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4" w:type="dxa"/>
        <w:tblInd w:w="-4" w:type="dxa"/>
        <w:tblLook w:val="04A0" w:firstRow="1" w:lastRow="0" w:firstColumn="1" w:lastColumn="0" w:noHBand="0" w:noVBand="1"/>
        <w:tblCaption w:val="Additional table information"/>
        <w:tblDescription w:val="This table contaqins locked cells that contain instructional information and free cells for your responce."/>
      </w:tblPr>
      <w:tblGrid>
        <w:gridCol w:w="3548"/>
        <w:gridCol w:w="566"/>
        <w:gridCol w:w="191"/>
        <w:gridCol w:w="2642"/>
        <w:gridCol w:w="1412"/>
        <w:gridCol w:w="991"/>
        <w:gridCol w:w="142"/>
        <w:gridCol w:w="1002"/>
      </w:tblGrid>
      <w:tr w:rsidR="00A615AE" w:rsidRPr="00054C30" w14:paraId="3DB178B0" w14:textId="77777777" w:rsidTr="00C90E9B">
        <w:trPr>
          <w:trHeight w:val="567"/>
        </w:trPr>
        <w:tc>
          <w:tcPr>
            <w:tcW w:w="10494" w:type="dxa"/>
            <w:gridSpan w:val="8"/>
            <w:tcBorders>
              <w:top w:val="nil"/>
              <w:left w:val="nil"/>
              <w:bottom w:val="nil"/>
              <w:right w:val="nil"/>
            </w:tcBorders>
            <w:shd w:val="clear" w:color="auto" w:fill="6B2976"/>
            <w:vAlign w:val="center"/>
          </w:tcPr>
          <w:p w14:paraId="70606938" w14:textId="047B6DDF" w:rsidR="00A615AE" w:rsidRPr="00770299" w:rsidRDefault="00A615AE" w:rsidP="000C1A1E">
            <w:pPr>
              <w:pStyle w:val="Heading1"/>
              <w:outlineLvl w:val="0"/>
              <w:rPr>
                <w:rStyle w:val="BookTitle"/>
                <w:color w:val="FFFFFF" w:themeColor="background1"/>
                <w:sz w:val="28"/>
              </w:rPr>
            </w:pPr>
            <w:r w:rsidRPr="00770299">
              <w:rPr>
                <w:rStyle w:val="BookTitle"/>
                <w:color w:val="FFFFFF" w:themeColor="background1"/>
                <w:sz w:val="28"/>
              </w:rPr>
              <w:t xml:space="preserve">Notes for </w:t>
            </w:r>
            <w:r>
              <w:rPr>
                <w:rStyle w:val="BookTitle"/>
                <w:color w:val="FFFFFF" w:themeColor="background1"/>
                <w:sz w:val="28"/>
              </w:rPr>
              <w:t>completing the Complex Home Modification Assessment Template</w:t>
            </w:r>
          </w:p>
        </w:tc>
      </w:tr>
      <w:tr w:rsidR="00A615AE" w:rsidRPr="002C3709" w14:paraId="2D4D6AA3" w14:textId="77777777" w:rsidTr="00C90E9B">
        <w:trPr>
          <w:trHeight w:val="527"/>
        </w:trPr>
        <w:tc>
          <w:tcPr>
            <w:tcW w:w="10494" w:type="dxa"/>
            <w:gridSpan w:val="8"/>
            <w:tcBorders>
              <w:top w:val="nil"/>
              <w:left w:val="nil"/>
              <w:bottom w:val="nil"/>
              <w:right w:val="nil"/>
            </w:tcBorders>
          </w:tcPr>
          <w:p w14:paraId="31F5374C" w14:textId="77777777" w:rsidR="00A615AE" w:rsidRPr="00E358DF" w:rsidRDefault="00A615AE" w:rsidP="00A615AE">
            <w:pPr>
              <w:rPr>
                <w:b/>
              </w:rPr>
            </w:pPr>
            <w:r w:rsidRPr="00E358DF">
              <w:rPr>
                <w:b/>
              </w:rPr>
              <w:t>There are specific templates available for the following types of AT:</w:t>
            </w:r>
          </w:p>
          <w:p w14:paraId="27571BD4" w14:textId="77777777" w:rsidR="00A615AE" w:rsidRPr="00E358DF" w:rsidRDefault="00A615AE" w:rsidP="00A615AE">
            <w:pPr>
              <w:pStyle w:val="ListParagraph"/>
              <w:numPr>
                <w:ilvl w:val="0"/>
                <w:numId w:val="6"/>
              </w:numPr>
              <w:rPr>
                <w:rFonts w:cs="Arial"/>
              </w:rPr>
            </w:pPr>
            <w:r w:rsidRPr="00E358DF">
              <w:rPr>
                <w:rFonts w:cs="Arial"/>
              </w:rPr>
              <w:t xml:space="preserve">General Assistive Technology Assessment </w:t>
            </w:r>
          </w:p>
          <w:p w14:paraId="53D356DA" w14:textId="77777777" w:rsidR="00A615AE" w:rsidRPr="00E358DF" w:rsidRDefault="00A615AE" w:rsidP="00A615AE">
            <w:pPr>
              <w:pStyle w:val="ListParagraph"/>
              <w:numPr>
                <w:ilvl w:val="0"/>
                <w:numId w:val="6"/>
              </w:numPr>
              <w:rPr>
                <w:rFonts w:cs="Arial"/>
              </w:rPr>
            </w:pPr>
            <w:r w:rsidRPr="00E358DF">
              <w:rPr>
                <w:rFonts w:cs="Arial"/>
              </w:rPr>
              <w:t xml:space="preserve">Continence Assessment </w:t>
            </w:r>
          </w:p>
          <w:p w14:paraId="3DE48064" w14:textId="77777777" w:rsidR="00A615AE" w:rsidRPr="007E6035" w:rsidRDefault="00A615AE" w:rsidP="00A615AE">
            <w:pPr>
              <w:pStyle w:val="ListParagraph"/>
              <w:numPr>
                <w:ilvl w:val="0"/>
                <w:numId w:val="6"/>
              </w:numPr>
              <w:rPr>
                <w:rFonts w:cs="Arial"/>
              </w:rPr>
            </w:pPr>
            <w:r w:rsidRPr="007E6035">
              <w:rPr>
                <w:rFonts w:cs="Arial"/>
              </w:rPr>
              <w:t>Prosthetics and Orthotics Assessment</w:t>
            </w:r>
          </w:p>
          <w:p w14:paraId="021E4AC8" w14:textId="77777777" w:rsidR="00A615AE" w:rsidRPr="007E6035" w:rsidRDefault="00A615AE" w:rsidP="00A615AE">
            <w:pPr>
              <w:pStyle w:val="ListParagraph"/>
              <w:numPr>
                <w:ilvl w:val="0"/>
                <w:numId w:val="6"/>
              </w:numPr>
              <w:rPr>
                <w:rFonts w:cs="Arial"/>
              </w:rPr>
            </w:pPr>
            <w:r w:rsidRPr="007E6035">
              <w:rPr>
                <w:rFonts w:cs="Arial"/>
              </w:rPr>
              <w:t xml:space="preserve">Vehicle Modifications Assessment </w:t>
            </w:r>
          </w:p>
          <w:p w14:paraId="5F2794F3" w14:textId="77777777" w:rsidR="00A615AE" w:rsidRPr="00E358DF" w:rsidRDefault="00A615AE" w:rsidP="00A615AE">
            <w:pPr>
              <w:pStyle w:val="ListParagraph"/>
              <w:numPr>
                <w:ilvl w:val="0"/>
                <w:numId w:val="6"/>
              </w:numPr>
              <w:rPr>
                <w:rFonts w:cs="Arial"/>
              </w:rPr>
            </w:pPr>
            <w:r w:rsidRPr="00E358DF">
              <w:rPr>
                <w:rFonts w:cs="Arial"/>
              </w:rPr>
              <w:t xml:space="preserve">Complex Home Modification Assessment </w:t>
            </w:r>
          </w:p>
          <w:p w14:paraId="0C8A1443" w14:textId="77777777" w:rsidR="00A615AE" w:rsidRPr="00E358DF" w:rsidRDefault="00A615AE" w:rsidP="00A615AE">
            <w:pPr>
              <w:pStyle w:val="ListParagraph"/>
              <w:numPr>
                <w:ilvl w:val="0"/>
                <w:numId w:val="6"/>
              </w:numPr>
              <w:rPr>
                <w:rFonts w:cs="Arial"/>
              </w:rPr>
            </w:pPr>
            <w:r w:rsidRPr="00E358DF">
              <w:rPr>
                <w:rFonts w:cs="Arial"/>
              </w:rPr>
              <w:t xml:space="preserve">Dog Guide Assessment  </w:t>
            </w:r>
          </w:p>
          <w:p w14:paraId="2837FAA0" w14:textId="77777777" w:rsidR="00A615AE" w:rsidRDefault="00A615AE" w:rsidP="00A615AE">
            <w:pPr>
              <w:rPr>
                <w:rFonts w:cs="Arial"/>
              </w:rPr>
            </w:pPr>
            <w:r w:rsidRPr="002C3709">
              <w:rPr>
                <w:rFonts w:cs="Arial"/>
              </w:rPr>
              <w:t>The assessment information provided in this form will be used by the NDI</w:t>
            </w:r>
            <w:r>
              <w:rPr>
                <w:rFonts w:cs="Arial"/>
              </w:rPr>
              <w:t>A</w:t>
            </w:r>
            <w:r w:rsidRPr="002C3709">
              <w:rPr>
                <w:rFonts w:cs="Arial"/>
              </w:rPr>
              <w:t xml:space="preserve"> to understand how the specified AT will </w:t>
            </w:r>
            <w:r>
              <w:t xml:space="preserve">assist the participant to pursue their goals </w:t>
            </w:r>
            <w:r w:rsidRPr="002C3709">
              <w:rPr>
                <w:rFonts w:cs="Arial"/>
              </w:rPr>
              <w:t>and to assess whether it is reasonable and necessary for the NDIS to fund AT support.</w:t>
            </w:r>
          </w:p>
          <w:p w14:paraId="06968D04" w14:textId="77777777" w:rsidR="00A615AE" w:rsidRPr="002C3709" w:rsidRDefault="00A615AE" w:rsidP="00A615AE">
            <w:pPr>
              <w:rPr>
                <w:rFonts w:cs="Arial"/>
              </w:rPr>
            </w:pPr>
            <w:r w:rsidRPr="0001528F">
              <w:t>Using this template is not mandatory. If a provider elects to provide information in another format, they must include all information described in this template.</w:t>
            </w:r>
            <w:r>
              <w:t xml:space="preserve"> </w:t>
            </w:r>
            <w:r w:rsidRPr="002C3709">
              <w:rPr>
                <w:rFonts w:cs="Arial"/>
              </w:rPr>
              <w:t xml:space="preserve">Information provided needs to include an outline of the functional impact of each feature being recommended. This should include how the AT will support capacity building, promote independence and </w:t>
            </w:r>
            <w:r>
              <w:rPr>
                <w:rFonts w:cs="Arial"/>
              </w:rPr>
              <w:t xml:space="preserve">impact </w:t>
            </w:r>
            <w:r w:rsidRPr="002C3709">
              <w:rPr>
                <w:rFonts w:cs="Arial"/>
              </w:rPr>
              <w:t>alternative forms of support</w:t>
            </w:r>
            <w:r>
              <w:rPr>
                <w:rFonts w:cs="Arial"/>
              </w:rPr>
              <w:t xml:space="preserve">. </w:t>
            </w:r>
          </w:p>
          <w:p w14:paraId="58AC9177" w14:textId="77777777" w:rsidR="00A615AE" w:rsidRPr="0017510B" w:rsidRDefault="00A615AE" w:rsidP="00A615AE">
            <w:pPr>
              <w:rPr>
                <w:rStyle w:val="Hyperlink"/>
                <w:rFonts w:cs="Arial"/>
              </w:rPr>
            </w:pPr>
            <w:r w:rsidRPr="002C3709">
              <w:rPr>
                <w:rFonts w:cs="Arial"/>
              </w:rPr>
              <w:t xml:space="preserve">The primary criteria NDIS delegates use when determining if a piece of equipment or modification is suitable for the NDIS to fund is </w:t>
            </w:r>
            <w:r>
              <w:rPr>
                <w:rFonts w:cs="Arial"/>
              </w:rPr>
              <w:t>s</w:t>
            </w:r>
            <w:r w:rsidRPr="002C3709">
              <w:rPr>
                <w:rFonts w:cs="Arial"/>
              </w:rPr>
              <w:t xml:space="preserve">ection 34: </w:t>
            </w:r>
            <w:r>
              <w:rPr>
                <w:rFonts w:cs="Arial"/>
              </w:rPr>
              <w:t>r</w:t>
            </w:r>
            <w:r w:rsidRPr="002C3709">
              <w:rPr>
                <w:rFonts w:cs="Arial"/>
              </w:rPr>
              <w:t xml:space="preserve">easonable and </w:t>
            </w:r>
            <w:r>
              <w:rPr>
                <w:rFonts w:cs="Arial"/>
              </w:rPr>
              <w:t>n</w:t>
            </w:r>
            <w:r w:rsidRPr="002C3709">
              <w:rPr>
                <w:rFonts w:cs="Arial"/>
              </w:rPr>
              <w:t xml:space="preserve">ecessary supports of the </w:t>
            </w:r>
            <w:r>
              <w:rPr>
                <w:rFonts w:ascii="Helvetica" w:hAnsi="Helvetica"/>
                <w:iCs/>
                <w:color w:val="0000CC"/>
                <w:u w:val="single"/>
                <w:lang w:val="en"/>
              </w:rPr>
              <w:fldChar w:fldCharType="begin"/>
            </w:r>
            <w:r>
              <w:rPr>
                <w:rFonts w:ascii="Helvetica" w:hAnsi="Helvetica"/>
                <w:iCs/>
                <w:color w:val="0000CC"/>
                <w:u w:val="single"/>
                <w:lang w:val="en"/>
              </w:rPr>
              <w:instrText>HYPERLINK "https://www.legislation.gov.au/Latest/C2018C00276"</w:instrText>
            </w:r>
            <w:r>
              <w:rPr>
                <w:rFonts w:ascii="Helvetica" w:hAnsi="Helvetica"/>
                <w:iCs/>
                <w:color w:val="0000CC"/>
                <w:u w:val="single"/>
                <w:lang w:val="en"/>
              </w:rPr>
              <w:fldChar w:fldCharType="separate"/>
            </w:r>
            <w:r w:rsidRPr="0017510B">
              <w:rPr>
                <w:rStyle w:val="Hyperlink"/>
                <w:rFonts w:ascii="Helvetica" w:hAnsi="Helvetica"/>
                <w:iCs/>
                <w:lang w:val="en"/>
              </w:rPr>
              <w:t>National Disability Insurance Scheme Act 2013 (NDIS Act; external)</w:t>
            </w:r>
            <w:r>
              <w:rPr>
                <w:rStyle w:val="Hyperlink"/>
                <w:rFonts w:ascii="Helvetica" w:hAnsi="Helvetica"/>
                <w:iCs/>
                <w:lang w:val="en"/>
              </w:rPr>
              <w:t xml:space="preserve"> and section 34.</w:t>
            </w:r>
          </w:p>
          <w:p w14:paraId="6F557937" w14:textId="77777777" w:rsidR="00A615AE" w:rsidRDefault="00A615AE" w:rsidP="00A615AE">
            <w:r>
              <w:rPr>
                <w:rFonts w:ascii="Helvetica" w:hAnsi="Helvetica"/>
                <w:iCs/>
                <w:color w:val="0000CC"/>
                <w:u w:val="single"/>
                <w:lang w:val="en"/>
              </w:rPr>
              <w:fldChar w:fldCharType="end"/>
            </w:r>
            <w:r w:rsidRPr="002C3709">
              <w:rPr>
                <w:rFonts w:cs="Arial"/>
              </w:rPr>
              <w:t>Additional information on how the recommendation</w:t>
            </w:r>
            <w:r>
              <w:rPr>
                <w:rFonts w:cs="Arial"/>
              </w:rPr>
              <w:t>(</w:t>
            </w:r>
            <w:r w:rsidRPr="002C3709">
              <w:rPr>
                <w:rFonts w:cs="Arial"/>
              </w:rPr>
              <w:t>s</w:t>
            </w:r>
            <w:r>
              <w:rPr>
                <w:rFonts w:cs="Arial"/>
              </w:rPr>
              <w:t>)</w:t>
            </w:r>
            <w:r w:rsidRPr="002C3709">
              <w:rPr>
                <w:rFonts w:cs="Arial"/>
              </w:rPr>
              <w:t xml:space="preserve"> will be considered in the context of specific supports can be found in the </w:t>
            </w:r>
            <w:r w:rsidRPr="00F93374">
              <w:rPr>
                <w:rStyle w:val="Hyperlink"/>
                <w:rFonts w:cs="Arial"/>
              </w:rPr>
              <w:t>NDIS Operational Guidelines available online</w:t>
            </w:r>
            <w:r>
              <w:t xml:space="preserve"> and the </w:t>
            </w:r>
            <w:hyperlink r:id="rId11" w:history="1">
              <w:r w:rsidRPr="00F93374">
                <w:rPr>
                  <w:rStyle w:val="Hyperlink"/>
                </w:rPr>
                <w:t>NDIS (Supports for Participants) Rules 2013</w:t>
              </w:r>
            </w:hyperlink>
            <w:r>
              <w:t>.</w:t>
            </w:r>
          </w:p>
          <w:p w14:paraId="3D181DE7" w14:textId="77777777" w:rsidR="00A615AE" w:rsidRDefault="00A615AE" w:rsidP="00A615AE">
            <w:pPr>
              <w:rPr>
                <w:b/>
              </w:rPr>
            </w:pPr>
            <w:r>
              <w:rPr>
                <w:b/>
              </w:rPr>
              <w:t>AT Strategy:</w:t>
            </w:r>
            <w:r>
              <w:t xml:space="preserve"> Supports will be provided in line </w:t>
            </w:r>
            <w:r w:rsidRPr="007E6035">
              <w:t>with</w:t>
            </w:r>
            <w:r>
              <w:t xml:space="preserve"> the NDIA’s AT Strategy that can be found at </w:t>
            </w:r>
            <w:hyperlink r:id="rId12" w:history="1">
              <w:r>
                <w:rPr>
                  <w:rStyle w:val="Hyperlink"/>
                </w:rPr>
                <w:t>Assistive Technology Strategy</w:t>
              </w:r>
            </w:hyperlink>
            <w:r>
              <w:t xml:space="preserve"> and as outlined in </w:t>
            </w:r>
            <w:hyperlink r:id="rId13" w:history="1">
              <w:r w:rsidRPr="007E6035">
                <w:rPr>
                  <w:rStyle w:val="Hyperlink"/>
                </w:rPr>
                <w:t>NDIS AT Complexity</w:t>
              </w:r>
            </w:hyperlink>
            <w:r w:rsidRPr="007E6035">
              <w:t xml:space="preserve"> document.</w:t>
            </w:r>
          </w:p>
          <w:p w14:paraId="6140088C" w14:textId="77777777" w:rsidR="00A615AE" w:rsidRPr="00280BEC" w:rsidRDefault="00A615AE" w:rsidP="00A615AE">
            <w:pPr>
              <w:rPr>
                <w:rFonts w:eastAsia="Calibri" w:cs="Arial"/>
              </w:rPr>
            </w:pPr>
            <w:r w:rsidRPr="00280BEC">
              <w:rPr>
                <w:rFonts w:eastAsia="Calibri" w:cs="Times New Roman"/>
                <w:b/>
              </w:rPr>
              <w:t>Assistive Technology (AT) Assessor:</w:t>
            </w:r>
            <w:r w:rsidRPr="00280BEC">
              <w:rPr>
                <w:rFonts w:eastAsia="Times New Roman" w:cs="Arial"/>
                <w:bCs/>
                <w:sz w:val="32"/>
                <w:szCs w:val="32"/>
              </w:rPr>
              <w:t xml:space="preserve"> </w:t>
            </w:r>
            <w:r w:rsidRPr="00280BEC">
              <w:rPr>
                <w:rFonts w:eastAsia="Calibri" w:cs="Times New Roman"/>
                <w:bCs/>
              </w:rPr>
              <w:t xml:space="preserve">An AT assessor is able to assess a participant's needs and situation and identify the most appropriate AT, they may be an AT Mentor, allied health practitioner, continence nurse, rehabilitation engineer or other suitably qualified practitioner. </w:t>
            </w:r>
          </w:p>
          <w:p w14:paraId="7094D6B2" w14:textId="77777777" w:rsidR="00A615AE" w:rsidRPr="00280BEC" w:rsidRDefault="00A615AE" w:rsidP="00A615AE">
            <w:pPr>
              <w:rPr>
                <w:rFonts w:eastAsia="Calibri" w:cs="Times New Roman"/>
              </w:rPr>
            </w:pPr>
            <w:r w:rsidRPr="00280BEC">
              <w:rPr>
                <w:rFonts w:eastAsia="Calibri" w:cs="Times New Roman"/>
              </w:rPr>
              <w:t>AT Assessors have obligations under the NDIS Provider Terms of Business, Quality and Safeguards Commission and their respective professional registration under Australian Health Practitioner Regulation Agency (AHPRA).</w:t>
            </w:r>
          </w:p>
          <w:p w14:paraId="18FD63D3" w14:textId="77777777" w:rsidR="00A615AE" w:rsidRPr="00280BEC" w:rsidRDefault="00A615AE" w:rsidP="00A615AE">
            <w:pPr>
              <w:rPr>
                <w:rFonts w:eastAsia="Calibri" w:cs="Arial"/>
                <w:b/>
              </w:rPr>
            </w:pPr>
            <w:r w:rsidRPr="00280BEC">
              <w:rPr>
                <w:rFonts w:eastAsia="Calibri" w:cs="Times New Roman"/>
                <w:b/>
              </w:rPr>
              <w:t>Caution:</w:t>
            </w:r>
            <w:r w:rsidRPr="00280BEC">
              <w:rPr>
                <w:rFonts w:eastAsia="Calibri" w:cs="Times New Roman"/>
              </w:rPr>
              <w:t xml:space="preserve"> AT Assessors must be aware of and observe the law with regard to AT that is likely to restrain a participant. </w:t>
            </w:r>
            <w:hyperlink r:id="rId14" w:history="1">
              <w:r w:rsidRPr="007E66A0">
                <w:rPr>
                  <w:rStyle w:val="Hyperlink"/>
                </w:rPr>
                <w:t>National Disability Insurance Scheme (Restrictive Practices and Behaviour Support) Rules 2018</w:t>
              </w:r>
            </w:hyperlink>
            <w:r w:rsidRPr="00280BEC">
              <w:rPr>
                <w:rFonts w:eastAsia="Calibri" w:cs="Arial"/>
                <w:b/>
              </w:rPr>
              <w:t xml:space="preserve"> </w:t>
            </w:r>
          </w:p>
          <w:p w14:paraId="4BEB648D" w14:textId="77777777" w:rsidR="00A615AE" w:rsidRPr="00280BEC" w:rsidRDefault="00A615AE" w:rsidP="00A615AE">
            <w:pPr>
              <w:rPr>
                <w:rFonts w:eastAsia="Calibri" w:cs="Arial"/>
                <w:bCs/>
                <w:color w:val="0000CC"/>
              </w:rPr>
            </w:pPr>
            <w:r w:rsidRPr="00280BEC">
              <w:rPr>
                <w:rFonts w:eastAsia="Calibri" w:cs="Arial"/>
              </w:rPr>
              <w:t>The NDIA expects AT assessors to consider all options for addressing the participant’s disability related functional limitations and pursuing goals, including non-AT supports.</w:t>
            </w:r>
          </w:p>
          <w:p w14:paraId="207D5954" w14:textId="77777777" w:rsidR="00A615AE" w:rsidRPr="00280BEC" w:rsidRDefault="00A615AE" w:rsidP="00A615AE">
            <w:pPr>
              <w:rPr>
                <w:rFonts w:eastAsia="Calibri" w:cs="Times New Roman"/>
              </w:rPr>
            </w:pPr>
            <w:r w:rsidRPr="00280BEC">
              <w:rPr>
                <w:rFonts w:eastAsia="Calibri" w:cs="Times New Roman"/>
                <w:b/>
              </w:rPr>
              <w:t>NDIS AT Levels 3 &amp; 4 trials:</w:t>
            </w:r>
            <w:r w:rsidRPr="00280BEC">
              <w:rPr>
                <w:rFonts w:eastAsia="Times New Roman" w:cs="Arial"/>
                <w:bCs/>
                <w:sz w:val="24"/>
                <w:szCs w:val="30"/>
              </w:rPr>
              <w:t xml:space="preserve"> </w:t>
            </w:r>
            <w:r w:rsidRPr="00280BEC">
              <w:rPr>
                <w:rFonts w:eastAsia="Calibri" w:cs="Arial"/>
              </w:rPr>
              <w:t>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w:t>
            </w:r>
          </w:p>
          <w:p w14:paraId="03D8B8C5" w14:textId="77777777" w:rsidR="00A615AE" w:rsidRPr="00280BEC" w:rsidRDefault="00A615AE" w:rsidP="00A615AE">
            <w:pPr>
              <w:rPr>
                <w:rFonts w:eastAsia="Calibri" w:cs="Times New Roman"/>
              </w:rPr>
            </w:pPr>
            <w:r w:rsidRPr="00280BEC">
              <w:rPr>
                <w:rFonts w:eastAsia="Calibri" w:cs="Times New Roman"/>
              </w:rPr>
              <w:t>Quotations should be attached where applicable (items &lt; $1500 may be funded from the CORE consumables budget and do not require an assessment and quote). Quotations can include printouts of web orders and stock numbers from relevant State based equipment suppliers where relevant.</w:t>
            </w:r>
          </w:p>
          <w:p w14:paraId="37074777" w14:textId="4D3316D8" w:rsidR="008D3D20" w:rsidRDefault="00A615AE" w:rsidP="00A615AE">
            <w:r w:rsidRPr="00280BEC">
              <w:rPr>
                <w:rFonts w:eastAsia="Calibri" w:cs="Arial"/>
              </w:rPr>
              <w:t xml:space="preserve">AT assessors can keep up to date at </w:t>
            </w:r>
            <w:hyperlink r:id="rId15" w:history="1">
              <w:r w:rsidRPr="007E66A0">
                <w:rPr>
                  <w:rStyle w:val="Hyperlink"/>
                </w:rPr>
                <w:t>NDIS provider assistive technology.</w:t>
              </w:r>
            </w:hyperlink>
            <w:r w:rsidRPr="00280BEC">
              <w:rPr>
                <w:rFonts w:eastAsia="Calibri" w:cs="Arial"/>
              </w:rPr>
              <w:t xml:space="preserve"> Participants can keep up to date at </w:t>
            </w:r>
            <w:hyperlink r:id="rId16" w:history="1">
              <w:r w:rsidRPr="007E66A0">
                <w:rPr>
                  <w:rStyle w:val="Hyperlink"/>
                </w:rPr>
                <w:t xml:space="preserve">NDIS participant assistive technology. </w:t>
              </w:r>
            </w:hyperlink>
          </w:p>
          <w:p w14:paraId="3C00333C" w14:textId="5060C1F3" w:rsidR="00A615AE" w:rsidRPr="008D3D20" w:rsidRDefault="008D3D20" w:rsidP="008D3D20">
            <w:pPr>
              <w:tabs>
                <w:tab w:val="left" w:pos="4438"/>
              </w:tabs>
            </w:pPr>
            <w:r>
              <w:tab/>
            </w:r>
          </w:p>
        </w:tc>
      </w:tr>
      <w:tr w:rsidR="002C3709" w:rsidRPr="00054C30" w14:paraId="01D61CF2" w14:textId="77777777" w:rsidTr="00C90E9B">
        <w:trPr>
          <w:trHeight w:val="567"/>
        </w:trPr>
        <w:tc>
          <w:tcPr>
            <w:tcW w:w="10494" w:type="dxa"/>
            <w:gridSpan w:val="8"/>
            <w:tcBorders>
              <w:top w:val="nil"/>
              <w:bottom w:val="nil"/>
            </w:tcBorders>
            <w:shd w:val="clear" w:color="auto" w:fill="6B2976"/>
            <w:vAlign w:val="center"/>
          </w:tcPr>
          <w:p w14:paraId="6AA2C7C1" w14:textId="7036DA33" w:rsidR="002C3709" w:rsidRPr="00770299" w:rsidRDefault="00567638" w:rsidP="00770299">
            <w:pPr>
              <w:pStyle w:val="Heading1"/>
              <w:outlineLvl w:val="0"/>
              <w:rPr>
                <w:rStyle w:val="BookTitle"/>
                <w:color w:val="FFFFFF" w:themeColor="background1"/>
                <w:sz w:val="28"/>
              </w:rPr>
            </w:pPr>
            <w:r>
              <w:rPr>
                <w:rStyle w:val="BookTitle"/>
                <w:color w:val="FFFFFF" w:themeColor="background1"/>
                <w:sz w:val="28"/>
              </w:rPr>
              <w:t xml:space="preserve">Notes </w:t>
            </w:r>
            <w:r w:rsidR="00895A8D">
              <w:rPr>
                <w:rStyle w:val="BookTitle"/>
                <w:color w:val="FFFFFF" w:themeColor="background1"/>
                <w:sz w:val="28"/>
              </w:rPr>
              <w:t>for n</w:t>
            </w:r>
            <w:r>
              <w:rPr>
                <w:rStyle w:val="BookTitle"/>
                <w:color w:val="FFFFFF" w:themeColor="background1"/>
                <w:sz w:val="28"/>
              </w:rPr>
              <w:t xml:space="preserve">avigating </w:t>
            </w:r>
            <w:r w:rsidR="00895A8D">
              <w:rPr>
                <w:rStyle w:val="BookTitle"/>
                <w:color w:val="FFFFFF" w:themeColor="background1"/>
                <w:sz w:val="28"/>
              </w:rPr>
              <w:t>and e</w:t>
            </w:r>
            <w:r>
              <w:rPr>
                <w:rStyle w:val="BookTitle"/>
                <w:color w:val="FFFFFF" w:themeColor="background1"/>
                <w:sz w:val="28"/>
              </w:rPr>
              <w:t xml:space="preserve">diting </w:t>
            </w:r>
            <w:r w:rsidR="00895A8D">
              <w:rPr>
                <w:rStyle w:val="BookTitle"/>
                <w:color w:val="FFFFFF" w:themeColor="background1"/>
                <w:sz w:val="28"/>
              </w:rPr>
              <w:t>this d</w:t>
            </w:r>
            <w:r>
              <w:rPr>
                <w:rStyle w:val="BookTitle"/>
                <w:color w:val="FFFFFF" w:themeColor="background1"/>
                <w:sz w:val="28"/>
              </w:rPr>
              <w:t xml:space="preserve">ocument </w:t>
            </w:r>
          </w:p>
        </w:tc>
      </w:tr>
      <w:tr w:rsidR="009144C1" w:rsidRPr="002C3709" w14:paraId="22A88A11" w14:textId="77777777" w:rsidTr="00C90E9B">
        <w:trPr>
          <w:trHeight w:val="3914"/>
        </w:trPr>
        <w:tc>
          <w:tcPr>
            <w:tcW w:w="10494" w:type="dxa"/>
            <w:gridSpan w:val="8"/>
            <w:tcBorders>
              <w:top w:val="nil"/>
              <w:left w:val="nil"/>
              <w:bottom w:val="nil"/>
              <w:right w:val="nil"/>
            </w:tcBorders>
          </w:tcPr>
          <w:p w14:paraId="0EDD2DA9" w14:textId="77777777" w:rsidR="009144C1" w:rsidRPr="001B3AD4" w:rsidRDefault="009144C1" w:rsidP="009144C1">
            <w:pPr>
              <w:rPr>
                <w:rStyle w:val="BookTitle"/>
                <w:b/>
                <w:color w:val="auto"/>
                <w:sz w:val="24"/>
              </w:rPr>
            </w:pPr>
            <w:r w:rsidRPr="001B3AD4">
              <w:rPr>
                <w:rStyle w:val="BookTitle"/>
                <w:b/>
                <w:color w:val="auto"/>
                <w:sz w:val="24"/>
              </w:rPr>
              <w:t>General Notes</w:t>
            </w:r>
          </w:p>
          <w:p w14:paraId="562D6EB4" w14:textId="77777777" w:rsidR="009144C1" w:rsidRDefault="009144C1" w:rsidP="0056483F">
            <w:r>
              <w:t xml:space="preserve">This document is protected so that only editable fields can be changed but additional rows in tables can be inserted as required. </w:t>
            </w:r>
          </w:p>
          <w:p w14:paraId="27FCE614" w14:textId="77777777" w:rsidR="009144C1" w:rsidRDefault="009144C1" w:rsidP="0056483F">
            <w:r>
              <w:t>All editable fields have unlimited text entry, and the document will expand in page length when large amounts of text are entered.</w:t>
            </w:r>
          </w:p>
          <w:p w14:paraId="2C135C51" w14:textId="77777777" w:rsidR="009144C1" w:rsidRDefault="009144C1" w:rsidP="0056483F">
            <w:r>
              <w:t>Spelling and grammar can be checked according to the word processor you are using.</w:t>
            </w:r>
          </w:p>
          <w:p w14:paraId="7DC95B1A" w14:textId="77777777" w:rsidR="009144C1" w:rsidRDefault="009144C1" w:rsidP="0056483F">
            <w:r>
              <w:t xml:space="preserve">The document can be navigated with just the Tab key to encompass varying modes of navigation and levels of computer skills </w:t>
            </w:r>
          </w:p>
          <w:p w14:paraId="30B8DFD2" w14:textId="77777777" w:rsidR="009144C1" w:rsidRPr="001B3AD4" w:rsidRDefault="009144C1" w:rsidP="009144C1">
            <w:pPr>
              <w:rPr>
                <w:rStyle w:val="BookTitle"/>
                <w:b/>
                <w:color w:val="auto"/>
                <w:sz w:val="24"/>
              </w:rPr>
            </w:pPr>
            <w:r w:rsidRPr="001B3AD4">
              <w:rPr>
                <w:rStyle w:val="BookTitle"/>
                <w:b/>
                <w:color w:val="auto"/>
                <w:sz w:val="24"/>
              </w:rPr>
              <w:t>JAWS Specific Comments</w:t>
            </w:r>
          </w:p>
          <w:p w14:paraId="3F6F3A01" w14:textId="77777777" w:rsidR="009144C1" w:rsidRDefault="009144C1" w:rsidP="0056483F">
            <w:r>
              <w:t>Ins + F1 will read document information including the general layout, header and footer information</w:t>
            </w:r>
          </w:p>
          <w:p w14:paraId="2911137A" w14:textId="77777777" w:rsidR="009144C1" w:rsidRDefault="009144C1" w:rsidP="0056483F">
            <w:r>
              <w:t>Ins + F6 will bring up a headings list allowing a JAWS user to jump to heading sections if desired</w:t>
            </w:r>
          </w:p>
          <w:p w14:paraId="0F25045E" w14:textId="77777777" w:rsidR="009144C1" w:rsidRDefault="009144C1" w:rsidP="0056483F">
            <w:r>
              <w:t>Ins + F7 will bring a list of web links embedded in the document.</w:t>
            </w:r>
          </w:p>
          <w:p w14:paraId="1A2543D9" w14:textId="77777777" w:rsidR="009144C1" w:rsidRPr="002C3709" w:rsidRDefault="009144C1" w:rsidP="0056483F">
            <w:r>
              <w:t>Ins + Z will turn on quick navigation fields so a JAWS user can use say “H” to jump to the next heading for easy navigation.</w:t>
            </w:r>
          </w:p>
        </w:tc>
      </w:tr>
      <w:tr w:rsidR="008701CD" w:rsidRPr="00E358DF" w14:paraId="598C6BCA" w14:textId="77777777" w:rsidTr="00C90E9B">
        <w:trPr>
          <w:trHeight w:val="567"/>
        </w:trPr>
        <w:tc>
          <w:tcPr>
            <w:tcW w:w="10494" w:type="dxa"/>
            <w:gridSpan w:val="8"/>
            <w:tcBorders>
              <w:top w:val="nil"/>
              <w:bottom w:val="nil"/>
            </w:tcBorders>
            <w:shd w:val="clear" w:color="auto" w:fill="6B2976"/>
            <w:vAlign w:val="center"/>
          </w:tcPr>
          <w:p w14:paraId="47F9E9D5" w14:textId="14C5361D" w:rsidR="008701CD" w:rsidRPr="00E358DF" w:rsidRDefault="00EB000D" w:rsidP="00770299">
            <w:pPr>
              <w:pStyle w:val="Heading1"/>
              <w:outlineLvl w:val="0"/>
              <w:rPr>
                <w:rStyle w:val="BookTitle"/>
                <w:b w:val="0"/>
                <w:color w:val="FFFFFF" w:themeColor="background1"/>
                <w:sz w:val="28"/>
              </w:rPr>
            </w:pPr>
            <w:r w:rsidRPr="00E358DF">
              <w:rPr>
                <w:rStyle w:val="BookTitle"/>
                <w:color w:val="FFFFFF" w:themeColor="background1"/>
                <w:sz w:val="28"/>
              </w:rPr>
              <w:t xml:space="preserve">PART 1 </w:t>
            </w:r>
            <w:r w:rsidR="008F5A13">
              <w:rPr>
                <w:rStyle w:val="BookTitle"/>
                <w:color w:val="FFFFFF" w:themeColor="background1"/>
                <w:sz w:val="28"/>
              </w:rPr>
              <w:t>–</w:t>
            </w:r>
            <w:r w:rsidRPr="00E358DF">
              <w:rPr>
                <w:rStyle w:val="BookTitle"/>
                <w:color w:val="FFFFFF" w:themeColor="background1"/>
                <w:sz w:val="28"/>
              </w:rPr>
              <w:t xml:space="preserve"> </w:t>
            </w:r>
            <w:r w:rsidR="005C364D">
              <w:rPr>
                <w:rStyle w:val="BookTitle"/>
                <w:color w:val="FFFFFF" w:themeColor="background1"/>
                <w:sz w:val="28"/>
              </w:rPr>
              <w:t xml:space="preserve">Participant and Plan Management </w:t>
            </w:r>
            <w:r w:rsidRPr="00E358DF">
              <w:rPr>
                <w:rStyle w:val="BookTitle"/>
                <w:color w:val="FFFFFF" w:themeColor="background1"/>
                <w:sz w:val="28"/>
              </w:rPr>
              <w:t>Details</w:t>
            </w:r>
          </w:p>
        </w:tc>
      </w:tr>
      <w:tr w:rsidR="00EB000D" w:rsidRPr="005A78A2" w14:paraId="3F35F668" w14:textId="77777777" w:rsidTr="00C90E9B">
        <w:trPr>
          <w:trHeight w:val="492"/>
        </w:trPr>
        <w:tc>
          <w:tcPr>
            <w:tcW w:w="10494" w:type="dxa"/>
            <w:gridSpan w:val="8"/>
            <w:tcBorders>
              <w:top w:val="nil"/>
              <w:left w:val="nil"/>
              <w:bottom w:val="nil"/>
              <w:right w:val="nil"/>
            </w:tcBorders>
            <w:vAlign w:val="center"/>
          </w:tcPr>
          <w:p w14:paraId="46D046B9" w14:textId="2E88D518" w:rsidR="00EB000D" w:rsidRPr="005A78A2" w:rsidRDefault="00DE7165" w:rsidP="00DE7165">
            <w:pPr>
              <w:pStyle w:val="Heading2"/>
              <w:spacing w:after="0"/>
              <w:outlineLvl w:val="1"/>
              <w:rPr>
                <w:rStyle w:val="BookTitle"/>
                <w:color w:val="auto"/>
                <w:sz w:val="24"/>
              </w:rPr>
            </w:pPr>
            <w:r>
              <w:rPr>
                <w:rStyle w:val="BookTitle"/>
                <w:color w:val="auto"/>
                <w:sz w:val="24"/>
              </w:rPr>
              <w:t>1.1</w:t>
            </w:r>
            <w:r w:rsidR="00B712BB">
              <w:rPr>
                <w:rStyle w:val="BookTitle"/>
                <w:color w:val="auto"/>
                <w:sz w:val="24"/>
              </w:rPr>
              <w:tab/>
            </w:r>
            <w:r w:rsidR="00E358DF" w:rsidRPr="005A78A2">
              <w:rPr>
                <w:rStyle w:val="BookTitle"/>
                <w:color w:val="auto"/>
                <w:sz w:val="24"/>
              </w:rPr>
              <w:t>NDIS Participant Details</w:t>
            </w:r>
            <w:r w:rsidR="00EB000D" w:rsidRPr="005A78A2">
              <w:rPr>
                <w:rStyle w:val="BookTitle"/>
                <w:color w:val="auto"/>
                <w:sz w:val="24"/>
              </w:rPr>
              <w:t xml:space="preserve"> </w:t>
            </w:r>
          </w:p>
        </w:tc>
      </w:tr>
      <w:tr w:rsidR="00A0156E" w:rsidRPr="005C364D" w14:paraId="5149B98E" w14:textId="77777777" w:rsidTr="00C90E9B">
        <w:trPr>
          <w:trHeight w:val="397"/>
        </w:trPr>
        <w:tc>
          <w:tcPr>
            <w:tcW w:w="4305" w:type="dxa"/>
            <w:gridSpan w:val="3"/>
            <w:tcBorders>
              <w:top w:val="nil"/>
              <w:left w:val="nil"/>
              <w:bottom w:val="single" w:sz="4" w:space="0" w:color="auto"/>
              <w:right w:val="single" w:sz="4" w:space="0" w:color="auto"/>
            </w:tcBorders>
            <w:shd w:val="clear" w:color="auto" w:fill="F2F2F2" w:themeFill="background1" w:themeFillShade="F2"/>
            <w:vAlign w:val="center"/>
          </w:tcPr>
          <w:p w14:paraId="7C15E9D7" w14:textId="103C2797" w:rsidR="00A0156E" w:rsidRPr="005C364D" w:rsidRDefault="00A0156E" w:rsidP="005C364D">
            <w:pPr>
              <w:spacing w:after="0"/>
            </w:pPr>
            <w:permStart w:id="1732190439" w:edGrp="everyone" w:colFirst="1" w:colLast="1"/>
            <w:r w:rsidRPr="005C364D">
              <w:t>Name</w:t>
            </w:r>
          </w:p>
        </w:tc>
        <w:tc>
          <w:tcPr>
            <w:tcW w:w="6189" w:type="dxa"/>
            <w:gridSpan w:val="5"/>
            <w:tcBorders>
              <w:top w:val="nil"/>
              <w:left w:val="single" w:sz="4" w:space="0" w:color="auto"/>
              <w:bottom w:val="single" w:sz="4" w:space="0" w:color="auto"/>
              <w:right w:val="nil"/>
            </w:tcBorders>
            <w:vAlign w:val="center"/>
          </w:tcPr>
          <w:p w14:paraId="00477B16" w14:textId="66B064CE" w:rsidR="00610236" w:rsidRPr="005C364D" w:rsidRDefault="00610236" w:rsidP="005C364D">
            <w:pPr>
              <w:spacing w:after="0"/>
            </w:pPr>
          </w:p>
        </w:tc>
      </w:tr>
      <w:tr w:rsidR="00A0156E" w:rsidRPr="005C364D" w14:paraId="569DB090"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81E5749" w14:textId="30D56B9D" w:rsidR="00A0156E" w:rsidRPr="005C364D" w:rsidRDefault="00A0156E" w:rsidP="005C364D">
            <w:pPr>
              <w:spacing w:after="0"/>
            </w:pPr>
            <w:permStart w:id="2131043650" w:edGrp="everyone" w:colFirst="1" w:colLast="1"/>
            <w:permEnd w:id="1732190439"/>
            <w:r w:rsidRPr="005C364D">
              <w:t>D</w:t>
            </w:r>
            <w:r w:rsidR="00E70B25" w:rsidRPr="005C364D">
              <w:t>ate of Birth</w:t>
            </w:r>
          </w:p>
        </w:tc>
        <w:tc>
          <w:tcPr>
            <w:tcW w:w="6189" w:type="dxa"/>
            <w:gridSpan w:val="5"/>
            <w:tcBorders>
              <w:top w:val="single" w:sz="4" w:space="0" w:color="auto"/>
              <w:left w:val="single" w:sz="4" w:space="0" w:color="auto"/>
              <w:bottom w:val="single" w:sz="4" w:space="0" w:color="auto"/>
              <w:right w:val="nil"/>
            </w:tcBorders>
            <w:vAlign w:val="center"/>
          </w:tcPr>
          <w:p w14:paraId="7F07503A" w14:textId="1EF42182" w:rsidR="00A0156E" w:rsidRPr="005C364D" w:rsidRDefault="00A0156E" w:rsidP="005C364D">
            <w:pPr>
              <w:spacing w:after="0"/>
            </w:pPr>
          </w:p>
        </w:tc>
      </w:tr>
      <w:tr w:rsidR="00A0156E" w:rsidRPr="005C364D" w14:paraId="2EAFDCB9"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1322721" w14:textId="1D858180" w:rsidR="00A0156E" w:rsidRPr="005C364D" w:rsidRDefault="00A0156E" w:rsidP="005C364D">
            <w:pPr>
              <w:spacing w:after="0"/>
            </w:pPr>
            <w:permStart w:id="1911241394" w:edGrp="everyone" w:colFirst="1" w:colLast="1"/>
            <w:permEnd w:id="2131043650"/>
            <w:r w:rsidRPr="005C364D">
              <w:t>Age</w:t>
            </w:r>
          </w:p>
        </w:tc>
        <w:tc>
          <w:tcPr>
            <w:tcW w:w="6189" w:type="dxa"/>
            <w:gridSpan w:val="5"/>
            <w:tcBorders>
              <w:top w:val="single" w:sz="4" w:space="0" w:color="auto"/>
              <w:left w:val="single" w:sz="4" w:space="0" w:color="auto"/>
              <w:bottom w:val="single" w:sz="4" w:space="0" w:color="auto"/>
              <w:right w:val="nil"/>
            </w:tcBorders>
            <w:vAlign w:val="center"/>
          </w:tcPr>
          <w:p w14:paraId="4C13CD18" w14:textId="2D78E815" w:rsidR="00A0156E" w:rsidRPr="005C364D" w:rsidRDefault="00A0156E" w:rsidP="005C364D">
            <w:pPr>
              <w:spacing w:after="0"/>
            </w:pPr>
          </w:p>
        </w:tc>
      </w:tr>
      <w:tr w:rsidR="00A0156E" w:rsidRPr="005C364D" w14:paraId="42A1595F"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19A89E0" w14:textId="0F58D98E" w:rsidR="00A0156E" w:rsidRPr="005C364D" w:rsidRDefault="00A0156E" w:rsidP="005C364D">
            <w:pPr>
              <w:spacing w:after="0"/>
            </w:pPr>
            <w:permStart w:id="815995863" w:edGrp="everyone" w:colFirst="1" w:colLast="1"/>
            <w:permEnd w:id="1911241394"/>
            <w:r w:rsidRPr="005C364D">
              <w:t>NDIS Number</w:t>
            </w:r>
          </w:p>
        </w:tc>
        <w:tc>
          <w:tcPr>
            <w:tcW w:w="6189" w:type="dxa"/>
            <w:gridSpan w:val="5"/>
            <w:tcBorders>
              <w:top w:val="single" w:sz="4" w:space="0" w:color="auto"/>
              <w:left w:val="single" w:sz="4" w:space="0" w:color="auto"/>
              <w:bottom w:val="single" w:sz="4" w:space="0" w:color="auto"/>
              <w:right w:val="nil"/>
            </w:tcBorders>
            <w:vAlign w:val="center"/>
          </w:tcPr>
          <w:p w14:paraId="30A84665" w14:textId="5B803FE9" w:rsidR="00A0156E" w:rsidRPr="005C364D" w:rsidRDefault="00A0156E" w:rsidP="005C364D">
            <w:pPr>
              <w:spacing w:after="0"/>
            </w:pPr>
          </w:p>
        </w:tc>
      </w:tr>
      <w:tr w:rsidR="00A0156E" w:rsidRPr="005C364D" w14:paraId="70CEC0C3"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3F99500" w14:textId="5BDC7FD2" w:rsidR="00A0156E" w:rsidRPr="005C364D" w:rsidRDefault="00A0156E" w:rsidP="005C364D">
            <w:pPr>
              <w:spacing w:after="0"/>
            </w:pPr>
            <w:permStart w:id="807414961" w:edGrp="everyone" w:colFirst="1" w:colLast="1"/>
            <w:permEnd w:id="815995863"/>
            <w:r w:rsidRPr="005C364D">
              <w:t>Address</w:t>
            </w:r>
          </w:p>
        </w:tc>
        <w:tc>
          <w:tcPr>
            <w:tcW w:w="6189" w:type="dxa"/>
            <w:gridSpan w:val="5"/>
            <w:tcBorders>
              <w:top w:val="single" w:sz="4" w:space="0" w:color="auto"/>
              <w:left w:val="single" w:sz="4" w:space="0" w:color="auto"/>
              <w:bottom w:val="single" w:sz="4" w:space="0" w:color="auto"/>
              <w:right w:val="nil"/>
            </w:tcBorders>
            <w:vAlign w:val="center"/>
          </w:tcPr>
          <w:p w14:paraId="68D5E568" w14:textId="181823C1" w:rsidR="00A0156E" w:rsidRPr="005C364D" w:rsidRDefault="00A0156E" w:rsidP="005C364D">
            <w:pPr>
              <w:spacing w:after="0"/>
            </w:pPr>
          </w:p>
        </w:tc>
      </w:tr>
      <w:tr w:rsidR="00A0156E" w:rsidRPr="005C364D" w14:paraId="3B402C0D"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01063E8" w14:textId="3CFBBF06" w:rsidR="00A0156E" w:rsidRPr="005C364D" w:rsidRDefault="00A0156E" w:rsidP="005C364D">
            <w:pPr>
              <w:spacing w:after="0"/>
            </w:pPr>
            <w:permStart w:id="421464301" w:edGrp="everyone" w:colFirst="1" w:colLast="1"/>
            <w:permEnd w:id="807414961"/>
            <w:r w:rsidRPr="005C364D">
              <w:t>Contact Telephone Number</w:t>
            </w:r>
          </w:p>
        </w:tc>
        <w:tc>
          <w:tcPr>
            <w:tcW w:w="6189" w:type="dxa"/>
            <w:gridSpan w:val="5"/>
            <w:tcBorders>
              <w:top w:val="single" w:sz="4" w:space="0" w:color="auto"/>
              <w:left w:val="single" w:sz="4" w:space="0" w:color="auto"/>
              <w:bottom w:val="single" w:sz="4" w:space="0" w:color="auto"/>
              <w:right w:val="nil"/>
            </w:tcBorders>
            <w:vAlign w:val="center"/>
          </w:tcPr>
          <w:p w14:paraId="7FD576EC" w14:textId="3B89F663" w:rsidR="00A0156E" w:rsidRPr="005C364D" w:rsidRDefault="00A0156E" w:rsidP="005C364D">
            <w:pPr>
              <w:spacing w:after="0"/>
            </w:pPr>
          </w:p>
        </w:tc>
      </w:tr>
      <w:tr w:rsidR="00A0156E" w:rsidRPr="005C364D" w14:paraId="65E140AD"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02F1445" w14:textId="6A7368F8" w:rsidR="00A0156E" w:rsidRPr="005C364D" w:rsidRDefault="00A0156E" w:rsidP="005C364D">
            <w:pPr>
              <w:spacing w:after="0"/>
            </w:pPr>
            <w:permStart w:id="972842892" w:edGrp="everyone" w:colFirst="1" w:colLast="1"/>
            <w:permEnd w:id="421464301"/>
            <w:r w:rsidRPr="005C364D">
              <w:t xml:space="preserve">Email </w:t>
            </w:r>
          </w:p>
        </w:tc>
        <w:tc>
          <w:tcPr>
            <w:tcW w:w="6189" w:type="dxa"/>
            <w:gridSpan w:val="5"/>
            <w:tcBorders>
              <w:top w:val="single" w:sz="4" w:space="0" w:color="auto"/>
              <w:left w:val="single" w:sz="4" w:space="0" w:color="auto"/>
              <w:bottom w:val="single" w:sz="4" w:space="0" w:color="auto"/>
              <w:right w:val="nil"/>
            </w:tcBorders>
            <w:vAlign w:val="center"/>
          </w:tcPr>
          <w:p w14:paraId="19297103" w14:textId="2FA7FFB6" w:rsidR="00A0156E" w:rsidRPr="005C364D" w:rsidRDefault="00A0156E" w:rsidP="005C364D">
            <w:pPr>
              <w:spacing w:after="0"/>
            </w:pPr>
          </w:p>
        </w:tc>
      </w:tr>
      <w:tr w:rsidR="00A0156E" w:rsidRPr="005C364D" w14:paraId="3B277103"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DC592DA" w14:textId="5C39E8AB" w:rsidR="00A0156E" w:rsidRPr="005C364D" w:rsidRDefault="009E4C67" w:rsidP="005C364D">
            <w:pPr>
              <w:spacing w:after="0"/>
            </w:pPr>
            <w:permStart w:id="884158301" w:edGrp="everyone" w:colFirst="1" w:colLast="1"/>
            <w:permEnd w:id="972842892"/>
            <w:r w:rsidRPr="005C364D">
              <w:t xml:space="preserve">Preferred Contact Method </w:t>
            </w:r>
          </w:p>
        </w:tc>
        <w:tc>
          <w:tcPr>
            <w:tcW w:w="6189" w:type="dxa"/>
            <w:gridSpan w:val="5"/>
            <w:tcBorders>
              <w:top w:val="single" w:sz="4" w:space="0" w:color="auto"/>
              <w:left w:val="single" w:sz="4" w:space="0" w:color="auto"/>
              <w:bottom w:val="single" w:sz="4" w:space="0" w:color="auto"/>
              <w:right w:val="nil"/>
            </w:tcBorders>
            <w:vAlign w:val="center"/>
          </w:tcPr>
          <w:p w14:paraId="4F9FA91C" w14:textId="51CFF256" w:rsidR="00A0156E" w:rsidRPr="005C364D" w:rsidRDefault="00A0156E" w:rsidP="005C364D">
            <w:pPr>
              <w:spacing w:after="0"/>
            </w:pPr>
          </w:p>
        </w:tc>
      </w:tr>
      <w:tr w:rsidR="009E4C67" w:rsidRPr="005C364D" w14:paraId="41C36D4B"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88C5891" w14:textId="2F526623" w:rsidR="009E4C67" w:rsidRPr="005C364D" w:rsidRDefault="009E4C67" w:rsidP="009144C1">
            <w:pPr>
              <w:spacing w:after="0"/>
            </w:pPr>
            <w:permStart w:id="200173695" w:edGrp="everyone" w:colFirst="1" w:colLast="1"/>
            <w:permEnd w:id="884158301"/>
            <w:r w:rsidRPr="005C364D">
              <w:t>Nominee</w:t>
            </w:r>
            <w:r w:rsidR="00A0774A" w:rsidRPr="005C364D">
              <w:t xml:space="preserve"> or </w:t>
            </w:r>
            <w:r w:rsidRPr="005C364D">
              <w:t>Guardian Name</w:t>
            </w:r>
          </w:p>
        </w:tc>
        <w:tc>
          <w:tcPr>
            <w:tcW w:w="6189" w:type="dxa"/>
            <w:gridSpan w:val="5"/>
            <w:tcBorders>
              <w:top w:val="single" w:sz="4" w:space="0" w:color="auto"/>
              <w:left w:val="single" w:sz="4" w:space="0" w:color="auto"/>
              <w:bottom w:val="single" w:sz="4" w:space="0" w:color="auto"/>
              <w:right w:val="nil"/>
            </w:tcBorders>
            <w:vAlign w:val="center"/>
          </w:tcPr>
          <w:p w14:paraId="7B2E7ECD" w14:textId="774139CF" w:rsidR="009E4C67" w:rsidRPr="005C364D" w:rsidRDefault="009E4C67" w:rsidP="005C364D">
            <w:pPr>
              <w:spacing w:after="0"/>
            </w:pPr>
          </w:p>
        </w:tc>
      </w:tr>
      <w:tr w:rsidR="009E4C67" w:rsidRPr="005C364D" w14:paraId="20AE8870"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E84413D" w14:textId="6387EE38" w:rsidR="009E4C67" w:rsidRPr="005C364D" w:rsidRDefault="009E4C67" w:rsidP="009144C1">
            <w:pPr>
              <w:spacing w:after="0"/>
            </w:pPr>
            <w:permStart w:id="1197957718" w:edGrp="everyone" w:colFirst="1" w:colLast="1"/>
            <w:permEnd w:id="200173695"/>
            <w:r w:rsidRPr="005C364D">
              <w:t>Nominee</w:t>
            </w:r>
            <w:r w:rsidR="00A0774A" w:rsidRPr="005C364D">
              <w:t xml:space="preserve"> or </w:t>
            </w:r>
            <w:r w:rsidRPr="005C364D">
              <w:t>Guardian Phone</w:t>
            </w:r>
          </w:p>
        </w:tc>
        <w:tc>
          <w:tcPr>
            <w:tcW w:w="6189" w:type="dxa"/>
            <w:gridSpan w:val="5"/>
            <w:tcBorders>
              <w:top w:val="single" w:sz="4" w:space="0" w:color="auto"/>
              <w:left w:val="single" w:sz="4" w:space="0" w:color="auto"/>
              <w:bottom w:val="single" w:sz="4" w:space="0" w:color="auto"/>
              <w:right w:val="nil"/>
            </w:tcBorders>
            <w:vAlign w:val="center"/>
          </w:tcPr>
          <w:p w14:paraId="62C7A915" w14:textId="1CDB80BF" w:rsidR="009E4C67" w:rsidRPr="005C364D" w:rsidRDefault="009E4C67" w:rsidP="005C364D">
            <w:pPr>
              <w:spacing w:after="0"/>
            </w:pPr>
          </w:p>
        </w:tc>
      </w:tr>
      <w:tr w:rsidR="009E4C67" w:rsidRPr="005C364D" w14:paraId="0C73276D" w14:textId="77777777" w:rsidTr="00C90E9B">
        <w:trPr>
          <w:trHeight w:val="397"/>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80AEA06" w14:textId="79FE0297" w:rsidR="009E4C67" w:rsidRPr="005C364D" w:rsidRDefault="009E4C67" w:rsidP="005C364D">
            <w:pPr>
              <w:spacing w:after="0"/>
            </w:pPr>
            <w:permStart w:id="1972701937" w:edGrp="everyone" w:colFirst="1" w:colLast="1"/>
            <w:permEnd w:id="1197957718"/>
            <w:r w:rsidRPr="005C364D">
              <w:t>NDIS Support Coordinator</w:t>
            </w:r>
          </w:p>
        </w:tc>
        <w:tc>
          <w:tcPr>
            <w:tcW w:w="6189" w:type="dxa"/>
            <w:gridSpan w:val="5"/>
            <w:tcBorders>
              <w:top w:val="single" w:sz="4" w:space="0" w:color="auto"/>
              <w:left w:val="single" w:sz="4" w:space="0" w:color="auto"/>
              <w:bottom w:val="single" w:sz="4" w:space="0" w:color="auto"/>
              <w:right w:val="nil"/>
            </w:tcBorders>
            <w:vAlign w:val="center"/>
          </w:tcPr>
          <w:p w14:paraId="45C0B1D6" w14:textId="123B9C3D" w:rsidR="009E4C67" w:rsidRPr="005C364D" w:rsidRDefault="009E4C67" w:rsidP="005C364D">
            <w:pPr>
              <w:spacing w:after="0"/>
            </w:pPr>
          </w:p>
        </w:tc>
      </w:tr>
      <w:tr w:rsidR="009E4C67" w:rsidRPr="005C364D" w14:paraId="62EC89A6" w14:textId="77777777" w:rsidTr="00C90E9B">
        <w:trPr>
          <w:trHeight w:val="397"/>
        </w:trPr>
        <w:tc>
          <w:tcPr>
            <w:tcW w:w="4305" w:type="dxa"/>
            <w:gridSpan w:val="3"/>
            <w:tcBorders>
              <w:top w:val="single" w:sz="4" w:space="0" w:color="auto"/>
              <w:left w:val="nil"/>
              <w:bottom w:val="nil"/>
              <w:right w:val="single" w:sz="4" w:space="0" w:color="auto"/>
            </w:tcBorders>
            <w:shd w:val="clear" w:color="auto" w:fill="F2F2F2" w:themeFill="background1" w:themeFillShade="F2"/>
            <w:vAlign w:val="center"/>
          </w:tcPr>
          <w:p w14:paraId="6622ACC5" w14:textId="595FD8F1" w:rsidR="009E4C67" w:rsidRPr="005C364D" w:rsidRDefault="009E4C67" w:rsidP="005C364D">
            <w:pPr>
              <w:spacing w:after="0"/>
            </w:pPr>
            <w:permStart w:id="1927886864" w:edGrp="everyone" w:colFirst="1" w:colLast="1"/>
            <w:permEnd w:id="1972701937"/>
            <w:r w:rsidRPr="005C364D">
              <w:t>Contact Details</w:t>
            </w:r>
          </w:p>
        </w:tc>
        <w:tc>
          <w:tcPr>
            <w:tcW w:w="6189" w:type="dxa"/>
            <w:gridSpan w:val="5"/>
            <w:tcBorders>
              <w:top w:val="single" w:sz="4" w:space="0" w:color="auto"/>
              <w:left w:val="single" w:sz="4" w:space="0" w:color="auto"/>
              <w:bottom w:val="nil"/>
              <w:right w:val="nil"/>
            </w:tcBorders>
            <w:vAlign w:val="center"/>
          </w:tcPr>
          <w:p w14:paraId="5B4AE2D2" w14:textId="1942D2B2" w:rsidR="009E4C67" w:rsidRPr="005C364D" w:rsidRDefault="009E4C67" w:rsidP="005C364D">
            <w:pPr>
              <w:spacing w:after="0"/>
            </w:pPr>
          </w:p>
        </w:tc>
      </w:tr>
      <w:tr w:rsidR="00B712BB" w:rsidRPr="005C364D" w14:paraId="64FA99A4" w14:textId="77777777" w:rsidTr="00C90E9B">
        <w:trPr>
          <w:trHeight w:val="397"/>
        </w:trPr>
        <w:tc>
          <w:tcPr>
            <w:tcW w:w="4305" w:type="dxa"/>
            <w:gridSpan w:val="3"/>
            <w:tcBorders>
              <w:top w:val="single" w:sz="4" w:space="0" w:color="auto"/>
              <w:left w:val="nil"/>
              <w:bottom w:val="nil"/>
              <w:right w:val="single" w:sz="4" w:space="0" w:color="auto"/>
            </w:tcBorders>
            <w:shd w:val="clear" w:color="auto" w:fill="F2F2F2" w:themeFill="background1" w:themeFillShade="F2"/>
            <w:vAlign w:val="center"/>
          </w:tcPr>
          <w:p w14:paraId="697C3EE9" w14:textId="4A288B7F" w:rsidR="00B712BB" w:rsidRPr="005C364D" w:rsidRDefault="00B712BB" w:rsidP="005C364D">
            <w:pPr>
              <w:spacing w:after="0"/>
            </w:pPr>
            <w:permStart w:id="2060589050" w:edGrp="everyone" w:colFirst="1" w:colLast="1"/>
            <w:permEnd w:id="1927886864"/>
            <w:r>
              <w:t>Date of Assessment</w:t>
            </w:r>
          </w:p>
        </w:tc>
        <w:tc>
          <w:tcPr>
            <w:tcW w:w="6189" w:type="dxa"/>
            <w:gridSpan w:val="5"/>
            <w:tcBorders>
              <w:top w:val="single" w:sz="4" w:space="0" w:color="auto"/>
              <w:left w:val="single" w:sz="4" w:space="0" w:color="auto"/>
              <w:bottom w:val="nil"/>
              <w:right w:val="nil"/>
            </w:tcBorders>
            <w:vAlign w:val="center"/>
          </w:tcPr>
          <w:p w14:paraId="5E8665C2" w14:textId="77777777" w:rsidR="00B712BB" w:rsidRPr="005C364D" w:rsidRDefault="00B712BB" w:rsidP="005C364D">
            <w:pPr>
              <w:spacing w:after="0"/>
            </w:pPr>
          </w:p>
        </w:tc>
      </w:tr>
      <w:tr w:rsidR="00B712BB" w:rsidRPr="005C364D" w14:paraId="40634BC0" w14:textId="77777777" w:rsidTr="00C90E9B">
        <w:trPr>
          <w:trHeight w:val="397"/>
        </w:trPr>
        <w:tc>
          <w:tcPr>
            <w:tcW w:w="4305" w:type="dxa"/>
            <w:gridSpan w:val="3"/>
            <w:tcBorders>
              <w:top w:val="single" w:sz="4" w:space="0" w:color="auto"/>
              <w:left w:val="nil"/>
              <w:bottom w:val="nil"/>
              <w:right w:val="single" w:sz="4" w:space="0" w:color="auto"/>
            </w:tcBorders>
            <w:shd w:val="clear" w:color="auto" w:fill="F2F2F2" w:themeFill="background1" w:themeFillShade="F2"/>
            <w:vAlign w:val="center"/>
          </w:tcPr>
          <w:p w14:paraId="5C91339B" w14:textId="264362E2" w:rsidR="00B712BB" w:rsidRDefault="00B712BB" w:rsidP="005C364D">
            <w:pPr>
              <w:spacing w:after="0"/>
            </w:pPr>
            <w:permStart w:id="647832708" w:edGrp="everyone" w:colFirst="1" w:colLast="1"/>
            <w:permEnd w:id="2060589050"/>
            <w:r>
              <w:t>Date of Report</w:t>
            </w:r>
          </w:p>
        </w:tc>
        <w:tc>
          <w:tcPr>
            <w:tcW w:w="6189" w:type="dxa"/>
            <w:gridSpan w:val="5"/>
            <w:tcBorders>
              <w:top w:val="single" w:sz="4" w:space="0" w:color="auto"/>
              <w:left w:val="single" w:sz="4" w:space="0" w:color="auto"/>
              <w:bottom w:val="nil"/>
              <w:right w:val="nil"/>
            </w:tcBorders>
            <w:vAlign w:val="center"/>
          </w:tcPr>
          <w:p w14:paraId="49759F0B" w14:textId="77777777" w:rsidR="00B712BB" w:rsidRPr="005C364D" w:rsidRDefault="00B712BB" w:rsidP="005C364D">
            <w:pPr>
              <w:spacing w:after="0"/>
            </w:pPr>
          </w:p>
        </w:tc>
      </w:tr>
      <w:permEnd w:id="647832708"/>
      <w:tr w:rsidR="005C364D" w:rsidRPr="005A78A2" w14:paraId="42B0DD07" w14:textId="77777777" w:rsidTr="00C90E9B">
        <w:trPr>
          <w:trHeight w:val="492"/>
        </w:trPr>
        <w:tc>
          <w:tcPr>
            <w:tcW w:w="10494" w:type="dxa"/>
            <w:gridSpan w:val="8"/>
            <w:tcBorders>
              <w:top w:val="nil"/>
              <w:left w:val="nil"/>
              <w:bottom w:val="nil"/>
              <w:right w:val="nil"/>
            </w:tcBorders>
            <w:vAlign w:val="center"/>
          </w:tcPr>
          <w:p w14:paraId="1C4FF684" w14:textId="2C32C4CA" w:rsidR="005C364D" w:rsidRPr="005A78A2" w:rsidRDefault="00DE7165" w:rsidP="00DE7165">
            <w:pPr>
              <w:pStyle w:val="Heading2"/>
              <w:spacing w:after="0"/>
              <w:outlineLvl w:val="1"/>
              <w:rPr>
                <w:rStyle w:val="BookTitle"/>
                <w:color w:val="auto"/>
                <w:sz w:val="24"/>
              </w:rPr>
            </w:pPr>
            <w:r>
              <w:rPr>
                <w:rStyle w:val="BookTitle"/>
                <w:color w:val="auto"/>
                <w:sz w:val="24"/>
              </w:rPr>
              <w:t>1.2</w:t>
            </w:r>
            <w:r w:rsidR="00B712BB">
              <w:rPr>
                <w:rStyle w:val="BookTitle"/>
                <w:color w:val="auto"/>
                <w:sz w:val="24"/>
              </w:rPr>
              <w:tab/>
            </w:r>
            <w:r w:rsidR="005C364D" w:rsidRPr="005C364D">
              <w:rPr>
                <w:rStyle w:val="BookTitle"/>
                <w:color w:val="auto"/>
                <w:sz w:val="24"/>
              </w:rPr>
              <w:t>Plan Management Details</w:t>
            </w:r>
          </w:p>
        </w:tc>
      </w:tr>
      <w:tr w:rsidR="00A0774A" w:rsidRPr="005C364D" w14:paraId="0FDEA7EB" w14:textId="77777777" w:rsidTr="00C90E9B">
        <w:trPr>
          <w:trHeight w:val="506"/>
        </w:trPr>
        <w:tc>
          <w:tcPr>
            <w:tcW w:w="4305" w:type="dxa"/>
            <w:gridSpan w:val="3"/>
            <w:tcBorders>
              <w:top w:val="nil"/>
              <w:left w:val="nil"/>
              <w:bottom w:val="single" w:sz="4" w:space="0" w:color="auto"/>
              <w:right w:val="single" w:sz="4" w:space="0" w:color="auto"/>
            </w:tcBorders>
            <w:shd w:val="clear" w:color="auto" w:fill="F2F2F2" w:themeFill="background1" w:themeFillShade="F2"/>
            <w:vAlign w:val="center"/>
          </w:tcPr>
          <w:p w14:paraId="1B53F716" w14:textId="631B6257" w:rsidR="00A0774A" w:rsidRPr="005C364D" w:rsidRDefault="00A0774A" w:rsidP="005C364D">
            <w:pPr>
              <w:spacing w:after="0"/>
            </w:pPr>
            <w:permStart w:id="324752319" w:edGrp="everyone" w:colFirst="1" w:colLast="1"/>
            <w:r w:rsidRPr="005C364D">
              <w:t>Agency Manage</w:t>
            </w:r>
            <w:r w:rsidR="001B6304" w:rsidRPr="005C364D">
              <w:t>d</w:t>
            </w:r>
          </w:p>
        </w:tc>
        <w:tc>
          <w:tcPr>
            <w:tcW w:w="6189" w:type="dxa"/>
            <w:gridSpan w:val="5"/>
            <w:tcBorders>
              <w:top w:val="nil"/>
              <w:left w:val="single" w:sz="4" w:space="0" w:color="auto"/>
              <w:bottom w:val="single" w:sz="4" w:space="0" w:color="auto"/>
              <w:right w:val="nil"/>
            </w:tcBorders>
            <w:vAlign w:val="center"/>
          </w:tcPr>
          <w:p w14:paraId="7F3ADA89" w14:textId="02C99D1E" w:rsidR="00A0774A" w:rsidRPr="005C364D" w:rsidRDefault="00A0774A" w:rsidP="005C364D">
            <w:pPr>
              <w:spacing w:after="0"/>
            </w:pPr>
          </w:p>
        </w:tc>
      </w:tr>
      <w:tr w:rsidR="00A0774A" w:rsidRPr="005C364D" w14:paraId="57BE4F0A" w14:textId="77777777" w:rsidTr="00C90E9B">
        <w:trPr>
          <w:trHeight w:val="506"/>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5A33895" w14:textId="5F0326F1" w:rsidR="00A0774A" w:rsidRPr="005C364D" w:rsidRDefault="00A0774A" w:rsidP="005C364D">
            <w:pPr>
              <w:spacing w:after="0"/>
            </w:pPr>
            <w:permStart w:id="292368277" w:edGrp="everyone" w:colFirst="1" w:colLast="1"/>
            <w:permEnd w:id="324752319"/>
            <w:r w:rsidRPr="005C364D">
              <w:t>Sel</w:t>
            </w:r>
            <w:r w:rsidR="002A4C0A" w:rsidRPr="005C364D">
              <w:t>f</w:t>
            </w:r>
            <w:r w:rsidRPr="005C364D">
              <w:t>-Managed</w:t>
            </w:r>
          </w:p>
        </w:tc>
        <w:tc>
          <w:tcPr>
            <w:tcW w:w="6189" w:type="dxa"/>
            <w:gridSpan w:val="5"/>
            <w:tcBorders>
              <w:top w:val="single" w:sz="4" w:space="0" w:color="auto"/>
              <w:left w:val="single" w:sz="4" w:space="0" w:color="auto"/>
              <w:bottom w:val="single" w:sz="4" w:space="0" w:color="auto"/>
              <w:right w:val="nil"/>
            </w:tcBorders>
            <w:vAlign w:val="center"/>
          </w:tcPr>
          <w:p w14:paraId="11BE9748" w14:textId="52C28C7E" w:rsidR="00A0774A" w:rsidRPr="005C364D" w:rsidRDefault="00A0774A" w:rsidP="005C364D">
            <w:pPr>
              <w:spacing w:after="0"/>
            </w:pPr>
          </w:p>
        </w:tc>
      </w:tr>
      <w:tr w:rsidR="00A0774A" w:rsidRPr="005C364D" w14:paraId="1C7EF201" w14:textId="77777777" w:rsidTr="00C90E9B">
        <w:trPr>
          <w:trHeight w:val="506"/>
        </w:trPr>
        <w:tc>
          <w:tcPr>
            <w:tcW w:w="430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E49256B" w14:textId="50D9B3BE" w:rsidR="00A0774A" w:rsidRPr="005C364D" w:rsidRDefault="00610236" w:rsidP="005C364D">
            <w:pPr>
              <w:spacing w:after="0"/>
            </w:pPr>
            <w:permStart w:id="1654603902" w:edGrp="everyone" w:colFirst="1" w:colLast="1"/>
            <w:permEnd w:id="292368277"/>
            <w:r w:rsidRPr="005C364D">
              <w:t xml:space="preserve">Registered </w:t>
            </w:r>
            <w:r w:rsidR="00F11E26" w:rsidRPr="005C364D">
              <w:t xml:space="preserve">Plan </w:t>
            </w:r>
            <w:r w:rsidR="00A867AD" w:rsidRPr="005C364D">
              <w:t>Management</w:t>
            </w:r>
            <w:r w:rsidR="009830C0" w:rsidRPr="005C364D">
              <w:t xml:space="preserve"> Provider</w:t>
            </w:r>
          </w:p>
        </w:tc>
        <w:tc>
          <w:tcPr>
            <w:tcW w:w="6189" w:type="dxa"/>
            <w:gridSpan w:val="5"/>
            <w:tcBorders>
              <w:top w:val="single" w:sz="4" w:space="0" w:color="auto"/>
              <w:left w:val="single" w:sz="4" w:space="0" w:color="auto"/>
              <w:bottom w:val="single" w:sz="4" w:space="0" w:color="auto"/>
              <w:right w:val="nil"/>
            </w:tcBorders>
            <w:vAlign w:val="center"/>
          </w:tcPr>
          <w:p w14:paraId="772D3609" w14:textId="1A40D9ED" w:rsidR="00A0774A" w:rsidRPr="005C364D" w:rsidRDefault="00A0774A" w:rsidP="005C364D">
            <w:pPr>
              <w:spacing w:after="0"/>
            </w:pPr>
          </w:p>
        </w:tc>
      </w:tr>
      <w:tr w:rsidR="00A867AD" w:rsidRPr="005C364D" w14:paraId="4590B393" w14:textId="77777777" w:rsidTr="00C90E9B">
        <w:trPr>
          <w:trHeight w:val="506"/>
        </w:trPr>
        <w:tc>
          <w:tcPr>
            <w:tcW w:w="4305" w:type="dxa"/>
            <w:gridSpan w:val="3"/>
            <w:tcBorders>
              <w:top w:val="single" w:sz="4" w:space="0" w:color="auto"/>
              <w:left w:val="nil"/>
              <w:bottom w:val="nil"/>
              <w:right w:val="single" w:sz="4" w:space="0" w:color="auto"/>
            </w:tcBorders>
            <w:shd w:val="clear" w:color="auto" w:fill="F2F2F2" w:themeFill="background1" w:themeFillShade="F2"/>
            <w:vAlign w:val="center"/>
          </w:tcPr>
          <w:p w14:paraId="7B3B5A8E" w14:textId="02BB8F55" w:rsidR="00A867AD" w:rsidRPr="005C364D" w:rsidRDefault="00A867AD" w:rsidP="005C364D">
            <w:pPr>
              <w:spacing w:after="0"/>
            </w:pPr>
            <w:permStart w:id="1586050373" w:edGrp="everyone" w:colFirst="1" w:colLast="1"/>
            <w:permEnd w:id="1654603902"/>
            <w:r w:rsidRPr="005C364D">
              <w:t xml:space="preserve">Contact Details </w:t>
            </w:r>
          </w:p>
        </w:tc>
        <w:tc>
          <w:tcPr>
            <w:tcW w:w="6189" w:type="dxa"/>
            <w:gridSpan w:val="5"/>
            <w:tcBorders>
              <w:top w:val="single" w:sz="4" w:space="0" w:color="auto"/>
              <w:left w:val="single" w:sz="4" w:space="0" w:color="auto"/>
              <w:bottom w:val="nil"/>
              <w:right w:val="nil"/>
            </w:tcBorders>
            <w:vAlign w:val="center"/>
          </w:tcPr>
          <w:p w14:paraId="2F0DF585" w14:textId="58CAD535" w:rsidR="00A867AD" w:rsidRPr="005C364D" w:rsidRDefault="00A867AD" w:rsidP="005C364D">
            <w:pPr>
              <w:spacing w:after="0"/>
            </w:pPr>
          </w:p>
        </w:tc>
      </w:tr>
      <w:permEnd w:id="1586050373"/>
      <w:tr w:rsidR="009144C1" w:rsidRPr="005C364D" w14:paraId="38121C0C" w14:textId="77777777" w:rsidTr="00C90E9B">
        <w:trPr>
          <w:trHeight w:val="121"/>
        </w:trPr>
        <w:tc>
          <w:tcPr>
            <w:tcW w:w="10494" w:type="dxa"/>
            <w:gridSpan w:val="8"/>
            <w:tcBorders>
              <w:top w:val="nil"/>
              <w:left w:val="nil"/>
              <w:bottom w:val="nil"/>
              <w:right w:val="nil"/>
            </w:tcBorders>
            <w:shd w:val="clear" w:color="auto" w:fill="FFFFFF" w:themeFill="background1"/>
            <w:vAlign w:val="center"/>
          </w:tcPr>
          <w:p w14:paraId="3F0B85A0" w14:textId="77777777" w:rsidR="009144C1" w:rsidRPr="005C364D" w:rsidRDefault="009144C1" w:rsidP="005C364D">
            <w:pPr>
              <w:spacing w:after="0"/>
            </w:pPr>
          </w:p>
        </w:tc>
      </w:tr>
      <w:tr w:rsidR="003A3362" w:rsidRPr="00E358DF" w14:paraId="4DFFD543" w14:textId="77777777" w:rsidTr="00C90E9B">
        <w:trPr>
          <w:trHeight w:val="567"/>
        </w:trPr>
        <w:tc>
          <w:tcPr>
            <w:tcW w:w="10494" w:type="dxa"/>
            <w:gridSpan w:val="8"/>
            <w:tcBorders>
              <w:top w:val="nil"/>
              <w:bottom w:val="nil"/>
            </w:tcBorders>
            <w:shd w:val="clear" w:color="auto" w:fill="6B2976"/>
            <w:vAlign w:val="center"/>
          </w:tcPr>
          <w:p w14:paraId="2695703F" w14:textId="06D1BE89" w:rsidR="003A3362" w:rsidRPr="00E358DF" w:rsidRDefault="003A3362" w:rsidP="00CD570C">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sidR="00F92C94">
              <w:rPr>
                <w:rStyle w:val="BookTitle"/>
                <w:color w:val="FFFFFF" w:themeColor="background1"/>
                <w:sz w:val="28"/>
              </w:rPr>
              <w:t>2 –</w:t>
            </w:r>
            <w:r w:rsidRPr="00E358DF">
              <w:rPr>
                <w:rStyle w:val="BookTitle"/>
                <w:color w:val="FFFFFF" w:themeColor="background1"/>
                <w:sz w:val="28"/>
              </w:rPr>
              <w:t xml:space="preserve"> </w:t>
            </w:r>
            <w:r w:rsidR="00F92C94">
              <w:rPr>
                <w:rStyle w:val="BookTitle"/>
                <w:color w:val="FFFFFF" w:themeColor="background1"/>
                <w:sz w:val="28"/>
              </w:rPr>
              <w:t>Assessment</w:t>
            </w:r>
          </w:p>
        </w:tc>
      </w:tr>
      <w:tr w:rsidR="003A3362" w:rsidRPr="001072CA" w14:paraId="612AE994" w14:textId="77777777" w:rsidTr="00C90E9B">
        <w:trPr>
          <w:trHeight w:val="454"/>
        </w:trPr>
        <w:tc>
          <w:tcPr>
            <w:tcW w:w="10494" w:type="dxa"/>
            <w:gridSpan w:val="8"/>
            <w:tcBorders>
              <w:top w:val="nil"/>
              <w:left w:val="nil"/>
              <w:bottom w:val="nil"/>
              <w:right w:val="nil"/>
            </w:tcBorders>
            <w:vAlign w:val="center"/>
          </w:tcPr>
          <w:p w14:paraId="6AA543E7" w14:textId="6BE3F338" w:rsidR="003A3362" w:rsidRPr="000C5A9F" w:rsidRDefault="00DE7165" w:rsidP="00DE7165">
            <w:pPr>
              <w:pStyle w:val="Heading2"/>
              <w:spacing w:after="0"/>
              <w:outlineLvl w:val="1"/>
              <w:rPr>
                <w:rStyle w:val="BookTitle"/>
                <w:color w:val="auto"/>
                <w:sz w:val="24"/>
              </w:rPr>
            </w:pPr>
            <w:r>
              <w:rPr>
                <w:rStyle w:val="BookTitle"/>
                <w:color w:val="auto"/>
                <w:sz w:val="24"/>
              </w:rPr>
              <w:t>2.</w:t>
            </w:r>
            <w:r w:rsidR="00B43665">
              <w:rPr>
                <w:rStyle w:val="BookTitle"/>
                <w:color w:val="auto"/>
                <w:sz w:val="24"/>
              </w:rPr>
              <w:t>1</w:t>
            </w:r>
            <w:r w:rsidR="001E1D12">
              <w:rPr>
                <w:rStyle w:val="BookTitle"/>
                <w:color w:val="auto"/>
                <w:sz w:val="24"/>
              </w:rPr>
              <w:tab/>
            </w:r>
            <w:r w:rsidR="00F92C94" w:rsidRPr="000C5A9F">
              <w:rPr>
                <w:rStyle w:val="BookTitle"/>
                <w:color w:val="auto"/>
                <w:sz w:val="24"/>
              </w:rPr>
              <w:t>Background</w:t>
            </w:r>
            <w:r w:rsidR="003A3362" w:rsidRPr="001072CA">
              <w:rPr>
                <w:rStyle w:val="BookTitle"/>
                <w:color w:val="auto"/>
                <w:sz w:val="24"/>
              </w:rPr>
              <w:t xml:space="preserve"> </w:t>
            </w:r>
          </w:p>
        </w:tc>
      </w:tr>
      <w:tr w:rsidR="00F92C94" w:rsidRPr="00D63534" w14:paraId="6B9166E4" w14:textId="77777777" w:rsidTr="00C90E9B">
        <w:trPr>
          <w:trHeight w:val="454"/>
        </w:trPr>
        <w:tc>
          <w:tcPr>
            <w:tcW w:w="10494" w:type="dxa"/>
            <w:gridSpan w:val="8"/>
            <w:tcBorders>
              <w:top w:val="nil"/>
              <w:left w:val="nil"/>
              <w:bottom w:val="single" w:sz="4" w:space="0" w:color="auto"/>
              <w:right w:val="nil"/>
            </w:tcBorders>
            <w:vAlign w:val="center"/>
          </w:tcPr>
          <w:p w14:paraId="6276330D" w14:textId="471CD7E7" w:rsidR="00F92C94" w:rsidRDefault="00F92C94" w:rsidP="001072CA">
            <w:pPr>
              <w:rPr>
                <w:rStyle w:val="BookTitle"/>
                <w:color w:val="auto"/>
                <w:sz w:val="28"/>
              </w:rPr>
            </w:pPr>
            <w:r w:rsidRPr="00F92C94">
              <w:rPr>
                <w:rFonts w:cs="Arial"/>
              </w:rPr>
              <w:t>General:</w:t>
            </w:r>
            <w:r w:rsidRPr="00B84DD1">
              <w:rPr>
                <w:rFonts w:cs="Arial"/>
              </w:rPr>
              <w:t xml:space="preserve"> Describe participant’s current status which may include diagnosis, prognosis, co-existing conditions, disability, personal and instrumental activities of daily living, </w:t>
            </w:r>
            <w:r w:rsidR="005B13CD">
              <w:rPr>
                <w:rFonts w:cs="Arial"/>
              </w:rPr>
              <w:t xml:space="preserve">formal and </w:t>
            </w:r>
            <w:r w:rsidR="00FD2342">
              <w:rPr>
                <w:rFonts w:cs="Arial"/>
              </w:rPr>
              <w:t xml:space="preserve">informal support </w:t>
            </w:r>
            <w:r w:rsidRPr="00B84DD1">
              <w:rPr>
                <w:rFonts w:cs="Arial"/>
              </w:rPr>
              <w:t>arrangement</w:t>
            </w:r>
            <w:r w:rsidR="00FD2342">
              <w:rPr>
                <w:rFonts w:cs="Arial"/>
              </w:rPr>
              <w:t>s</w:t>
            </w:r>
            <w:r w:rsidRPr="00B84DD1">
              <w:rPr>
                <w:rFonts w:cs="Arial"/>
              </w:rPr>
              <w:t xml:space="preserve"> and life transitions.</w:t>
            </w:r>
          </w:p>
        </w:tc>
      </w:tr>
      <w:tr w:rsidR="00F92C94" w:rsidRPr="00D63534" w14:paraId="6E62F992" w14:textId="77777777" w:rsidTr="00C90E9B">
        <w:trPr>
          <w:trHeight w:val="1634"/>
        </w:trPr>
        <w:tc>
          <w:tcPr>
            <w:tcW w:w="10494" w:type="dxa"/>
            <w:gridSpan w:val="8"/>
            <w:tcBorders>
              <w:top w:val="single" w:sz="4" w:space="0" w:color="auto"/>
              <w:left w:val="single" w:sz="4" w:space="0" w:color="auto"/>
              <w:bottom w:val="single" w:sz="4" w:space="0" w:color="auto"/>
              <w:right w:val="single" w:sz="4" w:space="0" w:color="auto"/>
            </w:tcBorders>
          </w:tcPr>
          <w:p w14:paraId="4A8F169A" w14:textId="710F5DFB" w:rsidR="00F92C94" w:rsidRPr="007C0643" w:rsidRDefault="00F92C94" w:rsidP="007C0643">
            <w:pPr>
              <w:spacing w:after="0"/>
              <w:rPr>
                <w:rStyle w:val="BookTitle"/>
                <w:rFonts w:cs="Arial"/>
                <w:color w:val="000000" w:themeColor="text1"/>
                <w:sz w:val="22"/>
              </w:rPr>
            </w:pPr>
            <w:permStart w:id="1170426099" w:edGrp="everyone" w:colFirst="0" w:colLast="0"/>
          </w:p>
        </w:tc>
      </w:tr>
      <w:permEnd w:id="1170426099"/>
      <w:tr w:rsidR="00F92C94" w:rsidRPr="001072CA" w14:paraId="67DB4393" w14:textId="77777777" w:rsidTr="00C90E9B">
        <w:trPr>
          <w:trHeight w:val="454"/>
        </w:trPr>
        <w:tc>
          <w:tcPr>
            <w:tcW w:w="10494" w:type="dxa"/>
            <w:gridSpan w:val="8"/>
            <w:tcBorders>
              <w:top w:val="single" w:sz="4" w:space="0" w:color="auto"/>
              <w:left w:val="nil"/>
              <w:bottom w:val="nil"/>
              <w:right w:val="nil"/>
            </w:tcBorders>
            <w:vAlign w:val="center"/>
          </w:tcPr>
          <w:p w14:paraId="24262EB9" w14:textId="4CB7B572" w:rsidR="00F92C94" w:rsidRPr="005A78A2" w:rsidRDefault="00B43665" w:rsidP="00B43665">
            <w:pPr>
              <w:pStyle w:val="Heading2"/>
              <w:spacing w:after="0"/>
              <w:outlineLvl w:val="1"/>
              <w:rPr>
                <w:rStyle w:val="BookTitle"/>
                <w:color w:val="auto"/>
                <w:sz w:val="24"/>
              </w:rPr>
            </w:pPr>
            <w:r>
              <w:rPr>
                <w:rStyle w:val="BookTitle"/>
                <w:color w:val="auto"/>
                <w:sz w:val="24"/>
              </w:rPr>
              <w:t>2.2</w:t>
            </w:r>
            <w:r w:rsidR="001E1D12">
              <w:rPr>
                <w:rStyle w:val="BookTitle"/>
                <w:color w:val="auto"/>
                <w:sz w:val="24"/>
              </w:rPr>
              <w:tab/>
            </w:r>
            <w:r w:rsidR="007E4947" w:rsidRPr="005A78A2">
              <w:rPr>
                <w:rStyle w:val="BookTitle"/>
                <w:color w:val="auto"/>
                <w:sz w:val="24"/>
              </w:rPr>
              <w:t>Participant</w:t>
            </w:r>
            <w:r w:rsidR="00F92C94" w:rsidRPr="005A78A2">
              <w:rPr>
                <w:rStyle w:val="BookTitle"/>
                <w:color w:val="auto"/>
                <w:sz w:val="24"/>
              </w:rPr>
              <w:t xml:space="preserve"> Goals </w:t>
            </w:r>
          </w:p>
        </w:tc>
      </w:tr>
      <w:tr w:rsidR="00F92C94" w:rsidRPr="00D63534" w14:paraId="7740CCDC" w14:textId="77777777" w:rsidTr="00C90E9B">
        <w:trPr>
          <w:trHeight w:val="454"/>
        </w:trPr>
        <w:tc>
          <w:tcPr>
            <w:tcW w:w="10494" w:type="dxa"/>
            <w:gridSpan w:val="8"/>
            <w:tcBorders>
              <w:top w:val="nil"/>
              <w:left w:val="nil"/>
              <w:bottom w:val="single" w:sz="4" w:space="0" w:color="auto"/>
              <w:right w:val="nil"/>
            </w:tcBorders>
            <w:vAlign w:val="center"/>
          </w:tcPr>
          <w:p w14:paraId="7B012DA3" w14:textId="74B478FF" w:rsidR="00F92C94" w:rsidRDefault="00F92C94" w:rsidP="00F92C94">
            <w:pPr>
              <w:rPr>
                <w:rFonts w:eastAsia="Arial" w:cs="Arial"/>
                <w:b/>
                <w:sz w:val="24"/>
                <w:szCs w:val="24"/>
              </w:rPr>
            </w:pPr>
            <w:r w:rsidRPr="00B84DD1">
              <w:rPr>
                <w:rFonts w:eastAsia="Arial" w:cs="Arial"/>
              </w:rPr>
              <w:t>If the participant’s NDIS plan has been made available, you can refer to the statement of participant’s goals and outline those relevant to the AT solution.</w:t>
            </w:r>
          </w:p>
        </w:tc>
      </w:tr>
      <w:tr w:rsidR="00F92C94" w:rsidRPr="00D63534" w14:paraId="166A238C" w14:textId="77777777" w:rsidTr="00C90E9B">
        <w:trPr>
          <w:trHeight w:val="1587"/>
        </w:trPr>
        <w:tc>
          <w:tcPr>
            <w:tcW w:w="10494" w:type="dxa"/>
            <w:gridSpan w:val="8"/>
            <w:tcBorders>
              <w:top w:val="single" w:sz="4" w:space="0" w:color="auto"/>
              <w:bottom w:val="single" w:sz="4" w:space="0" w:color="auto"/>
            </w:tcBorders>
          </w:tcPr>
          <w:p w14:paraId="7AEDF8AE" w14:textId="2F6ED70B" w:rsidR="00F92C94" w:rsidRPr="007C0643" w:rsidRDefault="00F92C94" w:rsidP="007C0643">
            <w:pPr>
              <w:spacing w:after="0"/>
              <w:rPr>
                <w:rStyle w:val="BookTitle"/>
                <w:rFonts w:cs="Arial"/>
                <w:color w:val="000000" w:themeColor="text1"/>
                <w:sz w:val="22"/>
              </w:rPr>
            </w:pPr>
            <w:permStart w:id="789067493" w:edGrp="everyone" w:colFirst="0" w:colLast="0"/>
          </w:p>
        </w:tc>
      </w:tr>
      <w:permEnd w:id="789067493"/>
      <w:tr w:rsidR="00F92C94" w:rsidRPr="001072CA" w14:paraId="7AC8D329" w14:textId="77777777" w:rsidTr="00C90E9B">
        <w:trPr>
          <w:trHeight w:val="454"/>
        </w:trPr>
        <w:tc>
          <w:tcPr>
            <w:tcW w:w="10494" w:type="dxa"/>
            <w:gridSpan w:val="8"/>
            <w:tcBorders>
              <w:top w:val="single" w:sz="4" w:space="0" w:color="auto"/>
              <w:left w:val="nil"/>
              <w:bottom w:val="nil"/>
              <w:right w:val="nil"/>
            </w:tcBorders>
            <w:vAlign w:val="center"/>
          </w:tcPr>
          <w:p w14:paraId="0C783653" w14:textId="0384E6F1" w:rsidR="00F92C94" w:rsidRPr="005A78A2" w:rsidRDefault="00B43665" w:rsidP="00B43665">
            <w:pPr>
              <w:pStyle w:val="Heading2"/>
              <w:spacing w:after="0"/>
              <w:outlineLvl w:val="1"/>
              <w:rPr>
                <w:rStyle w:val="BookTitle"/>
                <w:color w:val="auto"/>
                <w:sz w:val="24"/>
              </w:rPr>
            </w:pPr>
            <w:r>
              <w:rPr>
                <w:rStyle w:val="BookTitle"/>
                <w:color w:val="auto"/>
                <w:sz w:val="24"/>
              </w:rPr>
              <w:t>2.3</w:t>
            </w:r>
            <w:r w:rsidR="001E1D12">
              <w:rPr>
                <w:rStyle w:val="BookTitle"/>
                <w:color w:val="auto"/>
                <w:sz w:val="24"/>
              </w:rPr>
              <w:tab/>
            </w:r>
            <w:r w:rsidR="007E4947" w:rsidRPr="005A78A2">
              <w:rPr>
                <w:rStyle w:val="BookTitle"/>
                <w:color w:val="auto"/>
                <w:sz w:val="24"/>
              </w:rPr>
              <w:t>Functional Assessment</w:t>
            </w:r>
          </w:p>
        </w:tc>
      </w:tr>
      <w:tr w:rsidR="00F92C94" w:rsidRPr="00D63534" w14:paraId="5A0D0958" w14:textId="77777777" w:rsidTr="00C90E9B">
        <w:trPr>
          <w:trHeight w:val="454"/>
        </w:trPr>
        <w:tc>
          <w:tcPr>
            <w:tcW w:w="10494" w:type="dxa"/>
            <w:gridSpan w:val="8"/>
            <w:tcBorders>
              <w:top w:val="nil"/>
              <w:left w:val="nil"/>
              <w:bottom w:val="nil"/>
              <w:right w:val="nil"/>
            </w:tcBorders>
            <w:vAlign w:val="center"/>
          </w:tcPr>
          <w:p w14:paraId="6D135084" w14:textId="0EDBC04E" w:rsidR="001072CA" w:rsidRDefault="007E4947" w:rsidP="00011C40">
            <w:pPr>
              <w:rPr>
                <w:rFonts w:cs="Arial"/>
                <w:b/>
              </w:rPr>
            </w:pPr>
            <w:r w:rsidRPr="00B84DD1">
              <w:rPr>
                <w:rFonts w:cs="Arial"/>
              </w:rPr>
              <w:t xml:space="preserve">Outline the specific functional limitation/s related to the participant’s disability that indicate the need for </w:t>
            </w:r>
            <w:r w:rsidR="000D135C">
              <w:rPr>
                <w:rFonts w:cs="Arial"/>
              </w:rPr>
              <w:t xml:space="preserve">the home modification </w:t>
            </w:r>
            <w:r w:rsidR="00580A63">
              <w:rPr>
                <w:rFonts w:cs="Arial"/>
              </w:rPr>
              <w:t>as below;</w:t>
            </w:r>
          </w:p>
          <w:p w14:paraId="6F078A15" w14:textId="49B4A408" w:rsidR="000D135C" w:rsidRDefault="000D135C" w:rsidP="003D15DD">
            <w:pPr>
              <w:pStyle w:val="ListParagraph"/>
              <w:numPr>
                <w:ilvl w:val="0"/>
                <w:numId w:val="20"/>
              </w:numPr>
              <w:rPr>
                <w:rFonts w:eastAsia="Arial" w:cs="Arial"/>
              </w:rPr>
            </w:pPr>
            <w:r w:rsidRPr="000D135C">
              <w:rPr>
                <w:rFonts w:eastAsia="Arial" w:cs="Arial"/>
              </w:rPr>
              <w:t>Current functional status, including functional outcomes on discharge</w:t>
            </w:r>
            <w:r w:rsidR="00580A63">
              <w:rPr>
                <w:rFonts w:eastAsia="Arial" w:cs="Arial"/>
              </w:rPr>
              <w:t xml:space="preserve"> if hospitalised</w:t>
            </w:r>
            <w:r w:rsidRPr="000D135C">
              <w:rPr>
                <w:rFonts w:eastAsia="Arial" w:cs="Arial"/>
              </w:rPr>
              <w:t>, outlining anticipated optimum level of independence and participation in personal care and domestic activities within the home</w:t>
            </w:r>
          </w:p>
          <w:p w14:paraId="09E6C9CE" w14:textId="6B9DFE4D" w:rsidR="00580A63" w:rsidRDefault="000D135C" w:rsidP="003D15DD">
            <w:pPr>
              <w:pStyle w:val="ListParagraph"/>
              <w:numPr>
                <w:ilvl w:val="0"/>
                <w:numId w:val="20"/>
              </w:numPr>
              <w:rPr>
                <w:rFonts w:eastAsia="Arial" w:cs="Arial"/>
              </w:rPr>
            </w:pPr>
            <w:r w:rsidRPr="000D135C">
              <w:rPr>
                <w:rFonts w:eastAsia="Arial" w:cs="Arial"/>
              </w:rPr>
              <w:t xml:space="preserve">Details of any </w:t>
            </w:r>
            <w:r w:rsidR="00580A63">
              <w:rPr>
                <w:rFonts w:eastAsia="Arial" w:cs="Arial"/>
              </w:rPr>
              <w:t xml:space="preserve">formal personal support / informal support and the impact of the proposed complex home modification that the participant requires to perform activities of daily living. </w:t>
            </w:r>
          </w:p>
          <w:p w14:paraId="5B77AC7F" w14:textId="75DC700A" w:rsidR="000D135C" w:rsidRDefault="000D135C" w:rsidP="000D135C">
            <w:pPr>
              <w:pStyle w:val="ListParagraph"/>
              <w:numPr>
                <w:ilvl w:val="0"/>
                <w:numId w:val="20"/>
              </w:numPr>
              <w:rPr>
                <w:rFonts w:eastAsia="Arial" w:cs="Arial"/>
              </w:rPr>
            </w:pPr>
            <w:r>
              <w:rPr>
                <w:rFonts w:eastAsia="Arial" w:cs="Arial"/>
              </w:rPr>
              <w:t>C</w:t>
            </w:r>
            <w:r w:rsidRPr="000D135C">
              <w:rPr>
                <w:rFonts w:eastAsia="Arial" w:cs="Arial"/>
              </w:rPr>
              <w:t>omment on the impact of any other non-disability related issues on the participant’s functioning</w:t>
            </w:r>
            <w:r w:rsidR="00580A63">
              <w:rPr>
                <w:rFonts w:eastAsia="Arial" w:cs="Arial"/>
              </w:rPr>
              <w:t>. Consider whether assistive technology, additional capacity building supports would enable the participant to maximise their independence.</w:t>
            </w:r>
          </w:p>
          <w:p w14:paraId="5E9D77E2" w14:textId="49F8F123" w:rsidR="000D135C" w:rsidRPr="005F6819" w:rsidRDefault="00580A63" w:rsidP="004F7807">
            <w:pPr>
              <w:pStyle w:val="ListParagraph"/>
              <w:numPr>
                <w:ilvl w:val="0"/>
                <w:numId w:val="20"/>
              </w:numPr>
              <w:rPr>
                <w:rFonts w:eastAsia="Arial" w:cs="Arial"/>
              </w:rPr>
            </w:pPr>
            <w:r>
              <w:rPr>
                <w:rFonts w:eastAsia="Arial" w:cs="Arial"/>
              </w:rPr>
              <w:t xml:space="preserve">Consider the social and economic participation and the location of the participants home from </w:t>
            </w:r>
            <w:r w:rsidR="005F6819">
              <w:rPr>
                <w:rFonts w:eastAsia="Arial" w:cs="Arial"/>
              </w:rPr>
              <w:t>their</w:t>
            </w:r>
            <w:r>
              <w:rPr>
                <w:rFonts w:eastAsia="Arial" w:cs="Arial"/>
              </w:rPr>
              <w:t xml:space="preserve"> activities.</w:t>
            </w:r>
          </w:p>
        </w:tc>
      </w:tr>
      <w:tr w:rsidR="000C1A1E" w:rsidRPr="000C1A1E" w14:paraId="571209D0" w14:textId="77777777" w:rsidTr="00C90E9B">
        <w:trPr>
          <w:trHeight w:val="454"/>
        </w:trPr>
        <w:tc>
          <w:tcPr>
            <w:tcW w:w="10494" w:type="dxa"/>
            <w:gridSpan w:val="8"/>
            <w:tcBorders>
              <w:top w:val="nil"/>
              <w:left w:val="nil"/>
              <w:bottom w:val="single" w:sz="4" w:space="0" w:color="auto"/>
              <w:right w:val="nil"/>
            </w:tcBorders>
            <w:vAlign w:val="center"/>
          </w:tcPr>
          <w:p w14:paraId="64D4E996" w14:textId="77777777" w:rsidR="000C1A1E" w:rsidRPr="000C1A1E" w:rsidRDefault="000C1A1E" w:rsidP="000C1A1E">
            <w:pPr>
              <w:spacing w:after="0"/>
              <w:rPr>
                <w:rFonts w:eastAsia="Arial" w:cs="Arial"/>
                <w:b/>
              </w:rPr>
            </w:pPr>
            <w:r>
              <w:rPr>
                <w:rFonts w:eastAsia="Arial" w:cs="Arial"/>
                <w:b/>
              </w:rPr>
              <w:t>2.3.1</w:t>
            </w:r>
            <w:r>
              <w:rPr>
                <w:rFonts w:eastAsia="Arial" w:cs="Arial"/>
                <w:b/>
              </w:rPr>
              <w:tab/>
            </w:r>
            <w:r w:rsidRPr="000C1A1E">
              <w:rPr>
                <w:rFonts w:eastAsia="Arial" w:cs="Arial"/>
              </w:rPr>
              <w:t>Frequency of use of proposed modification.</w:t>
            </w:r>
          </w:p>
        </w:tc>
      </w:tr>
      <w:tr w:rsidR="000C1A1E" w:rsidRPr="00D63534" w14:paraId="66F56EDE" w14:textId="77777777" w:rsidTr="00C90E9B">
        <w:trPr>
          <w:trHeight w:val="486"/>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A0F6719" w14:textId="77777777" w:rsidR="000C1A1E" w:rsidRPr="000C1A1E" w:rsidRDefault="000C1A1E" w:rsidP="000C1A1E">
            <w:pPr>
              <w:spacing w:after="0"/>
            </w:pPr>
            <w:permStart w:id="1782657463" w:edGrp="everyone" w:colFirst="1" w:colLast="1"/>
            <w:r w:rsidRPr="00471578">
              <w:t>Continuously / multiple times each day</w:t>
            </w:r>
          </w:p>
        </w:tc>
        <w:tc>
          <w:tcPr>
            <w:tcW w:w="6380" w:type="dxa"/>
            <w:gridSpan w:val="6"/>
            <w:tcBorders>
              <w:top w:val="single" w:sz="4" w:space="0" w:color="auto"/>
              <w:left w:val="single" w:sz="4" w:space="0" w:color="auto"/>
              <w:bottom w:val="single" w:sz="4" w:space="0" w:color="auto"/>
              <w:right w:val="nil"/>
            </w:tcBorders>
            <w:vAlign w:val="center"/>
          </w:tcPr>
          <w:p w14:paraId="6BF3118E" w14:textId="77777777" w:rsidR="000C1A1E" w:rsidRPr="00B84DD1" w:rsidRDefault="000C1A1E" w:rsidP="000C1A1E">
            <w:pPr>
              <w:rPr>
                <w:rFonts w:cs="Arial"/>
              </w:rPr>
            </w:pPr>
          </w:p>
        </w:tc>
      </w:tr>
      <w:tr w:rsidR="000C1A1E" w:rsidRPr="00D63534" w14:paraId="522793AD" w14:textId="77777777" w:rsidTr="00C90E9B">
        <w:trPr>
          <w:trHeight w:val="486"/>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0AB2545" w14:textId="77777777" w:rsidR="000C1A1E" w:rsidRPr="000C1A1E" w:rsidRDefault="000C1A1E" w:rsidP="000C1A1E">
            <w:pPr>
              <w:spacing w:after="0"/>
            </w:pPr>
            <w:permStart w:id="1095703975" w:edGrp="everyone" w:colFirst="1" w:colLast="1"/>
            <w:permEnd w:id="1782657463"/>
            <w:r>
              <w:t xml:space="preserve">Several times weekly  </w:t>
            </w:r>
          </w:p>
        </w:tc>
        <w:tc>
          <w:tcPr>
            <w:tcW w:w="6380" w:type="dxa"/>
            <w:gridSpan w:val="6"/>
            <w:tcBorders>
              <w:top w:val="single" w:sz="4" w:space="0" w:color="auto"/>
              <w:left w:val="single" w:sz="4" w:space="0" w:color="auto"/>
              <w:bottom w:val="single" w:sz="4" w:space="0" w:color="auto"/>
              <w:right w:val="nil"/>
            </w:tcBorders>
            <w:vAlign w:val="center"/>
          </w:tcPr>
          <w:p w14:paraId="70C1B41C" w14:textId="77777777" w:rsidR="000C1A1E" w:rsidRPr="00B84DD1" w:rsidRDefault="000C1A1E" w:rsidP="000C1A1E">
            <w:pPr>
              <w:rPr>
                <w:rFonts w:cs="Arial"/>
              </w:rPr>
            </w:pPr>
          </w:p>
        </w:tc>
      </w:tr>
      <w:tr w:rsidR="000C1A1E" w:rsidRPr="00D63534" w14:paraId="47194E11" w14:textId="77777777" w:rsidTr="00C90E9B">
        <w:trPr>
          <w:trHeight w:val="486"/>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3593747" w14:textId="77777777" w:rsidR="000C1A1E" w:rsidRDefault="000C1A1E" w:rsidP="000C1A1E">
            <w:pPr>
              <w:spacing w:after="0"/>
            </w:pPr>
            <w:permStart w:id="2121941913" w:edGrp="everyone" w:colFirst="1" w:colLast="1"/>
            <w:permEnd w:id="1095703975"/>
            <w:r w:rsidRPr="000C1A1E">
              <w:t>Other, provide details:</w:t>
            </w:r>
          </w:p>
        </w:tc>
        <w:tc>
          <w:tcPr>
            <w:tcW w:w="6380" w:type="dxa"/>
            <w:gridSpan w:val="6"/>
            <w:tcBorders>
              <w:top w:val="single" w:sz="4" w:space="0" w:color="auto"/>
              <w:left w:val="single" w:sz="4" w:space="0" w:color="auto"/>
              <w:bottom w:val="single" w:sz="4" w:space="0" w:color="auto"/>
              <w:right w:val="nil"/>
            </w:tcBorders>
            <w:vAlign w:val="center"/>
          </w:tcPr>
          <w:p w14:paraId="20AA7A0F" w14:textId="77777777" w:rsidR="000C1A1E" w:rsidRPr="00B84DD1" w:rsidRDefault="000C1A1E" w:rsidP="000C1A1E">
            <w:pPr>
              <w:rPr>
                <w:rFonts w:cs="Arial"/>
              </w:rPr>
            </w:pPr>
          </w:p>
        </w:tc>
      </w:tr>
      <w:permEnd w:id="2121941913"/>
      <w:tr w:rsidR="000C1A1E" w:rsidRPr="000C1A1E" w14:paraId="3C30AAF7" w14:textId="77777777" w:rsidTr="00C90E9B">
        <w:trPr>
          <w:trHeight w:val="454"/>
        </w:trPr>
        <w:tc>
          <w:tcPr>
            <w:tcW w:w="10494" w:type="dxa"/>
            <w:gridSpan w:val="8"/>
            <w:tcBorders>
              <w:top w:val="single" w:sz="4" w:space="0" w:color="auto"/>
              <w:left w:val="nil"/>
              <w:bottom w:val="single" w:sz="4" w:space="0" w:color="auto"/>
              <w:right w:val="nil"/>
            </w:tcBorders>
            <w:vAlign w:val="center"/>
          </w:tcPr>
          <w:p w14:paraId="60D73C49" w14:textId="64CE94DB" w:rsidR="000C1A1E" w:rsidRPr="000C1A1E" w:rsidRDefault="000C1A1E" w:rsidP="000C1A1E">
            <w:pPr>
              <w:spacing w:after="0"/>
              <w:rPr>
                <w:rFonts w:eastAsia="Arial" w:cs="Arial"/>
                <w:b/>
              </w:rPr>
            </w:pPr>
            <w:r>
              <w:rPr>
                <w:rFonts w:eastAsia="Arial" w:cs="Arial"/>
                <w:b/>
              </w:rPr>
              <w:t>2.3.2</w:t>
            </w:r>
            <w:r>
              <w:rPr>
                <w:rFonts w:eastAsia="Arial" w:cs="Arial"/>
                <w:b/>
              </w:rPr>
              <w:tab/>
            </w:r>
            <w:r w:rsidRPr="000C1A1E">
              <w:rPr>
                <w:rFonts w:eastAsia="Arial" w:cs="Arial"/>
              </w:rPr>
              <w:t>Is the Participant / Nominee in agreement with this AT request? Please describe.</w:t>
            </w:r>
          </w:p>
        </w:tc>
      </w:tr>
      <w:tr w:rsidR="000C1A1E" w:rsidRPr="00D63534" w14:paraId="627CA9DF" w14:textId="77777777" w:rsidTr="00C90E9B">
        <w:trPr>
          <w:trHeight w:val="496"/>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50BCAAC" w14:textId="1A623DF8" w:rsidR="000C1A1E" w:rsidRPr="000C1A1E" w:rsidRDefault="000C1A1E" w:rsidP="000C1A1E">
            <w:pPr>
              <w:spacing w:after="0"/>
            </w:pPr>
            <w:permStart w:id="2070758807" w:edGrp="everyone" w:colFirst="1" w:colLast="1"/>
            <w:r>
              <w:t>Yes</w:t>
            </w:r>
          </w:p>
        </w:tc>
        <w:tc>
          <w:tcPr>
            <w:tcW w:w="6380" w:type="dxa"/>
            <w:gridSpan w:val="6"/>
            <w:tcBorders>
              <w:top w:val="single" w:sz="4" w:space="0" w:color="auto"/>
              <w:left w:val="single" w:sz="4" w:space="0" w:color="auto"/>
              <w:bottom w:val="single" w:sz="4" w:space="0" w:color="auto"/>
              <w:right w:val="nil"/>
            </w:tcBorders>
            <w:vAlign w:val="center"/>
          </w:tcPr>
          <w:p w14:paraId="04B658E3" w14:textId="371112D2" w:rsidR="000C1A1E" w:rsidRPr="00B84DD1" w:rsidRDefault="000C1A1E" w:rsidP="000C1A1E">
            <w:pPr>
              <w:rPr>
                <w:rFonts w:cs="Arial"/>
              </w:rPr>
            </w:pPr>
          </w:p>
        </w:tc>
      </w:tr>
      <w:tr w:rsidR="000C1A1E" w:rsidRPr="00D63534" w14:paraId="2426ABB9" w14:textId="77777777" w:rsidTr="00C90E9B">
        <w:trPr>
          <w:trHeight w:val="496"/>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93C3AD1" w14:textId="273B3E0E" w:rsidR="000C1A1E" w:rsidRPr="000C1A1E" w:rsidRDefault="000C1A1E" w:rsidP="000C1A1E">
            <w:pPr>
              <w:spacing w:after="0"/>
            </w:pPr>
            <w:permStart w:id="1690192165" w:edGrp="everyone" w:colFirst="1" w:colLast="1"/>
            <w:permEnd w:id="2070758807"/>
            <w:r>
              <w:t>No</w:t>
            </w:r>
          </w:p>
        </w:tc>
        <w:tc>
          <w:tcPr>
            <w:tcW w:w="6380" w:type="dxa"/>
            <w:gridSpan w:val="6"/>
            <w:tcBorders>
              <w:top w:val="single" w:sz="4" w:space="0" w:color="auto"/>
              <w:left w:val="single" w:sz="4" w:space="0" w:color="auto"/>
              <w:bottom w:val="single" w:sz="4" w:space="0" w:color="auto"/>
              <w:right w:val="nil"/>
            </w:tcBorders>
            <w:vAlign w:val="center"/>
          </w:tcPr>
          <w:p w14:paraId="06A9336E" w14:textId="77777777" w:rsidR="000C1A1E" w:rsidRPr="00B84DD1" w:rsidRDefault="000C1A1E" w:rsidP="000C1A1E">
            <w:pPr>
              <w:rPr>
                <w:rFonts w:cs="Arial"/>
              </w:rPr>
            </w:pPr>
          </w:p>
        </w:tc>
      </w:tr>
      <w:tr w:rsidR="000C1A1E" w:rsidRPr="00D63534" w14:paraId="642EB9AF" w14:textId="77777777" w:rsidTr="00C90E9B">
        <w:trPr>
          <w:trHeight w:val="496"/>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68FF933" w14:textId="6F3962CA" w:rsidR="000C1A1E" w:rsidRDefault="000C1A1E" w:rsidP="000C1A1E">
            <w:pPr>
              <w:spacing w:after="0"/>
            </w:pPr>
            <w:permStart w:id="726868764" w:edGrp="everyone" w:colFirst="1" w:colLast="1"/>
            <w:permEnd w:id="1690192165"/>
            <w:r>
              <w:t>Comment</w:t>
            </w:r>
          </w:p>
        </w:tc>
        <w:tc>
          <w:tcPr>
            <w:tcW w:w="6380" w:type="dxa"/>
            <w:gridSpan w:val="6"/>
            <w:tcBorders>
              <w:top w:val="single" w:sz="4" w:space="0" w:color="auto"/>
              <w:left w:val="single" w:sz="4" w:space="0" w:color="auto"/>
              <w:bottom w:val="single" w:sz="4" w:space="0" w:color="auto"/>
              <w:right w:val="nil"/>
            </w:tcBorders>
            <w:vAlign w:val="center"/>
          </w:tcPr>
          <w:p w14:paraId="4C57ED12" w14:textId="77777777" w:rsidR="000C1A1E" w:rsidRPr="00B84DD1" w:rsidRDefault="000C1A1E" w:rsidP="000C1A1E">
            <w:pPr>
              <w:rPr>
                <w:rFonts w:cs="Arial"/>
              </w:rPr>
            </w:pPr>
          </w:p>
        </w:tc>
      </w:tr>
      <w:permEnd w:id="726868764"/>
      <w:tr w:rsidR="000C1A1E" w:rsidRPr="000C1A1E" w14:paraId="3FF256EA" w14:textId="77777777" w:rsidTr="00C90E9B">
        <w:trPr>
          <w:trHeight w:val="454"/>
        </w:trPr>
        <w:tc>
          <w:tcPr>
            <w:tcW w:w="10494" w:type="dxa"/>
            <w:gridSpan w:val="8"/>
            <w:tcBorders>
              <w:top w:val="single" w:sz="4" w:space="0" w:color="auto"/>
              <w:left w:val="nil"/>
              <w:bottom w:val="nil"/>
              <w:right w:val="nil"/>
            </w:tcBorders>
            <w:vAlign w:val="center"/>
          </w:tcPr>
          <w:p w14:paraId="4DF80C07" w14:textId="03CDD0C9" w:rsidR="000C1A1E" w:rsidRPr="000C1A1E" w:rsidRDefault="000C1A1E" w:rsidP="000C1A1E">
            <w:pPr>
              <w:spacing w:after="0"/>
              <w:rPr>
                <w:rFonts w:eastAsia="Arial" w:cs="Arial"/>
                <w:b/>
              </w:rPr>
            </w:pPr>
            <w:r>
              <w:rPr>
                <w:rFonts w:eastAsia="Arial" w:cs="Arial"/>
                <w:b/>
              </w:rPr>
              <w:t>2.3.3</w:t>
            </w:r>
            <w:r>
              <w:rPr>
                <w:rFonts w:eastAsia="Arial" w:cs="Arial"/>
                <w:b/>
              </w:rPr>
              <w:tab/>
            </w:r>
            <w:r w:rsidRPr="000C1A1E">
              <w:rPr>
                <w:rFonts w:eastAsia="Arial" w:cs="Arial"/>
              </w:rPr>
              <w:t>Findings from functional assessment</w:t>
            </w:r>
          </w:p>
        </w:tc>
      </w:tr>
      <w:tr w:rsidR="000C1A1E" w:rsidRPr="000C1A1E" w14:paraId="082EFFAF" w14:textId="77777777" w:rsidTr="00C90E9B">
        <w:trPr>
          <w:trHeight w:val="99"/>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2CA034C1" w14:textId="2A746C73" w:rsidR="000C1A1E" w:rsidRPr="000C1A1E" w:rsidRDefault="000C1A1E" w:rsidP="000C1A1E">
            <w:pPr>
              <w:spacing w:after="0"/>
              <w:rPr>
                <w:rFonts w:eastAsia="Arial" w:cs="Arial"/>
                <w:b/>
              </w:rPr>
            </w:pPr>
            <w:r w:rsidRPr="000C1A1E">
              <w:rPr>
                <w:rFonts w:eastAsia="Arial" w:cs="Arial"/>
                <w:b/>
              </w:rPr>
              <w:t>Assessment Area</w:t>
            </w:r>
          </w:p>
        </w:tc>
        <w:tc>
          <w:tcPr>
            <w:tcW w:w="3399"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19148E88" w14:textId="3FC99D00" w:rsidR="000C1A1E" w:rsidRPr="000C1A1E" w:rsidRDefault="000C1A1E" w:rsidP="000C1A1E">
            <w:pPr>
              <w:spacing w:after="0"/>
              <w:rPr>
                <w:rFonts w:eastAsia="Arial" w:cs="Arial"/>
                <w:b/>
              </w:rPr>
            </w:pPr>
            <w:r w:rsidRPr="000C1A1E">
              <w:rPr>
                <w:rFonts w:eastAsia="Arial" w:cs="Arial"/>
                <w:b/>
              </w:rPr>
              <w:t>Current Status</w:t>
            </w:r>
          </w:p>
        </w:tc>
        <w:tc>
          <w:tcPr>
            <w:tcW w:w="3547" w:type="dxa"/>
            <w:gridSpan w:val="4"/>
            <w:tcBorders>
              <w:top w:val="nil"/>
              <w:left w:val="single" w:sz="4" w:space="0" w:color="auto"/>
              <w:bottom w:val="single" w:sz="4" w:space="0" w:color="auto"/>
              <w:right w:val="nil"/>
            </w:tcBorders>
            <w:shd w:val="clear" w:color="auto" w:fill="F2F2F2" w:themeFill="background1" w:themeFillShade="F2"/>
            <w:vAlign w:val="center"/>
          </w:tcPr>
          <w:p w14:paraId="27EB47D2" w14:textId="1EEC00AE" w:rsidR="000C1A1E" w:rsidRPr="000C1A1E" w:rsidRDefault="000C1A1E" w:rsidP="000C1A1E">
            <w:pPr>
              <w:spacing w:after="0"/>
              <w:rPr>
                <w:rFonts w:eastAsia="Arial" w:cs="Arial"/>
                <w:b/>
              </w:rPr>
            </w:pPr>
            <w:r w:rsidRPr="000C1A1E">
              <w:rPr>
                <w:rFonts w:eastAsia="Arial" w:cs="Arial"/>
                <w:b/>
              </w:rPr>
              <w:t>Expected future level of independence</w:t>
            </w:r>
          </w:p>
        </w:tc>
      </w:tr>
      <w:tr w:rsidR="000C1A1E" w:rsidRPr="00D63534" w14:paraId="51729874" w14:textId="77777777" w:rsidTr="00C90E9B">
        <w:trPr>
          <w:trHeight w:val="759"/>
        </w:trPr>
        <w:tc>
          <w:tcPr>
            <w:tcW w:w="3548" w:type="dxa"/>
            <w:tcBorders>
              <w:top w:val="single" w:sz="4" w:space="0" w:color="auto"/>
              <w:left w:val="nil"/>
              <w:bottom w:val="single" w:sz="4" w:space="0" w:color="auto"/>
              <w:right w:val="single" w:sz="4" w:space="0" w:color="auto"/>
            </w:tcBorders>
            <w:vAlign w:val="center"/>
          </w:tcPr>
          <w:p w14:paraId="782782CF" w14:textId="77D44F11" w:rsidR="000C1A1E" w:rsidRPr="00C66922" w:rsidRDefault="000C1A1E" w:rsidP="00C66922">
            <w:pPr>
              <w:spacing w:after="0"/>
            </w:pPr>
            <w:permStart w:id="424242330" w:edGrp="everyone" w:colFirst="1" w:colLast="1"/>
            <w:permStart w:id="1120089910" w:edGrp="everyone" w:colFirst="2" w:colLast="2"/>
            <w:r w:rsidRPr="00AE2207">
              <w:t>Mobility (Including the ability to use stairs and ramps)</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1ED22CE6" w14:textId="77777777" w:rsidR="000C1A1E" w:rsidRPr="00B84DD1" w:rsidRDefault="000C1A1E" w:rsidP="00011C40">
            <w:pPr>
              <w:rPr>
                <w:rFonts w:cs="Arial"/>
              </w:rPr>
            </w:pPr>
          </w:p>
        </w:tc>
        <w:tc>
          <w:tcPr>
            <w:tcW w:w="3547" w:type="dxa"/>
            <w:gridSpan w:val="4"/>
            <w:tcBorders>
              <w:top w:val="single" w:sz="4" w:space="0" w:color="auto"/>
              <w:left w:val="single" w:sz="4" w:space="0" w:color="auto"/>
              <w:bottom w:val="single" w:sz="4" w:space="0" w:color="auto"/>
              <w:right w:val="nil"/>
            </w:tcBorders>
            <w:vAlign w:val="center"/>
          </w:tcPr>
          <w:p w14:paraId="037598C6" w14:textId="679FCA79" w:rsidR="000C1A1E" w:rsidRPr="00B84DD1" w:rsidRDefault="000C1A1E" w:rsidP="00011C40">
            <w:pPr>
              <w:rPr>
                <w:rFonts w:cs="Arial"/>
              </w:rPr>
            </w:pPr>
          </w:p>
        </w:tc>
      </w:tr>
      <w:tr w:rsidR="000C1A1E" w:rsidRPr="00D63534" w14:paraId="6906FFFF" w14:textId="77777777" w:rsidTr="00C90E9B">
        <w:trPr>
          <w:trHeight w:val="759"/>
        </w:trPr>
        <w:tc>
          <w:tcPr>
            <w:tcW w:w="3548" w:type="dxa"/>
            <w:tcBorders>
              <w:top w:val="single" w:sz="4" w:space="0" w:color="auto"/>
              <w:left w:val="nil"/>
              <w:bottom w:val="single" w:sz="4" w:space="0" w:color="auto"/>
              <w:right w:val="single" w:sz="4" w:space="0" w:color="auto"/>
            </w:tcBorders>
            <w:vAlign w:val="center"/>
          </w:tcPr>
          <w:p w14:paraId="001AB164" w14:textId="5D5737D0" w:rsidR="000C1A1E" w:rsidRPr="00C66922" w:rsidRDefault="000C1A1E" w:rsidP="00C66922">
            <w:pPr>
              <w:spacing w:after="0"/>
            </w:pPr>
            <w:permStart w:id="1464434575" w:edGrp="everyone" w:colFirst="1" w:colLast="1"/>
            <w:permStart w:id="317540483" w:edGrp="everyone" w:colFirst="2" w:colLast="2"/>
            <w:permEnd w:id="424242330"/>
            <w:permEnd w:id="1120089910"/>
            <w:r>
              <w:t xml:space="preserve">Transfers, consider bed, chair, toilet and car.  </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1B13F4B7" w14:textId="77777777" w:rsidR="000C1A1E" w:rsidRPr="00B84DD1" w:rsidRDefault="000C1A1E" w:rsidP="00011C40">
            <w:pPr>
              <w:rPr>
                <w:rFonts w:cs="Arial"/>
              </w:rPr>
            </w:pPr>
          </w:p>
        </w:tc>
        <w:tc>
          <w:tcPr>
            <w:tcW w:w="3547" w:type="dxa"/>
            <w:gridSpan w:val="4"/>
            <w:tcBorders>
              <w:top w:val="single" w:sz="4" w:space="0" w:color="auto"/>
              <w:left w:val="single" w:sz="4" w:space="0" w:color="auto"/>
              <w:bottom w:val="single" w:sz="4" w:space="0" w:color="auto"/>
              <w:right w:val="nil"/>
            </w:tcBorders>
            <w:vAlign w:val="center"/>
          </w:tcPr>
          <w:p w14:paraId="344F80A5" w14:textId="7F5F24FB" w:rsidR="000C1A1E" w:rsidRPr="00B84DD1" w:rsidRDefault="000C1A1E" w:rsidP="00011C40">
            <w:pPr>
              <w:rPr>
                <w:rFonts w:cs="Arial"/>
              </w:rPr>
            </w:pPr>
          </w:p>
        </w:tc>
      </w:tr>
      <w:tr w:rsidR="000C1A1E" w:rsidRPr="00D63534" w14:paraId="779889C4" w14:textId="77777777" w:rsidTr="00C90E9B">
        <w:trPr>
          <w:trHeight w:val="759"/>
        </w:trPr>
        <w:tc>
          <w:tcPr>
            <w:tcW w:w="3548" w:type="dxa"/>
            <w:tcBorders>
              <w:top w:val="single" w:sz="4" w:space="0" w:color="auto"/>
              <w:left w:val="nil"/>
              <w:bottom w:val="single" w:sz="4" w:space="0" w:color="auto"/>
              <w:right w:val="single" w:sz="4" w:space="0" w:color="auto"/>
            </w:tcBorders>
            <w:vAlign w:val="center"/>
          </w:tcPr>
          <w:p w14:paraId="4976CE5C" w14:textId="5985AD75" w:rsidR="000C1A1E" w:rsidRPr="00C66922" w:rsidRDefault="000C1A1E" w:rsidP="00C66922">
            <w:pPr>
              <w:spacing w:after="0"/>
            </w:pPr>
            <w:permStart w:id="1233204952" w:edGrp="everyone" w:colFirst="1" w:colLast="1"/>
            <w:permStart w:id="1907954334" w:edGrp="everyone" w:colFirst="2" w:colLast="2"/>
            <w:permEnd w:id="1464434575"/>
            <w:permEnd w:id="317540483"/>
            <w:r>
              <w:t>Mobility aids, consider typical footprint and circulation space required for wheelchairs</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6DD7803A" w14:textId="77777777" w:rsidR="000C1A1E" w:rsidRPr="00B84DD1" w:rsidRDefault="000C1A1E" w:rsidP="00011C40">
            <w:pPr>
              <w:rPr>
                <w:rFonts w:cs="Arial"/>
              </w:rPr>
            </w:pPr>
          </w:p>
        </w:tc>
        <w:tc>
          <w:tcPr>
            <w:tcW w:w="3547" w:type="dxa"/>
            <w:gridSpan w:val="4"/>
            <w:tcBorders>
              <w:top w:val="single" w:sz="4" w:space="0" w:color="auto"/>
              <w:left w:val="single" w:sz="4" w:space="0" w:color="auto"/>
              <w:bottom w:val="single" w:sz="4" w:space="0" w:color="auto"/>
              <w:right w:val="nil"/>
            </w:tcBorders>
            <w:vAlign w:val="center"/>
          </w:tcPr>
          <w:p w14:paraId="4C97D378" w14:textId="2A7AF0DB" w:rsidR="000C1A1E" w:rsidRPr="00B84DD1" w:rsidRDefault="000C1A1E" w:rsidP="00011C40">
            <w:pPr>
              <w:rPr>
                <w:rFonts w:cs="Arial"/>
              </w:rPr>
            </w:pPr>
          </w:p>
        </w:tc>
      </w:tr>
      <w:tr w:rsidR="00512FD6" w:rsidRPr="00D63534" w14:paraId="4601E19D" w14:textId="77777777" w:rsidTr="00C90E9B">
        <w:trPr>
          <w:trHeight w:val="759"/>
        </w:trPr>
        <w:tc>
          <w:tcPr>
            <w:tcW w:w="3548" w:type="dxa"/>
            <w:tcBorders>
              <w:top w:val="single" w:sz="4" w:space="0" w:color="auto"/>
              <w:left w:val="nil"/>
              <w:bottom w:val="single" w:sz="4" w:space="0" w:color="auto"/>
              <w:right w:val="single" w:sz="4" w:space="0" w:color="auto"/>
            </w:tcBorders>
            <w:vAlign w:val="center"/>
          </w:tcPr>
          <w:p w14:paraId="764C9179" w14:textId="4388886E" w:rsidR="00512FD6" w:rsidRDefault="00512FD6" w:rsidP="00C66922">
            <w:pPr>
              <w:spacing w:after="0"/>
            </w:pPr>
            <w:permStart w:id="790958265" w:edGrp="everyone" w:colFirst="1" w:colLast="1"/>
            <w:permStart w:id="883644502" w:edGrp="everyone" w:colFirst="2" w:colLast="2"/>
            <w:permEnd w:id="1233204952"/>
            <w:permEnd w:id="1907954334"/>
            <w:r>
              <w:t>Upper limb / Hand function and reach</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7275CD49" w14:textId="77777777" w:rsidR="00512FD6" w:rsidRPr="00B84DD1" w:rsidRDefault="00512FD6" w:rsidP="00011C40">
            <w:pPr>
              <w:rPr>
                <w:rFonts w:cs="Arial"/>
              </w:rPr>
            </w:pPr>
          </w:p>
        </w:tc>
        <w:tc>
          <w:tcPr>
            <w:tcW w:w="3547" w:type="dxa"/>
            <w:gridSpan w:val="4"/>
            <w:tcBorders>
              <w:top w:val="single" w:sz="4" w:space="0" w:color="auto"/>
              <w:left w:val="single" w:sz="4" w:space="0" w:color="auto"/>
              <w:bottom w:val="single" w:sz="4" w:space="0" w:color="auto"/>
              <w:right w:val="nil"/>
            </w:tcBorders>
            <w:vAlign w:val="center"/>
          </w:tcPr>
          <w:p w14:paraId="2C514CF3" w14:textId="77777777" w:rsidR="00512FD6" w:rsidRPr="00B84DD1" w:rsidRDefault="00512FD6" w:rsidP="00011C40">
            <w:pPr>
              <w:rPr>
                <w:rFonts w:cs="Arial"/>
              </w:rPr>
            </w:pPr>
          </w:p>
        </w:tc>
      </w:tr>
      <w:tr w:rsidR="000C1A1E" w:rsidRPr="00D63534" w14:paraId="5FE39DBE" w14:textId="77777777" w:rsidTr="00C90E9B">
        <w:trPr>
          <w:trHeight w:val="759"/>
        </w:trPr>
        <w:tc>
          <w:tcPr>
            <w:tcW w:w="3548" w:type="dxa"/>
            <w:tcBorders>
              <w:top w:val="single" w:sz="4" w:space="0" w:color="auto"/>
              <w:left w:val="nil"/>
              <w:bottom w:val="single" w:sz="4" w:space="0" w:color="auto"/>
              <w:right w:val="single" w:sz="4" w:space="0" w:color="auto"/>
            </w:tcBorders>
            <w:vAlign w:val="center"/>
          </w:tcPr>
          <w:p w14:paraId="5DF03B26" w14:textId="791FFCB7" w:rsidR="000C1A1E" w:rsidRDefault="000C1A1E" w:rsidP="00C66922">
            <w:pPr>
              <w:spacing w:after="0"/>
            </w:pPr>
            <w:permStart w:id="941898466" w:edGrp="everyone" w:colFirst="1" w:colLast="1"/>
            <w:permStart w:id="1147497323" w:edGrp="everyone" w:colFirst="2" w:colLast="2"/>
            <w:permEnd w:id="790958265"/>
            <w:permEnd w:id="883644502"/>
            <w:r>
              <w:t>Lifting and carrying capacity</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641A0821" w14:textId="77777777" w:rsidR="000C1A1E" w:rsidRPr="00B84DD1" w:rsidRDefault="000C1A1E" w:rsidP="000C1A1E">
            <w:pPr>
              <w:rPr>
                <w:rFonts w:cs="Arial"/>
              </w:rPr>
            </w:pPr>
          </w:p>
        </w:tc>
        <w:tc>
          <w:tcPr>
            <w:tcW w:w="3547" w:type="dxa"/>
            <w:gridSpan w:val="4"/>
            <w:tcBorders>
              <w:top w:val="single" w:sz="4" w:space="0" w:color="auto"/>
              <w:left w:val="single" w:sz="4" w:space="0" w:color="auto"/>
              <w:bottom w:val="single" w:sz="4" w:space="0" w:color="auto"/>
              <w:right w:val="nil"/>
            </w:tcBorders>
            <w:vAlign w:val="center"/>
          </w:tcPr>
          <w:p w14:paraId="55B6C655" w14:textId="77777777" w:rsidR="000C1A1E" w:rsidRPr="00B84DD1" w:rsidRDefault="000C1A1E" w:rsidP="000C1A1E">
            <w:pPr>
              <w:rPr>
                <w:rFonts w:cs="Arial"/>
              </w:rPr>
            </w:pPr>
          </w:p>
        </w:tc>
      </w:tr>
      <w:tr w:rsidR="000C1A1E" w:rsidRPr="00D63534" w14:paraId="2B5F48EC" w14:textId="77777777" w:rsidTr="00C90E9B">
        <w:trPr>
          <w:trHeight w:val="759"/>
        </w:trPr>
        <w:tc>
          <w:tcPr>
            <w:tcW w:w="3548" w:type="dxa"/>
            <w:tcBorders>
              <w:top w:val="single" w:sz="4" w:space="0" w:color="auto"/>
              <w:left w:val="nil"/>
              <w:bottom w:val="single" w:sz="4" w:space="0" w:color="auto"/>
              <w:right w:val="single" w:sz="4" w:space="0" w:color="auto"/>
            </w:tcBorders>
            <w:vAlign w:val="center"/>
          </w:tcPr>
          <w:p w14:paraId="7EB78285" w14:textId="5B2F039F" w:rsidR="000C1A1E" w:rsidRDefault="000C1A1E" w:rsidP="00C66922">
            <w:pPr>
              <w:spacing w:after="0"/>
            </w:pPr>
            <w:permStart w:id="847972323" w:edGrp="everyone" w:colFirst="1" w:colLast="1"/>
            <w:permStart w:id="783565602" w:edGrp="everyone" w:colFirst="2" w:colLast="2"/>
            <w:permEnd w:id="941898466"/>
            <w:permEnd w:id="1147497323"/>
            <w:r>
              <w:t>Functional cognitive status</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61172C1D" w14:textId="77777777" w:rsidR="000C1A1E" w:rsidRPr="00B84DD1" w:rsidRDefault="000C1A1E" w:rsidP="000C1A1E">
            <w:pPr>
              <w:rPr>
                <w:rFonts w:cs="Arial"/>
              </w:rPr>
            </w:pPr>
          </w:p>
        </w:tc>
        <w:tc>
          <w:tcPr>
            <w:tcW w:w="3547" w:type="dxa"/>
            <w:gridSpan w:val="4"/>
            <w:tcBorders>
              <w:top w:val="single" w:sz="4" w:space="0" w:color="auto"/>
              <w:left w:val="single" w:sz="4" w:space="0" w:color="auto"/>
              <w:bottom w:val="single" w:sz="4" w:space="0" w:color="auto"/>
              <w:right w:val="nil"/>
            </w:tcBorders>
            <w:vAlign w:val="center"/>
          </w:tcPr>
          <w:p w14:paraId="510441DB" w14:textId="77777777" w:rsidR="000C1A1E" w:rsidRPr="00B84DD1" w:rsidRDefault="000C1A1E" w:rsidP="000C1A1E">
            <w:pPr>
              <w:rPr>
                <w:rFonts w:cs="Arial"/>
              </w:rPr>
            </w:pPr>
          </w:p>
        </w:tc>
      </w:tr>
      <w:tr w:rsidR="000C1A1E" w:rsidRPr="00D63534" w14:paraId="501959FD" w14:textId="77777777" w:rsidTr="00C90E9B">
        <w:trPr>
          <w:trHeight w:val="759"/>
        </w:trPr>
        <w:tc>
          <w:tcPr>
            <w:tcW w:w="3548" w:type="dxa"/>
            <w:tcBorders>
              <w:top w:val="single" w:sz="4" w:space="0" w:color="auto"/>
              <w:left w:val="nil"/>
              <w:bottom w:val="nil"/>
              <w:right w:val="single" w:sz="4" w:space="0" w:color="auto"/>
            </w:tcBorders>
            <w:vAlign w:val="center"/>
          </w:tcPr>
          <w:p w14:paraId="4FD1270D" w14:textId="35AAD071" w:rsidR="000C1A1E" w:rsidRDefault="000C1A1E" w:rsidP="00C66922">
            <w:pPr>
              <w:spacing w:after="0"/>
            </w:pPr>
            <w:permStart w:id="662535083" w:edGrp="everyone" w:colFirst="1" w:colLast="1"/>
            <w:permStart w:id="1973887614" w:edGrp="everyone" w:colFirst="2" w:colLast="2"/>
            <w:permEnd w:id="847972323"/>
            <w:permEnd w:id="783565602"/>
            <w:r>
              <w:t>Other general safety issues</w:t>
            </w:r>
          </w:p>
        </w:tc>
        <w:tc>
          <w:tcPr>
            <w:tcW w:w="3399" w:type="dxa"/>
            <w:gridSpan w:val="3"/>
            <w:tcBorders>
              <w:top w:val="single" w:sz="4" w:space="0" w:color="auto"/>
              <w:left w:val="single" w:sz="4" w:space="0" w:color="auto"/>
              <w:bottom w:val="nil"/>
              <w:right w:val="single" w:sz="4" w:space="0" w:color="auto"/>
            </w:tcBorders>
            <w:vAlign w:val="center"/>
          </w:tcPr>
          <w:p w14:paraId="25D4032D" w14:textId="77777777" w:rsidR="000C1A1E" w:rsidRPr="00B84DD1" w:rsidRDefault="000C1A1E" w:rsidP="000C1A1E">
            <w:pPr>
              <w:rPr>
                <w:rFonts w:cs="Arial"/>
              </w:rPr>
            </w:pPr>
          </w:p>
        </w:tc>
        <w:tc>
          <w:tcPr>
            <w:tcW w:w="3547" w:type="dxa"/>
            <w:gridSpan w:val="4"/>
            <w:tcBorders>
              <w:top w:val="single" w:sz="4" w:space="0" w:color="auto"/>
              <w:left w:val="single" w:sz="4" w:space="0" w:color="auto"/>
              <w:bottom w:val="nil"/>
              <w:right w:val="nil"/>
            </w:tcBorders>
            <w:vAlign w:val="center"/>
          </w:tcPr>
          <w:p w14:paraId="518AACF0" w14:textId="77777777" w:rsidR="000C1A1E" w:rsidRPr="00B84DD1" w:rsidRDefault="000C1A1E" w:rsidP="000C1A1E">
            <w:pPr>
              <w:rPr>
                <w:rFonts w:cs="Arial"/>
              </w:rPr>
            </w:pPr>
          </w:p>
        </w:tc>
      </w:tr>
      <w:permEnd w:id="662535083"/>
      <w:permEnd w:id="1973887614"/>
      <w:tr w:rsidR="007532EA" w:rsidRPr="00D63534" w14:paraId="6BD5898D" w14:textId="77777777" w:rsidTr="00C90E9B">
        <w:trPr>
          <w:trHeight w:val="102"/>
        </w:trPr>
        <w:tc>
          <w:tcPr>
            <w:tcW w:w="10494" w:type="dxa"/>
            <w:gridSpan w:val="8"/>
            <w:tcBorders>
              <w:top w:val="nil"/>
              <w:left w:val="nil"/>
              <w:bottom w:val="nil"/>
              <w:right w:val="nil"/>
            </w:tcBorders>
            <w:vAlign w:val="center"/>
          </w:tcPr>
          <w:p w14:paraId="20B571A5" w14:textId="77777777" w:rsidR="007532EA" w:rsidRPr="007532EA" w:rsidRDefault="007532EA" w:rsidP="000C1A1E">
            <w:pPr>
              <w:rPr>
                <w:rFonts w:cs="Arial"/>
                <w:sz w:val="2"/>
              </w:rPr>
            </w:pPr>
          </w:p>
        </w:tc>
      </w:tr>
      <w:tr w:rsidR="00BF3B9B" w:rsidRPr="00C66922" w14:paraId="175D9000" w14:textId="77777777" w:rsidTr="00C90E9B">
        <w:trPr>
          <w:trHeight w:val="98"/>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20B89744" w14:textId="77777777" w:rsidR="007532EA" w:rsidRPr="00C66922" w:rsidRDefault="007532EA" w:rsidP="008D3D20">
            <w:pPr>
              <w:spacing w:after="0"/>
              <w:rPr>
                <w:rFonts w:eastAsia="Arial" w:cs="Arial"/>
                <w:b/>
              </w:rPr>
            </w:pPr>
            <w:r w:rsidRPr="00C66922">
              <w:rPr>
                <w:rFonts w:eastAsia="Arial" w:cs="Arial"/>
                <w:b/>
              </w:rPr>
              <w:t>Personal ADL</w:t>
            </w:r>
          </w:p>
        </w:tc>
        <w:tc>
          <w:tcPr>
            <w:tcW w:w="3399"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648FC8C5" w14:textId="77777777" w:rsidR="007532EA" w:rsidRPr="00C66922" w:rsidRDefault="007532EA" w:rsidP="008D3D20">
            <w:pPr>
              <w:spacing w:after="0"/>
              <w:rPr>
                <w:rFonts w:eastAsia="Arial" w:cs="Arial"/>
                <w:b/>
              </w:rPr>
            </w:pPr>
            <w:r w:rsidRPr="00C66922">
              <w:rPr>
                <w:rFonts w:eastAsia="Arial" w:cs="Arial"/>
                <w:b/>
              </w:rPr>
              <w:t>Current Status</w:t>
            </w:r>
          </w:p>
        </w:tc>
        <w:tc>
          <w:tcPr>
            <w:tcW w:w="3547" w:type="dxa"/>
            <w:gridSpan w:val="4"/>
            <w:tcBorders>
              <w:top w:val="nil"/>
              <w:left w:val="single" w:sz="4" w:space="0" w:color="auto"/>
              <w:bottom w:val="single" w:sz="4" w:space="0" w:color="auto"/>
              <w:right w:val="nil"/>
            </w:tcBorders>
            <w:shd w:val="clear" w:color="auto" w:fill="F2F2F2" w:themeFill="background1" w:themeFillShade="F2"/>
            <w:vAlign w:val="center"/>
          </w:tcPr>
          <w:p w14:paraId="7B1608D3" w14:textId="77777777" w:rsidR="007532EA" w:rsidRPr="00C66922" w:rsidRDefault="007532EA" w:rsidP="008D3D20">
            <w:pPr>
              <w:spacing w:after="0"/>
              <w:rPr>
                <w:rFonts w:eastAsia="Arial" w:cs="Arial"/>
                <w:b/>
              </w:rPr>
            </w:pPr>
            <w:r w:rsidRPr="00C66922">
              <w:rPr>
                <w:rFonts w:eastAsia="Arial" w:cs="Arial"/>
                <w:b/>
              </w:rPr>
              <w:t>Expected future level of independence</w:t>
            </w:r>
          </w:p>
        </w:tc>
      </w:tr>
      <w:tr w:rsidR="007532EA" w:rsidRPr="00D63534" w14:paraId="51C477B6" w14:textId="77777777" w:rsidTr="00C90E9B">
        <w:trPr>
          <w:trHeight w:val="635"/>
        </w:trPr>
        <w:tc>
          <w:tcPr>
            <w:tcW w:w="3548" w:type="dxa"/>
            <w:tcBorders>
              <w:top w:val="single" w:sz="4" w:space="0" w:color="auto"/>
              <w:left w:val="nil"/>
              <w:bottom w:val="single" w:sz="4" w:space="0" w:color="auto"/>
              <w:right w:val="single" w:sz="4" w:space="0" w:color="auto"/>
            </w:tcBorders>
            <w:vAlign w:val="center"/>
          </w:tcPr>
          <w:p w14:paraId="7B6A0186" w14:textId="77777777" w:rsidR="007532EA" w:rsidRDefault="007532EA" w:rsidP="008D3D20">
            <w:pPr>
              <w:spacing w:after="0"/>
            </w:pPr>
            <w:permStart w:id="951138225" w:edGrp="everyone" w:colFirst="1" w:colLast="1"/>
            <w:permStart w:id="605038127" w:edGrp="everyone" w:colFirst="2" w:colLast="2"/>
            <w:r w:rsidRPr="00AE2207">
              <w:t xml:space="preserve">Toileting </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2CC9745B" w14:textId="77777777" w:rsidR="007532EA" w:rsidRPr="00C66922" w:rsidRDefault="007532EA" w:rsidP="008D3D20">
            <w:pPr>
              <w:spacing w:after="0"/>
            </w:pPr>
          </w:p>
        </w:tc>
        <w:tc>
          <w:tcPr>
            <w:tcW w:w="3547" w:type="dxa"/>
            <w:gridSpan w:val="4"/>
            <w:tcBorders>
              <w:top w:val="single" w:sz="4" w:space="0" w:color="auto"/>
              <w:left w:val="single" w:sz="4" w:space="0" w:color="auto"/>
              <w:bottom w:val="single" w:sz="4" w:space="0" w:color="auto"/>
              <w:right w:val="nil"/>
            </w:tcBorders>
            <w:vAlign w:val="center"/>
          </w:tcPr>
          <w:p w14:paraId="47819881" w14:textId="77777777" w:rsidR="007532EA" w:rsidRPr="00C66922" w:rsidRDefault="007532EA" w:rsidP="008D3D20">
            <w:pPr>
              <w:spacing w:after="0"/>
            </w:pPr>
          </w:p>
        </w:tc>
      </w:tr>
      <w:tr w:rsidR="007532EA" w:rsidRPr="00D63534" w14:paraId="581D8C7D" w14:textId="77777777" w:rsidTr="00C90E9B">
        <w:trPr>
          <w:trHeight w:val="635"/>
        </w:trPr>
        <w:tc>
          <w:tcPr>
            <w:tcW w:w="3548" w:type="dxa"/>
            <w:tcBorders>
              <w:top w:val="single" w:sz="4" w:space="0" w:color="auto"/>
              <w:left w:val="nil"/>
              <w:bottom w:val="single" w:sz="4" w:space="0" w:color="auto"/>
              <w:right w:val="single" w:sz="4" w:space="0" w:color="auto"/>
            </w:tcBorders>
            <w:vAlign w:val="center"/>
          </w:tcPr>
          <w:p w14:paraId="79315BB4" w14:textId="77777777" w:rsidR="007532EA" w:rsidRDefault="007532EA" w:rsidP="008D3D20">
            <w:pPr>
              <w:spacing w:after="0"/>
            </w:pPr>
            <w:permStart w:id="955591480" w:edGrp="everyone" w:colFirst="1" w:colLast="1"/>
            <w:permStart w:id="1099056080" w:edGrp="everyone" w:colFirst="2" w:colLast="2"/>
            <w:permEnd w:id="951138225"/>
            <w:permEnd w:id="605038127"/>
            <w:r w:rsidRPr="00AE2207">
              <w:t xml:space="preserve">Dressing </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7597F961" w14:textId="77777777" w:rsidR="007532EA" w:rsidRPr="00C66922" w:rsidRDefault="007532EA" w:rsidP="008D3D20">
            <w:pPr>
              <w:spacing w:after="0"/>
            </w:pPr>
          </w:p>
        </w:tc>
        <w:tc>
          <w:tcPr>
            <w:tcW w:w="3547" w:type="dxa"/>
            <w:gridSpan w:val="4"/>
            <w:tcBorders>
              <w:top w:val="single" w:sz="4" w:space="0" w:color="auto"/>
              <w:left w:val="single" w:sz="4" w:space="0" w:color="auto"/>
              <w:bottom w:val="single" w:sz="4" w:space="0" w:color="auto"/>
              <w:right w:val="nil"/>
            </w:tcBorders>
            <w:vAlign w:val="center"/>
          </w:tcPr>
          <w:p w14:paraId="6246FB24" w14:textId="77777777" w:rsidR="007532EA" w:rsidRPr="00C66922" w:rsidRDefault="007532EA" w:rsidP="008D3D20">
            <w:pPr>
              <w:spacing w:after="0"/>
            </w:pPr>
          </w:p>
        </w:tc>
      </w:tr>
      <w:tr w:rsidR="007532EA" w:rsidRPr="00D63534" w14:paraId="32CBE29B" w14:textId="77777777" w:rsidTr="00C90E9B">
        <w:trPr>
          <w:trHeight w:val="635"/>
        </w:trPr>
        <w:tc>
          <w:tcPr>
            <w:tcW w:w="3548" w:type="dxa"/>
            <w:tcBorders>
              <w:top w:val="single" w:sz="4" w:space="0" w:color="auto"/>
              <w:left w:val="nil"/>
              <w:bottom w:val="nil"/>
              <w:right w:val="single" w:sz="4" w:space="0" w:color="auto"/>
            </w:tcBorders>
            <w:vAlign w:val="center"/>
          </w:tcPr>
          <w:p w14:paraId="00A36D48" w14:textId="77777777" w:rsidR="007532EA" w:rsidRDefault="007532EA" w:rsidP="008D3D20">
            <w:pPr>
              <w:spacing w:after="0"/>
            </w:pPr>
            <w:permStart w:id="1026313365" w:edGrp="everyone" w:colFirst="1" w:colLast="1"/>
            <w:permStart w:id="795148812" w:edGrp="everyone" w:colFirst="2" w:colLast="2"/>
            <w:permEnd w:id="955591480"/>
            <w:permEnd w:id="1099056080"/>
            <w:r w:rsidRPr="00AE2207">
              <w:t xml:space="preserve">Showering/bathing </w:t>
            </w:r>
          </w:p>
        </w:tc>
        <w:tc>
          <w:tcPr>
            <w:tcW w:w="3399" w:type="dxa"/>
            <w:gridSpan w:val="3"/>
            <w:tcBorders>
              <w:top w:val="single" w:sz="4" w:space="0" w:color="auto"/>
              <w:left w:val="single" w:sz="4" w:space="0" w:color="auto"/>
              <w:bottom w:val="nil"/>
              <w:right w:val="single" w:sz="4" w:space="0" w:color="auto"/>
            </w:tcBorders>
            <w:vAlign w:val="center"/>
          </w:tcPr>
          <w:p w14:paraId="18A41CC7" w14:textId="77777777" w:rsidR="007532EA" w:rsidRPr="00C66922" w:rsidRDefault="007532EA" w:rsidP="008D3D20">
            <w:pPr>
              <w:spacing w:after="0"/>
            </w:pPr>
          </w:p>
        </w:tc>
        <w:tc>
          <w:tcPr>
            <w:tcW w:w="3547" w:type="dxa"/>
            <w:gridSpan w:val="4"/>
            <w:tcBorders>
              <w:top w:val="single" w:sz="4" w:space="0" w:color="auto"/>
              <w:left w:val="single" w:sz="4" w:space="0" w:color="auto"/>
              <w:bottom w:val="nil"/>
              <w:right w:val="nil"/>
            </w:tcBorders>
            <w:vAlign w:val="center"/>
          </w:tcPr>
          <w:p w14:paraId="6AF0CBEB" w14:textId="77777777" w:rsidR="007532EA" w:rsidRPr="00C66922" w:rsidRDefault="007532EA" w:rsidP="008D3D20">
            <w:pPr>
              <w:spacing w:after="0"/>
            </w:pPr>
          </w:p>
        </w:tc>
      </w:tr>
      <w:tr w:rsidR="007532EA" w:rsidRPr="00D63534" w14:paraId="6B70062D" w14:textId="77777777" w:rsidTr="00C90E9B">
        <w:trPr>
          <w:trHeight w:val="536"/>
        </w:trPr>
        <w:tc>
          <w:tcPr>
            <w:tcW w:w="3548" w:type="dxa"/>
            <w:tcBorders>
              <w:top w:val="nil"/>
              <w:left w:val="nil"/>
              <w:bottom w:val="single" w:sz="4" w:space="0" w:color="auto"/>
              <w:right w:val="single" w:sz="4" w:space="0" w:color="auto"/>
            </w:tcBorders>
            <w:vAlign w:val="center"/>
          </w:tcPr>
          <w:p w14:paraId="52C129A7" w14:textId="77777777" w:rsidR="007532EA" w:rsidRDefault="007532EA" w:rsidP="008D3D20">
            <w:pPr>
              <w:spacing w:after="0"/>
            </w:pPr>
            <w:permStart w:id="1613568010" w:edGrp="everyone" w:colFirst="1" w:colLast="1"/>
            <w:permStart w:id="1768188540" w:edGrp="everyone" w:colFirst="2" w:colLast="2"/>
            <w:permEnd w:id="1026313365"/>
            <w:permEnd w:id="795148812"/>
            <w:r w:rsidRPr="00AE2207">
              <w:t xml:space="preserve">Grooming </w:t>
            </w:r>
          </w:p>
        </w:tc>
        <w:tc>
          <w:tcPr>
            <w:tcW w:w="3399" w:type="dxa"/>
            <w:gridSpan w:val="3"/>
            <w:tcBorders>
              <w:top w:val="nil"/>
              <w:left w:val="single" w:sz="4" w:space="0" w:color="auto"/>
              <w:bottom w:val="single" w:sz="4" w:space="0" w:color="auto"/>
              <w:right w:val="single" w:sz="4" w:space="0" w:color="auto"/>
            </w:tcBorders>
            <w:vAlign w:val="center"/>
          </w:tcPr>
          <w:p w14:paraId="5767C13C" w14:textId="77777777" w:rsidR="007532EA" w:rsidRPr="00C66922" w:rsidRDefault="007532EA" w:rsidP="008D3D20">
            <w:pPr>
              <w:spacing w:after="0"/>
            </w:pPr>
          </w:p>
        </w:tc>
        <w:tc>
          <w:tcPr>
            <w:tcW w:w="3547" w:type="dxa"/>
            <w:gridSpan w:val="4"/>
            <w:tcBorders>
              <w:top w:val="nil"/>
              <w:left w:val="single" w:sz="4" w:space="0" w:color="auto"/>
              <w:bottom w:val="single" w:sz="4" w:space="0" w:color="auto"/>
              <w:right w:val="nil"/>
            </w:tcBorders>
            <w:vAlign w:val="center"/>
          </w:tcPr>
          <w:p w14:paraId="426D0545" w14:textId="77777777" w:rsidR="007532EA" w:rsidRPr="00C66922" w:rsidRDefault="007532EA" w:rsidP="008D3D20">
            <w:pPr>
              <w:spacing w:after="0"/>
            </w:pPr>
          </w:p>
        </w:tc>
      </w:tr>
      <w:tr w:rsidR="007532EA" w:rsidRPr="00D63534" w14:paraId="40A09307" w14:textId="77777777" w:rsidTr="00C90E9B">
        <w:trPr>
          <w:trHeight w:val="536"/>
        </w:trPr>
        <w:tc>
          <w:tcPr>
            <w:tcW w:w="3548" w:type="dxa"/>
            <w:tcBorders>
              <w:top w:val="single" w:sz="4" w:space="0" w:color="auto"/>
              <w:left w:val="nil"/>
              <w:bottom w:val="single" w:sz="4" w:space="0" w:color="auto"/>
              <w:right w:val="single" w:sz="4" w:space="0" w:color="auto"/>
            </w:tcBorders>
            <w:vAlign w:val="center"/>
          </w:tcPr>
          <w:p w14:paraId="43A9CB95" w14:textId="77777777" w:rsidR="007532EA" w:rsidRDefault="007532EA" w:rsidP="008D3D20">
            <w:pPr>
              <w:spacing w:after="0"/>
            </w:pPr>
            <w:permStart w:id="85287788" w:edGrp="everyone" w:colFirst="1" w:colLast="1"/>
            <w:permStart w:id="2053254666" w:edGrp="everyone" w:colFirst="2" w:colLast="2"/>
            <w:permEnd w:id="1613568010"/>
            <w:permEnd w:id="1768188540"/>
            <w:r>
              <w:t>Other</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63F3E7DF" w14:textId="77777777" w:rsidR="007532EA" w:rsidRPr="00C66922" w:rsidRDefault="007532EA" w:rsidP="008D3D20">
            <w:pPr>
              <w:spacing w:after="0"/>
            </w:pPr>
          </w:p>
        </w:tc>
        <w:tc>
          <w:tcPr>
            <w:tcW w:w="3547" w:type="dxa"/>
            <w:gridSpan w:val="4"/>
            <w:tcBorders>
              <w:top w:val="single" w:sz="4" w:space="0" w:color="auto"/>
              <w:left w:val="single" w:sz="4" w:space="0" w:color="auto"/>
              <w:bottom w:val="single" w:sz="4" w:space="0" w:color="auto"/>
              <w:right w:val="nil"/>
            </w:tcBorders>
            <w:vAlign w:val="center"/>
          </w:tcPr>
          <w:p w14:paraId="1F134090" w14:textId="77777777" w:rsidR="007532EA" w:rsidRPr="00C66922" w:rsidRDefault="007532EA" w:rsidP="008D3D20">
            <w:pPr>
              <w:spacing w:after="0"/>
            </w:pPr>
          </w:p>
        </w:tc>
      </w:tr>
      <w:permEnd w:id="85287788"/>
      <w:permEnd w:id="2053254666"/>
      <w:tr w:rsidR="00C66922" w:rsidRPr="00C66922" w14:paraId="797596C6" w14:textId="77777777" w:rsidTr="00C90E9B">
        <w:trPr>
          <w:trHeight w:val="98"/>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615BF7B" w14:textId="761C9DA9" w:rsidR="00C66922" w:rsidRPr="00C66922" w:rsidRDefault="00C66922" w:rsidP="00C66922">
            <w:pPr>
              <w:spacing w:after="0"/>
              <w:rPr>
                <w:rFonts w:eastAsia="Arial" w:cs="Arial"/>
                <w:b/>
              </w:rPr>
            </w:pPr>
            <w:r>
              <w:rPr>
                <w:b/>
              </w:rPr>
              <w:t>Domestic</w:t>
            </w:r>
            <w:r w:rsidRPr="00AE2207">
              <w:rPr>
                <w:b/>
              </w:rPr>
              <w:t xml:space="preserve"> ADL</w:t>
            </w:r>
          </w:p>
        </w:tc>
        <w:tc>
          <w:tcPr>
            <w:tcW w:w="339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FB138" w14:textId="2812A7B6" w:rsidR="00C66922" w:rsidRPr="00C66922" w:rsidRDefault="00C66922" w:rsidP="00C66922">
            <w:pPr>
              <w:spacing w:after="0"/>
              <w:rPr>
                <w:rFonts w:eastAsia="Arial" w:cs="Arial"/>
                <w:b/>
              </w:rPr>
            </w:pPr>
            <w:r>
              <w:rPr>
                <w:rStyle w:val="BookTitle"/>
                <w:b/>
                <w:color w:val="000000" w:themeColor="text1"/>
                <w:sz w:val="22"/>
              </w:rPr>
              <w:t>Current Status</w:t>
            </w:r>
          </w:p>
        </w:tc>
        <w:tc>
          <w:tcPr>
            <w:tcW w:w="3547"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311E7B86" w14:textId="3D7DC228" w:rsidR="00C66922" w:rsidRPr="00C66922" w:rsidRDefault="00C66922" w:rsidP="00C66922">
            <w:pPr>
              <w:spacing w:after="0"/>
              <w:rPr>
                <w:rFonts w:eastAsia="Arial" w:cs="Arial"/>
                <w:b/>
              </w:rPr>
            </w:pPr>
            <w:r>
              <w:rPr>
                <w:rStyle w:val="BookTitle"/>
                <w:b/>
                <w:color w:val="000000" w:themeColor="text1"/>
                <w:sz w:val="22"/>
              </w:rPr>
              <w:t>Expected future level of independence</w:t>
            </w:r>
          </w:p>
        </w:tc>
      </w:tr>
      <w:tr w:rsidR="00C66922" w:rsidRPr="00D63534" w14:paraId="32C95BEF" w14:textId="77777777" w:rsidTr="00C90E9B">
        <w:trPr>
          <w:trHeight w:val="606"/>
        </w:trPr>
        <w:tc>
          <w:tcPr>
            <w:tcW w:w="3548" w:type="dxa"/>
            <w:tcBorders>
              <w:top w:val="single" w:sz="4" w:space="0" w:color="auto"/>
              <w:left w:val="nil"/>
              <w:bottom w:val="single" w:sz="4" w:space="0" w:color="auto"/>
              <w:right w:val="single" w:sz="4" w:space="0" w:color="auto"/>
            </w:tcBorders>
            <w:vAlign w:val="center"/>
          </w:tcPr>
          <w:p w14:paraId="5CD51F4E" w14:textId="043897B4" w:rsidR="00C66922" w:rsidRDefault="00C66922" w:rsidP="00C66922">
            <w:pPr>
              <w:spacing w:after="0"/>
            </w:pPr>
            <w:permStart w:id="1265399710" w:edGrp="everyone" w:colFirst="1" w:colLast="1"/>
            <w:permStart w:id="1157246039" w:edGrp="everyone" w:colFirst="2" w:colLast="2"/>
            <w:r w:rsidRPr="00AE2207">
              <w:t>Meal preparation</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771EEA3E" w14:textId="77777777" w:rsidR="00C66922" w:rsidRPr="00C66922" w:rsidRDefault="00C66922" w:rsidP="00C66922">
            <w:pPr>
              <w:spacing w:after="0"/>
            </w:pPr>
          </w:p>
        </w:tc>
        <w:tc>
          <w:tcPr>
            <w:tcW w:w="3547" w:type="dxa"/>
            <w:gridSpan w:val="4"/>
            <w:tcBorders>
              <w:top w:val="single" w:sz="4" w:space="0" w:color="auto"/>
              <w:left w:val="single" w:sz="4" w:space="0" w:color="auto"/>
              <w:bottom w:val="single" w:sz="4" w:space="0" w:color="auto"/>
              <w:right w:val="nil"/>
            </w:tcBorders>
            <w:vAlign w:val="center"/>
          </w:tcPr>
          <w:p w14:paraId="780D56D7" w14:textId="77777777" w:rsidR="00C66922" w:rsidRPr="00C66922" w:rsidRDefault="00C66922" w:rsidP="00C66922">
            <w:pPr>
              <w:spacing w:after="0"/>
            </w:pPr>
          </w:p>
        </w:tc>
      </w:tr>
      <w:tr w:rsidR="00C66922" w:rsidRPr="00D63534" w14:paraId="76DE86CE" w14:textId="77777777" w:rsidTr="00C90E9B">
        <w:trPr>
          <w:trHeight w:val="606"/>
        </w:trPr>
        <w:tc>
          <w:tcPr>
            <w:tcW w:w="3548" w:type="dxa"/>
            <w:tcBorders>
              <w:top w:val="single" w:sz="4" w:space="0" w:color="auto"/>
              <w:left w:val="nil"/>
              <w:bottom w:val="single" w:sz="4" w:space="0" w:color="auto"/>
              <w:right w:val="single" w:sz="4" w:space="0" w:color="auto"/>
            </w:tcBorders>
            <w:vAlign w:val="center"/>
          </w:tcPr>
          <w:p w14:paraId="0A3AE15F" w14:textId="1B097858" w:rsidR="00C66922" w:rsidRDefault="00C66922" w:rsidP="00C66922">
            <w:pPr>
              <w:spacing w:after="0"/>
            </w:pPr>
            <w:permStart w:id="112556914" w:edGrp="everyone" w:colFirst="1" w:colLast="1"/>
            <w:permStart w:id="467430284" w:edGrp="everyone" w:colFirst="2" w:colLast="2"/>
            <w:permEnd w:id="1265399710"/>
            <w:permEnd w:id="1157246039"/>
            <w:r w:rsidRPr="00AE2207">
              <w:t>Cleaning</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0FE4A1D4" w14:textId="77777777" w:rsidR="00C66922" w:rsidRPr="00C66922" w:rsidRDefault="00C66922" w:rsidP="00C66922">
            <w:pPr>
              <w:spacing w:after="0"/>
            </w:pPr>
          </w:p>
        </w:tc>
        <w:tc>
          <w:tcPr>
            <w:tcW w:w="3547" w:type="dxa"/>
            <w:gridSpan w:val="4"/>
            <w:tcBorders>
              <w:top w:val="single" w:sz="4" w:space="0" w:color="auto"/>
              <w:left w:val="single" w:sz="4" w:space="0" w:color="auto"/>
              <w:bottom w:val="single" w:sz="4" w:space="0" w:color="auto"/>
              <w:right w:val="nil"/>
            </w:tcBorders>
            <w:vAlign w:val="center"/>
          </w:tcPr>
          <w:p w14:paraId="5120EADA" w14:textId="77777777" w:rsidR="00C66922" w:rsidRPr="00C66922" w:rsidRDefault="00C66922" w:rsidP="00C66922">
            <w:pPr>
              <w:spacing w:after="0"/>
            </w:pPr>
          </w:p>
        </w:tc>
      </w:tr>
      <w:tr w:rsidR="00C66922" w:rsidRPr="00D63534" w14:paraId="66256A17" w14:textId="77777777" w:rsidTr="00C90E9B">
        <w:trPr>
          <w:trHeight w:val="606"/>
        </w:trPr>
        <w:tc>
          <w:tcPr>
            <w:tcW w:w="3548" w:type="dxa"/>
            <w:tcBorders>
              <w:top w:val="single" w:sz="4" w:space="0" w:color="auto"/>
              <w:left w:val="nil"/>
              <w:bottom w:val="single" w:sz="4" w:space="0" w:color="auto"/>
              <w:right w:val="single" w:sz="4" w:space="0" w:color="auto"/>
            </w:tcBorders>
            <w:vAlign w:val="center"/>
          </w:tcPr>
          <w:p w14:paraId="774A8FA4" w14:textId="0BDF8ED9" w:rsidR="00C66922" w:rsidRDefault="00C66922" w:rsidP="00C66922">
            <w:pPr>
              <w:spacing w:after="0"/>
            </w:pPr>
            <w:permStart w:id="1454575732" w:edGrp="everyone" w:colFirst="1" w:colLast="1"/>
            <w:permStart w:id="1968002303" w:edGrp="everyone" w:colFirst="2" w:colLast="2"/>
            <w:permEnd w:id="112556914"/>
            <w:permEnd w:id="467430284"/>
            <w:r w:rsidRPr="00AE2207">
              <w:t>Laundry</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02758AAE" w14:textId="77777777" w:rsidR="00C66922" w:rsidRPr="00C66922" w:rsidRDefault="00C66922" w:rsidP="00C66922">
            <w:pPr>
              <w:spacing w:after="0"/>
            </w:pPr>
          </w:p>
        </w:tc>
        <w:tc>
          <w:tcPr>
            <w:tcW w:w="3547" w:type="dxa"/>
            <w:gridSpan w:val="4"/>
            <w:tcBorders>
              <w:top w:val="single" w:sz="4" w:space="0" w:color="auto"/>
              <w:left w:val="single" w:sz="4" w:space="0" w:color="auto"/>
              <w:bottom w:val="single" w:sz="4" w:space="0" w:color="auto"/>
              <w:right w:val="nil"/>
            </w:tcBorders>
            <w:vAlign w:val="center"/>
          </w:tcPr>
          <w:p w14:paraId="7255F1AD" w14:textId="77777777" w:rsidR="00C66922" w:rsidRPr="00C66922" w:rsidRDefault="00C66922" w:rsidP="00C66922">
            <w:pPr>
              <w:spacing w:after="0"/>
            </w:pPr>
          </w:p>
        </w:tc>
      </w:tr>
      <w:tr w:rsidR="00C66922" w:rsidRPr="00D63534" w14:paraId="06AC393F" w14:textId="77777777" w:rsidTr="00C90E9B">
        <w:trPr>
          <w:trHeight w:val="606"/>
        </w:trPr>
        <w:tc>
          <w:tcPr>
            <w:tcW w:w="3548" w:type="dxa"/>
            <w:tcBorders>
              <w:top w:val="single" w:sz="4" w:space="0" w:color="auto"/>
              <w:left w:val="nil"/>
              <w:bottom w:val="nil"/>
              <w:right w:val="single" w:sz="4" w:space="0" w:color="auto"/>
            </w:tcBorders>
            <w:vAlign w:val="center"/>
          </w:tcPr>
          <w:p w14:paraId="703DD599" w14:textId="010A4030" w:rsidR="00C66922" w:rsidRDefault="00C66922" w:rsidP="00C66922">
            <w:pPr>
              <w:spacing w:after="0"/>
            </w:pPr>
            <w:permStart w:id="115696873" w:edGrp="everyone" w:colFirst="1" w:colLast="1"/>
            <w:permStart w:id="571422770" w:edGrp="everyone" w:colFirst="2" w:colLast="2"/>
            <w:permEnd w:id="1454575732"/>
            <w:permEnd w:id="1968002303"/>
            <w:r w:rsidRPr="00AE2207">
              <w:t>Other</w:t>
            </w:r>
          </w:p>
        </w:tc>
        <w:tc>
          <w:tcPr>
            <w:tcW w:w="3399" w:type="dxa"/>
            <w:gridSpan w:val="3"/>
            <w:tcBorders>
              <w:top w:val="single" w:sz="4" w:space="0" w:color="auto"/>
              <w:left w:val="single" w:sz="4" w:space="0" w:color="auto"/>
              <w:bottom w:val="nil"/>
              <w:right w:val="single" w:sz="4" w:space="0" w:color="auto"/>
            </w:tcBorders>
            <w:vAlign w:val="center"/>
          </w:tcPr>
          <w:p w14:paraId="0F38414D" w14:textId="77777777" w:rsidR="00C66922" w:rsidRPr="00C66922" w:rsidRDefault="00C66922" w:rsidP="00C66922">
            <w:pPr>
              <w:spacing w:after="0"/>
            </w:pPr>
          </w:p>
        </w:tc>
        <w:tc>
          <w:tcPr>
            <w:tcW w:w="3547" w:type="dxa"/>
            <w:gridSpan w:val="4"/>
            <w:tcBorders>
              <w:top w:val="single" w:sz="4" w:space="0" w:color="auto"/>
              <w:left w:val="single" w:sz="4" w:space="0" w:color="auto"/>
              <w:bottom w:val="nil"/>
              <w:right w:val="nil"/>
            </w:tcBorders>
            <w:vAlign w:val="center"/>
          </w:tcPr>
          <w:p w14:paraId="7C2DDE0B" w14:textId="77777777" w:rsidR="00C66922" w:rsidRPr="00C66922" w:rsidRDefault="00C66922" w:rsidP="00C66922">
            <w:pPr>
              <w:spacing w:after="0"/>
            </w:pPr>
          </w:p>
        </w:tc>
      </w:tr>
      <w:permEnd w:id="115696873"/>
      <w:permEnd w:id="571422770"/>
      <w:tr w:rsidR="00C66922" w:rsidRPr="00D63534" w14:paraId="0DE3243E" w14:textId="77777777" w:rsidTr="00C90E9B">
        <w:trPr>
          <w:trHeight w:val="127"/>
        </w:trPr>
        <w:tc>
          <w:tcPr>
            <w:tcW w:w="10494" w:type="dxa"/>
            <w:gridSpan w:val="8"/>
            <w:tcBorders>
              <w:top w:val="nil"/>
              <w:left w:val="nil"/>
              <w:bottom w:val="nil"/>
              <w:right w:val="nil"/>
            </w:tcBorders>
            <w:vAlign w:val="center"/>
          </w:tcPr>
          <w:p w14:paraId="090E8A7A" w14:textId="77777777" w:rsidR="00C66922" w:rsidRPr="00C66922" w:rsidRDefault="00C66922" w:rsidP="00C66922">
            <w:pPr>
              <w:rPr>
                <w:rFonts w:cs="Arial"/>
                <w:sz w:val="2"/>
              </w:rPr>
            </w:pPr>
          </w:p>
        </w:tc>
      </w:tr>
      <w:tr w:rsidR="00C66922" w:rsidRPr="00C66922" w14:paraId="51450FFA" w14:textId="77777777" w:rsidTr="00C90E9B">
        <w:trPr>
          <w:trHeight w:val="98"/>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5DF221A8" w14:textId="3F25701A" w:rsidR="00C66922" w:rsidRPr="00C66922" w:rsidRDefault="00C66922" w:rsidP="00C66922">
            <w:pPr>
              <w:spacing w:after="0"/>
              <w:rPr>
                <w:rFonts w:eastAsia="Arial" w:cs="Arial"/>
                <w:b/>
              </w:rPr>
            </w:pPr>
            <w:r w:rsidRPr="00AE2207">
              <w:rPr>
                <w:b/>
              </w:rPr>
              <w:t>Community Activities / Access</w:t>
            </w:r>
          </w:p>
        </w:tc>
        <w:tc>
          <w:tcPr>
            <w:tcW w:w="3399"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2D0220A5" w14:textId="323AB09C" w:rsidR="00C66922" w:rsidRPr="00C66922" w:rsidRDefault="00C66922" w:rsidP="00C66922">
            <w:pPr>
              <w:spacing w:after="0"/>
              <w:rPr>
                <w:rFonts w:eastAsia="Arial" w:cs="Arial"/>
                <w:b/>
              </w:rPr>
            </w:pPr>
            <w:r w:rsidRPr="00AE2207">
              <w:rPr>
                <w:rStyle w:val="BookTitle"/>
                <w:b/>
                <w:color w:val="000000" w:themeColor="text1"/>
                <w:sz w:val="22"/>
              </w:rPr>
              <w:t>Current Status</w:t>
            </w:r>
          </w:p>
        </w:tc>
        <w:tc>
          <w:tcPr>
            <w:tcW w:w="3547" w:type="dxa"/>
            <w:gridSpan w:val="4"/>
            <w:tcBorders>
              <w:top w:val="nil"/>
              <w:left w:val="single" w:sz="4" w:space="0" w:color="auto"/>
              <w:bottom w:val="single" w:sz="4" w:space="0" w:color="auto"/>
              <w:right w:val="nil"/>
            </w:tcBorders>
            <w:shd w:val="clear" w:color="auto" w:fill="F2F2F2" w:themeFill="background1" w:themeFillShade="F2"/>
            <w:vAlign w:val="center"/>
          </w:tcPr>
          <w:p w14:paraId="45AB2206" w14:textId="6A8B050A" w:rsidR="00C66922" w:rsidRPr="00C66922" w:rsidRDefault="00C66922" w:rsidP="00C66922">
            <w:pPr>
              <w:spacing w:after="0"/>
              <w:rPr>
                <w:rFonts w:eastAsia="Arial" w:cs="Arial"/>
                <w:b/>
              </w:rPr>
            </w:pPr>
            <w:r w:rsidRPr="00AE2207">
              <w:rPr>
                <w:rStyle w:val="BookTitle"/>
                <w:b/>
                <w:color w:val="000000" w:themeColor="text1"/>
                <w:sz w:val="22"/>
              </w:rPr>
              <w:t>Expected future level of independence</w:t>
            </w:r>
          </w:p>
        </w:tc>
      </w:tr>
      <w:tr w:rsidR="007532EA" w:rsidRPr="00D63534" w14:paraId="5227092A" w14:textId="77777777" w:rsidTr="00C90E9B">
        <w:trPr>
          <w:trHeight w:val="711"/>
        </w:trPr>
        <w:tc>
          <w:tcPr>
            <w:tcW w:w="3548" w:type="dxa"/>
            <w:tcBorders>
              <w:top w:val="single" w:sz="4" w:space="0" w:color="auto"/>
              <w:left w:val="nil"/>
              <w:bottom w:val="single" w:sz="4" w:space="0" w:color="auto"/>
              <w:right w:val="single" w:sz="4" w:space="0" w:color="auto"/>
            </w:tcBorders>
            <w:vAlign w:val="center"/>
          </w:tcPr>
          <w:p w14:paraId="4DDC7C8C" w14:textId="4A04CEE2" w:rsidR="007532EA" w:rsidRDefault="007532EA" w:rsidP="007532EA">
            <w:pPr>
              <w:spacing w:after="0"/>
            </w:pPr>
            <w:permStart w:id="473702065" w:edGrp="everyone" w:colFirst="1" w:colLast="1"/>
            <w:permStart w:id="1089692736" w:edGrp="everyone" w:colFirst="2" w:colLast="2"/>
            <w:r w:rsidRPr="00AE2207">
              <w:t>Recreation and leisure</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1EA2DAB5" w14:textId="77777777" w:rsidR="007532EA" w:rsidRPr="00C66922" w:rsidRDefault="007532EA" w:rsidP="007532EA">
            <w:pPr>
              <w:spacing w:after="0"/>
            </w:pPr>
          </w:p>
        </w:tc>
        <w:tc>
          <w:tcPr>
            <w:tcW w:w="3547" w:type="dxa"/>
            <w:gridSpan w:val="4"/>
            <w:tcBorders>
              <w:top w:val="single" w:sz="4" w:space="0" w:color="auto"/>
              <w:left w:val="single" w:sz="4" w:space="0" w:color="auto"/>
              <w:bottom w:val="single" w:sz="4" w:space="0" w:color="auto"/>
              <w:right w:val="nil"/>
            </w:tcBorders>
            <w:vAlign w:val="center"/>
          </w:tcPr>
          <w:p w14:paraId="68AD0F0B" w14:textId="77777777" w:rsidR="007532EA" w:rsidRPr="00C66922" w:rsidRDefault="007532EA" w:rsidP="007532EA">
            <w:pPr>
              <w:spacing w:after="0"/>
            </w:pPr>
          </w:p>
        </w:tc>
      </w:tr>
      <w:tr w:rsidR="007532EA" w:rsidRPr="00D63534" w14:paraId="6ACF5D5E" w14:textId="77777777" w:rsidTr="00C90E9B">
        <w:trPr>
          <w:trHeight w:val="711"/>
        </w:trPr>
        <w:tc>
          <w:tcPr>
            <w:tcW w:w="3548" w:type="dxa"/>
            <w:tcBorders>
              <w:top w:val="single" w:sz="4" w:space="0" w:color="auto"/>
              <w:left w:val="nil"/>
              <w:bottom w:val="single" w:sz="4" w:space="0" w:color="auto"/>
              <w:right w:val="single" w:sz="4" w:space="0" w:color="auto"/>
            </w:tcBorders>
            <w:vAlign w:val="center"/>
          </w:tcPr>
          <w:p w14:paraId="3E9766E0" w14:textId="29C36E3D" w:rsidR="007532EA" w:rsidRDefault="007532EA" w:rsidP="00BF3B9B">
            <w:pPr>
              <w:spacing w:after="0"/>
            </w:pPr>
            <w:permStart w:id="658859235" w:edGrp="everyone" w:colFirst="1" w:colLast="1"/>
            <w:permStart w:id="67386741" w:edGrp="everyone" w:colFirst="2" w:colLast="2"/>
            <w:permEnd w:id="473702065"/>
            <w:permEnd w:id="1089692736"/>
            <w:r w:rsidRPr="00AE2207">
              <w:t>Driving and/or transportation in</w:t>
            </w:r>
            <w:r w:rsidR="00BF3B9B">
              <w:t xml:space="preserve"> </w:t>
            </w:r>
            <w:r w:rsidRPr="00AE2207">
              <w:t>vehicle/cars</w:t>
            </w:r>
          </w:p>
        </w:tc>
        <w:tc>
          <w:tcPr>
            <w:tcW w:w="3399" w:type="dxa"/>
            <w:gridSpan w:val="3"/>
            <w:tcBorders>
              <w:top w:val="single" w:sz="4" w:space="0" w:color="auto"/>
              <w:left w:val="single" w:sz="4" w:space="0" w:color="auto"/>
              <w:bottom w:val="single" w:sz="4" w:space="0" w:color="auto"/>
              <w:right w:val="single" w:sz="4" w:space="0" w:color="auto"/>
            </w:tcBorders>
            <w:vAlign w:val="center"/>
          </w:tcPr>
          <w:p w14:paraId="51527850" w14:textId="77777777" w:rsidR="007532EA" w:rsidRPr="00C66922" w:rsidRDefault="007532EA" w:rsidP="007532EA">
            <w:pPr>
              <w:spacing w:after="0"/>
            </w:pPr>
          </w:p>
        </w:tc>
        <w:tc>
          <w:tcPr>
            <w:tcW w:w="3547" w:type="dxa"/>
            <w:gridSpan w:val="4"/>
            <w:tcBorders>
              <w:top w:val="single" w:sz="4" w:space="0" w:color="auto"/>
              <w:left w:val="single" w:sz="4" w:space="0" w:color="auto"/>
              <w:bottom w:val="single" w:sz="4" w:space="0" w:color="auto"/>
              <w:right w:val="nil"/>
            </w:tcBorders>
            <w:vAlign w:val="center"/>
          </w:tcPr>
          <w:p w14:paraId="63DE8634" w14:textId="77777777" w:rsidR="007532EA" w:rsidRPr="00C66922" w:rsidRDefault="007532EA" w:rsidP="007532EA">
            <w:pPr>
              <w:spacing w:after="0"/>
            </w:pPr>
          </w:p>
        </w:tc>
      </w:tr>
      <w:tr w:rsidR="007532EA" w:rsidRPr="00D63534" w14:paraId="27F78CC4" w14:textId="77777777" w:rsidTr="00C90E9B">
        <w:trPr>
          <w:trHeight w:val="711"/>
        </w:trPr>
        <w:tc>
          <w:tcPr>
            <w:tcW w:w="3548" w:type="dxa"/>
            <w:tcBorders>
              <w:top w:val="single" w:sz="4" w:space="0" w:color="auto"/>
              <w:left w:val="nil"/>
              <w:bottom w:val="nil"/>
              <w:right w:val="single" w:sz="4" w:space="0" w:color="auto"/>
            </w:tcBorders>
            <w:vAlign w:val="center"/>
          </w:tcPr>
          <w:p w14:paraId="303DCF3E" w14:textId="457CF03E" w:rsidR="007532EA" w:rsidRDefault="007532EA" w:rsidP="007532EA">
            <w:pPr>
              <w:spacing w:after="0"/>
            </w:pPr>
            <w:permStart w:id="607400249" w:edGrp="everyone" w:colFirst="1" w:colLast="1"/>
            <w:permStart w:id="334759692" w:edGrp="everyone" w:colFirst="2" w:colLast="2"/>
            <w:permEnd w:id="658859235"/>
            <w:permEnd w:id="67386741"/>
            <w:r w:rsidRPr="00AE2207">
              <w:t>Work and study issues</w:t>
            </w:r>
          </w:p>
        </w:tc>
        <w:tc>
          <w:tcPr>
            <w:tcW w:w="3399" w:type="dxa"/>
            <w:gridSpan w:val="3"/>
            <w:tcBorders>
              <w:top w:val="single" w:sz="4" w:space="0" w:color="auto"/>
              <w:left w:val="single" w:sz="4" w:space="0" w:color="auto"/>
              <w:bottom w:val="nil"/>
              <w:right w:val="single" w:sz="4" w:space="0" w:color="auto"/>
            </w:tcBorders>
            <w:vAlign w:val="center"/>
          </w:tcPr>
          <w:p w14:paraId="4E444D2C" w14:textId="77777777" w:rsidR="007532EA" w:rsidRPr="00C66922" w:rsidRDefault="007532EA" w:rsidP="007532EA">
            <w:pPr>
              <w:spacing w:after="0"/>
            </w:pPr>
          </w:p>
        </w:tc>
        <w:tc>
          <w:tcPr>
            <w:tcW w:w="3547" w:type="dxa"/>
            <w:gridSpan w:val="4"/>
            <w:tcBorders>
              <w:top w:val="single" w:sz="4" w:space="0" w:color="auto"/>
              <w:left w:val="single" w:sz="4" w:space="0" w:color="auto"/>
              <w:bottom w:val="nil"/>
              <w:right w:val="nil"/>
            </w:tcBorders>
            <w:vAlign w:val="center"/>
          </w:tcPr>
          <w:p w14:paraId="2D516E0C" w14:textId="77777777" w:rsidR="007532EA" w:rsidRPr="00C66922" w:rsidRDefault="007532EA" w:rsidP="007532EA">
            <w:pPr>
              <w:spacing w:after="0"/>
            </w:pPr>
          </w:p>
        </w:tc>
      </w:tr>
      <w:permEnd w:id="607400249"/>
      <w:permEnd w:id="334759692"/>
      <w:tr w:rsidR="000D135C" w:rsidRPr="00E358DF" w14:paraId="311C31FA" w14:textId="77777777" w:rsidTr="00C90E9B">
        <w:trPr>
          <w:trHeight w:val="567"/>
        </w:trPr>
        <w:tc>
          <w:tcPr>
            <w:tcW w:w="10494" w:type="dxa"/>
            <w:gridSpan w:val="8"/>
            <w:tcBorders>
              <w:top w:val="nil"/>
              <w:bottom w:val="nil"/>
            </w:tcBorders>
            <w:shd w:val="clear" w:color="auto" w:fill="6B2976"/>
            <w:vAlign w:val="center"/>
          </w:tcPr>
          <w:p w14:paraId="4C13DD43" w14:textId="77777777" w:rsidR="000D135C" w:rsidRPr="00E358DF" w:rsidRDefault="000D135C" w:rsidP="003D15DD">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3</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w:t>
            </w:r>
            <w:r>
              <w:rPr>
                <w:rStyle w:val="BookTitle"/>
                <w:color w:val="FFFFFF" w:themeColor="background1"/>
                <w:sz w:val="28"/>
              </w:rPr>
              <w:t>Property Details</w:t>
            </w:r>
          </w:p>
        </w:tc>
      </w:tr>
      <w:tr w:rsidR="000D135C" w:rsidRPr="00273280" w14:paraId="5F3B74FE" w14:textId="77777777" w:rsidTr="00C90E9B">
        <w:trPr>
          <w:trHeight w:val="389"/>
        </w:trPr>
        <w:tc>
          <w:tcPr>
            <w:tcW w:w="10494" w:type="dxa"/>
            <w:gridSpan w:val="8"/>
            <w:tcBorders>
              <w:top w:val="nil"/>
              <w:left w:val="nil"/>
              <w:bottom w:val="nil"/>
              <w:right w:val="nil"/>
            </w:tcBorders>
            <w:vAlign w:val="center"/>
          </w:tcPr>
          <w:p w14:paraId="21B6071C" w14:textId="38A6716D" w:rsidR="000D135C" w:rsidRPr="00273280" w:rsidRDefault="000D135C" w:rsidP="00DE7165">
            <w:pPr>
              <w:pStyle w:val="Heading2"/>
              <w:spacing w:after="0"/>
              <w:outlineLvl w:val="1"/>
              <w:rPr>
                <w:rStyle w:val="BookTitle"/>
                <w:color w:val="auto"/>
                <w:sz w:val="24"/>
              </w:rPr>
            </w:pPr>
            <w:r w:rsidRPr="00273280">
              <w:rPr>
                <w:rStyle w:val="BookTitle"/>
                <w:color w:val="auto"/>
                <w:sz w:val="24"/>
              </w:rPr>
              <w:t>3.1</w:t>
            </w:r>
            <w:r w:rsidR="00273280">
              <w:rPr>
                <w:rStyle w:val="BookTitle"/>
                <w:color w:val="auto"/>
                <w:sz w:val="24"/>
              </w:rPr>
              <w:tab/>
            </w:r>
            <w:r w:rsidRPr="00273280">
              <w:rPr>
                <w:rStyle w:val="BookTitle"/>
                <w:color w:val="auto"/>
                <w:sz w:val="24"/>
              </w:rPr>
              <w:t>Home ownership</w:t>
            </w:r>
          </w:p>
        </w:tc>
      </w:tr>
      <w:tr w:rsidR="000D135C" w:rsidRPr="00D63534" w14:paraId="43788ADE" w14:textId="77777777" w:rsidTr="00C90E9B">
        <w:trPr>
          <w:trHeight w:val="613"/>
        </w:trPr>
        <w:tc>
          <w:tcPr>
            <w:tcW w:w="10494" w:type="dxa"/>
            <w:gridSpan w:val="8"/>
            <w:tcBorders>
              <w:top w:val="nil"/>
              <w:left w:val="nil"/>
              <w:bottom w:val="nil"/>
              <w:right w:val="nil"/>
            </w:tcBorders>
            <w:vAlign w:val="center"/>
          </w:tcPr>
          <w:p w14:paraId="07041A7B" w14:textId="236D38E1" w:rsidR="000D135C" w:rsidRDefault="005F6819" w:rsidP="003D15DD">
            <w:pPr>
              <w:spacing w:after="0"/>
              <w:rPr>
                <w:rStyle w:val="BookTitle"/>
                <w:color w:val="auto"/>
                <w:sz w:val="28"/>
              </w:rPr>
            </w:pPr>
            <w:r>
              <w:rPr>
                <w:rFonts w:cs="Arial"/>
                <w:b/>
              </w:rPr>
              <w:t>3.1.1</w:t>
            </w:r>
            <w:r>
              <w:rPr>
                <w:rFonts w:cs="Arial"/>
                <w:b/>
              </w:rPr>
              <w:tab/>
            </w:r>
            <w:r w:rsidR="000D135C" w:rsidRPr="00CB1138">
              <w:rPr>
                <w:rFonts w:cs="Arial"/>
              </w:rPr>
              <w:t xml:space="preserve">Please </w:t>
            </w:r>
            <w:r w:rsidR="000D135C">
              <w:rPr>
                <w:rFonts w:cs="Arial"/>
              </w:rPr>
              <w:t>indicate</w:t>
            </w:r>
            <w:r w:rsidR="000D135C" w:rsidRPr="00CB1138">
              <w:rPr>
                <w:rFonts w:cs="Arial"/>
              </w:rPr>
              <w:t xml:space="preserve"> the ownership status of the property being assessed</w:t>
            </w:r>
            <w:r w:rsidR="000D135C">
              <w:rPr>
                <w:rFonts w:cs="Arial"/>
              </w:rPr>
              <w:t xml:space="preserve">. </w:t>
            </w:r>
            <w:r w:rsidR="000D135C" w:rsidRPr="00CB1138">
              <w:rPr>
                <w:rFonts w:cs="Arial"/>
              </w:rPr>
              <w:t>Where ownership is other than the participant, provide more details, e.g. name of real estate agency and contact number</w:t>
            </w:r>
          </w:p>
        </w:tc>
      </w:tr>
      <w:tr w:rsidR="000D135C" w:rsidRPr="00D63534" w14:paraId="4C1C4F43" w14:textId="77777777" w:rsidTr="00C90E9B">
        <w:trPr>
          <w:trHeight w:val="434"/>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02744A9B" w14:textId="77777777" w:rsidR="000D135C" w:rsidRPr="00CB1138" w:rsidRDefault="000D135C" w:rsidP="003D15DD">
            <w:pPr>
              <w:spacing w:after="0"/>
            </w:pPr>
            <w:permStart w:id="1810513279" w:edGrp="everyone" w:colFirst="1" w:colLast="1"/>
            <w:r>
              <w:t>Participant</w:t>
            </w:r>
            <w:r w:rsidRPr="00B40042">
              <w:t xml:space="preserve"> owned</w:t>
            </w:r>
          </w:p>
        </w:tc>
        <w:tc>
          <w:tcPr>
            <w:tcW w:w="6946" w:type="dxa"/>
            <w:gridSpan w:val="7"/>
            <w:tcBorders>
              <w:top w:val="nil"/>
              <w:left w:val="single" w:sz="4" w:space="0" w:color="auto"/>
              <w:bottom w:val="single" w:sz="4" w:space="0" w:color="auto"/>
              <w:right w:val="nil"/>
            </w:tcBorders>
            <w:vAlign w:val="center"/>
          </w:tcPr>
          <w:p w14:paraId="425EDBA0" w14:textId="77777777" w:rsidR="000D135C" w:rsidRPr="00B84DD1" w:rsidRDefault="000D135C" w:rsidP="003D15DD">
            <w:pPr>
              <w:spacing w:after="0"/>
            </w:pPr>
          </w:p>
        </w:tc>
      </w:tr>
      <w:tr w:rsidR="000D135C" w:rsidRPr="00D63534" w14:paraId="00ABB99C" w14:textId="77777777" w:rsidTr="00C90E9B">
        <w:trPr>
          <w:trHeight w:val="434"/>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19886A" w14:textId="77777777" w:rsidR="000D135C" w:rsidRDefault="000D135C" w:rsidP="003D15DD">
            <w:pPr>
              <w:spacing w:after="0"/>
            </w:pPr>
            <w:permStart w:id="418135881" w:edGrp="everyone" w:colFirst="1" w:colLast="1"/>
            <w:permEnd w:id="1810513279"/>
            <w:r w:rsidRPr="00B40042">
              <w:t>Co-owned</w:t>
            </w:r>
          </w:p>
        </w:tc>
        <w:tc>
          <w:tcPr>
            <w:tcW w:w="6946" w:type="dxa"/>
            <w:gridSpan w:val="7"/>
            <w:tcBorders>
              <w:top w:val="single" w:sz="4" w:space="0" w:color="auto"/>
              <w:left w:val="single" w:sz="4" w:space="0" w:color="auto"/>
              <w:bottom w:val="single" w:sz="4" w:space="0" w:color="auto"/>
              <w:right w:val="nil"/>
            </w:tcBorders>
            <w:vAlign w:val="center"/>
          </w:tcPr>
          <w:p w14:paraId="6F934ADB" w14:textId="77777777" w:rsidR="000D135C" w:rsidRPr="00B84DD1" w:rsidRDefault="000D135C" w:rsidP="003D15DD">
            <w:pPr>
              <w:spacing w:after="0"/>
            </w:pPr>
          </w:p>
        </w:tc>
      </w:tr>
      <w:tr w:rsidR="000D135C" w:rsidRPr="00D63534" w14:paraId="3B37FB94" w14:textId="77777777" w:rsidTr="00C90E9B">
        <w:trPr>
          <w:trHeight w:val="434"/>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FC4780" w14:textId="77777777" w:rsidR="000D135C" w:rsidRDefault="000D135C" w:rsidP="003D15DD">
            <w:pPr>
              <w:spacing w:after="0"/>
            </w:pPr>
            <w:permStart w:id="797723066" w:edGrp="everyone" w:colFirst="1" w:colLast="1"/>
            <w:permEnd w:id="418135881"/>
            <w:r w:rsidRPr="00B40042">
              <w:t>Private rental</w:t>
            </w:r>
          </w:p>
        </w:tc>
        <w:tc>
          <w:tcPr>
            <w:tcW w:w="6946" w:type="dxa"/>
            <w:gridSpan w:val="7"/>
            <w:tcBorders>
              <w:top w:val="single" w:sz="4" w:space="0" w:color="auto"/>
              <w:left w:val="single" w:sz="4" w:space="0" w:color="auto"/>
              <w:bottom w:val="single" w:sz="4" w:space="0" w:color="auto"/>
              <w:right w:val="nil"/>
            </w:tcBorders>
            <w:vAlign w:val="center"/>
          </w:tcPr>
          <w:p w14:paraId="274FCB53" w14:textId="77777777" w:rsidR="000D135C" w:rsidRPr="00B84DD1" w:rsidRDefault="000D135C" w:rsidP="003D15DD">
            <w:pPr>
              <w:spacing w:after="0"/>
            </w:pPr>
          </w:p>
        </w:tc>
      </w:tr>
      <w:tr w:rsidR="000D135C" w:rsidRPr="00D63534" w14:paraId="4849C46A" w14:textId="77777777" w:rsidTr="00C90E9B">
        <w:trPr>
          <w:trHeight w:val="434"/>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BB4118" w14:textId="0F29C6FB" w:rsidR="000D135C" w:rsidRPr="00B40042" w:rsidRDefault="000D135C" w:rsidP="003D15DD">
            <w:pPr>
              <w:spacing w:after="0"/>
            </w:pPr>
            <w:permStart w:id="1157251067" w:edGrp="everyone" w:colFirst="1" w:colLast="1"/>
            <w:permEnd w:id="797723066"/>
            <w:r w:rsidRPr="00B40042">
              <w:t>Public rental</w:t>
            </w:r>
            <w:r w:rsidR="005F6819">
              <w:t xml:space="preserve"> / housing</w:t>
            </w:r>
          </w:p>
        </w:tc>
        <w:tc>
          <w:tcPr>
            <w:tcW w:w="6946" w:type="dxa"/>
            <w:gridSpan w:val="7"/>
            <w:tcBorders>
              <w:top w:val="single" w:sz="4" w:space="0" w:color="auto"/>
              <w:left w:val="single" w:sz="4" w:space="0" w:color="auto"/>
              <w:bottom w:val="single" w:sz="4" w:space="0" w:color="auto"/>
              <w:right w:val="nil"/>
            </w:tcBorders>
            <w:vAlign w:val="center"/>
          </w:tcPr>
          <w:p w14:paraId="43BD17E0" w14:textId="77777777" w:rsidR="000D135C" w:rsidRPr="00B84DD1" w:rsidRDefault="000D135C" w:rsidP="003D15DD">
            <w:pPr>
              <w:spacing w:after="0"/>
            </w:pPr>
          </w:p>
        </w:tc>
      </w:tr>
      <w:tr w:rsidR="000D135C" w:rsidRPr="00D63534" w14:paraId="06A68DD0" w14:textId="77777777" w:rsidTr="00C90E9B">
        <w:trPr>
          <w:trHeight w:val="434"/>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0100C1" w14:textId="77777777" w:rsidR="000D135C" w:rsidRPr="00B40042" w:rsidRDefault="000D135C" w:rsidP="003D15DD">
            <w:pPr>
              <w:spacing w:after="0"/>
            </w:pPr>
            <w:permStart w:id="24672987" w:edGrp="everyone" w:colFirst="1" w:colLast="1"/>
            <w:permEnd w:id="1157251067"/>
            <w:r w:rsidRPr="00B40042">
              <w:t>Family owned</w:t>
            </w:r>
          </w:p>
        </w:tc>
        <w:tc>
          <w:tcPr>
            <w:tcW w:w="6946" w:type="dxa"/>
            <w:gridSpan w:val="7"/>
            <w:tcBorders>
              <w:top w:val="single" w:sz="4" w:space="0" w:color="auto"/>
              <w:left w:val="single" w:sz="4" w:space="0" w:color="auto"/>
              <w:bottom w:val="single" w:sz="4" w:space="0" w:color="auto"/>
              <w:right w:val="nil"/>
            </w:tcBorders>
            <w:vAlign w:val="center"/>
          </w:tcPr>
          <w:p w14:paraId="2E86DBAF" w14:textId="77777777" w:rsidR="000D135C" w:rsidRPr="00B84DD1" w:rsidRDefault="000D135C" w:rsidP="003D15DD">
            <w:pPr>
              <w:spacing w:after="0"/>
            </w:pPr>
          </w:p>
        </w:tc>
      </w:tr>
      <w:permEnd w:id="24672987"/>
      <w:tr w:rsidR="000D135C" w:rsidRPr="00B53133" w14:paraId="6D1849DD" w14:textId="77777777" w:rsidTr="00C90E9B">
        <w:trPr>
          <w:trHeight w:val="454"/>
        </w:trPr>
        <w:tc>
          <w:tcPr>
            <w:tcW w:w="10494" w:type="dxa"/>
            <w:gridSpan w:val="8"/>
            <w:tcBorders>
              <w:top w:val="nil"/>
              <w:left w:val="nil"/>
              <w:bottom w:val="nil"/>
              <w:right w:val="nil"/>
            </w:tcBorders>
            <w:vAlign w:val="center"/>
          </w:tcPr>
          <w:p w14:paraId="6D3032C3" w14:textId="6E0BA729" w:rsidR="000D135C" w:rsidRPr="00B53133" w:rsidRDefault="005F6819" w:rsidP="003D15DD">
            <w:pPr>
              <w:spacing w:before="240" w:after="0"/>
              <w:rPr>
                <w:rFonts w:cs="Arial"/>
              </w:rPr>
            </w:pPr>
            <w:r>
              <w:rPr>
                <w:rFonts w:cs="Arial"/>
                <w:b/>
              </w:rPr>
              <w:t>3.1.2</w:t>
            </w:r>
            <w:r>
              <w:rPr>
                <w:rFonts w:cs="Arial"/>
                <w:b/>
              </w:rPr>
              <w:tab/>
            </w:r>
            <w:r w:rsidR="000D135C" w:rsidRPr="00B53133">
              <w:rPr>
                <w:rFonts w:cs="Arial"/>
              </w:rPr>
              <w:t>Has the property had previous modifications funded by the NDIA? If ‘yes’, please outline previous modifications completed</w:t>
            </w:r>
          </w:p>
        </w:tc>
      </w:tr>
      <w:tr w:rsidR="000D135C" w:rsidRPr="00D63534" w14:paraId="4538C872" w14:textId="77777777" w:rsidTr="00C90E9B">
        <w:trPr>
          <w:trHeight w:val="395"/>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57D69A32" w14:textId="77777777" w:rsidR="000D135C" w:rsidRPr="00B84DD1" w:rsidRDefault="000D135C" w:rsidP="003D15DD">
            <w:pPr>
              <w:spacing w:after="0"/>
            </w:pPr>
            <w:permStart w:id="1762553535" w:edGrp="everyone" w:colFirst="1" w:colLast="1"/>
            <w:r>
              <w:t>Yes</w:t>
            </w:r>
          </w:p>
        </w:tc>
        <w:tc>
          <w:tcPr>
            <w:tcW w:w="6946" w:type="dxa"/>
            <w:gridSpan w:val="7"/>
            <w:tcBorders>
              <w:top w:val="nil"/>
              <w:left w:val="single" w:sz="4" w:space="0" w:color="auto"/>
              <w:bottom w:val="single" w:sz="4" w:space="0" w:color="auto"/>
              <w:right w:val="nil"/>
            </w:tcBorders>
            <w:vAlign w:val="center"/>
          </w:tcPr>
          <w:p w14:paraId="5EE65431" w14:textId="77777777" w:rsidR="000D135C" w:rsidRPr="00B84DD1" w:rsidRDefault="000D135C" w:rsidP="003D15DD">
            <w:pPr>
              <w:spacing w:after="0"/>
            </w:pPr>
          </w:p>
        </w:tc>
      </w:tr>
      <w:tr w:rsidR="000D135C" w:rsidRPr="00D63534" w14:paraId="202F8AB3" w14:textId="77777777" w:rsidTr="00C90E9B">
        <w:trPr>
          <w:trHeight w:val="395"/>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6EA5CA" w14:textId="77777777" w:rsidR="000D135C" w:rsidRDefault="000D135C" w:rsidP="003D15DD">
            <w:pPr>
              <w:spacing w:after="0"/>
            </w:pPr>
            <w:permStart w:id="1363738845" w:edGrp="everyone" w:colFirst="1" w:colLast="1"/>
            <w:permEnd w:id="1762553535"/>
            <w:r>
              <w:t>No</w:t>
            </w:r>
          </w:p>
        </w:tc>
        <w:tc>
          <w:tcPr>
            <w:tcW w:w="6946" w:type="dxa"/>
            <w:gridSpan w:val="7"/>
            <w:tcBorders>
              <w:top w:val="single" w:sz="4" w:space="0" w:color="auto"/>
              <w:left w:val="single" w:sz="4" w:space="0" w:color="auto"/>
              <w:bottom w:val="single" w:sz="4" w:space="0" w:color="auto"/>
              <w:right w:val="nil"/>
            </w:tcBorders>
            <w:vAlign w:val="center"/>
          </w:tcPr>
          <w:p w14:paraId="65DB1132" w14:textId="77777777" w:rsidR="000D135C" w:rsidRPr="00B84DD1" w:rsidRDefault="000D135C" w:rsidP="003D15DD">
            <w:pPr>
              <w:spacing w:after="0"/>
            </w:pPr>
          </w:p>
        </w:tc>
      </w:tr>
      <w:tr w:rsidR="000D135C" w:rsidRPr="00D63534" w14:paraId="3D7E6C08" w14:textId="77777777" w:rsidTr="00C90E9B">
        <w:trPr>
          <w:trHeight w:val="395"/>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5AE8BF34" w14:textId="77777777" w:rsidR="000D135C" w:rsidRDefault="000D135C" w:rsidP="003D15DD">
            <w:pPr>
              <w:spacing w:after="0"/>
            </w:pPr>
            <w:permStart w:id="953946624" w:edGrp="everyone" w:colFirst="1" w:colLast="1"/>
            <w:permEnd w:id="1363738845"/>
            <w:r>
              <w:t>Details of previous modifications</w:t>
            </w:r>
          </w:p>
        </w:tc>
        <w:tc>
          <w:tcPr>
            <w:tcW w:w="6946" w:type="dxa"/>
            <w:gridSpan w:val="7"/>
            <w:tcBorders>
              <w:top w:val="single" w:sz="4" w:space="0" w:color="auto"/>
              <w:left w:val="single" w:sz="4" w:space="0" w:color="auto"/>
              <w:bottom w:val="nil"/>
              <w:right w:val="nil"/>
            </w:tcBorders>
            <w:vAlign w:val="center"/>
          </w:tcPr>
          <w:p w14:paraId="2DFC275A" w14:textId="77777777" w:rsidR="000D135C" w:rsidRPr="00B84DD1" w:rsidRDefault="000D135C" w:rsidP="003D15DD">
            <w:pPr>
              <w:spacing w:after="0"/>
            </w:pPr>
          </w:p>
        </w:tc>
      </w:tr>
      <w:permEnd w:id="953946624"/>
      <w:tr w:rsidR="000D135C" w:rsidRPr="00B53133" w14:paraId="3510AFD2" w14:textId="77777777" w:rsidTr="00C90E9B">
        <w:trPr>
          <w:trHeight w:val="454"/>
        </w:trPr>
        <w:tc>
          <w:tcPr>
            <w:tcW w:w="10494" w:type="dxa"/>
            <w:gridSpan w:val="8"/>
            <w:tcBorders>
              <w:top w:val="nil"/>
              <w:left w:val="nil"/>
              <w:bottom w:val="nil"/>
              <w:right w:val="nil"/>
            </w:tcBorders>
            <w:vAlign w:val="center"/>
          </w:tcPr>
          <w:p w14:paraId="36033B8F" w14:textId="6C3C36C0" w:rsidR="000D135C" w:rsidRPr="00B53133" w:rsidRDefault="005F6819" w:rsidP="003D15DD">
            <w:pPr>
              <w:spacing w:before="240" w:after="0"/>
              <w:rPr>
                <w:rFonts w:cs="Arial"/>
              </w:rPr>
            </w:pPr>
            <w:r>
              <w:rPr>
                <w:rFonts w:cs="Arial"/>
                <w:b/>
              </w:rPr>
              <w:t>3.1.3</w:t>
            </w:r>
            <w:r>
              <w:rPr>
                <w:rFonts w:cs="Arial"/>
                <w:b/>
              </w:rPr>
              <w:tab/>
            </w:r>
            <w:r w:rsidR="000D135C" w:rsidRPr="00B53133">
              <w:rPr>
                <w:rFonts w:cs="Arial"/>
              </w:rPr>
              <w:t xml:space="preserve">Is the owner of the property aware of </w:t>
            </w:r>
            <w:r>
              <w:rPr>
                <w:rFonts w:cs="Arial"/>
              </w:rPr>
              <w:t xml:space="preserve">and provided written authorisation for the </w:t>
            </w:r>
            <w:r w:rsidR="000D135C" w:rsidRPr="00B53133">
              <w:rPr>
                <w:rFonts w:cs="Arial"/>
              </w:rPr>
              <w:t>potential modifications?</w:t>
            </w:r>
          </w:p>
        </w:tc>
      </w:tr>
      <w:tr w:rsidR="000D135C" w:rsidRPr="00D63534" w14:paraId="5C137AB0" w14:textId="77777777" w:rsidTr="00C90E9B">
        <w:trPr>
          <w:trHeight w:val="395"/>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5C35E115" w14:textId="77777777" w:rsidR="000D135C" w:rsidRPr="00B84DD1" w:rsidRDefault="000D135C" w:rsidP="003D15DD">
            <w:pPr>
              <w:spacing w:after="0"/>
            </w:pPr>
            <w:permStart w:id="1798574346" w:edGrp="everyone" w:colFirst="1" w:colLast="1"/>
            <w:r>
              <w:t>Yes</w:t>
            </w:r>
          </w:p>
        </w:tc>
        <w:tc>
          <w:tcPr>
            <w:tcW w:w="6946" w:type="dxa"/>
            <w:gridSpan w:val="7"/>
            <w:tcBorders>
              <w:top w:val="nil"/>
              <w:left w:val="single" w:sz="4" w:space="0" w:color="auto"/>
              <w:bottom w:val="single" w:sz="4" w:space="0" w:color="auto"/>
              <w:right w:val="nil"/>
            </w:tcBorders>
            <w:vAlign w:val="center"/>
          </w:tcPr>
          <w:p w14:paraId="1A08BBA5" w14:textId="77777777" w:rsidR="000D135C" w:rsidRPr="00B84DD1" w:rsidRDefault="000D135C" w:rsidP="003D15DD">
            <w:pPr>
              <w:spacing w:after="0"/>
            </w:pPr>
          </w:p>
        </w:tc>
      </w:tr>
      <w:tr w:rsidR="000D135C" w:rsidRPr="00D63534" w14:paraId="276133AF" w14:textId="77777777" w:rsidTr="00C90E9B">
        <w:trPr>
          <w:trHeight w:val="395"/>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7256924B" w14:textId="77777777" w:rsidR="000D135C" w:rsidRDefault="000D135C" w:rsidP="003D15DD">
            <w:pPr>
              <w:spacing w:after="0"/>
            </w:pPr>
            <w:permStart w:id="2033346065" w:edGrp="everyone" w:colFirst="1" w:colLast="1"/>
            <w:permEnd w:id="1798574346"/>
            <w:r>
              <w:t>No</w:t>
            </w:r>
          </w:p>
        </w:tc>
        <w:tc>
          <w:tcPr>
            <w:tcW w:w="6946" w:type="dxa"/>
            <w:gridSpan w:val="7"/>
            <w:tcBorders>
              <w:top w:val="single" w:sz="4" w:space="0" w:color="auto"/>
              <w:left w:val="single" w:sz="4" w:space="0" w:color="auto"/>
              <w:bottom w:val="nil"/>
              <w:right w:val="nil"/>
            </w:tcBorders>
            <w:vAlign w:val="center"/>
          </w:tcPr>
          <w:p w14:paraId="7E3737B6" w14:textId="77777777" w:rsidR="000D135C" w:rsidRPr="00B84DD1" w:rsidRDefault="000D135C" w:rsidP="003D15DD">
            <w:pPr>
              <w:spacing w:after="0"/>
            </w:pPr>
          </w:p>
        </w:tc>
      </w:tr>
      <w:permEnd w:id="2033346065"/>
      <w:tr w:rsidR="000D135C" w:rsidRPr="00DE7165" w14:paraId="4DF312EB" w14:textId="77777777" w:rsidTr="00C90E9B">
        <w:trPr>
          <w:trHeight w:val="454"/>
        </w:trPr>
        <w:tc>
          <w:tcPr>
            <w:tcW w:w="10494" w:type="dxa"/>
            <w:gridSpan w:val="8"/>
            <w:tcBorders>
              <w:top w:val="nil"/>
              <w:left w:val="nil"/>
              <w:bottom w:val="nil"/>
              <w:right w:val="nil"/>
            </w:tcBorders>
            <w:vAlign w:val="center"/>
          </w:tcPr>
          <w:p w14:paraId="5028F2AF" w14:textId="76254E8F" w:rsidR="000D135C" w:rsidRPr="000C5A9F" w:rsidRDefault="000D135C" w:rsidP="00DE7165">
            <w:pPr>
              <w:pStyle w:val="Heading2"/>
              <w:spacing w:after="0"/>
              <w:outlineLvl w:val="1"/>
              <w:rPr>
                <w:rStyle w:val="BookTitle"/>
                <w:color w:val="auto"/>
                <w:sz w:val="24"/>
              </w:rPr>
            </w:pPr>
            <w:r>
              <w:rPr>
                <w:rStyle w:val="BookTitle"/>
                <w:color w:val="auto"/>
                <w:sz w:val="24"/>
              </w:rPr>
              <w:t>3.2</w:t>
            </w:r>
            <w:r w:rsidR="00DE7165">
              <w:rPr>
                <w:rStyle w:val="BookTitle"/>
                <w:color w:val="auto"/>
                <w:sz w:val="24"/>
              </w:rPr>
              <w:tab/>
            </w:r>
            <w:r>
              <w:rPr>
                <w:rStyle w:val="BookTitle"/>
                <w:color w:val="auto"/>
                <w:sz w:val="24"/>
              </w:rPr>
              <w:t>Structure of property</w:t>
            </w:r>
          </w:p>
        </w:tc>
      </w:tr>
      <w:tr w:rsidR="000D135C" w:rsidRPr="00D63534" w14:paraId="33BB7DB9" w14:textId="77777777" w:rsidTr="00C90E9B">
        <w:trPr>
          <w:trHeight w:val="613"/>
        </w:trPr>
        <w:tc>
          <w:tcPr>
            <w:tcW w:w="10494" w:type="dxa"/>
            <w:gridSpan w:val="8"/>
            <w:tcBorders>
              <w:top w:val="nil"/>
              <w:left w:val="nil"/>
              <w:bottom w:val="single" w:sz="4" w:space="0" w:color="auto"/>
              <w:right w:val="nil"/>
            </w:tcBorders>
            <w:vAlign w:val="center"/>
          </w:tcPr>
          <w:p w14:paraId="01299811" w14:textId="77777777" w:rsidR="000D135C" w:rsidRDefault="000D135C" w:rsidP="003D15DD">
            <w:pPr>
              <w:spacing w:after="0"/>
              <w:rPr>
                <w:rStyle w:val="BookTitle"/>
                <w:color w:val="auto"/>
                <w:sz w:val="28"/>
              </w:rPr>
            </w:pPr>
            <w:r w:rsidRPr="00327AF4">
              <w:rPr>
                <w:rFonts w:cs="Arial"/>
              </w:rPr>
              <w:t>Please describe the construction type, e.g. brick or weatherboard, colour bond or tiled roof, approx</w:t>
            </w:r>
            <w:r>
              <w:rPr>
                <w:rFonts w:cs="Arial"/>
              </w:rPr>
              <w:t xml:space="preserve">imate </w:t>
            </w:r>
            <w:r w:rsidRPr="00327AF4">
              <w:rPr>
                <w:rFonts w:cs="Arial"/>
              </w:rPr>
              <w:t>age or era, concrete slab or timber stumps</w:t>
            </w:r>
          </w:p>
        </w:tc>
      </w:tr>
      <w:tr w:rsidR="000D135C" w:rsidRPr="00D63534" w14:paraId="483C56A4" w14:textId="77777777" w:rsidTr="00C90E9B">
        <w:trPr>
          <w:trHeight w:val="1238"/>
        </w:trPr>
        <w:tc>
          <w:tcPr>
            <w:tcW w:w="10494" w:type="dxa"/>
            <w:gridSpan w:val="8"/>
            <w:tcBorders>
              <w:top w:val="single" w:sz="4" w:space="0" w:color="auto"/>
              <w:left w:val="single" w:sz="4" w:space="0" w:color="auto"/>
              <w:bottom w:val="single" w:sz="4" w:space="0" w:color="auto"/>
              <w:right w:val="single" w:sz="4" w:space="0" w:color="auto"/>
            </w:tcBorders>
          </w:tcPr>
          <w:p w14:paraId="3AD2E8DE" w14:textId="77777777" w:rsidR="000D135C" w:rsidRPr="00327AF4" w:rsidRDefault="000D135C" w:rsidP="003D15DD">
            <w:pPr>
              <w:spacing w:after="0"/>
              <w:rPr>
                <w:rFonts w:cs="Arial"/>
              </w:rPr>
            </w:pPr>
            <w:permStart w:id="1357911883" w:edGrp="everyone" w:colFirst="0" w:colLast="0"/>
          </w:p>
        </w:tc>
      </w:tr>
      <w:permEnd w:id="1357911883"/>
      <w:tr w:rsidR="000D135C" w:rsidRPr="00DE7165" w14:paraId="72006234" w14:textId="77777777" w:rsidTr="00C90E9B">
        <w:trPr>
          <w:trHeight w:val="454"/>
        </w:trPr>
        <w:tc>
          <w:tcPr>
            <w:tcW w:w="10494" w:type="dxa"/>
            <w:gridSpan w:val="8"/>
            <w:tcBorders>
              <w:top w:val="nil"/>
              <w:left w:val="nil"/>
              <w:bottom w:val="nil"/>
              <w:right w:val="nil"/>
            </w:tcBorders>
            <w:vAlign w:val="center"/>
          </w:tcPr>
          <w:p w14:paraId="4DD4A665" w14:textId="226D7661" w:rsidR="000D135C" w:rsidRPr="000C5A9F" w:rsidRDefault="000D135C" w:rsidP="00DE7165">
            <w:pPr>
              <w:pStyle w:val="Heading2"/>
              <w:spacing w:after="0"/>
              <w:outlineLvl w:val="1"/>
              <w:rPr>
                <w:rStyle w:val="BookTitle"/>
                <w:color w:val="auto"/>
                <w:sz w:val="24"/>
              </w:rPr>
            </w:pPr>
            <w:r>
              <w:rPr>
                <w:rStyle w:val="BookTitle"/>
                <w:color w:val="auto"/>
                <w:sz w:val="24"/>
              </w:rPr>
              <w:t>3.3</w:t>
            </w:r>
            <w:r w:rsidR="00DE7165">
              <w:rPr>
                <w:rStyle w:val="BookTitle"/>
                <w:color w:val="auto"/>
                <w:sz w:val="24"/>
              </w:rPr>
              <w:tab/>
            </w:r>
            <w:r w:rsidRPr="00327AF4">
              <w:rPr>
                <w:rStyle w:val="BookTitle"/>
                <w:color w:val="auto"/>
                <w:sz w:val="24"/>
              </w:rPr>
              <w:t>Description of property</w:t>
            </w:r>
          </w:p>
        </w:tc>
      </w:tr>
      <w:tr w:rsidR="000D135C" w:rsidRPr="00327AF4" w14:paraId="71782F40" w14:textId="77777777" w:rsidTr="00C90E9B">
        <w:trPr>
          <w:trHeight w:val="915"/>
        </w:trPr>
        <w:tc>
          <w:tcPr>
            <w:tcW w:w="10494" w:type="dxa"/>
            <w:gridSpan w:val="8"/>
            <w:tcBorders>
              <w:top w:val="nil"/>
              <w:left w:val="nil"/>
              <w:bottom w:val="single" w:sz="4" w:space="0" w:color="auto"/>
              <w:right w:val="nil"/>
            </w:tcBorders>
            <w:vAlign w:val="center"/>
          </w:tcPr>
          <w:p w14:paraId="13C46C37" w14:textId="77777777" w:rsidR="000D135C" w:rsidRPr="00327AF4" w:rsidRDefault="000D135C" w:rsidP="003D15DD">
            <w:pPr>
              <w:spacing w:after="0"/>
              <w:rPr>
                <w:rFonts w:cs="Arial"/>
              </w:rPr>
            </w:pPr>
            <w:r w:rsidRPr="00327AF4">
              <w:rPr>
                <w:rFonts w:cs="Arial"/>
              </w:rPr>
              <w:t>Please describe the layout and size, e.g. 3 bedroom residence with central bathroom and two living areas, single garage, porch at front and back entrances, medium sized home = approx 20 square metres, block size approx 500 – 600 square metres, level block, etc.</w:t>
            </w:r>
          </w:p>
        </w:tc>
      </w:tr>
      <w:tr w:rsidR="000D135C" w:rsidRPr="00327AF4" w14:paraId="30A48C44" w14:textId="77777777" w:rsidTr="00C90E9B">
        <w:trPr>
          <w:trHeight w:val="1528"/>
        </w:trPr>
        <w:tc>
          <w:tcPr>
            <w:tcW w:w="10494" w:type="dxa"/>
            <w:gridSpan w:val="8"/>
            <w:tcBorders>
              <w:top w:val="single" w:sz="4" w:space="0" w:color="auto"/>
              <w:left w:val="single" w:sz="4" w:space="0" w:color="auto"/>
              <w:bottom w:val="single" w:sz="4" w:space="0" w:color="auto"/>
              <w:right w:val="single" w:sz="4" w:space="0" w:color="auto"/>
            </w:tcBorders>
          </w:tcPr>
          <w:p w14:paraId="2AB9B013" w14:textId="77777777" w:rsidR="000D135C" w:rsidRPr="00327AF4" w:rsidRDefault="000D135C" w:rsidP="003D15DD">
            <w:pPr>
              <w:spacing w:after="0"/>
              <w:rPr>
                <w:rFonts w:cs="Arial"/>
              </w:rPr>
            </w:pPr>
            <w:permStart w:id="1319716273" w:edGrp="everyone" w:colFirst="0" w:colLast="0"/>
          </w:p>
        </w:tc>
      </w:tr>
      <w:permEnd w:id="1319716273"/>
      <w:tr w:rsidR="000D135C" w:rsidRPr="00DE7165" w14:paraId="7A7C82DA" w14:textId="77777777" w:rsidTr="00C90E9B">
        <w:trPr>
          <w:trHeight w:val="454"/>
        </w:trPr>
        <w:tc>
          <w:tcPr>
            <w:tcW w:w="10494" w:type="dxa"/>
            <w:gridSpan w:val="8"/>
            <w:tcBorders>
              <w:top w:val="nil"/>
              <w:left w:val="nil"/>
              <w:bottom w:val="nil"/>
              <w:right w:val="nil"/>
            </w:tcBorders>
            <w:vAlign w:val="center"/>
          </w:tcPr>
          <w:p w14:paraId="33A5CB7E" w14:textId="1A70D4A8" w:rsidR="000D135C" w:rsidRPr="000C5A9F" w:rsidRDefault="000D135C" w:rsidP="00DE7165">
            <w:pPr>
              <w:pStyle w:val="Heading2"/>
              <w:spacing w:after="0"/>
              <w:outlineLvl w:val="1"/>
              <w:rPr>
                <w:rStyle w:val="BookTitle"/>
                <w:color w:val="auto"/>
                <w:sz w:val="24"/>
              </w:rPr>
            </w:pPr>
            <w:r>
              <w:rPr>
                <w:rStyle w:val="BookTitle"/>
                <w:color w:val="auto"/>
                <w:sz w:val="24"/>
              </w:rPr>
              <w:t>3.4</w:t>
            </w:r>
            <w:r w:rsidR="00DE7165">
              <w:rPr>
                <w:rStyle w:val="BookTitle"/>
                <w:color w:val="auto"/>
                <w:sz w:val="24"/>
              </w:rPr>
              <w:tab/>
            </w:r>
            <w:r>
              <w:rPr>
                <w:rStyle w:val="BookTitle"/>
                <w:color w:val="auto"/>
                <w:sz w:val="24"/>
              </w:rPr>
              <w:t>Special Conditions</w:t>
            </w:r>
          </w:p>
        </w:tc>
      </w:tr>
      <w:tr w:rsidR="000D135C" w:rsidRPr="00327AF4" w14:paraId="567B3B1E" w14:textId="77777777" w:rsidTr="00C90E9B">
        <w:trPr>
          <w:trHeight w:val="409"/>
        </w:trPr>
        <w:tc>
          <w:tcPr>
            <w:tcW w:w="10494" w:type="dxa"/>
            <w:gridSpan w:val="8"/>
            <w:tcBorders>
              <w:top w:val="nil"/>
              <w:left w:val="nil"/>
              <w:bottom w:val="single" w:sz="4" w:space="0" w:color="auto"/>
              <w:right w:val="nil"/>
            </w:tcBorders>
            <w:vAlign w:val="center"/>
          </w:tcPr>
          <w:p w14:paraId="15B4DC7C" w14:textId="77777777" w:rsidR="000D135C" w:rsidRPr="00327AF4" w:rsidRDefault="000D135C" w:rsidP="003D15DD">
            <w:pPr>
              <w:spacing w:after="0"/>
              <w:rPr>
                <w:rFonts w:cs="Arial"/>
              </w:rPr>
            </w:pPr>
            <w:r w:rsidRPr="00327AF4">
              <w:rPr>
                <w:rFonts w:cs="Arial"/>
              </w:rPr>
              <w:t>Please outline any special conditions or considerations, e.g. heritage listed</w:t>
            </w:r>
          </w:p>
        </w:tc>
      </w:tr>
      <w:tr w:rsidR="000D135C" w:rsidRPr="00327AF4" w14:paraId="68861E76" w14:textId="77777777" w:rsidTr="00C90E9B">
        <w:trPr>
          <w:trHeight w:val="1662"/>
        </w:trPr>
        <w:tc>
          <w:tcPr>
            <w:tcW w:w="10494" w:type="dxa"/>
            <w:gridSpan w:val="8"/>
            <w:tcBorders>
              <w:top w:val="single" w:sz="4" w:space="0" w:color="auto"/>
              <w:left w:val="single" w:sz="4" w:space="0" w:color="auto"/>
              <w:bottom w:val="single" w:sz="4" w:space="0" w:color="auto"/>
              <w:right w:val="single" w:sz="4" w:space="0" w:color="auto"/>
            </w:tcBorders>
          </w:tcPr>
          <w:p w14:paraId="5097BEF8" w14:textId="77777777" w:rsidR="000D135C" w:rsidRPr="00327AF4" w:rsidRDefault="000D135C" w:rsidP="003D15DD">
            <w:pPr>
              <w:spacing w:after="0"/>
              <w:rPr>
                <w:rFonts w:cs="Arial"/>
              </w:rPr>
            </w:pPr>
            <w:permStart w:id="2055880857" w:edGrp="everyone" w:colFirst="0" w:colLast="0"/>
          </w:p>
        </w:tc>
      </w:tr>
      <w:permEnd w:id="2055880857"/>
      <w:tr w:rsidR="000711F8" w:rsidRPr="005F6819" w14:paraId="5FBC4236" w14:textId="77777777" w:rsidTr="00C90E9B">
        <w:trPr>
          <w:trHeight w:val="247"/>
        </w:trPr>
        <w:tc>
          <w:tcPr>
            <w:tcW w:w="10494" w:type="dxa"/>
            <w:gridSpan w:val="8"/>
            <w:tcBorders>
              <w:top w:val="nil"/>
              <w:left w:val="nil"/>
              <w:bottom w:val="nil"/>
              <w:right w:val="nil"/>
            </w:tcBorders>
            <w:vAlign w:val="center"/>
          </w:tcPr>
          <w:p w14:paraId="515FB554" w14:textId="77777777" w:rsidR="000711F8" w:rsidRPr="005F6819" w:rsidRDefault="000711F8" w:rsidP="007E6035">
            <w:pPr>
              <w:spacing w:after="0"/>
              <w:rPr>
                <w:rFonts w:cs="Arial"/>
                <w:sz w:val="16"/>
              </w:rPr>
            </w:pPr>
          </w:p>
        </w:tc>
      </w:tr>
      <w:tr w:rsidR="000C5A9F" w:rsidRPr="00E358DF" w14:paraId="3FBFEB2A" w14:textId="77777777" w:rsidTr="00C90E9B">
        <w:trPr>
          <w:trHeight w:val="567"/>
        </w:trPr>
        <w:tc>
          <w:tcPr>
            <w:tcW w:w="10494" w:type="dxa"/>
            <w:gridSpan w:val="8"/>
            <w:tcBorders>
              <w:bottom w:val="nil"/>
            </w:tcBorders>
            <w:shd w:val="clear" w:color="auto" w:fill="6B2976"/>
            <w:vAlign w:val="center"/>
          </w:tcPr>
          <w:p w14:paraId="74641D2B" w14:textId="650EAFFB" w:rsidR="000C5A9F" w:rsidRPr="00E358DF" w:rsidRDefault="000C5A9F" w:rsidP="000D135C">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sidR="000D135C">
              <w:rPr>
                <w:rStyle w:val="BookTitle"/>
                <w:color w:val="FFFFFF" w:themeColor="background1"/>
                <w:sz w:val="28"/>
              </w:rPr>
              <w:t>4</w:t>
            </w:r>
            <w:r w:rsidRPr="00E358DF">
              <w:rPr>
                <w:rStyle w:val="BookTitle"/>
                <w:color w:val="FFFFFF" w:themeColor="background1"/>
                <w:sz w:val="28"/>
              </w:rPr>
              <w:t xml:space="preserve"> </w:t>
            </w:r>
            <w:r w:rsidR="00CB1138">
              <w:rPr>
                <w:rStyle w:val="BookTitle"/>
                <w:color w:val="FFFFFF" w:themeColor="background1"/>
                <w:sz w:val="28"/>
              </w:rPr>
              <w:t>–</w:t>
            </w:r>
            <w:r w:rsidRPr="00E358DF">
              <w:rPr>
                <w:rStyle w:val="BookTitle"/>
                <w:color w:val="FFFFFF" w:themeColor="background1"/>
                <w:sz w:val="28"/>
              </w:rPr>
              <w:t xml:space="preserve"> </w:t>
            </w:r>
            <w:r w:rsidR="000D135C">
              <w:rPr>
                <w:rStyle w:val="BookTitle"/>
                <w:color w:val="FFFFFF" w:themeColor="background1"/>
                <w:sz w:val="28"/>
              </w:rPr>
              <w:t>Social Situation</w:t>
            </w:r>
          </w:p>
        </w:tc>
      </w:tr>
      <w:tr w:rsidR="000C5A9F" w:rsidRPr="00DE7165" w14:paraId="6AEA5471" w14:textId="77777777" w:rsidTr="00C90E9B">
        <w:trPr>
          <w:trHeight w:val="454"/>
        </w:trPr>
        <w:tc>
          <w:tcPr>
            <w:tcW w:w="10494" w:type="dxa"/>
            <w:gridSpan w:val="8"/>
            <w:tcBorders>
              <w:top w:val="nil"/>
              <w:left w:val="nil"/>
              <w:bottom w:val="nil"/>
              <w:right w:val="nil"/>
            </w:tcBorders>
            <w:vAlign w:val="center"/>
          </w:tcPr>
          <w:p w14:paraId="4565BC01" w14:textId="662264E9" w:rsidR="000C5A9F" w:rsidRPr="000C5A9F" w:rsidRDefault="000D135C" w:rsidP="00DE7165">
            <w:pPr>
              <w:pStyle w:val="Heading2"/>
              <w:spacing w:after="0"/>
              <w:outlineLvl w:val="1"/>
              <w:rPr>
                <w:rStyle w:val="BookTitle"/>
                <w:color w:val="auto"/>
                <w:sz w:val="24"/>
              </w:rPr>
            </w:pPr>
            <w:r>
              <w:rPr>
                <w:rStyle w:val="BookTitle"/>
                <w:color w:val="auto"/>
                <w:sz w:val="24"/>
              </w:rPr>
              <w:t>4.1</w:t>
            </w:r>
            <w:r w:rsidR="00DE7165">
              <w:rPr>
                <w:rStyle w:val="BookTitle"/>
                <w:color w:val="auto"/>
                <w:sz w:val="24"/>
              </w:rPr>
              <w:tab/>
            </w:r>
            <w:r>
              <w:rPr>
                <w:rStyle w:val="BookTitle"/>
                <w:color w:val="auto"/>
                <w:sz w:val="24"/>
              </w:rPr>
              <w:t>Social Circumstances</w:t>
            </w:r>
          </w:p>
        </w:tc>
      </w:tr>
      <w:tr w:rsidR="000C5A9F" w:rsidRPr="00D63534" w14:paraId="031A45AE" w14:textId="77777777" w:rsidTr="00C90E9B">
        <w:trPr>
          <w:trHeight w:val="613"/>
        </w:trPr>
        <w:tc>
          <w:tcPr>
            <w:tcW w:w="10494" w:type="dxa"/>
            <w:gridSpan w:val="8"/>
            <w:tcBorders>
              <w:top w:val="nil"/>
              <w:left w:val="nil"/>
              <w:bottom w:val="nil"/>
              <w:right w:val="nil"/>
            </w:tcBorders>
            <w:vAlign w:val="center"/>
          </w:tcPr>
          <w:p w14:paraId="3AB66A56" w14:textId="038F97C0" w:rsidR="000C5A9F" w:rsidRDefault="000D135C" w:rsidP="00CB1138">
            <w:pPr>
              <w:spacing w:after="0"/>
              <w:rPr>
                <w:rStyle w:val="BookTitle"/>
                <w:color w:val="auto"/>
                <w:sz w:val="28"/>
              </w:rPr>
            </w:pPr>
            <w:r w:rsidRPr="000D135C">
              <w:rPr>
                <w:rFonts w:cs="Arial"/>
              </w:rPr>
              <w:t>Detail the participant’s living arrangements, social background, relationship status and other information relevant to the need for home modifications.</w:t>
            </w:r>
          </w:p>
        </w:tc>
      </w:tr>
      <w:tr w:rsidR="000D135C" w:rsidRPr="00D63534" w14:paraId="187A9BD7" w14:textId="77777777" w:rsidTr="00C90E9B">
        <w:trPr>
          <w:trHeight w:val="1642"/>
        </w:trPr>
        <w:tc>
          <w:tcPr>
            <w:tcW w:w="10494" w:type="dxa"/>
            <w:gridSpan w:val="8"/>
            <w:tcBorders>
              <w:top w:val="single" w:sz="4" w:space="0" w:color="auto"/>
              <w:left w:val="single" w:sz="4" w:space="0" w:color="auto"/>
              <w:bottom w:val="single" w:sz="4" w:space="0" w:color="auto"/>
              <w:right w:val="single" w:sz="4" w:space="0" w:color="auto"/>
            </w:tcBorders>
          </w:tcPr>
          <w:p w14:paraId="0EC78D0B" w14:textId="77777777" w:rsidR="000D135C" w:rsidRPr="00327AF4" w:rsidRDefault="000D135C" w:rsidP="003D15DD">
            <w:pPr>
              <w:spacing w:after="0"/>
              <w:rPr>
                <w:rFonts w:cs="Arial"/>
              </w:rPr>
            </w:pPr>
            <w:permStart w:id="1311780458" w:edGrp="everyone" w:colFirst="0" w:colLast="0"/>
          </w:p>
        </w:tc>
      </w:tr>
      <w:permEnd w:id="1311780458"/>
      <w:tr w:rsidR="000D135C" w:rsidRPr="00DE7165" w14:paraId="0DF1DD15" w14:textId="77777777" w:rsidTr="00C90E9B">
        <w:trPr>
          <w:trHeight w:val="454"/>
        </w:trPr>
        <w:tc>
          <w:tcPr>
            <w:tcW w:w="10494" w:type="dxa"/>
            <w:gridSpan w:val="8"/>
            <w:tcBorders>
              <w:top w:val="nil"/>
              <w:left w:val="nil"/>
              <w:bottom w:val="nil"/>
              <w:right w:val="nil"/>
            </w:tcBorders>
            <w:vAlign w:val="center"/>
          </w:tcPr>
          <w:p w14:paraId="6738ED3B" w14:textId="56E39540" w:rsidR="000D135C" w:rsidRPr="000C5A9F" w:rsidRDefault="000D135C" w:rsidP="00DE7165">
            <w:pPr>
              <w:pStyle w:val="Heading2"/>
              <w:spacing w:after="0"/>
              <w:outlineLvl w:val="1"/>
              <w:rPr>
                <w:rStyle w:val="BookTitle"/>
                <w:color w:val="auto"/>
                <w:sz w:val="24"/>
              </w:rPr>
            </w:pPr>
            <w:r>
              <w:rPr>
                <w:rStyle w:val="BookTitle"/>
                <w:color w:val="auto"/>
                <w:sz w:val="24"/>
              </w:rPr>
              <w:t>4.</w:t>
            </w:r>
            <w:r w:rsidR="002E6135">
              <w:rPr>
                <w:rStyle w:val="BookTitle"/>
                <w:color w:val="auto"/>
                <w:sz w:val="24"/>
              </w:rPr>
              <w:t>2</w:t>
            </w:r>
            <w:r w:rsidR="00DE7165">
              <w:rPr>
                <w:rStyle w:val="BookTitle"/>
                <w:color w:val="auto"/>
                <w:sz w:val="24"/>
              </w:rPr>
              <w:tab/>
            </w:r>
            <w:r w:rsidR="002E6135">
              <w:rPr>
                <w:rStyle w:val="BookTitle"/>
                <w:color w:val="auto"/>
                <w:sz w:val="24"/>
              </w:rPr>
              <w:t>Hospitalisation or Inpatient</w:t>
            </w:r>
          </w:p>
        </w:tc>
      </w:tr>
      <w:tr w:rsidR="002E6135" w:rsidRPr="00D63534" w14:paraId="1AB94209" w14:textId="77777777" w:rsidTr="00C90E9B">
        <w:trPr>
          <w:trHeight w:val="613"/>
        </w:trPr>
        <w:tc>
          <w:tcPr>
            <w:tcW w:w="10494" w:type="dxa"/>
            <w:gridSpan w:val="8"/>
            <w:tcBorders>
              <w:top w:val="nil"/>
              <w:left w:val="nil"/>
              <w:bottom w:val="nil"/>
              <w:right w:val="nil"/>
            </w:tcBorders>
            <w:vAlign w:val="center"/>
          </w:tcPr>
          <w:p w14:paraId="01865D63" w14:textId="4CC590AB" w:rsidR="002E6135" w:rsidRDefault="002E6135" w:rsidP="003C0022">
            <w:pPr>
              <w:spacing w:after="0"/>
              <w:rPr>
                <w:rStyle w:val="BookTitle"/>
                <w:color w:val="auto"/>
                <w:sz w:val="28"/>
              </w:rPr>
            </w:pPr>
            <w:r w:rsidRPr="002E6135">
              <w:rPr>
                <w:rFonts w:cs="Arial"/>
              </w:rPr>
              <w:t>If currently an inpatient, please outline which hospital, the current discharge plan and</w:t>
            </w:r>
            <w:r>
              <w:rPr>
                <w:rFonts w:cs="Arial"/>
              </w:rPr>
              <w:t xml:space="preserve"> </w:t>
            </w:r>
            <w:r w:rsidR="000711F8">
              <w:rPr>
                <w:rFonts w:cs="Arial"/>
              </w:rPr>
              <w:t xml:space="preserve">describe any interim arrangements while complex home modifications are completed such as short term accommodation. </w:t>
            </w:r>
            <w:r w:rsidR="003C0022">
              <w:rPr>
                <w:rFonts w:cs="Arial"/>
              </w:rPr>
              <w:t xml:space="preserve">Describe other assistive technology as appropriate. </w:t>
            </w:r>
          </w:p>
        </w:tc>
      </w:tr>
      <w:tr w:rsidR="002E6135" w:rsidRPr="00D63534" w14:paraId="5E1196FE" w14:textId="77777777" w:rsidTr="00C90E9B">
        <w:trPr>
          <w:trHeight w:val="395"/>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2A388783" w14:textId="2FC19ADF" w:rsidR="002E6135" w:rsidRPr="00B84DD1" w:rsidRDefault="002E6135" w:rsidP="009C3092">
            <w:pPr>
              <w:spacing w:after="0"/>
            </w:pPr>
            <w:permStart w:id="285350313" w:edGrp="everyone" w:colFirst="1" w:colLast="1"/>
            <w:r>
              <w:t>N/A</w:t>
            </w:r>
          </w:p>
        </w:tc>
        <w:tc>
          <w:tcPr>
            <w:tcW w:w="6946" w:type="dxa"/>
            <w:gridSpan w:val="7"/>
            <w:tcBorders>
              <w:top w:val="nil"/>
              <w:left w:val="single" w:sz="4" w:space="0" w:color="auto"/>
              <w:bottom w:val="single" w:sz="4" w:space="0" w:color="auto"/>
              <w:right w:val="nil"/>
            </w:tcBorders>
            <w:vAlign w:val="center"/>
          </w:tcPr>
          <w:p w14:paraId="55B36409" w14:textId="77777777" w:rsidR="002E6135" w:rsidRPr="00B84DD1" w:rsidRDefault="002E6135" w:rsidP="009C3092">
            <w:pPr>
              <w:spacing w:after="0"/>
            </w:pPr>
          </w:p>
        </w:tc>
      </w:tr>
      <w:tr w:rsidR="002E6135" w:rsidRPr="00D63534" w14:paraId="45592A22" w14:textId="77777777" w:rsidTr="00C90E9B">
        <w:trPr>
          <w:trHeight w:val="395"/>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63DA736D" w14:textId="6645A6EF" w:rsidR="002E6135" w:rsidRDefault="002E6135" w:rsidP="009C3092">
            <w:pPr>
              <w:spacing w:after="0"/>
            </w:pPr>
            <w:permStart w:id="79108590" w:edGrp="everyone" w:colFirst="1" w:colLast="1"/>
            <w:permEnd w:id="285350313"/>
            <w:r>
              <w:t>Anticipated discharge date</w:t>
            </w:r>
          </w:p>
        </w:tc>
        <w:tc>
          <w:tcPr>
            <w:tcW w:w="6946" w:type="dxa"/>
            <w:gridSpan w:val="7"/>
            <w:tcBorders>
              <w:top w:val="single" w:sz="4" w:space="0" w:color="auto"/>
              <w:left w:val="single" w:sz="4" w:space="0" w:color="auto"/>
              <w:bottom w:val="nil"/>
              <w:right w:val="nil"/>
            </w:tcBorders>
            <w:vAlign w:val="center"/>
          </w:tcPr>
          <w:p w14:paraId="4E8AFEAE" w14:textId="77777777" w:rsidR="002E6135" w:rsidRPr="00B84DD1" w:rsidRDefault="002E6135" w:rsidP="009C3092">
            <w:pPr>
              <w:spacing w:after="0"/>
            </w:pPr>
          </w:p>
        </w:tc>
      </w:tr>
      <w:permEnd w:id="79108590"/>
      <w:tr w:rsidR="002E6135" w:rsidRPr="00D63534" w14:paraId="080B1ABB" w14:textId="77777777" w:rsidTr="00C90E9B">
        <w:trPr>
          <w:trHeight w:val="395"/>
        </w:trPr>
        <w:tc>
          <w:tcPr>
            <w:tcW w:w="10494" w:type="dxa"/>
            <w:gridSpan w:val="8"/>
            <w:tcBorders>
              <w:top w:val="nil"/>
              <w:left w:val="nil"/>
              <w:bottom w:val="nil"/>
              <w:right w:val="nil"/>
            </w:tcBorders>
            <w:shd w:val="clear" w:color="auto" w:fill="FFFFFF" w:themeFill="background1"/>
            <w:vAlign w:val="center"/>
          </w:tcPr>
          <w:p w14:paraId="38860218" w14:textId="0A892EE0" w:rsidR="002E6135" w:rsidRPr="00B84DD1" w:rsidRDefault="002E6135" w:rsidP="009C3092">
            <w:pPr>
              <w:spacing w:after="0"/>
            </w:pPr>
            <w:r>
              <w:t>Discharge plan details/Comments</w:t>
            </w:r>
          </w:p>
        </w:tc>
      </w:tr>
      <w:tr w:rsidR="002E6135" w:rsidRPr="00D63534" w14:paraId="04462A0C" w14:textId="77777777" w:rsidTr="00C90E9B">
        <w:trPr>
          <w:trHeight w:val="1134"/>
        </w:trPr>
        <w:tc>
          <w:tcPr>
            <w:tcW w:w="10494" w:type="dxa"/>
            <w:gridSpan w:val="8"/>
            <w:tcBorders>
              <w:top w:val="single" w:sz="4" w:space="0" w:color="auto"/>
              <w:left w:val="single" w:sz="4" w:space="0" w:color="auto"/>
              <w:bottom w:val="single" w:sz="4" w:space="0" w:color="auto"/>
              <w:right w:val="single" w:sz="4" w:space="0" w:color="auto"/>
            </w:tcBorders>
          </w:tcPr>
          <w:p w14:paraId="5027070C" w14:textId="77777777" w:rsidR="002E6135" w:rsidRPr="00327AF4" w:rsidRDefault="002E6135" w:rsidP="009C3092">
            <w:pPr>
              <w:spacing w:after="0"/>
              <w:rPr>
                <w:rFonts w:cs="Arial"/>
              </w:rPr>
            </w:pPr>
            <w:permStart w:id="1563231984" w:edGrp="everyone" w:colFirst="0" w:colLast="0"/>
          </w:p>
        </w:tc>
      </w:tr>
      <w:permEnd w:id="1563231984"/>
      <w:tr w:rsidR="002E6135" w:rsidRPr="00DE7165" w14:paraId="787D728F" w14:textId="77777777" w:rsidTr="00C90E9B">
        <w:trPr>
          <w:trHeight w:val="454"/>
        </w:trPr>
        <w:tc>
          <w:tcPr>
            <w:tcW w:w="10494" w:type="dxa"/>
            <w:gridSpan w:val="8"/>
            <w:tcBorders>
              <w:top w:val="nil"/>
              <w:left w:val="nil"/>
              <w:bottom w:val="nil"/>
              <w:right w:val="nil"/>
            </w:tcBorders>
            <w:vAlign w:val="center"/>
          </w:tcPr>
          <w:p w14:paraId="73F0D08C" w14:textId="1EB7E1DA" w:rsidR="002E6135" w:rsidRPr="000C5A9F" w:rsidRDefault="002E6135" w:rsidP="00DE7165">
            <w:pPr>
              <w:pStyle w:val="Heading2"/>
              <w:spacing w:after="0"/>
              <w:outlineLvl w:val="1"/>
              <w:rPr>
                <w:rStyle w:val="BookTitle"/>
                <w:color w:val="auto"/>
                <w:sz w:val="24"/>
              </w:rPr>
            </w:pPr>
            <w:r>
              <w:rPr>
                <w:rStyle w:val="BookTitle"/>
                <w:color w:val="auto"/>
                <w:sz w:val="24"/>
              </w:rPr>
              <w:t>4.3</w:t>
            </w:r>
            <w:r w:rsidR="00DE7165">
              <w:rPr>
                <w:rStyle w:val="BookTitle"/>
                <w:color w:val="auto"/>
                <w:sz w:val="24"/>
              </w:rPr>
              <w:tab/>
            </w:r>
            <w:r w:rsidRPr="000D135C">
              <w:rPr>
                <w:rStyle w:val="BookTitle"/>
                <w:color w:val="auto"/>
                <w:sz w:val="24"/>
              </w:rPr>
              <w:t>Proposed living arrangements (including post-discharge, where appropriate)</w:t>
            </w:r>
          </w:p>
        </w:tc>
      </w:tr>
      <w:tr w:rsidR="002E6135" w:rsidRPr="00D63534" w14:paraId="55104A43" w14:textId="77777777" w:rsidTr="00C90E9B">
        <w:trPr>
          <w:trHeight w:val="613"/>
        </w:trPr>
        <w:tc>
          <w:tcPr>
            <w:tcW w:w="10494" w:type="dxa"/>
            <w:gridSpan w:val="8"/>
            <w:tcBorders>
              <w:top w:val="nil"/>
              <w:left w:val="nil"/>
              <w:bottom w:val="nil"/>
              <w:right w:val="nil"/>
            </w:tcBorders>
            <w:vAlign w:val="center"/>
          </w:tcPr>
          <w:p w14:paraId="7FA0C0C5" w14:textId="06C45E2C" w:rsidR="002E6135" w:rsidRDefault="002E6135" w:rsidP="00A87E1C">
            <w:pPr>
              <w:spacing w:after="0"/>
              <w:rPr>
                <w:rStyle w:val="BookTitle"/>
                <w:color w:val="auto"/>
                <w:sz w:val="28"/>
              </w:rPr>
            </w:pPr>
            <w:r w:rsidRPr="000D135C">
              <w:rPr>
                <w:rFonts w:cs="Arial"/>
              </w:rPr>
              <w:t>Comments in this section will relate to decisions that have been made about where and who the participant will live with and how long it is expected they will reside in the house which is being considered for modification. Detail the participant’s expected long-term household/social situation and household supports as well as the participant’s current family support and any known future plans or changes to this.</w:t>
            </w:r>
          </w:p>
        </w:tc>
      </w:tr>
      <w:tr w:rsidR="002E6135" w:rsidRPr="00D63534" w14:paraId="629C76DC" w14:textId="77777777" w:rsidTr="00C90E9B">
        <w:trPr>
          <w:trHeight w:val="1134"/>
        </w:trPr>
        <w:tc>
          <w:tcPr>
            <w:tcW w:w="10494" w:type="dxa"/>
            <w:gridSpan w:val="8"/>
            <w:tcBorders>
              <w:top w:val="single" w:sz="4" w:space="0" w:color="auto"/>
              <w:left w:val="single" w:sz="4" w:space="0" w:color="auto"/>
              <w:bottom w:val="single" w:sz="4" w:space="0" w:color="auto"/>
              <w:right w:val="single" w:sz="4" w:space="0" w:color="auto"/>
            </w:tcBorders>
          </w:tcPr>
          <w:p w14:paraId="6CFDE08D" w14:textId="77777777" w:rsidR="002E6135" w:rsidRPr="00327AF4" w:rsidRDefault="002E6135" w:rsidP="009C3092">
            <w:pPr>
              <w:spacing w:after="0"/>
              <w:rPr>
                <w:rFonts w:cs="Arial"/>
              </w:rPr>
            </w:pPr>
            <w:permStart w:id="587214734" w:edGrp="everyone" w:colFirst="0" w:colLast="0"/>
          </w:p>
        </w:tc>
      </w:tr>
      <w:permEnd w:id="587214734"/>
      <w:tr w:rsidR="0056483F" w:rsidRPr="005F6819" w14:paraId="7995556C" w14:textId="77777777" w:rsidTr="00C90E9B">
        <w:trPr>
          <w:trHeight w:val="247"/>
        </w:trPr>
        <w:tc>
          <w:tcPr>
            <w:tcW w:w="10494" w:type="dxa"/>
            <w:gridSpan w:val="8"/>
            <w:tcBorders>
              <w:top w:val="nil"/>
              <w:left w:val="nil"/>
              <w:bottom w:val="nil"/>
              <w:right w:val="nil"/>
            </w:tcBorders>
            <w:vAlign w:val="center"/>
          </w:tcPr>
          <w:p w14:paraId="1E95F2EE" w14:textId="77777777" w:rsidR="0056483F" w:rsidRPr="005F6819" w:rsidRDefault="0056483F" w:rsidP="007E6035">
            <w:pPr>
              <w:spacing w:after="0"/>
              <w:rPr>
                <w:rFonts w:cs="Arial"/>
                <w:sz w:val="16"/>
              </w:rPr>
            </w:pPr>
          </w:p>
        </w:tc>
      </w:tr>
      <w:tr w:rsidR="00987623" w:rsidRPr="00E358DF" w14:paraId="2734954F" w14:textId="77777777" w:rsidTr="00C90E9B">
        <w:trPr>
          <w:trHeight w:val="567"/>
        </w:trPr>
        <w:tc>
          <w:tcPr>
            <w:tcW w:w="10494" w:type="dxa"/>
            <w:gridSpan w:val="8"/>
            <w:tcBorders>
              <w:top w:val="nil"/>
              <w:bottom w:val="nil"/>
            </w:tcBorders>
            <w:shd w:val="clear" w:color="auto" w:fill="6B2976"/>
            <w:vAlign w:val="center"/>
          </w:tcPr>
          <w:p w14:paraId="268A6AEC" w14:textId="4B2E45AD" w:rsidR="00987623" w:rsidRPr="00E358DF" w:rsidRDefault="00987623" w:rsidP="00A87E1C">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sidR="00A87E1C">
              <w:rPr>
                <w:rStyle w:val="BookTitle"/>
                <w:color w:val="FFFFFF" w:themeColor="background1"/>
                <w:sz w:val="28"/>
              </w:rPr>
              <w:t>5</w:t>
            </w:r>
            <w:r>
              <w:rPr>
                <w:rStyle w:val="BookTitle"/>
                <w:color w:val="FFFFFF" w:themeColor="background1"/>
                <w:sz w:val="28"/>
              </w:rPr>
              <w:t xml:space="preserve"> –</w:t>
            </w:r>
            <w:r w:rsidRPr="00E358DF">
              <w:rPr>
                <w:rStyle w:val="BookTitle"/>
                <w:color w:val="FFFFFF" w:themeColor="background1"/>
                <w:sz w:val="28"/>
              </w:rPr>
              <w:t xml:space="preserve"> </w:t>
            </w:r>
            <w:r w:rsidR="00A87E1C">
              <w:rPr>
                <w:rStyle w:val="BookTitle"/>
                <w:color w:val="FFFFFF" w:themeColor="background1"/>
                <w:sz w:val="28"/>
              </w:rPr>
              <w:t xml:space="preserve">Complex Home Modification </w:t>
            </w:r>
            <w:r>
              <w:rPr>
                <w:rStyle w:val="BookTitle"/>
                <w:color w:val="FFFFFF" w:themeColor="background1"/>
                <w:sz w:val="28"/>
              </w:rPr>
              <w:t>Recommendations</w:t>
            </w:r>
          </w:p>
        </w:tc>
      </w:tr>
      <w:tr w:rsidR="00987623" w:rsidRPr="00DE7165" w14:paraId="61C89536" w14:textId="77777777" w:rsidTr="00C90E9B">
        <w:trPr>
          <w:trHeight w:val="454"/>
        </w:trPr>
        <w:tc>
          <w:tcPr>
            <w:tcW w:w="10494" w:type="dxa"/>
            <w:gridSpan w:val="8"/>
            <w:tcBorders>
              <w:top w:val="nil"/>
              <w:left w:val="nil"/>
              <w:bottom w:val="nil"/>
              <w:right w:val="nil"/>
            </w:tcBorders>
            <w:vAlign w:val="center"/>
          </w:tcPr>
          <w:p w14:paraId="2750CCAB" w14:textId="1F2C5588" w:rsidR="00987623" w:rsidRPr="000C5A9F" w:rsidRDefault="00A87E1C" w:rsidP="00A87E1C">
            <w:pPr>
              <w:pStyle w:val="Heading2"/>
              <w:spacing w:after="0"/>
              <w:outlineLvl w:val="1"/>
              <w:rPr>
                <w:rStyle w:val="BookTitle"/>
                <w:color w:val="auto"/>
                <w:sz w:val="24"/>
              </w:rPr>
            </w:pPr>
            <w:r>
              <w:rPr>
                <w:rStyle w:val="BookTitle"/>
                <w:color w:val="auto"/>
                <w:sz w:val="24"/>
              </w:rPr>
              <w:t>5</w:t>
            </w:r>
            <w:r w:rsidR="00987623">
              <w:rPr>
                <w:rStyle w:val="BookTitle"/>
                <w:color w:val="auto"/>
                <w:sz w:val="24"/>
              </w:rPr>
              <w:t>.1</w:t>
            </w:r>
            <w:r w:rsidR="00987623">
              <w:rPr>
                <w:rStyle w:val="BookTitle"/>
                <w:color w:val="auto"/>
                <w:sz w:val="24"/>
              </w:rPr>
              <w:tab/>
            </w:r>
            <w:r w:rsidR="005A5F46">
              <w:rPr>
                <w:rStyle w:val="BookTitle"/>
                <w:color w:val="auto"/>
                <w:sz w:val="24"/>
              </w:rPr>
              <w:t>Modification Details</w:t>
            </w:r>
            <w:r w:rsidR="00987623" w:rsidRPr="001072CA">
              <w:rPr>
                <w:rStyle w:val="BookTitle"/>
                <w:color w:val="auto"/>
                <w:sz w:val="24"/>
              </w:rPr>
              <w:t xml:space="preserve"> </w:t>
            </w:r>
          </w:p>
        </w:tc>
      </w:tr>
      <w:tr w:rsidR="00987623" w:rsidRPr="00D63534" w14:paraId="14D2C61E" w14:textId="77777777" w:rsidTr="00C90E9B">
        <w:trPr>
          <w:trHeight w:val="454"/>
        </w:trPr>
        <w:tc>
          <w:tcPr>
            <w:tcW w:w="10494" w:type="dxa"/>
            <w:gridSpan w:val="8"/>
            <w:tcBorders>
              <w:top w:val="nil"/>
              <w:left w:val="nil"/>
              <w:bottom w:val="nil"/>
              <w:right w:val="nil"/>
            </w:tcBorders>
            <w:vAlign w:val="center"/>
          </w:tcPr>
          <w:p w14:paraId="0055219B" w14:textId="78BB89A8" w:rsidR="00987623" w:rsidRPr="00987623" w:rsidRDefault="00987623" w:rsidP="00987623">
            <w:pPr>
              <w:rPr>
                <w:rFonts w:cs="Arial"/>
              </w:rPr>
            </w:pPr>
            <w:r w:rsidRPr="00987623">
              <w:rPr>
                <w:rFonts w:cs="Arial"/>
              </w:rPr>
              <w:t>You should detail the participant’s existing home environment and provide clinical evidence for all home modification recommendation(s). Recommended specifications for access must be consistent with The NDIA document “Guida</w:t>
            </w:r>
            <w:r>
              <w:rPr>
                <w:rFonts w:cs="Arial"/>
              </w:rPr>
              <w:t xml:space="preserve">nce for Builders and Designers” </w:t>
            </w:r>
            <w:r w:rsidRPr="00987623">
              <w:rPr>
                <w:rFonts w:cs="Arial"/>
              </w:rPr>
              <w:t>unless specifically referenced as an ‘exception’.</w:t>
            </w:r>
          </w:p>
          <w:p w14:paraId="0463D7AF" w14:textId="77777777" w:rsidR="00987623" w:rsidRPr="00987623" w:rsidRDefault="00987623" w:rsidP="00987623">
            <w:pPr>
              <w:rPr>
                <w:rFonts w:cs="Arial"/>
              </w:rPr>
            </w:pPr>
            <w:r w:rsidRPr="00987623">
              <w:rPr>
                <w:rFonts w:cs="Arial"/>
              </w:rPr>
              <w:t>You must include:</w:t>
            </w:r>
          </w:p>
          <w:p w14:paraId="50FE26B4" w14:textId="508B3DDD" w:rsidR="00987623" w:rsidRPr="00987623" w:rsidRDefault="00987623" w:rsidP="00987623">
            <w:pPr>
              <w:pStyle w:val="ListParagraph"/>
              <w:numPr>
                <w:ilvl w:val="0"/>
                <w:numId w:val="25"/>
              </w:numPr>
              <w:rPr>
                <w:rFonts w:eastAsia="Arial" w:cs="Arial"/>
              </w:rPr>
            </w:pPr>
            <w:r w:rsidRPr="00987623">
              <w:rPr>
                <w:rFonts w:eastAsia="Arial" w:cs="Arial"/>
              </w:rPr>
              <w:t>Recommendations, having considered all reasonable options</w:t>
            </w:r>
          </w:p>
          <w:p w14:paraId="411FAB45" w14:textId="28350C76" w:rsidR="00987623" w:rsidRPr="00987623" w:rsidRDefault="00987623" w:rsidP="00987623">
            <w:pPr>
              <w:pStyle w:val="ListParagraph"/>
              <w:numPr>
                <w:ilvl w:val="0"/>
                <w:numId w:val="25"/>
              </w:numPr>
              <w:rPr>
                <w:rFonts w:eastAsia="Arial" w:cs="Arial"/>
              </w:rPr>
            </w:pPr>
            <w:r w:rsidRPr="00987623">
              <w:rPr>
                <w:rFonts w:eastAsia="Arial" w:cs="Arial"/>
              </w:rPr>
              <w:t xml:space="preserve">Recommendations should reflect consideration of the requirements of the legislation to pay </w:t>
            </w:r>
            <w:r w:rsidR="00A87E1C">
              <w:rPr>
                <w:rFonts w:eastAsia="Arial" w:cs="Arial"/>
              </w:rPr>
              <w:t xml:space="preserve">for </w:t>
            </w:r>
            <w:r w:rsidRPr="00987623">
              <w:rPr>
                <w:rFonts w:eastAsia="Arial" w:cs="Arial"/>
              </w:rPr>
              <w:t>the reasonable costs of home modifications required as a result of the participant’s disability</w:t>
            </w:r>
            <w:r w:rsidR="00A87E1C">
              <w:rPr>
                <w:rFonts w:eastAsia="Arial" w:cs="Arial"/>
              </w:rPr>
              <w:t>.</w:t>
            </w:r>
          </w:p>
          <w:p w14:paraId="76FA54C6" w14:textId="51F7C892" w:rsidR="00987623" w:rsidRPr="00987623" w:rsidRDefault="00987623" w:rsidP="00987623">
            <w:pPr>
              <w:pStyle w:val="ListParagraph"/>
              <w:numPr>
                <w:ilvl w:val="0"/>
                <w:numId w:val="25"/>
              </w:numPr>
              <w:rPr>
                <w:rFonts w:eastAsia="Arial" w:cs="Arial"/>
              </w:rPr>
            </w:pPr>
            <w:r w:rsidRPr="00987623">
              <w:rPr>
                <w:rFonts w:eastAsia="Arial" w:cs="Arial"/>
              </w:rPr>
              <w:t>Clinical evidence for each aspect of your recommendations</w:t>
            </w:r>
            <w:r w:rsidR="00A87E1C">
              <w:rPr>
                <w:rFonts w:eastAsia="Arial" w:cs="Arial"/>
              </w:rPr>
              <w:t>.</w:t>
            </w:r>
          </w:p>
          <w:p w14:paraId="33547500" w14:textId="743EC13F" w:rsidR="00987623" w:rsidRPr="00987623" w:rsidRDefault="00987623" w:rsidP="00987623">
            <w:pPr>
              <w:pStyle w:val="ListParagraph"/>
              <w:numPr>
                <w:ilvl w:val="0"/>
                <w:numId w:val="25"/>
              </w:numPr>
              <w:rPr>
                <w:rFonts w:eastAsia="Arial" w:cs="Arial"/>
              </w:rPr>
            </w:pPr>
            <w:r w:rsidRPr="00987623">
              <w:rPr>
                <w:rFonts w:eastAsia="Arial" w:cs="Arial"/>
              </w:rPr>
              <w:t>Specific details to ensure recommendations for home modifications are comprehensive and meet the participant’s home modification needs</w:t>
            </w:r>
          </w:p>
          <w:p w14:paraId="4A194842" w14:textId="04FB04DC" w:rsidR="00987623" w:rsidRPr="00987623" w:rsidRDefault="00987623" w:rsidP="00987623">
            <w:pPr>
              <w:pStyle w:val="ListParagraph"/>
              <w:numPr>
                <w:ilvl w:val="0"/>
                <w:numId w:val="25"/>
              </w:numPr>
              <w:rPr>
                <w:rFonts w:eastAsia="Arial" w:cs="Arial"/>
              </w:rPr>
            </w:pPr>
            <w:r w:rsidRPr="00987623">
              <w:rPr>
                <w:rFonts w:eastAsia="Arial" w:cs="Arial"/>
              </w:rPr>
              <w:t>Where relevant, details of any related modifications or equipment currently being used by the participant</w:t>
            </w:r>
          </w:p>
          <w:p w14:paraId="46F5DBDA" w14:textId="0EA8BFD6" w:rsidR="00987623" w:rsidRPr="00987623" w:rsidRDefault="00987623" w:rsidP="00987623">
            <w:pPr>
              <w:pStyle w:val="ListParagraph"/>
              <w:numPr>
                <w:ilvl w:val="0"/>
                <w:numId w:val="25"/>
              </w:numPr>
              <w:rPr>
                <w:rFonts w:eastAsia="Arial" w:cs="Arial"/>
              </w:rPr>
            </w:pPr>
            <w:r w:rsidRPr="00987623">
              <w:rPr>
                <w:rFonts w:eastAsia="Arial" w:cs="Arial"/>
              </w:rPr>
              <w:t>Where appropriate, provide diagrams and/or digital photographs of the home areas requiring modification</w:t>
            </w:r>
          </w:p>
          <w:p w14:paraId="610005CC" w14:textId="5E21B4D4" w:rsidR="00987623" w:rsidRPr="00987623" w:rsidRDefault="00987623" w:rsidP="00987623">
            <w:pPr>
              <w:pStyle w:val="ListParagraph"/>
              <w:numPr>
                <w:ilvl w:val="0"/>
                <w:numId w:val="25"/>
              </w:numPr>
              <w:rPr>
                <w:rFonts w:eastAsia="Arial" w:cs="Arial"/>
              </w:rPr>
            </w:pPr>
            <w:r w:rsidRPr="00987623">
              <w:rPr>
                <w:rFonts w:eastAsia="Arial" w:cs="Arial"/>
              </w:rPr>
              <w:t>Note the participant’s or family preferences separately to the assessor’s recommendations where applicable</w:t>
            </w:r>
          </w:p>
          <w:p w14:paraId="3F3EA760" w14:textId="39A950FB" w:rsidR="00987623" w:rsidRPr="00A87E1C" w:rsidRDefault="00987623" w:rsidP="00987623">
            <w:pPr>
              <w:pStyle w:val="ListParagraph"/>
              <w:numPr>
                <w:ilvl w:val="0"/>
                <w:numId w:val="25"/>
              </w:numPr>
              <w:rPr>
                <w:sz w:val="28"/>
              </w:rPr>
            </w:pPr>
            <w:r w:rsidRPr="00987623">
              <w:rPr>
                <w:rFonts w:eastAsia="Arial" w:cs="Arial"/>
              </w:rPr>
              <w:t>Under each area/room requiring modification below, please detail any changes required to door widths, fixtures, fittings, floor coverings etc.</w:t>
            </w:r>
          </w:p>
          <w:p w14:paraId="67111155" w14:textId="223F693D" w:rsidR="009D60E6" w:rsidRPr="005B6975" w:rsidRDefault="00A87E1C" w:rsidP="003C0022">
            <w:pPr>
              <w:pStyle w:val="ListParagraph"/>
              <w:numPr>
                <w:ilvl w:val="0"/>
                <w:numId w:val="25"/>
              </w:numPr>
              <w:rPr>
                <w:rStyle w:val="BookTitle"/>
                <w:color w:val="auto"/>
                <w:sz w:val="28"/>
              </w:rPr>
            </w:pPr>
            <w:r>
              <w:rPr>
                <w:rFonts w:eastAsia="Arial" w:cs="Arial"/>
              </w:rPr>
              <w:t xml:space="preserve">Recommendations comply with </w:t>
            </w:r>
            <w:r w:rsidR="003C0022">
              <w:rPr>
                <w:rFonts w:eastAsia="Arial" w:cs="Arial"/>
              </w:rPr>
              <w:t xml:space="preserve">relevant </w:t>
            </w:r>
            <w:r>
              <w:rPr>
                <w:rFonts w:eastAsia="Arial" w:cs="Arial"/>
              </w:rPr>
              <w:t>Australian Standard</w:t>
            </w:r>
            <w:r w:rsidR="003C0022">
              <w:rPr>
                <w:rFonts w:eastAsia="Arial" w:cs="Arial"/>
              </w:rPr>
              <w:t>s</w:t>
            </w:r>
          </w:p>
        </w:tc>
      </w:tr>
      <w:tr w:rsidR="007E6035" w:rsidRPr="007E6035" w14:paraId="539117C9" w14:textId="77777777" w:rsidTr="00C90E9B">
        <w:trPr>
          <w:trHeight w:val="419"/>
        </w:trPr>
        <w:tc>
          <w:tcPr>
            <w:tcW w:w="10494" w:type="dxa"/>
            <w:gridSpan w:val="8"/>
            <w:tcBorders>
              <w:top w:val="nil"/>
              <w:left w:val="nil"/>
              <w:bottom w:val="nil"/>
              <w:right w:val="nil"/>
            </w:tcBorders>
            <w:vAlign w:val="center"/>
          </w:tcPr>
          <w:p w14:paraId="3F3AF335" w14:textId="76847569" w:rsidR="007E6035" w:rsidRPr="007E6035" w:rsidRDefault="007E6035" w:rsidP="007E6035">
            <w:pPr>
              <w:pStyle w:val="Heading3"/>
              <w:spacing w:before="240"/>
              <w:outlineLvl w:val="2"/>
              <w:rPr>
                <w:rStyle w:val="BookTitle"/>
                <w:i/>
                <w:color w:val="auto"/>
                <w:sz w:val="20"/>
              </w:rPr>
            </w:pPr>
            <w:r w:rsidRPr="007E6035">
              <w:rPr>
                <w:rStyle w:val="BookTitle"/>
                <w:i/>
                <w:color w:val="auto"/>
                <w:sz w:val="20"/>
              </w:rPr>
              <w:t>Example Bathroom</w:t>
            </w:r>
          </w:p>
        </w:tc>
      </w:tr>
      <w:tr w:rsidR="007E6035" w:rsidRPr="007E6035" w14:paraId="5295257B"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004A6A91" w14:textId="77777777" w:rsidR="007E6035" w:rsidRPr="007E6035" w:rsidRDefault="007E6035" w:rsidP="007E6035">
            <w:pPr>
              <w:spacing w:after="0"/>
              <w:rPr>
                <w:i/>
                <w:sz w:val="20"/>
              </w:rPr>
            </w:pPr>
            <w:r w:rsidRPr="007E6035">
              <w:rPr>
                <w:i/>
                <w:sz w:val="20"/>
              </w:rPr>
              <w:t>N/A</w:t>
            </w:r>
          </w:p>
        </w:tc>
        <w:tc>
          <w:tcPr>
            <w:tcW w:w="6946" w:type="dxa"/>
            <w:gridSpan w:val="7"/>
            <w:tcBorders>
              <w:top w:val="nil"/>
              <w:left w:val="single" w:sz="4" w:space="0" w:color="auto"/>
              <w:bottom w:val="single" w:sz="4" w:space="0" w:color="auto"/>
              <w:right w:val="nil"/>
            </w:tcBorders>
            <w:vAlign w:val="center"/>
          </w:tcPr>
          <w:p w14:paraId="41E6E968" w14:textId="77777777" w:rsidR="007E6035" w:rsidRPr="007E6035" w:rsidRDefault="007E6035" w:rsidP="007E6035">
            <w:pPr>
              <w:spacing w:after="0"/>
              <w:rPr>
                <w:i/>
                <w:sz w:val="20"/>
              </w:rPr>
            </w:pPr>
          </w:p>
        </w:tc>
      </w:tr>
      <w:tr w:rsidR="007E6035" w:rsidRPr="007E6035" w14:paraId="7921C355"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CBBAB9" w14:textId="77777777" w:rsidR="007E6035" w:rsidRPr="007E6035" w:rsidRDefault="007E6035" w:rsidP="007E6035">
            <w:pPr>
              <w:spacing w:after="0"/>
              <w:rPr>
                <w:i/>
                <w:sz w:val="20"/>
              </w:rPr>
            </w:pPr>
            <w:r w:rsidRPr="007E6035">
              <w:rPr>
                <w:i/>
                <w:sz w:val="20"/>
              </w:rPr>
              <w:t>Current Situation</w:t>
            </w:r>
          </w:p>
        </w:tc>
        <w:tc>
          <w:tcPr>
            <w:tcW w:w="6946" w:type="dxa"/>
            <w:gridSpan w:val="7"/>
            <w:tcBorders>
              <w:top w:val="single" w:sz="4" w:space="0" w:color="auto"/>
              <w:left w:val="single" w:sz="4" w:space="0" w:color="auto"/>
              <w:bottom w:val="single" w:sz="4" w:space="0" w:color="auto"/>
              <w:right w:val="nil"/>
            </w:tcBorders>
            <w:vAlign w:val="center"/>
          </w:tcPr>
          <w:p w14:paraId="28C71949" w14:textId="4DDB33FD" w:rsidR="007E6035" w:rsidRPr="007E6035" w:rsidRDefault="007E6035" w:rsidP="007E6035">
            <w:pPr>
              <w:rPr>
                <w:i/>
                <w:sz w:val="20"/>
              </w:rPr>
            </w:pPr>
            <w:r w:rsidRPr="007E6035">
              <w:rPr>
                <w:rStyle w:val="BookTitle"/>
                <w:i/>
                <w:color w:val="auto"/>
                <w:sz w:val="20"/>
              </w:rPr>
              <w:t>Existing bathroom has a shower over the bath and there is no other wheelchair accessible bathroom in the home.</w:t>
            </w:r>
          </w:p>
        </w:tc>
      </w:tr>
      <w:tr w:rsidR="007E6035" w:rsidRPr="007E6035" w14:paraId="41AD4C90"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4F8E77" w14:textId="77777777" w:rsidR="007E6035" w:rsidRPr="007E6035" w:rsidRDefault="007E6035" w:rsidP="007E6035">
            <w:pPr>
              <w:spacing w:after="0"/>
              <w:rPr>
                <w:i/>
                <w:sz w:val="20"/>
              </w:rPr>
            </w:pPr>
            <w:r w:rsidRPr="007E6035">
              <w:rPr>
                <w:i/>
                <w:sz w:val="20"/>
              </w:rPr>
              <w:t>Recommendations</w:t>
            </w:r>
          </w:p>
        </w:tc>
        <w:tc>
          <w:tcPr>
            <w:tcW w:w="6946" w:type="dxa"/>
            <w:gridSpan w:val="7"/>
            <w:tcBorders>
              <w:top w:val="single" w:sz="4" w:space="0" w:color="auto"/>
              <w:left w:val="single" w:sz="4" w:space="0" w:color="auto"/>
              <w:bottom w:val="single" w:sz="4" w:space="0" w:color="auto"/>
              <w:right w:val="nil"/>
            </w:tcBorders>
            <w:vAlign w:val="center"/>
          </w:tcPr>
          <w:p w14:paraId="4A192500" w14:textId="241F46A7" w:rsidR="007E6035" w:rsidRPr="007E6035" w:rsidRDefault="007E6035" w:rsidP="007E6035">
            <w:pPr>
              <w:spacing w:after="0"/>
              <w:rPr>
                <w:i/>
                <w:sz w:val="20"/>
              </w:rPr>
            </w:pPr>
            <w:r w:rsidRPr="007E6035">
              <w:rPr>
                <w:i/>
                <w:sz w:val="20"/>
              </w:rPr>
              <w:t>Removal of bath and installation of a level-entry shower recess with hand-held shower hose.</w:t>
            </w:r>
          </w:p>
        </w:tc>
      </w:tr>
      <w:tr w:rsidR="007E6035" w:rsidRPr="007E6035" w14:paraId="1017DE77"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5F08CE" w14:textId="77777777" w:rsidR="007E6035" w:rsidRPr="007E6035" w:rsidRDefault="007E6035" w:rsidP="007E6035">
            <w:pPr>
              <w:spacing w:after="0"/>
              <w:rPr>
                <w:i/>
                <w:sz w:val="20"/>
              </w:rPr>
            </w:pPr>
            <w:r w:rsidRPr="007E6035">
              <w:rPr>
                <w:i/>
                <w:sz w:val="20"/>
              </w:rPr>
              <w:t>Priority</w:t>
            </w:r>
          </w:p>
        </w:tc>
        <w:tc>
          <w:tcPr>
            <w:tcW w:w="6946" w:type="dxa"/>
            <w:gridSpan w:val="7"/>
            <w:tcBorders>
              <w:top w:val="single" w:sz="4" w:space="0" w:color="auto"/>
              <w:left w:val="single" w:sz="4" w:space="0" w:color="auto"/>
              <w:bottom w:val="single" w:sz="4" w:space="0" w:color="auto"/>
              <w:right w:val="nil"/>
            </w:tcBorders>
            <w:vAlign w:val="center"/>
          </w:tcPr>
          <w:p w14:paraId="48E18E2B" w14:textId="77CF8D14" w:rsidR="007E6035" w:rsidRPr="007E6035" w:rsidRDefault="007E6035" w:rsidP="007E6035">
            <w:pPr>
              <w:spacing w:after="0"/>
              <w:rPr>
                <w:i/>
                <w:sz w:val="20"/>
              </w:rPr>
            </w:pPr>
            <w:r w:rsidRPr="007E6035">
              <w:rPr>
                <w:i/>
                <w:sz w:val="20"/>
              </w:rPr>
              <w:t>1</w:t>
            </w:r>
          </w:p>
        </w:tc>
      </w:tr>
      <w:tr w:rsidR="007E6035" w:rsidRPr="007E6035" w14:paraId="271E4ADF"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7EBE42B5" w14:textId="77777777" w:rsidR="007E6035" w:rsidRPr="007E6035" w:rsidRDefault="007E6035" w:rsidP="007E6035">
            <w:pPr>
              <w:spacing w:after="0"/>
              <w:rPr>
                <w:i/>
                <w:sz w:val="20"/>
              </w:rPr>
            </w:pPr>
            <w:r w:rsidRPr="007E6035">
              <w:rPr>
                <w:i/>
                <w:sz w:val="20"/>
              </w:rPr>
              <w:t>Clinical Evidence</w:t>
            </w:r>
          </w:p>
        </w:tc>
        <w:tc>
          <w:tcPr>
            <w:tcW w:w="6946" w:type="dxa"/>
            <w:gridSpan w:val="7"/>
            <w:tcBorders>
              <w:top w:val="single" w:sz="4" w:space="0" w:color="auto"/>
              <w:left w:val="single" w:sz="4" w:space="0" w:color="auto"/>
              <w:bottom w:val="nil"/>
              <w:right w:val="nil"/>
            </w:tcBorders>
            <w:vAlign w:val="center"/>
          </w:tcPr>
          <w:p w14:paraId="641224E5" w14:textId="4E3D8442" w:rsidR="007E6035" w:rsidRPr="007E6035" w:rsidRDefault="007E6035" w:rsidP="007E6035">
            <w:pPr>
              <w:rPr>
                <w:i/>
                <w:sz w:val="20"/>
              </w:rPr>
            </w:pPr>
            <w:r w:rsidRPr="007E6035">
              <w:rPr>
                <w:rStyle w:val="BookTitle"/>
                <w:i/>
                <w:color w:val="auto"/>
                <w:sz w:val="20"/>
              </w:rPr>
              <w:t xml:space="preserve">The client is wheelchair dependent for all mobility and requires use of a mobile shower commode to enable them to shower independently, with no further change in mobility status anticipated. </w:t>
            </w:r>
          </w:p>
        </w:tc>
      </w:tr>
      <w:tr w:rsidR="00F14B88" w:rsidRPr="00DE7165" w14:paraId="297AF140" w14:textId="77777777" w:rsidTr="00C90E9B">
        <w:trPr>
          <w:trHeight w:val="344"/>
        </w:trPr>
        <w:tc>
          <w:tcPr>
            <w:tcW w:w="10494" w:type="dxa"/>
            <w:gridSpan w:val="8"/>
            <w:tcBorders>
              <w:top w:val="nil"/>
              <w:left w:val="nil"/>
              <w:bottom w:val="nil"/>
              <w:right w:val="nil"/>
            </w:tcBorders>
            <w:vAlign w:val="center"/>
          </w:tcPr>
          <w:p w14:paraId="1CA60E2F" w14:textId="19478013" w:rsidR="00F14B88" w:rsidRPr="000C5A9F" w:rsidRDefault="005B6975" w:rsidP="00DE7165">
            <w:pPr>
              <w:pStyle w:val="Heading2"/>
              <w:spacing w:after="0"/>
              <w:outlineLvl w:val="1"/>
              <w:rPr>
                <w:rStyle w:val="BookTitle"/>
                <w:color w:val="auto"/>
                <w:sz w:val="24"/>
              </w:rPr>
            </w:pPr>
            <w:r>
              <w:rPr>
                <w:rStyle w:val="BookTitle"/>
                <w:color w:val="auto"/>
                <w:sz w:val="24"/>
              </w:rPr>
              <w:t>5</w:t>
            </w:r>
            <w:r w:rsidR="00F14B88">
              <w:rPr>
                <w:rStyle w:val="BookTitle"/>
                <w:color w:val="auto"/>
                <w:sz w:val="24"/>
              </w:rPr>
              <w:t>.2</w:t>
            </w:r>
            <w:r w:rsidR="00F14B88">
              <w:rPr>
                <w:rStyle w:val="BookTitle"/>
                <w:color w:val="auto"/>
                <w:sz w:val="24"/>
              </w:rPr>
              <w:tab/>
              <w:t>Externals</w:t>
            </w:r>
          </w:p>
        </w:tc>
      </w:tr>
      <w:tr w:rsidR="00F14B88" w:rsidRPr="00B43665" w14:paraId="67BCF4B4" w14:textId="77777777" w:rsidTr="00C90E9B">
        <w:trPr>
          <w:trHeight w:val="419"/>
        </w:trPr>
        <w:tc>
          <w:tcPr>
            <w:tcW w:w="10494" w:type="dxa"/>
            <w:gridSpan w:val="8"/>
            <w:tcBorders>
              <w:top w:val="nil"/>
              <w:left w:val="nil"/>
              <w:bottom w:val="nil"/>
              <w:right w:val="nil"/>
            </w:tcBorders>
            <w:vAlign w:val="center"/>
          </w:tcPr>
          <w:p w14:paraId="6C85E55C" w14:textId="75560046" w:rsidR="00F14B88" w:rsidRPr="00B43665" w:rsidRDefault="005B6975" w:rsidP="00B43665">
            <w:pPr>
              <w:pStyle w:val="Heading3"/>
              <w:spacing w:before="240"/>
              <w:outlineLvl w:val="2"/>
              <w:rPr>
                <w:rStyle w:val="BookTitle"/>
                <w:color w:val="auto"/>
                <w:sz w:val="22"/>
              </w:rPr>
            </w:pPr>
            <w:r>
              <w:rPr>
                <w:rStyle w:val="BookTitle"/>
                <w:color w:val="auto"/>
                <w:sz w:val="22"/>
              </w:rPr>
              <w:t>5</w:t>
            </w:r>
            <w:r w:rsidR="00F14B88" w:rsidRPr="00B43665">
              <w:rPr>
                <w:rStyle w:val="BookTitle"/>
                <w:color w:val="auto"/>
                <w:sz w:val="22"/>
              </w:rPr>
              <w:t>.2.1</w:t>
            </w:r>
            <w:r w:rsidR="00F14B88" w:rsidRPr="00B43665">
              <w:rPr>
                <w:rStyle w:val="BookTitle"/>
                <w:color w:val="auto"/>
                <w:sz w:val="22"/>
              </w:rPr>
              <w:tab/>
              <w:t>Front Access</w:t>
            </w:r>
          </w:p>
        </w:tc>
      </w:tr>
      <w:tr w:rsidR="00F14B88" w:rsidRPr="00D63534" w14:paraId="0DFE60B6"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57048803" w14:textId="77777777" w:rsidR="00F14B88" w:rsidRDefault="00F14B88" w:rsidP="009C3092">
            <w:pPr>
              <w:spacing w:after="0"/>
            </w:pPr>
            <w:permStart w:id="760691299" w:edGrp="everyone" w:colFirst="1" w:colLast="1"/>
            <w:r>
              <w:t>N/A</w:t>
            </w:r>
          </w:p>
        </w:tc>
        <w:tc>
          <w:tcPr>
            <w:tcW w:w="6946" w:type="dxa"/>
            <w:gridSpan w:val="7"/>
            <w:tcBorders>
              <w:top w:val="nil"/>
              <w:left w:val="single" w:sz="4" w:space="0" w:color="auto"/>
              <w:bottom w:val="single" w:sz="4" w:space="0" w:color="auto"/>
              <w:right w:val="nil"/>
            </w:tcBorders>
            <w:vAlign w:val="center"/>
          </w:tcPr>
          <w:p w14:paraId="63E2C722" w14:textId="77777777" w:rsidR="00F14B88" w:rsidRPr="00B84DD1" w:rsidRDefault="00F14B88" w:rsidP="009C3092">
            <w:pPr>
              <w:spacing w:after="0"/>
            </w:pPr>
          </w:p>
        </w:tc>
      </w:tr>
      <w:tr w:rsidR="00F14B88" w:rsidRPr="00D63534" w14:paraId="12A235BF"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D0D52B" w14:textId="77777777" w:rsidR="00F14B88" w:rsidRDefault="00F14B88" w:rsidP="009C3092">
            <w:pPr>
              <w:spacing w:after="0"/>
            </w:pPr>
            <w:permStart w:id="2116032125" w:edGrp="everyone" w:colFirst="1" w:colLast="1"/>
            <w:permEnd w:id="760691299"/>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508ED585" w14:textId="77777777" w:rsidR="00F14B88" w:rsidRPr="00B84DD1" w:rsidRDefault="00F14B88" w:rsidP="009C3092">
            <w:pPr>
              <w:spacing w:after="0"/>
            </w:pPr>
          </w:p>
        </w:tc>
      </w:tr>
      <w:tr w:rsidR="00F14B88" w:rsidRPr="00D63534" w14:paraId="598BEB85"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F49F79" w14:textId="77777777" w:rsidR="00F14B88" w:rsidRDefault="00F14B88" w:rsidP="009C3092">
            <w:pPr>
              <w:spacing w:after="0"/>
            </w:pPr>
            <w:permStart w:id="1470920677" w:edGrp="everyone" w:colFirst="1" w:colLast="1"/>
            <w:permEnd w:id="2116032125"/>
            <w:r>
              <w:t>Recommendations</w:t>
            </w:r>
          </w:p>
        </w:tc>
        <w:tc>
          <w:tcPr>
            <w:tcW w:w="6946" w:type="dxa"/>
            <w:gridSpan w:val="7"/>
            <w:tcBorders>
              <w:top w:val="single" w:sz="4" w:space="0" w:color="auto"/>
              <w:left w:val="single" w:sz="4" w:space="0" w:color="auto"/>
              <w:bottom w:val="single" w:sz="4" w:space="0" w:color="auto"/>
              <w:right w:val="nil"/>
            </w:tcBorders>
            <w:vAlign w:val="center"/>
          </w:tcPr>
          <w:p w14:paraId="0A96E2EA" w14:textId="77777777" w:rsidR="00F14B88" w:rsidRPr="00B84DD1" w:rsidRDefault="00F14B88" w:rsidP="009C3092">
            <w:pPr>
              <w:spacing w:after="0"/>
            </w:pPr>
          </w:p>
        </w:tc>
      </w:tr>
      <w:tr w:rsidR="005B6975" w:rsidRPr="00D63534" w14:paraId="0CC7538F"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2FF57B" w14:textId="2AA03842" w:rsidR="005B6975" w:rsidRDefault="005B6975" w:rsidP="005B6975">
            <w:pPr>
              <w:spacing w:after="0"/>
            </w:pPr>
            <w:permStart w:id="935992059" w:edGrp="everyone" w:colFirst="1" w:colLast="1"/>
            <w:permEnd w:id="1470920677"/>
            <w:r>
              <w:t>Priority</w:t>
            </w:r>
          </w:p>
        </w:tc>
        <w:tc>
          <w:tcPr>
            <w:tcW w:w="6946" w:type="dxa"/>
            <w:gridSpan w:val="7"/>
            <w:tcBorders>
              <w:top w:val="single" w:sz="4" w:space="0" w:color="auto"/>
              <w:left w:val="single" w:sz="4" w:space="0" w:color="auto"/>
              <w:bottom w:val="single" w:sz="4" w:space="0" w:color="auto"/>
              <w:right w:val="nil"/>
            </w:tcBorders>
            <w:vAlign w:val="center"/>
          </w:tcPr>
          <w:p w14:paraId="42E9574F" w14:textId="77777777" w:rsidR="005B6975" w:rsidRPr="00B84DD1" w:rsidRDefault="005B6975" w:rsidP="009C3092">
            <w:pPr>
              <w:spacing w:after="0"/>
            </w:pPr>
          </w:p>
        </w:tc>
      </w:tr>
      <w:tr w:rsidR="00F14B88" w:rsidRPr="00D63534" w14:paraId="49CBF74E"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67D73637" w14:textId="77777777" w:rsidR="00F14B88" w:rsidRDefault="00F14B88" w:rsidP="009C3092">
            <w:pPr>
              <w:spacing w:after="0"/>
            </w:pPr>
            <w:permStart w:id="1725957492" w:edGrp="everyone" w:colFirst="1" w:colLast="1"/>
            <w:permEnd w:id="935992059"/>
            <w:r>
              <w:t>Clinical Evidence</w:t>
            </w:r>
          </w:p>
        </w:tc>
        <w:tc>
          <w:tcPr>
            <w:tcW w:w="6946" w:type="dxa"/>
            <w:gridSpan w:val="7"/>
            <w:tcBorders>
              <w:top w:val="single" w:sz="4" w:space="0" w:color="auto"/>
              <w:left w:val="single" w:sz="4" w:space="0" w:color="auto"/>
              <w:bottom w:val="nil"/>
              <w:right w:val="nil"/>
            </w:tcBorders>
            <w:vAlign w:val="center"/>
          </w:tcPr>
          <w:p w14:paraId="4647C135" w14:textId="77777777" w:rsidR="00F14B88" w:rsidRPr="00B84DD1" w:rsidRDefault="00F14B88" w:rsidP="009C3092">
            <w:pPr>
              <w:spacing w:after="0"/>
            </w:pPr>
          </w:p>
        </w:tc>
      </w:tr>
      <w:permEnd w:id="1725957492"/>
      <w:tr w:rsidR="00F14B88" w:rsidRPr="00B43665" w14:paraId="65057785" w14:textId="77777777" w:rsidTr="00C90E9B">
        <w:trPr>
          <w:trHeight w:val="680"/>
        </w:trPr>
        <w:tc>
          <w:tcPr>
            <w:tcW w:w="10494" w:type="dxa"/>
            <w:gridSpan w:val="8"/>
            <w:tcBorders>
              <w:top w:val="nil"/>
              <w:left w:val="nil"/>
              <w:bottom w:val="nil"/>
              <w:right w:val="nil"/>
            </w:tcBorders>
            <w:vAlign w:val="center"/>
          </w:tcPr>
          <w:p w14:paraId="30DB3824" w14:textId="0B7D3060" w:rsidR="00F14B88" w:rsidRPr="00B43665" w:rsidRDefault="005B6975" w:rsidP="00B43665">
            <w:pPr>
              <w:pStyle w:val="Heading3"/>
              <w:spacing w:before="240"/>
              <w:outlineLvl w:val="2"/>
              <w:rPr>
                <w:rStyle w:val="BookTitle"/>
                <w:color w:val="auto"/>
                <w:sz w:val="22"/>
              </w:rPr>
            </w:pPr>
            <w:r>
              <w:rPr>
                <w:rStyle w:val="BookTitle"/>
                <w:color w:val="auto"/>
                <w:sz w:val="22"/>
              </w:rPr>
              <w:t>5</w:t>
            </w:r>
            <w:r w:rsidR="00F14B88" w:rsidRPr="00B43665">
              <w:rPr>
                <w:rStyle w:val="BookTitle"/>
                <w:color w:val="auto"/>
                <w:sz w:val="22"/>
              </w:rPr>
              <w:t>.2.2</w:t>
            </w:r>
            <w:r w:rsidR="00F14B88" w:rsidRPr="00B43665">
              <w:rPr>
                <w:rStyle w:val="BookTitle"/>
                <w:color w:val="auto"/>
                <w:sz w:val="22"/>
              </w:rPr>
              <w:tab/>
              <w:t>Other Access</w:t>
            </w:r>
          </w:p>
        </w:tc>
      </w:tr>
      <w:tr w:rsidR="00F14B88" w:rsidRPr="00D63534" w14:paraId="2EFA813B"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1DC71D3C" w14:textId="77777777" w:rsidR="00F14B88" w:rsidRDefault="00F14B88" w:rsidP="009C3092">
            <w:pPr>
              <w:spacing w:after="0"/>
            </w:pPr>
            <w:permStart w:id="1863542503" w:edGrp="everyone" w:colFirst="1" w:colLast="1"/>
            <w:r>
              <w:t>N/A</w:t>
            </w:r>
          </w:p>
        </w:tc>
        <w:tc>
          <w:tcPr>
            <w:tcW w:w="6946" w:type="dxa"/>
            <w:gridSpan w:val="7"/>
            <w:tcBorders>
              <w:top w:val="nil"/>
              <w:left w:val="single" w:sz="4" w:space="0" w:color="auto"/>
              <w:bottom w:val="single" w:sz="4" w:space="0" w:color="auto"/>
              <w:right w:val="nil"/>
            </w:tcBorders>
            <w:vAlign w:val="center"/>
          </w:tcPr>
          <w:p w14:paraId="7AB93A32" w14:textId="77777777" w:rsidR="00F14B88" w:rsidRPr="00B84DD1" w:rsidRDefault="00F14B88" w:rsidP="009C3092">
            <w:pPr>
              <w:spacing w:after="0"/>
            </w:pPr>
          </w:p>
        </w:tc>
      </w:tr>
      <w:tr w:rsidR="00F14B88" w:rsidRPr="00D63534" w14:paraId="3B649E5E"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3C9205" w14:textId="77777777" w:rsidR="00F14B88" w:rsidRDefault="00F14B88" w:rsidP="009C3092">
            <w:pPr>
              <w:spacing w:after="0"/>
            </w:pPr>
            <w:permStart w:id="497290828" w:edGrp="everyone" w:colFirst="1" w:colLast="1"/>
            <w:permEnd w:id="1863542503"/>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3DBA9EA3" w14:textId="77777777" w:rsidR="00F14B88" w:rsidRPr="00B84DD1" w:rsidRDefault="00F14B88" w:rsidP="009C3092">
            <w:pPr>
              <w:spacing w:after="0"/>
            </w:pPr>
          </w:p>
        </w:tc>
      </w:tr>
      <w:tr w:rsidR="00F14B88" w:rsidRPr="00D63534" w14:paraId="6A742521"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E1C5D1C" w14:textId="77777777" w:rsidR="00F14B88" w:rsidRDefault="00F14B88" w:rsidP="009C3092">
            <w:pPr>
              <w:spacing w:after="0"/>
            </w:pPr>
            <w:permStart w:id="1710507578" w:edGrp="everyone" w:colFirst="1" w:colLast="1"/>
            <w:permEnd w:id="497290828"/>
            <w:r>
              <w:t>Recommendations</w:t>
            </w:r>
          </w:p>
        </w:tc>
        <w:tc>
          <w:tcPr>
            <w:tcW w:w="6946" w:type="dxa"/>
            <w:gridSpan w:val="7"/>
            <w:tcBorders>
              <w:top w:val="single" w:sz="4" w:space="0" w:color="auto"/>
              <w:left w:val="single" w:sz="4" w:space="0" w:color="auto"/>
              <w:bottom w:val="single" w:sz="4" w:space="0" w:color="auto"/>
              <w:right w:val="nil"/>
            </w:tcBorders>
            <w:vAlign w:val="center"/>
          </w:tcPr>
          <w:p w14:paraId="412CB04C" w14:textId="77777777" w:rsidR="00F14B88" w:rsidRPr="00B84DD1" w:rsidRDefault="00F14B88" w:rsidP="009C3092">
            <w:pPr>
              <w:spacing w:after="0"/>
            </w:pPr>
          </w:p>
        </w:tc>
      </w:tr>
      <w:tr w:rsidR="005B6975" w:rsidRPr="00D63534" w14:paraId="0C6242F5"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B26993" w14:textId="093A2A7B" w:rsidR="005B6975" w:rsidRDefault="005B6975" w:rsidP="009C3092">
            <w:pPr>
              <w:spacing w:after="0"/>
            </w:pPr>
            <w:permStart w:id="566629664" w:edGrp="everyone" w:colFirst="1" w:colLast="1"/>
            <w:permEnd w:id="1710507578"/>
            <w:r>
              <w:t>Priority</w:t>
            </w:r>
          </w:p>
        </w:tc>
        <w:tc>
          <w:tcPr>
            <w:tcW w:w="6946" w:type="dxa"/>
            <w:gridSpan w:val="7"/>
            <w:tcBorders>
              <w:top w:val="single" w:sz="4" w:space="0" w:color="auto"/>
              <w:left w:val="single" w:sz="4" w:space="0" w:color="auto"/>
              <w:bottom w:val="single" w:sz="4" w:space="0" w:color="auto"/>
              <w:right w:val="nil"/>
            </w:tcBorders>
            <w:vAlign w:val="center"/>
          </w:tcPr>
          <w:p w14:paraId="08890A71" w14:textId="77777777" w:rsidR="005B6975" w:rsidRPr="00B84DD1" w:rsidRDefault="005B6975" w:rsidP="009C3092">
            <w:pPr>
              <w:spacing w:after="0"/>
            </w:pPr>
          </w:p>
        </w:tc>
      </w:tr>
      <w:tr w:rsidR="00F14B88" w:rsidRPr="00D63534" w14:paraId="19A63058"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04C154CF" w14:textId="77777777" w:rsidR="00F14B88" w:rsidRDefault="00F14B88" w:rsidP="009C3092">
            <w:pPr>
              <w:spacing w:after="0"/>
            </w:pPr>
            <w:permStart w:id="1252809562" w:edGrp="everyone" w:colFirst="1" w:colLast="1"/>
            <w:permEnd w:id="566629664"/>
            <w:r>
              <w:t>Clinical Evidence</w:t>
            </w:r>
          </w:p>
        </w:tc>
        <w:tc>
          <w:tcPr>
            <w:tcW w:w="6946" w:type="dxa"/>
            <w:gridSpan w:val="7"/>
            <w:tcBorders>
              <w:top w:val="single" w:sz="4" w:space="0" w:color="auto"/>
              <w:left w:val="single" w:sz="4" w:space="0" w:color="auto"/>
              <w:bottom w:val="nil"/>
              <w:right w:val="nil"/>
            </w:tcBorders>
            <w:vAlign w:val="center"/>
          </w:tcPr>
          <w:p w14:paraId="07DF394F" w14:textId="77777777" w:rsidR="00F14B88" w:rsidRPr="00B84DD1" w:rsidRDefault="00F14B88" w:rsidP="009C3092">
            <w:pPr>
              <w:spacing w:after="0"/>
            </w:pPr>
          </w:p>
        </w:tc>
      </w:tr>
      <w:permEnd w:id="1252809562"/>
      <w:tr w:rsidR="00F14B88" w:rsidRPr="00B43665" w14:paraId="6F1D79DA" w14:textId="77777777" w:rsidTr="00C90E9B">
        <w:trPr>
          <w:trHeight w:val="680"/>
        </w:trPr>
        <w:tc>
          <w:tcPr>
            <w:tcW w:w="10494" w:type="dxa"/>
            <w:gridSpan w:val="8"/>
            <w:tcBorders>
              <w:top w:val="nil"/>
              <w:left w:val="nil"/>
              <w:bottom w:val="nil"/>
              <w:right w:val="nil"/>
            </w:tcBorders>
            <w:vAlign w:val="center"/>
          </w:tcPr>
          <w:p w14:paraId="17994CA1" w14:textId="3424EE7A" w:rsidR="00F14B88" w:rsidRPr="00B43665" w:rsidRDefault="005B6975" w:rsidP="00B43665">
            <w:pPr>
              <w:pStyle w:val="Heading3"/>
              <w:spacing w:before="240"/>
              <w:outlineLvl w:val="2"/>
              <w:rPr>
                <w:rStyle w:val="BookTitle"/>
                <w:color w:val="auto"/>
                <w:sz w:val="22"/>
              </w:rPr>
            </w:pPr>
            <w:r>
              <w:rPr>
                <w:rStyle w:val="BookTitle"/>
                <w:color w:val="auto"/>
                <w:sz w:val="22"/>
              </w:rPr>
              <w:t>5</w:t>
            </w:r>
            <w:r w:rsidR="00F14B88" w:rsidRPr="00B43665">
              <w:rPr>
                <w:rStyle w:val="BookTitle"/>
                <w:color w:val="auto"/>
                <w:sz w:val="22"/>
              </w:rPr>
              <w:t>.2.3</w:t>
            </w:r>
            <w:r w:rsidR="00F14B88" w:rsidRPr="00B43665">
              <w:rPr>
                <w:rStyle w:val="BookTitle"/>
                <w:color w:val="auto"/>
                <w:sz w:val="22"/>
              </w:rPr>
              <w:tab/>
              <w:t>Car Parking</w:t>
            </w:r>
          </w:p>
        </w:tc>
      </w:tr>
      <w:tr w:rsidR="00F14B88" w:rsidRPr="00D63534" w14:paraId="112D7DEF"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58D89755" w14:textId="77777777" w:rsidR="00F14B88" w:rsidRDefault="00F14B88" w:rsidP="009C3092">
            <w:pPr>
              <w:spacing w:after="0"/>
            </w:pPr>
            <w:permStart w:id="1425484143" w:edGrp="everyone" w:colFirst="1" w:colLast="1"/>
            <w:r>
              <w:t>N/A</w:t>
            </w:r>
          </w:p>
        </w:tc>
        <w:tc>
          <w:tcPr>
            <w:tcW w:w="6946" w:type="dxa"/>
            <w:gridSpan w:val="7"/>
            <w:tcBorders>
              <w:top w:val="nil"/>
              <w:left w:val="single" w:sz="4" w:space="0" w:color="auto"/>
              <w:bottom w:val="single" w:sz="4" w:space="0" w:color="auto"/>
              <w:right w:val="nil"/>
            </w:tcBorders>
            <w:vAlign w:val="center"/>
          </w:tcPr>
          <w:p w14:paraId="08326A87" w14:textId="77777777" w:rsidR="00F14B88" w:rsidRPr="00B84DD1" w:rsidRDefault="00F14B88" w:rsidP="009C3092">
            <w:pPr>
              <w:spacing w:after="0"/>
            </w:pPr>
          </w:p>
        </w:tc>
      </w:tr>
      <w:tr w:rsidR="00F14B88" w:rsidRPr="00D63534" w14:paraId="73F36A7D"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44F8D7" w14:textId="77777777" w:rsidR="00F14B88" w:rsidRDefault="00F14B88" w:rsidP="009C3092">
            <w:pPr>
              <w:spacing w:after="0"/>
            </w:pPr>
            <w:permStart w:id="230637151" w:edGrp="everyone" w:colFirst="1" w:colLast="1"/>
            <w:permEnd w:id="1425484143"/>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060B20BB" w14:textId="77777777" w:rsidR="00F14B88" w:rsidRPr="00B84DD1" w:rsidRDefault="00F14B88" w:rsidP="009C3092">
            <w:pPr>
              <w:spacing w:after="0"/>
            </w:pPr>
          </w:p>
        </w:tc>
      </w:tr>
      <w:tr w:rsidR="00F14B88" w:rsidRPr="00D63534" w14:paraId="4550309F"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494554" w14:textId="77777777" w:rsidR="00F14B88" w:rsidRDefault="00F14B88" w:rsidP="009C3092">
            <w:pPr>
              <w:spacing w:after="0"/>
            </w:pPr>
            <w:permStart w:id="1547897608" w:edGrp="everyone" w:colFirst="1" w:colLast="1"/>
            <w:permEnd w:id="230637151"/>
            <w:r>
              <w:t>Recommendations</w:t>
            </w:r>
          </w:p>
        </w:tc>
        <w:tc>
          <w:tcPr>
            <w:tcW w:w="6946" w:type="dxa"/>
            <w:gridSpan w:val="7"/>
            <w:tcBorders>
              <w:top w:val="single" w:sz="4" w:space="0" w:color="auto"/>
              <w:left w:val="single" w:sz="4" w:space="0" w:color="auto"/>
              <w:bottom w:val="single" w:sz="4" w:space="0" w:color="auto"/>
              <w:right w:val="nil"/>
            </w:tcBorders>
            <w:vAlign w:val="center"/>
          </w:tcPr>
          <w:p w14:paraId="01F5948A" w14:textId="77777777" w:rsidR="00F14B88" w:rsidRPr="00B84DD1" w:rsidRDefault="00F14B88" w:rsidP="009C3092">
            <w:pPr>
              <w:spacing w:after="0"/>
            </w:pPr>
          </w:p>
        </w:tc>
      </w:tr>
      <w:tr w:rsidR="005B6975" w:rsidRPr="00D63534" w14:paraId="45A7E863"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571BCD" w14:textId="7ED48753" w:rsidR="005B6975" w:rsidRDefault="005B6975" w:rsidP="009C3092">
            <w:pPr>
              <w:spacing w:after="0"/>
            </w:pPr>
            <w:permStart w:id="933054229" w:edGrp="everyone" w:colFirst="1" w:colLast="1"/>
            <w:permEnd w:id="1547897608"/>
            <w:r>
              <w:t>Priority</w:t>
            </w:r>
          </w:p>
        </w:tc>
        <w:tc>
          <w:tcPr>
            <w:tcW w:w="6946" w:type="dxa"/>
            <w:gridSpan w:val="7"/>
            <w:tcBorders>
              <w:top w:val="single" w:sz="4" w:space="0" w:color="auto"/>
              <w:left w:val="single" w:sz="4" w:space="0" w:color="auto"/>
              <w:bottom w:val="single" w:sz="4" w:space="0" w:color="auto"/>
              <w:right w:val="nil"/>
            </w:tcBorders>
            <w:vAlign w:val="center"/>
          </w:tcPr>
          <w:p w14:paraId="3DD23E2C" w14:textId="77777777" w:rsidR="005B6975" w:rsidRPr="00B84DD1" w:rsidRDefault="005B6975" w:rsidP="009C3092">
            <w:pPr>
              <w:spacing w:after="0"/>
            </w:pPr>
          </w:p>
        </w:tc>
      </w:tr>
      <w:tr w:rsidR="00F14B88" w:rsidRPr="00D63534" w14:paraId="05F85DC1"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30663056" w14:textId="77777777" w:rsidR="00F14B88" w:rsidRDefault="00F14B88" w:rsidP="009C3092">
            <w:pPr>
              <w:spacing w:after="0"/>
            </w:pPr>
            <w:permStart w:id="1462324317" w:edGrp="everyone" w:colFirst="1" w:colLast="1"/>
            <w:permEnd w:id="933054229"/>
            <w:r>
              <w:t>Clinical Evidence</w:t>
            </w:r>
          </w:p>
        </w:tc>
        <w:tc>
          <w:tcPr>
            <w:tcW w:w="6946" w:type="dxa"/>
            <w:gridSpan w:val="7"/>
            <w:tcBorders>
              <w:top w:val="single" w:sz="4" w:space="0" w:color="auto"/>
              <w:left w:val="single" w:sz="4" w:space="0" w:color="auto"/>
              <w:bottom w:val="nil"/>
              <w:right w:val="nil"/>
            </w:tcBorders>
            <w:vAlign w:val="center"/>
          </w:tcPr>
          <w:p w14:paraId="5B59254A" w14:textId="77777777" w:rsidR="00F14B88" w:rsidRPr="00B84DD1" w:rsidRDefault="00F14B88" w:rsidP="009C3092">
            <w:pPr>
              <w:spacing w:after="0"/>
            </w:pPr>
          </w:p>
        </w:tc>
      </w:tr>
      <w:permEnd w:id="1462324317"/>
      <w:tr w:rsidR="002707B7" w:rsidRPr="00DE7165" w14:paraId="3FF23DAF" w14:textId="77777777" w:rsidTr="00C90E9B">
        <w:trPr>
          <w:trHeight w:val="623"/>
        </w:trPr>
        <w:tc>
          <w:tcPr>
            <w:tcW w:w="10494" w:type="dxa"/>
            <w:gridSpan w:val="8"/>
            <w:tcBorders>
              <w:top w:val="nil"/>
              <w:left w:val="nil"/>
              <w:bottom w:val="nil"/>
              <w:right w:val="nil"/>
            </w:tcBorders>
            <w:vAlign w:val="center"/>
          </w:tcPr>
          <w:p w14:paraId="01BCB82D" w14:textId="4877753C" w:rsidR="002707B7" w:rsidRPr="000C5A9F" w:rsidRDefault="005B6975" w:rsidP="007E6035">
            <w:pPr>
              <w:pStyle w:val="Heading2"/>
              <w:spacing w:before="240" w:after="0"/>
              <w:outlineLvl w:val="1"/>
              <w:rPr>
                <w:rStyle w:val="BookTitle"/>
                <w:color w:val="auto"/>
                <w:sz w:val="24"/>
              </w:rPr>
            </w:pPr>
            <w:r>
              <w:rPr>
                <w:rStyle w:val="BookTitle"/>
                <w:color w:val="auto"/>
                <w:sz w:val="24"/>
              </w:rPr>
              <w:t>5</w:t>
            </w:r>
            <w:r w:rsidR="002707B7">
              <w:rPr>
                <w:rStyle w:val="BookTitle"/>
                <w:color w:val="auto"/>
                <w:sz w:val="24"/>
              </w:rPr>
              <w:t>.</w:t>
            </w:r>
            <w:r w:rsidR="00F14B88">
              <w:rPr>
                <w:rStyle w:val="BookTitle"/>
                <w:color w:val="auto"/>
                <w:sz w:val="24"/>
              </w:rPr>
              <w:t>3</w:t>
            </w:r>
            <w:r w:rsidR="002707B7">
              <w:rPr>
                <w:rStyle w:val="BookTitle"/>
                <w:color w:val="auto"/>
                <w:sz w:val="24"/>
              </w:rPr>
              <w:tab/>
            </w:r>
            <w:r w:rsidR="00F14B88">
              <w:rPr>
                <w:rStyle w:val="BookTitle"/>
                <w:color w:val="auto"/>
                <w:sz w:val="24"/>
              </w:rPr>
              <w:t>Internals</w:t>
            </w:r>
          </w:p>
        </w:tc>
      </w:tr>
      <w:tr w:rsidR="00F14B88" w:rsidRPr="00B43665" w14:paraId="1C4E3ADA" w14:textId="77777777" w:rsidTr="00C90E9B">
        <w:trPr>
          <w:trHeight w:val="606"/>
        </w:trPr>
        <w:tc>
          <w:tcPr>
            <w:tcW w:w="10494" w:type="dxa"/>
            <w:gridSpan w:val="8"/>
            <w:tcBorders>
              <w:top w:val="nil"/>
              <w:left w:val="nil"/>
              <w:bottom w:val="nil"/>
              <w:right w:val="nil"/>
            </w:tcBorders>
            <w:vAlign w:val="center"/>
          </w:tcPr>
          <w:p w14:paraId="19F2876C" w14:textId="4B18DCA7" w:rsidR="00F14B88" w:rsidRPr="00B43665" w:rsidRDefault="005B6975" w:rsidP="00B43665">
            <w:pPr>
              <w:pStyle w:val="Heading3"/>
              <w:spacing w:before="240"/>
              <w:outlineLvl w:val="2"/>
              <w:rPr>
                <w:rStyle w:val="BookTitle"/>
                <w:color w:val="auto"/>
                <w:sz w:val="22"/>
              </w:rPr>
            </w:pPr>
            <w:r>
              <w:rPr>
                <w:rStyle w:val="BookTitle"/>
                <w:color w:val="auto"/>
                <w:sz w:val="22"/>
              </w:rPr>
              <w:t>5</w:t>
            </w:r>
            <w:r w:rsidR="00F14B88" w:rsidRPr="00B43665">
              <w:rPr>
                <w:rStyle w:val="BookTitle"/>
                <w:color w:val="auto"/>
                <w:sz w:val="22"/>
              </w:rPr>
              <w:t>.3.1</w:t>
            </w:r>
            <w:r w:rsidR="00F14B88" w:rsidRPr="00B43665">
              <w:rPr>
                <w:rStyle w:val="BookTitle"/>
                <w:color w:val="auto"/>
                <w:sz w:val="22"/>
              </w:rPr>
              <w:tab/>
              <w:t xml:space="preserve">Bedroom. </w:t>
            </w:r>
          </w:p>
          <w:p w14:paraId="4819AEA8" w14:textId="2738A983" w:rsidR="00F14B88" w:rsidRPr="00B43665" w:rsidRDefault="00F14B88" w:rsidP="00B43665">
            <w:pPr>
              <w:rPr>
                <w:rStyle w:val="BookTitle"/>
                <w:color w:val="auto"/>
                <w:sz w:val="22"/>
              </w:rPr>
            </w:pPr>
            <w:r w:rsidRPr="00B43665">
              <w:rPr>
                <w:rStyle w:val="BookTitle"/>
                <w:color w:val="auto"/>
                <w:sz w:val="22"/>
              </w:rPr>
              <w:t>Suitable for participant to use (preferably located on ground floor). Please include doorways, flooring, lights, fixtures/fittings, door handles and light switches where applicable</w:t>
            </w:r>
          </w:p>
        </w:tc>
      </w:tr>
      <w:tr w:rsidR="00F14B88" w:rsidRPr="00D63534" w14:paraId="4A032E7B"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00346C2E" w14:textId="77777777" w:rsidR="00F14B88" w:rsidRDefault="00F14B88" w:rsidP="009C3092">
            <w:pPr>
              <w:spacing w:after="0"/>
            </w:pPr>
            <w:permStart w:id="775303345" w:edGrp="everyone" w:colFirst="1" w:colLast="1"/>
            <w:r>
              <w:t>N/A</w:t>
            </w:r>
          </w:p>
        </w:tc>
        <w:tc>
          <w:tcPr>
            <w:tcW w:w="6946" w:type="dxa"/>
            <w:gridSpan w:val="7"/>
            <w:tcBorders>
              <w:top w:val="nil"/>
              <w:left w:val="single" w:sz="4" w:space="0" w:color="auto"/>
              <w:bottom w:val="single" w:sz="4" w:space="0" w:color="auto"/>
              <w:right w:val="nil"/>
            </w:tcBorders>
            <w:vAlign w:val="center"/>
          </w:tcPr>
          <w:p w14:paraId="7626CFEA" w14:textId="77777777" w:rsidR="00F14B88" w:rsidRPr="00B84DD1" w:rsidRDefault="00F14B88" w:rsidP="009C3092">
            <w:pPr>
              <w:spacing w:after="0"/>
            </w:pPr>
          </w:p>
        </w:tc>
      </w:tr>
      <w:tr w:rsidR="00F14B88" w:rsidRPr="00D63534" w14:paraId="7CACBABF"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B1140" w14:textId="77777777" w:rsidR="00F14B88" w:rsidRDefault="00F14B88" w:rsidP="009C3092">
            <w:pPr>
              <w:spacing w:after="0"/>
            </w:pPr>
            <w:permStart w:id="1399984617" w:edGrp="everyone" w:colFirst="1" w:colLast="1"/>
            <w:permEnd w:id="775303345"/>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6471CC05" w14:textId="77777777" w:rsidR="00F14B88" w:rsidRPr="00B84DD1" w:rsidRDefault="00F14B88" w:rsidP="009C3092">
            <w:pPr>
              <w:spacing w:after="0"/>
            </w:pPr>
          </w:p>
        </w:tc>
      </w:tr>
      <w:tr w:rsidR="00F14B88" w:rsidRPr="00D63534" w14:paraId="2D3B156A"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8536EA" w14:textId="77777777" w:rsidR="00F14B88" w:rsidRDefault="00F14B88" w:rsidP="009C3092">
            <w:pPr>
              <w:spacing w:after="0"/>
            </w:pPr>
            <w:permStart w:id="1597378382" w:edGrp="everyone" w:colFirst="1" w:colLast="1"/>
            <w:permEnd w:id="1399984617"/>
            <w:r>
              <w:t>Recommendations</w:t>
            </w:r>
          </w:p>
        </w:tc>
        <w:tc>
          <w:tcPr>
            <w:tcW w:w="6946" w:type="dxa"/>
            <w:gridSpan w:val="7"/>
            <w:tcBorders>
              <w:top w:val="single" w:sz="4" w:space="0" w:color="auto"/>
              <w:left w:val="single" w:sz="4" w:space="0" w:color="auto"/>
              <w:bottom w:val="single" w:sz="4" w:space="0" w:color="auto"/>
              <w:right w:val="nil"/>
            </w:tcBorders>
            <w:vAlign w:val="center"/>
          </w:tcPr>
          <w:p w14:paraId="5698567E" w14:textId="77777777" w:rsidR="00F14B88" w:rsidRPr="00B84DD1" w:rsidRDefault="00F14B88" w:rsidP="009C3092">
            <w:pPr>
              <w:spacing w:after="0"/>
            </w:pPr>
          </w:p>
        </w:tc>
      </w:tr>
      <w:tr w:rsidR="005B6975" w:rsidRPr="00D63534" w14:paraId="5F6EBF7F"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C9450B" w14:textId="31FE8BBF" w:rsidR="005B6975" w:rsidRDefault="005B6975" w:rsidP="009C3092">
            <w:pPr>
              <w:spacing w:after="0"/>
            </w:pPr>
            <w:permStart w:id="209080285" w:edGrp="everyone" w:colFirst="1" w:colLast="1"/>
            <w:permEnd w:id="1597378382"/>
            <w:r>
              <w:t>Priority</w:t>
            </w:r>
          </w:p>
        </w:tc>
        <w:tc>
          <w:tcPr>
            <w:tcW w:w="6946" w:type="dxa"/>
            <w:gridSpan w:val="7"/>
            <w:tcBorders>
              <w:top w:val="single" w:sz="4" w:space="0" w:color="auto"/>
              <w:left w:val="single" w:sz="4" w:space="0" w:color="auto"/>
              <w:bottom w:val="single" w:sz="4" w:space="0" w:color="auto"/>
              <w:right w:val="nil"/>
            </w:tcBorders>
            <w:vAlign w:val="center"/>
          </w:tcPr>
          <w:p w14:paraId="266A84A0" w14:textId="77777777" w:rsidR="005B6975" w:rsidRPr="00B84DD1" w:rsidRDefault="005B6975" w:rsidP="009C3092">
            <w:pPr>
              <w:spacing w:after="0"/>
            </w:pPr>
          </w:p>
        </w:tc>
      </w:tr>
      <w:tr w:rsidR="00F14B88" w:rsidRPr="00D63534" w14:paraId="2B55FEE5"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4EB13DBA" w14:textId="77777777" w:rsidR="00F14B88" w:rsidRDefault="00F14B88" w:rsidP="009C3092">
            <w:pPr>
              <w:spacing w:after="0"/>
            </w:pPr>
            <w:permStart w:id="227172885" w:edGrp="everyone" w:colFirst="1" w:colLast="1"/>
            <w:permEnd w:id="209080285"/>
            <w:r>
              <w:t>Clinical Evidence</w:t>
            </w:r>
          </w:p>
        </w:tc>
        <w:tc>
          <w:tcPr>
            <w:tcW w:w="6946" w:type="dxa"/>
            <w:gridSpan w:val="7"/>
            <w:tcBorders>
              <w:top w:val="single" w:sz="4" w:space="0" w:color="auto"/>
              <w:left w:val="single" w:sz="4" w:space="0" w:color="auto"/>
              <w:bottom w:val="nil"/>
              <w:right w:val="nil"/>
            </w:tcBorders>
            <w:vAlign w:val="center"/>
          </w:tcPr>
          <w:p w14:paraId="0099E795" w14:textId="77777777" w:rsidR="00F14B88" w:rsidRPr="00B84DD1" w:rsidRDefault="00F14B88" w:rsidP="009C3092">
            <w:pPr>
              <w:spacing w:after="0"/>
            </w:pPr>
          </w:p>
        </w:tc>
      </w:tr>
      <w:permEnd w:id="227172885"/>
      <w:tr w:rsidR="00F14B88" w:rsidRPr="00B43665" w14:paraId="5AC29F79" w14:textId="77777777" w:rsidTr="00C90E9B">
        <w:trPr>
          <w:trHeight w:val="680"/>
        </w:trPr>
        <w:tc>
          <w:tcPr>
            <w:tcW w:w="10494" w:type="dxa"/>
            <w:gridSpan w:val="8"/>
            <w:tcBorders>
              <w:top w:val="nil"/>
              <w:left w:val="nil"/>
              <w:bottom w:val="nil"/>
              <w:right w:val="nil"/>
            </w:tcBorders>
            <w:vAlign w:val="center"/>
          </w:tcPr>
          <w:p w14:paraId="27B649ED" w14:textId="62984C78" w:rsidR="00F14B88" w:rsidRPr="00B43665" w:rsidRDefault="005B6975" w:rsidP="00B43665">
            <w:pPr>
              <w:pStyle w:val="Heading3"/>
              <w:spacing w:before="240"/>
              <w:outlineLvl w:val="2"/>
              <w:rPr>
                <w:rStyle w:val="BookTitle"/>
                <w:color w:val="auto"/>
                <w:sz w:val="22"/>
              </w:rPr>
            </w:pPr>
            <w:r>
              <w:rPr>
                <w:rStyle w:val="BookTitle"/>
                <w:color w:val="auto"/>
                <w:sz w:val="22"/>
              </w:rPr>
              <w:t>5</w:t>
            </w:r>
            <w:r w:rsidR="00F14B88" w:rsidRPr="00B43665">
              <w:rPr>
                <w:rStyle w:val="BookTitle"/>
                <w:color w:val="auto"/>
                <w:sz w:val="22"/>
              </w:rPr>
              <w:t>.3.2</w:t>
            </w:r>
            <w:r w:rsidR="00F14B88" w:rsidRPr="00B43665">
              <w:rPr>
                <w:rStyle w:val="BookTitle"/>
                <w:color w:val="auto"/>
                <w:sz w:val="22"/>
              </w:rPr>
              <w:tab/>
              <w:t>Living Area</w:t>
            </w:r>
          </w:p>
          <w:p w14:paraId="682B28A1" w14:textId="0F493E22" w:rsidR="00F14B88" w:rsidRPr="00B43665" w:rsidRDefault="00F14B88" w:rsidP="003C0022">
            <w:pPr>
              <w:rPr>
                <w:rStyle w:val="BookTitle"/>
                <w:color w:val="auto"/>
                <w:sz w:val="22"/>
              </w:rPr>
            </w:pPr>
            <w:r w:rsidRPr="00B43665">
              <w:rPr>
                <w:rStyle w:val="BookTitle"/>
                <w:color w:val="auto"/>
                <w:sz w:val="22"/>
              </w:rPr>
              <w:t>Please include doorways, flooring, lights, fixtures/fittings, door handles and light switches</w:t>
            </w:r>
            <w:r w:rsidR="003C0022">
              <w:rPr>
                <w:rStyle w:val="BookTitle"/>
                <w:color w:val="auto"/>
                <w:sz w:val="22"/>
              </w:rPr>
              <w:t xml:space="preserve">, circulation space </w:t>
            </w:r>
            <w:r w:rsidRPr="00B43665">
              <w:rPr>
                <w:rStyle w:val="BookTitle"/>
                <w:color w:val="auto"/>
                <w:sz w:val="22"/>
              </w:rPr>
              <w:t>where applicable</w:t>
            </w:r>
          </w:p>
        </w:tc>
      </w:tr>
      <w:tr w:rsidR="00F14B88" w:rsidRPr="00D63534" w14:paraId="6FFD4644"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776CCFE0" w14:textId="77777777" w:rsidR="00F14B88" w:rsidRDefault="00F14B88" w:rsidP="009C3092">
            <w:pPr>
              <w:spacing w:after="0"/>
            </w:pPr>
            <w:permStart w:id="1172443818" w:edGrp="everyone" w:colFirst="1" w:colLast="1"/>
            <w:r>
              <w:t>N/A</w:t>
            </w:r>
          </w:p>
        </w:tc>
        <w:tc>
          <w:tcPr>
            <w:tcW w:w="6946" w:type="dxa"/>
            <w:gridSpan w:val="7"/>
            <w:tcBorders>
              <w:top w:val="nil"/>
              <w:left w:val="single" w:sz="4" w:space="0" w:color="auto"/>
              <w:bottom w:val="single" w:sz="4" w:space="0" w:color="auto"/>
              <w:right w:val="nil"/>
            </w:tcBorders>
            <w:vAlign w:val="center"/>
          </w:tcPr>
          <w:p w14:paraId="246FCC4C" w14:textId="77777777" w:rsidR="00F14B88" w:rsidRPr="00B84DD1" w:rsidRDefault="00F14B88" w:rsidP="009C3092">
            <w:pPr>
              <w:spacing w:after="0"/>
            </w:pPr>
          </w:p>
        </w:tc>
      </w:tr>
      <w:tr w:rsidR="00F14B88" w:rsidRPr="00D63534" w14:paraId="45805EAE"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7D838E" w14:textId="77777777" w:rsidR="00F14B88" w:rsidRDefault="00F14B88" w:rsidP="009C3092">
            <w:pPr>
              <w:spacing w:after="0"/>
            </w:pPr>
            <w:permStart w:id="112739412" w:edGrp="everyone" w:colFirst="1" w:colLast="1"/>
            <w:permEnd w:id="1172443818"/>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042CCB50" w14:textId="77777777" w:rsidR="00F14B88" w:rsidRPr="00B84DD1" w:rsidRDefault="00F14B88" w:rsidP="009C3092">
            <w:pPr>
              <w:spacing w:after="0"/>
            </w:pPr>
          </w:p>
        </w:tc>
      </w:tr>
      <w:tr w:rsidR="00F14B88" w:rsidRPr="00D63534" w14:paraId="097EBBAD"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BD0FE7" w14:textId="77777777" w:rsidR="00F14B88" w:rsidRDefault="00F14B88" w:rsidP="009C3092">
            <w:pPr>
              <w:spacing w:after="0"/>
            </w:pPr>
            <w:permStart w:id="1834118911" w:edGrp="everyone" w:colFirst="1" w:colLast="1"/>
            <w:permEnd w:id="112739412"/>
            <w:r>
              <w:t>Recommendations</w:t>
            </w:r>
          </w:p>
        </w:tc>
        <w:tc>
          <w:tcPr>
            <w:tcW w:w="6946" w:type="dxa"/>
            <w:gridSpan w:val="7"/>
            <w:tcBorders>
              <w:top w:val="single" w:sz="4" w:space="0" w:color="auto"/>
              <w:left w:val="single" w:sz="4" w:space="0" w:color="auto"/>
              <w:bottom w:val="single" w:sz="4" w:space="0" w:color="auto"/>
              <w:right w:val="nil"/>
            </w:tcBorders>
            <w:vAlign w:val="center"/>
          </w:tcPr>
          <w:p w14:paraId="3817F0D4" w14:textId="77777777" w:rsidR="00F14B88" w:rsidRPr="00B84DD1" w:rsidRDefault="00F14B88" w:rsidP="009C3092">
            <w:pPr>
              <w:spacing w:after="0"/>
            </w:pPr>
          </w:p>
        </w:tc>
      </w:tr>
      <w:tr w:rsidR="005B6975" w:rsidRPr="00D63534" w14:paraId="3A323034"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8EABE96" w14:textId="446926E6" w:rsidR="005B6975" w:rsidRDefault="005B6975" w:rsidP="009C3092">
            <w:pPr>
              <w:spacing w:after="0"/>
            </w:pPr>
            <w:permStart w:id="1276249620" w:edGrp="everyone" w:colFirst="1" w:colLast="1"/>
            <w:permEnd w:id="1834118911"/>
            <w:r>
              <w:t>Priority</w:t>
            </w:r>
          </w:p>
        </w:tc>
        <w:tc>
          <w:tcPr>
            <w:tcW w:w="6946" w:type="dxa"/>
            <w:gridSpan w:val="7"/>
            <w:tcBorders>
              <w:top w:val="single" w:sz="4" w:space="0" w:color="auto"/>
              <w:left w:val="single" w:sz="4" w:space="0" w:color="auto"/>
              <w:bottom w:val="single" w:sz="4" w:space="0" w:color="auto"/>
              <w:right w:val="nil"/>
            </w:tcBorders>
            <w:vAlign w:val="center"/>
          </w:tcPr>
          <w:p w14:paraId="609E766D" w14:textId="77777777" w:rsidR="005B6975" w:rsidRPr="00B84DD1" w:rsidRDefault="005B6975" w:rsidP="009C3092">
            <w:pPr>
              <w:spacing w:after="0"/>
            </w:pPr>
          </w:p>
        </w:tc>
      </w:tr>
      <w:tr w:rsidR="00F14B88" w:rsidRPr="00D63534" w14:paraId="0D7329F9"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5DF29A56" w14:textId="77777777" w:rsidR="00F14B88" w:rsidRDefault="00F14B88" w:rsidP="009C3092">
            <w:pPr>
              <w:spacing w:after="0"/>
            </w:pPr>
            <w:permStart w:id="655633154" w:edGrp="everyone" w:colFirst="1" w:colLast="1"/>
            <w:permEnd w:id="1276249620"/>
            <w:r>
              <w:t>Clinical Evidence</w:t>
            </w:r>
          </w:p>
        </w:tc>
        <w:tc>
          <w:tcPr>
            <w:tcW w:w="6946" w:type="dxa"/>
            <w:gridSpan w:val="7"/>
            <w:tcBorders>
              <w:top w:val="single" w:sz="4" w:space="0" w:color="auto"/>
              <w:left w:val="single" w:sz="4" w:space="0" w:color="auto"/>
              <w:bottom w:val="nil"/>
              <w:right w:val="nil"/>
            </w:tcBorders>
            <w:vAlign w:val="center"/>
          </w:tcPr>
          <w:p w14:paraId="3F17C1D0" w14:textId="77777777" w:rsidR="00F14B88" w:rsidRPr="00B84DD1" w:rsidRDefault="00F14B88" w:rsidP="009C3092">
            <w:pPr>
              <w:spacing w:after="0"/>
            </w:pPr>
          </w:p>
        </w:tc>
      </w:tr>
      <w:permEnd w:id="655633154"/>
      <w:tr w:rsidR="006232A6" w:rsidRPr="00B43665" w14:paraId="1EE1B7B7" w14:textId="77777777" w:rsidTr="00C90E9B">
        <w:trPr>
          <w:trHeight w:val="1189"/>
        </w:trPr>
        <w:tc>
          <w:tcPr>
            <w:tcW w:w="10494" w:type="dxa"/>
            <w:gridSpan w:val="8"/>
            <w:tcBorders>
              <w:top w:val="nil"/>
              <w:left w:val="nil"/>
              <w:bottom w:val="nil"/>
              <w:right w:val="nil"/>
            </w:tcBorders>
            <w:vAlign w:val="center"/>
          </w:tcPr>
          <w:p w14:paraId="66FFD453" w14:textId="70EC4029" w:rsidR="006232A6" w:rsidRPr="00B43665" w:rsidRDefault="006B6C80" w:rsidP="00B43665">
            <w:pPr>
              <w:pStyle w:val="Heading3"/>
              <w:spacing w:before="240"/>
              <w:outlineLvl w:val="2"/>
              <w:rPr>
                <w:rStyle w:val="BookTitle"/>
                <w:color w:val="auto"/>
                <w:sz w:val="22"/>
              </w:rPr>
            </w:pPr>
            <w:r>
              <w:rPr>
                <w:rStyle w:val="BookTitle"/>
                <w:color w:val="auto"/>
                <w:sz w:val="22"/>
              </w:rPr>
              <w:t>5</w:t>
            </w:r>
            <w:r w:rsidR="006232A6" w:rsidRPr="00B43665">
              <w:rPr>
                <w:rStyle w:val="BookTitle"/>
                <w:color w:val="auto"/>
                <w:sz w:val="22"/>
              </w:rPr>
              <w:t>.3.3</w:t>
            </w:r>
            <w:r w:rsidR="006232A6" w:rsidRPr="00B43665">
              <w:rPr>
                <w:rStyle w:val="BookTitle"/>
                <w:color w:val="auto"/>
                <w:sz w:val="22"/>
              </w:rPr>
              <w:tab/>
              <w:t>Hallway</w:t>
            </w:r>
          </w:p>
          <w:p w14:paraId="7F814FDC" w14:textId="46505A03" w:rsidR="006232A6" w:rsidRPr="00B43665" w:rsidRDefault="006232A6" w:rsidP="003C0022">
            <w:pPr>
              <w:rPr>
                <w:rStyle w:val="BookTitle"/>
                <w:color w:val="auto"/>
                <w:sz w:val="22"/>
              </w:rPr>
            </w:pPr>
            <w:r w:rsidRPr="00B43665">
              <w:rPr>
                <w:rStyle w:val="BookTitle"/>
                <w:color w:val="auto"/>
                <w:sz w:val="22"/>
              </w:rPr>
              <w:t>Internal steps to enable access to a suitable bedroom and bathroom. Please include doorways, flooring, lights, fixtures/fittings, door handles</w:t>
            </w:r>
            <w:r w:rsidR="003C0022">
              <w:rPr>
                <w:rStyle w:val="BookTitle"/>
                <w:color w:val="auto"/>
                <w:sz w:val="22"/>
              </w:rPr>
              <w:t xml:space="preserve">, </w:t>
            </w:r>
            <w:r w:rsidRPr="00B43665">
              <w:rPr>
                <w:rStyle w:val="BookTitle"/>
                <w:color w:val="auto"/>
                <w:sz w:val="22"/>
              </w:rPr>
              <w:t xml:space="preserve">light switches </w:t>
            </w:r>
            <w:r w:rsidR="003C0022">
              <w:rPr>
                <w:rStyle w:val="BookTitle"/>
                <w:color w:val="auto"/>
                <w:sz w:val="22"/>
              </w:rPr>
              <w:t xml:space="preserve">and width of corridors </w:t>
            </w:r>
            <w:r w:rsidRPr="00B43665">
              <w:rPr>
                <w:rStyle w:val="BookTitle"/>
                <w:color w:val="auto"/>
                <w:sz w:val="22"/>
              </w:rPr>
              <w:t>where applicable</w:t>
            </w:r>
          </w:p>
        </w:tc>
      </w:tr>
      <w:tr w:rsidR="006232A6" w:rsidRPr="00D63534" w14:paraId="62019F2E"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5451A6A5" w14:textId="77777777" w:rsidR="006232A6" w:rsidRDefault="006232A6" w:rsidP="009C3092">
            <w:pPr>
              <w:spacing w:after="0"/>
            </w:pPr>
            <w:permStart w:id="1623672938" w:edGrp="everyone" w:colFirst="1" w:colLast="1"/>
            <w:r>
              <w:t>N/A</w:t>
            </w:r>
          </w:p>
        </w:tc>
        <w:tc>
          <w:tcPr>
            <w:tcW w:w="6946" w:type="dxa"/>
            <w:gridSpan w:val="7"/>
            <w:tcBorders>
              <w:top w:val="nil"/>
              <w:left w:val="single" w:sz="4" w:space="0" w:color="auto"/>
              <w:bottom w:val="single" w:sz="4" w:space="0" w:color="auto"/>
              <w:right w:val="nil"/>
            </w:tcBorders>
            <w:vAlign w:val="center"/>
          </w:tcPr>
          <w:p w14:paraId="5B72E680" w14:textId="77777777" w:rsidR="006232A6" w:rsidRPr="00B84DD1" w:rsidRDefault="006232A6" w:rsidP="009C3092">
            <w:pPr>
              <w:spacing w:after="0"/>
            </w:pPr>
          </w:p>
        </w:tc>
      </w:tr>
      <w:tr w:rsidR="006232A6" w:rsidRPr="00D63534" w14:paraId="008B1B4E"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448A04" w14:textId="77777777" w:rsidR="006232A6" w:rsidRDefault="006232A6" w:rsidP="009C3092">
            <w:pPr>
              <w:spacing w:after="0"/>
            </w:pPr>
            <w:permStart w:id="959475557" w:edGrp="everyone" w:colFirst="1" w:colLast="1"/>
            <w:permEnd w:id="1623672938"/>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276FA148" w14:textId="77777777" w:rsidR="006232A6" w:rsidRPr="00B84DD1" w:rsidRDefault="006232A6" w:rsidP="009C3092">
            <w:pPr>
              <w:spacing w:after="0"/>
            </w:pPr>
          </w:p>
        </w:tc>
      </w:tr>
      <w:tr w:rsidR="006232A6" w:rsidRPr="00D63534" w14:paraId="363154C9"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A33222" w14:textId="77777777" w:rsidR="006232A6" w:rsidRDefault="006232A6" w:rsidP="009C3092">
            <w:pPr>
              <w:spacing w:after="0"/>
            </w:pPr>
            <w:permStart w:id="16657984" w:edGrp="everyone" w:colFirst="1" w:colLast="1"/>
            <w:permEnd w:id="959475557"/>
            <w:r>
              <w:t>Recommendations</w:t>
            </w:r>
          </w:p>
        </w:tc>
        <w:tc>
          <w:tcPr>
            <w:tcW w:w="6946" w:type="dxa"/>
            <w:gridSpan w:val="7"/>
            <w:tcBorders>
              <w:top w:val="single" w:sz="4" w:space="0" w:color="auto"/>
              <w:left w:val="single" w:sz="4" w:space="0" w:color="auto"/>
              <w:bottom w:val="single" w:sz="4" w:space="0" w:color="auto"/>
              <w:right w:val="nil"/>
            </w:tcBorders>
            <w:vAlign w:val="center"/>
          </w:tcPr>
          <w:p w14:paraId="56C74866" w14:textId="77777777" w:rsidR="006232A6" w:rsidRPr="00B84DD1" w:rsidRDefault="006232A6" w:rsidP="009C3092">
            <w:pPr>
              <w:spacing w:after="0"/>
            </w:pPr>
          </w:p>
        </w:tc>
      </w:tr>
      <w:tr w:rsidR="006B6C80" w:rsidRPr="00D63534" w14:paraId="5B6F2F00"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E811A4" w14:textId="3D78C522" w:rsidR="006B6C80" w:rsidRDefault="006B6C80" w:rsidP="009C3092">
            <w:pPr>
              <w:spacing w:after="0"/>
            </w:pPr>
            <w:permStart w:id="704016812" w:edGrp="everyone" w:colFirst="1" w:colLast="1"/>
            <w:permEnd w:id="16657984"/>
            <w:r>
              <w:t>Priority</w:t>
            </w:r>
          </w:p>
        </w:tc>
        <w:tc>
          <w:tcPr>
            <w:tcW w:w="6946" w:type="dxa"/>
            <w:gridSpan w:val="7"/>
            <w:tcBorders>
              <w:top w:val="single" w:sz="4" w:space="0" w:color="auto"/>
              <w:left w:val="single" w:sz="4" w:space="0" w:color="auto"/>
              <w:bottom w:val="single" w:sz="4" w:space="0" w:color="auto"/>
              <w:right w:val="nil"/>
            </w:tcBorders>
            <w:vAlign w:val="center"/>
          </w:tcPr>
          <w:p w14:paraId="2DF998FF" w14:textId="77777777" w:rsidR="006B6C80" w:rsidRPr="00B84DD1" w:rsidRDefault="006B6C80" w:rsidP="009C3092">
            <w:pPr>
              <w:spacing w:after="0"/>
            </w:pPr>
          </w:p>
        </w:tc>
      </w:tr>
      <w:tr w:rsidR="006232A6" w:rsidRPr="00D63534" w14:paraId="11BEF4D7"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1D8E73CB" w14:textId="77777777" w:rsidR="006232A6" w:rsidRDefault="006232A6" w:rsidP="009C3092">
            <w:pPr>
              <w:spacing w:after="0"/>
            </w:pPr>
            <w:permStart w:id="1087130326" w:edGrp="everyone" w:colFirst="1" w:colLast="1"/>
            <w:permEnd w:id="704016812"/>
            <w:r>
              <w:t>Clinical Evidence</w:t>
            </w:r>
          </w:p>
        </w:tc>
        <w:tc>
          <w:tcPr>
            <w:tcW w:w="6946" w:type="dxa"/>
            <w:gridSpan w:val="7"/>
            <w:tcBorders>
              <w:top w:val="single" w:sz="4" w:space="0" w:color="auto"/>
              <w:left w:val="single" w:sz="4" w:space="0" w:color="auto"/>
              <w:bottom w:val="nil"/>
              <w:right w:val="nil"/>
            </w:tcBorders>
            <w:vAlign w:val="center"/>
          </w:tcPr>
          <w:p w14:paraId="7CFD053D" w14:textId="77777777" w:rsidR="006232A6" w:rsidRPr="00B84DD1" w:rsidRDefault="006232A6" w:rsidP="009C3092">
            <w:pPr>
              <w:spacing w:after="0"/>
            </w:pPr>
          </w:p>
        </w:tc>
      </w:tr>
      <w:permEnd w:id="1087130326"/>
      <w:tr w:rsidR="006232A6" w:rsidRPr="00B43665" w14:paraId="5F297CFF" w14:textId="77777777" w:rsidTr="00C90E9B">
        <w:trPr>
          <w:trHeight w:val="1416"/>
        </w:trPr>
        <w:tc>
          <w:tcPr>
            <w:tcW w:w="10494" w:type="dxa"/>
            <w:gridSpan w:val="8"/>
            <w:tcBorders>
              <w:top w:val="nil"/>
              <w:left w:val="nil"/>
              <w:bottom w:val="nil"/>
              <w:right w:val="nil"/>
            </w:tcBorders>
            <w:vAlign w:val="center"/>
          </w:tcPr>
          <w:p w14:paraId="65C3A35C" w14:textId="1EEC0263" w:rsidR="006232A6" w:rsidRPr="00B43665" w:rsidRDefault="006B6C80" w:rsidP="00B43665">
            <w:pPr>
              <w:pStyle w:val="Heading3"/>
              <w:spacing w:before="240"/>
              <w:outlineLvl w:val="2"/>
              <w:rPr>
                <w:rStyle w:val="BookTitle"/>
                <w:color w:val="auto"/>
                <w:sz w:val="22"/>
              </w:rPr>
            </w:pPr>
            <w:r>
              <w:rPr>
                <w:rStyle w:val="BookTitle"/>
                <w:color w:val="auto"/>
                <w:sz w:val="22"/>
              </w:rPr>
              <w:t>5</w:t>
            </w:r>
            <w:r w:rsidR="006232A6" w:rsidRPr="00B43665">
              <w:rPr>
                <w:rStyle w:val="BookTitle"/>
                <w:color w:val="auto"/>
                <w:sz w:val="22"/>
              </w:rPr>
              <w:t>.3.4</w:t>
            </w:r>
            <w:r w:rsidR="006232A6" w:rsidRPr="00B43665">
              <w:rPr>
                <w:rStyle w:val="BookTitle"/>
                <w:color w:val="auto"/>
                <w:sz w:val="22"/>
              </w:rPr>
              <w:tab/>
              <w:t>Bathroom/Toilet</w:t>
            </w:r>
          </w:p>
          <w:p w14:paraId="1D5EF6A9" w14:textId="2A57DC91" w:rsidR="006232A6" w:rsidRPr="00B43665" w:rsidRDefault="006232A6" w:rsidP="003C0022">
            <w:pPr>
              <w:rPr>
                <w:rStyle w:val="BookTitle"/>
                <w:color w:val="auto"/>
                <w:sz w:val="22"/>
              </w:rPr>
            </w:pPr>
            <w:r w:rsidRPr="00B43665">
              <w:rPr>
                <w:rStyle w:val="BookTitle"/>
                <w:color w:val="auto"/>
                <w:sz w:val="22"/>
              </w:rPr>
              <w:t>Bathroom/toilet that would be suitable for participant to use (preferably located on ground floor). Please include doorways, flooring, lights, fixtures/fittings, door handles and light switches, hand rails, tap ware, shower hose, etc. where applicable</w:t>
            </w:r>
            <w:r w:rsidR="003C0022">
              <w:rPr>
                <w:rStyle w:val="BookTitle"/>
                <w:color w:val="auto"/>
                <w:sz w:val="22"/>
              </w:rPr>
              <w:t>. Describe if combined or separate.</w:t>
            </w:r>
          </w:p>
        </w:tc>
      </w:tr>
      <w:tr w:rsidR="006232A6" w:rsidRPr="00D63534" w14:paraId="46944D3F"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55AD270A" w14:textId="77777777" w:rsidR="006232A6" w:rsidRDefault="006232A6" w:rsidP="009C3092">
            <w:pPr>
              <w:spacing w:after="0"/>
            </w:pPr>
            <w:permStart w:id="41898279" w:edGrp="everyone" w:colFirst="1" w:colLast="1"/>
            <w:r>
              <w:t>N/A</w:t>
            </w:r>
          </w:p>
        </w:tc>
        <w:tc>
          <w:tcPr>
            <w:tcW w:w="6946" w:type="dxa"/>
            <w:gridSpan w:val="7"/>
            <w:tcBorders>
              <w:top w:val="nil"/>
              <w:left w:val="single" w:sz="4" w:space="0" w:color="auto"/>
              <w:bottom w:val="single" w:sz="4" w:space="0" w:color="auto"/>
              <w:right w:val="nil"/>
            </w:tcBorders>
            <w:vAlign w:val="center"/>
          </w:tcPr>
          <w:p w14:paraId="6EBF93C1" w14:textId="77777777" w:rsidR="006232A6" w:rsidRPr="00B84DD1" w:rsidRDefault="006232A6" w:rsidP="009C3092">
            <w:pPr>
              <w:spacing w:after="0"/>
            </w:pPr>
          </w:p>
        </w:tc>
      </w:tr>
      <w:tr w:rsidR="006232A6" w:rsidRPr="00D63534" w14:paraId="6154978A"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6446B9" w14:textId="77777777" w:rsidR="006232A6" w:rsidRDefault="006232A6" w:rsidP="009C3092">
            <w:pPr>
              <w:spacing w:after="0"/>
            </w:pPr>
            <w:permStart w:id="445015133" w:edGrp="everyone" w:colFirst="1" w:colLast="1"/>
            <w:permEnd w:id="41898279"/>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1BFA0312" w14:textId="77777777" w:rsidR="006232A6" w:rsidRPr="00B84DD1" w:rsidRDefault="006232A6" w:rsidP="009C3092">
            <w:pPr>
              <w:spacing w:after="0"/>
            </w:pPr>
          </w:p>
        </w:tc>
      </w:tr>
      <w:tr w:rsidR="006232A6" w:rsidRPr="00D63534" w14:paraId="0851B476"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466659" w14:textId="77777777" w:rsidR="006232A6" w:rsidRDefault="006232A6" w:rsidP="009C3092">
            <w:pPr>
              <w:spacing w:after="0"/>
            </w:pPr>
            <w:permStart w:id="2052926526" w:edGrp="everyone" w:colFirst="1" w:colLast="1"/>
            <w:permEnd w:id="445015133"/>
            <w:r>
              <w:t>Recommendations</w:t>
            </w:r>
          </w:p>
        </w:tc>
        <w:tc>
          <w:tcPr>
            <w:tcW w:w="6946" w:type="dxa"/>
            <w:gridSpan w:val="7"/>
            <w:tcBorders>
              <w:top w:val="single" w:sz="4" w:space="0" w:color="auto"/>
              <w:left w:val="single" w:sz="4" w:space="0" w:color="auto"/>
              <w:bottom w:val="single" w:sz="4" w:space="0" w:color="auto"/>
              <w:right w:val="nil"/>
            </w:tcBorders>
            <w:vAlign w:val="center"/>
          </w:tcPr>
          <w:p w14:paraId="78D1164E" w14:textId="77777777" w:rsidR="006232A6" w:rsidRPr="00B84DD1" w:rsidRDefault="006232A6" w:rsidP="009C3092">
            <w:pPr>
              <w:spacing w:after="0"/>
            </w:pPr>
          </w:p>
        </w:tc>
      </w:tr>
      <w:tr w:rsidR="006B6C80" w:rsidRPr="00D63534" w14:paraId="653578F9"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297ADD" w14:textId="0B9BFF89" w:rsidR="006B6C80" w:rsidRDefault="006B6C80" w:rsidP="009C3092">
            <w:pPr>
              <w:spacing w:after="0"/>
            </w:pPr>
            <w:permStart w:id="1652098740" w:edGrp="everyone" w:colFirst="1" w:colLast="1"/>
            <w:permEnd w:id="2052926526"/>
            <w:r>
              <w:t>Priority</w:t>
            </w:r>
          </w:p>
        </w:tc>
        <w:tc>
          <w:tcPr>
            <w:tcW w:w="6946" w:type="dxa"/>
            <w:gridSpan w:val="7"/>
            <w:tcBorders>
              <w:top w:val="single" w:sz="4" w:space="0" w:color="auto"/>
              <w:left w:val="single" w:sz="4" w:space="0" w:color="auto"/>
              <w:bottom w:val="single" w:sz="4" w:space="0" w:color="auto"/>
              <w:right w:val="nil"/>
            </w:tcBorders>
            <w:vAlign w:val="center"/>
          </w:tcPr>
          <w:p w14:paraId="155B28B6" w14:textId="77777777" w:rsidR="006B6C80" w:rsidRPr="00B84DD1" w:rsidRDefault="006B6C80" w:rsidP="009C3092">
            <w:pPr>
              <w:spacing w:after="0"/>
            </w:pPr>
          </w:p>
        </w:tc>
      </w:tr>
      <w:tr w:rsidR="006232A6" w:rsidRPr="00D63534" w14:paraId="04F90819"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4184CBBD" w14:textId="77777777" w:rsidR="006232A6" w:rsidRDefault="006232A6" w:rsidP="009C3092">
            <w:pPr>
              <w:spacing w:after="0"/>
            </w:pPr>
            <w:permStart w:id="670370713" w:edGrp="everyone" w:colFirst="1" w:colLast="1"/>
            <w:permEnd w:id="1652098740"/>
            <w:r>
              <w:t>Clinical Evidence</w:t>
            </w:r>
          </w:p>
        </w:tc>
        <w:tc>
          <w:tcPr>
            <w:tcW w:w="6946" w:type="dxa"/>
            <w:gridSpan w:val="7"/>
            <w:tcBorders>
              <w:top w:val="single" w:sz="4" w:space="0" w:color="auto"/>
              <w:left w:val="single" w:sz="4" w:space="0" w:color="auto"/>
              <w:bottom w:val="nil"/>
              <w:right w:val="nil"/>
            </w:tcBorders>
            <w:vAlign w:val="center"/>
          </w:tcPr>
          <w:p w14:paraId="1E88E655" w14:textId="77777777" w:rsidR="006232A6" w:rsidRPr="00B84DD1" w:rsidRDefault="006232A6" w:rsidP="009C3092">
            <w:pPr>
              <w:spacing w:after="0"/>
            </w:pPr>
          </w:p>
        </w:tc>
      </w:tr>
      <w:permEnd w:id="670370713"/>
      <w:tr w:rsidR="006232A6" w:rsidRPr="00B43665" w14:paraId="39787BD1" w14:textId="77777777" w:rsidTr="00C90E9B">
        <w:trPr>
          <w:trHeight w:val="1189"/>
        </w:trPr>
        <w:tc>
          <w:tcPr>
            <w:tcW w:w="10494" w:type="dxa"/>
            <w:gridSpan w:val="8"/>
            <w:tcBorders>
              <w:top w:val="nil"/>
              <w:left w:val="nil"/>
              <w:bottom w:val="nil"/>
              <w:right w:val="nil"/>
            </w:tcBorders>
            <w:vAlign w:val="center"/>
          </w:tcPr>
          <w:p w14:paraId="71CAE5AD" w14:textId="39EF3A48" w:rsidR="006232A6" w:rsidRPr="00B43665" w:rsidRDefault="006B6C80" w:rsidP="00B43665">
            <w:pPr>
              <w:pStyle w:val="Heading3"/>
              <w:spacing w:before="240"/>
              <w:outlineLvl w:val="2"/>
              <w:rPr>
                <w:rStyle w:val="BookTitle"/>
                <w:color w:val="auto"/>
                <w:sz w:val="22"/>
              </w:rPr>
            </w:pPr>
            <w:r>
              <w:rPr>
                <w:rStyle w:val="BookTitle"/>
                <w:color w:val="auto"/>
                <w:sz w:val="22"/>
              </w:rPr>
              <w:t>5</w:t>
            </w:r>
            <w:r w:rsidR="006232A6" w:rsidRPr="00B43665">
              <w:rPr>
                <w:rStyle w:val="BookTitle"/>
                <w:color w:val="auto"/>
                <w:sz w:val="22"/>
              </w:rPr>
              <w:t>.3.5</w:t>
            </w:r>
            <w:r w:rsidR="006232A6" w:rsidRPr="00B43665">
              <w:rPr>
                <w:rStyle w:val="BookTitle"/>
                <w:color w:val="auto"/>
                <w:sz w:val="22"/>
              </w:rPr>
              <w:tab/>
              <w:t>Kitchen</w:t>
            </w:r>
          </w:p>
          <w:p w14:paraId="0FDA0181" w14:textId="1413EB55" w:rsidR="006232A6" w:rsidRPr="00B43665" w:rsidRDefault="006232A6" w:rsidP="00B43665">
            <w:pPr>
              <w:rPr>
                <w:rStyle w:val="BookTitle"/>
                <w:color w:val="auto"/>
                <w:sz w:val="22"/>
              </w:rPr>
            </w:pPr>
            <w:r w:rsidRPr="00B43665">
              <w:rPr>
                <w:rStyle w:val="BookTitle"/>
                <w:color w:val="auto"/>
                <w:sz w:val="22"/>
              </w:rPr>
              <w:t>Please include doorways, flooring, lights, fixtures/fittings, door handles and light switches, hand rails, tap ware, etc. where applicable</w:t>
            </w:r>
          </w:p>
        </w:tc>
      </w:tr>
      <w:tr w:rsidR="006232A6" w:rsidRPr="00D63534" w14:paraId="7CD62B20"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5E32E57A" w14:textId="77777777" w:rsidR="006232A6" w:rsidRDefault="006232A6" w:rsidP="009C3092">
            <w:pPr>
              <w:spacing w:after="0"/>
            </w:pPr>
            <w:permStart w:id="1072185536" w:edGrp="everyone" w:colFirst="1" w:colLast="1"/>
            <w:r>
              <w:t>N/A</w:t>
            </w:r>
          </w:p>
        </w:tc>
        <w:tc>
          <w:tcPr>
            <w:tcW w:w="6946" w:type="dxa"/>
            <w:gridSpan w:val="7"/>
            <w:tcBorders>
              <w:top w:val="nil"/>
              <w:left w:val="single" w:sz="4" w:space="0" w:color="auto"/>
              <w:bottom w:val="single" w:sz="4" w:space="0" w:color="auto"/>
              <w:right w:val="nil"/>
            </w:tcBorders>
            <w:vAlign w:val="center"/>
          </w:tcPr>
          <w:p w14:paraId="619A7061" w14:textId="77777777" w:rsidR="006232A6" w:rsidRPr="00B84DD1" w:rsidRDefault="006232A6" w:rsidP="009C3092">
            <w:pPr>
              <w:spacing w:after="0"/>
            </w:pPr>
          </w:p>
        </w:tc>
      </w:tr>
      <w:tr w:rsidR="006232A6" w:rsidRPr="00D63534" w14:paraId="5172ABF3"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416E6D" w14:textId="77777777" w:rsidR="006232A6" w:rsidRDefault="006232A6" w:rsidP="009C3092">
            <w:pPr>
              <w:spacing w:after="0"/>
            </w:pPr>
            <w:permStart w:id="1739944489" w:edGrp="everyone" w:colFirst="1" w:colLast="1"/>
            <w:permEnd w:id="1072185536"/>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4C36128E" w14:textId="77777777" w:rsidR="006232A6" w:rsidRPr="00B84DD1" w:rsidRDefault="006232A6" w:rsidP="009C3092">
            <w:pPr>
              <w:spacing w:after="0"/>
            </w:pPr>
          </w:p>
        </w:tc>
      </w:tr>
      <w:tr w:rsidR="006232A6" w:rsidRPr="00D63534" w14:paraId="0144EE27"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73B655D" w14:textId="77777777" w:rsidR="006232A6" w:rsidRDefault="006232A6" w:rsidP="009C3092">
            <w:pPr>
              <w:spacing w:after="0"/>
            </w:pPr>
            <w:permStart w:id="1922065417" w:edGrp="everyone" w:colFirst="1" w:colLast="1"/>
            <w:permEnd w:id="1739944489"/>
            <w:r>
              <w:t>Recommendations</w:t>
            </w:r>
          </w:p>
        </w:tc>
        <w:tc>
          <w:tcPr>
            <w:tcW w:w="6946" w:type="dxa"/>
            <w:gridSpan w:val="7"/>
            <w:tcBorders>
              <w:top w:val="single" w:sz="4" w:space="0" w:color="auto"/>
              <w:left w:val="single" w:sz="4" w:space="0" w:color="auto"/>
              <w:bottom w:val="single" w:sz="4" w:space="0" w:color="auto"/>
              <w:right w:val="nil"/>
            </w:tcBorders>
            <w:vAlign w:val="center"/>
          </w:tcPr>
          <w:p w14:paraId="7CAC83B0" w14:textId="77777777" w:rsidR="006232A6" w:rsidRPr="00B84DD1" w:rsidRDefault="006232A6" w:rsidP="009C3092">
            <w:pPr>
              <w:spacing w:after="0"/>
            </w:pPr>
          </w:p>
        </w:tc>
      </w:tr>
      <w:tr w:rsidR="006B6C80" w:rsidRPr="00D63534" w14:paraId="05D97560"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6114DA" w14:textId="5A5BBFB7" w:rsidR="006B6C80" w:rsidRDefault="006B6C80" w:rsidP="009C3092">
            <w:pPr>
              <w:spacing w:after="0"/>
            </w:pPr>
            <w:permStart w:id="1560493645" w:edGrp="everyone" w:colFirst="1" w:colLast="1"/>
            <w:permEnd w:id="1922065417"/>
            <w:r>
              <w:t>Priority</w:t>
            </w:r>
          </w:p>
        </w:tc>
        <w:tc>
          <w:tcPr>
            <w:tcW w:w="6946" w:type="dxa"/>
            <w:gridSpan w:val="7"/>
            <w:tcBorders>
              <w:top w:val="single" w:sz="4" w:space="0" w:color="auto"/>
              <w:left w:val="single" w:sz="4" w:space="0" w:color="auto"/>
              <w:bottom w:val="single" w:sz="4" w:space="0" w:color="auto"/>
              <w:right w:val="nil"/>
            </w:tcBorders>
            <w:vAlign w:val="center"/>
          </w:tcPr>
          <w:p w14:paraId="4569C5E3" w14:textId="77777777" w:rsidR="006B6C80" w:rsidRPr="00B84DD1" w:rsidRDefault="006B6C80" w:rsidP="009C3092">
            <w:pPr>
              <w:spacing w:after="0"/>
            </w:pPr>
          </w:p>
        </w:tc>
      </w:tr>
      <w:tr w:rsidR="006232A6" w:rsidRPr="00D63534" w14:paraId="02C70C54"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4C710158" w14:textId="77777777" w:rsidR="006232A6" w:rsidRDefault="006232A6" w:rsidP="009C3092">
            <w:pPr>
              <w:spacing w:after="0"/>
            </w:pPr>
            <w:permStart w:id="1054625364" w:edGrp="everyone" w:colFirst="1" w:colLast="1"/>
            <w:permEnd w:id="1560493645"/>
            <w:r>
              <w:t>Clinical Evidence</w:t>
            </w:r>
          </w:p>
        </w:tc>
        <w:tc>
          <w:tcPr>
            <w:tcW w:w="6946" w:type="dxa"/>
            <w:gridSpan w:val="7"/>
            <w:tcBorders>
              <w:top w:val="single" w:sz="4" w:space="0" w:color="auto"/>
              <w:left w:val="single" w:sz="4" w:space="0" w:color="auto"/>
              <w:bottom w:val="nil"/>
              <w:right w:val="nil"/>
            </w:tcBorders>
            <w:vAlign w:val="center"/>
          </w:tcPr>
          <w:p w14:paraId="264D6922" w14:textId="77777777" w:rsidR="006232A6" w:rsidRPr="00B84DD1" w:rsidRDefault="006232A6" w:rsidP="009C3092">
            <w:pPr>
              <w:spacing w:after="0"/>
            </w:pPr>
          </w:p>
        </w:tc>
      </w:tr>
      <w:permEnd w:id="1054625364"/>
      <w:tr w:rsidR="006232A6" w:rsidRPr="00B43665" w14:paraId="69A05D0D" w14:textId="77777777" w:rsidTr="00C90E9B">
        <w:trPr>
          <w:trHeight w:val="1189"/>
        </w:trPr>
        <w:tc>
          <w:tcPr>
            <w:tcW w:w="10494" w:type="dxa"/>
            <w:gridSpan w:val="8"/>
            <w:tcBorders>
              <w:top w:val="nil"/>
              <w:left w:val="nil"/>
              <w:bottom w:val="nil"/>
              <w:right w:val="nil"/>
            </w:tcBorders>
            <w:vAlign w:val="center"/>
          </w:tcPr>
          <w:p w14:paraId="26410324" w14:textId="708F2162" w:rsidR="006232A6" w:rsidRPr="00B43665" w:rsidRDefault="006B6C80" w:rsidP="00B43665">
            <w:pPr>
              <w:pStyle w:val="Heading3"/>
              <w:spacing w:before="240"/>
              <w:outlineLvl w:val="2"/>
              <w:rPr>
                <w:rStyle w:val="BookTitle"/>
                <w:color w:val="auto"/>
                <w:sz w:val="22"/>
              </w:rPr>
            </w:pPr>
            <w:r>
              <w:rPr>
                <w:rStyle w:val="BookTitle"/>
                <w:color w:val="auto"/>
                <w:sz w:val="22"/>
              </w:rPr>
              <w:t>5</w:t>
            </w:r>
            <w:r w:rsidR="006232A6" w:rsidRPr="00B43665">
              <w:rPr>
                <w:rStyle w:val="BookTitle"/>
                <w:color w:val="auto"/>
                <w:sz w:val="22"/>
              </w:rPr>
              <w:t>.3.6</w:t>
            </w:r>
            <w:r w:rsidR="006232A6" w:rsidRPr="00B43665">
              <w:rPr>
                <w:rStyle w:val="BookTitle"/>
                <w:color w:val="auto"/>
                <w:sz w:val="22"/>
              </w:rPr>
              <w:tab/>
              <w:t>Laundry</w:t>
            </w:r>
          </w:p>
          <w:p w14:paraId="27224AE8" w14:textId="436DFEB3" w:rsidR="006232A6" w:rsidRPr="00B43665" w:rsidRDefault="006232A6" w:rsidP="00B43665">
            <w:pPr>
              <w:rPr>
                <w:rStyle w:val="BookTitle"/>
                <w:color w:val="auto"/>
                <w:sz w:val="22"/>
              </w:rPr>
            </w:pPr>
            <w:r w:rsidRPr="00B43665">
              <w:rPr>
                <w:rStyle w:val="BookTitle"/>
                <w:color w:val="auto"/>
                <w:sz w:val="22"/>
              </w:rPr>
              <w:t>Please include doorways, flooring, lights, fixtures/fittings, door handles and light switches, hand rails, tap ware, etc. where applicable</w:t>
            </w:r>
          </w:p>
        </w:tc>
      </w:tr>
      <w:tr w:rsidR="006232A6" w:rsidRPr="00D63534" w14:paraId="5072554F"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481EB375" w14:textId="77777777" w:rsidR="006232A6" w:rsidRDefault="006232A6" w:rsidP="009C3092">
            <w:pPr>
              <w:spacing w:after="0"/>
            </w:pPr>
            <w:permStart w:id="111684283" w:edGrp="everyone" w:colFirst="1" w:colLast="1"/>
            <w:r>
              <w:t>N/A</w:t>
            </w:r>
          </w:p>
        </w:tc>
        <w:tc>
          <w:tcPr>
            <w:tcW w:w="6946" w:type="dxa"/>
            <w:gridSpan w:val="7"/>
            <w:tcBorders>
              <w:top w:val="nil"/>
              <w:left w:val="single" w:sz="4" w:space="0" w:color="auto"/>
              <w:bottom w:val="single" w:sz="4" w:space="0" w:color="auto"/>
              <w:right w:val="nil"/>
            </w:tcBorders>
            <w:vAlign w:val="center"/>
          </w:tcPr>
          <w:p w14:paraId="5CD77362" w14:textId="77777777" w:rsidR="006232A6" w:rsidRPr="00B84DD1" w:rsidRDefault="006232A6" w:rsidP="009C3092">
            <w:pPr>
              <w:spacing w:after="0"/>
            </w:pPr>
          </w:p>
        </w:tc>
      </w:tr>
      <w:tr w:rsidR="006232A6" w:rsidRPr="00D63534" w14:paraId="26C472FD"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D3FA851" w14:textId="77777777" w:rsidR="006232A6" w:rsidRDefault="006232A6" w:rsidP="009C3092">
            <w:pPr>
              <w:spacing w:after="0"/>
            </w:pPr>
            <w:permStart w:id="699169670" w:edGrp="everyone" w:colFirst="1" w:colLast="1"/>
            <w:permEnd w:id="111684283"/>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1E29057E" w14:textId="77777777" w:rsidR="006232A6" w:rsidRPr="00B84DD1" w:rsidRDefault="006232A6" w:rsidP="009C3092">
            <w:pPr>
              <w:spacing w:after="0"/>
            </w:pPr>
          </w:p>
        </w:tc>
      </w:tr>
      <w:tr w:rsidR="006232A6" w:rsidRPr="00D63534" w14:paraId="7F527D51"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7C20EF" w14:textId="77777777" w:rsidR="006232A6" w:rsidRDefault="006232A6" w:rsidP="009C3092">
            <w:pPr>
              <w:spacing w:after="0"/>
            </w:pPr>
            <w:permStart w:id="1833719556" w:edGrp="everyone" w:colFirst="1" w:colLast="1"/>
            <w:permEnd w:id="699169670"/>
            <w:r>
              <w:t>Recommendations</w:t>
            </w:r>
          </w:p>
        </w:tc>
        <w:tc>
          <w:tcPr>
            <w:tcW w:w="6946" w:type="dxa"/>
            <w:gridSpan w:val="7"/>
            <w:tcBorders>
              <w:top w:val="single" w:sz="4" w:space="0" w:color="auto"/>
              <w:left w:val="single" w:sz="4" w:space="0" w:color="auto"/>
              <w:bottom w:val="single" w:sz="4" w:space="0" w:color="auto"/>
              <w:right w:val="nil"/>
            </w:tcBorders>
            <w:vAlign w:val="center"/>
          </w:tcPr>
          <w:p w14:paraId="0A08668A" w14:textId="77777777" w:rsidR="006232A6" w:rsidRPr="00B84DD1" w:rsidRDefault="006232A6" w:rsidP="009C3092">
            <w:pPr>
              <w:spacing w:after="0"/>
            </w:pPr>
          </w:p>
        </w:tc>
      </w:tr>
      <w:tr w:rsidR="006B6C80" w:rsidRPr="00D63534" w14:paraId="05504A5A"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2AA3FA8" w14:textId="451D5EFA" w:rsidR="006B6C80" w:rsidRDefault="006B6C80" w:rsidP="009C3092">
            <w:pPr>
              <w:spacing w:after="0"/>
            </w:pPr>
            <w:permStart w:id="918048974" w:edGrp="everyone" w:colFirst="1" w:colLast="1"/>
            <w:permEnd w:id="1833719556"/>
            <w:r>
              <w:t>Priority</w:t>
            </w:r>
          </w:p>
        </w:tc>
        <w:tc>
          <w:tcPr>
            <w:tcW w:w="6946" w:type="dxa"/>
            <w:gridSpan w:val="7"/>
            <w:tcBorders>
              <w:top w:val="single" w:sz="4" w:space="0" w:color="auto"/>
              <w:left w:val="single" w:sz="4" w:space="0" w:color="auto"/>
              <w:bottom w:val="single" w:sz="4" w:space="0" w:color="auto"/>
              <w:right w:val="nil"/>
            </w:tcBorders>
            <w:vAlign w:val="center"/>
          </w:tcPr>
          <w:p w14:paraId="7858E4D9" w14:textId="77777777" w:rsidR="006B6C80" w:rsidRPr="00B84DD1" w:rsidRDefault="006B6C80" w:rsidP="009C3092">
            <w:pPr>
              <w:spacing w:after="0"/>
            </w:pPr>
          </w:p>
        </w:tc>
      </w:tr>
      <w:tr w:rsidR="006232A6" w:rsidRPr="00D63534" w14:paraId="631F7E9F"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1A9E8DAE" w14:textId="77777777" w:rsidR="006232A6" w:rsidRDefault="006232A6" w:rsidP="009C3092">
            <w:pPr>
              <w:spacing w:after="0"/>
            </w:pPr>
            <w:permStart w:id="571754868" w:edGrp="everyone" w:colFirst="1" w:colLast="1"/>
            <w:permEnd w:id="918048974"/>
            <w:r>
              <w:t>Clinical Evidence</w:t>
            </w:r>
          </w:p>
        </w:tc>
        <w:tc>
          <w:tcPr>
            <w:tcW w:w="6946" w:type="dxa"/>
            <w:gridSpan w:val="7"/>
            <w:tcBorders>
              <w:top w:val="single" w:sz="4" w:space="0" w:color="auto"/>
              <w:left w:val="single" w:sz="4" w:space="0" w:color="auto"/>
              <w:bottom w:val="nil"/>
              <w:right w:val="nil"/>
            </w:tcBorders>
            <w:vAlign w:val="center"/>
          </w:tcPr>
          <w:p w14:paraId="4FAE0C6D" w14:textId="77777777" w:rsidR="006232A6" w:rsidRPr="00B84DD1" w:rsidRDefault="006232A6" w:rsidP="009C3092">
            <w:pPr>
              <w:spacing w:after="0"/>
            </w:pPr>
          </w:p>
        </w:tc>
      </w:tr>
      <w:permEnd w:id="571754868"/>
      <w:tr w:rsidR="002707B7" w:rsidRPr="00B43665" w14:paraId="63DE15D5" w14:textId="77777777" w:rsidTr="00C90E9B">
        <w:trPr>
          <w:trHeight w:val="665"/>
        </w:trPr>
        <w:tc>
          <w:tcPr>
            <w:tcW w:w="10494" w:type="dxa"/>
            <w:gridSpan w:val="8"/>
            <w:tcBorders>
              <w:top w:val="nil"/>
              <w:left w:val="nil"/>
              <w:bottom w:val="nil"/>
              <w:right w:val="nil"/>
            </w:tcBorders>
            <w:vAlign w:val="center"/>
          </w:tcPr>
          <w:p w14:paraId="324A34F3" w14:textId="0A000CD2" w:rsidR="002707B7" w:rsidRPr="00B43665" w:rsidRDefault="006B6C80" w:rsidP="00B43665">
            <w:pPr>
              <w:pStyle w:val="Heading3"/>
              <w:spacing w:before="240"/>
              <w:outlineLvl w:val="2"/>
              <w:rPr>
                <w:rStyle w:val="BookTitle"/>
                <w:color w:val="auto"/>
                <w:sz w:val="22"/>
              </w:rPr>
            </w:pPr>
            <w:r>
              <w:rPr>
                <w:rStyle w:val="BookTitle"/>
                <w:color w:val="auto"/>
                <w:sz w:val="22"/>
              </w:rPr>
              <w:t>5</w:t>
            </w:r>
            <w:r w:rsidR="00F14B88" w:rsidRPr="00B43665">
              <w:rPr>
                <w:rStyle w:val="BookTitle"/>
                <w:color w:val="auto"/>
                <w:sz w:val="22"/>
              </w:rPr>
              <w:t>.3.</w:t>
            </w:r>
            <w:r w:rsidR="006232A6" w:rsidRPr="00B43665">
              <w:rPr>
                <w:rStyle w:val="BookTitle"/>
                <w:color w:val="auto"/>
                <w:sz w:val="22"/>
              </w:rPr>
              <w:t>7</w:t>
            </w:r>
            <w:r w:rsidR="00F14B88" w:rsidRPr="00B43665">
              <w:rPr>
                <w:rStyle w:val="BookTitle"/>
                <w:color w:val="auto"/>
                <w:sz w:val="22"/>
              </w:rPr>
              <w:tab/>
            </w:r>
            <w:r w:rsidR="006232A6" w:rsidRPr="00B43665">
              <w:rPr>
                <w:rStyle w:val="BookTitle"/>
                <w:color w:val="auto"/>
                <w:sz w:val="22"/>
              </w:rPr>
              <w:t>Other/not included above</w:t>
            </w:r>
          </w:p>
        </w:tc>
      </w:tr>
      <w:tr w:rsidR="00F14B88" w:rsidRPr="00D63534" w14:paraId="2D5699D4" w14:textId="77777777" w:rsidTr="00C90E9B">
        <w:trPr>
          <w:trHeight w:val="397"/>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2EC02029" w14:textId="77777777" w:rsidR="00F14B88" w:rsidRDefault="00F14B88" w:rsidP="009C3092">
            <w:pPr>
              <w:spacing w:after="0"/>
            </w:pPr>
            <w:permStart w:id="595068601" w:edGrp="everyone" w:colFirst="1" w:colLast="1"/>
            <w:r>
              <w:t>N/A</w:t>
            </w:r>
          </w:p>
        </w:tc>
        <w:tc>
          <w:tcPr>
            <w:tcW w:w="6946" w:type="dxa"/>
            <w:gridSpan w:val="7"/>
            <w:tcBorders>
              <w:top w:val="nil"/>
              <w:left w:val="single" w:sz="4" w:space="0" w:color="auto"/>
              <w:bottom w:val="single" w:sz="4" w:space="0" w:color="auto"/>
              <w:right w:val="nil"/>
            </w:tcBorders>
            <w:vAlign w:val="center"/>
          </w:tcPr>
          <w:p w14:paraId="1B9E9213" w14:textId="77777777" w:rsidR="00F14B88" w:rsidRPr="00B84DD1" w:rsidRDefault="00F14B88" w:rsidP="009C3092">
            <w:pPr>
              <w:spacing w:after="0"/>
            </w:pPr>
          </w:p>
        </w:tc>
      </w:tr>
      <w:tr w:rsidR="00F14B88" w:rsidRPr="00D63534" w14:paraId="06DDDDC8"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E364CA" w14:textId="1FFE4DD5" w:rsidR="00F14B88" w:rsidRDefault="00F14B88" w:rsidP="00F14B88">
            <w:pPr>
              <w:spacing w:after="0"/>
            </w:pPr>
            <w:permStart w:id="276392743" w:edGrp="everyone" w:colFirst="1" w:colLast="1"/>
            <w:permEnd w:id="595068601"/>
            <w:r>
              <w:t>Current Situation</w:t>
            </w:r>
          </w:p>
        </w:tc>
        <w:tc>
          <w:tcPr>
            <w:tcW w:w="6946" w:type="dxa"/>
            <w:gridSpan w:val="7"/>
            <w:tcBorders>
              <w:top w:val="single" w:sz="4" w:space="0" w:color="auto"/>
              <w:left w:val="single" w:sz="4" w:space="0" w:color="auto"/>
              <w:bottom w:val="single" w:sz="4" w:space="0" w:color="auto"/>
              <w:right w:val="nil"/>
            </w:tcBorders>
            <w:vAlign w:val="center"/>
          </w:tcPr>
          <w:p w14:paraId="399E3ED9" w14:textId="77777777" w:rsidR="00F14B88" w:rsidRPr="00B84DD1" w:rsidRDefault="00F14B88" w:rsidP="009C3092">
            <w:pPr>
              <w:spacing w:after="0"/>
            </w:pPr>
          </w:p>
        </w:tc>
      </w:tr>
      <w:tr w:rsidR="00F14B88" w:rsidRPr="00D63534" w14:paraId="6B027BF3"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884259" w14:textId="19893B96" w:rsidR="00F14B88" w:rsidRDefault="00F14B88" w:rsidP="009C3092">
            <w:pPr>
              <w:spacing w:after="0"/>
            </w:pPr>
            <w:permStart w:id="940258321" w:edGrp="everyone" w:colFirst="1" w:colLast="1"/>
            <w:permEnd w:id="276392743"/>
            <w:r>
              <w:t>Recommendations</w:t>
            </w:r>
          </w:p>
        </w:tc>
        <w:tc>
          <w:tcPr>
            <w:tcW w:w="6946" w:type="dxa"/>
            <w:gridSpan w:val="7"/>
            <w:tcBorders>
              <w:top w:val="single" w:sz="4" w:space="0" w:color="auto"/>
              <w:left w:val="single" w:sz="4" w:space="0" w:color="auto"/>
              <w:bottom w:val="single" w:sz="4" w:space="0" w:color="auto"/>
              <w:right w:val="nil"/>
            </w:tcBorders>
            <w:vAlign w:val="center"/>
          </w:tcPr>
          <w:p w14:paraId="6A6620BA" w14:textId="77777777" w:rsidR="00F14B88" w:rsidRPr="00B84DD1" w:rsidRDefault="00F14B88" w:rsidP="009C3092">
            <w:pPr>
              <w:spacing w:after="0"/>
            </w:pPr>
          </w:p>
        </w:tc>
      </w:tr>
      <w:tr w:rsidR="006B6C80" w:rsidRPr="00D63534" w14:paraId="0E2EEFBA" w14:textId="77777777" w:rsidTr="00C90E9B">
        <w:trPr>
          <w:trHeight w:val="39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D3C844" w14:textId="3C1A26DB" w:rsidR="006B6C80" w:rsidRDefault="006B6C80" w:rsidP="009C3092">
            <w:pPr>
              <w:spacing w:after="0"/>
            </w:pPr>
            <w:permStart w:id="2086100230" w:edGrp="everyone" w:colFirst="1" w:colLast="1"/>
            <w:permEnd w:id="940258321"/>
            <w:r>
              <w:t>Priority</w:t>
            </w:r>
          </w:p>
        </w:tc>
        <w:tc>
          <w:tcPr>
            <w:tcW w:w="6946" w:type="dxa"/>
            <w:gridSpan w:val="7"/>
            <w:tcBorders>
              <w:top w:val="single" w:sz="4" w:space="0" w:color="auto"/>
              <w:left w:val="single" w:sz="4" w:space="0" w:color="auto"/>
              <w:bottom w:val="single" w:sz="4" w:space="0" w:color="auto"/>
              <w:right w:val="nil"/>
            </w:tcBorders>
            <w:vAlign w:val="center"/>
          </w:tcPr>
          <w:p w14:paraId="19B6A043" w14:textId="77777777" w:rsidR="006B6C80" w:rsidRPr="00B84DD1" w:rsidRDefault="006B6C80" w:rsidP="009C3092">
            <w:pPr>
              <w:spacing w:after="0"/>
            </w:pPr>
          </w:p>
        </w:tc>
      </w:tr>
      <w:tr w:rsidR="00F14B88" w:rsidRPr="00D63534" w14:paraId="1B236634" w14:textId="77777777" w:rsidTr="00C90E9B">
        <w:trPr>
          <w:trHeight w:val="397"/>
        </w:trPr>
        <w:tc>
          <w:tcPr>
            <w:tcW w:w="3548" w:type="dxa"/>
            <w:tcBorders>
              <w:top w:val="single" w:sz="4" w:space="0" w:color="auto"/>
              <w:left w:val="nil"/>
              <w:bottom w:val="nil"/>
              <w:right w:val="single" w:sz="4" w:space="0" w:color="auto"/>
            </w:tcBorders>
            <w:shd w:val="clear" w:color="auto" w:fill="F2F2F2" w:themeFill="background1" w:themeFillShade="F2"/>
            <w:vAlign w:val="center"/>
          </w:tcPr>
          <w:p w14:paraId="3DA69D0A" w14:textId="7C2BAC8E" w:rsidR="00F14B88" w:rsidRDefault="00F14B88" w:rsidP="009C3092">
            <w:pPr>
              <w:spacing w:after="0"/>
            </w:pPr>
            <w:permStart w:id="158354833" w:edGrp="everyone" w:colFirst="1" w:colLast="1"/>
            <w:permEnd w:id="2086100230"/>
            <w:r>
              <w:t>Clinical Evidence</w:t>
            </w:r>
          </w:p>
        </w:tc>
        <w:tc>
          <w:tcPr>
            <w:tcW w:w="6946" w:type="dxa"/>
            <w:gridSpan w:val="7"/>
            <w:tcBorders>
              <w:top w:val="single" w:sz="4" w:space="0" w:color="auto"/>
              <w:left w:val="single" w:sz="4" w:space="0" w:color="auto"/>
              <w:bottom w:val="nil"/>
              <w:right w:val="nil"/>
            </w:tcBorders>
            <w:vAlign w:val="center"/>
          </w:tcPr>
          <w:p w14:paraId="3BE3543C" w14:textId="77777777" w:rsidR="00F14B88" w:rsidRPr="00B84DD1" w:rsidRDefault="00F14B88" w:rsidP="009C3092">
            <w:pPr>
              <w:spacing w:after="0"/>
            </w:pPr>
          </w:p>
        </w:tc>
      </w:tr>
      <w:permEnd w:id="158354833"/>
      <w:tr w:rsidR="004732DE" w:rsidRPr="005A78A2" w14:paraId="235FDF3C" w14:textId="77777777" w:rsidTr="00C90E9B">
        <w:trPr>
          <w:trHeight w:val="623"/>
        </w:trPr>
        <w:tc>
          <w:tcPr>
            <w:tcW w:w="10494" w:type="dxa"/>
            <w:gridSpan w:val="8"/>
            <w:tcBorders>
              <w:top w:val="nil"/>
              <w:left w:val="nil"/>
              <w:bottom w:val="nil"/>
              <w:right w:val="nil"/>
            </w:tcBorders>
            <w:vAlign w:val="center"/>
          </w:tcPr>
          <w:p w14:paraId="7903D719" w14:textId="2BB05240" w:rsidR="004732DE" w:rsidRPr="000C5A9F" w:rsidRDefault="006B6C80" w:rsidP="006B6C80">
            <w:pPr>
              <w:pStyle w:val="Heading2"/>
              <w:outlineLvl w:val="1"/>
              <w:rPr>
                <w:rStyle w:val="BookTitle"/>
                <w:color w:val="auto"/>
                <w:sz w:val="24"/>
              </w:rPr>
            </w:pPr>
            <w:r>
              <w:rPr>
                <w:rStyle w:val="BookTitle"/>
                <w:color w:val="auto"/>
                <w:sz w:val="24"/>
              </w:rPr>
              <w:t>5</w:t>
            </w:r>
            <w:r w:rsidR="004732DE">
              <w:rPr>
                <w:rStyle w:val="BookTitle"/>
                <w:color w:val="auto"/>
                <w:sz w:val="24"/>
              </w:rPr>
              <w:t>.4</w:t>
            </w:r>
            <w:r w:rsidR="004732DE">
              <w:rPr>
                <w:rStyle w:val="BookTitle"/>
                <w:color w:val="auto"/>
                <w:sz w:val="24"/>
              </w:rPr>
              <w:tab/>
              <w:t>Heating and Cooling</w:t>
            </w:r>
          </w:p>
        </w:tc>
      </w:tr>
      <w:tr w:rsidR="004732DE" w:rsidRPr="005A78A2" w14:paraId="5E0F5176" w14:textId="77777777" w:rsidTr="00C90E9B">
        <w:trPr>
          <w:trHeight w:val="370"/>
        </w:trPr>
        <w:tc>
          <w:tcPr>
            <w:tcW w:w="10494" w:type="dxa"/>
            <w:gridSpan w:val="8"/>
            <w:tcBorders>
              <w:top w:val="nil"/>
              <w:left w:val="nil"/>
              <w:bottom w:val="nil"/>
              <w:right w:val="nil"/>
            </w:tcBorders>
            <w:vAlign w:val="center"/>
          </w:tcPr>
          <w:p w14:paraId="199AADEE" w14:textId="4B347CAF" w:rsidR="004732DE" w:rsidRPr="00F14B88" w:rsidRDefault="004732DE" w:rsidP="00AA3313">
            <w:pPr>
              <w:rPr>
                <w:rStyle w:val="BookTitle"/>
                <w:b/>
                <w:color w:val="auto"/>
                <w:sz w:val="22"/>
              </w:rPr>
            </w:pPr>
            <w:r w:rsidRPr="00B43665">
              <w:t xml:space="preserve">Please note, this modification applies only to </w:t>
            </w:r>
            <w:r w:rsidR="00AA3313">
              <w:t>participants</w:t>
            </w:r>
            <w:r w:rsidRPr="00B43665">
              <w:t xml:space="preserve"> with medically diagnosed thermoregulation impairment. Please provide details of current heating and cooling systems</w:t>
            </w:r>
            <w:r>
              <w:rPr>
                <w:rStyle w:val="BookTitle"/>
                <w:b/>
                <w:color w:val="auto"/>
                <w:sz w:val="22"/>
              </w:rPr>
              <w:t xml:space="preserve">. </w:t>
            </w:r>
          </w:p>
        </w:tc>
      </w:tr>
      <w:tr w:rsidR="004732DE" w:rsidRPr="00D63534" w14:paraId="3585970E" w14:textId="77777777" w:rsidTr="004167AD">
        <w:trPr>
          <w:trHeight w:val="965"/>
        </w:trPr>
        <w:tc>
          <w:tcPr>
            <w:tcW w:w="10494" w:type="dxa"/>
            <w:gridSpan w:val="8"/>
            <w:tcBorders>
              <w:top w:val="single" w:sz="4" w:space="0" w:color="auto"/>
              <w:left w:val="single" w:sz="4" w:space="0" w:color="auto"/>
              <w:bottom w:val="single" w:sz="4" w:space="0" w:color="auto"/>
              <w:right w:val="single" w:sz="4" w:space="0" w:color="auto"/>
            </w:tcBorders>
          </w:tcPr>
          <w:p w14:paraId="31E19107" w14:textId="77777777" w:rsidR="004732DE" w:rsidRPr="00327AF4" w:rsidRDefault="004732DE" w:rsidP="009C3092">
            <w:pPr>
              <w:spacing w:after="0"/>
              <w:rPr>
                <w:rFonts w:cs="Arial"/>
              </w:rPr>
            </w:pPr>
            <w:permStart w:id="515597779" w:edGrp="everyone" w:colFirst="0" w:colLast="0"/>
          </w:p>
        </w:tc>
      </w:tr>
      <w:permEnd w:id="515597779"/>
      <w:tr w:rsidR="006B6C80" w:rsidRPr="005A78A2" w14:paraId="02A14AC6" w14:textId="77777777" w:rsidTr="00C90E9B">
        <w:trPr>
          <w:trHeight w:val="623"/>
        </w:trPr>
        <w:tc>
          <w:tcPr>
            <w:tcW w:w="10494" w:type="dxa"/>
            <w:gridSpan w:val="8"/>
            <w:tcBorders>
              <w:top w:val="nil"/>
              <w:left w:val="nil"/>
              <w:bottom w:val="nil"/>
              <w:right w:val="nil"/>
            </w:tcBorders>
            <w:vAlign w:val="center"/>
          </w:tcPr>
          <w:p w14:paraId="686B9789" w14:textId="6E7EF7A7" w:rsidR="006B6C80" w:rsidRPr="000C5A9F" w:rsidRDefault="006B6C80" w:rsidP="006B6C80">
            <w:pPr>
              <w:pStyle w:val="Heading2"/>
              <w:outlineLvl w:val="1"/>
              <w:rPr>
                <w:rStyle w:val="BookTitle"/>
                <w:color w:val="auto"/>
                <w:sz w:val="24"/>
              </w:rPr>
            </w:pPr>
            <w:r>
              <w:rPr>
                <w:rStyle w:val="BookTitle"/>
                <w:color w:val="auto"/>
                <w:sz w:val="24"/>
              </w:rPr>
              <w:t>5.5</w:t>
            </w:r>
            <w:r>
              <w:rPr>
                <w:rStyle w:val="BookTitle"/>
                <w:color w:val="auto"/>
                <w:sz w:val="24"/>
              </w:rPr>
              <w:tab/>
              <w:t>Staged Process</w:t>
            </w:r>
          </w:p>
        </w:tc>
      </w:tr>
      <w:tr w:rsidR="005A1199" w:rsidRPr="00D63534" w14:paraId="1AE1C777" w14:textId="77777777" w:rsidTr="00C90E9B">
        <w:trPr>
          <w:trHeight w:val="454"/>
        </w:trPr>
        <w:tc>
          <w:tcPr>
            <w:tcW w:w="8359" w:type="dxa"/>
            <w:gridSpan w:val="5"/>
            <w:tcBorders>
              <w:top w:val="nil"/>
              <w:left w:val="nil"/>
              <w:bottom w:val="single" w:sz="4" w:space="0" w:color="auto"/>
              <w:right w:val="single" w:sz="4" w:space="0" w:color="auto"/>
            </w:tcBorders>
            <w:shd w:val="clear" w:color="auto" w:fill="F2F2F2" w:themeFill="background1" w:themeFillShade="F2"/>
            <w:vAlign w:val="center"/>
          </w:tcPr>
          <w:p w14:paraId="3A6FC5DA" w14:textId="78FCA774" w:rsidR="005A1199" w:rsidRDefault="005A1199" w:rsidP="009C3092">
            <w:pPr>
              <w:spacing w:after="0"/>
            </w:pPr>
            <w:permStart w:id="1678667071" w:edGrp="everyone" w:colFirst="1" w:colLast="1"/>
            <w:r w:rsidRPr="005A1199">
              <w:rPr>
                <w:rFonts w:cs="Arial"/>
              </w:rPr>
              <w:t>Is a staged process for building modifications appropriate?</w:t>
            </w:r>
            <w:r>
              <w:rPr>
                <w:rFonts w:cs="Arial"/>
              </w:rPr>
              <w:t xml:space="preserve"> Yes or No?</w:t>
            </w:r>
          </w:p>
        </w:tc>
        <w:tc>
          <w:tcPr>
            <w:tcW w:w="2135" w:type="dxa"/>
            <w:gridSpan w:val="3"/>
            <w:tcBorders>
              <w:top w:val="nil"/>
              <w:left w:val="single" w:sz="4" w:space="0" w:color="auto"/>
              <w:bottom w:val="single" w:sz="4" w:space="0" w:color="auto"/>
              <w:right w:val="nil"/>
            </w:tcBorders>
            <w:vAlign w:val="center"/>
          </w:tcPr>
          <w:p w14:paraId="6D060459" w14:textId="77777777" w:rsidR="005A1199" w:rsidRPr="00B84DD1" w:rsidRDefault="005A1199" w:rsidP="009C3092">
            <w:pPr>
              <w:spacing w:after="0"/>
            </w:pPr>
            <w:permStart w:id="131937419" w:edGrp="everyone"/>
            <w:permEnd w:id="131937419"/>
          </w:p>
        </w:tc>
      </w:tr>
      <w:permEnd w:id="1678667071"/>
      <w:tr w:rsidR="005A1199" w:rsidRPr="005A78A2" w14:paraId="2D9C32C5" w14:textId="77777777" w:rsidTr="00C90E9B">
        <w:trPr>
          <w:trHeight w:val="642"/>
        </w:trPr>
        <w:tc>
          <w:tcPr>
            <w:tcW w:w="10494" w:type="dxa"/>
            <w:gridSpan w:val="8"/>
            <w:tcBorders>
              <w:top w:val="nil"/>
              <w:left w:val="nil"/>
              <w:bottom w:val="nil"/>
              <w:right w:val="nil"/>
            </w:tcBorders>
            <w:vAlign w:val="center"/>
          </w:tcPr>
          <w:p w14:paraId="4DEA3911" w14:textId="60C50E5A" w:rsidR="005A1199" w:rsidRPr="00F14B88" w:rsidRDefault="005A1199" w:rsidP="006B6C80">
            <w:pPr>
              <w:rPr>
                <w:rStyle w:val="BookTitle"/>
                <w:b/>
                <w:color w:val="auto"/>
                <w:sz w:val="22"/>
              </w:rPr>
            </w:pPr>
            <w:r w:rsidRPr="005A1199">
              <w:rPr>
                <w:rStyle w:val="BookTitle"/>
                <w:color w:val="auto"/>
                <w:sz w:val="22"/>
              </w:rPr>
              <w:t>e.g. first stage is to enable access for safe discharge from hospital</w:t>
            </w:r>
            <w:r w:rsidR="006B6C80">
              <w:rPr>
                <w:rStyle w:val="BookTitle"/>
                <w:color w:val="auto"/>
                <w:sz w:val="22"/>
              </w:rPr>
              <w:t xml:space="preserve"> and short term accommodation. The </w:t>
            </w:r>
            <w:r w:rsidRPr="005A1199">
              <w:rPr>
                <w:rStyle w:val="BookTitle"/>
                <w:color w:val="auto"/>
                <w:sz w:val="22"/>
              </w:rPr>
              <w:t xml:space="preserve">second stage is modifications to enable </w:t>
            </w:r>
            <w:r w:rsidR="006B6C80">
              <w:rPr>
                <w:rStyle w:val="BookTitle"/>
                <w:color w:val="auto"/>
                <w:sz w:val="22"/>
              </w:rPr>
              <w:t xml:space="preserve">the participant to transition to </w:t>
            </w:r>
            <w:r w:rsidRPr="005A1199">
              <w:rPr>
                <w:rStyle w:val="BookTitle"/>
                <w:color w:val="auto"/>
                <w:sz w:val="22"/>
              </w:rPr>
              <w:t xml:space="preserve">long-term </w:t>
            </w:r>
            <w:r w:rsidR="006B6C80">
              <w:rPr>
                <w:rStyle w:val="BookTitle"/>
                <w:color w:val="auto"/>
                <w:sz w:val="22"/>
              </w:rPr>
              <w:t>accommodation.</w:t>
            </w:r>
          </w:p>
        </w:tc>
      </w:tr>
      <w:tr w:rsidR="004732DE" w:rsidRPr="00D63534" w14:paraId="6939DD3E" w14:textId="77777777" w:rsidTr="004167AD">
        <w:trPr>
          <w:trHeight w:val="933"/>
        </w:trPr>
        <w:tc>
          <w:tcPr>
            <w:tcW w:w="10494" w:type="dxa"/>
            <w:gridSpan w:val="8"/>
            <w:tcBorders>
              <w:top w:val="single" w:sz="4" w:space="0" w:color="auto"/>
              <w:left w:val="single" w:sz="4" w:space="0" w:color="auto"/>
              <w:bottom w:val="single" w:sz="4" w:space="0" w:color="auto"/>
              <w:right w:val="single" w:sz="4" w:space="0" w:color="auto"/>
            </w:tcBorders>
          </w:tcPr>
          <w:p w14:paraId="287D47D7" w14:textId="77777777" w:rsidR="004732DE" w:rsidRPr="00327AF4" w:rsidRDefault="004732DE" w:rsidP="009C3092">
            <w:pPr>
              <w:spacing w:after="0"/>
              <w:rPr>
                <w:rFonts w:cs="Arial"/>
              </w:rPr>
            </w:pPr>
            <w:permStart w:id="1816867759" w:edGrp="everyone" w:colFirst="0" w:colLast="0"/>
          </w:p>
        </w:tc>
      </w:tr>
      <w:permEnd w:id="1816867759"/>
      <w:tr w:rsidR="006B6C80" w:rsidRPr="005A78A2" w14:paraId="3756655C" w14:textId="77777777" w:rsidTr="00C90E9B">
        <w:trPr>
          <w:trHeight w:val="623"/>
        </w:trPr>
        <w:tc>
          <w:tcPr>
            <w:tcW w:w="10494" w:type="dxa"/>
            <w:gridSpan w:val="8"/>
            <w:tcBorders>
              <w:top w:val="nil"/>
              <w:left w:val="nil"/>
              <w:bottom w:val="nil"/>
              <w:right w:val="nil"/>
            </w:tcBorders>
            <w:vAlign w:val="center"/>
          </w:tcPr>
          <w:p w14:paraId="501456E5" w14:textId="4BCA48C3" w:rsidR="006B6C80" w:rsidRPr="000C5A9F" w:rsidRDefault="006B6C80" w:rsidP="009D60E6">
            <w:pPr>
              <w:pStyle w:val="Heading2"/>
              <w:outlineLvl w:val="1"/>
              <w:rPr>
                <w:rStyle w:val="BookTitle"/>
                <w:color w:val="auto"/>
                <w:sz w:val="24"/>
              </w:rPr>
            </w:pPr>
            <w:r>
              <w:rPr>
                <w:rStyle w:val="BookTitle"/>
                <w:color w:val="auto"/>
                <w:sz w:val="24"/>
              </w:rPr>
              <w:t>5.6</w:t>
            </w:r>
            <w:r>
              <w:rPr>
                <w:rStyle w:val="BookTitle"/>
                <w:color w:val="auto"/>
                <w:sz w:val="24"/>
              </w:rPr>
              <w:tab/>
            </w:r>
            <w:r w:rsidR="009D60E6">
              <w:rPr>
                <w:rStyle w:val="BookTitle"/>
                <w:color w:val="auto"/>
                <w:sz w:val="24"/>
              </w:rPr>
              <w:t>Exception to Disability Standards</w:t>
            </w:r>
          </w:p>
        </w:tc>
      </w:tr>
      <w:tr w:rsidR="005A1199" w:rsidRPr="00D63534" w14:paraId="1C400480" w14:textId="77777777" w:rsidTr="00C90E9B">
        <w:trPr>
          <w:trHeight w:val="613"/>
        </w:trPr>
        <w:tc>
          <w:tcPr>
            <w:tcW w:w="10494" w:type="dxa"/>
            <w:gridSpan w:val="8"/>
            <w:tcBorders>
              <w:top w:val="nil"/>
              <w:left w:val="nil"/>
              <w:bottom w:val="nil"/>
              <w:right w:val="nil"/>
            </w:tcBorders>
            <w:vAlign w:val="center"/>
          </w:tcPr>
          <w:p w14:paraId="6E67B963" w14:textId="76B3087B" w:rsidR="005A1199" w:rsidRDefault="00944B80" w:rsidP="003C0022">
            <w:pPr>
              <w:spacing w:after="0"/>
              <w:rPr>
                <w:rStyle w:val="BookTitle"/>
                <w:color w:val="auto"/>
                <w:sz w:val="28"/>
              </w:rPr>
            </w:pPr>
            <w:r w:rsidRPr="00944B80">
              <w:rPr>
                <w:rFonts w:cs="Arial"/>
              </w:rPr>
              <w:t>Please note in most cases compliance with Australian Standard 1428 Design for Access and Mobility Part 1 (General) (AS 1428.1) is not required but are examples of best practice.  Users of this template need to ensure they understand the relevant building codes, standards and regulations that relate to the state and location where the modification is planned.</w:t>
            </w:r>
          </w:p>
        </w:tc>
      </w:tr>
      <w:tr w:rsidR="005A1199" w:rsidRPr="00D63534" w14:paraId="21FC001C" w14:textId="77777777" w:rsidTr="004167AD">
        <w:trPr>
          <w:trHeight w:val="899"/>
        </w:trPr>
        <w:tc>
          <w:tcPr>
            <w:tcW w:w="10494" w:type="dxa"/>
            <w:gridSpan w:val="8"/>
            <w:tcBorders>
              <w:top w:val="single" w:sz="4" w:space="0" w:color="auto"/>
              <w:left w:val="single" w:sz="4" w:space="0" w:color="auto"/>
              <w:bottom w:val="single" w:sz="4" w:space="0" w:color="auto"/>
              <w:right w:val="single" w:sz="4" w:space="0" w:color="auto"/>
            </w:tcBorders>
          </w:tcPr>
          <w:p w14:paraId="5EF96DF4" w14:textId="77777777" w:rsidR="005A1199" w:rsidRPr="00327AF4" w:rsidRDefault="005A1199" w:rsidP="009C3092">
            <w:pPr>
              <w:spacing w:after="0"/>
              <w:rPr>
                <w:rFonts w:cs="Arial"/>
              </w:rPr>
            </w:pPr>
            <w:permStart w:id="794776815" w:edGrp="everyone" w:colFirst="0" w:colLast="0"/>
          </w:p>
        </w:tc>
      </w:tr>
      <w:permEnd w:id="794776815"/>
      <w:tr w:rsidR="0006396C" w:rsidRPr="00E358DF" w14:paraId="4E27EB4B" w14:textId="77777777" w:rsidTr="00C90E9B">
        <w:trPr>
          <w:trHeight w:val="546"/>
        </w:trPr>
        <w:tc>
          <w:tcPr>
            <w:tcW w:w="10494" w:type="dxa"/>
            <w:gridSpan w:val="8"/>
            <w:tcBorders>
              <w:bottom w:val="nil"/>
            </w:tcBorders>
            <w:shd w:val="clear" w:color="auto" w:fill="6B2976"/>
            <w:vAlign w:val="center"/>
          </w:tcPr>
          <w:p w14:paraId="6C748BE6" w14:textId="1EEFE9C8" w:rsidR="0006396C" w:rsidRPr="00E358DF" w:rsidRDefault="0006396C" w:rsidP="009D60E6">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sidR="009D60E6">
              <w:rPr>
                <w:rStyle w:val="BookTitle"/>
                <w:color w:val="FFFFFF" w:themeColor="background1"/>
                <w:sz w:val="28"/>
              </w:rPr>
              <w:t>6</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w:t>
            </w:r>
            <w:r>
              <w:rPr>
                <w:rStyle w:val="BookTitle"/>
                <w:color w:val="FFFFFF" w:themeColor="background1"/>
                <w:sz w:val="28"/>
              </w:rPr>
              <w:t>C</w:t>
            </w:r>
            <w:r w:rsidR="009D60E6">
              <w:rPr>
                <w:rStyle w:val="BookTitle"/>
                <w:color w:val="FFFFFF" w:themeColor="background1"/>
                <w:sz w:val="28"/>
              </w:rPr>
              <w:t>omplex Home Modification Quotes</w:t>
            </w:r>
          </w:p>
        </w:tc>
      </w:tr>
      <w:tr w:rsidR="0006396C" w:rsidRPr="00D63534" w14:paraId="3110FBAA" w14:textId="77777777" w:rsidTr="00C90E9B">
        <w:trPr>
          <w:trHeight w:val="692"/>
        </w:trPr>
        <w:tc>
          <w:tcPr>
            <w:tcW w:w="10494" w:type="dxa"/>
            <w:gridSpan w:val="8"/>
            <w:tcBorders>
              <w:top w:val="nil"/>
              <w:left w:val="nil"/>
              <w:bottom w:val="nil"/>
              <w:right w:val="nil"/>
            </w:tcBorders>
            <w:vAlign w:val="center"/>
          </w:tcPr>
          <w:p w14:paraId="6C7A7615" w14:textId="2913ED19" w:rsidR="0006396C" w:rsidRDefault="009D60E6" w:rsidP="009D60E6">
            <w:pPr>
              <w:spacing w:after="0"/>
              <w:rPr>
                <w:rStyle w:val="BookTitle"/>
                <w:color w:val="auto"/>
                <w:sz w:val="28"/>
              </w:rPr>
            </w:pPr>
            <w:r>
              <w:rPr>
                <w:rFonts w:cs="Arial"/>
              </w:rPr>
              <w:t xml:space="preserve">Please </w:t>
            </w:r>
            <w:r w:rsidR="0006396C" w:rsidRPr="00EF461C">
              <w:rPr>
                <w:rFonts w:cs="Arial"/>
              </w:rPr>
              <w:t>attach</w:t>
            </w:r>
            <w:r>
              <w:rPr>
                <w:rFonts w:cs="Arial"/>
              </w:rPr>
              <w:t xml:space="preserve"> </w:t>
            </w:r>
            <w:r w:rsidR="0006396C" w:rsidRPr="00EF461C">
              <w:rPr>
                <w:rFonts w:cs="Arial"/>
              </w:rPr>
              <w:t xml:space="preserve">information </w:t>
            </w:r>
            <w:r>
              <w:rPr>
                <w:rFonts w:cs="Arial"/>
              </w:rPr>
              <w:t xml:space="preserve">from relevant builders, building project management meetings or relevant scope of works documents </w:t>
            </w:r>
          </w:p>
        </w:tc>
      </w:tr>
      <w:tr w:rsidR="0006396C" w:rsidRPr="00D63534" w14:paraId="7CFA79C5" w14:textId="77777777" w:rsidTr="004167AD">
        <w:trPr>
          <w:trHeight w:val="874"/>
        </w:trPr>
        <w:tc>
          <w:tcPr>
            <w:tcW w:w="10494" w:type="dxa"/>
            <w:gridSpan w:val="8"/>
            <w:tcBorders>
              <w:top w:val="single" w:sz="4" w:space="0" w:color="auto"/>
              <w:left w:val="single" w:sz="4" w:space="0" w:color="auto"/>
              <w:bottom w:val="single" w:sz="4" w:space="0" w:color="auto"/>
              <w:right w:val="single" w:sz="4" w:space="0" w:color="auto"/>
            </w:tcBorders>
          </w:tcPr>
          <w:p w14:paraId="7393824B" w14:textId="77777777" w:rsidR="0006396C" w:rsidRPr="00327AF4" w:rsidRDefault="0006396C" w:rsidP="009C3092">
            <w:pPr>
              <w:spacing w:after="0"/>
              <w:rPr>
                <w:rFonts w:cs="Arial"/>
              </w:rPr>
            </w:pPr>
            <w:permStart w:id="840784499" w:edGrp="everyone" w:colFirst="0" w:colLast="0"/>
          </w:p>
        </w:tc>
      </w:tr>
      <w:permEnd w:id="840784499"/>
      <w:tr w:rsidR="00CB1138" w:rsidRPr="00E358DF" w14:paraId="5D158D4D" w14:textId="77777777" w:rsidTr="00C90E9B">
        <w:trPr>
          <w:trHeight w:val="567"/>
        </w:trPr>
        <w:tc>
          <w:tcPr>
            <w:tcW w:w="10494" w:type="dxa"/>
            <w:gridSpan w:val="8"/>
            <w:tcBorders>
              <w:bottom w:val="nil"/>
            </w:tcBorders>
            <w:shd w:val="clear" w:color="auto" w:fill="6B2976"/>
            <w:vAlign w:val="center"/>
          </w:tcPr>
          <w:p w14:paraId="1F9CCA9C" w14:textId="05E126B5" w:rsidR="00CB1138" w:rsidRPr="00E358DF" w:rsidRDefault="00CB1138" w:rsidP="009D60E6">
            <w:pPr>
              <w:pStyle w:val="Heading1"/>
              <w:outlineLvl w:val="0"/>
              <w:rPr>
                <w:rStyle w:val="BookTitle"/>
                <w:b w:val="0"/>
                <w:color w:val="FFFFFF" w:themeColor="background1"/>
                <w:sz w:val="28"/>
              </w:rPr>
            </w:pPr>
            <w:r w:rsidRPr="00EF461C">
              <w:rPr>
                <w:rStyle w:val="BookTitle"/>
                <w:color w:val="FFFFFF" w:themeColor="background1"/>
                <w:sz w:val="28"/>
              </w:rPr>
              <w:t xml:space="preserve">PART </w:t>
            </w:r>
            <w:r w:rsidR="009D60E6">
              <w:rPr>
                <w:rStyle w:val="BookTitle"/>
                <w:color w:val="FFFFFF" w:themeColor="background1"/>
                <w:sz w:val="28"/>
              </w:rPr>
              <w:t>7</w:t>
            </w:r>
            <w:r w:rsidRPr="00EF461C">
              <w:rPr>
                <w:rStyle w:val="BookTitle"/>
                <w:color w:val="FFFFFF" w:themeColor="background1"/>
                <w:sz w:val="28"/>
              </w:rPr>
              <w:t xml:space="preserve"> – Details of Assessor</w:t>
            </w:r>
            <w:r w:rsidRPr="00FB5C21">
              <w:rPr>
                <w:rStyle w:val="BookTitle"/>
                <w:color w:val="FFFFFF" w:themeColor="background1"/>
                <w:sz w:val="28"/>
              </w:rPr>
              <w:t xml:space="preserve">  </w:t>
            </w:r>
          </w:p>
        </w:tc>
      </w:tr>
      <w:tr w:rsidR="00CB1138" w:rsidRPr="005A78A2" w14:paraId="3F753A48" w14:textId="77777777" w:rsidTr="00C90E9B">
        <w:trPr>
          <w:trHeight w:val="406"/>
        </w:trPr>
        <w:tc>
          <w:tcPr>
            <w:tcW w:w="10494" w:type="dxa"/>
            <w:gridSpan w:val="8"/>
            <w:tcBorders>
              <w:top w:val="nil"/>
              <w:left w:val="nil"/>
              <w:bottom w:val="nil"/>
              <w:right w:val="nil"/>
            </w:tcBorders>
            <w:vAlign w:val="center"/>
          </w:tcPr>
          <w:p w14:paraId="1CB74F98" w14:textId="77777777" w:rsidR="00CB1138" w:rsidRDefault="00CB1138" w:rsidP="003D15DD">
            <w:pPr>
              <w:spacing w:after="0"/>
              <w:rPr>
                <w:rStyle w:val="BookTitle"/>
                <w:color w:val="auto"/>
                <w:sz w:val="24"/>
              </w:rPr>
            </w:pPr>
            <w:r w:rsidRPr="004D34DF">
              <w:rPr>
                <w:rFonts w:cs="Arial"/>
                <w:b/>
              </w:rPr>
              <w:t xml:space="preserve">DECLARATION </w:t>
            </w:r>
            <w:r w:rsidRPr="00FB5C21">
              <w:rPr>
                <w:rFonts w:cs="Arial"/>
              </w:rPr>
              <w:t>(indicate all relevant sections that apply)</w:t>
            </w:r>
          </w:p>
        </w:tc>
      </w:tr>
      <w:tr w:rsidR="00CB1138" w:rsidRPr="00D63534" w14:paraId="4AF4D224" w14:textId="77777777" w:rsidTr="00C90E9B">
        <w:trPr>
          <w:trHeight w:val="1097"/>
        </w:trPr>
        <w:tc>
          <w:tcPr>
            <w:tcW w:w="9492" w:type="dxa"/>
            <w:gridSpan w:val="7"/>
            <w:tcBorders>
              <w:top w:val="nil"/>
              <w:left w:val="nil"/>
              <w:bottom w:val="single" w:sz="4" w:space="0" w:color="auto"/>
              <w:right w:val="single" w:sz="4" w:space="0" w:color="auto"/>
            </w:tcBorders>
            <w:shd w:val="clear" w:color="auto" w:fill="F2F2F2" w:themeFill="background1" w:themeFillShade="F2"/>
            <w:vAlign w:val="center"/>
          </w:tcPr>
          <w:p w14:paraId="0F49C19D" w14:textId="74E716F3" w:rsidR="00CB1138" w:rsidRDefault="00CB1138" w:rsidP="009D60E6">
            <w:pPr>
              <w:spacing w:after="0"/>
            </w:pPr>
            <w:permStart w:id="1571975327" w:edGrp="everyone" w:colFirst="1" w:colLast="1"/>
            <w:r>
              <w:t xml:space="preserve">I certify that I meet the NDIA expectations of </w:t>
            </w:r>
            <w:r w:rsidR="009D60E6">
              <w:t xml:space="preserve">AT assessor </w:t>
            </w:r>
            <w:r>
              <w:t xml:space="preserve">suitability (including understanding of the current NDIS Act, Rules and Operational Guidelines) to assess </w:t>
            </w:r>
            <w:r w:rsidR="009D60E6">
              <w:t xml:space="preserve">the complex home modification supports </w:t>
            </w:r>
            <w:r>
              <w:t>at the level of complexity required by this participant.</w:t>
            </w:r>
          </w:p>
        </w:tc>
        <w:tc>
          <w:tcPr>
            <w:tcW w:w="1002" w:type="dxa"/>
            <w:tcBorders>
              <w:top w:val="nil"/>
              <w:left w:val="single" w:sz="4" w:space="0" w:color="auto"/>
              <w:bottom w:val="single" w:sz="4" w:space="0" w:color="auto"/>
              <w:right w:val="nil"/>
            </w:tcBorders>
            <w:vAlign w:val="center"/>
          </w:tcPr>
          <w:p w14:paraId="1B955544" w14:textId="77777777" w:rsidR="00CB1138" w:rsidRPr="00B84DD1" w:rsidRDefault="00CB1138" w:rsidP="003D15DD">
            <w:pPr>
              <w:spacing w:after="0"/>
              <w:rPr>
                <w:rFonts w:eastAsia="Arial"/>
              </w:rPr>
            </w:pPr>
          </w:p>
        </w:tc>
      </w:tr>
      <w:tr w:rsidR="00CB1138" w:rsidRPr="00D63534" w14:paraId="6E7D3893" w14:textId="77777777" w:rsidTr="00C90E9B">
        <w:trPr>
          <w:trHeight w:val="432"/>
        </w:trPr>
        <w:tc>
          <w:tcPr>
            <w:tcW w:w="9492"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2D2E9103" w14:textId="69D0EABF" w:rsidR="00CB1138" w:rsidRDefault="00CB1138" w:rsidP="000205B1">
            <w:pPr>
              <w:spacing w:after="0"/>
            </w:pPr>
            <w:permStart w:id="1871197867" w:edGrp="everyone" w:colFirst="1" w:colLast="1"/>
            <w:permEnd w:id="1571975327"/>
            <w:r>
              <w:t>I will provide appropriate evidence to the NDIA and/or Quality and Safe Guards Commission if and as requested.</w:t>
            </w:r>
          </w:p>
        </w:tc>
        <w:tc>
          <w:tcPr>
            <w:tcW w:w="1002" w:type="dxa"/>
            <w:tcBorders>
              <w:top w:val="single" w:sz="4" w:space="0" w:color="auto"/>
              <w:left w:val="single" w:sz="4" w:space="0" w:color="auto"/>
              <w:bottom w:val="single" w:sz="4" w:space="0" w:color="auto"/>
              <w:right w:val="nil"/>
            </w:tcBorders>
            <w:vAlign w:val="center"/>
          </w:tcPr>
          <w:p w14:paraId="6E7DE313" w14:textId="77777777" w:rsidR="00CB1138" w:rsidRPr="00B84DD1" w:rsidRDefault="00CB1138" w:rsidP="003D15DD">
            <w:pPr>
              <w:spacing w:after="0"/>
              <w:rPr>
                <w:rFonts w:eastAsia="Arial"/>
              </w:rPr>
            </w:pPr>
          </w:p>
        </w:tc>
      </w:tr>
      <w:tr w:rsidR="00CB1138" w:rsidRPr="00D63534" w14:paraId="1224CE39" w14:textId="77777777" w:rsidTr="00C90E9B">
        <w:trPr>
          <w:trHeight w:val="835"/>
        </w:trPr>
        <w:tc>
          <w:tcPr>
            <w:tcW w:w="9492"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54F0562A" w14:textId="77777777" w:rsidR="00CB1138" w:rsidRDefault="00CB1138" w:rsidP="003D15DD">
            <w:pPr>
              <w:spacing w:after="0"/>
            </w:pPr>
            <w:permStart w:id="44398880" w:edGrp="everyone" w:colFirst="1" w:colLast="1"/>
            <w:permEnd w:id="1871197867"/>
            <w:r>
              <w:t>I understand and acknowledge that the NDIA and participant will rely on my professional advice to select, source and implement this assistive technology.</w:t>
            </w:r>
          </w:p>
        </w:tc>
        <w:tc>
          <w:tcPr>
            <w:tcW w:w="1002" w:type="dxa"/>
            <w:tcBorders>
              <w:top w:val="single" w:sz="4" w:space="0" w:color="auto"/>
              <w:left w:val="single" w:sz="4" w:space="0" w:color="auto"/>
              <w:bottom w:val="single" w:sz="4" w:space="0" w:color="auto"/>
              <w:right w:val="nil"/>
            </w:tcBorders>
            <w:vAlign w:val="center"/>
          </w:tcPr>
          <w:p w14:paraId="23265F5A" w14:textId="77777777" w:rsidR="00CB1138" w:rsidRPr="00B84DD1" w:rsidRDefault="00CB1138" w:rsidP="003D15DD">
            <w:pPr>
              <w:spacing w:after="0"/>
              <w:rPr>
                <w:rFonts w:eastAsia="Arial"/>
              </w:rPr>
            </w:pPr>
          </w:p>
        </w:tc>
      </w:tr>
      <w:tr w:rsidR="00CB1138" w:rsidRPr="00D63534" w14:paraId="40C034A9" w14:textId="77777777" w:rsidTr="00C90E9B">
        <w:trPr>
          <w:trHeight w:val="833"/>
        </w:trPr>
        <w:tc>
          <w:tcPr>
            <w:tcW w:w="9492"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290821F9" w14:textId="77777777" w:rsidR="00CB1138" w:rsidRDefault="00CB1138" w:rsidP="003D15DD">
            <w:pPr>
              <w:spacing w:after="0"/>
            </w:pPr>
            <w:permStart w:id="340011164" w:edGrp="everyone" w:colFirst="1" w:colLast="1"/>
            <w:permEnd w:id="44398880"/>
            <w:r>
              <w:t>This assistive technology has been assessed by the treating multi-disciplinary team and I have completed the AT assessment on behalf of that team.</w:t>
            </w:r>
          </w:p>
        </w:tc>
        <w:tc>
          <w:tcPr>
            <w:tcW w:w="1002" w:type="dxa"/>
            <w:tcBorders>
              <w:top w:val="single" w:sz="4" w:space="0" w:color="auto"/>
              <w:left w:val="single" w:sz="4" w:space="0" w:color="auto"/>
              <w:bottom w:val="single" w:sz="4" w:space="0" w:color="auto"/>
              <w:right w:val="nil"/>
            </w:tcBorders>
            <w:vAlign w:val="center"/>
          </w:tcPr>
          <w:p w14:paraId="380C08F3" w14:textId="77777777" w:rsidR="00CB1138" w:rsidRPr="00B84DD1" w:rsidRDefault="00CB1138" w:rsidP="003D15DD">
            <w:pPr>
              <w:spacing w:after="0"/>
              <w:rPr>
                <w:rFonts w:eastAsia="Arial"/>
              </w:rPr>
            </w:pPr>
          </w:p>
        </w:tc>
      </w:tr>
      <w:permEnd w:id="340011164"/>
      <w:tr w:rsidR="00CB1138" w:rsidRPr="00D63534" w14:paraId="29067DF7" w14:textId="77777777" w:rsidTr="00C90E9B">
        <w:trPr>
          <w:trHeight w:val="432"/>
        </w:trPr>
        <w:tc>
          <w:tcPr>
            <w:tcW w:w="10494" w:type="dxa"/>
            <w:gridSpan w:val="8"/>
            <w:tcBorders>
              <w:top w:val="single" w:sz="4" w:space="0" w:color="auto"/>
              <w:left w:val="nil"/>
              <w:bottom w:val="single" w:sz="4" w:space="0" w:color="auto"/>
              <w:right w:val="nil"/>
            </w:tcBorders>
            <w:vAlign w:val="center"/>
          </w:tcPr>
          <w:p w14:paraId="28B0FDD4" w14:textId="77777777" w:rsidR="00CB1138" w:rsidRPr="004D34DF" w:rsidRDefault="00CB1138" w:rsidP="000205B1">
            <w:pPr>
              <w:spacing w:after="0"/>
              <w:rPr>
                <w:rFonts w:eastAsia="Arial"/>
                <w:b/>
              </w:rPr>
            </w:pPr>
            <w:r w:rsidRPr="004D34DF">
              <w:rPr>
                <w:b/>
              </w:rPr>
              <w:t>Assessor</w:t>
            </w:r>
            <w:r>
              <w:rPr>
                <w:b/>
              </w:rPr>
              <w:t>’</w:t>
            </w:r>
            <w:r w:rsidRPr="004D34DF">
              <w:rPr>
                <w:b/>
              </w:rPr>
              <w:t>s Details</w:t>
            </w:r>
          </w:p>
        </w:tc>
      </w:tr>
      <w:tr w:rsidR="00CB1138" w:rsidRPr="00A0774A" w14:paraId="4798A030"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1B3F4C" w14:textId="77777777" w:rsidR="00CB1138" w:rsidRPr="00A0774A" w:rsidRDefault="00CB1138" w:rsidP="003D15DD">
            <w:pPr>
              <w:spacing w:after="0"/>
              <w:rPr>
                <w:rStyle w:val="BookTitle"/>
                <w:b/>
                <w:color w:val="auto"/>
                <w:sz w:val="22"/>
              </w:rPr>
            </w:pPr>
            <w:permStart w:id="1100163442" w:edGrp="everyone" w:colFirst="1" w:colLast="1"/>
            <w:r>
              <w:rPr>
                <w:rStyle w:val="BookTitle"/>
                <w:color w:val="auto"/>
                <w:sz w:val="22"/>
              </w:rPr>
              <w:t>N</w:t>
            </w:r>
            <w:r w:rsidRPr="00FB5C21">
              <w:rPr>
                <w:rStyle w:val="BookTitle"/>
                <w:color w:val="auto"/>
                <w:sz w:val="22"/>
              </w:rPr>
              <w:t>ame</w:t>
            </w:r>
          </w:p>
        </w:tc>
        <w:tc>
          <w:tcPr>
            <w:tcW w:w="6946" w:type="dxa"/>
            <w:gridSpan w:val="7"/>
            <w:tcBorders>
              <w:top w:val="single" w:sz="4" w:space="0" w:color="auto"/>
              <w:left w:val="single" w:sz="4" w:space="0" w:color="auto"/>
              <w:bottom w:val="single" w:sz="4" w:space="0" w:color="auto"/>
              <w:right w:val="nil"/>
            </w:tcBorders>
            <w:vAlign w:val="center"/>
          </w:tcPr>
          <w:p w14:paraId="25584D42" w14:textId="77777777" w:rsidR="00CB1138" w:rsidRPr="00F54C5D" w:rsidRDefault="00CB1138" w:rsidP="003D15DD">
            <w:pPr>
              <w:spacing w:after="0"/>
              <w:rPr>
                <w:rStyle w:val="BookTitle"/>
                <w:color w:val="auto"/>
                <w:sz w:val="22"/>
              </w:rPr>
            </w:pPr>
          </w:p>
        </w:tc>
      </w:tr>
      <w:tr w:rsidR="00CB1138" w:rsidRPr="00A0774A" w14:paraId="21387873"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4628A7" w14:textId="6A338D6D" w:rsidR="00CB1138" w:rsidRPr="00A0774A" w:rsidRDefault="00CB1138" w:rsidP="003D15DD">
            <w:pPr>
              <w:spacing w:after="0"/>
              <w:rPr>
                <w:rStyle w:val="BookTitle"/>
                <w:b/>
                <w:color w:val="auto"/>
                <w:sz w:val="22"/>
              </w:rPr>
            </w:pPr>
            <w:permStart w:id="673281603" w:edGrp="everyone" w:colFirst="1" w:colLast="1"/>
            <w:permEnd w:id="1100163442"/>
            <w:r w:rsidRPr="00FB5C21">
              <w:rPr>
                <w:rStyle w:val="BookTitle"/>
                <w:color w:val="auto"/>
                <w:sz w:val="22"/>
              </w:rPr>
              <w:t>NDIS Provider Registration number</w:t>
            </w:r>
            <w:r w:rsidR="002A7B6C">
              <w:rPr>
                <w:rStyle w:val="BookTitle"/>
                <w:color w:val="auto"/>
                <w:sz w:val="22"/>
              </w:rPr>
              <w:t xml:space="preserve"> (where applicable)</w:t>
            </w:r>
          </w:p>
        </w:tc>
        <w:tc>
          <w:tcPr>
            <w:tcW w:w="6946" w:type="dxa"/>
            <w:gridSpan w:val="7"/>
            <w:tcBorders>
              <w:top w:val="single" w:sz="4" w:space="0" w:color="auto"/>
              <w:left w:val="single" w:sz="4" w:space="0" w:color="auto"/>
              <w:bottom w:val="single" w:sz="4" w:space="0" w:color="auto"/>
              <w:right w:val="nil"/>
            </w:tcBorders>
            <w:vAlign w:val="center"/>
          </w:tcPr>
          <w:p w14:paraId="2F9278FE" w14:textId="77777777" w:rsidR="00CB1138" w:rsidRPr="00F54C5D" w:rsidRDefault="00CB1138" w:rsidP="003D15DD">
            <w:pPr>
              <w:spacing w:after="0"/>
              <w:rPr>
                <w:rStyle w:val="BookTitle"/>
                <w:color w:val="auto"/>
                <w:sz w:val="22"/>
              </w:rPr>
            </w:pPr>
          </w:p>
        </w:tc>
      </w:tr>
      <w:tr w:rsidR="00CB1138" w:rsidRPr="00A0774A" w14:paraId="12610403"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7194E5" w14:textId="77777777" w:rsidR="00CB1138" w:rsidRPr="00A0774A" w:rsidRDefault="00CB1138" w:rsidP="003D15DD">
            <w:pPr>
              <w:spacing w:after="0"/>
              <w:rPr>
                <w:rStyle w:val="BookTitle"/>
                <w:b/>
                <w:color w:val="auto"/>
                <w:sz w:val="22"/>
              </w:rPr>
            </w:pPr>
            <w:permStart w:id="1333475163" w:edGrp="everyone" w:colFirst="1" w:colLast="1"/>
            <w:permEnd w:id="673281603"/>
            <w:r>
              <w:rPr>
                <w:rStyle w:val="BookTitle"/>
                <w:color w:val="auto"/>
                <w:sz w:val="22"/>
              </w:rPr>
              <w:t xml:space="preserve">Phone </w:t>
            </w:r>
          </w:p>
        </w:tc>
        <w:tc>
          <w:tcPr>
            <w:tcW w:w="6946" w:type="dxa"/>
            <w:gridSpan w:val="7"/>
            <w:tcBorders>
              <w:top w:val="single" w:sz="4" w:space="0" w:color="auto"/>
              <w:left w:val="single" w:sz="4" w:space="0" w:color="auto"/>
              <w:bottom w:val="single" w:sz="4" w:space="0" w:color="auto"/>
              <w:right w:val="nil"/>
            </w:tcBorders>
            <w:vAlign w:val="center"/>
          </w:tcPr>
          <w:p w14:paraId="3669C2C0" w14:textId="77777777" w:rsidR="00CB1138" w:rsidRPr="00F54C5D" w:rsidRDefault="00CB1138" w:rsidP="003D15DD">
            <w:pPr>
              <w:spacing w:after="0"/>
              <w:rPr>
                <w:rStyle w:val="BookTitle"/>
                <w:color w:val="auto"/>
                <w:sz w:val="22"/>
              </w:rPr>
            </w:pPr>
          </w:p>
        </w:tc>
      </w:tr>
      <w:tr w:rsidR="00CB1138" w:rsidRPr="00A0774A" w14:paraId="03AB7928"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E3ACC6" w14:textId="77777777" w:rsidR="00CB1138" w:rsidRPr="00A0774A" w:rsidRDefault="00CB1138" w:rsidP="003D15DD">
            <w:pPr>
              <w:spacing w:after="0"/>
              <w:rPr>
                <w:rStyle w:val="BookTitle"/>
                <w:b/>
                <w:color w:val="auto"/>
                <w:sz w:val="22"/>
              </w:rPr>
            </w:pPr>
            <w:permStart w:id="1568889093" w:edGrp="everyone" w:colFirst="1" w:colLast="1"/>
            <w:permEnd w:id="1333475163"/>
            <w:r>
              <w:rPr>
                <w:rStyle w:val="BookTitle"/>
                <w:color w:val="auto"/>
                <w:sz w:val="22"/>
              </w:rPr>
              <w:t>Email</w:t>
            </w:r>
          </w:p>
        </w:tc>
        <w:tc>
          <w:tcPr>
            <w:tcW w:w="6946" w:type="dxa"/>
            <w:gridSpan w:val="7"/>
            <w:tcBorders>
              <w:top w:val="single" w:sz="4" w:space="0" w:color="auto"/>
              <w:left w:val="single" w:sz="4" w:space="0" w:color="auto"/>
              <w:bottom w:val="single" w:sz="4" w:space="0" w:color="auto"/>
              <w:right w:val="nil"/>
            </w:tcBorders>
            <w:vAlign w:val="center"/>
          </w:tcPr>
          <w:p w14:paraId="6F67FEEB" w14:textId="77777777" w:rsidR="00CB1138" w:rsidRPr="00F54C5D" w:rsidRDefault="00CB1138" w:rsidP="003D15DD">
            <w:pPr>
              <w:spacing w:after="0"/>
              <w:rPr>
                <w:rStyle w:val="BookTitle"/>
                <w:color w:val="auto"/>
                <w:sz w:val="22"/>
              </w:rPr>
            </w:pPr>
          </w:p>
        </w:tc>
      </w:tr>
      <w:tr w:rsidR="00CB1138" w:rsidRPr="00A0774A" w14:paraId="04340B83" w14:textId="77777777" w:rsidTr="00C90E9B">
        <w:trPr>
          <w:trHeight w:val="878"/>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53A9B4" w14:textId="77777777" w:rsidR="00CB1138" w:rsidRPr="00A0774A" w:rsidRDefault="00CB1138" w:rsidP="003D15DD">
            <w:pPr>
              <w:spacing w:after="0"/>
              <w:rPr>
                <w:rStyle w:val="BookTitle"/>
                <w:b/>
                <w:color w:val="auto"/>
                <w:sz w:val="22"/>
              </w:rPr>
            </w:pPr>
            <w:permStart w:id="267336310" w:edGrp="everyone" w:colFirst="1" w:colLast="1"/>
            <w:permEnd w:id="1568889093"/>
            <w:r>
              <w:rPr>
                <w:rStyle w:val="BookTitle"/>
                <w:color w:val="auto"/>
                <w:sz w:val="22"/>
              </w:rPr>
              <w:t>Signature</w:t>
            </w:r>
          </w:p>
        </w:tc>
        <w:tc>
          <w:tcPr>
            <w:tcW w:w="6946" w:type="dxa"/>
            <w:gridSpan w:val="7"/>
            <w:tcBorders>
              <w:top w:val="single" w:sz="4" w:space="0" w:color="auto"/>
              <w:left w:val="single" w:sz="4" w:space="0" w:color="auto"/>
              <w:bottom w:val="single" w:sz="4" w:space="0" w:color="auto"/>
              <w:right w:val="nil"/>
            </w:tcBorders>
            <w:vAlign w:val="center"/>
          </w:tcPr>
          <w:p w14:paraId="78A244BD" w14:textId="77777777" w:rsidR="00CB1138" w:rsidRPr="00F54C5D" w:rsidRDefault="00CB1138" w:rsidP="003D15DD">
            <w:pPr>
              <w:spacing w:after="0"/>
              <w:rPr>
                <w:rStyle w:val="BookTitle"/>
                <w:color w:val="auto"/>
                <w:sz w:val="22"/>
              </w:rPr>
            </w:pPr>
          </w:p>
        </w:tc>
      </w:tr>
      <w:tr w:rsidR="00CB1138" w:rsidRPr="00A0774A" w14:paraId="4F76DC61" w14:textId="77777777" w:rsidTr="004167AD">
        <w:trPr>
          <w:trHeight w:val="46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AA5603" w14:textId="77777777" w:rsidR="00CB1138" w:rsidRPr="00A0774A" w:rsidRDefault="00CB1138" w:rsidP="003D15DD">
            <w:pPr>
              <w:spacing w:after="0"/>
              <w:rPr>
                <w:rStyle w:val="BookTitle"/>
                <w:b/>
                <w:color w:val="auto"/>
                <w:sz w:val="22"/>
              </w:rPr>
            </w:pPr>
            <w:permStart w:id="812122115" w:edGrp="everyone" w:colFirst="1" w:colLast="1"/>
            <w:permEnd w:id="267336310"/>
            <w:r>
              <w:rPr>
                <w:rStyle w:val="BookTitle"/>
                <w:color w:val="auto"/>
                <w:sz w:val="22"/>
              </w:rPr>
              <w:t>Qualification</w:t>
            </w:r>
          </w:p>
        </w:tc>
        <w:tc>
          <w:tcPr>
            <w:tcW w:w="6946" w:type="dxa"/>
            <w:gridSpan w:val="7"/>
            <w:tcBorders>
              <w:top w:val="single" w:sz="4" w:space="0" w:color="auto"/>
              <w:left w:val="single" w:sz="4" w:space="0" w:color="auto"/>
              <w:bottom w:val="single" w:sz="4" w:space="0" w:color="auto"/>
              <w:right w:val="nil"/>
            </w:tcBorders>
            <w:vAlign w:val="center"/>
          </w:tcPr>
          <w:p w14:paraId="30B29E7D" w14:textId="77777777" w:rsidR="00CB1138" w:rsidRPr="00F54C5D" w:rsidRDefault="00CB1138" w:rsidP="003D15DD">
            <w:pPr>
              <w:spacing w:after="0"/>
              <w:rPr>
                <w:rStyle w:val="BookTitle"/>
                <w:color w:val="auto"/>
                <w:sz w:val="22"/>
              </w:rPr>
            </w:pPr>
          </w:p>
        </w:tc>
      </w:tr>
      <w:tr w:rsidR="00CB1138" w:rsidRPr="00A0774A" w14:paraId="1EB91050" w14:textId="77777777" w:rsidTr="004167AD">
        <w:trPr>
          <w:trHeight w:val="46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F14D35" w14:textId="77777777" w:rsidR="00CB1138" w:rsidRPr="00A0774A" w:rsidRDefault="00CB1138" w:rsidP="003D15DD">
            <w:pPr>
              <w:spacing w:after="0"/>
              <w:rPr>
                <w:rStyle w:val="BookTitle"/>
                <w:b/>
                <w:color w:val="auto"/>
                <w:sz w:val="22"/>
              </w:rPr>
            </w:pPr>
            <w:permStart w:id="147940995" w:edGrp="everyone" w:colFirst="1" w:colLast="1"/>
            <w:permEnd w:id="812122115"/>
            <w:r>
              <w:rPr>
                <w:rStyle w:val="BookTitle"/>
                <w:color w:val="auto"/>
                <w:sz w:val="22"/>
              </w:rPr>
              <w:t xml:space="preserve">Date of Assessment </w:t>
            </w:r>
          </w:p>
        </w:tc>
        <w:tc>
          <w:tcPr>
            <w:tcW w:w="6946" w:type="dxa"/>
            <w:gridSpan w:val="7"/>
            <w:tcBorders>
              <w:top w:val="single" w:sz="4" w:space="0" w:color="auto"/>
              <w:left w:val="single" w:sz="4" w:space="0" w:color="auto"/>
              <w:bottom w:val="single" w:sz="4" w:space="0" w:color="auto"/>
              <w:right w:val="nil"/>
            </w:tcBorders>
            <w:vAlign w:val="center"/>
          </w:tcPr>
          <w:p w14:paraId="4D2BA72C" w14:textId="77777777" w:rsidR="00CB1138" w:rsidRPr="00F54C5D" w:rsidRDefault="00CB1138" w:rsidP="003D15DD">
            <w:pPr>
              <w:spacing w:after="0"/>
              <w:rPr>
                <w:rStyle w:val="BookTitle"/>
                <w:color w:val="auto"/>
                <w:sz w:val="22"/>
              </w:rPr>
            </w:pPr>
          </w:p>
        </w:tc>
      </w:tr>
      <w:tr w:rsidR="00CB1138" w:rsidRPr="00A0774A" w14:paraId="0D7051DD" w14:textId="77777777" w:rsidTr="004167AD">
        <w:trPr>
          <w:trHeight w:val="467"/>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B391EC" w14:textId="77777777" w:rsidR="00CB1138" w:rsidRPr="00A0774A" w:rsidRDefault="00CB1138" w:rsidP="003D15DD">
            <w:pPr>
              <w:spacing w:after="0"/>
              <w:rPr>
                <w:rStyle w:val="BookTitle"/>
                <w:b/>
                <w:color w:val="auto"/>
                <w:sz w:val="22"/>
              </w:rPr>
            </w:pPr>
            <w:permStart w:id="1524920820" w:edGrp="everyone" w:colFirst="1" w:colLast="1"/>
            <w:permEnd w:id="147940995"/>
            <w:r>
              <w:rPr>
                <w:rStyle w:val="BookTitle"/>
                <w:color w:val="auto"/>
                <w:sz w:val="22"/>
              </w:rPr>
              <w:t xml:space="preserve">Date of Report </w:t>
            </w:r>
          </w:p>
        </w:tc>
        <w:tc>
          <w:tcPr>
            <w:tcW w:w="6946" w:type="dxa"/>
            <w:gridSpan w:val="7"/>
            <w:tcBorders>
              <w:top w:val="single" w:sz="4" w:space="0" w:color="auto"/>
              <w:left w:val="single" w:sz="4" w:space="0" w:color="auto"/>
              <w:bottom w:val="single" w:sz="4" w:space="0" w:color="auto"/>
              <w:right w:val="nil"/>
            </w:tcBorders>
            <w:vAlign w:val="center"/>
          </w:tcPr>
          <w:p w14:paraId="4FF1E1CD" w14:textId="77777777" w:rsidR="00CB1138" w:rsidRPr="00F54C5D" w:rsidRDefault="00CB1138" w:rsidP="003D15DD">
            <w:pPr>
              <w:spacing w:after="0"/>
              <w:rPr>
                <w:rStyle w:val="BookTitle"/>
                <w:color w:val="auto"/>
                <w:sz w:val="22"/>
              </w:rPr>
            </w:pPr>
          </w:p>
        </w:tc>
      </w:tr>
      <w:permEnd w:id="1524920820"/>
      <w:tr w:rsidR="000205B1" w:rsidRPr="004D34DF" w14:paraId="163A7801" w14:textId="77777777" w:rsidTr="00C90E9B">
        <w:trPr>
          <w:trHeight w:val="602"/>
        </w:trPr>
        <w:tc>
          <w:tcPr>
            <w:tcW w:w="10494" w:type="dxa"/>
            <w:gridSpan w:val="8"/>
            <w:tcBorders>
              <w:top w:val="nil"/>
              <w:left w:val="nil"/>
              <w:bottom w:val="nil"/>
              <w:right w:val="nil"/>
            </w:tcBorders>
            <w:vAlign w:val="center"/>
          </w:tcPr>
          <w:p w14:paraId="08A3FD56" w14:textId="32A13626" w:rsidR="00EF461C" w:rsidRPr="00EF461C" w:rsidRDefault="000205B1" w:rsidP="00E52970">
            <w:pPr>
              <w:spacing w:after="0"/>
              <w:rPr>
                <w:rFonts w:eastAsia="Arial"/>
              </w:rPr>
            </w:pPr>
            <w:r w:rsidRPr="000205B1">
              <w:rPr>
                <w:b/>
              </w:rPr>
              <w:t>Review by Building Construction Professional</w:t>
            </w:r>
            <w:r w:rsidR="00E52970">
              <w:rPr>
                <w:b/>
              </w:rPr>
              <w:t xml:space="preserve"> </w:t>
            </w:r>
            <w:r w:rsidR="00E52970" w:rsidRPr="00E52970">
              <w:t>(as applicable)</w:t>
            </w:r>
          </w:p>
        </w:tc>
      </w:tr>
      <w:tr w:rsidR="000205B1" w:rsidRPr="00F54C5D" w14:paraId="0A0D3550" w14:textId="77777777" w:rsidTr="004167AD">
        <w:trPr>
          <w:trHeight w:val="506"/>
        </w:trPr>
        <w:tc>
          <w:tcPr>
            <w:tcW w:w="3548" w:type="dxa"/>
            <w:tcBorders>
              <w:top w:val="nil"/>
              <w:left w:val="nil"/>
              <w:bottom w:val="single" w:sz="4" w:space="0" w:color="auto"/>
              <w:right w:val="single" w:sz="4" w:space="0" w:color="auto"/>
            </w:tcBorders>
            <w:shd w:val="clear" w:color="auto" w:fill="F2F2F2" w:themeFill="background1" w:themeFillShade="F2"/>
            <w:vAlign w:val="center"/>
          </w:tcPr>
          <w:p w14:paraId="5C1A74D6" w14:textId="77777777" w:rsidR="000205B1" w:rsidRPr="00A0774A" w:rsidRDefault="000205B1" w:rsidP="003D15DD">
            <w:pPr>
              <w:spacing w:after="0"/>
              <w:rPr>
                <w:rStyle w:val="BookTitle"/>
                <w:b/>
                <w:color w:val="auto"/>
                <w:sz w:val="22"/>
              </w:rPr>
            </w:pPr>
            <w:permStart w:id="1766356361" w:edGrp="everyone" w:colFirst="1" w:colLast="1"/>
            <w:r>
              <w:rPr>
                <w:rStyle w:val="BookTitle"/>
                <w:color w:val="auto"/>
                <w:sz w:val="22"/>
              </w:rPr>
              <w:t>N</w:t>
            </w:r>
            <w:r w:rsidRPr="00FB5C21">
              <w:rPr>
                <w:rStyle w:val="BookTitle"/>
                <w:color w:val="auto"/>
                <w:sz w:val="22"/>
              </w:rPr>
              <w:t>ame</w:t>
            </w:r>
          </w:p>
        </w:tc>
        <w:tc>
          <w:tcPr>
            <w:tcW w:w="6946" w:type="dxa"/>
            <w:gridSpan w:val="7"/>
            <w:tcBorders>
              <w:top w:val="nil"/>
              <w:left w:val="single" w:sz="4" w:space="0" w:color="auto"/>
              <w:bottom w:val="single" w:sz="4" w:space="0" w:color="auto"/>
              <w:right w:val="nil"/>
            </w:tcBorders>
            <w:vAlign w:val="center"/>
          </w:tcPr>
          <w:p w14:paraId="7E01119A" w14:textId="77777777" w:rsidR="000205B1" w:rsidRPr="00F54C5D" w:rsidRDefault="000205B1" w:rsidP="003D15DD">
            <w:pPr>
              <w:spacing w:after="0"/>
              <w:rPr>
                <w:rStyle w:val="BookTitle"/>
                <w:color w:val="auto"/>
                <w:sz w:val="22"/>
              </w:rPr>
            </w:pPr>
          </w:p>
        </w:tc>
      </w:tr>
      <w:tr w:rsidR="000205B1" w:rsidRPr="00F54C5D" w14:paraId="42D41B32"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7C2F4FC" w14:textId="6C7D42F6" w:rsidR="000205B1" w:rsidRPr="00A0774A" w:rsidRDefault="000205B1" w:rsidP="002A7B6C">
            <w:pPr>
              <w:spacing w:after="0"/>
              <w:rPr>
                <w:rStyle w:val="BookTitle"/>
                <w:b/>
                <w:color w:val="auto"/>
                <w:sz w:val="22"/>
              </w:rPr>
            </w:pPr>
            <w:permStart w:id="636570726" w:edGrp="everyone" w:colFirst="1" w:colLast="1"/>
            <w:permEnd w:id="1766356361"/>
            <w:r w:rsidRPr="00FB5C21">
              <w:rPr>
                <w:rStyle w:val="BookTitle"/>
                <w:color w:val="auto"/>
                <w:sz w:val="22"/>
              </w:rPr>
              <w:t xml:space="preserve">NDIS Provider Registration </w:t>
            </w:r>
            <w:r w:rsidR="002A7B6C">
              <w:rPr>
                <w:rStyle w:val="BookTitle"/>
                <w:color w:val="auto"/>
                <w:sz w:val="22"/>
              </w:rPr>
              <w:t xml:space="preserve">and/or Builder </w:t>
            </w:r>
            <w:r w:rsidR="0056483F">
              <w:rPr>
                <w:rStyle w:val="BookTitle"/>
                <w:color w:val="auto"/>
                <w:sz w:val="22"/>
              </w:rPr>
              <w:t>Registration</w:t>
            </w:r>
          </w:p>
        </w:tc>
        <w:tc>
          <w:tcPr>
            <w:tcW w:w="6946" w:type="dxa"/>
            <w:gridSpan w:val="7"/>
            <w:tcBorders>
              <w:top w:val="single" w:sz="4" w:space="0" w:color="auto"/>
              <w:left w:val="single" w:sz="4" w:space="0" w:color="auto"/>
              <w:bottom w:val="single" w:sz="4" w:space="0" w:color="auto"/>
              <w:right w:val="nil"/>
            </w:tcBorders>
            <w:vAlign w:val="center"/>
          </w:tcPr>
          <w:p w14:paraId="4D3D46DB" w14:textId="77777777" w:rsidR="000205B1" w:rsidRPr="00F54C5D" w:rsidRDefault="000205B1" w:rsidP="003D15DD">
            <w:pPr>
              <w:spacing w:after="0"/>
              <w:rPr>
                <w:rStyle w:val="BookTitle"/>
                <w:color w:val="auto"/>
                <w:sz w:val="22"/>
              </w:rPr>
            </w:pPr>
          </w:p>
        </w:tc>
      </w:tr>
      <w:tr w:rsidR="000205B1" w:rsidRPr="00F54C5D" w14:paraId="5E62EF75"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242C9F" w14:textId="77777777" w:rsidR="000205B1" w:rsidRPr="00A0774A" w:rsidRDefault="000205B1" w:rsidP="003D15DD">
            <w:pPr>
              <w:spacing w:after="0"/>
              <w:rPr>
                <w:rStyle w:val="BookTitle"/>
                <w:b/>
                <w:color w:val="auto"/>
                <w:sz w:val="22"/>
              </w:rPr>
            </w:pPr>
            <w:permStart w:id="386349493" w:edGrp="everyone" w:colFirst="1" w:colLast="1"/>
            <w:permEnd w:id="636570726"/>
            <w:r>
              <w:rPr>
                <w:rStyle w:val="BookTitle"/>
                <w:color w:val="auto"/>
                <w:sz w:val="22"/>
              </w:rPr>
              <w:t xml:space="preserve">Phone </w:t>
            </w:r>
          </w:p>
        </w:tc>
        <w:tc>
          <w:tcPr>
            <w:tcW w:w="6946" w:type="dxa"/>
            <w:gridSpan w:val="7"/>
            <w:tcBorders>
              <w:top w:val="single" w:sz="4" w:space="0" w:color="auto"/>
              <w:left w:val="single" w:sz="4" w:space="0" w:color="auto"/>
              <w:bottom w:val="single" w:sz="4" w:space="0" w:color="auto"/>
              <w:right w:val="nil"/>
            </w:tcBorders>
            <w:vAlign w:val="center"/>
          </w:tcPr>
          <w:p w14:paraId="2CD0B956" w14:textId="77777777" w:rsidR="000205B1" w:rsidRPr="00F54C5D" w:rsidRDefault="000205B1" w:rsidP="003D15DD">
            <w:pPr>
              <w:spacing w:after="0"/>
              <w:rPr>
                <w:rStyle w:val="BookTitle"/>
                <w:color w:val="auto"/>
                <w:sz w:val="22"/>
              </w:rPr>
            </w:pPr>
          </w:p>
        </w:tc>
      </w:tr>
      <w:tr w:rsidR="000205B1" w:rsidRPr="00F54C5D" w14:paraId="0B1C66EB"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48945D5" w14:textId="77777777" w:rsidR="000205B1" w:rsidRPr="00A0774A" w:rsidRDefault="000205B1" w:rsidP="003D15DD">
            <w:pPr>
              <w:spacing w:after="0"/>
              <w:rPr>
                <w:rStyle w:val="BookTitle"/>
                <w:b/>
                <w:color w:val="auto"/>
                <w:sz w:val="22"/>
              </w:rPr>
            </w:pPr>
            <w:permStart w:id="254943751" w:edGrp="everyone" w:colFirst="1" w:colLast="1"/>
            <w:permEnd w:id="386349493"/>
            <w:r>
              <w:rPr>
                <w:rStyle w:val="BookTitle"/>
                <w:color w:val="auto"/>
                <w:sz w:val="22"/>
              </w:rPr>
              <w:t>Email</w:t>
            </w:r>
          </w:p>
        </w:tc>
        <w:tc>
          <w:tcPr>
            <w:tcW w:w="6946" w:type="dxa"/>
            <w:gridSpan w:val="7"/>
            <w:tcBorders>
              <w:top w:val="single" w:sz="4" w:space="0" w:color="auto"/>
              <w:left w:val="single" w:sz="4" w:space="0" w:color="auto"/>
              <w:bottom w:val="single" w:sz="4" w:space="0" w:color="auto"/>
              <w:right w:val="nil"/>
            </w:tcBorders>
            <w:vAlign w:val="center"/>
          </w:tcPr>
          <w:p w14:paraId="7148A630" w14:textId="77777777" w:rsidR="000205B1" w:rsidRPr="00F54C5D" w:rsidRDefault="000205B1" w:rsidP="003D15DD">
            <w:pPr>
              <w:spacing w:after="0"/>
              <w:rPr>
                <w:rStyle w:val="BookTitle"/>
                <w:color w:val="auto"/>
                <w:sz w:val="22"/>
              </w:rPr>
            </w:pPr>
          </w:p>
        </w:tc>
      </w:tr>
      <w:tr w:rsidR="000205B1" w:rsidRPr="00F54C5D" w14:paraId="6386E0C7"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A4F300" w14:textId="77777777" w:rsidR="000205B1" w:rsidRPr="00A0774A" w:rsidRDefault="000205B1" w:rsidP="003D15DD">
            <w:pPr>
              <w:spacing w:after="0"/>
              <w:rPr>
                <w:rStyle w:val="BookTitle"/>
                <w:b/>
                <w:color w:val="auto"/>
                <w:sz w:val="22"/>
              </w:rPr>
            </w:pPr>
            <w:permStart w:id="116862815" w:edGrp="everyone" w:colFirst="1" w:colLast="1"/>
            <w:permEnd w:id="254943751"/>
            <w:r>
              <w:rPr>
                <w:rStyle w:val="BookTitle"/>
                <w:color w:val="auto"/>
                <w:sz w:val="22"/>
              </w:rPr>
              <w:t>Signature</w:t>
            </w:r>
          </w:p>
        </w:tc>
        <w:tc>
          <w:tcPr>
            <w:tcW w:w="6946" w:type="dxa"/>
            <w:gridSpan w:val="7"/>
            <w:tcBorders>
              <w:top w:val="single" w:sz="4" w:space="0" w:color="auto"/>
              <w:left w:val="single" w:sz="4" w:space="0" w:color="auto"/>
              <w:bottom w:val="single" w:sz="4" w:space="0" w:color="auto"/>
              <w:right w:val="nil"/>
            </w:tcBorders>
            <w:vAlign w:val="center"/>
          </w:tcPr>
          <w:p w14:paraId="620B3897" w14:textId="77777777" w:rsidR="000205B1" w:rsidRPr="00F54C5D" w:rsidRDefault="000205B1" w:rsidP="003D15DD">
            <w:pPr>
              <w:spacing w:after="0"/>
              <w:rPr>
                <w:rStyle w:val="BookTitle"/>
                <w:color w:val="auto"/>
                <w:sz w:val="22"/>
              </w:rPr>
            </w:pPr>
          </w:p>
        </w:tc>
      </w:tr>
      <w:tr w:rsidR="000205B1" w:rsidRPr="00F54C5D" w14:paraId="092B4F33"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6A3006" w14:textId="77777777" w:rsidR="000205B1" w:rsidRPr="00A0774A" w:rsidRDefault="000205B1" w:rsidP="003D15DD">
            <w:pPr>
              <w:spacing w:after="0"/>
              <w:rPr>
                <w:rStyle w:val="BookTitle"/>
                <w:b/>
                <w:color w:val="auto"/>
                <w:sz w:val="22"/>
              </w:rPr>
            </w:pPr>
            <w:permStart w:id="1570460072" w:edGrp="everyone" w:colFirst="1" w:colLast="1"/>
            <w:permEnd w:id="116862815"/>
            <w:r>
              <w:rPr>
                <w:rStyle w:val="BookTitle"/>
                <w:color w:val="auto"/>
                <w:sz w:val="22"/>
              </w:rPr>
              <w:t>Qualification</w:t>
            </w:r>
          </w:p>
        </w:tc>
        <w:tc>
          <w:tcPr>
            <w:tcW w:w="6946" w:type="dxa"/>
            <w:gridSpan w:val="7"/>
            <w:tcBorders>
              <w:top w:val="single" w:sz="4" w:space="0" w:color="auto"/>
              <w:left w:val="single" w:sz="4" w:space="0" w:color="auto"/>
              <w:bottom w:val="single" w:sz="4" w:space="0" w:color="auto"/>
              <w:right w:val="nil"/>
            </w:tcBorders>
            <w:vAlign w:val="center"/>
          </w:tcPr>
          <w:p w14:paraId="2CC12814" w14:textId="77777777" w:rsidR="000205B1" w:rsidRPr="00F54C5D" w:rsidRDefault="000205B1" w:rsidP="003D15DD">
            <w:pPr>
              <w:spacing w:after="0"/>
              <w:rPr>
                <w:rStyle w:val="BookTitle"/>
                <w:color w:val="auto"/>
                <w:sz w:val="22"/>
              </w:rPr>
            </w:pPr>
          </w:p>
        </w:tc>
      </w:tr>
      <w:tr w:rsidR="000205B1" w:rsidRPr="00F54C5D" w14:paraId="20E558AB" w14:textId="77777777" w:rsidTr="004167AD">
        <w:trPr>
          <w:trHeight w:val="506"/>
        </w:trPr>
        <w:tc>
          <w:tcPr>
            <w:tcW w:w="3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8A1963" w14:textId="54E8C011" w:rsidR="000205B1" w:rsidRPr="00AD4009" w:rsidRDefault="000205B1" w:rsidP="00AD4009">
            <w:pPr>
              <w:spacing w:after="0"/>
              <w:rPr>
                <w:rStyle w:val="BookTitle"/>
                <w:color w:val="auto"/>
                <w:sz w:val="22"/>
              </w:rPr>
            </w:pPr>
            <w:permStart w:id="215961141" w:edGrp="everyone" w:colFirst="1" w:colLast="1"/>
            <w:permEnd w:id="1570460072"/>
            <w:r w:rsidRPr="00AD4009">
              <w:rPr>
                <w:rStyle w:val="BookTitle"/>
                <w:color w:val="auto"/>
                <w:sz w:val="22"/>
              </w:rPr>
              <w:t>Date of</w:t>
            </w:r>
            <w:r w:rsidR="00AD4009" w:rsidRPr="00AD4009">
              <w:rPr>
                <w:rStyle w:val="BookTitle"/>
                <w:color w:val="auto"/>
                <w:sz w:val="22"/>
              </w:rPr>
              <w:t xml:space="preserve"> </w:t>
            </w:r>
            <w:r w:rsidR="00AD4009">
              <w:rPr>
                <w:rStyle w:val="BookTitle"/>
                <w:color w:val="auto"/>
                <w:sz w:val="22"/>
              </w:rPr>
              <w:t>r</w:t>
            </w:r>
            <w:r w:rsidR="00AD4009" w:rsidRPr="00AD4009">
              <w:rPr>
                <w:rStyle w:val="BookTitle"/>
                <w:color w:val="auto"/>
                <w:sz w:val="22"/>
              </w:rPr>
              <w:t xml:space="preserve">eview by </w:t>
            </w:r>
            <w:r w:rsidR="00AD4009" w:rsidRPr="00AD4009">
              <w:t>Building Construction Professional</w:t>
            </w:r>
          </w:p>
        </w:tc>
        <w:tc>
          <w:tcPr>
            <w:tcW w:w="6946" w:type="dxa"/>
            <w:gridSpan w:val="7"/>
            <w:tcBorders>
              <w:top w:val="single" w:sz="4" w:space="0" w:color="auto"/>
              <w:left w:val="single" w:sz="4" w:space="0" w:color="auto"/>
              <w:bottom w:val="single" w:sz="4" w:space="0" w:color="auto"/>
              <w:right w:val="nil"/>
            </w:tcBorders>
            <w:vAlign w:val="center"/>
          </w:tcPr>
          <w:p w14:paraId="15FCDE35" w14:textId="4BE057DE" w:rsidR="0006396C" w:rsidRPr="00F54C5D" w:rsidRDefault="0006396C" w:rsidP="003D15DD">
            <w:pPr>
              <w:spacing w:after="0"/>
              <w:rPr>
                <w:rStyle w:val="BookTitle"/>
                <w:color w:val="auto"/>
                <w:sz w:val="22"/>
              </w:rPr>
            </w:pPr>
          </w:p>
        </w:tc>
      </w:tr>
      <w:tr w:rsidR="0006396C" w:rsidRPr="00F54C5D" w14:paraId="2BA59EF2" w14:textId="77777777" w:rsidTr="00C90E9B">
        <w:trPr>
          <w:trHeight w:val="1080"/>
        </w:trPr>
        <w:tc>
          <w:tcPr>
            <w:tcW w:w="9350"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76EB5A2E" w14:textId="6CD651C8" w:rsidR="0006396C" w:rsidRPr="00AD4009" w:rsidRDefault="003C0022" w:rsidP="0006396C">
            <w:pPr>
              <w:spacing w:after="0"/>
              <w:rPr>
                <w:rStyle w:val="BookTitle"/>
                <w:color w:val="auto"/>
                <w:sz w:val="22"/>
              </w:rPr>
            </w:pPr>
            <w:permStart w:id="635259329" w:edGrp="everyone" w:colFirst="1" w:colLast="1"/>
            <w:permEnd w:id="215961141"/>
            <w:r>
              <w:rPr>
                <w:rStyle w:val="BookTitle"/>
                <w:color w:val="auto"/>
                <w:sz w:val="22"/>
              </w:rPr>
              <w:t>Indicate where t</w:t>
            </w:r>
            <w:r w:rsidR="0006396C" w:rsidRPr="0006396C">
              <w:rPr>
                <w:rStyle w:val="BookTitle"/>
                <w:color w:val="auto"/>
                <w:sz w:val="22"/>
              </w:rPr>
              <w:t xml:space="preserve">his report has been developed in consultation with a Building Construction Professional. The recommendations contained herein are viable for this property (including construction risks e.g. asbestos) and are proposed as the most suitable of all reasonable alternatives. </w:t>
            </w:r>
            <w:r w:rsidR="0006396C" w:rsidRPr="0006396C">
              <w:rPr>
                <w:rStyle w:val="BookTitle"/>
                <w:color w:val="auto"/>
                <w:sz w:val="22"/>
              </w:rPr>
              <w:tab/>
            </w:r>
          </w:p>
        </w:tc>
        <w:tc>
          <w:tcPr>
            <w:tcW w:w="1144" w:type="dxa"/>
            <w:gridSpan w:val="2"/>
            <w:tcBorders>
              <w:top w:val="single" w:sz="4" w:space="0" w:color="auto"/>
              <w:left w:val="single" w:sz="4" w:space="0" w:color="auto"/>
              <w:bottom w:val="single" w:sz="4" w:space="0" w:color="auto"/>
              <w:right w:val="nil"/>
            </w:tcBorders>
            <w:vAlign w:val="center"/>
          </w:tcPr>
          <w:p w14:paraId="3DEF97F6" w14:textId="77777777" w:rsidR="0006396C" w:rsidRPr="00F54C5D" w:rsidRDefault="0006396C" w:rsidP="003D15DD">
            <w:pPr>
              <w:spacing w:after="0"/>
              <w:rPr>
                <w:rStyle w:val="BookTitle"/>
                <w:color w:val="auto"/>
                <w:sz w:val="22"/>
              </w:rPr>
            </w:pPr>
            <w:permStart w:id="1274177144" w:edGrp="everyone"/>
            <w:permEnd w:id="1274177144"/>
          </w:p>
        </w:tc>
      </w:tr>
      <w:permEnd w:id="635259329"/>
      <w:tr w:rsidR="00CB1138" w:rsidRPr="00DF1006" w14:paraId="667AB177" w14:textId="77777777" w:rsidTr="00C90E9B">
        <w:trPr>
          <w:trHeight w:val="557"/>
        </w:trPr>
        <w:tc>
          <w:tcPr>
            <w:tcW w:w="10494" w:type="dxa"/>
            <w:gridSpan w:val="8"/>
            <w:tcBorders>
              <w:bottom w:val="nil"/>
            </w:tcBorders>
            <w:shd w:val="clear" w:color="auto" w:fill="6B2976"/>
            <w:vAlign w:val="center"/>
          </w:tcPr>
          <w:p w14:paraId="59F6A73D" w14:textId="6C0485C8" w:rsidR="00CB1138" w:rsidRPr="00E358DF" w:rsidRDefault="00CB1138" w:rsidP="003E091A">
            <w:pPr>
              <w:pStyle w:val="Heading1"/>
              <w:outlineLvl w:val="0"/>
              <w:rPr>
                <w:rStyle w:val="BookTitle"/>
                <w:b w:val="0"/>
                <w:color w:val="FFFFFF" w:themeColor="background1"/>
                <w:sz w:val="28"/>
              </w:rPr>
            </w:pPr>
            <w:r w:rsidRPr="00DE7165">
              <w:rPr>
                <w:rStyle w:val="BookTitle"/>
                <w:color w:val="FFFFFF" w:themeColor="background1"/>
                <w:sz w:val="28"/>
              </w:rPr>
              <w:t xml:space="preserve">PART </w:t>
            </w:r>
            <w:r w:rsidR="003E091A">
              <w:rPr>
                <w:rStyle w:val="BookTitle"/>
                <w:color w:val="FFFFFF" w:themeColor="background1"/>
                <w:sz w:val="28"/>
              </w:rPr>
              <w:t>8</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w:t>
            </w:r>
            <w:r w:rsidRPr="00DF1006">
              <w:rPr>
                <w:rStyle w:val="BookTitle"/>
                <w:color w:val="FFFFFF" w:themeColor="background1"/>
                <w:sz w:val="28"/>
              </w:rPr>
              <w:t xml:space="preserve">Consent to Collect </w:t>
            </w:r>
            <w:r>
              <w:rPr>
                <w:rStyle w:val="BookTitle"/>
                <w:color w:val="FFFFFF" w:themeColor="background1"/>
                <w:sz w:val="28"/>
              </w:rPr>
              <w:t>a</w:t>
            </w:r>
            <w:r w:rsidR="00204507">
              <w:rPr>
                <w:rStyle w:val="BookTitle"/>
                <w:color w:val="FFFFFF" w:themeColor="background1"/>
                <w:sz w:val="28"/>
              </w:rPr>
              <w:t>nd Share Your Information</w:t>
            </w:r>
            <w:r w:rsidRPr="00DF1006">
              <w:rPr>
                <w:rStyle w:val="BookTitle"/>
                <w:color w:val="FFFFFF" w:themeColor="background1"/>
                <w:sz w:val="28"/>
              </w:rPr>
              <w:t xml:space="preserve"> </w:t>
            </w:r>
          </w:p>
        </w:tc>
      </w:tr>
      <w:tr w:rsidR="00CB1138" w:rsidRPr="005A78A2" w14:paraId="31765865" w14:textId="77777777" w:rsidTr="00C90E9B">
        <w:trPr>
          <w:trHeight w:val="2270"/>
        </w:trPr>
        <w:tc>
          <w:tcPr>
            <w:tcW w:w="10494" w:type="dxa"/>
            <w:gridSpan w:val="8"/>
            <w:tcBorders>
              <w:top w:val="nil"/>
              <w:left w:val="nil"/>
              <w:bottom w:val="nil"/>
              <w:right w:val="nil"/>
            </w:tcBorders>
            <w:vAlign w:val="center"/>
          </w:tcPr>
          <w:p w14:paraId="0BF70810" w14:textId="408B5F81" w:rsidR="00CB1138" w:rsidRPr="004D34DF" w:rsidRDefault="00CB1138" w:rsidP="003D15DD">
            <w:pPr>
              <w:spacing w:before="240" w:after="0"/>
              <w:rPr>
                <w:rFonts w:cs="Arial"/>
                <w:b/>
              </w:rPr>
            </w:pPr>
            <w:r w:rsidRPr="004D34DF">
              <w:rPr>
                <w:rFonts w:cs="Arial"/>
                <w:b/>
              </w:rPr>
              <w:t>For the participant to complete</w:t>
            </w:r>
          </w:p>
          <w:p w14:paraId="1EFCFB85" w14:textId="7F5D60AD" w:rsidR="00CB1138" w:rsidRPr="002D6AA5" w:rsidRDefault="00CB1138" w:rsidP="003D15DD">
            <w:pPr>
              <w:spacing w:before="240" w:after="0"/>
              <w:rPr>
                <w:rFonts w:cs="Arial"/>
              </w:rPr>
            </w:pPr>
            <w:r w:rsidRPr="002D6AA5">
              <w:rPr>
                <w:rFonts w:cs="Arial"/>
              </w:rPr>
              <w:t xml:space="preserve">As a participant who requires </w:t>
            </w:r>
            <w:r w:rsidR="003C0022">
              <w:rPr>
                <w:rFonts w:cs="Arial"/>
              </w:rPr>
              <w:t xml:space="preserve">home modification and/or </w:t>
            </w:r>
            <w:r w:rsidRPr="002D6AA5">
              <w:rPr>
                <w:rFonts w:cs="Arial"/>
              </w:rPr>
              <w:t>assistive technology supports, the National Disability Insurance Agency (NDIA) may need to contact your service providers, health and medical practitioners to discuss information within your assistive technology</w:t>
            </w:r>
            <w:r>
              <w:rPr>
                <w:rFonts w:cs="Arial"/>
              </w:rPr>
              <w:t xml:space="preserve"> assessment and</w:t>
            </w:r>
            <w:r w:rsidRPr="002D6AA5">
              <w:rPr>
                <w:rFonts w:cs="Arial"/>
              </w:rPr>
              <w:t xml:space="preserve"> quotation(s). This will assist the NDIA with determining whether your request for assistive technology funded support(s) can be provided to you under the NDIS.</w:t>
            </w:r>
            <w:r w:rsidRPr="002D6AA5">
              <w:rPr>
                <w:rFonts w:cs="Arial"/>
              </w:rPr>
              <w:tab/>
            </w:r>
          </w:p>
          <w:p w14:paraId="6A49EF83" w14:textId="77777777" w:rsidR="00CB1138" w:rsidRDefault="00CB1138" w:rsidP="003D15DD">
            <w:pPr>
              <w:spacing w:before="240" w:after="0"/>
              <w:rPr>
                <w:rStyle w:val="BookTitle"/>
                <w:color w:val="auto"/>
                <w:sz w:val="24"/>
              </w:rPr>
            </w:pPr>
            <w:r w:rsidRPr="002D6AA5">
              <w:rPr>
                <w:rFonts w:cs="Arial"/>
              </w:rPr>
              <w:t xml:space="preserve">If you </w:t>
            </w:r>
            <w:r>
              <w:rPr>
                <w:rFonts w:cs="Arial"/>
              </w:rPr>
              <w:t>choose not to p</w:t>
            </w:r>
            <w:r w:rsidRPr="002D6AA5">
              <w:rPr>
                <w:rFonts w:cs="Arial"/>
              </w:rPr>
              <w:t xml:space="preserve">rovide this consent, this may extend the time required in considering this </w:t>
            </w:r>
            <w:r>
              <w:rPr>
                <w:rFonts w:cs="Arial"/>
              </w:rPr>
              <w:t>request</w:t>
            </w:r>
            <w:r w:rsidRPr="002D6AA5">
              <w:rPr>
                <w:rFonts w:cs="Arial"/>
              </w:rPr>
              <w:t xml:space="preserve"> for assistive technology supports to be included in your NDIS plan.</w:t>
            </w:r>
          </w:p>
        </w:tc>
      </w:tr>
      <w:tr w:rsidR="00CB1138" w:rsidRPr="005A78A2" w14:paraId="78465AB2" w14:textId="77777777" w:rsidTr="00C90E9B">
        <w:trPr>
          <w:trHeight w:val="701"/>
        </w:trPr>
        <w:tc>
          <w:tcPr>
            <w:tcW w:w="10494" w:type="dxa"/>
            <w:gridSpan w:val="8"/>
            <w:tcBorders>
              <w:top w:val="nil"/>
              <w:left w:val="nil"/>
              <w:bottom w:val="nil"/>
              <w:right w:val="nil"/>
            </w:tcBorders>
            <w:vAlign w:val="center"/>
          </w:tcPr>
          <w:p w14:paraId="2429F26F" w14:textId="77777777" w:rsidR="00CB1138" w:rsidRPr="002D6AA5" w:rsidRDefault="00CB1138" w:rsidP="003D15DD">
            <w:pPr>
              <w:spacing w:after="0"/>
              <w:rPr>
                <w:rFonts w:cs="Arial"/>
              </w:rPr>
            </w:pPr>
            <w:r w:rsidRPr="002D6AA5">
              <w:rPr>
                <w:rFonts w:cs="Arial"/>
              </w:rPr>
              <w:t>Do you consent to the NDIA collecting and disclosing your information including from these third parties mentioned above, in relation to your assistive technology</w:t>
            </w:r>
            <w:r>
              <w:rPr>
                <w:rFonts w:cs="Arial"/>
              </w:rPr>
              <w:t xml:space="preserve"> assessment and</w:t>
            </w:r>
            <w:r w:rsidRPr="002D6AA5">
              <w:rPr>
                <w:rFonts w:cs="Arial"/>
              </w:rPr>
              <w:t xml:space="preserve"> quotation?</w:t>
            </w:r>
          </w:p>
        </w:tc>
      </w:tr>
      <w:tr w:rsidR="00CB1138" w:rsidRPr="00BF1269" w14:paraId="6362FB44" w14:textId="77777777" w:rsidTr="00C90E9B">
        <w:trPr>
          <w:trHeight w:val="421"/>
        </w:trPr>
        <w:tc>
          <w:tcPr>
            <w:tcW w:w="4114" w:type="dxa"/>
            <w:gridSpan w:val="2"/>
            <w:tcBorders>
              <w:top w:val="nil"/>
              <w:left w:val="nil"/>
              <w:bottom w:val="single" w:sz="4" w:space="0" w:color="auto"/>
              <w:right w:val="single" w:sz="4" w:space="0" w:color="auto"/>
            </w:tcBorders>
            <w:shd w:val="clear" w:color="auto" w:fill="F2F2F2" w:themeFill="background1" w:themeFillShade="F2"/>
            <w:vAlign w:val="center"/>
          </w:tcPr>
          <w:p w14:paraId="3E125EB8" w14:textId="77777777" w:rsidR="00CB1138" w:rsidRPr="00BF1269" w:rsidRDefault="00CB1138" w:rsidP="003D15DD">
            <w:pPr>
              <w:spacing w:after="0"/>
              <w:rPr>
                <w:rStyle w:val="BookTitle"/>
                <w:b/>
                <w:color w:val="auto"/>
                <w:sz w:val="22"/>
              </w:rPr>
            </w:pPr>
            <w:permStart w:id="1824533195" w:edGrp="everyone" w:colFirst="1" w:colLast="1"/>
            <w:r w:rsidRPr="00BF1269">
              <w:rPr>
                <w:rStyle w:val="BookTitle"/>
                <w:color w:val="auto"/>
                <w:sz w:val="22"/>
              </w:rPr>
              <w:t>Yes, I consent</w:t>
            </w:r>
          </w:p>
        </w:tc>
        <w:tc>
          <w:tcPr>
            <w:tcW w:w="6380" w:type="dxa"/>
            <w:gridSpan w:val="6"/>
            <w:tcBorders>
              <w:top w:val="nil"/>
              <w:left w:val="single" w:sz="4" w:space="0" w:color="auto"/>
              <w:bottom w:val="single" w:sz="4" w:space="0" w:color="auto"/>
              <w:right w:val="nil"/>
            </w:tcBorders>
            <w:vAlign w:val="center"/>
          </w:tcPr>
          <w:p w14:paraId="61C87CA7" w14:textId="77777777" w:rsidR="00CB1138" w:rsidRPr="00F54C5D" w:rsidRDefault="00CB1138" w:rsidP="003D15DD">
            <w:pPr>
              <w:spacing w:after="0"/>
              <w:rPr>
                <w:rStyle w:val="BookTitle"/>
                <w:color w:val="auto"/>
                <w:sz w:val="22"/>
              </w:rPr>
            </w:pPr>
          </w:p>
        </w:tc>
      </w:tr>
      <w:tr w:rsidR="00CB1138" w:rsidRPr="00BF1269" w14:paraId="20C12216" w14:textId="77777777" w:rsidTr="00C90E9B">
        <w:trPr>
          <w:trHeight w:val="421"/>
        </w:trPr>
        <w:tc>
          <w:tcPr>
            <w:tcW w:w="4114" w:type="dxa"/>
            <w:gridSpan w:val="2"/>
            <w:tcBorders>
              <w:top w:val="single" w:sz="4" w:space="0" w:color="auto"/>
              <w:left w:val="nil"/>
              <w:bottom w:val="nil"/>
              <w:right w:val="single" w:sz="4" w:space="0" w:color="auto"/>
            </w:tcBorders>
            <w:shd w:val="clear" w:color="auto" w:fill="F2F2F2" w:themeFill="background1" w:themeFillShade="F2"/>
            <w:vAlign w:val="center"/>
          </w:tcPr>
          <w:p w14:paraId="674E4F6B" w14:textId="77777777" w:rsidR="00CB1138" w:rsidRPr="00BF1269" w:rsidRDefault="00CB1138" w:rsidP="003D15DD">
            <w:pPr>
              <w:spacing w:after="0"/>
              <w:rPr>
                <w:rStyle w:val="BookTitle"/>
                <w:b/>
                <w:color w:val="auto"/>
                <w:sz w:val="22"/>
              </w:rPr>
            </w:pPr>
            <w:permStart w:id="2133614411" w:edGrp="everyone" w:colFirst="1" w:colLast="1"/>
            <w:permEnd w:id="1824533195"/>
            <w:r w:rsidRPr="00BF1269">
              <w:rPr>
                <w:rStyle w:val="BookTitle"/>
                <w:color w:val="auto"/>
                <w:sz w:val="22"/>
              </w:rPr>
              <w:t>No, I do not consent</w:t>
            </w:r>
          </w:p>
        </w:tc>
        <w:tc>
          <w:tcPr>
            <w:tcW w:w="6380" w:type="dxa"/>
            <w:gridSpan w:val="6"/>
            <w:tcBorders>
              <w:top w:val="single" w:sz="4" w:space="0" w:color="auto"/>
              <w:left w:val="single" w:sz="4" w:space="0" w:color="auto"/>
              <w:bottom w:val="nil"/>
              <w:right w:val="nil"/>
            </w:tcBorders>
            <w:vAlign w:val="center"/>
          </w:tcPr>
          <w:p w14:paraId="4249B568" w14:textId="77777777" w:rsidR="00CB1138" w:rsidRPr="00F54C5D" w:rsidRDefault="00CB1138" w:rsidP="003D15DD">
            <w:pPr>
              <w:spacing w:after="0"/>
              <w:rPr>
                <w:rStyle w:val="BookTitle"/>
                <w:color w:val="auto"/>
                <w:sz w:val="22"/>
              </w:rPr>
            </w:pPr>
          </w:p>
        </w:tc>
      </w:tr>
      <w:permEnd w:id="2133614411"/>
      <w:tr w:rsidR="00CB1138" w:rsidRPr="00BF1269" w14:paraId="7EADDDEC" w14:textId="77777777" w:rsidTr="00C90E9B">
        <w:trPr>
          <w:trHeight w:val="707"/>
        </w:trPr>
        <w:tc>
          <w:tcPr>
            <w:tcW w:w="10494" w:type="dxa"/>
            <w:gridSpan w:val="8"/>
            <w:tcBorders>
              <w:top w:val="nil"/>
              <w:left w:val="nil"/>
              <w:bottom w:val="nil"/>
              <w:right w:val="nil"/>
            </w:tcBorders>
            <w:vAlign w:val="center"/>
          </w:tcPr>
          <w:p w14:paraId="2C456E86" w14:textId="77777777" w:rsidR="00CB1138" w:rsidRPr="00BF1269" w:rsidRDefault="00CB1138" w:rsidP="003D15DD">
            <w:pPr>
              <w:spacing w:before="240" w:after="0"/>
              <w:rPr>
                <w:rStyle w:val="BookTitle"/>
                <w:color w:val="auto"/>
                <w:sz w:val="24"/>
              </w:rPr>
            </w:pPr>
            <w:r w:rsidRPr="00BF1269">
              <w:rPr>
                <w:rFonts w:cs="Arial"/>
              </w:rPr>
              <w:t>Participant’s Signature When I sign this form:</w:t>
            </w:r>
          </w:p>
        </w:tc>
      </w:tr>
      <w:tr w:rsidR="00CB1138" w:rsidRPr="00D63534" w14:paraId="1D83C82C" w14:textId="77777777" w:rsidTr="00C90E9B">
        <w:trPr>
          <w:trHeight w:val="911"/>
        </w:trPr>
        <w:tc>
          <w:tcPr>
            <w:tcW w:w="9492" w:type="dxa"/>
            <w:gridSpan w:val="7"/>
            <w:tcBorders>
              <w:top w:val="nil"/>
              <w:left w:val="nil"/>
              <w:bottom w:val="single" w:sz="4" w:space="0" w:color="auto"/>
              <w:right w:val="single" w:sz="4" w:space="0" w:color="auto"/>
            </w:tcBorders>
            <w:shd w:val="clear" w:color="auto" w:fill="F2F2F2" w:themeFill="background1" w:themeFillShade="F2"/>
            <w:vAlign w:val="center"/>
          </w:tcPr>
          <w:p w14:paraId="6F279F5E" w14:textId="08C0EFF0" w:rsidR="00CB1138" w:rsidRDefault="00CB1138" w:rsidP="00E978D9">
            <w:pPr>
              <w:spacing w:after="0"/>
            </w:pPr>
            <w:permStart w:id="2048531420" w:edGrp="everyone" w:colFirst="1" w:colLast="1"/>
            <w:r>
              <w:t xml:space="preserve">I understand that I am giving consent to the NDIA to do the things with my information set out in </w:t>
            </w:r>
            <w:r w:rsidR="00E978D9">
              <w:t>this section</w:t>
            </w:r>
            <w:r>
              <w:t>. I understand that I can withdraw my consent for the NDIS to do things with my information at any time by letting the NDIA know.</w:t>
            </w:r>
          </w:p>
        </w:tc>
        <w:tc>
          <w:tcPr>
            <w:tcW w:w="1002" w:type="dxa"/>
            <w:tcBorders>
              <w:top w:val="nil"/>
              <w:left w:val="single" w:sz="4" w:space="0" w:color="auto"/>
              <w:bottom w:val="single" w:sz="4" w:space="0" w:color="auto"/>
              <w:right w:val="nil"/>
            </w:tcBorders>
            <w:vAlign w:val="center"/>
          </w:tcPr>
          <w:p w14:paraId="5E19C412" w14:textId="77777777" w:rsidR="00CB1138" w:rsidRPr="00F54C5D" w:rsidRDefault="00CB1138" w:rsidP="003D15DD">
            <w:pPr>
              <w:spacing w:after="0"/>
              <w:rPr>
                <w:rFonts w:eastAsia="Arial"/>
              </w:rPr>
            </w:pPr>
          </w:p>
        </w:tc>
      </w:tr>
      <w:tr w:rsidR="00CB1138" w:rsidRPr="00D63534" w14:paraId="4AFF5A95" w14:textId="77777777" w:rsidTr="00C90E9B">
        <w:trPr>
          <w:trHeight w:val="697"/>
        </w:trPr>
        <w:tc>
          <w:tcPr>
            <w:tcW w:w="9492"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63A30D75" w14:textId="77777777" w:rsidR="00CB1138" w:rsidRDefault="00CB1138" w:rsidP="003D15DD">
            <w:pPr>
              <w:spacing w:after="0"/>
            </w:pPr>
            <w:permStart w:id="643701995" w:edGrp="everyone" w:colFirst="1" w:colLast="1"/>
            <w:permEnd w:id="2048531420"/>
            <w:r>
              <w:t xml:space="preserve">I understand that I can access the NDIA’s Privacy Notice and Privacy Policy on the </w:t>
            </w:r>
            <w:hyperlink r:id="rId17" w:history="1">
              <w:r>
                <w:rPr>
                  <w:rStyle w:val="Hyperlink"/>
                  <w:rFonts w:cs="Arial"/>
                </w:rPr>
                <w:t>NDIA website</w:t>
              </w:r>
            </w:hyperlink>
            <w:r>
              <w:t xml:space="preserve"> or by contacting the NDIA.</w:t>
            </w:r>
          </w:p>
        </w:tc>
        <w:tc>
          <w:tcPr>
            <w:tcW w:w="1002" w:type="dxa"/>
            <w:tcBorders>
              <w:top w:val="single" w:sz="4" w:space="0" w:color="auto"/>
              <w:left w:val="single" w:sz="4" w:space="0" w:color="auto"/>
              <w:bottom w:val="single" w:sz="4" w:space="0" w:color="auto"/>
              <w:right w:val="nil"/>
            </w:tcBorders>
            <w:vAlign w:val="center"/>
          </w:tcPr>
          <w:p w14:paraId="01483AAB" w14:textId="77777777" w:rsidR="00CB1138" w:rsidRPr="00F54C5D" w:rsidRDefault="00CB1138" w:rsidP="003D15DD">
            <w:pPr>
              <w:spacing w:after="0"/>
              <w:rPr>
                <w:rFonts w:eastAsia="Arial"/>
              </w:rPr>
            </w:pPr>
          </w:p>
        </w:tc>
      </w:tr>
      <w:tr w:rsidR="00CB1138" w:rsidRPr="00A0774A" w14:paraId="5A8A7DFE" w14:textId="77777777" w:rsidTr="00C90E9B">
        <w:trPr>
          <w:trHeight w:val="1019"/>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142E344" w14:textId="77777777" w:rsidR="00CB1138" w:rsidRPr="00A0774A" w:rsidRDefault="00CB1138" w:rsidP="003D15DD">
            <w:pPr>
              <w:spacing w:after="0"/>
              <w:rPr>
                <w:rStyle w:val="BookTitle"/>
                <w:b/>
                <w:color w:val="auto"/>
                <w:sz w:val="22"/>
              </w:rPr>
            </w:pPr>
            <w:permStart w:id="38282912" w:edGrp="everyone" w:colFirst="1" w:colLast="1"/>
            <w:permEnd w:id="643701995"/>
            <w:r>
              <w:rPr>
                <w:rStyle w:val="BookTitle"/>
                <w:color w:val="auto"/>
                <w:sz w:val="22"/>
              </w:rPr>
              <w:t>Signature</w:t>
            </w:r>
          </w:p>
        </w:tc>
        <w:tc>
          <w:tcPr>
            <w:tcW w:w="6380" w:type="dxa"/>
            <w:gridSpan w:val="6"/>
            <w:tcBorders>
              <w:top w:val="single" w:sz="4" w:space="0" w:color="auto"/>
              <w:left w:val="single" w:sz="4" w:space="0" w:color="auto"/>
              <w:bottom w:val="single" w:sz="4" w:space="0" w:color="auto"/>
              <w:right w:val="nil"/>
            </w:tcBorders>
            <w:vAlign w:val="center"/>
          </w:tcPr>
          <w:p w14:paraId="3E15848A" w14:textId="77777777" w:rsidR="00CB1138" w:rsidRPr="00F54C5D" w:rsidRDefault="00CB1138" w:rsidP="003D15DD">
            <w:pPr>
              <w:spacing w:after="0"/>
              <w:rPr>
                <w:rStyle w:val="BookTitle"/>
                <w:color w:val="auto"/>
                <w:sz w:val="22"/>
              </w:rPr>
            </w:pPr>
          </w:p>
        </w:tc>
      </w:tr>
      <w:tr w:rsidR="00CB1138" w:rsidRPr="00A0774A" w14:paraId="7F03A4EF" w14:textId="77777777" w:rsidTr="00C90E9B">
        <w:trPr>
          <w:trHeight w:val="546"/>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E106DA4" w14:textId="77777777" w:rsidR="00CB1138" w:rsidRPr="00A0774A" w:rsidRDefault="00CB1138" w:rsidP="003D15DD">
            <w:pPr>
              <w:spacing w:after="0"/>
              <w:rPr>
                <w:rStyle w:val="BookTitle"/>
                <w:b/>
                <w:color w:val="auto"/>
                <w:sz w:val="22"/>
              </w:rPr>
            </w:pPr>
            <w:permStart w:id="1658006863" w:edGrp="everyone" w:colFirst="1" w:colLast="1"/>
            <w:permEnd w:id="38282912"/>
            <w:r>
              <w:rPr>
                <w:rStyle w:val="BookTitle"/>
                <w:color w:val="auto"/>
                <w:sz w:val="22"/>
              </w:rPr>
              <w:t>Date</w:t>
            </w:r>
          </w:p>
        </w:tc>
        <w:tc>
          <w:tcPr>
            <w:tcW w:w="6380" w:type="dxa"/>
            <w:gridSpan w:val="6"/>
            <w:tcBorders>
              <w:top w:val="single" w:sz="4" w:space="0" w:color="auto"/>
              <w:left w:val="single" w:sz="4" w:space="0" w:color="auto"/>
              <w:bottom w:val="single" w:sz="4" w:space="0" w:color="auto"/>
              <w:right w:val="nil"/>
            </w:tcBorders>
            <w:vAlign w:val="center"/>
          </w:tcPr>
          <w:p w14:paraId="274AE36D" w14:textId="77777777" w:rsidR="00CB1138" w:rsidRPr="00F54C5D" w:rsidRDefault="00CB1138" w:rsidP="003D15DD">
            <w:pPr>
              <w:spacing w:after="0"/>
              <w:rPr>
                <w:rStyle w:val="BookTitle"/>
                <w:color w:val="auto"/>
                <w:sz w:val="22"/>
              </w:rPr>
            </w:pPr>
          </w:p>
        </w:tc>
      </w:tr>
      <w:tr w:rsidR="00CB1138" w:rsidRPr="00A0774A" w14:paraId="57A67779" w14:textId="77777777" w:rsidTr="00C90E9B">
        <w:trPr>
          <w:trHeight w:val="546"/>
        </w:trPr>
        <w:tc>
          <w:tcPr>
            <w:tcW w:w="4114" w:type="dxa"/>
            <w:gridSpan w:val="2"/>
            <w:tcBorders>
              <w:top w:val="single" w:sz="4" w:space="0" w:color="auto"/>
              <w:left w:val="nil"/>
              <w:bottom w:val="nil"/>
              <w:right w:val="single" w:sz="4" w:space="0" w:color="auto"/>
            </w:tcBorders>
            <w:shd w:val="clear" w:color="auto" w:fill="F2F2F2" w:themeFill="background1" w:themeFillShade="F2"/>
            <w:vAlign w:val="center"/>
          </w:tcPr>
          <w:p w14:paraId="49DB6AF2" w14:textId="77777777" w:rsidR="00CB1138" w:rsidRPr="00A0774A" w:rsidRDefault="00CB1138" w:rsidP="003D15DD">
            <w:pPr>
              <w:spacing w:after="0"/>
              <w:rPr>
                <w:rStyle w:val="BookTitle"/>
                <w:b/>
                <w:color w:val="auto"/>
                <w:sz w:val="22"/>
              </w:rPr>
            </w:pPr>
            <w:permStart w:id="2130738284" w:edGrp="everyone" w:colFirst="1" w:colLast="1"/>
            <w:permEnd w:id="1658006863"/>
            <w:r>
              <w:rPr>
                <w:rStyle w:val="BookTitle"/>
                <w:color w:val="auto"/>
                <w:sz w:val="22"/>
              </w:rPr>
              <w:t xml:space="preserve">Full name </w:t>
            </w:r>
          </w:p>
        </w:tc>
        <w:tc>
          <w:tcPr>
            <w:tcW w:w="6380" w:type="dxa"/>
            <w:gridSpan w:val="6"/>
            <w:tcBorders>
              <w:top w:val="single" w:sz="4" w:space="0" w:color="auto"/>
              <w:left w:val="single" w:sz="4" w:space="0" w:color="auto"/>
              <w:bottom w:val="nil"/>
              <w:right w:val="nil"/>
            </w:tcBorders>
            <w:vAlign w:val="center"/>
          </w:tcPr>
          <w:p w14:paraId="01A2A527" w14:textId="77777777" w:rsidR="00CB1138" w:rsidRPr="00F54C5D" w:rsidRDefault="00CB1138" w:rsidP="003D15DD">
            <w:pPr>
              <w:spacing w:after="0"/>
              <w:rPr>
                <w:rStyle w:val="BookTitle"/>
                <w:color w:val="auto"/>
                <w:sz w:val="22"/>
              </w:rPr>
            </w:pPr>
          </w:p>
        </w:tc>
      </w:tr>
      <w:permEnd w:id="2130738284"/>
      <w:tr w:rsidR="00CB1138" w:rsidRPr="00BF1269" w14:paraId="33F3C10C" w14:textId="77777777" w:rsidTr="00C90E9B">
        <w:trPr>
          <w:trHeight w:val="1016"/>
        </w:trPr>
        <w:tc>
          <w:tcPr>
            <w:tcW w:w="10494" w:type="dxa"/>
            <w:gridSpan w:val="8"/>
            <w:tcBorders>
              <w:top w:val="nil"/>
              <w:left w:val="nil"/>
              <w:bottom w:val="nil"/>
              <w:right w:val="nil"/>
            </w:tcBorders>
            <w:vAlign w:val="center"/>
          </w:tcPr>
          <w:p w14:paraId="2842408A" w14:textId="77777777" w:rsidR="00CB1138" w:rsidRDefault="00CB1138" w:rsidP="003D15DD">
            <w:pPr>
              <w:spacing w:after="0"/>
            </w:pPr>
            <w:r w:rsidRPr="004D34DF">
              <w:rPr>
                <w:b/>
              </w:rPr>
              <w:t>If you have signed this Form on behalf of the NDIS participant</w:t>
            </w:r>
            <w:r w:rsidRPr="00BF1269">
              <w:t>, please complete the details below. It is an offence to provide false or misleading information.</w:t>
            </w:r>
          </w:p>
          <w:p w14:paraId="10B2BC70" w14:textId="77777777" w:rsidR="00CB1138" w:rsidRPr="00BF1269" w:rsidRDefault="00CB1138" w:rsidP="003D15DD">
            <w:pPr>
              <w:spacing w:after="0"/>
              <w:rPr>
                <w:rStyle w:val="BookTitle"/>
                <w:color w:val="auto"/>
                <w:sz w:val="24"/>
              </w:rPr>
            </w:pPr>
            <w:r>
              <w:t xml:space="preserve">We may require you to provide evidence of your authority to sign on behalf of the person.  </w:t>
            </w:r>
          </w:p>
        </w:tc>
      </w:tr>
      <w:tr w:rsidR="00CB1138" w:rsidRPr="00A0774A" w14:paraId="079D3129" w14:textId="77777777" w:rsidTr="00C90E9B">
        <w:trPr>
          <w:trHeight w:val="897"/>
        </w:trPr>
        <w:tc>
          <w:tcPr>
            <w:tcW w:w="4114" w:type="dxa"/>
            <w:gridSpan w:val="2"/>
            <w:tcBorders>
              <w:top w:val="nil"/>
              <w:left w:val="nil"/>
              <w:bottom w:val="single" w:sz="4" w:space="0" w:color="auto"/>
              <w:right w:val="single" w:sz="4" w:space="0" w:color="auto"/>
            </w:tcBorders>
            <w:shd w:val="clear" w:color="auto" w:fill="F2F2F2" w:themeFill="background1" w:themeFillShade="F2"/>
            <w:vAlign w:val="center"/>
          </w:tcPr>
          <w:p w14:paraId="2941B138" w14:textId="77777777" w:rsidR="00CB1138" w:rsidRPr="00A0774A" w:rsidRDefault="00CB1138" w:rsidP="003D15DD">
            <w:pPr>
              <w:spacing w:after="0"/>
              <w:rPr>
                <w:rStyle w:val="BookTitle"/>
                <w:b/>
                <w:color w:val="auto"/>
                <w:sz w:val="22"/>
              </w:rPr>
            </w:pPr>
            <w:permStart w:id="836322446" w:edGrp="everyone" w:colFirst="1" w:colLast="1"/>
            <w:r>
              <w:rPr>
                <w:rStyle w:val="BookTitle"/>
                <w:color w:val="auto"/>
                <w:sz w:val="22"/>
              </w:rPr>
              <w:t>Signature</w:t>
            </w:r>
          </w:p>
        </w:tc>
        <w:tc>
          <w:tcPr>
            <w:tcW w:w="6380" w:type="dxa"/>
            <w:gridSpan w:val="6"/>
            <w:tcBorders>
              <w:top w:val="nil"/>
              <w:left w:val="single" w:sz="4" w:space="0" w:color="auto"/>
              <w:bottom w:val="single" w:sz="4" w:space="0" w:color="auto"/>
              <w:right w:val="nil"/>
            </w:tcBorders>
            <w:vAlign w:val="center"/>
          </w:tcPr>
          <w:p w14:paraId="58386C3C" w14:textId="77777777" w:rsidR="00CB1138" w:rsidRPr="00F54C5D" w:rsidRDefault="00CB1138" w:rsidP="003D15DD">
            <w:pPr>
              <w:spacing w:after="0"/>
              <w:rPr>
                <w:rStyle w:val="BookTitle"/>
                <w:color w:val="auto"/>
                <w:sz w:val="22"/>
              </w:rPr>
            </w:pPr>
          </w:p>
        </w:tc>
      </w:tr>
      <w:tr w:rsidR="00CB1138" w:rsidRPr="00A0774A" w14:paraId="1A6265AD" w14:textId="77777777" w:rsidTr="00C90E9B">
        <w:trPr>
          <w:trHeight w:val="546"/>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473B2EF" w14:textId="77777777" w:rsidR="00CB1138" w:rsidRPr="00A0774A" w:rsidRDefault="00CB1138" w:rsidP="003D15DD">
            <w:pPr>
              <w:spacing w:after="0"/>
              <w:rPr>
                <w:rStyle w:val="BookTitle"/>
                <w:b/>
                <w:color w:val="auto"/>
                <w:sz w:val="22"/>
              </w:rPr>
            </w:pPr>
            <w:permStart w:id="752485056" w:edGrp="everyone" w:colFirst="1" w:colLast="1"/>
            <w:permEnd w:id="836322446"/>
            <w:r>
              <w:rPr>
                <w:rStyle w:val="BookTitle"/>
                <w:color w:val="auto"/>
                <w:sz w:val="22"/>
              </w:rPr>
              <w:t>Date</w:t>
            </w:r>
          </w:p>
        </w:tc>
        <w:tc>
          <w:tcPr>
            <w:tcW w:w="6380" w:type="dxa"/>
            <w:gridSpan w:val="6"/>
            <w:tcBorders>
              <w:top w:val="single" w:sz="4" w:space="0" w:color="auto"/>
              <w:left w:val="single" w:sz="4" w:space="0" w:color="auto"/>
              <w:bottom w:val="single" w:sz="4" w:space="0" w:color="auto"/>
              <w:right w:val="nil"/>
            </w:tcBorders>
            <w:vAlign w:val="center"/>
          </w:tcPr>
          <w:p w14:paraId="55A447C6" w14:textId="77777777" w:rsidR="00CB1138" w:rsidRPr="00F54C5D" w:rsidRDefault="00CB1138" w:rsidP="003D15DD">
            <w:pPr>
              <w:spacing w:after="0"/>
              <w:rPr>
                <w:rStyle w:val="BookTitle"/>
                <w:color w:val="auto"/>
                <w:sz w:val="22"/>
              </w:rPr>
            </w:pPr>
          </w:p>
        </w:tc>
      </w:tr>
      <w:tr w:rsidR="00CB1138" w:rsidRPr="00A0774A" w14:paraId="0FBD2006" w14:textId="77777777" w:rsidTr="00C90E9B">
        <w:trPr>
          <w:trHeight w:val="546"/>
        </w:trPr>
        <w:tc>
          <w:tcPr>
            <w:tcW w:w="411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BE36328" w14:textId="77777777" w:rsidR="00CB1138" w:rsidRDefault="00CB1138" w:rsidP="003D15DD">
            <w:pPr>
              <w:spacing w:after="0"/>
              <w:rPr>
                <w:rStyle w:val="BookTitle"/>
                <w:b/>
                <w:color w:val="auto"/>
                <w:sz w:val="22"/>
              </w:rPr>
            </w:pPr>
            <w:permStart w:id="102458848" w:edGrp="everyone" w:colFirst="1" w:colLast="1"/>
            <w:permEnd w:id="752485056"/>
            <w:r w:rsidRPr="00BF1269">
              <w:rPr>
                <w:rStyle w:val="BookTitle"/>
                <w:color w:val="auto"/>
                <w:sz w:val="22"/>
              </w:rPr>
              <w:t>Full Name of person completing this form (please print):</w:t>
            </w:r>
          </w:p>
        </w:tc>
        <w:tc>
          <w:tcPr>
            <w:tcW w:w="6380" w:type="dxa"/>
            <w:gridSpan w:val="6"/>
            <w:tcBorders>
              <w:top w:val="single" w:sz="4" w:space="0" w:color="auto"/>
              <w:left w:val="single" w:sz="4" w:space="0" w:color="auto"/>
              <w:bottom w:val="single" w:sz="4" w:space="0" w:color="auto"/>
              <w:right w:val="nil"/>
            </w:tcBorders>
            <w:vAlign w:val="center"/>
          </w:tcPr>
          <w:p w14:paraId="6D5FD00B" w14:textId="77777777" w:rsidR="00CB1138" w:rsidRPr="00F54C5D" w:rsidRDefault="00CB1138" w:rsidP="003D15DD">
            <w:pPr>
              <w:spacing w:after="0"/>
              <w:rPr>
                <w:rStyle w:val="BookTitle"/>
                <w:color w:val="auto"/>
                <w:sz w:val="22"/>
              </w:rPr>
            </w:pPr>
          </w:p>
        </w:tc>
      </w:tr>
      <w:tr w:rsidR="00CB1138" w:rsidRPr="00A0774A" w14:paraId="2549D078" w14:textId="77777777" w:rsidTr="00C90E9B">
        <w:trPr>
          <w:trHeight w:val="546"/>
        </w:trPr>
        <w:tc>
          <w:tcPr>
            <w:tcW w:w="4114" w:type="dxa"/>
            <w:gridSpan w:val="2"/>
            <w:tcBorders>
              <w:top w:val="single" w:sz="4" w:space="0" w:color="auto"/>
              <w:left w:val="nil"/>
              <w:bottom w:val="nil"/>
              <w:right w:val="single" w:sz="4" w:space="0" w:color="auto"/>
            </w:tcBorders>
            <w:shd w:val="clear" w:color="auto" w:fill="F2F2F2" w:themeFill="background1" w:themeFillShade="F2"/>
            <w:vAlign w:val="center"/>
          </w:tcPr>
          <w:p w14:paraId="65823A8D" w14:textId="5003E9D2" w:rsidR="00CB1138" w:rsidRDefault="00CB1138" w:rsidP="003D15DD">
            <w:pPr>
              <w:spacing w:after="0"/>
              <w:rPr>
                <w:rStyle w:val="BookTitle"/>
                <w:b/>
                <w:color w:val="auto"/>
                <w:sz w:val="22"/>
              </w:rPr>
            </w:pPr>
            <w:permStart w:id="113334147" w:edGrp="everyone" w:colFirst="1" w:colLast="1"/>
            <w:permEnd w:id="102458848"/>
            <w:r w:rsidRPr="00BF1269">
              <w:rPr>
                <w:rStyle w:val="BookTitle"/>
                <w:color w:val="auto"/>
                <w:sz w:val="22"/>
              </w:rPr>
              <w:t>Relationship to participant or person wis</w:t>
            </w:r>
            <w:r w:rsidR="00DA5F81">
              <w:rPr>
                <w:rStyle w:val="BookTitle"/>
                <w:color w:val="auto"/>
                <w:sz w:val="22"/>
              </w:rPr>
              <w:t>h</w:t>
            </w:r>
            <w:r w:rsidRPr="00BF1269">
              <w:rPr>
                <w:rStyle w:val="BookTitle"/>
                <w:color w:val="auto"/>
                <w:sz w:val="22"/>
              </w:rPr>
              <w:t>ing to become an NDIS participant:</w:t>
            </w:r>
          </w:p>
        </w:tc>
        <w:tc>
          <w:tcPr>
            <w:tcW w:w="6380" w:type="dxa"/>
            <w:gridSpan w:val="6"/>
            <w:tcBorders>
              <w:top w:val="single" w:sz="4" w:space="0" w:color="auto"/>
              <w:left w:val="single" w:sz="4" w:space="0" w:color="auto"/>
              <w:bottom w:val="nil"/>
              <w:right w:val="nil"/>
            </w:tcBorders>
            <w:vAlign w:val="center"/>
          </w:tcPr>
          <w:p w14:paraId="500D3227" w14:textId="77777777" w:rsidR="00CB1138" w:rsidRPr="00F54C5D" w:rsidRDefault="00CB1138" w:rsidP="003D15DD">
            <w:pPr>
              <w:spacing w:after="0"/>
              <w:rPr>
                <w:rStyle w:val="BookTitle"/>
                <w:color w:val="auto"/>
                <w:sz w:val="22"/>
              </w:rPr>
            </w:pPr>
            <w:bookmarkStart w:id="0" w:name="_GoBack"/>
            <w:bookmarkEnd w:id="0"/>
          </w:p>
        </w:tc>
      </w:tr>
      <w:permEnd w:id="113334147"/>
    </w:tbl>
    <w:p w14:paraId="1BCF5E51" w14:textId="77777777" w:rsidR="00CB1138" w:rsidRDefault="00CB1138" w:rsidP="00CB1138">
      <w:pPr>
        <w:spacing w:after="0"/>
        <w:rPr>
          <w:rStyle w:val="BookTitle"/>
          <w:color w:val="auto"/>
          <w:sz w:val="22"/>
        </w:rPr>
      </w:pPr>
    </w:p>
    <w:sectPr w:rsidR="00CB1138" w:rsidSect="002F058A">
      <w:headerReference w:type="even" r:id="rId18"/>
      <w:headerReference w:type="default" r:id="rId19"/>
      <w:footerReference w:type="even" r:id="rId20"/>
      <w:footerReference w:type="default" r:id="rId21"/>
      <w:headerReference w:type="first" r:id="rId22"/>
      <w:footerReference w:type="first" r:id="rId2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FA42D" w14:textId="77777777" w:rsidR="00D6100B" w:rsidRDefault="00D6100B" w:rsidP="002679FC">
      <w:r>
        <w:separator/>
      </w:r>
    </w:p>
  </w:endnote>
  <w:endnote w:type="continuationSeparator" w:id="0">
    <w:p w14:paraId="042D3C45" w14:textId="77777777" w:rsidR="00D6100B" w:rsidRDefault="00D6100B"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9145" w14:textId="77777777" w:rsidR="006E733D" w:rsidRDefault="006E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51FD5" w14:textId="3AE14E0A" w:rsidR="008D3D20" w:rsidRDefault="006654D8" w:rsidP="00B67724">
    <w:pPr>
      <w:pStyle w:val="Footer"/>
      <w:jc w:val="right"/>
    </w:pPr>
    <w:r>
      <w:rPr>
        <w:color w:val="000000" w:themeColor="text1"/>
        <w:sz w:val="18"/>
      </w:rPr>
      <w:t>Complex Home Modifications Assessment Template</w:t>
    </w:r>
    <w:r w:rsidR="00925CB4">
      <w:rPr>
        <w:color w:val="000000" w:themeColor="text1"/>
        <w:sz w:val="18"/>
      </w:rPr>
      <w:t xml:space="preserve"> </w:t>
    </w:r>
    <w:r>
      <w:ptab w:relativeTo="margin" w:alignment="center" w:leader="none"/>
    </w:r>
    <w:r>
      <w:ptab w:relativeTo="margin" w:alignment="right" w:leader="none"/>
    </w:r>
    <w:r w:rsidRPr="00656980">
      <w:rPr>
        <w:color w:val="000000" w:themeColor="text1"/>
        <w:sz w:val="18"/>
      </w:rPr>
      <w:t xml:space="preserve">Page </w:t>
    </w:r>
    <w:r w:rsidRPr="00656980">
      <w:rPr>
        <w:bCs/>
        <w:color w:val="000000" w:themeColor="text1"/>
        <w:sz w:val="18"/>
      </w:rPr>
      <w:fldChar w:fldCharType="begin"/>
    </w:r>
    <w:r w:rsidRPr="00656980">
      <w:rPr>
        <w:bCs/>
        <w:color w:val="000000" w:themeColor="text1"/>
        <w:sz w:val="18"/>
      </w:rPr>
      <w:instrText xml:space="preserve"> PAGE </w:instrText>
    </w:r>
    <w:r w:rsidRPr="00656980">
      <w:rPr>
        <w:bCs/>
        <w:color w:val="000000" w:themeColor="text1"/>
        <w:sz w:val="18"/>
      </w:rPr>
      <w:fldChar w:fldCharType="separate"/>
    </w:r>
    <w:r w:rsidR="004167AD">
      <w:rPr>
        <w:bCs/>
        <w:noProof/>
        <w:color w:val="000000" w:themeColor="text1"/>
        <w:sz w:val="18"/>
      </w:rPr>
      <w:t>11</w:t>
    </w:r>
    <w:r w:rsidRPr="00656980">
      <w:rPr>
        <w:bCs/>
        <w:color w:val="000000" w:themeColor="text1"/>
        <w:sz w:val="18"/>
      </w:rPr>
      <w:fldChar w:fldCharType="end"/>
    </w:r>
    <w:r w:rsidRPr="00656980">
      <w:rPr>
        <w:color w:val="000000" w:themeColor="text1"/>
        <w:sz w:val="18"/>
      </w:rPr>
      <w:t xml:space="preserve"> of </w:t>
    </w:r>
    <w:r w:rsidRPr="00656980">
      <w:rPr>
        <w:bCs/>
        <w:color w:val="000000" w:themeColor="text1"/>
        <w:sz w:val="18"/>
      </w:rPr>
      <w:fldChar w:fldCharType="begin"/>
    </w:r>
    <w:r w:rsidRPr="00656980">
      <w:rPr>
        <w:bCs/>
        <w:color w:val="000000" w:themeColor="text1"/>
        <w:sz w:val="18"/>
      </w:rPr>
      <w:instrText xml:space="preserve"> NUMPAGES  </w:instrText>
    </w:r>
    <w:r w:rsidRPr="00656980">
      <w:rPr>
        <w:bCs/>
        <w:color w:val="000000" w:themeColor="text1"/>
        <w:sz w:val="18"/>
      </w:rPr>
      <w:fldChar w:fldCharType="separate"/>
    </w:r>
    <w:r w:rsidR="004167AD">
      <w:rPr>
        <w:bCs/>
        <w:noProof/>
        <w:color w:val="000000" w:themeColor="text1"/>
        <w:sz w:val="18"/>
      </w:rPr>
      <w:t>12</w:t>
    </w:r>
    <w:r w:rsidRPr="00656980">
      <w:rPr>
        <w:bCs/>
        <w:color w:val="000000" w:themeColor="text1"/>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B979" w14:textId="77777777" w:rsidR="006E733D" w:rsidRDefault="006E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CDAD" w14:textId="77777777" w:rsidR="00D6100B" w:rsidRDefault="00D6100B" w:rsidP="002679FC">
      <w:r>
        <w:separator/>
      </w:r>
    </w:p>
  </w:footnote>
  <w:footnote w:type="continuationSeparator" w:id="0">
    <w:p w14:paraId="21DFCE25" w14:textId="77777777" w:rsidR="00D6100B" w:rsidRDefault="00D6100B"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0894" w14:textId="77777777" w:rsidR="006E733D" w:rsidRDefault="006E7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table"/>
      <w:tblDescription w:val="Header Table with title of document and NDIS logo"/>
    </w:tblPr>
    <w:tblGrid>
      <w:gridCol w:w="8080"/>
      <w:gridCol w:w="2376"/>
    </w:tblGrid>
    <w:tr w:rsidR="008D3D20" w14:paraId="43A0A783" w14:textId="77777777" w:rsidTr="00B43665">
      <w:trPr>
        <w:trHeight w:val="1119"/>
      </w:trPr>
      <w:tc>
        <w:tcPr>
          <w:tcW w:w="8080" w:type="dxa"/>
          <w:hideMark/>
        </w:tcPr>
        <w:p w14:paraId="474D9037" w14:textId="77777777" w:rsidR="008D3D20" w:rsidRDefault="008D3D20" w:rsidP="004F7807">
          <w:pPr>
            <w:spacing w:after="0"/>
            <w:outlineLvl w:val="2"/>
            <w:rPr>
              <w:bCs/>
              <w:color w:val="6B2976"/>
              <w:sz w:val="48"/>
            </w:rPr>
          </w:pPr>
          <w:r w:rsidRPr="00B43665">
            <w:rPr>
              <w:b/>
              <w:bCs/>
              <w:color w:val="6B2976"/>
              <w:sz w:val="44"/>
            </w:rPr>
            <w:t>Complex Home Modification Assessment Template</w:t>
          </w:r>
        </w:p>
      </w:tc>
      <w:tc>
        <w:tcPr>
          <w:tcW w:w="2376" w:type="dxa"/>
          <w:hideMark/>
        </w:tcPr>
        <w:p w14:paraId="05A26F9E" w14:textId="77777777" w:rsidR="008D3D20" w:rsidRDefault="008D3D20" w:rsidP="00B43665">
          <w:pPr>
            <w:spacing w:after="0"/>
            <w:outlineLvl w:val="2"/>
            <w:rPr>
              <w:bCs/>
              <w:color w:val="6B2976"/>
              <w:sz w:val="48"/>
            </w:rPr>
          </w:pPr>
          <w:r>
            <w:rPr>
              <w:noProof/>
              <w:lang w:eastAsia="en-AU"/>
            </w:rPr>
            <w:drawing>
              <wp:anchor distT="0" distB="0" distL="114300" distR="114300" simplePos="0" relativeHeight="251660288" behindDoc="0" locked="0" layoutInCell="1" allowOverlap="1" wp14:anchorId="148BE7CB" wp14:editId="56480D85">
                <wp:simplePos x="0" y="0"/>
                <wp:positionH relativeFrom="margin">
                  <wp:posOffset>150495</wp:posOffset>
                </wp:positionH>
                <wp:positionV relativeFrom="margin">
                  <wp:posOffset>29210</wp:posOffset>
                </wp:positionV>
                <wp:extent cx="1282065" cy="666750"/>
                <wp:effectExtent l="0" t="0" r="0" b="0"/>
                <wp:wrapNone/>
                <wp:docPr id="1" name="Picture 1" descr="The NDIS logo is white text inside a purple solid curved panel.  there is a green dot on the ‘i’ representing  participants that are at the heart of the NDIS" title="NDIS logo"/>
                <wp:cNvGraphicFramePr/>
                <a:graphic xmlns:a="http://schemas.openxmlformats.org/drawingml/2006/main">
                  <a:graphicData uri="http://schemas.openxmlformats.org/drawingml/2006/picture">
                    <pic:pic xmlns:pic="http://schemas.openxmlformats.org/drawingml/2006/picture">
                      <pic:nvPicPr>
                        <pic:cNvPr id="2" name="Picture 2" descr="The NDIS logo is white text inside a purple solid curved panel.  there is a green dot on the ‘i’ representing  participants that are at the heart of the NDIS" title="NDIS logo"/>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p>
      </w:tc>
    </w:tr>
  </w:tbl>
  <w:p w14:paraId="05471F64" w14:textId="77777777" w:rsidR="008D3D20" w:rsidRPr="00B43665" w:rsidRDefault="008D3D20" w:rsidP="00B43665">
    <w:pPr>
      <w:pStyle w:val="Heading3"/>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3733" w14:textId="77777777" w:rsidR="006E733D" w:rsidRDefault="006E7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1F"/>
    <w:multiLevelType w:val="hybridMultilevel"/>
    <w:tmpl w:val="EB86F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64247"/>
    <w:multiLevelType w:val="hybridMultilevel"/>
    <w:tmpl w:val="B23889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17E6E"/>
    <w:multiLevelType w:val="hybridMultilevel"/>
    <w:tmpl w:val="1DB4E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8554D"/>
    <w:multiLevelType w:val="hybridMultilevel"/>
    <w:tmpl w:val="8118E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0F183A"/>
    <w:multiLevelType w:val="hybridMultilevel"/>
    <w:tmpl w:val="2702E784"/>
    <w:lvl w:ilvl="0" w:tplc="327C4D4C">
      <w:start w:val="1"/>
      <w:numFmt w:val="bullet"/>
      <w:lvlText w:val=""/>
      <w:lvlJc w:val="left"/>
      <w:pPr>
        <w:ind w:left="1080" w:hanging="360"/>
      </w:pPr>
      <w:rPr>
        <w:rFonts w:ascii="Symbol" w:hAnsi="Symbol"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4F7972"/>
    <w:multiLevelType w:val="hybridMultilevel"/>
    <w:tmpl w:val="AB902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3574EF"/>
    <w:multiLevelType w:val="hybridMultilevel"/>
    <w:tmpl w:val="CF6294D6"/>
    <w:lvl w:ilvl="0" w:tplc="327C4D4C">
      <w:start w:val="1"/>
      <w:numFmt w:val="bullet"/>
      <w:lvlText w:val=""/>
      <w:lvlJc w:val="left"/>
      <w:pPr>
        <w:ind w:left="108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302BC8"/>
    <w:multiLevelType w:val="multilevel"/>
    <w:tmpl w:val="5942B9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DF70C6"/>
    <w:multiLevelType w:val="multilevel"/>
    <w:tmpl w:val="5B2E59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204205"/>
    <w:multiLevelType w:val="hybridMultilevel"/>
    <w:tmpl w:val="BA8040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072070"/>
    <w:multiLevelType w:val="hybridMultilevel"/>
    <w:tmpl w:val="5F3E2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463BA1"/>
    <w:multiLevelType w:val="multilevel"/>
    <w:tmpl w:val="A9547D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3B37DD"/>
    <w:multiLevelType w:val="hybridMultilevel"/>
    <w:tmpl w:val="A990A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8800F8"/>
    <w:multiLevelType w:val="hybridMultilevel"/>
    <w:tmpl w:val="D65E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F00764"/>
    <w:multiLevelType w:val="multilevel"/>
    <w:tmpl w:val="1ABAB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AC1326"/>
    <w:multiLevelType w:val="hybridMultilevel"/>
    <w:tmpl w:val="9F3A1C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269785C"/>
    <w:multiLevelType w:val="hybridMultilevel"/>
    <w:tmpl w:val="6FC65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C05708"/>
    <w:multiLevelType w:val="hybridMultilevel"/>
    <w:tmpl w:val="2DCC4BB2"/>
    <w:lvl w:ilvl="0" w:tplc="6DA27CC8">
      <w:start w:val="1"/>
      <w:numFmt w:val="upperLetter"/>
      <w:lvlText w:val="%1."/>
      <w:lvlJc w:val="left"/>
      <w:pPr>
        <w:ind w:left="360"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797D761C"/>
    <w:multiLevelType w:val="hybridMultilevel"/>
    <w:tmpl w:val="D2A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EA2784"/>
    <w:multiLevelType w:val="hybridMultilevel"/>
    <w:tmpl w:val="11A2B3DE"/>
    <w:lvl w:ilvl="0" w:tplc="0C090001">
      <w:start w:val="1"/>
      <w:numFmt w:val="bullet"/>
      <w:lvlText w:val=""/>
      <w:lvlJc w:val="left"/>
      <w:pPr>
        <w:ind w:left="720" w:hanging="360"/>
      </w:pPr>
      <w:rPr>
        <w:rFonts w:ascii="Symbol" w:hAnsi="Symbol" w:hint="default"/>
      </w:rPr>
    </w:lvl>
    <w:lvl w:ilvl="1" w:tplc="FCB66306">
      <w:numFmt w:val="bullet"/>
      <w:lvlText w:val="•"/>
      <w:lvlJc w:val="left"/>
      <w:pPr>
        <w:ind w:left="1800" w:hanging="72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C6479B"/>
    <w:multiLevelType w:val="multilevel"/>
    <w:tmpl w:val="1ABAB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9"/>
  </w:num>
  <w:num w:numId="3">
    <w:abstractNumId w:val="10"/>
  </w:num>
  <w:num w:numId="4">
    <w:abstractNumId w:val="18"/>
    <w:lvlOverride w:ilvl="0">
      <w:startOverride w:val="1"/>
    </w:lvlOverride>
  </w:num>
  <w:num w:numId="5">
    <w:abstractNumId w:val="18"/>
  </w:num>
  <w:num w:numId="6">
    <w:abstractNumId w:val="14"/>
  </w:num>
  <w:num w:numId="7">
    <w:abstractNumId w:val="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7"/>
  </w:num>
  <w:num w:numId="13">
    <w:abstractNumId w:val="15"/>
  </w:num>
  <w:num w:numId="14">
    <w:abstractNumId w:val="21"/>
  </w:num>
  <w:num w:numId="15">
    <w:abstractNumId w:val="13"/>
  </w:num>
  <w:num w:numId="16">
    <w:abstractNumId w:val="9"/>
  </w:num>
  <w:num w:numId="17">
    <w:abstractNumId w:val="16"/>
  </w:num>
  <w:num w:numId="18">
    <w:abstractNumId w:val="1"/>
  </w:num>
  <w:num w:numId="19">
    <w:abstractNumId w:val="20"/>
  </w:num>
  <w:num w:numId="20">
    <w:abstractNumId w:val="17"/>
  </w:num>
  <w:num w:numId="21">
    <w:abstractNumId w:val="8"/>
  </w:num>
  <w:num w:numId="2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0"/>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ocumentProtection w:edit="readOnly" w:enforcement="1" w:cryptProviderType="rsaAES" w:cryptAlgorithmClass="hash" w:cryptAlgorithmType="typeAny" w:cryptAlgorithmSid="14" w:cryptSpinCount="100000" w:hash="m47pgQSWOjxOTYfsFL0zW7oYToS7klqwg4/XGtxab3bctw7brFbFChum9h1Esj/ak7yvLZbZ8tVM/V4zFZEg8g==" w:salt="XQ1DidOzT8Qete0qrFyD1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6B17"/>
    <w:rsid w:val="0001085D"/>
    <w:rsid w:val="00011C40"/>
    <w:rsid w:val="00016BD5"/>
    <w:rsid w:val="000205B1"/>
    <w:rsid w:val="00037B56"/>
    <w:rsid w:val="0005209C"/>
    <w:rsid w:val="00054C30"/>
    <w:rsid w:val="000631E4"/>
    <w:rsid w:val="0006396C"/>
    <w:rsid w:val="00063AF3"/>
    <w:rsid w:val="000711F8"/>
    <w:rsid w:val="0008424D"/>
    <w:rsid w:val="0008607E"/>
    <w:rsid w:val="000A3652"/>
    <w:rsid w:val="000B4E58"/>
    <w:rsid w:val="000C0031"/>
    <w:rsid w:val="000C1A1E"/>
    <w:rsid w:val="000C5A9F"/>
    <w:rsid w:val="000C7F85"/>
    <w:rsid w:val="000D135C"/>
    <w:rsid w:val="000D630E"/>
    <w:rsid w:val="000E1D6F"/>
    <w:rsid w:val="000E54D5"/>
    <w:rsid w:val="001034BF"/>
    <w:rsid w:val="001072CA"/>
    <w:rsid w:val="001535F9"/>
    <w:rsid w:val="001612C8"/>
    <w:rsid w:val="00167BF3"/>
    <w:rsid w:val="0017510B"/>
    <w:rsid w:val="001A03D0"/>
    <w:rsid w:val="001A4B18"/>
    <w:rsid w:val="001A505A"/>
    <w:rsid w:val="001B6304"/>
    <w:rsid w:val="001C530B"/>
    <w:rsid w:val="001D2B6A"/>
    <w:rsid w:val="001D483C"/>
    <w:rsid w:val="001E1D12"/>
    <w:rsid w:val="001E630D"/>
    <w:rsid w:val="00204507"/>
    <w:rsid w:val="002202AC"/>
    <w:rsid w:val="002475BD"/>
    <w:rsid w:val="00250776"/>
    <w:rsid w:val="00261FA0"/>
    <w:rsid w:val="00264590"/>
    <w:rsid w:val="0026736D"/>
    <w:rsid w:val="002679FC"/>
    <w:rsid w:val="00270611"/>
    <w:rsid w:val="002707B7"/>
    <w:rsid w:val="00273280"/>
    <w:rsid w:val="00296AAC"/>
    <w:rsid w:val="002A4C0A"/>
    <w:rsid w:val="002A6EFD"/>
    <w:rsid w:val="002A7B6C"/>
    <w:rsid w:val="002B3143"/>
    <w:rsid w:val="002B6B18"/>
    <w:rsid w:val="002C2A1C"/>
    <w:rsid w:val="002C3709"/>
    <w:rsid w:val="002C7C80"/>
    <w:rsid w:val="002D6AA5"/>
    <w:rsid w:val="002E47CB"/>
    <w:rsid w:val="002E6135"/>
    <w:rsid w:val="002F058A"/>
    <w:rsid w:val="002F34F3"/>
    <w:rsid w:val="002F64BF"/>
    <w:rsid w:val="00301A3E"/>
    <w:rsid w:val="00327785"/>
    <w:rsid w:val="00327AF4"/>
    <w:rsid w:val="00345CFF"/>
    <w:rsid w:val="003471C7"/>
    <w:rsid w:val="00353325"/>
    <w:rsid w:val="003751B7"/>
    <w:rsid w:val="003A3362"/>
    <w:rsid w:val="003B2BB8"/>
    <w:rsid w:val="003C0022"/>
    <w:rsid w:val="003C3D27"/>
    <w:rsid w:val="003C656E"/>
    <w:rsid w:val="003D15DD"/>
    <w:rsid w:val="003D34FF"/>
    <w:rsid w:val="003D3EC1"/>
    <w:rsid w:val="003E091A"/>
    <w:rsid w:val="003E4190"/>
    <w:rsid w:val="003E7EFA"/>
    <w:rsid w:val="003F3130"/>
    <w:rsid w:val="003F44AB"/>
    <w:rsid w:val="00404324"/>
    <w:rsid w:val="0041001B"/>
    <w:rsid w:val="004167AD"/>
    <w:rsid w:val="00425858"/>
    <w:rsid w:val="00434243"/>
    <w:rsid w:val="00435ACB"/>
    <w:rsid w:val="00445D1B"/>
    <w:rsid w:val="004548FE"/>
    <w:rsid w:val="00464FC2"/>
    <w:rsid w:val="0047143E"/>
    <w:rsid w:val="00471578"/>
    <w:rsid w:val="004732DE"/>
    <w:rsid w:val="00485D80"/>
    <w:rsid w:val="00491E8C"/>
    <w:rsid w:val="004A1EF4"/>
    <w:rsid w:val="004B54CA"/>
    <w:rsid w:val="004C6F31"/>
    <w:rsid w:val="004D34DF"/>
    <w:rsid w:val="004D5F80"/>
    <w:rsid w:val="004E2C6F"/>
    <w:rsid w:val="004E5CBF"/>
    <w:rsid w:val="004F7807"/>
    <w:rsid w:val="005009A4"/>
    <w:rsid w:val="00512FD6"/>
    <w:rsid w:val="0052386E"/>
    <w:rsid w:val="0054710F"/>
    <w:rsid w:val="005563AC"/>
    <w:rsid w:val="0056483F"/>
    <w:rsid w:val="00567638"/>
    <w:rsid w:val="005761BF"/>
    <w:rsid w:val="00580A63"/>
    <w:rsid w:val="005902B6"/>
    <w:rsid w:val="005908A8"/>
    <w:rsid w:val="00591FFA"/>
    <w:rsid w:val="005A1199"/>
    <w:rsid w:val="005A4DCE"/>
    <w:rsid w:val="005A5F46"/>
    <w:rsid w:val="005A78A2"/>
    <w:rsid w:val="005B03E3"/>
    <w:rsid w:val="005B13CD"/>
    <w:rsid w:val="005B5E44"/>
    <w:rsid w:val="005B6975"/>
    <w:rsid w:val="005C1F96"/>
    <w:rsid w:val="005C364D"/>
    <w:rsid w:val="005C3AA9"/>
    <w:rsid w:val="005E3D7A"/>
    <w:rsid w:val="005F6819"/>
    <w:rsid w:val="00603FE3"/>
    <w:rsid w:val="00604D02"/>
    <w:rsid w:val="00610236"/>
    <w:rsid w:val="00622812"/>
    <w:rsid w:val="006232A6"/>
    <w:rsid w:val="00656980"/>
    <w:rsid w:val="00662D48"/>
    <w:rsid w:val="00664068"/>
    <w:rsid w:val="006654D8"/>
    <w:rsid w:val="0068163E"/>
    <w:rsid w:val="00683C66"/>
    <w:rsid w:val="0068668C"/>
    <w:rsid w:val="00696A00"/>
    <w:rsid w:val="006A2AB4"/>
    <w:rsid w:val="006A4B1B"/>
    <w:rsid w:val="006A4CE7"/>
    <w:rsid w:val="006B6C80"/>
    <w:rsid w:val="006D19E4"/>
    <w:rsid w:val="006E02EA"/>
    <w:rsid w:val="006E733D"/>
    <w:rsid w:val="006F7C8F"/>
    <w:rsid w:val="007215EE"/>
    <w:rsid w:val="00730EA8"/>
    <w:rsid w:val="00731F33"/>
    <w:rsid w:val="00750CB4"/>
    <w:rsid w:val="007532EA"/>
    <w:rsid w:val="00757213"/>
    <w:rsid w:val="00770299"/>
    <w:rsid w:val="00776948"/>
    <w:rsid w:val="00785261"/>
    <w:rsid w:val="007A2284"/>
    <w:rsid w:val="007A661E"/>
    <w:rsid w:val="007B0256"/>
    <w:rsid w:val="007C0643"/>
    <w:rsid w:val="007D70B7"/>
    <w:rsid w:val="007E4947"/>
    <w:rsid w:val="007E6035"/>
    <w:rsid w:val="007E6E2C"/>
    <w:rsid w:val="00810A25"/>
    <w:rsid w:val="00812025"/>
    <w:rsid w:val="00827ACC"/>
    <w:rsid w:val="00827E71"/>
    <w:rsid w:val="00832BEF"/>
    <w:rsid w:val="0083615B"/>
    <w:rsid w:val="0086469C"/>
    <w:rsid w:val="008701CD"/>
    <w:rsid w:val="00895A8D"/>
    <w:rsid w:val="008A3FB1"/>
    <w:rsid w:val="008A7A46"/>
    <w:rsid w:val="008B0C74"/>
    <w:rsid w:val="008C40CD"/>
    <w:rsid w:val="008C502B"/>
    <w:rsid w:val="008D3D20"/>
    <w:rsid w:val="008E13DB"/>
    <w:rsid w:val="008E3DF0"/>
    <w:rsid w:val="008E6EB3"/>
    <w:rsid w:val="008F3823"/>
    <w:rsid w:val="008F5A13"/>
    <w:rsid w:val="008F7065"/>
    <w:rsid w:val="009144C1"/>
    <w:rsid w:val="009225F0"/>
    <w:rsid w:val="00925CB4"/>
    <w:rsid w:val="00925DFD"/>
    <w:rsid w:val="009356BB"/>
    <w:rsid w:val="00943FAA"/>
    <w:rsid w:val="00944B80"/>
    <w:rsid w:val="00945040"/>
    <w:rsid w:val="00953874"/>
    <w:rsid w:val="0097304E"/>
    <w:rsid w:val="00981C07"/>
    <w:rsid w:val="009830C0"/>
    <w:rsid w:val="00987623"/>
    <w:rsid w:val="009933ED"/>
    <w:rsid w:val="009B18B2"/>
    <w:rsid w:val="009B52D8"/>
    <w:rsid w:val="009B592D"/>
    <w:rsid w:val="009C3092"/>
    <w:rsid w:val="009C5DE2"/>
    <w:rsid w:val="009D60E6"/>
    <w:rsid w:val="009E1F36"/>
    <w:rsid w:val="009E4C67"/>
    <w:rsid w:val="009E6517"/>
    <w:rsid w:val="00A0156E"/>
    <w:rsid w:val="00A06C64"/>
    <w:rsid w:val="00A0774A"/>
    <w:rsid w:val="00A2323E"/>
    <w:rsid w:val="00A42FB4"/>
    <w:rsid w:val="00A615AE"/>
    <w:rsid w:val="00A63BBD"/>
    <w:rsid w:val="00A867AD"/>
    <w:rsid w:val="00A87945"/>
    <w:rsid w:val="00A87E1C"/>
    <w:rsid w:val="00AA1B23"/>
    <w:rsid w:val="00AA2138"/>
    <w:rsid w:val="00AA3313"/>
    <w:rsid w:val="00AB387D"/>
    <w:rsid w:val="00AB512E"/>
    <w:rsid w:val="00AC09FF"/>
    <w:rsid w:val="00AC6827"/>
    <w:rsid w:val="00AD4009"/>
    <w:rsid w:val="00AD4A74"/>
    <w:rsid w:val="00AE2207"/>
    <w:rsid w:val="00B05A17"/>
    <w:rsid w:val="00B345D8"/>
    <w:rsid w:val="00B41D12"/>
    <w:rsid w:val="00B43665"/>
    <w:rsid w:val="00B53133"/>
    <w:rsid w:val="00B56D3E"/>
    <w:rsid w:val="00B67724"/>
    <w:rsid w:val="00B67755"/>
    <w:rsid w:val="00B712BB"/>
    <w:rsid w:val="00B855AE"/>
    <w:rsid w:val="00BA2DB9"/>
    <w:rsid w:val="00BC244F"/>
    <w:rsid w:val="00BC5D8E"/>
    <w:rsid w:val="00BD5CDE"/>
    <w:rsid w:val="00BE7148"/>
    <w:rsid w:val="00BF1269"/>
    <w:rsid w:val="00BF3B9B"/>
    <w:rsid w:val="00C51255"/>
    <w:rsid w:val="00C66922"/>
    <w:rsid w:val="00C7238F"/>
    <w:rsid w:val="00C73B34"/>
    <w:rsid w:val="00C76443"/>
    <w:rsid w:val="00C81470"/>
    <w:rsid w:val="00C90E9B"/>
    <w:rsid w:val="00C915F5"/>
    <w:rsid w:val="00CB1138"/>
    <w:rsid w:val="00CB1650"/>
    <w:rsid w:val="00CB4100"/>
    <w:rsid w:val="00CD0732"/>
    <w:rsid w:val="00CD570C"/>
    <w:rsid w:val="00CE3E9C"/>
    <w:rsid w:val="00CF02EB"/>
    <w:rsid w:val="00D16DB0"/>
    <w:rsid w:val="00D41BEE"/>
    <w:rsid w:val="00D447E7"/>
    <w:rsid w:val="00D6100B"/>
    <w:rsid w:val="00D63534"/>
    <w:rsid w:val="00D651B3"/>
    <w:rsid w:val="00D76F17"/>
    <w:rsid w:val="00DA5F81"/>
    <w:rsid w:val="00DB1870"/>
    <w:rsid w:val="00DB211E"/>
    <w:rsid w:val="00DE7165"/>
    <w:rsid w:val="00DF0812"/>
    <w:rsid w:val="00DF1006"/>
    <w:rsid w:val="00DF618F"/>
    <w:rsid w:val="00E34909"/>
    <w:rsid w:val="00E358DF"/>
    <w:rsid w:val="00E52970"/>
    <w:rsid w:val="00E619A7"/>
    <w:rsid w:val="00E63FAF"/>
    <w:rsid w:val="00E64BFF"/>
    <w:rsid w:val="00E70400"/>
    <w:rsid w:val="00E70B25"/>
    <w:rsid w:val="00E8132D"/>
    <w:rsid w:val="00E978D9"/>
    <w:rsid w:val="00EB000D"/>
    <w:rsid w:val="00ED5A43"/>
    <w:rsid w:val="00EF461C"/>
    <w:rsid w:val="00F05509"/>
    <w:rsid w:val="00F11E26"/>
    <w:rsid w:val="00F14B88"/>
    <w:rsid w:val="00F21997"/>
    <w:rsid w:val="00F22989"/>
    <w:rsid w:val="00F23BF8"/>
    <w:rsid w:val="00F4697D"/>
    <w:rsid w:val="00F50272"/>
    <w:rsid w:val="00F54C5D"/>
    <w:rsid w:val="00F66A4A"/>
    <w:rsid w:val="00F673C8"/>
    <w:rsid w:val="00F705D4"/>
    <w:rsid w:val="00F91DD5"/>
    <w:rsid w:val="00F92C94"/>
    <w:rsid w:val="00F93374"/>
    <w:rsid w:val="00FA257A"/>
    <w:rsid w:val="00FB5C21"/>
    <w:rsid w:val="00FD1359"/>
    <w:rsid w:val="00FD2342"/>
    <w:rsid w:val="00FD4A33"/>
    <w:rsid w:val="00FE0102"/>
    <w:rsid w:val="00FE4C8E"/>
    <w:rsid w:val="00FE6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D35549"/>
  <w15:docId w15:val="{FEB8395E-DEBC-410D-A730-C5C54417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E4"/>
    <w:pPr>
      <w:spacing w:after="120"/>
    </w:pPr>
    <w:rPr>
      <w:rFonts w:ascii="Arial" w:hAnsi="Arial"/>
    </w:rPr>
  </w:style>
  <w:style w:type="paragraph" w:styleId="Heading1">
    <w:name w:val="heading 1"/>
    <w:basedOn w:val="Normal"/>
    <w:next w:val="Normal"/>
    <w:link w:val="Heading1Char"/>
    <w:uiPriority w:val="9"/>
    <w:qFormat/>
    <w:locked/>
    <w:rsid w:val="00770299"/>
    <w:pPr>
      <w:spacing w:after="0" w:line="240" w:lineRule="auto"/>
      <w:outlineLvl w:val="0"/>
    </w:pPr>
    <w:rPr>
      <w:b/>
      <w:color w:val="FFFFFF" w:themeColor="background1"/>
      <w:sz w:val="28"/>
    </w:rPr>
  </w:style>
  <w:style w:type="paragraph" w:styleId="Heading2">
    <w:name w:val="heading 2"/>
    <w:basedOn w:val="Normal"/>
    <w:next w:val="Normal"/>
    <w:link w:val="Heading2Char"/>
    <w:uiPriority w:val="9"/>
    <w:unhideWhenUsed/>
    <w:qFormat/>
    <w:locked/>
    <w:rsid w:val="00EB000D"/>
    <w:pPr>
      <w:spacing w:after="240" w:line="240" w:lineRule="auto"/>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locked/>
    <w:rsid w:val="00B43665"/>
    <w:pPr>
      <w:spacing w:line="271" w:lineRule="auto"/>
      <w:outlineLvl w:val="2"/>
    </w:pPr>
    <w:rPr>
      <w:rFonts w:eastAsiaTheme="majorEastAsia" w:cstheme="majorBidi"/>
      <w:bCs/>
      <w:szCs w:val="30"/>
    </w:rPr>
  </w:style>
  <w:style w:type="paragraph" w:styleId="Heading4">
    <w:name w:val="heading 4"/>
    <w:basedOn w:val="Normal"/>
    <w:next w:val="Normal"/>
    <w:link w:val="Heading4Char"/>
    <w:uiPriority w:val="9"/>
    <w:unhideWhenUsed/>
    <w:qFormat/>
    <w:locked/>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lock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lock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lock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lock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lock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99"/>
    <w:rPr>
      <w:rFonts w:ascii="Arial" w:hAnsi="Arial"/>
      <w:b/>
      <w:color w:val="FFFFFF" w:themeColor="background1"/>
      <w:sz w:val="28"/>
    </w:rPr>
  </w:style>
  <w:style w:type="character" w:customStyle="1" w:styleId="Heading2Char">
    <w:name w:val="Heading 2 Char"/>
    <w:basedOn w:val="DefaultParagraphFont"/>
    <w:link w:val="Heading2"/>
    <w:uiPriority w:val="9"/>
    <w:rsid w:val="00EB000D"/>
    <w:rPr>
      <w:rFonts w:ascii="Arial" w:eastAsiaTheme="majorEastAsia" w:hAnsi="Arial" w:cstheme="majorBidi"/>
      <w:b/>
      <w:bCs/>
      <w:sz w:val="32"/>
      <w:szCs w:val="32"/>
    </w:rPr>
  </w:style>
  <w:style w:type="paragraph" w:styleId="NoSpacing">
    <w:name w:val="No Spacing"/>
    <w:basedOn w:val="Normal"/>
    <w:link w:val="NoSpacingChar"/>
    <w:uiPriority w:val="1"/>
    <w:locked/>
    <w:rsid w:val="004B54CA"/>
    <w:pPr>
      <w:spacing w:after="0" w:line="240" w:lineRule="auto"/>
    </w:pPr>
  </w:style>
  <w:style w:type="character" w:customStyle="1" w:styleId="Heading3Char">
    <w:name w:val="Heading 3 Char"/>
    <w:basedOn w:val="DefaultParagraphFont"/>
    <w:link w:val="Heading3"/>
    <w:uiPriority w:val="9"/>
    <w:rsid w:val="00B43665"/>
    <w:rPr>
      <w:rFonts w:ascii="Arial" w:eastAsiaTheme="majorEastAsia" w:hAnsi="Arial" w:cstheme="majorBidi"/>
      <w:bCs/>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locked/>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locked/>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locked/>
    <w:rsid w:val="004B54CA"/>
    <w:rPr>
      <w:i/>
      <w:iCs/>
    </w:rPr>
  </w:style>
  <w:style w:type="character" w:styleId="Strong">
    <w:name w:val="Strong"/>
    <w:uiPriority w:val="22"/>
    <w:qFormat/>
    <w:locked/>
    <w:rsid w:val="004B54CA"/>
    <w:rPr>
      <w:b/>
      <w:bCs/>
    </w:rPr>
  </w:style>
  <w:style w:type="paragraph" w:styleId="ListParagraph">
    <w:name w:val="List Paragraph"/>
    <w:basedOn w:val="Normal"/>
    <w:uiPriority w:val="34"/>
    <w:qFormat/>
    <w:locked/>
    <w:rsid w:val="004B54CA"/>
    <w:pPr>
      <w:ind w:left="720"/>
      <w:contextualSpacing/>
    </w:pPr>
  </w:style>
  <w:style w:type="character" w:styleId="Emphasis">
    <w:name w:val="Emphasis"/>
    <w:uiPriority w:val="20"/>
    <w:locked/>
    <w:rsid w:val="004B54CA"/>
    <w:rPr>
      <w:b/>
      <w:bCs/>
      <w:i/>
      <w:iCs/>
      <w:spacing w:val="10"/>
      <w:bdr w:val="none" w:sz="0" w:space="0" w:color="auto"/>
      <w:shd w:val="clear" w:color="auto" w:fill="auto"/>
    </w:rPr>
  </w:style>
  <w:style w:type="character" w:styleId="IntenseEmphasis">
    <w:name w:val="Intense Emphasis"/>
    <w:uiPriority w:val="21"/>
    <w:locked/>
    <w:rsid w:val="004B54CA"/>
    <w:rPr>
      <w:b/>
      <w:bCs/>
    </w:rPr>
  </w:style>
  <w:style w:type="paragraph" w:styleId="Quote">
    <w:name w:val="Quote"/>
    <w:basedOn w:val="Normal"/>
    <w:next w:val="Normal"/>
    <w:link w:val="QuoteChar"/>
    <w:uiPriority w:val="29"/>
    <w:locked/>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locked/>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locked/>
    <w:rsid w:val="004B54CA"/>
    <w:rPr>
      <w:smallCaps/>
    </w:rPr>
  </w:style>
  <w:style w:type="character" w:styleId="IntenseReference">
    <w:name w:val="Intense Reference"/>
    <w:uiPriority w:val="32"/>
    <w:locked/>
    <w:rsid w:val="004B54CA"/>
    <w:rPr>
      <w:smallCaps/>
      <w:spacing w:val="5"/>
      <w:u w:val="single"/>
    </w:rPr>
  </w:style>
  <w:style w:type="character" w:styleId="BookTitle">
    <w:name w:val="Book Title"/>
    <w:uiPriority w:val="33"/>
    <w:qFormat/>
    <w:locked/>
    <w:rsid w:val="000D630E"/>
    <w:rPr>
      <w:color w:val="652F76"/>
      <w:sz w:val="52"/>
    </w:rPr>
  </w:style>
  <w:style w:type="paragraph" w:styleId="Caption">
    <w:name w:val="caption"/>
    <w:basedOn w:val="Normal"/>
    <w:next w:val="Normal"/>
    <w:uiPriority w:val="35"/>
    <w:semiHidden/>
    <w:unhideWhenUsed/>
    <w:locked/>
    <w:rsid w:val="00785261"/>
    <w:rPr>
      <w:b/>
      <w:bCs/>
      <w:caps/>
      <w:sz w:val="16"/>
      <w:szCs w:val="18"/>
    </w:rPr>
  </w:style>
  <w:style w:type="paragraph" w:styleId="TOCHeading">
    <w:name w:val="TOC Heading"/>
    <w:basedOn w:val="Heading1"/>
    <w:next w:val="Normal"/>
    <w:uiPriority w:val="39"/>
    <w:semiHidden/>
    <w:unhideWhenUsed/>
    <w:qFormat/>
    <w:locked/>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lock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lock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lock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locked/>
    <w:rsid w:val="0087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C81470"/>
    <w:rPr>
      <w:color w:val="0000FF" w:themeColor="hyperlink"/>
      <w:u w:val="single"/>
    </w:rPr>
  </w:style>
  <w:style w:type="character" w:styleId="CommentReference">
    <w:name w:val="annotation reference"/>
    <w:basedOn w:val="DefaultParagraphFont"/>
    <w:uiPriority w:val="99"/>
    <w:semiHidden/>
    <w:unhideWhenUsed/>
    <w:locked/>
    <w:rsid w:val="00827ACC"/>
    <w:rPr>
      <w:sz w:val="16"/>
      <w:szCs w:val="16"/>
    </w:rPr>
  </w:style>
  <w:style w:type="paragraph" w:styleId="CommentText">
    <w:name w:val="annotation text"/>
    <w:basedOn w:val="Normal"/>
    <w:link w:val="CommentTextChar"/>
    <w:uiPriority w:val="99"/>
    <w:unhideWhenUsed/>
    <w:locked/>
    <w:rsid w:val="00827ACC"/>
    <w:pPr>
      <w:spacing w:line="240" w:lineRule="auto"/>
    </w:pPr>
    <w:rPr>
      <w:sz w:val="20"/>
      <w:szCs w:val="20"/>
    </w:rPr>
  </w:style>
  <w:style w:type="character" w:customStyle="1" w:styleId="CommentTextChar">
    <w:name w:val="Comment Text Char"/>
    <w:basedOn w:val="DefaultParagraphFont"/>
    <w:link w:val="CommentText"/>
    <w:uiPriority w:val="99"/>
    <w:rsid w:val="00827ACC"/>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827ACC"/>
    <w:rPr>
      <w:b/>
      <w:bCs/>
    </w:rPr>
  </w:style>
  <w:style w:type="character" w:customStyle="1" w:styleId="CommentSubjectChar">
    <w:name w:val="Comment Subject Char"/>
    <w:basedOn w:val="CommentTextChar"/>
    <w:link w:val="CommentSubject"/>
    <w:uiPriority w:val="99"/>
    <w:semiHidden/>
    <w:rsid w:val="00827ACC"/>
    <w:rPr>
      <w:rFonts w:ascii="Arial" w:hAnsi="Arial"/>
      <w:b/>
      <w:bCs/>
      <w:sz w:val="20"/>
      <w:szCs w:val="20"/>
    </w:rPr>
  </w:style>
  <w:style w:type="character" w:styleId="FollowedHyperlink">
    <w:name w:val="FollowedHyperlink"/>
    <w:basedOn w:val="DefaultParagraphFont"/>
    <w:uiPriority w:val="99"/>
    <w:semiHidden/>
    <w:unhideWhenUsed/>
    <w:locked/>
    <w:rsid w:val="001535F9"/>
    <w:rPr>
      <w:color w:val="800080" w:themeColor="followedHyperlink"/>
      <w:u w:val="single"/>
    </w:rPr>
  </w:style>
  <w:style w:type="paragraph" w:styleId="Revision">
    <w:name w:val="Revision"/>
    <w:hidden/>
    <w:uiPriority w:val="99"/>
    <w:semiHidden/>
    <w:rsid w:val="003471C7"/>
    <w:pPr>
      <w:spacing w:after="0" w:line="240" w:lineRule="auto"/>
    </w:pPr>
    <w:rPr>
      <w:rFonts w:ascii="Arial" w:hAnsi="Arial"/>
    </w:rPr>
  </w:style>
  <w:style w:type="table" w:customStyle="1" w:styleId="TableGrid1">
    <w:name w:val="Table Grid1"/>
    <w:basedOn w:val="TableNormal"/>
    <w:next w:val="TableGrid"/>
    <w:locked/>
    <w:rsid w:val="003471C7"/>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locked/>
    <w:rsid w:val="00270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5F6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text">
    <w:name w:val="Form table text"/>
    <w:basedOn w:val="Normal"/>
    <w:link w:val="FormtabletextChar"/>
    <w:rsid w:val="00AE2207"/>
    <w:pPr>
      <w:tabs>
        <w:tab w:val="left" w:pos="284"/>
      </w:tabs>
      <w:spacing w:before="20" w:after="20" w:line="180" w:lineRule="atLeast"/>
      <w:ind w:left="57"/>
    </w:pPr>
    <w:rPr>
      <w:rFonts w:eastAsia="Times New Roman" w:cs="Arial"/>
      <w:sz w:val="15"/>
      <w:szCs w:val="15"/>
    </w:rPr>
  </w:style>
  <w:style w:type="character" w:customStyle="1" w:styleId="FormtabletextChar">
    <w:name w:val="Form table text Char"/>
    <w:link w:val="Formtabletext"/>
    <w:rsid w:val="00AE2207"/>
    <w:rPr>
      <w:rFonts w:ascii="Arial" w:eastAsia="Times New Roman"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0580">
      <w:bodyDiv w:val="1"/>
      <w:marLeft w:val="0"/>
      <w:marRight w:val="0"/>
      <w:marTop w:val="0"/>
      <w:marBottom w:val="0"/>
      <w:divBdr>
        <w:top w:val="none" w:sz="0" w:space="0" w:color="auto"/>
        <w:left w:val="none" w:sz="0" w:space="0" w:color="auto"/>
        <w:bottom w:val="none" w:sz="0" w:space="0" w:color="auto"/>
        <w:right w:val="none" w:sz="0" w:space="0" w:color="auto"/>
      </w:divBdr>
    </w:div>
    <w:div w:id="281035370">
      <w:bodyDiv w:val="1"/>
      <w:marLeft w:val="0"/>
      <w:marRight w:val="0"/>
      <w:marTop w:val="0"/>
      <w:marBottom w:val="0"/>
      <w:divBdr>
        <w:top w:val="none" w:sz="0" w:space="0" w:color="auto"/>
        <w:left w:val="none" w:sz="0" w:space="0" w:color="auto"/>
        <w:bottom w:val="none" w:sz="0" w:space="0" w:color="auto"/>
        <w:right w:val="none" w:sz="0" w:space="0" w:color="auto"/>
      </w:divBdr>
    </w:div>
    <w:div w:id="343020833">
      <w:bodyDiv w:val="1"/>
      <w:marLeft w:val="0"/>
      <w:marRight w:val="0"/>
      <w:marTop w:val="0"/>
      <w:marBottom w:val="0"/>
      <w:divBdr>
        <w:top w:val="none" w:sz="0" w:space="0" w:color="auto"/>
        <w:left w:val="none" w:sz="0" w:space="0" w:color="auto"/>
        <w:bottom w:val="none" w:sz="0" w:space="0" w:color="auto"/>
        <w:right w:val="none" w:sz="0" w:space="0" w:color="auto"/>
      </w:divBdr>
    </w:div>
    <w:div w:id="377051423">
      <w:bodyDiv w:val="1"/>
      <w:marLeft w:val="0"/>
      <w:marRight w:val="0"/>
      <w:marTop w:val="0"/>
      <w:marBottom w:val="0"/>
      <w:divBdr>
        <w:top w:val="none" w:sz="0" w:space="0" w:color="auto"/>
        <w:left w:val="none" w:sz="0" w:space="0" w:color="auto"/>
        <w:bottom w:val="none" w:sz="0" w:space="0" w:color="auto"/>
        <w:right w:val="none" w:sz="0" w:space="0" w:color="auto"/>
      </w:divBdr>
    </w:div>
    <w:div w:id="454371708">
      <w:bodyDiv w:val="1"/>
      <w:marLeft w:val="0"/>
      <w:marRight w:val="0"/>
      <w:marTop w:val="0"/>
      <w:marBottom w:val="0"/>
      <w:divBdr>
        <w:top w:val="none" w:sz="0" w:space="0" w:color="auto"/>
        <w:left w:val="none" w:sz="0" w:space="0" w:color="auto"/>
        <w:bottom w:val="none" w:sz="0" w:space="0" w:color="auto"/>
        <w:right w:val="none" w:sz="0" w:space="0" w:color="auto"/>
      </w:divBdr>
    </w:div>
    <w:div w:id="688993611">
      <w:bodyDiv w:val="1"/>
      <w:marLeft w:val="0"/>
      <w:marRight w:val="0"/>
      <w:marTop w:val="0"/>
      <w:marBottom w:val="0"/>
      <w:divBdr>
        <w:top w:val="none" w:sz="0" w:space="0" w:color="auto"/>
        <w:left w:val="none" w:sz="0" w:space="0" w:color="auto"/>
        <w:bottom w:val="none" w:sz="0" w:space="0" w:color="auto"/>
        <w:right w:val="none" w:sz="0" w:space="0" w:color="auto"/>
      </w:divBdr>
    </w:div>
    <w:div w:id="762455334">
      <w:bodyDiv w:val="1"/>
      <w:marLeft w:val="0"/>
      <w:marRight w:val="0"/>
      <w:marTop w:val="0"/>
      <w:marBottom w:val="0"/>
      <w:divBdr>
        <w:top w:val="none" w:sz="0" w:space="0" w:color="auto"/>
        <w:left w:val="none" w:sz="0" w:space="0" w:color="auto"/>
        <w:bottom w:val="none" w:sz="0" w:space="0" w:color="auto"/>
        <w:right w:val="none" w:sz="0" w:space="0" w:color="auto"/>
      </w:divBdr>
    </w:div>
    <w:div w:id="831876405">
      <w:bodyDiv w:val="1"/>
      <w:marLeft w:val="0"/>
      <w:marRight w:val="0"/>
      <w:marTop w:val="0"/>
      <w:marBottom w:val="0"/>
      <w:divBdr>
        <w:top w:val="none" w:sz="0" w:space="0" w:color="auto"/>
        <w:left w:val="none" w:sz="0" w:space="0" w:color="auto"/>
        <w:bottom w:val="none" w:sz="0" w:space="0" w:color="auto"/>
        <w:right w:val="none" w:sz="0" w:space="0" w:color="auto"/>
      </w:divBdr>
    </w:div>
    <w:div w:id="1124730752">
      <w:bodyDiv w:val="1"/>
      <w:marLeft w:val="0"/>
      <w:marRight w:val="0"/>
      <w:marTop w:val="0"/>
      <w:marBottom w:val="0"/>
      <w:divBdr>
        <w:top w:val="none" w:sz="0" w:space="0" w:color="auto"/>
        <w:left w:val="none" w:sz="0" w:space="0" w:color="auto"/>
        <w:bottom w:val="none" w:sz="0" w:space="0" w:color="auto"/>
        <w:right w:val="none" w:sz="0" w:space="0" w:color="auto"/>
      </w:divBdr>
    </w:div>
    <w:div w:id="1280801787">
      <w:bodyDiv w:val="1"/>
      <w:marLeft w:val="0"/>
      <w:marRight w:val="0"/>
      <w:marTop w:val="0"/>
      <w:marBottom w:val="0"/>
      <w:divBdr>
        <w:top w:val="none" w:sz="0" w:space="0" w:color="auto"/>
        <w:left w:val="none" w:sz="0" w:space="0" w:color="auto"/>
        <w:bottom w:val="none" w:sz="0" w:space="0" w:color="auto"/>
        <w:right w:val="none" w:sz="0" w:space="0" w:color="auto"/>
      </w:divBdr>
    </w:div>
    <w:div w:id="1287197226">
      <w:bodyDiv w:val="1"/>
      <w:marLeft w:val="0"/>
      <w:marRight w:val="0"/>
      <w:marTop w:val="0"/>
      <w:marBottom w:val="0"/>
      <w:divBdr>
        <w:top w:val="none" w:sz="0" w:space="0" w:color="auto"/>
        <w:left w:val="none" w:sz="0" w:space="0" w:color="auto"/>
        <w:bottom w:val="none" w:sz="0" w:space="0" w:color="auto"/>
        <w:right w:val="none" w:sz="0" w:space="0" w:color="auto"/>
      </w:divBdr>
    </w:div>
    <w:div w:id="1311982125">
      <w:bodyDiv w:val="1"/>
      <w:marLeft w:val="0"/>
      <w:marRight w:val="0"/>
      <w:marTop w:val="0"/>
      <w:marBottom w:val="0"/>
      <w:divBdr>
        <w:top w:val="none" w:sz="0" w:space="0" w:color="auto"/>
        <w:left w:val="none" w:sz="0" w:space="0" w:color="auto"/>
        <w:bottom w:val="none" w:sz="0" w:space="0" w:color="auto"/>
        <w:right w:val="none" w:sz="0" w:space="0" w:color="auto"/>
      </w:divBdr>
    </w:div>
    <w:div w:id="1353413373">
      <w:bodyDiv w:val="1"/>
      <w:marLeft w:val="0"/>
      <w:marRight w:val="0"/>
      <w:marTop w:val="0"/>
      <w:marBottom w:val="0"/>
      <w:divBdr>
        <w:top w:val="none" w:sz="0" w:space="0" w:color="auto"/>
        <w:left w:val="none" w:sz="0" w:space="0" w:color="auto"/>
        <w:bottom w:val="none" w:sz="0" w:space="0" w:color="auto"/>
        <w:right w:val="none" w:sz="0" w:space="0" w:color="auto"/>
      </w:divBdr>
    </w:div>
    <w:div w:id="1395815504">
      <w:bodyDiv w:val="1"/>
      <w:marLeft w:val="0"/>
      <w:marRight w:val="0"/>
      <w:marTop w:val="0"/>
      <w:marBottom w:val="0"/>
      <w:divBdr>
        <w:top w:val="none" w:sz="0" w:space="0" w:color="auto"/>
        <w:left w:val="none" w:sz="0" w:space="0" w:color="auto"/>
        <w:bottom w:val="none" w:sz="0" w:space="0" w:color="auto"/>
        <w:right w:val="none" w:sz="0" w:space="0" w:color="auto"/>
      </w:divBdr>
    </w:div>
    <w:div w:id="1978140942">
      <w:bodyDiv w:val="1"/>
      <w:marLeft w:val="0"/>
      <w:marRight w:val="0"/>
      <w:marTop w:val="0"/>
      <w:marBottom w:val="0"/>
      <w:divBdr>
        <w:top w:val="none" w:sz="0" w:space="0" w:color="auto"/>
        <w:left w:val="none" w:sz="0" w:space="0" w:color="auto"/>
        <w:bottom w:val="none" w:sz="0" w:space="0" w:color="auto"/>
        <w:right w:val="none" w:sz="0" w:space="0" w:color="auto"/>
      </w:divBdr>
    </w:div>
    <w:div w:id="1987321369">
      <w:bodyDiv w:val="1"/>
      <w:marLeft w:val="0"/>
      <w:marRight w:val="0"/>
      <w:marTop w:val="0"/>
      <w:marBottom w:val="0"/>
      <w:divBdr>
        <w:top w:val="none" w:sz="0" w:space="0" w:color="auto"/>
        <w:left w:val="none" w:sz="0" w:space="0" w:color="auto"/>
        <w:bottom w:val="none" w:sz="0" w:space="0" w:color="auto"/>
        <w:right w:val="none" w:sz="0" w:space="0" w:color="auto"/>
      </w:divBdr>
    </w:div>
    <w:div w:id="2049447043">
      <w:bodyDiv w:val="1"/>
      <w:marLeft w:val="0"/>
      <w:marRight w:val="0"/>
      <w:marTop w:val="0"/>
      <w:marBottom w:val="0"/>
      <w:divBdr>
        <w:top w:val="none" w:sz="0" w:space="0" w:color="auto"/>
        <w:left w:val="none" w:sz="0" w:space="0" w:color="auto"/>
        <w:bottom w:val="none" w:sz="0" w:space="0" w:color="auto"/>
        <w:right w:val="none" w:sz="0" w:space="0" w:color="auto"/>
      </w:divBdr>
    </w:div>
    <w:div w:id="2094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essentials-providers-working-ndia/providing-assistive-technologies-and-home-modific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gov.au/about-us/strategies/assistive-technology-strategy" TargetMode="External"/><Relationship Id="rId17" Type="http://schemas.openxmlformats.org/officeDocument/2006/relationships/hyperlink" Target="https://www.ndis.gov.au/providers/providing-a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participants/home-equipment-and-suppor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3L0106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3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2.xml><?xml version="1.0" encoding="utf-8"?>
<ds:datastoreItem xmlns:ds="http://schemas.openxmlformats.org/officeDocument/2006/customXml" ds:itemID="{17F19238-AC6A-4BAD-B82E-5DFC073F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1E3F8742-893A-4B35-97AC-6E42CA72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2768</Words>
  <Characters>15779</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Darmanin, Garry</cp:lastModifiedBy>
  <cp:revision>23</cp:revision>
  <cp:lastPrinted>2019-04-01T22:38:00Z</cp:lastPrinted>
  <dcterms:created xsi:type="dcterms:W3CDTF">2019-03-18T00:42:00Z</dcterms:created>
  <dcterms:modified xsi:type="dcterms:W3CDTF">2019-05-03T00:26:00Z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