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0049D" w14:textId="53D40885" w:rsidR="002D7844" w:rsidRPr="000E7672" w:rsidRDefault="001A43C7" w:rsidP="00E1034A">
      <w:pPr>
        <w:jc w:val="center"/>
        <w:sectPr w:rsidR="002D7844" w:rsidRPr="000E7672" w:rsidSect="009D1DB8">
          <w:footerReference w:type="default" r:id="rId12"/>
          <w:headerReference w:type="first" r:id="rId13"/>
          <w:pgSz w:w="11906" w:h="16838" w:code="9"/>
          <w:pgMar w:top="567" w:right="720" w:bottom="567" w:left="720" w:header="709" w:footer="709" w:gutter="0"/>
          <w:cols w:space="708"/>
          <w:titlePg/>
          <w:docGrid w:linePitch="360"/>
        </w:sectPr>
      </w:pPr>
      <w:r w:rsidRPr="000E7672">
        <w:rPr>
          <w:noProof/>
          <w:sz w:val="44"/>
          <w:lang w:eastAsia="en-AU"/>
        </w:rPr>
        <mc:AlternateContent>
          <mc:Choice Requires="wps">
            <w:drawing>
              <wp:inline distT="0" distB="0" distL="0" distR="0" wp14:anchorId="0857BFD2" wp14:editId="1A08AF18">
                <wp:extent cx="6005194" cy="9185909"/>
                <wp:effectExtent l="0" t="0" r="1524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4" cy="9185909"/>
                        </a:xfrm>
                        <a:prstGeom prst="rect">
                          <a:avLst/>
                        </a:prstGeom>
                        <a:solidFill>
                          <a:srgbClr val="6B2976"/>
                        </a:solidFill>
                        <a:ln w="9525" cap="rnd">
                          <a:solidFill>
                            <a:srgbClr val="000000"/>
                          </a:solidFill>
                          <a:round/>
                          <a:headEnd/>
                          <a:tailEnd/>
                        </a:ln>
                        <a:effectLst>
                          <a:softEdge rad="31750"/>
                        </a:effectLst>
                      </wps:spPr>
                      <wps:txbx>
                        <w:txbxContent>
                          <w:p w14:paraId="55CAB5D9" w14:textId="77777777" w:rsidR="003F4759" w:rsidRPr="00DE29EF" w:rsidRDefault="003F4759" w:rsidP="0074741F">
                            <w:pPr>
                              <w:pStyle w:val="Headingcover"/>
                              <w:spacing w:before="2520" w:after="1800" w:line="240" w:lineRule="auto"/>
                              <w:rPr>
                                <w:color w:val="FFFFFF" w:themeColor="background1"/>
                                <w:sz w:val="56"/>
                                <w:szCs w:val="52"/>
                              </w:rPr>
                            </w:pPr>
                            <w:bookmarkStart w:id="0" w:name="_Toc73386242"/>
                            <w:r w:rsidRPr="00DE29EF">
                              <w:rPr>
                                <w:color w:val="FFFFFF" w:themeColor="background1"/>
                                <w:sz w:val="56"/>
                                <w:szCs w:val="52"/>
                              </w:rPr>
                              <w:t>National Disability Insurance Scheme</w:t>
                            </w:r>
                            <w:bookmarkEnd w:id="0"/>
                            <w:r w:rsidRPr="00DE29EF">
                              <w:rPr>
                                <w:color w:val="FFFFFF" w:themeColor="background1"/>
                                <w:sz w:val="56"/>
                                <w:szCs w:val="52"/>
                              </w:rPr>
                              <w:t xml:space="preserve"> </w:t>
                            </w:r>
                          </w:p>
                          <w:p w14:paraId="4918835F" w14:textId="0B866AC9" w:rsidR="003F4759" w:rsidRPr="00DE29EF" w:rsidRDefault="003F4759" w:rsidP="0074741F">
                            <w:pPr>
                              <w:pStyle w:val="Headingcover"/>
                              <w:spacing w:before="1800" w:after="1800" w:line="240" w:lineRule="auto"/>
                              <w:rPr>
                                <w:color w:val="FFFFFF" w:themeColor="background1"/>
                                <w:sz w:val="52"/>
                                <w:szCs w:val="48"/>
                              </w:rPr>
                            </w:pPr>
                            <w:bookmarkStart w:id="1"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2021</w:t>
                            </w:r>
                            <w:bookmarkStart w:id="2" w:name="_GoBack"/>
                            <w:bookmarkEnd w:id="2"/>
                            <w:r w:rsidRPr="00DE29EF">
                              <w:rPr>
                                <w:color w:val="FFFFFF" w:themeColor="background1"/>
                                <w:sz w:val="56"/>
                                <w:szCs w:val="48"/>
                              </w:rPr>
                              <w:t>-22</w:t>
                            </w:r>
                            <w:bookmarkEnd w:id="1"/>
                          </w:p>
                          <w:p w14:paraId="4AE22520" w14:textId="03464E66" w:rsidR="003F4759" w:rsidRPr="00DE29EF" w:rsidRDefault="003F4759" w:rsidP="00DE29EF">
                            <w:pPr>
                              <w:pStyle w:val="Headingcover"/>
                              <w:spacing w:before="0" w:after="0" w:line="240" w:lineRule="auto"/>
                              <w:rPr>
                                <w:color w:val="FFFFFF" w:themeColor="background1"/>
                                <w:sz w:val="40"/>
                                <w:szCs w:val="32"/>
                              </w:rPr>
                            </w:pPr>
                            <w:bookmarkStart w:id="3" w:name="_Toc73386244"/>
                            <w:r w:rsidRPr="00DE29EF">
                              <w:rPr>
                                <w:color w:val="FFFFFF" w:themeColor="background1"/>
                                <w:sz w:val="40"/>
                                <w:szCs w:val="32"/>
                              </w:rPr>
                              <w:t xml:space="preserve">Valid from: </w:t>
                            </w:r>
                            <w:bookmarkEnd w:id="3"/>
                            <w:r>
                              <w:rPr>
                                <w:color w:val="FFFFFF" w:themeColor="background1"/>
                                <w:sz w:val="40"/>
                                <w:szCs w:val="32"/>
                              </w:rPr>
                              <w:t>1 March 2022</w:t>
                            </w:r>
                          </w:p>
                          <w:p w14:paraId="38196438" w14:textId="7EBA3767" w:rsidR="003F4759" w:rsidRDefault="003F4759" w:rsidP="00DE29EF">
                            <w:pPr>
                              <w:pStyle w:val="Headingcover"/>
                              <w:spacing w:before="0" w:after="0" w:line="240" w:lineRule="auto"/>
                              <w:rPr>
                                <w:color w:val="FFFFFF" w:themeColor="background1"/>
                                <w:sz w:val="40"/>
                                <w:szCs w:val="32"/>
                              </w:rPr>
                            </w:pPr>
                            <w:bookmarkStart w:id="4" w:name="_Toc73386245"/>
                            <w:r w:rsidRPr="00DE29EF" w:rsidDel="00CF0D5B">
                              <w:rPr>
                                <w:color w:val="FFFFFF" w:themeColor="background1"/>
                                <w:sz w:val="40"/>
                                <w:szCs w:val="32"/>
                              </w:rPr>
                              <w:t xml:space="preserve"> </w:t>
                            </w:r>
                            <w:bookmarkEnd w:id="4"/>
                            <w:r>
                              <w:rPr>
                                <w:color w:val="FFFFFF" w:themeColor="background1"/>
                                <w:sz w:val="40"/>
                                <w:szCs w:val="32"/>
                              </w:rPr>
                              <w:t>Version</w:t>
                            </w:r>
                            <w:r w:rsidR="00B25BA8">
                              <w:rPr>
                                <w:color w:val="FFFFFF" w:themeColor="background1"/>
                                <w:sz w:val="40"/>
                                <w:szCs w:val="32"/>
                              </w:rPr>
                              <w:t xml:space="preserve"> </w:t>
                            </w:r>
                            <w:r>
                              <w:rPr>
                                <w:color w:val="FFFFFF" w:themeColor="background1"/>
                                <w:sz w:val="40"/>
                                <w:szCs w:val="32"/>
                              </w:rPr>
                              <w:t>1.2</w:t>
                            </w:r>
                            <w:bookmarkStart w:id="5" w:name="_Toc73386246"/>
                          </w:p>
                          <w:p w14:paraId="130CB11C" w14:textId="69D74DE6" w:rsidR="003F4759" w:rsidRPr="00DE29EF" w:rsidRDefault="003F4759"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sidR="00192F17">
                              <w:rPr>
                                <w:color w:val="FFFFFF" w:themeColor="background1"/>
                                <w:sz w:val="40"/>
                                <w:szCs w:val="32"/>
                              </w:rPr>
                              <w:t xml:space="preserve"> </w:t>
                            </w:r>
                            <w:r>
                              <w:rPr>
                                <w:color w:val="FFFFFF" w:themeColor="background1"/>
                                <w:sz w:val="40"/>
                                <w:szCs w:val="32"/>
                              </w:rPr>
                              <w:t>1 March 2022</w:t>
                            </w:r>
                            <w:r w:rsidRPr="00DE29EF">
                              <w:rPr>
                                <w:color w:val="FFFFFF" w:themeColor="background1"/>
                                <w:sz w:val="40"/>
                                <w:szCs w:val="32"/>
                              </w:rPr>
                              <w:t>)</w:t>
                            </w:r>
                            <w:bookmarkEnd w:id="5"/>
                          </w:p>
                        </w:txbxContent>
                      </wps:txbx>
                      <wps:bodyPr rot="0" vert="horz" wrap="square" lIns="91440" tIns="45720" rIns="91440" bIns="45720" anchor="t" anchorCtr="0">
                        <a:noAutofit/>
                      </wps:bodyPr>
                    </wps:wsp>
                  </a:graphicData>
                </a:graphic>
              </wp:inline>
            </w:drawing>
          </mc:Choice>
          <mc:Fallback>
            <w:pict>
              <v:shapetype w14:anchorId="0857BFD2" id="_x0000_t202" coordsize="21600,21600" o:spt="202" path="m,l,21600r21600,l21600,xe">
                <v:stroke joinstyle="miter"/>
                <v:path gradientshapeok="t" o:connecttype="rect"/>
              </v:shapetype>
              <v:shape id="Text Box 2" o:spid="_x0000_s1026" type="#_x0000_t202" style="width:472.85pt;height:7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" fillcolor="#6b2976">
                <v:stroke joinstyle="round" endcap="round"/>
                <v:textbox>
                  <w:txbxContent>
                    <w:p w14:paraId="55CAB5D9" w14:textId="77777777" w:rsidR="003F4759" w:rsidRPr="00DE29EF" w:rsidRDefault="003F4759" w:rsidP="0074741F">
                      <w:pPr>
                        <w:pStyle w:val="Headingcover"/>
                        <w:spacing w:before="2520" w:after="1800" w:line="240" w:lineRule="auto"/>
                        <w:rPr>
                          <w:color w:val="FFFFFF" w:themeColor="background1"/>
                          <w:sz w:val="56"/>
                          <w:szCs w:val="52"/>
                        </w:rPr>
                      </w:pPr>
                      <w:bookmarkStart w:id="6" w:name="_Toc73386242"/>
                      <w:r w:rsidRPr="00DE29EF">
                        <w:rPr>
                          <w:color w:val="FFFFFF" w:themeColor="background1"/>
                          <w:sz w:val="56"/>
                          <w:szCs w:val="52"/>
                        </w:rPr>
                        <w:t>National Disability Insurance Scheme</w:t>
                      </w:r>
                      <w:bookmarkEnd w:id="6"/>
                      <w:r w:rsidRPr="00DE29EF">
                        <w:rPr>
                          <w:color w:val="FFFFFF" w:themeColor="background1"/>
                          <w:sz w:val="56"/>
                          <w:szCs w:val="52"/>
                        </w:rPr>
                        <w:t xml:space="preserve"> </w:t>
                      </w:r>
                    </w:p>
                    <w:p w14:paraId="4918835F" w14:textId="0B866AC9" w:rsidR="003F4759" w:rsidRPr="00DE29EF" w:rsidRDefault="003F4759" w:rsidP="0074741F">
                      <w:pPr>
                        <w:pStyle w:val="Headingcover"/>
                        <w:spacing w:before="1800" w:after="1800" w:line="240" w:lineRule="auto"/>
                        <w:rPr>
                          <w:color w:val="FFFFFF" w:themeColor="background1"/>
                          <w:sz w:val="52"/>
                          <w:szCs w:val="48"/>
                        </w:rPr>
                      </w:pPr>
                      <w:bookmarkStart w:id="7"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2021</w:t>
                      </w:r>
                      <w:bookmarkStart w:id="8" w:name="_GoBack"/>
                      <w:bookmarkEnd w:id="8"/>
                      <w:r w:rsidRPr="00DE29EF">
                        <w:rPr>
                          <w:color w:val="FFFFFF" w:themeColor="background1"/>
                          <w:sz w:val="56"/>
                          <w:szCs w:val="48"/>
                        </w:rPr>
                        <w:t>-22</w:t>
                      </w:r>
                      <w:bookmarkEnd w:id="7"/>
                    </w:p>
                    <w:p w14:paraId="4AE22520" w14:textId="03464E66" w:rsidR="003F4759" w:rsidRPr="00DE29EF" w:rsidRDefault="003F4759" w:rsidP="00DE29EF">
                      <w:pPr>
                        <w:pStyle w:val="Headingcover"/>
                        <w:spacing w:before="0" w:after="0" w:line="240" w:lineRule="auto"/>
                        <w:rPr>
                          <w:color w:val="FFFFFF" w:themeColor="background1"/>
                          <w:sz w:val="40"/>
                          <w:szCs w:val="32"/>
                        </w:rPr>
                      </w:pPr>
                      <w:bookmarkStart w:id="9" w:name="_Toc73386244"/>
                      <w:r w:rsidRPr="00DE29EF">
                        <w:rPr>
                          <w:color w:val="FFFFFF" w:themeColor="background1"/>
                          <w:sz w:val="40"/>
                          <w:szCs w:val="32"/>
                        </w:rPr>
                        <w:t xml:space="preserve">Valid from: </w:t>
                      </w:r>
                      <w:bookmarkEnd w:id="9"/>
                      <w:r>
                        <w:rPr>
                          <w:color w:val="FFFFFF" w:themeColor="background1"/>
                          <w:sz w:val="40"/>
                          <w:szCs w:val="32"/>
                        </w:rPr>
                        <w:t>1 March 2022</w:t>
                      </w:r>
                    </w:p>
                    <w:p w14:paraId="38196438" w14:textId="7EBA3767" w:rsidR="003F4759" w:rsidRDefault="003F4759" w:rsidP="00DE29EF">
                      <w:pPr>
                        <w:pStyle w:val="Headingcover"/>
                        <w:spacing w:before="0" w:after="0" w:line="240" w:lineRule="auto"/>
                        <w:rPr>
                          <w:color w:val="FFFFFF" w:themeColor="background1"/>
                          <w:sz w:val="40"/>
                          <w:szCs w:val="32"/>
                        </w:rPr>
                      </w:pPr>
                      <w:bookmarkStart w:id="10" w:name="_Toc73386245"/>
                      <w:r w:rsidRPr="00DE29EF" w:rsidDel="00CF0D5B">
                        <w:rPr>
                          <w:color w:val="FFFFFF" w:themeColor="background1"/>
                          <w:sz w:val="40"/>
                          <w:szCs w:val="32"/>
                        </w:rPr>
                        <w:t xml:space="preserve"> </w:t>
                      </w:r>
                      <w:bookmarkEnd w:id="10"/>
                      <w:r>
                        <w:rPr>
                          <w:color w:val="FFFFFF" w:themeColor="background1"/>
                          <w:sz w:val="40"/>
                          <w:szCs w:val="32"/>
                        </w:rPr>
                        <w:t>Version</w:t>
                      </w:r>
                      <w:r w:rsidR="00B25BA8">
                        <w:rPr>
                          <w:color w:val="FFFFFF" w:themeColor="background1"/>
                          <w:sz w:val="40"/>
                          <w:szCs w:val="32"/>
                        </w:rPr>
                        <w:t xml:space="preserve"> </w:t>
                      </w:r>
                      <w:r>
                        <w:rPr>
                          <w:color w:val="FFFFFF" w:themeColor="background1"/>
                          <w:sz w:val="40"/>
                          <w:szCs w:val="32"/>
                        </w:rPr>
                        <w:t>1.2</w:t>
                      </w:r>
                      <w:bookmarkStart w:id="11" w:name="_Toc73386246"/>
                    </w:p>
                    <w:p w14:paraId="130CB11C" w14:textId="69D74DE6" w:rsidR="003F4759" w:rsidRPr="00DE29EF" w:rsidRDefault="003F4759"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sidR="00192F17">
                        <w:rPr>
                          <w:color w:val="FFFFFF" w:themeColor="background1"/>
                          <w:sz w:val="40"/>
                          <w:szCs w:val="32"/>
                        </w:rPr>
                        <w:t xml:space="preserve"> </w:t>
                      </w:r>
                      <w:r>
                        <w:rPr>
                          <w:color w:val="FFFFFF" w:themeColor="background1"/>
                          <w:sz w:val="40"/>
                          <w:szCs w:val="32"/>
                        </w:rPr>
                        <w:t>1 March 2022</w:t>
                      </w:r>
                      <w:r w:rsidRPr="00DE29EF">
                        <w:rPr>
                          <w:color w:val="FFFFFF" w:themeColor="background1"/>
                          <w:sz w:val="40"/>
                          <w:szCs w:val="32"/>
                        </w:rPr>
                        <w:t>)</w:t>
                      </w:r>
                      <w:bookmarkEnd w:id="11"/>
                    </w:p>
                  </w:txbxContent>
                </v:textbox>
                <w10:anchorlock/>
              </v:shape>
            </w:pict>
          </mc:Fallback>
        </mc:AlternateContent>
      </w:r>
    </w:p>
    <w:p w14:paraId="0D105EEB" w14:textId="77777777" w:rsidR="0074741F" w:rsidRPr="003F4759" w:rsidRDefault="0074741F" w:rsidP="0074741F">
      <w:pPr>
        <w:spacing w:before="1080"/>
      </w:pPr>
      <w:r w:rsidRPr="003F4759">
        <w:rPr>
          <w:b/>
        </w:rPr>
        <w:lastRenderedPageBreak/>
        <w:t>Copyright</w:t>
      </w:r>
    </w:p>
    <w:p w14:paraId="48160D8D" w14:textId="706A7738" w:rsidR="0074741F" w:rsidRPr="003F4759" w:rsidRDefault="0074741F" w:rsidP="0074741F">
      <w:r w:rsidRPr="003F4759">
        <w:t>© National Disability Insurance Agency 202</w:t>
      </w:r>
      <w:r w:rsidR="00191E3A" w:rsidRPr="003F4759">
        <w:t>2</w:t>
      </w:r>
    </w:p>
    <w:p w14:paraId="1464C911" w14:textId="77777777" w:rsidR="0074741F" w:rsidRPr="003F4759" w:rsidRDefault="0074741F" w:rsidP="0074741F">
      <w:pPr>
        <w:rPr>
          <w:b/>
        </w:rPr>
      </w:pPr>
      <w:r w:rsidRPr="003F4759">
        <w:rPr>
          <w:b/>
        </w:rPr>
        <w:t>Use of National Disability Insurance Agency copyright material</w:t>
      </w:r>
    </w:p>
    <w:p w14:paraId="79824EEA" w14:textId="0769C588" w:rsidR="0074741F" w:rsidRPr="003F4759" w:rsidRDefault="0074741F" w:rsidP="0074741F">
      <w:r w:rsidRPr="003F4759">
        <w:t xml:space="preserve">The material in this </w:t>
      </w:r>
      <w:r w:rsidR="00C24E3B" w:rsidRPr="003F4759">
        <w:t>document</w:t>
      </w:r>
      <w:r w:rsidRPr="003F4759">
        <w:t xml:space="preserve"> with the exception of logos, trademarks, third party material and other content as specified is licensed under Creative Commons CC NC licence, </w:t>
      </w:r>
      <w:hyperlink r:id="rId14" w:history="1">
        <w:r w:rsidRPr="003F4759">
          <w:rPr>
            <w:rStyle w:val="Hyperlink"/>
          </w:rPr>
          <w:t>version 4.0</w:t>
        </w:r>
      </w:hyperlink>
      <w:r w:rsidRPr="003F4759">
        <w:t>. With the exception of logos, trademarks, third party material and other content as specified, you may reproduce the material in this document</w:t>
      </w:r>
      <w:r w:rsidRPr="003F4759">
        <w:rPr>
          <w:i/>
        </w:rPr>
        <w:t>,</w:t>
      </w:r>
      <w:r w:rsidRPr="003F4759">
        <w:t xml:space="preserve"> provided you acknowledge the National Disability Insurance Agency as the owner of all intellectual property rights in the reproduced material by using ‘© National Disability Insurance Scheme Launch Transition Agency 202</w:t>
      </w:r>
      <w:r w:rsidR="00191E3A" w:rsidRPr="003F4759">
        <w:t>2</w:t>
      </w:r>
      <w:r w:rsidRPr="003F4759">
        <w:t>’ and do not use the material for commercial purposes.</w:t>
      </w:r>
    </w:p>
    <w:p w14:paraId="171A5AA0" w14:textId="77777777" w:rsidR="0074741F" w:rsidRPr="003F4759" w:rsidRDefault="0074741F" w:rsidP="0074741F">
      <w:r w:rsidRPr="003F4759">
        <w:t>Reproduction of any Creative Commons material in this document is subject to the CC NC licence conditions available on the Creative Commons site, as is the full legal code for this material.</w:t>
      </w:r>
    </w:p>
    <w:p w14:paraId="28D9D683" w14:textId="77777777" w:rsidR="0074741F" w:rsidRPr="003F4759" w:rsidRDefault="0074741F" w:rsidP="0074741F">
      <w:pPr>
        <w:rPr>
          <w:b/>
        </w:rPr>
      </w:pPr>
      <w:r w:rsidRPr="003F4759">
        <w:rPr>
          <w:b/>
        </w:rPr>
        <w:t>Further information</w:t>
      </w:r>
    </w:p>
    <w:p w14:paraId="4807377B" w14:textId="7FCB9B8A" w:rsidR="0074741F" w:rsidRPr="003F4759" w:rsidRDefault="0074741F" w:rsidP="0074741F">
      <w:r w:rsidRPr="003F4759">
        <w:t xml:space="preserve">Further information on pricing in the National Disability Insurance Scheme can be found at the </w:t>
      </w:r>
      <w:hyperlink r:id="rId15" w:history="1">
        <w:r w:rsidR="00B32AA6" w:rsidRPr="003F4759">
          <w:rPr>
            <w:rStyle w:val="Hyperlink"/>
          </w:rPr>
          <w:t>Price Arrangements and pricing page</w:t>
        </w:r>
      </w:hyperlink>
      <w:r w:rsidRPr="003F4759">
        <w:t xml:space="preserve"> of the NDIS website. </w:t>
      </w:r>
    </w:p>
    <w:p w14:paraId="7569DA26" w14:textId="77777777" w:rsidR="00FF2C4A" w:rsidRPr="003F4759" w:rsidRDefault="00FF2C4A" w:rsidP="00E05238">
      <w:pPr>
        <w:rPr>
          <w:b/>
        </w:rPr>
      </w:pPr>
      <w:bookmarkStart w:id="12" w:name="_Toc65053965"/>
      <w:r w:rsidRPr="003F4759">
        <w:rPr>
          <w:b/>
        </w:rPr>
        <w:t>Version Control</w:t>
      </w:r>
      <w:bookmarkEnd w:id="12"/>
    </w:p>
    <w:p w14:paraId="0F0ADBCB" w14:textId="411AF29F" w:rsidR="0074741F" w:rsidRPr="003F4759" w:rsidRDefault="0074741F" w:rsidP="009276FC">
      <w:pPr>
        <w:rPr>
          <w:rStyle w:val="Hyperlink"/>
        </w:rPr>
      </w:pPr>
      <w:r w:rsidRPr="003F4759">
        <w:t xml:space="preserve">The </w:t>
      </w:r>
      <w:r w:rsidR="00B32AA6" w:rsidRPr="003F4759">
        <w:rPr>
          <w:i/>
        </w:rPr>
        <w:t>ATHM and Consumables Code Guide</w:t>
      </w:r>
      <w:r w:rsidRPr="003F4759">
        <w:rPr>
          <w:i/>
        </w:rPr>
        <w:t xml:space="preserve"> </w:t>
      </w:r>
      <w:r w:rsidRPr="003F4759">
        <w:t>is subject to ch</w:t>
      </w:r>
      <w:r w:rsidR="00B32AA6" w:rsidRPr="003F4759">
        <w:t xml:space="preserve">ange. The latest version </w:t>
      </w:r>
      <w:r w:rsidRPr="003F4759">
        <w:t xml:space="preserve">is available on the </w:t>
      </w:r>
      <w:hyperlink r:id="rId16" w:history="1">
        <w:r w:rsidRPr="003F4759">
          <w:rPr>
            <w:rStyle w:val="Hyperlink"/>
          </w:rPr>
          <w:t>NDIS website.</w:t>
        </w:r>
      </w:hyperlink>
    </w:p>
    <w:p w14:paraId="2E9EC3BA" w14:textId="581CF994" w:rsidR="0074741F" w:rsidRPr="003F4759" w:rsidRDefault="0074741F" w:rsidP="0074741F">
      <w:r w:rsidRPr="003F4759">
        <w:t xml:space="preserve">A Table setting out all previous updates to this </w:t>
      </w:r>
      <w:r w:rsidRPr="003F4759">
        <w:rPr>
          <w:i/>
        </w:rPr>
        <w:t xml:space="preserve">NDIS </w:t>
      </w:r>
      <w:r w:rsidR="00B32AA6" w:rsidRPr="003F4759">
        <w:rPr>
          <w:i/>
        </w:rPr>
        <w:t>ATHM</w:t>
      </w:r>
      <w:r w:rsidRPr="003F4759">
        <w:rPr>
          <w:i/>
        </w:rPr>
        <w:t xml:space="preserve"> and Consumables Code Guide </w:t>
      </w:r>
      <w:r w:rsidRPr="003F4759">
        <w:t>is</w:t>
      </w:r>
      <w:r w:rsidRPr="003F4759">
        <w:rPr>
          <w:i/>
        </w:rPr>
        <w:t xml:space="preserve"> </w:t>
      </w:r>
      <w:r w:rsidRPr="003F4759">
        <w:t>on page</w:t>
      </w:r>
      <w:r w:rsidR="008D7F32" w:rsidRPr="003F4759">
        <w:t xml:space="preserve"> </w:t>
      </w:r>
      <w:r w:rsidR="008D7F32" w:rsidRPr="003F4759">
        <w:fldChar w:fldCharType="begin"/>
      </w:r>
      <w:r w:rsidR="008D7F32" w:rsidRPr="003F4759">
        <w:instrText xml:space="preserve"> PAGEREF _Ref76025285 \h </w:instrText>
      </w:r>
      <w:r w:rsidR="008D7F32" w:rsidRPr="003F4759">
        <w:fldChar w:fldCharType="separate"/>
      </w:r>
      <w:r w:rsidR="00D91D90">
        <w:rPr>
          <w:noProof/>
        </w:rPr>
        <w:t>34</w:t>
      </w:r>
      <w:r w:rsidR="008D7F32" w:rsidRPr="003F4759">
        <w:fldChar w:fldCharType="end"/>
      </w:r>
      <w:r w:rsidRPr="003F4759">
        <w:t xml:space="preserve">. The following Table provides details of the changes made in this update to the </w:t>
      </w:r>
      <w:r w:rsidR="00B32AA6" w:rsidRPr="003F4759">
        <w:rPr>
          <w:i/>
        </w:rPr>
        <w:t>Code Guide</w:t>
      </w:r>
      <w:r w:rsidRPr="003F4759">
        <w:t>.</w:t>
      </w:r>
    </w:p>
    <w:tbl>
      <w:tblPr>
        <w:tblStyle w:val="TableGrid1"/>
        <w:tblW w:w="5000" w:type="pct"/>
        <w:tblLook w:val="04A0" w:firstRow="1" w:lastRow="0" w:firstColumn="1" w:lastColumn="0" w:noHBand="0" w:noVBand="1"/>
        <w:tblCaption w:val="Version Control table"/>
      </w:tblPr>
      <w:tblGrid>
        <w:gridCol w:w="972"/>
        <w:gridCol w:w="969"/>
        <w:gridCol w:w="4814"/>
        <w:gridCol w:w="1444"/>
        <w:gridCol w:w="1429"/>
      </w:tblGrid>
      <w:tr w:rsidR="003B122D" w:rsidRPr="003F4759" w14:paraId="1D1A38B9" w14:textId="77777777" w:rsidTr="00D62986">
        <w:trPr>
          <w:tblHeader/>
        </w:trPr>
        <w:tc>
          <w:tcPr>
            <w:tcW w:w="505" w:type="pct"/>
            <w:hideMark/>
          </w:tcPr>
          <w:p w14:paraId="70812EE6" w14:textId="77777777" w:rsidR="003B122D" w:rsidRPr="003F4759" w:rsidRDefault="003B122D" w:rsidP="00795A46">
            <w:pPr>
              <w:spacing w:before="40" w:after="40"/>
              <w:jc w:val="center"/>
              <w:rPr>
                <w:rFonts w:ascii="Calibri" w:hAnsi="Calibri" w:cs="Arial"/>
                <w:b/>
                <w:sz w:val="18"/>
                <w:szCs w:val="18"/>
              </w:rPr>
            </w:pPr>
            <w:r w:rsidRPr="003F4759">
              <w:rPr>
                <w:rFonts w:ascii="Calibri" w:hAnsi="Calibri" w:cs="Arial"/>
                <w:b/>
                <w:sz w:val="18"/>
                <w:szCs w:val="18"/>
              </w:rPr>
              <w:t>Version</w:t>
            </w:r>
          </w:p>
        </w:tc>
        <w:tc>
          <w:tcPr>
            <w:tcW w:w="503" w:type="pct"/>
          </w:tcPr>
          <w:p w14:paraId="26F1261E" w14:textId="77777777" w:rsidR="003B122D" w:rsidRPr="003F4759" w:rsidRDefault="003B122D" w:rsidP="00795A46">
            <w:pPr>
              <w:spacing w:before="40" w:after="40"/>
              <w:jc w:val="center"/>
              <w:rPr>
                <w:rFonts w:ascii="Calibri" w:hAnsi="Calibri" w:cs="Arial"/>
                <w:b/>
                <w:sz w:val="18"/>
                <w:szCs w:val="18"/>
              </w:rPr>
            </w:pPr>
            <w:r w:rsidRPr="003F4759">
              <w:rPr>
                <w:rFonts w:ascii="Calibri" w:hAnsi="Calibri" w:cs="Arial"/>
                <w:b/>
                <w:sz w:val="18"/>
                <w:szCs w:val="18"/>
              </w:rPr>
              <w:t>Page</w:t>
            </w:r>
          </w:p>
        </w:tc>
        <w:tc>
          <w:tcPr>
            <w:tcW w:w="2500" w:type="pct"/>
            <w:hideMark/>
          </w:tcPr>
          <w:p w14:paraId="0C500A6B" w14:textId="77777777" w:rsidR="003B122D" w:rsidRPr="003F4759" w:rsidRDefault="003B122D" w:rsidP="00795A46">
            <w:pPr>
              <w:spacing w:before="40" w:after="40"/>
              <w:rPr>
                <w:rFonts w:ascii="Calibri" w:hAnsi="Calibri" w:cs="Arial"/>
                <w:b/>
                <w:sz w:val="18"/>
                <w:szCs w:val="18"/>
              </w:rPr>
            </w:pPr>
            <w:r w:rsidRPr="003F4759">
              <w:rPr>
                <w:rFonts w:ascii="Calibri" w:hAnsi="Calibri" w:cs="Arial"/>
                <w:b/>
                <w:sz w:val="18"/>
                <w:szCs w:val="18"/>
              </w:rPr>
              <w:t>Details of Amendment</w:t>
            </w:r>
          </w:p>
        </w:tc>
        <w:tc>
          <w:tcPr>
            <w:tcW w:w="750" w:type="pct"/>
            <w:hideMark/>
          </w:tcPr>
          <w:p w14:paraId="75AC6337" w14:textId="77777777" w:rsidR="003B122D" w:rsidRPr="003F4759" w:rsidRDefault="003B122D" w:rsidP="00795A46">
            <w:pPr>
              <w:spacing w:before="40" w:after="40"/>
              <w:rPr>
                <w:rFonts w:ascii="Calibri" w:hAnsi="Calibri" w:cs="Arial"/>
                <w:b/>
                <w:sz w:val="18"/>
                <w:szCs w:val="18"/>
              </w:rPr>
            </w:pPr>
            <w:r w:rsidRPr="003F4759">
              <w:rPr>
                <w:rFonts w:ascii="Calibri" w:hAnsi="Calibri" w:cs="Arial"/>
                <w:b/>
                <w:sz w:val="18"/>
                <w:szCs w:val="18"/>
              </w:rPr>
              <w:t>Release</w:t>
            </w:r>
            <w:r w:rsidRPr="003F4759">
              <w:rPr>
                <w:rFonts w:ascii="Calibri" w:hAnsi="Calibri" w:cs="Arial"/>
                <w:b/>
                <w:sz w:val="18"/>
                <w:szCs w:val="18"/>
              </w:rPr>
              <w:br/>
              <w:t>Date</w:t>
            </w:r>
          </w:p>
        </w:tc>
        <w:tc>
          <w:tcPr>
            <w:tcW w:w="742" w:type="pct"/>
          </w:tcPr>
          <w:p w14:paraId="71672598" w14:textId="77777777" w:rsidR="003B122D" w:rsidRPr="003F4759" w:rsidRDefault="003B122D" w:rsidP="00795A46">
            <w:pPr>
              <w:spacing w:before="40" w:after="40"/>
              <w:rPr>
                <w:rFonts w:ascii="Calibri" w:hAnsi="Calibri" w:cs="Arial"/>
                <w:b/>
                <w:sz w:val="18"/>
                <w:szCs w:val="18"/>
              </w:rPr>
            </w:pPr>
            <w:r w:rsidRPr="003F4759">
              <w:rPr>
                <w:rFonts w:ascii="Calibri" w:hAnsi="Calibri" w:cs="Arial"/>
                <w:b/>
                <w:sz w:val="18"/>
                <w:szCs w:val="18"/>
              </w:rPr>
              <w:t>Operative</w:t>
            </w:r>
            <w:r w:rsidRPr="003F4759">
              <w:rPr>
                <w:rFonts w:ascii="Calibri" w:hAnsi="Calibri" w:cs="Arial"/>
                <w:b/>
                <w:sz w:val="18"/>
                <w:szCs w:val="18"/>
              </w:rPr>
              <w:br/>
              <w:t>Date</w:t>
            </w:r>
          </w:p>
        </w:tc>
      </w:tr>
      <w:tr w:rsidR="00CF0D5B" w:rsidRPr="000E7672" w14:paraId="4CB93B72" w14:textId="77777777" w:rsidTr="00DD053D">
        <w:trPr>
          <w:trHeight w:val="429"/>
        </w:trPr>
        <w:tc>
          <w:tcPr>
            <w:tcW w:w="505" w:type="pct"/>
          </w:tcPr>
          <w:p w14:paraId="40E6F228" w14:textId="77A4BAF8" w:rsidR="00CF0D5B" w:rsidRPr="003F4759" w:rsidRDefault="00CF0D5B" w:rsidP="001726B9">
            <w:pPr>
              <w:spacing w:before="40" w:after="40"/>
              <w:jc w:val="center"/>
              <w:rPr>
                <w:rFonts w:ascii="Calibri" w:hAnsi="Calibri" w:cs="Arial"/>
                <w:sz w:val="18"/>
                <w:szCs w:val="18"/>
              </w:rPr>
            </w:pPr>
            <w:r w:rsidRPr="003F4759">
              <w:rPr>
                <w:rFonts w:ascii="Calibri" w:hAnsi="Calibri" w:cs="Arial"/>
                <w:sz w:val="18"/>
                <w:szCs w:val="18"/>
              </w:rPr>
              <w:t>1.2</w:t>
            </w:r>
          </w:p>
        </w:tc>
        <w:tc>
          <w:tcPr>
            <w:tcW w:w="503" w:type="pct"/>
          </w:tcPr>
          <w:p w14:paraId="76E4C032" w14:textId="77777777" w:rsidR="00CF0D5B" w:rsidRPr="003F4759" w:rsidRDefault="00CF0D5B" w:rsidP="00DD053D">
            <w:pPr>
              <w:spacing w:before="40" w:after="40"/>
              <w:jc w:val="center"/>
              <w:rPr>
                <w:rFonts w:ascii="Calibri" w:hAnsi="Calibri" w:cs="Arial"/>
                <w:sz w:val="18"/>
                <w:szCs w:val="18"/>
              </w:rPr>
            </w:pPr>
          </w:p>
        </w:tc>
        <w:tc>
          <w:tcPr>
            <w:tcW w:w="2500" w:type="pct"/>
          </w:tcPr>
          <w:p w14:paraId="40AE2BEF" w14:textId="75646703" w:rsidR="00081616" w:rsidRPr="003F4759" w:rsidRDefault="00C77380" w:rsidP="009325F9">
            <w:pPr>
              <w:spacing w:before="40" w:after="40"/>
              <w:ind w:right="-155"/>
              <w:rPr>
                <w:rFonts w:ascii="Calibri" w:hAnsi="Calibri" w:cs="Arial"/>
                <w:sz w:val="18"/>
                <w:szCs w:val="18"/>
              </w:rPr>
            </w:pPr>
            <w:r w:rsidRPr="003F4759">
              <w:rPr>
                <w:rFonts w:ascii="Calibri" w:hAnsi="Calibri" w:cs="Arial"/>
                <w:sz w:val="18"/>
                <w:szCs w:val="18"/>
              </w:rPr>
              <w:t xml:space="preserve">From 1 March 2022, providers will be able to claim for assistive technology without providing a quote to the NDIA. Pricing must be negotiated with the participant/nominee and claims cannot exceed </w:t>
            </w:r>
            <w:r w:rsidR="0066153A" w:rsidRPr="003F4759">
              <w:rPr>
                <w:rFonts w:ascii="Calibri" w:hAnsi="Calibri" w:cs="Arial"/>
                <w:sz w:val="18"/>
                <w:szCs w:val="18"/>
              </w:rPr>
              <w:t xml:space="preserve">a </w:t>
            </w:r>
            <w:r w:rsidRPr="003F4759">
              <w:rPr>
                <w:rFonts w:ascii="Calibri" w:hAnsi="Calibri" w:cs="Arial"/>
                <w:sz w:val="18"/>
                <w:szCs w:val="18"/>
              </w:rPr>
              <w:t>participant’s available funding. This applies to most supports less than $15,000. Quotes are required where specified in this document.</w:t>
            </w:r>
          </w:p>
        </w:tc>
        <w:tc>
          <w:tcPr>
            <w:tcW w:w="750" w:type="pct"/>
          </w:tcPr>
          <w:p w14:paraId="74D84DB5" w14:textId="64881214" w:rsidR="00CF0D5B" w:rsidRPr="003F4759" w:rsidRDefault="00081616" w:rsidP="00DD053D">
            <w:pPr>
              <w:spacing w:before="40" w:after="40"/>
              <w:ind w:right="-127"/>
              <w:rPr>
                <w:rFonts w:ascii="Calibri" w:hAnsi="Calibri" w:cs="Arial"/>
                <w:sz w:val="18"/>
                <w:szCs w:val="18"/>
              </w:rPr>
            </w:pPr>
            <w:r w:rsidRPr="003F4759">
              <w:rPr>
                <w:rFonts w:ascii="Calibri" w:hAnsi="Calibri" w:cs="Arial"/>
                <w:sz w:val="18"/>
                <w:szCs w:val="18"/>
              </w:rPr>
              <w:t>1 March 2022</w:t>
            </w:r>
          </w:p>
        </w:tc>
        <w:tc>
          <w:tcPr>
            <w:tcW w:w="742" w:type="pct"/>
          </w:tcPr>
          <w:p w14:paraId="292A0973" w14:textId="21E5902F" w:rsidR="00CF0D5B" w:rsidRPr="003F4759" w:rsidRDefault="00081616" w:rsidP="00DD053D">
            <w:pPr>
              <w:spacing w:before="40" w:after="40"/>
              <w:ind w:right="-116"/>
              <w:rPr>
                <w:rFonts w:ascii="Calibri" w:hAnsi="Calibri" w:cs="Arial"/>
                <w:sz w:val="18"/>
                <w:szCs w:val="18"/>
              </w:rPr>
            </w:pPr>
            <w:r w:rsidRPr="003F4759">
              <w:rPr>
                <w:rFonts w:ascii="Calibri" w:hAnsi="Calibri" w:cs="Arial"/>
                <w:sz w:val="18"/>
                <w:szCs w:val="18"/>
              </w:rPr>
              <w:t>1 March 2022</w:t>
            </w:r>
          </w:p>
        </w:tc>
      </w:tr>
    </w:tbl>
    <w:p w14:paraId="432EECBB" w14:textId="77777777" w:rsidR="0074741F" w:rsidRPr="000E7672" w:rsidRDefault="0074741F" w:rsidP="00A5731B">
      <w:pPr>
        <w:pStyle w:val="TOCHeading"/>
        <w:sectPr w:rsidR="0074741F" w:rsidRPr="000E7672" w:rsidSect="00967518">
          <w:footerReference w:type="default" r:id="rId17"/>
          <w:headerReference w:type="first" r:id="rId18"/>
          <w:footerReference w:type="first" r:id="rId19"/>
          <w:pgSz w:w="11906" w:h="16838"/>
          <w:pgMar w:top="1134" w:right="1134" w:bottom="1134" w:left="1134" w:header="709" w:footer="0" w:gutter="0"/>
          <w:cols w:space="708"/>
          <w:titlePg/>
          <w:docGrid w:linePitch="360"/>
        </w:sectPr>
      </w:pPr>
    </w:p>
    <w:sdt>
      <w:sdtPr>
        <w:rPr>
          <w:rFonts w:eastAsiaTheme="minorEastAsia" w:cstheme="minorBidi"/>
          <w:b w:val="0"/>
          <w:bCs w:val="0"/>
          <w:color w:val="auto"/>
          <w:sz w:val="22"/>
          <w:szCs w:val="24"/>
          <w:lang w:val="en-AU" w:bidi="ar-SA"/>
        </w:rPr>
        <w:id w:val="-1439832826"/>
        <w:docPartObj>
          <w:docPartGallery w:val="Table of Contents"/>
          <w:docPartUnique/>
        </w:docPartObj>
      </w:sdtPr>
      <w:sdtEndPr>
        <w:rPr>
          <w:noProof/>
        </w:rPr>
      </w:sdtEndPr>
      <w:sdtContent>
        <w:p w14:paraId="3A29CB80" w14:textId="1BB1E2AC" w:rsidR="00570A33" w:rsidRPr="000E7672" w:rsidRDefault="00570A33" w:rsidP="00A5731B">
          <w:pPr>
            <w:pStyle w:val="TOCHeading"/>
          </w:pPr>
          <w:r w:rsidRPr="000E7672">
            <w:t>Contents</w:t>
          </w:r>
        </w:p>
        <w:p w14:paraId="1D6CF041" w14:textId="6B61F6F7" w:rsidR="00217AE0" w:rsidRDefault="00570A33">
          <w:pPr>
            <w:pStyle w:val="TOC1"/>
            <w:rPr>
              <w:rFonts w:asciiTheme="minorHAnsi" w:hAnsiTheme="minorHAnsi"/>
              <w:noProof/>
              <w:szCs w:val="22"/>
              <w:lang w:eastAsia="en-AU"/>
            </w:rPr>
          </w:pPr>
          <w:r w:rsidRPr="000E7672">
            <w:fldChar w:fldCharType="begin"/>
          </w:r>
          <w:r w:rsidRPr="000E7672">
            <w:instrText xml:space="preserve"> TOC \o "1-3" \h \z \u </w:instrText>
          </w:r>
          <w:r w:rsidRPr="000E7672">
            <w:fldChar w:fldCharType="separate"/>
          </w:r>
          <w:hyperlink w:anchor="_Toc97019069" w:history="1">
            <w:r w:rsidR="00217AE0" w:rsidRPr="00701E33">
              <w:rPr>
                <w:rStyle w:val="Hyperlink"/>
                <w:noProof/>
              </w:rPr>
              <w:t>Introduction</w:t>
            </w:r>
            <w:r w:rsidR="00217AE0">
              <w:rPr>
                <w:noProof/>
                <w:webHidden/>
              </w:rPr>
              <w:tab/>
            </w:r>
            <w:r w:rsidR="00217AE0">
              <w:rPr>
                <w:noProof/>
                <w:webHidden/>
              </w:rPr>
              <w:fldChar w:fldCharType="begin"/>
            </w:r>
            <w:r w:rsidR="00217AE0">
              <w:rPr>
                <w:noProof/>
                <w:webHidden/>
              </w:rPr>
              <w:instrText xml:space="preserve"> PAGEREF _Toc97019069 \h </w:instrText>
            </w:r>
            <w:r w:rsidR="00217AE0">
              <w:rPr>
                <w:noProof/>
                <w:webHidden/>
              </w:rPr>
            </w:r>
            <w:r w:rsidR="00217AE0">
              <w:rPr>
                <w:noProof/>
                <w:webHidden/>
              </w:rPr>
              <w:fldChar w:fldCharType="separate"/>
            </w:r>
            <w:r w:rsidR="00D91D90">
              <w:rPr>
                <w:noProof/>
                <w:webHidden/>
              </w:rPr>
              <w:t>5</w:t>
            </w:r>
            <w:r w:rsidR="00217AE0">
              <w:rPr>
                <w:noProof/>
                <w:webHidden/>
              </w:rPr>
              <w:fldChar w:fldCharType="end"/>
            </w:r>
          </w:hyperlink>
        </w:p>
        <w:p w14:paraId="7749AFB2" w14:textId="1153ADD2" w:rsidR="00217AE0" w:rsidRDefault="00217AE0">
          <w:pPr>
            <w:pStyle w:val="TOC2"/>
            <w:rPr>
              <w:rFonts w:asciiTheme="minorHAnsi" w:hAnsiTheme="minorHAnsi"/>
              <w:b w:val="0"/>
              <w:szCs w:val="22"/>
              <w:lang w:eastAsia="en-AU"/>
            </w:rPr>
          </w:pPr>
          <w:hyperlink w:anchor="_Toc97019070" w:history="1">
            <w:r w:rsidRPr="00701E33">
              <w:rPr>
                <w:rStyle w:val="Hyperlink"/>
              </w:rPr>
              <w:t>Support Purpose</w:t>
            </w:r>
            <w:r>
              <w:rPr>
                <w:webHidden/>
              </w:rPr>
              <w:tab/>
            </w:r>
            <w:r>
              <w:rPr>
                <w:webHidden/>
              </w:rPr>
              <w:fldChar w:fldCharType="begin"/>
            </w:r>
            <w:r>
              <w:rPr>
                <w:webHidden/>
              </w:rPr>
              <w:instrText xml:space="preserve"> PAGEREF _Toc97019070 \h </w:instrText>
            </w:r>
            <w:r>
              <w:rPr>
                <w:webHidden/>
              </w:rPr>
            </w:r>
            <w:r>
              <w:rPr>
                <w:webHidden/>
              </w:rPr>
              <w:fldChar w:fldCharType="separate"/>
            </w:r>
            <w:r w:rsidR="00D91D90">
              <w:rPr>
                <w:webHidden/>
              </w:rPr>
              <w:t>5</w:t>
            </w:r>
            <w:r>
              <w:rPr>
                <w:webHidden/>
              </w:rPr>
              <w:fldChar w:fldCharType="end"/>
            </w:r>
          </w:hyperlink>
        </w:p>
        <w:p w14:paraId="60E647CF" w14:textId="7B4BD8A9" w:rsidR="00217AE0" w:rsidRDefault="00217AE0">
          <w:pPr>
            <w:pStyle w:val="TOC2"/>
            <w:rPr>
              <w:rFonts w:asciiTheme="minorHAnsi" w:hAnsiTheme="minorHAnsi"/>
              <w:b w:val="0"/>
              <w:szCs w:val="22"/>
              <w:lang w:eastAsia="en-AU"/>
            </w:rPr>
          </w:pPr>
          <w:hyperlink w:anchor="_Toc97019071" w:history="1">
            <w:r w:rsidRPr="00701E33">
              <w:rPr>
                <w:rStyle w:val="Hyperlink"/>
              </w:rPr>
              <w:t>Support Categories aligned to the NDIS Outcomes Framework</w:t>
            </w:r>
            <w:r>
              <w:rPr>
                <w:webHidden/>
              </w:rPr>
              <w:tab/>
            </w:r>
            <w:r>
              <w:rPr>
                <w:webHidden/>
              </w:rPr>
              <w:fldChar w:fldCharType="begin"/>
            </w:r>
            <w:r>
              <w:rPr>
                <w:webHidden/>
              </w:rPr>
              <w:instrText xml:space="preserve"> PAGEREF _Toc97019071 \h </w:instrText>
            </w:r>
            <w:r>
              <w:rPr>
                <w:webHidden/>
              </w:rPr>
            </w:r>
            <w:r>
              <w:rPr>
                <w:webHidden/>
              </w:rPr>
              <w:fldChar w:fldCharType="separate"/>
            </w:r>
            <w:r w:rsidR="00D91D90">
              <w:rPr>
                <w:webHidden/>
              </w:rPr>
              <w:t>5</w:t>
            </w:r>
            <w:r>
              <w:rPr>
                <w:webHidden/>
              </w:rPr>
              <w:fldChar w:fldCharType="end"/>
            </w:r>
          </w:hyperlink>
        </w:p>
        <w:p w14:paraId="7D5DABAF" w14:textId="1A168468" w:rsidR="00217AE0" w:rsidRDefault="00217AE0">
          <w:pPr>
            <w:pStyle w:val="TOC2"/>
            <w:rPr>
              <w:rFonts w:asciiTheme="minorHAnsi" w:hAnsiTheme="minorHAnsi"/>
              <w:b w:val="0"/>
              <w:szCs w:val="22"/>
              <w:lang w:eastAsia="en-AU"/>
            </w:rPr>
          </w:pPr>
          <w:hyperlink w:anchor="_Toc97019072" w:history="1">
            <w:r w:rsidRPr="00701E33">
              <w:rPr>
                <w:rStyle w:val="Hyperlink"/>
              </w:rPr>
              <w:t>Participant budgets are allocated according to Support Purpose</w:t>
            </w:r>
            <w:r>
              <w:rPr>
                <w:webHidden/>
              </w:rPr>
              <w:tab/>
            </w:r>
            <w:r>
              <w:rPr>
                <w:webHidden/>
              </w:rPr>
              <w:fldChar w:fldCharType="begin"/>
            </w:r>
            <w:r>
              <w:rPr>
                <w:webHidden/>
              </w:rPr>
              <w:instrText xml:space="preserve"> PAGEREF _Toc97019072 \h </w:instrText>
            </w:r>
            <w:r>
              <w:rPr>
                <w:webHidden/>
              </w:rPr>
            </w:r>
            <w:r>
              <w:rPr>
                <w:webHidden/>
              </w:rPr>
              <w:fldChar w:fldCharType="separate"/>
            </w:r>
            <w:r w:rsidR="00D91D90">
              <w:rPr>
                <w:webHidden/>
              </w:rPr>
              <w:t>6</w:t>
            </w:r>
            <w:r>
              <w:rPr>
                <w:webHidden/>
              </w:rPr>
              <w:fldChar w:fldCharType="end"/>
            </w:r>
          </w:hyperlink>
        </w:p>
        <w:p w14:paraId="0D905076" w14:textId="423A51C6" w:rsidR="00217AE0" w:rsidRDefault="00217AE0">
          <w:pPr>
            <w:pStyle w:val="TOC2"/>
            <w:rPr>
              <w:rFonts w:asciiTheme="minorHAnsi" w:hAnsiTheme="minorHAnsi"/>
              <w:b w:val="0"/>
              <w:szCs w:val="22"/>
              <w:lang w:eastAsia="en-AU"/>
            </w:rPr>
          </w:pPr>
          <w:hyperlink w:anchor="_Toc97019073" w:history="1">
            <w:r w:rsidRPr="00701E33">
              <w:rPr>
                <w:rStyle w:val="Hyperlink"/>
              </w:rPr>
              <w:t>Support Item</w:t>
            </w:r>
            <w:r>
              <w:rPr>
                <w:webHidden/>
              </w:rPr>
              <w:tab/>
            </w:r>
            <w:r>
              <w:rPr>
                <w:webHidden/>
              </w:rPr>
              <w:fldChar w:fldCharType="begin"/>
            </w:r>
            <w:r>
              <w:rPr>
                <w:webHidden/>
              </w:rPr>
              <w:instrText xml:space="preserve"> PAGEREF _Toc97019073 \h </w:instrText>
            </w:r>
            <w:r>
              <w:rPr>
                <w:webHidden/>
              </w:rPr>
            </w:r>
            <w:r>
              <w:rPr>
                <w:webHidden/>
              </w:rPr>
              <w:fldChar w:fldCharType="separate"/>
            </w:r>
            <w:r w:rsidR="00D91D90">
              <w:rPr>
                <w:webHidden/>
              </w:rPr>
              <w:t>7</w:t>
            </w:r>
            <w:r>
              <w:rPr>
                <w:webHidden/>
              </w:rPr>
              <w:fldChar w:fldCharType="end"/>
            </w:r>
          </w:hyperlink>
        </w:p>
        <w:p w14:paraId="746B8A51" w14:textId="444D941F" w:rsidR="00217AE0" w:rsidRDefault="00217AE0">
          <w:pPr>
            <w:pStyle w:val="TOC2"/>
            <w:rPr>
              <w:rFonts w:asciiTheme="minorHAnsi" w:hAnsiTheme="minorHAnsi"/>
              <w:b w:val="0"/>
              <w:szCs w:val="22"/>
              <w:lang w:eastAsia="en-AU"/>
            </w:rPr>
          </w:pPr>
          <w:hyperlink w:anchor="_Toc97019074" w:history="1">
            <w:r w:rsidRPr="00701E33">
              <w:rPr>
                <w:rStyle w:val="Hyperlink"/>
              </w:rPr>
              <w:t>Units of Measure</w:t>
            </w:r>
            <w:r>
              <w:rPr>
                <w:webHidden/>
              </w:rPr>
              <w:tab/>
            </w:r>
            <w:r>
              <w:rPr>
                <w:webHidden/>
              </w:rPr>
              <w:fldChar w:fldCharType="begin"/>
            </w:r>
            <w:r>
              <w:rPr>
                <w:webHidden/>
              </w:rPr>
              <w:instrText xml:space="preserve"> PAGEREF _Toc97019074 \h </w:instrText>
            </w:r>
            <w:r>
              <w:rPr>
                <w:webHidden/>
              </w:rPr>
            </w:r>
            <w:r>
              <w:rPr>
                <w:webHidden/>
              </w:rPr>
              <w:fldChar w:fldCharType="separate"/>
            </w:r>
            <w:r w:rsidR="00D91D90">
              <w:rPr>
                <w:webHidden/>
              </w:rPr>
              <w:t>7</w:t>
            </w:r>
            <w:r>
              <w:rPr>
                <w:webHidden/>
              </w:rPr>
              <w:fldChar w:fldCharType="end"/>
            </w:r>
          </w:hyperlink>
        </w:p>
        <w:p w14:paraId="5CA64241" w14:textId="5A9023D8" w:rsidR="00217AE0" w:rsidRDefault="00217AE0">
          <w:pPr>
            <w:pStyle w:val="TOC1"/>
            <w:rPr>
              <w:rFonts w:asciiTheme="minorHAnsi" w:hAnsiTheme="minorHAnsi"/>
              <w:noProof/>
              <w:szCs w:val="22"/>
              <w:lang w:eastAsia="en-AU"/>
            </w:rPr>
          </w:pPr>
          <w:hyperlink w:anchor="_Toc97019075" w:history="1">
            <w:r w:rsidRPr="00701E33">
              <w:rPr>
                <w:rStyle w:val="Hyperlink"/>
                <w:noProof/>
              </w:rPr>
              <w:t>General Claiming Rules</w:t>
            </w:r>
            <w:r>
              <w:rPr>
                <w:noProof/>
                <w:webHidden/>
              </w:rPr>
              <w:tab/>
            </w:r>
            <w:r>
              <w:rPr>
                <w:noProof/>
                <w:webHidden/>
              </w:rPr>
              <w:fldChar w:fldCharType="begin"/>
            </w:r>
            <w:r>
              <w:rPr>
                <w:noProof/>
                <w:webHidden/>
              </w:rPr>
              <w:instrText xml:space="preserve"> PAGEREF _Toc97019075 \h </w:instrText>
            </w:r>
            <w:r>
              <w:rPr>
                <w:noProof/>
                <w:webHidden/>
              </w:rPr>
            </w:r>
            <w:r>
              <w:rPr>
                <w:noProof/>
                <w:webHidden/>
              </w:rPr>
              <w:fldChar w:fldCharType="separate"/>
            </w:r>
            <w:r w:rsidR="00D91D90">
              <w:rPr>
                <w:noProof/>
                <w:webHidden/>
              </w:rPr>
              <w:t>8</w:t>
            </w:r>
            <w:r>
              <w:rPr>
                <w:noProof/>
                <w:webHidden/>
              </w:rPr>
              <w:fldChar w:fldCharType="end"/>
            </w:r>
          </w:hyperlink>
        </w:p>
        <w:p w14:paraId="7148A921" w14:textId="5311F8C9" w:rsidR="00217AE0" w:rsidRDefault="00217AE0">
          <w:pPr>
            <w:pStyle w:val="TOC2"/>
            <w:rPr>
              <w:rFonts w:asciiTheme="minorHAnsi" w:hAnsiTheme="minorHAnsi"/>
              <w:b w:val="0"/>
              <w:szCs w:val="22"/>
              <w:lang w:eastAsia="en-AU"/>
            </w:rPr>
          </w:pPr>
          <w:hyperlink w:anchor="_Toc97019076" w:history="1">
            <w:r w:rsidRPr="00701E33">
              <w:rPr>
                <w:rStyle w:val="Hyperlink"/>
              </w:rPr>
              <w:t>Service Bookings</w:t>
            </w:r>
            <w:r>
              <w:rPr>
                <w:webHidden/>
              </w:rPr>
              <w:tab/>
            </w:r>
            <w:r>
              <w:rPr>
                <w:webHidden/>
              </w:rPr>
              <w:fldChar w:fldCharType="begin"/>
            </w:r>
            <w:r>
              <w:rPr>
                <w:webHidden/>
              </w:rPr>
              <w:instrText xml:space="preserve"> PAGEREF _Toc97019076 \h </w:instrText>
            </w:r>
            <w:r>
              <w:rPr>
                <w:webHidden/>
              </w:rPr>
            </w:r>
            <w:r>
              <w:rPr>
                <w:webHidden/>
              </w:rPr>
              <w:fldChar w:fldCharType="separate"/>
            </w:r>
            <w:r w:rsidR="00D91D90">
              <w:rPr>
                <w:webHidden/>
              </w:rPr>
              <w:t>8</w:t>
            </w:r>
            <w:r>
              <w:rPr>
                <w:webHidden/>
              </w:rPr>
              <w:fldChar w:fldCharType="end"/>
            </w:r>
          </w:hyperlink>
        </w:p>
        <w:p w14:paraId="0B8D37F3" w14:textId="5EE1E432" w:rsidR="00217AE0" w:rsidRDefault="00217AE0">
          <w:pPr>
            <w:pStyle w:val="TOC2"/>
            <w:rPr>
              <w:rFonts w:asciiTheme="minorHAnsi" w:hAnsiTheme="minorHAnsi"/>
              <w:b w:val="0"/>
              <w:szCs w:val="22"/>
              <w:lang w:eastAsia="en-AU"/>
            </w:rPr>
          </w:pPr>
          <w:hyperlink w:anchor="_Toc97019077" w:history="1">
            <w:r w:rsidRPr="00701E33">
              <w:rPr>
                <w:rStyle w:val="Hyperlink"/>
              </w:rPr>
              <w:t>Quoting for AT or HM</w:t>
            </w:r>
            <w:r>
              <w:rPr>
                <w:webHidden/>
              </w:rPr>
              <w:tab/>
            </w:r>
            <w:r>
              <w:rPr>
                <w:webHidden/>
              </w:rPr>
              <w:fldChar w:fldCharType="begin"/>
            </w:r>
            <w:r>
              <w:rPr>
                <w:webHidden/>
              </w:rPr>
              <w:instrText xml:space="preserve"> PAGEREF _Toc97019077 \h </w:instrText>
            </w:r>
            <w:r>
              <w:rPr>
                <w:webHidden/>
              </w:rPr>
            </w:r>
            <w:r>
              <w:rPr>
                <w:webHidden/>
              </w:rPr>
              <w:fldChar w:fldCharType="separate"/>
            </w:r>
            <w:r w:rsidR="00D91D90">
              <w:rPr>
                <w:webHidden/>
              </w:rPr>
              <w:t>8</w:t>
            </w:r>
            <w:r>
              <w:rPr>
                <w:webHidden/>
              </w:rPr>
              <w:fldChar w:fldCharType="end"/>
            </w:r>
          </w:hyperlink>
        </w:p>
        <w:p w14:paraId="43A81A8D" w14:textId="5BC5BF45" w:rsidR="00217AE0" w:rsidRDefault="00217AE0">
          <w:pPr>
            <w:pStyle w:val="TOC2"/>
            <w:rPr>
              <w:rFonts w:asciiTheme="minorHAnsi" w:hAnsiTheme="minorHAnsi"/>
              <w:b w:val="0"/>
              <w:szCs w:val="22"/>
              <w:lang w:eastAsia="en-AU"/>
            </w:rPr>
          </w:pPr>
          <w:hyperlink w:anchor="_Toc97019078" w:history="1">
            <w:r w:rsidRPr="00701E33">
              <w:rPr>
                <w:rStyle w:val="Hyperlink"/>
              </w:rPr>
              <w:t>Claiming for support items that are subject to quotation</w:t>
            </w:r>
            <w:r>
              <w:rPr>
                <w:webHidden/>
              </w:rPr>
              <w:tab/>
            </w:r>
            <w:r>
              <w:rPr>
                <w:webHidden/>
              </w:rPr>
              <w:fldChar w:fldCharType="begin"/>
            </w:r>
            <w:r>
              <w:rPr>
                <w:webHidden/>
              </w:rPr>
              <w:instrText xml:space="preserve"> PAGEREF _Toc97019078 \h </w:instrText>
            </w:r>
            <w:r>
              <w:rPr>
                <w:webHidden/>
              </w:rPr>
            </w:r>
            <w:r>
              <w:rPr>
                <w:webHidden/>
              </w:rPr>
              <w:fldChar w:fldCharType="separate"/>
            </w:r>
            <w:r w:rsidR="00D91D90">
              <w:rPr>
                <w:webHidden/>
              </w:rPr>
              <w:t>9</w:t>
            </w:r>
            <w:r>
              <w:rPr>
                <w:webHidden/>
              </w:rPr>
              <w:fldChar w:fldCharType="end"/>
            </w:r>
          </w:hyperlink>
        </w:p>
        <w:p w14:paraId="230F72AF" w14:textId="71EDB258" w:rsidR="00217AE0" w:rsidRDefault="00217AE0">
          <w:pPr>
            <w:pStyle w:val="TOC2"/>
            <w:rPr>
              <w:rFonts w:asciiTheme="minorHAnsi" w:hAnsiTheme="minorHAnsi"/>
              <w:b w:val="0"/>
              <w:szCs w:val="22"/>
              <w:lang w:eastAsia="en-AU"/>
            </w:rPr>
          </w:pPr>
          <w:hyperlink w:anchor="_Toc97019079" w:history="1">
            <w:r w:rsidRPr="00701E33">
              <w:rPr>
                <w:rStyle w:val="Hyperlink"/>
              </w:rPr>
              <w:t>Claiming for support items that do not have a price limit</w:t>
            </w:r>
            <w:r>
              <w:rPr>
                <w:webHidden/>
              </w:rPr>
              <w:tab/>
            </w:r>
            <w:r>
              <w:rPr>
                <w:webHidden/>
              </w:rPr>
              <w:fldChar w:fldCharType="begin"/>
            </w:r>
            <w:r>
              <w:rPr>
                <w:webHidden/>
              </w:rPr>
              <w:instrText xml:space="preserve"> PAGEREF _Toc97019079 \h </w:instrText>
            </w:r>
            <w:r>
              <w:rPr>
                <w:webHidden/>
              </w:rPr>
            </w:r>
            <w:r>
              <w:rPr>
                <w:webHidden/>
              </w:rPr>
              <w:fldChar w:fldCharType="separate"/>
            </w:r>
            <w:r w:rsidR="00D91D90">
              <w:rPr>
                <w:webHidden/>
              </w:rPr>
              <w:t>10</w:t>
            </w:r>
            <w:r>
              <w:rPr>
                <w:webHidden/>
              </w:rPr>
              <w:fldChar w:fldCharType="end"/>
            </w:r>
          </w:hyperlink>
        </w:p>
        <w:p w14:paraId="22AF66C9" w14:textId="15CA0FD6" w:rsidR="00217AE0" w:rsidRDefault="00217AE0">
          <w:pPr>
            <w:pStyle w:val="TOC2"/>
            <w:rPr>
              <w:rFonts w:asciiTheme="minorHAnsi" w:hAnsiTheme="minorHAnsi"/>
              <w:b w:val="0"/>
              <w:szCs w:val="22"/>
              <w:lang w:eastAsia="en-AU"/>
            </w:rPr>
          </w:pPr>
          <w:hyperlink w:anchor="_Toc97019080" w:history="1">
            <w:r w:rsidRPr="00701E33">
              <w:rPr>
                <w:rStyle w:val="Hyperlink"/>
              </w:rPr>
              <w:t>Prepayments</w:t>
            </w:r>
            <w:r>
              <w:rPr>
                <w:webHidden/>
              </w:rPr>
              <w:tab/>
            </w:r>
            <w:r>
              <w:rPr>
                <w:webHidden/>
              </w:rPr>
              <w:fldChar w:fldCharType="begin"/>
            </w:r>
            <w:r>
              <w:rPr>
                <w:webHidden/>
              </w:rPr>
              <w:instrText xml:space="preserve"> PAGEREF _Toc97019080 \h </w:instrText>
            </w:r>
            <w:r>
              <w:rPr>
                <w:webHidden/>
              </w:rPr>
            </w:r>
            <w:r>
              <w:rPr>
                <w:webHidden/>
              </w:rPr>
              <w:fldChar w:fldCharType="separate"/>
            </w:r>
            <w:r w:rsidR="00D91D90">
              <w:rPr>
                <w:webHidden/>
              </w:rPr>
              <w:t>10</w:t>
            </w:r>
            <w:r>
              <w:rPr>
                <w:webHidden/>
              </w:rPr>
              <w:fldChar w:fldCharType="end"/>
            </w:r>
          </w:hyperlink>
        </w:p>
        <w:p w14:paraId="3E07043D" w14:textId="1AF61B02" w:rsidR="00217AE0" w:rsidRDefault="00217AE0">
          <w:pPr>
            <w:pStyle w:val="TOC2"/>
            <w:rPr>
              <w:rFonts w:asciiTheme="minorHAnsi" w:hAnsiTheme="minorHAnsi"/>
              <w:b w:val="0"/>
              <w:szCs w:val="22"/>
              <w:lang w:eastAsia="en-AU"/>
            </w:rPr>
          </w:pPr>
          <w:hyperlink w:anchor="_Toc97019081" w:history="1">
            <w:r w:rsidRPr="00701E33">
              <w:rPr>
                <w:rStyle w:val="Hyperlink"/>
              </w:rPr>
              <w:t>Subscription services</w:t>
            </w:r>
            <w:r>
              <w:rPr>
                <w:webHidden/>
              </w:rPr>
              <w:tab/>
            </w:r>
            <w:r>
              <w:rPr>
                <w:webHidden/>
              </w:rPr>
              <w:fldChar w:fldCharType="begin"/>
            </w:r>
            <w:r>
              <w:rPr>
                <w:webHidden/>
              </w:rPr>
              <w:instrText xml:space="preserve"> PAGEREF _Toc97019081 \h </w:instrText>
            </w:r>
            <w:r>
              <w:rPr>
                <w:webHidden/>
              </w:rPr>
            </w:r>
            <w:r>
              <w:rPr>
                <w:webHidden/>
              </w:rPr>
              <w:fldChar w:fldCharType="separate"/>
            </w:r>
            <w:r w:rsidR="00D91D90">
              <w:rPr>
                <w:webHidden/>
              </w:rPr>
              <w:t>11</w:t>
            </w:r>
            <w:r>
              <w:rPr>
                <w:webHidden/>
              </w:rPr>
              <w:fldChar w:fldCharType="end"/>
            </w:r>
          </w:hyperlink>
        </w:p>
        <w:p w14:paraId="2E3A5C1F" w14:textId="601A2280" w:rsidR="00217AE0" w:rsidRDefault="00217AE0">
          <w:pPr>
            <w:pStyle w:val="TOC2"/>
            <w:rPr>
              <w:rFonts w:asciiTheme="minorHAnsi" w:hAnsiTheme="minorHAnsi"/>
              <w:b w:val="0"/>
              <w:szCs w:val="22"/>
              <w:lang w:eastAsia="en-AU"/>
            </w:rPr>
          </w:pPr>
          <w:hyperlink w:anchor="_Toc97019082" w:history="1">
            <w:r w:rsidRPr="00701E33">
              <w:rPr>
                <w:rStyle w:val="Hyperlink"/>
              </w:rPr>
              <w:t>Co-payments for Capital items, including Assistive Technology</w:t>
            </w:r>
            <w:r>
              <w:rPr>
                <w:webHidden/>
              </w:rPr>
              <w:tab/>
            </w:r>
            <w:r>
              <w:rPr>
                <w:webHidden/>
              </w:rPr>
              <w:fldChar w:fldCharType="begin"/>
            </w:r>
            <w:r>
              <w:rPr>
                <w:webHidden/>
              </w:rPr>
              <w:instrText xml:space="preserve"> PAGEREF _Toc97019082 \h </w:instrText>
            </w:r>
            <w:r>
              <w:rPr>
                <w:webHidden/>
              </w:rPr>
            </w:r>
            <w:r>
              <w:rPr>
                <w:webHidden/>
              </w:rPr>
              <w:fldChar w:fldCharType="separate"/>
            </w:r>
            <w:r w:rsidR="00D91D90">
              <w:rPr>
                <w:webHidden/>
              </w:rPr>
              <w:t>12</w:t>
            </w:r>
            <w:r>
              <w:rPr>
                <w:webHidden/>
              </w:rPr>
              <w:fldChar w:fldCharType="end"/>
            </w:r>
          </w:hyperlink>
        </w:p>
        <w:p w14:paraId="0FECE170" w14:textId="555A6BF7" w:rsidR="00217AE0" w:rsidRDefault="00217AE0">
          <w:pPr>
            <w:pStyle w:val="TOC2"/>
            <w:rPr>
              <w:rFonts w:asciiTheme="minorHAnsi" w:hAnsiTheme="minorHAnsi"/>
              <w:b w:val="0"/>
              <w:szCs w:val="22"/>
              <w:lang w:eastAsia="en-AU"/>
            </w:rPr>
          </w:pPr>
          <w:hyperlink w:anchor="_Toc97019083" w:history="1">
            <w:r w:rsidRPr="00701E33">
              <w:rPr>
                <w:rStyle w:val="Hyperlink"/>
              </w:rPr>
              <w:t>Other Fees and Charges</w:t>
            </w:r>
            <w:r>
              <w:rPr>
                <w:webHidden/>
              </w:rPr>
              <w:tab/>
            </w:r>
            <w:r>
              <w:rPr>
                <w:webHidden/>
              </w:rPr>
              <w:fldChar w:fldCharType="begin"/>
            </w:r>
            <w:r>
              <w:rPr>
                <w:webHidden/>
              </w:rPr>
              <w:instrText xml:space="preserve"> PAGEREF _Toc97019083 \h </w:instrText>
            </w:r>
            <w:r>
              <w:rPr>
                <w:webHidden/>
              </w:rPr>
            </w:r>
            <w:r>
              <w:rPr>
                <w:webHidden/>
              </w:rPr>
              <w:fldChar w:fldCharType="separate"/>
            </w:r>
            <w:r w:rsidR="00D91D90">
              <w:rPr>
                <w:webHidden/>
              </w:rPr>
              <w:t>12</w:t>
            </w:r>
            <w:r>
              <w:rPr>
                <w:webHidden/>
              </w:rPr>
              <w:fldChar w:fldCharType="end"/>
            </w:r>
          </w:hyperlink>
        </w:p>
        <w:p w14:paraId="0D9146CE" w14:textId="7E80ADE5" w:rsidR="00217AE0" w:rsidRDefault="00217AE0">
          <w:pPr>
            <w:pStyle w:val="TOC2"/>
            <w:rPr>
              <w:rFonts w:asciiTheme="minorHAnsi" w:hAnsiTheme="minorHAnsi"/>
              <w:b w:val="0"/>
              <w:szCs w:val="22"/>
              <w:lang w:eastAsia="en-AU"/>
            </w:rPr>
          </w:pPr>
          <w:hyperlink w:anchor="_Toc97019084" w:history="1">
            <w:r w:rsidRPr="00701E33">
              <w:rPr>
                <w:rStyle w:val="Hyperlink"/>
              </w:rPr>
              <w:t>Goods and Services Tax (GST)</w:t>
            </w:r>
            <w:r>
              <w:rPr>
                <w:webHidden/>
              </w:rPr>
              <w:tab/>
            </w:r>
            <w:r>
              <w:rPr>
                <w:webHidden/>
              </w:rPr>
              <w:fldChar w:fldCharType="begin"/>
            </w:r>
            <w:r>
              <w:rPr>
                <w:webHidden/>
              </w:rPr>
              <w:instrText xml:space="preserve"> PAGEREF _Toc97019084 \h </w:instrText>
            </w:r>
            <w:r>
              <w:rPr>
                <w:webHidden/>
              </w:rPr>
            </w:r>
            <w:r>
              <w:rPr>
                <w:webHidden/>
              </w:rPr>
              <w:fldChar w:fldCharType="separate"/>
            </w:r>
            <w:r w:rsidR="00D91D90">
              <w:rPr>
                <w:webHidden/>
              </w:rPr>
              <w:t>12</w:t>
            </w:r>
            <w:r>
              <w:rPr>
                <w:webHidden/>
              </w:rPr>
              <w:fldChar w:fldCharType="end"/>
            </w:r>
          </w:hyperlink>
        </w:p>
        <w:p w14:paraId="1955FA65" w14:textId="6735B4E2" w:rsidR="00217AE0" w:rsidRDefault="00217AE0">
          <w:pPr>
            <w:pStyle w:val="TOC1"/>
            <w:rPr>
              <w:rFonts w:asciiTheme="minorHAnsi" w:hAnsiTheme="minorHAnsi"/>
              <w:noProof/>
              <w:szCs w:val="22"/>
              <w:lang w:eastAsia="en-AU"/>
            </w:rPr>
          </w:pPr>
          <w:hyperlink w:anchor="_Toc97019085" w:history="1">
            <w:r w:rsidRPr="00701E33">
              <w:rPr>
                <w:rStyle w:val="Hyperlink"/>
                <w:noProof/>
              </w:rPr>
              <w:t>Low cost assistive technology (mostly items &lt;$1,500)</w:t>
            </w:r>
            <w:r>
              <w:rPr>
                <w:noProof/>
                <w:webHidden/>
              </w:rPr>
              <w:tab/>
            </w:r>
            <w:r>
              <w:rPr>
                <w:noProof/>
                <w:webHidden/>
              </w:rPr>
              <w:fldChar w:fldCharType="begin"/>
            </w:r>
            <w:r>
              <w:rPr>
                <w:noProof/>
                <w:webHidden/>
              </w:rPr>
              <w:instrText xml:space="preserve"> PAGEREF _Toc97019085 \h </w:instrText>
            </w:r>
            <w:r>
              <w:rPr>
                <w:noProof/>
                <w:webHidden/>
              </w:rPr>
            </w:r>
            <w:r>
              <w:rPr>
                <w:noProof/>
                <w:webHidden/>
              </w:rPr>
              <w:fldChar w:fldCharType="separate"/>
            </w:r>
            <w:r w:rsidR="00D91D90">
              <w:rPr>
                <w:noProof/>
                <w:webHidden/>
              </w:rPr>
              <w:t>13</w:t>
            </w:r>
            <w:r>
              <w:rPr>
                <w:noProof/>
                <w:webHidden/>
              </w:rPr>
              <w:fldChar w:fldCharType="end"/>
            </w:r>
          </w:hyperlink>
        </w:p>
        <w:p w14:paraId="1273B8F4" w14:textId="6A7223E5" w:rsidR="00217AE0" w:rsidRDefault="00217AE0">
          <w:pPr>
            <w:pStyle w:val="TOC1"/>
            <w:rPr>
              <w:rFonts w:asciiTheme="minorHAnsi" w:hAnsiTheme="minorHAnsi"/>
              <w:noProof/>
              <w:szCs w:val="22"/>
              <w:lang w:eastAsia="en-AU"/>
            </w:rPr>
          </w:pPr>
          <w:hyperlink w:anchor="_Toc97019086" w:history="1">
            <w:r w:rsidRPr="00701E33">
              <w:rPr>
                <w:rStyle w:val="Hyperlink"/>
                <w:noProof/>
              </w:rPr>
              <w:t>Repairs and Maintenance</w:t>
            </w:r>
            <w:r>
              <w:rPr>
                <w:noProof/>
                <w:webHidden/>
              </w:rPr>
              <w:tab/>
            </w:r>
            <w:r>
              <w:rPr>
                <w:noProof/>
                <w:webHidden/>
              </w:rPr>
              <w:fldChar w:fldCharType="begin"/>
            </w:r>
            <w:r>
              <w:rPr>
                <w:noProof/>
                <w:webHidden/>
              </w:rPr>
              <w:instrText xml:space="preserve"> PAGEREF _Toc97019086 \h </w:instrText>
            </w:r>
            <w:r>
              <w:rPr>
                <w:noProof/>
                <w:webHidden/>
              </w:rPr>
            </w:r>
            <w:r>
              <w:rPr>
                <w:noProof/>
                <w:webHidden/>
              </w:rPr>
              <w:fldChar w:fldCharType="separate"/>
            </w:r>
            <w:r w:rsidR="00D91D90">
              <w:rPr>
                <w:noProof/>
                <w:webHidden/>
              </w:rPr>
              <w:t>14</w:t>
            </w:r>
            <w:r>
              <w:rPr>
                <w:noProof/>
                <w:webHidden/>
              </w:rPr>
              <w:fldChar w:fldCharType="end"/>
            </w:r>
          </w:hyperlink>
        </w:p>
        <w:p w14:paraId="7C8B2E52" w14:textId="73235AC1" w:rsidR="00217AE0" w:rsidRDefault="00217AE0">
          <w:pPr>
            <w:pStyle w:val="TOC1"/>
            <w:rPr>
              <w:rFonts w:asciiTheme="minorHAnsi" w:hAnsiTheme="minorHAnsi"/>
              <w:noProof/>
              <w:szCs w:val="22"/>
              <w:lang w:eastAsia="en-AU"/>
            </w:rPr>
          </w:pPr>
          <w:hyperlink w:anchor="_Toc97019087" w:history="1">
            <w:r w:rsidRPr="00701E33">
              <w:rPr>
                <w:rStyle w:val="Hyperlink"/>
                <w:noProof/>
              </w:rPr>
              <w:t>Rental Supports</w:t>
            </w:r>
            <w:r>
              <w:rPr>
                <w:noProof/>
                <w:webHidden/>
              </w:rPr>
              <w:tab/>
            </w:r>
            <w:r>
              <w:rPr>
                <w:noProof/>
                <w:webHidden/>
              </w:rPr>
              <w:fldChar w:fldCharType="begin"/>
            </w:r>
            <w:r>
              <w:rPr>
                <w:noProof/>
                <w:webHidden/>
              </w:rPr>
              <w:instrText xml:space="preserve"> PAGEREF _Toc97019087 \h </w:instrText>
            </w:r>
            <w:r>
              <w:rPr>
                <w:noProof/>
                <w:webHidden/>
              </w:rPr>
            </w:r>
            <w:r>
              <w:rPr>
                <w:noProof/>
                <w:webHidden/>
              </w:rPr>
              <w:fldChar w:fldCharType="separate"/>
            </w:r>
            <w:r w:rsidR="00D91D90">
              <w:rPr>
                <w:noProof/>
                <w:webHidden/>
              </w:rPr>
              <w:t>15</w:t>
            </w:r>
            <w:r>
              <w:rPr>
                <w:noProof/>
                <w:webHidden/>
              </w:rPr>
              <w:fldChar w:fldCharType="end"/>
            </w:r>
          </w:hyperlink>
        </w:p>
        <w:p w14:paraId="027CFD26" w14:textId="5425AE12" w:rsidR="00217AE0" w:rsidRDefault="00217AE0">
          <w:pPr>
            <w:pStyle w:val="TOC1"/>
            <w:rPr>
              <w:rFonts w:asciiTheme="minorHAnsi" w:hAnsiTheme="minorHAnsi"/>
              <w:noProof/>
              <w:szCs w:val="22"/>
              <w:lang w:eastAsia="en-AU"/>
            </w:rPr>
          </w:pPr>
          <w:hyperlink w:anchor="_Toc97019088" w:history="1">
            <w:r w:rsidRPr="00701E33">
              <w:rPr>
                <w:rStyle w:val="Hyperlink"/>
                <w:noProof/>
              </w:rPr>
              <w:t>Delivery Supports</w:t>
            </w:r>
            <w:r>
              <w:rPr>
                <w:noProof/>
                <w:webHidden/>
              </w:rPr>
              <w:tab/>
            </w:r>
            <w:r>
              <w:rPr>
                <w:noProof/>
                <w:webHidden/>
              </w:rPr>
              <w:fldChar w:fldCharType="begin"/>
            </w:r>
            <w:r>
              <w:rPr>
                <w:noProof/>
                <w:webHidden/>
              </w:rPr>
              <w:instrText xml:space="preserve"> PAGEREF _Toc97019088 \h </w:instrText>
            </w:r>
            <w:r>
              <w:rPr>
                <w:noProof/>
                <w:webHidden/>
              </w:rPr>
            </w:r>
            <w:r>
              <w:rPr>
                <w:noProof/>
                <w:webHidden/>
              </w:rPr>
              <w:fldChar w:fldCharType="separate"/>
            </w:r>
            <w:r w:rsidR="00D91D90">
              <w:rPr>
                <w:noProof/>
                <w:webHidden/>
              </w:rPr>
              <w:t>17</w:t>
            </w:r>
            <w:r>
              <w:rPr>
                <w:noProof/>
                <w:webHidden/>
              </w:rPr>
              <w:fldChar w:fldCharType="end"/>
            </w:r>
          </w:hyperlink>
        </w:p>
        <w:p w14:paraId="100849F0" w14:textId="76D94F46" w:rsidR="00217AE0" w:rsidRDefault="00217AE0">
          <w:pPr>
            <w:pStyle w:val="TOC1"/>
            <w:rPr>
              <w:rFonts w:asciiTheme="minorHAnsi" w:hAnsiTheme="minorHAnsi"/>
              <w:noProof/>
              <w:szCs w:val="22"/>
              <w:lang w:eastAsia="en-AU"/>
            </w:rPr>
          </w:pPr>
          <w:hyperlink w:anchor="_Toc97019089" w:history="1">
            <w:r w:rsidRPr="00701E33">
              <w:rPr>
                <w:rStyle w:val="Hyperlink"/>
                <w:noProof/>
              </w:rPr>
              <w:t>Consumables (Support Category 03)</w:t>
            </w:r>
            <w:r>
              <w:rPr>
                <w:noProof/>
                <w:webHidden/>
              </w:rPr>
              <w:tab/>
            </w:r>
            <w:r>
              <w:rPr>
                <w:noProof/>
                <w:webHidden/>
              </w:rPr>
              <w:fldChar w:fldCharType="begin"/>
            </w:r>
            <w:r>
              <w:rPr>
                <w:noProof/>
                <w:webHidden/>
              </w:rPr>
              <w:instrText xml:space="preserve"> PAGEREF _Toc97019089 \h </w:instrText>
            </w:r>
            <w:r>
              <w:rPr>
                <w:noProof/>
                <w:webHidden/>
              </w:rPr>
            </w:r>
            <w:r>
              <w:rPr>
                <w:noProof/>
                <w:webHidden/>
              </w:rPr>
              <w:fldChar w:fldCharType="separate"/>
            </w:r>
            <w:r w:rsidR="00D91D90">
              <w:rPr>
                <w:noProof/>
                <w:webHidden/>
              </w:rPr>
              <w:t>18</w:t>
            </w:r>
            <w:r>
              <w:rPr>
                <w:noProof/>
                <w:webHidden/>
              </w:rPr>
              <w:fldChar w:fldCharType="end"/>
            </w:r>
          </w:hyperlink>
        </w:p>
        <w:p w14:paraId="29093955" w14:textId="1E9DFA81" w:rsidR="00217AE0" w:rsidRDefault="00217AE0">
          <w:pPr>
            <w:pStyle w:val="TOC2"/>
            <w:rPr>
              <w:rFonts w:asciiTheme="minorHAnsi" w:hAnsiTheme="minorHAnsi"/>
              <w:b w:val="0"/>
              <w:szCs w:val="22"/>
              <w:lang w:eastAsia="en-AU"/>
            </w:rPr>
          </w:pPr>
          <w:hyperlink w:anchor="_Toc97019090" w:history="1">
            <w:r w:rsidRPr="00701E33">
              <w:rPr>
                <w:rStyle w:val="Hyperlink"/>
              </w:rPr>
              <w:t>Continence related equipment</w:t>
            </w:r>
            <w:r>
              <w:rPr>
                <w:webHidden/>
              </w:rPr>
              <w:tab/>
            </w:r>
            <w:r>
              <w:rPr>
                <w:webHidden/>
              </w:rPr>
              <w:fldChar w:fldCharType="begin"/>
            </w:r>
            <w:r>
              <w:rPr>
                <w:webHidden/>
              </w:rPr>
              <w:instrText xml:space="preserve"> PAGEREF _Toc97019090 \h </w:instrText>
            </w:r>
            <w:r>
              <w:rPr>
                <w:webHidden/>
              </w:rPr>
            </w:r>
            <w:r>
              <w:rPr>
                <w:webHidden/>
              </w:rPr>
              <w:fldChar w:fldCharType="separate"/>
            </w:r>
            <w:r w:rsidR="00D91D90">
              <w:rPr>
                <w:webHidden/>
              </w:rPr>
              <w:t>18</w:t>
            </w:r>
            <w:r>
              <w:rPr>
                <w:webHidden/>
              </w:rPr>
              <w:fldChar w:fldCharType="end"/>
            </w:r>
          </w:hyperlink>
        </w:p>
        <w:p w14:paraId="61E944BF" w14:textId="68123294" w:rsidR="00217AE0" w:rsidRDefault="00217AE0">
          <w:pPr>
            <w:pStyle w:val="TOC2"/>
            <w:rPr>
              <w:rFonts w:asciiTheme="minorHAnsi" w:hAnsiTheme="minorHAnsi"/>
              <w:b w:val="0"/>
              <w:szCs w:val="22"/>
              <w:lang w:eastAsia="en-AU"/>
            </w:rPr>
          </w:pPr>
          <w:hyperlink w:anchor="_Toc97019091" w:history="1">
            <w:r w:rsidRPr="00701E33">
              <w:rPr>
                <w:rStyle w:val="Hyperlink"/>
              </w:rPr>
              <w:t>Equipment for eating and drinking</w:t>
            </w:r>
            <w:r>
              <w:rPr>
                <w:webHidden/>
              </w:rPr>
              <w:tab/>
            </w:r>
            <w:r>
              <w:rPr>
                <w:webHidden/>
              </w:rPr>
              <w:fldChar w:fldCharType="begin"/>
            </w:r>
            <w:r>
              <w:rPr>
                <w:webHidden/>
              </w:rPr>
              <w:instrText xml:space="preserve"> PAGEREF _Toc97019091 \h </w:instrText>
            </w:r>
            <w:r>
              <w:rPr>
                <w:webHidden/>
              </w:rPr>
            </w:r>
            <w:r>
              <w:rPr>
                <w:webHidden/>
              </w:rPr>
              <w:fldChar w:fldCharType="separate"/>
            </w:r>
            <w:r w:rsidR="00D91D90">
              <w:rPr>
                <w:webHidden/>
              </w:rPr>
              <w:t>19</w:t>
            </w:r>
            <w:r>
              <w:rPr>
                <w:webHidden/>
              </w:rPr>
              <w:fldChar w:fldCharType="end"/>
            </w:r>
          </w:hyperlink>
        </w:p>
        <w:p w14:paraId="4CFF4F8B" w14:textId="1F5C9EFD" w:rsidR="00217AE0" w:rsidRDefault="00217AE0">
          <w:pPr>
            <w:pStyle w:val="TOC2"/>
            <w:rPr>
              <w:rFonts w:asciiTheme="minorHAnsi" w:hAnsiTheme="minorHAnsi"/>
              <w:b w:val="0"/>
              <w:szCs w:val="22"/>
              <w:lang w:eastAsia="en-AU"/>
            </w:rPr>
          </w:pPr>
          <w:hyperlink w:anchor="_Toc97019092" w:history="1">
            <w:r w:rsidRPr="00701E33">
              <w:rPr>
                <w:rStyle w:val="Hyperlink"/>
              </w:rPr>
              <w:t>Disability-related Health Equipment and Consumables</w:t>
            </w:r>
            <w:r>
              <w:rPr>
                <w:webHidden/>
              </w:rPr>
              <w:tab/>
            </w:r>
            <w:r>
              <w:rPr>
                <w:webHidden/>
              </w:rPr>
              <w:fldChar w:fldCharType="begin"/>
            </w:r>
            <w:r>
              <w:rPr>
                <w:webHidden/>
              </w:rPr>
              <w:instrText xml:space="preserve"> PAGEREF _Toc97019092 \h </w:instrText>
            </w:r>
            <w:r>
              <w:rPr>
                <w:webHidden/>
              </w:rPr>
            </w:r>
            <w:r>
              <w:rPr>
                <w:webHidden/>
              </w:rPr>
              <w:fldChar w:fldCharType="separate"/>
            </w:r>
            <w:r w:rsidR="00D91D90">
              <w:rPr>
                <w:webHidden/>
              </w:rPr>
              <w:t>20</w:t>
            </w:r>
            <w:r>
              <w:rPr>
                <w:webHidden/>
              </w:rPr>
              <w:fldChar w:fldCharType="end"/>
            </w:r>
          </w:hyperlink>
        </w:p>
        <w:p w14:paraId="799B6082" w14:textId="64724462" w:rsidR="00217AE0" w:rsidRDefault="00217AE0">
          <w:pPr>
            <w:pStyle w:val="TOC1"/>
            <w:rPr>
              <w:rFonts w:asciiTheme="minorHAnsi" w:hAnsiTheme="minorHAnsi"/>
              <w:noProof/>
              <w:szCs w:val="22"/>
              <w:lang w:eastAsia="en-AU"/>
            </w:rPr>
          </w:pPr>
          <w:hyperlink w:anchor="_Toc97019093" w:history="1">
            <w:r w:rsidRPr="00701E33">
              <w:rPr>
                <w:rStyle w:val="Hyperlink"/>
                <w:noProof/>
              </w:rPr>
              <w:t>Capital Supports (Assistive Technology – Support Category 05)</w:t>
            </w:r>
            <w:r>
              <w:rPr>
                <w:noProof/>
                <w:webHidden/>
              </w:rPr>
              <w:tab/>
            </w:r>
            <w:r>
              <w:rPr>
                <w:noProof/>
                <w:webHidden/>
              </w:rPr>
              <w:fldChar w:fldCharType="begin"/>
            </w:r>
            <w:r>
              <w:rPr>
                <w:noProof/>
                <w:webHidden/>
              </w:rPr>
              <w:instrText xml:space="preserve"> PAGEREF _Toc97019093 \h </w:instrText>
            </w:r>
            <w:r>
              <w:rPr>
                <w:noProof/>
                <w:webHidden/>
              </w:rPr>
            </w:r>
            <w:r>
              <w:rPr>
                <w:noProof/>
                <w:webHidden/>
              </w:rPr>
              <w:fldChar w:fldCharType="separate"/>
            </w:r>
            <w:r w:rsidR="00D91D90">
              <w:rPr>
                <w:noProof/>
                <w:webHidden/>
              </w:rPr>
              <w:t>21</w:t>
            </w:r>
            <w:r>
              <w:rPr>
                <w:noProof/>
                <w:webHidden/>
              </w:rPr>
              <w:fldChar w:fldCharType="end"/>
            </w:r>
          </w:hyperlink>
        </w:p>
        <w:p w14:paraId="58D25356" w14:textId="016B3DB3" w:rsidR="00217AE0" w:rsidRDefault="00217AE0">
          <w:pPr>
            <w:pStyle w:val="TOC3"/>
            <w:rPr>
              <w:rFonts w:asciiTheme="minorHAnsi" w:hAnsiTheme="minorHAnsi"/>
              <w:noProof/>
              <w:szCs w:val="22"/>
              <w:lang w:eastAsia="en-AU"/>
            </w:rPr>
          </w:pPr>
          <w:hyperlink w:anchor="_Toc97019094" w:history="1">
            <w:r w:rsidRPr="00701E33">
              <w:rPr>
                <w:rStyle w:val="Hyperlink"/>
                <w:noProof/>
              </w:rPr>
              <w:t>Assistive products for household tasks and access</w:t>
            </w:r>
            <w:r>
              <w:rPr>
                <w:noProof/>
                <w:webHidden/>
              </w:rPr>
              <w:tab/>
            </w:r>
            <w:r>
              <w:rPr>
                <w:noProof/>
                <w:webHidden/>
              </w:rPr>
              <w:fldChar w:fldCharType="begin"/>
            </w:r>
            <w:r>
              <w:rPr>
                <w:noProof/>
                <w:webHidden/>
              </w:rPr>
              <w:instrText xml:space="preserve"> PAGEREF _Toc97019094 \h </w:instrText>
            </w:r>
            <w:r>
              <w:rPr>
                <w:noProof/>
                <w:webHidden/>
              </w:rPr>
            </w:r>
            <w:r>
              <w:rPr>
                <w:noProof/>
                <w:webHidden/>
              </w:rPr>
              <w:fldChar w:fldCharType="separate"/>
            </w:r>
            <w:r w:rsidR="00D91D90">
              <w:rPr>
                <w:noProof/>
                <w:webHidden/>
              </w:rPr>
              <w:t>21</w:t>
            </w:r>
            <w:r>
              <w:rPr>
                <w:noProof/>
                <w:webHidden/>
              </w:rPr>
              <w:fldChar w:fldCharType="end"/>
            </w:r>
          </w:hyperlink>
        </w:p>
        <w:p w14:paraId="17D3EAAD" w14:textId="2298D9AB" w:rsidR="00217AE0" w:rsidRDefault="00217AE0">
          <w:pPr>
            <w:pStyle w:val="TOC3"/>
            <w:rPr>
              <w:rFonts w:asciiTheme="minorHAnsi" w:hAnsiTheme="minorHAnsi"/>
              <w:noProof/>
              <w:szCs w:val="22"/>
              <w:lang w:eastAsia="en-AU"/>
            </w:rPr>
          </w:pPr>
          <w:hyperlink w:anchor="_Toc97019095" w:history="1">
            <w:r w:rsidRPr="00701E33">
              <w:rPr>
                <w:rStyle w:val="Hyperlink"/>
                <w:noProof/>
              </w:rPr>
              <w:t>Assistive products for personal care and safety</w:t>
            </w:r>
            <w:r>
              <w:rPr>
                <w:noProof/>
                <w:webHidden/>
              </w:rPr>
              <w:tab/>
            </w:r>
            <w:r>
              <w:rPr>
                <w:noProof/>
                <w:webHidden/>
              </w:rPr>
              <w:fldChar w:fldCharType="begin"/>
            </w:r>
            <w:r>
              <w:rPr>
                <w:noProof/>
                <w:webHidden/>
              </w:rPr>
              <w:instrText xml:space="preserve"> PAGEREF _Toc97019095 \h </w:instrText>
            </w:r>
            <w:r>
              <w:rPr>
                <w:noProof/>
                <w:webHidden/>
              </w:rPr>
            </w:r>
            <w:r>
              <w:rPr>
                <w:noProof/>
                <w:webHidden/>
              </w:rPr>
              <w:fldChar w:fldCharType="separate"/>
            </w:r>
            <w:r w:rsidR="00D91D90">
              <w:rPr>
                <w:noProof/>
                <w:webHidden/>
              </w:rPr>
              <w:t>21</w:t>
            </w:r>
            <w:r>
              <w:rPr>
                <w:noProof/>
                <w:webHidden/>
              </w:rPr>
              <w:fldChar w:fldCharType="end"/>
            </w:r>
          </w:hyperlink>
        </w:p>
        <w:p w14:paraId="37DEBFEC" w14:textId="13DF5D12" w:rsidR="00217AE0" w:rsidRDefault="00217AE0">
          <w:pPr>
            <w:pStyle w:val="TOC3"/>
            <w:rPr>
              <w:rFonts w:asciiTheme="minorHAnsi" w:hAnsiTheme="minorHAnsi"/>
              <w:noProof/>
              <w:szCs w:val="22"/>
              <w:lang w:eastAsia="en-AU"/>
            </w:rPr>
          </w:pPr>
          <w:hyperlink w:anchor="_Toc97019096" w:history="1">
            <w:r w:rsidRPr="00701E33">
              <w:rPr>
                <w:rStyle w:val="Hyperlink"/>
                <w:noProof/>
              </w:rPr>
              <w:t>Beds and pressure care mattresses and accessories</w:t>
            </w:r>
            <w:r>
              <w:rPr>
                <w:noProof/>
                <w:webHidden/>
              </w:rPr>
              <w:tab/>
            </w:r>
            <w:r>
              <w:rPr>
                <w:noProof/>
                <w:webHidden/>
              </w:rPr>
              <w:fldChar w:fldCharType="begin"/>
            </w:r>
            <w:r>
              <w:rPr>
                <w:noProof/>
                <w:webHidden/>
              </w:rPr>
              <w:instrText xml:space="preserve"> PAGEREF _Toc97019096 \h </w:instrText>
            </w:r>
            <w:r>
              <w:rPr>
                <w:noProof/>
                <w:webHidden/>
              </w:rPr>
            </w:r>
            <w:r>
              <w:rPr>
                <w:noProof/>
                <w:webHidden/>
              </w:rPr>
              <w:fldChar w:fldCharType="separate"/>
            </w:r>
            <w:r w:rsidR="00D91D90">
              <w:rPr>
                <w:noProof/>
                <w:webHidden/>
              </w:rPr>
              <w:t>21</w:t>
            </w:r>
            <w:r>
              <w:rPr>
                <w:noProof/>
                <w:webHidden/>
              </w:rPr>
              <w:fldChar w:fldCharType="end"/>
            </w:r>
          </w:hyperlink>
        </w:p>
        <w:p w14:paraId="777588BD" w14:textId="1C4E6F96" w:rsidR="00217AE0" w:rsidRDefault="00217AE0">
          <w:pPr>
            <w:pStyle w:val="TOC3"/>
            <w:rPr>
              <w:rFonts w:asciiTheme="minorHAnsi" w:hAnsiTheme="minorHAnsi"/>
              <w:noProof/>
              <w:szCs w:val="22"/>
              <w:lang w:eastAsia="en-AU"/>
            </w:rPr>
          </w:pPr>
          <w:hyperlink w:anchor="_Toc97019097" w:history="1">
            <w:r w:rsidRPr="00701E33">
              <w:rPr>
                <w:rStyle w:val="Hyperlink"/>
                <w:noProof/>
              </w:rPr>
              <w:t>Equipment or aids for dressing or specialised clothing</w:t>
            </w:r>
            <w:r>
              <w:rPr>
                <w:noProof/>
                <w:webHidden/>
              </w:rPr>
              <w:tab/>
            </w:r>
            <w:r>
              <w:rPr>
                <w:noProof/>
                <w:webHidden/>
              </w:rPr>
              <w:fldChar w:fldCharType="begin"/>
            </w:r>
            <w:r>
              <w:rPr>
                <w:noProof/>
                <w:webHidden/>
              </w:rPr>
              <w:instrText xml:space="preserve"> PAGEREF _Toc97019097 \h </w:instrText>
            </w:r>
            <w:r>
              <w:rPr>
                <w:noProof/>
                <w:webHidden/>
              </w:rPr>
            </w:r>
            <w:r>
              <w:rPr>
                <w:noProof/>
                <w:webHidden/>
              </w:rPr>
              <w:fldChar w:fldCharType="separate"/>
            </w:r>
            <w:r w:rsidR="00D91D90">
              <w:rPr>
                <w:noProof/>
                <w:webHidden/>
              </w:rPr>
              <w:t>22</w:t>
            </w:r>
            <w:r>
              <w:rPr>
                <w:noProof/>
                <w:webHidden/>
              </w:rPr>
              <w:fldChar w:fldCharType="end"/>
            </w:r>
          </w:hyperlink>
        </w:p>
        <w:p w14:paraId="730BA9DA" w14:textId="2503DB2D" w:rsidR="00217AE0" w:rsidRDefault="00217AE0">
          <w:pPr>
            <w:pStyle w:val="TOC3"/>
            <w:rPr>
              <w:rFonts w:asciiTheme="minorHAnsi" w:hAnsiTheme="minorHAnsi"/>
              <w:noProof/>
              <w:szCs w:val="22"/>
              <w:lang w:eastAsia="en-AU"/>
            </w:rPr>
          </w:pPr>
          <w:hyperlink w:anchor="_Toc97019098" w:history="1">
            <w:r w:rsidRPr="00701E33">
              <w:rPr>
                <w:rStyle w:val="Hyperlink"/>
                <w:noProof/>
              </w:rPr>
              <w:t>Specialised household furniture</w:t>
            </w:r>
            <w:r>
              <w:rPr>
                <w:noProof/>
                <w:webHidden/>
              </w:rPr>
              <w:tab/>
            </w:r>
            <w:r>
              <w:rPr>
                <w:noProof/>
                <w:webHidden/>
              </w:rPr>
              <w:fldChar w:fldCharType="begin"/>
            </w:r>
            <w:r>
              <w:rPr>
                <w:noProof/>
                <w:webHidden/>
              </w:rPr>
              <w:instrText xml:space="preserve"> PAGEREF _Toc97019098 \h </w:instrText>
            </w:r>
            <w:r>
              <w:rPr>
                <w:noProof/>
                <w:webHidden/>
              </w:rPr>
            </w:r>
            <w:r>
              <w:rPr>
                <w:noProof/>
                <w:webHidden/>
              </w:rPr>
              <w:fldChar w:fldCharType="separate"/>
            </w:r>
            <w:r w:rsidR="00D91D90">
              <w:rPr>
                <w:noProof/>
                <w:webHidden/>
              </w:rPr>
              <w:t>22</w:t>
            </w:r>
            <w:r>
              <w:rPr>
                <w:noProof/>
                <w:webHidden/>
              </w:rPr>
              <w:fldChar w:fldCharType="end"/>
            </w:r>
          </w:hyperlink>
        </w:p>
        <w:p w14:paraId="217FFF51" w14:textId="26FF738B" w:rsidR="00217AE0" w:rsidRDefault="00217AE0">
          <w:pPr>
            <w:pStyle w:val="TOC3"/>
            <w:rPr>
              <w:rFonts w:asciiTheme="minorHAnsi" w:hAnsiTheme="minorHAnsi"/>
              <w:noProof/>
              <w:szCs w:val="22"/>
              <w:lang w:eastAsia="en-AU"/>
            </w:rPr>
          </w:pPr>
          <w:hyperlink w:anchor="_Toc97019099" w:history="1">
            <w:r w:rsidRPr="00701E33">
              <w:rPr>
                <w:rStyle w:val="Hyperlink"/>
                <w:noProof/>
              </w:rPr>
              <w:t>Bathroom and toilet equipment</w:t>
            </w:r>
            <w:r>
              <w:rPr>
                <w:noProof/>
                <w:webHidden/>
              </w:rPr>
              <w:tab/>
            </w:r>
            <w:r>
              <w:rPr>
                <w:noProof/>
                <w:webHidden/>
              </w:rPr>
              <w:fldChar w:fldCharType="begin"/>
            </w:r>
            <w:r>
              <w:rPr>
                <w:noProof/>
                <w:webHidden/>
              </w:rPr>
              <w:instrText xml:space="preserve"> PAGEREF _Toc97019099 \h </w:instrText>
            </w:r>
            <w:r>
              <w:rPr>
                <w:noProof/>
                <w:webHidden/>
              </w:rPr>
            </w:r>
            <w:r>
              <w:rPr>
                <w:noProof/>
                <w:webHidden/>
              </w:rPr>
              <w:fldChar w:fldCharType="separate"/>
            </w:r>
            <w:r w:rsidR="00D91D90">
              <w:rPr>
                <w:noProof/>
                <w:webHidden/>
              </w:rPr>
              <w:t>22</w:t>
            </w:r>
            <w:r>
              <w:rPr>
                <w:noProof/>
                <w:webHidden/>
              </w:rPr>
              <w:fldChar w:fldCharType="end"/>
            </w:r>
          </w:hyperlink>
        </w:p>
        <w:p w14:paraId="4672884A" w14:textId="76C25705" w:rsidR="00217AE0" w:rsidRDefault="00217AE0">
          <w:pPr>
            <w:pStyle w:val="TOC3"/>
            <w:rPr>
              <w:rFonts w:asciiTheme="minorHAnsi" w:hAnsiTheme="minorHAnsi"/>
              <w:noProof/>
              <w:szCs w:val="22"/>
              <w:lang w:eastAsia="en-AU"/>
            </w:rPr>
          </w:pPr>
          <w:hyperlink w:anchor="_Toc97019100" w:history="1">
            <w:r w:rsidRPr="00701E33">
              <w:rPr>
                <w:rStyle w:val="Hyperlink"/>
                <w:noProof/>
              </w:rPr>
              <w:t>Personal Alarms</w:t>
            </w:r>
            <w:r>
              <w:rPr>
                <w:noProof/>
                <w:webHidden/>
              </w:rPr>
              <w:tab/>
            </w:r>
            <w:r>
              <w:rPr>
                <w:noProof/>
                <w:webHidden/>
              </w:rPr>
              <w:fldChar w:fldCharType="begin"/>
            </w:r>
            <w:r>
              <w:rPr>
                <w:noProof/>
                <w:webHidden/>
              </w:rPr>
              <w:instrText xml:space="preserve"> PAGEREF _Toc97019100 \h </w:instrText>
            </w:r>
            <w:r>
              <w:rPr>
                <w:noProof/>
                <w:webHidden/>
              </w:rPr>
            </w:r>
            <w:r>
              <w:rPr>
                <w:noProof/>
                <w:webHidden/>
              </w:rPr>
              <w:fldChar w:fldCharType="separate"/>
            </w:r>
            <w:r w:rsidR="00D91D90">
              <w:rPr>
                <w:noProof/>
                <w:webHidden/>
              </w:rPr>
              <w:t>23</w:t>
            </w:r>
            <w:r>
              <w:rPr>
                <w:noProof/>
                <w:webHidden/>
              </w:rPr>
              <w:fldChar w:fldCharType="end"/>
            </w:r>
          </w:hyperlink>
        </w:p>
        <w:p w14:paraId="32E34BC3" w14:textId="186C8273" w:rsidR="00217AE0" w:rsidRDefault="00217AE0">
          <w:pPr>
            <w:pStyle w:val="TOC3"/>
            <w:rPr>
              <w:rFonts w:asciiTheme="minorHAnsi" w:hAnsiTheme="minorHAnsi"/>
              <w:noProof/>
              <w:szCs w:val="22"/>
              <w:lang w:eastAsia="en-AU"/>
            </w:rPr>
          </w:pPr>
          <w:hyperlink w:anchor="_Toc97019101" w:history="1">
            <w:r w:rsidRPr="00701E33">
              <w:rPr>
                <w:rStyle w:val="Hyperlink"/>
                <w:noProof/>
              </w:rPr>
              <w:t>Respiration &amp; Circulation Equipment</w:t>
            </w:r>
            <w:r>
              <w:rPr>
                <w:noProof/>
                <w:webHidden/>
              </w:rPr>
              <w:tab/>
            </w:r>
            <w:r>
              <w:rPr>
                <w:noProof/>
                <w:webHidden/>
              </w:rPr>
              <w:fldChar w:fldCharType="begin"/>
            </w:r>
            <w:r>
              <w:rPr>
                <w:noProof/>
                <w:webHidden/>
              </w:rPr>
              <w:instrText xml:space="preserve"> PAGEREF _Toc97019101 \h </w:instrText>
            </w:r>
            <w:r>
              <w:rPr>
                <w:noProof/>
                <w:webHidden/>
              </w:rPr>
            </w:r>
            <w:r>
              <w:rPr>
                <w:noProof/>
                <w:webHidden/>
              </w:rPr>
              <w:fldChar w:fldCharType="separate"/>
            </w:r>
            <w:r w:rsidR="00D91D90">
              <w:rPr>
                <w:noProof/>
                <w:webHidden/>
              </w:rPr>
              <w:t>23</w:t>
            </w:r>
            <w:r>
              <w:rPr>
                <w:noProof/>
                <w:webHidden/>
              </w:rPr>
              <w:fldChar w:fldCharType="end"/>
            </w:r>
          </w:hyperlink>
        </w:p>
        <w:p w14:paraId="54DE3940" w14:textId="2F6B3F77" w:rsidR="00217AE0" w:rsidRDefault="00217AE0">
          <w:pPr>
            <w:pStyle w:val="TOC3"/>
            <w:rPr>
              <w:rFonts w:asciiTheme="minorHAnsi" w:hAnsiTheme="minorHAnsi"/>
              <w:noProof/>
              <w:szCs w:val="22"/>
              <w:lang w:eastAsia="en-AU"/>
            </w:rPr>
          </w:pPr>
          <w:hyperlink w:anchor="_Toc97019102" w:history="1">
            <w:r w:rsidRPr="00701E33">
              <w:rPr>
                <w:rStyle w:val="Hyperlink"/>
                <w:noProof/>
              </w:rPr>
              <w:t>Communication and information equipment</w:t>
            </w:r>
            <w:r>
              <w:rPr>
                <w:noProof/>
                <w:webHidden/>
              </w:rPr>
              <w:tab/>
            </w:r>
            <w:r>
              <w:rPr>
                <w:noProof/>
                <w:webHidden/>
              </w:rPr>
              <w:fldChar w:fldCharType="begin"/>
            </w:r>
            <w:r>
              <w:rPr>
                <w:noProof/>
                <w:webHidden/>
              </w:rPr>
              <w:instrText xml:space="preserve"> PAGEREF _Toc97019102 \h </w:instrText>
            </w:r>
            <w:r>
              <w:rPr>
                <w:noProof/>
                <w:webHidden/>
              </w:rPr>
            </w:r>
            <w:r>
              <w:rPr>
                <w:noProof/>
                <w:webHidden/>
              </w:rPr>
              <w:fldChar w:fldCharType="separate"/>
            </w:r>
            <w:r w:rsidR="00D91D90">
              <w:rPr>
                <w:noProof/>
                <w:webHidden/>
              </w:rPr>
              <w:t>23</w:t>
            </w:r>
            <w:r>
              <w:rPr>
                <w:noProof/>
                <w:webHidden/>
              </w:rPr>
              <w:fldChar w:fldCharType="end"/>
            </w:r>
          </w:hyperlink>
        </w:p>
        <w:p w14:paraId="6C473C0A" w14:textId="6B234283" w:rsidR="00217AE0" w:rsidRDefault="00217AE0">
          <w:pPr>
            <w:pStyle w:val="TOC3"/>
            <w:rPr>
              <w:rFonts w:asciiTheme="minorHAnsi" w:hAnsiTheme="minorHAnsi"/>
              <w:noProof/>
              <w:szCs w:val="22"/>
              <w:lang w:eastAsia="en-AU"/>
            </w:rPr>
          </w:pPr>
          <w:hyperlink w:anchor="_Toc97019103" w:history="1">
            <w:r w:rsidRPr="00701E33">
              <w:rPr>
                <w:rStyle w:val="Hyperlink"/>
                <w:noProof/>
              </w:rPr>
              <w:t>Assistive products for hearing</w:t>
            </w:r>
            <w:r>
              <w:rPr>
                <w:noProof/>
                <w:webHidden/>
              </w:rPr>
              <w:tab/>
            </w:r>
            <w:r>
              <w:rPr>
                <w:noProof/>
                <w:webHidden/>
              </w:rPr>
              <w:fldChar w:fldCharType="begin"/>
            </w:r>
            <w:r>
              <w:rPr>
                <w:noProof/>
                <w:webHidden/>
              </w:rPr>
              <w:instrText xml:space="preserve"> PAGEREF _Toc97019103 \h </w:instrText>
            </w:r>
            <w:r>
              <w:rPr>
                <w:noProof/>
                <w:webHidden/>
              </w:rPr>
            </w:r>
            <w:r>
              <w:rPr>
                <w:noProof/>
                <w:webHidden/>
              </w:rPr>
              <w:fldChar w:fldCharType="separate"/>
            </w:r>
            <w:r w:rsidR="00D91D90">
              <w:rPr>
                <w:noProof/>
                <w:webHidden/>
              </w:rPr>
              <w:t>24</w:t>
            </w:r>
            <w:r>
              <w:rPr>
                <w:noProof/>
                <w:webHidden/>
              </w:rPr>
              <w:fldChar w:fldCharType="end"/>
            </w:r>
          </w:hyperlink>
        </w:p>
        <w:p w14:paraId="03D74C24" w14:textId="317CF61E" w:rsidR="00217AE0" w:rsidRDefault="00217AE0">
          <w:pPr>
            <w:pStyle w:val="TOC3"/>
            <w:rPr>
              <w:rFonts w:asciiTheme="minorHAnsi" w:hAnsiTheme="minorHAnsi"/>
              <w:noProof/>
              <w:szCs w:val="22"/>
              <w:lang w:eastAsia="en-AU"/>
            </w:rPr>
          </w:pPr>
          <w:hyperlink w:anchor="_Toc97019104" w:history="1">
            <w:r w:rsidRPr="00701E33">
              <w:rPr>
                <w:rStyle w:val="Hyperlink"/>
                <w:noProof/>
              </w:rPr>
              <w:t>Assistive products for vision</w:t>
            </w:r>
            <w:r>
              <w:rPr>
                <w:noProof/>
                <w:webHidden/>
              </w:rPr>
              <w:tab/>
            </w:r>
            <w:r>
              <w:rPr>
                <w:noProof/>
                <w:webHidden/>
              </w:rPr>
              <w:fldChar w:fldCharType="begin"/>
            </w:r>
            <w:r>
              <w:rPr>
                <w:noProof/>
                <w:webHidden/>
              </w:rPr>
              <w:instrText xml:space="preserve"> PAGEREF _Toc97019104 \h </w:instrText>
            </w:r>
            <w:r>
              <w:rPr>
                <w:noProof/>
                <w:webHidden/>
              </w:rPr>
            </w:r>
            <w:r>
              <w:rPr>
                <w:noProof/>
                <w:webHidden/>
              </w:rPr>
              <w:fldChar w:fldCharType="separate"/>
            </w:r>
            <w:r w:rsidR="00D91D90">
              <w:rPr>
                <w:noProof/>
                <w:webHidden/>
              </w:rPr>
              <w:t>25</w:t>
            </w:r>
            <w:r>
              <w:rPr>
                <w:noProof/>
                <w:webHidden/>
              </w:rPr>
              <w:fldChar w:fldCharType="end"/>
            </w:r>
          </w:hyperlink>
        </w:p>
        <w:p w14:paraId="7590A1F8" w14:textId="2A835F5C" w:rsidR="00217AE0" w:rsidRDefault="00217AE0">
          <w:pPr>
            <w:pStyle w:val="TOC3"/>
            <w:rPr>
              <w:rFonts w:asciiTheme="minorHAnsi" w:hAnsiTheme="minorHAnsi"/>
              <w:noProof/>
              <w:szCs w:val="22"/>
              <w:lang w:eastAsia="en-AU"/>
            </w:rPr>
          </w:pPr>
          <w:hyperlink w:anchor="_Toc97019105" w:history="1">
            <w:r w:rsidRPr="00701E33">
              <w:rPr>
                <w:rStyle w:val="Hyperlink"/>
                <w:noProof/>
              </w:rPr>
              <w:t>Assistance Animals</w:t>
            </w:r>
            <w:r>
              <w:rPr>
                <w:noProof/>
                <w:webHidden/>
              </w:rPr>
              <w:tab/>
            </w:r>
            <w:r>
              <w:rPr>
                <w:noProof/>
                <w:webHidden/>
              </w:rPr>
              <w:fldChar w:fldCharType="begin"/>
            </w:r>
            <w:r>
              <w:rPr>
                <w:noProof/>
                <w:webHidden/>
              </w:rPr>
              <w:instrText xml:space="preserve"> PAGEREF _Toc97019105 \h </w:instrText>
            </w:r>
            <w:r>
              <w:rPr>
                <w:noProof/>
                <w:webHidden/>
              </w:rPr>
            </w:r>
            <w:r>
              <w:rPr>
                <w:noProof/>
                <w:webHidden/>
              </w:rPr>
              <w:fldChar w:fldCharType="separate"/>
            </w:r>
            <w:r w:rsidR="00D91D90">
              <w:rPr>
                <w:noProof/>
                <w:webHidden/>
              </w:rPr>
              <w:t>26</w:t>
            </w:r>
            <w:r>
              <w:rPr>
                <w:noProof/>
                <w:webHidden/>
              </w:rPr>
              <w:fldChar w:fldCharType="end"/>
            </w:r>
          </w:hyperlink>
        </w:p>
        <w:p w14:paraId="48A29D55" w14:textId="2478A9F5" w:rsidR="00217AE0" w:rsidRDefault="00217AE0">
          <w:pPr>
            <w:pStyle w:val="TOC3"/>
            <w:rPr>
              <w:rFonts w:asciiTheme="minorHAnsi" w:hAnsiTheme="minorHAnsi"/>
              <w:noProof/>
              <w:szCs w:val="22"/>
              <w:lang w:eastAsia="en-AU"/>
            </w:rPr>
          </w:pPr>
          <w:hyperlink w:anchor="_Toc97019106" w:history="1">
            <w:r w:rsidRPr="00701E33">
              <w:rPr>
                <w:rStyle w:val="Hyperlink"/>
                <w:noProof/>
              </w:rPr>
              <w:t>Personal mobility equipment</w:t>
            </w:r>
            <w:r>
              <w:rPr>
                <w:noProof/>
                <w:webHidden/>
              </w:rPr>
              <w:tab/>
            </w:r>
            <w:r>
              <w:rPr>
                <w:noProof/>
                <w:webHidden/>
              </w:rPr>
              <w:fldChar w:fldCharType="begin"/>
            </w:r>
            <w:r>
              <w:rPr>
                <w:noProof/>
                <w:webHidden/>
              </w:rPr>
              <w:instrText xml:space="preserve"> PAGEREF _Toc97019106 \h </w:instrText>
            </w:r>
            <w:r>
              <w:rPr>
                <w:noProof/>
                <w:webHidden/>
              </w:rPr>
            </w:r>
            <w:r>
              <w:rPr>
                <w:noProof/>
                <w:webHidden/>
              </w:rPr>
              <w:fldChar w:fldCharType="separate"/>
            </w:r>
            <w:r w:rsidR="00D91D90">
              <w:rPr>
                <w:noProof/>
                <w:webHidden/>
              </w:rPr>
              <w:t>26</w:t>
            </w:r>
            <w:r>
              <w:rPr>
                <w:noProof/>
                <w:webHidden/>
              </w:rPr>
              <w:fldChar w:fldCharType="end"/>
            </w:r>
          </w:hyperlink>
        </w:p>
        <w:p w14:paraId="217A91A2" w14:textId="234FF0D4" w:rsidR="00217AE0" w:rsidRDefault="00217AE0">
          <w:pPr>
            <w:pStyle w:val="TOC2"/>
            <w:rPr>
              <w:rFonts w:asciiTheme="minorHAnsi" w:hAnsiTheme="minorHAnsi"/>
              <w:b w:val="0"/>
              <w:szCs w:val="22"/>
              <w:lang w:eastAsia="en-AU"/>
            </w:rPr>
          </w:pPr>
          <w:hyperlink w:anchor="_Toc97019107" w:history="1">
            <w:r w:rsidRPr="00701E33">
              <w:rPr>
                <w:rStyle w:val="Hyperlink"/>
              </w:rPr>
              <w:t>Prosthetics and orthotics</w:t>
            </w:r>
            <w:r>
              <w:rPr>
                <w:webHidden/>
              </w:rPr>
              <w:tab/>
            </w:r>
            <w:r>
              <w:rPr>
                <w:webHidden/>
              </w:rPr>
              <w:fldChar w:fldCharType="begin"/>
            </w:r>
            <w:r>
              <w:rPr>
                <w:webHidden/>
              </w:rPr>
              <w:instrText xml:space="preserve"> PAGEREF _Toc97019107 \h </w:instrText>
            </w:r>
            <w:r>
              <w:rPr>
                <w:webHidden/>
              </w:rPr>
            </w:r>
            <w:r>
              <w:rPr>
                <w:webHidden/>
              </w:rPr>
              <w:fldChar w:fldCharType="separate"/>
            </w:r>
            <w:r w:rsidR="00D91D90">
              <w:rPr>
                <w:webHidden/>
              </w:rPr>
              <w:t>29</w:t>
            </w:r>
            <w:r>
              <w:rPr>
                <w:webHidden/>
              </w:rPr>
              <w:fldChar w:fldCharType="end"/>
            </w:r>
          </w:hyperlink>
        </w:p>
        <w:p w14:paraId="7631BFD3" w14:textId="63CE0724" w:rsidR="00217AE0" w:rsidRDefault="00217AE0">
          <w:pPr>
            <w:pStyle w:val="TOC2"/>
            <w:rPr>
              <w:rFonts w:asciiTheme="minorHAnsi" w:hAnsiTheme="minorHAnsi"/>
              <w:b w:val="0"/>
              <w:szCs w:val="22"/>
              <w:lang w:eastAsia="en-AU"/>
            </w:rPr>
          </w:pPr>
          <w:hyperlink w:anchor="_Toc97019108" w:history="1">
            <w:r w:rsidRPr="00701E33">
              <w:rPr>
                <w:rStyle w:val="Hyperlink"/>
              </w:rPr>
              <w:t>Vehicle modifications</w:t>
            </w:r>
            <w:r>
              <w:rPr>
                <w:webHidden/>
              </w:rPr>
              <w:tab/>
            </w:r>
            <w:r>
              <w:rPr>
                <w:webHidden/>
              </w:rPr>
              <w:fldChar w:fldCharType="begin"/>
            </w:r>
            <w:r>
              <w:rPr>
                <w:webHidden/>
              </w:rPr>
              <w:instrText xml:space="preserve"> PAGEREF _Toc97019108 \h </w:instrText>
            </w:r>
            <w:r>
              <w:rPr>
                <w:webHidden/>
              </w:rPr>
            </w:r>
            <w:r>
              <w:rPr>
                <w:webHidden/>
              </w:rPr>
              <w:fldChar w:fldCharType="separate"/>
            </w:r>
            <w:r w:rsidR="00D91D90">
              <w:rPr>
                <w:webHidden/>
              </w:rPr>
              <w:t>30</w:t>
            </w:r>
            <w:r>
              <w:rPr>
                <w:webHidden/>
              </w:rPr>
              <w:fldChar w:fldCharType="end"/>
            </w:r>
          </w:hyperlink>
        </w:p>
        <w:p w14:paraId="6D9908E5" w14:textId="57A825E5" w:rsidR="00217AE0" w:rsidRDefault="00217AE0">
          <w:pPr>
            <w:pStyle w:val="TOC2"/>
            <w:rPr>
              <w:rFonts w:asciiTheme="minorHAnsi" w:hAnsiTheme="minorHAnsi"/>
              <w:b w:val="0"/>
              <w:szCs w:val="22"/>
              <w:lang w:eastAsia="en-AU"/>
            </w:rPr>
          </w:pPr>
          <w:hyperlink w:anchor="_Toc97019109" w:history="1">
            <w:r w:rsidRPr="00701E33">
              <w:rPr>
                <w:rStyle w:val="Hyperlink"/>
              </w:rPr>
              <w:t>Assistive equipment for recreation</w:t>
            </w:r>
            <w:r>
              <w:rPr>
                <w:webHidden/>
              </w:rPr>
              <w:tab/>
            </w:r>
            <w:r>
              <w:rPr>
                <w:webHidden/>
              </w:rPr>
              <w:fldChar w:fldCharType="begin"/>
            </w:r>
            <w:r>
              <w:rPr>
                <w:webHidden/>
              </w:rPr>
              <w:instrText xml:space="preserve"> PAGEREF _Toc97019109 \h </w:instrText>
            </w:r>
            <w:r>
              <w:rPr>
                <w:webHidden/>
              </w:rPr>
            </w:r>
            <w:r>
              <w:rPr>
                <w:webHidden/>
              </w:rPr>
              <w:fldChar w:fldCharType="separate"/>
            </w:r>
            <w:r w:rsidR="00D91D90">
              <w:rPr>
                <w:webHidden/>
              </w:rPr>
              <w:t>31</w:t>
            </w:r>
            <w:r>
              <w:rPr>
                <w:webHidden/>
              </w:rPr>
              <w:fldChar w:fldCharType="end"/>
            </w:r>
          </w:hyperlink>
        </w:p>
        <w:p w14:paraId="22F73427" w14:textId="0E3061D7" w:rsidR="00217AE0" w:rsidRDefault="00217AE0">
          <w:pPr>
            <w:pStyle w:val="TOC1"/>
            <w:rPr>
              <w:rFonts w:asciiTheme="minorHAnsi" w:hAnsiTheme="minorHAnsi"/>
              <w:noProof/>
              <w:szCs w:val="22"/>
              <w:lang w:eastAsia="en-AU"/>
            </w:rPr>
          </w:pPr>
          <w:hyperlink w:anchor="_Toc97019110" w:history="1">
            <w:r w:rsidRPr="00701E33">
              <w:rPr>
                <w:rStyle w:val="Hyperlink"/>
                <w:noProof/>
              </w:rPr>
              <w:t>Home Modifications (Support Category 06)</w:t>
            </w:r>
            <w:r>
              <w:rPr>
                <w:noProof/>
                <w:webHidden/>
              </w:rPr>
              <w:tab/>
            </w:r>
            <w:r>
              <w:rPr>
                <w:noProof/>
                <w:webHidden/>
              </w:rPr>
              <w:fldChar w:fldCharType="begin"/>
            </w:r>
            <w:r>
              <w:rPr>
                <w:noProof/>
                <w:webHidden/>
              </w:rPr>
              <w:instrText xml:space="preserve"> PAGEREF _Toc97019110 \h </w:instrText>
            </w:r>
            <w:r>
              <w:rPr>
                <w:noProof/>
                <w:webHidden/>
              </w:rPr>
            </w:r>
            <w:r>
              <w:rPr>
                <w:noProof/>
                <w:webHidden/>
              </w:rPr>
              <w:fldChar w:fldCharType="separate"/>
            </w:r>
            <w:r w:rsidR="00D91D90">
              <w:rPr>
                <w:noProof/>
                <w:webHidden/>
              </w:rPr>
              <w:t>32</w:t>
            </w:r>
            <w:r>
              <w:rPr>
                <w:noProof/>
                <w:webHidden/>
              </w:rPr>
              <w:fldChar w:fldCharType="end"/>
            </w:r>
          </w:hyperlink>
        </w:p>
        <w:p w14:paraId="0098727F" w14:textId="5E743EDF" w:rsidR="00217AE0" w:rsidRDefault="00217AE0">
          <w:pPr>
            <w:pStyle w:val="TOC2"/>
            <w:rPr>
              <w:rFonts w:asciiTheme="minorHAnsi" w:hAnsiTheme="minorHAnsi"/>
              <w:b w:val="0"/>
              <w:szCs w:val="22"/>
              <w:lang w:eastAsia="en-AU"/>
            </w:rPr>
          </w:pPr>
          <w:hyperlink w:anchor="_Toc97019111" w:history="1">
            <w:r w:rsidRPr="00701E33">
              <w:rPr>
                <w:rStyle w:val="Hyperlink"/>
              </w:rPr>
              <w:t>Home modifications</w:t>
            </w:r>
            <w:r>
              <w:rPr>
                <w:webHidden/>
              </w:rPr>
              <w:tab/>
            </w:r>
            <w:r>
              <w:rPr>
                <w:webHidden/>
              </w:rPr>
              <w:fldChar w:fldCharType="begin"/>
            </w:r>
            <w:r>
              <w:rPr>
                <w:webHidden/>
              </w:rPr>
              <w:instrText xml:space="preserve"> PAGEREF _Toc97019111 \h </w:instrText>
            </w:r>
            <w:r>
              <w:rPr>
                <w:webHidden/>
              </w:rPr>
            </w:r>
            <w:r>
              <w:rPr>
                <w:webHidden/>
              </w:rPr>
              <w:fldChar w:fldCharType="separate"/>
            </w:r>
            <w:r w:rsidR="00D91D90">
              <w:rPr>
                <w:webHidden/>
              </w:rPr>
              <w:t>32</w:t>
            </w:r>
            <w:r>
              <w:rPr>
                <w:webHidden/>
              </w:rPr>
              <w:fldChar w:fldCharType="end"/>
            </w:r>
          </w:hyperlink>
        </w:p>
        <w:p w14:paraId="736D19B2" w14:textId="171BD37D" w:rsidR="00217AE0" w:rsidRDefault="00217AE0">
          <w:pPr>
            <w:pStyle w:val="TOC1"/>
            <w:rPr>
              <w:rFonts w:asciiTheme="minorHAnsi" w:hAnsiTheme="minorHAnsi"/>
              <w:noProof/>
              <w:szCs w:val="22"/>
              <w:lang w:eastAsia="en-AU"/>
            </w:rPr>
          </w:pPr>
          <w:hyperlink w:anchor="_Toc97019112" w:history="1">
            <w:r w:rsidRPr="00701E33">
              <w:rPr>
                <w:rStyle w:val="Hyperlink"/>
                <w:noProof/>
              </w:rPr>
              <w:t>Appendix A: History of Changes to the ATHM and Consumables Code Guide 2021-22</w:t>
            </w:r>
            <w:r>
              <w:rPr>
                <w:noProof/>
                <w:webHidden/>
              </w:rPr>
              <w:tab/>
            </w:r>
            <w:r>
              <w:rPr>
                <w:noProof/>
                <w:webHidden/>
              </w:rPr>
              <w:fldChar w:fldCharType="begin"/>
            </w:r>
            <w:r>
              <w:rPr>
                <w:noProof/>
                <w:webHidden/>
              </w:rPr>
              <w:instrText xml:space="preserve"> PAGEREF _Toc97019112 \h </w:instrText>
            </w:r>
            <w:r>
              <w:rPr>
                <w:noProof/>
                <w:webHidden/>
              </w:rPr>
            </w:r>
            <w:r>
              <w:rPr>
                <w:noProof/>
                <w:webHidden/>
              </w:rPr>
              <w:fldChar w:fldCharType="separate"/>
            </w:r>
            <w:r w:rsidR="00D91D90">
              <w:rPr>
                <w:noProof/>
                <w:webHidden/>
              </w:rPr>
              <w:t>34</w:t>
            </w:r>
            <w:r>
              <w:rPr>
                <w:noProof/>
                <w:webHidden/>
              </w:rPr>
              <w:fldChar w:fldCharType="end"/>
            </w:r>
          </w:hyperlink>
        </w:p>
        <w:p w14:paraId="7070C83C" w14:textId="38653347" w:rsidR="00570A33" w:rsidRPr="000E7672" w:rsidRDefault="00570A33">
          <w:r w:rsidRPr="000E7672">
            <w:rPr>
              <w:b/>
              <w:bCs/>
              <w:noProof/>
            </w:rPr>
            <w:fldChar w:fldCharType="end"/>
          </w:r>
        </w:p>
      </w:sdtContent>
    </w:sdt>
    <w:p w14:paraId="1B091979" w14:textId="29468BFC" w:rsidR="00F627A6" w:rsidRPr="000E7672" w:rsidRDefault="00F627A6" w:rsidP="00F627A6">
      <w:pPr>
        <w:sectPr w:rsidR="00F627A6" w:rsidRPr="000E7672" w:rsidSect="009276FC">
          <w:pgSz w:w="11906" w:h="16838"/>
          <w:pgMar w:top="1134" w:right="1134" w:bottom="1134" w:left="1134" w:header="709" w:footer="0" w:gutter="0"/>
          <w:cols w:space="708"/>
          <w:docGrid w:linePitch="360"/>
        </w:sectPr>
      </w:pPr>
    </w:p>
    <w:p w14:paraId="20F92FAD" w14:textId="77777777" w:rsidR="00BD3925" w:rsidRPr="000E7672" w:rsidRDefault="00BD3925" w:rsidP="00A5731B">
      <w:pPr>
        <w:pStyle w:val="Heading1"/>
      </w:pPr>
      <w:bookmarkStart w:id="13" w:name="_Ref49959563"/>
      <w:bookmarkStart w:id="14" w:name="_Toc73013070"/>
      <w:bookmarkStart w:id="15" w:name="_Toc73386534"/>
      <w:bookmarkStart w:id="16" w:name="_Toc97019069"/>
      <w:r w:rsidRPr="000E7672">
        <w:lastRenderedPageBreak/>
        <w:t>Introduction</w:t>
      </w:r>
      <w:bookmarkEnd w:id="13"/>
      <w:bookmarkEnd w:id="14"/>
      <w:bookmarkEnd w:id="15"/>
      <w:bookmarkEnd w:id="16"/>
    </w:p>
    <w:p w14:paraId="2126BA65" w14:textId="063F913C" w:rsidR="009A0E29" w:rsidRPr="000E7672" w:rsidRDefault="009A0E29" w:rsidP="009A0E29">
      <w:pPr>
        <w:rPr>
          <w:rFonts w:cs="Arial"/>
          <w:lang w:val="en"/>
        </w:rPr>
      </w:pPr>
      <w:r w:rsidRPr="000E7672">
        <w:rPr>
          <w:rFonts w:cs="Arial"/>
        </w:rPr>
        <w:t>The</w:t>
      </w:r>
      <w:r w:rsidRPr="000E7672">
        <w:rPr>
          <w:rStyle w:val="Emphasis"/>
          <w:rFonts w:cs="Arial"/>
          <w:spacing w:val="0"/>
          <w:lang w:val="en"/>
        </w:rPr>
        <w:t xml:space="preserve"> </w:t>
      </w:r>
      <w:r w:rsidRPr="000E7672">
        <w:rPr>
          <w:rStyle w:val="Emphasis"/>
          <w:rFonts w:cs="Arial"/>
          <w:b w:val="0"/>
          <w:spacing w:val="0"/>
          <w:lang w:val="en"/>
        </w:rPr>
        <w:t>National Disability Insurance Scheme Act 2013</w:t>
      </w:r>
      <w:r w:rsidRPr="000E7672">
        <w:rPr>
          <w:rFonts w:cs="Arial"/>
          <w:lang w:val="en"/>
        </w:rPr>
        <w:t xml:space="preserve"> </w:t>
      </w:r>
      <w:r w:rsidR="00980543" w:rsidRPr="000E7672">
        <w:rPr>
          <w:rFonts w:cs="Arial"/>
          <w:lang w:val="en"/>
        </w:rPr>
        <w:t xml:space="preserve">(NDIS Act) </w:t>
      </w:r>
      <w:r w:rsidRPr="000E7672">
        <w:rPr>
          <w:rFonts w:cs="Arial"/>
          <w:lang w:val="en"/>
        </w:rPr>
        <w:t xml:space="preserve">states that a funded support must represent “value for money” in that the costs of the support are reasonable, relative to both the benefits achieved and the cost of alternative </w:t>
      </w:r>
      <w:r w:rsidRPr="000E7672">
        <w:rPr>
          <w:rFonts w:cs="Arial"/>
        </w:rPr>
        <w:t>support.</w:t>
      </w:r>
      <w:r w:rsidRPr="000E7672">
        <w:rPr>
          <w:rFonts w:cs="Arial"/>
          <w:lang w:val="en"/>
        </w:rPr>
        <w:t xml:space="preserve"> </w:t>
      </w:r>
    </w:p>
    <w:p w14:paraId="65C980BE" w14:textId="4DFD7DE8" w:rsidR="00222038" w:rsidRPr="000E7672" w:rsidRDefault="00222038" w:rsidP="00C16F2A">
      <w:pPr>
        <w:rPr>
          <w:b/>
          <w:lang w:val="en"/>
        </w:rPr>
      </w:pPr>
      <w:r w:rsidRPr="000E7672">
        <w:rPr>
          <w:lang w:val="en"/>
        </w:rPr>
        <w:t xml:space="preserve">Determining whether a support is reasonable and necessary for an individual participant will be guided by the </w:t>
      </w:r>
      <w:r w:rsidRPr="000E7672">
        <w:rPr>
          <w:i/>
          <w:lang w:val="en"/>
        </w:rPr>
        <w:t>NDIS Act (2013),</w:t>
      </w:r>
      <w:r w:rsidRPr="000E7672">
        <w:rPr>
          <w:lang w:val="en"/>
        </w:rPr>
        <w:t xml:space="preserve"> the associated </w:t>
      </w:r>
      <w:r w:rsidRPr="000E7672">
        <w:rPr>
          <w:i/>
          <w:lang w:val="en"/>
        </w:rPr>
        <w:t>NDIS Rules</w:t>
      </w:r>
      <w:r w:rsidRPr="000E7672">
        <w:rPr>
          <w:lang w:val="en"/>
        </w:rPr>
        <w:t xml:space="preserve">, and the </w:t>
      </w:r>
      <w:r w:rsidR="005E01EE" w:rsidRPr="000E7672">
        <w:rPr>
          <w:lang w:val="en"/>
        </w:rPr>
        <w:t xml:space="preserve">National Disability Insurance </w:t>
      </w:r>
      <w:r w:rsidRPr="000E7672">
        <w:rPr>
          <w:lang w:val="en"/>
        </w:rPr>
        <w:t>Agency’s</w:t>
      </w:r>
      <w:r w:rsidR="005E01EE" w:rsidRPr="000E7672">
        <w:rPr>
          <w:lang w:val="en"/>
        </w:rPr>
        <w:t xml:space="preserve"> (NDIA)</w:t>
      </w:r>
      <w:r w:rsidRPr="000E7672">
        <w:rPr>
          <w:lang w:val="en"/>
        </w:rPr>
        <w:t xml:space="preserve"> Operational Guidelines. </w:t>
      </w:r>
      <w:r w:rsidR="00B043C4" w:rsidRPr="000E7672">
        <w:rPr>
          <w:lang w:val="en"/>
        </w:rPr>
        <w:t>These can be found on the</w:t>
      </w:r>
      <w:r w:rsidR="00A70AA1" w:rsidRPr="000E7672">
        <w:rPr>
          <w:lang w:val="en"/>
        </w:rPr>
        <w:t xml:space="preserve"> </w:t>
      </w:r>
      <w:hyperlink r:id="rId20" w:history="1">
        <w:r w:rsidR="00A70AA1" w:rsidRPr="000E7672">
          <w:rPr>
            <w:rStyle w:val="Hyperlink"/>
            <w:rFonts w:cs="Arial"/>
            <w:lang w:val="en"/>
          </w:rPr>
          <w:t>NDIA website</w:t>
        </w:r>
      </w:hyperlink>
      <w:r w:rsidR="00B043C4" w:rsidRPr="000E7672">
        <w:rPr>
          <w:lang w:val="en"/>
        </w:rPr>
        <w:t>.</w:t>
      </w:r>
    </w:p>
    <w:p w14:paraId="7E5CE0DF" w14:textId="77777777" w:rsidR="009A0E29" w:rsidRPr="000E7672" w:rsidRDefault="009A0E29" w:rsidP="009A0E29">
      <w:pPr>
        <w:rPr>
          <w:rFonts w:cs="Arial"/>
          <w:lang w:val="en"/>
        </w:rPr>
      </w:pPr>
      <w:r w:rsidRPr="000E7672">
        <w:rPr>
          <w:rFonts w:cs="Arial"/>
          <w:lang w:val="en"/>
        </w:rPr>
        <w:t xml:space="preserve">This Guide is not a comprehensive list of all </w:t>
      </w:r>
      <w:r w:rsidR="00B043C4" w:rsidRPr="000E7672">
        <w:rPr>
          <w:rFonts w:cs="Arial"/>
          <w:lang w:val="en"/>
        </w:rPr>
        <w:t>Assistive Technology (AT)</w:t>
      </w:r>
      <w:r w:rsidRPr="000E7672">
        <w:rPr>
          <w:rFonts w:cs="Arial"/>
          <w:lang w:val="en"/>
        </w:rPr>
        <w:t xml:space="preserve"> supports that may be provided </w:t>
      </w:r>
      <w:r w:rsidR="00E519A8" w:rsidRPr="000E7672">
        <w:rPr>
          <w:rFonts w:cs="Arial"/>
          <w:lang w:val="en"/>
        </w:rPr>
        <w:t xml:space="preserve">as reasonable and necessary </w:t>
      </w:r>
      <w:r w:rsidRPr="000E7672">
        <w:rPr>
          <w:rFonts w:cs="Arial"/>
          <w:lang w:val="en"/>
        </w:rPr>
        <w:t>under the NDIS, but lists the most commonly used supports to assist providers to claim payments using a “best-fit” approach, and to assist participants with consistent terminology for AT comparison.</w:t>
      </w:r>
    </w:p>
    <w:p w14:paraId="5757E1D7" w14:textId="10D41F1A" w:rsidR="00B32AA6" w:rsidRPr="000E7672" w:rsidRDefault="00B32AA6" w:rsidP="00B32AA6">
      <w:pPr>
        <w:rPr>
          <w:lang w:val="en"/>
        </w:rPr>
      </w:pPr>
      <w:r w:rsidRPr="000E7672">
        <w:rPr>
          <w:lang w:val="en"/>
        </w:rPr>
        <w:t>As with other support categories, AT has many specific supports and services that are</w:t>
      </w:r>
      <w:r w:rsidRPr="000E7672">
        <w:t xml:space="preserve"> recognised</w:t>
      </w:r>
      <w:r w:rsidRPr="000E7672">
        <w:rPr>
          <w:lang w:val="en"/>
        </w:rPr>
        <w:t xml:space="preserve"> in the NDIS payment system, and these are referred to as ‘line items’. A comprehensive listing of AT support line items is kept up to date in a separate file (csv format) on the </w:t>
      </w:r>
      <w:hyperlink r:id="rId21" w:history="1">
        <w:r w:rsidRPr="000E7672">
          <w:rPr>
            <w:rStyle w:val="Hyperlink"/>
            <w:lang w:val="en"/>
          </w:rPr>
          <w:t>NDIS website</w:t>
        </w:r>
      </w:hyperlink>
      <w:r w:rsidRPr="000E7672">
        <w:rPr>
          <w:lang w:val="en"/>
        </w:rPr>
        <w:t>.</w:t>
      </w:r>
    </w:p>
    <w:p w14:paraId="4C2BC1C6" w14:textId="77777777" w:rsidR="000256F9" w:rsidRPr="000E7672" w:rsidRDefault="000256F9" w:rsidP="009A0E29">
      <w:pPr>
        <w:rPr>
          <w:rFonts w:cs="Arial"/>
          <w:lang w:val="en"/>
        </w:rPr>
      </w:pPr>
      <w:r w:rsidRPr="000E7672">
        <w:rPr>
          <w:rFonts w:cs="Arial"/>
          <w:lang w:val="en"/>
        </w:rPr>
        <w:t xml:space="preserve">All </w:t>
      </w:r>
      <w:r w:rsidR="00E1034A" w:rsidRPr="000E7672">
        <w:rPr>
          <w:rFonts w:cs="Arial"/>
          <w:lang w:val="en"/>
        </w:rPr>
        <w:t>p</w:t>
      </w:r>
      <w:r w:rsidRPr="000E7672">
        <w:rPr>
          <w:rFonts w:cs="Arial"/>
          <w:lang w:val="en"/>
        </w:rPr>
        <w:t xml:space="preserve">roviders </w:t>
      </w:r>
      <w:r w:rsidR="00E1034A" w:rsidRPr="000E7672">
        <w:rPr>
          <w:rFonts w:cs="Arial"/>
          <w:lang w:val="en"/>
        </w:rPr>
        <w:t xml:space="preserve">from each </w:t>
      </w:r>
      <w:r w:rsidRPr="000E7672">
        <w:rPr>
          <w:rFonts w:cs="Arial"/>
          <w:lang w:val="en"/>
        </w:rPr>
        <w:t>state and territory can now register with the NDIS Quality and Safeguards Commission</w:t>
      </w:r>
      <w:r w:rsidR="00E1034A" w:rsidRPr="000E7672">
        <w:rPr>
          <w:rFonts w:cs="Arial"/>
          <w:lang w:val="en"/>
        </w:rPr>
        <w:t>.</w:t>
      </w:r>
    </w:p>
    <w:p w14:paraId="45B59F06" w14:textId="39CA207D" w:rsidR="009A0E29" w:rsidRPr="000E7672" w:rsidRDefault="009A0E29" w:rsidP="00A5731B">
      <w:pPr>
        <w:pStyle w:val="Heading2"/>
      </w:pPr>
      <w:bookmarkStart w:id="17" w:name="_Toc467243713"/>
      <w:bookmarkStart w:id="18" w:name="_Toc479064150"/>
      <w:bookmarkStart w:id="19" w:name="_Toc73386247"/>
      <w:bookmarkStart w:id="20" w:name="_Toc73386535"/>
      <w:bookmarkStart w:id="21" w:name="_Toc97019070"/>
      <w:r w:rsidRPr="000E7672">
        <w:t>Support Purpose</w:t>
      </w:r>
      <w:bookmarkEnd w:id="17"/>
      <w:bookmarkEnd w:id="18"/>
      <w:bookmarkEnd w:id="19"/>
      <w:bookmarkEnd w:id="20"/>
      <w:bookmarkEnd w:id="21"/>
    </w:p>
    <w:p w14:paraId="2E64E1D2" w14:textId="77777777" w:rsidR="00802735" w:rsidRPr="000E7672" w:rsidRDefault="00802735" w:rsidP="00802735">
      <w:pPr>
        <w:rPr>
          <w:rFonts w:cs="Arial"/>
        </w:rPr>
      </w:pPr>
      <w:bookmarkStart w:id="22" w:name="_Toc467243714"/>
      <w:bookmarkStart w:id="23" w:name="_Toc479064151"/>
      <w:r w:rsidRPr="000E7672">
        <w:rPr>
          <w:rFonts w:cs="Arial"/>
        </w:rPr>
        <w:t>NDIS participant budgets are allocated to three separate support purposes:</w:t>
      </w:r>
    </w:p>
    <w:p w14:paraId="6F380370" w14:textId="77777777" w:rsidR="00802735" w:rsidRPr="000E7672" w:rsidRDefault="00802735" w:rsidP="00802735">
      <w:pPr>
        <w:ind w:left="567" w:hanging="283"/>
        <w:rPr>
          <w:rFonts w:cs="Arial"/>
        </w:rPr>
      </w:pPr>
      <w:r w:rsidRPr="000E7672">
        <w:rPr>
          <w:rFonts w:cs="Arial"/>
        </w:rPr>
        <w:t xml:space="preserve">1. </w:t>
      </w:r>
      <w:r w:rsidRPr="000E7672">
        <w:rPr>
          <w:rFonts w:cs="Arial"/>
        </w:rPr>
        <w:tab/>
        <w:t>CORE -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52E8CAD6" w14:textId="77777777" w:rsidR="00802735" w:rsidRPr="000E7672" w:rsidRDefault="00802735" w:rsidP="00802735">
      <w:pPr>
        <w:ind w:left="567" w:hanging="283"/>
        <w:rPr>
          <w:rFonts w:cs="Arial"/>
        </w:rPr>
      </w:pPr>
      <w:r w:rsidRPr="000E7672">
        <w:rPr>
          <w:rFonts w:cs="Arial"/>
        </w:rPr>
        <w:t xml:space="preserve">2. </w:t>
      </w:r>
      <w:r w:rsidRPr="000E7672">
        <w:rPr>
          <w:rFonts w:cs="Arial"/>
        </w:rPr>
        <w:tab/>
        <w:t xml:space="preserve">CAPITAL - Investments, such as assistive technologies - equipment, home or vehicle modifications, or for Specialist Disability Accommodation (SDA). Participant budgets for this support purpose are restricted to specific items identified in the participant’s plan. </w:t>
      </w:r>
    </w:p>
    <w:p w14:paraId="47BA43FE" w14:textId="77777777" w:rsidR="00802735" w:rsidRPr="000E7672" w:rsidRDefault="00802735" w:rsidP="00802735">
      <w:pPr>
        <w:ind w:left="567" w:hanging="283"/>
        <w:rPr>
          <w:rFonts w:cs="Arial"/>
        </w:rPr>
      </w:pPr>
      <w:r w:rsidRPr="000E7672">
        <w:rPr>
          <w:rFonts w:cs="Arial"/>
        </w:rPr>
        <w:t xml:space="preserve">3. </w:t>
      </w:r>
      <w:r w:rsidRPr="000E7672">
        <w:rPr>
          <w:rFonts w:cs="Arial"/>
        </w:rPr>
        <w:tab/>
        <w:t xml:space="preserve">CAPACITY BUILDING - Supports that enable a participant to build their independence and skills. </w:t>
      </w:r>
    </w:p>
    <w:p w14:paraId="50A265DD" w14:textId="77777777" w:rsidR="00802735" w:rsidRPr="000E7672" w:rsidRDefault="00802735" w:rsidP="00A5731B">
      <w:pPr>
        <w:pStyle w:val="Heading2"/>
      </w:pPr>
      <w:bookmarkStart w:id="24" w:name="_Toc18605668"/>
      <w:bookmarkStart w:id="25" w:name="_Toc18605746"/>
      <w:bookmarkStart w:id="26" w:name="_Toc20081264"/>
      <w:bookmarkStart w:id="27" w:name="_Toc41159038"/>
      <w:bookmarkStart w:id="28" w:name="_Toc73013085"/>
      <w:bookmarkStart w:id="29" w:name="_Toc73386248"/>
      <w:bookmarkStart w:id="30" w:name="_Toc73386536"/>
      <w:bookmarkStart w:id="31" w:name="_Toc467243716"/>
      <w:bookmarkStart w:id="32" w:name="_Toc479064153"/>
      <w:bookmarkStart w:id="33" w:name="_Toc97019071"/>
      <w:bookmarkEnd w:id="22"/>
      <w:bookmarkEnd w:id="23"/>
      <w:r w:rsidRPr="000E7672">
        <w:t>Support Categories aligned to the NDIS Outcomes Framework</w:t>
      </w:r>
      <w:bookmarkEnd w:id="24"/>
      <w:bookmarkEnd w:id="25"/>
      <w:bookmarkEnd w:id="26"/>
      <w:bookmarkEnd w:id="27"/>
      <w:bookmarkEnd w:id="28"/>
      <w:bookmarkEnd w:id="29"/>
      <w:bookmarkEnd w:id="30"/>
      <w:bookmarkEnd w:id="33"/>
    </w:p>
    <w:p w14:paraId="012A9DBD" w14:textId="77777777" w:rsidR="00802735" w:rsidRPr="000E7672" w:rsidRDefault="00802735" w:rsidP="00802735">
      <w:pPr>
        <w:rPr>
          <w:rFonts w:cs="Arial"/>
        </w:rPr>
      </w:pPr>
      <w:r w:rsidRPr="000E7672">
        <w:rPr>
          <w:rFonts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802735" w:rsidRPr="000E7672" w14:paraId="2033F5DF" w14:textId="77777777" w:rsidTr="00927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5AF215F4" w14:textId="77777777" w:rsidR="00802735" w:rsidRPr="000E7672" w:rsidRDefault="00802735" w:rsidP="00802735">
            <w:pPr>
              <w:numPr>
                <w:ilvl w:val="0"/>
                <w:numId w:val="26"/>
              </w:numPr>
              <w:spacing w:before="40" w:after="40" w:line="240" w:lineRule="auto"/>
              <w:rPr>
                <w:rFonts w:cs="Arial"/>
                <w:b w:val="0"/>
              </w:rPr>
            </w:pPr>
            <w:r w:rsidRPr="000E7672">
              <w:rPr>
                <w:rFonts w:cs="Arial"/>
                <w:b w:val="0"/>
              </w:rPr>
              <w:t>Daily Living</w:t>
            </w:r>
          </w:p>
        </w:tc>
        <w:tc>
          <w:tcPr>
            <w:tcW w:w="4508" w:type="dxa"/>
          </w:tcPr>
          <w:p w14:paraId="1441179F" w14:textId="77777777" w:rsidR="00802735" w:rsidRPr="000E7672" w:rsidRDefault="00802735" w:rsidP="009276FC">
            <w:pPr>
              <w:spacing w:before="40" w:after="40"/>
              <w:cnfStyle w:val="100000000000" w:firstRow="1" w:lastRow="0" w:firstColumn="0" w:lastColumn="0" w:oddVBand="0" w:evenVBand="0" w:oddHBand="0" w:evenHBand="0" w:firstRowFirstColumn="0" w:firstRowLastColumn="0" w:lastRowFirstColumn="0" w:lastRowLastColumn="0"/>
              <w:rPr>
                <w:rFonts w:cs="Arial"/>
                <w:b w:val="0"/>
              </w:rPr>
            </w:pPr>
            <w:r w:rsidRPr="000E7672">
              <w:rPr>
                <w:rFonts w:cs="Arial"/>
                <w:b w:val="0"/>
              </w:rPr>
              <w:t>5. Work</w:t>
            </w:r>
          </w:p>
        </w:tc>
      </w:tr>
      <w:tr w:rsidR="00802735" w:rsidRPr="000E7672" w14:paraId="345163EB" w14:textId="77777777" w:rsidTr="00927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46C2DF4" w14:textId="77777777" w:rsidR="00802735" w:rsidRPr="000E7672" w:rsidRDefault="00802735" w:rsidP="00802735">
            <w:pPr>
              <w:numPr>
                <w:ilvl w:val="0"/>
                <w:numId w:val="26"/>
              </w:numPr>
              <w:spacing w:before="40" w:after="40" w:line="240" w:lineRule="auto"/>
              <w:rPr>
                <w:rFonts w:cs="Arial"/>
                <w:b w:val="0"/>
              </w:rPr>
            </w:pPr>
            <w:r w:rsidRPr="000E7672">
              <w:rPr>
                <w:rFonts w:cs="Arial"/>
                <w:b w:val="0"/>
              </w:rPr>
              <w:t>Home</w:t>
            </w:r>
          </w:p>
        </w:tc>
        <w:tc>
          <w:tcPr>
            <w:tcW w:w="4508" w:type="dxa"/>
          </w:tcPr>
          <w:p w14:paraId="452B971F" w14:textId="77777777" w:rsidR="00802735" w:rsidRPr="000E7672"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0E7672">
              <w:rPr>
                <w:rFonts w:cs="Arial"/>
              </w:rPr>
              <w:t>6. Social and Community Participation</w:t>
            </w:r>
          </w:p>
        </w:tc>
      </w:tr>
      <w:tr w:rsidR="00802735" w:rsidRPr="000E7672" w14:paraId="15A358AC" w14:textId="77777777" w:rsidTr="009276FC">
        <w:tc>
          <w:tcPr>
            <w:cnfStyle w:val="001000000000" w:firstRow="0" w:lastRow="0" w:firstColumn="1" w:lastColumn="0" w:oddVBand="0" w:evenVBand="0" w:oddHBand="0" w:evenHBand="0" w:firstRowFirstColumn="0" w:firstRowLastColumn="0" w:lastRowFirstColumn="0" w:lastRowLastColumn="0"/>
            <w:tcW w:w="4508" w:type="dxa"/>
          </w:tcPr>
          <w:p w14:paraId="3172F82D" w14:textId="77777777" w:rsidR="00802735" w:rsidRPr="000E7672" w:rsidRDefault="00802735" w:rsidP="00802735">
            <w:pPr>
              <w:numPr>
                <w:ilvl w:val="0"/>
                <w:numId w:val="26"/>
              </w:numPr>
              <w:spacing w:before="40" w:after="40" w:line="240" w:lineRule="auto"/>
              <w:rPr>
                <w:rFonts w:cs="Arial"/>
                <w:b w:val="0"/>
              </w:rPr>
            </w:pPr>
            <w:r w:rsidRPr="000E7672">
              <w:rPr>
                <w:rFonts w:cs="Arial"/>
                <w:b w:val="0"/>
              </w:rPr>
              <w:t>Health and Wellbeing</w:t>
            </w:r>
          </w:p>
        </w:tc>
        <w:tc>
          <w:tcPr>
            <w:tcW w:w="4508" w:type="dxa"/>
          </w:tcPr>
          <w:p w14:paraId="22A7ACF8" w14:textId="77777777" w:rsidR="00802735" w:rsidRPr="000E7672" w:rsidRDefault="00802735" w:rsidP="009276FC">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0E7672">
              <w:rPr>
                <w:rFonts w:cs="Arial"/>
              </w:rPr>
              <w:t>7. Relationships</w:t>
            </w:r>
          </w:p>
        </w:tc>
      </w:tr>
      <w:tr w:rsidR="00802735" w:rsidRPr="000E7672" w14:paraId="641A4904" w14:textId="77777777" w:rsidTr="00927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68D8944" w14:textId="77777777" w:rsidR="00802735" w:rsidRPr="000E7672" w:rsidRDefault="00802735" w:rsidP="00802735">
            <w:pPr>
              <w:numPr>
                <w:ilvl w:val="0"/>
                <w:numId w:val="26"/>
              </w:numPr>
              <w:spacing w:before="40" w:after="40" w:line="240" w:lineRule="auto"/>
              <w:rPr>
                <w:rFonts w:cs="Arial"/>
                <w:b w:val="0"/>
              </w:rPr>
            </w:pPr>
            <w:r w:rsidRPr="000E7672">
              <w:rPr>
                <w:rFonts w:cs="Arial"/>
                <w:b w:val="0"/>
              </w:rPr>
              <w:t>Lifelong Learning</w:t>
            </w:r>
          </w:p>
        </w:tc>
        <w:tc>
          <w:tcPr>
            <w:tcW w:w="4508" w:type="dxa"/>
          </w:tcPr>
          <w:p w14:paraId="6ED7B3D1" w14:textId="77777777" w:rsidR="00802735" w:rsidRPr="000E7672"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0E7672">
              <w:rPr>
                <w:rFonts w:cs="Arial"/>
              </w:rPr>
              <w:t>8. Choice and Control</w:t>
            </w:r>
          </w:p>
        </w:tc>
      </w:tr>
    </w:tbl>
    <w:p w14:paraId="5F701477" w14:textId="77777777" w:rsidR="00802735" w:rsidRPr="000E7672" w:rsidRDefault="00802735" w:rsidP="00802735">
      <w:pPr>
        <w:rPr>
          <w:rFonts w:cs="Arial"/>
        </w:rPr>
      </w:pPr>
      <w:r w:rsidRPr="000E7672">
        <w:rPr>
          <w:rFonts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0E7672" w:rsidDel="00637DF5">
        <w:rPr>
          <w:rFonts w:cs="Arial"/>
        </w:rPr>
        <w:t xml:space="preserve"> </w:t>
      </w:r>
      <w:r w:rsidRPr="000E7672">
        <w:rPr>
          <w:rFonts w:cs="Arial"/>
        </w:rPr>
        <w:t xml:space="preserve">and the 15 support categories. This helps participants choose supports that help them achieve their goals, and providers to understand how the supports they provide contribute to the participant’s goals. </w:t>
      </w:r>
    </w:p>
    <w:p w14:paraId="69CDF64A" w14:textId="77777777" w:rsidR="00802735" w:rsidRPr="000E7672" w:rsidRDefault="00802735" w:rsidP="00802735">
      <w:pPr>
        <w:rPr>
          <w:rFonts w:cs="Arial"/>
        </w:rPr>
      </w:pPr>
      <w:r w:rsidRPr="000E7672">
        <w:rPr>
          <w:rFonts w:cs="Arial"/>
        </w:rPr>
        <w:t>The following table shows the links between support purpose types, domains in the Outcomes Framework and support categories.</w:t>
      </w:r>
    </w:p>
    <w:tbl>
      <w:tblPr>
        <w:tblStyle w:val="LightShading-Accent41"/>
        <w:tblW w:w="4780" w:type="pct"/>
        <w:tblLayout w:type="fixed"/>
        <w:tblLook w:val="04A0" w:firstRow="1" w:lastRow="0" w:firstColumn="1" w:lastColumn="0" w:noHBand="0" w:noVBand="1"/>
        <w:tblCaption w:val="Support Categories"/>
        <w:tblDescription w:val="Lists the Support Purpose and Support Category items."/>
      </w:tblPr>
      <w:tblGrid>
        <w:gridCol w:w="1276"/>
        <w:gridCol w:w="2835"/>
        <w:gridCol w:w="5103"/>
      </w:tblGrid>
      <w:tr w:rsidR="00802735" w:rsidRPr="000E7672" w14:paraId="16882B43" w14:textId="77777777" w:rsidTr="004612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6" w:type="dxa"/>
          </w:tcPr>
          <w:p w14:paraId="1D6E65A7" w14:textId="77777777" w:rsidR="00802735" w:rsidRPr="000E7672" w:rsidRDefault="00802735" w:rsidP="009276FC">
            <w:pPr>
              <w:spacing w:before="40" w:after="40"/>
              <w:rPr>
                <w:rFonts w:eastAsia="Times New Roman" w:cs="Arial"/>
                <w:sz w:val="16"/>
                <w:szCs w:val="16"/>
              </w:rPr>
            </w:pPr>
            <w:r w:rsidRPr="000E7672">
              <w:rPr>
                <w:rFonts w:eastAsia="Times New Roman" w:cs="Arial"/>
                <w:sz w:val="16"/>
                <w:szCs w:val="16"/>
              </w:rPr>
              <w:t>PURPOSE</w:t>
            </w:r>
          </w:p>
        </w:tc>
        <w:tc>
          <w:tcPr>
            <w:tcW w:w="2835" w:type="dxa"/>
          </w:tcPr>
          <w:p w14:paraId="2F3E794E" w14:textId="77777777" w:rsidR="00802735" w:rsidRPr="000E7672" w:rsidRDefault="00802735" w:rsidP="009276FC">
            <w:pPr>
              <w:spacing w:before="40" w:after="40"/>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0E7672">
              <w:rPr>
                <w:rFonts w:eastAsia="Times New Roman" w:cs="Arial"/>
                <w:sz w:val="16"/>
                <w:szCs w:val="16"/>
              </w:rPr>
              <w:t>OUTCOME DOMAIN</w:t>
            </w:r>
          </w:p>
        </w:tc>
        <w:tc>
          <w:tcPr>
            <w:tcW w:w="5102" w:type="dxa"/>
          </w:tcPr>
          <w:p w14:paraId="0AC083AD" w14:textId="77777777" w:rsidR="00802735" w:rsidRPr="000E7672" w:rsidRDefault="00802735" w:rsidP="00570A33">
            <w:pPr>
              <w:spacing w:before="40" w:after="40" w:line="240" w:lineRule="auto"/>
              <w:ind w:left="40"/>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0E7672">
              <w:rPr>
                <w:rFonts w:eastAsia="Times New Roman" w:cs="Arial"/>
                <w:sz w:val="16"/>
                <w:szCs w:val="16"/>
              </w:rPr>
              <w:t>SUPPORT CATEGORY</w:t>
            </w:r>
          </w:p>
        </w:tc>
      </w:tr>
      <w:tr w:rsidR="00802735" w:rsidRPr="000E7672" w14:paraId="12BD276D" w14:textId="77777777" w:rsidTr="00887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0F071A6" w14:textId="77777777" w:rsidR="00802735" w:rsidRPr="000E7672" w:rsidRDefault="00802735" w:rsidP="009276FC">
            <w:pPr>
              <w:spacing w:before="40" w:after="40"/>
              <w:rPr>
                <w:rFonts w:eastAsia="Times New Roman" w:cs="Arial"/>
                <w:sz w:val="16"/>
                <w:szCs w:val="16"/>
              </w:rPr>
            </w:pPr>
            <w:r w:rsidRPr="000E7672">
              <w:rPr>
                <w:rFonts w:eastAsia="Times New Roman" w:cs="Arial"/>
                <w:sz w:val="16"/>
                <w:szCs w:val="16"/>
              </w:rPr>
              <w:t>CORE</w:t>
            </w:r>
          </w:p>
        </w:tc>
        <w:tc>
          <w:tcPr>
            <w:tcW w:w="2835" w:type="dxa"/>
          </w:tcPr>
          <w:p w14:paraId="2344ABA6" w14:textId="77777777" w:rsidR="00802735" w:rsidRPr="000E7672"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Daily Living</w:t>
            </w:r>
          </w:p>
          <w:p w14:paraId="1C79B794" w14:textId="77777777" w:rsidR="00802735" w:rsidRPr="000E7672"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Daily Living</w:t>
            </w:r>
          </w:p>
          <w:p w14:paraId="0484778F" w14:textId="77777777" w:rsidR="00802735" w:rsidRPr="000E7672"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Daily Living</w:t>
            </w:r>
          </w:p>
          <w:p w14:paraId="68EB490E" w14:textId="772A34BB" w:rsidR="00802735" w:rsidRPr="000E7672" w:rsidRDefault="00802735" w:rsidP="00887D75">
            <w:pPr>
              <w:spacing w:before="40" w:after="40"/>
              <w:ind w:right="-101"/>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 xml:space="preserve">Social and Community </w:t>
            </w:r>
            <w:r w:rsidR="00887D75" w:rsidRPr="000E7672">
              <w:rPr>
                <w:rFonts w:eastAsia="Times New Roman" w:cs="Arial"/>
                <w:sz w:val="16"/>
                <w:szCs w:val="16"/>
              </w:rPr>
              <w:t>P</w:t>
            </w:r>
            <w:r w:rsidRPr="000E7672">
              <w:rPr>
                <w:rFonts w:eastAsia="Times New Roman" w:cs="Arial"/>
                <w:sz w:val="16"/>
                <w:szCs w:val="16"/>
              </w:rPr>
              <w:t>articipation</w:t>
            </w:r>
          </w:p>
          <w:p w14:paraId="255E84B4" w14:textId="77777777" w:rsidR="00802735" w:rsidRPr="000E7672"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Work</w:t>
            </w:r>
          </w:p>
        </w:tc>
        <w:tc>
          <w:tcPr>
            <w:tcW w:w="5102" w:type="dxa"/>
          </w:tcPr>
          <w:p w14:paraId="3615AAAF" w14:textId="77777777" w:rsidR="00802735" w:rsidRPr="000E7672"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4" w:name="_Ref25239099"/>
            <w:r w:rsidRPr="000E7672">
              <w:rPr>
                <w:rFonts w:eastAsia="Times New Roman" w:cs="Arial"/>
                <w:sz w:val="16"/>
                <w:szCs w:val="16"/>
              </w:rPr>
              <w:t>01 Assistance with Daily Life</w:t>
            </w:r>
            <w:bookmarkEnd w:id="34"/>
          </w:p>
          <w:p w14:paraId="7841C560" w14:textId="77777777" w:rsidR="00802735" w:rsidRPr="000E7672"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02 Transport</w:t>
            </w:r>
          </w:p>
          <w:p w14:paraId="0E3DF0DC" w14:textId="77777777" w:rsidR="00802735" w:rsidRPr="000E7672"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5" w:name="_Ref71296983"/>
            <w:r w:rsidRPr="000E7672">
              <w:rPr>
                <w:rFonts w:eastAsia="Times New Roman" w:cs="Arial"/>
                <w:sz w:val="16"/>
                <w:szCs w:val="16"/>
              </w:rPr>
              <w:t>03 Consumables</w:t>
            </w:r>
            <w:bookmarkEnd w:id="35"/>
          </w:p>
          <w:p w14:paraId="794DDA7F" w14:textId="77777777" w:rsidR="00802735" w:rsidRPr="000E7672"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04 Assistance with Social, Economic and Community Participation</w:t>
            </w:r>
          </w:p>
          <w:p w14:paraId="3AC42B47" w14:textId="77777777" w:rsidR="00802735" w:rsidRPr="000E7672"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6" w:name="_Ref71296995"/>
            <w:r w:rsidRPr="000E7672">
              <w:rPr>
                <w:rFonts w:eastAsia="Times New Roman" w:cs="Arial"/>
                <w:sz w:val="16"/>
                <w:szCs w:val="16"/>
              </w:rPr>
              <w:t>04 Assistance with Social, Economic and Community Participation</w:t>
            </w:r>
            <w:bookmarkEnd w:id="36"/>
          </w:p>
        </w:tc>
      </w:tr>
      <w:tr w:rsidR="00802735" w:rsidRPr="000E7672" w14:paraId="5EB0DA82" w14:textId="77777777" w:rsidTr="00887D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D9E31E6" w14:textId="77777777" w:rsidR="00802735" w:rsidRPr="000E7672" w:rsidRDefault="00802735" w:rsidP="009276FC">
            <w:pPr>
              <w:spacing w:before="40" w:after="40"/>
              <w:rPr>
                <w:rFonts w:eastAsia="Times New Roman" w:cs="Arial"/>
                <w:sz w:val="16"/>
                <w:szCs w:val="16"/>
              </w:rPr>
            </w:pPr>
            <w:r w:rsidRPr="000E7672">
              <w:rPr>
                <w:rFonts w:eastAsia="Times New Roman" w:cs="Arial"/>
                <w:sz w:val="16"/>
                <w:szCs w:val="16"/>
              </w:rPr>
              <w:t>CAPITAL</w:t>
            </w:r>
          </w:p>
        </w:tc>
        <w:tc>
          <w:tcPr>
            <w:tcW w:w="2835" w:type="dxa"/>
          </w:tcPr>
          <w:p w14:paraId="38ED3253" w14:textId="77777777" w:rsidR="00802735" w:rsidRPr="000E7672" w:rsidRDefault="00802735" w:rsidP="009276FC">
            <w:pPr>
              <w:spacing w:before="40" w:after="40"/>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0E7672">
              <w:rPr>
                <w:rFonts w:eastAsia="Times New Roman" w:cs="Arial"/>
                <w:sz w:val="16"/>
                <w:szCs w:val="16"/>
              </w:rPr>
              <w:t>Daily Living</w:t>
            </w:r>
          </w:p>
          <w:p w14:paraId="7EB07809" w14:textId="77777777" w:rsidR="00802735" w:rsidRPr="000E7672" w:rsidRDefault="00802735" w:rsidP="009276FC">
            <w:pPr>
              <w:spacing w:before="40" w:after="40"/>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0E7672">
              <w:rPr>
                <w:rFonts w:eastAsia="Times New Roman" w:cs="Arial"/>
                <w:sz w:val="16"/>
                <w:szCs w:val="16"/>
              </w:rPr>
              <w:t>Home</w:t>
            </w:r>
          </w:p>
        </w:tc>
        <w:tc>
          <w:tcPr>
            <w:tcW w:w="5102" w:type="dxa"/>
          </w:tcPr>
          <w:p w14:paraId="52F9E1F6" w14:textId="77777777" w:rsidR="00802735" w:rsidRPr="000E7672" w:rsidRDefault="00802735" w:rsidP="009276FC">
            <w:pPr>
              <w:spacing w:before="40" w:after="40"/>
              <w:ind w:left="284" w:hanging="284"/>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0E7672">
              <w:rPr>
                <w:rFonts w:eastAsia="Times New Roman" w:cs="Arial"/>
                <w:sz w:val="16"/>
                <w:szCs w:val="16"/>
              </w:rPr>
              <w:t>05 Assistive Technology</w:t>
            </w:r>
          </w:p>
          <w:p w14:paraId="575E7B66" w14:textId="77777777" w:rsidR="00802735" w:rsidRPr="000E7672" w:rsidRDefault="00802735" w:rsidP="009276FC">
            <w:pPr>
              <w:spacing w:before="40" w:after="40"/>
              <w:ind w:left="284" w:hanging="284"/>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0E7672">
              <w:rPr>
                <w:rFonts w:eastAsia="Times New Roman" w:cs="Arial"/>
                <w:sz w:val="16"/>
                <w:szCs w:val="16"/>
              </w:rPr>
              <w:t>06 Home Modifications and Specialised Disability Accommodation (SDA)</w:t>
            </w:r>
          </w:p>
        </w:tc>
      </w:tr>
      <w:tr w:rsidR="00802735" w:rsidRPr="000E7672" w14:paraId="0A47E360" w14:textId="77777777" w:rsidTr="00887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1BBA0FE" w14:textId="77777777" w:rsidR="00802735" w:rsidRPr="000E7672" w:rsidRDefault="00802735" w:rsidP="009276FC">
            <w:pPr>
              <w:spacing w:before="40" w:after="40"/>
              <w:rPr>
                <w:rFonts w:eastAsia="Times New Roman" w:cs="Arial"/>
                <w:sz w:val="16"/>
                <w:szCs w:val="16"/>
              </w:rPr>
            </w:pPr>
            <w:r w:rsidRPr="000E7672">
              <w:rPr>
                <w:rFonts w:eastAsia="Times New Roman" w:cs="Arial"/>
                <w:sz w:val="16"/>
                <w:szCs w:val="16"/>
              </w:rPr>
              <w:t>CAPACITY BUILDING</w:t>
            </w:r>
          </w:p>
        </w:tc>
        <w:tc>
          <w:tcPr>
            <w:tcW w:w="2835" w:type="dxa"/>
          </w:tcPr>
          <w:p w14:paraId="561BFC1A" w14:textId="77777777" w:rsidR="00802735" w:rsidRPr="000E7672"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Choice and Control</w:t>
            </w:r>
          </w:p>
          <w:p w14:paraId="0AA34465" w14:textId="77777777" w:rsidR="00802735" w:rsidRPr="000E7672"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Home</w:t>
            </w:r>
          </w:p>
          <w:p w14:paraId="34838D17" w14:textId="3AE918CF" w:rsidR="00802735" w:rsidRPr="000E7672" w:rsidRDefault="00802735" w:rsidP="00887D75">
            <w:pPr>
              <w:spacing w:before="40" w:after="40"/>
              <w:ind w:right="-101"/>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Social and Communi</w:t>
            </w:r>
            <w:r w:rsidR="00887D75" w:rsidRPr="000E7672">
              <w:rPr>
                <w:rFonts w:eastAsia="Times New Roman" w:cs="Arial"/>
                <w:sz w:val="16"/>
                <w:szCs w:val="16"/>
              </w:rPr>
              <w:t>ty P</w:t>
            </w:r>
            <w:r w:rsidRPr="000E7672">
              <w:rPr>
                <w:rFonts w:eastAsia="Times New Roman" w:cs="Arial"/>
                <w:sz w:val="16"/>
                <w:szCs w:val="16"/>
              </w:rPr>
              <w:t>articipation</w:t>
            </w:r>
          </w:p>
          <w:p w14:paraId="35C88040" w14:textId="77777777" w:rsidR="00802735" w:rsidRPr="000E7672"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Work</w:t>
            </w:r>
          </w:p>
          <w:p w14:paraId="67ECE95F" w14:textId="77777777" w:rsidR="00802735" w:rsidRPr="000E7672"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Relationships</w:t>
            </w:r>
          </w:p>
          <w:p w14:paraId="06C1BE5A" w14:textId="77777777" w:rsidR="00802735" w:rsidRPr="000E7672"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Health and Wellbeing</w:t>
            </w:r>
          </w:p>
          <w:p w14:paraId="51B03832" w14:textId="77777777" w:rsidR="00802735" w:rsidRPr="000E7672"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Lifelong Learning</w:t>
            </w:r>
          </w:p>
          <w:p w14:paraId="7068A429" w14:textId="77777777" w:rsidR="00802735" w:rsidRPr="000E7672"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Choice and Control</w:t>
            </w:r>
          </w:p>
          <w:p w14:paraId="796EBC77" w14:textId="77777777" w:rsidR="00802735" w:rsidRPr="000E7672" w:rsidRDefault="00802735" w:rsidP="009276FC">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Daily Living</w:t>
            </w:r>
            <w:r w:rsidRPr="000E7672">
              <w:rPr>
                <w:rFonts w:eastAsia="Times New Roman" w:cs="Arial"/>
                <w:sz w:val="16"/>
                <w:szCs w:val="16"/>
              </w:rPr>
              <w:tab/>
            </w:r>
          </w:p>
        </w:tc>
        <w:tc>
          <w:tcPr>
            <w:tcW w:w="5102" w:type="dxa"/>
          </w:tcPr>
          <w:p w14:paraId="28411FF0" w14:textId="77777777" w:rsidR="00802735" w:rsidRPr="000E7672"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07 Support Coordination</w:t>
            </w:r>
          </w:p>
          <w:p w14:paraId="6572F3A8" w14:textId="77777777" w:rsidR="00802735" w:rsidRPr="000E7672"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08 Improved Living Arrangements</w:t>
            </w:r>
          </w:p>
          <w:p w14:paraId="05FA5A16" w14:textId="77777777" w:rsidR="00802735" w:rsidRPr="000E7672"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7" w:name="_Ref20396413"/>
            <w:r w:rsidRPr="000E7672">
              <w:rPr>
                <w:rFonts w:eastAsia="Times New Roman" w:cs="Arial"/>
                <w:sz w:val="16"/>
                <w:szCs w:val="16"/>
              </w:rPr>
              <w:t>09 Increased Social and Community Participation</w:t>
            </w:r>
            <w:bookmarkEnd w:id="37"/>
          </w:p>
          <w:p w14:paraId="705EC09A" w14:textId="77777777" w:rsidR="00802735" w:rsidRPr="000E7672"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10 Finding and Keeping a Job</w:t>
            </w:r>
          </w:p>
          <w:p w14:paraId="7E0FC023" w14:textId="77777777" w:rsidR="00802735" w:rsidRPr="000E7672"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11 Improved Relationships</w:t>
            </w:r>
          </w:p>
          <w:p w14:paraId="3D4B0A02" w14:textId="77777777" w:rsidR="00802735" w:rsidRPr="000E7672"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12 Improved Health and Wellbeing</w:t>
            </w:r>
          </w:p>
          <w:p w14:paraId="02CBBBFB" w14:textId="77777777" w:rsidR="00802735" w:rsidRPr="000E7672"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13 Improved Learning</w:t>
            </w:r>
          </w:p>
          <w:p w14:paraId="5CF74A13" w14:textId="77777777" w:rsidR="00802735" w:rsidRPr="000E7672"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14 Improved Life Choices</w:t>
            </w:r>
          </w:p>
          <w:p w14:paraId="15E19618" w14:textId="77777777" w:rsidR="00802735" w:rsidRPr="000E7672"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0E7672">
              <w:rPr>
                <w:rFonts w:eastAsia="Times New Roman" w:cs="Arial"/>
                <w:sz w:val="16"/>
                <w:szCs w:val="16"/>
              </w:rPr>
              <w:t>15 Improved Daily Living Skills</w:t>
            </w:r>
          </w:p>
        </w:tc>
      </w:tr>
    </w:tbl>
    <w:p w14:paraId="398F591C" w14:textId="4CF7BDE2" w:rsidR="00B56579" w:rsidRPr="000E7672" w:rsidRDefault="00B56579" w:rsidP="00A5731B">
      <w:pPr>
        <w:pStyle w:val="Heading2"/>
      </w:pPr>
      <w:bookmarkStart w:id="38" w:name="_Toc523311771"/>
      <w:bookmarkStart w:id="39" w:name="_Toc523334239"/>
      <w:bookmarkStart w:id="40" w:name="_Toc523334390"/>
      <w:bookmarkStart w:id="41" w:name="_Toc467243717"/>
      <w:bookmarkStart w:id="42" w:name="_Toc479064154"/>
      <w:bookmarkStart w:id="43" w:name="_Toc73386250"/>
      <w:bookmarkStart w:id="44" w:name="_Toc73386538"/>
      <w:bookmarkStart w:id="45" w:name="_Toc97019072"/>
      <w:bookmarkEnd w:id="31"/>
      <w:bookmarkEnd w:id="32"/>
      <w:bookmarkEnd w:id="38"/>
      <w:bookmarkEnd w:id="39"/>
      <w:bookmarkEnd w:id="40"/>
      <w:r w:rsidRPr="000E7672">
        <w:t>Participant budgets are allocated according to Support Purpose</w:t>
      </w:r>
      <w:bookmarkEnd w:id="41"/>
      <w:bookmarkEnd w:id="42"/>
      <w:bookmarkEnd w:id="43"/>
      <w:bookmarkEnd w:id="44"/>
      <w:bookmarkEnd w:id="45"/>
    </w:p>
    <w:p w14:paraId="4B5A6A87" w14:textId="77777777" w:rsidR="00B56579" w:rsidRPr="000E7672" w:rsidRDefault="00B56579" w:rsidP="00B56579">
      <w:pPr>
        <w:rPr>
          <w:lang w:val="en"/>
        </w:rPr>
      </w:pPr>
      <w:r w:rsidRPr="000E7672">
        <w:rPr>
          <w:lang w:val="en"/>
        </w:rPr>
        <w:t xml:space="preserve">Supports in participant plans are </w:t>
      </w:r>
      <w:r w:rsidRPr="000E7672">
        <w:t>categorised</w:t>
      </w:r>
      <w:r w:rsidRPr="000E7672">
        <w:rPr>
          <w:lang w:val="en"/>
        </w:rPr>
        <w:t xml:space="preserve"> according to the three Support Purposes identified earlier.</w:t>
      </w:r>
    </w:p>
    <w:p w14:paraId="66B59EF9" w14:textId="77777777" w:rsidR="00B56579" w:rsidRPr="000E7672" w:rsidRDefault="00B56579" w:rsidP="00B56579">
      <w:pPr>
        <w:rPr>
          <w:lang w:val="en"/>
        </w:rPr>
      </w:pPr>
      <w:r w:rsidRPr="000E7672">
        <w:rPr>
          <w:lang w:val="en"/>
        </w:rPr>
        <w:t xml:space="preserve">Participant budgets for these </w:t>
      </w:r>
      <w:r w:rsidR="00274408" w:rsidRPr="000E7672">
        <w:rPr>
          <w:lang w:val="en"/>
        </w:rPr>
        <w:t>C</w:t>
      </w:r>
      <w:r w:rsidRPr="000E7672">
        <w:rPr>
          <w:lang w:val="en"/>
        </w:rPr>
        <w:t>apital supports, such as AT, are usually restricted to specific items identified in the participant’s plan. Most items are ‘quotable’, which means that providers must negotiate a price in a Service Agreement with a participant</w:t>
      </w:r>
      <w:r w:rsidR="00222038" w:rsidRPr="000E7672">
        <w:rPr>
          <w:lang w:val="en"/>
        </w:rPr>
        <w:t xml:space="preserve"> and provide a written quote for that supply. Associated s</w:t>
      </w:r>
      <w:r w:rsidR="00D94E6B" w:rsidRPr="000E7672">
        <w:rPr>
          <w:lang w:val="en"/>
        </w:rPr>
        <w:t xml:space="preserve">upports can include assessments associated with supply of the AT device, </w:t>
      </w:r>
      <w:r w:rsidR="00222038" w:rsidRPr="000E7672">
        <w:rPr>
          <w:lang w:val="en"/>
        </w:rPr>
        <w:t xml:space="preserve">as well as </w:t>
      </w:r>
      <w:r w:rsidRPr="000E7672">
        <w:rPr>
          <w:lang w:val="en"/>
        </w:rPr>
        <w:t xml:space="preserve">delivery, set-up, </w:t>
      </w:r>
      <w:r w:rsidR="00222038" w:rsidRPr="000E7672">
        <w:rPr>
          <w:lang w:val="en"/>
        </w:rPr>
        <w:t xml:space="preserve">and </w:t>
      </w:r>
      <w:r w:rsidRPr="000E7672">
        <w:rPr>
          <w:lang w:val="en"/>
        </w:rPr>
        <w:t>ad</w:t>
      </w:r>
      <w:bookmarkStart w:id="46" w:name="_Toc425455659"/>
      <w:r w:rsidRPr="000E7672">
        <w:rPr>
          <w:lang w:val="en"/>
        </w:rPr>
        <w:t>justment</w:t>
      </w:r>
      <w:r w:rsidR="00222038" w:rsidRPr="000E7672">
        <w:rPr>
          <w:lang w:val="en"/>
        </w:rPr>
        <w:t>,</w:t>
      </w:r>
      <w:r w:rsidRPr="000E7672">
        <w:rPr>
          <w:lang w:val="en"/>
        </w:rPr>
        <w:t xml:space="preserve"> </w:t>
      </w:r>
      <w:r w:rsidR="00385113" w:rsidRPr="000E7672">
        <w:rPr>
          <w:lang w:val="en"/>
        </w:rPr>
        <w:t>as well as</w:t>
      </w:r>
      <w:r w:rsidRPr="000E7672">
        <w:rPr>
          <w:lang w:val="en"/>
        </w:rPr>
        <w:t xml:space="preserve"> </w:t>
      </w:r>
      <w:r w:rsidR="00222038" w:rsidRPr="000E7672">
        <w:rPr>
          <w:lang w:val="en"/>
        </w:rPr>
        <w:t xml:space="preserve">ongoing </w:t>
      </w:r>
      <w:r w:rsidRPr="000E7672">
        <w:rPr>
          <w:lang w:val="en"/>
        </w:rPr>
        <w:t>maintenance</w:t>
      </w:r>
      <w:r w:rsidR="00222038" w:rsidRPr="000E7672">
        <w:rPr>
          <w:lang w:val="en"/>
        </w:rPr>
        <w:t>/repair</w:t>
      </w:r>
      <w:r w:rsidRPr="000E7672">
        <w:rPr>
          <w:lang w:val="en"/>
        </w:rPr>
        <w:t xml:space="preserve"> costs.</w:t>
      </w:r>
    </w:p>
    <w:bookmarkEnd w:id="46"/>
    <w:p w14:paraId="60A09FCE" w14:textId="77777777" w:rsidR="00B56579" w:rsidRPr="000E7672" w:rsidRDefault="00B56579" w:rsidP="00B56579">
      <w:pPr>
        <w:rPr>
          <w:lang w:val="en"/>
        </w:rPr>
      </w:pPr>
      <w:r w:rsidRPr="000E7672">
        <w:rPr>
          <w:lang w:val="en"/>
        </w:rPr>
        <w:t xml:space="preserve">Typically AT that is more complex requires </w:t>
      </w:r>
      <w:r w:rsidR="00222038" w:rsidRPr="000E7672">
        <w:rPr>
          <w:lang w:val="en"/>
        </w:rPr>
        <w:t xml:space="preserve">more detailed </w:t>
      </w:r>
      <w:r w:rsidRPr="000E7672">
        <w:rPr>
          <w:lang w:val="en"/>
        </w:rPr>
        <w:t>assessment</w:t>
      </w:r>
      <w:r w:rsidR="00222038" w:rsidRPr="000E7672">
        <w:rPr>
          <w:lang w:val="en"/>
        </w:rPr>
        <w:t xml:space="preserve"> </w:t>
      </w:r>
      <w:r w:rsidRPr="000E7672">
        <w:rPr>
          <w:lang w:val="en"/>
        </w:rPr>
        <w:t>and other services, separate from the AT itself.</w:t>
      </w:r>
    </w:p>
    <w:p w14:paraId="0D1F8A84" w14:textId="34B9D88D" w:rsidR="00B56579" w:rsidRPr="000E7672" w:rsidRDefault="00B56579" w:rsidP="00B56579">
      <w:pPr>
        <w:rPr>
          <w:lang w:val="en"/>
        </w:rPr>
      </w:pPr>
      <w:r w:rsidRPr="000E7672">
        <w:rPr>
          <w:lang w:val="en"/>
        </w:rPr>
        <w:t>Assessment, fitting, training, customisation or other intervention by a professional, where required to deliver the correct equipmen</w:t>
      </w:r>
      <w:r w:rsidR="00D94E6B" w:rsidRPr="000E7672">
        <w:rPr>
          <w:lang w:val="en"/>
        </w:rPr>
        <w:t xml:space="preserve">t to meet a participant’s needs are provided under therapeutic supports and are described in the </w:t>
      </w:r>
      <w:hyperlink r:id="rId22" w:history="1">
        <w:r w:rsidR="00B32AA6" w:rsidRPr="000E7672">
          <w:rPr>
            <w:i/>
            <w:lang w:val="en"/>
          </w:rPr>
          <w:t>NDIS</w:t>
        </w:r>
      </w:hyperlink>
      <w:r w:rsidR="00B32AA6" w:rsidRPr="000E7672">
        <w:rPr>
          <w:i/>
          <w:lang w:val="en"/>
        </w:rPr>
        <w:t xml:space="preserve"> Pricing Arrangements and Price Limits</w:t>
      </w:r>
      <w:r w:rsidRPr="000E7672">
        <w:rPr>
          <w:lang w:val="en"/>
        </w:rPr>
        <w:t xml:space="preserve">. </w:t>
      </w:r>
    </w:p>
    <w:p w14:paraId="0E1193EB" w14:textId="58B5643A" w:rsidR="00B56579" w:rsidRPr="000E7672" w:rsidRDefault="00B56579" w:rsidP="00B56579">
      <w:pPr>
        <w:rPr>
          <w:lang w:val="en"/>
        </w:rPr>
      </w:pPr>
      <w:r w:rsidRPr="000E7672">
        <w:rPr>
          <w:lang w:val="en"/>
        </w:rPr>
        <w:t xml:space="preserve">Guidance on AT complexity can be found in the </w:t>
      </w:r>
      <w:hyperlink r:id="rId23" w:anchor="identifying-at-complexity-levels" w:history="1">
        <w:r w:rsidRPr="000E7672">
          <w:rPr>
            <w:rStyle w:val="Hyperlink"/>
            <w:lang w:val="en"/>
          </w:rPr>
          <w:t>NDIS AT Complexity Level Classification</w:t>
        </w:r>
      </w:hyperlink>
      <w:r w:rsidR="00412095" w:rsidRPr="000E7672">
        <w:rPr>
          <w:lang w:val="en"/>
        </w:rPr>
        <w:t xml:space="preserve"> document</w:t>
      </w:r>
      <w:r w:rsidRPr="000E7672">
        <w:rPr>
          <w:lang w:val="en"/>
        </w:rPr>
        <w:t xml:space="preserve"> located on the NDIS website under the Provider </w:t>
      </w:r>
      <w:r w:rsidR="00412095" w:rsidRPr="000E7672">
        <w:rPr>
          <w:lang w:val="en"/>
        </w:rPr>
        <w:t>tab</w:t>
      </w:r>
      <w:r w:rsidRPr="000E7672">
        <w:rPr>
          <w:lang w:val="en"/>
        </w:rPr>
        <w:t xml:space="preserve">. </w:t>
      </w:r>
    </w:p>
    <w:p w14:paraId="492F7109" w14:textId="0BA81A48" w:rsidR="002677BD" w:rsidRPr="000E7672" w:rsidRDefault="002677BD" w:rsidP="00A5731B">
      <w:pPr>
        <w:pStyle w:val="Heading2"/>
      </w:pPr>
      <w:bookmarkStart w:id="47" w:name="_Toc467243719"/>
      <w:bookmarkStart w:id="48" w:name="_Toc479064156"/>
      <w:bookmarkStart w:id="49" w:name="_Toc73386251"/>
      <w:bookmarkStart w:id="50" w:name="_Toc73386539"/>
      <w:bookmarkStart w:id="51" w:name="_Toc97019073"/>
      <w:r w:rsidRPr="000E7672">
        <w:lastRenderedPageBreak/>
        <w:t>Support Item</w:t>
      </w:r>
      <w:bookmarkEnd w:id="47"/>
      <w:bookmarkEnd w:id="48"/>
      <w:bookmarkEnd w:id="49"/>
      <w:bookmarkEnd w:id="50"/>
      <w:bookmarkEnd w:id="51"/>
    </w:p>
    <w:p w14:paraId="3C103698" w14:textId="77777777" w:rsidR="002677BD" w:rsidRPr="000E7672" w:rsidRDefault="002677BD" w:rsidP="002677BD">
      <w:pPr>
        <w:spacing w:after="0"/>
        <w:rPr>
          <w:lang w:val="en"/>
        </w:rPr>
      </w:pPr>
      <w:r w:rsidRPr="000E7672">
        <w:rPr>
          <w:lang w:val="en"/>
        </w:rPr>
        <w:t xml:space="preserve">Unique numbers have been allocated for each support line item. Each number is allocated according to the following structure: </w:t>
      </w:r>
      <w:r w:rsidRPr="000E7672">
        <w:rPr>
          <w:lang w:val="en"/>
        </w:rPr>
        <w:br/>
      </w:r>
    </w:p>
    <w:p w14:paraId="550B3444" w14:textId="77777777" w:rsidR="002677BD" w:rsidRPr="000E7672" w:rsidRDefault="002677BD" w:rsidP="002677BD">
      <w:pPr>
        <w:spacing w:after="0"/>
        <w:rPr>
          <w:rFonts w:eastAsia="Times New Roman" w:cs="Arial"/>
          <w:b/>
          <w:szCs w:val="18"/>
          <w:lang w:val="en"/>
        </w:rPr>
      </w:pPr>
      <w:r w:rsidRPr="000E7672">
        <w:rPr>
          <w:noProof/>
          <w:lang w:eastAsia="en-AU"/>
        </w:rPr>
        <w:drawing>
          <wp:inline distT="0" distB="0" distL="0" distR="0" wp14:anchorId="08C8EEB4" wp14:editId="36AEF473">
            <wp:extent cx="5922335" cy="478465"/>
            <wp:effectExtent l="19050" t="19050" r="40640" b="36195"/>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9E106BF" w14:textId="0B20723B" w:rsidR="002677BD" w:rsidRPr="000E7672" w:rsidRDefault="00C33D38" w:rsidP="00C33D38">
      <w:pPr>
        <w:rPr>
          <w:rFonts w:eastAsia="Times New Roman"/>
          <w:lang w:val="en"/>
        </w:rPr>
      </w:pPr>
      <w:r w:rsidRPr="000E7672">
        <w:rPr>
          <w:rFonts w:eastAsia="Times New Roman"/>
          <w:lang w:val="en"/>
        </w:rPr>
        <w:t>For example:</w:t>
      </w:r>
    </w:p>
    <w:p w14:paraId="38CC9265" w14:textId="41BDD086" w:rsidR="002677BD" w:rsidRDefault="002677BD" w:rsidP="00C33D38">
      <w:pPr>
        <w:spacing w:after="0"/>
        <w:ind w:firstLine="720"/>
        <w:rPr>
          <w:rFonts w:eastAsia="Times New Roman" w:cs="Arial"/>
          <w:b/>
          <w:szCs w:val="18"/>
          <w:lang w:val="en"/>
        </w:rPr>
      </w:pPr>
    </w:p>
    <w:p w14:paraId="684EA506" w14:textId="528DC863" w:rsidR="00C77380" w:rsidRPr="003F4759" w:rsidRDefault="00C77380" w:rsidP="00C33D38">
      <w:pPr>
        <w:spacing w:after="0"/>
        <w:ind w:firstLine="720"/>
        <w:rPr>
          <w:rFonts w:eastAsia="Times New Roman" w:cs="Arial"/>
          <w:b/>
          <w:szCs w:val="18"/>
          <w:lang w:val="en"/>
        </w:rPr>
      </w:pPr>
      <w:r w:rsidRPr="003F4759">
        <w:rPr>
          <w:rFonts w:cs="Arial"/>
          <w:color w:val="000000"/>
        </w:rPr>
        <w:t>05_044839811_0103_1_2 - Standing Frames and Supports for Standing</w:t>
      </w:r>
    </w:p>
    <w:tbl>
      <w:tblPr>
        <w:tblStyle w:val="LightShading-Accent41"/>
        <w:tblW w:w="4948" w:type="pct"/>
        <w:tblLook w:val="04A0" w:firstRow="1" w:lastRow="0" w:firstColumn="1" w:lastColumn="0" w:noHBand="0" w:noVBand="1"/>
        <w:tblCaption w:val="Support Line Item"/>
        <w:tblDescription w:val="This table gives a breakdown of the Line Item components."/>
      </w:tblPr>
      <w:tblGrid>
        <w:gridCol w:w="1376"/>
        <w:gridCol w:w="1474"/>
        <w:gridCol w:w="2049"/>
        <w:gridCol w:w="1549"/>
        <w:gridCol w:w="1549"/>
        <w:gridCol w:w="1541"/>
      </w:tblGrid>
      <w:tr w:rsidR="00802735" w:rsidRPr="003F4759" w14:paraId="378E1FA6" w14:textId="77777777" w:rsidTr="004612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4" w:type="pct"/>
          </w:tcPr>
          <w:p w14:paraId="3B5D0684" w14:textId="77777777" w:rsidR="00802735" w:rsidRPr="003F4759" w:rsidRDefault="00802735" w:rsidP="009276FC">
            <w:pPr>
              <w:spacing w:before="40" w:after="40"/>
              <w:jc w:val="center"/>
              <w:rPr>
                <w:rFonts w:eastAsia="Times New Roman" w:cs="Arial"/>
                <w:sz w:val="16"/>
                <w:szCs w:val="16"/>
              </w:rPr>
            </w:pPr>
            <w:bookmarkStart w:id="52" w:name="_Daily_adaptive_equipment"/>
            <w:bookmarkEnd w:id="52"/>
            <w:r w:rsidRPr="003F4759">
              <w:rPr>
                <w:rFonts w:eastAsia="Times New Roman" w:cs="Arial"/>
                <w:sz w:val="16"/>
                <w:szCs w:val="16"/>
              </w:rPr>
              <w:t>Support</w:t>
            </w:r>
            <w:r w:rsidRPr="003F4759">
              <w:rPr>
                <w:rFonts w:eastAsia="Times New Roman" w:cs="Arial"/>
                <w:sz w:val="16"/>
                <w:szCs w:val="16"/>
              </w:rPr>
              <w:br/>
              <w:t>Category</w:t>
            </w:r>
          </w:p>
        </w:tc>
        <w:tc>
          <w:tcPr>
            <w:tcW w:w="712" w:type="pct"/>
          </w:tcPr>
          <w:p w14:paraId="7ACFC573" w14:textId="7591C39C" w:rsidR="00802735" w:rsidRPr="003F4759" w:rsidRDefault="00802735" w:rsidP="00802735">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F4759">
              <w:rPr>
                <w:rFonts w:eastAsia="Times New Roman" w:cs="Arial"/>
                <w:sz w:val="16"/>
                <w:szCs w:val="16"/>
              </w:rPr>
              <w:t>AS/NZS ISO9999Code</w:t>
            </w:r>
          </w:p>
        </w:tc>
        <w:tc>
          <w:tcPr>
            <w:tcW w:w="1086" w:type="pct"/>
          </w:tcPr>
          <w:p w14:paraId="49BA7684" w14:textId="2BE46237" w:rsidR="00802735" w:rsidRPr="003F4759"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F4759">
              <w:rPr>
                <w:rFonts w:eastAsia="Times New Roman" w:cs="Arial"/>
                <w:sz w:val="16"/>
                <w:szCs w:val="16"/>
              </w:rPr>
              <w:t>Line Item</w:t>
            </w:r>
          </w:p>
        </w:tc>
        <w:tc>
          <w:tcPr>
            <w:tcW w:w="824" w:type="pct"/>
          </w:tcPr>
          <w:p w14:paraId="0FD6D945" w14:textId="5E8259C3" w:rsidR="00802735" w:rsidRPr="003F4759"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F4759">
              <w:rPr>
                <w:rFonts w:eastAsia="Times New Roman" w:cs="Arial"/>
                <w:sz w:val="16"/>
                <w:szCs w:val="16"/>
              </w:rPr>
              <w:t>Registration</w:t>
            </w:r>
            <w:r w:rsidRPr="003F4759">
              <w:rPr>
                <w:rFonts w:eastAsia="Times New Roman" w:cs="Arial"/>
                <w:sz w:val="16"/>
                <w:szCs w:val="16"/>
              </w:rPr>
              <w:br/>
              <w:t>Group</w:t>
            </w:r>
          </w:p>
        </w:tc>
        <w:tc>
          <w:tcPr>
            <w:tcW w:w="824" w:type="pct"/>
          </w:tcPr>
          <w:p w14:paraId="4059F5B9" w14:textId="77777777" w:rsidR="00802735" w:rsidRPr="003F4759"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F4759">
              <w:rPr>
                <w:rFonts w:eastAsia="Times New Roman" w:cs="Arial"/>
                <w:sz w:val="16"/>
                <w:szCs w:val="16"/>
              </w:rPr>
              <w:t>Outcome</w:t>
            </w:r>
            <w:r w:rsidRPr="003F4759">
              <w:rPr>
                <w:rFonts w:eastAsia="Times New Roman" w:cs="Arial"/>
                <w:sz w:val="16"/>
                <w:szCs w:val="16"/>
              </w:rPr>
              <w:br/>
              <w:t>Domain</w:t>
            </w:r>
          </w:p>
        </w:tc>
        <w:tc>
          <w:tcPr>
            <w:tcW w:w="821" w:type="pct"/>
          </w:tcPr>
          <w:p w14:paraId="563482E3" w14:textId="77777777" w:rsidR="00802735" w:rsidRPr="003F4759"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F4759">
              <w:rPr>
                <w:rFonts w:eastAsia="Times New Roman" w:cs="Arial"/>
                <w:sz w:val="16"/>
                <w:szCs w:val="16"/>
              </w:rPr>
              <w:t>Support</w:t>
            </w:r>
            <w:r w:rsidRPr="003F4759">
              <w:rPr>
                <w:rFonts w:eastAsia="Times New Roman" w:cs="Arial"/>
                <w:sz w:val="16"/>
                <w:szCs w:val="16"/>
              </w:rPr>
              <w:br/>
              <w:t>Purpose</w:t>
            </w:r>
          </w:p>
        </w:tc>
      </w:tr>
      <w:tr w:rsidR="00802735" w:rsidRPr="003F4759" w14:paraId="72EA56FF" w14:textId="77777777" w:rsidTr="00802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6260ED55" w14:textId="1D86C046" w:rsidR="00802735" w:rsidRPr="003F4759" w:rsidRDefault="00802735" w:rsidP="009276FC">
            <w:pPr>
              <w:spacing w:before="40" w:after="40"/>
              <w:jc w:val="center"/>
              <w:rPr>
                <w:rFonts w:eastAsia="Times New Roman" w:cs="Arial"/>
                <w:sz w:val="16"/>
                <w:szCs w:val="16"/>
              </w:rPr>
            </w:pPr>
            <w:r w:rsidRPr="003F4759">
              <w:rPr>
                <w:rFonts w:eastAsia="Times New Roman" w:cs="Arial"/>
                <w:sz w:val="16"/>
                <w:szCs w:val="16"/>
              </w:rPr>
              <w:t>05</w:t>
            </w:r>
          </w:p>
        </w:tc>
        <w:tc>
          <w:tcPr>
            <w:tcW w:w="712" w:type="pct"/>
          </w:tcPr>
          <w:p w14:paraId="3B7DC167" w14:textId="29F57EAC" w:rsidR="00802735" w:rsidRPr="003F4759" w:rsidRDefault="00C77380"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F4759">
              <w:rPr>
                <w:rFonts w:eastAsia="Times New Roman" w:cs="Arial"/>
                <w:sz w:val="16"/>
                <w:szCs w:val="16"/>
              </w:rPr>
              <w:t>044839</w:t>
            </w:r>
          </w:p>
        </w:tc>
        <w:tc>
          <w:tcPr>
            <w:tcW w:w="1086" w:type="pct"/>
          </w:tcPr>
          <w:p w14:paraId="630350D7" w14:textId="4A0945BB" w:rsidR="00802735" w:rsidRPr="003F4759" w:rsidRDefault="00C77380" w:rsidP="00C77380">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F4759">
              <w:rPr>
                <w:rFonts w:eastAsia="Times New Roman" w:cs="Arial"/>
                <w:sz w:val="16"/>
                <w:szCs w:val="16"/>
              </w:rPr>
              <w:t>811</w:t>
            </w:r>
          </w:p>
        </w:tc>
        <w:tc>
          <w:tcPr>
            <w:tcW w:w="824" w:type="pct"/>
          </w:tcPr>
          <w:p w14:paraId="627158FE" w14:textId="11617648" w:rsidR="00802735" w:rsidRPr="003F4759"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F4759">
              <w:rPr>
                <w:rFonts w:eastAsia="Times New Roman" w:cs="Arial"/>
                <w:sz w:val="16"/>
                <w:szCs w:val="16"/>
              </w:rPr>
              <w:t>0103</w:t>
            </w:r>
          </w:p>
        </w:tc>
        <w:tc>
          <w:tcPr>
            <w:tcW w:w="824" w:type="pct"/>
          </w:tcPr>
          <w:p w14:paraId="316FFA8A" w14:textId="77777777" w:rsidR="00802735" w:rsidRPr="003F4759"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F4759">
              <w:rPr>
                <w:rFonts w:eastAsia="Times New Roman" w:cs="Arial"/>
                <w:sz w:val="16"/>
                <w:szCs w:val="16"/>
              </w:rPr>
              <w:t>1</w:t>
            </w:r>
          </w:p>
        </w:tc>
        <w:tc>
          <w:tcPr>
            <w:tcW w:w="821" w:type="pct"/>
          </w:tcPr>
          <w:p w14:paraId="2FEB5A0C" w14:textId="2B30B05D" w:rsidR="00802735" w:rsidRPr="003F4759"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F4759">
              <w:rPr>
                <w:rFonts w:eastAsia="Times New Roman" w:cs="Arial"/>
                <w:sz w:val="16"/>
                <w:szCs w:val="16"/>
              </w:rPr>
              <w:t>2</w:t>
            </w:r>
          </w:p>
        </w:tc>
      </w:tr>
    </w:tbl>
    <w:p w14:paraId="56408AC4" w14:textId="77E421C2" w:rsidR="00C33D38" w:rsidRPr="000E7672" w:rsidRDefault="00C33D38" w:rsidP="00A5731B">
      <w:pPr>
        <w:pStyle w:val="Heading2"/>
      </w:pPr>
      <w:bookmarkStart w:id="53" w:name="_Toc536784146"/>
      <w:bookmarkStart w:id="54" w:name="_Toc504137189"/>
      <w:bookmarkStart w:id="55" w:name="_Toc504114421"/>
      <w:bookmarkStart w:id="56" w:name="_Toc18605670"/>
      <w:bookmarkStart w:id="57" w:name="_Toc18605748"/>
      <w:bookmarkStart w:id="58" w:name="_Toc20081266"/>
      <w:bookmarkStart w:id="59" w:name="_Toc41159040"/>
      <w:bookmarkStart w:id="60" w:name="_Toc73013087"/>
      <w:bookmarkStart w:id="61" w:name="_Toc73386252"/>
      <w:bookmarkStart w:id="62" w:name="_Toc73386540"/>
      <w:bookmarkStart w:id="63" w:name="_Toc97019074"/>
      <w:r w:rsidRPr="003F4759">
        <w:t>Units of Measure</w:t>
      </w:r>
      <w:bookmarkEnd w:id="53"/>
      <w:bookmarkEnd w:id="54"/>
      <w:bookmarkEnd w:id="55"/>
      <w:bookmarkEnd w:id="56"/>
      <w:bookmarkEnd w:id="57"/>
      <w:bookmarkEnd w:id="58"/>
      <w:bookmarkEnd w:id="59"/>
      <w:bookmarkEnd w:id="60"/>
      <w:bookmarkEnd w:id="61"/>
      <w:bookmarkEnd w:id="62"/>
      <w:bookmarkEnd w:id="63"/>
    </w:p>
    <w:p w14:paraId="05186456" w14:textId="77777777" w:rsidR="00C33D38" w:rsidRPr="000E7672" w:rsidRDefault="00C33D38" w:rsidP="00C33D38">
      <w:pPr>
        <w:shd w:val="clear" w:color="auto" w:fill="FFFFFF"/>
        <w:rPr>
          <w:rFonts w:eastAsia="Times New Roman" w:cs="Arial"/>
          <w:szCs w:val="18"/>
        </w:rPr>
      </w:pPr>
      <w:r w:rsidRPr="000E7672">
        <w:rPr>
          <w:rFonts w:eastAsia="Times New Roman"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C33D38" w:rsidRPr="000E7672" w14:paraId="3AA0616F" w14:textId="77777777" w:rsidTr="00927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3CDF6A2" w14:textId="77777777" w:rsidR="00C33D38" w:rsidRPr="000E7672" w:rsidRDefault="00C33D38" w:rsidP="00C33D38">
            <w:pPr>
              <w:numPr>
                <w:ilvl w:val="0"/>
                <w:numId w:val="27"/>
              </w:numPr>
              <w:spacing w:before="0" w:after="0" w:line="240" w:lineRule="auto"/>
              <w:ind w:left="568" w:hanging="284"/>
              <w:rPr>
                <w:rFonts w:eastAsia="Times New Roman" w:cs="Arial"/>
                <w:sz w:val="18"/>
                <w:szCs w:val="18"/>
              </w:rPr>
            </w:pPr>
            <w:r w:rsidRPr="000E7672">
              <w:rPr>
                <w:rFonts w:eastAsia="Times New Roman" w:cs="Arial"/>
                <w:sz w:val="18"/>
                <w:szCs w:val="18"/>
              </w:rPr>
              <w:t>Each</w:t>
            </w:r>
          </w:p>
        </w:tc>
        <w:tc>
          <w:tcPr>
            <w:tcW w:w="1667" w:type="pct"/>
          </w:tcPr>
          <w:p w14:paraId="5F7B71F4" w14:textId="77777777" w:rsidR="00C33D38" w:rsidRPr="000E7672" w:rsidRDefault="00C33D38" w:rsidP="00C33D38">
            <w:pPr>
              <w:numPr>
                <w:ilvl w:val="0"/>
                <w:numId w:val="27"/>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0E7672">
              <w:rPr>
                <w:rFonts w:eastAsia="Times New Roman" w:cs="Arial"/>
                <w:sz w:val="18"/>
                <w:szCs w:val="18"/>
              </w:rPr>
              <w:t>Hour</w:t>
            </w:r>
          </w:p>
        </w:tc>
        <w:tc>
          <w:tcPr>
            <w:tcW w:w="1667" w:type="pct"/>
          </w:tcPr>
          <w:p w14:paraId="1DCF73F6" w14:textId="77777777" w:rsidR="00C33D38" w:rsidRPr="000E7672" w:rsidRDefault="00C33D38" w:rsidP="00C33D38">
            <w:pPr>
              <w:numPr>
                <w:ilvl w:val="0"/>
                <w:numId w:val="27"/>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0E7672">
              <w:rPr>
                <w:rFonts w:eastAsia="Times New Roman" w:cs="Arial"/>
                <w:sz w:val="18"/>
                <w:szCs w:val="18"/>
              </w:rPr>
              <w:t>Daily</w:t>
            </w:r>
          </w:p>
        </w:tc>
      </w:tr>
      <w:tr w:rsidR="00C33D38" w:rsidRPr="000E7672" w14:paraId="77FF9D45" w14:textId="77777777" w:rsidTr="00927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5C6BA96" w14:textId="77777777" w:rsidR="00C33D38" w:rsidRPr="000E7672" w:rsidRDefault="00C33D38" w:rsidP="00C33D38">
            <w:pPr>
              <w:numPr>
                <w:ilvl w:val="0"/>
                <w:numId w:val="27"/>
              </w:numPr>
              <w:spacing w:before="0" w:after="0" w:line="240" w:lineRule="auto"/>
              <w:ind w:left="568" w:hanging="284"/>
              <w:rPr>
                <w:rFonts w:eastAsia="Times New Roman" w:cs="Arial"/>
                <w:sz w:val="18"/>
                <w:szCs w:val="18"/>
              </w:rPr>
            </w:pPr>
            <w:r w:rsidRPr="000E7672">
              <w:rPr>
                <w:rFonts w:eastAsia="Times New Roman" w:cs="Arial"/>
                <w:sz w:val="18"/>
                <w:szCs w:val="18"/>
              </w:rPr>
              <w:t>Week</w:t>
            </w:r>
          </w:p>
        </w:tc>
        <w:tc>
          <w:tcPr>
            <w:tcW w:w="1667" w:type="pct"/>
          </w:tcPr>
          <w:p w14:paraId="23F0EF79" w14:textId="77777777" w:rsidR="00C33D38" w:rsidRPr="000E7672" w:rsidRDefault="00C33D38" w:rsidP="00C33D38">
            <w:pPr>
              <w:numPr>
                <w:ilvl w:val="0"/>
                <w:numId w:val="27"/>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0E7672">
              <w:rPr>
                <w:rFonts w:eastAsia="Times New Roman" w:cs="Arial"/>
                <w:b/>
                <w:sz w:val="18"/>
                <w:szCs w:val="18"/>
              </w:rPr>
              <w:t>Month</w:t>
            </w:r>
          </w:p>
        </w:tc>
        <w:tc>
          <w:tcPr>
            <w:tcW w:w="1667" w:type="pct"/>
          </w:tcPr>
          <w:p w14:paraId="6D1FCCC5" w14:textId="77777777" w:rsidR="00C33D38" w:rsidRPr="000E7672" w:rsidRDefault="00C33D38" w:rsidP="00C33D38">
            <w:pPr>
              <w:numPr>
                <w:ilvl w:val="0"/>
                <w:numId w:val="27"/>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0E7672">
              <w:rPr>
                <w:rFonts w:eastAsia="Times New Roman" w:cs="Arial"/>
                <w:b/>
                <w:sz w:val="18"/>
                <w:szCs w:val="18"/>
              </w:rPr>
              <w:t>Annual</w:t>
            </w:r>
          </w:p>
        </w:tc>
      </w:tr>
    </w:tbl>
    <w:p w14:paraId="378BAE09" w14:textId="7B90AA3B" w:rsidR="002677BD" w:rsidRPr="000E7672" w:rsidRDefault="00C33D38" w:rsidP="00B56579">
      <w:r w:rsidRPr="000E7672">
        <w:rPr>
          <w:rFonts w:cs="Arial"/>
        </w:rPr>
        <w:t xml:space="preserve">Providers should ensure that they record claims against a support item using the appropriate unit </w:t>
      </w:r>
      <w:r w:rsidR="00C25549" w:rsidRPr="000E7672">
        <w:rPr>
          <w:rFonts w:cs="Arial"/>
        </w:rPr>
        <w:t>of measure for the support item.</w:t>
      </w:r>
    </w:p>
    <w:p w14:paraId="5364470E" w14:textId="77777777" w:rsidR="00BB4325" w:rsidRPr="000E7672" w:rsidRDefault="00BB4325">
      <w:pPr>
        <w:spacing w:line="276" w:lineRule="auto"/>
        <w:rPr>
          <w:rFonts w:eastAsiaTheme="majorEastAsia" w:cstheme="majorBidi"/>
          <w:b/>
          <w:bCs/>
          <w:color w:val="6A2875"/>
          <w:sz w:val="44"/>
          <w:szCs w:val="26"/>
        </w:rPr>
      </w:pPr>
      <w:bookmarkStart w:id="64" w:name="_Toc467243718"/>
      <w:bookmarkStart w:id="65" w:name="_Toc479064155"/>
      <w:r w:rsidRPr="000E7672">
        <w:br w:type="page"/>
      </w:r>
    </w:p>
    <w:p w14:paraId="48C943DA" w14:textId="77777777" w:rsidR="00BB69FB" w:rsidRPr="000E7672" w:rsidRDefault="00BB69FB" w:rsidP="00A5731B">
      <w:pPr>
        <w:pStyle w:val="Heading1"/>
        <w:sectPr w:rsidR="00BB69FB" w:rsidRPr="000E7672" w:rsidSect="00CC1E27">
          <w:pgSz w:w="11906" w:h="16838"/>
          <w:pgMar w:top="1134" w:right="1134" w:bottom="1134" w:left="1134" w:header="709" w:footer="0" w:gutter="0"/>
          <w:cols w:space="708"/>
          <w:docGrid w:linePitch="360"/>
        </w:sectPr>
      </w:pPr>
      <w:bookmarkStart w:id="66" w:name="_Toc73013088"/>
      <w:bookmarkStart w:id="67" w:name="_Toc73386542"/>
      <w:bookmarkEnd w:id="64"/>
      <w:bookmarkEnd w:id="65"/>
    </w:p>
    <w:p w14:paraId="3A999CD6" w14:textId="2349297C" w:rsidR="00C33D38" w:rsidRPr="000E7672" w:rsidRDefault="00C33D38" w:rsidP="00A5731B">
      <w:pPr>
        <w:pStyle w:val="Heading1"/>
      </w:pPr>
      <w:bookmarkStart w:id="68" w:name="_Toc97019075"/>
      <w:r w:rsidRPr="000E7672">
        <w:lastRenderedPageBreak/>
        <w:t>General Claiming Rules</w:t>
      </w:r>
      <w:bookmarkEnd w:id="66"/>
      <w:bookmarkEnd w:id="67"/>
      <w:bookmarkEnd w:id="68"/>
    </w:p>
    <w:p w14:paraId="1E023FA4" w14:textId="77777777" w:rsidR="00471372" w:rsidRPr="000E7672" w:rsidRDefault="00E47958" w:rsidP="00B56579">
      <w:pPr>
        <w:rPr>
          <w:lang w:val="en"/>
        </w:rPr>
      </w:pPr>
      <w:r w:rsidRPr="000E7672">
        <w:rPr>
          <w:lang w:val="en"/>
        </w:rPr>
        <w:t>When claiming, it is the responsibility of the provider to ensure that the claim accurately reflects the supports delivered, including the frequency and volume of supports. As a starting point,</w:t>
      </w:r>
      <w:r w:rsidR="00225E0A" w:rsidRPr="000E7672">
        <w:rPr>
          <w:lang w:val="en"/>
        </w:rPr>
        <w:t xml:space="preserve"> p</w:t>
      </w:r>
      <w:r w:rsidR="00471372" w:rsidRPr="000E7672">
        <w:rPr>
          <w:lang w:val="en"/>
        </w:rPr>
        <w:t xml:space="preserve">roviders </w:t>
      </w:r>
      <w:r w:rsidR="005235F9" w:rsidRPr="000E7672">
        <w:rPr>
          <w:lang w:val="en"/>
        </w:rPr>
        <w:t xml:space="preserve">should </w:t>
      </w:r>
      <w:r w:rsidRPr="000E7672">
        <w:rPr>
          <w:lang w:val="en"/>
        </w:rPr>
        <w:t>claim against</w:t>
      </w:r>
      <w:r w:rsidR="005235F9" w:rsidRPr="000E7672">
        <w:rPr>
          <w:lang w:val="en"/>
        </w:rPr>
        <w:t xml:space="preserve"> the relevant </w:t>
      </w:r>
      <w:r w:rsidR="00471372" w:rsidRPr="000E7672">
        <w:rPr>
          <w:lang w:val="en"/>
        </w:rPr>
        <w:t xml:space="preserve">support line item </w:t>
      </w:r>
      <w:r w:rsidR="005235F9" w:rsidRPr="000E7672">
        <w:rPr>
          <w:lang w:val="en"/>
        </w:rPr>
        <w:t xml:space="preserve">which has been </w:t>
      </w:r>
      <w:r w:rsidR="00225E0A" w:rsidRPr="000E7672">
        <w:rPr>
          <w:lang w:val="en"/>
        </w:rPr>
        <w:t>specified in the participant’s plan</w:t>
      </w:r>
      <w:r w:rsidRPr="000E7672">
        <w:rPr>
          <w:lang w:val="en"/>
        </w:rPr>
        <w:t>,</w:t>
      </w:r>
      <w:r w:rsidR="00225E0A" w:rsidRPr="000E7672">
        <w:rPr>
          <w:lang w:val="en"/>
        </w:rPr>
        <w:t xml:space="preserve"> or as </w:t>
      </w:r>
      <w:r w:rsidR="006E4CD8" w:rsidRPr="000E7672">
        <w:rPr>
          <w:lang w:val="en"/>
        </w:rPr>
        <w:t xml:space="preserve">stated </w:t>
      </w:r>
      <w:r w:rsidR="00225E0A" w:rsidRPr="000E7672">
        <w:rPr>
          <w:lang w:val="en"/>
        </w:rPr>
        <w:t>in the</w:t>
      </w:r>
      <w:r w:rsidR="00EB2606" w:rsidRPr="000E7672">
        <w:rPr>
          <w:lang w:val="en"/>
        </w:rPr>
        <w:t xml:space="preserve"> </w:t>
      </w:r>
      <w:r w:rsidRPr="000E7672">
        <w:rPr>
          <w:lang w:val="en"/>
        </w:rPr>
        <w:t>Service Booking with the participant</w:t>
      </w:r>
      <w:r w:rsidR="00225E0A" w:rsidRPr="000E7672">
        <w:rPr>
          <w:lang w:val="en"/>
        </w:rPr>
        <w:t xml:space="preserve">. </w:t>
      </w:r>
      <w:r w:rsidR="00EB2606" w:rsidRPr="000E7672">
        <w:rPr>
          <w:lang w:val="en"/>
        </w:rPr>
        <w:t>Only where the</w:t>
      </w:r>
      <w:r w:rsidRPr="000E7672">
        <w:rPr>
          <w:lang w:val="en"/>
        </w:rPr>
        <w:t>re is no</w:t>
      </w:r>
      <w:r w:rsidR="00EB2606" w:rsidRPr="000E7672">
        <w:rPr>
          <w:lang w:val="en"/>
        </w:rPr>
        <w:t xml:space="preserve"> specific line item identified</w:t>
      </w:r>
      <w:r w:rsidR="00225E0A" w:rsidRPr="000E7672">
        <w:rPr>
          <w:lang w:val="en"/>
        </w:rPr>
        <w:t xml:space="preserve">, providers should claim payments against the support line item </w:t>
      </w:r>
      <w:r w:rsidR="00471372" w:rsidRPr="000E7672">
        <w:rPr>
          <w:lang w:val="en"/>
        </w:rPr>
        <w:t>that most closely aligns to the product or service they have delivered.</w:t>
      </w:r>
    </w:p>
    <w:p w14:paraId="57504AB9" w14:textId="60C4E814" w:rsidR="0075681E" w:rsidRPr="003F4759" w:rsidRDefault="00137C23" w:rsidP="00B56579">
      <w:pPr>
        <w:rPr>
          <w:lang w:val="en"/>
        </w:rPr>
      </w:pPr>
      <w:r w:rsidRPr="000E7672">
        <w:rPr>
          <w:lang w:val="en"/>
        </w:rPr>
        <w:t xml:space="preserve">Payment requests should accurately reflect the Unit of Measure (UOM) indicated against the </w:t>
      </w:r>
      <w:r w:rsidRPr="003F4759">
        <w:rPr>
          <w:lang w:val="en"/>
        </w:rPr>
        <w:t>Support Item</w:t>
      </w:r>
      <w:r w:rsidR="00B56579" w:rsidRPr="003F4759">
        <w:rPr>
          <w:lang w:val="en"/>
        </w:rPr>
        <w:t>.</w:t>
      </w:r>
      <w:r w:rsidRPr="003F4759">
        <w:rPr>
          <w:lang w:val="en"/>
        </w:rPr>
        <w:t xml:space="preserve"> Thus outright purchase will usually be for a single item (1 x $invoice each), while four weeks rental would be four units against a weekly UOM (4 x $charge/week). </w:t>
      </w:r>
      <w:r w:rsidR="00D43EB6" w:rsidRPr="003F4759">
        <w:rPr>
          <w:b/>
          <w:lang w:val="en"/>
        </w:rPr>
        <w:t xml:space="preserve">Note: </w:t>
      </w:r>
      <w:r w:rsidR="00D43EB6" w:rsidRPr="003F4759">
        <w:rPr>
          <w:lang w:val="en"/>
        </w:rPr>
        <w:t xml:space="preserve">Fractional units (e.g. 1.65 x $invoice each) </w:t>
      </w:r>
      <w:r w:rsidR="009325F9" w:rsidRPr="003F4759">
        <w:rPr>
          <w:lang w:val="en"/>
        </w:rPr>
        <w:t xml:space="preserve">are </w:t>
      </w:r>
      <w:r w:rsidR="009325F9" w:rsidRPr="003F4759">
        <w:rPr>
          <w:b/>
          <w:u w:val="single"/>
          <w:lang w:val="en"/>
        </w:rPr>
        <w:t>not</w:t>
      </w:r>
      <w:r w:rsidR="00D43EB6" w:rsidRPr="003F4759">
        <w:rPr>
          <w:b/>
          <w:lang w:val="en"/>
        </w:rPr>
        <w:t xml:space="preserve"> </w:t>
      </w:r>
      <w:r w:rsidR="00D43EB6" w:rsidRPr="003F4759">
        <w:rPr>
          <w:lang w:val="en"/>
        </w:rPr>
        <w:t>permitted when claiming for assistive technology products except with the written authorisation of the NDIA. Claims for the balance remaining above the fixed price limits of a support item need to use the relevant ‘Supplementary Charge’ code.</w:t>
      </w:r>
    </w:p>
    <w:p w14:paraId="4A005E3C" w14:textId="6F819382" w:rsidR="001538AB" w:rsidRPr="003F4759" w:rsidRDefault="001538AB" w:rsidP="001538AB">
      <w:pPr>
        <w:rPr>
          <w:lang w:val="en"/>
        </w:rPr>
      </w:pPr>
      <w:r w:rsidRPr="003F4759">
        <w:rPr>
          <w:lang w:val="en"/>
        </w:rPr>
        <w:t>For some supports (such as home</w:t>
      </w:r>
      <w:r w:rsidR="00391046" w:rsidRPr="003F4759">
        <w:rPr>
          <w:lang w:val="en"/>
        </w:rPr>
        <w:t xml:space="preserve"> or vehicle</w:t>
      </w:r>
      <w:r w:rsidRPr="003F4759">
        <w:rPr>
          <w:lang w:val="en"/>
        </w:rPr>
        <w:t xml:space="preserve"> modifications), payments can be claimed in stages where this has been agreed to in negotiated Service Agreement with the participant and the NDIA has given prior approval in writing to the Registered Provider</w:t>
      </w:r>
      <w:r w:rsidR="00B628C1" w:rsidRPr="003F4759">
        <w:rPr>
          <w:lang w:val="en"/>
        </w:rPr>
        <w:t xml:space="preserve"> (see below under Prepayments)</w:t>
      </w:r>
      <w:r w:rsidRPr="003F4759">
        <w:rPr>
          <w:lang w:val="en"/>
        </w:rPr>
        <w:t>.</w:t>
      </w:r>
    </w:p>
    <w:p w14:paraId="0D1CC24E" w14:textId="77777777" w:rsidR="00A313A9" w:rsidRPr="003F4759" w:rsidRDefault="00A313A9" w:rsidP="00A5731B">
      <w:pPr>
        <w:pStyle w:val="Heading2"/>
      </w:pPr>
      <w:bookmarkStart w:id="69" w:name="_Toc479064158"/>
      <w:bookmarkStart w:id="70" w:name="_Toc73386254"/>
      <w:bookmarkStart w:id="71" w:name="_Toc73386543"/>
      <w:bookmarkStart w:id="72" w:name="_Toc4410966"/>
      <w:bookmarkStart w:id="73" w:name="_Toc18605686"/>
      <w:bookmarkStart w:id="74" w:name="_Toc18605764"/>
      <w:bookmarkStart w:id="75" w:name="_Toc20081282"/>
      <w:bookmarkStart w:id="76" w:name="_Toc41159058"/>
      <w:bookmarkStart w:id="77" w:name="_Toc73013122"/>
      <w:bookmarkStart w:id="78" w:name="_Toc97019076"/>
      <w:r w:rsidRPr="003F4759">
        <w:t>Service Bookings</w:t>
      </w:r>
      <w:bookmarkEnd w:id="69"/>
      <w:bookmarkEnd w:id="70"/>
      <w:bookmarkEnd w:id="71"/>
      <w:bookmarkEnd w:id="78"/>
    </w:p>
    <w:p w14:paraId="2356E4B5" w14:textId="13E802A9" w:rsidR="00A313A9" w:rsidRPr="003F4759" w:rsidRDefault="00A313A9" w:rsidP="00A313A9">
      <w:pPr>
        <w:rPr>
          <w:lang w:val="en"/>
        </w:rPr>
      </w:pPr>
      <w:r w:rsidRPr="003F4759">
        <w:rPr>
          <w:lang w:val="en"/>
        </w:rPr>
        <w:t>A Service Booking is the way a participant</w:t>
      </w:r>
      <w:r w:rsidR="00B628C1" w:rsidRPr="003F4759">
        <w:rPr>
          <w:lang w:val="en"/>
        </w:rPr>
        <w:t xml:space="preserve"> (other than those self-managing their NDIS funding)</w:t>
      </w:r>
      <w:r w:rsidRPr="003F4759">
        <w:rPr>
          <w:lang w:val="en"/>
        </w:rPr>
        <w:t xml:space="preserve"> engages with their chosen provider(s) online. This ensures that both parties are aware of the item proposed and price for service, and that the participant will be able to pay for the service. Detailed aspects of the provision of the support should be clearly agreed with the participant in a Service Agreement.</w:t>
      </w:r>
    </w:p>
    <w:p w14:paraId="7DF66CD0" w14:textId="52BE4805" w:rsidR="00B628C1" w:rsidRPr="003F4759" w:rsidRDefault="00B628C1" w:rsidP="00A313A9">
      <w:pPr>
        <w:rPr>
          <w:lang w:val="en"/>
        </w:rPr>
      </w:pPr>
      <w:r w:rsidRPr="003F4759">
        <w:rPr>
          <w:lang w:val="en"/>
        </w:rPr>
        <w:t xml:space="preserve">Where quotes are required, the </w:t>
      </w:r>
      <w:r w:rsidRPr="003F4759">
        <w:rPr>
          <w:i/>
          <w:lang w:val="en"/>
        </w:rPr>
        <w:t xml:space="preserve">myplace </w:t>
      </w:r>
      <w:r w:rsidRPr="003F4759">
        <w:rPr>
          <w:lang w:val="en"/>
        </w:rPr>
        <w:t>Portal will automatically generate and issue an appropriate service booking after the quote has been provided and accepted. In early March 2022, the NDIA released funding into participant plans for ‘quote required’ AT items valued less than $15,000. In these cases, s</w:t>
      </w:r>
      <w:r w:rsidR="00A313A9" w:rsidRPr="003F4759">
        <w:rPr>
          <w:lang w:val="en"/>
        </w:rPr>
        <w:t>ervice bookings should be made against the relevant support line item which has been specified in the participant’s plan.</w:t>
      </w:r>
      <w:r w:rsidRPr="003F4759">
        <w:rPr>
          <w:lang w:val="en"/>
        </w:rPr>
        <w:t xml:space="preserve"> </w:t>
      </w:r>
    </w:p>
    <w:p w14:paraId="5790BA56" w14:textId="68DDD369" w:rsidR="00A313A9" w:rsidRPr="003F4759" w:rsidRDefault="00B628C1" w:rsidP="00A313A9">
      <w:pPr>
        <w:rPr>
          <w:lang w:val="en"/>
        </w:rPr>
      </w:pPr>
      <w:r w:rsidRPr="003F4759">
        <w:rPr>
          <w:lang w:val="en"/>
        </w:rPr>
        <w:t>In all other cases</w:t>
      </w:r>
      <w:r w:rsidR="00A313A9" w:rsidRPr="003F4759">
        <w:rPr>
          <w:lang w:val="en"/>
        </w:rPr>
        <w:t xml:space="preserve">, a service booking should be made </w:t>
      </w:r>
      <w:r w:rsidRPr="003F4759">
        <w:rPr>
          <w:lang w:val="en"/>
        </w:rPr>
        <w:t xml:space="preserve">at either the category level (where the provider will claim using multiple codes – e.g. for the AT, delivery, programming) or </w:t>
      </w:r>
      <w:r w:rsidR="00A313A9" w:rsidRPr="003F4759">
        <w:rPr>
          <w:lang w:val="en"/>
        </w:rPr>
        <w:t>using the support line item that most closely aligns to the product or service being delivered.</w:t>
      </w:r>
    </w:p>
    <w:p w14:paraId="2606E352" w14:textId="41D2D817" w:rsidR="00A313A9" w:rsidRPr="000E7672" w:rsidRDefault="00A313A9" w:rsidP="00A313A9">
      <w:pPr>
        <w:rPr>
          <w:lang w:val="en"/>
        </w:rPr>
      </w:pPr>
      <w:r w:rsidRPr="003F4759">
        <w:rPr>
          <w:lang w:val="en"/>
        </w:rPr>
        <w:t xml:space="preserve">For more information please refer to the </w:t>
      </w:r>
      <w:hyperlink r:id="rId29" w:history="1">
        <w:r w:rsidRPr="003F4759">
          <w:rPr>
            <w:rStyle w:val="Hyperlink"/>
            <w:lang w:val="en"/>
          </w:rPr>
          <w:t>NDIS website</w:t>
        </w:r>
      </w:hyperlink>
      <w:r w:rsidR="00B628C1" w:rsidRPr="003F4759">
        <w:rPr>
          <w:lang w:val="en"/>
        </w:rPr>
        <w:t xml:space="preserve"> and search for ‘service booking’.</w:t>
      </w:r>
    </w:p>
    <w:p w14:paraId="714B7B75" w14:textId="77777777" w:rsidR="00A313A9" w:rsidRPr="000E7672" w:rsidRDefault="00A313A9" w:rsidP="00A5731B">
      <w:pPr>
        <w:pStyle w:val="Heading2"/>
      </w:pPr>
      <w:bookmarkStart w:id="79" w:name="_Toc523311778"/>
      <w:bookmarkStart w:id="80" w:name="_Toc523334246"/>
      <w:bookmarkStart w:id="81" w:name="_Toc523334397"/>
      <w:bookmarkStart w:id="82" w:name="_Toc467243721"/>
      <w:bookmarkStart w:id="83" w:name="_Toc479064159"/>
      <w:bookmarkStart w:id="84" w:name="_Toc73386255"/>
      <w:bookmarkStart w:id="85" w:name="_Toc73386544"/>
      <w:bookmarkStart w:id="86" w:name="_Toc97019077"/>
      <w:bookmarkEnd w:id="79"/>
      <w:bookmarkEnd w:id="80"/>
      <w:bookmarkEnd w:id="81"/>
      <w:r w:rsidRPr="000E7672">
        <w:t>Quoting for AT</w:t>
      </w:r>
      <w:bookmarkEnd w:id="82"/>
      <w:bookmarkEnd w:id="83"/>
      <w:r w:rsidRPr="000E7672">
        <w:t xml:space="preserve"> or HM</w:t>
      </w:r>
      <w:bookmarkEnd w:id="84"/>
      <w:bookmarkEnd w:id="85"/>
      <w:bookmarkEnd w:id="86"/>
    </w:p>
    <w:p w14:paraId="77CC19F5" w14:textId="351D1A7F" w:rsidR="00A313A9" w:rsidRPr="000E7672" w:rsidRDefault="00A313A9" w:rsidP="00A313A9">
      <w:pPr>
        <w:spacing w:after="120"/>
        <w:rPr>
          <w:lang w:val="en"/>
        </w:rPr>
      </w:pPr>
      <w:r w:rsidRPr="000E7672">
        <w:rPr>
          <w:lang w:val="en"/>
        </w:rPr>
        <w:t xml:space="preserve">Quotes are required from providers for the provision of AT where indicated in this Guide. In some cases participants may also seek quotes for other items to compare between products. Participants can then decide whether or not to accept these quotes. </w:t>
      </w:r>
      <w:r w:rsidR="00391046" w:rsidRPr="000E7672">
        <w:rPr>
          <w:lang w:val="en"/>
        </w:rPr>
        <w:t>T</w:t>
      </w:r>
      <w:r w:rsidRPr="000E7672">
        <w:rPr>
          <w:lang w:val="en"/>
        </w:rPr>
        <w:t xml:space="preserve">he NDIA </w:t>
      </w:r>
      <w:r w:rsidR="00391046" w:rsidRPr="000E7672">
        <w:rPr>
          <w:lang w:val="en"/>
        </w:rPr>
        <w:t>computer systems now</w:t>
      </w:r>
      <w:r w:rsidRPr="000E7672">
        <w:rPr>
          <w:lang w:val="en"/>
        </w:rPr>
        <w:t xml:space="preserve"> make it possible for </w:t>
      </w:r>
      <w:r w:rsidR="00391046" w:rsidRPr="000E7672">
        <w:rPr>
          <w:lang w:val="en"/>
        </w:rPr>
        <w:t xml:space="preserve">registered </w:t>
      </w:r>
      <w:r w:rsidRPr="000E7672">
        <w:rPr>
          <w:lang w:val="en"/>
        </w:rPr>
        <w:t xml:space="preserve">providers to submit their quote directly into the NDIA Business Systems through </w:t>
      </w:r>
      <w:r w:rsidRPr="000E7672">
        <w:rPr>
          <w:i/>
          <w:lang w:val="en"/>
        </w:rPr>
        <w:t>myplace</w:t>
      </w:r>
      <w:r w:rsidRPr="000E7672">
        <w:rPr>
          <w:lang w:val="en"/>
        </w:rPr>
        <w:t xml:space="preserve"> Portal</w:t>
      </w:r>
      <w:r w:rsidR="00391046" w:rsidRPr="000E7672">
        <w:rPr>
          <w:lang w:val="en"/>
        </w:rPr>
        <w:t xml:space="preserve">, in response to a Request for Quote through the </w:t>
      </w:r>
      <w:r w:rsidR="00391046" w:rsidRPr="000E7672">
        <w:rPr>
          <w:i/>
          <w:lang w:val="en"/>
        </w:rPr>
        <w:t>myplace</w:t>
      </w:r>
      <w:r w:rsidR="00391046" w:rsidRPr="000E7672">
        <w:rPr>
          <w:lang w:val="en"/>
        </w:rPr>
        <w:t xml:space="preserve"> Portal</w:t>
      </w:r>
      <w:r w:rsidRPr="000E7672">
        <w:rPr>
          <w:lang w:val="en"/>
        </w:rPr>
        <w:t>.</w:t>
      </w:r>
    </w:p>
    <w:p w14:paraId="6C0CBFEA" w14:textId="77777777" w:rsidR="00A313A9" w:rsidRPr="003F4759" w:rsidRDefault="00A313A9" w:rsidP="00A313A9">
      <w:pPr>
        <w:spacing w:after="120"/>
        <w:rPr>
          <w:rFonts w:eastAsia="Times New Roman"/>
          <w:lang w:val="en"/>
        </w:rPr>
      </w:pPr>
      <w:r w:rsidRPr="000E7672">
        <w:rPr>
          <w:rFonts w:eastAsia="Times New Roman"/>
          <w:lang w:val="en"/>
        </w:rPr>
        <w:t xml:space="preserve">It is important to note that not all quotes will be processed automatically. If the quote received is higher than NDIA thresholds for that support item, specific approval will be required from the NDIA, alternatively the NDIA may offer reasonable and necessary funding based on the best available </w:t>
      </w:r>
      <w:r w:rsidRPr="000E7672">
        <w:rPr>
          <w:rFonts w:eastAsia="Times New Roman"/>
          <w:lang w:val="en"/>
        </w:rPr>
        <w:lastRenderedPageBreak/>
        <w:t xml:space="preserve">pricing from the market. The </w:t>
      </w:r>
      <w:r w:rsidRPr="003F4759">
        <w:rPr>
          <w:rFonts w:eastAsia="Times New Roman"/>
          <w:lang w:val="en"/>
        </w:rPr>
        <w:t xml:space="preserve">participant is then able to decide whether they wish to proceed with the quote and pay the gap themselves (refer below about co-payments). </w:t>
      </w:r>
    </w:p>
    <w:p w14:paraId="402B7436" w14:textId="50B8CE16" w:rsidR="00A313A9" w:rsidRPr="000E7672" w:rsidRDefault="00A313A9" w:rsidP="00A313A9">
      <w:pPr>
        <w:rPr>
          <w:lang w:val="en"/>
        </w:rPr>
      </w:pPr>
      <w:r w:rsidRPr="003F4759">
        <w:rPr>
          <w:lang w:val="en"/>
        </w:rPr>
        <w:t xml:space="preserve">Identification of supports in a participant’s plan, and approval of quotes, may require </w:t>
      </w:r>
      <w:r w:rsidR="00D43EB6" w:rsidRPr="003F4759">
        <w:rPr>
          <w:lang w:val="en"/>
        </w:rPr>
        <w:t xml:space="preserve">an </w:t>
      </w:r>
      <w:r w:rsidRPr="003F4759">
        <w:rPr>
          <w:lang w:val="en"/>
        </w:rPr>
        <w:t>assessment by a suitable AT assessor</w:t>
      </w:r>
      <w:r w:rsidR="00B628C1" w:rsidRPr="003F4759">
        <w:rPr>
          <w:lang w:val="en"/>
        </w:rPr>
        <w:t xml:space="preserve"> (please refer to </w:t>
      </w:r>
      <w:hyperlink r:id="rId30" w:history="1">
        <w:r w:rsidR="00B628C1" w:rsidRPr="003F4759">
          <w:rPr>
            <w:rStyle w:val="Hyperlink"/>
            <w:lang w:val="en"/>
          </w:rPr>
          <w:t>Our Guidelines</w:t>
        </w:r>
      </w:hyperlink>
      <w:r w:rsidR="00B628C1" w:rsidRPr="003F4759">
        <w:rPr>
          <w:lang w:val="en"/>
        </w:rPr>
        <w:t>)</w:t>
      </w:r>
      <w:r w:rsidRPr="003F4759">
        <w:rPr>
          <w:lang w:val="en"/>
        </w:rPr>
        <w:t>. Appropriate assessment by a suitable AT assessor is funded through appropriate line items (e.g. ‘Therapeutic supports’) in the ‘Improved Daily Living Skills’ Support Category.</w:t>
      </w:r>
    </w:p>
    <w:p w14:paraId="156A4FAD" w14:textId="77777777" w:rsidR="00542A1D" w:rsidRPr="000E7672" w:rsidRDefault="00542A1D" w:rsidP="00A5731B">
      <w:pPr>
        <w:pStyle w:val="Heading2"/>
      </w:pPr>
      <w:bookmarkStart w:id="87" w:name="_Toc73013091"/>
      <w:bookmarkStart w:id="88" w:name="_Toc73386256"/>
      <w:bookmarkStart w:id="89" w:name="_Toc73386545"/>
      <w:bookmarkStart w:id="90" w:name="_Ref72396278"/>
      <w:bookmarkStart w:id="91" w:name="_Toc97019078"/>
      <w:r w:rsidRPr="000E7672">
        <w:t>Claiming for support items that are subject to quotation</w:t>
      </w:r>
      <w:bookmarkEnd w:id="87"/>
      <w:bookmarkEnd w:id="88"/>
      <w:bookmarkEnd w:id="89"/>
      <w:bookmarkEnd w:id="91"/>
    </w:p>
    <w:p w14:paraId="2A7F683B" w14:textId="78D44BDD" w:rsidR="00542A1D" w:rsidRDefault="00542A1D" w:rsidP="00542A1D">
      <w:pPr>
        <w:rPr>
          <w:rFonts w:cs="Arial"/>
        </w:rPr>
      </w:pPr>
      <w:r w:rsidRPr="000E7672">
        <w:rPr>
          <w:rFonts w:cs="Arial"/>
        </w:rPr>
        <w:t xml:space="preserve">Providers can only claim for a support item that is subject to quotation from a participant’s plan if they provided a quotation to the NDIA for the support item and it is a stated item in the participant’s plan. When the NDIA approves your quote, then a related service booking is created automatically. You will receive a message in your Inbox informing you that the service booking has been created. </w:t>
      </w:r>
    </w:p>
    <w:p w14:paraId="036F530A" w14:textId="77777777" w:rsidR="004C2472" w:rsidRDefault="004C2472" w:rsidP="00542A1D">
      <w:pPr>
        <w:rPr>
          <w:rFonts w:cs="Arial"/>
        </w:rPr>
      </w:pPr>
    </w:p>
    <w:p w14:paraId="13D81D66" w14:textId="31E76B68" w:rsidR="004C2472" w:rsidRPr="003F4759" w:rsidRDefault="004C2472" w:rsidP="004C2472">
      <w:pPr>
        <w:rPr>
          <w:rFonts w:eastAsiaTheme="majorEastAsia" w:cstheme="majorBidi"/>
          <w:b/>
          <w:bCs/>
          <w:color w:val="6B2976"/>
          <w:sz w:val="32"/>
          <w:szCs w:val="26"/>
          <w:lang w:val="en"/>
        </w:rPr>
      </w:pPr>
      <w:r w:rsidRPr="003F4759">
        <w:rPr>
          <w:rFonts w:eastAsiaTheme="majorEastAsia" w:cstheme="majorBidi"/>
          <w:b/>
          <w:bCs/>
          <w:color w:val="6B2976"/>
          <w:sz w:val="32"/>
          <w:szCs w:val="26"/>
          <w:lang w:val="en"/>
        </w:rPr>
        <w:t>AT Supplementary Charge</w:t>
      </w:r>
      <w:r w:rsidR="001A3FA5" w:rsidRPr="003F4759">
        <w:rPr>
          <w:rFonts w:eastAsiaTheme="majorEastAsia" w:cstheme="majorBidi"/>
          <w:b/>
          <w:bCs/>
          <w:color w:val="6B2976"/>
          <w:sz w:val="32"/>
          <w:szCs w:val="26"/>
          <w:lang w:val="en"/>
        </w:rPr>
        <w:t xml:space="preserve"> </w:t>
      </w:r>
      <w:r w:rsidR="001A3FA5" w:rsidRPr="003F4759">
        <w:rPr>
          <w:rFonts w:eastAsiaTheme="majorEastAsia" w:cstheme="majorBidi"/>
          <w:b/>
          <w:bCs/>
          <w:color w:val="6B2976"/>
          <w:sz w:val="24"/>
          <w:szCs w:val="26"/>
          <w:lang w:val="en"/>
        </w:rPr>
        <w:t>(not applicable where NDIA issued a Service Booking for Quotable AT)</w:t>
      </w:r>
      <w:r w:rsidRPr="003F4759">
        <w:rPr>
          <w:rFonts w:eastAsiaTheme="majorEastAsia" w:cstheme="majorBidi"/>
          <w:b/>
          <w:bCs/>
          <w:color w:val="6B2976"/>
          <w:sz w:val="24"/>
          <w:szCs w:val="26"/>
          <w:lang w:val="en"/>
        </w:rPr>
        <w:t xml:space="preserve"> </w:t>
      </w:r>
    </w:p>
    <w:p w14:paraId="78D0F81C" w14:textId="77777777" w:rsidR="0034186D" w:rsidRPr="003F4759" w:rsidRDefault="004C2472" w:rsidP="004C2472">
      <w:pPr>
        <w:rPr>
          <w:rFonts w:eastAsia="Times New Roman" w:cs="Arial"/>
          <w:color w:val="000000"/>
          <w:szCs w:val="18"/>
          <w:lang w:eastAsia="en-AU"/>
        </w:rPr>
      </w:pPr>
      <w:r w:rsidRPr="003F4759">
        <w:rPr>
          <w:rFonts w:eastAsia="Times New Roman" w:cs="Arial"/>
          <w:color w:val="000000"/>
          <w:szCs w:val="18"/>
          <w:lang w:eastAsia="en-AU"/>
        </w:rPr>
        <w:t xml:space="preserve">NDIS Price Limits for non-quotable AT are set to cover </w:t>
      </w:r>
      <w:r w:rsidR="0034186D" w:rsidRPr="003F4759">
        <w:rPr>
          <w:rFonts w:eastAsia="Times New Roman" w:cs="Arial"/>
          <w:color w:val="000000"/>
          <w:szCs w:val="18"/>
          <w:lang w:eastAsia="en-AU"/>
        </w:rPr>
        <w:t>more than</w:t>
      </w:r>
      <w:r w:rsidRPr="003F4759">
        <w:rPr>
          <w:rFonts w:eastAsia="Times New Roman" w:cs="Arial"/>
          <w:color w:val="000000"/>
          <w:szCs w:val="18"/>
          <w:lang w:eastAsia="en-AU"/>
        </w:rPr>
        <w:t xml:space="preserve"> 80% of claims from the Australian market for that support. Where a participant</w:t>
      </w:r>
      <w:r w:rsidR="0034186D" w:rsidRPr="003F4759">
        <w:rPr>
          <w:rFonts w:eastAsia="Times New Roman" w:cs="Arial"/>
          <w:color w:val="000000"/>
          <w:szCs w:val="18"/>
          <w:lang w:eastAsia="en-AU"/>
        </w:rPr>
        <w:t>’s needs require an</w:t>
      </w:r>
      <w:r w:rsidRPr="003F4759">
        <w:rPr>
          <w:rFonts w:eastAsia="Times New Roman" w:cs="Arial"/>
          <w:color w:val="000000"/>
          <w:szCs w:val="18"/>
          <w:lang w:eastAsia="en-AU"/>
        </w:rPr>
        <w:t xml:space="preserve"> AT support that</w:t>
      </w:r>
      <w:r w:rsidR="0034186D" w:rsidRPr="003F4759">
        <w:rPr>
          <w:rFonts w:eastAsia="Times New Roman" w:cs="Arial"/>
          <w:color w:val="000000"/>
          <w:szCs w:val="18"/>
          <w:lang w:eastAsia="en-AU"/>
        </w:rPr>
        <w:t xml:space="preserve"> exceeds that price limit, the participant (or their nominee) may agree for the provider to claim the balance of the support costs using an AT Supplementary Charge code in the same registration group as the main AT support. It is not possible for claims (in total) to exceed the available Capital (AT) budget. </w:t>
      </w:r>
    </w:p>
    <w:p w14:paraId="6FD8E84B" w14:textId="2CEB83F0" w:rsidR="004C2472" w:rsidRPr="003F4759" w:rsidRDefault="0034186D" w:rsidP="004C2472">
      <w:pPr>
        <w:rPr>
          <w:rFonts w:eastAsia="Times New Roman" w:cs="Arial"/>
          <w:color w:val="000000"/>
          <w:szCs w:val="18"/>
          <w:lang w:eastAsia="en-AU"/>
        </w:rPr>
      </w:pPr>
      <w:r w:rsidRPr="003F4759">
        <w:rPr>
          <w:rFonts w:eastAsia="Times New Roman" w:cs="Arial"/>
          <w:color w:val="000000"/>
          <w:szCs w:val="18"/>
          <w:lang w:eastAsia="en-AU"/>
        </w:rPr>
        <w:t>Participants (or their nominee) must follow instructions in their plan as they spend their available budget – in particular the comments beside funded supports valued between $1,500 and $15,000, which indicate what type of AT is intended and include typical price bands for th</w:t>
      </w:r>
      <w:r w:rsidR="009019B8" w:rsidRPr="003F4759">
        <w:rPr>
          <w:rFonts w:eastAsia="Times New Roman" w:cs="Arial"/>
          <w:color w:val="000000"/>
          <w:szCs w:val="18"/>
          <w:lang w:eastAsia="en-AU"/>
        </w:rPr>
        <w:t>at</w:t>
      </w:r>
      <w:r w:rsidRPr="003F4759">
        <w:rPr>
          <w:rFonts w:eastAsia="Times New Roman" w:cs="Arial"/>
          <w:color w:val="000000"/>
          <w:szCs w:val="18"/>
          <w:lang w:eastAsia="en-AU"/>
        </w:rPr>
        <w:t xml:space="preserve"> AT.</w:t>
      </w:r>
    </w:p>
    <w:p w14:paraId="36B0072C" w14:textId="00EB6F2A" w:rsidR="001A3FA5" w:rsidRPr="001A3FA5" w:rsidRDefault="001A3FA5" w:rsidP="004C2472">
      <w:pPr>
        <w:rPr>
          <w:rFonts w:eastAsia="Times New Roman" w:cs="Arial"/>
          <w:color w:val="000000"/>
          <w:szCs w:val="18"/>
          <w:lang w:eastAsia="en-AU"/>
        </w:rPr>
      </w:pPr>
      <w:r w:rsidRPr="003F4759">
        <w:rPr>
          <w:rFonts w:eastAsia="Times New Roman" w:cs="Arial"/>
          <w:color w:val="000000"/>
          <w:szCs w:val="18"/>
          <w:lang w:eastAsia="en-AU"/>
        </w:rPr>
        <w:t>AT Supplementary Charge codes are not quotable, nor subject</w:t>
      </w:r>
      <w:r w:rsidRPr="009019B8">
        <w:rPr>
          <w:rFonts w:eastAsia="Times New Roman" w:cs="Arial"/>
          <w:color w:val="000000"/>
          <w:szCs w:val="18"/>
          <w:lang w:eastAsia="en-AU"/>
        </w:rPr>
        <w:t xml:space="preserve"> to price limits but have a “notional” unit limit of $1.00.</w:t>
      </w:r>
    </w:p>
    <w:tbl>
      <w:tblPr>
        <w:tblStyle w:val="TableGrid1"/>
        <w:tblpPr w:leftFromText="180" w:rightFromText="180" w:vertAnchor="text" w:horzAnchor="margin" w:tblpY="165"/>
        <w:tblW w:w="5151" w:type="pct"/>
        <w:tblLook w:val="0420" w:firstRow="1" w:lastRow="0" w:firstColumn="0" w:lastColumn="0" w:noHBand="0" w:noVBand="1"/>
        <w:tblCaption w:val="claiming for support items that do not have a price limit"/>
      </w:tblPr>
      <w:tblGrid>
        <w:gridCol w:w="9919"/>
      </w:tblGrid>
      <w:tr w:rsidR="001A3FA5" w:rsidRPr="000E7672" w14:paraId="2277AE96" w14:textId="77777777" w:rsidTr="001A3FA5">
        <w:trPr>
          <w:tblHeader/>
        </w:trPr>
        <w:tc>
          <w:tcPr>
            <w:tcW w:w="9919" w:type="dxa"/>
            <w:shd w:val="clear" w:color="auto" w:fill="DBE5F1" w:themeFill="accent1" w:themeFillTint="33"/>
          </w:tcPr>
          <w:p w14:paraId="2E67C74E" w14:textId="77777777" w:rsidR="001A3FA5" w:rsidRDefault="001A3FA5" w:rsidP="001A3FA5">
            <w:pPr>
              <w:spacing w:before="80" w:after="80" w:line="200" w:lineRule="atLeast"/>
              <w:rPr>
                <w:rFonts w:cs="Arial"/>
                <w:b/>
                <w:sz w:val="18"/>
                <w:szCs w:val="18"/>
              </w:rPr>
            </w:pPr>
            <w:r w:rsidRPr="000E7672">
              <w:rPr>
                <w:rFonts w:cs="Arial"/>
                <w:b/>
                <w:sz w:val="18"/>
                <w:szCs w:val="18"/>
              </w:rPr>
              <w:t xml:space="preserve">Example – </w:t>
            </w:r>
            <w:r>
              <w:rPr>
                <w:rFonts w:cs="Arial"/>
                <w:b/>
                <w:sz w:val="18"/>
                <w:szCs w:val="18"/>
              </w:rPr>
              <w:t>Making a c</w:t>
            </w:r>
            <w:r w:rsidRPr="000E7672">
              <w:rPr>
                <w:rFonts w:cs="Arial"/>
                <w:b/>
                <w:sz w:val="18"/>
                <w:szCs w:val="18"/>
              </w:rPr>
              <w:t>laim</w:t>
            </w:r>
            <w:r>
              <w:rPr>
                <w:rFonts w:cs="Arial"/>
                <w:b/>
                <w:sz w:val="18"/>
                <w:szCs w:val="18"/>
              </w:rPr>
              <w:t xml:space="preserve"> where the price exceeds the fixed price of an AT item</w:t>
            </w:r>
          </w:p>
          <w:p w14:paraId="5E55C2AB" w14:textId="77777777" w:rsidR="001A3FA5" w:rsidRPr="004C55AE" w:rsidRDefault="001A3FA5" w:rsidP="001A3FA5">
            <w:pPr>
              <w:pStyle w:val="ListParagraph"/>
              <w:spacing w:before="80" w:after="80" w:line="200" w:lineRule="atLeast"/>
              <w:rPr>
                <w:rFonts w:cs="Arial"/>
                <w:i/>
                <w:sz w:val="18"/>
                <w:szCs w:val="18"/>
              </w:rPr>
            </w:pPr>
            <w:r>
              <w:rPr>
                <w:rFonts w:cs="Arial"/>
                <w:i/>
                <w:sz w:val="18"/>
                <w:szCs w:val="18"/>
              </w:rPr>
              <w:t xml:space="preserve">For example; </w:t>
            </w:r>
            <w:r w:rsidRPr="004C55AE">
              <w:rPr>
                <w:rFonts w:cs="Arial"/>
                <w:i/>
                <w:sz w:val="18"/>
                <w:szCs w:val="18"/>
              </w:rPr>
              <w:t>Participant/nominee agrees to purchase an Electronic Face-Face Communication AT for $8,500 based on their need, the AT advice they have and their budget.</w:t>
            </w:r>
          </w:p>
          <w:p w14:paraId="1B19F0F7" w14:textId="77777777" w:rsidR="001A3FA5" w:rsidRDefault="001A3FA5" w:rsidP="001A3FA5">
            <w:pPr>
              <w:pStyle w:val="ListParagraph"/>
              <w:spacing w:before="80" w:after="80" w:line="200" w:lineRule="atLeast"/>
              <w:rPr>
                <w:rFonts w:cs="Arial"/>
                <w:i/>
                <w:sz w:val="18"/>
                <w:szCs w:val="18"/>
              </w:rPr>
            </w:pPr>
          </w:p>
          <w:p w14:paraId="4D3DFB36" w14:textId="77777777" w:rsidR="001A3FA5" w:rsidRPr="004C4936" w:rsidRDefault="001A3FA5" w:rsidP="001A3FA5">
            <w:pPr>
              <w:pStyle w:val="ListParagraph"/>
              <w:numPr>
                <w:ilvl w:val="0"/>
                <w:numId w:val="33"/>
              </w:numPr>
              <w:spacing w:before="80" w:after="80" w:line="200" w:lineRule="atLeast"/>
              <w:rPr>
                <w:rFonts w:cs="Arial"/>
                <w:b/>
                <w:sz w:val="18"/>
                <w:szCs w:val="18"/>
              </w:rPr>
            </w:pPr>
            <w:r>
              <w:rPr>
                <w:rFonts w:cs="Arial"/>
                <w:sz w:val="18"/>
                <w:szCs w:val="18"/>
              </w:rPr>
              <w:t xml:space="preserve">The provider must claim 1x unit of the appropriate AT code </w:t>
            </w:r>
          </w:p>
          <w:p w14:paraId="5DDB2B65" w14:textId="77777777" w:rsidR="001A3FA5" w:rsidRDefault="001A3FA5" w:rsidP="001A3FA5">
            <w:pPr>
              <w:pStyle w:val="ListParagraph"/>
              <w:spacing w:before="80" w:after="80" w:line="200" w:lineRule="atLeast"/>
              <w:rPr>
                <w:rFonts w:cs="Arial"/>
                <w:i/>
                <w:sz w:val="18"/>
                <w:szCs w:val="18"/>
              </w:rPr>
            </w:pPr>
            <w:r>
              <w:rPr>
                <w:rFonts w:cs="Arial"/>
                <w:i/>
                <w:sz w:val="18"/>
                <w:szCs w:val="18"/>
              </w:rPr>
              <w:t xml:space="preserve">Provider claims: 1x Communication – Face to Face – Electronic </w:t>
            </w:r>
            <w:r w:rsidRPr="004C55AE">
              <w:rPr>
                <w:rFonts w:cs="Arial"/>
                <w:i/>
                <w:sz w:val="18"/>
                <w:szCs w:val="18"/>
              </w:rPr>
              <w:t>05_221315811_0124_1_2</w:t>
            </w:r>
            <w:r>
              <w:rPr>
                <w:rFonts w:cs="Arial"/>
                <w:i/>
                <w:sz w:val="18"/>
                <w:szCs w:val="18"/>
              </w:rPr>
              <w:t xml:space="preserve"> @ $8,500</w:t>
            </w:r>
          </w:p>
          <w:p w14:paraId="3C1CA74B" w14:textId="77777777" w:rsidR="001A3FA5" w:rsidRDefault="001A3FA5" w:rsidP="001A3FA5">
            <w:pPr>
              <w:pStyle w:val="ListParagraph"/>
              <w:spacing w:before="80" w:after="80" w:line="200" w:lineRule="atLeast"/>
              <w:rPr>
                <w:rFonts w:cs="Arial"/>
                <w:i/>
                <w:sz w:val="18"/>
                <w:szCs w:val="18"/>
              </w:rPr>
            </w:pPr>
          </w:p>
          <w:p w14:paraId="324ACDC6" w14:textId="682DE8F0" w:rsidR="001A3FA5" w:rsidRPr="004C55AE" w:rsidRDefault="001A3FA5" w:rsidP="001A3FA5">
            <w:pPr>
              <w:pStyle w:val="ListParagraph"/>
              <w:spacing w:before="80" w:after="80" w:line="200" w:lineRule="atLeast"/>
              <w:rPr>
                <w:rFonts w:cs="Arial"/>
                <w:i/>
                <w:sz w:val="18"/>
                <w:szCs w:val="18"/>
              </w:rPr>
            </w:pPr>
            <w:r>
              <w:rPr>
                <w:rFonts w:cs="Arial"/>
                <w:i/>
                <w:sz w:val="18"/>
                <w:szCs w:val="18"/>
              </w:rPr>
              <w:t>The NDIS Payments System may have a price limit of $8,000 for this item – it will pay $8,000 to the provider.</w:t>
            </w:r>
          </w:p>
          <w:p w14:paraId="7AC5037C" w14:textId="77777777" w:rsidR="001A3FA5" w:rsidRPr="004C55AE" w:rsidRDefault="001A3FA5" w:rsidP="001A3FA5">
            <w:pPr>
              <w:pStyle w:val="ListParagraph"/>
              <w:spacing w:before="80" w:after="80" w:line="200" w:lineRule="atLeast"/>
              <w:rPr>
                <w:rFonts w:cs="Arial"/>
                <w:b/>
                <w:sz w:val="18"/>
                <w:szCs w:val="18"/>
              </w:rPr>
            </w:pPr>
          </w:p>
          <w:p w14:paraId="7323B517" w14:textId="6D414486" w:rsidR="001A3FA5" w:rsidRPr="001A3FA5" w:rsidRDefault="001A3FA5" w:rsidP="001A3FA5">
            <w:pPr>
              <w:pStyle w:val="ListParagraph"/>
              <w:numPr>
                <w:ilvl w:val="0"/>
                <w:numId w:val="33"/>
              </w:numPr>
              <w:spacing w:before="80" w:after="80" w:line="200" w:lineRule="atLeast"/>
              <w:rPr>
                <w:rFonts w:cs="Arial"/>
                <w:b/>
                <w:sz w:val="18"/>
                <w:szCs w:val="18"/>
              </w:rPr>
            </w:pPr>
            <w:r>
              <w:rPr>
                <w:rFonts w:cs="Arial"/>
                <w:sz w:val="18"/>
                <w:szCs w:val="18"/>
              </w:rPr>
              <w:t>Provider then claims the outstanding amount (noting the participant/nominee’s permission given in writing for the agreed price) using the right AT Supplementary Charge (0124 is the registration group)</w:t>
            </w:r>
          </w:p>
          <w:p w14:paraId="7BEEC428" w14:textId="77777777" w:rsidR="001A3FA5" w:rsidRPr="004C55AE" w:rsidRDefault="001A3FA5" w:rsidP="001A3FA5">
            <w:pPr>
              <w:pStyle w:val="ListParagraph"/>
              <w:spacing w:before="80" w:after="80" w:line="200" w:lineRule="atLeast"/>
              <w:rPr>
                <w:rFonts w:cs="Arial"/>
                <w:b/>
                <w:sz w:val="18"/>
                <w:szCs w:val="18"/>
              </w:rPr>
            </w:pPr>
          </w:p>
          <w:p w14:paraId="3BE715BD" w14:textId="6231634E" w:rsidR="001A3FA5" w:rsidRDefault="001A3FA5" w:rsidP="001A3FA5">
            <w:pPr>
              <w:pStyle w:val="ListParagraph"/>
              <w:spacing w:before="80" w:after="80" w:line="200" w:lineRule="atLeast"/>
              <w:rPr>
                <w:rFonts w:cs="Arial"/>
                <w:i/>
                <w:sz w:val="18"/>
                <w:szCs w:val="18"/>
              </w:rPr>
            </w:pPr>
            <w:r>
              <w:rPr>
                <w:rFonts w:cs="Arial"/>
                <w:i/>
                <w:sz w:val="18"/>
                <w:szCs w:val="18"/>
              </w:rPr>
              <w:t xml:space="preserve">Claim </w:t>
            </w:r>
            <w:r w:rsidR="00D20EF7">
              <w:rPr>
                <w:rFonts w:cs="Arial"/>
                <w:i/>
                <w:sz w:val="18"/>
                <w:szCs w:val="18"/>
              </w:rPr>
              <w:t>5</w:t>
            </w:r>
            <w:r>
              <w:rPr>
                <w:rFonts w:cs="Arial"/>
                <w:i/>
                <w:sz w:val="18"/>
                <w:szCs w:val="18"/>
              </w:rPr>
              <w:t xml:space="preserve">00 @$1 of </w:t>
            </w:r>
            <w:r w:rsidRPr="001A3FA5">
              <w:rPr>
                <w:rFonts w:cs="Arial"/>
                <w:i/>
                <w:sz w:val="18"/>
                <w:szCs w:val="18"/>
              </w:rPr>
              <w:t>AT Supplementary Charge -Communication and Information support</w:t>
            </w:r>
            <w:r>
              <w:rPr>
                <w:rFonts w:cs="Arial"/>
                <w:i/>
                <w:sz w:val="18"/>
                <w:szCs w:val="18"/>
              </w:rPr>
              <w:t xml:space="preserve"> </w:t>
            </w:r>
            <w:r w:rsidRPr="001A3FA5">
              <w:rPr>
                <w:rFonts w:cs="Arial"/>
                <w:i/>
                <w:sz w:val="18"/>
                <w:szCs w:val="18"/>
              </w:rPr>
              <w:t>05_0002_0124_1_2</w:t>
            </w:r>
            <w:r>
              <w:rPr>
                <w:rFonts w:cs="Arial"/>
                <w:i/>
                <w:sz w:val="18"/>
                <w:szCs w:val="18"/>
              </w:rPr>
              <w:t xml:space="preserve"> </w:t>
            </w:r>
          </w:p>
          <w:p w14:paraId="60A7DA89" w14:textId="1BBB8E5D" w:rsidR="001A3FA5" w:rsidRPr="001A3FA5" w:rsidRDefault="001A3FA5" w:rsidP="00E11C0F">
            <w:pPr>
              <w:pStyle w:val="ListParagraph"/>
              <w:spacing w:before="80" w:after="80" w:line="200" w:lineRule="atLeast"/>
              <w:rPr>
                <w:rFonts w:cs="Arial"/>
                <w:i/>
                <w:sz w:val="18"/>
                <w:szCs w:val="18"/>
              </w:rPr>
            </w:pPr>
            <w:r>
              <w:rPr>
                <w:rFonts w:cs="Arial"/>
                <w:i/>
                <w:sz w:val="18"/>
                <w:szCs w:val="18"/>
              </w:rPr>
              <w:t xml:space="preserve"> = $</w:t>
            </w:r>
            <w:r w:rsidR="00D20EF7">
              <w:rPr>
                <w:rFonts w:cs="Arial"/>
                <w:i/>
                <w:sz w:val="18"/>
                <w:szCs w:val="18"/>
              </w:rPr>
              <w:t>5</w:t>
            </w:r>
            <w:r>
              <w:rPr>
                <w:rFonts w:cs="Arial"/>
                <w:i/>
                <w:sz w:val="18"/>
                <w:szCs w:val="18"/>
              </w:rPr>
              <w:t>00.</w:t>
            </w:r>
          </w:p>
        </w:tc>
      </w:tr>
    </w:tbl>
    <w:p w14:paraId="562F334F" w14:textId="5164E296" w:rsidR="001A3FA5" w:rsidRDefault="001A3FA5" w:rsidP="004C2472">
      <w:pPr>
        <w:rPr>
          <w:rFonts w:eastAsia="Times New Roman" w:cs="Arial"/>
          <w:color w:val="000000"/>
          <w:szCs w:val="18"/>
          <w:lang w:eastAsia="en-AU"/>
        </w:rPr>
      </w:pPr>
    </w:p>
    <w:p w14:paraId="26557F7E" w14:textId="77777777" w:rsidR="001A3FA5" w:rsidRDefault="001A3FA5">
      <w:pPr>
        <w:spacing w:before="0" w:after="160" w:line="320" w:lineRule="atLeast"/>
        <w:rPr>
          <w:rFonts w:eastAsia="Times New Roman" w:cs="Arial"/>
          <w:color w:val="000000"/>
          <w:szCs w:val="18"/>
          <w:lang w:eastAsia="en-AU"/>
        </w:rPr>
      </w:pPr>
      <w:r>
        <w:rPr>
          <w:rFonts w:eastAsia="Times New Roman" w:cs="Arial"/>
          <w:color w:val="000000"/>
          <w:szCs w:val="18"/>
          <w:lang w:eastAsia="en-AU"/>
        </w:rPr>
        <w:br w:type="page"/>
      </w:r>
    </w:p>
    <w:tbl>
      <w:tblPr>
        <w:tblStyle w:val="LightShading-Accent4"/>
        <w:tblW w:w="9862" w:type="dxa"/>
        <w:tblLayout w:type="fixed"/>
        <w:tblLook w:val="0420" w:firstRow="1" w:lastRow="0" w:firstColumn="0" w:lastColumn="0" w:noHBand="0" w:noVBand="1"/>
        <w:tblCaption w:val="claiming for support items that do not have a price limit"/>
      </w:tblPr>
      <w:tblGrid>
        <w:gridCol w:w="5103"/>
        <w:gridCol w:w="2410"/>
        <w:gridCol w:w="992"/>
        <w:gridCol w:w="1357"/>
      </w:tblGrid>
      <w:tr w:rsidR="004C2472" w:rsidRPr="00F04339" w14:paraId="6D40A57E" w14:textId="77777777" w:rsidTr="003F4759">
        <w:trPr>
          <w:cnfStyle w:val="100000000000" w:firstRow="1" w:lastRow="0" w:firstColumn="0" w:lastColumn="0" w:oddVBand="0" w:evenVBand="0" w:oddHBand="0" w:evenHBand="0" w:firstRowFirstColumn="0" w:firstRowLastColumn="0" w:lastRowFirstColumn="0" w:lastRowLastColumn="0"/>
          <w:tblHeader/>
        </w:trPr>
        <w:tc>
          <w:tcPr>
            <w:tcW w:w="5103" w:type="dxa"/>
            <w:vAlign w:val="center"/>
          </w:tcPr>
          <w:p w14:paraId="603EAA6A" w14:textId="77777777" w:rsidR="004C2472" w:rsidRPr="003F4759" w:rsidRDefault="004C2472" w:rsidP="004C55AE">
            <w:pPr>
              <w:pStyle w:val="Table"/>
            </w:pPr>
            <w:r w:rsidRPr="003F4759">
              <w:lastRenderedPageBreak/>
              <w:t>Support Item</w:t>
            </w:r>
          </w:p>
        </w:tc>
        <w:tc>
          <w:tcPr>
            <w:tcW w:w="2410" w:type="dxa"/>
            <w:vAlign w:val="center"/>
          </w:tcPr>
          <w:p w14:paraId="5F1C8803" w14:textId="77777777" w:rsidR="004C2472" w:rsidRPr="003F4759" w:rsidRDefault="004C2472" w:rsidP="004C55AE">
            <w:pPr>
              <w:pStyle w:val="Table"/>
            </w:pPr>
            <w:r w:rsidRPr="003F4759">
              <w:t>Support Item Ref No.</w:t>
            </w:r>
          </w:p>
        </w:tc>
        <w:tc>
          <w:tcPr>
            <w:tcW w:w="992" w:type="dxa"/>
            <w:vAlign w:val="center"/>
          </w:tcPr>
          <w:p w14:paraId="649ABD52" w14:textId="77777777" w:rsidR="004C2472" w:rsidRPr="003F4759" w:rsidRDefault="004C2472" w:rsidP="004C55AE">
            <w:pPr>
              <w:pStyle w:val="Table"/>
            </w:pPr>
            <w:r w:rsidRPr="003F4759">
              <w:t>UOM</w:t>
            </w:r>
          </w:p>
        </w:tc>
        <w:tc>
          <w:tcPr>
            <w:tcW w:w="1357" w:type="dxa"/>
          </w:tcPr>
          <w:p w14:paraId="1F5DD1A7" w14:textId="77777777" w:rsidR="004C2472" w:rsidRPr="003F4759" w:rsidRDefault="004C2472" w:rsidP="004C55AE">
            <w:pPr>
              <w:pStyle w:val="Table"/>
              <w:jc w:val="center"/>
            </w:pPr>
            <w:r w:rsidRPr="003F4759">
              <w:t>Notional Amount</w:t>
            </w:r>
          </w:p>
        </w:tc>
      </w:tr>
      <w:tr w:rsidR="004C2472" w:rsidRPr="003F4759" w14:paraId="44521E51"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6419CAF5" w14:textId="05515643" w:rsidR="004C2472" w:rsidRPr="003F4759" w:rsidRDefault="004C2472" w:rsidP="004C2472">
            <w:pPr>
              <w:pStyle w:val="Table"/>
              <w:rPr>
                <w:rFonts w:eastAsia="Calibri" w:cs="Arial"/>
              </w:rPr>
            </w:pPr>
            <w:r w:rsidRPr="003F4759">
              <w:t>AT Supplementary Charge - AT Personal Care/Safety</w:t>
            </w:r>
          </w:p>
        </w:tc>
        <w:tc>
          <w:tcPr>
            <w:tcW w:w="2410" w:type="dxa"/>
          </w:tcPr>
          <w:p w14:paraId="4C8C0054" w14:textId="77777777" w:rsidR="004C2472" w:rsidRPr="003F4759" w:rsidRDefault="004C2472" w:rsidP="004C55AE">
            <w:pPr>
              <w:pStyle w:val="Table"/>
              <w:rPr>
                <w:rFonts w:eastAsia="Calibri" w:cs="Arial"/>
              </w:rPr>
            </w:pPr>
            <w:r w:rsidRPr="003F4759">
              <w:t>05_0002_0103_1_2</w:t>
            </w:r>
          </w:p>
        </w:tc>
        <w:tc>
          <w:tcPr>
            <w:tcW w:w="992" w:type="dxa"/>
          </w:tcPr>
          <w:p w14:paraId="31F582DD" w14:textId="77777777" w:rsidR="004C2472" w:rsidRPr="003F4759" w:rsidRDefault="004C2472" w:rsidP="004C55AE">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57" w:type="dxa"/>
          </w:tcPr>
          <w:p w14:paraId="32AA24CA" w14:textId="77777777" w:rsidR="004C2472" w:rsidRPr="003F4759" w:rsidRDefault="004C2472" w:rsidP="004C55AE">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$1.00</w:t>
            </w:r>
          </w:p>
        </w:tc>
      </w:tr>
      <w:tr w:rsidR="004C2472" w:rsidRPr="003F4759" w14:paraId="5D5E51E0" w14:textId="77777777" w:rsidTr="003F4759">
        <w:trPr>
          <w:cnfStyle w:val="000000010000" w:firstRow="0" w:lastRow="0" w:firstColumn="0" w:lastColumn="0" w:oddVBand="0" w:evenVBand="0" w:oddHBand="0" w:evenHBand="1" w:firstRowFirstColumn="0" w:firstRowLastColumn="0" w:lastRowFirstColumn="0" w:lastRowLastColumn="0"/>
        </w:trPr>
        <w:tc>
          <w:tcPr>
            <w:tcW w:w="5103" w:type="dxa"/>
          </w:tcPr>
          <w:p w14:paraId="1D61E777" w14:textId="36500D2B" w:rsidR="004C2472" w:rsidRPr="003F4759" w:rsidRDefault="004C2472" w:rsidP="004C2472">
            <w:pPr>
              <w:pStyle w:val="Table"/>
            </w:pPr>
            <w:r w:rsidRPr="003F4759">
              <w:t>AT Supplementary Charge -Communication and Information support</w:t>
            </w:r>
          </w:p>
        </w:tc>
        <w:tc>
          <w:tcPr>
            <w:tcW w:w="2410" w:type="dxa"/>
          </w:tcPr>
          <w:p w14:paraId="4FF97222" w14:textId="77777777" w:rsidR="004C2472" w:rsidRPr="003F4759" w:rsidRDefault="004C2472" w:rsidP="004C55AE">
            <w:pPr>
              <w:pStyle w:val="Table"/>
            </w:pPr>
            <w:r w:rsidRPr="003F4759">
              <w:t>05_0002_0124_1_2</w:t>
            </w:r>
          </w:p>
        </w:tc>
        <w:tc>
          <w:tcPr>
            <w:tcW w:w="992" w:type="dxa"/>
          </w:tcPr>
          <w:p w14:paraId="2F9C5B25" w14:textId="77777777" w:rsidR="004C2472" w:rsidRPr="003F4759" w:rsidRDefault="004C2472" w:rsidP="004C55AE">
            <w:pPr>
              <w:pStyle w:val="Table"/>
              <w:rPr>
                <w:sz w:val="20"/>
                <w:szCs w:val="20"/>
              </w:rPr>
            </w:pPr>
            <w:r w:rsidRPr="003F4759">
              <w:rPr>
                <w:rFonts w:eastAsia="Times New Roman" w:cs="Arial"/>
                <w:color w:val="000000"/>
                <w:sz w:val="20"/>
                <w:szCs w:val="20"/>
                <w:lang w:eastAsia="en-AU"/>
              </w:rPr>
              <w:t>Each</w:t>
            </w:r>
          </w:p>
        </w:tc>
        <w:tc>
          <w:tcPr>
            <w:tcW w:w="1357" w:type="dxa"/>
          </w:tcPr>
          <w:p w14:paraId="1C615749" w14:textId="77777777" w:rsidR="004C2472" w:rsidRPr="003F4759" w:rsidRDefault="004C2472" w:rsidP="004C55AE">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$1.00</w:t>
            </w:r>
          </w:p>
        </w:tc>
      </w:tr>
      <w:tr w:rsidR="004C2472" w:rsidRPr="003F4759" w14:paraId="58DB6780"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0677EDB9" w14:textId="3815F061" w:rsidR="004C2472" w:rsidRPr="003F4759" w:rsidRDefault="004C2472" w:rsidP="004C2472">
            <w:pPr>
              <w:pStyle w:val="Table"/>
            </w:pPr>
            <w:r w:rsidRPr="003F4759">
              <w:t>AT Supplementary Charge - Hearing products</w:t>
            </w:r>
          </w:p>
        </w:tc>
        <w:tc>
          <w:tcPr>
            <w:tcW w:w="2410" w:type="dxa"/>
          </w:tcPr>
          <w:p w14:paraId="41E78289" w14:textId="77777777" w:rsidR="004C2472" w:rsidRPr="003F4759" w:rsidRDefault="004C2472" w:rsidP="004C55AE">
            <w:pPr>
              <w:pStyle w:val="Table"/>
            </w:pPr>
            <w:r w:rsidRPr="003F4759">
              <w:t>05_0002_0122_1_2</w:t>
            </w:r>
          </w:p>
        </w:tc>
        <w:tc>
          <w:tcPr>
            <w:tcW w:w="992" w:type="dxa"/>
          </w:tcPr>
          <w:p w14:paraId="6987A1AD" w14:textId="77777777" w:rsidR="004C2472" w:rsidRPr="003F4759" w:rsidRDefault="004C2472" w:rsidP="004C55AE">
            <w:pPr>
              <w:pStyle w:val="Table"/>
              <w:rPr>
                <w:sz w:val="20"/>
                <w:szCs w:val="20"/>
              </w:rPr>
            </w:pPr>
            <w:r w:rsidRPr="003F4759">
              <w:rPr>
                <w:rFonts w:eastAsia="Times New Roman" w:cs="Arial"/>
                <w:color w:val="000000"/>
                <w:sz w:val="20"/>
                <w:szCs w:val="20"/>
                <w:lang w:eastAsia="en-AU"/>
              </w:rPr>
              <w:t>Each</w:t>
            </w:r>
          </w:p>
        </w:tc>
        <w:tc>
          <w:tcPr>
            <w:tcW w:w="1357" w:type="dxa"/>
          </w:tcPr>
          <w:p w14:paraId="135256DF" w14:textId="77777777" w:rsidR="004C2472" w:rsidRPr="003F4759" w:rsidRDefault="004C2472" w:rsidP="004C55AE">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$1.00</w:t>
            </w:r>
          </w:p>
        </w:tc>
      </w:tr>
      <w:tr w:rsidR="004C2472" w:rsidRPr="003F4759" w14:paraId="650ACC1F" w14:textId="77777777" w:rsidTr="003F4759">
        <w:trPr>
          <w:cnfStyle w:val="000000010000" w:firstRow="0" w:lastRow="0" w:firstColumn="0" w:lastColumn="0" w:oddVBand="0" w:evenVBand="0" w:oddHBand="0" w:evenHBand="1" w:firstRowFirstColumn="0" w:firstRowLastColumn="0" w:lastRowFirstColumn="0" w:lastRowLastColumn="0"/>
        </w:trPr>
        <w:tc>
          <w:tcPr>
            <w:tcW w:w="5103" w:type="dxa"/>
          </w:tcPr>
          <w:p w14:paraId="741E8611" w14:textId="3CB39733" w:rsidR="004C2472" w:rsidRPr="003F4759" w:rsidRDefault="004C2472" w:rsidP="004C2472">
            <w:pPr>
              <w:pStyle w:val="Table"/>
              <w:rPr>
                <w:rFonts w:eastAsia="Calibri" w:cs="Arial"/>
              </w:rPr>
            </w:pPr>
            <w:r w:rsidRPr="003F4759">
              <w:t>AT Supplementary Charge - Household Tasks and Control</w:t>
            </w:r>
          </w:p>
        </w:tc>
        <w:tc>
          <w:tcPr>
            <w:tcW w:w="2410" w:type="dxa"/>
          </w:tcPr>
          <w:p w14:paraId="520A41F2" w14:textId="77777777" w:rsidR="004C2472" w:rsidRPr="003F4759" w:rsidRDefault="004C2472" w:rsidP="004C55AE">
            <w:pPr>
              <w:pStyle w:val="Table"/>
              <w:rPr>
                <w:rFonts w:eastAsia="Calibri" w:cs="Arial"/>
              </w:rPr>
            </w:pPr>
            <w:r w:rsidRPr="003F4759">
              <w:t>05_0002_0123_1_2</w:t>
            </w:r>
          </w:p>
        </w:tc>
        <w:tc>
          <w:tcPr>
            <w:tcW w:w="992" w:type="dxa"/>
          </w:tcPr>
          <w:p w14:paraId="6E90BFD8" w14:textId="77777777" w:rsidR="004C2472" w:rsidRPr="003F4759" w:rsidRDefault="004C2472" w:rsidP="004C55AE">
            <w:pPr>
              <w:pStyle w:val="Table"/>
              <w:rPr>
                <w:rFonts w:eastAsia="Times New Roman" w:cs="Arial"/>
                <w:color w:val="000000"/>
                <w:sz w:val="20"/>
                <w:szCs w:val="20"/>
                <w:lang w:eastAsia="en-AU"/>
              </w:rPr>
            </w:pPr>
            <w:r w:rsidRPr="003F4759">
              <w:rPr>
                <w:sz w:val="20"/>
                <w:szCs w:val="20"/>
              </w:rPr>
              <w:t>Each</w:t>
            </w:r>
          </w:p>
        </w:tc>
        <w:tc>
          <w:tcPr>
            <w:tcW w:w="1357" w:type="dxa"/>
          </w:tcPr>
          <w:p w14:paraId="421CC6FE" w14:textId="77777777" w:rsidR="004C2472" w:rsidRPr="003F4759" w:rsidRDefault="004C2472" w:rsidP="004C55AE">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$1.00</w:t>
            </w:r>
          </w:p>
        </w:tc>
      </w:tr>
      <w:tr w:rsidR="004C2472" w:rsidRPr="003F4759" w14:paraId="5FE782D2"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6A45B6E6" w14:textId="50BC50D3" w:rsidR="004C2472" w:rsidRPr="003F4759" w:rsidRDefault="004C2472" w:rsidP="004C2472">
            <w:pPr>
              <w:pStyle w:val="Table"/>
              <w:rPr>
                <w:rFonts w:eastAsia="Calibri" w:cs="Arial"/>
              </w:rPr>
            </w:pPr>
            <w:r w:rsidRPr="003F4759">
              <w:t>AT Supplementary Charge - Personal Mobility or Transfer</w:t>
            </w:r>
          </w:p>
        </w:tc>
        <w:tc>
          <w:tcPr>
            <w:tcW w:w="2410" w:type="dxa"/>
          </w:tcPr>
          <w:p w14:paraId="0F867624" w14:textId="77777777" w:rsidR="004C2472" w:rsidRPr="003F4759" w:rsidRDefault="004C2472" w:rsidP="004C55AE">
            <w:pPr>
              <w:pStyle w:val="Table"/>
              <w:rPr>
                <w:rFonts w:eastAsia="Calibri" w:cs="Arial"/>
              </w:rPr>
            </w:pPr>
            <w:r w:rsidRPr="003F4759">
              <w:t>05_0002_0105_1_2</w:t>
            </w:r>
          </w:p>
        </w:tc>
        <w:tc>
          <w:tcPr>
            <w:tcW w:w="992" w:type="dxa"/>
          </w:tcPr>
          <w:p w14:paraId="346EFBBA" w14:textId="77777777" w:rsidR="004C2472" w:rsidRPr="003F4759" w:rsidRDefault="004C2472" w:rsidP="004C55AE">
            <w:pPr>
              <w:pStyle w:val="Table"/>
              <w:rPr>
                <w:rFonts w:eastAsia="Times New Roman" w:cs="Arial"/>
                <w:color w:val="000000"/>
                <w:sz w:val="20"/>
                <w:szCs w:val="20"/>
                <w:lang w:eastAsia="en-AU"/>
              </w:rPr>
            </w:pPr>
            <w:r w:rsidRPr="003F4759">
              <w:rPr>
                <w:sz w:val="20"/>
                <w:szCs w:val="20"/>
              </w:rPr>
              <w:t>Each</w:t>
            </w:r>
          </w:p>
        </w:tc>
        <w:tc>
          <w:tcPr>
            <w:tcW w:w="1357" w:type="dxa"/>
          </w:tcPr>
          <w:p w14:paraId="20BBCE56" w14:textId="77777777" w:rsidR="004C2472" w:rsidRPr="003F4759" w:rsidRDefault="004C2472" w:rsidP="004C55AE">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$1.00</w:t>
            </w:r>
          </w:p>
        </w:tc>
      </w:tr>
      <w:tr w:rsidR="004C2472" w:rsidRPr="003F4759" w14:paraId="2559D4C0" w14:textId="77777777" w:rsidTr="003F4759">
        <w:trPr>
          <w:cnfStyle w:val="000000010000" w:firstRow="0" w:lastRow="0" w:firstColumn="0" w:lastColumn="0" w:oddVBand="0" w:evenVBand="0" w:oddHBand="0" w:evenHBand="1" w:firstRowFirstColumn="0" w:firstRowLastColumn="0" w:lastRowFirstColumn="0" w:lastRowLastColumn="0"/>
        </w:trPr>
        <w:tc>
          <w:tcPr>
            <w:tcW w:w="5103" w:type="dxa"/>
          </w:tcPr>
          <w:p w14:paraId="4F929A5D" w14:textId="63758B90" w:rsidR="004C2472" w:rsidRPr="003F4759" w:rsidRDefault="004C2472" w:rsidP="004C2472">
            <w:pPr>
              <w:pStyle w:val="Table"/>
              <w:rPr>
                <w:rFonts w:eastAsia="Calibri" w:cs="Arial"/>
              </w:rPr>
            </w:pPr>
            <w:r w:rsidRPr="003F4759">
              <w:t>AT Supplementary Charge - Prosthesis or Orthosis</w:t>
            </w:r>
          </w:p>
        </w:tc>
        <w:tc>
          <w:tcPr>
            <w:tcW w:w="2410" w:type="dxa"/>
          </w:tcPr>
          <w:p w14:paraId="4638C717" w14:textId="77777777" w:rsidR="004C2472" w:rsidRPr="003F4759" w:rsidRDefault="004C2472" w:rsidP="004C55AE">
            <w:pPr>
              <w:pStyle w:val="Table"/>
              <w:rPr>
                <w:rFonts w:eastAsia="Calibri" w:cs="Arial"/>
              </w:rPr>
            </w:pPr>
            <w:r w:rsidRPr="003F4759">
              <w:t>05_0002_0135_1_2</w:t>
            </w:r>
          </w:p>
        </w:tc>
        <w:tc>
          <w:tcPr>
            <w:tcW w:w="992" w:type="dxa"/>
          </w:tcPr>
          <w:p w14:paraId="0B3A8703" w14:textId="77777777" w:rsidR="004C2472" w:rsidRPr="003F4759" w:rsidRDefault="004C2472" w:rsidP="004C55AE">
            <w:pPr>
              <w:pStyle w:val="Table"/>
              <w:rPr>
                <w:rFonts w:eastAsia="Times New Roman" w:cs="Arial"/>
                <w:color w:val="000000"/>
                <w:sz w:val="20"/>
                <w:szCs w:val="20"/>
                <w:lang w:eastAsia="en-AU"/>
              </w:rPr>
            </w:pPr>
            <w:r w:rsidRPr="003F4759">
              <w:rPr>
                <w:sz w:val="20"/>
                <w:szCs w:val="20"/>
              </w:rPr>
              <w:t>Each</w:t>
            </w:r>
          </w:p>
        </w:tc>
        <w:tc>
          <w:tcPr>
            <w:tcW w:w="1357" w:type="dxa"/>
          </w:tcPr>
          <w:p w14:paraId="5F5A46C5" w14:textId="77777777" w:rsidR="004C2472" w:rsidRPr="003F4759" w:rsidRDefault="004C2472" w:rsidP="004C55AE">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$1.00</w:t>
            </w:r>
          </w:p>
        </w:tc>
      </w:tr>
      <w:tr w:rsidR="004C2472" w:rsidRPr="003F4759" w14:paraId="23A27349"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024393C9" w14:textId="77777777" w:rsidR="004C2472" w:rsidRPr="003F4759" w:rsidRDefault="004C2472" w:rsidP="004C55AE">
            <w:pPr>
              <w:pStyle w:val="Table"/>
              <w:rPr>
                <w:rFonts w:eastAsia="Calibri" w:cs="Arial"/>
              </w:rPr>
            </w:pPr>
            <w:r w:rsidRPr="003F4759">
              <w:t>AT Supplementary Charge - Recreation including sport</w:t>
            </w:r>
          </w:p>
        </w:tc>
        <w:tc>
          <w:tcPr>
            <w:tcW w:w="2410" w:type="dxa"/>
          </w:tcPr>
          <w:p w14:paraId="758924D0" w14:textId="77777777" w:rsidR="004C2472" w:rsidRPr="003F4759" w:rsidRDefault="004C2472" w:rsidP="004C55AE">
            <w:pPr>
              <w:pStyle w:val="Table"/>
              <w:rPr>
                <w:rFonts w:eastAsia="Calibri" w:cs="Arial"/>
              </w:rPr>
            </w:pPr>
            <w:r w:rsidRPr="003F4759">
              <w:t>05_0002_0112_1_2</w:t>
            </w:r>
          </w:p>
        </w:tc>
        <w:tc>
          <w:tcPr>
            <w:tcW w:w="992" w:type="dxa"/>
          </w:tcPr>
          <w:p w14:paraId="29563282" w14:textId="77777777" w:rsidR="004C2472" w:rsidRPr="003F4759" w:rsidRDefault="004C2472" w:rsidP="004C55AE">
            <w:pPr>
              <w:pStyle w:val="Table"/>
              <w:rPr>
                <w:rFonts w:eastAsia="Times New Roman" w:cs="Arial"/>
                <w:color w:val="000000"/>
                <w:sz w:val="20"/>
                <w:szCs w:val="20"/>
                <w:lang w:eastAsia="en-AU"/>
              </w:rPr>
            </w:pPr>
            <w:r w:rsidRPr="003F4759">
              <w:rPr>
                <w:sz w:val="20"/>
                <w:szCs w:val="20"/>
              </w:rPr>
              <w:t>Each</w:t>
            </w:r>
          </w:p>
        </w:tc>
        <w:tc>
          <w:tcPr>
            <w:tcW w:w="1357" w:type="dxa"/>
          </w:tcPr>
          <w:p w14:paraId="6ADC61D7" w14:textId="77777777" w:rsidR="004C2472" w:rsidRPr="003F4759" w:rsidRDefault="004C2472" w:rsidP="004C55AE">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$1.00</w:t>
            </w:r>
          </w:p>
        </w:tc>
      </w:tr>
      <w:tr w:rsidR="004C2472" w:rsidRPr="003F4759" w14:paraId="50D184AB" w14:textId="77777777" w:rsidTr="003F4759">
        <w:trPr>
          <w:cnfStyle w:val="000000010000" w:firstRow="0" w:lastRow="0" w:firstColumn="0" w:lastColumn="0" w:oddVBand="0" w:evenVBand="0" w:oddHBand="0" w:evenHBand="1" w:firstRowFirstColumn="0" w:firstRowLastColumn="0" w:lastRowFirstColumn="0" w:lastRowLastColumn="0"/>
        </w:trPr>
        <w:tc>
          <w:tcPr>
            <w:tcW w:w="5103" w:type="dxa"/>
          </w:tcPr>
          <w:p w14:paraId="2A2D8CDD" w14:textId="77777777" w:rsidR="004C2472" w:rsidRPr="003F4759" w:rsidRDefault="004C2472" w:rsidP="004C55AE">
            <w:pPr>
              <w:pStyle w:val="Table"/>
              <w:rPr>
                <w:rFonts w:eastAsia="Calibri" w:cs="Arial"/>
              </w:rPr>
            </w:pPr>
            <w:r w:rsidRPr="003F4759">
              <w:t>AT Supplementary Charge - Vehicle modifications</w:t>
            </w:r>
          </w:p>
        </w:tc>
        <w:tc>
          <w:tcPr>
            <w:tcW w:w="2410" w:type="dxa"/>
          </w:tcPr>
          <w:p w14:paraId="3081CFDB" w14:textId="77777777" w:rsidR="004C2472" w:rsidRPr="003F4759" w:rsidRDefault="004C2472" w:rsidP="004C55AE">
            <w:pPr>
              <w:pStyle w:val="Table"/>
              <w:rPr>
                <w:rFonts w:eastAsia="Calibri" w:cs="Arial"/>
              </w:rPr>
            </w:pPr>
            <w:r w:rsidRPr="003F4759">
              <w:t>05_0002_0109_1_2</w:t>
            </w:r>
          </w:p>
        </w:tc>
        <w:tc>
          <w:tcPr>
            <w:tcW w:w="992" w:type="dxa"/>
          </w:tcPr>
          <w:p w14:paraId="7F0FC8AA" w14:textId="77777777" w:rsidR="004C2472" w:rsidRPr="003F4759" w:rsidRDefault="004C2472" w:rsidP="004C55AE">
            <w:pPr>
              <w:pStyle w:val="Table"/>
              <w:rPr>
                <w:rFonts w:eastAsia="Times New Roman" w:cs="Arial"/>
                <w:color w:val="000000"/>
                <w:sz w:val="20"/>
                <w:szCs w:val="20"/>
                <w:lang w:eastAsia="en-AU"/>
              </w:rPr>
            </w:pPr>
            <w:r w:rsidRPr="003F4759">
              <w:rPr>
                <w:sz w:val="20"/>
                <w:szCs w:val="20"/>
              </w:rPr>
              <w:t>Each</w:t>
            </w:r>
          </w:p>
        </w:tc>
        <w:tc>
          <w:tcPr>
            <w:tcW w:w="1357" w:type="dxa"/>
          </w:tcPr>
          <w:p w14:paraId="1B92263C" w14:textId="77777777" w:rsidR="004C2472" w:rsidRPr="003F4759" w:rsidRDefault="004C2472" w:rsidP="004C55AE">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$1.00</w:t>
            </w:r>
          </w:p>
        </w:tc>
      </w:tr>
      <w:tr w:rsidR="004C2472" w:rsidRPr="003F4759" w14:paraId="2D1D0213"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10DB68CB" w14:textId="77777777" w:rsidR="004C2472" w:rsidRPr="003F4759" w:rsidRDefault="004C2472" w:rsidP="004C55AE">
            <w:pPr>
              <w:pStyle w:val="Table"/>
              <w:rPr>
                <w:rFonts w:eastAsia="Calibri" w:cs="Arial"/>
              </w:rPr>
            </w:pPr>
            <w:r w:rsidRPr="003F4759">
              <w:t>AT Supplementary Charge - Vision</w:t>
            </w:r>
          </w:p>
        </w:tc>
        <w:tc>
          <w:tcPr>
            <w:tcW w:w="2410" w:type="dxa"/>
          </w:tcPr>
          <w:p w14:paraId="4C4FF0F6" w14:textId="77777777" w:rsidR="004C2472" w:rsidRPr="003F4759" w:rsidRDefault="004C2472" w:rsidP="004C55AE">
            <w:pPr>
              <w:pStyle w:val="Table"/>
              <w:rPr>
                <w:rFonts w:eastAsia="Calibri" w:cs="Arial"/>
              </w:rPr>
            </w:pPr>
            <w:r w:rsidRPr="003F4759">
              <w:t>05_0002_0113_1_2</w:t>
            </w:r>
          </w:p>
        </w:tc>
        <w:tc>
          <w:tcPr>
            <w:tcW w:w="992" w:type="dxa"/>
          </w:tcPr>
          <w:p w14:paraId="31DBF691" w14:textId="77777777" w:rsidR="004C2472" w:rsidRPr="003F4759" w:rsidRDefault="004C2472" w:rsidP="004C55AE">
            <w:pPr>
              <w:pStyle w:val="Table"/>
              <w:rPr>
                <w:rFonts w:eastAsia="Times New Roman" w:cs="Arial"/>
                <w:color w:val="000000"/>
                <w:sz w:val="20"/>
                <w:szCs w:val="20"/>
                <w:lang w:eastAsia="en-AU"/>
              </w:rPr>
            </w:pPr>
            <w:r w:rsidRPr="003F4759">
              <w:rPr>
                <w:sz w:val="20"/>
                <w:szCs w:val="20"/>
              </w:rPr>
              <w:t>Each</w:t>
            </w:r>
          </w:p>
        </w:tc>
        <w:tc>
          <w:tcPr>
            <w:tcW w:w="1357" w:type="dxa"/>
          </w:tcPr>
          <w:p w14:paraId="5E8EF36A" w14:textId="77777777" w:rsidR="004C2472" w:rsidRPr="003F4759" w:rsidRDefault="004C2472" w:rsidP="004C55AE">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$1.00</w:t>
            </w:r>
          </w:p>
        </w:tc>
      </w:tr>
    </w:tbl>
    <w:p w14:paraId="3BBA2A5C" w14:textId="77777777" w:rsidR="004C2472" w:rsidRPr="000E7672" w:rsidRDefault="004C2472" w:rsidP="00542A1D">
      <w:pPr>
        <w:rPr>
          <w:rFonts w:cs="Arial"/>
        </w:rPr>
      </w:pPr>
    </w:p>
    <w:p w14:paraId="63AE15C2" w14:textId="77777777" w:rsidR="00542A1D" w:rsidRPr="000E7672" w:rsidRDefault="00542A1D" w:rsidP="00A5731B">
      <w:pPr>
        <w:pStyle w:val="Heading2"/>
      </w:pPr>
      <w:bookmarkStart w:id="92" w:name="_Toc73013093"/>
      <w:bookmarkStart w:id="93" w:name="_Toc73386257"/>
      <w:bookmarkStart w:id="94" w:name="_Toc73386546"/>
      <w:bookmarkStart w:id="95" w:name="_Ref75951783"/>
      <w:bookmarkStart w:id="96" w:name="_Ref75951790"/>
      <w:bookmarkStart w:id="97" w:name="_Toc97019079"/>
      <w:r w:rsidRPr="000E7672">
        <w:t>Claiming for support items that do not have a price limit</w:t>
      </w:r>
      <w:bookmarkEnd w:id="90"/>
      <w:bookmarkEnd w:id="92"/>
      <w:bookmarkEnd w:id="93"/>
      <w:bookmarkEnd w:id="94"/>
      <w:bookmarkEnd w:id="95"/>
      <w:bookmarkEnd w:id="96"/>
      <w:bookmarkEnd w:id="97"/>
    </w:p>
    <w:p w14:paraId="2885A538" w14:textId="723F1A7C" w:rsidR="00542A1D" w:rsidRPr="000E7672" w:rsidRDefault="00542A1D" w:rsidP="00542A1D">
      <w:r w:rsidRPr="000E7672">
        <w:t xml:space="preserve">Where a support item does not have a price limit then the provider should claim for that item by reference to the “notional unit price” that is set out in the </w:t>
      </w:r>
      <w:r w:rsidRPr="000E7672">
        <w:rPr>
          <w:i/>
        </w:rPr>
        <w:t>NDIS Support Catalogue</w:t>
      </w:r>
      <w:r w:rsidRPr="000E7672">
        <w:t xml:space="preserve"> or the </w:t>
      </w:r>
      <w:r w:rsidRPr="000E7672">
        <w:rPr>
          <w:i/>
        </w:rPr>
        <w:t xml:space="preserve">NDIS </w:t>
      </w:r>
      <w:r w:rsidR="001538AB" w:rsidRPr="000E7672">
        <w:rPr>
          <w:i/>
        </w:rPr>
        <w:t>ATHM</w:t>
      </w:r>
      <w:r w:rsidRPr="000E7672">
        <w:rPr>
          <w:i/>
        </w:rPr>
        <w:t xml:space="preserve"> and Consumables Code Guide.</w:t>
      </w:r>
    </w:p>
    <w:tbl>
      <w:tblPr>
        <w:tblStyle w:val="TableGrid1"/>
        <w:tblW w:w="5000" w:type="pct"/>
        <w:tblLook w:val="0420" w:firstRow="1" w:lastRow="0" w:firstColumn="0" w:lastColumn="0" w:noHBand="0" w:noVBand="1"/>
        <w:tblCaption w:val="claiming for support items that do not have a price limit"/>
      </w:tblPr>
      <w:tblGrid>
        <w:gridCol w:w="9628"/>
      </w:tblGrid>
      <w:tr w:rsidR="00542A1D" w:rsidRPr="000E7672" w14:paraId="4A42A426" w14:textId="77777777" w:rsidTr="00981E39">
        <w:trPr>
          <w:tblHeader/>
        </w:trPr>
        <w:tc>
          <w:tcPr>
            <w:tcW w:w="9628" w:type="dxa"/>
            <w:shd w:val="clear" w:color="auto" w:fill="DBE5F1" w:themeFill="accent1" w:themeFillTint="33"/>
          </w:tcPr>
          <w:p w14:paraId="2A2024D8" w14:textId="77777777" w:rsidR="00542A1D" w:rsidRPr="000E7672" w:rsidRDefault="00542A1D" w:rsidP="009276FC">
            <w:pPr>
              <w:spacing w:before="80" w:after="80" w:line="200" w:lineRule="atLeast"/>
              <w:rPr>
                <w:rFonts w:cs="Arial"/>
                <w:b/>
                <w:sz w:val="18"/>
                <w:szCs w:val="18"/>
              </w:rPr>
            </w:pPr>
            <w:r w:rsidRPr="000E7672">
              <w:rPr>
                <w:rFonts w:cs="Arial"/>
                <w:b/>
                <w:sz w:val="18"/>
                <w:szCs w:val="18"/>
              </w:rPr>
              <w:t>Example – Claiming for Low Cost AT</w:t>
            </w:r>
          </w:p>
          <w:p w14:paraId="2E324198" w14:textId="77777777" w:rsidR="00542A1D" w:rsidRPr="000E7672" w:rsidRDefault="00542A1D" w:rsidP="009276FC">
            <w:pPr>
              <w:spacing w:before="80" w:after="80" w:line="200" w:lineRule="atLeast"/>
              <w:rPr>
                <w:rFonts w:cs="Arial"/>
                <w:sz w:val="18"/>
                <w:szCs w:val="18"/>
              </w:rPr>
            </w:pPr>
            <w:r w:rsidRPr="000E7672">
              <w:rPr>
                <w:rFonts w:cs="Arial"/>
                <w:sz w:val="18"/>
                <w:szCs w:val="18"/>
              </w:rPr>
              <w:t>A Provider has agreed to deliver a text player to a participant at a cost of $530.</w:t>
            </w:r>
          </w:p>
          <w:p w14:paraId="590B36DD" w14:textId="4AA3AB75" w:rsidR="00542A1D" w:rsidRPr="000E7672" w:rsidRDefault="00542A1D" w:rsidP="009276FC">
            <w:pPr>
              <w:spacing w:before="80" w:after="80" w:line="200" w:lineRule="atLeast"/>
              <w:rPr>
                <w:rFonts w:cs="Arial"/>
                <w:sz w:val="18"/>
                <w:szCs w:val="18"/>
              </w:rPr>
            </w:pPr>
            <w:r w:rsidRPr="000E7672">
              <w:rPr>
                <w:rFonts w:cs="Arial"/>
                <w:sz w:val="18"/>
                <w:szCs w:val="18"/>
              </w:rPr>
              <w:t>The relevant support item (03_220300911_0113_1_1: Low Cost AT for Vision Related AT) is not subject to a price limit but has a “notional” unit price of $1</w:t>
            </w:r>
            <w:r w:rsidR="003B671D" w:rsidRPr="000E7672">
              <w:rPr>
                <w:rFonts w:cs="Arial"/>
                <w:sz w:val="18"/>
                <w:szCs w:val="18"/>
              </w:rPr>
              <w:t>.</w:t>
            </w:r>
            <w:r w:rsidRPr="000E7672">
              <w:rPr>
                <w:rFonts w:cs="Arial"/>
                <w:sz w:val="18"/>
                <w:szCs w:val="18"/>
              </w:rPr>
              <w:t>00.</w:t>
            </w:r>
          </w:p>
          <w:p w14:paraId="1E44A38A" w14:textId="75F66461" w:rsidR="00542A1D" w:rsidRPr="000E7672" w:rsidRDefault="00542A1D" w:rsidP="009276FC">
            <w:pPr>
              <w:widowControl w:val="0"/>
              <w:spacing w:before="80" w:after="80" w:line="200" w:lineRule="atLeast"/>
              <w:rPr>
                <w:rFonts w:cs="Arial"/>
                <w:sz w:val="18"/>
                <w:szCs w:val="18"/>
              </w:rPr>
            </w:pPr>
            <w:r w:rsidRPr="000E7672">
              <w:rPr>
                <w:rFonts w:cs="Arial"/>
                <w:sz w:val="18"/>
                <w:szCs w:val="18"/>
              </w:rPr>
              <w:t>The provider would</w:t>
            </w:r>
            <w:r w:rsidR="002523A9" w:rsidRPr="000E7672">
              <w:rPr>
                <w:rFonts w:cs="Arial"/>
                <w:sz w:val="18"/>
                <w:szCs w:val="18"/>
              </w:rPr>
              <w:t xml:space="preserve"> submit a payment request for 5</w:t>
            </w:r>
            <w:r w:rsidRPr="000E7672">
              <w:rPr>
                <w:rFonts w:cs="Arial"/>
                <w:sz w:val="18"/>
                <w:szCs w:val="18"/>
              </w:rPr>
              <w:t>3</w:t>
            </w:r>
            <w:r w:rsidR="002523A9" w:rsidRPr="000E7672">
              <w:rPr>
                <w:rFonts w:cs="Arial"/>
                <w:sz w:val="18"/>
                <w:szCs w:val="18"/>
              </w:rPr>
              <w:t>0</w:t>
            </w:r>
            <w:r w:rsidRPr="000E7672">
              <w:rPr>
                <w:rFonts w:cs="Arial"/>
                <w:sz w:val="18"/>
                <w:szCs w:val="18"/>
              </w:rPr>
              <w:t xml:space="preserve"> units at $1</w:t>
            </w:r>
            <w:r w:rsidR="003B671D" w:rsidRPr="000E7672">
              <w:rPr>
                <w:rFonts w:cs="Arial"/>
                <w:sz w:val="18"/>
                <w:szCs w:val="18"/>
              </w:rPr>
              <w:t>.</w:t>
            </w:r>
            <w:r w:rsidRPr="000E7672">
              <w:rPr>
                <w:rFonts w:cs="Arial"/>
                <w:sz w:val="18"/>
                <w:szCs w:val="18"/>
              </w:rPr>
              <w:t>00 a unit for a total amount of $530.</w:t>
            </w:r>
          </w:p>
        </w:tc>
      </w:tr>
      <w:tr w:rsidR="00542A1D" w:rsidRPr="000E7672" w14:paraId="0A5E18C2" w14:textId="77777777" w:rsidTr="00981E39">
        <w:trPr>
          <w:tblHeader/>
        </w:trPr>
        <w:tc>
          <w:tcPr>
            <w:tcW w:w="9628" w:type="dxa"/>
            <w:shd w:val="clear" w:color="auto" w:fill="DBE5F1" w:themeFill="accent1" w:themeFillTint="33"/>
          </w:tcPr>
          <w:p w14:paraId="79A0166D" w14:textId="458B4B49" w:rsidR="00542A1D" w:rsidRPr="000E7672" w:rsidRDefault="00542A1D" w:rsidP="009276FC">
            <w:pPr>
              <w:spacing w:before="80" w:after="80" w:line="200" w:lineRule="atLeast"/>
              <w:rPr>
                <w:rFonts w:cs="Arial"/>
                <w:b/>
                <w:sz w:val="18"/>
                <w:szCs w:val="18"/>
              </w:rPr>
            </w:pPr>
            <w:r w:rsidRPr="000E7672">
              <w:rPr>
                <w:rFonts w:cs="Arial"/>
                <w:b/>
                <w:sz w:val="18"/>
                <w:szCs w:val="18"/>
              </w:rPr>
              <w:t xml:space="preserve">Example – Claiming for </w:t>
            </w:r>
            <w:r w:rsidR="001538AB" w:rsidRPr="000E7672">
              <w:rPr>
                <w:rFonts w:cs="Arial"/>
                <w:b/>
                <w:sz w:val="18"/>
                <w:szCs w:val="18"/>
              </w:rPr>
              <w:t>Rental Supports</w:t>
            </w:r>
          </w:p>
          <w:p w14:paraId="0D893E86" w14:textId="43829567" w:rsidR="00542A1D" w:rsidRPr="000E7672" w:rsidRDefault="00542A1D" w:rsidP="009276FC">
            <w:pPr>
              <w:spacing w:before="80" w:after="80" w:line="200" w:lineRule="atLeast"/>
              <w:rPr>
                <w:rFonts w:cs="Arial"/>
                <w:sz w:val="18"/>
                <w:szCs w:val="18"/>
              </w:rPr>
            </w:pPr>
            <w:r w:rsidRPr="000E7672">
              <w:rPr>
                <w:rFonts w:cs="Arial"/>
                <w:sz w:val="18"/>
                <w:szCs w:val="18"/>
              </w:rPr>
              <w:t xml:space="preserve">The </w:t>
            </w:r>
            <w:r w:rsidR="001538AB" w:rsidRPr="000E7672">
              <w:rPr>
                <w:rFonts w:cs="Arial"/>
                <w:sz w:val="18"/>
                <w:szCs w:val="18"/>
              </w:rPr>
              <w:t>Rental support items</w:t>
            </w:r>
            <w:r w:rsidRPr="000E7672">
              <w:rPr>
                <w:rFonts w:cs="Arial"/>
                <w:sz w:val="18"/>
                <w:szCs w:val="18"/>
              </w:rPr>
              <w:t xml:space="preserve"> are not subject to price limits but have a “notional” unit limit of $1</w:t>
            </w:r>
            <w:r w:rsidR="003B671D" w:rsidRPr="000E7672">
              <w:rPr>
                <w:rFonts w:cs="Arial"/>
                <w:sz w:val="18"/>
                <w:szCs w:val="18"/>
              </w:rPr>
              <w:t>.00</w:t>
            </w:r>
            <w:r w:rsidRPr="000E7672">
              <w:rPr>
                <w:rFonts w:cs="Arial"/>
                <w:sz w:val="18"/>
                <w:szCs w:val="18"/>
              </w:rPr>
              <w:t>.</w:t>
            </w:r>
          </w:p>
          <w:p w14:paraId="653055F2" w14:textId="3B237836" w:rsidR="00542A1D" w:rsidRPr="000E7672" w:rsidRDefault="00542A1D" w:rsidP="00DD4F3F">
            <w:pPr>
              <w:spacing w:before="80" w:after="80" w:line="200" w:lineRule="atLeast"/>
              <w:rPr>
                <w:rFonts w:cs="Arial"/>
                <w:b/>
                <w:sz w:val="18"/>
                <w:szCs w:val="18"/>
              </w:rPr>
            </w:pPr>
            <w:r w:rsidRPr="000E7672">
              <w:rPr>
                <w:rFonts w:cs="Arial"/>
                <w:sz w:val="18"/>
                <w:szCs w:val="18"/>
              </w:rPr>
              <w:t xml:space="preserve">If, as in the above example, the </w:t>
            </w:r>
            <w:r w:rsidR="00DD4F3F" w:rsidRPr="000E7672">
              <w:rPr>
                <w:rFonts w:cs="Arial"/>
                <w:sz w:val="18"/>
                <w:szCs w:val="18"/>
              </w:rPr>
              <w:t>AT Rental - Vehicle modified for Access</w:t>
            </w:r>
            <w:r w:rsidRPr="000E7672">
              <w:rPr>
                <w:rFonts w:cs="Arial"/>
                <w:sz w:val="18"/>
                <w:szCs w:val="18"/>
              </w:rPr>
              <w:t xml:space="preserve"> was $</w:t>
            </w:r>
            <w:r w:rsidR="00DD4F3F" w:rsidRPr="000E7672">
              <w:rPr>
                <w:rFonts w:cs="Arial"/>
                <w:sz w:val="18"/>
                <w:szCs w:val="18"/>
              </w:rPr>
              <w:t>100</w:t>
            </w:r>
            <w:r w:rsidRPr="000E7672">
              <w:rPr>
                <w:rFonts w:cs="Arial"/>
                <w:sz w:val="18"/>
                <w:szCs w:val="18"/>
              </w:rPr>
              <w:t xml:space="preserve"> (in this example against the support item </w:t>
            </w:r>
            <w:r w:rsidR="001538AB" w:rsidRPr="000E7672">
              <w:rPr>
                <w:rFonts w:cs="Arial"/>
                <w:sz w:val="18"/>
                <w:szCs w:val="18"/>
              </w:rPr>
              <w:t>05_121227125_0108_1_2</w:t>
            </w:r>
            <w:r w:rsidRPr="000E7672">
              <w:rPr>
                <w:rFonts w:cs="Arial"/>
                <w:sz w:val="18"/>
                <w:szCs w:val="18"/>
              </w:rPr>
              <w:t xml:space="preserve">) then the provider would submit a payment request for </w:t>
            </w:r>
            <w:r w:rsidR="00DD4F3F" w:rsidRPr="000E7672">
              <w:rPr>
                <w:rFonts w:cs="Arial"/>
                <w:sz w:val="18"/>
                <w:szCs w:val="18"/>
              </w:rPr>
              <w:t>100</w:t>
            </w:r>
            <w:r w:rsidRPr="000E7672">
              <w:rPr>
                <w:rFonts w:cs="Arial"/>
                <w:sz w:val="18"/>
                <w:szCs w:val="18"/>
              </w:rPr>
              <w:t xml:space="preserve"> units at $1</w:t>
            </w:r>
            <w:r w:rsidR="003B671D" w:rsidRPr="000E7672">
              <w:rPr>
                <w:rFonts w:cs="Arial"/>
                <w:sz w:val="18"/>
                <w:szCs w:val="18"/>
              </w:rPr>
              <w:t>.00</w:t>
            </w:r>
            <w:r w:rsidRPr="000E7672">
              <w:rPr>
                <w:rFonts w:cs="Arial"/>
                <w:sz w:val="18"/>
                <w:szCs w:val="18"/>
              </w:rPr>
              <w:t xml:space="preserve"> a unit for a total cost of $</w:t>
            </w:r>
            <w:r w:rsidR="00DD4F3F" w:rsidRPr="000E7672">
              <w:rPr>
                <w:rFonts w:cs="Arial"/>
                <w:sz w:val="18"/>
                <w:szCs w:val="18"/>
              </w:rPr>
              <w:t>100</w:t>
            </w:r>
            <w:r w:rsidRPr="000E7672">
              <w:rPr>
                <w:rFonts w:cs="Arial"/>
                <w:sz w:val="18"/>
                <w:szCs w:val="18"/>
              </w:rPr>
              <w:t>.</w:t>
            </w:r>
          </w:p>
        </w:tc>
      </w:tr>
    </w:tbl>
    <w:p w14:paraId="77629649" w14:textId="33CAFBA5" w:rsidR="00A313A9" w:rsidRPr="000E7672" w:rsidRDefault="00A313A9" w:rsidP="00A5731B">
      <w:pPr>
        <w:pStyle w:val="Heading2"/>
      </w:pPr>
      <w:bookmarkStart w:id="98" w:name="_Toc73386258"/>
      <w:bookmarkStart w:id="99" w:name="_Toc73386547"/>
      <w:bookmarkStart w:id="100" w:name="_Toc97019080"/>
      <w:r w:rsidRPr="000E7672">
        <w:t>Prepayments</w:t>
      </w:r>
      <w:bookmarkEnd w:id="72"/>
      <w:bookmarkEnd w:id="73"/>
      <w:bookmarkEnd w:id="74"/>
      <w:bookmarkEnd w:id="75"/>
      <w:bookmarkEnd w:id="76"/>
      <w:bookmarkEnd w:id="77"/>
      <w:bookmarkEnd w:id="98"/>
      <w:bookmarkEnd w:id="99"/>
      <w:bookmarkEnd w:id="100"/>
    </w:p>
    <w:p w14:paraId="1C2C55D9" w14:textId="77777777" w:rsidR="00A313A9" w:rsidRPr="000E7672" w:rsidRDefault="00A313A9" w:rsidP="00A313A9">
      <w:pPr>
        <w:rPr>
          <w:rFonts w:cs="Arial"/>
        </w:rPr>
      </w:pPr>
      <w:r w:rsidRPr="000E7672">
        <w:rPr>
          <w:rFonts w:cs="Arial"/>
        </w:rPr>
        <w:t xml:space="preserve">In general, Registered Providers can only make a claim for payment once a service booking has been created and the support has been delivered or provided. </w:t>
      </w:r>
      <w:bookmarkStart w:id="101" w:name="_Ref71296915"/>
    </w:p>
    <w:bookmarkEnd w:id="101"/>
    <w:p w14:paraId="6BE62BE3" w14:textId="77777777" w:rsidR="00A313A9" w:rsidRPr="000E7672" w:rsidRDefault="00A313A9" w:rsidP="00A313A9">
      <w:r w:rsidRPr="000E7672">
        <w:t xml:space="preserve">For higher cost supports, the cost of the support may be claimed in stages in some circumstances, and before the support is finally delivered to the participant. </w:t>
      </w:r>
    </w:p>
    <w:p w14:paraId="782E9D4C" w14:textId="77777777" w:rsidR="00A313A9" w:rsidRPr="000E7672" w:rsidRDefault="00A313A9" w:rsidP="00A313A9">
      <w:r w:rsidRPr="000E7672">
        <w:t xml:space="preserve">Prepayments represent funds paid in advance of the provider delivering the agreed support to the participant. Sometimes providers require prepayment(s) as collateral and/or to cover their expenses in order to source, build or tailor the support to meet the participant’s unique needs. </w:t>
      </w:r>
    </w:p>
    <w:p w14:paraId="2F5553F0" w14:textId="77777777" w:rsidR="00A313A9" w:rsidRPr="000E7672" w:rsidRDefault="00A313A9" w:rsidP="00A313A9">
      <w:r w:rsidRPr="000E7672">
        <w:lastRenderedPageBreak/>
        <w:t xml:space="preserve">In general, prepayments should only be sought where a business will incur unrecoverable costs should delivery of the support to the requesting participant not proceed (e.g. a custom made support). </w:t>
      </w:r>
    </w:p>
    <w:p w14:paraId="7781E43E" w14:textId="77777777" w:rsidR="00A313A9" w:rsidRPr="000E7672" w:rsidRDefault="00A313A9" w:rsidP="00A313A9">
      <w:r w:rsidRPr="000E7672">
        <w:t>Prepayments are subject to all of the following conditions:</w:t>
      </w:r>
    </w:p>
    <w:p w14:paraId="4D1E185B" w14:textId="77777777" w:rsidR="00A313A9" w:rsidRPr="000E7672" w:rsidRDefault="00A313A9" w:rsidP="00A313A9">
      <w:pPr>
        <w:pStyle w:val="DotPoint"/>
      </w:pPr>
      <w:r w:rsidRPr="000E7672">
        <w:t>The support item is an assistive technology (including vehicle modification), or a home modification;</w:t>
      </w:r>
    </w:p>
    <w:p w14:paraId="16994263" w14:textId="77777777" w:rsidR="00A313A9" w:rsidRPr="000E7672" w:rsidRDefault="00A313A9" w:rsidP="00A313A9">
      <w:pPr>
        <w:pStyle w:val="DotPoint"/>
      </w:pPr>
      <w:r w:rsidRPr="000E7672">
        <w:t>the support item value exceeds $1,500 or is custom made to address the participant’s disability related requirements, and a valid quote has been provided and accepted by the participant (or their nominee);</w:t>
      </w:r>
    </w:p>
    <w:p w14:paraId="109495F3" w14:textId="77777777" w:rsidR="00A313A9" w:rsidRPr="000E7672" w:rsidRDefault="00A313A9" w:rsidP="00A313A9">
      <w:pPr>
        <w:pStyle w:val="DotPoint"/>
      </w:pPr>
      <w:r w:rsidRPr="000E7672">
        <w:t>a service agreement between the provider and participant (or nominee) outlines the requirement of a prepayment (e.g. deposit) or milestone payments, in line with normal business practice; and</w:t>
      </w:r>
    </w:p>
    <w:p w14:paraId="2F4957C8" w14:textId="77777777" w:rsidR="00A313A9" w:rsidRPr="000E7672" w:rsidRDefault="00A313A9" w:rsidP="00A313A9">
      <w:pPr>
        <w:pStyle w:val="DotPoint"/>
      </w:pPr>
      <w:r w:rsidRPr="000E7672">
        <w:t xml:space="preserve">the final payment of </w:t>
      </w:r>
      <w:r w:rsidRPr="000E7672">
        <w:rPr>
          <w:b/>
        </w:rPr>
        <w:t>not less than 10% of the total cost</w:t>
      </w:r>
      <w:r w:rsidRPr="000E7672">
        <w:t xml:space="preserve">, may not be claimed until the participant has received the support ready for use. </w:t>
      </w:r>
    </w:p>
    <w:p w14:paraId="2BB95898" w14:textId="77777777" w:rsidR="00A313A9" w:rsidRPr="000E7672" w:rsidRDefault="00A313A9" w:rsidP="00A313A9">
      <w:r w:rsidRPr="000E7672">
        <w:t>A participant is entitled to a refund of any balance of prepayment(s) less the actual unrecoverable expense incurred by the business to that point when supply is terminated. The participant remains fully entitled to their rights under Australian Consumer Law in all circumstances.</w:t>
      </w:r>
    </w:p>
    <w:p w14:paraId="008876E5" w14:textId="3BFA4176" w:rsidR="00A313A9" w:rsidRPr="000E7672" w:rsidRDefault="00A313A9" w:rsidP="00DD4F3F">
      <w:r w:rsidRPr="000E7672">
        <w:t xml:space="preserve">Prepayments can be claimed by providers for a support where that support is specifically identified as eligible for prepayments in this </w:t>
      </w:r>
      <w:r w:rsidRPr="000E7672">
        <w:rPr>
          <w:i/>
        </w:rPr>
        <w:t>NDIS Pricing Arrangements and Price Limits.</w:t>
      </w:r>
      <w:r w:rsidRPr="000E7672">
        <w:t xml:space="preserve"> Other supports may be eligible for prepayment where the NDIA has given prior written approval (including conditions) to the registered provider to claim for prepayments.</w:t>
      </w:r>
    </w:p>
    <w:p w14:paraId="3F5391B7" w14:textId="77777777" w:rsidR="009206B8" w:rsidRPr="000E7672" w:rsidRDefault="009206B8" w:rsidP="00A5731B">
      <w:pPr>
        <w:pStyle w:val="Heading2"/>
      </w:pPr>
      <w:bookmarkStart w:id="102" w:name="_Ref89686023"/>
      <w:bookmarkStart w:id="103" w:name="_Toc97019081"/>
      <w:r w:rsidRPr="000E7672">
        <w:t>Subscription services</w:t>
      </w:r>
      <w:bookmarkEnd w:id="102"/>
      <w:bookmarkEnd w:id="103"/>
    </w:p>
    <w:p w14:paraId="0409E4F0" w14:textId="77777777" w:rsidR="009206B8" w:rsidRPr="000E7672" w:rsidRDefault="009206B8" w:rsidP="009206B8">
      <w:r w:rsidRPr="000E7672">
        <w:t xml:space="preserve">A provider may claim for a service agreed with a participant using a subscription model of payment. The participant is paying to be able to use that service (on the terms/hours agreed) for the period of the subscription. </w:t>
      </w:r>
    </w:p>
    <w:p w14:paraId="0AA07B4C" w14:textId="77777777" w:rsidR="009206B8" w:rsidRPr="000E7672" w:rsidRDefault="009206B8" w:rsidP="009206B8">
      <w:r w:rsidRPr="000E7672">
        <w:t>Providers wanting to claim for a subscription based service must make sure that:</w:t>
      </w:r>
    </w:p>
    <w:p w14:paraId="49A6B740" w14:textId="77777777" w:rsidR="009206B8" w:rsidRPr="000E7672" w:rsidRDefault="009206B8" w:rsidP="009206B8">
      <w:pPr>
        <w:numPr>
          <w:ilvl w:val="0"/>
          <w:numId w:val="31"/>
        </w:numPr>
      </w:pPr>
      <w:r w:rsidRPr="000E7672">
        <w:t>A plain English service agreement has been accepted by the participant, that makes clear to the participant the service and its costs (including any extra fees), as well as reasonable exit conditions</w:t>
      </w:r>
    </w:p>
    <w:p w14:paraId="1BD0E546" w14:textId="77777777" w:rsidR="009206B8" w:rsidRPr="000E7672" w:rsidRDefault="009206B8" w:rsidP="009206B8">
      <w:pPr>
        <w:numPr>
          <w:ilvl w:val="0"/>
          <w:numId w:val="31"/>
        </w:numPr>
      </w:pPr>
      <w:r w:rsidRPr="000E7672">
        <w:t>Subscriptions are charged for no more than one (1) month’s service provision (paid at or before the start of the service period), unless the subscription fee for the longer period is less than $350 (for example $199 per year).</w:t>
      </w:r>
    </w:p>
    <w:p w14:paraId="37F86BCC" w14:textId="77777777" w:rsidR="009206B8" w:rsidRPr="000E7672" w:rsidRDefault="009206B8" w:rsidP="009206B8">
      <w:pPr>
        <w:numPr>
          <w:ilvl w:val="0"/>
          <w:numId w:val="31"/>
        </w:numPr>
      </w:pPr>
      <w:r w:rsidRPr="000E7672">
        <w:t>There are no penalties (for example exit fees) should a participant wish to cancel a subscription (with reasonable notice) on or prior to the end of the paid subscription period.</w:t>
      </w:r>
    </w:p>
    <w:p w14:paraId="504C41E2" w14:textId="77777777" w:rsidR="009206B8" w:rsidRPr="000E7672" w:rsidRDefault="009206B8" w:rsidP="009206B8">
      <w:pPr>
        <w:numPr>
          <w:ilvl w:val="0"/>
          <w:numId w:val="31"/>
        </w:numPr>
      </w:pPr>
      <w:r w:rsidRPr="000E7672">
        <w:t>Invoices for the subscription to be paid, clearly describe the supports for the participant to be delivered/available during the subscription period. For monthly subscriptions, participant’s may agree in writing to be billed quarterly (in advance of the quarter), but must be refunded any unused months if they cancel the subscription with due notice (as per point c. above).</w:t>
      </w:r>
    </w:p>
    <w:p w14:paraId="0A9B23C2" w14:textId="77777777" w:rsidR="00802735" w:rsidRPr="000E7672" w:rsidRDefault="00802735" w:rsidP="00A5731B">
      <w:pPr>
        <w:pStyle w:val="Heading2"/>
      </w:pPr>
      <w:bookmarkStart w:id="104" w:name="_Toc4410967"/>
      <w:bookmarkStart w:id="105" w:name="_Toc18605687"/>
      <w:bookmarkStart w:id="106" w:name="_Toc18605765"/>
      <w:bookmarkStart w:id="107" w:name="_Toc20081283"/>
      <w:bookmarkStart w:id="108" w:name="_Toc41159059"/>
      <w:bookmarkStart w:id="109" w:name="_Toc73013123"/>
      <w:bookmarkStart w:id="110" w:name="_Toc73386264"/>
      <w:bookmarkStart w:id="111" w:name="_Toc73386550"/>
      <w:bookmarkStart w:id="112" w:name="_Toc97019082"/>
      <w:r w:rsidRPr="000E7672">
        <w:lastRenderedPageBreak/>
        <w:t>Co-payments for Capital items, including Assistive Technology</w:t>
      </w:r>
      <w:bookmarkEnd w:id="104"/>
      <w:bookmarkEnd w:id="105"/>
      <w:bookmarkEnd w:id="106"/>
      <w:bookmarkEnd w:id="107"/>
      <w:bookmarkEnd w:id="108"/>
      <w:bookmarkEnd w:id="109"/>
      <w:bookmarkEnd w:id="110"/>
      <w:bookmarkEnd w:id="111"/>
      <w:bookmarkEnd w:id="112"/>
    </w:p>
    <w:p w14:paraId="7CB77588" w14:textId="77777777" w:rsidR="00802735" w:rsidRPr="000E7672" w:rsidRDefault="00802735" w:rsidP="00802735">
      <w:pPr>
        <w:rPr>
          <w:rFonts w:cs="Arial"/>
        </w:rPr>
      </w:pPr>
      <w:r w:rsidRPr="000E7672">
        <w:rPr>
          <w:rFonts w:cs="Arial"/>
        </w:rPr>
        <w:t>Co-payments by the participant are not required. However, where a participant would like a customisation to a support or assistive technology that is not considered reasonable or necessary, they are required to pay for these themselves. These may include an aesthetic customisation to an assistive technology or modifications to a vehicle that are additional to the assistive components.</w:t>
      </w:r>
    </w:p>
    <w:p w14:paraId="2524DB1E" w14:textId="77777777" w:rsidR="00802735" w:rsidRPr="000E7672" w:rsidRDefault="00802735" w:rsidP="00A5731B">
      <w:pPr>
        <w:pStyle w:val="Heading2"/>
      </w:pPr>
      <w:bookmarkStart w:id="113" w:name="_Toc73013124"/>
      <w:bookmarkStart w:id="114" w:name="_Toc73386265"/>
      <w:bookmarkStart w:id="115" w:name="_Toc73386551"/>
      <w:bookmarkStart w:id="116" w:name="_Toc97019083"/>
      <w:r w:rsidRPr="000E7672">
        <w:t>Other Fees and Charges</w:t>
      </w:r>
      <w:bookmarkEnd w:id="113"/>
      <w:bookmarkEnd w:id="114"/>
      <w:bookmarkEnd w:id="115"/>
      <w:bookmarkEnd w:id="116"/>
    </w:p>
    <w:p w14:paraId="11F6D95B" w14:textId="70DCF366" w:rsidR="00802735" w:rsidRPr="000E7672" w:rsidRDefault="00802735" w:rsidP="00802735">
      <w:pPr>
        <w:rPr>
          <w:rFonts w:cs="Arial"/>
        </w:rPr>
      </w:pPr>
      <w:r w:rsidRPr="000E7672">
        <w:t>All registered providers must not add any other charge to the cost of the supports they provide to any participant, such as credit card surcharges, or any additional fees including any ‘gap’ fees, late payment fees or cancellation fees, un</w:t>
      </w:r>
      <w:r w:rsidR="00DD4F3F" w:rsidRPr="000E7672">
        <w:t>less otherwise permitted by the</w:t>
      </w:r>
      <w:r w:rsidRPr="000E7672">
        <w:t xml:space="preserve"> </w:t>
      </w:r>
      <w:r w:rsidRPr="000E7672">
        <w:rPr>
          <w:i/>
        </w:rPr>
        <w:t>NDIS Pricing Arrangements and Price Limits</w:t>
      </w:r>
      <w:r w:rsidRPr="000E7672">
        <w:t xml:space="preserve">. </w:t>
      </w:r>
      <w:r w:rsidRPr="000E7672">
        <w:rPr>
          <w:rFonts w:cs="Arial"/>
        </w:rPr>
        <w:t>Participants are generally not required to pay exit fees, even when changing provider’s part way through a plan. A core principle of the NDIS is choice and control for participants, allowing them to ch</w:t>
      </w:r>
      <w:bookmarkStart w:id="117" w:name="_Toc485131956"/>
      <w:bookmarkStart w:id="118" w:name="_Toc504114428"/>
      <w:bookmarkStart w:id="119" w:name="_Toc504137196"/>
      <w:bookmarkStart w:id="120" w:name="_Toc536784153"/>
      <w:bookmarkStart w:id="121" w:name="_Toc4410970"/>
      <w:r w:rsidRPr="000E7672">
        <w:rPr>
          <w:rFonts w:cs="Arial"/>
        </w:rPr>
        <w:t>ange providers without expense.</w:t>
      </w:r>
      <w:bookmarkStart w:id="122" w:name="_Support_Category_1.01"/>
      <w:bookmarkEnd w:id="117"/>
      <w:bookmarkEnd w:id="118"/>
      <w:bookmarkEnd w:id="119"/>
      <w:bookmarkEnd w:id="120"/>
      <w:bookmarkEnd w:id="121"/>
      <w:bookmarkEnd w:id="122"/>
    </w:p>
    <w:p w14:paraId="45FD282A" w14:textId="77777777" w:rsidR="00802735" w:rsidRPr="000E7672" w:rsidRDefault="00802735" w:rsidP="00A5731B">
      <w:pPr>
        <w:pStyle w:val="Heading2"/>
      </w:pPr>
      <w:bookmarkStart w:id="123" w:name="_Toc4410968"/>
      <w:bookmarkStart w:id="124" w:name="_Toc18605688"/>
      <w:bookmarkStart w:id="125" w:name="_Toc18605766"/>
      <w:bookmarkStart w:id="126" w:name="_Toc20081284"/>
      <w:bookmarkStart w:id="127" w:name="_Toc41159060"/>
      <w:bookmarkStart w:id="128" w:name="_Toc73013125"/>
      <w:bookmarkStart w:id="129" w:name="_Toc73386266"/>
      <w:bookmarkStart w:id="130" w:name="_Toc73386552"/>
      <w:bookmarkStart w:id="131" w:name="_Toc97019084"/>
      <w:r w:rsidRPr="000E7672">
        <w:t>Goods and Services Tax (GST)</w:t>
      </w:r>
      <w:bookmarkEnd w:id="123"/>
      <w:bookmarkEnd w:id="124"/>
      <w:bookmarkEnd w:id="125"/>
      <w:bookmarkEnd w:id="126"/>
      <w:bookmarkEnd w:id="127"/>
      <w:bookmarkEnd w:id="128"/>
      <w:bookmarkEnd w:id="129"/>
      <w:bookmarkEnd w:id="130"/>
      <w:bookmarkEnd w:id="131"/>
    </w:p>
    <w:p w14:paraId="1BFA9E43" w14:textId="5CC6F2C3" w:rsidR="00802735" w:rsidRPr="000E7672" w:rsidRDefault="00802735" w:rsidP="00802735">
      <w:pPr>
        <w:rPr>
          <w:rFonts w:cs="Arial"/>
        </w:rPr>
      </w:pPr>
      <w:r w:rsidRPr="000E7672">
        <w:rPr>
          <w:rFonts w:cs="Arial"/>
        </w:rPr>
        <w:t xml:space="preserve">Many, but not all, NDIA supports provided to NDIS participants are GST-free. Further information about the NDIS and GST can be accessed on the </w:t>
      </w:r>
      <w:hyperlink r:id="rId31" w:anchor="National_Disability_Insurance_Scheme" w:history="1">
        <w:r w:rsidRPr="000E7672">
          <w:rPr>
            <w:rStyle w:val="Hyperlink"/>
            <w:rFonts w:cs="Arial"/>
          </w:rPr>
          <w:t>Australian Taxation Office website</w:t>
        </w:r>
      </w:hyperlink>
      <w:r w:rsidRPr="000E7672">
        <w:rPr>
          <w:rFonts w:cs="Arial"/>
        </w:rPr>
        <w:t>. Providers should seek independent legal or financial advice if they require assistance with tax law compliance. If GST is applicable to a support, the price limit is inclusive of GST.</w:t>
      </w:r>
    </w:p>
    <w:p w14:paraId="7D9275F3" w14:textId="77777777" w:rsidR="0029597D" w:rsidRPr="000E7672" w:rsidRDefault="0029597D" w:rsidP="001008ED">
      <w:pPr>
        <w:rPr>
          <w:lang w:val="en"/>
        </w:rPr>
        <w:sectPr w:rsidR="0029597D" w:rsidRPr="000E7672" w:rsidSect="00BB69FB">
          <w:headerReference w:type="default" r:id="rId32"/>
          <w:pgSz w:w="11906" w:h="16838"/>
          <w:pgMar w:top="1134" w:right="1134" w:bottom="1134" w:left="1134" w:header="709" w:footer="0" w:gutter="0"/>
          <w:cols w:space="708"/>
          <w:titlePg/>
          <w:docGrid w:linePitch="360"/>
        </w:sectPr>
      </w:pPr>
    </w:p>
    <w:p w14:paraId="65FBEB78" w14:textId="77777777" w:rsidR="00807F94" w:rsidRPr="000E7672" w:rsidRDefault="00807F94" w:rsidP="00A5731B">
      <w:pPr>
        <w:pStyle w:val="Heading1"/>
      </w:pPr>
      <w:bookmarkStart w:id="132" w:name="_Consumables_(Support_Category"/>
      <w:bookmarkStart w:id="133" w:name="_Ref83205813"/>
      <w:bookmarkStart w:id="134" w:name="_Toc73386553"/>
      <w:bookmarkStart w:id="135" w:name="_Toc467243724"/>
      <w:bookmarkStart w:id="136" w:name="_Toc479064162"/>
      <w:bookmarkStart w:id="137" w:name="_Toc97019085"/>
      <w:bookmarkEnd w:id="132"/>
      <w:r w:rsidRPr="000E7672">
        <w:lastRenderedPageBreak/>
        <w:t>Low cost assistive technology (mostly items &lt;$1,500)</w:t>
      </w:r>
      <w:bookmarkEnd w:id="133"/>
      <w:bookmarkEnd w:id="137"/>
    </w:p>
    <w:p w14:paraId="0C853E07" w14:textId="3A35F397" w:rsidR="00807F94" w:rsidRPr="000E7672" w:rsidRDefault="00807F94" w:rsidP="00807F94">
      <w:pPr>
        <w:rPr>
          <w:lang w:eastAsia="en-AU"/>
        </w:rPr>
      </w:pPr>
      <w:r w:rsidRPr="000E7672">
        <w:t xml:space="preserve">Participants who have AT needs may have funding included in their </w:t>
      </w:r>
      <w:r w:rsidRPr="000E7672">
        <w:rPr>
          <w:i/>
        </w:rPr>
        <w:t>Consumables</w:t>
      </w:r>
      <w:r w:rsidRPr="000E7672">
        <w:t xml:space="preserve"> budget to enable them to purchase </w:t>
      </w:r>
      <w:r w:rsidR="00C309F5">
        <w:t>low cost</w:t>
      </w:r>
      <w:r w:rsidRPr="000E7672">
        <w:t xml:space="preserve"> AT. </w:t>
      </w:r>
    </w:p>
    <w:p w14:paraId="6EA94771" w14:textId="77777777" w:rsidR="00807F94" w:rsidRPr="000E7672" w:rsidRDefault="00807F94" w:rsidP="00807F94">
      <w:pPr>
        <w:pStyle w:val="Heading4"/>
        <w:rPr>
          <w:rFonts w:eastAsiaTheme="minorHAnsi"/>
          <w:szCs w:val="22"/>
          <w:lang w:eastAsia="en-US"/>
        </w:rPr>
      </w:pPr>
      <w:r w:rsidRPr="000E7672">
        <w:t>Participants who are self-managing low cost AT</w:t>
      </w:r>
    </w:p>
    <w:p w14:paraId="6F269D07" w14:textId="77777777" w:rsidR="00807F94" w:rsidRPr="000E7672" w:rsidRDefault="00807F94" w:rsidP="00807F94">
      <w:pPr>
        <w:jc w:val="both"/>
        <w:rPr>
          <w:rFonts w:eastAsiaTheme="minorHAnsi"/>
          <w:color w:val="000000"/>
          <w:szCs w:val="22"/>
          <w:lang w:eastAsia="en-US"/>
        </w:rPr>
      </w:pPr>
      <w:r w:rsidRPr="000E7672">
        <w:rPr>
          <w:color w:val="000000"/>
        </w:rPr>
        <w:t>Most participants who have low cost AT included in their plan (under ‘Consumables’) are self-managing these supports</w:t>
      </w:r>
      <w:r w:rsidRPr="000E7672">
        <w:rPr>
          <w:b/>
          <w:bCs/>
          <w:color w:val="000000"/>
        </w:rPr>
        <w:t>.</w:t>
      </w:r>
      <w:r w:rsidRPr="000E7672">
        <w:rPr>
          <w:color w:val="000000"/>
        </w:rPr>
        <w:t xml:space="preserve"> This enables participants to purchase low cost AT directly from the provider of their choice, and to claim the payment via the </w:t>
      </w:r>
      <w:r w:rsidRPr="000E7672">
        <w:rPr>
          <w:i/>
          <w:iCs/>
          <w:color w:val="000000"/>
        </w:rPr>
        <w:t>myplace</w:t>
      </w:r>
      <w:r w:rsidRPr="000E7672">
        <w:rPr>
          <w:color w:val="000000"/>
        </w:rPr>
        <w:t xml:space="preserve"> participant portal (no service booking required).</w:t>
      </w:r>
    </w:p>
    <w:p w14:paraId="376313CC" w14:textId="77777777" w:rsidR="00807F94" w:rsidRPr="000E7672" w:rsidRDefault="00807F94" w:rsidP="00807F94">
      <w:pPr>
        <w:pStyle w:val="Heading4"/>
        <w:rPr>
          <w:rFonts w:eastAsiaTheme="minorHAnsi"/>
          <w:color w:val="000000"/>
          <w:szCs w:val="22"/>
          <w:u w:val="single"/>
          <w:lang w:eastAsia="en-US"/>
        </w:rPr>
      </w:pPr>
      <w:r w:rsidRPr="000E7672">
        <w:t>Participants</w:t>
      </w:r>
      <w:r w:rsidRPr="000E7672">
        <w:rPr>
          <w:color w:val="000000"/>
          <w:u w:val="single"/>
        </w:rPr>
        <w:t xml:space="preserve"> whose funds are plan-managed</w:t>
      </w:r>
    </w:p>
    <w:p w14:paraId="6EFB557E" w14:textId="77777777" w:rsidR="00807F94" w:rsidRPr="000E7672" w:rsidRDefault="00807F94" w:rsidP="00807F94">
      <w:pPr>
        <w:jc w:val="both"/>
        <w:rPr>
          <w:color w:val="000000"/>
        </w:rPr>
      </w:pPr>
      <w:r w:rsidRPr="000E7672">
        <w:rPr>
          <w:color w:val="000000"/>
        </w:rPr>
        <w:t>Participants whose funds are plan-managed will work with their Registered Plan Management Provider to make payment arrangements with their AT provider</w:t>
      </w:r>
    </w:p>
    <w:p w14:paraId="3B0BC18D" w14:textId="77777777" w:rsidR="00807F94" w:rsidRPr="000E7672" w:rsidRDefault="00807F94" w:rsidP="00807F94">
      <w:pPr>
        <w:pStyle w:val="Heading4"/>
        <w:rPr>
          <w:rFonts w:eastAsiaTheme="minorHAnsi"/>
          <w:color w:val="000000"/>
          <w:szCs w:val="22"/>
          <w:u w:val="single"/>
          <w:lang w:eastAsia="en-US"/>
        </w:rPr>
      </w:pPr>
      <w:r w:rsidRPr="000E7672">
        <w:t>Participants</w:t>
      </w:r>
      <w:r w:rsidRPr="000E7672">
        <w:rPr>
          <w:color w:val="000000"/>
          <w:u w:val="single"/>
        </w:rPr>
        <w:t xml:space="preserve"> whose funds are agency-managed</w:t>
      </w:r>
    </w:p>
    <w:p w14:paraId="4D0D24F3" w14:textId="3DE4CC1C" w:rsidR="00807F94" w:rsidRPr="000E7672" w:rsidRDefault="00807F94" w:rsidP="00807F94">
      <w:pPr>
        <w:jc w:val="both"/>
      </w:pPr>
      <w:r w:rsidRPr="000E7672">
        <w:rPr>
          <w:color w:val="000000"/>
        </w:rPr>
        <w:t xml:space="preserve">Participants </w:t>
      </w:r>
      <w:r w:rsidRPr="000E7672">
        <w:t>who have opted to have their low cost AT Agency-managed will need a service booking created in order for the provider to claim for low cost AT in their in plan.</w:t>
      </w:r>
    </w:p>
    <w:p w14:paraId="59705071" w14:textId="00483E94" w:rsidR="00807F94" w:rsidRPr="000E7672" w:rsidRDefault="00807F94" w:rsidP="00807F94">
      <w:pPr>
        <w:rPr>
          <w:rFonts w:eastAsia="Times New Roman" w:cs="Arial"/>
          <w:color w:val="000000"/>
          <w:szCs w:val="18"/>
          <w:lang w:eastAsia="en-AU"/>
        </w:rPr>
      </w:pPr>
      <w:r w:rsidRPr="000E7672">
        <w:rPr>
          <w:rFonts w:eastAsia="Times New Roman" w:cs="Arial"/>
          <w:color w:val="000000"/>
          <w:szCs w:val="18"/>
          <w:lang w:eastAsia="en-AU"/>
        </w:rPr>
        <w:t xml:space="preserve">These support items are not subject to price limits. See page </w:t>
      </w:r>
      <w:r w:rsidRPr="000E7672">
        <w:rPr>
          <w:rFonts w:eastAsia="Times New Roman" w:cs="Arial"/>
          <w:color w:val="000000"/>
          <w:szCs w:val="18"/>
          <w:lang w:eastAsia="en-AU"/>
        </w:rPr>
        <w:fldChar w:fldCharType="begin"/>
      </w:r>
      <w:r w:rsidRPr="000E7672">
        <w:rPr>
          <w:rFonts w:eastAsia="Times New Roman" w:cs="Arial"/>
          <w:color w:val="000000"/>
          <w:szCs w:val="18"/>
          <w:lang w:eastAsia="en-AU"/>
        </w:rPr>
        <w:instrText xml:space="preserve"> PAGEREF _Ref75951790 \h </w:instrText>
      </w:r>
      <w:r w:rsidRPr="000E7672">
        <w:rPr>
          <w:rFonts w:eastAsia="Times New Roman" w:cs="Arial"/>
          <w:color w:val="000000"/>
          <w:szCs w:val="18"/>
          <w:lang w:eastAsia="en-AU"/>
        </w:rPr>
      </w:r>
      <w:r w:rsidRPr="000E7672">
        <w:rPr>
          <w:rFonts w:eastAsia="Times New Roman" w:cs="Arial"/>
          <w:color w:val="000000"/>
          <w:szCs w:val="18"/>
          <w:lang w:eastAsia="en-AU"/>
        </w:rPr>
        <w:fldChar w:fldCharType="separate"/>
      </w:r>
      <w:r w:rsidR="00D91D90">
        <w:rPr>
          <w:rFonts w:eastAsia="Times New Roman" w:cs="Arial"/>
          <w:noProof/>
          <w:color w:val="000000"/>
          <w:szCs w:val="18"/>
          <w:lang w:eastAsia="en-AU"/>
        </w:rPr>
        <w:t>10</w:t>
      </w:r>
      <w:r w:rsidRPr="000E7672">
        <w:rPr>
          <w:rFonts w:eastAsia="Times New Roman" w:cs="Arial"/>
          <w:color w:val="000000"/>
          <w:szCs w:val="18"/>
          <w:lang w:eastAsia="en-AU"/>
        </w:rPr>
        <w:fldChar w:fldCharType="end"/>
      </w:r>
      <w:r w:rsidRPr="000E7672">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807F94" w:rsidRPr="000E7672" w14:paraId="58348AA1" w14:textId="77777777" w:rsidTr="00631FC1">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687B7296" w14:textId="77777777" w:rsidR="00807F94" w:rsidRPr="000E7672" w:rsidRDefault="00807F94" w:rsidP="00631FC1">
            <w:pPr>
              <w:pStyle w:val="Table"/>
            </w:pPr>
            <w:r w:rsidRPr="000E7672">
              <w:t>Support Item</w:t>
            </w:r>
          </w:p>
        </w:tc>
        <w:tc>
          <w:tcPr>
            <w:tcW w:w="0" w:type="auto"/>
            <w:vAlign w:val="center"/>
          </w:tcPr>
          <w:p w14:paraId="62E7CF1D" w14:textId="77777777" w:rsidR="00807F94" w:rsidRPr="000E7672" w:rsidRDefault="00807F94" w:rsidP="00631FC1">
            <w:pPr>
              <w:pStyle w:val="Table"/>
            </w:pPr>
            <w:r w:rsidRPr="000E7672">
              <w:t>Support Item Ref No.</w:t>
            </w:r>
          </w:p>
        </w:tc>
        <w:tc>
          <w:tcPr>
            <w:tcW w:w="7834" w:type="dxa"/>
            <w:vAlign w:val="center"/>
          </w:tcPr>
          <w:p w14:paraId="72017794" w14:textId="77777777" w:rsidR="00807F94" w:rsidRPr="000E7672" w:rsidRDefault="00807F94" w:rsidP="00631FC1">
            <w:pPr>
              <w:pStyle w:val="Table"/>
            </w:pPr>
            <w:r w:rsidRPr="000E7672">
              <w:t>Description</w:t>
            </w:r>
          </w:p>
        </w:tc>
        <w:tc>
          <w:tcPr>
            <w:tcW w:w="1213" w:type="dxa"/>
            <w:vAlign w:val="center"/>
          </w:tcPr>
          <w:p w14:paraId="3D55661F" w14:textId="77777777" w:rsidR="00807F94" w:rsidRPr="000E7672" w:rsidRDefault="00807F94" w:rsidP="00631FC1">
            <w:pPr>
              <w:pStyle w:val="Table"/>
            </w:pPr>
            <w:r w:rsidRPr="000E7672">
              <w:t>UOM</w:t>
            </w:r>
          </w:p>
        </w:tc>
        <w:tc>
          <w:tcPr>
            <w:tcW w:w="1984" w:type="dxa"/>
            <w:vAlign w:val="center"/>
          </w:tcPr>
          <w:p w14:paraId="103B88C2" w14:textId="77777777" w:rsidR="00807F94" w:rsidRPr="000E7672" w:rsidRDefault="00807F94" w:rsidP="00631FC1">
            <w:pPr>
              <w:pStyle w:val="Table"/>
              <w:jc w:val="center"/>
            </w:pPr>
            <w:r w:rsidRPr="000E7672">
              <w:t>Quote Required</w:t>
            </w:r>
          </w:p>
        </w:tc>
        <w:tc>
          <w:tcPr>
            <w:tcW w:w="1984" w:type="dxa"/>
          </w:tcPr>
          <w:p w14:paraId="56FA379E" w14:textId="77777777" w:rsidR="00807F94" w:rsidRPr="000E7672" w:rsidRDefault="00807F94" w:rsidP="00631FC1">
            <w:pPr>
              <w:pStyle w:val="Table"/>
              <w:jc w:val="center"/>
            </w:pPr>
            <w:r w:rsidRPr="000E7672">
              <w:t>Notional Amount</w:t>
            </w:r>
          </w:p>
        </w:tc>
      </w:tr>
      <w:tr w:rsidR="00F7371C" w:rsidRPr="000E7672" w14:paraId="0EB87E5F" w14:textId="77777777" w:rsidTr="00631FC1">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72B72158" w14:textId="5494A116" w:rsidR="00F7371C" w:rsidRPr="000E7672" w:rsidRDefault="00F7371C" w:rsidP="00F7371C">
            <w:pPr>
              <w:pStyle w:val="Table"/>
            </w:pPr>
            <w:r w:rsidRPr="000E7672">
              <w:rPr>
                <w:rFonts w:cs="Arial"/>
                <w:color w:val="000000"/>
              </w:rPr>
              <w:t>Low Cost AT - Communication Or Cognitive Support</w:t>
            </w:r>
          </w:p>
        </w:tc>
        <w:tc>
          <w:tcPr>
            <w:tcW w:w="0" w:type="auto"/>
            <w:vAlign w:val="bottom"/>
          </w:tcPr>
          <w:p w14:paraId="76872B85" w14:textId="462689D4" w:rsidR="00F7371C" w:rsidRPr="000E7672" w:rsidRDefault="00F7371C" w:rsidP="00F7371C">
            <w:pPr>
              <w:pStyle w:val="Table"/>
            </w:pPr>
            <w:r w:rsidRPr="000E7672">
              <w:rPr>
                <w:rFonts w:cs="Arial"/>
                <w:color w:val="000000"/>
              </w:rPr>
              <w:t>03_222100911_0124_1_1</w:t>
            </w:r>
          </w:p>
        </w:tc>
        <w:tc>
          <w:tcPr>
            <w:tcW w:w="7834" w:type="dxa"/>
          </w:tcPr>
          <w:p w14:paraId="3A9D8594" w14:textId="42CEB961" w:rsidR="00F7371C" w:rsidRPr="003F4759" w:rsidRDefault="007B41A2" w:rsidP="00F7371C">
            <w:pPr>
              <w:pStyle w:val="Table"/>
              <w:rPr>
                <w:rFonts w:eastAsia="Calibri" w:cs="Arial"/>
              </w:rPr>
            </w:pPr>
            <w:r w:rsidRPr="003F4759">
              <w:t>Items to enhance communication or cognitive function costing less than $1,500</w:t>
            </w:r>
            <w:r w:rsidR="00F7371C" w:rsidRPr="003F4759">
              <w:t>.</w:t>
            </w:r>
          </w:p>
        </w:tc>
        <w:tc>
          <w:tcPr>
            <w:tcW w:w="1213" w:type="dxa"/>
          </w:tcPr>
          <w:p w14:paraId="481A46C6" w14:textId="77777777" w:rsidR="00F7371C" w:rsidRPr="000E7672" w:rsidRDefault="00F7371C" w:rsidP="00F7371C">
            <w:pPr>
              <w:pStyle w:val="Table"/>
              <w:rPr>
                <w:sz w:val="20"/>
                <w:szCs w:val="20"/>
              </w:rPr>
            </w:pPr>
            <w:r w:rsidRPr="000E7672">
              <w:rPr>
                <w:rFonts w:eastAsia="Times New Roman" w:cs="Arial"/>
                <w:color w:val="000000"/>
                <w:sz w:val="20"/>
                <w:szCs w:val="20"/>
                <w:lang w:eastAsia="en-AU"/>
              </w:rPr>
              <w:t>Each</w:t>
            </w:r>
          </w:p>
        </w:tc>
        <w:tc>
          <w:tcPr>
            <w:tcW w:w="1984" w:type="dxa"/>
          </w:tcPr>
          <w:p w14:paraId="3319E2C3" w14:textId="77777777" w:rsidR="00F7371C" w:rsidRPr="000E7672" w:rsidRDefault="00F7371C" w:rsidP="00F7371C">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031D1B99" w14:textId="77777777" w:rsidR="00F7371C" w:rsidRPr="000E7672" w:rsidRDefault="00F7371C" w:rsidP="00F7371C">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7B41A2" w:rsidRPr="000E7672" w14:paraId="3B7A403A" w14:textId="77777777" w:rsidTr="00631FC1">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56D4C86C" w14:textId="64F4ABF8" w:rsidR="007B41A2" w:rsidRPr="000E7672" w:rsidRDefault="007B41A2" w:rsidP="007B41A2">
            <w:pPr>
              <w:pStyle w:val="Table"/>
            </w:pPr>
            <w:r w:rsidRPr="000E7672">
              <w:rPr>
                <w:rFonts w:cs="Arial"/>
                <w:color w:val="000000"/>
              </w:rPr>
              <w:t>Low Cost AT - Hearing Related AT</w:t>
            </w:r>
          </w:p>
        </w:tc>
        <w:tc>
          <w:tcPr>
            <w:tcW w:w="0" w:type="auto"/>
            <w:vAlign w:val="bottom"/>
          </w:tcPr>
          <w:p w14:paraId="3C19B3C5" w14:textId="4F826714" w:rsidR="007B41A2" w:rsidRPr="000E7672" w:rsidRDefault="007B41A2" w:rsidP="007B41A2">
            <w:pPr>
              <w:pStyle w:val="Table"/>
            </w:pPr>
            <w:r w:rsidRPr="000E7672">
              <w:rPr>
                <w:rFonts w:cs="Arial"/>
                <w:color w:val="000000"/>
              </w:rPr>
              <w:t>03_220600911_0122_1_1</w:t>
            </w:r>
          </w:p>
        </w:tc>
        <w:tc>
          <w:tcPr>
            <w:tcW w:w="7834" w:type="dxa"/>
          </w:tcPr>
          <w:p w14:paraId="411272EB" w14:textId="0FAA89B2" w:rsidR="007B41A2" w:rsidRPr="003F4759" w:rsidRDefault="007B41A2" w:rsidP="0075306D">
            <w:pPr>
              <w:pStyle w:val="Table"/>
              <w:rPr>
                <w:rFonts w:eastAsia="Calibri" w:cs="Arial"/>
              </w:rPr>
            </w:pPr>
            <w:r w:rsidRPr="003F4759">
              <w:t>Items to assist with hearing disability costing less than $1,500.</w:t>
            </w:r>
          </w:p>
        </w:tc>
        <w:tc>
          <w:tcPr>
            <w:tcW w:w="1213" w:type="dxa"/>
          </w:tcPr>
          <w:p w14:paraId="7BCF7FDA" w14:textId="77777777" w:rsidR="007B41A2" w:rsidRPr="000E7672" w:rsidRDefault="007B41A2" w:rsidP="007B41A2">
            <w:pPr>
              <w:pStyle w:val="Table"/>
              <w:rPr>
                <w:sz w:val="20"/>
                <w:szCs w:val="20"/>
              </w:rPr>
            </w:pPr>
            <w:r w:rsidRPr="000E7672">
              <w:rPr>
                <w:rFonts w:eastAsia="Times New Roman" w:cs="Arial"/>
                <w:color w:val="000000"/>
                <w:sz w:val="20"/>
                <w:szCs w:val="20"/>
                <w:lang w:eastAsia="en-AU"/>
              </w:rPr>
              <w:t>Each</w:t>
            </w:r>
          </w:p>
        </w:tc>
        <w:tc>
          <w:tcPr>
            <w:tcW w:w="1984" w:type="dxa"/>
          </w:tcPr>
          <w:p w14:paraId="6268D045" w14:textId="77777777" w:rsidR="007B41A2" w:rsidRPr="000E7672" w:rsidRDefault="007B41A2" w:rsidP="007B41A2">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6A0ACD7E" w14:textId="77777777" w:rsidR="007B41A2" w:rsidRPr="000E7672" w:rsidRDefault="007B41A2" w:rsidP="007B41A2">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7B41A2" w:rsidRPr="000E7672" w14:paraId="5733843C" w14:textId="77777777" w:rsidTr="00631FC1">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5BFEC8A9" w14:textId="19764747" w:rsidR="007B41A2" w:rsidRPr="000E7672" w:rsidRDefault="007B41A2" w:rsidP="007B41A2">
            <w:pPr>
              <w:pStyle w:val="Table"/>
              <w:rPr>
                <w:rFonts w:eastAsia="Calibri" w:cs="Arial"/>
              </w:rPr>
            </w:pPr>
            <w:r w:rsidRPr="000E7672">
              <w:rPr>
                <w:rFonts w:cs="Arial"/>
                <w:color w:val="000000"/>
              </w:rPr>
              <w:t>Low Cost AT - Personal Care And Safety</w:t>
            </w:r>
          </w:p>
        </w:tc>
        <w:tc>
          <w:tcPr>
            <w:tcW w:w="0" w:type="auto"/>
            <w:vAlign w:val="bottom"/>
          </w:tcPr>
          <w:p w14:paraId="5864E232" w14:textId="58B94BAC" w:rsidR="007B41A2" w:rsidRPr="000E7672" w:rsidRDefault="007B41A2" w:rsidP="007B41A2">
            <w:pPr>
              <w:pStyle w:val="Table"/>
              <w:rPr>
                <w:rFonts w:eastAsia="Calibri" w:cs="Arial"/>
              </w:rPr>
            </w:pPr>
            <w:r w:rsidRPr="000E7672">
              <w:rPr>
                <w:rFonts w:cs="Arial"/>
                <w:color w:val="000000"/>
              </w:rPr>
              <w:t>03_090000911_0103_1_1</w:t>
            </w:r>
          </w:p>
        </w:tc>
        <w:tc>
          <w:tcPr>
            <w:tcW w:w="7834" w:type="dxa"/>
          </w:tcPr>
          <w:p w14:paraId="31467A19" w14:textId="3B294D92" w:rsidR="007B41A2" w:rsidRPr="003F4759" w:rsidRDefault="007B41A2" w:rsidP="0075306D">
            <w:pPr>
              <w:pStyle w:val="Table"/>
              <w:rPr>
                <w:rFonts w:eastAsia="Calibri" w:cs="Arial"/>
              </w:rPr>
            </w:pPr>
            <w:r w:rsidRPr="003F4759">
              <w:t>Items needed for personal care and safety because of your disability costing less than $1,500.</w:t>
            </w:r>
          </w:p>
        </w:tc>
        <w:tc>
          <w:tcPr>
            <w:tcW w:w="1213" w:type="dxa"/>
          </w:tcPr>
          <w:p w14:paraId="77C6D411" w14:textId="77777777" w:rsidR="007B41A2" w:rsidRPr="000E7672" w:rsidRDefault="007B41A2" w:rsidP="007B41A2">
            <w:pPr>
              <w:pStyle w:val="Table"/>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1984" w:type="dxa"/>
          </w:tcPr>
          <w:p w14:paraId="21C278DA" w14:textId="77777777" w:rsidR="007B41A2" w:rsidRPr="000E7672" w:rsidRDefault="007B41A2" w:rsidP="007B41A2">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3CA31398" w14:textId="77777777" w:rsidR="007B41A2" w:rsidRPr="000E7672" w:rsidRDefault="007B41A2" w:rsidP="007B41A2">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7B41A2" w:rsidRPr="000E7672" w14:paraId="4C560714" w14:textId="77777777" w:rsidTr="00631FC1">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6E64DFB7" w14:textId="69991DC5" w:rsidR="007B41A2" w:rsidRPr="000E7672" w:rsidRDefault="007B41A2" w:rsidP="007B41A2">
            <w:pPr>
              <w:pStyle w:val="Table"/>
              <w:rPr>
                <w:rFonts w:eastAsia="Calibri" w:cs="Arial"/>
              </w:rPr>
            </w:pPr>
            <w:r w:rsidRPr="000E7672">
              <w:rPr>
                <w:rFonts w:cs="Arial"/>
                <w:color w:val="000000"/>
              </w:rPr>
              <w:t>Low Cost AT - Personal Mobility</w:t>
            </w:r>
          </w:p>
        </w:tc>
        <w:tc>
          <w:tcPr>
            <w:tcW w:w="0" w:type="auto"/>
            <w:vAlign w:val="bottom"/>
          </w:tcPr>
          <w:p w14:paraId="2EE75B3B" w14:textId="5798E46B" w:rsidR="007B41A2" w:rsidRPr="000E7672" w:rsidRDefault="007B41A2" w:rsidP="007B41A2">
            <w:pPr>
              <w:pStyle w:val="Table"/>
              <w:rPr>
                <w:rFonts w:eastAsia="Calibri" w:cs="Arial"/>
              </w:rPr>
            </w:pPr>
            <w:r w:rsidRPr="000E7672">
              <w:rPr>
                <w:rFonts w:cs="Arial"/>
                <w:color w:val="000000"/>
              </w:rPr>
              <w:t>03_120000911_0105_1_1</w:t>
            </w:r>
          </w:p>
        </w:tc>
        <w:tc>
          <w:tcPr>
            <w:tcW w:w="7834" w:type="dxa"/>
          </w:tcPr>
          <w:p w14:paraId="7CA3A1B3" w14:textId="3A91AD0F" w:rsidR="007B41A2" w:rsidRPr="003F4759" w:rsidRDefault="007B41A2" w:rsidP="0075306D">
            <w:pPr>
              <w:pStyle w:val="Table"/>
              <w:rPr>
                <w:rFonts w:eastAsia="Calibri" w:cs="Arial"/>
              </w:rPr>
            </w:pPr>
            <w:r w:rsidRPr="003F4759">
              <w:t>Items to enhance personal mobility or transfer function costing less than $1,500.</w:t>
            </w:r>
          </w:p>
        </w:tc>
        <w:tc>
          <w:tcPr>
            <w:tcW w:w="1213" w:type="dxa"/>
          </w:tcPr>
          <w:p w14:paraId="2C7F43DE" w14:textId="77777777" w:rsidR="007B41A2" w:rsidRPr="000E7672" w:rsidRDefault="007B41A2" w:rsidP="007B41A2">
            <w:pPr>
              <w:pStyle w:val="Table"/>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1984" w:type="dxa"/>
          </w:tcPr>
          <w:p w14:paraId="295B6E99" w14:textId="77777777" w:rsidR="007B41A2" w:rsidRPr="000E7672" w:rsidRDefault="007B41A2" w:rsidP="007B41A2">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33AE99FB" w14:textId="77777777" w:rsidR="007B41A2" w:rsidRPr="000E7672" w:rsidRDefault="007B41A2" w:rsidP="007B41A2">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7B41A2" w:rsidRPr="000E7672" w14:paraId="5048CF1F" w14:textId="77777777" w:rsidTr="00631FC1">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1B5A5C64" w14:textId="32180A80" w:rsidR="007B41A2" w:rsidRPr="000E7672" w:rsidRDefault="007B41A2" w:rsidP="007B41A2">
            <w:pPr>
              <w:pStyle w:val="Table"/>
              <w:rPr>
                <w:rFonts w:eastAsia="Calibri" w:cs="Arial"/>
              </w:rPr>
            </w:pPr>
            <w:r w:rsidRPr="000E7672">
              <w:rPr>
                <w:rFonts w:cs="Arial"/>
                <w:color w:val="000000"/>
              </w:rPr>
              <w:t>Low Cost AT - Prosthetics And Orthotics</w:t>
            </w:r>
          </w:p>
        </w:tc>
        <w:tc>
          <w:tcPr>
            <w:tcW w:w="0" w:type="auto"/>
            <w:vAlign w:val="bottom"/>
          </w:tcPr>
          <w:p w14:paraId="74971ECC" w14:textId="1F7FBC08" w:rsidR="007B41A2" w:rsidRPr="000E7672" w:rsidRDefault="007B41A2" w:rsidP="007B41A2">
            <w:pPr>
              <w:pStyle w:val="Table"/>
              <w:rPr>
                <w:rFonts w:eastAsia="Calibri" w:cs="Arial"/>
              </w:rPr>
            </w:pPr>
            <w:r w:rsidRPr="000E7672">
              <w:rPr>
                <w:rFonts w:cs="Arial"/>
                <w:color w:val="000000"/>
              </w:rPr>
              <w:t>03_060000911_0135_1_1</w:t>
            </w:r>
          </w:p>
        </w:tc>
        <w:tc>
          <w:tcPr>
            <w:tcW w:w="7834" w:type="dxa"/>
          </w:tcPr>
          <w:p w14:paraId="64857A55" w14:textId="01A8FC2F" w:rsidR="007B41A2" w:rsidRPr="003F4759" w:rsidRDefault="007B41A2" w:rsidP="0075306D">
            <w:pPr>
              <w:pStyle w:val="Table"/>
              <w:rPr>
                <w:rFonts w:eastAsia="Calibri" w:cs="Arial"/>
              </w:rPr>
            </w:pPr>
            <w:r w:rsidRPr="003F4759">
              <w:t>Items related to prostheses or orthoses costing less than $1,500.</w:t>
            </w:r>
          </w:p>
        </w:tc>
        <w:tc>
          <w:tcPr>
            <w:tcW w:w="1213" w:type="dxa"/>
          </w:tcPr>
          <w:p w14:paraId="6FB30364" w14:textId="77777777" w:rsidR="007B41A2" w:rsidRPr="000E7672" w:rsidRDefault="007B41A2" w:rsidP="007B41A2">
            <w:pPr>
              <w:pStyle w:val="Table"/>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1984" w:type="dxa"/>
          </w:tcPr>
          <w:p w14:paraId="4195FE7A" w14:textId="77777777" w:rsidR="007B41A2" w:rsidRPr="000E7672" w:rsidRDefault="007B41A2" w:rsidP="007B41A2">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32505E92" w14:textId="77777777" w:rsidR="007B41A2" w:rsidRPr="000E7672" w:rsidRDefault="007B41A2" w:rsidP="007B41A2">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7B41A2" w:rsidRPr="000E7672" w14:paraId="694D05B9" w14:textId="77777777" w:rsidTr="00631FC1">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143EA810" w14:textId="5F57949C" w:rsidR="007B41A2" w:rsidRPr="000E7672" w:rsidRDefault="007B41A2" w:rsidP="007B41A2">
            <w:pPr>
              <w:pStyle w:val="Table"/>
              <w:rPr>
                <w:rFonts w:eastAsia="Calibri" w:cs="Arial"/>
              </w:rPr>
            </w:pPr>
            <w:r w:rsidRPr="000E7672">
              <w:rPr>
                <w:rFonts w:cs="Arial"/>
                <w:color w:val="000000"/>
              </w:rPr>
              <w:t>Low Cost AT - Vision Related AT</w:t>
            </w:r>
          </w:p>
        </w:tc>
        <w:tc>
          <w:tcPr>
            <w:tcW w:w="0" w:type="auto"/>
            <w:vAlign w:val="bottom"/>
          </w:tcPr>
          <w:p w14:paraId="42C23272" w14:textId="025D4C9C" w:rsidR="007B41A2" w:rsidRPr="000E7672" w:rsidRDefault="007B41A2" w:rsidP="007B41A2">
            <w:pPr>
              <w:pStyle w:val="Table"/>
              <w:rPr>
                <w:rFonts w:eastAsia="Calibri" w:cs="Arial"/>
              </w:rPr>
            </w:pPr>
            <w:r w:rsidRPr="000E7672">
              <w:rPr>
                <w:rFonts w:cs="Arial"/>
                <w:color w:val="000000"/>
              </w:rPr>
              <w:t>03_220300911_0113_1_1</w:t>
            </w:r>
          </w:p>
        </w:tc>
        <w:tc>
          <w:tcPr>
            <w:tcW w:w="7834" w:type="dxa"/>
          </w:tcPr>
          <w:p w14:paraId="2F1627F1" w14:textId="4ADF417C" w:rsidR="007B41A2" w:rsidRPr="003F4759" w:rsidRDefault="007B41A2" w:rsidP="0075306D">
            <w:pPr>
              <w:pStyle w:val="Table"/>
              <w:rPr>
                <w:rFonts w:eastAsia="Calibri" w:cs="Arial"/>
              </w:rPr>
            </w:pPr>
            <w:r w:rsidRPr="003F4759">
              <w:t>Items to assist with vision related disability costing less than $1,500.</w:t>
            </w:r>
          </w:p>
        </w:tc>
        <w:tc>
          <w:tcPr>
            <w:tcW w:w="1213" w:type="dxa"/>
          </w:tcPr>
          <w:p w14:paraId="00070AF1" w14:textId="77777777" w:rsidR="007B41A2" w:rsidRPr="000E7672" w:rsidRDefault="007B41A2" w:rsidP="007B41A2">
            <w:pPr>
              <w:pStyle w:val="Table"/>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1984" w:type="dxa"/>
          </w:tcPr>
          <w:p w14:paraId="293B707B" w14:textId="77777777" w:rsidR="007B41A2" w:rsidRPr="000E7672" w:rsidRDefault="007B41A2" w:rsidP="007B41A2">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6856E99C" w14:textId="77777777" w:rsidR="007B41A2" w:rsidRPr="000E7672" w:rsidRDefault="007B41A2" w:rsidP="007B41A2">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7B41A2" w:rsidRPr="000E7672" w14:paraId="7BF26EEE" w14:textId="77777777" w:rsidTr="00631FC1">
        <w:trPr>
          <w:cnfStyle w:val="000000100000" w:firstRow="0" w:lastRow="0" w:firstColumn="0" w:lastColumn="0" w:oddVBand="0" w:evenVBand="0" w:oddHBand="1" w:evenHBand="0" w:firstRowFirstColumn="0" w:firstRowLastColumn="0" w:lastRowFirstColumn="0" w:lastRowLastColumn="0"/>
        </w:trPr>
        <w:tc>
          <w:tcPr>
            <w:tcW w:w="6521" w:type="dxa"/>
          </w:tcPr>
          <w:p w14:paraId="4AE1744E" w14:textId="3DED02C8" w:rsidR="007B41A2" w:rsidRPr="000E7672" w:rsidRDefault="007B41A2" w:rsidP="007B41A2">
            <w:pPr>
              <w:pStyle w:val="Table"/>
              <w:rPr>
                <w:rFonts w:eastAsia="Calibri" w:cs="Arial"/>
              </w:rPr>
            </w:pPr>
            <w:r w:rsidRPr="000E7672">
              <w:rPr>
                <w:rFonts w:cs="Arial"/>
                <w:color w:val="000000"/>
              </w:rPr>
              <w:t>Low Cost AT - Support Capacity Building delivery</w:t>
            </w:r>
          </w:p>
        </w:tc>
        <w:tc>
          <w:tcPr>
            <w:tcW w:w="0" w:type="auto"/>
          </w:tcPr>
          <w:p w14:paraId="4637B5F8" w14:textId="5050BE02" w:rsidR="007B41A2" w:rsidRPr="000E7672" w:rsidRDefault="007B41A2" w:rsidP="007B41A2">
            <w:pPr>
              <w:pStyle w:val="Table"/>
              <w:rPr>
                <w:rFonts w:eastAsia="Calibri" w:cs="Arial"/>
              </w:rPr>
            </w:pPr>
            <w:r w:rsidRPr="000E7672">
              <w:rPr>
                <w:rFonts w:cs="Arial"/>
                <w:color w:val="000000"/>
              </w:rPr>
              <w:t>15_222400911_0124_1_3</w:t>
            </w:r>
          </w:p>
        </w:tc>
        <w:tc>
          <w:tcPr>
            <w:tcW w:w="7834" w:type="dxa"/>
          </w:tcPr>
          <w:p w14:paraId="624CB891" w14:textId="71E0048B" w:rsidR="007B41A2" w:rsidRPr="003F4759" w:rsidRDefault="007B41A2" w:rsidP="0075306D">
            <w:pPr>
              <w:pStyle w:val="Table"/>
              <w:rPr>
                <w:rFonts w:eastAsia="Calibri" w:cs="Arial"/>
              </w:rPr>
            </w:pPr>
            <w:r w:rsidRPr="003F4759">
              <w:t>Items to support continuity of existing capacity building delivery as part of the COVID-19 arrangements- costing less than $1,500.</w:t>
            </w:r>
          </w:p>
        </w:tc>
        <w:tc>
          <w:tcPr>
            <w:tcW w:w="1213" w:type="dxa"/>
          </w:tcPr>
          <w:p w14:paraId="34518BD6" w14:textId="77777777" w:rsidR="007B41A2" w:rsidRPr="000E7672" w:rsidRDefault="007B41A2" w:rsidP="007B41A2">
            <w:pPr>
              <w:pStyle w:val="Table"/>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1984" w:type="dxa"/>
          </w:tcPr>
          <w:p w14:paraId="376E5F91" w14:textId="77777777" w:rsidR="007B41A2" w:rsidRPr="000E7672" w:rsidRDefault="007B41A2" w:rsidP="007B41A2">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20551AD0" w14:textId="77777777" w:rsidR="007B41A2" w:rsidRPr="000E7672" w:rsidRDefault="007B41A2" w:rsidP="007B41A2">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bl>
    <w:p w14:paraId="377D6759" w14:textId="77777777" w:rsidR="00807F94" w:rsidRPr="000E7672" w:rsidRDefault="00807F94" w:rsidP="00A5731B">
      <w:pPr>
        <w:pStyle w:val="Heading1"/>
        <w:sectPr w:rsidR="00807F94" w:rsidRPr="000E7672" w:rsidSect="00BD1267">
          <w:headerReference w:type="default" r:id="rId33"/>
          <w:footerReference w:type="default" r:id="rId34"/>
          <w:footerReference w:type="first" r:id="rId35"/>
          <w:pgSz w:w="23811" w:h="16838" w:orient="landscape" w:code="8"/>
          <w:pgMar w:top="720" w:right="567" w:bottom="993" w:left="567" w:header="709" w:footer="267" w:gutter="0"/>
          <w:cols w:space="708"/>
          <w:docGrid w:linePitch="360"/>
        </w:sectPr>
      </w:pPr>
    </w:p>
    <w:p w14:paraId="1FE9E883" w14:textId="2C32E4B9" w:rsidR="003B671D" w:rsidRPr="000E7672" w:rsidRDefault="003B671D" w:rsidP="00A5731B">
      <w:pPr>
        <w:pStyle w:val="Heading1"/>
      </w:pPr>
      <w:bookmarkStart w:id="150" w:name="_Ref83205816"/>
      <w:bookmarkStart w:id="151" w:name="_Toc97019086"/>
      <w:r w:rsidRPr="000E7672">
        <w:lastRenderedPageBreak/>
        <w:t>Repairs and Maintenance</w:t>
      </w:r>
      <w:bookmarkEnd w:id="150"/>
      <w:bookmarkEnd w:id="151"/>
    </w:p>
    <w:p w14:paraId="1D66DAD2" w14:textId="184BA63A" w:rsidR="003B671D" w:rsidRPr="003F4759" w:rsidRDefault="003B671D" w:rsidP="003B671D">
      <w:r w:rsidRPr="003F4759">
        <w:t>Since February 2019, the NDIA has provided participants with AT supports costing more than $1,500 with funding in their Capital budget for repair and maintenance of those AT items. Warranty repair (</w:t>
      </w:r>
      <w:hyperlink r:id="rId36" w:history="1">
        <w:r w:rsidRPr="003F4759">
          <w:rPr>
            <w:rStyle w:val="Hyperlink"/>
          </w:rPr>
          <w:t>including Australian Consumer Law warranties</w:t>
        </w:r>
      </w:hyperlink>
      <w:r w:rsidRPr="003F4759">
        <w:t>) of AT should be discussed with the supplier or manufacturer and is not a reasonable and necessary support.</w:t>
      </w:r>
      <w:r w:rsidR="00C64B33" w:rsidRPr="003F4759">
        <w:t xml:space="preserve"> </w:t>
      </w:r>
      <w:r w:rsidRPr="003F4759">
        <w:t>Low cost repairs and maintenance (e.g. repairing a strap on a prosthe</w:t>
      </w:r>
      <w:r w:rsidR="007B41A2" w:rsidRPr="003F4759">
        <w:t>sis</w:t>
      </w:r>
      <w:r w:rsidRPr="003F4759">
        <w:t>) outside the warranty period should</w:t>
      </w:r>
      <w:r w:rsidR="007B41A2" w:rsidRPr="003F4759">
        <w:t xml:space="preserve"> generally</w:t>
      </w:r>
      <w:r w:rsidRPr="003F4759">
        <w:t xml:space="preserve"> be paid using a low cost AT Support Item</w:t>
      </w:r>
      <w:r w:rsidR="007675E6" w:rsidRPr="003F4759">
        <w:t xml:space="preserve"> (greatest flexibility)</w:t>
      </w:r>
      <w:r w:rsidR="007B41A2" w:rsidRPr="003F4759">
        <w:t>, but could also use unallocated Capital (AT) budget</w:t>
      </w:r>
      <w:r w:rsidR="007675E6" w:rsidRPr="003F4759">
        <w:t xml:space="preserve"> where appropriate</w:t>
      </w:r>
      <w:r w:rsidRPr="003F4759">
        <w:t>.</w:t>
      </w:r>
    </w:p>
    <w:p w14:paraId="0DE55A19" w14:textId="77777777" w:rsidR="003B671D" w:rsidRPr="003F4759" w:rsidRDefault="003B671D" w:rsidP="003B671D">
      <w:r w:rsidRPr="003F4759">
        <w:t>Higher cost repairs (&gt;$1,500) are likely to be covered by a quotable Repairs and Maintenance Support Item included in the participant’s plan. The tables below contain repair codes against relevant AT categories.</w:t>
      </w:r>
    </w:p>
    <w:p w14:paraId="32BE2037" w14:textId="77777777" w:rsidR="003B671D" w:rsidRPr="003F4759" w:rsidRDefault="003B671D" w:rsidP="003B671D">
      <w:r w:rsidRPr="003F4759">
        <w:t>To permit flexibility, most repair and maintenance funding is held in the Capital budget unallocated against any particular Support Item. Providers should use the relevant support item to claim participant agreed repairs to their reasonable and necessary AT.</w:t>
      </w:r>
    </w:p>
    <w:p w14:paraId="3DF133FF" w14:textId="74058E70" w:rsidR="001A3FA5" w:rsidRPr="003F4759" w:rsidRDefault="000C0DE5" w:rsidP="00C64B33">
      <w:pPr>
        <w:rPr>
          <w:rFonts w:eastAsia="Times New Roman" w:cs="Arial"/>
          <w:color w:val="000000"/>
          <w:szCs w:val="18"/>
          <w:lang w:eastAsia="en-AU"/>
        </w:rPr>
      </w:pPr>
      <w:r w:rsidRPr="003F4759">
        <w:rPr>
          <w:rFonts w:eastAsia="Times New Roman" w:cs="Arial"/>
          <w:color w:val="000000"/>
          <w:szCs w:val="18"/>
          <w:lang w:eastAsia="en-AU"/>
        </w:rPr>
        <w:t>Many of t</w:t>
      </w:r>
      <w:r w:rsidR="00C64B33" w:rsidRPr="003F4759">
        <w:rPr>
          <w:rFonts w:eastAsia="Times New Roman" w:cs="Arial"/>
          <w:color w:val="000000"/>
          <w:szCs w:val="18"/>
          <w:lang w:eastAsia="en-AU"/>
        </w:rPr>
        <w:t>hese support items are not subject to price limits</w:t>
      </w:r>
      <w:r w:rsidRPr="003F4759">
        <w:rPr>
          <w:rFonts w:eastAsia="Times New Roman" w:cs="Arial"/>
          <w:color w:val="000000"/>
          <w:szCs w:val="18"/>
          <w:lang w:eastAsia="en-AU"/>
        </w:rPr>
        <w:t xml:space="preserve"> and use the Notional Amount claiming approach</w:t>
      </w:r>
      <w:r w:rsidR="00C64B33" w:rsidRPr="003F4759">
        <w:rPr>
          <w:rFonts w:eastAsia="Times New Roman" w:cs="Arial"/>
          <w:color w:val="000000"/>
          <w:szCs w:val="18"/>
          <w:lang w:eastAsia="en-AU"/>
        </w:rPr>
        <w:t xml:space="preserve">. See page </w:t>
      </w:r>
      <w:r w:rsidR="00C64B33" w:rsidRPr="003F4759">
        <w:rPr>
          <w:rFonts w:eastAsia="Times New Roman" w:cs="Arial"/>
          <w:color w:val="000000"/>
          <w:szCs w:val="18"/>
          <w:lang w:eastAsia="en-AU"/>
        </w:rPr>
        <w:fldChar w:fldCharType="begin"/>
      </w:r>
      <w:r w:rsidR="00C64B33" w:rsidRPr="003F4759">
        <w:rPr>
          <w:rFonts w:eastAsia="Times New Roman" w:cs="Arial"/>
          <w:color w:val="000000"/>
          <w:szCs w:val="18"/>
          <w:lang w:eastAsia="en-AU"/>
        </w:rPr>
        <w:instrText xml:space="preserve"> PAGEREF _Ref75951790 \h </w:instrText>
      </w:r>
      <w:r w:rsidR="00C64B33" w:rsidRPr="003F4759">
        <w:rPr>
          <w:rFonts w:eastAsia="Times New Roman" w:cs="Arial"/>
          <w:color w:val="000000"/>
          <w:szCs w:val="18"/>
          <w:lang w:eastAsia="en-AU"/>
        </w:rPr>
      </w:r>
      <w:r w:rsidR="00C64B33" w:rsidRPr="003F4759">
        <w:rPr>
          <w:rFonts w:eastAsia="Times New Roman" w:cs="Arial"/>
          <w:color w:val="000000"/>
          <w:szCs w:val="18"/>
          <w:lang w:eastAsia="en-AU"/>
        </w:rPr>
        <w:fldChar w:fldCharType="separate"/>
      </w:r>
      <w:r w:rsidR="00D91D90">
        <w:rPr>
          <w:rFonts w:eastAsia="Times New Roman" w:cs="Arial"/>
          <w:noProof/>
          <w:color w:val="000000"/>
          <w:szCs w:val="18"/>
          <w:lang w:eastAsia="en-AU"/>
        </w:rPr>
        <w:t>10</w:t>
      </w:r>
      <w:r w:rsidR="00C64B33" w:rsidRPr="003F4759">
        <w:rPr>
          <w:rFonts w:eastAsia="Times New Roman" w:cs="Arial"/>
          <w:color w:val="000000"/>
          <w:szCs w:val="18"/>
          <w:lang w:eastAsia="en-AU"/>
        </w:rPr>
        <w:fldChar w:fldCharType="end"/>
      </w:r>
      <w:r w:rsidR="00C64B33" w:rsidRPr="003F4759">
        <w:rPr>
          <w:rFonts w:eastAsia="Times New Roman" w:cs="Arial"/>
          <w:color w:val="000000"/>
          <w:szCs w:val="18"/>
          <w:lang w:eastAsia="en-AU"/>
        </w:rPr>
        <w:t xml:space="preserve"> for further information on how to claim for support items that are not subject to a price limit.</w:t>
      </w:r>
      <w:r w:rsidRPr="003F4759">
        <w:rPr>
          <w:rFonts w:eastAsia="Times New Roman" w:cs="Arial"/>
          <w:color w:val="000000"/>
          <w:szCs w:val="18"/>
          <w:lang w:eastAsia="en-AU"/>
        </w:rPr>
        <w:t xml:space="preserve"> </w:t>
      </w:r>
    </w:p>
    <w:p w14:paraId="1465B8D9" w14:textId="2DD1444E" w:rsidR="00C64B33" w:rsidRPr="000E7672" w:rsidRDefault="000C0DE5" w:rsidP="00C64B33">
      <w:pPr>
        <w:rPr>
          <w:rFonts w:eastAsia="Times New Roman" w:cs="Arial"/>
          <w:color w:val="000000"/>
          <w:szCs w:val="18"/>
          <w:lang w:eastAsia="en-AU"/>
        </w:rPr>
      </w:pPr>
      <w:r w:rsidRPr="003F4759">
        <w:rPr>
          <w:rFonts w:eastAsia="Times New Roman" w:cs="Arial"/>
          <w:color w:val="000000"/>
          <w:szCs w:val="18"/>
          <w:lang w:eastAsia="en-AU"/>
        </w:rPr>
        <w:t xml:space="preserve">Other items currently </w:t>
      </w:r>
      <w:r w:rsidR="0033238F" w:rsidRPr="003F4759">
        <w:rPr>
          <w:rFonts w:eastAsia="Times New Roman" w:cs="Arial"/>
          <w:color w:val="000000"/>
          <w:szCs w:val="18"/>
          <w:lang w:eastAsia="en-AU"/>
        </w:rPr>
        <w:t>use a different ‘unit’ amount and f</w:t>
      </w:r>
      <w:r w:rsidR="009C06DE" w:rsidRPr="003F4759">
        <w:rPr>
          <w:rFonts w:eastAsia="Times New Roman" w:cs="Arial"/>
          <w:color w:val="000000"/>
          <w:szCs w:val="18"/>
          <w:lang w:eastAsia="en-AU"/>
        </w:rPr>
        <w:t>r</w:t>
      </w:r>
      <w:r w:rsidR="0033238F" w:rsidRPr="003F4759">
        <w:rPr>
          <w:rFonts w:eastAsia="Times New Roman" w:cs="Arial"/>
          <w:color w:val="000000"/>
          <w:szCs w:val="18"/>
          <w:lang w:eastAsia="en-AU"/>
        </w:rPr>
        <w:t xml:space="preserve">actional claiming (e.g. 1.6x </w:t>
      </w:r>
      <w:r w:rsidR="00741ABF" w:rsidRPr="003F4759">
        <w:rPr>
          <w:rFonts w:eastAsia="Times New Roman" w:cs="Arial"/>
          <w:color w:val="000000"/>
          <w:szCs w:val="18"/>
          <w:lang w:eastAsia="en-AU"/>
        </w:rPr>
        <w:t xml:space="preserve">$250) is permitted for these codes. </w:t>
      </w:r>
    </w:p>
    <w:tbl>
      <w:tblPr>
        <w:tblStyle w:val="LightShading-Accent4"/>
        <w:tblW w:w="21405" w:type="dxa"/>
        <w:tblLook w:val="0420" w:firstRow="1" w:lastRow="0" w:firstColumn="0" w:lastColumn="0" w:noHBand="0" w:noVBand="1"/>
        <w:tblCaption w:val="AT Rental Items"/>
      </w:tblPr>
      <w:tblGrid>
        <w:gridCol w:w="6667"/>
        <w:gridCol w:w="3012"/>
        <w:gridCol w:w="7543"/>
        <w:gridCol w:w="1354"/>
        <w:gridCol w:w="1396"/>
        <w:gridCol w:w="1433"/>
      </w:tblGrid>
      <w:tr w:rsidR="00012A16" w:rsidRPr="000E7672" w14:paraId="6B735FE5" w14:textId="7D27AD5C" w:rsidTr="000C0DE5">
        <w:trPr>
          <w:cnfStyle w:val="100000000000" w:firstRow="1" w:lastRow="0" w:firstColumn="0" w:lastColumn="0" w:oddVBand="0" w:evenVBand="0" w:oddHBand="0" w:evenHBand="0" w:firstRowFirstColumn="0" w:firstRowLastColumn="0" w:lastRowFirstColumn="0" w:lastRowLastColumn="0"/>
          <w:tblHeader/>
        </w:trPr>
        <w:tc>
          <w:tcPr>
            <w:tcW w:w="6667" w:type="dxa"/>
            <w:vAlign w:val="center"/>
          </w:tcPr>
          <w:p w14:paraId="6003F5EC" w14:textId="77777777" w:rsidR="00C64B33" w:rsidRPr="000E7672" w:rsidRDefault="00C64B33" w:rsidP="00631FC1">
            <w:pPr>
              <w:pStyle w:val="Table"/>
            </w:pPr>
            <w:r w:rsidRPr="000E7672">
              <w:t>Support Item</w:t>
            </w:r>
          </w:p>
        </w:tc>
        <w:tc>
          <w:tcPr>
            <w:tcW w:w="0" w:type="auto"/>
            <w:vAlign w:val="center"/>
          </w:tcPr>
          <w:p w14:paraId="12FE50C7" w14:textId="77777777" w:rsidR="00C64B33" w:rsidRPr="000E7672" w:rsidRDefault="00C64B33" w:rsidP="00631FC1">
            <w:pPr>
              <w:pStyle w:val="Table"/>
            </w:pPr>
            <w:r w:rsidRPr="000E7672">
              <w:t>Support Item Ref No.</w:t>
            </w:r>
          </w:p>
        </w:tc>
        <w:tc>
          <w:tcPr>
            <w:tcW w:w="7543" w:type="dxa"/>
            <w:vAlign w:val="center"/>
          </w:tcPr>
          <w:p w14:paraId="416DA74D" w14:textId="77777777" w:rsidR="00C64B33" w:rsidRPr="000E7672" w:rsidRDefault="00C64B33" w:rsidP="00631FC1">
            <w:pPr>
              <w:pStyle w:val="Table"/>
            </w:pPr>
            <w:r w:rsidRPr="000E7672">
              <w:t>Description</w:t>
            </w:r>
          </w:p>
        </w:tc>
        <w:tc>
          <w:tcPr>
            <w:tcW w:w="1354" w:type="dxa"/>
            <w:vAlign w:val="center"/>
          </w:tcPr>
          <w:p w14:paraId="26B819FA" w14:textId="77777777" w:rsidR="00C64B33" w:rsidRPr="000E7672" w:rsidRDefault="00C64B33" w:rsidP="00631FC1">
            <w:pPr>
              <w:pStyle w:val="Table"/>
            </w:pPr>
            <w:r w:rsidRPr="000E7672">
              <w:t>UOM</w:t>
            </w:r>
          </w:p>
        </w:tc>
        <w:tc>
          <w:tcPr>
            <w:tcW w:w="1396" w:type="dxa"/>
            <w:vAlign w:val="center"/>
          </w:tcPr>
          <w:p w14:paraId="7FC95FF6" w14:textId="77777777" w:rsidR="00C64B33" w:rsidRPr="000E7672" w:rsidRDefault="00C64B33" w:rsidP="00631FC1">
            <w:pPr>
              <w:pStyle w:val="Table"/>
              <w:jc w:val="center"/>
            </w:pPr>
            <w:r w:rsidRPr="000E7672">
              <w:t>Quote Required</w:t>
            </w:r>
          </w:p>
        </w:tc>
        <w:tc>
          <w:tcPr>
            <w:tcW w:w="1433" w:type="dxa"/>
          </w:tcPr>
          <w:p w14:paraId="7632A911" w14:textId="49777A85" w:rsidR="00C64B33" w:rsidRPr="000E7672" w:rsidRDefault="00C64B33" w:rsidP="00631FC1">
            <w:pPr>
              <w:pStyle w:val="Table"/>
              <w:jc w:val="center"/>
            </w:pPr>
            <w:r w:rsidRPr="000E7672">
              <w:t xml:space="preserve">Notional </w:t>
            </w:r>
            <w:r w:rsidR="0033238F">
              <w:t xml:space="preserve">Unit </w:t>
            </w:r>
            <w:r w:rsidRPr="000E7672">
              <w:t>Amount</w:t>
            </w:r>
          </w:p>
        </w:tc>
      </w:tr>
      <w:tr w:rsidR="00012A16" w:rsidRPr="000E7672" w14:paraId="50DBB4C4" w14:textId="108CDAC1" w:rsidTr="000C0DE5">
        <w:trPr>
          <w:cnfStyle w:val="000000100000" w:firstRow="0" w:lastRow="0" w:firstColumn="0" w:lastColumn="0" w:oddVBand="0" w:evenVBand="0" w:oddHBand="1" w:evenHBand="0" w:firstRowFirstColumn="0" w:firstRowLastColumn="0" w:lastRowFirstColumn="0" w:lastRowLastColumn="0"/>
        </w:trPr>
        <w:tc>
          <w:tcPr>
            <w:tcW w:w="6667" w:type="dxa"/>
          </w:tcPr>
          <w:p w14:paraId="0B36D64B" w14:textId="05CF8063" w:rsidR="00F7371C" w:rsidRPr="003F4759" w:rsidRDefault="00F7371C" w:rsidP="00F7371C">
            <w:pPr>
              <w:pStyle w:val="Table"/>
            </w:pPr>
            <w:r w:rsidRPr="003F4759">
              <w:t>Repairs and Maintenance - After Hours</w:t>
            </w:r>
          </w:p>
        </w:tc>
        <w:tc>
          <w:tcPr>
            <w:tcW w:w="0" w:type="auto"/>
          </w:tcPr>
          <w:p w14:paraId="51C7B610" w14:textId="235A8A88" w:rsidR="00F7371C" w:rsidRPr="003F4759" w:rsidRDefault="00F7371C" w:rsidP="00F7371C">
            <w:pPr>
              <w:pStyle w:val="Table"/>
            </w:pPr>
            <w:r w:rsidRPr="003F4759">
              <w:t>05_501288435_0105_1_2</w:t>
            </w:r>
          </w:p>
        </w:tc>
        <w:tc>
          <w:tcPr>
            <w:tcW w:w="7543" w:type="dxa"/>
          </w:tcPr>
          <w:p w14:paraId="75A07434" w14:textId="4C1314FC" w:rsidR="00F7371C" w:rsidRPr="003F4759" w:rsidRDefault="007675E6" w:rsidP="0075306D">
            <w:pPr>
              <w:pStyle w:val="Table"/>
              <w:rPr>
                <w:rFonts w:eastAsia="Calibri" w:cs="Arial"/>
              </w:rPr>
            </w:pPr>
            <w:r w:rsidRPr="003F4759">
              <w:t>Urgent outside standard business hours repair to mobility and transfer AT</w:t>
            </w:r>
          </w:p>
        </w:tc>
        <w:tc>
          <w:tcPr>
            <w:tcW w:w="1354" w:type="dxa"/>
          </w:tcPr>
          <w:p w14:paraId="2796DA6A" w14:textId="162E959C" w:rsidR="00F7371C" w:rsidRPr="003F4759" w:rsidRDefault="00F7371C" w:rsidP="00F7371C">
            <w:pPr>
              <w:pStyle w:val="Table"/>
              <w:rPr>
                <w:sz w:val="20"/>
                <w:szCs w:val="20"/>
              </w:rPr>
            </w:pPr>
            <w:r w:rsidRPr="003F4759">
              <w:rPr>
                <w:rFonts w:eastAsia="Times New Roman" w:cs="Arial"/>
                <w:color w:val="000000"/>
                <w:sz w:val="20"/>
                <w:szCs w:val="20"/>
                <w:lang w:eastAsia="en-AU"/>
              </w:rPr>
              <w:t>Each</w:t>
            </w:r>
          </w:p>
        </w:tc>
        <w:tc>
          <w:tcPr>
            <w:tcW w:w="1396" w:type="dxa"/>
          </w:tcPr>
          <w:p w14:paraId="6145E128" w14:textId="1B75298E" w:rsidR="00F7371C" w:rsidRPr="003F4759" w:rsidRDefault="00F7371C" w:rsidP="00F7371C">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06B0CF0C" w14:textId="601E7AFD" w:rsidR="00F7371C" w:rsidRPr="003F4759" w:rsidRDefault="00F7371C" w:rsidP="004C4936">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w:t>
            </w:r>
          </w:p>
        </w:tc>
      </w:tr>
      <w:tr w:rsidR="00012A16" w:rsidRPr="000E7672" w14:paraId="3BF90EFB" w14:textId="4803A3ED" w:rsidTr="000C0DE5">
        <w:trPr>
          <w:cnfStyle w:val="000000010000" w:firstRow="0" w:lastRow="0" w:firstColumn="0" w:lastColumn="0" w:oddVBand="0" w:evenVBand="0" w:oddHBand="0" w:evenHBand="1" w:firstRowFirstColumn="0" w:firstRowLastColumn="0" w:lastRowFirstColumn="0" w:lastRowLastColumn="0"/>
        </w:trPr>
        <w:tc>
          <w:tcPr>
            <w:tcW w:w="6667" w:type="dxa"/>
          </w:tcPr>
          <w:p w14:paraId="17B29900" w14:textId="047D11D7" w:rsidR="007675E6" w:rsidRPr="003F4759" w:rsidRDefault="007675E6" w:rsidP="007675E6">
            <w:pPr>
              <w:pStyle w:val="Table"/>
            </w:pPr>
            <w:r w:rsidRPr="003F4759">
              <w:t>Repairs and Maintenance - Personal Care/Safety - After Hours</w:t>
            </w:r>
          </w:p>
        </w:tc>
        <w:tc>
          <w:tcPr>
            <w:tcW w:w="0" w:type="auto"/>
          </w:tcPr>
          <w:p w14:paraId="39A447A7" w14:textId="6EF82FB6" w:rsidR="007675E6" w:rsidRPr="003F4759" w:rsidRDefault="007675E6" w:rsidP="007675E6">
            <w:pPr>
              <w:pStyle w:val="Table"/>
            </w:pPr>
            <w:r w:rsidRPr="003F4759">
              <w:t>05_500433443_0103_1_2</w:t>
            </w:r>
          </w:p>
        </w:tc>
        <w:tc>
          <w:tcPr>
            <w:tcW w:w="7543" w:type="dxa"/>
          </w:tcPr>
          <w:p w14:paraId="6E5DA36A" w14:textId="38C7E764" w:rsidR="007675E6" w:rsidRPr="003F4759" w:rsidRDefault="007675E6" w:rsidP="0075306D">
            <w:pPr>
              <w:pStyle w:val="Table"/>
              <w:rPr>
                <w:rFonts w:eastAsia="Calibri" w:cs="Arial"/>
              </w:rPr>
            </w:pPr>
            <w:r w:rsidRPr="003F4759">
              <w:t>Urgent outside standard business hours repairs to mobility and transfer AT</w:t>
            </w:r>
          </w:p>
        </w:tc>
        <w:tc>
          <w:tcPr>
            <w:tcW w:w="1354" w:type="dxa"/>
          </w:tcPr>
          <w:p w14:paraId="1952F9DE" w14:textId="142E4C74" w:rsidR="007675E6" w:rsidRPr="003F4759" w:rsidRDefault="007675E6" w:rsidP="007675E6">
            <w:pPr>
              <w:pStyle w:val="Table"/>
              <w:rPr>
                <w:sz w:val="20"/>
                <w:szCs w:val="20"/>
              </w:rPr>
            </w:pPr>
            <w:r w:rsidRPr="003F4759">
              <w:rPr>
                <w:rFonts w:eastAsia="Times New Roman" w:cs="Arial"/>
                <w:color w:val="000000"/>
                <w:sz w:val="20"/>
                <w:szCs w:val="20"/>
                <w:lang w:eastAsia="en-AU"/>
              </w:rPr>
              <w:t>Each</w:t>
            </w:r>
          </w:p>
        </w:tc>
        <w:tc>
          <w:tcPr>
            <w:tcW w:w="1396" w:type="dxa"/>
          </w:tcPr>
          <w:p w14:paraId="1F4883E8" w14:textId="78C7E681" w:rsidR="007675E6" w:rsidRPr="003F4759" w:rsidRDefault="007675E6" w:rsidP="007675E6">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4EB48726" w14:textId="35EDA863" w:rsidR="007675E6" w:rsidRPr="003F4759" w:rsidRDefault="007675E6" w:rsidP="004C4936">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w:t>
            </w:r>
          </w:p>
        </w:tc>
      </w:tr>
      <w:tr w:rsidR="0075306D" w:rsidRPr="000E7672" w14:paraId="06ADAD58" w14:textId="77777777" w:rsidTr="003F4759">
        <w:trPr>
          <w:cnfStyle w:val="000000100000" w:firstRow="0" w:lastRow="0" w:firstColumn="0" w:lastColumn="0" w:oddVBand="0" w:evenVBand="0" w:oddHBand="1" w:evenHBand="0" w:firstRowFirstColumn="0" w:firstRowLastColumn="0" w:lastRowFirstColumn="0" w:lastRowLastColumn="0"/>
        </w:trPr>
        <w:tc>
          <w:tcPr>
            <w:tcW w:w="6667" w:type="dxa"/>
          </w:tcPr>
          <w:p w14:paraId="5B19C466" w14:textId="77777777" w:rsidR="0075306D" w:rsidRPr="003F4759" w:rsidRDefault="0075306D" w:rsidP="004C55AE">
            <w:pPr>
              <w:pStyle w:val="Table"/>
            </w:pPr>
            <w:r w:rsidRPr="003F4759">
              <w:t>Repairs and Maintenance - Disability-Related Health Machines</w:t>
            </w:r>
          </w:p>
        </w:tc>
        <w:tc>
          <w:tcPr>
            <w:tcW w:w="0" w:type="auto"/>
          </w:tcPr>
          <w:p w14:paraId="069052A0" w14:textId="77777777" w:rsidR="0075306D" w:rsidRPr="003F4759" w:rsidRDefault="0075306D" w:rsidP="004C55AE">
            <w:pPr>
              <w:pStyle w:val="Table"/>
              <w:jc w:val="center"/>
            </w:pPr>
            <w:r w:rsidRPr="003F4759">
              <w:t>05_500403159_0103_1_1</w:t>
            </w:r>
          </w:p>
        </w:tc>
        <w:tc>
          <w:tcPr>
            <w:tcW w:w="7543" w:type="dxa"/>
          </w:tcPr>
          <w:p w14:paraId="69BE883C" w14:textId="77777777" w:rsidR="0075306D" w:rsidRPr="003F4759" w:rsidRDefault="0075306D" w:rsidP="004C55AE">
            <w:pPr>
              <w:pStyle w:val="Table"/>
            </w:pPr>
            <w:r w:rsidRPr="003F4759">
              <w:t>For respiratory and other disability related health support AT repair and maintenance by suitably qualified provider</w:t>
            </w:r>
          </w:p>
        </w:tc>
        <w:tc>
          <w:tcPr>
            <w:tcW w:w="1354" w:type="dxa"/>
          </w:tcPr>
          <w:p w14:paraId="4D7D43E8" w14:textId="77777777" w:rsidR="0075306D" w:rsidRPr="003F4759" w:rsidRDefault="0075306D" w:rsidP="004C55AE">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59A2FA84" w14:textId="77777777" w:rsidR="0075306D" w:rsidRPr="003F4759" w:rsidRDefault="0075306D" w:rsidP="004C55AE">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5C716E9F" w14:textId="14181EAD" w:rsidR="0075306D" w:rsidRPr="003F4759" w:rsidRDefault="0075306D" w:rsidP="004C4936">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w:t>
            </w:r>
          </w:p>
        </w:tc>
      </w:tr>
      <w:tr w:rsidR="0075306D" w:rsidRPr="000E7672" w14:paraId="07263610" w14:textId="77777777" w:rsidTr="003F4759">
        <w:trPr>
          <w:cnfStyle w:val="000000010000" w:firstRow="0" w:lastRow="0" w:firstColumn="0" w:lastColumn="0" w:oddVBand="0" w:evenVBand="0" w:oddHBand="0" w:evenHBand="1" w:firstRowFirstColumn="0" w:firstRowLastColumn="0" w:lastRowFirstColumn="0" w:lastRowLastColumn="0"/>
        </w:trPr>
        <w:tc>
          <w:tcPr>
            <w:tcW w:w="6667" w:type="dxa"/>
          </w:tcPr>
          <w:p w14:paraId="0C4E3CB5" w14:textId="38B18172" w:rsidR="0075306D" w:rsidRPr="003F4759" w:rsidRDefault="0075306D" w:rsidP="0075306D">
            <w:pPr>
              <w:pStyle w:val="Table"/>
            </w:pPr>
            <w:r w:rsidRPr="003F4759">
              <w:t>Repairs and Maintenance - Orthosis</w:t>
            </w:r>
          </w:p>
        </w:tc>
        <w:tc>
          <w:tcPr>
            <w:tcW w:w="0" w:type="auto"/>
          </w:tcPr>
          <w:p w14:paraId="307B9078" w14:textId="4873CD80" w:rsidR="0075306D" w:rsidRPr="003F4759" w:rsidRDefault="0075306D" w:rsidP="0075306D">
            <w:pPr>
              <w:pStyle w:val="Table"/>
              <w:jc w:val="center"/>
            </w:pPr>
            <w:r w:rsidRPr="003F4759">
              <w:t>05_500612441_0135_1_2</w:t>
            </w:r>
          </w:p>
        </w:tc>
        <w:tc>
          <w:tcPr>
            <w:tcW w:w="7543" w:type="dxa"/>
          </w:tcPr>
          <w:p w14:paraId="0F622596" w14:textId="41D923E2" w:rsidR="0075306D" w:rsidRPr="003F4759" w:rsidRDefault="000C0DE5" w:rsidP="0075306D">
            <w:pPr>
              <w:pStyle w:val="Table"/>
            </w:pPr>
            <w:r w:rsidRPr="003F4759">
              <w:t>As indicated (consumables usually covered by Low Cost AT)</w:t>
            </w:r>
          </w:p>
        </w:tc>
        <w:tc>
          <w:tcPr>
            <w:tcW w:w="1354" w:type="dxa"/>
          </w:tcPr>
          <w:p w14:paraId="4348A4BD" w14:textId="25C222B2" w:rsidR="0075306D" w:rsidRPr="003F4759" w:rsidRDefault="000C0DE5" w:rsidP="0075306D">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54E4B7CE" w14:textId="0AF1F52A" w:rsidR="0075306D" w:rsidRPr="003F4759" w:rsidRDefault="000C0DE5" w:rsidP="0075306D">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656C4F2C" w14:textId="17D03178" w:rsidR="0075306D" w:rsidRPr="003F4759" w:rsidRDefault="00741ABF" w:rsidP="004C2472">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$500</w:t>
            </w:r>
          </w:p>
        </w:tc>
      </w:tr>
      <w:tr w:rsidR="000C0DE5" w:rsidRPr="000E7672" w14:paraId="5368C5CE" w14:textId="77777777" w:rsidTr="003F4759">
        <w:trPr>
          <w:cnfStyle w:val="000000100000" w:firstRow="0" w:lastRow="0" w:firstColumn="0" w:lastColumn="0" w:oddVBand="0" w:evenVBand="0" w:oddHBand="1" w:evenHBand="0" w:firstRowFirstColumn="0" w:firstRowLastColumn="0" w:lastRowFirstColumn="0" w:lastRowLastColumn="0"/>
        </w:trPr>
        <w:tc>
          <w:tcPr>
            <w:tcW w:w="6667" w:type="dxa"/>
          </w:tcPr>
          <w:p w14:paraId="4CE8E7D6" w14:textId="0CBFC60A" w:rsidR="000C0DE5" w:rsidRPr="003F4759" w:rsidRDefault="000C0DE5" w:rsidP="000C0DE5">
            <w:pPr>
              <w:pStyle w:val="Table"/>
            </w:pPr>
            <w:r w:rsidRPr="003F4759">
              <w:t>Repairs and Maintenance - Prosthesis - Minor</w:t>
            </w:r>
          </w:p>
        </w:tc>
        <w:tc>
          <w:tcPr>
            <w:tcW w:w="0" w:type="auto"/>
          </w:tcPr>
          <w:p w14:paraId="1E12DD1A" w14:textId="1D9F70B5" w:rsidR="000C0DE5" w:rsidRPr="003F4759" w:rsidRDefault="000C0DE5" w:rsidP="000C0DE5">
            <w:pPr>
              <w:pStyle w:val="Table"/>
              <w:jc w:val="center"/>
            </w:pPr>
            <w:r w:rsidRPr="003F4759">
              <w:t>05_500624304_0135_1_2</w:t>
            </w:r>
          </w:p>
        </w:tc>
        <w:tc>
          <w:tcPr>
            <w:tcW w:w="7543" w:type="dxa"/>
          </w:tcPr>
          <w:p w14:paraId="54B8F88C" w14:textId="19044262" w:rsidR="000C0DE5" w:rsidRPr="003F4759" w:rsidRDefault="000C0DE5" w:rsidP="000C0DE5">
            <w:pPr>
              <w:pStyle w:val="Table"/>
            </w:pPr>
            <w:r w:rsidRPr="003F4759">
              <w:t>As indicated (consumables usually covered by Low Cost AT)</w:t>
            </w:r>
          </w:p>
        </w:tc>
        <w:tc>
          <w:tcPr>
            <w:tcW w:w="1354" w:type="dxa"/>
          </w:tcPr>
          <w:p w14:paraId="57240559" w14:textId="7BAB9A1B" w:rsidR="000C0DE5" w:rsidRPr="003F4759" w:rsidRDefault="000C0DE5" w:rsidP="000C0DE5">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1BEE1627" w14:textId="014408CE"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17D4A273" w14:textId="06FC868B" w:rsidR="000C0DE5" w:rsidRPr="003F4759" w:rsidRDefault="00741ABF"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$500</w:t>
            </w:r>
          </w:p>
        </w:tc>
      </w:tr>
      <w:tr w:rsidR="0033238F" w:rsidRPr="000E7672" w14:paraId="639CE67F" w14:textId="77777777" w:rsidTr="000C0DE5">
        <w:trPr>
          <w:cnfStyle w:val="000000010000" w:firstRow="0" w:lastRow="0" w:firstColumn="0" w:lastColumn="0" w:oddVBand="0" w:evenVBand="0" w:oddHBand="0" w:evenHBand="1" w:firstRowFirstColumn="0" w:firstRowLastColumn="0" w:lastRowFirstColumn="0" w:lastRowLastColumn="0"/>
        </w:trPr>
        <w:tc>
          <w:tcPr>
            <w:tcW w:w="6667" w:type="dxa"/>
          </w:tcPr>
          <w:p w14:paraId="79568EC2" w14:textId="341D1605" w:rsidR="000C0DE5" w:rsidRPr="003F4759" w:rsidRDefault="000C0DE5" w:rsidP="000C0DE5">
            <w:pPr>
              <w:pStyle w:val="Table"/>
            </w:pPr>
            <w:r w:rsidRPr="003F4759">
              <w:t>Repairs and Maintenance - Prosthesis - Major</w:t>
            </w:r>
          </w:p>
        </w:tc>
        <w:tc>
          <w:tcPr>
            <w:tcW w:w="0" w:type="auto"/>
          </w:tcPr>
          <w:p w14:paraId="08AF9FD7" w14:textId="08B394FE" w:rsidR="000C0DE5" w:rsidRPr="003F4759" w:rsidRDefault="000C0DE5" w:rsidP="000C0DE5">
            <w:pPr>
              <w:pStyle w:val="Table"/>
              <w:jc w:val="center"/>
            </w:pPr>
            <w:r w:rsidRPr="003F4759">
              <w:t>05_500624305_0135_1_2</w:t>
            </w:r>
          </w:p>
        </w:tc>
        <w:tc>
          <w:tcPr>
            <w:tcW w:w="7543" w:type="dxa"/>
          </w:tcPr>
          <w:p w14:paraId="5493BC38" w14:textId="5E020B2C" w:rsidR="000C0DE5" w:rsidRPr="003F4759" w:rsidRDefault="000C0DE5" w:rsidP="004C2472">
            <w:pPr>
              <w:pStyle w:val="Table"/>
            </w:pPr>
            <w:r w:rsidRPr="003F4759">
              <w:t>Significant repair costing more than $1,500 on higher cost prosthesis or orthosis</w:t>
            </w:r>
          </w:p>
        </w:tc>
        <w:tc>
          <w:tcPr>
            <w:tcW w:w="1354" w:type="dxa"/>
          </w:tcPr>
          <w:p w14:paraId="42A88443" w14:textId="5CDBB7A4" w:rsidR="000C0DE5" w:rsidRPr="003F4759" w:rsidRDefault="000C0DE5" w:rsidP="000C0DE5">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55E6E8F6" w14:textId="21673D96"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Y</w:t>
            </w:r>
          </w:p>
        </w:tc>
        <w:tc>
          <w:tcPr>
            <w:tcW w:w="1433" w:type="dxa"/>
          </w:tcPr>
          <w:p w14:paraId="1684116B" w14:textId="6F36E1D1"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Quotable</w:t>
            </w:r>
          </w:p>
        </w:tc>
      </w:tr>
      <w:tr w:rsidR="000C0DE5" w:rsidRPr="000E7672" w14:paraId="172B59A8" w14:textId="7EB1A4A7" w:rsidTr="003F4759">
        <w:trPr>
          <w:cnfStyle w:val="000000100000" w:firstRow="0" w:lastRow="0" w:firstColumn="0" w:lastColumn="0" w:oddVBand="0" w:evenVBand="0" w:oddHBand="1" w:evenHBand="0" w:firstRowFirstColumn="0" w:firstRowLastColumn="0" w:lastRowFirstColumn="0" w:lastRowLastColumn="0"/>
        </w:trPr>
        <w:tc>
          <w:tcPr>
            <w:tcW w:w="6667" w:type="dxa"/>
          </w:tcPr>
          <w:p w14:paraId="5CC099C2" w14:textId="4D220E3B" w:rsidR="000C0DE5" w:rsidRPr="003F4759" w:rsidRDefault="000C0DE5" w:rsidP="000C0DE5">
            <w:pPr>
              <w:pStyle w:val="Table"/>
              <w:rPr>
                <w:rFonts w:eastAsia="Calibri" w:cs="Arial"/>
              </w:rPr>
            </w:pPr>
            <w:r w:rsidRPr="003F4759">
              <w:t>Repairs and Maintenance - Bathing And Toileting AT</w:t>
            </w:r>
          </w:p>
        </w:tc>
        <w:tc>
          <w:tcPr>
            <w:tcW w:w="0" w:type="auto"/>
          </w:tcPr>
          <w:p w14:paraId="63D79ADD" w14:textId="5D612B1F" w:rsidR="000C0DE5" w:rsidRPr="003F4759" w:rsidRDefault="000C0DE5" w:rsidP="000C0DE5">
            <w:pPr>
              <w:pStyle w:val="Table"/>
              <w:rPr>
                <w:rFonts w:eastAsia="Calibri" w:cs="Arial"/>
              </w:rPr>
            </w:pPr>
            <w:r w:rsidRPr="003F4759">
              <w:t>05_500933306_0103_1_2</w:t>
            </w:r>
          </w:p>
        </w:tc>
        <w:tc>
          <w:tcPr>
            <w:tcW w:w="7543" w:type="dxa"/>
          </w:tcPr>
          <w:p w14:paraId="615D05FF" w14:textId="6804A7EA" w:rsidR="000C0DE5" w:rsidRPr="003F4759" w:rsidRDefault="000C0DE5" w:rsidP="000C0DE5">
            <w:pPr>
              <w:pStyle w:val="Table"/>
              <w:rPr>
                <w:rFonts w:eastAsia="Calibri" w:cs="Arial"/>
              </w:rPr>
            </w:pPr>
            <w:r w:rsidRPr="003F4759">
              <w:t>As indicated.</w:t>
            </w:r>
          </w:p>
        </w:tc>
        <w:tc>
          <w:tcPr>
            <w:tcW w:w="1354" w:type="dxa"/>
          </w:tcPr>
          <w:p w14:paraId="48BBEF30" w14:textId="15AAABE1" w:rsidR="000C0DE5" w:rsidRPr="003F4759" w:rsidRDefault="000C0DE5" w:rsidP="000C0DE5">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6CD3DF53" w14:textId="4F90917B"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0006916F" w14:textId="782A051B" w:rsidR="000C0DE5" w:rsidRPr="003F4759" w:rsidRDefault="00741ABF" w:rsidP="004C4936">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w:t>
            </w:r>
            <w:r w:rsidR="00012A16" w:rsidRPr="003F4759">
              <w:rPr>
                <w:rFonts w:eastAsia="Times New Roman" w:cs="Arial"/>
                <w:color w:val="000000"/>
                <w:sz w:val="20"/>
                <w:szCs w:val="20"/>
                <w:lang w:eastAsia="en-AU"/>
              </w:rPr>
              <w:t>1</w:t>
            </w:r>
          </w:p>
        </w:tc>
      </w:tr>
      <w:tr w:rsidR="000C0DE5" w:rsidRPr="000E7672" w14:paraId="4CDD678F" w14:textId="1705FF0E" w:rsidTr="003F4759">
        <w:trPr>
          <w:cnfStyle w:val="000000010000" w:firstRow="0" w:lastRow="0" w:firstColumn="0" w:lastColumn="0" w:oddVBand="0" w:evenVBand="0" w:oddHBand="0" w:evenHBand="1" w:firstRowFirstColumn="0" w:firstRowLastColumn="0" w:lastRowFirstColumn="0" w:lastRowLastColumn="0"/>
        </w:trPr>
        <w:tc>
          <w:tcPr>
            <w:tcW w:w="6667" w:type="dxa"/>
          </w:tcPr>
          <w:p w14:paraId="751B4816" w14:textId="2E88D3AA" w:rsidR="000C0DE5" w:rsidRPr="003F4759" w:rsidRDefault="000C0DE5" w:rsidP="000C0DE5">
            <w:pPr>
              <w:pStyle w:val="Table"/>
              <w:rPr>
                <w:rFonts w:eastAsia="Calibri" w:cs="Arial"/>
              </w:rPr>
            </w:pPr>
            <w:r w:rsidRPr="003F4759">
              <w:t>Repairs and Maintenance - Electric Bed</w:t>
            </w:r>
          </w:p>
        </w:tc>
        <w:tc>
          <w:tcPr>
            <w:tcW w:w="0" w:type="auto"/>
          </w:tcPr>
          <w:p w14:paraId="32A96DD4" w14:textId="2E74A46B" w:rsidR="000C0DE5" w:rsidRPr="003F4759" w:rsidRDefault="000C0DE5" w:rsidP="000C0DE5">
            <w:pPr>
              <w:pStyle w:val="Table"/>
              <w:rPr>
                <w:rFonts w:eastAsia="Calibri" w:cs="Arial"/>
              </w:rPr>
            </w:pPr>
            <w:r w:rsidRPr="003F4759">
              <w:t>05_501812311_0103_1_2</w:t>
            </w:r>
          </w:p>
        </w:tc>
        <w:tc>
          <w:tcPr>
            <w:tcW w:w="7543" w:type="dxa"/>
          </w:tcPr>
          <w:p w14:paraId="28E71EFB" w14:textId="7F12CC73" w:rsidR="000C0DE5" w:rsidRPr="003F4759" w:rsidRDefault="000C0DE5" w:rsidP="000C0DE5">
            <w:pPr>
              <w:pStyle w:val="Table"/>
              <w:rPr>
                <w:rFonts w:eastAsia="Calibri" w:cs="Arial"/>
              </w:rPr>
            </w:pPr>
            <w:r w:rsidRPr="003F4759">
              <w:t>As indicated.</w:t>
            </w:r>
          </w:p>
        </w:tc>
        <w:tc>
          <w:tcPr>
            <w:tcW w:w="1354" w:type="dxa"/>
          </w:tcPr>
          <w:p w14:paraId="459C492B" w14:textId="283DF9B5" w:rsidR="000C0DE5" w:rsidRPr="003F4759" w:rsidRDefault="000C0DE5" w:rsidP="000C0DE5">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17AFC320" w14:textId="42C6DC09"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5C168A9C" w14:textId="0F3A4A7F" w:rsidR="000C0DE5" w:rsidRPr="003F4759" w:rsidRDefault="000C0DE5" w:rsidP="004C4936">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w:t>
            </w:r>
            <w:r w:rsidR="00012A16" w:rsidRPr="003F4759">
              <w:rPr>
                <w:rFonts w:eastAsia="Times New Roman" w:cs="Arial"/>
                <w:color w:val="000000"/>
                <w:sz w:val="20"/>
                <w:szCs w:val="20"/>
                <w:lang w:eastAsia="en-AU"/>
              </w:rPr>
              <w:t>1</w:t>
            </w:r>
          </w:p>
        </w:tc>
      </w:tr>
      <w:tr w:rsidR="000C0DE5" w:rsidRPr="000E7672" w14:paraId="07477483" w14:textId="77777777" w:rsidTr="000C0DE5">
        <w:trPr>
          <w:cnfStyle w:val="000000100000" w:firstRow="0" w:lastRow="0" w:firstColumn="0" w:lastColumn="0" w:oddVBand="0" w:evenVBand="0" w:oddHBand="1" w:evenHBand="0" w:firstRowFirstColumn="0" w:firstRowLastColumn="0" w:lastRowFirstColumn="0" w:lastRowLastColumn="0"/>
        </w:trPr>
        <w:tc>
          <w:tcPr>
            <w:tcW w:w="6667" w:type="dxa"/>
          </w:tcPr>
          <w:p w14:paraId="0723A0EF" w14:textId="77777777" w:rsidR="000C0DE5" w:rsidRPr="003F4759" w:rsidRDefault="000C0DE5" w:rsidP="000C0DE5">
            <w:pPr>
              <w:pStyle w:val="Table"/>
            </w:pPr>
            <w:r w:rsidRPr="003F4759">
              <w:t>Repairs and Maintenance - Wheeled Mobility Major</w:t>
            </w:r>
          </w:p>
        </w:tc>
        <w:tc>
          <w:tcPr>
            <w:tcW w:w="0" w:type="auto"/>
          </w:tcPr>
          <w:p w14:paraId="7CE1AA71" w14:textId="77777777" w:rsidR="000C0DE5" w:rsidRPr="003F4759" w:rsidRDefault="000C0DE5" w:rsidP="000C0DE5">
            <w:pPr>
              <w:pStyle w:val="Table"/>
            </w:pPr>
            <w:r w:rsidRPr="003F4759">
              <w:t>05_501200308_0105_1_2</w:t>
            </w:r>
          </w:p>
        </w:tc>
        <w:tc>
          <w:tcPr>
            <w:tcW w:w="7543" w:type="dxa"/>
          </w:tcPr>
          <w:p w14:paraId="7854A509" w14:textId="63E76583" w:rsidR="000C0DE5" w:rsidRPr="003F4759" w:rsidDel="004F57FB" w:rsidRDefault="000C0DE5" w:rsidP="003F4759">
            <w:pPr>
              <w:pStyle w:val="Table"/>
              <w:ind w:left="77"/>
            </w:pPr>
            <w:r w:rsidRPr="003F4759">
              <w:t>Significant repair costing more than $1,500 on higher cost AT</w:t>
            </w:r>
          </w:p>
        </w:tc>
        <w:tc>
          <w:tcPr>
            <w:tcW w:w="1354" w:type="dxa"/>
          </w:tcPr>
          <w:p w14:paraId="624C515D" w14:textId="6AF1F3B1" w:rsidR="000C0DE5" w:rsidRPr="003F4759" w:rsidRDefault="000C0DE5" w:rsidP="000C0DE5">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24DA49CF" w14:textId="5F1EC99B"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Y</w:t>
            </w:r>
          </w:p>
        </w:tc>
        <w:tc>
          <w:tcPr>
            <w:tcW w:w="1433" w:type="dxa"/>
          </w:tcPr>
          <w:p w14:paraId="654E48B0" w14:textId="3B292656"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Quotable</w:t>
            </w:r>
          </w:p>
        </w:tc>
      </w:tr>
      <w:tr w:rsidR="000C0DE5" w:rsidRPr="000E7672" w14:paraId="09C67A82" w14:textId="77777777" w:rsidTr="003F4759">
        <w:trPr>
          <w:cnfStyle w:val="000000010000" w:firstRow="0" w:lastRow="0" w:firstColumn="0" w:lastColumn="0" w:oddVBand="0" w:evenVBand="0" w:oddHBand="0" w:evenHBand="1" w:firstRowFirstColumn="0" w:firstRowLastColumn="0" w:lastRowFirstColumn="0" w:lastRowLastColumn="0"/>
        </w:trPr>
        <w:tc>
          <w:tcPr>
            <w:tcW w:w="6667" w:type="dxa"/>
          </w:tcPr>
          <w:p w14:paraId="5B4D80A2" w14:textId="77777777" w:rsidR="000C0DE5" w:rsidRPr="003F4759" w:rsidRDefault="000C0DE5" w:rsidP="000C0DE5">
            <w:pPr>
              <w:pStyle w:val="Table"/>
            </w:pPr>
            <w:r w:rsidRPr="003F4759">
              <w:t>Repairs and Maintenance - Wheeled Mobility Minor</w:t>
            </w:r>
          </w:p>
        </w:tc>
        <w:tc>
          <w:tcPr>
            <w:tcW w:w="0" w:type="auto"/>
          </w:tcPr>
          <w:p w14:paraId="474CA5C9" w14:textId="77777777" w:rsidR="000C0DE5" w:rsidRPr="003F4759" w:rsidRDefault="000C0DE5" w:rsidP="000C0DE5">
            <w:pPr>
              <w:pStyle w:val="Table"/>
            </w:pPr>
            <w:r w:rsidRPr="003F4759">
              <w:t>05_501200307_0105_1_2</w:t>
            </w:r>
          </w:p>
        </w:tc>
        <w:tc>
          <w:tcPr>
            <w:tcW w:w="7543" w:type="dxa"/>
          </w:tcPr>
          <w:p w14:paraId="6280EF2D" w14:textId="281737BA" w:rsidR="000C0DE5" w:rsidRPr="003F4759" w:rsidDel="004F57FB" w:rsidRDefault="000C0DE5" w:rsidP="000C0DE5">
            <w:pPr>
              <w:pStyle w:val="Table"/>
            </w:pPr>
            <w:r w:rsidRPr="003F4759">
              <w:t>Routine maintenance and repair on wheeled mobility &amp; seating</w:t>
            </w:r>
          </w:p>
        </w:tc>
        <w:tc>
          <w:tcPr>
            <w:tcW w:w="1354" w:type="dxa"/>
          </w:tcPr>
          <w:p w14:paraId="0764856A" w14:textId="054215B6" w:rsidR="000C0DE5" w:rsidRPr="003F4759" w:rsidRDefault="000C0DE5" w:rsidP="000C0DE5">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365EF4D9" w14:textId="5347998B"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73E3EB4A" w14:textId="371B43AF" w:rsidR="000C0DE5" w:rsidRPr="003F4759" w:rsidRDefault="00741ABF"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$500</w:t>
            </w:r>
          </w:p>
        </w:tc>
      </w:tr>
      <w:tr w:rsidR="000C0DE5" w:rsidRPr="000E7672" w14:paraId="3CBB5230" w14:textId="77777777" w:rsidTr="003F4759">
        <w:trPr>
          <w:cnfStyle w:val="000000100000" w:firstRow="0" w:lastRow="0" w:firstColumn="0" w:lastColumn="0" w:oddVBand="0" w:evenVBand="0" w:oddHBand="1" w:evenHBand="0" w:firstRowFirstColumn="0" w:firstRowLastColumn="0" w:lastRowFirstColumn="0" w:lastRowLastColumn="0"/>
        </w:trPr>
        <w:tc>
          <w:tcPr>
            <w:tcW w:w="6667" w:type="dxa"/>
          </w:tcPr>
          <w:p w14:paraId="1E569430" w14:textId="77777777" w:rsidR="000C0DE5" w:rsidRPr="003F4759" w:rsidRDefault="000C0DE5" w:rsidP="000C0DE5">
            <w:pPr>
              <w:pStyle w:val="Table"/>
            </w:pPr>
            <w:r w:rsidRPr="003F4759">
              <w:t>Tyres</w:t>
            </w:r>
          </w:p>
        </w:tc>
        <w:tc>
          <w:tcPr>
            <w:tcW w:w="0" w:type="auto"/>
          </w:tcPr>
          <w:p w14:paraId="7A7FA96F" w14:textId="77777777" w:rsidR="000C0DE5" w:rsidRPr="003F4759" w:rsidRDefault="000C0DE5" w:rsidP="000C0DE5">
            <w:pPr>
              <w:pStyle w:val="Table"/>
            </w:pPr>
            <w:r w:rsidRPr="003F4759">
              <w:t>05_501224309_0105_1_2</w:t>
            </w:r>
          </w:p>
        </w:tc>
        <w:tc>
          <w:tcPr>
            <w:tcW w:w="7543" w:type="dxa"/>
          </w:tcPr>
          <w:p w14:paraId="0E9409C7" w14:textId="6377AD97" w:rsidR="000C0DE5" w:rsidRPr="003F4759" w:rsidDel="004F57FB" w:rsidRDefault="000C0DE5" w:rsidP="000C0DE5">
            <w:pPr>
              <w:pStyle w:val="Table"/>
            </w:pPr>
            <w:r w:rsidRPr="003F4759">
              <w:t>For wheeled mobility and other disability related AT only</w:t>
            </w:r>
          </w:p>
        </w:tc>
        <w:tc>
          <w:tcPr>
            <w:tcW w:w="1354" w:type="dxa"/>
          </w:tcPr>
          <w:p w14:paraId="6047D3E9" w14:textId="07924BF8" w:rsidR="000C0DE5" w:rsidRPr="003F4759" w:rsidRDefault="000C0DE5" w:rsidP="000C0DE5">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3E996976" w14:textId="127927A9"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1E6FA936" w14:textId="21423691" w:rsidR="000C0DE5" w:rsidRPr="003F4759" w:rsidRDefault="000C0DE5" w:rsidP="004C4936">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w:t>
            </w:r>
          </w:p>
        </w:tc>
      </w:tr>
      <w:tr w:rsidR="000C0DE5" w:rsidRPr="000E7672" w14:paraId="480440EB" w14:textId="77777777" w:rsidTr="003F4759">
        <w:trPr>
          <w:cnfStyle w:val="000000010000" w:firstRow="0" w:lastRow="0" w:firstColumn="0" w:lastColumn="0" w:oddVBand="0" w:evenVBand="0" w:oddHBand="0" w:evenHBand="1" w:firstRowFirstColumn="0" w:firstRowLastColumn="0" w:lastRowFirstColumn="0" w:lastRowLastColumn="0"/>
        </w:trPr>
        <w:tc>
          <w:tcPr>
            <w:tcW w:w="6667" w:type="dxa"/>
          </w:tcPr>
          <w:p w14:paraId="44A3890A" w14:textId="77777777" w:rsidR="000C0DE5" w:rsidRPr="003F4759" w:rsidRDefault="000C0DE5" w:rsidP="000C0DE5">
            <w:pPr>
              <w:pStyle w:val="Table"/>
              <w:rPr>
                <w:rFonts w:eastAsia="Calibri" w:cs="Arial"/>
              </w:rPr>
            </w:pPr>
            <w:r w:rsidRPr="003F4759">
              <w:t>Repairs and Maintenance - Transfer AT</w:t>
            </w:r>
          </w:p>
        </w:tc>
        <w:tc>
          <w:tcPr>
            <w:tcW w:w="0" w:type="auto"/>
          </w:tcPr>
          <w:p w14:paraId="50CD2690" w14:textId="77777777" w:rsidR="000C0DE5" w:rsidRPr="003F4759" w:rsidRDefault="000C0DE5" w:rsidP="000C0DE5">
            <w:pPr>
              <w:pStyle w:val="Table"/>
              <w:rPr>
                <w:rFonts w:eastAsia="Calibri" w:cs="Arial"/>
              </w:rPr>
            </w:pPr>
            <w:r w:rsidRPr="003F4759">
              <w:t>05_501236025_0105_1_2</w:t>
            </w:r>
          </w:p>
        </w:tc>
        <w:tc>
          <w:tcPr>
            <w:tcW w:w="7543" w:type="dxa"/>
          </w:tcPr>
          <w:p w14:paraId="694D4BA9" w14:textId="77777777" w:rsidR="000C0DE5" w:rsidRPr="003F4759" w:rsidRDefault="000C0DE5" w:rsidP="000C0DE5">
            <w:pPr>
              <w:pStyle w:val="Table"/>
              <w:rPr>
                <w:rFonts w:eastAsia="Calibri" w:cs="Arial"/>
              </w:rPr>
            </w:pPr>
            <w:r w:rsidRPr="003F4759">
              <w:t>For transfer hoists, chairs and tables, including sling repair</w:t>
            </w:r>
          </w:p>
        </w:tc>
        <w:tc>
          <w:tcPr>
            <w:tcW w:w="1354" w:type="dxa"/>
          </w:tcPr>
          <w:p w14:paraId="555C7B12" w14:textId="49F7466A" w:rsidR="000C0DE5" w:rsidRPr="003F4759" w:rsidRDefault="000C0DE5" w:rsidP="000C0DE5">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57EA31DC" w14:textId="13189796"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4E87BA55" w14:textId="7120A2D1" w:rsidR="000C0DE5" w:rsidRPr="003F4759" w:rsidRDefault="00741ABF" w:rsidP="004C4936">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w:t>
            </w:r>
            <w:r w:rsidR="00012A16" w:rsidRPr="003F4759">
              <w:rPr>
                <w:rFonts w:eastAsia="Times New Roman" w:cs="Arial"/>
                <w:color w:val="000000"/>
                <w:sz w:val="20"/>
                <w:szCs w:val="20"/>
                <w:lang w:eastAsia="en-AU"/>
              </w:rPr>
              <w:t>1</w:t>
            </w:r>
          </w:p>
        </w:tc>
      </w:tr>
      <w:tr w:rsidR="000C0DE5" w:rsidRPr="000E7672" w14:paraId="7CCA74C5" w14:textId="67D077F4" w:rsidTr="003F4759">
        <w:trPr>
          <w:cnfStyle w:val="000000100000" w:firstRow="0" w:lastRow="0" w:firstColumn="0" w:lastColumn="0" w:oddVBand="0" w:evenVBand="0" w:oddHBand="1" w:evenHBand="0" w:firstRowFirstColumn="0" w:firstRowLastColumn="0" w:lastRowFirstColumn="0" w:lastRowLastColumn="0"/>
        </w:trPr>
        <w:tc>
          <w:tcPr>
            <w:tcW w:w="6667" w:type="dxa"/>
          </w:tcPr>
          <w:p w14:paraId="64DAB6FB" w14:textId="522CF8B9" w:rsidR="000C0DE5" w:rsidRPr="003F4759" w:rsidRDefault="000C0DE5" w:rsidP="000C0DE5">
            <w:pPr>
              <w:pStyle w:val="Table"/>
              <w:rPr>
                <w:rFonts w:eastAsia="Calibri" w:cs="Arial"/>
              </w:rPr>
            </w:pPr>
            <w:r w:rsidRPr="003F4759">
              <w:t>Repairs and Maintenance - Vehicle Modification</w:t>
            </w:r>
          </w:p>
        </w:tc>
        <w:tc>
          <w:tcPr>
            <w:tcW w:w="0" w:type="auto"/>
          </w:tcPr>
          <w:p w14:paraId="35AAB9D0" w14:textId="2DD2D8B5" w:rsidR="000C0DE5" w:rsidRPr="003F4759" w:rsidRDefault="000C0DE5" w:rsidP="000C0DE5">
            <w:pPr>
              <w:pStyle w:val="Table"/>
              <w:rPr>
                <w:rFonts w:eastAsia="Calibri" w:cs="Arial"/>
              </w:rPr>
            </w:pPr>
            <w:r w:rsidRPr="003F4759">
              <w:t>05_501212373_0109_1_2</w:t>
            </w:r>
          </w:p>
        </w:tc>
        <w:tc>
          <w:tcPr>
            <w:tcW w:w="7543" w:type="dxa"/>
          </w:tcPr>
          <w:p w14:paraId="71A7395A" w14:textId="5F5D5B7F" w:rsidR="000C0DE5" w:rsidRPr="003F4759" w:rsidRDefault="000C0DE5" w:rsidP="000C0DE5">
            <w:pPr>
              <w:pStyle w:val="Table"/>
              <w:rPr>
                <w:rFonts w:eastAsia="Calibri" w:cs="Arial"/>
              </w:rPr>
            </w:pPr>
            <w:r w:rsidRPr="003F4759">
              <w:t>For vehicle modification only, not for repair/maintenance of a vehicle</w:t>
            </w:r>
          </w:p>
        </w:tc>
        <w:tc>
          <w:tcPr>
            <w:tcW w:w="1354" w:type="dxa"/>
          </w:tcPr>
          <w:p w14:paraId="375014E7" w14:textId="1B8C10E6" w:rsidR="000C0DE5" w:rsidRPr="003F4759" w:rsidRDefault="000C0DE5" w:rsidP="000C0DE5">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163EA847" w14:textId="67710166"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4396A7E1" w14:textId="754F8895" w:rsidR="000C0DE5" w:rsidRPr="003F4759" w:rsidRDefault="00741ABF" w:rsidP="004C4936">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w:t>
            </w:r>
            <w:r w:rsidR="00012A16" w:rsidRPr="003F4759">
              <w:rPr>
                <w:rFonts w:eastAsia="Times New Roman" w:cs="Arial"/>
                <w:color w:val="000000"/>
                <w:sz w:val="20"/>
                <w:szCs w:val="20"/>
                <w:lang w:eastAsia="en-AU"/>
              </w:rPr>
              <w:t>1</w:t>
            </w:r>
          </w:p>
        </w:tc>
      </w:tr>
      <w:tr w:rsidR="00981E39" w:rsidRPr="000E7672" w14:paraId="5A5D7FC7" w14:textId="77777777" w:rsidTr="000C0DE5">
        <w:trPr>
          <w:cnfStyle w:val="000000010000" w:firstRow="0" w:lastRow="0" w:firstColumn="0" w:lastColumn="0" w:oddVBand="0" w:evenVBand="0" w:oddHBand="0" w:evenHBand="1" w:firstRowFirstColumn="0" w:firstRowLastColumn="0" w:lastRowFirstColumn="0" w:lastRowLastColumn="0"/>
        </w:trPr>
        <w:tc>
          <w:tcPr>
            <w:tcW w:w="6667" w:type="dxa"/>
          </w:tcPr>
          <w:p w14:paraId="472DF297" w14:textId="583ED269" w:rsidR="000C0DE5" w:rsidRPr="003F4759" w:rsidRDefault="000C0DE5" w:rsidP="000C0DE5">
            <w:pPr>
              <w:pStyle w:val="Table"/>
            </w:pPr>
            <w:r w:rsidRPr="003F4759">
              <w:t>Repairs and Maintenance - Communication Cognitive or ECU AT</w:t>
            </w:r>
          </w:p>
        </w:tc>
        <w:tc>
          <w:tcPr>
            <w:tcW w:w="0" w:type="auto"/>
          </w:tcPr>
          <w:p w14:paraId="48C06A50" w14:textId="4F4A946B" w:rsidR="000C0DE5" w:rsidRPr="003F4759" w:rsidRDefault="000C0DE5" w:rsidP="000C0DE5">
            <w:pPr>
              <w:pStyle w:val="Table"/>
            </w:pPr>
            <w:r w:rsidRPr="003F4759">
              <w:t>05_502200312_0124_1_2</w:t>
            </w:r>
          </w:p>
        </w:tc>
        <w:tc>
          <w:tcPr>
            <w:tcW w:w="7543" w:type="dxa"/>
          </w:tcPr>
          <w:p w14:paraId="18BB68A4" w14:textId="17B0A8CA" w:rsidR="000C0DE5" w:rsidRPr="003F4759" w:rsidDel="004F57FB" w:rsidRDefault="000C0DE5" w:rsidP="000C0DE5">
            <w:pPr>
              <w:pStyle w:val="Table"/>
            </w:pPr>
            <w:r w:rsidRPr="003F4759">
              <w:t>Includes maintenance/repair of NDIS funded environmental control systems</w:t>
            </w:r>
          </w:p>
        </w:tc>
        <w:tc>
          <w:tcPr>
            <w:tcW w:w="1354" w:type="dxa"/>
          </w:tcPr>
          <w:p w14:paraId="68AA0C6E" w14:textId="56DF477F" w:rsidR="000C0DE5" w:rsidRPr="003F4759" w:rsidRDefault="000C0DE5" w:rsidP="000C0DE5">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5EABC248" w14:textId="3215B28E"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7E493AB0" w14:textId="7174D35A" w:rsidR="000C0DE5" w:rsidRPr="003F4759" w:rsidRDefault="000C0DE5" w:rsidP="004C2472">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w:t>
            </w:r>
            <w:r w:rsidR="00A6519A" w:rsidRPr="003F4759">
              <w:rPr>
                <w:rFonts w:eastAsia="Times New Roman" w:cs="Arial"/>
                <w:color w:val="000000"/>
                <w:sz w:val="20"/>
                <w:szCs w:val="20"/>
                <w:lang w:eastAsia="en-AU"/>
              </w:rPr>
              <w:t>500</w:t>
            </w:r>
          </w:p>
        </w:tc>
      </w:tr>
      <w:tr w:rsidR="0033238F" w:rsidRPr="000E7672" w14:paraId="542D6FCF" w14:textId="77777777" w:rsidTr="000C0DE5">
        <w:trPr>
          <w:cnfStyle w:val="000000100000" w:firstRow="0" w:lastRow="0" w:firstColumn="0" w:lastColumn="0" w:oddVBand="0" w:evenVBand="0" w:oddHBand="1" w:evenHBand="0" w:firstRowFirstColumn="0" w:firstRowLastColumn="0" w:lastRowFirstColumn="0" w:lastRowLastColumn="0"/>
        </w:trPr>
        <w:tc>
          <w:tcPr>
            <w:tcW w:w="6667" w:type="dxa"/>
          </w:tcPr>
          <w:p w14:paraId="21085DBA" w14:textId="46DA4C21" w:rsidR="000C0DE5" w:rsidRPr="003F4759" w:rsidRDefault="000C0DE5" w:rsidP="000C0DE5">
            <w:pPr>
              <w:pStyle w:val="Table"/>
            </w:pPr>
            <w:r w:rsidRPr="003F4759">
              <w:t>Repairs and Maintenance - Hearing AT</w:t>
            </w:r>
          </w:p>
        </w:tc>
        <w:tc>
          <w:tcPr>
            <w:tcW w:w="0" w:type="auto"/>
          </w:tcPr>
          <w:p w14:paraId="59005E84" w14:textId="4AB2B523" w:rsidR="000C0DE5" w:rsidRPr="003F4759" w:rsidRDefault="000C0DE5" w:rsidP="000C0DE5">
            <w:pPr>
              <w:pStyle w:val="Table"/>
            </w:pPr>
            <w:r w:rsidRPr="003F4759">
              <w:t>05_502206151_0122_1_2</w:t>
            </w:r>
          </w:p>
        </w:tc>
        <w:tc>
          <w:tcPr>
            <w:tcW w:w="7543" w:type="dxa"/>
          </w:tcPr>
          <w:p w14:paraId="7E36E5C3" w14:textId="082CA669" w:rsidR="000C0DE5" w:rsidRPr="003F4759" w:rsidDel="004F57FB" w:rsidRDefault="000C0DE5" w:rsidP="004C2472">
            <w:pPr>
              <w:pStyle w:val="Table"/>
            </w:pPr>
            <w:r w:rsidRPr="003F4759">
              <w:t>Only where not included by manufacturer or supplier in supply price</w:t>
            </w:r>
            <w:r w:rsidR="009E724A" w:rsidRPr="003F4759">
              <w:t>. Includes</w:t>
            </w:r>
          </w:p>
        </w:tc>
        <w:tc>
          <w:tcPr>
            <w:tcW w:w="1354" w:type="dxa"/>
          </w:tcPr>
          <w:p w14:paraId="1B1954B1" w14:textId="06F060D4" w:rsidR="000C0DE5" w:rsidRPr="003F4759" w:rsidRDefault="000C0DE5" w:rsidP="000C0DE5">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35D2BEAD" w14:textId="4EBF47EF"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70E9CB69" w14:textId="3D644DAC" w:rsidR="000C0DE5" w:rsidRPr="003F4759" w:rsidRDefault="00741ABF"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$250</w:t>
            </w:r>
          </w:p>
        </w:tc>
      </w:tr>
      <w:tr w:rsidR="0033238F" w:rsidRPr="000E7672" w14:paraId="4A07F9E2" w14:textId="05B32D39" w:rsidTr="000C0DE5">
        <w:trPr>
          <w:cnfStyle w:val="000000010000" w:firstRow="0" w:lastRow="0" w:firstColumn="0" w:lastColumn="0" w:oddVBand="0" w:evenVBand="0" w:oddHBand="0" w:evenHBand="1" w:firstRowFirstColumn="0" w:firstRowLastColumn="0" w:lastRowFirstColumn="0" w:lastRowLastColumn="0"/>
        </w:trPr>
        <w:tc>
          <w:tcPr>
            <w:tcW w:w="6667" w:type="dxa"/>
          </w:tcPr>
          <w:p w14:paraId="7DEEA69E" w14:textId="224EB47D" w:rsidR="000C0DE5" w:rsidRPr="003F4759" w:rsidRDefault="000C0DE5" w:rsidP="000C0DE5">
            <w:pPr>
              <w:pStyle w:val="Table"/>
              <w:rPr>
                <w:rFonts w:eastAsia="Calibri" w:cs="Arial"/>
              </w:rPr>
            </w:pPr>
            <w:r w:rsidRPr="003F4759">
              <w:t>Repairs and Maintenance - Vision AT</w:t>
            </w:r>
          </w:p>
        </w:tc>
        <w:tc>
          <w:tcPr>
            <w:tcW w:w="0" w:type="auto"/>
          </w:tcPr>
          <w:p w14:paraId="477B01BF" w14:textId="33972669" w:rsidR="000C0DE5" w:rsidRPr="003F4759" w:rsidRDefault="000C0DE5" w:rsidP="000C0DE5">
            <w:pPr>
              <w:pStyle w:val="Table"/>
              <w:rPr>
                <w:rFonts w:eastAsia="Calibri" w:cs="Arial"/>
              </w:rPr>
            </w:pPr>
            <w:r w:rsidRPr="003F4759">
              <w:t>05_502218315_0113_1_2</w:t>
            </w:r>
          </w:p>
        </w:tc>
        <w:tc>
          <w:tcPr>
            <w:tcW w:w="7543" w:type="dxa"/>
          </w:tcPr>
          <w:p w14:paraId="54FECA16" w14:textId="0737B6DE" w:rsidR="000C0DE5" w:rsidRPr="003F4759" w:rsidRDefault="000C0DE5" w:rsidP="000C0DE5">
            <w:pPr>
              <w:pStyle w:val="Table"/>
              <w:rPr>
                <w:rFonts w:eastAsia="Calibri" w:cs="Arial"/>
              </w:rPr>
            </w:pPr>
            <w:r w:rsidRPr="003F4759">
              <w:t>For disability related vision AT, not including standard spectacles</w:t>
            </w:r>
          </w:p>
        </w:tc>
        <w:tc>
          <w:tcPr>
            <w:tcW w:w="1354" w:type="dxa"/>
          </w:tcPr>
          <w:p w14:paraId="4D9B95B1" w14:textId="0695A07C" w:rsidR="000C0DE5" w:rsidRPr="003F4759" w:rsidRDefault="000C0DE5" w:rsidP="000C0DE5">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64CA9020" w14:textId="6AB1057E"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45DA85F3" w14:textId="7F6F0423" w:rsidR="000C0DE5" w:rsidRPr="003F4759" w:rsidRDefault="000C0DE5" w:rsidP="004C4936">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w:t>
            </w:r>
            <w:r w:rsidR="00012A16" w:rsidRPr="003F4759">
              <w:rPr>
                <w:rFonts w:eastAsia="Times New Roman" w:cs="Arial"/>
                <w:color w:val="000000"/>
                <w:sz w:val="20"/>
                <w:szCs w:val="20"/>
                <w:lang w:eastAsia="en-AU"/>
              </w:rPr>
              <w:t>1</w:t>
            </w:r>
          </w:p>
        </w:tc>
      </w:tr>
      <w:tr w:rsidR="00012A16" w:rsidRPr="000E7672" w14:paraId="65C7B8E2" w14:textId="77777777" w:rsidTr="000C0DE5">
        <w:trPr>
          <w:cnfStyle w:val="000000100000" w:firstRow="0" w:lastRow="0" w:firstColumn="0" w:lastColumn="0" w:oddVBand="0" w:evenVBand="0" w:oddHBand="1" w:evenHBand="0" w:firstRowFirstColumn="0" w:firstRowLastColumn="0" w:lastRowFirstColumn="0" w:lastRowLastColumn="0"/>
        </w:trPr>
        <w:tc>
          <w:tcPr>
            <w:tcW w:w="6667" w:type="dxa"/>
          </w:tcPr>
          <w:p w14:paraId="0ADCC60B" w14:textId="0438FB1D" w:rsidR="000C0DE5" w:rsidRPr="003F4759" w:rsidRDefault="000C0DE5" w:rsidP="000C0DE5">
            <w:pPr>
              <w:pStyle w:val="Table"/>
            </w:pPr>
            <w:r w:rsidRPr="003F4759">
              <w:t>Repairs and Maintenance - Specialised Recreation AT</w:t>
            </w:r>
          </w:p>
        </w:tc>
        <w:tc>
          <w:tcPr>
            <w:tcW w:w="0" w:type="auto"/>
          </w:tcPr>
          <w:p w14:paraId="52A64DFD" w14:textId="2AB2C9DD" w:rsidR="000C0DE5" w:rsidRPr="003F4759" w:rsidRDefault="000C0DE5" w:rsidP="000C0DE5">
            <w:pPr>
              <w:pStyle w:val="Table"/>
            </w:pPr>
            <w:r w:rsidRPr="003F4759">
              <w:t>05_503000316_0112_1_2</w:t>
            </w:r>
          </w:p>
        </w:tc>
        <w:tc>
          <w:tcPr>
            <w:tcW w:w="7543" w:type="dxa"/>
          </w:tcPr>
          <w:p w14:paraId="510AD360" w14:textId="30EB7312" w:rsidR="000C0DE5" w:rsidRPr="003F4759" w:rsidDel="004F57FB" w:rsidRDefault="000C0DE5" w:rsidP="004C2472">
            <w:pPr>
              <w:pStyle w:val="Table"/>
            </w:pPr>
            <w:r w:rsidRPr="003F4759">
              <w:t>Only for NDIS agreed (or funded) AT for personal recreation or sport</w:t>
            </w:r>
          </w:p>
        </w:tc>
        <w:tc>
          <w:tcPr>
            <w:tcW w:w="1354" w:type="dxa"/>
          </w:tcPr>
          <w:p w14:paraId="275BFC5E" w14:textId="2F5D75B8" w:rsidR="000C0DE5" w:rsidRPr="003F4759" w:rsidRDefault="000C0DE5" w:rsidP="000C0DE5">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0EED6A9B" w14:textId="68553C65"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451F8896" w14:textId="5BF4BC60" w:rsidR="000C0DE5" w:rsidRPr="003F4759" w:rsidRDefault="000C0DE5" w:rsidP="004C4936">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w:t>
            </w:r>
          </w:p>
        </w:tc>
      </w:tr>
      <w:tr w:rsidR="000C0DE5" w:rsidRPr="000E7672" w14:paraId="50D45FAF" w14:textId="77777777" w:rsidTr="003F4759">
        <w:trPr>
          <w:cnfStyle w:val="000000010000" w:firstRow="0" w:lastRow="0" w:firstColumn="0" w:lastColumn="0" w:oddVBand="0" w:evenVBand="0" w:oddHBand="0" w:evenHBand="1" w:firstRowFirstColumn="0" w:firstRowLastColumn="0" w:lastRowFirstColumn="0" w:lastRowLastColumn="0"/>
        </w:trPr>
        <w:tc>
          <w:tcPr>
            <w:tcW w:w="6667" w:type="dxa"/>
          </w:tcPr>
          <w:p w14:paraId="1697ACBD" w14:textId="77777777" w:rsidR="000C0DE5" w:rsidRPr="003F4759" w:rsidRDefault="000C0DE5" w:rsidP="000C0DE5">
            <w:pPr>
              <w:pStyle w:val="Table"/>
              <w:rPr>
                <w:rFonts w:eastAsia="Calibri" w:cs="Arial"/>
              </w:rPr>
            </w:pPr>
            <w:r w:rsidRPr="003F4759">
              <w:t>Repairs and Maintenance - Other AT</w:t>
            </w:r>
          </w:p>
        </w:tc>
        <w:tc>
          <w:tcPr>
            <w:tcW w:w="0" w:type="auto"/>
          </w:tcPr>
          <w:p w14:paraId="53CA9923" w14:textId="77777777" w:rsidR="000C0DE5" w:rsidRPr="003F4759" w:rsidRDefault="000C0DE5" w:rsidP="000C0DE5">
            <w:pPr>
              <w:pStyle w:val="Table"/>
              <w:rPr>
                <w:rFonts w:eastAsia="Calibri" w:cs="Arial"/>
              </w:rPr>
            </w:pPr>
            <w:r w:rsidRPr="003F4759">
              <w:t>05_500000303_0103_1_2</w:t>
            </w:r>
          </w:p>
        </w:tc>
        <w:tc>
          <w:tcPr>
            <w:tcW w:w="7543" w:type="dxa"/>
          </w:tcPr>
          <w:p w14:paraId="1E61C2B0" w14:textId="77777777" w:rsidR="000C0DE5" w:rsidRPr="003F4759" w:rsidRDefault="000C0DE5" w:rsidP="000C0DE5">
            <w:pPr>
              <w:pStyle w:val="Table"/>
              <w:rPr>
                <w:rFonts w:eastAsia="Calibri" w:cs="Arial"/>
              </w:rPr>
            </w:pPr>
            <w:r w:rsidRPr="003F4759">
              <w:t>Repair and maintenance to AT not otherwise described by specific repair codes.</w:t>
            </w:r>
          </w:p>
        </w:tc>
        <w:tc>
          <w:tcPr>
            <w:tcW w:w="1354" w:type="dxa"/>
          </w:tcPr>
          <w:p w14:paraId="27768DCA" w14:textId="77777777" w:rsidR="000C0DE5" w:rsidRPr="003F4759" w:rsidRDefault="000C0DE5" w:rsidP="000C0DE5">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396" w:type="dxa"/>
          </w:tcPr>
          <w:p w14:paraId="0A2A4C89" w14:textId="77777777" w:rsidR="000C0DE5" w:rsidRPr="003F4759" w:rsidRDefault="000C0DE5" w:rsidP="000C0DE5">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433" w:type="dxa"/>
          </w:tcPr>
          <w:p w14:paraId="13C6E88F" w14:textId="76931B49" w:rsidR="000C0DE5" w:rsidRPr="003F4759" w:rsidRDefault="000C0DE5" w:rsidP="004C4936">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w:t>
            </w:r>
            <w:r w:rsidR="00012A16" w:rsidRPr="003F4759">
              <w:rPr>
                <w:rFonts w:eastAsia="Times New Roman" w:cs="Arial"/>
                <w:color w:val="000000"/>
                <w:sz w:val="20"/>
                <w:szCs w:val="20"/>
                <w:lang w:eastAsia="en-AU"/>
              </w:rPr>
              <w:t>1</w:t>
            </w:r>
          </w:p>
        </w:tc>
      </w:tr>
    </w:tbl>
    <w:p w14:paraId="39E76EA8" w14:textId="77777777" w:rsidR="003B671D" w:rsidRPr="000E7672" w:rsidRDefault="003B671D" w:rsidP="003B671D">
      <w:pPr>
        <w:sectPr w:rsidR="003B671D" w:rsidRPr="000E7672" w:rsidSect="00BD1267">
          <w:pgSz w:w="23811" w:h="16838" w:orient="landscape" w:code="8"/>
          <w:pgMar w:top="720" w:right="567" w:bottom="993" w:left="567" w:header="709" w:footer="267" w:gutter="0"/>
          <w:cols w:space="708"/>
          <w:docGrid w:linePitch="360"/>
        </w:sectPr>
      </w:pPr>
    </w:p>
    <w:p w14:paraId="76C3EF86" w14:textId="3518B2AD" w:rsidR="0029597D" w:rsidRPr="000E7672" w:rsidRDefault="0029597D" w:rsidP="00A5731B">
      <w:pPr>
        <w:pStyle w:val="Heading1"/>
      </w:pPr>
      <w:bookmarkStart w:id="152" w:name="_Toc97019087"/>
      <w:r w:rsidRPr="000E7672">
        <w:lastRenderedPageBreak/>
        <w:t>Rental Supports</w:t>
      </w:r>
      <w:bookmarkEnd w:id="134"/>
      <w:bookmarkEnd w:id="152"/>
    </w:p>
    <w:p w14:paraId="55C8D872" w14:textId="42697F61" w:rsidR="0029597D" w:rsidRPr="000E7672" w:rsidRDefault="005A7763" w:rsidP="00494631">
      <w:pPr>
        <w:rPr>
          <w:lang w:val="en"/>
        </w:rPr>
      </w:pPr>
      <w:r w:rsidRPr="000E7672">
        <w:rPr>
          <w:lang w:val="en"/>
        </w:rPr>
        <w:t>Rental Supports</w:t>
      </w:r>
      <w:r w:rsidR="0029597D" w:rsidRPr="000E7672">
        <w:rPr>
          <w:lang w:val="en"/>
        </w:rPr>
        <w:t xml:space="preserve"> </w:t>
      </w:r>
      <w:r w:rsidRPr="000E7672">
        <w:rPr>
          <w:lang w:val="en"/>
        </w:rPr>
        <w:t xml:space="preserve">are short term or temporary supports items that allow providers to </w:t>
      </w:r>
      <w:r w:rsidR="00FB6D9B" w:rsidRPr="000E7672">
        <w:rPr>
          <w:lang w:val="en"/>
        </w:rPr>
        <w:t xml:space="preserve">rent or loan </w:t>
      </w:r>
      <w:r w:rsidRPr="000E7672">
        <w:rPr>
          <w:lang w:val="en"/>
        </w:rPr>
        <w:t>Assistive Technology or Home Modification</w:t>
      </w:r>
      <w:r w:rsidR="0029597D" w:rsidRPr="000E7672">
        <w:rPr>
          <w:lang w:val="en"/>
        </w:rPr>
        <w:t xml:space="preserve"> </w:t>
      </w:r>
      <w:r w:rsidRPr="000E7672">
        <w:rPr>
          <w:lang w:val="en"/>
        </w:rPr>
        <w:t xml:space="preserve">supports for </w:t>
      </w:r>
      <w:r w:rsidR="0029597D" w:rsidRPr="000E7672">
        <w:rPr>
          <w:lang w:val="en"/>
        </w:rPr>
        <w:t>everyday items</w:t>
      </w:r>
      <w:r w:rsidRPr="000E7672">
        <w:rPr>
          <w:lang w:val="en"/>
        </w:rPr>
        <w:t xml:space="preserve">. </w:t>
      </w:r>
      <w:r w:rsidR="000A7BCF" w:rsidRPr="000E7672">
        <w:rPr>
          <w:lang w:val="en"/>
        </w:rPr>
        <w:t>They can also be used for trial of AT</w:t>
      </w:r>
      <w:r w:rsidR="001A3FA5">
        <w:rPr>
          <w:lang w:val="en"/>
        </w:rPr>
        <w:t xml:space="preserve"> in line with the AT Operational Guideline (generally not for AT valued more than $15,000 unless the participant already uses that type of AT, or has received funding to trial that type of AT as part of </w:t>
      </w:r>
      <w:r w:rsidR="0026160B">
        <w:rPr>
          <w:lang w:val="en"/>
        </w:rPr>
        <w:t>high cost AT assessment</w:t>
      </w:r>
      <w:r w:rsidR="001A3FA5">
        <w:rPr>
          <w:lang w:val="en"/>
        </w:rPr>
        <w:t>)</w:t>
      </w:r>
      <w:r w:rsidR="000A7BCF" w:rsidRPr="000E7672">
        <w:rPr>
          <w:lang w:val="en"/>
        </w:rPr>
        <w:t>.</w:t>
      </w:r>
    </w:p>
    <w:p w14:paraId="34751B1C" w14:textId="01510BB4" w:rsidR="003B671D" w:rsidRPr="000E7672" w:rsidRDefault="003B671D" w:rsidP="003B671D">
      <w:pPr>
        <w:rPr>
          <w:rFonts w:eastAsia="Times New Roman" w:cs="Arial"/>
          <w:color w:val="000000"/>
          <w:szCs w:val="18"/>
          <w:lang w:eastAsia="en-AU"/>
        </w:rPr>
      </w:pPr>
      <w:r w:rsidRPr="000E7672">
        <w:rPr>
          <w:rFonts w:eastAsia="Times New Roman" w:cs="Arial"/>
          <w:color w:val="000000"/>
          <w:szCs w:val="18"/>
          <w:lang w:eastAsia="en-AU"/>
        </w:rPr>
        <w:t xml:space="preserve">These support items are not subject to price limits. See page </w:t>
      </w:r>
      <w:r w:rsidRPr="000E7672">
        <w:rPr>
          <w:rFonts w:eastAsia="Times New Roman" w:cs="Arial"/>
          <w:color w:val="000000"/>
          <w:szCs w:val="18"/>
          <w:lang w:eastAsia="en-AU"/>
        </w:rPr>
        <w:fldChar w:fldCharType="begin"/>
      </w:r>
      <w:r w:rsidRPr="000E7672">
        <w:rPr>
          <w:rFonts w:eastAsia="Times New Roman" w:cs="Arial"/>
          <w:color w:val="000000"/>
          <w:szCs w:val="18"/>
          <w:lang w:eastAsia="en-AU"/>
        </w:rPr>
        <w:instrText xml:space="preserve"> PAGEREF _Ref75951790 \h </w:instrText>
      </w:r>
      <w:r w:rsidRPr="000E7672">
        <w:rPr>
          <w:rFonts w:eastAsia="Times New Roman" w:cs="Arial"/>
          <w:color w:val="000000"/>
          <w:szCs w:val="18"/>
          <w:lang w:eastAsia="en-AU"/>
        </w:rPr>
      </w:r>
      <w:r w:rsidRPr="000E7672">
        <w:rPr>
          <w:rFonts w:eastAsia="Times New Roman" w:cs="Arial"/>
          <w:color w:val="000000"/>
          <w:szCs w:val="18"/>
          <w:lang w:eastAsia="en-AU"/>
        </w:rPr>
        <w:fldChar w:fldCharType="separate"/>
      </w:r>
      <w:r w:rsidR="00D91D90">
        <w:rPr>
          <w:rFonts w:eastAsia="Times New Roman" w:cs="Arial"/>
          <w:noProof/>
          <w:color w:val="000000"/>
          <w:szCs w:val="18"/>
          <w:lang w:eastAsia="en-AU"/>
        </w:rPr>
        <w:t>10</w:t>
      </w:r>
      <w:r w:rsidRPr="000E7672">
        <w:rPr>
          <w:rFonts w:eastAsia="Times New Roman" w:cs="Arial"/>
          <w:color w:val="000000"/>
          <w:szCs w:val="18"/>
          <w:lang w:eastAsia="en-AU"/>
        </w:rPr>
        <w:fldChar w:fldCharType="end"/>
      </w:r>
      <w:r w:rsidRPr="000E7672">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539" w:type="dxa"/>
        <w:tblLook w:val="0420" w:firstRow="1" w:lastRow="0" w:firstColumn="0" w:lastColumn="0" w:noHBand="0" w:noVBand="1"/>
        <w:tblCaption w:val="AT Rental Items"/>
      </w:tblPr>
      <w:tblGrid>
        <w:gridCol w:w="6521"/>
        <w:gridCol w:w="3081"/>
        <w:gridCol w:w="7975"/>
        <w:gridCol w:w="1213"/>
        <w:gridCol w:w="1984"/>
        <w:gridCol w:w="1765"/>
      </w:tblGrid>
      <w:tr w:rsidR="00C64B33" w:rsidRPr="000E7672" w14:paraId="16FCB026" w14:textId="48AF523B" w:rsidTr="00C64B33">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1524757E" w14:textId="77777777" w:rsidR="00C64B33" w:rsidRPr="000E7672" w:rsidRDefault="00C64B33" w:rsidP="00887D75">
            <w:pPr>
              <w:pStyle w:val="Table"/>
            </w:pPr>
            <w:bookmarkStart w:id="153" w:name="OLE_LINK2"/>
            <w:r w:rsidRPr="000E7672">
              <w:t>Support Item</w:t>
            </w:r>
          </w:p>
        </w:tc>
        <w:tc>
          <w:tcPr>
            <w:tcW w:w="0" w:type="auto"/>
            <w:vAlign w:val="center"/>
          </w:tcPr>
          <w:p w14:paraId="32BC21B7" w14:textId="77777777" w:rsidR="00C64B33" w:rsidRPr="000E7672" w:rsidRDefault="00C64B33" w:rsidP="00887D75">
            <w:pPr>
              <w:pStyle w:val="Table"/>
            </w:pPr>
            <w:r w:rsidRPr="000E7672">
              <w:t>Support Item Ref No.</w:t>
            </w:r>
          </w:p>
        </w:tc>
        <w:tc>
          <w:tcPr>
            <w:tcW w:w="7975" w:type="dxa"/>
            <w:vAlign w:val="center"/>
          </w:tcPr>
          <w:p w14:paraId="76663322" w14:textId="77777777" w:rsidR="00C64B33" w:rsidRPr="000E7672" w:rsidRDefault="00C64B33" w:rsidP="00887D75">
            <w:pPr>
              <w:pStyle w:val="Table"/>
            </w:pPr>
            <w:r w:rsidRPr="000E7672">
              <w:t>Description</w:t>
            </w:r>
          </w:p>
        </w:tc>
        <w:tc>
          <w:tcPr>
            <w:tcW w:w="1213" w:type="dxa"/>
            <w:vAlign w:val="center"/>
          </w:tcPr>
          <w:p w14:paraId="49C48E65" w14:textId="77777777" w:rsidR="00C64B33" w:rsidRPr="000E7672" w:rsidRDefault="00C64B33" w:rsidP="00887D75">
            <w:pPr>
              <w:pStyle w:val="Table"/>
            </w:pPr>
            <w:r w:rsidRPr="000E7672">
              <w:t>UOM</w:t>
            </w:r>
          </w:p>
        </w:tc>
        <w:tc>
          <w:tcPr>
            <w:tcW w:w="1984" w:type="dxa"/>
            <w:vAlign w:val="center"/>
          </w:tcPr>
          <w:p w14:paraId="14979A07" w14:textId="77777777" w:rsidR="00C64B33" w:rsidRPr="000E7672" w:rsidRDefault="00C64B33" w:rsidP="00DD4F3F">
            <w:pPr>
              <w:pStyle w:val="Table"/>
              <w:jc w:val="center"/>
            </w:pPr>
            <w:r w:rsidRPr="000E7672">
              <w:t>Quote Required</w:t>
            </w:r>
          </w:p>
        </w:tc>
        <w:tc>
          <w:tcPr>
            <w:tcW w:w="1765" w:type="dxa"/>
          </w:tcPr>
          <w:p w14:paraId="08F2791A" w14:textId="5BF5EEEA" w:rsidR="00C64B33" w:rsidRPr="000E7672" w:rsidRDefault="00C64B33" w:rsidP="00DD4F3F">
            <w:pPr>
              <w:pStyle w:val="Table"/>
              <w:jc w:val="center"/>
            </w:pPr>
            <w:r w:rsidRPr="000E7672">
              <w:t>Notional Amount</w:t>
            </w:r>
          </w:p>
        </w:tc>
      </w:tr>
      <w:tr w:rsidR="00C64B33" w:rsidRPr="000E7672" w14:paraId="2EB6B6E0" w14:textId="591CA1DA"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76FE5EB8" w14:textId="77777777" w:rsidR="00C64B33" w:rsidRPr="000E7672" w:rsidRDefault="00C64B33" w:rsidP="00C64B33">
            <w:pPr>
              <w:pStyle w:val="Table"/>
              <w:rPr>
                <w:rFonts w:eastAsia="Calibri" w:cs="Arial"/>
              </w:rPr>
            </w:pPr>
            <w:r w:rsidRPr="000E7672">
              <w:t>AT Rental - Vehicle modified for Access</w:t>
            </w:r>
          </w:p>
        </w:tc>
        <w:tc>
          <w:tcPr>
            <w:tcW w:w="0" w:type="auto"/>
          </w:tcPr>
          <w:p w14:paraId="1784AC89" w14:textId="77777777" w:rsidR="00C64B33" w:rsidRPr="000E7672" w:rsidRDefault="00C64B33" w:rsidP="00C64B33">
            <w:pPr>
              <w:pStyle w:val="Table"/>
              <w:rPr>
                <w:rFonts w:eastAsia="Calibri" w:cs="Arial"/>
              </w:rPr>
            </w:pPr>
            <w:r w:rsidRPr="000E7672">
              <w:t>05_121227125_0108_1_2</w:t>
            </w:r>
          </w:p>
        </w:tc>
        <w:tc>
          <w:tcPr>
            <w:tcW w:w="7975" w:type="dxa"/>
          </w:tcPr>
          <w:p w14:paraId="57DBC8A1" w14:textId="77777777" w:rsidR="00C64B33" w:rsidRPr="000E7672" w:rsidRDefault="00C64B33" w:rsidP="00C64B33">
            <w:pPr>
              <w:pStyle w:val="Table"/>
              <w:rPr>
                <w:rFonts w:eastAsia="Calibri" w:cs="Arial"/>
              </w:rPr>
            </w:pPr>
            <w:r w:rsidRPr="000E7672">
              <w:rPr>
                <w:rFonts w:eastAsia="Calibri" w:cs="Arial"/>
              </w:rPr>
              <w:t>Covers passenger vehicle (less than 10 passengers) modified to enable access/control by people with physical and related disabilities</w:t>
            </w:r>
          </w:p>
        </w:tc>
        <w:tc>
          <w:tcPr>
            <w:tcW w:w="1213" w:type="dxa"/>
          </w:tcPr>
          <w:p w14:paraId="25AC9F8F" w14:textId="77777777" w:rsidR="00C64B33" w:rsidRPr="000E7672" w:rsidRDefault="00C64B33" w:rsidP="00C64B33">
            <w:pPr>
              <w:pStyle w:val="Table"/>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1984" w:type="dxa"/>
          </w:tcPr>
          <w:p w14:paraId="6A71E6F8"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765" w:type="dxa"/>
          </w:tcPr>
          <w:p w14:paraId="3A7A0602" w14:textId="172A0244"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5E5A84BB" w14:textId="76453E16"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2926FBD" w14:textId="77777777" w:rsidR="00C64B33" w:rsidRPr="000E7672" w:rsidRDefault="00C64B33" w:rsidP="00C64B33">
            <w:pPr>
              <w:pStyle w:val="Table"/>
            </w:pPr>
            <w:r w:rsidRPr="000E7672">
              <w:t>AT Rental - Assistive Products for Personal Care and Safety</w:t>
            </w:r>
          </w:p>
        </w:tc>
        <w:tc>
          <w:tcPr>
            <w:tcW w:w="0" w:type="auto"/>
          </w:tcPr>
          <w:p w14:paraId="36D580A0" w14:textId="77777777" w:rsidR="00C64B33" w:rsidRPr="000E7672" w:rsidRDefault="00C64B33" w:rsidP="00C64B33">
            <w:pPr>
              <w:pStyle w:val="Table"/>
            </w:pPr>
            <w:r w:rsidRPr="000E7672">
              <w:t>05_090000155_0103_1_2</w:t>
            </w:r>
          </w:p>
        </w:tc>
        <w:tc>
          <w:tcPr>
            <w:tcW w:w="7975" w:type="dxa"/>
          </w:tcPr>
          <w:p w14:paraId="37B4413C" w14:textId="77777777" w:rsidR="00C64B33" w:rsidRPr="000E7672" w:rsidRDefault="00C64B33" w:rsidP="00C64B33">
            <w:pPr>
              <w:pStyle w:val="Table"/>
              <w:rPr>
                <w:rFonts w:eastAsia="Calibri" w:cs="Arial"/>
              </w:rPr>
            </w:pPr>
            <w:r w:rsidRPr="000E7672">
              <w:rPr>
                <w:rFonts w:eastAsia="Calibri" w:cs="Arial"/>
              </w:rPr>
              <w:t>Includes bathroom hygiene, beds, and standing equipment</w:t>
            </w:r>
          </w:p>
        </w:tc>
        <w:tc>
          <w:tcPr>
            <w:tcW w:w="1213" w:type="dxa"/>
          </w:tcPr>
          <w:p w14:paraId="19375CBD" w14:textId="77777777" w:rsidR="00C64B33" w:rsidRPr="000E7672" w:rsidRDefault="00C64B33" w:rsidP="00C64B33">
            <w:pPr>
              <w:pStyle w:val="Table"/>
              <w:rPr>
                <w:sz w:val="20"/>
                <w:szCs w:val="20"/>
              </w:rPr>
            </w:pPr>
            <w:r w:rsidRPr="000E7672">
              <w:rPr>
                <w:rFonts w:eastAsia="Times New Roman" w:cs="Arial"/>
                <w:color w:val="000000"/>
                <w:sz w:val="20"/>
                <w:szCs w:val="20"/>
                <w:lang w:eastAsia="en-AU"/>
              </w:rPr>
              <w:t>Each</w:t>
            </w:r>
          </w:p>
        </w:tc>
        <w:tc>
          <w:tcPr>
            <w:tcW w:w="1984" w:type="dxa"/>
          </w:tcPr>
          <w:p w14:paraId="7BED6C23"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765" w:type="dxa"/>
          </w:tcPr>
          <w:p w14:paraId="596BB725" w14:textId="41A5A06D"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01503D23" w14:textId="145DE8AD"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1A2EA40" w14:textId="77777777" w:rsidR="00C64B33" w:rsidRPr="000E7672" w:rsidRDefault="00C64B33" w:rsidP="00C64B33">
            <w:pPr>
              <w:pStyle w:val="Table"/>
            </w:pPr>
            <w:r w:rsidRPr="000E7672">
              <w:t>AT Rental - Personal Mobility and Transfer</w:t>
            </w:r>
          </w:p>
        </w:tc>
        <w:tc>
          <w:tcPr>
            <w:tcW w:w="0" w:type="auto"/>
          </w:tcPr>
          <w:p w14:paraId="72017DCD" w14:textId="77777777" w:rsidR="00C64B33" w:rsidRPr="000E7672" w:rsidRDefault="00C64B33" w:rsidP="00C64B33">
            <w:pPr>
              <w:pStyle w:val="Table"/>
            </w:pPr>
            <w:r w:rsidRPr="000E7672">
              <w:t xml:space="preserve">05_120000115_0105_1_2 </w:t>
            </w:r>
          </w:p>
        </w:tc>
        <w:tc>
          <w:tcPr>
            <w:tcW w:w="7975" w:type="dxa"/>
          </w:tcPr>
          <w:p w14:paraId="3E441889" w14:textId="77777777" w:rsidR="00C64B33" w:rsidRPr="000E7672" w:rsidRDefault="00C64B33" w:rsidP="00C64B33">
            <w:pPr>
              <w:pStyle w:val="Table"/>
              <w:rPr>
                <w:rFonts w:eastAsia="Calibri" w:cs="Arial"/>
              </w:rPr>
            </w:pPr>
            <w:r w:rsidRPr="000E7672">
              <w:rPr>
                <w:rFonts w:eastAsia="Calibri" w:cs="Arial"/>
              </w:rPr>
              <w:t>Includes wheelchairs, walkers and transfer hoists</w:t>
            </w:r>
          </w:p>
        </w:tc>
        <w:tc>
          <w:tcPr>
            <w:tcW w:w="1213" w:type="dxa"/>
          </w:tcPr>
          <w:p w14:paraId="556E0B5F" w14:textId="77777777" w:rsidR="00C64B33" w:rsidRPr="000E7672" w:rsidRDefault="00C64B33" w:rsidP="00C64B33">
            <w:pPr>
              <w:pStyle w:val="Table"/>
              <w:rPr>
                <w:sz w:val="20"/>
                <w:szCs w:val="20"/>
              </w:rPr>
            </w:pPr>
            <w:r w:rsidRPr="000E7672">
              <w:rPr>
                <w:rFonts w:eastAsia="Times New Roman" w:cs="Arial"/>
                <w:color w:val="000000"/>
                <w:sz w:val="20"/>
                <w:szCs w:val="20"/>
                <w:lang w:eastAsia="en-AU"/>
              </w:rPr>
              <w:t>Each</w:t>
            </w:r>
          </w:p>
        </w:tc>
        <w:tc>
          <w:tcPr>
            <w:tcW w:w="1984" w:type="dxa"/>
          </w:tcPr>
          <w:p w14:paraId="79B71FEA"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765" w:type="dxa"/>
          </w:tcPr>
          <w:p w14:paraId="71B3ED57" w14:textId="0A085882"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087C7415" w14:textId="1EA52129"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7E461531" w14:textId="77777777" w:rsidR="00C64B33" w:rsidRPr="000E7672" w:rsidRDefault="00C64B33" w:rsidP="00C64B33">
            <w:pPr>
              <w:pStyle w:val="Table"/>
              <w:rPr>
                <w:rFonts w:eastAsia="Calibri" w:cs="Arial"/>
              </w:rPr>
            </w:pPr>
            <w:r w:rsidRPr="000E7672">
              <w:t>AT Rental - Modified for accessible recreation</w:t>
            </w:r>
          </w:p>
        </w:tc>
        <w:tc>
          <w:tcPr>
            <w:tcW w:w="0" w:type="auto"/>
          </w:tcPr>
          <w:p w14:paraId="61A802D1" w14:textId="77777777" w:rsidR="00C64B33" w:rsidRPr="000E7672" w:rsidRDefault="00C64B33" w:rsidP="00C64B33">
            <w:pPr>
              <w:pStyle w:val="Table"/>
              <w:rPr>
                <w:rFonts w:eastAsia="Calibri" w:cs="Arial"/>
              </w:rPr>
            </w:pPr>
            <w:r w:rsidRPr="000E7672">
              <w:t>05_300000115_0112_1_2</w:t>
            </w:r>
          </w:p>
        </w:tc>
        <w:tc>
          <w:tcPr>
            <w:tcW w:w="7975" w:type="dxa"/>
          </w:tcPr>
          <w:p w14:paraId="058107A3" w14:textId="77777777" w:rsidR="00C64B33" w:rsidRPr="000E7672" w:rsidRDefault="00C64B33" w:rsidP="00C64B33">
            <w:pPr>
              <w:pStyle w:val="Table"/>
              <w:rPr>
                <w:rFonts w:eastAsia="Calibri" w:cs="Arial"/>
              </w:rPr>
            </w:pPr>
            <w:r w:rsidRPr="000E7672">
              <w:rPr>
                <w:rFonts w:eastAsia="Calibri" w:cs="Arial"/>
              </w:rPr>
              <w:t>Equipment specifically designed, or modification/accessory to enable participation in recreation by a person with disability</w:t>
            </w:r>
          </w:p>
        </w:tc>
        <w:tc>
          <w:tcPr>
            <w:tcW w:w="1213" w:type="dxa"/>
          </w:tcPr>
          <w:p w14:paraId="420EA76B" w14:textId="77777777" w:rsidR="00C64B33" w:rsidRPr="000E7672" w:rsidRDefault="00C64B33" w:rsidP="00C64B33">
            <w:pPr>
              <w:pStyle w:val="Table"/>
              <w:rPr>
                <w:rFonts w:eastAsia="Times New Roman" w:cs="Arial"/>
                <w:color w:val="000000"/>
                <w:sz w:val="20"/>
                <w:szCs w:val="20"/>
                <w:lang w:eastAsia="en-AU"/>
              </w:rPr>
            </w:pPr>
            <w:r w:rsidRPr="000E7672">
              <w:rPr>
                <w:sz w:val="20"/>
                <w:szCs w:val="20"/>
              </w:rPr>
              <w:t>Each</w:t>
            </w:r>
          </w:p>
        </w:tc>
        <w:tc>
          <w:tcPr>
            <w:tcW w:w="1984" w:type="dxa"/>
          </w:tcPr>
          <w:p w14:paraId="47399E58"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765" w:type="dxa"/>
          </w:tcPr>
          <w:p w14:paraId="3FF5F3CB" w14:textId="7D381DB5"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0CFBEC45" w14:textId="59967AAD"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297E0280" w14:textId="77777777" w:rsidR="00C64B33" w:rsidRPr="000E7672" w:rsidRDefault="00C64B33" w:rsidP="00C64B33">
            <w:pPr>
              <w:pStyle w:val="Table"/>
              <w:rPr>
                <w:rFonts w:eastAsia="Calibri" w:cs="Arial"/>
              </w:rPr>
            </w:pPr>
            <w:r w:rsidRPr="000E7672">
              <w:t>AT Rental - Vision support or alternate access</w:t>
            </w:r>
          </w:p>
        </w:tc>
        <w:tc>
          <w:tcPr>
            <w:tcW w:w="0" w:type="auto"/>
          </w:tcPr>
          <w:p w14:paraId="6232BD2B" w14:textId="77777777" w:rsidR="00C64B33" w:rsidRPr="000E7672" w:rsidRDefault="00C64B33" w:rsidP="00C64B33">
            <w:pPr>
              <w:pStyle w:val="Table"/>
              <w:rPr>
                <w:rFonts w:eastAsia="Calibri" w:cs="Arial"/>
              </w:rPr>
            </w:pPr>
            <w:r w:rsidRPr="000E7672">
              <w:t>05_220300115_0113_1_2</w:t>
            </w:r>
          </w:p>
        </w:tc>
        <w:tc>
          <w:tcPr>
            <w:tcW w:w="7975" w:type="dxa"/>
          </w:tcPr>
          <w:p w14:paraId="4F8FFE33" w14:textId="77777777" w:rsidR="00C64B33" w:rsidRPr="000E7672" w:rsidRDefault="00C64B33" w:rsidP="00C64B33">
            <w:pPr>
              <w:pStyle w:val="Table"/>
              <w:rPr>
                <w:rFonts w:eastAsia="Calibri" w:cs="Arial"/>
              </w:rPr>
            </w:pPr>
            <w:r w:rsidRPr="000E7672">
              <w:rPr>
                <w:rFonts w:eastAsia="Calibri" w:cs="Arial"/>
              </w:rPr>
              <w:t>Includes braille or audio systems for vision impairment</w:t>
            </w:r>
          </w:p>
        </w:tc>
        <w:tc>
          <w:tcPr>
            <w:tcW w:w="1213" w:type="dxa"/>
          </w:tcPr>
          <w:p w14:paraId="6217D3BA" w14:textId="77777777" w:rsidR="00C64B33" w:rsidRPr="000E7672" w:rsidRDefault="00C64B33" w:rsidP="00C64B33">
            <w:pPr>
              <w:pStyle w:val="Table"/>
              <w:rPr>
                <w:rFonts w:eastAsia="Times New Roman" w:cs="Arial"/>
                <w:color w:val="000000"/>
                <w:sz w:val="20"/>
                <w:szCs w:val="20"/>
                <w:lang w:eastAsia="en-AU"/>
              </w:rPr>
            </w:pPr>
            <w:r w:rsidRPr="000E7672">
              <w:rPr>
                <w:sz w:val="20"/>
                <w:szCs w:val="20"/>
              </w:rPr>
              <w:t>Each</w:t>
            </w:r>
          </w:p>
        </w:tc>
        <w:tc>
          <w:tcPr>
            <w:tcW w:w="1984" w:type="dxa"/>
          </w:tcPr>
          <w:p w14:paraId="4722614F"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765" w:type="dxa"/>
          </w:tcPr>
          <w:p w14:paraId="7CED2712" w14:textId="6CD8A894"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55C457D6" w14:textId="3100D0C8"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7A3BB01" w14:textId="77777777" w:rsidR="00C64B33" w:rsidRPr="000E7672" w:rsidRDefault="00C64B33" w:rsidP="00C64B33">
            <w:pPr>
              <w:pStyle w:val="Table"/>
              <w:rPr>
                <w:rFonts w:eastAsia="Calibri" w:cs="Arial"/>
              </w:rPr>
            </w:pPr>
            <w:r w:rsidRPr="000E7672">
              <w:t>AT Rental - Assistive Products for Household Tasks</w:t>
            </w:r>
          </w:p>
        </w:tc>
        <w:tc>
          <w:tcPr>
            <w:tcW w:w="0" w:type="auto"/>
          </w:tcPr>
          <w:p w14:paraId="1F49E816" w14:textId="77777777" w:rsidR="00C64B33" w:rsidRPr="000E7672" w:rsidRDefault="00C64B33" w:rsidP="00C64B33">
            <w:pPr>
              <w:pStyle w:val="Table"/>
              <w:rPr>
                <w:rFonts w:eastAsia="Calibri" w:cs="Arial"/>
              </w:rPr>
            </w:pPr>
            <w:r w:rsidRPr="000E7672">
              <w:t>05_150000115_0123_1_2</w:t>
            </w:r>
          </w:p>
        </w:tc>
        <w:tc>
          <w:tcPr>
            <w:tcW w:w="7975" w:type="dxa"/>
          </w:tcPr>
          <w:p w14:paraId="71595BD9" w14:textId="77777777" w:rsidR="00C64B33" w:rsidRPr="000E7672" w:rsidRDefault="00C64B33" w:rsidP="00C64B33">
            <w:pPr>
              <w:pStyle w:val="Table"/>
              <w:rPr>
                <w:rFonts w:eastAsia="Calibri" w:cs="Arial"/>
              </w:rPr>
            </w:pPr>
            <w:r w:rsidRPr="000E7672">
              <w:rPr>
                <w:rFonts w:eastAsia="Calibri" w:cs="Arial"/>
              </w:rPr>
              <w:t>Includes environment control systems</w:t>
            </w:r>
          </w:p>
        </w:tc>
        <w:tc>
          <w:tcPr>
            <w:tcW w:w="1213" w:type="dxa"/>
          </w:tcPr>
          <w:p w14:paraId="0C257518" w14:textId="77777777" w:rsidR="00C64B33" w:rsidRPr="000E7672" w:rsidRDefault="00C64B33" w:rsidP="00C64B33">
            <w:pPr>
              <w:pStyle w:val="Table"/>
              <w:rPr>
                <w:rFonts w:eastAsia="Times New Roman" w:cs="Arial"/>
                <w:color w:val="000000"/>
                <w:sz w:val="20"/>
                <w:szCs w:val="20"/>
                <w:lang w:eastAsia="en-AU"/>
              </w:rPr>
            </w:pPr>
            <w:r w:rsidRPr="000E7672">
              <w:rPr>
                <w:sz w:val="20"/>
                <w:szCs w:val="20"/>
              </w:rPr>
              <w:t>Each</w:t>
            </w:r>
          </w:p>
        </w:tc>
        <w:tc>
          <w:tcPr>
            <w:tcW w:w="1984" w:type="dxa"/>
          </w:tcPr>
          <w:p w14:paraId="1409C481"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765" w:type="dxa"/>
          </w:tcPr>
          <w:p w14:paraId="07564A39" w14:textId="4EC83179"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1CF61581" w14:textId="146A1DB7"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686A97D0" w14:textId="77777777" w:rsidR="00C64B33" w:rsidRPr="000E7672" w:rsidRDefault="00C64B33" w:rsidP="00C64B33">
            <w:pPr>
              <w:pStyle w:val="Table"/>
              <w:rPr>
                <w:rFonts w:eastAsia="Calibri" w:cs="Arial"/>
              </w:rPr>
            </w:pPr>
            <w:r w:rsidRPr="000E7672">
              <w:t>AT Rental - Communication &amp; Computer access</w:t>
            </w:r>
          </w:p>
        </w:tc>
        <w:tc>
          <w:tcPr>
            <w:tcW w:w="0" w:type="auto"/>
          </w:tcPr>
          <w:p w14:paraId="5C4EF60E" w14:textId="77777777" w:rsidR="00C64B33" w:rsidRPr="000E7672" w:rsidRDefault="00C64B33" w:rsidP="00C64B33">
            <w:pPr>
              <w:pStyle w:val="Table"/>
              <w:rPr>
                <w:rFonts w:eastAsia="Calibri" w:cs="Arial"/>
              </w:rPr>
            </w:pPr>
            <w:r w:rsidRPr="000E7672">
              <w:t>05_222100115_0124_1_2</w:t>
            </w:r>
          </w:p>
        </w:tc>
        <w:tc>
          <w:tcPr>
            <w:tcW w:w="7975" w:type="dxa"/>
          </w:tcPr>
          <w:p w14:paraId="5C425BB7" w14:textId="77777777" w:rsidR="00C64B33" w:rsidRPr="000E7672" w:rsidRDefault="00C64B33" w:rsidP="00C64B33">
            <w:pPr>
              <w:pStyle w:val="Table"/>
              <w:rPr>
                <w:rFonts w:eastAsia="Calibri" w:cs="Arial"/>
              </w:rPr>
            </w:pPr>
            <w:r w:rsidRPr="000E7672">
              <w:rPr>
                <w:rFonts w:eastAsia="Calibri" w:cs="Arial"/>
              </w:rPr>
              <w:t>Includes switch and other interfaces</w:t>
            </w:r>
          </w:p>
        </w:tc>
        <w:tc>
          <w:tcPr>
            <w:tcW w:w="1213" w:type="dxa"/>
          </w:tcPr>
          <w:p w14:paraId="78C55325" w14:textId="77777777" w:rsidR="00C64B33" w:rsidRPr="000E7672" w:rsidRDefault="00C64B33" w:rsidP="00C64B33">
            <w:pPr>
              <w:pStyle w:val="Table"/>
              <w:rPr>
                <w:rFonts w:eastAsia="Times New Roman" w:cs="Arial"/>
                <w:color w:val="000000"/>
                <w:sz w:val="20"/>
                <w:szCs w:val="20"/>
                <w:lang w:eastAsia="en-AU"/>
              </w:rPr>
            </w:pPr>
            <w:r w:rsidRPr="000E7672">
              <w:rPr>
                <w:sz w:val="20"/>
                <w:szCs w:val="20"/>
              </w:rPr>
              <w:t>Each</w:t>
            </w:r>
          </w:p>
        </w:tc>
        <w:tc>
          <w:tcPr>
            <w:tcW w:w="1984" w:type="dxa"/>
          </w:tcPr>
          <w:p w14:paraId="4513A036"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765" w:type="dxa"/>
          </w:tcPr>
          <w:p w14:paraId="4602A104" w14:textId="711EC499"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32335503" w14:textId="6DE7DE62"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27A3C032" w14:textId="77777777" w:rsidR="00C64B33" w:rsidRPr="000E7672" w:rsidRDefault="00C64B33" w:rsidP="00C64B33">
            <w:pPr>
              <w:pStyle w:val="Table"/>
              <w:rPr>
                <w:rFonts w:eastAsia="Calibri" w:cs="Arial"/>
              </w:rPr>
            </w:pPr>
            <w:r w:rsidRPr="000E7672">
              <w:t>AT Rental - Hearing Devices and Accessories</w:t>
            </w:r>
          </w:p>
        </w:tc>
        <w:tc>
          <w:tcPr>
            <w:tcW w:w="0" w:type="auto"/>
          </w:tcPr>
          <w:p w14:paraId="5010F8D5" w14:textId="77777777" w:rsidR="00C64B33" w:rsidRPr="000E7672" w:rsidRDefault="00C64B33" w:rsidP="00C64B33">
            <w:pPr>
              <w:pStyle w:val="Table"/>
              <w:rPr>
                <w:rFonts w:eastAsia="Calibri" w:cs="Arial"/>
              </w:rPr>
            </w:pPr>
            <w:r w:rsidRPr="000E7672">
              <w:t>05_220600112_0122_1_2</w:t>
            </w:r>
          </w:p>
        </w:tc>
        <w:tc>
          <w:tcPr>
            <w:tcW w:w="7975" w:type="dxa"/>
          </w:tcPr>
          <w:p w14:paraId="3626E5D6" w14:textId="77777777" w:rsidR="00C64B33" w:rsidRPr="000E7672" w:rsidRDefault="00C64B33" w:rsidP="00C64B33">
            <w:pPr>
              <w:pStyle w:val="Table"/>
              <w:rPr>
                <w:rFonts w:eastAsia="Calibri" w:cs="Arial"/>
              </w:rPr>
            </w:pPr>
            <w:r w:rsidRPr="000E7672">
              <w:rPr>
                <w:rFonts w:eastAsia="Calibri" w:cs="Arial"/>
              </w:rPr>
              <w:t>includes hearing aid technology and systems or accessories for hearing support</w:t>
            </w:r>
          </w:p>
        </w:tc>
        <w:tc>
          <w:tcPr>
            <w:tcW w:w="1213" w:type="dxa"/>
          </w:tcPr>
          <w:p w14:paraId="0D4C1026" w14:textId="77777777" w:rsidR="00C64B33" w:rsidRPr="000E7672" w:rsidRDefault="00C64B33" w:rsidP="00C64B33">
            <w:pPr>
              <w:pStyle w:val="Table"/>
              <w:rPr>
                <w:rFonts w:eastAsia="Times New Roman" w:cs="Arial"/>
                <w:color w:val="000000"/>
                <w:sz w:val="20"/>
                <w:szCs w:val="20"/>
                <w:lang w:eastAsia="en-AU"/>
              </w:rPr>
            </w:pPr>
            <w:r w:rsidRPr="000E7672">
              <w:rPr>
                <w:sz w:val="20"/>
                <w:szCs w:val="20"/>
              </w:rPr>
              <w:t>Each</w:t>
            </w:r>
          </w:p>
        </w:tc>
        <w:tc>
          <w:tcPr>
            <w:tcW w:w="1984" w:type="dxa"/>
          </w:tcPr>
          <w:p w14:paraId="3A142745"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765" w:type="dxa"/>
          </w:tcPr>
          <w:p w14:paraId="734B3DD3" w14:textId="44691306"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34E2C3E5" w14:textId="288FBAF8"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765130D9" w14:textId="36444948" w:rsidR="005F230B" w:rsidRPr="003F4759" w:rsidRDefault="005F230B" w:rsidP="00C64B33">
            <w:pPr>
              <w:pStyle w:val="Table"/>
              <w:rPr>
                <w:rFonts w:eastAsia="Calibri" w:cs="Arial"/>
              </w:rPr>
            </w:pPr>
            <w:r w:rsidRPr="003F4759">
              <w:rPr>
                <w:rFonts w:eastAsia="Calibri" w:cs="Arial"/>
              </w:rPr>
              <w:t>AT Rental - Prosthesis and Orthosis</w:t>
            </w:r>
          </w:p>
        </w:tc>
        <w:tc>
          <w:tcPr>
            <w:tcW w:w="0" w:type="auto"/>
          </w:tcPr>
          <w:p w14:paraId="23CBF017" w14:textId="77777777" w:rsidR="00C64B33" w:rsidRPr="003F4759" w:rsidRDefault="00C64B33" w:rsidP="00C64B33">
            <w:pPr>
              <w:pStyle w:val="Table"/>
              <w:rPr>
                <w:rFonts w:eastAsia="Calibri" w:cs="Arial"/>
              </w:rPr>
            </w:pPr>
            <w:r w:rsidRPr="003F4759">
              <w:t>05_060000115_0135_1_2</w:t>
            </w:r>
          </w:p>
        </w:tc>
        <w:tc>
          <w:tcPr>
            <w:tcW w:w="7975" w:type="dxa"/>
          </w:tcPr>
          <w:p w14:paraId="61C6748D" w14:textId="77777777" w:rsidR="00C64B33" w:rsidRPr="003F4759" w:rsidRDefault="00C64B33" w:rsidP="00C64B33">
            <w:pPr>
              <w:pStyle w:val="Table"/>
              <w:rPr>
                <w:rFonts w:eastAsia="Calibri" w:cs="Arial"/>
              </w:rPr>
            </w:pPr>
            <w:r w:rsidRPr="003F4759">
              <w:rPr>
                <w:rFonts w:eastAsia="Calibri" w:cs="Arial"/>
              </w:rPr>
              <w:t>Includes componentry, terminal devices and adaptors, including for trial purposes</w:t>
            </w:r>
          </w:p>
        </w:tc>
        <w:tc>
          <w:tcPr>
            <w:tcW w:w="1213" w:type="dxa"/>
          </w:tcPr>
          <w:p w14:paraId="15722908" w14:textId="77777777" w:rsidR="00C64B33" w:rsidRPr="003F4759" w:rsidRDefault="00C64B33" w:rsidP="00C64B33">
            <w:pPr>
              <w:pStyle w:val="Table"/>
              <w:rPr>
                <w:rFonts w:eastAsia="Times New Roman" w:cs="Arial"/>
                <w:color w:val="000000"/>
                <w:sz w:val="20"/>
                <w:szCs w:val="20"/>
                <w:lang w:eastAsia="en-AU"/>
              </w:rPr>
            </w:pPr>
            <w:r w:rsidRPr="003F4759">
              <w:rPr>
                <w:sz w:val="20"/>
                <w:szCs w:val="20"/>
              </w:rPr>
              <w:t>Each</w:t>
            </w:r>
          </w:p>
        </w:tc>
        <w:tc>
          <w:tcPr>
            <w:tcW w:w="1984" w:type="dxa"/>
          </w:tcPr>
          <w:p w14:paraId="579CC948" w14:textId="77777777" w:rsidR="00C64B33" w:rsidRPr="003F4759" w:rsidRDefault="00C64B33" w:rsidP="00C64B33">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c>
          <w:tcPr>
            <w:tcW w:w="1765" w:type="dxa"/>
          </w:tcPr>
          <w:p w14:paraId="2D04848D" w14:textId="0E0BA752" w:rsidR="00C64B33" w:rsidRPr="003F4759" w:rsidRDefault="00C64B33" w:rsidP="00C64B33">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$1.00</w:t>
            </w:r>
          </w:p>
        </w:tc>
      </w:tr>
      <w:tr w:rsidR="00C64B33" w:rsidRPr="000E7672" w14:paraId="19D9309A" w14:textId="215DE180"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7A8201E1" w14:textId="77777777" w:rsidR="00C64B33" w:rsidRPr="000E7672" w:rsidRDefault="00C64B33" w:rsidP="00C64B33">
            <w:pPr>
              <w:pStyle w:val="Table"/>
              <w:rPr>
                <w:rFonts w:eastAsia="Calibri" w:cs="Arial"/>
              </w:rPr>
            </w:pPr>
            <w:r w:rsidRPr="000E7672">
              <w:t>AT Rental - Assistive Products for Respiration Support</w:t>
            </w:r>
          </w:p>
        </w:tc>
        <w:tc>
          <w:tcPr>
            <w:tcW w:w="0" w:type="auto"/>
          </w:tcPr>
          <w:p w14:paraId="688EFED6" w14:textId="77777777" w:rsidR="00C64B33" w:rsidRPr="000E7672" w:rsidRDefault="00C64B33" w:rsidP="00C64B33">
            <w:pPr>
              <w:pStyle w:val="Table"/>
              <w:rPr>
                <w:rFonts w:eastAsia="Calibri" w:cs="Arial"/>
              </w:rPr>
            </w:pPr>
            <w:r w:rsidRPr="000E7672">
              <w:t>05_040312115_0103_1_2</w:t>
            </w:r>
          </w:p>
        </w:tc>
        <w:tc>
          <w:tcPr>
            <w:tcW w:w="7975" w:type="dxa"/>
          </w:tcPr>
          <w:p w14:paraId="50D33960" w14:textId="77777777" w:rsidR="00C64B33" w:rsidRPr="000E7672" w:rsidRDefault="00C64B33" w:rsidP="00C64B33">
            <w:pPr>
              <w:pStyle w:val="Table"/>
              <w:rPr>
                <w:rFonts w:eastAsia="Calibri" w:cs="Arial"/>
              </w:rPr>
            </w:pPr>
            <w:r w:rsidRPr="000E7672">
              <w:rPr>
                <w:rFonts w:eastAsia="Calibri" w:cs="Arial"/>
              </w:rPr>
              <w:t>Includes ventilators, cough assist and related AT</w:t>
            </w:r>
          </w:p>
        </w:tc>
        <w:tc>
          <w:tcPr>
            <w:tcW w:w="1213" w:type="dxa"/>
          </w:tcPr>
          <w:p w14:paraId="524CE55A" w14:textId="77777777" w:rsidR="00C64B33" w:rsidRPr="000E7672" w:rsidRDefault="00C64B33" w:rsidP="00C64B33">
            <w:pPr>
              <w:pStyle w:val="Table"/>
              <w:rPr>
                <w:rFonts w:eastAsia="Times New Roman" w:cs="Arial"/>
                <w:color w:val="000000"/>
                <w:sz w:val="20"/>
                <w:szCs w:val="20"/>
                <w:lang w:eastAsia="en-AU"/>
              </w:rPr>
            </w:pPr>
            <w:r w:rsidRPr="000E7672">
              <w:rPr>
                <w:sz w:val="20"/>
                <w:szCs w:val="20"/>
              </w:rPr>
              <w:t>Each</w:t>
            </w:r>
          </w:p>
        </w:tc>
        <w:tc>
          <w:tcPr>
            <w:tcW w:w="1984" w:type="dxa"/>
          </w:tcPr>
          <w:p w14:paraId="6B07807D"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765" w:type="dxa"/>
          </w:tcPr>
          <w:p w14:paraId="29A0C1E5" w14:textId="701EBBF8"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1A2013E0" w14:textId="173B323B"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3C2A3AB8" w14:textId="77777777" w:rsidR="00C64B33" w:rsidRPr="000E7672" w:rsidRDefault="00C64B33" w:rsidP="00C64B33">
            <w:pPr>
              <w:pStyle w:val="Table"/>
            </w:pPr>
            <w:r w:rsidRPr="000E7672">
              <w:t>HM Rental - Bathroom, Toilet, Ramp</w:t>
            </w:r>
          </w:p>
        </w:tc>
        <w:tc>
          <w:tcPr>
            <w:tcW w:w="0" w:type="auto"/>
          </w:tcPr>
          <w:p w14:paraId="3B1B7637" w14:textId="77777777" w:rsidR="00C64B33" w:rsidRPr="000E7672" w:rsidRDefault="00C64B33" w:rsidP="00C64B33">
            <w:pPr>
              <w:pStyle w:val="Table"/>
            </w:pPr>
            <w:r w:rsidRPr="000E7672">
              <w:t>06_180000111_0111_2_2</w:t>
            </w:r>
          </w:p>
        </w:tc>
        <w:tc>
          <w:tcPr>
            <w:tcW w:w="7975" w:type="dxa"/>
          </w:tcPr>
          <w:p w14:paraId="2792FFDD" w14:textId="77777777" w:rsidR="00C64B33" w:rsidRPr="000E7672" w:rsidRDefault="00C64B33" w:rsidP="00C64B33">
            <w:pPr>
              <w:pStyle w:val="Table"/>
              <w:rPr>
                <w:rFonts w:eastAsia="Calibri" w:cs="Arial"/>
              </w:rPr>
            </w:pPr>
            <w:r w:rsidRPr="000E7672">
              <w:rPr>
                <w:rFonts w:eastAsia="Calibri" w:cs="Arial"/>
              </w:rPr>
              <w:t>Temporary modifications/dwelling elements including portable bathroom</w:t>
            </w:r>
          </w:p>
        </w:tc>
        <w:tc>
          <w:tcPr>
            <w:tcW w:w="1213" w:type="dxa"/>
          </w:tcPr>
          <w:p w14:paraId="4D6E79A1" w14:textId="77777777" w:rsidR="00C64B33" w:rsidRPr="000E7672" w:rsidRDefault="00C64B33" w:rsidP="00C64B33">
            <w:pPr>
              <w:pStyle w:val="Table"/>
              <w:rPr>
                <w:sz w:val="20"/>
                <w:szCs w:val="20"/>
              </w:rPr>
            </w:pPr>
            <w:r w:rsidRPr="000E7672">
              <w:rPr>
                <w:sz w:val="20"/>
                <w:szCs w:val="20"/>
              </w:rPr>
              <w:t>Each</w:t>
            </w:r>
          </w:p>
        </w:tc>
        <w:tc>
          <w:tcPr>
            <w:tcW w:w="1984" w:type="dxa"/>
          </w:tcPr>
          <w:p w14:paraId="223D061C"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765" w:type="dxa"/>
          </w:tcPr>
          <w:p w14:paraId="5502B236" w14:textId="661E085C"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bookmarkEnd w:id="153"/>
    </w:tbl>
    <w:p w14:paraId="5BA73896" w14:textId="3FE1115C" w:rsidR="00C077C9" w:rsidRDefault="00C077C9" w:rsidP="006E670A"/>
    <w:p w14:paraId="3863DE46" w14:textId="2E3CC1CC" w:rsidR="00C077C9" w:rsidRDefault="00C077C9" w:rsidP="00C077C9"/>
    <w:p w14:paraId="61534A9F" w14:textId="77777777" w:rsidR="00C077C9" w:rsidRDefault="00C077C9" w:rsidP="00C077C9">
      <w:pPr>
        <w:sectPr w:rsidR="00C077C9" w:rsidSect="00BD1267">
          <w:pgSz w:w="23811" w:h="16838" w:orient="landscape" w:code="8"/>
          <w:pgMar w:top="720" w:right="567" w:bottom="993" w:left="567" w:header="709" w:footer="267" w:gutter="0"/>
          <w:cols w:space="708"/>
          <w:docGrid w:linePitch="360"/>
        </w:sectPr>
      </w:pPr>
    </w:p>
    <w:p w14:paraId="5D7E488E" w14:textId="3F723D04" w:rsidR="00C077C9" w:rsidRPr="003F4759" w:rsidRDefault="00C077C9" w:rsidP="00C077C9">
      <w:pPr>
        <w:rPr>
          <w:rFonts w:eastAsiaTheme="majorEastAsia" w:cstheme="majorBidi"/>
          <w:b/>
          <w:bCs/>
          <w:color w:val="6B2976"/>
          <w:sz w:val="32"/>
          <w:szCs w:val="26"/>
          <w:lang w:val="en"/>
        </w:rPr>
      </w:pPr>
      <w:r w:rsidRPr="003F4759">
        <w:rPr>
          <w:rFonts w:eastAsiaTheme="majorEastAsia" w:cstheme="majorBidi"/>
          <w:b/>
          <w:bCs/>
          <w:color w:val="6B2976"/>
          <w:sz w:val="32"/>
          <w:szCs w:val="26"/>
          <w:lang w:val="en"/>
        </w:rPr>
        <w:lastRenderedPageBreak/>
        <w:t>Early Childhood Flexible AT Package</w:t>
      </w:r>
      <w:r w:rsidR="0026160B" w:rsidRPr="003F4759">
        <w:rPr>
          <w:rFonts w:eastAsiaTheme="majorEastAsia" w:cstheme="majorBidi"/>
          <w:b/>
          <w:bCs/>
          <w:color w:val="6B2976"/>
          <w:sz w:val="32"/>
          <w:szCs w:val="26"/>
          <w:lang w:val="en"/>
        </w:rPr>
        <w:t>s</w:t>
      </w:r>
    </w:p>
    <w:p w14:paraId="778FD5DD" w14:textId="4F1CB2B1" w:rsidR="00C077C9" w:rsidRPr="003F4759" w:rsidRDefault="00C077C9" w:rsidP="00C077C9">
      <w:pPr>
        <w:rPr>
          <w:rFonts w:eastAsia="Times New Roman" w:cs="Arial"/>
          <w:color w:val="000000"/>
          <w:szCs w:val="18"/>
          <w:lang w:eastAsia="en-AU"/>
        </w:rPr>
      </w:pPr>
      <w:r w:rsidRPr="003F4759">
        <w:rPr>
          <w:rFonts w:eastAsia="Times New Roman" w:cs="Arial"/>
          <w:color w:val="000000"/>
          <w:szCs w:val="18"/>
          <w:lang w:eastAsia="en-AU"/>
        </w:rPr>
        <w:t>The</w:t>
      </w:r>
      <w:r w:rsidR="0026160B" w:rsidRPr="003F4759">
        <w:rPr>
          <w:rFonts w:eastAsia="Times New Roman" w:cs="Arial"/>
          <w:color w:val="000000"/>
          <w:szCs w:val="18"/>
          <w:lang w:eastAsia="en-AU"/>
        </w:rPr>
        <w:t xml:space="preserve"> Agency continues to improve the flexibility it offers families with young children to access the AT that the child requires at the right time. These three </w:t>
      </w:r>
      <w:r w:rsidRPr="003F4759">
        <w:rPr>
          <w:rFonts w:eastAsia="Times New Roman" w:cs="Arial"/>
          <w:color w:val="000000"/>
          <w:szCs w:val="18"/>
          <w:lang w:eastAsia="en-AU"/>
        </w:rPr>
        <w:t xml:space="preserve">Early Childhood Flexible AT Packages </w:t>
      </w:r>
      <w:r w:rsidR="0026160B" w:rsidRPr="003F4759">
        <w:rPr>
          <w:rFonts w:eastAsia="Times New Roman" w:cs="Arial"/>
          <w:color w:val="000000"/>
          <w:szCs w:val="18"/>
          <w:lang w:eastAsia="en-AU"/>
        </w:rPr>
        <w:t>have been developed as an initial means of providing different levels of funding into a participant’s Capital (AT) budget. They should enable the child’s family, in consultation with their AT, therapy and other advisors, to engage one or more providers who can offer them:</w:t>
      </w:r>
    </w:p>
    <w:p w14:paraId="1B000499" w14:textId="00BCF007" w:rsidR="0026160B" w:rsidRPr="003F4759" w:rsidRDefault="0026160B" w:rsidP="0026160B">
      <w:pPr>
        <w:pStyle w:val="ListParagraph"/>
        <w:numPr>
          <w:ilvl w:val="0"/>
          <w:numId w:val="34"/>
        </w:numPr>
        <w:rPr>
          <w:rFonts w:eastAsia="Times New Roman" w:cs="Arial"/>
          <w:color w:val="000000"/>
          <w:szCs w:val="18"/>
          <w:lang w:eastAsia="en-AU"/>
        </w:rPr>
      </w:pPr>
      <w:r w:rsidRPr="003F4759">
        <w:rPr>
          <w:rFonts w:eastAsia="Times New Roman" w:cs="Arial"/>
          <w:color w:val="000000"/>
          <w:szCs w:val="18"/>
          <w:lang w:eastAsia="en-AU"/>
        </w:rPr>
        <w:t xml:space="preserve">Loaned AT </w:t>
      </w:r>
    </w:p>
    <w:p w14:paraId="6B50FA95" w14:textId="3618D28E" w:rsidR="003467EF" w:rsidRPr="003F4759" w:rsidRDefault="003467EF" w:rsidP="0026160B">
      <w:pPr>
        <w:pStyle w:val="ListParagraph"/>
        <w:numPr>
          <w:ilvl w:val="0"/>
          <w:numId w:val="34"/>
        </w:numPr>
        <w:rPr>
          <w:rFonts w:eastAsia="Times New Roman" w:cs="Arial"/>
          <w:color w:val="000000"/>
          <w:szCs w:val="18"/>
          <w:lang w:eastAsia="en-AU"/>
        </w:rPr>
      </w:pPr>
      <w:r w:rsidRPr="003F4759">
        <w:rPr>
          <w:rFonts w:eastAsia="Times New Roman" w:cs="Arial"/>
          <w:color w:val="000000"/>
          <w:szCs w:val="18"/>
          <w:lang w:eastAsia="en-AU"/>
        </w:rPr>
        <w:t>Supply of some items of AT that are custom made for the child</w:t>
      </w:r>
    </w:p>
    <w:p w14:paraId="57DC5F4C" w14:textId="55BE5495" w:rsidR="0026160B" w:rsidRPr="003F4759" w:rsidRDefault="0026160B" w:rsidP="0026160B">
      <w:pPr>
        <w:pStyle w:val="ListParagraph"/>
        <w:numPr>
          <w:ilvl w:val="0"/>
          <w:numId w:val="34"/>
        </w:numPr>
        <w:rPr>
          <w:rFonts w:eastAsia="Times New Roman" w:cs="Arial"/>
          <w:color w:val="000000"/>
          <w:szCs w:val="18"/>
          <w:lang w:eastAsia="en-AU"/>
        </w:rPr>
      </w:pPr>
      <w:r w:rsidRPr="003F4759">
        <w:rPr>
          <w:rFonts w:eastAsia="Times New Roman" w:cs="Arial"/>
          <w:color w:val="000000"/>
          <w:szCs w:val="18"/>
          <w:lang w:eastAsia="en-AU"/>
        </w:rPr>
        <w:t>Customisation of items of AT to the child’s disability needs</w:t>
      </w:r>
    </w:p>
    <w:p w14:paraId="01BFBC76" w14:textId="713AA6CC" w:rsidR="0026160B" w:rsidRPr="003F4759" w:rsidRDefault="0026160B" w:rsidP="0026160B">
      <w:pPr>
        <w:pStyle w:val="ListParagraph"/>
        <w:numPr>
          <w:ilvl w:val="0"/>
          <w:numId w:val="34"/>
        </w:numPr>
        <w:rPr>
          <w:rFonts w:eastAsia="Times New Roman" w:cs="Arial"/>
          <w:color w:val="000000"/>
          <w:szCs w:val="18"/>
          <w:lang w:eastAsia="en-AU"/>
        </w:rPr>
      </w:pPr>
      <w:r w:rsidRPr="003F4759">
        <w:rPr>
          <w:rFonts w:eastAsia="Times New Roman" w:cs="Arial"/>
          <w:color w:val="000000"/>
          <w:szCs w:val="18"/>
          <w:lang w:eastAsia="en-AU"/>
        </w:rPr>
        <w:t>Maintenance and repair services for the provided AT</w:t>
      </w:r>
    </w:p>
    <w:p w14:paraId="721DD465" w14:textId="2542C31E" w:rsidR="0026160B" w:rsidRPr="003F4759" w:rsidRDefault="0026160B" w:rsidP="0026160B">
      <w:pPr>
        <w:pStyle w:val="ListParagraph"/>
        <w:numPr>
          <w:ilvl w:val="0"/>
          <w:numId w:val="34"/>
        </w:numPr>
        <w:rPr>
          <w:rFonts w:eastAsia="Times New Roman" w:cs="Arial"/>
          <w:color w:val="000000"/>
          <w:szCs w:val="18"/>
          <w:lang w:eastAsia="en-AU"/>
        </w:rPr>
      </w:pPr>
      <w:r w:rsidRPr="003F4759">
        <w:rPr>
          <w:rFonts w:eastAsia="Times New Roman" w:cs="Arial"/>
          <w:color w:val="000000"/>
          <w:szCs w:val="18"/>
          <w:lang w:eastAsia="en-AU"/>
        </w:rPr>
        <w:t>Provision of some consumable components or products</w:t>
      </w:r>
    </w:p>
    <w:p w14:paraId="0D442447" w14:textId="55841BED" w:rsidR="0026160B" w:rsidRPr="003F4759" w:rsidRDefault="0026160B" w:rsidP="0026160B">
      <w:pPr>
        <w:pStyle w:val="ListParagraph"/>
        <w:numPr>
          <w:ilvl w:val="0"/>
          <w:numId w:val="34"/>
        </w:numPr>
        <w:rPr>
          <w:rFonts w:eastAsia="Times New Roman" w:cs="Arial"/>
          <w:color w:val="000000"/>
          <w:szCs w:val="18"/>
          <w:lang w:eastAsia="en-AU"/>
        </w:rPr>
      </w:pPr>
      <w:r w:rsidRPr="003F4759">
        <w:rPr>
          <w:rFonts w:eastAsia="Times New Roman" w:cs="Arial"/>
          <w:color w:val="000000"/>
          <w:szCs w:val="18"/>
          <w:lang w:eastAsia="en-AU"/>
        </w:rPr>
        <w:t>Other services important to getting good outcomes from the child’s AT</w:t>
      </w:r>
    </w:p>
    <w:p w14:paraId="79A26ECB" w14:textId="3BE785B3" w:rsidR="0026160B" w:rsidRPr="003F4759" w:rsidRDefault="0026160B" w:rsidP="0026160B">
      <w:pPr>
        <w:rPr>
          <w:rFonts w:eastAsia="Times New Roman" w:cs="Arial"/>
          <w:color w:val="000000"/>
          <w:szCs w:val="18"/>
          <w:lang w:eastAsia="en-AU"/>
        </w:rPr>
      </w:pPr>
      <w:r w:rsidRPr="003F4759">
        <w:rPr>
          <w:rFonts w:eastAsia="Times New Roman" w:cs="Arial"/>
          <w:color w:val="000000"/>
          <w:szCs w:val="18"/>
          <w:lang w:eastAsia="en-AU"/>
        </w:rPr>
        <w:t xml:space="preserve">The provider may offer these as part </w:t>
      </w:r>
      <w:r w:rsidR="003467EF" w:rsidRPr="003F4759">
        <w:rPr>
          <w:rFonts w:eastAsia="Times New Roman" w:cs="Arial"/>
          <w:color w:val="000000"/>
          <w:szCs w:val="18"/>
          <w:lang w:eastAsia="en-AU"/>
        </w:rPr>
        <w:t>of a subscription or lease arrangement. These arrangements will continue to develop in coming months as the Agency continues working with the market.</w:t>
      </w:r>
    </w:p>
    <w:p w14:paraId="3C00F447" w14:textId="3B6BB520" w:rsidR="003467EF" w:rsidRPr="003F4759" w:rsidRDefault="003467EF" w:rsidP="0026160B">
      <w:pPr>
        <w:rPr>
          <w:rFonts w:eastAsia="Times New Roman" w:cs="Arial"/>
          <w:color w:val="000000"/>
          <w:szCs w:val="18"/>
          <w:lang w:eastAsia="en-AU"/>
        </w:rPr>
      </w:pPr>
      <w:r w:rsidRPr="003F4759">
        <w:rPr>
          <w:rFonts w:eastAsia="Times New Roman" w:cs="Arial"/>
          <w:color w:val="000000"/>
          <w:szCs w:val="18"/>
          <w:lang w:eastAsia="en-AU"/>
        </w:rPr>
        <w:t>Details of the evidence required and application of each package will be provided as part of the Early Childhood AT Approach project currently underway.</w:t>
      </w:r>
    </w:p>
    <w:tbl>
      <w:tblPr>
        <w:tblStyle w:val="LightShading-Accent4"/>
        <w:tblW w:w="20774" w:type="dxa"/>
        <w:tblLook w:val="0420" w:firstRow="1" w:lastRow="0" w:firstColumn="0" w:lastColumn="0" w:noHBand="0" w:noVBand="1"/>
        <w:tblCaption w:val="AT Rental Items"/>
      </w:tblPr>
      <w:tblGrid>
        <w:gridCol w:w="6521"/>
        <w:gridCol w:w="3081"/>
        <w:gridCol w:w="7975"/>
        <w:gridCol w:w="1213"/>
        <w:gridCol w:w="1984"/>
      </w:tblGrid>
      <w:tr w:rsidR="00A6519A" w:rsidRPr="003F4759" w14:paraId="2F559D59" w14:textId="77777777" w:rsidTr="003F4759">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640C6915" w14:textId="77777777" w:rsidR="00A6519A" w:rsidRPr="003F4759" w:rsidRDefault="00A6519A" w:rsidP="008D196F">
            <w:pPr>
              <w:pStyle w:val="Table"/>
            </w:pPr>
            <w:r w:rsidRPr="003F4759">
              <w:t>Support Item</w:t>
            </w:r>
          </w:p>
        </w:tc>
        <w:tc>
          <w:tcPr>
            <w:tcW w:w="0" w:type="auto"/>
            <w:vAlign w:val="center"/>
          </w:tcPr>
          <w:p w14:paraId="4B2836C0" w14:textId="77777777" w:rsidR="00A6519A" w:rsidRPr="003F4759" w:rsidRDefault="00A6519A" w:rsidP="008D196F">
            <w:pPr>
              <w:pStyle w:val="Table"/>
            </w:pPr>
            <w:r w:rsidRPr="003F4759">
              <w:t>Support Item Ref No.</w:t>
            </w:r>
          </w:p>
        </w:tc>
        <w:tc>
          <w:tcPr>
            <w:tcW w:w="7975" w:type="dxa"/>
            <w:vAlign w:val="center"/>
          </w:tcPr>
          <w:p w14:paraId="60C941B5" w14:textId="77777777" w:rsidR="00A6519A" w:rsidRPr="003F4759" w:rsidRDefault="00A6519A" w:rsidP="008D196F">
            <w:pPr>
              <w:pStyle w:val="Table"/>
            </w:pPr>
            <w:r w:rsidRPr="003F4759">
              <w:t>Description</w:t>
            </w:r>
          </w:p>
        </w:tc>
        <w:tc>
          <w:tcPr>
            <w:tcW w:w="1213" w:type="dxa"/>
            <w:vAlign w:val="center"/>
          </w:tcPr>
          <w:p w14:paraId="23EAB46B" w14:textId="77777777" w:rsidR="00A6519A" w:rsidRPr="003F4759" w:rsidRDefault="00A6519A" w:rsidP="008D196F">
            <w:pPr>
              <w:pStyle w:val="Table"/>
            </w:pPr>
            <w:r w:rsidRPr="003F4759">
              <w:t>UOM</w:t>
            </w:r>
          </w:p>
        </w:tc>
        <w:tc>
          <w:tcPr>
            <w:tcW w:w="1984" w:type="dxa"/>
            <w:vAlign w:val="center"/>
          </w:tcPr>
          <w:p w14:paraId="7E18236A" w14:textId="77777777" w:rsidR="00A6519A" w:rsidRPr="003F4759" w:rsidRDefault="00A6519A" w:rsidP="008D196F">
            <w:pPr>
              <w:pStyle w:val="Table"/>
              <w:jc w:val="center"/>
            </w:pPr>
            <w:r w:rsidRPr="003F4759">
              <w:t>Quote Required</w:t>
            </w:r>
          </w:p>
        </w:tc>
      </w:tr>
      <w:tr w:rsidR="00A6519A" w:rsidRPr="003F4759" w14:paraId="71D0BCD7" w14:textId="77777777" w:rsidTr="003F4759">
        <w:trPr>
          <w:cnfStyle w:val="000000100000" w:firstRow="0" w:lastRow="0" w:firstColumn="0" w:lastColumn="0" w:oddVBand="0" w:evenVBand="0" w:oddHBand="1" w:evenHBand="0" w:firstRowFirstColumn="0" w:firstRowLastColumn="0" w:lastRowFirstColumn="0" w:lastRowLastColumn="0"/>
        </w:trPr>
        <w:tc>
          <w:tcPr>
            <w:tcW w:w="6521" w:type="dxa"/>
          </w:tcPr>
          <w:p w14:paraId="02821D9A" w14:textId="6ABF3EB1" w:rsidR="00A6519A" w:rsidRPr="003F4759" w:rsidRDefault="00A6519A" w:rsidP="00C077C9">
            <w:pPr>
              <w:pStyle w:val="Table"/>
              <w:rPr>
                <w:rFonts w:eastAsia="Calibri" w:cs="Arial"/>
              </w:rPr>
            </w:pPr>
            <w:r w:rsidRPr="003F4759">
              <w:rPr>
                <w:rFonts w:eastAsia="Calibri" w:cs="Arial"/>
              </w:rPr>
              <w:t>Early Childhood Flexible AT Package 1</w:t>
            </w:r>
          </w:p>
        </w:tc>
        <w:tc>
          <w:tcPr>
            <w:tcW w:w="0" w:type="auto"/>
          </w:tcPr>
          <w:p w14:paraId="54B64E3F" w14:textId="5CAE60D1" w:rsidR="00A6519A" w:rsidRPr="003F4759" w:rsidRDefault="00A6519A" w:rsidP="00C077C9">
            <w:pPr>
              <w:pStyle w:val="Table"/>
              <w:rPr>
                <w:rFonts w:eastAsia="Calibri" w:cs="Arial"/>
              </w:rPr>
            </w:pPr>
            <w:r w:rsidRPr="003F4759">
              <w:t>05_800188834_0103_1_2</w:t>
            </w:r>
          </w:p>
        </w:tc>
        <w:tc>
          <w:tcPr>
            <w:tcW w:w="7975" w:type="dxa"/>
          </w:tcPr>
          <w:p w14:paraId="70E4B4A8" w14:textId="23171554" w:rsidR="00A6519A" w:rsidRPr="003F4759" w:rsidRDefault="003467EF" w:rsidP="003467EF">
            <w:pPr>
              <w:pStyle w:val="Table"/>
              <w:rPr>
                <w:rFonts w:eastAsia="Calibri" w:cs="Arial"/>
              </w:rPr>
            </w:pPr>
            <w:r w:rsidRPr="003F4759">
              <w:rPr>
                <w:rFonts w:eastAsia="Calibri" w:cs="Arial"/>
              </w:rPr>
              <w:t xml:space="preserve">Funding for adaptable provision of assistive technology and related services at level 1 </w:t>
            </w:r>
          </w:p>
        </w:tc>
        <w:tc>
          <w:tcPr>
            <w:tcW w:w="1213" w:type="dxa"/>
          </w:tcPr>
          <w:p w14:paraId="10F385D9" w14:textId="77777777" w:rsidR="00A6519A" w:rsidRPr="003F4759" w:rsidRDefault="00A6519A" w:rsidP="00C077C9">
            <w:pPr>
              <w:pStyle w:val="Table"/>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1984" w:type="dxa"/>
          </w:tcPr>
          <w:p w14:paraId="69629033" w14:textId="77777777" w:rsidR="00A6519A" w:rsidRPr="003F4759" w:rsidRDefault="00A6519A" w:rsidP="00C077C9">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r>
      <w:tr w:rsidR="00A6519A" w:rsidRPr="003F4759" w14:paraId="07059B5C" w14:textId="77777777" w:rsidTr="003F4759">
        <w:trPr>
          <w:cnfStyle w:val="000000010000" w:firstRow="0" w:lastRow="0" w:firstColumn="0" w:lastColumn="0" w:oddVBand="0" w:evenVBand="0" w:oddHBand="0" w:evenHBand="1" w:firstRowFirstColumn="0" w:firstRowLastColumn="0" w:lastRowFirstColumn="0" w:lastRowLastColumn="0"/>
        </w:trPr>
        <w:tc>
          <w:tcPr>
            <w:tcW w:w="6521" w:type="dxa"/>
          </w:tcPr>
          <w:p w14:paraId="6FE974CC" w14:textId="49FC9399" w:rsidR="00A6519A" w:rsidRPr="003F4759" w:rsidRDefault="00A6519A" w:rsidP="00C077C9">
            <w:pPr>
              <w:pStyle w:val="Table"/>
            </w:pPr>
            <w:r w:rsidRPr="003F4759">
              <w:t>Early Childhood Flexible AT Package 2</w:t>
            </w:r>
          </w:p>
        </w:tc>
        <w:tc>
          <w:tcPr>
            <w:tcW w:w="0" w:type="auto"/>
          </w:tcPr>
          <w:p w14:paraId="6A329724" w14:textId="28C51B80" w:rsidR="00A6519A" w:rsidRPr="003F4759" w:rsidRDefault="00A6519A" w:rsidP="00C077C9">
            <w:pPr>
              <w:pStyle w:val="Table"/>
            </w:pPr>
            <w:r w:rsidRPr="003F4759">
              <w:t>05_800288834_0103_1_2</w:t>
            </w:r>
          </w:p>
        </w:tc>
        <w:tc>
          <w:tcPr>
            <w:tcW w:w="7975" w:type="dxa"/>
          </w:tcPr>
          <w:p w14:paraId="31DD229C" w14:textId="00E34BE5" w:rsidR="00A6519A" w:rsidRPr="003F4759" w:rsidRDefault="003467EF" w:rsidP="00C077C9">
            <w:pPr>
              <w:pStyle w:val="Table"/>
              <w:rPr>
                <w:rFonts w:eastAsia="Calibri" w:cs="Arial"/>
              </w:rPr>
            </w:pPr>
            <w:r w:rsidRPr="003F4759">
              <w:rPr>
                <w:rFonts w:eastAsia="Calibri" w:cs="Arial"/>
              </w:rPr>
              <w:t>Funding for adaptable provision of assistive technology and related services at level 2</w:t>
            </w:r>
          </w:p>
        </w:tc>
        <w:tc>
          <w:tcPr>
            <w:tcW w:w="1213" w:type="dxa"/>
          </w:tcPr>
          <w:p w14:paraId="0B858F0B" w14:textId="77777777" w:rsidR="00A6519A" w:rsidRPr="003F4759" w:rsidRDefault="00A6519A" w:rsidP="00C077C9">
            <w:pPr>
              <w:pStyle w:val="Table"/>
              <w:rPr>
                <w:sz w:val="20"/>
                <w:szCs w:val="20"/>
              </w:rPr>
            </w:pPr>
            <w:r w:rsidRPr="003F4759">
              <w:rPr>
                <w:rFonts w:eastAsia="Times New Roman" w:cs="Arial"/>
                <w:color w:val="000000"/>
                <w:sz w:val="20"/>
                <w:szCs w:val="20"/>
                <w:lang w:eastAsia="en-AU"/>
              </w:rPr>
              <w:t>Each</w:t>
            </w:r>
          </w:p>
        </w:tc>
        <w:tc>
          <w:tcPr>
            <w:tcW w:w="1984" w:type="dxa"/>
          </w:tcPr>
          <w:p w14:paraId="1DCD60B4" w14:textId="77777777" w:rsidR="00A6519A" w:rsidRPr="003F4759" w:rsidRDefault="00A6519A" w:rsidP="00C077C9">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r>
      <w:tr w:rsidR="00A6519A" w:rsidRPr="000E7672" w14:paraId="0FDF9B04" w14:textId="77777777" w:rsidTr="003F4759">
        <w:trPr>
          <w:cnfStyle w:val="000000100000" w:firstRow="0" w:lastRow="0" w:firstColumn="0" w:lastColumn="0" w:oddVBand="0" w:evenVBand="0" w:oddHBand="1" w:evenHBand="0" w:firstRowFirstColumn="0" w:firstRowLastColumn="0" w:lastRowFirstColumn="0" w:lastRowLastColumn="0"/>
        </w:trPr>
        <w:tc>
          <w:tcPr>
            <w:tcW w:w="6521" w:type="dxa"/>
          </w:tcPr>
          <w:p w14:paraId="7D25D8C8" w14:textId="165DB100" w:rsidR="00A6519A" w:rsidRPr="003F4759" w:rsidRDefault="00A6519A" w:rsidP="00C077C9">
            <w:pPr>
              <w:pStyle w:val="Table"/>
            </w:pPr>
            <w:r w:rsidRPr="003F4759">
              <w:t>Early Childhood Flexible AT Package 3</w:t>
            </w:r>
          </w:p>
        </w:tc>
        <w:tc>
          <w:tcPr>
            <w:tcW w:w="0" w:type="auto"/>
          </w:tcPr>
          <w:p w14:paraId="2FFA71FC" w14:textId="2CBCD4B8" w:rsidR="00A6519A" w:rsidRPr="003F4759" w:rsidRDefault="00A6519A" w:rsidP="00C077C9">
            <w:pPr>
              <w:pStyle w:val="Table"/>
            </w:pPr>
            <w:r w:rsidRPr="003F4759">
              <w:t>05_800388834_0103_1_2</w:t>
            </w:r>
          </w:p>
        </w:tc>
        <w:tc>
          <w:tcPr>
            <w:tcW w:w="7975" w:type="dxa"/>
          </w:tcPr>
          <w:p w14:paraId="35F397CE" w14:textId="2FB9E890" w:rsidR="00A6519A" w:rsidRPr="003F4759" w:rsidRDefault="003467EF" w:rsidP="00C077C9">
            <w:pPr>
              <w:pStyle w:val="Table"/>
              <w:rPr>
                <w:rFonts w:eastAsia="Calibri" w:cs="Arial"/>
              </w:rPr>
            </w:pPr>
            <w:r w:rsidRPr="003F4759">
              <w:rPr>
                <w:rFonts w:eastAsia="Calibri" w:cs="Arial"/>
              </w:rPr>
              <w:t>Funding for adaptable provision of assistive technology and related services at level 3</w:t>
            </w:r>
          </w:p>
        </w:tc>
        <w:tc>
          <w:tcPr>
            <w:tcW w:w="1213" w:type="dxa"/>
          </w:tcPr>
          <w:p w14:paraId="5D1389B5" w14:textId="77777777" w:rsidR="00A6519A" w:rsidRPr="003F4759" w:rsidRDefault="00A6519A" w:rsidP="00C077C9">
            <w:pPr>
              <w:pStyle w:val="Table"/>
              <w:rPr>
                <w:sz w:val="20"/>
                <w:szCs w:val="20"/>
              </w:rPr>
            </w:pPr>
            <w:r w:rsidRPr="003F4759">
              <w:rPr>
                <w:rFonts w:eastAsia="Times New Roman" w:cs="Arial"/>
                <w:color w:val="000000"/>
                <w:sz w:val="20"/>
                <w:szCs w:val="20"/>
                <w:lang w:eastAsia="en-AU"/>
              </w:rPr>
              <w:t>Each</w:t>
            </w:r>
          </w:p>
        </w:tc>
        <w:tc>
          <w:tcPr>
            <w:tcW w:w="1984" w:type="dxa"/>
          </w:tcPr>
          <w:p w14:paraId="5196D6B8" w14:textId="77777777" w:rsidR="00A6519A" w:rsidRPr="003F4759" w:rsidRDefault="00A6519A" w:rsidP="00C077C9">
            <w:pPr>
              <w:pStyle w:val="Table"/>
              <w:jc w:val="center"/>
              <w:rPr>
                <w:rFonts w:eastAsia="Times New Roman" w:cs="Arial"/>
                <w:color w:val="000000"/>
                <w:sz w:val="20"/>
                <w:szCs w:val="20"/>
                <w:lang w:eastAsia="en-AU"/>
              </w:rPr>
            </w:pPr>
            <w:r w:rsidRPr="003F4759">
              <w:rPr>
                <w:rFonts w:eastAsia="Times New Roman" w:cs="Arial"/>
                <w:color w:val="000000"/>
                <w:sz w:val="20"/>
                <w:szCs w:val="20"/>
                <w:lang w:eastAsia="en-AU"/>
              </w:rPr>
              <w:t>N</w:t>
            </w:r>
          </w:p>
        </w:tc>
      </w:tr>
    </w:tbl>
    <w:p w14:paraId="4232CEAF" w14:textId="77777777" w:rsidR="003B4C7D" w:rsidRPr="00C077C9" w:rsidRDefault="003B4C7D" w:rsidP="00C077C9">
      <w:pPr>
        <w:sectPr w:rsidR="003B4C7D" w:rsidRPr="00C077C9" w:rsidSect="00BD1267">
          <w:pgSz w:w="23811" w:h="16838" w:orient="landscape" w:code="8"/>
          <w:pgMar w:top="720" w:right="567" w:bottom="993" w:left="567" w:header="709" w:footer="267" w:gutter="0"/>
          <w:cols w:space="708"/>
          <w:docGrid w:linePitch="360"/>
        </w:sectPr>
      </w:pPr>
    </w:p>
    <w:p w14:paraId="3932C5E2" w14:textId="77777777" w:rsidR="003B4C7D" w:rsidRPr="000E7672" w:rsidRDefault="003B4C7D" w:rsidP="00A5731B">
      <w:pPr>
        <w:pStyle w:val="Heading1"/>
      </w:pPr>
      <w:bookmarkStart w:id="154" w:name="_Ref64997107"/>
      <w:bookmarkStart w:id="155" w:name="_Toc73386554"/>
      <w:bookmarkStart w:id="156" w:name="_Toc97019088"/>
      <w:r w:rsidRPr="000E7672">
        <w:lastRenderedPageBreak/>
        <w:t>Delivery Supports</w:t>
      </w:r>
      <w:bookmarkEnd w:id="154"/>
      <w:bookmarkEnd w:id="155"/>
      <w:bookmarkEnd w:id="156"/>
    </w:p>
    <w:p w14:paraId="6BDE3E73" w14:textId="4D252F93" w:rsidR="00995C19" w:rsidRPr="000E7672" w:rsidRDefault="00995C19" w:rsidP="00D11985">
      <w:r w:rsidRPr="000E7672">
        <w:t>Delivery is an enabling support that is a broad term to cover delivering equipment, setting up equipment and/or training the participant to use the equipment as a one off transaction that is linked to the primary support. Providers must use the appropriate support item according to their registration group when preparing quotes and/or invoices for review by the delegate. Providers must apply the support item listed on the quote and/or invoice when lodging a payment request.</w:t>
      </w:r>
    </w:p>
    <w:p w14:paraId="0A0069A4" w14:textId="70C5FF76" w:rsidR="003B671D" w:rsidRPr="000E7672" w:rsidRDefault="003B671D" w:rsidP="003B671D">
      <w:pPr>
        <w:rPr>
          <w:rFonts w:eastAsia="Times New Roman" w:cs="Arial"/>
          <w:color w:val="000000"/>
          <w:szCs w:val="18"/>
          <w:lang w:eastAsia="en-AU"/>
        </w:rPr>
      </w:pPr>
      <w:r w:rsidRPr="000E7672">
        <w:rPr>
          <w:rFonts w:eastAsia="Times New Roman" w:cs="Arial"/>
          <w:color w:val="000000"/>
          <w:szCs w:val="18"/>
          <w:lang w:eastAsia="en-AU"/>
        </w:rPr>
        <w:t xml:space="preserve">These support items are not subject to price limits. See page </w:t>
      </w:r>
      <w:r w:rsidRPr="000E7672">
        <w:rPr>
          <w:rFonts w:eastAsia="Times New Roman" w:cs="Arial"/>
          <w:color w:val="000000"/>
          <w:szCs w:val="18"/>
          <w:lang w:eastAsia="en-AU"/>
        </w:rPr>
        <w:fldChar w:fldCharType="begin"/>
      </w:r>
      <w:r w:rsidRPr="000E7672">
        <w:rPr>
          <w:rFonts w:eastAsia="Times New Roman" w:cs="Arial"/>
          <w:color w:val="000000"/>
          <w:szCs w:val="18"/>
          <w:lang w:eastAsia="en-AU"/>
        </w:rPr>
        <w:instrText xml:space="preserve"> PAGEREF _Ref75951790 \h </w:instrText>
      </w:r>
      <w:r w:rsidRPr="000E7672">
        <w:rPr>
          <w:rFonts w:eastAsia="Times New Roman" w:cs="Arial"/>
          <w:color w:val="000000"/>
          <w:szCs w:val="18"/>
          <w:lang w:eastAsia="en-AU"/>
        </w:rPr>
      </w:r>
      <w:r w:rsidRPr="000E7672">
        <w:rPr>
          <w:rFonts w:eastAsia="Times New Roman" w:cs="Arial"/>
          <w:color w:val="000000"/>
          <w:szCs w:val="18"/>
          <w:lang w:eastAsia="en-AU"/>
        </w:rPr>
        <w:fldChar w:fldCharType="separate"/>
      </w:r>
      <w:r w:rsidR="00D91D90">
        <w:rPr>
          <w:rFonts w:eastAsia="Times New Roman" w:cs="Arial"/>
          <w:noProof/>
          <w:color w:val="000000"/>
          <w:szCs w:val="18"/>
          <w:lang w:eastAsia="en-AU"/>
        </w:rPr>
        <w:t>10</w:t>
      </w:r>
      <w:r w:rsidRPr="000E7672">
        <w:rPr>
          <w:rFonts w:eastAsia="Times New Roman" w:cs="Arial"/>
          <w:color w:val="000000"/>
          <w:szCs w:val="18"/>
          <w:lang w:eastAsia="en-AU"/>
        </w:rPr>
        <w:fldChar w:fldCharType="end"/>
      </w:r>
      <w:r w:rsidRPr="000E7672">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C64B33" w:rsidRPr="000E7672" w14:paraId="5B7664AD" w14:textId="133C8729" w:rsidTr="00C64B33">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480EA954" w14:textId="77777777" w:rsidR="00C64B33" w:rsidRPr="000E7672" w:rsidRDefault="00C64B33" w:rsidP="00887D75">
            <w:pPr>
              <w:pStyle w:val="Table"/>
            </w:pPr>
            <w:r w:rsidRPr="000E7672">
              <w:t>Support Item</w:t>
            </w:r>
          </w:p>
        </w:tc>
        <w:tc>
          <w:tcPr>
            <w:tcW w:w="0" w:type="auto"/>
            <w:vAlign w:val="center"/>
          </w:tcPr>
          <w:p w14:paraId="7582D68D" w14:textId="77777777" w:rsidR="00C64B33" w:rsidRPr="000E7672" w:rsidRDefault="00C64B33" w:rsidP="00887D75">
            <w:pPr>
              <w:pStyle w:val="Table"/>
            </w:pPr>
            <w:r w:rsidRPr="000E7672">
              <w:t>Support Item Ref No.</w:t>
            </w:r>
          </w:p>
        </w:tc>
        <w:tc>
          <w:tcPr>
            <w:tcW w:w="7834" w:type="dxa"/>
            <w:vAlign w:val="center"/>
          </w:tcPr>
          <w:p w14:paraId="376DD3A9" w14:textId="77777777" w:rsidR="00C64B33" w:rsidRPr="000E7672" w:rsidRDefault="00C64B33" w:rsidP="00887D75">
            <w:pPr>
              <w:pStyle w:val="Table"/>
            </w:pPr>
            <w:r w:rsidRPr="000E7672">
              <w:t>Description</w:t>
            </w:r>
          </w:p>
        </w:tc>
        <w:tc>
          <w:tcPr>
            <w:tcW w:w="1213" w:type="dxa"/>
            <w:vAlign w:val="center"/>
          </w:tcPr>
          <w:p w14:paraId="0B5DDEBA" w14:textId="77777777" w:rsidR="00C64B33" w:rsidRPr="000E7672" w:rsidRDefault="00C64B33" w:rsidP="00887D75">
            <w:pPr>
              <w:pStyle w:val="Table"/>
            </w:pPr>
            <w:r w:rsidRPr="000E7672">
              <w:t>UOM</w:t>
            </w:r>
          </w:p>
        </w:tc>
        <w:tc>
          <w:tcPr>
            <w:tcW w:w="1984" w:type="dxa"/>
            <w:vAlign w:val="center"/>
          </w:tcPr>
          <w:p w14:paraId="2B36415D" w14:textId="77777777" w:rsidR="00C64B33" w:rsidRPr="000E7672" w:rsidRDefault="00C64B33" w:rsidP="00DD4F3F">
            <w:pPr>
              <w:pStyle w:val="Table"/>
              <w:jc w:val="center"/>
            </w:pPr>
            <w:r w:rsidRPr="000E7672">
              <w:t>Quote Required</w:t>
            </w:r>
          </w:p>
        </w:tc>
        <w:tc>
          <w:tcPr>
            <w:tcW w:w="1984" w:type="dxa"/>
          </w:tcPr>
          <w:p w14:paraId="1419EE17" w14:textId="140FA2F0" w:rsidR="00C64B33" w:rsidRPr="000E7672" w:rsidRDefault="00C64B33" w:rsidP="00DD4F3F">
            <w:pPr>
              <w:pStyle w:val="Table"/>
              <w:jc w:val="center"/>
            </w:pPr>
            <w:r w:rsidRPr="000E7672">
              <w:t>Notional Amount</w:t>
            </w:r>
          </w:p>
        </w:tc>
      </w:tr>
      <w:tr w:rsidR="00C64B33" w:rsidRPr="000E7672" w14:paraId="1EC989DB" w14:textId="41CF92B1"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68011D28" w14:textId="77777777" w:rsidR="00C64B33" w:rsidRPr="000E7672" w:rsidRDefault="00C64B33" w:rsidP="00887D75">
            <w:pPr>
              <w:pStyle w:val="Table"/>
            </w:pPr>
            <w:r w:rsidRPr="000E7672">
              <w:t>Delivery - Personal care, Safety and Disability-related Health Consumables</w:t>
            </w:r>
          </w:p>
        </w:tc>
        <w:tc>
          <w:tcPr>
            <w:tcW w:w="0" w:type="auto"/>
          </w:tcPr>
          <w:p w14:paraId="0DC87F58" w14:textId="77777777" w:rsidR="00C64B33" w:rsidRPr="000E7672" w:rsidRDefault="00C64B33" w:rsidP="00887D75">
            <w:pPr>
              <w:pStyle w:val="Table"/>
            </w:pPr>
            <w:r w:rsidRPr="000E7672">
              <w:t>03_710930080_0103_1_1</w:t>
            </w:r>
          </w:p>
        </w:tc>
        <w:tc>
          <w:tcPr>
            <w:tcW w:w="7834" w:type="dxa"/>
          </w:tcPr>
          <w:p w14:paraId="5FCA1774" w14:textId="77777777" w:rsidR="00C64B33" w:rsidRPr="000E7672" w:rsidRDefault="00C64B33" w:rsidP="00887D75">
            <w:pPr>
              <w:pStyle w:val="Table"/>
              <w:rPr>
                <w:rFonts w:eastAsia="Calibri" w:cs="Arial"/>
              </w:rPr>
            </w:pPr>
            <w:r w:rsidRPr="000E7672">
              <w:rPr>
                <w:rFonts w:eastAsia="Calibri" w:cs="Arial"/>
              </w:rPr>
              <w:t>Must be claimed as a secondary support.</w:t>
            </w:r>
          </w:p>
        </w:tc>
        <w:tc>
          <w:tcPr>
            <w:tcW w:w="1213" w:type="dxa"/>
          </w:tcPr>
          <w:p w14:paraId="66F297BA" w14:textId="77777777" w:rsidR="00C64B33" w:rsidRPr="000E7672" w:rsidRDefault="00C64B33"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1984" w:type="dxa"/>
          </w:tcPr>
          <w:p w14:paraId="03B3AB91" w14:textId="77777777" w:rsidR="00C64B33" w:rsidRPr="000E7672" w:rsidRDefault="00C64B33"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533B5BD4" w14:textId="188EB874" w:rsidR="00C64B33" w:rsidRPr="000E7672" w:rsidRDefault="00C64B33"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31E385C3" w14:textId="273EB1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4BA6888" w14:textId="77777777" w:rsidR="00C64B33" w:rsidRPr="000E7672" w:rsidRDefault="00C64B33" w:rsidP="00C64B33">
            <w:pPr>
              <w:pStyle w:val="Table"/>
            </w:pPr>
            <w:r w:rsidRPr="000E7672">
              <w:t>Delivery - Personal care and safety AT</w:t>
            </w:r>
          </w:p>
        </w:tc>
        <w:tc>
          <w:tcPr>
            <w:tcW w:w="0" w:type="auto"/>
          </w:tcPr>
          <w:p w14:paraId="6E48F84E" w14:textId="77777777" w:rsidR="00C64B33" w:rsidRPr="000E7672" w:rsidRDefault="00C64B33" w:rsidP="00C64B33">
            <w:pPr>
              <w:pStyle w:val="Table"/>
            </w:pPr>
            <w:r w:rsidRPr="000E7672">
              <w:t>05_711000080_0103_1_2</w:t>
            </w:r>
          </w:p>
        </w:tc>
        <w:tc>
          <w:tcPr>
            <w:tcW w:w="7834" w:type="dxa"/>
          </w:tcPr>
          <w:p w14:paraId="006AAC72" w14:textId="77777777" w:rsidR="00C64B33" w:rsidRPr="000E7672" w:rsidRDefault="00C64B33" w:rsidP="00C64B33">
            <w:pPr>
              <w:pStyle w:val="Table"/>
              <w:rPr>
                <w:rFonts w:eastAsia="Calibri" w:cs="Arial"/>
              </w:rPr>
            </w:pPr>
            <w:r w:rsidRPr="000E7672">
              <w:rPr>
                <w:rFonts w:eastAsia="Calibri" w:cs="Arial"/>
              </w:rPr>
              <w:t>Must be claimed as a secondary support.</w:t>
            </w:r>
          </w:p>
        </w:tc>
        <w:tc>
          <w:tcPr>
            <w:tcW w:w="1213" w:type="dxa"/>
          </w:tcPr>
          <w:p w14:paraId="1766384E" w14:textId="77777777" w:rsidR="00C64B33" w:rsidRPr="000E7672" w:rsidRDefault="00C64B33" w:rsidP="00C64B33">
            <w:pPr>
              <w:pStyle w:val="Table"/>
              <w:rPr>
                <w:sz w:val="20"/>
                <w:szCs w:val="20"/>
              </w:rPr>
            </w:pPr>
            <w:r w:rsidRPr="000E7672">
              <w:rPr>
                <w:rFonts w:eastAsia="Times New Roman" w:cs="Arial"/>
                <w:color w:val="000000"/>
                <w:sz w:val="20"/>
                <w:szCs w:val="20"/>
                <w:lang w:eastAsia="en-AU"/>
              </w:rPr>
              <w:t>Each</w:t>
            </w:r>
          </w:p>
        </w:tc>
        <w:tc>
          <w:tcPr>
            <w:tcW w:w="1984" w:type="dxa"/>
          </w:tcPr>
          <w:p w14:paraId="478AC63A"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2B2A7606" w14:textId="6B88A39A"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1227F119" w14:textId="16FE979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08F4E2E" w14:textId="77777777" w:rsidR="00C64B33" w:rsidRPr="000E7672" w:rsidRDefault="00C64B33" w:rsidP="00C64B33">
            <w:pPr>
              <w:pStyle w:val="Table"/>
            </w:pPr>
            <w:r w:rsidRPr="000E7672">
              <w:t>Delivery - Personal Mobility and Transfer AT</w:t>
            </w:r>
          </w:p>
        </w:tc>
        <w:tc>
          <w:tcPr>
            <w:tcW w:w="0" w:type="auto"/>
          </w:tcPr>
          <w:p w14:paraId="14B6E101" w14:textId="77777777" w:rsidR="00C64B33" w:rsidRPr="000E7672" w:rsidRDefault="00C64B33" w:rsidP="00C64B33">
            <w:pPr>
              <w:pStyle w:val="Table"/>
            </w:pPr>
            <w:r w:rsidRPr="000E7672">
              <w:t>05_711000080_0105_1_2</w:t>
            </w:r>
          </w:p>
        </w:tc>
        <w:tc>
          <w:tcPr>
            <w:tcW w:w="7834" w:type="dxa"/>
          </w:tcPr>
          <w:p w14:paraId="46E28FDF" w14:textId="77777777" w:rsidR="00C64B33" w:rsidRPr="000E7672" w:rsidRDefault="00C64B33" w:rsidP="00C64B33">
            <w:pPr>
              <w:pStyle w:val="Table"/>
              <w:rPr>
                <w:rFonts w:eastAsia="Calibri" w:cs="Arial"/>
              </w:rPr>
            </w:pPr>
            <w:r w:rsidRPr="000E7672">
              <w:rPr>
                <w:rFonts w:eastAsia="Calibri" w:cs="Arial"/>
              </w:rPr>
              <w:t>Must be claimed as a secondary support.</w:t>
            </w:r>
          </w:p>
        </w:tc>
        <w:tc>
          <w:tcPr>
            <w:tcW w:w="1213" w:type="dxa"/>
          </w:tcPr>
          <w:p w14:paraId="7CB63F4D" w14:textId="77777777" w:rsidR="00C64B33" w:rsidRPr="000E7672" w:rsidRDefault="00C64B33" w:rsidP="00C64B33">
            <w:pPr>
              <w:pStyle w:val="Table"/>
              <w:rPr>
                <w:sz w:val="20"/>
                <w:szCs w:val="20"/>
              </w:rPr>
            </w:pPr>
            <w:r w:rsidRPr="000E7672">
              <w:rPr>
                <w:rFonts w:eastAsia="Times New Roman" w:cs="Arial"/>
                <w:color w:val="000000"/>
                <w:sz w:val="20"/>
                <w:szCs w:val="20"/>
                <w:lang w:eastAsia="en-AU"/>
              </w:rPr>
              <w:t>Each</w:t>
            </w:r>
          </w:p>
        </w:tc>
        <w:tc>
          <w:tcPr>
            <w:tcW w:w="1984" w:type="dxa"/>
          </w:tcPr>
          <w:p w14:paraId="76A77B09"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4009C29C" w14:textId="73F93F62"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00DDA8AC" w14:textId="517BBD3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2159040E" w14:textId="77777777" w:rsidR="00C64B33" w:rsidRPr="000E7672" w:rsidRDefault="00C64B33" w:rsidP="00C64B33">
            <w:pPr>
              <w:pStyle w:val="Table"/>
            </w:pPr>
            <w:r w:rsidRPr="000E7672">
              <w:t>Delivery - Vehicle modifications AT</w:t>
            </w:r>
          </w:p>
        </w:tc>
        <w:tc>
          <w:tcPr>
            <w:tcW w:w="0" w:type="auto"/>
          </w:tcPr>
          <w:p w14:paraId="6EFD5ADC" w14:textId="77777777" w:rsidR="00C64B33" w:rsidRPr="000E7672" w:rsidRDefault="00C64B33" w:rsidP="00C64B33">
            <w:pPr>
              <w:pStyle w:val="Table"/>
            </w:pPr>
            <w:r w:rsidRPr="000E7672">
              <w:t>05_711000080_0109_1_2</w:t>
            </w:r>
          </w:p>
        </w:tc>
        <w:tc>
          <w:tcPr>
            <w:tcW w:w="7834" w:type="dxa"/>
          </w:tcPr>
          <w:p w14:paraId="08939898" w14:textId="77777777" w:rsidR="00C64B33" w:rsidRPr="000E7672" w:rsidRDefault="00C64B33" w:rsidP="00C64B33">
            <w:pPr>
              <w:pStyle w:val="Table"/>
              <w:rPr>
                <w:rFonts w:eastAsia="Calibri" w:cs="Arial"/>
              </w:rPr>
            </w:pPr>
            <w:r w:rsidRPr="000E7672">
              <w:rPr>
                <w:rFonts w:eastAsia="Calibri" w:cs="Arial"/>
              </w:rPr>
              <w:t>Must be claimed as a secondary support.</w:t>
            </w:r>
          </w:p>
        </w:tc>
        <w:tc>
          <w:tcPr>
            <w:tcW w:w="1213" w:type="dxa"/>
          </w:tcPr>
          <w:p w14:paraId="2151BDA3" w14:textId="77777777" w:rsidR="00C64B33" w:rsidRPr="000E7672" w:rsidRDefault="00C64B33" w:rsidP="00C64B33">
            <w:pPr>
              <w:pStyle w:val="Table"/>
              <w:rPr>
                <w:rFonts w:eastAsia="Times New Roman" w:cs="Arial"/>
                <w:color w:val="000000"/>
                <w:sz w:val="20"/>
                <w:szCs w:val="20"/>
                <w:lang w:eastAsia="en-AU"/>
              </w:rPr>
            </w:pPr>
            <w:r w:rsidRPr="000E7672">
              <w:rPr>
                <w:sz w:val="20"/>
                <w:szCs w:val="20"/>
              </w:rPr>
              <w:t>Each</w:t>
            </w:r>
          </w:p>
        </w:tc>
        <w:tc>
          <w:tcPr>
            <w:tcW w:w="1984" w:type="dxa"/>
          </w:tcPr>
          <w:p w14:paraId="57E4D574"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13164843" w14:textId="3C0176EE"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5CAB53E0" w14:textId="58DEFA0C"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29C86AE" w14:textId="77777777" w:rsidR="00C64B33" w:rsidRPr="000E7672" w:rsidRDefault="00C64B33" w:rsidP="00C64B33">
            <w:pPr>
              <w:pStyle w:val="Table"/>
            </w:pPr>
            <w:r w:rsidRPr="000E7672">
              <w:t>Delivery - Recreation AT</w:t>
            </w:r>
          </w:p>
        </w:tc>
        <w:tc>
          <w:tcPr>
            <w:tcW w:w="0" w:type="auto"/>
          </w:tcPr>
          <w:p w14:paraId="59E7A3E4" w14:textId="77777777" w:rsidR="00C64B33" w:rsidRPr="000E7672" w:rsidRDefault="00C64B33" w:rsidP="00C64B33">
            <w:pPr>
              <w:pStyle w:val="Table"/>
            </w:pPr>
            <w:r w:rsidRPr="000E7672">
              <w:t>05_711000080_0112_1_2</w:t>
            </w:r>
          </w:p>
        </w:tc>
        <w:tc>
          <w:tcPr>
            <w:tcW w:w="7834" w:type="dxa"/>
          </w:tcPr>
          <w:p w14:paraId="26874F9A" w14:textId="77777777" w:rsidR="00C64B33" w:rsidRPr="000E7672" w:rsidRDefault="00C64B33" w:rsidP="00C64B33">
            <w:pPr>
              <w:pStyle w:val="Table"/>
              <w:rPr>
                <w:rFonts w:eastAsia="Calibri" w:cs="Arial"/>
              </w:rPr>
            </w:pPr>
            <w:r w:rsidRPr="000E7672">
              <w:rPr>
                <w:rFonts w:eastAsia="Calibri" w:cs="Arial"/>
              </w:rPr>
              <w:t>Must be claimed as a secondary support.</w:t>
            </w:r>
          </w:p>
        </w:tc>
        <w:tc>
          <w:tcPr>
            <w:tcW w:w="1213" w:type="dxa"/>
          </w:tcPr>
          <w:p w14:paraId="30057E65" w14:textId="77777777" w:rsidR="00C64B33" w:rsidRPr="000E7672" w:rsidRDefault="00C64B33" w:rsidP="00C64B33">
            <w:pPr>
              <w:pStyle w:val="Table"/>
              <w:rPr>
                <w:rFonts w:eastAsia="Times New Roman" w:cs="Arial"/>
                <w:color w:val="000000"/>
                <w:sz w:val="20"/>
                <w:szCs w:val="20"/>
                <w:lang w:eastAsia="en-AU"/>
              </w:rPr>
            </w:pPr>
            <w:r w:rsidRPr="000E7672">
              <w:rPr>
                <w:sz w:val="20"/>
                <w:szCs w:val="20"/>
              </w:rPr>
              <w:t>Each</w:t>
            </w:r>
          </w:p>
        </w:tc>
        <w:tc>
          <w:tcPr>
            <w:tcW w:w="1984" w:type="dxa"/>
          </w:tcPr>
          <w:p w14:paraId="5DCEAC0D"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7D2B71AD" w14:textId="1F3C6AB2"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6F953572" w14:textId="06B4F9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3BD9A75" w14:textId="77777777" w:rsidR="00C64B33" w:rsidRPr="000E7672" w:rsidRDefault="00C64B33" w:rsidP="00C64B33">
            <w:pPr>
              <w:pStyle w:val="Table"/>
            </w:pPr>
            <w:r w:rsidRPr="000E7672">
              <w:t>Delivery - Vision AT</w:t>
            </w:r>
          </w:p>
        </w:tc>
        <w:tc>
          <w:tcPr>
            <w:tcW w:w="0" w:type="auto"/>
          </w:tcPr>
          <w:p w14:paraId="0BDB4B6E" w14:textId="77777777" w:rsidR="00C64B33" w:rsidRPr="000E7672" w:rsidRDefault="00C64B33" w:rsidP="00C64B33">
            <w:pPr>
              <w:pStyle w:val="Table"/>
            </w:pPr>
            <w:r w:rsidRPr="000E7672">
              <w:t>05_711000080_0113_1_2</w:t>
            </w:r>
          </w:p>
        </w:tc>
        <w:tc>
          <w:tcPr>
            <w:tcW w:w="7834" w:type="dxa"/>
          </w:tcPr>
          <w:p w14:paraId="76E97507" w14:textId="77777777" w:rsidR="00C64B33" w:rsidRPr="000E7672" w:rsidRDefault="00C64B33" w:rsidP="00C64B33">
            <w:pPr>
              <w:pStyle w:val="Table"/>
              <w:rPr>
                <w:rFonts w:eastAsia="Calibri" w:cs="Arial"/>
              </w:rPr>
            </w:pPr>
            <w:r w:rsidRPr="000E7672">
              <w:rPr>
                <w:rFonts w:eastAsia="Calibri" w:cs="Arial"/>
              </w:rPr>
              <w:t>Must be claimed as a secondary support.</w:t>
            </w:r>
          </w:p>
        </w:tc>
        <w:tc>
          <w:tcPr>
            <w:tcW w:w="1213" w:type="dxa"/>
          </w:tcPr>
          <w:p w14:paraId="753B84FA" w14:textId="77777777" w:rsidR="00C64B33" w:rsidRPr="000E7672" w:rsidRDefault="00C64B33" w:rsidP="00C64B33">
            <w:pPr>
              <w:pStyle w:val="Table"/>
              <w:rPr>
                <w:rFonts w:eastAsia="Times New Roman" w:cs="Arial"/>
                <w:color w:val="000000"/>
                <w:sz w:val="20"/>
                <w:szCs w:val="20"/>
                <w:lang w:eastAsia="en-AU"/>
              </w:rPr>
            </w:pPr>
            <w:r w:rsidRPr="000E7672">
              <w:rPr>
                <w:sz w:val="20"/>
                <w:szCs w:val="20"/>
              </w:rPr>
              <w:t>Each</w:t>
            </w:r>
          </w:p>
        </w:tc>
        <w:tc>
          <w:tcPr>
            <w:tcW w:w="1984" w:type="dxa"/>
          </w:tcPr>
          <w:p w14:paraId="07695958"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67D29780" w14:textId="6BD5E728"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4C82B3CF" w14:textId="150B0AD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4A304442" w14:textId="77777777" w:rsidR="00C64B33" w:rsidRPr="000E7672" w:rsidRDefault="00C64B33" w:rsidP="00C64B33">
            <w:pPr>
              <w:pStyle w:val="Table"/>
            </w:pPr>
            <w:r w:rsidRPr="000E7672">
              <w:t>Delivery - Specialised Hearing AT</w:t>
            </w:r>
          </w:p>
        </w:tc>
        <w:tc>
          <w:tcPr>
            <w:tcW w:w="0" w:type="auto"/>
          </w:tcPr>
          <w:p w14:paraId="38B77CE8" w14:textId="77777777" w:rsidR="00C64B33" w:rsidRPr="000E7672" w:rsidRDefault="00C64B33" w:rsidP="00C64B33">
            <w:pPr>
              <w:pStyle w:val="Table"/>
            </w:pPr>
            <w:r w:rsidRPr="000E7672">
              <w:t>05_711000080_0119_1_2</w:t>
            </w:r>
          </w:p>
        </w:tc>
        <w:tc>
          <w:tcPr>
            <w:tcW w:w="7834" w:type="dxa"/>
          </w:tcPr>
          <w:p w14:paraId="723F9D74" w14:textId="77777777" w:rsidR="00C64B33" w:rsidRPr="000E7672" w:rsidRDefault="00C64B33" w:rsidP="00C64B33">
            <w:pPr>
              <w:pStyle w:val="Table"/>
              <w:rPr>
                <w:rFonts w:eastAsia="Calibri" w:cs="Arial"/>
              </w:rPr>
            </w:pPr>
            <w:r w:rsidRPr="000E7672">
              <w:rPr>
                <w:rFonts w:eastAsia="Calibri" w:cs="Arial"/>
              </w:rPr>
              <w:t>Must be claimed as a secondary support.</w:t>
            </w:r>
          </w:p>
        </w:tc>
        <w:tc>
          <w:tcPr>
            <w:tcW w:w="1213" w:type="dxa"/>
          </w:tcPr>
          <w:p w14:paraId="0D886ECB" w14:textId="77777777" w:rsidR="00C64B33" w:rsidRPr="000E7672" w:rsidRDefault="00C64B33" w:rsidP="00C64B33">
            <w:pPr>
              <w:pStyle w:val="Table"/>
              <w:rPr>
                <w:rFonts w:eastAsia="Times New Roman" w:cs="Arial"/>
                <w:color w:val="000000"/>
                <w:sz w:val="20"/>
                <w:szCs w:val="20"/>
                <w:lang w:eastAsia="en-AU"/>
              </w:rPr>
            </w:pPr>
            <w:r w:rsidRPr="000E7672">
              <w:rPr>
                <w:sz w:val="20"/>
                <w:szCs w:val="20"/>
              </w:rPr>
              <w:t>Each</w:t>
            </w:r>
          </w:p>
        </w:tc>
        <w:tc>
          <w:tcPr>
            <w:tcW w:w="1984" w:type="dxa"/>
          </w:tcPr>
          <w:p w14:paraId="460F1AC4"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63AB2E1F" w14:textId="0811E81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30C17E64" w14:textId="39154390"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4D38E789" w14:textId="77777777" w:rsidR="00C64B33" w:rsidRPr="000E7672" w:rsidRDefault="00C64B33" w:rsidP="00C64B33">
            <w:pPr>
              <w:pStyle w:val="Table"/>
            </w:pPr>
            <w:r w:rsidRPr="000E7672">
              <w:t>Delivery - Hearing AT</w:t>
            </w:r>
          </w:p>
        </w:tc>
        <w:tc>
          <w:tcPr>
            <w:tcW w:w="0" w:type="auto"/>
          </w:tcPr>
          <w:p w14:paraId="1B175CB9" w14:textId="77777777" w:rsidR="00C64B33" w:rsidRPr="000E7672" w:rsidRDefault="00C64B33" w:rsidP="00C64B33">
            <w:pPr>
              <w:pStyle w:val="Table"/>
            </w:pPr>
            <w:r w:rsidRPr="000E7672">
              <w:t>05_711000080_0122_1_2</w:t>
            </w:r>
          </w:p>
        </w:tc>
        <w:tc>
          <w:tcPr>
            <w:tcW w:w="7834" w:type="dxa"/>
          </w:tcPr>
          <w:p w14:paraId="6A4CD289" w14:textId="77777777" w:rsidR="00C64B33" w:rsidRPr="000E7672" w:rsidRDefault="00C64B33" w:rsidP="00C64B33">
            <w:pPr>
              <w:pStyle w:val="Table"/>
              <w:rPr>
                <w:rFonts w:eastAsia="Calibri" w:cs="Arial"/>
              </w:rPr>
            </w:pPr>
            <w:r w:rsidRPr="000E7672">
              <w:rPr>
                <w:rFonts w:eastAsia="Calibri" w:cs="Arial"/>
              </w:rPr>
              <w:t>Must be claimed as a secondary support.</w:t>
            </w:r>
          </w:p>
        </w:tc>
        <w:tc>
          <w:tcPr>
            <w:tcW w:w="1213" w:type="dxa"/>
          </w:tcPr>
          <w:p w14:paraId="2035CDDA" w14:textId="77777777" w:rsidR="00C64B33" w:rsidRPr="000E7672" w:rsidRDefault="00C64B33" w:rsidP="00C64B33">
            <w:pPr>
              <w:pStyle w:val="Table"/>
              <w:rPr>
                <w:rFonts w:eastAsia="Times New Roman" w:cs="Arial"/>
                <w:color w:val="000000"/>
                <w:sz w:val="20"/>
                <w:szCs w:val="20"/>
                <w:lang w:eastAsia="en-AU"/>
              </w:rPr>
            </w:pPr>
            <w:r w:rsidRPr="000E7672">
              <w:rPr>
                <w:sz w:val="20"/>
                <w:szCs w:val="20"/>
              </w:rPr>
              <w:t>Each</w:t>
            </w:r>
          </w:p>
        </w:tc>
        <w:tc>
          <w:tcPr>
            <w:tcW w:w="1984" w:type="dxa"/>
          </w:tcPr>
          <w:p w14:paraId="4B26F63E"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7FCDBF27" w14:textId="320165E4"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03A98B25" w14:textId="132B4530"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A1AA251" w14:textId="77777777" w:rsidR="00C64B33" w:rsidRPr="000E7672" w:rsidRDefault="00C64B33" w:rsidP="00C64B33">
            <w:pPr>
              <w:pStyle w:val="Table"/>
            </w:pPr>
            <w:r w:rsidRPr="000E7672">
              <w:t>Delivery - Household tasks or control AT</w:t>
            </w:r>
          </w:p>
        </w:tc>
        <w:tc>
          <w:tcPr>
            <w:tcW w:w="0" w:type="auto"/>
          </w:tcPr>
          <w:p w14:paraId="3AD1A4B0" w14:textId="77777777" w:rsidR="00C64B33" w:rsidRPr="000E7672" w:rsidRDefault="00C64B33" w:rsidP="00C64B33">
            <w:pPr>
              <w:pStyle w:val="Table"/>
            </w:pPr>
            <w:r w:rsidRPr="000E7672">
              <w:t>05_711000080_0123_1_2</w:t>
            </w:r>
          </w:p>
        </w:tc>
        <w:tc>
          <w:tcPr>
            <w:tcW w:w="7834" w:type="dxa"/>
          </w:tcPr>
          <w:p w14:paraId="17A7D4AC" w14:textId="77777777" w:rsidR="00C64B33" w:rsidRPr="000E7672" w:rsidRDefault="00C64B33" w:rsidP="00C64B33">
            <w:pPr>
              <w:pStyle w:val="Table"/>
              <w:rPr>
                <w:rFonts w:eastAsia="Calibri" w:cs="Arial"/>
              </w:rPr>
            </w:pPr>
            <w:r w:rsidRPr="000E7672">
              <w:rPr>
                <w:rFonts w:eastAsia="Calibri" w:cs="Arial"/>
              </w:rPr>
              <w:t>Must be claimed as a secondary support.</w:t>
            </w:r>
          </w:p>
        </w:tc>
        <w:tc>
          <w:tcPr>
            <w:tcW w:w="1213" w:type="dxa"/>
          </w:tcPr>
          <w:p w14:paraId="1C969112" w14:textId="77777777" w:rsidR="00C64B33" w:rsidRPr="000E7672" w:rsidRDefault="00C64B33" w:rsidP="00C64B33">
            <w:pPr>
              <w:pStyle w:val="Table"/>
              <w:rPr>
                <w:rFonts w:eastAsia="Times New Roman" w:cs="Arial"/>
                <w:color w:val="000000"/>
                <w:sz w:val="20"/>
                <w:szCs w:val="20"/>
                <w:lang w:eastAsia="en-AU"/>
              </w:rPr>
            </w:pPr>
            <w:r w:rsidRPr="000E7672">
              <w:rPr>
                <w:sz w:val="20"/>
                <w:szCs w:val="20"/>
              </w:rPr>
              <w:t>Each</w:t>
            </w:r>
          </w:p>
        </w:tc>
        <w:tc>
          <w:tcPr>
            <w:tcW w:w="1984" w:type="dxa"/>
          </w:tcPr>
          <w:p w14:paraId="5748170F"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7E0A0C63" w14:textId="7AAEA3C2"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3C067295" w14:textId="628A3CE1"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1A4BC51D" w14:textId="77777777" w:rsidR="00C64B33" w:rsidRPr="000E7672" w:rsidRDefault="00C64B33" w:rsidP="00C64B33">
            <w:pPr>
              <w:pStyle w:val="Table"/>
            </w:pPr>
            <w:r w:rsidRPr="000E7672">
              <w:t>Delivery - Communication and Information AT</w:t>
            </w:r>
          </w:p>
        </w:tc>
        <w:tc>
          <w:tcPr>
            <w:tcW w:w="0" w:type="auto"/>
          </w:tcPr>
          <w:p w14:paraId="67D5A5A0" w14:textId="77777777" w:rsidR="00C64B33" w:rsidRPr="000E7672" w:rsidRDefault="00C64B33" w:rsidP="00C64B33">
            <w:pPr>
              <w:pStyle w:val="Table"/>
            </w:pPr>
            <w:r w:rsidRPr="000E7672">
              <w:t>05_711000080_0124_1_2</w:t>
            </w:r>
          </w:p>
        </w:tc>
        <w:tc>
          <w:tcPr>
            <w:tcW w:w="7834" w:type="dxa"/>
          </w:tcPr>
          <w:p w14:paraId="0A3FDEE5" w14:textId="77777777" w:rsidR="00C64B33" w:rsidRPr="000E7672" w:rsidRDefault="00C64B33" w:rsidP="00C64B33">
            <w:pPr>
              <w:pStyle w:val="Table"/>
              <w:rPr>
                <w:rFonts w:eastAsia="Calibri" w:cs="Arial"/>
              </w:rPr>
            </w:pPr>
            <w:r w:rsidRPr="000E7672">
              <w:rPr>
                <w:rFonts w:eastAsia="Calibri" w:cs="Arial"/>
              </w:rPr>
              <w:t>Must be claimed as a secondary support.</w:t>
            </w:r>
          </w:p>
        </w:tc>
        <w:tc>
          <w:tcPr>
            <w:tcW w:w="1213" w:type="dxa"/>
          </w:tcPr>
          <w:p w14:paraId="4F569CA8" w14:textId="77777777" w:rsidR="00C64B33" w:rsidRPr="000E7672" w:rsidRDefault="00C64B33" w:rsidP="00C64B33">
            <w:pPr>
              <w:pStyle w:val="Table"/>
              <w:rPr>
                <w:rFonts w:eastAsia="Times New Roman" w:cs="Arial"/>
                <w:color w:val="000000"/>
                <w:sz w:val="20"/>
                <w:szCs w:val="20"/>
                <w:lang w:eastAsia="en-AU"/>
              </w:rPr>
            </w:pPr>
            <w:r w:rsidRPr="000E7672">
              <w:rPr>
                <w:sz w:val="20"/>
                <w:szCs w:val="20"/>
              </w:rPr>
              <w:t>Each</w:t>
            </w:r>
          </w:p>
        </w:tc>
        <w:tc>
          <w:tcPr>
            <w:tcW w:w="1984" w:type="dxa"/>
          </w:tcPr>
          <w:p w14:paraId="48C4ABFA"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6C4E7AF2" w14:textId="18CD31B4"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r w:rsidR="00C64B33" w:rsidRPr="000E7672" w14:paraId="32294584" w14:textId="19CF95BF"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E669305" w14:textId="08925139" w:rsidR="005F230B" w:rsidRPr="003F4759" w:rsidRDefault="005F230B" w:rsidP="004C2472">
            <w:pPr>
              <w:pStyle w:val="Table"/>
            </w:pPr>
            <w:r w:rsidRPr="003F4759">
              <w:t>Delivery - Prosthesis or Orthosis</w:t>
            </w:r>
          </w:p>
        </w:tc>
        <w:tc>
          <w:tcPr>
            <w:tcW w:w="0" w:type="auto"/>
          </w:tcPr>
          <w:p w14:paraId="20231F4E" w14:textId="77777777" w:rsidR="00C64B33" w:rsidRPr="000E7672" w:rsidRDefault="00C64B33" w:rsidP="00C64B33">
            <w:pPr>
              <w:pStyle w:val="Table"/>
            </w:pPr>
            <w:r w:rsidRPr="000E7672">
              <w:t>05_711000080_0135_1_2</w:t>
            </w:r>
          </w:p>
        </w:tc>
        <w:tc>
          <w:tcPr>
            <w:tcW w:w="7834" w:type="dxa"/>
          </w:tcPr>
          <w:p w14:paraId="7E74A9CE" w14:textId="77777777" w:rsidR="00C64B33" w:rsidRPr="000E7672" w:rsidRDefault="00C64B33" w:rsidP="00C64B33">
            <w:pPr>
              <w:pStyle w:val="Table"/>
              <w:rPr>
                <w:rFonts w:eastAsia="Calibri" w:cs="Arial"/>
              </w:rPr>
            </w:pPr>
            <w:r w:rsidRPr="000E7672">
              <w:rPr>
                <w:rFonts w:eastAsia="Calibri" w:cs="Arial"/>
              </w:rPr>
              <w:t>Must be claimed as a secondary support.</w:t>
            </w:r>
          </w:p>
        </w:tc>
        <w:tc>
          <w:tcPr>
            <w:tcW w:w="1213" w:type="dxa"/>
          </w:tcPr>
          <w:p w14:paraId="5CA3460F" w14:textId="77777777" w:rsidR="00C64B33" w:rsidRPr="000E7672" w:rsidRDefault="00C64B33" w:rsidP="00C64B33">
            <w:pPr>
              <w:pStyle w:val="Table"/>
              <w:rPr>
                <w:sz w:val="20"/>
                <w:szCs w:val="20"/>
              </w:rPr>
            </w:pPr>
            <w:r w:rsidRPr="000E7672">
              <w:rPr>
                <w:sz w:val="20"/>
                <w:szCs w:val="20"/>
              </w:rPr>
              <w:t>Each</w:t>
            </w:r>
          </w:p>
        </w:tc>
        <w:tc>
          <w:tcPr>
            <w:tcW w:w="1984" w:type="dxa"/>
          </w:tcPr>
          <w:p w14:paraId="7EC3A1F6" w14:textId="77777777"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1984" w:type="dxa"/>
          </w:tcPr>
          <w:p w14:paraId="4BB06F5E" w14:textId="12F89358" w:rsidR="00C64B33" w:rsidRPr="000E7672" w:rsidRDefault="00C64B33" w:rsidP="00C64B33">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$1.00</w:t>
            </w:r>
          </w:p>
        </w:tc>
      </w:tr>
    </w:tbl>
    <w:p w14:paraId="6028E706" w14:textId="77777777" w:rsidR="00510663" w:rsidRPr="000E7672" w:rsidRDefault="00510663" w:rsidP="00A5731B">
      <w:pPr>
        <w:pStyle w:val="Heading1"/>
        <w:sectPr w:rsidR="00510663" w:rsidRPr="000E7672" w:rsidSect="00510663">
          <w:headerReference w:type="default" r:id="rId37"/>
          <w:pgSz w:w="23811" w:h="16838" w:orient="landscape" w:code="8"/>
          <w:pgMar w:top="720" w:right="567" w:bottom="993" w:left="567" w:header="709" w:footer="0" w:gutter="0"/>
          <w:cols w:space="708"/>
          <w:docGrid w:linePitch="360"/>
        </w:sectPr>
      </w:pPr>
    </w:p>
    <w:p w14:paraId="21D3F7F9" w14:textId="6846C7AD" w:rsidR="001008ED" w:rsidRPr="000E7672" w:rsidRDefault="001008ED" w:rsidP="00A5731B">
      <w:pPr>
        <w:pStyle w:val="Heading1"/>
      </w:pPr>
      <w:bookmarkStart w:id="157" w:name="_Toc73386555"/>
      <w:bookmarkStart w:id="158" w:name="_Toc97019089"/>
      <w:r w:rsidRPr="000E7672">
        <w:lastRenderedPageBreak/>
        <w:t>Consumabl</w:t>
      </w:r>
      <w:r w:rsidR="005E5825" w:rsidRPr="000E7672">
        <w:t xml:space="preserve">es (Support Category </w:t>
      </w:r>
      <w:r w:rsidRPr="000E7672">
        <w:t>03)</w:t>
      </w:r>
      <w:bookmarkEnd w:id="135"/>
      <w:bookmarkEnd w:id="136"/>
      <w:bookmarkEnd w:id="157"/>
      <w:bookmarkEnd w:id="158"/>
    </w:p>
    <w:p w14:paraId="5BDCDB67" w14:textId="77777777" w:rsidR="00265A63" w:rsidRPr="000E7672" w:rsidRDefault="00265A63" w:rsidP="00265A63">
      <w:pPr>
        <w:rPr>
          <w:lang w:val="en"/>
        </w:rPr>
      </w:pPr>
      <w:r w:rsidRPr="000E7672">
        <w:rPr>
          <w:lang w:val="en"/>
        </w:rPr>
        <w:t>Consumables are a support category available to assist participants with</w:t>
      </w:r>
      <w:r w:rsidR="00C2172A" w:rsidRPr="000E7672">
        <w:rPr>
          <w:lang w:val="en"/>
        </w:rPr>
        <w:t xml:space="preserve"> purchasing everyday use items. Not all supports in this category are consumable, but </w:t>
      </w:r>
      <w:r w:rsidRPr="000E7672">
        <w:rPr>
          <w:lang w:val="en"/>
        </w:rPr>
        <w:t>continence</w:t>
      </w:r>
      <w:r w:rsidR="00E0715E" w:rsidRPr="000E7672">
        <w:rPr>
          <w:lang w:val="en"/>
        </w:rPr>
        <w:t xml:space="preserve">, </w:t>
      </w:r>
      <w:r w:rsidRPr="000E7672">
        <w:rPr>
          <w:lang w:val="en"/>
        </w:rPr>
        <w:t xml:space="preserve">home enteral nutrition (HEN) </w:t>
      </w:r>
      <w:r w:rsidR="00E0715E" w:rsidRPr="000E7672">
        <w:rPr>
          <w:lang w:val="en"/>
        </w:rPr>
        <w:t xml:space="preserve">and disability-related health </w:t>
      </w:r>
      <w:r w:rsidRPr="000E7672">
        <w:rPr>
          <w:lang w:val="en"/>
        </w:rPr>
        <w:t>products are included in this category.</w:t>
      </w:r>
      <w:r w:rsidR="00C2172A" w:rsidRPr="000E7672">
        <w:rPr>
          <w:lang w:val="en"/>
        </w:rPr>
        <w:t xml:space="preserve"> </w:t>
      </w:r>
    </w:p>
    <w:p w14:paraId="42D9F75A" w14:textId="77777777" w:rsidR="001008ED" w:rsidRPr="000E7672" w:rsidRDefault="001008ED" w:rsidP="00A5731B">
      <w:pPr>
        <w:pStyle w:val="Heading2"/>
      </w:pPr>
      <w:bookmarkStart w:id="159" w:name="_Toc467243725"/>
      <w:bookmarkStart w:id="160" w:name="_Toc479064163"/>
      <w:bookmarkStart w:id="161" w:name="_Toc73386267"/>
      <w:bookmarkStart w:id="162" w:name="_Toc73386556"/>
      <w:bookmarkStart w:id="163" w:name="_Toc97019090"/>
      <w:r w:rsidRPr="000E7672">
        <w:t>Continence related equipment</w:t>
      </w:r>
      <w:bookmarkEnd w:id="159"/>
      <w:bookmarkEnd w:id="160"/>
      <w:bookmarkEnd w:id="161"/>
      <w:bookmarkEnd w:id="162"/>
      <w:bookmarkEnd w:id="163"/>
    </w:p>
    <w:p w14:paraId="3EF317FB" w14:textId="77777777" w:rsidR="00EF1498" w:rsidRPr="000E7672" w:rsidRDefault="00EF1498" w:rsidP="001008ED">
      <w:pPr>
        <w:rPr>
          <w:lang w:val="en"/>
        </w:rPr>
      </w:pPr>
      <w:r w:rsidRPr="000E7672">
        <w:rPr>
          <w:lang w:val="en"/>
        </w:rPr>
        <w:t>Continence needs should be reassessed at least every three (3) years (or where there have been adverse medical events such as urinary tract infections) to ensure the appropriate continence solutions are being used.</w:t>
      </w:r>
    </w:p>
    <w:p w14:paraId="0EEBBB53" w14:textId="77777777" w:rsidR="001008ED" w:rsidRPr="000E7672" w:rsidRDefault="001008ED" w:rsidP="001008ED">
      <w:pPr>
        <w:rPr>
          <w:lang w:val="en"/>
        </w:rPr>
      </w:pPr>
      <w:r w:rsidRPr="000E7672">
        <w:rPr>
          <w:b/>
          <w:lang w:val="en"/>
        </w:rPr>
        <w:t>Note:</w:t>
      </w:r>
      <w:r w:rsidRPr="000E7672">
        <w:rPr>
          <w:lang w:val="en"/>
        </w:rPr>
        <w:t xml:space="preserve"> Some children older than </w:t>
      </w:r>
      <w:r w:rsidR="00265A63" w:rsidRPr="000E7672">
        <w:rPr>
          <w:lang w:val="en"/>
        </w:rPr>
        <w:t xml:space="preserve">11 or </w:t>
      </w:r>
      <w:r w:rsidRPr="000E7672">
        <w:rPr>
          <w:lang w:val="en"/>
        </w:rPr>
        <w:t>12 years may need to use adult continence products based on their weight and height.</w:t>
      </w:r>
    </w:p>
    <w:tbl>
      <w:tblPr>
        <w:tblStyle w:val="LightShading-Accent4"/>
        <w:tblW w:w="0" w:type="auto"/>
        <w:tblLook w:val="0420" w:firstRow="1" w:lastRow="0" w:firstColumn="0" w:lastColumn="0" w:noHBand="0" w:noVBand="1"/>
        <w:tblCaption w:val="Continence Related Equipment"/>
      </w:tblPr>
      <w:tblGrid>
        <w:gridCol w:w="5250"/>
        <w:gridCol w:w="3012"/>
        <w:gridCol w:w="11589"/>
        <w:gridCol w:w="956"/>
        <w:gridCol w:w="1870"/>
      </w:tblGrid>
      <w:tr w:rsidR="00F42F1C" w:rsidRPr="000E7672" w14:paraId="615465EC"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047E090B" w14:textId="77777777" w:rsidR="00CA6CE0" w:rsidRPr="000E7672" w:rsidRDefault="00CA6CE0" w:rsidP="00887D75">
            <w:pPr>
              <w:pStyle w:val="Table"/>
            </w:pPr>
            <w:bookmarkStart w:id="164" w:name="_Toc467509755"/>
            <w:bookmarkStart w:id="165" w:name="_Toc467510466"/>
            <w:bookmarkStart w:id="166" w:name="_Toc467595703"/>
            <w:bookmarkStart w:id="167" w:name="_Toc468279941"/>
            <w:bookmarkStart w:id="168" w:name="_Toc468449926"/>
            <w:bookmarkStart w:id="169" w:name="_Toc468451769"/>
            <w:bookmarkStart w:id="170" w:name="_Toc468452002"/>
            <w:bookmarkStart w:id="171" w:name="_Toc468463656"/>
            <w:bookmarkStart w:id="172" w:name="_Toc468464182"/>
            <w:r w:rsidRPr="000E7672">
              <w:t>Support Item</w:t>
            </w:r>
            <w:bookmarkEnd w:id="164"/>
            <w:bookmarkEnd w:id="165"/>
            <w:bookmarkEnd w:id="166"/>
            <w:bookmarkEnd w:id="167"/>
            <w:bookmarkEnd w:id="168"/>
            <w:bookmarkEnd w:id="169"/>
            <w:bookmarkEnd w:id="170"/>
            <w:bookmarkEnd w:id="171"/>
            <w:bookmarkEnd w:id="172"/>
          </w:p>
        </w:tc>
        <w:tc>
          <w:tcPr>
            <w:tcW w:w="0" w:type="auto"/>
            <w:vAlign w:val="center"/>
          </w:tcPr>
          <w:p w14:paraId="722D8CB6" w14:textId="77777777" w:rsidR="00CA6CE0" w:rsidRPr="000E7672" w:rsidRDefault="00CA6CE0" w:rsidP="00887D75">
            <w:pPr>
              <w:pStyle w:val="Table"/>
            </w:pPr>
            <w:bookmarkStart w:id="173" w:name="_Toc467509756"/>
            <w:bookmarkStart w:id="174" w:name="_Toc467510467"/>
            <w:bookmarkStart w:id="175" w:name="_Toc467595704"/>
            <w:bookmarkStart w:id="176" w:name="_Toc468279942"/>
            <w:bookmarkStart w:id="177" w:name="_Toc468449927"/>
            <w:bookmarkStart w:id="178" w:name="_Toc468451770"/>
            <w:bookmarkStart w:id="179" w:name="_Toc468452003"/>
            <w:bookmarkStart w:id="180" w:name="_Toc468463657"/>
            <w:bookmarkStart w:id="181" w:name="_Toc468464183"/>
            <w:r w:rsidRPr="000E7672">
              <w:t>Support Item Ref No.</w:t>
            </w:r>
            <w:bookmarkEnd w:id="173"/>
            <w:bookmarkEnd w:id="174"/>
            <w:bookmarkEnd w:id="175"/>
            <w:bookmarkEnd w:id="176"/>
            <w:bookmarkEnd w:id="177"/>
            <w:bookmarkEnd w:id="178"/>
            <w:bookmarkEnd w:id="179"/>
            <w:bookmarkEnd w:id="180"/>
            <w:bookmarkEnd w:id="181"/>
          </w:p>
        </w:tc>
        <w:tc>
          <w:tcPr>
            <w:tcW w:w="0" w:type="auto"/>
            <w:vAlign w:val="center"/>
          </w:tcPr>
          <w:p w14:paraId="587C1847" w14:textId="77777777" w:rsidR="00CA6CE0" w:rsidRPr="000E7672" w:rsidRDefault="00CA6CE0" w:rsidP="00887D75">
            <w:pPr>
              <w:pStyle w:val="Table"/>
            </w:pPr>
            <w:bookmarkStart w:id="182" w:name="_Toc467509757"/>
            <w:bookmarkStart w:id="183" w:name="_Toc467510468"/>
            <w:bookmarkStart w:id="184" w:name="_Toc467595705"/>
            <w:bookmarkStart w:id="185" w:name="_Toc468279943"/>
            <w:bookmarkStart w:id="186" w:name="_Toc468449928"/>
            <w:bookmarkStart w:id="187" w:name="_Toc468451771"/>
            <w:bookmarkStart w:id="188" w:name="_Toc468452004"/>
            <w:bookmarkStart w:id="189" w:name="_Toc468463658"/>
            <w:bookmarkStart w:id="190" w:name="_Toc468464184"/>
            <w:r w:rsidRPr="000E7672">
              <w:t>Description</w:t>
            </w:r>
            <w:bookmarkEnd w:id="182"/>
            <w:bookmarkEnd w:id="183"/>
            <w:bookmarkEnd w:id="184"/>
            <w:bookmarkEnd w:id="185"/>
            <w:bookmarkEnd w:id="186"/>
            <w:bookmarkEnd w:id="187"/>
            <w:bookmarkEnd w:id="188"/>
            <w:bookmarkEnd w:id="189"/>
            <w:bookmarkEnd w:id="190"/>
          </w:p>
        </w:tc>
        <w:tc>
          <w:tcPr>
            <w:tcW w:w="0" w:type="auto"/>
            <w:vAlign w:val="center"/>
          </w:tcPr>
          <w:p w14:paraId="2BBC46DE" w14:textId="77777777" w:rsidR="00CA6CE0" w:rsidRPr="000E7672" w:rsidRDefault="00CA6CE0" w:rsidP="00887D75">
            <w:pPr>
              <w:pStyle w:val="Table"/>
            </w:pPr>
            <w:bookmarkStart w:id="191" w:name="_Toc467509758"/>
            <w:bookmarkStart w:id="192" w:name="_Toc467510469"/>
            <w:bookmarkStart w:id="193" w:name="_Toc467595706"/>
            <w:bookmarkStart w:id="194" w:name="_Toc468279944"/>
            <w:bookmarkStart w:id="195" w:name="_Toc468449929"/>
            <w:bookmarkStart w:id="196" w:name="_Toc468451772"/>
            <w:bookmarkStart w:id="197" w:name="_Toc468452005"/>
            <w:bookmarkStart w:id="198" w:name="_Toc468463659"/>
            <w:bookmarkStart w:id="199" w:name="_Toc468464185"/>
            <w:r w:rsidRPr="000E7672">
              <w:t>UOM</w:t>
            </w:r>
            <w:bookmarkEnd w:id="191"/>
            <w:bookmarkEnd w:id="192"/>
            <w:bookmarkEnd w:id="193"/>
            <w:bookmarkEnd w:id="194"/>
            <w:bookmarkEnd w:id="195"/>
            <w:bookmarkEnd w:id="196"/>
            <w:bookmarkEnd w:id="197"/>
            <w:bookmarkEnd w:id="198"/>
            <w:bookmarkEnd w:id="199"/>
          </w:p>
        </w:tc>
        <w:tc>
          <w:tcPr>
            <w:tcW w:w="0" w:type="auto"/>
            <w:vAlign w:val="center"/>
          </w:tcPr>
          <w:p w14:paraId="70F77BC7" w14:textId="77777777" w:rsidR="00CA6CE0" w:rsidRPr="000E7672" w:rsidRDefault="00CA6CE0" w:rsidP="00DD4F3F">
            <w:pPr>
              <w:pStyle w:val="Table"/>
              <w:jc w:val="center"/>
            </w:pPr>
            <w:bookmarkStart w:id="200" w:name="_Toc467509759"/>
            <w:bookmarkStart w:id="201" w:name="_Toc467510470"/>
            <w:bookmarkStart w:id="202" w:name="_Toc467595707"/>
            <w:bookmarkStart w:id="203" w:name="_Toc468279945"/>
            <w:bookmarkStart w:id="204" w:name="_Toc468449930"/>
            <w:bookmarkStart w:id="205" w:name="_Toc468451773"/>
            <w:bookmarkStart w:id="206" w:name="_Toc468452006"/>
            <w:bookmarkStart w:id="207" w:name="_Toc468463660"/>
            <w:bookmarkStart w:id="208" w:name="_Toc468464186"/>
            <w:r w:rsidRPr="000E7672">
              <w:t>Quote Required</w:t>
            </w:r>
            <w:bookmarkEnd w:id="200"/>
            <w:bookmarkEnd w:id="201"/>
            <w:bookmarkEnd w:id="202"/>
            <w:bookmarkEnd w:id="203"/>
            <w:bookmarkEnd w:id="204"/>
            <w:bookmarkEnd w:id="205"/>
            <w:bookmarkEnd w:id="206"/>
            <w:bookmarkEnd w:id="207"/>
            <w:bookmarkEnd w:id="208"/>
          </w:p>
        </w:tc>
      </w:tr>
      <w:tr w:rsidR="00AB6EFC" w:rsidRPr="000E7672" w14:paraId="3270881F"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7DD6E679" w14:textId="77777777" w:rsidR="00AB6EFC" w:rsidRPr="000E7672" w:rsidRDefault="002D64B7" w:rsidP="00887D75">
            <w:pPr>
              <w:pStyle w:val="Table"/>
              <w:rPr>
                <w:rFonts w:eastAsia="Calibri" w:cs="Arial"/>
              </w:rPr>
            </w:pPr>
            <w:r w:rsidRPr="000E7672">
              <w:rPr>
                <w:rFonts w:eastAsia="Calibri" w:cs="Arial"/>
              </w:rPr>
              <w:t>A</w:t>
            </w:r>
            <w:r w:rsidR="00AB6EFC" w:rsidRPr="000E7672">
              <w:rPr>
                <w:rFonts w:eastAsia="Calibri" w:cs="Arial"/>
              </w:rPr>
              <w:t>dult absorbent pull up or brief 12/day - annual supply</w:t>
            </w:r>
          </w:p>
        </w:tc>
        <w:tc>
          <w:tcPr>
            <w:tcW w:w="0" w:type="auto"/>
          </w:tcPr>
          <w:p w14:paraId="3854A4B2" w14:textId="77777777" w:rsidR="00AB6EFC" w:rsidRPr="000E7672" w:rsidRDefault="00AB6EFC" w:rsidP="00887D75">
            <w:pPr>
              <w:pStyle w:val="Table"/>
              <w:rPr>
                <w:rFonts w:eastAsia="Calibri" w:cs="Arial"/>
              </w:rPr>
            </w:pPr>
            <w:r w:rsidRPr="000E7672">
              <w:rPr>
                <w:rFonts w:eastAsia="Calibri" w:cs="Arial"/>
              </w:rPr>
              <w:t>03_093021077_0103_1_1</w:t>
            </w:r>
          </w:p>
        </w:tc>
        <w:tc>
          <w:tcPr>
            <w:tcW w:w="0" w:type="auto"/>
          </w:tcPr>
          <w:p w14:paraId="223F1A81" w14:textId="77777777" w:rsidR="00AB6EFC" w:rsidRPr="000E7672" w:rsidRDefault="00AB6EFC" w:rsidP="00887D75">
            <w:pPr>
              <w:pStyle w:val="Table"/>
              <w:rPr>
                <w:rFonts w:eastAsia="Calibri" w:cs="Arial"/>
              </w:rPr>
            </w:pPr>
            <w:r w:rsidRPr="000E7672">
              <w:rPr>
                <w:rFonts w:eastAsia="Calibri" w:cs="Arial"/>
              </w:rPr>
              <w:t>12 per day - Single-use adult sized (annual amount).</w:t>
            </w:r>
          </w:p>
        </w:tc>
        <w:tc>
          <w:tcPr>
            <w:tcW w:w="0" w:type="auto"/>
          </w:tcPr>
          <w:p w14:paraId="69E89888"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1B309929"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1BF5DDA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2222D904" w14:textId="77777777" w:rsidR="00AB6EFC" w:rsidRPr="000E7672" w:rsidRDefault="002D64B7" w:rsidP="00887D75">
            <w:pPr>
              <w:pStyle w:val="Table"/>
              <w:rPr>
                <w:rFonts w:eastAsia="Calibri" w:cs="Arial"/>
              </w:rPr>
            </w:pPr>
            <w:r w:rsidRPr="000E7672">
              <w:rPr>
                <w:rFonts w:eastAsia="Calibri" w:cs="Arial"/>
              </w:rPr>
              <w:t>A</w:t>
            </w:r>
            <w:r w:rsidR="00AB6EFC" w:rsidRPr="000E7672">
              <w:rPr>
                <w:rFonts w:eastAsia="Calibri" w:cs="Arial"/>
              </w:rPr>
              <w:t>dult absorbent pull up or brief 3/day - annual supply</w:t>
            </w:r>
          </w:p>
        </w:tc>
        <w:tc>
          <w:tcPr>
            <w:tcW w:w="0" w:type="auto"/>
          </w:tcPr>
          <w:p w14:paraId="2DEC3A6F" w14:textId="77777777" w:rsidR="00AB6EFC" w:rsidRPr="000E7672" w:rsidRDefault="00AB6EFC" w:rsidP="00887D75">
            <w:pPr>
              <w:pStyle w:val="Table"/>
              <w:rPr>
                <w:rFonts w:eastAsia="Calibri" w:cs="Arial"/>
              </w:rPr>
            </w:pPr>
            <w:r w:rsidRPr="000E7672">
              <w:rPr>
                <w:rFonts w:eastAsia="Calibri" w:cs="Arial"/>
              </w:rPr>
              <w:t>03_093021074_0103_1_1</w:t>
            </w:r>
          </w:p>
        </w:tc>
        <w:tc>
          <w:tcPr>
            <w:tcW w:w="0" w:type="auto"/>
          </w:tcPr>
          <w:p w14:paraId="5A8A6ED8" w14:textId="77777777" w:rsidR="00AB6EFC" w:rsidRPr="000E7672" w:rsidRDefault="00AB6EFC" w:rsidP="00887D75">
            <w:pPr>
              <w:pStyle w:val="Table"/>
              <w:rPr>
                <w:rFonts w:eastAsia="Calibri" w:cs="Arial"/>
              </w:rPr>
            </w:pPr>
            <w:r w:rsidRPr="000E7672">
              <w:rPr>
                <w:rFonts w:eastAsia="Calibri" w:cs="Arial"/>
              </w:rPr>
              <w:t>3 per day - Single-use adult sized (annual amount).</w:t>
            </w:r>
          </w:p>
        </w:tc>
        <w:tc>
          <w:tcPr>
            <w:tcW w:w="0" w:type="auto"/>
          </w:tcPr>
          <w:p w14:paraId="0BCB28FE"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0BF0478F"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309E9034"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42459CBF" w14:textId="77777777" w:rsidR="00AB6EFC" w:rsidRPr="000E7672" w:rsidRDefault="002D64B7" w:rsidP="00887D75">
            <w:pPr>
              <w:pStyle w:val="Table"/>
              <w:rPr>
                <w:rFonts w:eastAsia="Calibri" w:cs="Arial"/>
              </w:rPr>
            </w:pPr>
            <w:r w:rsidRPr="000E7672">
              <w:rPr>
                <w:rFonts w:eastAsia="Calibri" w:cs="Arial"/>
              </w:rPr>
              <w:t>A</w:t>
            </w:r>
            <w:r w:rsidR="00AB6EFC" w:rsidRPr="000E7672">
              <w:rPr>
                <w:rFonts w:eastAsia="Calibri" w:cs="Arial"/>
              </w:rPr>
              <w:t>dult absorbent pull up or brief 4/day - annual supply</w:t>
            </w:r>
          </w:p>
        </w:tc>
        <w:tc>
          <w:tcPr>
            <w:tcW w:w="0" w:type="auto"/>
          </w:tcPr>
          <w:p w14:paraId="039B2B00" w14:textId="77777777" w:rsidR="00AB6EFC" w:rsidRPr="000E7672" w:rsidRDefault="00AB6EFC" w:rsidP="00887D75">
            <w:pPr>
              <w:pStyle w:val="Table"/>
              <w:rPr>
                <w:rFonts w:eastAsia="Calibri" w:cs="Arial"/>
              </w:rPr>
            </w:pPr>
            <w:r w:rsidRPr="000E7672">
              <w:rPr>
                <w:rFonts w:eastAsia="Calibri" w:cs="Arial"/>
              </w:rPr>
              <w:t>03_093021075_0103_1_1</w:t>
            </w:r>
          </w:p>
        </w:tc>
        <w:tc>
          <w:tcPr>
            <w:tcW w:w="0" w:type="auto"/>
          </w:tcPr>
          <w:p w14:paraId="72CD49C8" w14:textId="77777777" w:rsidR="00AB6EFC" w:rsidRPr="000E7672" w:rsidRDefault="00AB6EFC" w:rsidP="00887D75">
            <w:pPr>
              <w:pStyle w:val="Table"/>
              <w:rPr>
                <w:rFonts w:eastAsia="Calibri" w:cs="Arial"/>
              </w:rPr>
            </w:pPr>
            <w:r w:rsidRPr="000E7672">
              <w:rPr>
                <w:rFonts w:eastAsia="Calibri" w:cs="Arial"/>
              </w:rPr>
              <w:t>4 per day - Single-use adult sized (annual amount).</w:t>
            </w:r>
          </w:p>
        </w:tc>
        <w:tc>
          <w:tcPr>
            <w:tcW w:w="0" w:type="auto"/>
          </w:tcPr>
          <w:p w14:paraId="489472FE"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020C6580"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7F7F0339"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4E0EF747" w14:textId="77777777" w:rsidR="00AB6EFC" w:rsidRPr="000E7672" w:rsidRDefault="002D64B7" w:rsidP="00887D75">
            <w:pPr>
              <w:pStyle w:val="Table"/>
              <w:rPr>
                <w:rFonts w:eastAsia="Calibri" w:cs="Arial"/>
              </w:rPr>
            </w:pPr>
            <w:r w:rsidRPr="000E7672">
              <w:rPr>
                <w:rFonts w:eastAsia="Calibri" w:cs="Arial"/>
              </w:rPr>
              <w:t>A</w:t>
            </w:r>
            <w:r w:rsidR="00AB6EFC" w:rsidRPr="000E7672">
              <w:rPr>
                <w:rFonts w:eastAsia="Calibri" w:cs="Arial"/>
              </w:rPr>
              <w:t>dult absorbent pull up or brief 6/day - annual supply</w:t>
            </w:r>
          </w:p>
        </w:tc>
        <w:tc>
          <w:tcPr>
            <w:tcW w:w="0" w:type="auto"/>
          </w:tcPr>
          <w:p w14:paraId="2F314E36" w14:textId="77777777" w:rsidR="00AB6EFC" w:rsidRPr="000E7672" w:rsidRDefault="00AB6EFC" w:rsidP="00887D75">
            <w:pPr>
              <w:pStyle w:val="Table"/>
              <w:rPr>
                <w:rFonts w:eastAsia="Calibri" w:cs="Arial"/>
              </w:rPr>
            </w:pPr>
            <w:r w:rsidRPr="000E7672">
              <w:rPr>
                <w:rFonts w:eastAsia="Calibri" w:cs="Arial"/>
              </w:rPr>
              <w:t>03_093021076_0103_1_1</w:t>
            </w:r>
          </w:p>
        </w:tc>
        <w:tc>
          <w:tcPr>
            <w:tcW w:w="0" w:type="auto"/>
          </w:tcPr>
          <w:p w14:paraId="11924B48" w14:textId="77777777" w:rsidR="00AB6EFC" w:rsidRPr="000E7672" w:rsidRDefault="00AB6EFC" w:rsidP="00887D75">
            <w:pPr>
              <w:pStyle w:val="Table"/>
              <w:rPr>
                <w:rFonts w:eastAsia="Calibri" w:cs="Arial"/>
              </w:rPr>
            </w:pPr>
            <w:r w:rsidRPr="000E7672">
              <w:rPr>
                <w:rFonts w:eastAsia="Calibri" w:cs="Arial"/>
              </w:rPr>
              <w:t>6 per day - Single-use adult sized (annual amount).</w:t>
            </w:r>
          </w:p>
        </w:tc>
        <w:tc>
          <w:tcPr>
            <w:tcW w:w="0" w:type="auto"/>
          </w:tcPr>
          <w:p w14:paraId="345EBE95"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31C2212A"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05CB1BCB"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46ABA009" w14:textId="77777777" w:rsidR="00AB6EFC" w:rsidRPr="000E7672" w:rsidRDefault="002D64B7" w:rsidP="00887D75">
            <w:pPr>
              <w:pStyle w:val="Table"/>
              <w:rPr>
                <w:rFonts w:eastAsia="Calibri" w:cs="Arial"/>
              </w:rPr>
            </w:pPr>
            <w:r w:rsidRPr="000E7672">
              <w:rPr>
                <w:rFonts w:eastAsia="Calibri" w:cs="Arial"/>
              </w:rPr>
              <w:t>A</w:t>
            </w:r>
            <w:r w:rsidR="00AB6EFC" w:rsidRPr="000E7672">
              <w:rPr>
                <w:rFonts w:eastAsia="Calibri" w:cs="Arial"/>
              </w:rPr>
              <w:t>dult intermittent catheters standard 3/day - annual amount</w:t>
            </w:r>
          </w:p>
        </w:tc>
        <w:tc>
          <w:tcPr>
            <w:tcW w:w="0" w:type="auto"/>
          </w:tcPr>
          <w:p w14:paraId="41275CB3" w14:textId="77777777" w:rsidR="00AB6EFC" w:rsidRPr="000E7672" w:rsidRDefault="00AB6EFC" w:rsidP="00887D75">
            <w:pPr>
              <w:pStyle w:val="Table"/>
              <w:rPr>
                <w:rFonts w:eastAsia="Calibri" w:cs="Arial"/>
              </w:rPr>
            </w:pPr>
            <w:r w:rsidRPr="000E7672">
              <w:rPr>
                <w:rFonts w:eastAsia="Calibri" w:cs="Arial"/>
              </w:rPr>
              <w:t>03_092406061_0103_1_1</w:t>
            </w:r>
          </w:p>
        </w:tc>
        <w:tc>
          <w:tcPr>
            <w:tcW w:w="0" w:type="auto"/>
          </w:tcPr>
          <w:p w14:paraId="1E1C1A4B" w14:textId="77777777" w:rsidR="00AB6EFC" w:rsidRPr="000E7672" w:rsidRDefault="00AB6EFC" w:rsidP="00887D75">
            <w:pPr>
              <w:pStyle w:val="Table"/>
              <w:rPr>
                <w:rFonts w:eastAsia="Calibri" w:cs="Arial"/>
              </w:rPr>
            </w:pPr>
            <w:r w:rsidRPr="000E7672">
              <w:rPr>
                <w:rFonts w:eastAsia="Calibri" w:cs="Arial"/>
              </w:rPr>
              <w:t>3 per day – Disposable tubular devices inserted into the urethra to provide single draining and flushing of the bladder (annual amount).</w:t>
            </w:r>
          </w:p>
        </w:tc>
        <w:tc>
          <w:tcPr>
            <w:tcW w:w="0" w:type="auto"/>
          </w:tcPr>
          <w:p w14:paraId="37296BDD"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4B1BD51A"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5FF4761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5BF5E9F3" w14:textId="77777777" w:rsidR="00AB6EFC" w:rsidRPr="000E7672" w:rsidRDefault="002D64B7" w:rsidP="00887D75">
            <w:pPr>
              <w:pStyle w:val="Table"/>
              <w:rPr>
                <w:rFonts w:eastAsia="Calibri" w:cs="Arial"/>
              </w:rPr>
            </w:pPr>
            <w:r w:rsidRPr="000E7672">
              <w:rPr>
                <w:rFonts w:eastAsia="Calibri" w:cs="Arial"/>
              </w:rPr>
              <w:t>A</w:t>
            </w:r>
            <w:r w:rsidR="00AB6EFC" w:rsidRPr="000E7672">
              <w:rPr>
                <w:rFonts w:eastAsia="Calibri" w:cs="Arial"/>
              </w:rPr>
              <w:t>dult intermittent catheters standard 4/day - annual amount</w:t>
            </w:r>
          </w:p>
        </w:tc>
        <w:tc>
          <w:tcPr>
            <w:tcW w:w="0" w:type="auto"/>
          </w:tcPr>
          <w:p w14:paraId="041CF9C1" w14:textId="77777777" w:rsidR="00AB6EFC" w:rsidRPr="000E7672" w:rsidRDefault="00AB6EFC" w:rsidP="00887D75">
            <w:pPr>
              <w:pStyle w:val="Table"/>
              <w:rPr>
                <w:rFonts w:eastAsia="Calibri" w:cs="Arial"/>
              </w:rPr>
            </w:pPr>
            <w:r w:rsidRPr="000E7672">
              <w:rPr>
                <w:rFonts w:eastAsia="Calibri" w:cs="Arial"/>
              </w:rPr>
              <w:t>03_092406062_0103_1_1</w:t>
            </w:r>
          </w:p>
        </w:tc>
        <w:tc>
          <w:tcPr>
            <w:tcW w:w="0" w:type="auto"/>
          </w:tcPr>
          <w:p w14:paraId="66A618DC" w14:textId="77777777" w:rsidR="00AB6EFC" w:rsidRPr="000E7672" w:rsidRDefault="00AB6EFC" w:rsidP="00887D75">
            <w:pPr>
              <w:pStyle w:val="Table"/>
              <w:rPr>
                <w:rFonts w:eastAsia="Calibri" w:cs="Arial"/>
              </w:rPr>
            </w:pPr>
            <w:r w:rsidRPr="000E7672">
              <w:rPr>
                <w:rFonts w:eastAsia="Calibri" w:cs="Arial"/>
              </w:rPr>
              <w:t>4 per day – Disposable tubular devices inserted into the urethra to provide single draining and flushing of the bladder (annual amount).</w:t>
            </w:r>
          </w:p>
        </w:tc>
        <w:tc>
          <w:tcPr>
            <w:tcW w:w="0" w:type="auto"/>
          </w:tcPr>
          <w:p w14:paraId="0D148F29"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68C4C633"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581D9181"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4063D302" w14:textId="77777777" w:rsidR="00AB6EFC" w:rsidRPr="000E7672" w:rsidRDefault="002D64B7" w:rsidP="00887D75">
            <w:pPr>
              <w:pStyle w:val="Table"/>
              <w:rPr>
                <w:rFonts w:eastAsia="Calibri" w:cs="Arial"/>
              </w:rPr>
            </w:pPr>
            <w:r w:rsidRPr="000E7672">
              <w:rPr>
                <w:rFonts w:eastAsia="Calibri" w:cs="Arial"/>
              </w:rPr>
              <w:t>A</w:t>
            </w:r>
            <w:r w:rsidR="00AB6EFC" w:rsidRPr="000E7672">
              <w:rPr>
                <w:rFonts w:eastAsia="Calibri" w:cs="Arial"/>
              </w:rPr>
              <w:t>dult intermittent catheters standard 6/day - annual amount</w:t>
            </w:r>
          </w:p>
        </w:tc>
        <w:tc>
          <w:tcPr>
            <w:tcW w:w="0" w:type="auto"/>
          </w:tcPr>
          <w:p w14:paraId="50A2CE77" w14:textId="77777777" w:rsidR="00AB6EFC" w:rsidRPr="000E7672" w:rsidRDefault="00AB6EFC" w:rsidP="00887D75">
            <w:pPr>
              <w:pStyle w:val="Table"/>
              <w:rPr>
                <w:rFonts w:eastAsia="Calibri" w:cs="Arial"/>
              </w:rPr>
            </w:pPr>
            <w:r w:rsidRPr="000E7672">
              <w:rPr>
                <w:rFonts w:eastAsia="Calibri" w:cs="Arial"/>
              </w:rPr>
              <w:t>03_092406063_0103_1_1</w:t>
            </w:r>
          </w:p>
        </w:tc>
        <w:tc>
          <w:tcPr>
            <w:tcW w:w="0" w:type="auto"/>
          </w:tcPr>
          <w:p w14:paraId="10D783CD" w14:textId="77777777" w:rsidR="00AB6EFC" w:rsidRPr="000E7672" w:rsidRDefault="00AB6EFC" w:rsidP="00887D75">
            <w:pPr>
              <w:pStyle w:val="Table"/>
              <w:rPr>
                <w:rFonts w:eastAsia="Calibri" w:cs="Arial"/>
              </w:rPr>
            </w:pPr>
            <w:r w:rsidRPr="000E7672">
              <w:rPr>
                <w:rFonts w:eastAsia="Calibri" w:cs="Arial"/>
              </w:rPr>
              <w:t>6 per day – Disposable tubular devices inserted into the urethra to provide single draining and flushing of the bladder (annual amount).</w:t>
            </w:r>
          </w:p>
        </w:tc>
        <w:tc>
          <w:tcPr>
            <w:tcW w:w="0" w:type="auto"/>
          </w:tcPr>
          <w:p w14:paraId="36E7F769"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7C0B49DD"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1112CA58"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0163E333" w14:textId="77777777" w:rsidR="00AB6EFC" w:rsidRPr="000E7672" w:rsidRDefault="002D64B7" w:rsidP="00887D75">
            <w:pPr>
              <w:pStyle w:val="Table"/>
              <w:rPr>
                <w:rFonts w:eastAsia="Calibri" w:cs="Arial"/>
              </w:rPr>
            </w:pPr>
            <w:r w:rsidRPr="000E7672">
              <w:rPr>
                <w:rFonts w:eastAsia="Calibri" w:cs="Arial"/>
              </w:rPr>
              <w:t>C</w:t>
            </w:r>
            <w:r w:rsidR="00AB6EFC" w:rsidRPr="000E7672">
              <w:rPr>
                <w:rFonts w:eastAsia="Calibri" w:cs="Arial"/>
              </w:rPr>
              <w:t>hild nappy single-use 12/day - annual supply</w:t>
            </w:r>
          </w:p>
        </w:tc>
        <w:tc>
          <w:tcPr>
            <w:tcW w:w="0" w:type="auto"/>
          </w:tcPr>
          <w:p w14:paraId="700FCD21" w14:textId="77777777" w:rsidR="00AB6EFC" w:rsidRPr="000E7672" w:rsidRDefault="00AB6EFC" w:rsidP="00887D75">
            <w:pPr>
              <w:pStyle w:val="Table"/>
              <w:rPr>
                <w:rFonts w:eastAsia="Calibri" w:cs="Arial"/>
              </w:rPr>
            </w:pPr>
            <w:r w:rsidRPr="000E7672">
              <w:rPr>
                <w:rFonts w:eastAsia="Calibri" w:cs="Arial"/>
              </w:rPr>
              <w:t>03_093012068_0103_1_1</w:t>
            </w:r>
          </w:p>
        </w:tc>
        <w:tc>
          <w:tcPr>
            <w:tcW w:w="0" w:type="auto"/>
          </w:tcPr>
          <w:p w14:paraId="293D4E45" w14:textId="77777777" w:rsidR="00AB6EFC" w:rsidRPr="000E7672" w:rsidRDefault="00AB6EFC" w:rsidP="00887D75">
            <w:pPr>
              <w:pStyle w:val="Table"/>
              <w:rPr>
                <w:rFonts w:eastAsia="Calibri" w:cs="Arial"/>
              </w:rPr>
            </w:pPr>
            <w:r w:rsidRPr="000E7672">
              <w:rPr>
                <w:rFonts w:eastAsia="Calibri" w:cs="Arial"/>
              </w:rPr>
              <w:t>12 per day - Nappy for a child’s disability specific needs (annual amount).</w:t>
            </w:r>
          </w:p>
        </w:tc>
        <w:tc>
          <w:tcPr>
            <w:tcW w:w="0" w:type="auto"/>
          </w:tcPr>
          <w:p w14:paraId="2FF08602"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3951C581"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607096C1"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18E95BB3" w14:textId="77777777" w:rsidR="00AB6EFC" w:rsidRPr="000E7672" w:rsidRDefault="002D64B7" w:rsidP="00887D75">
            <w:pPr>
              <w:pStyle w:val="Table"/>
              <w:rPr>
                <w:rFonts w:eastAsia="Calibri" w:cs="Arial"/>
              </w:rPr>
            </w:pPr>
            <w:r w:rsidRPr="000E7672">
              <w:rPr>
                <w:rFonts w:eastAsia="Calibri" w:cs="Arial"/>
              </w:rPr>
              <w:t>C</w:t>
            </w:r>
            <w:r w:rsidR="00AB6EFC" w:rsidRPr="000E7672">
              <w:rPr>
                <w:rFonts w:eastAsia="Calibri" w:cs="Arial"/>
              </w:rPr>
              <w:t>hild nappy single-use 3/day - annual supply</w:t>
            </w:r>
          </w:p>
        </w:tc>
        <w:tc>
          <w:tcPr>
            <w:tcW w:w="0" w:type="auto"/>
          </w:tcPr>
          <w:p w14:paraId="4B6FB1AD" w14:textId="77777777" w:rsidR="00AB6EFC" w:rsidRPr="000E7672" w:rsidRDefault="00AB6EFC" w:rsidP="00887D75">
            <w:pPr>
              <w:pStyle w:val="Table"/>
              <w:rPr>
                <w:rFonts w:eastAsia="Calibri" w:cs="Arial"/>
              </w:rPr>
            </w:pPr>
            <w:r w:rsidRPr="000E7672">
              <w:rPr>
                <w:rFonts w:eastAsia="Calibri" w:cs="Arial"/>
              </w:rPr>
              <w:t>03_093012065_0103_1_1</w:t>
            </w:r>
          </w:p>
        </w:tc>
        <w:tc>
          <w:tcPr>
            <w:tcW w:w="0" w:type="auto"/>
          </w:tcPr>
          <w:p w14:paraId="170016E9" w14:textId="77777777" w:rsidR="00AB6EFC" w:rsidRPr="000E7672" w:rsidRDefault="00AB6EFC" w:rsidP="00887D75">
            <w:pPr>
              <w:pStyle w:val="Table"/>
              <w:rPr>
                <w:rFonts w:eastAsia="Calibri" w:cs="Arial"/>
              </w:rPr>
            </w:pPr>
            <w:r w:rsidRPr="000E7672">
              <w:rPr>
                <w:rFonts w:eastAsia="Calibri" w:cs="Arial"/>
              </w:rPr>
              <w:t>3 per day - Nappy for a child’s disability specific needs (annual amount).</w:t>
            </w:r>
          </w:p>
        </w:tc>
        <w:tc>
          <w:tcPr>
            <w:tcW w:w="0" w:type="auto"/>
          </w:tcPr>
          <w:p w14:paraId="797BB30C"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1990BB5D"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4753CA0E"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5A545E40" w14:textId="77777777" w:rsidR="00AB6EFC" w:rsidRPr="000E7672" w:rsidRDefault="002D64B7" w:rsidP="00887D75">
            <w:pPr>
              <w:pStyle w:val="Table"/>
              <w:rPr>
                <w:rFonts w:eastAsia="Calibri" w:cs="Arial"/>
              </w:rPr>
            </w:pPr>
            <w:r w:rsidRPr="000E7672">
              <w:rPr>
                <w:rFonts w:eastAsia="Calibri" w:cs="Arial"/>
              </w:rPr>
              <w:t>C</w:t>
            </w:r>
            <w:r w:rsidR="00AB6EFC" w:rsidRPr="000E7672">
              <w:rPr>
                <w:rFonts w:eastAsia="Calibri" w:cs="Arial"/>
              </w:rPr>
              <w:t>hild nappy single-use 4/day - annual supply</w:t>
            </w:r>
          </w:p>
        </w:tc>
        <w:tc>
          <w:tcPr>
            <w:tcW w:w="0" w:type="auto"/>
          </w:tcPr>
          <w:p w14:paraId="71B0ABEB" w14:textId="77777777" w:rsidR="00AB6EFC" w:rsidRPr="000E7672" w:rsidRDefault="00AB6EFC" w:rsidP="00887D75">
            <w:pPr>
              <w:pStyle w:val="Table"/>
              <w:rPr>
                <w:rFonts w:eastAsia="Calibri" w:cs="Arial"/>
              </w:rPr>
            </w:pPr>
            <w:r w:rsidRPr="000E7672">
              <w:rPr>
                <w:rFonts w:eastAsia="Calibri" w:cs="Arial"/>
              </w:rPr>
              <w:t>03_093012066_0103_1_1</w:t>
            </w:r>
          </w:p>
        </w:tc>
        <w:tc>
          <w:tcPr>
            <w:tcW w:w="0" w:type="auto"/>
          </w:tcPr>
          <w:p w14:paraId="21C03B14" w14:textId="77777777" w:rsidR="00AB6EFC" w:rsidRPr="000E7672" w:rsidRDefault="00AB6EFC" w:rsidP="00887D75">
            <w:pPr>
              <w:pStyle w:val="Table"/>
              <w:rPr>
                <w:rFonts w:eastAsia="Calibri" w:cs="Arial"/>
              </w:rPr>
            </w:pPr>
            <w:r w:rsidRPr="000E7672">
              <w:rPr>
                <w:rFonts w:eastAsia="Calibri" w:cs="Arial"/>
              </w:rPr>
              <w:t>4 per day - Nappy for a child’s disability specific needs (annual amount).</w:t>
            </w:r>
          </w:p>
        </w:tc>
        <w:tc>
          <w:tcPr>
            <w:tcW w:w="0" w:type="auto"/>
          </w:tcPr>
          <w:p w14:paraId="66A72689"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357E3F6B"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5933102E"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747B6149" w14:textId="77777777" w:rsidR="00AB6EFC" w:rsidRPr="000E7672" w:rsidRDefault="002D64B7" w:rsidP="00887D75">
            <w:pPr>
              <w:pStyle w:val="Table"/>
              <w:rPr>
                <w:rFonts w:eastAsia="Calibri" w:cs="Arial"/>
              </w:rPr>
            </w:pPr>
            <w:r w:rsidRPr="000E7672">
              <w:rPr>
                <w:rFonts w:eastAsia="Calibri" w:cs="Arial"/>
              </w:rPr>
              <w:t>C</w:t>
            </w:r>
            <w:r w:rsidR="00AB6EFC" w:rsidRPr="000E7672">
              <w:rPr>
                <w:rFonts w:eastAsia="Calibri" w:cs="Arial"/>
              </w:rPr>
              <w:t>hild nappy single-use 6/day - annual supply</w:t>
            </w:r>
          </w:p>
        </w:tc>
        <w:tc>
          <w:tcPr>
            <w:tcW w:w="0" w:type="auto"/>
          </w:tcPr>
          <w:p w14:paraId="3C50246E" w14:textId="77777777" w:rsidR="00AB6EFC" w:rsidRPr="000E7672" w:rsidRDefault="00AB6EFC" w:rsidP="00887D75">
            <w:pPr>
              <w:pStyle w:val="Table"/>
              <w:rPr>
                <w:rFonts w:eastAsia="Calibri" w:cs="Arial"/>
              </w:rPr>
            </w:pPr>
            <w:r w:rsidRPr="000E7672">
              <w:rPr>
                <w:rFonts w:eastAsia="Calibri" w:cs="Arial"/>
              </w:rPr>
              <w:t>03_093012067_0103_1_1</w:t>
            </w:r>
          </w:p>
        </w:tc>
        <w:tc>
          <w:tcPr>
            <w:tcW w:w="0" w:type="auto"/>
          </w:tcPr>
          <w:p w14:paraId="699273FD" w14:textId="77777777" w:rsidR="00AB6EFC" w:rsidRPr="000E7672" w:rsidRDefault="00AB6EFC" w:rsidP="00887D75">
            <w:pPr>
              <w:pStyle w:val="Table"/>
              <w:rPr>
                <w:rFonts w:eastAsia="Calibri" w:cs="Arial"/>
              </w:rPr>
            </w:pPr>
            <w:r w:rsidRPr="000E7672">
              <w:rPr>
                <w:rFonts w:eastAsia="Calibri" w:cs="Arial"/>
              </w:rPr>
              <w:t>6 per day - Nappy for a child’s disability specific needs (annual amount).</w:t>
            </w:r>
          </w:p>
        </w:tc>
        <w:tc>
          <w:tcPr>
            <w:tcW w:w="0" w:type="auto"/>
          </w:tcPr>
          <w:p w14:paraId="32789D8F"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584138F6"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40C1566E"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1700943F" w14:textId="77777777" w:rsidR="00AB6EFC" w:rsidRPr="000E7672" w:rsidRDefault="002D64B7" w:rsidP="00887D75">
            <w:pPr>
              <w:pStyle w:val="Table"/>
              <w:rPr>
                <w:rFonts w:eastAsia="Calibri" w:cs="Arial"/>
              </w:rPr>
            </w:pPr>
            <w:r w:rsidRPr="000E7672">
              <w:rPr>
                <w:rFonts w:eastAsia="Calibri" w:cs="Arial"/>
              </w:rPr>
              <w:t>C</w:t>
            </w:r>
            <w:r w:rsidR="00AB6EFC" w:rsidRPr="000E7672">
              <w:rPr>
                <w:rFonts w:eastAsia="Calibri" w:cs="Arial"/>
              </w:rPr>
              <w:t>ontinence package A - adult - annual amount</w:t>
            </w:r>
          </w:p>
        </w:tc>
        <w:tc>
          <w:tcPr>
            <w:tcW w:w="0" w:type="auto"/>
          </w:tcPr>
          <w:p w14:paraId="0C43FF12" w14:textId="77777777" w:rsidR="00AB6EFC" w:rsidRPr="000E7672" w:rsidRDefault="00AB6EFC" w:rsidP="00887D75">
            <w:pPr>
              <w:pStyle w:val="Table"/>
              <w:rPr>
                <w:rFonts w:eastAsia="Calibri" w:cs="Arial"/>
              </w:rPr>
            </w:pPr>
            <w:r w:rsidRPr="000E7672">
              <w:rPr>
                <w:rFonts w:eastAsia="Calibri" w:cs="Arial"/>
              </w:rPr>
              <w:t>03_092403055_0103_1_1</w:t>
            </w:r>
          </w:p>
        </w:tc>
        <w:tc>
          <w:tcPr>
            <w:tcW w:w="0" w:type="auto"/>
          </w:tcPr>
          <w:p w14:paraId="279D0246" w14:textId="77777777" w:rsidR="00AB6EFC" w:rsidRPr="000E7672" w:rsidRDefault="00AB6EFC" w:rsidP="00887D75">
            <w:pPr>
              <w:pStyle w:val="Table"/>
              <w:rPr>
                <w:rFonts w:eastAsia="Calibri" w:cs="Arial"/>
              </w:rPr>
            </w:pPr>
            <w:r w:rsidRPr="000E7672">
              <w:rPr>
                <w:rFonts w:eastAsia="Calibri" w:cs="Arial"/>
              </w:rPr>
              <w:t>Indwelling catheters, bags, night bottle or bags and change kits (annual equivalent).</w:t>
            </w:r>
          </w:p>
        </w:tc>
        <w:tc>
          <w:tcPr>
            <w:tcW w:w="0" w:type="auto"/>
          </w:tcPr>
          <w:p w14:paraId="4D6CFBC4"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69035ADA"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320C38D8"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541D8FC1" w14:textId="6562A707" w:rsidR="00AB6EFC" w:rsidRPr="000E7672" w:rsidRDefault="002D64B7" w:rsidP="00887D75">
            <w:pPr>
              <w:pStyle w:val="Table"/>
              <w:rPr>
                <w:rFonts w:eastAsia="Calibri" w:cs="Arial"/>
              </w:rPr>
            </w:pPr>
            <w:r w:rsidRPr="000E7672">
              <w:rPr>
                <w:rFonts w:eastAsia="Calibri" w:cs="Arial"/>
              </w:rPr>
              <w:t>C</w:t>
            </w:r>
            <w:r w:rsidR="00AB6EFC" w:rsidRPr="000E7672">
              <w:rPr>
                <w:rFonts w:eastAsia="Calibri" w:cs="Arial"/>
              </w:rPr>
              <w:t>ontinence package A - child -annual amount</w:t>
            </w:r>
          </w:p>
        </w:tc>
        <w:tc>
          <w:tcPr>
            <w:tcW w:w="0" w:type="auto"/>
          </w:tcPr>
          <w:p w14:paraId="0D20B822" w14:textId="77777777" w:rsidR="00AB6EFC" w:rsidRPr="000E7672" w:rsidRDefault="00AB6EFC" w:rsidP="00887D75">
            <w:pPr>
              <w:pStyle w:val="Table"/>
              <w:rPr>
                <w:rFonts w:eastAsia="Calibri" w:cs="Arial"/>
              </w:rPr>
            </w:pPr>
            <w:r w:rsidRPr="000E7672">
              <w:rPr>
                <w:rFonts w:eastAsia="Calibri" w:cs="Arial"/>
              </w:rPr>
              <w:t>03_092403054_0103_1_1</w:t>
            </w:r>
          </w:p>
        </w:tc>
        <w:tc>
          <w:tcPr>
            <w:tcW w:w="0" w:type="auto"/>
          </w:tcPr>
          <w:p w14:paraId="3B449BBC" w14:textId="77777777" w:rsidR="00AB6EFC" w:rsidRPr="000E7672" w:rsidRDefault="00AB6EFC" w:rsidP="00887D75">
            <w:pPr>
              <w:pStyle w:val="Table"/>
              <w:rPr>
                <w:rFonts w:eastAsia="Calibri" w:cs="Arial"/>
              </w:rPr>
            </w:pPr>
            <w:r w:rsidRPr="000E7672">
              <w:rPr>
                <w:rFonts w:eastAsia="Calibri" w:cs="Arial"/>
              </w:rPr>
              <w:t>Indwelling catheters, bags, night bottle or bags and change kits (annual equivalent for a child).</w:t>
            </w:r>
          </w:p>
        </w:tc>
        <w:tc>
          <w:tcPr>
            <w:tcW w:w="0" w:type="auto"/>
          </w:tcPr>
          <w:p w14:paraId="52175BA7"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65240622"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5C49EFD9"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19ED7EED" w14:textId="77777777" w:rsidR="00AB6EFC" w:rsidRPr="000E7672" w:rsidRDefault="002D64B7" w:rsidP="00887D75">
            <w:pPr>
              <w:pStyle w:val="Table"/>
              <w:rPr>
                <w:rFonts w:eastAsia="Calibri" w:cs="Arial"/>
              </w:rPr>
            </w:pPr>
            <w:r w:rsidRPr="000E7672">
              <w:rPr>
                <w:rFonts w:eastAsia="Calibri" w:cs="Arial"/>
              </w:rPr>
              <w:t>C</w:t>
            </w:r>
            <w:r w:rsidR="00AB6EFC" w:rsidRPr="000E7672">
              <w:rPr>
                <w:rFonts w:eastAsia="Calibri" w:cs="Arial"/>
              </w:rPr>
              <w:t>ontinence package B - intermittent mild - annual amount</w:t>
            </w:r>
          </w:p>
        </w:tc>
        <w:tc>
          <w:tcPr>
            <w:tcW w:w="0" w:type="auto"/>
          </w:tcPr>
          <w:p w14:paraId="472B1660" w14:textId="77777777" w:rsidR="00AB6EFC" w:rsidRPr="000E7672" w:rsidRDefault="00AB6EFC" w:rsidP="00887D75">
            <w:pPr>
              <w:pStyle w:val="Table"/>
              <w:rPr>
                <w:rFonts w:eastAsia="Calibri" w:cs="Arial"/>
              </w:rPr>
            </w:pPr>
            <w:r w:rsidRPr="000E7672">
              <w:rPr>
                <w:rFonts w:eastAsia="Calibri" w:cs="Arial"/>
              </w:rPr>
              <w:t>03_092406057_0103_1_1</w:t>
            </w:r>
          </w:p>
        </w:tc>
        <w:tc>
          <w:tcPr>
            <w:tcW w:w="0" w:type="auto"/>
          </w:tcPr>
          <w:p w14:paraId="5B063744" w14:textId="77777777" w:rsidR="00AB6EFC" w:rsidRPr="000E7672" w:rsidRDefault="00AB6EFC" w:rsidP="00887D75">
            <w:pPr>
              <w:pStyle w:val="Table"/>
              <w:rPr>
                <w:rFonts w:eastAsia="Calibri" w:cs="Arial"/>
              </w:rPr>
            </w:pPr>
            <w:r w:rsidRPr="000E7672">
              <w:rPr>
                <w:rFonts w:eastAsia="Calibri" w:cs="Arial"/>
              </w:rPr>
              <w:t>3 per day - intermittent catheters with gel and lubricant (annual amount).</w:t>
            </w:r>
          </w:p>
        </w:tc>
        <w:tc>
          <w:tcPr>
            <w:tcW w:w="0" w:type="auto"/>
          </w:tcPr>
          <w:p w14:paraId="1883161B"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77F3BA95"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4070700D"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1B832C47" w14:textId="77777777" w:rsidR="00AB6EFC" w:rsidRPr="000E7672" w:rsidRDefault="002D64B7" w:rsidP="00887D75">
            <w:pPr>
              <w:pStyle w:val="Table"/>
              <w:rPr>
                <w:rFonts w:eastAsia="Calibri" w:cs="Arial"/>
              </w:rPr>
            </w:pPr>
            <w:r w:rsidRPr="000E7672">
              <w:rPr>
                <w:rFonts w:eastAsia="Calibri" w:cs="Arial"/>
              </w:rPr>
              <w:t>C</w:t>
            </w:r>
            <w:r w:rsidR="00AB6EFC" w:rsidRPr="000E7672">
              <w:rPr>
                <w:rFonts w:eastAsia="Calibri" w:cs="Arial"/>
              </w:rPr>
              <w:t>ontinence package C - intermittent moderate - annual amount</w:t>
            </w:r>
          </w:p>
        </w:tc>
        <w:tc>
          <w:tcPr>
            <w:tcW w:w="0" w:type="auto"/>
          </w:tcPr>
          <w:p w14:paraId="12466E79" w14:textId="77777777" w:rsidR="00AB6EFC" w:rsidRPr="000E7672" w:rsidRDefault="00AB6EFC" w:rsidP="00887D75">
            <w:pPr>
              <w:pStyle w:val="Table"/>
              <w:rPr>
                <w:rFonts w:eastAsia="Calibri" w:cs="Arial"/>
              </w:rPr>
            </w:pPr>
            <w:r w:rsidRPr="000E7672">
              <w:rPr>
                <w:rFonts w:eastAsia="Calibri" w:cs="Arial"/>
              </w:rPr>
              <w:t>03_092406058_0103_1_1</w:t>
            </w:r>
          </w:p>
        </w:tc>
        <w:tc>
          <w:tcPr>
            <w:tcW w:w="0" w:type="auto"/>
          </w:tcPr>
          <w:p w14:paraId="3308C0CB" w14:textId="77777777" w:rsidR="00AB6EFC" w:rsidRPr="000E7672" w:rsidRDefault="00AB6EFC" w:rsidP="00887D75">
            <w:pPr>
              <w:pStyle w:val="Table"/>
              <w:rPr>
                <w:rFonts w:eastAsia="Calibri" w:cs="Arial"/>
              </w:rPr>
            </w:pPr>
            <w:r w:rsidRPr="000E7672">
              <w:rPr>
                <w:rFonts w:eastAsia="Calibri" w:cs="Arial"/>
              </w:rPr>
              <w:t>4 per day - intermittent catheters with gel and lubricant (annual amount).</w:t>
            </w:r>
          </w:p>
        </w:tc>
        <w:tc>
          <w:tcPr>
            <w:tcW w:w="0" w:type="auto"/>
          </w:tcPr>
          <w:p w14:paraId="71D9055C"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2DAF7D8E"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7161E685"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348776CB" w14:textId="77777777" w:rsidR="00AB6EFC" w:rsidRPr="000E7672" w:rsidRDefault="002D64B7" w:rsidP="00887D75">
            <w:pPr>
              <w:pStyle w:val="Table"/>
              <w:rPr>
                <w:rFonts w:eastAsia="Calibri" w:cs="Arial"/>
              </w:rPr>
            </w:pPr>
            <w:r w:rsidRPr="000E7672">
              <w:rPr>
                <w:rFonts w:eastAsia="Calibri" w:cs="Arial"/>
              </w:rPr>
              <w:t>C</w:t>
            </w:r>
            <w:r w:rsidR="00AB6EFC" w:rsidRPr="000E7672">
              <w:rPr>
                <w:rFonts w:eastAsia="Calibri" w:cs="Arial"/>
              </w:rPr>
              <w:t>ontinence package D - intermittent higher needs - annual amount</w:t>
            </w:r>
          </w:p>
        </w:tc>
        <w:tc>
          <w:tcPr>
            <w:tcW w:w="0" w:type="auto"/>
          </w:tcPr>
          <w:p w14:paraId="4BE51BF1" w14:textId="77777777" w:rsidR="00AB6EFC" w:rsidRPr="000E7672" w:rsidRDefault="00AB6EFC" w:rsidP="00887D75">
            <w:pPr>
              <w:pStyle w:val="Table"/>
              <w:rPr>
                <w:rFonts w:eastAsia="Calibri" w:cs="Arial"/>
              </w:rPr>
            </w:pPr>
            <w:r w:rsidRPr="000E7672">
              <w:rPr>
                <w:rFonts w:eastAsia="Calibri" w:cs="Arial"/>
              </w:rPr>
              <w:t>03_092406059_0103_1_1</w:t>
            </w:r>
          </w:p>
        </w:tc>
        <w:tc>
          <w:tcPr>
            <w:tcW w:w="0" w:type="auto"/>
          </w:tcPr>
          <w:p w14:paraId="2F6DD05B" w14:textId="77777777" w:rsidR="00AB6EFC" w:rsidRPr="000E7672" w:rsidRDefault="00AB6EFC" w:rsidP="00887D75">
            <w:pPr>
              <w:pStyle w:val="Table"/>
              <w:rPr>
                <w:rFonts w:eastAsia="Calibri" w:cs="Arial"/>
              </w:rPr>
            </w:pPr>
            <w:r w:rsidRPr="000E7672">
              <w:rPr>
                <w:rFonts w:eastAsia="Calibri" w:cs="Arial"/>
              </w:rPr>
              <w:t>6 per day - intermittent catheters with gel and lubricant (annual amount).</w:t>
            </w:r>
          </w:p>
        </w:tc>
        <w:tc>
          <w:tcPr>
            <w:tcW w:w="0" w:type="auto"/>
          </w:tcPr>
          <w:p w14:paraId="22DF0ACD"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61AE28D9"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3B00CEBC"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53D5666A" w14:textId="77777777" w:rsidR="00AB6EFC" w:rsidRPr="000E7672" w:rsidRDefault="002D64B7" w:rsidP="00887D75">
            <w:pPr>
              <w:pStyle w:val="Table"/>
              <w:rPr>
                <w:rFonts w:eastAsia="Calibri" w:cs="Arial"/>
              </w:rPr>
            </w:pPr>
            <w:r w:rsidRPr="000E7672">
              <w:rPr>
                <w:rFonts w:eastAsia="Calibri" w:cs="Arial"/>
              </w:rPr>
              <w:t>C</w:t>
            </w:r>
            <w:r w:rsidR="00AB6EFC" w:rsidRPr="000E7672">
              <w:rPr>
                <w:rFonts w:eastAsia="Calibri" w:cs="Arial"/>
              </w:rPr>
              <w:t>ontinence package E- external</w:t>
            </w:r>
          </w:p>
        </w:tc>
        <w:tc>
          <w:tcPr>
            <w:tcW w:w="0" w:type="auto"/>
          </w:tcPr>
          <w:p w14:paraId="3CC6D224" w14:textId="77777777" w:rsidR="00AB6EFC" w:rsidRPr="000E7672" w:rsidRDefault="00AB6EFC" w:rsidP="00887D75">
            <w:pPr>
              <w:pStyle w:val="Table"/>
              <w:rPr>
                <w:rFonts w:eastAsia="Calibri" w:cs="Arial"/>
              </w:rPr>
            </w:pPr>
            <w:r w:rsidRPr="000E7672">
              <w:rPr>
                <w:rFonts w:eastAsia="Calibri" w:cs="Arial"/>
              </w:rPr>
              <w:t>03_092718064_0103_1_1</w:t>
            </w:r>
          </w:p>
        </w:tc>
        <w:tc>
          <w:tcPr>
            <w:tcW w:w="0" w:type="auto"/>
          </w:tcPr>
          <w:p w14:paraId="32787C8E" w14:textId="77777777" w:rsidR="00AB6EFC" w:rsidRPr="000E7672" w:rsidRDefault="00AB6EFC" w:rsidP="00887D75">
            <w:pPr>
              <w:pStyle w:val="Table"/>
              <w:rPr>
                <w:rFonts w:eastAsia="Calibri" w:cs="Arial"/>
              </w:rPr>
            </w:pPr>
            <w:r w:rsidRPr="000E7672">
              <w:rPr>
                <w:rFonts w:eastAsia="Calibri" w:cs="Arial"/>
              </w:rPr>
              <w:t>Sheaths, leg bags, drain bag or bottle, straps (annual amount).</w:t>
            </w:r>
          </w:p>
        </w:tc>
        <w:tc>
          <w:tcPr>
            <w:tcW w:w="0" w:type="auto"/>
          </w:tcPr>
          <w:p w14:paraId="534F2661"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1E804C6E"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2CF2ECF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2907D3AC" w14:textId="77777777" w:rsidR="00AB6EFC" w:rsidRPr="000E7672" w:rsidRDefault="002D64B7" w:rsidP="00887D75">
            <w:pPr>
              <w:pStyle w:val="Table"/>
              <w:rPr>
                <w:rFonts w:eastAsia="Calibri" w:cs="Arial"/>
              </w:rPr>
            </w:pPr>
            <w:r w:rsidRPr="000E7672">
              <w:rPr>
                <w:rFonts w:eastAsia="Calibri" w:cs="Arial"/>
              </w:rPr>
              <w:t>C</w:t>
            </w:r>
            <w:r w:rsidR="00AB6EFC" w:rsidRPr="000E7672">
              <w:rPr>
                <w:rFonts w:eastAsia="Calibri" w:cs="Arial"/>
              </w:rPr>
              <w:t>ontinence products - other for child</w:t>
            </w:r>
          </w:p>
        </w:tc>
        <w:tc>
          <w:tcPr>
            <w:tcW w:w="0" w:type="auto"/>
          </w:tcPr>
          <w:p w14:paraId="2C502B01" w14:textId="77777777" w:rsidR="00AB6EFC" w:rsidRPr="000E7672" w:rsidRDefault="00AB6EFC" w:rsidP="00887D75">
            <w:pPr>
              <w:pStyle w:val="Table"/>
              <w:rPr>
                <w:rFonts w:eastAsia="Calibri" w:cs="Arial"/>
                <w:lang w:val="en-AU"/>
              </w:rPr>
            </w:pPr>
            <w:r w:rsidRPr="000E7672">
              <w:rPr>
                <w:rFonts w:eastAsia="Calibri" w:cs="Arial"/>
              </w:rPr>
              <w:t>03_092488056_0103_1_1</w:t>
            </w:r>
          </w:p>
        </w:tc>
        <w:tc>
          <w:tcPr>
            <w:tcW w:w="0" w:type="auto"/>
          </w:tcPr>
          <w:p w14:paraId="1A8E7DB6" w14:textId="77777777" w:rsidR="00AB6EFC" w:rsidRPr="000E7672" w:rsidRDefault="00AB6EFC" w:rsidP="00887D75">
            <w:pPr>
              <w:pStyle w:val="Table"/>
              <w:rPr>
                <w:rFonts w:eastAsia="Calibri" w:cs="Arial"/>
              </w:rPr>
            </w:pPr>
            <w:r w:rsidRPr="000E7672">
              <w:rPr>
                <w:rFonts w:eastAsia="Calibri" w:cs="Arial"/>
                <w:lang w:val="en-AU"/>
              </w:rPr>
              <w:t>Individualised</w:t>
            </w:r>
            <w:r w:rsidRPr="000E7672">
              <w:rPr>
                <w:rFonts w:eastAsia="Calibri" w:cs="Arial"/>
              </w:rPr>
              <w:t xml:space="preserve"> continence package or products not listed elsewhere in this list for a child.</w:t>
            </w:r>
          </w:p>
        </w:tc>
        <w:tc>
          <w:tcPr>
            <w:tcW w:w="0" w:type="auto"/>
          </w:tcPr>
          <w:p w14:paraId="6779795E"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0" w:type="auto"/>
          </w:tcPr>
          <w:p w14:paraId="3A320B94"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0D0738C4"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7E7A2635" w14:textId="77777777" w:rsidR="00AB6EFC" w:rsidRPr="000E7672" w:rsidRDefault="002D64B7" w:rsidP="00887D75">
            <w:pPr>
              <w:pStyle w:val="Table"/>
              <w:rPr>
                <w:rFonts w:eastAsia="Calibri" w:cs="Arial"/>
              </w:rPr>
            </w:pPr>
            <w:r w:rsidRPr="000E7672">
              <w:rPr>
                <w:rFonts w:eastAsia="Calibri" w:cs="Arial"/>
              </w:rPr>
              <w:t>C</w:t>
            </w:r>
            <w:r w:rsidR="00AB6EFC" w:rsidRPr="000E7672">
              <w:rPr>
                <w:rFonts w:eastAsia="Calibri" w:cs="Arial"/>
              </w:rPr>
              <w:t>ontinence products urinary - other for adult</w:t>
            </w:r>
          </w:p>
        </w:tc>
        <w:tc>
          <w:tcPr>
            <w:tcW w:w="0" w:type="auto"/>
          </w:tcPr>
          <w:p w14:paraId="2F18B4F8" w14:textId="77777777" w:rsidR="00AB6EFC" w:rsidRPr="000E7672" w:rsidRDefault="00AB6EFC" w:rsidP="00887D75">
            <w:pPr>
              <w:pStyle w:val="Table"/>
              <w:rPr>
                <w:rFonts w:eastAsia="Calibri" w:cs="Arial"/>
              </w:rPr>
            </w:pPr>
            <w:r w:rsidRPr="000E7672">
              <w:rPr>
                <w:rFonts w:eastAsia="Calibri" w:cs="Arial"/>
              </w:rPr>
              <w:t>03_092489060_0103_1_1</w:t>
            </w:r>
          </w:p>
        </w:tc>
        <w:tc>
          <w:tcPr>
            <w:tcW w:w="0" w:type="auto"/>
          </w:tcPr>
          <w:p w14:paraId="61E34F5B" w14:textId="77777777" w:rsidR="00AB6EFC" w:rsidRPr="000E7672" w:rsidRDefault="00AB6EFC" w:rsidP="00887D75">
            <w:pPr>
              <w:pStyle w:val="Table"/>
              <w:rPr>
                <w:rFonts w:eastAsia="Calibri" w:cs="Arial"/>
              </w:rPr>
            </w:pPr>
            <w:r w:rsidRPr="000E7672">
              <w:rPr>
                <w:rFonts w:eastAsia="Calibri" w:cs="Arial"/>
                <w:lang w:val="en-AU"/>
              </w:rPr>
              <w:t>Individualised</w:t>
            </w:r>
            <w:r w:rsidRPr="000E7672">
              <w:rPr>
                <w:rFonts w:eastAsia="Calibri" w:cs="Arial"/>
              </w:rPr>
              <w:t xml:space="preserve"> continence products not listed elsewhere in this list for an adult.</w:t>
            </w:r>
          </w:p>
        </w:tc>
        <w:tc>
          <w:tcPr>
            <w:tcW w:w="0" w:type="auto"/>
          </w:tcPr>
          <w:p w14:paraId="686837EA"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0" w:type="auto"/>
          </w:tcPr>
          <w:p w14:paraId="0135EE65"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678FFB7A"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691960CA" w14:textId="77777777" w:rsidR="00AB6EFC" w:rsidRPr="000E7672" w:rsidRDefault="002D64B7" w:rsidP="00887D75">
            <w:pPr>
              <w:pStyle w:val="Table"/>
              <w:rPr>
                <w:rFonts w:eastAsia="Calibri" w:cs="Arial"/>
                <w:lang w:val="en-AU"/>
              </w:rPr>
            </w:pPr>
            <w:r w:rsidRPr="000E7672">
              <w:rPr>
                <w:rFonts w:eastAsia="Calibri" w:cs="Arial"/>
              </w:rPr>
              <w:t>N</w:t>
            </w:r>
            <w:r w:rsidR="00AB6EFC" w:rsidRPr="000E7672">
              <w:rPr>
                <w:rFonts w:eastAsia="Calibri" w:cs="Arial"/>
              </w:rPr>
              <w:t xml:space="preserve">on-body-worn washable products for absorbing urine and </w:t>
            </w:r>
            <w:r w:rsidR="00502A9E" w:rsidRPr="000E7672">
              <w:rPr>
                <w:rFonts w:eastAsia="Calibri" w:cs="Arial"/>
              </w:rPr>
              <w:t>feces</w:t>
            </w:r>
          </w:p>
        </w:tc>
        <w:tc>
          <w:tcPr>
            <w:tcW w:w="0" w:type="auto"/>
          </w:tcPr>
          <w:p w14:paraId="0DA30375" w14:textId="77777777" w:rsidR="00AB6EFC" w:rsidRPr="000E7672" w:rsidRDefault="00AB6EFC" w:rsidP="00887D75">
            <w:pPr>
              <w:pStyle w:val="Table"/>
              <w:rPr>
                <w:rFonts w:eastAsia="Calibri" w:cs="Arial"/>
              </w:rPr>
            </w:pPr>
            <w:r w:rsidRPr="000E7672">
              <w:rPr>
                <w:rFonts w:eastAsia="Calibri" w:cs="Arial"/>
              </w:rPr>
              <w:t>03_093045133_0103_1_1</w:t>
            </w:r>
          </w:p>
        </w:tc>
        <w:tc>
          <w:tcPr>
            <w:tcW w:w="0" w:type="auto"/>
          </w:tcPr>
          <w:p w14:paraId="41C86809" w14:textId="77777777" w:rsidR="00AB6EFC" w:rsidRPr="000E7672" w:rsidRDefault="00AB6EFC" w:rsidP="00887D75">
            <w:pPr>
              <w:pStyle w:val="Table"/>
              <w:rPr>
                <w:rFonts w:eastAsia="Calibri" w:cs="Arial"/>
              </w:rPr>
            </w:pPr>
            <w:bookmarkStart w:id="209" w:name="OLE_LINK9"/>
            <w:r w:rsidRPr="000E7672">
              <w:rPr>
                <w:rFonts w:eastAsia="Calibri" w:cs="Arial"/>
              </w:rPr>
              <w:t xml:space="preserve">Sheet or other absorbent material that can be washed and reused to absorb moisture, e.g. from urine and liquid </w:t>
            </w:r>
            <w:r w:rsidR="00BC678A" w:rsidRPr="000E7672">
              <w:rPr>
                <w:rFonts w:eastAsia="Calibri" w:cs="Arial"/>
              </w:rPr>
              <w:t>feces</w:t>
            </w:r>
            <w:r w:rsidRPr="000E7672">
              <w:rPr>
                <w:rFonts w:eastAsia="Calibri" w:cs="Arial"/>
              </w:rPr>
              <w:t>, and prevents soiling of underlying materials</w:t>
            </w:r>
            <w:bookmarkEnd w:id="209"/>
          </w:p>
        </w:tc>
        <w:tc>
          <w:tcPr>
            <w:tcW w:w="0" w:type="auto"/>
          </w:tcPr>
          <w:p w14:paraId="404BF484"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0" w:type="auto"/>
          </w:tcPr>
          <w:p w14:paraId="3CF03E3A"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270D269C"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19AF714E" w14:textId="77777777" w:rsidR="00AB6EFC" w:rsidRPr="000E7672" w:rsidRDefault="002D64B7" w:rsidP="00887D75">
            <w:pPr>
              <w:pStyle w:val="Table"/>
              <w:rPr>
                <w:rFonts w:eastAsia="Calibri" w:cs="Arial"/>
              </w:rPr>
            </w:pPr>
            <w:r w:rsidRPr="000E7672">
              <w:rPr>
                <w:rFonts w:eastAsia="Calibri" w:cs="Arial"/>
              </w:rPr>
              <w:lastRenderedPageBreak/>
              <w:t>S</w:t>
            </w:r>
            <w:r w:rsidR="00AB6EFC" w:rsidRPr="000E7672">
              <w:rPr>
                <w:rFonts w:eastAsia="Calibri" w:cs="Arial"/>
              </w:rPr>
              <w:t>ingle-use inserts / pads - adult 12/day - annual supply</w:t>
            </w:r>
          </w:p>
        </w:tc>
        <w:tc>
          <w:tcPr>
            <w:tcW w:w="0" w:type="auto"/>
          </w:tcPr>
          <w:p w14:paraId="7A9A8C15" w14:textId="77777777" w:rsidR="00AB6EFC" w:rsidRPr="000E7672" w:rsidRDefault="00AB6EFC" w:rsidP="00887D75">
            <w:pPr>
              <w:pStyle w:val="Table"/>
              <w:rPr>
                <w:rFonts w:eastAsia="Calibri" w:cs="Arial"/>
              </w:rPr>
            </w:pPr>
            <w:r w:rsidRPr="000E7672">
              <w:rPr>
                <w:rFonts w:eastAsia="Calibri" w:cs="Arial"/>
              </w:rPr>
              <w:t>03_093018073_0103_1_1</w:t>
            </w:r>
          </w:p>
        </w:tc>
        <w:tc>
          <w:tcPr>
            <w:tcW w:w="0" w:type="auto"/>
          </w:tcPr>
          <w:p w14:paraId="15FCFE2A" w14:textId="77777777" w:rsidR="00AB6EFC" w:rsidRPr="000E7672" w:rsidRDefault="00AB6EFC" w:rsidP="00887D75">
            <w:pPr>
              <w:pStyle w:val="Table"/>
              <w:rPr>
                <w:rFonts w:eastAsia="Calibri" w:cs="Arial"/>
              </w:rPr>
            </w:pPr>
            <w:r w:rsidRPr="000E7672">
              <w:rPr>
                <w:rFonts w:eastAsia="Calibri" w:cs="Arial"/>
              </w:rPr>
              <w:t>12 per day – Absorbent pads that are held in place by close-fitting underwear or stretch mesh briefs; also known as liners or shields (annual amount).</w:t>
            </w:r>
          </w:p>
        </w:tc>
        <w:tc>
          <w:tcPr>
            <w:tcW w:w="0" w:type="auto"/>
          </w:tcPr>
          <w:p w14:paraId="25AF408A"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4F4BB936"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584D59F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3E8EE7EB" w14:textId="77777777" w:rsidR="00AB6EFC" w:rsidRPr="000E7672" w:rsidRDefault="002D64B7" w:rsidP="00887D75">
            <w:pPr>
              <w:pStyle w:val="Table"/>
              <w:rPr>
                <w:rFonts w:eastAsia="Calibri" w:cs="Arial"/>
              </w:rPr>
            </w:pPr>
            <w:r w:rsidRPr="000E7672">
              <w:rPr>
                <w:rFonts w:eastAsia="Calibri" w:cs="Arial"/>
              </w:rPr>
              <w:t>S</w:t>
            </w:r>
            <w:r w:rsidR="00AB6EFC" w:rsidRPr="000E7672">
              <w:rPr>
                <w:rFonts w:eastAsia="Calibri" w:cs="Arial"/>
              </w:rPr>
              <w:t>ingle-use inserts / pads - adult 3/day - annual supply</w:t>
            </w:r>
          </w:p>
        </w:tc>
        <w:tc>
          <w:tcPr>
            <w:tcW w:w="0" w:type="auto"/>
          </w:tcPr>
          <w:p w14:paraId="0B63F386" w14:textId="77777777" w:rsidR="00AB6EFC" w:rsidRPr="000E7672" w:rsidRDefault="00AB6EFC" w:rsidP="00887D75">
            <w:pPr>
              <w:pStyle w:val="Table"/>
              <w:rPr>
                <w:rFonts w:eastAsia="Calibri" w:cs="Arial"/>
              </w:rPr>
            </w:pPr>
            <w:r w:rsidRPr="000E7672">
              <w:rPr>
                <w:rFonts w:eastAsia="Calibri" w:cs="Arial"/>
              </w:rPr>
              <w:t>03_093018070_0103_1_1</w:t>
            </w:r>
          </w:p>
        </w:tc>
        <w:tc>
          <w:tcPr>
            <w:tcW w:w="0" w:type="auto"/>
          </w:tcPr>
          <w:p w14:paraId="1482044B" w14:textId="77777777" w:rsidR="00AB6EFC" w:rsidRPr="000E7672" w:rsidRDefault="00AB6EFC" w:rsidP="00887D75">
            <w:pPr>
              <w:pStyle w:val="Table"/>
              <w:rPr>
                <w:rFonts w:eastAsia="Calibri" w:cs="Arial"/>
              </w:rPr>
            </w:pPr>
            <w:r w:rsidRPr="000E7672">
              <w:rPr>
                <w:rFonts w:eastAsia="Calibri" w:cs="Arial"/>
              </w:rPr>
              <w:t>3 per day – Absorbent pads that are held in place by close-fitting underwear or stretch mesh briefs; also known as liners or shields (annual amount).</w:t>
            </w:r>
          </w:p>
        </w:tc>
        <w:tc>
          <w:tcPr>
            <w:tcW w:w="0" w:type="auto"/>
          </w:tcPr>
          <w:p w14:paraId="5AEB75F4"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16190123"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07D8AA47"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2A81C9DA" w14:textId="77777777" w:rsidR="00AB6EFC" w:rsidRPr="000E7672" w:rsidRDefault="002D64B7" w:rsidP="00887D75">
            <w:pPr>
              <w:pStyle w:val="Table"/>
              <w:rPr>
                <w:rFonts w:eastAsia="Calibri" w:cs="Arial"/>
              </w:rPr>
            </w:pPr>
            <w:r w:rsidRPr="000E7672">
              <w:rPr>
                <w:rFonts w:eastAsia="Calibri" w:cs="Arial"/>
              </w:rPr>
              <w:t>S</w:t>
            </w:r>
            <w:r w:rsidR="00AB6EFC" w:rsidRPr="000E7672">
              <w:rPr>
                <w:rFonts w:eastAsia="Calibri" w:cs="Arial"/>
              </w:rPr>
              <w:t>ingle-use inserts / pads - adult 4/day - annual supply</w:t>
            </w:r>
          </w:p>
        </w:tc>
        <w:tc>
          <w:tcPr>
            <w:tcW w:w="0" w:type="auto"/>
          </w:tcPr>
          <w:p w14:paraId="5029779A" w14:textId="77777777" w:rsidR="00AB6EFC" w:rsidRPr="000E7672" w:rsidRDefault="00AB6EFC" w:rsidP="00887D75">
            <w:pPr>
              <w:pStyle w:val="Table"/>
              <w:rPr>
                <w:rFonts w:eastAsia="Calibri" w:cs="Arial"/>
              </w:rPr>
            </w:pPr>
            <w:r w:rsidRPr="000E7672">
              <w:rPr>
                <w:rFonts w:eastAsia="Calibri" w:cs="Arial"/>
              </w:rPr>
              <w:t>03_093018071_0103_1_1</w:t>
            </w:r>
          </w:p>
        </w:tc>
        <w:tc>
          <w:tcPr>
            <w:tcW w:w="0" w:type="auto"/>
          </w:tcPr>
          <w:p w14:paraId="61DE2CC1" w14:textId="77777777" w:rsidR="00AB6EFC" w:rsidRPr="000E7672" w:rsidRDefault="00AB6EFC" w:rsidP="00887D75">
            <w:pPr>
              <w:pStyle w:val="Table"/>
              <w:rPr>
                <w:rFonts w:eastAsia="Calibri" w:cs="Arial"/>
              </w:rPr>
            </w:pPr>
            <w:r w:rsidRPr="000E7672">
              <w:rPr>
                <w:rFonts w:eastAsia="Calibri" w:cs="Arial"/>
              </w:rPr>
              <w:t>4 per day – Absorbent pads that are held in place by close-fitting underwear or stretch mesh briefs; also known as liners or shields (annual amount).</w:t>
            </w:r>
          </w:p>
        </w:tc>
        <w:tc>
          <w:tcPr>
            <w:tcW w:w="0" w:type="auto"/>
          </w:tcPr>
          <w:p w14:paraId="2367D1D7"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60E9E3E5"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64B3EC04"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1E09105B" w14:textId="77777777" w:rsidR="00AB6EFC" w:rsidRPr="000E7672" w:rsidRDefault="002D64B7" w:rsidP="00887D75">
            <w:pPr>
              <w:pStyle w:val="Table"/>
              <w:rPr>
                <w:rFonts w:eastAsia="Calibri" w:cs="Arial"/>
              </w:rPr>
            </w:pPr>
            <w:r w:rsidRPr="000E7672">
              <w:rPr>
                <w:rFonts w:eastAsia="Calibri" w:cs="Arial"/>
              </w:rPr>
              <w:t>S</w:t>
            </w:r>
            <w:r w:rsidR="00AB6EFC" w:rsidRPr="000E7672">
              <w:rPr>
                <w:rFonts w:eastAsia="Calibri" w:cs="Arial"/>
              </w:rPr>
              <w:t>ingle-use inserts / pads - adult 6/day - annual supply</w:t>
            </w:r>
          </w:p>
        </w:tc>
        <w:tc>
          <w:tcPr>
            <w:tcW w:w="0" w:type="auto"/>
          </w:tcPr>
          <w:p w14:paraId="5CC52D20" w14:textId="77777777" w:rsidR="00AB6EFC" w:rsidRPr="000E7672" w:rsidRDefault="00AB6EFC" w:rsidP="00887D75">
            <w:pPr>
              <w:pStyle w:val="Table"/>
              <w:rPr>
                <w:rFonts w:eastAsia="Calibri" w:cs="Arial"/>
              </w:rPr>
            </w:pPr>
            <w:r w:rsidRPr="000E7672">
              <w:rPr>
                <w:rFonts w:eastAsia="Calibri" w:cs="Arial"/>
              </w:rPr>
              <w:t>03_093018072_0103_1_1</w:t>
            </w:r>
          </w:p>
        </w:tc>
        <w:tc>
          <w:tcPr>
            <w:tcW w:w="0" w:type="auto"/>
          </w:tcPr>
          <w:p w14:paraId="13611C10" w14:textId="77777777" w:rsidR="00AB6EFC" w:rsidRPr="000E7672" w:rsidRDefault="00AB6EFC" w:rsidP="00887D75">
            <w:pPr>
              <w:pStyle w:val="Table"/>
              <w:rPr>
                <w:rFonts w:eastAsia="Calibri" w:cs="Arial"/>
              </w:rPr>
            </w:pPr>
            <w:r w:rsidRPr="000E7672">
              <w:rPr>
                <w:rFonts w:eastAsia="Calibri" w:cs="Arial"/>
              </w:rPr>
              <w:t>6 per day – Absorbent pads that are held in place by close-fitting underwear or stretch mesh briefs; also known as liners or shields (annual amount).</w:t>
            </w:r>
          </w:p>
        </w:tc>
        <w:tc>
          <w:tcPr>
            <w:tcW w:w="0" w:type="auto"/>
          </w:tcPr>
          <w:p w14:paraId="0F7E59D2"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0" w:type="auto"/>
          </w:tcPr>
          <w:p w14:paraId="7D48961E"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1F78FF8D"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65723DAD" w14:textId="77777777" w:rsidR="00AB6EFC" w:rsidRPr="000E7672" w:rsidRDefault="002D64B7" w:rsidP="00887D75">
            <w:pPr>
              <w:pStyle w:val="Table"/>
              <w:rPr>
                <w:rFonts w:eastAsia="Calibri" w:cs="Arial"/>
              </w:rPr>
            </w:pPr>
            <w:r w:rsidRPr="000E7672">
              <w:rPr>
                <w:rFonts w:eastAsia="Calibri" w:cs="Arial"/>
              </w:rPr>
              <w:t>W</w:t>
            </w:r>
            <w:r w:rsidR="00AB6EFC" w:rsidRPr="000E7672">
              <w:rPr>
                <w:rFonts w:eastAsia="Calibri" w:cs="Arial"/>
              </w:rPr>
              <w:t>ashable incontinence pants for adults</w:t>
            </w:r>
          </w:p>
        </w:tc>
        <w:tc>
          <w:tcPr>
            <w:tcW w:w="0" w:type="auto"/>
          </w:tcPr>
          <w:p w14:paraId="6AB50916" w14:textId="77777777" w:rsidR="00AB6EFC" w:rsidRPr="000E7672" w:rsidRDefault="00AB6EFC" w:rsidP="00887D75">
            <w:pPr>
              <w:pStyle w:val="Table"/>
              <w:rPr>
                <w:rFonts w:eastAsia="Calibri" w:cs="Arial"/>
              </w:rPr>
            </w:pPr>
            <w:r w:rsidRPr="000E7672">
              <w:rPr>
                <w:rFonts w:eastAsia="Calibri" w:cs="Arial"/>
              </w:rPr>
              <w:t>03_093036132_0103_1_1</w:t>
            </w:r>
          </w:p>
        </w:tc>
        <w:tc>
          <w:tcPr>
            <w:tcW w:w="0" w:type="auto"/>
          </w:tcPr>
          <w:p w14:paraId="3E2A78C5" w14:textId="77777777" w:rsidR="00AB6EFC" w:rsidRPr="000E7672" w:rsidRDefault="00AB6EFC" w:rsidP="00887D75">
            <w:pPr>
              <w:pStyle w:val="Table"/>
              <w:rPr>
                <w:rFonts w:eastAsia="Calibri" w:cs="Arial"/>
              </w:rPr>
            </w:pPr>
            <w:r w:rsidRPr="000E7672">
              <w:rPr>
                <w:rFonts w:eastAsia="Calibri" w:cs="Arial"/>
              </w:rPr>
              <w:t>Single-piece garments for adults that can be washed and reused, or underpants have padding or other material to absorb moisture, e.g. from urine. </w:t>
            </w:r>
          </w:p>
        </w:tc>
        <w:tc>
          <w:tcPr>
            <w:tcW w:w="0" w:type="auto"/>
          </w:tcPr>
          <w:p w14:paraId="7E67E6FE"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0" w:type="auto"/>
          </w:tcPr>
          <w:p w14:paraId="73159EC6"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AB6EFC" w:rsidRPr="000E7672" w14:paraId="33F02A93"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7FF0942B" w14:textId="77777777" w:rsidR="00AB6EFC" w:rsidRPr="000E7672" w:rsidRDefault="002D64B7" w:rsidP="00887D75">
            <w:pPr>
              <w:pStyle w:val="Table"/>
              <w:rPr>
                <w:rFonts w:eastAsia="Calibri" w:cs="Arial"/>
              </w:rPr>
            </w:pPr>
            <w:r w:rsidRPr="000E7672">
              <w:rPr>
                <w:rFonts w:eastAsia="Calibri" w:cs="Arial"/>
              </w:rPr>
              <w:t>W</w:t>
            </w:r>
            <w:r w:rsidR="00AB6EFC" w:rsidRPr="000E7672">
              <w:rPr>
                <w:rFonts w:eastAsia="Calibri" w:cs="Arial"/>
              </w:rPr>
              <w:t>ashable incontinence products for children</w:t>
            </w:r>
          </w:p>
        </w:tc>
        <w:tc>
          <w:tcPr>
            <w:tcW w:w="0" w:type="auto"/>
          </w:tcPr>
          <w:p w14:paraId="4B712E8E" w14:textId="77777777" w:rsidR="00AB6EFC" w:rsidRPr="000E7672" w:rsidRDefault="00AB6EFC" w:rsidP="00887D75">
            <w:pPr>
              <w:pStyle w:val="Table"/>
              <w:rPr>
                <w:rFonts w:eastAsia="Calibri" w:cs="Arial"/>
              </w:rPr>
            </w:pPr>
            <w:r w:rsidRPr="000E7672">
              <w:rPr>
                <w:rFonts w:eastAsia="Calibri" w:cs="Arial"/>
              </w:rPr>
              <w:t>03_093015069_0103_1_1</w:t>
            </w:r>
          </w:p>
        </w:tc>
        <w:tc>
          <w:tcPr>
            <w:tcW w:w="0" w:type="auto"/>
          </w:tcPr>
          <w:p w14:paraId="5013DE05" w14:textId="77777777" w:rsidR="00AB6EFC" w:rsidRPr="000E7672" w:rsidRDefault="00AB6EFC" w:rsidP="00887D75">
            <w:pPr>
              <w:pStyle w:val="Table"/>
              <w:rPr>
                <w:rFonts w:eastAsia="Calibri" w:cs="Arial"/>
              </w:rPr>
            </w:pPr>
            <w:r w:rsidRPr="000E7672">
              <w:rPr>
                <w:rFonts w:eastAsia="Calibri" w:cs="Arial"/>
              </w:rPr>
              <w:t>Single-piece garments for a child that can be washed and reused, or underpants have padding or other material to absorb moisture, e.g. from urine. </w:t>
            </w:r>
          </w:p>
        </w:tc>
        <w:tc>
          <w:tcPr>
            <w:tcW w:w="0" w:type="auto"/>
          </w:tcPr>
          <w:p w14:paraId="253936E4" w14:textId="77777777" w:rsidR="00AB6EFC" w:rsidRPr="000E7672" w:rsidRDefault="00AB6EFC"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0" w:type="auto"/>
          </w:tcPr>
          <w:p w14:paraId="1EFB90D6" w14:textId="77777777" w:rsidR="00AB6EFC" w:rsidRPr="000E7672" w:rsidRDefault="00AB6EFC"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bl>
    <w:p w14:paraId="1F9E1229" w14:textId="31BF48D6" w:rsidR="00FE4D7B" w:rsidRPr="000E7672" w:rsidRDefault="001008ED" w:rsidP="00A5731B">
      <w:pPr>
        <w:pStyle w:val="Heading2"/>
      </w:pPr>
      <w:bookmarkStart w:id="210" w:name="_Toc467243726"/>
      <w:bookmarkStart w:id="211" w:name="_Toc479064164"/>
      <w:bookmarkStart w:id="212" w:name="OLE_LINK6"/>
      <w:bookmarkStart w:id="213" w:name="_Toc73386268"/>
      <w:bookmarkStart w:id="214" w:name="_Toc73386557"/>
      <w:bookmarkStart w:id="215" w:name="_Toc97019091"/>
      <w:r w:rsidRPr="000E7672">
        <w:t>Equipment for eating and drinking</w:t>
      </w:r>
      <w:bookmarkEnd w:id="210"/>
      <w:bookmarkEnd w:id="211"/>
      <w:bookmarkEnd w:id="212"/>
      <w:bookmarkEnd w:id="213"/>
      <w:bookmarkEnd w:id="214"/>
      <w:bookmarkEnd w:id="215"/>
    </w:p>
    <w:p w14:paraId="0E2B70AF" w14:textId="77777777" w:rsidR="00FE4D7B" w:rsidRPr="000E7672" w:rsidRDefault="00FE4D7B" w:rsidP="00852CF3">
      <w:r w:rsidRPr="000E7672">
        <w:t xml:space="preserve">Provision of home enteral nutrition (HEN) is guided by an assessment by a suitably qualified assessor. </w:t>
      </w:r>
    </w:p>
    <w:tbl>
      <w:tblPr>
        <w:tblStyle w:val="LightShading-Accent4"/>
        <w:tblW w:w="4968" w:type="pct"/>
        <w:tblLook w:val="0420" w:firstRow="1" w:lastRow="0" w:firstColumn="0" w:lastColumn="0" w:noHBand="0" w:noVBand="1"/>
        <w:tblCaption w:val="Equipment for eating and drinking"/>
      </w:tblPr>
      <w:tblGrid>
        <w:gridCol w:w="5530"/>
        <w:gridCol w:w="3366"/>
        <w:gridCol w:w="9711"/>
        <w:gridCol w:w="1780"/>
        <w:gridCol w:w="2145"/>
      </w:tblGrid>
      <w:tr w:rsidR="00457BD5" w:rsidRPr="000E7672" w14:paraId="71D33F7C"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338EAF7C" w14:textId="77777777" w:rsidR="001008ED" w:rsidRPr="000E7672" w:rsidRDefault="001008ED" w:rsidP="00887D75">
            <w:pPr>
              <w:pStyle w:val="Table"/>
            </w:pPr>
            <w:bookmarkStart w:id="216" w:name="_Toc467509761"/>
            <w:bookmarkStart w:id="217" w:name="_Toc467510472"/>
            <w:bookmarkStart w:id="218" w:name="_Toc467595709"/>
            <w:bookmarkStart w:id="219" w:name="_Toc468279947"/>
            <w:bookmarkStart w:id="220" w:name="_Toc468449932"/>
            <w:bookmarkStart w:id="221" w:name="_Toc468451775"/>
            <w:bookmarkStart w:id="222" w:name="_Toc468452008"/>
            <w:bookmarkStart w:id="223" w:name="_Toc468463662"/>
            <w:bookmarkStart w:id="224" w:name="_Toc468464188"/>
            <w:r w:rsidRPr="000E7672">
              <w:t>Support Item</w:t>
            </w:r>
            <w:bookmarkEnd w:id="216"/>
            <w:bookmarkEnd w:id="217"/>
            <w:bookmarkEnd w:id="218"/>
            <w:bookmarkEnd w:id="219"/>
            <w:bookmarkEnd w:id="220"/>
            <w:bookmarkEnd w:id="221"/>
            <w:bookmarkEnd w:id="222"/>
            <w:bookmarkEnd w:id="223"/>
            <w:bookmarkEnd w:id="224"/>
          </w:p>
        </w:tc>
        <w:tc>
          <w:tcPr>
            <w:tcW w:w="747" w:type="pct"/>
            <w:vAlign w:val="center"/>
          </w:tcPr>
          <w:p w14:paraId="03EEED96" w14:textId="77777777" w:rsidR="001008ED" w:rsidRPr="000E7672" w:rsidRDefault="001008ED" w:rsidP="00887D75">
            <w:pPr>
              <w:pStyle w:val="Table"/>
            </w:pPr>
            <w:bookmarkStart w:id="225" w:name="_Toc467509762"/>
            <w:bookmarkStart w:id="226" w:name="_Toc467510473"/>
            <w:bookmarkStart w:id="227" w:name="_Toc467595710"/>
            <w:bookmarkStart w:id="228" w:name="_Toc468279948"/>
            <w:bookmarkStart w:id="229" w:name="_Toc468449933"/>
            <w:bookmarkStart w:id="230" w:name="_Toc468451776"/>
            <w:bookmarkStart w:id="231" w:name="_Toc468452009"/>
            <w:bookmarkStart w:id="232" w:name="_Toc468463663"/>
            <w:bookmarkStart w:id="233" w:name="_Toc468464189"/>
            <w:r w:rsidRPr="000E7672">
              <w:t>Support Item Ref No.</w:t>
            </w:r>
            <w:bookmarkEnd w:id="225"/>
            <w:bookmarkEnd w:id="226"/>
            <w:bookmarkEnd w:id="227"/>
            <w:bookmarkEnd w:id="228"/>
            <w:bookmarkEnd w:id="229"/>
            <w:bookmarkEnd w:id="230"/>
            <w:bookmarkEnd w:id="231"/>
            <w:bookmarkEnd w:id="232"/>
            <w:bookmarkEnd w:id="233"/>
          </w:p>
        </w:tc>
        <w:tc>
          <w:tcPr>
            <w:tcW w:w="2155" w:type="pct"/>
            <w:vAlign w:val="center"/>
          </w:tcPr>
          <w:p w14:paraId="001D3630" w14:textId="77777777" w:rsidR="001008ED" w:rsidRPr="000E7672" w:rsidRDefault="001008ED" w:rsidP="00887D75">
            <w:pPr>
              <w:pStyle w:val="Table"/>
            </w:pPr>
            <w:bookmarkStart w:id="234" w:name="_Toc467509763"/>
            <w:bookmarkStart w:id="235" w:name="_Toc467510474"/>
            <w:bookmarkStart w:id="236" w:name="_Toc467595711"/>
            <w:bookmarkStart w:id="237" w:name="_Toc468279949"/>
            <w:bookmarkStart w:id="238" w:name="_Toc468449934"/>
            <w:bookmarkStart w:id="239" w:name="_Toc468451777"/>
            <w:bookmarkStart w:id="240" w:name="_Toc468452010"/>
            <w:bookmarkStart w:id="241" w:name="_Toc468463664"/>
            <w:bookmarkStart w:id="242" w:name="_Toc468464190"/>
            <w:r w:rsidRPr="000E7672">
              <w:t>Description</w:t>
            </w:r>
            <w:bookmarkEnd w:id="234"/>
            <w:bookmarkEnd w:id="235"/>
            <w:bookmarkEnd w:id="236"/>
            <w:bookmarkEnd w:id="237"/>
            <w:bookmarkEnd w:id="238"/>
            <w:bookmarkEnd w:id="239"/>
            <w:bookmarkEnd w:id="240"/>
            <w:bookmarkEnd w:id="241"/>
            <w:bookmarkEnd w:id="242"/>
          </w:p>
        </w:tc>
        <w:tc>
          <w:tcPr>
            <w:tcW w:w="395" w:type="pct"/>
            <w:vAlign w:val="center"/>
          </w:tcPr>
          <w:p w14:paraId="7BB486BB" w14:textId="77777777" w:rsidR="001008ED" w:rsidRPr="000E7672" w:rsidRDefault="001008ED" w:rsidP="00887D75">
            <w:pPr>
              <w:pStyle w:val="Table"/>
            </w:pPr>
            <w:bookmarkStart w:id="243" w:name="_Toc467509764"/>
            <w:bookmarkStart w:id="244" w:name="_Toc467510475"/>
            <w:bookmarkStart w:id="245" w:name="_Toc467595712"/>
            <w:bookmarkStart w:id="246" w:name="_Toc468279950"/>
            <w:bookmarkStart w:id="247" w:name="_Toc468449935"/>
            <w:bookmarkStart w:id="248" w:name="_Toc468451778"/>
            <w:bookmarkStart w:id="249" w:name="_Toc468452011"/>
            <w:bookmarkStart w:id="250" w:name="_Toc468463665"/>
            <w:bookmarkStart w:id="251" w:name="_Toc468464191"/>
            <w:r w:rsidRPr="000E7672">
              <w:t>UOM</w:t>
            </w:r>
            <w:bookmarkEnd w:id="243"/>
            <w:bookmarkEnd w:id="244"/>
            <w:bookmarkEnd w:id="245"/>
            <w:bookmarkEnd w:id="246"/>
            <w:bookmarkEnd w:id="247"/>
            <w:bookmarkEnd w:id="248"/>
            <w:bookmarkEnd w:id="249"/>
            <w:bookmarkEnd w:id="250"/>
            <w:bookmarkEnd w:id="251"/>
          </w:p>
        </w:tc>
        <w:tc>
          <w:tcPr>
            <w:tcW w:w="476" w:type="pct"/>
            <w:vAlign w:val="center"/>
          </w:tcPr>
          <w:p w14:paraId="57A1B616" w14:textId="77777777" w:rsidR="001008ED" w:rsidRPr="000E7672" w:rsidRDefault="001008ED" w:rsidP="00DD4F3F">
            <w:pPr>
              <w:pStyle w:val="Table"/>
              <w:jc w:val="center"/>
            </w:pPr>
            <w:bookmarkStart w:id="252" w:name="_Toc467509765"/>
            <w:bookmarkStart w:id="253" w:name="_Toc467510476"/>
            <w:bookmarkStart w:id="254" w:name="_Toc467595713"/>
            <w:bookmarkStart w:id="255" w:name="_Toc468279951"/>
            <w:bookmarkStart w:id="256" w:name="_Toc468449936"/>
            <w:bookmarkStart w:id="257" w:name="_Toc468451779"/>
            <w:bookmarkStart w:id="258" w:name="_Toc468452012"/>
            <w:bookmarkStart w:id="259" w:name="_Toc468463666"/>
            <w:bookmarkStart w:id="260" w:name="_Toc468464192"/>
            <w:r w:rsidRPr="000E7672">
              <w:t>Quote Required</w:t>
            </w:r>
            <w:bookmarkEnd w:id="252"/>
            <w:bookmarkEnd w:id="253"/>
            <w:bookmarkEnd w:id="254"/>
            <w:bookmarkEnd w:id="255"/>
            <w:bookmarkEnd w:id="256"/>
            <w:bookmarkEnd w:id="257"/>
            <w:bookmarkEnd w:id="258"/>
            <w:bookmarkEnd w:id="259"/>
            <w:bookmarkEnd w:id="260"/>
          </w:p>
        </w:tc>
      </w:tr>
      <w:tr w:rsidR="00502A9E" w:rsidRPr="000E7672" w14:paraId="64140304"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0375B8D" w14:textId="77777777" w:rsidR="00502A9E" w:rsidRPr="000E7672" w:rsidRDefault="002D64B7" w:rsidP="00887D75">
            <w:pPr>
              <w:pStyle w:val="Table"/>
              <w:rPr>
                <w:rFonts w:eastAsia="Calibri" w:cs="Arial"/>
              </w:rPr>
            </w:pPr>
            <w:r w:rsidRPr="000E7672">
              <w:rPr>
                <w:rFonts w:eastAsia="Calibri" w:cs="Arial"/>
              </w:rPr>
              <w:t>A</w:t>
            </w:r>
            <w:r w:rsidR="00502A9E" w:rsidRPr="000E7672">
              <w:rPr>
                <w:rFonts w:eastAsia="Calibri" w:cs="Arial"/>
              </w:rPr>
              <w:t>dditional bolus syringes - 100/annual</w:t>
            </w:r>
          </w:p>
        </w:tc>
        <w:tc>
          <w:tcPr>
            <w:tcW w:w="747" w:type="pct"/>
          </w:tcPr>
          <w:p w14:paraId="76C01273" w14:textId="77777777" w:rsidR="00502A9E" w:rsidRPr="000E7672" w:rsidRDefault="00502A9E" w:rsidP="00887D75">
            <w:pPr>
              <w:pStyle w:val="Table"/>
              <w:rPr>
                <w:rFonts w:eastAsia="Calibri" w:cs="Arial"/>
              </w:rPr>
            </w:pPr>
            <w:r w:rsidRPr="000E7672">
              <w:rPr>
                <w:rFonts w:eastAsia="Calibri" w:cs="Arial"/>
              </w:rPr>
              <w:t>03_150930086_0103_1_1</w:t>
            </w:r>
          </w:p>
        </w:tc>
        <w:tc>
          <w:tcPr>
            <w:tcW w:w="2155" w:type="pct"/>
          </w:tcPr>
          <w:p w14:paraId="4190CB00" w14:textId="77777777" w:rsidR="00502A9E" w:rsidRPr="000E7672" w:rsidRDefault="00502A9E" w:rsidP="00887D75">
            <w:pPr>
              <w:pStyle w:val="Table"/>
              <w:rPr>
                <w:rFonts w:eastAsia="Calibri" w:cs="Arial"/>
              </w:rPr>
            </w:pPr>
            <w:r w:rsidRPr="000E7672">
              <w:rPr>
                <w:rFonts w:eastAsia="Calibri" w:cs="Arial"/>
              </w:rPr>
              <w:t>Average annual allocation</w:t>
            </w:r>
          </w:p>
        </w:tc>
        <w:tc>
          <w:tcPr>
            <w:tcW w:w="395" w:type="pct"/>
            <w:hideMark/>
          </w:tcPr>
          <w:p w14:paraId="6AC89757" w14:textId="77777777" w:rsidR="00502A9E" w:rsidRPr="000E7672" w:rsidRDefault="00502A9E" w:rsidP="00887D75">
            <w:pPr>
              <w:pStyle w:val="Table"/>
              <w:rPr>
                <w:rFonts w:eastAsia="Calibri" w:cs="Arial"/>
                <w:sz w:val="20"/>
                <w:szCs w:val="20"/>
              </w:rPr>
            </w:pPr>
            <w:r w:rsidRPr="000E7672">
              <w:rPr>
                <w:rFonts w:eastAsia="Times New Roman" w:cs="Arial"/>
                <w:color w:val="000000"/>
                <w:sz w:val="20"/>
                <w:szCs w:val="20"/>
                <w:lang w:eastAsia="en-AU"/>
              </w:rPr>
              <w:t>Year</w:t>
            </w:r>
          </w:p>
        </w:tc>
        <w:tc>
          <w:tcPr>
            <w:tcW w:w="476" w:type="pct"/>
            <w:hideMark/>
          </w:tcPr>
          <w:p w14:paraId="2C62C45E" w14:textId="77777777" w:rsidR="00502A9E" w:rsidRPr="000E7672" w:rsidRDefault="00502A9E" w:rsidP="00DD4F3F">
            <w:pPr>
              <w:pStyle w:val="Table"/>
              <w:jc w:val="center"/>
              <w:rPr>
                <w:rFonts w:eastAsia="Calibri" w:cs="Arial"/>
                <w:sz w:val="20"/>
                <w:szCs w:val="20"/>
              </w:rPr>
            </w:pPr>
            <w:r w:rsidRPr="000E7672">
              <w:rPr>
                <w:rFonts w:eastAsia="Calibri" w:cs="Arial"/>
                <w:sz w:val="20"/>
                <w:szCs w:val="20"/>
              </w:rPr>
              <w:t>N</w:t>
            </w:r>
          </w:p>
        </w:tc>
      </w:tr>
      <w:tr w:rsidR="00502A9E" w:rsidRPr="000E7672" w14:paraId="151B283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EC4AB7C" w14:textId="77777777" w:rsidR="00502A9E" w:rsidRPr="000E7672" w:rsidRDefault="00B027B7" w:rsidP="00887D75">
            <w:pPr>
              <w:pStyle w:val="Table"/>
              <w:rPr>
                <w:rFonts w:eastAsia="Calibri" w:cs="Arial"/>
              </w:rPr>
            </w:pPr>
            <w:r w:rsidRPr="000E7672">
              <w:rPr>
                <w:rFonts w:eastAsia="Calibri" w:cs="Arial"/>
              </w:rPr>
              <w:t>HEN - containers</w:t>
            </w:r>
          </w:p>
        </w:tc>
        <w:tc>
          <w:tcPr>
            <w:tcW w:w="747" w:type="pct"/>
          </w:tcPr>
          <w:p w14:paraId="09F397A1" w14:textId="77777777" w:rsidR="00502A9E" w:rsidRPr="000E7672" w:rsidRDefault="00502A9E" w:rsidP="00887D75">
            <w:pPr>
              <w:pStyle w:val="Table"/>
              <w:rPr>
                <w:rFonts w:eastAsia="Calibri" w:cs="Arial"/>
              </w:rPr>
            </w:pPr>
            <w:r w:rsidRPr="000E7672">
              <w:rPr>
                <w:rFonts w:eastAsia="Calibri" w:cs="Arial"/>
              </w:rPr>
              <w:t>03_150930085_0103_1_1</w:t>
            </w:r>
          </w:p>
        </w:tc>
        <w:tc>
          <w:tcPr>
            <w:tcW w:w="2155" w:type="pct"/>
          </w:tcPr>
          <w:p w14:paraId="610CBE66" w14:textId="77777777" w:rsidR="00502A9E" w:rsidRPr="000E7672" w:rsidRDefault="00502A9E" w:rsidP="00887D75">
            <w:pPr>
              <w:pStyle w:val="Table"/>
              <w:rPr>
                <w:rFonts w:eastAsia="Calibri" w:cs="Arial"/>
              </w:rPr>
            </w:pPr>
            <w:r w:rsidRPr="000E7672">
              <w:rPr>
                <w:rFonts w:eastAsia="Calibri" w:cs="Arial"/>
              </w:rPr>
              <w:t>Average annual allocation</w:t>
            </w:r>
            <w:r w:rsidR="002612E0" w:rsidRPr="000E7672">
              <w:rPr>
                <w:rFonts w:eastAsia="Calibri" w:cs="Arial"/>
              </w:rPr>
              <w:t xml:space="preserve"> - for HEN mixing and storage</w:t>
            </w:r>
          </w:p>
        </w:tc>
        <w:tc>
          <w:tcPr>
            <w:tcW w:w="395" w:type="pct"/>
            <w:hideMark/>
          </w:tcPr>
          <w:p w14:paraId="40F130C3" w14:textId="77777777" w:rsidR="00502A9E" w:rsidRPr="000E7672" w:rsidRDefault="00502A9E"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476" w:type="pct"/>
            <w:hideMark/>
          </w:tcPr>
          <w:p w14:paraId="7FE87D48" w14:textId="77777777" w:rsidR="00502A9E" w:rsidRPr="000E7672" w:rsidRDefault="00502A9E"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502A9E" w:rsidRPr="000E7672" w14:paraId="3000E4EC"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4DE1D583" w14:textId="77777777" w:rsidR="00502A9E" w:rsidRPr="000E7672" w:rsidRDefault="002D64B7" w:rsidP="00887D75">
            <w:pPr>
              <w:pStyle w:val="Table"/>
              <w:rPr>
                <w:rFonts w:eastAsia="Calibri" w:cs="Arial"/>
              </w:rPr>
            </w:pPr>
            <w:r w:rsidRPr="000E7672">
              <w:rPr>
                <w:rFonts w:eastAsia="Calibri" w:cs="Arial"/>
              </w:rPr>
              <w:t>A</w:t>
            </w:r>
            <w:r w:rsidR="00502A9E" w:rsidRPr="000E7672">
              <w:rPr>
                <w:rFonts w:eastAsia="Calibri" w:cs="Arial"/>
              </w:rPr>
              <w:t>dditional extension sets for bolus feeding - 10/annual</w:t>
            </w:r>
          </w:p>
        </w:tc>
        <w:tc>
          <w:tcPr>
            <w:tcW w:w="747" w:type="pct"/>
          </w:tcPr>
          <w:p w14:paraId="6BC8EA23" w14:textId="77777777" w:rsidR="00502A9E" w:rsidRPr="000E7672" w:rsidRDefault="00502A9E" w:rsidP="00887D75">
            <w:pPr>
              <w:pStyle w:val="Table"/>
              <w:rPr>
                <w:rFonts w:eastAsia="Calibri" w:cs="Arial"/>
              </w:rPr>
            </w:pPr>
            <w:r w:rsidRPr="000E7672">
              <w:rPr>
                <w:rFonts w:eastAsia="Calibri" w:cs="Arial"/>
              </w:rPr>
              <w:t>03_150930082_0103_1_1</w:t>
            </w:r>
          </w:p>
        </w:tc>
        <w:tc>
          <w:tcPr>
            <w:tcW w:w="2155" w:type="pct"/>
          </w:tcPr>
          <w:p w14:paraId="15CB41F8" w14:textId="77777777" w:rsidR="00502A9E" w:rsidRPr="000E7672" w:rsidRDefault="00502A9E" w:rsidP="00887D75">
            <w:pPr>
              <w:pStyle w:val="Table"/>
              <w:rPr>
                <w:rFonts w:eastAsia="Calibri" w:cs="Arial"/>
              </w:rPr>
            </w:pPr>
            <w:r w:rsidRPr="000E7672">
              <w:rPr>
                <w:rFonts w:eastAsia="Calibri" w:cs="Arial"/>
              </w:rPr>
              <w:t>Average annual allocation</w:t>
            </w:r>
          </w:p>
        </w:tc>
        <w:tc>
          <w:tcPr>
            <w:tcW w:w="395" w:type="pct"/>
            <w:hideMark/>
          </w:tcPr>
          <w:p w14:paraId="31AE874F" w14:textId="77777777" w:rsidR="00502A9E" w:rsidRPr="000E7672" w:rsidRDefault="00502A9E"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476" w:type="pct"/>
            <w:hideMark/>
          </w:tcPr>
          <w:p w14:paraId="0F89AEBB" w14:textId="77777777" w:rsidR="00502A9E" w:rsidRPr="000E7672" w:rsidRDefault="00502A9E"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502A9E" w:rsidRPr="000E7672" w14:paraId="5CA683BF"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D5AF2EC" w14:textId="77777777" w:rsidR="00502A9E" w:rsidRPr="000E7672" w:rsidRDefault="002D64B7" w:rsidP="00887D75">
            <w:pPr>
              <w:pStyle w:val="Table"/>
              <w:rPr>
                <w:rFonts w:eastAsia="Calibri" w:cs="Arial"/>
              </w:rPr>
            </w:pPr>
            <w:r w:rsidRPr="000E7672">
              <w:rPr>
                <w:rFonts w:eastAsia="Calibri" w:cs="Arial"/>
              </w:rPr>
              <w:t>A</w:t>
            </w:r>
            <w:r w:rsidR="00502A9E" w:rsidRPr="000E7672">
              <w:rPr>
                <w:rFonts w:eastAsia="Calibri" w:cs="Arial"/>
              </w:rPr>
              <w:t>dditional extension sets for pump feeding - 10/annual</w:t>
            </w:r>
          </w:p>
        </w:tc>
        <w:tc>
          <w:tcPr>
            <w:tcW w:w="747" w:type="pct"/>
          </w:tcPr>
          <w:p w14:paraId="152622A0" w14:textId="77777777" w:rsidR="00502A9E" w:rsidRPr="000E7672" w:rsidRDefault="00502A9E" w:rsidP="00887D75">
            <w:pPr>
              <w:pStyle w:val="Table"/>
              <w:rPr>
                <w:rFonts w:eastAsia="Calibri" w:cs="Arial"/>
              </w:rPr>
            </w:pPr>
            <w:r w:rsidRPr="000E7672">
              <w:rPr>
                <w:rFonts w:eastAsia="Calibri" w:cs="Arial"/>
              </w:rPr>
              <w:t>03_150930083_0103_1_1</w:t>
            </w:r>
          </w:p>
        </w:tc>
        <w:tc>
          <w:tcPr>
            <w:tcW w:w="2155" w:type="pct"/>
          </w:tcPr>
          <w:p w14:paraId="730B1443" w14:textId="77777777" w:rsidR="00502A9E" w:rsidRPr="000E7672" w:rsidRDefault="00502A9E" w:rsidP="00887D75">
            <w:pPr>
              <w:pStyle w:val="Table"/>
              <w:rPr>
                <w:rFonts w:eastAsia="Calibri" w:cs="Arial"/>
              </w:rPr>
            </w:pPr>
            <w:r w:rsidRPr="000E7672">
              <w:rPr>
                <w:rFonts w:eastAsia="Calibri" w:cs="Arial"/>
              </w:rPr>
              <w:t>Average annual allocation</w:t>
            </w:r>
          </w:p>
        </w:tc>
        <w:tc>
          <w:tcPr>
            <w:tcW w:w="395" w:type="pct"/>
            <w:hideMark/>
          </w:tcPr>
          <w:p w14:paraId="0B153AC4" w14:textId="77777777" w:rsidR="00502A9E" w:rsidRPr="000E7672" w:rsidRDefault="00502A9E"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476" w:type="pct"/>
            <w:hideMark/>
          </w:tcPr>
          <w:p w14:paraId="487C1E62" w14:textId="77777777" w:rsidR="00502A9E" w:rsidRPr="000E7672" w:rsidRDefault="00502A9E"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502A9E" w:rsidRPr="000E7672" w14:paraId="2F4C2437"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7B1910AC" w14:textId="77777777" w:rsidR="00502A9E" w:rsidRPr="000E7672" w:rsidRDefault="00B027B7" w:rsidP="00887D75">
            <w:pPr>
              <w:pStyle w:val="Table"/>
              <w:rPr>
                <w:rFonts w:eastAsia="Calibri" w:cs="Arial"/>
              </w:rPr>
            </w:pPr>
            <w:r w:rsidRPr="000E7672">
              <w:rPr>
                <w:rFonts w:eastAsia="Calibri" w:cs="Arial"/>
              </w:rPr>
              <w:t>HEN - gastrostomy devices</w:t>
            </w:r>
          </w:p>
        </w:tc>
        <w:tc>
          <w:tcPr>
            <w:tcW w:w="747" w:type="pct"/>
          </w:tcPr>
          <w:p w14:paraId="0BA191F8" w14:textId="77777777" w:rsidR="00502A9E" w:rsidRPr="000E7672" w:rsidRDefault="00502A9E" w:rsidP="00887D75">
            <w:pPr>
              <w:pStyle w:val="Table"/>
              <w:rPr>
                <w:rFonts w:eastAsia="Calibri" w:cs="Arial"/>
              </w:rPr>
            </w:pPr>
            <w:r w:rsidRPr="000E7672">
              <w:rPr>
                <w:rFonts w:eastAsia="Calibri" w:cs="Arial"/>
              </w:rPr>
              <w:t>03_150930081_0103_1_1</w:t>
            </w:r>
          </w:p>
        </w:tc>
        <w:tc>
          <w:tcPr>
            <w:tcW w:w="2155" w:type="pct"/>
          </w:tcPr>
          <w:p w14:paraId="506997C2" w14:textId="20539B36" w:rsidR="00502A9E" w:rsidRPr="000E7672" w:rsidRDefault="00502A9E" w:rsidP="00887D75">
            <w:pPr>
              <w:pStyle w:val="Table"/>
              <w:rPr>
                <w:rFonts w:eastAsia="Calibri" w:cs="Arial"/>
              </w:rPr>
            </w:pPr>
            <w:r w:rsidRPr="000E7672">
              <w:rPr>
                <w:rFonts w:eastAsia="Calibri" w:cs="Arial"/>
              </w:rPr>
              <w:t>Average annual allocation</w:t>
            </w:r>
            <w:r w:rsidR="002612E0" w:rsidRPr="000E7672">
              <w:rPr>
                <w:rFonts w:eastAsia="Calibri" w:cs="Arial"/>
              </w:rPr>
              <w:t xml:space="preserve"> - interfaces to connect HEN to gastrostomy </w:t>
            </w:r>
            <w:r w:rsidR="00CF0AB6" w:rsidRPr="000E7672">
              <w:rPr>
                <w:rFonts w:eastAsia="Calibri" w:cs="Arial"/>
              </w:rPr>
              <w:t>implant</w:t>
            </w:r>
          </w:p>
        </w:tc>
        <w:tc>
          <w:tcPr>
            <w:tcW w:w="395" w:type="pct"/>
            <w:hideMark/>
          </w:tcPr>
          <w:p w14:paraId="7DEFBDF2" w14:textId="77777777" w:rsidR="00502A9E" w:rsidRPr="000E7672" w:rsidRDefault="00502A9E"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476" w:type="pct"/>
            <w:hideMark/>
          </w:tcPr>
          <w:p w14:paraId="7156F043" w14:textId="77777777" w:rsidR="00502A9E" w:rsidRPr="000E7672" w:rsidRDefault="00502A9E"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502A9E" w:rsidRPr="000E7672" w14:paraId="6A4B44B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17161EC9" w14:textId="77777777" w:rsidR="00502A9E" w:rsidRPr="000E7672" w:rsidRDefault="00B027B7" w:rsidP="00887D75">
            <w:pPr>
              <w:pStyle w:val="Table"/>
              <w:rPr>
                <w:rFonts w:eastAsia="Calibri" w:cs="Arial"/>
              </w:rPr>
            </w:pPr>
            <w:r w:rsidRPr="000E7672">
              <w:rPr>
                <w:rFonts w:eastAsia="Calibri" w:cs="Arial"/>
              </w:rPr>
              <w:t>HEN - giving sets</w:t>
            </w:r>
          </w:p>
        </w:tc>
        <w:tc>
          <w:tcPr>
            <w:tcW w:w="747" w:type="pct"/>
          </w:tcPr>
          <w:p w14:paraId="46A7BF77" w14:textId="77777777" w:rsidR="00502A9E" w:rsidRPr="000E7672" w:rsidRDefault="00502A9E" w:rsidP="00887D75">
            <w:pPr>
              <w:pStyle w:val="Table"/>
              <w:rPr>
                <w:rFonts w:eastAsia="Calibri" w:cs="Arial"/>
              </w:rPr>
            </w:pPr>
            <w:r w:rsidRPr="000E7672">
              <w:rPr>
                <w:rFonts w:eastAsia="Calibri" w:cs="Arial"/>
              </w:rPr>
              <w:t>03_150930084_0103_1_1</w:t>
            </w:r>
          </w:p>
        </w:tc>
        <w:tc>
          <w:tcPr>
            <w:tcW w:w="2155" w:type="pct"/>
          </w:tcPr>
          <w:p w14:paraId="2C6905C8" w14:textId="77777777" w:rsidR="00502A9E" w:rsidRPr="000E7672" w:rsidRDefault="00502A9E" w:rsidP="00887D75">
            <w:pPr>
              <w:pStyle w:val="Table"/>
              <w:rPr>
                <w:rFonts w:eastAsia="Calibri" w:cs="Arial"/>
              </w:rPr>
            </w:pPr>
            <w:r w:rsidRPr="000E7672">
              <w:rPr>
                <w:rFonts w:eastAsia="Calibri" w:cs="Arial"/>
              </w:rPr>
              <w:t>Average annual allocation</w:t>
            </w:r>
            <w:r w:rsidR="002612E0" w:rsidRPr="000E7672">
              <w:rPr>
                <w:rFonts w:eastAsia="Calibri" w:cs="Arial"/>
              </w:rPr>
              <w:t xml:space="preserve"> - sterile items to enable HEN ingestion</w:t>
            </w:r>
          </w:p>
        </w:tc>
        <w:tc>
          <w:tcPr>
            <w:tcW w:w="395" w:type="pct"/>
            <w:hideMark/>
          </w:tcPr>
          <w:p w14:paraId="540FA36B" w14:textId="77777777" w:rsidR="00502A9E" w:rsidRPr="000E7672" w:rsidRDefault="00502A9E"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476" w:type="pct"/>
            <w:hideMark/>
          </w:tcPr>
          <w:p w14:paraId="76FD30EF" w14:textId="77777777" w:rsidR="00502A9E" w:rsidRPr="000E7672" w:rsidRDefault="00502A9E"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502A9E" w:rsidRPr="000E7672" w14:paraId="1D9DD980"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649754E0" w14:textId="77777777" w:rsidR="00502A9E" w:rsidRPr="000E7672" w:rsidRDefault="00B027B7" w:rsidP="00887D75">
            <w:pPr>
              <w:pStyle w:val="Table"/>
              <w:rPr>
                <w:rFonts w:eastAsia="Calibri" w:cs="Arial"/>
              </w:rPr>
            </w:pPr>
            <w:r w:rsidRPr="000E7672">
              <w:rPr>
                <w:rFonts w:eastAsia="Calibri" w:cs="Arial"/>
              </w:rPr>
              <w:t>HEN - water flush syringes</w:t>
            </w:r>
          </w:p>
        </w:tc>
        <w:tc>
          <w:tcPr>
            <w:tcW w:w="747" w:type="pct"/>
          </w:tcPr>
          <w:p w14:paraId="1CA00B04" w14:textId="77777777" w:rsidR="00502A9E" w:rsidRPr="000E7672" w:rsidRDefault="00502A9E" w:rsidP="00887D75">
            <w:pPr>
              <w:pStyle w:val="Table"/>
              <w:rPr>
                <w:rFonts w:eastAsia="Calibri" w:cs="Arial"/>
              </w:rPr>
            </w:pPr>
            <w:r w:rsidRPr="000E7672">
              <w:rPr>
                <w:rFonts w:eastAsia="Calibri" w:cs="Arial"/>
              </w:rPr>
              <w:t>03_150930087_0103_1_1</w:t>
            </w:r>
          </w:p>
        </w:tc>
        <w:tc>
          <w:tcPr>
            <w:tcW w:w="2155" w:type="pct"/>
          </w:tcPr>
          <w:p w14:paraId="42D352AC" w14:textId="77777777" w:rsidR="00502A9E" w:rsidRPr="000E7672" w:rsidRDefault="00502A9E" w:rsidP="00887D75">
            <w:pPr>
              <w:pStyle w:val="Table"/>
              <w:rPr>
                <w:rFonts w:eastAsia="Calibri" w:cs="Arial"/>
              </w:rPr>
            </w:pPr>
            <w:r w:rsidRPr="000E7672">
              <w:rPr>
                <w:rFonts w:eastAsia="Calibri" w:cs="Arial"/>
              </w:rPr>
              <w:t>Average annual allocation</w:t>
            </w:r>
            <w:r w:rsidR="002612E0" w:rsidRPr="000E7672">
              <w:rPr>
                <w:rFonts w:eastAsia="Calibri" w:cs="Arial"/>
              </w:rPr>
              <w:t xml:space="preserve"> - syringes to support cleaning and flushing of HEN items/implants</w:t>
            </w:r>
          </w:p>
        </w:tc>
        <w:tc>
          <w:tcPr>
            <w:tcW w:w="395" w:type="pct"/>
          </w:tcPr>
          <w:p w14:paraId="40176F7E" w14:textId="77777777" w:rsidR="00502A9E" w:rsidRPr="000E7672" w:rsidRDefault="00502A9E"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476" w:type="pct"/>
          </w:tcPr>
          <w:p w14:paraId="5E1D1AE6" w14:textId="77777777" w:rsidR="00502A9E" w:rsidRPr="000E7672" w:rsidRDefault="00502A9E"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502A9E" w:rsidRPr="000E7672" w14:paraId="135F9AAE"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4BADC536" w14:textId="77777777" w:rsidR="00502A9E" w:rsidRPr="000E7672" w:rsidRDefault="00B027B7" w:rsidP="00887D75">
            <w:pPr>
              <w:pStyle w:val="Table"/>
              <w:rPr>
                <w:rFonts w:eastAsia="Calibri" w:cs="Arial"/>
              </w:rPr>
            </w:pPr>
            <w:r w:rsidRPr="000E7672">
              <w:rPr>
                <w:rFonts w:eastAsia="Calibri" w:cs="Arial"/>
              </w:rPr>
              <w:t>HEN - bolus syringes</w:t>
            </w:r>
          </w:p>
        </w:tc>
        <w:tc>
          <w:tcPr>
            <w:tcW w:w="747" w:type="pct"/>
          </w:tcPr>
          <w:p w14:paraId="64738DEB" w14:textId="77777777" w:rsidR="00502A9E" w:rsidRPr="000E7672" w:rsidRDefault="00502A9E" w:rsidP="00887D75">
            <w:pPr>
              <w:pStyle w:val="Table"/>
              <w:rPr>
                <w:rFonts w:eastAsia="Calibri" w:cs="Arial"/>
              </w:rPr>
            </w:pPr>
            <w:r w:rsidRPr="000E7672">
              <w:rPr>
                <w:rFonts w:eastAsia="Calibri" w:cs="Arial"/>
              </w:rPr>
              <w:t>03_150930080_0103_1_1</w:t>
            </w:r>
          </w:p>
        </w:tc>
        <w:tc>
          <w:tcPr>
            <w:tcW w:w="2155" w:type="pct"/>
          </w:tcPr>
          <w:p w14:paraId="40186064" w14:textId="77777777" w:rsidR="00502A9E" w:rsidRPr="000E7672" w:rsidRDefault="00502A9E" w:rsidP="00887D75">
            <w:pPr>
              <w:pStyle w:val="Table"/>
              <w:rPr>
                <w:rFonts w:eastAsia="Calibri" w:cs="Arial"/>
              </w:rPr>
            </w:pPr>
            <w:r w:rsidRPr="000E7672">
              <w:rPr>
                <w:rFonts w:eastAsia="Calibri" w:cs="Arial"/>
              </w:rPr>
              <w:t>Average annual allocation</w:t>
            </w:r>
            <w:r w:rsidR="002612E0" w:rsidRPr="000E7672">
              <w:rPr>
                <w:rFonts w:eastAsia="Calibri" w:cs="Arial"/>
              </w:rPr>
              <w:t xml:space="preserve"> - syringe sufficient size to deliver HEN products to participant</w:t>
            </w:r>
          </w:p>
        </w:tc>
        <w:tc>
          <w:tcPr>
            <w:tcW w:w="395" w:type="pct"/>
          </w:tcPr>
          <w:p w14:paraId="0236A503" w14:textId="77777777" w:rsidR="00502A9E" w:rsidRPr="000E7672" w:rsidRDefault="00502A9E"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476" w:type="pct"/>
          </w:tcPr>
          <w:p w14:paraId="05651EEA" w14:textId="77777777" w:rsidR="00502A9E" w:rsidRPr="000E7672" w:rsidRDefault="00502A9E"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502A9E" w:rsidRPr="000E7672" w14:paraId="03C47481"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5BDBB00" w14:textId="77777777" w:rsidR="00502A9E" w:rsidRPr="000E7672" w:rsidRDefault="0091033A" w:rsidP="00887D75">
            <w:pPr>
              <w:pStyle w:val="Table"/>
              <w:rPr>
                <w:rFonts w:eastAsia="Calibri" w:cs="Arial"/>
              </w:rPr>
            </w:pPr>
            <w:r w:rsidRPr="000E7672">
              <w:rPr>
                <w:rFonts w:eastAsia="Calibri" w:cs="Arial"/>
              </w:rPr>
              <w:t>Repairs and Maintenance - HEN AT</w:t>
            </w:r>
          </w:p>
        </w:tc>
        <w:tc>
          <w:tcPr>
            <w:tcW w:w="747" w:type="pct"/>
          </w:tcPr>
          <w:p w14:paraId="6ABBC9A0" w14:textId="77777777" w:rsidR="00502A9E" w:rsidRPr="000E7672" w:rsidRDefault="00502A9E" w:rsidP="00887D75">
            <w:pPr>
              <w:pStyle w:val="Table"/>
              <w:rPr>
                <w:rFonts w:eastAsia="Calibri" w:cs="Arial"/>
              </w:rPr>
            </w:pPr>
            <w:r w:rsidRPr="000E7672">
              <w:rPr>
                <w:rFonts w:eastAsia="Calibri" w:cs="Arial"/>
              </w:rPr>
              <w:t>03_501509092_0103_1_1</w:t>
            </w:r>
          </w:p>
        </w:tc>
        <w:tc>
          <w:tcPr>
            <w:tcW w:w="2155" w:type="pct"/>
          </w:tcPr>
          <w:p w14:paraId="4132E062" w14:textId="77777777" w:rsidR="00502A9E" w:rsidRPr="000E7672" w:rsidRDefault="00502A9E" w:rsidP="00887D75">
            <w:pPr>
              <w:pStyle w:val="Table"/>
              <w:rPr>
                <w:rFonts w:eastAsia="Calibri" w:cs="Arial"/>
              </w:rPr>
            </w:pPr>
            <w:r w:rsidRPr="000E7672">
              <w:rPr>
                <w:rFonts w:eastAsia="Calibri" w:cs="Arial"/>
              </w:rPr>
              <w:t>Repairs for HEN equipment.</w:t>
            </w:r>
          </w:p>
        </w:tc>
        <w:tc>
          <w:tcPr>
            <w:tcW w:w="395" w:type="pct"/>
          </w:tcPr>
          <w:p w14:paraId="57D6E099" w14:textId="77777777" w:rsidR="00502A9E" w:rsidRPr="000E7672" w:rsidRDefault="00502A9E"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476" w:type="pct"/>
          </w:tcPr>
          <w:p w14:paraId="697334FB" w14:textId="77777777" w:rsidR="00502A9E" w:rsidRPr="000E7672" w:rsidRDefault="00502A9E"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502A9E" w:rsidRPr="000E7672" w14:paraId="1DA4E04C"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2B61AE2" w14:textId="77777777" w:rsidR="00502A9E" w:rsidRPr="000E7672" w:rsidRDefault="00B027B7" w:rsidP="00887D75">
            <w:pPr>
              <w:pStyle w:val="Table"/>
              <w:rPr>
                <w:rFonts w:eastAsia="Calibri" w:cs="Arial"/>
              </w:rPr>
            </w:pPr>
            <w:r w:rsidRPr="000E7672">
              <w:rPr>
                <w:rFonts w:eastAsia="Calibri" w:cs="Arial"/>
              </w:rPr>
              <w:t>HEN - pump plus accessory - syringe feed</w:t>
            </w:r>
          </w:p>
        </w:tc>
        <w:tc>
          <w:tcPr>
            <w:tcW w:w="747" w:type="pct"/>
          </w:tcPr>
          <w:p w14:paraId="3F321569" w14:textId="77777777" w:rsidR="00502A9E" w:rsidRPr="000E7672" w:rsidRDefault="00502A9E" w:rsidP="00887D75">
            <w:pPr>
              <w:pStyle w:val="Table"/>
              <w:rPr>
                <w:rFonts w:eastAsia="Calibri" w:cs="Arial"/>
              </w:rPr>
            </w:pPr>
            <w:r w:rsidRPr="000E7672">
              <w:rPr>
                <w:rFonts w:eastAsia="Calibri" w:cs="Arial"/>
              </w:rPr>
              <w:t>03_150930078_0103_1_1</w:t>
            </w:r>
          </w:p>
        </w:tc>
        <w:tc>
          <w:tcPr>
            <w:tcW w:w="2155" w:type="pct"/>
          </w:tcPr>
          <w:p w14:paraId="7F6C37A8" w14:textId="77777777" w:rsidR="00502A9E" w:rsidRPr="000E7672" w:rsidRDefault="00502A9E" w:rsidP="00887D75">
            <w:pPr>
              <w:pStyle w:val="Table"/>
              <w:rPr>
                <w:rFonts w:eastAsia="Calibri" w:cs="Arial"/>
              </w:rPr>
            </w:pPr>
            <w:r w:rsidRPr="000E7672">
              <w:rPr>
                <w:rFonts w:eastAsia="Calibri" w:cs="Arial"/>
              </w:rPr>
              <w:t>Pump &amp; Syringe Accessories - Pump is often free on loan, includes gastrostomy, extension tubes, giving sets, containe</w:t>
            </w:r>
            <w:r w:rsidR="002612E0" w:rsidRPr="000E7672">
              <w:rPr>
                <w:rFonts w:eastAsia="Calibri" w:cs="Arial"/>
              </w:rPr>
              <w:t>rs and syringes (annual amount); items required for syringe feeding</w:t>
            </w:r>
          </w:p>
        </w:tc>
        <w:tc>
          <w:tcPr>
            <w:tcW w:w="395" w:type="pct"/>
          </w:tcPr>
          <w:p w14:paraId="75A0120D" w14:textId="77777777" w:rsidR="00502A9E" w:rsidRPr="000E7672" w:rsidRDefault="00502A9E"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476" w:type="pct"/>
          </w:tcPr>
          <w:p w14:paraId="18E17DD4" w14:textId="77777777" w:rsidR="00502A9E" w:rsidRPr="000E7672" w:rsidRDefault="00502A9E"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502A9E" w:rsidRPr="000E7672" w14:paraId="654D6B3A"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93D7283" w14:textId="77777777" w:rsidR="00502A9E" w:rsidRPr="000E7672" w:rsidRDefault="00B027B7" w:rsidP="00887D75">
            <w:pPr>
              <w:pStyle w:val="Table"/>
              <w:rPr>
                <w:rFonts w:eastAsia="Calibri" w:cs="Arial"/>
              </w:rPr>
            </w:pPr>
            <w:r w:rsidRPr="000E7672">
              <w:rPr>
                <w:rFonts w:eastAsia="Calibri" w:cs="Arial"/>
              </w:rPr>
              <w:t>HEN - pump plus accessory - non-syringe feed</w:t>
            </w:r>
          </w:p>
        </w:tc>
        <w:tc>
          <w:tcPr>
            <w:tcW w:w="747" w:type="pct"/>
          </w:tcPr>
          <w:p w14:paraId="255F008E" w14:textId="77777777" w:rsidR="00502A9E" w:rsidRPr="000E7672" w:rsidRDefault="00502A9E" w:rsidP="00887D75">
            <w:pPr>
              <w:pStyle w:val="Table"/>
              <w:rPr>
                <w:rFonts w:eastAsia="Calibri" w:cs="Arial"/>
              </w:rPr>
            </w:pPr>
            <w:r w:rsidRPr="000E7672">
              <w:rPr>
                <w:rFonts w:eastAsia="Calibri" w:cs="Arial"/>
              </w:rPr>
              <w:t>03_150930079_0103_1_1</w:t>
            </w:r>
          </w:p>
        </w:tc>
        <w:tc>
          <w:tcPr>
            <w:tcW w:w="2155" w:type="pct"/>
          </w:tcPr>
          <w:p w14:paraId="48A50FD1" w14:textId="77777777" w:rsidR="00502A9E" w:rsidRPr="000E7672" w:rsidRDefault="00502A9E" w:rsidP="00887D75">
            <w:pPr>
              <w:pStyle w:val="Table"/>
              <w:rPr>
                <w:rFonts w:eastAsia="Calibri" w:cs="Arial"/>
              </w:rPr>
            </w:pPr>
            <w:r w:rsidRPr="000E7672">
              <w:rPr>
                <w:rFonts w:eastAsia="Calibri" w:cs="Arial"/>
              </w:rPr>
              <w:t xml:space="preserve">Pump &amp; Accessories - Pump is often free on loan but includes other consumables for people who do not also syringe feed (annual </w:t>
            </w:r>
            <w:r w:rsidR="002612E0" w:rsidRPr="000E7672">
              <w:rPr>
                <w:rFonts w:eastAsia="Calibri" w:cs="Arial"/>
              </w:rPr>
              <w:t>amount).</w:t>
            </w:r>
          </w:p>
        </w:tc>
        <w:tc>
          <w:tcPr>
            <w:tcW w:w="395" w:type="pct"/>
          </w:tcPr>
          <w:p w14:paraId="7F5CA2A8" w14:textId="77777777" w:rsidR="00502A9E" w:rsidRPr="000E7672" w:rsidRDefault="00502A9E"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Year</w:t>
            </w:r>
          </w:p>
        </w:tc>
        <w:tc>
          <w:tcPr>
            <w:tcW w:w="476" w:type="pct"/>
          </w:tcPr>
          <w:p w14:paraId="1FD91027" w14:textId="77777777" w:rsidR="00502A9E" w:rsidRPr="000E7672" w:rsidRDefault="00502A9E"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r w:rsidR="00502A9E" w:rsidRPr="000E7672" w14:paraId="046C2B7D"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6177FB6" w14:textId="77777777" w:rsidR="00502A9E" w:rsidRPr="000E7672" w:rsidRDefault="00B027B7" w:rsidP="00887D75">
            <w:pPr>
              <w:pStyle w:val="Table"/>
              <w:rPr>
                <w:rFonts w:eastAsia="Calibri" w:cs="Arial"/>
              </w:rPr>
            </w:pPr>
            <w:r w:rsidRPr="000E7672">
              <w:rPr>
                <w:rFonts w:eastAsia="Calibri" w:cs="Arial"/>
              </w:rPr>
              <w:t>HEN - Other equipment</w:t>
            </w:r>
          </w:p>
        </w:tc>
        <w:tc>
          <w:tcPr>
            <w:tcW w:w="747" w:type="pct"/>
          </w:tcPr>
          <w:p w14:paraId="2E8B5BAF" w14:textId="77777777" w:rsidR="00502A9E" w:rsidRPr="000E7672" w:rsidRDefault="00502A9E" w:rsidP="00887D75">
            <w:pPr>
              <w:pStyle w:val="Table"/>
              <w:rPr>
                <w:rFonts w:eastAsia="Calibri" w:cs="Arial"/>
              </w:rPr>
            </w:pPr>
            <w:r w:rsidRPr="000E7672">
              <w:rPr>
                <w:rFonts w:eastAsia="Calibri" w:cs="Arial"/>
              </w:rPr>
              <w:t>03_150930088_0103_1_1</w:t>
            </w:r>
          </w:p>
        </w:tc>
        <w:tc>
          <w:tcPr>
            <w:tcW w:w="2155" w:type="pct"/>
          </w:tcPr>
          <w:p w14:paraId="33491800" w14:textId="77777777" w:rsidR="00502A9E" w:rsidRPr="000E7672" w:rsidRDefault="00502A9E" w:rsidP="00887D75">
            <w:pPr>
              <w:pStyle w:val="Table"/>
              <w:rPr>
                <w:rFonts w:eastAsia="Calibri" w:cs="Arial"/>
              </w:rPr>
            </w:pPr>
            <w:r w:rsidRPr="000E7672">
              <w:rPr>
                <w:rFonts w:eastAsia="Calibri" w:cs="Arial"/>
              </w:rPr>
              <w:t>HEN equipment outside usual bundles</w:t>
            </w:r>
            <w:r w:rsidR="002612E0" w:rsidRPr="000E7672">
              <w:rPr>
                <w:rFonts w:eastAsia="Calibri" w:cs="Arial"/>
              </w:rPr>
              <w:t>, including additional cost of food, when necessary.</w:t>
            </w:r>
          </w:p>
        </w:tc>
        <w:tc>
          <w:tcPr>
            <w:tcW w:w="395" w:type="pct"/>
          </w:tcPr>
          <w:p w14:paraId="162A8029" w14:textId="77777777" w:rsidR="00502A9E" w:rsidRPr="000E7672" w:rsidRDefault="00502A9E" w:rsidP="00887D75">
            <w:pPr>
              <w:pStyle w:val="Table"/>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476" w:type="pct"/>
          </w:tcPr>
          <w:p w14:paraId="7783554C" w14:textId="77777777" w:rsidR="00502A9E" w:rsidRPr="000E7672" w:rsidRDefault="00502A9E"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r>
    </w:tbl>
    <w:p w14:paraId="2222EF74" w14:textId="77777777" w:rsidR="001726B9" w:rsidRPr="000E7672" w:rsidRDefault="001726B9">
      <w:pPr>
        <w:spacing w:before="0" w:after="160" w:line="320" w:lineRule="atLeast"/>
        <w:rPr>
          <w:rFonts w:eastAsiaTheme="majorEastAsia" w:cstheme="majorBidi"/>
          <w:b/>
          <w:bCs/>
          <w:color w:val="000000" w:themeColor="text1"/>
          <w:sz w:val="28"/>
          <w:szCs w:val="26"/>
          <w:lang w:val="en"/>
        </w:rPr>
      </w:pPr>
      <w:bookmarkStart w:id="261" w:name="_Toc73386269"/>
      <w:bookmarkStart w:id="262" w:name="_Toc73386558"/>
      <w:bookmarkStart w:id="263" w:name="_Toc467243727"/>
      <w:bookmarkStart w:id="264" w:name="_Toc479064165"/>
      <w:r w:rsidRPr="000E7672">
        <w:br w:type="page"/>
      </w:r>
    </w:p>
    <w:p w14:paraId="44CD1D05" w14:textId="0F0DDEA4" w:rsidR="00E0715E" w:rsidRPr="000E7672" w:rsidRDefault="00E0715E" w:rsidP="00A5731B">
      <w:pPr>
        <w:pStyle w:val="Heading2"/>
      </w:pPr>
      <w:bookmarkStart w:id="265" w:name="_Ref83205991"/>
      <w:bookmarkStart w:id="266" w:name="_Toc97019092"/>
      <w:r w:rsidRPr="000E7672">
        <w:lastRenderedPageBreak/>
        <w:t>Disability-related Health Equipment and Consumables</w:t>
      </w:r>
      <w:bookmarkEnd w:id="261"/>
      <w:bookmarkEnd w:id="262"/>
      <w:bookmarkEnd w:id="265"/>
      <w:bookmarkEnd w:id="266"/>
    </w:p>
    <w:p w14:paraId="0BDF3504" w14:textId="77777777" w:rsidR="00E0715E" w:rsidRPr="000E7672" w:rsidRDefault="00E0715E" w:rsidP="00E0715E">
      <w:r w:rsidRPr="000E7672">
        <w:t xml:space="preserve">Provision of disability-related health equipment is guided by an assessment by a suitably qualified assessor. </w:t>
      </w:r>
    </w:p>
    <w:tbl>
      <w:tblPr>
        <w:tblStyle w:val="LightShading-Accent4"/>
        <w:tblW w:w="4970" w:type="pct"/>
        <w:tblLook w:val="0420" w:firstRow="1" w:lastRow="0" w:firstColumn="0" w:lastColumn="0" w:noHBand="0" w:noVBand="1"/>
        <w:tblCaption w:val="Disability-related Health Equipment and Consumables"/>
      </w:tblPr>
      <w:tblGrid>
        <w:gridCol w:w="5533"/>
        <w:gridCol w:w="3369"/>
        <w:gridCol w:w="8684"/>
        <w:gridCol w:w="1271"/>
        <w:gridCol w:w="1700"/>
        <w:gridCol w:w="1984"/>
      </w:tblGrid>
      <w:tr w:rsidR="008C7BC3" w:rsidRPr="000E7672" w14:paraId="4CE9D07E" w14:textId="4E47BEF8" w:rsidTr="008C7BC3">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0D019906" w14:textId="77777777" w:rsidR="008C7BC3" w:rsidRPr="000E7672" w:rsidRDefault="008C7BC3" w:rsidP="00887D75">
            <w:pPr>
              <w:pStyle w:val="Table"/>
              <w:rPr>
                <w:b w:val="0"/>
              </w:rPr>
            </w:pPr>
            <w:r w:rsidRPr="000E7672">
              <w:t>Support Item</w:t>
            </w:r>
          </w:p>
        </w:tc>
        <w:tc>
          <w:tcPr>
            <w:tcW w:w="747" w:type="pct"/>
            <w:vAlign w:val="center"/>
          </w:tcPr>
          <w:p w14:paraId="115821FF" w14:textId="77777777" w:rsidR="008C7BC3" w:rsidRPr="000E7672" w:rsidRDefault="008C7BC3" w:rsidP="00887D75">
            <w:pPr>
              <w:pStyle w:val="Table"/>
              <w:rPr>
                <w:b w:val="0"/>
              </w:rPr>
            </w:pPr>
            <w:r w:rsidRPr="000E7672">
              <w:t>Support Item Ref No.</w:t>
            </w:r>
          </w:p>
        </w:tc>
        <w:tc>
          <w:tcPr>
            <w:tcW w:w="1926" w:type="pct"/>
            <w:vAlign w:val="center"/>
          </w:tcPr>
          <w:p w14:paraId="7D1CEA8E" w14:textId="77777777" w:rsidR="008C7BC3" w:rsidRPr="000E7672" w:rsidRDefault="008C7BC3" w:rsidP="00887D75">
            <w:pPr>
              <w:pStyle w:val="Table"/>
              <w:rPr>
                <w:b w:val="0"/>
              </w:rPr>
            </w:pPr>
            <w:r w:rsidRPr="000E7672">
              <w:t>Description</w:t>
            </w:r>
          </w:p>
        </w:tc>
        <w:tc>
          <w:tcPr>
            <w:tcW w:w="282" w:type="pct"/>
            <w:vAlign w:val="center"/>
          </w:tcPr>
          <w:p w14:paraId="595F4F42" w14:textId="77777777" w:rsidR="008C7BC3" w:rsidRPr="000E7672" w:rsidRDefault="008C7BC3" w:rsidP="00887D75">
            <w:pPr>
              <w:pStyle w:val="Table"/>
              <w:rPr>
                <w:b w:val="0"/>
              </w:rPr>
            </w:pPr>
            <w:r w:rsidRPr="000E7672">
              <w:t>UOM</w:t>
            </w:r>
          </w:p>
        </w:tc>
        <w:tc>
          <w:tcPr>
            <w:tcW w:w="377" w:type="pct"/>
            <w:vAlign w:val="center"/>
          </w:tcPr>
          <w:p w14:paraId="3870729D" w14:textId="77777777" w:rsidR="008C7BC3" w:rsidRPr="000E7672" w:rsidRDefault="008C7BC3" w:rsidP="00DD4F3F">
            <w:pPr>
              <w:pStyle w:val="Table"/>
              <w:jc w:val="center"/>
              <w:rPr>
                <w:b w:val="0"/>
              </w:rPr>
            </w:pPr>
            <w:r w:rsidRPr="000E7672">
              <w:t>Quote Required</w:t>
            </w:r>
          </w:p>
        </w:tc>
        <w:tc>
          <w:tcPr>
            <w:tcW w:w="440" w:type="pct"/>
          </w:tcPr>
          <w:p w14:paraId="31761AF1" w14:textId="0B05C773" w:rsidR="008C7BC3" w:rsidRPr="000E7672" w:rsidRDefault="008C7BC3" w:rsidP="00DD4F3F">
            <w:pPr>
              <w:pStyle w:val="Table"/>
              <w:jc w:val="center"/>
            </w:pPr>
            <w:r w:rsidRPr="000E7672">
              <w:t>Notional Amount</w:t>
            </w:r>
          </w:p>
        </w:tc>
      </w:tr>
      <w:tr w:rsidR="008C7BC3" w:rsidRPr="000E7672" w14:paraId="18F223B5" w14:textId="1AF46A24" w:rsidTr="008C7BC3">
        <w:trPr>
          <w:cnfStyle w:val="000000100000" w:firstRow="0" w:lastRow="0" w:firstColumn="0" w:lastColumn="0" w:oddVBand="0" w:evenVBand="0" w:oddHBand="1" w:evenHBand="0" w:firstRowFirstColumn="0" w:firstRowLastColumn="0" w:lastRowFirstColumn="0" w:lastRowLastColumn="0"/>
        </w:trPr>
        <w:tc>
          <w:tcPr>
            <w:tcW w:w="1227" w:type="pct"/>
          </w:tcPr>
          <w:p w14:paraId="40F05B59" w14:textId="77777777" w:rsidR="008C7BC3" w:rsidRPr="000E7672" w:rsidRDefault="008C7BC3" w:rsidP="00887D75">
            <w:pPr>
              <w:pStyle w:val="Table"/>
              <w:rPr>
                <w:rFonts w:eastAsia="Calibri" w:cs="Arial"/>
              </w:rPr>
            </w:pPr>
            <w:r w:rsidRPr="000E7672">
              <w:rPr>
                <w:rFonts w:cs="Arial"/>
                <w:color w:val="000000"/>
              </w:rPr>
              <w:t>Disability-Related Health Equipment and Consumables - Set Up/Training</w:t>
            </w:r>
          </w:p>
        </w:tc>
        <w:tc>
          <w:tcPr>
            <w:tcW w:w="747" w:type="pct"/>
          </w:tcPr>
          <w:p w14:paraId="5FED3C8C" w14:textId="77777777" w:rsidR="008C7BC3" w:rsidRPr="000E7672" w:rsidRDefault="008C7BC3" w:rsidP="00887D75">
            <w:pPr>
              <w:pStyle w:val="Table"/>
              <w:rPr>
                <w:rFonts w:eastAsia="Calibri" w:cs="Arial"/>
              </w:rPr>
            </w:pPr>
            <w:r w:rsidRPr="000E7672">
              <w:rPr>
                <w:rFonts w:cs="Arial"/>
                <w:color w:val="000000"/>
              </w:rPr>
              <w:t>03_710400002_0103_1_1</w:t>
            </w:r>
          </w:p>
        </w:tc>
        <w:tc>
          <w:tcPr>
            <w:tcW w:w="1926" w:type="pct"/>
          </w:tcPr>
          <w:p w14:paraId="2B38B12F" w14:textId="77777777" w:rsidR="008C7BC3" w:rsidRPr="000E7672" w:rsidRDefault="008C7BC3" w:rsidP="00887D75">
            <w:pPr>
              <w:pStyle w:val="Table"/>
              <w:rPr>
                <w:rFonts w:eastAsia="Calibri" w:cs="Arial"/>
              </w:rPr>
            </w:pPr>
            <w:r w:rsidRPr="000E7672">
              <w:rPr>
                <w:rFonts w:cs="Arial"/>
                <w:color w:val="000000"/>
              </w:rPr>
              <w:t>Reimbursement of cost of set up and/or training of disability-related health support equipment and consumables for a participant’s disability specific needs.</w:t>
            </w:r>
          </w:p>
        </w:tc>
        <w:tc>
          <w:tcPr>
            <w:tcW w:w="282" w:type="pct"/>
          </w:tcPr>
          <w:p w14:paraId="38F22840" w14:textId="77777777" w:rsidR="008C7BC3" w:rsidRPr="000E7672" w:rsidRDefault="008C7BC3" w:rsidP="00887D75">
            <w:pPr>
              <w:pStyle w:val="Table"/>
              <w:rPr>
                <w:rFonts w:eastAsia="Times New Roman" w:cs="Arial"/>
                <w:color w:val="000000"/>
                <w:sz w:val="20"/>
                <w:szCs w:val="20"/>
                <w:lang w:eastAsia="en-AU"/>
              </w:rPr>
            </w:pPr>
            <w:r w:rsidRPr="000E7672">
              <w:rPr>
                <w:rFonts w:eastAsia="Calibri" w:cs="Arial"/>
                <w:sz w:val="20"/>
                <w:szCs w:val="20"/>
              </w:rPr>
              <w:t>Each</w:t>
            </w:r>
          </w:p>
        </w:tc>
        <w:tc>
          <w:tcPr>
            <w:tcW w:w="377" w:type="pct"/>
          </w:tcPr>
          <w:p w14:paraId="3CFEE05D" w14:textId="77777777" w:rsidR="008C7BC3" w:rsidRPr="000E7672" w:rsidRDefault="008C7BC3"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440" w:type="pct"/>
          </w:tcPr>
          <w:p w14:paraId="2D98B1B5" w14:textId="6A0BB014" w:rsidR="008C7BC3" w:rsidRPr="000E7672" w:rsidRDefault="008C7BC3" w:rsidP="00DD4F3F">
            <w:pPr>
              <w:pStyle w:val="Table"/>
              <w:jc w:val="center"/>
              <w:rPr>
                <w:rFonts w:eastAsia="Times New Roman" w:cs="Arial"/>
                <w:color w:val="000000"/>
                <w:sz w:val="20"/>
                <w:szCs w:val="20"/>
                <w:lang w:eastAsia="en-AU"/>
              </w:rPr>
            </w:pPr>
          </w:p>
        </w:tc>
      </w:tr>
      <w:tr w:rsidR="008C7BC3" w:rsidRPr="000E7672" w14:paraId="0203CCAC" w14:textId="55E6434C" w:rsidTr="008C7BC3">
        <w:trPr>
          <w:cnfStyle w:val="000000010000" w:firstRow="0" w:lastRow="0" w:firstColumn="0" w:lastColumn="0" w:oddVBand="0" w:evenVBand="0" w:oddHBand="0" w:evenHBand="1" w:firstRowFirstColumn="0" w:firstRowLastColumn="0" w:lastRowFirstColumn="0" w:lastRowLastColumn="0"/>
        </w:trPr>
        <w:tc>
          <w:tcPr>
            <w:tcW w:w="1227" w:type="pct"/>
          </w:tcPr>
          <w:p w14:paraId="1C509B04" w14:textId="77777777" w:rsidR="008C7BC3" w:rsidRPr="000E7672" w:rsidRDefault="008C7BC3" w:rsidP="00887D75">
            <w:pPr>
              <w:pStyle w:val="Table"/>
              <w:rPr>
                <w:rFonts w:eastAsia="Calibri" w:cs="Arial"/>
              </w:rPr>
            </w:pPr>
            <w:r w:rsidRPr="000E7672">
              <w:rPr>
                <w:rFonts w:cs="Arial"/>
                <w:color w:val="000000"/>
              </w:rPr>
              <w:t>Disability-Related Health Consumables - High Cost</w:t>
            </w:r>
          </w:p>
        </w:tc>
        <w:tc>
          <w:tcPr>
            <w:tcW w:w="747" w:type="pct"/>
          </w:tcPr>
          <w:p w14:paraId="5B57AE23" w14:textId="77777777" w:rsidR="008C7BC3" w:rsidRPr="000E7672" w:rsidRDefault="008C7BC3" w:rsidP="00887D75">
            <w:pPr>
              <w:pStyle w:val="Table"/>
              <w:rPr>
                <w:rFonts w:eastAsia="Calibri" w:cs="Arial"/>
              </w:rPr>
            </w:pPr>
            <w:r w:rsidRPr="000E7672">
              <w:rPr>
                <w:rFonts w:cs="Arial"/>
                <w:color w:val="000000"/>
              </w:rPr>
              <w:t>03_040000111_0103_1_1</w:t>
            </w:r>
          </w:p>
        </w:tc>
        <w:tc>
          <w:tcPr>
            <w:tcW w:w="1926" w:type="pct"/>
          </w:tcPr>
          <w:p w14:paraId="4DC04BB5" w14:textId="77777777" w:rsidR="008C7BC3" w:rsidRPr="000E7672" w:rsidRDefault="008C7BC3" w:rsidP="00887D75">
            <w:pPr>
              <w:pStyle w:val="Table"/>
              <w:rPr>
                <w:rFonts w:eastAsia="Calibri" w:cs="Arial"/>
              </w:rPr>
            </w:pPr>
            <w:r w:rsidRPr="000E7672">
              <w:rPr>
                <w:rFonts w:cs="Arial"/>
                <w:color w:val="000000"/>
              </w:rPr>
              <w:t>High cost health-related consumables that the NDIS funds that is due to a person's disability.</w:t>
            </w:r>
          </w:p>
        </w:tc>
        <w:tc>
          <w:tcPr>
            <w:tcW w:w="282" w:type="pct"/>
          </w:tcPr>
          <w:p w14:paraId="6525342C" w14:textId="77777777" w:rsidR="008C7BC3" w:rsidRPr="000E7672" w:rsidRDefault="008C7BC3" w:rsidP="00887D75">
            <w:pPr>
              <w:pStyle w:val="Table"/>
              <w:rPr>
                <w:rFonts w:eastAsia="Times New Roman" w:cs="Arial"/>
                <w:color w:val="000000"/>
                <w:sz w:val="20"/>
                <w:szCs w:val="20"/>
                <w:lang w:eastAsia="en-AU"/>
              </w:rPr>
            </w:pPr>
            <w:r w:rsidRPr="000E7672">
              <w:rPr>
                <w:rFonts w:eastAsia="Calibri" w:cs="Arial"/>
                <w:sz w:val="20"/>
                <w:szCs w:val="20"/>
              </w:rPr>
              <w:t>Each</w:t>
            </w:r>
          </w:p>
        </w:tc>
        <w:tc>
          <w:tcPr>
            <w:tcW w:w="377" w:type="pct"/>
          </w:tcPr>
          <w:p w14:paraId="5F4F5885" w14:textId="77777777" w:rsidR="008C7BC3" w:rsidRPr="000E7672" w:rsidRDefault="008C7BC3"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Y</w:t>
            </w:r>
          </w:p>
        </w:tc>
        <w:tc>
          <w:tcPr>
            <w:tcW w:w="440" w:type="pct"/>
          </w:tcPr>
          <w:p w14:paraId="7DB08C94" w14:textId="73592850" w:rsidR="008C7BC3" w:rsidRPr="000E7672" w:rsidRDefault="008C7BC3"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N/A</w:t>
            </w:r>
          </w:p>
        </w:tc>
      </w:tr>
      <w:tr w:rsidR="008C7BC3" w:rsidRPr="000E7672" w14:paraId="5E26D432" w14:textId="790DFF06" w:rsidTr="008C7BC3">
        <w:trPr>
          <w:cnfStyle w:val="000000100000" w:firstRow="0" w:lastRow="0" w:firstColumn="0" w:lastColumn="0" w:oddVBand="0" w:evenVBand="0" w:oddHBand="1" w:evenHBand="0" w:firstRowFirstColumn="0" w:firstRowLastColumn="0" w:lastRowFirstColumn="0" w:lastRowLastColumn="0"/>
        </w:trPr>
        <w:tc>
          <w:tcPr>
            <w:tcW w:w="1227" w:type="pct"/>
          </w:tcPr>
          <w:p w14:paraId="66CF9A9B" w14:textId="77777777" w:rsidR="008C7BC3" w:rsidRPr="000E7672" w:rsidRDefault="008C7BC3" w:rsidP="00887D75">
            <w:pPr>
              <w:pStyle w:val="Table"/>
              <w:rPr>
                <w:rFonts w:eastAsia="Calibri" w:cs="Arial"/>
              </w:rPr>
            </w:pPr>
            <w:r w:rsidRPr="000E7672">
              <w:rPr>
                <w:rFonts w:cs="Arial"/>
                <w:color w:val="000000"/>
              </w:rPr>
              <w:t>Disability-Related Health Consumables - Low Cost</w:t>
            </w:r>
          </w:p>
        </w:tc>
        <w:tc>
          <w:tcPr>
            <w:tcW w:w="747" w:type="pct"/>
          </w:tcPr>
          <w:p w14:paraId="456B0806" w14:textId="77777777" w:rsidR="008C7BC3" w:rsidRPr="000E7672" w:rsidRDefault="008C7BC3" w:rsidP="00887D75">
            <w:pPr>
              <w:pStyle w:val="Table"/>
              <w:rPr>
                <w:rFonts w:eastAsia="Calibri" w:cs="Arial"/>
              </w:rPr>
            </w:pPr>
            <w:r w:rsidRPr="000E7672">
              <w:rPr>
                <w:rFonts w:cs="Arial"/>
                <w:color w:val="000000"/>
              </w:rPr>
              <w:t>03_040000919_0103_1_1</w:t>
            </w:r>
          </w:p>
        </w:tc>
        <w:tc>
          <w:tcPr>
            <w:tcW w:w="1926" w:type="pct"/>
          </w:tcPr>
          <w:p w14:paraId="361FA53F" w14:textId="77777777" w:rsidR="008C7BC3" w:rsidRPr="000E7672" w:rsidRDefault="008C7BC3" w:rsidP="00887D75">
            <w:pPr>
              <w:pStyle w:val="Table"/>
              <w:rPr>
                <w:rFonts w:eastAsia="Calibri" w:cs="Arial"/>
              </w:rPr>
            </w:pPr>
            <w:r w:rsidRPr="000E7672">
              <w:rPr>
                <w:rFonts w:cs="Arial"/>
                <w:color w:val="000000"/>
              </w:rPr>
              <w:t>Low cost health-related consumables that the NDIS funds that is due to a person's disability.</w:t>
            </w:r>
          </w:p>
        </w:tc>
        <w:tc>
          <w:tcPr>
            <w:tcW w:w="282" w:type="pct"/>
          </w:tcPr>
          <w:p w14:paraId="77133E45" w14:textId="77777777" w:rsidR="008C7BC3" w:rsidRPr="000E7672" w:rsidRDefault="008C7BC3" w:rsidP="00887D75">
            <w:pPr>
              <w:pStyle w:val="Table"/>
              <w:rPr>
                <w:rFonts w:eastAsia="Times New Roman" w:cs="Arial"/>
                <w:color w:val="000000"/>
                <w:sz w:val="20"/>
                <w:szCs w:val="20"/>
                <w:lang w:eastAsia="en-AU"/>
              </w:rPr>
            </w:pPr>
            <w:r w:rsidRPr="000E7672">
              <w:rPr>
                <w:rFonts w:eastAsia="Calibri" w:cs="Arial"/>
                <w:sz w:val="20"/>
                <w:szCs w:val="20"/>
              </w:rPr>
              <w:t>Each</w:t>
            </w:r>
          </w:p>
        </w:tc>
        <w:tc>
          <w:tcPr>
            <w:tcW w:w="377" w:type="pct"/>
          </w:tcPr>
          <w:p w14:paraId="3848DBD9" w14:textId="77777777" w:rsidR="008C7BC3" w:rsidRPr="000E7672" w:rsidRDefault="008C7BC3" w:rsidP="00DD4F3F">
            <w:pPr>
              <w:pStyle w:val="Table"/>
              <w:jc w:val="center"/>
              <w:rPr>
                <w:rFonts w:eastAsia="Times New Roman" w:cs="Arial"/>
                <w:color w:val="000000"/>
                <w:sz w:val="20"/>
                <w:szCs w:val="20"/>
                <w:lang w:eastAsia="en-AU"/>
              </w:rPr>
            </w:pPr>
            <w:r w:rsidRPr="000E7672">
              <w:rPr>
                <w:rFonts w:eastAsia="Times New Roman" w:cs="Arial"/>
                <w:color w:val="000000"/>
                <w:sz w:val="20"/>
                <w:szCs w:val="20"/>
                <w:lang w:eastAsia="en-AU"/>
              </w:rPr>
              <w:t>N</w:t>
            </w:r>
          </w:p>
        </w:tc>
        <w:tc>
          <w:tcPr>
            <w:tcW w:w="440" w:type="pct"/>
          </w:tcPr>
          <w:p w14:paraId="28FD93B9" w14:textId="6B985232" w:rsidR="008C7BC3" w:rsidRPr="000E7672" w:rsidRDefault="008C7BC3" w:rsidP="00DD4F3F">
            <w:pPr>
              <w:pStyle w:val="Table"/>
              <w:jc w:val="center"/>
              <w:rPr>
                <w:rFonts w:eastAsia="Times New Roman" w:cs="Arial"/>
                <w:color w:val="000000"/>
                <w:sz w:val="20"/>
                <w:szCs w:val="20"/>
                <w:lang w:eastAsia="en-AU"/>
              </w:rPr>
            </w:pPr>
          </w:p>
        </w:tc>
      </w:tr>
    </w:tbl>
    <w:p w14:paraId="12A75D21" w14:textId="77777777" w:rsidR="003F7B49" w:rsidRPr="000E7672" w:rsidRDefault="003F7B49" w:rsidP="003F7B49">
      <w:pPr>
        <w:rPr>
          <w:rFonts w:eastAsiaTheme="majorEastAsia"/>
        </w:rPr>
      </w:pPr>
      <w:r w:rsidRPr="000E7672">
        <w:br w:type="page"/>
      </w:r>
    </w:p>
    <w:p w14:paraId="1320160D" w14:textId="77777777" w:rsidR="00BB69FB" w:rsidRPr="000E7672" w:rsidRDefault="00BB69FB" w:rsidP="00A5731B">
      <w:pPr>
        <w:pStyle w:val="Heading1"/>
        <w:sectPr w:rsidR="00BB69FB" w:rsidRPr="000E7672" w:rsidSect="00BB69FB">
          <w:headerReference w:type="default" r:id="rId38"/>
          <w:pgSz w:w="23811" w:h="16838" w:orient="landscape" w:code="8"/>
          <w:pgMar w:top="720" w:right="567" w:bottom="993" w:left="567" w:header="709" w:footer="0" w:gutter="0"/>
          <w:cols w:space="708"/>
          <w:titlePg/>
          <w:docGrid w:linePitch="360"/>
        </w:sectPr>
      </w:pPr>
      <w:bookmarkStart w:id="267" w:name="_Toc73386559"/>
    </w:p>
    <w:p w14:paraId="39AC8219" w14:textId="28A31317" w:rsidR="001008ED" w:rsidRPr="000E7672" w:rsidRDefault="001008ED" w:rsidP="00A5731B">
      <w:pPr>
        <w:pStyle w:val="Heading1"/>
      </w:pPr>
      <w:bookmarkStart w:id="268" w:name="_Toc97019093"/>
      <w:r w:rsidRPr="000E7672">
        <w:lastRenderedPageBreak/>
        <w:t>Capital Supports</w:t>
      </w:r>
      <w:bookmarkEnd w:id="263"/>
      <w:r w:rsidR="005A1613" w:rsidRPr="000E7672">
        <w:t xml:space="preserve"> (Assistive Technology – Support Category 05)</w:t>
      </w:r>
      <w:bookmarkEnd w:id="264"/>
      <w:bookmarkEnd w:id="267"/>
      <w:bookmarkEnd w:id="268"/>
    </w:p>
    <w:p w14:paraId="2A07BB05" w14:textId="77777777" w:rsidR="007F0423" w:rsidRPr="003F4759" w:rsidRDefault="001008ED" w:rsidP="001008ED">
      <w:pPr>
        <w:rPr>
          <w:lang w:val="en"/>
        </w:rPr>
      </w:pPr>
      <w:r w:rsidRPr="000E7672">
        <w:rPr>
          <w:lang w:val="en"/>
        </w:rPr>
        <w:t xml:space="preserve">This </w:t>
      </w:r>
      <w:r w:rsidRPr="003F4759">
        <w:rPr>
          <w:lang w:val="en"/>
        </w:rPr>
        <w:t xml:space="preserve">section describes the rules and arrangements that apply to capital supports. </w:t>
      </w:r>
    </w:p>
    <w:p w14:paraId="059E82AA" w14:textId="3374EEB4" w:rsidR="001008ED" w:rsidRPr="003F4759" w:rsidRDefault="00C309F5" w:rsidP="001008ED">
      <w:pPr>
        <w:rPr>
          <w:lang w:val="en"/>
        </w:rPr>
      </w:pPr>
      <w:r w:rsidRPr="003F4759">
        <w:rPr>
          <w:lang w:eastAsia="en-AU"/>
        </w:rPr>
        <w:t>Low cost</w:t>
      </w:r>
      <w:r w:rsidR="007F0423" w:rsidRPr="003F4759">
        <w:rPr>
          <w:lang w:eastAsia="en-AU"/>
        </w:rPr>
        <w:t xml:space="preserve"> AT should be claimed under the relevant </w:t>
      </w:r>
      <w:r w:rsidRPr="003F4759">
        <w:rPr>
          <w:lang w:eastAsia="en-AU"/>
        </w:rPr>
        <w:t>low cost AT code</w:t>
      </w:r>
      <w:r w:rsidR="007F0423" w:rsidRPr="003F4759">
        <w:rPr>
          <w:lang w:eastAsia="en-AU"/>
        </w:rPr>
        <w:t xml:space="preserve"> from the Consumables budget</w:t>
      </w:r>
      <w:r w:rsidRPr="003F4759">
        <w:rPr>
          <w:lang w:eastAsia="en-AU"/>
        </w:rPr>
        <w:t>, but if you have available funds in the Capital (AT) budget, you can use a suitable code to claim these items there</w:t>
      </w:r>
      <w:r w:rsidR="007F0423" w:rsidRPr="003F4759">
        <w:rPr>
          <w:lang w:eastAsia="en-AU"/>
        </w:rPr>
        <w:t>.</w:t>
      </w:r>
    </w:p>
    <w:p w14:paraId="2D07710D" w14:textId="0C5BEB42" w:rsidR="001008ED" w:rsidRPr="003F4759" w:rsidRDefault="001008ED" w:rsidP="00510663">
      <w:pPr>
        <w:pStyle w:val="Heading3"/>
        <w:numPr>
          <w:ilvl w:val="0"/>
          <w:numId w:val="0"/>
        </w:numPr>
      </w:pPr>
      <w:bookmarkStart w:id="269" w:name="_Toc467243732"/>
      <w:bookmarkStart w:id="270" w:name="_Toc479064166"/>
      <w:bookmarkStart w:id="271" w:name="_Toc73386270"/>
      <w:bookmarkStart w:id="272" w:name="_Toc73386560"/>
      <w:bookmarkStart w:id="273" w:name="_Toc97019094"/>
      <w:r w:rsidRPr="003F4759">
        <w:t>Assistive products for household tasks</w:t>
      </w:r>
      <w:bookmarkEnd w:id="269"/>
      <w:bookmarkEnd w:id="270"/>
      <w:bookmarkEnd w:id="271"/>
      <w:bookmarkEnd w:id="272"/>
      <w:r w:rsidR="00DF5696" w:rsidRPr="003F4759">
        <w:t xml:space="preserve"> and access</w:t>
      </w:r>
      <w:bookmarkEnd w:id="273"/>
    </w:p>
    <w:p w14:paraId="1188C988" w14:textId="0D847247" w:rsidR="005A1613" w:rsidRPr="003F4759" w:rsidRDefault="005A1613" w:rsidP="005A1613">
      <w:pPr>
        <w:rPr>
          <w:lang w:val="en"/>
        </w:rPr>
      </w:pPr>
      <w:r w:rsidRPr="003F4759">
        <w:rPr>
          <w:lang w:val="en"/>
        </w:rPr>
        <w:t xml:space="preserve">This category includes all </w:t>
      </w:r>
      <w:r w:rsidR="007F0423" w:rsidRPr="003F4759">
        <w:rPr>
          <w:lang w:val="en"/>
        </w:rPr>
        <w:t>assistive technology</w:t>
      </w:r>
      <w:r w:rsidRPr="003F4759">
        <w:rPr>
          <w:lang w:val="en"/>
        </w:rPr>
        <w:t xml:space="preserve"> supports that assist participants to live independently or assist a carer to support the participant. It also includes related assessment, set-up and training support items performed by assistive technology suppliers.</w:t>
      </w:r>
      <w:bookmarkStart w:id="274" w:name="_Toc467243731"/>
      <w:r w:rsidRPr="003F4759">
        <w:rPr>
          <w:lang w:val="en"/>
        </w:rPr>
        <w:t xml:space="preserve"> Appropriate assessment and training undertaken by a suitable AT assessor is</w:t>
      </w:r>
      <w:r w:rsidR="007F0423" w:rsidRPr="003F4759">
        <w:rPr>
          <w:lang w:val="en"/>
        </w:rPr>
        <w:t xml:space="preserve"> funded through appropriate line items (e.g. ‘Therapeutic supports’) in the ‘Improved Daily Living Skills’ Support Category </w:t>
      </w:r>
      <w:r w:rsidRPr="003F4759">
        <w:rPr>
          <w:lang w:val="en"/>
        </w:rPr>
        <w:t>(see general Supports Price Guide).</w:t>
      </w:r>
      <w:r w:rsidR="003945C8" w:rsidRPr="003F4759">
        <w:rPr>
          <w:lang w:val="en"/>
        </w:rPr>
        <w:t xml:space="preserve"> </w:t>
      </w:r>
      <w:r w:rsidR="00C309F5" w:rsidRPr="003F4759">
        <w:rPr>
          <w:lang w:eastAsia="en-AU"/>
        </w:rPr>
        <w:t>Low cost</w:t>
      </w:r>
      <w:r w:rsidR="003945C8" w:rsidRPr="003F4759">
        <w:rPr>
          <w:lang w:eastAsia="en-AU"/>
        </w:rPr>
        <w:t xml:space="preserve"> assistive technology in this category should be claimed under the line item ‘</w:t>
      </w:r>
      <w:r w:rsidR="0091033A" w:rsidRPr="003F4759">
        <w:rPr>
          <w:b/>
          <w:lang w:eastAsia="en-AU"/>
        </w:rPr>
        <w:t xml:space="preserve">Low Cost AT - Personal Care And Safety </w:t>
      </w:r>
      <w:r w:rsidR="003945C8" w:rsidRPr="003F4759">
        <w:rPr>
          <w:b/>
          <w:lang w:eastAsia="en-AU"/>
        </w:rPr>
        <w:t>03_</w:t>
      </w:r>
      <w:r w:rsidR="0044615B" w:rsidRPr="003F4759">
        <w:rPr>
          <w:b/>
          <w:lang w:eastAsia="en-AU"/>
        </w:rPr>
        <w:t>090000911</w:t>
      </w:r>
      <w:r w:rsidR="003945C8" w:rsidRPr="003F4759">
        <w:rPr>
          <w:b/>
          <w:lang w:eastAsia="en-AU"/>
        </w:rPr>
        <w:t>_0103_1_1</w:t>
      </w:r>
      <w:r w:rsidR="003945C8" w:rsidRPr="003F4759">
        <w:rPr>
          <w:lang w:eastAsia="en-AU"/>
        </w:rPr>
        <w:t xml:space="preserve">’ from the Consumables budget (see </w:t>
      </w:r>
      <w:hyperlink w:anchor="_Daily_adaptive_equipment" w:history="1">
        <w:r w:rsidR="003945C8" w:rsidRPr="003F4759">
          <w:rPr>
            <w:rStyle w:val="Hyperlink"/>
            <w:lang w:eastAsia="en-AU"/>
          </w:rPr>
          <w:t>Section 2.2</w:t>
        </w:r>
      </w:hyperlink>
      <w:r w:rsidR="003945C8" w:rsidRPr="003F4759">
        <w:rPr>
          <w:lang w:eastAsia="en-AU"/>
        </w:rPr>
        <w:t>)</w:t>
      </w:r>
    </w:p>
    <w:tbl>
      <w:tblPr>
        <w:tblStyle w:val="LightShading-Accent4"/>
        <w:tblW w:w="4995" w:type="pct"/>
        <w:tblLook w:val="0420" w:firstRow="1" w:lastRow="0" w:firstColumn="0" w:lastColumn="0" w:noHBand="0" w:noVBand="1"/>
        <w:tblCaption w:val="Assistive products for household tasks"/>
      </w:tblPr>
      <w:tblGrid>
        <w:gridCol w:w="4829"/>
        <w:gridCol w:w="4214"/>
        <w:gridCol w:w="9909"/>
        <w:gridCol w:w="1559"/>
        <w:gridCol w:w="2143"/>
      </w:tblGrid>
      <w:tr w:rsidR="00F42F1C" w:rsidRPr="003F4759" w14:paraId="776CA640"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066" w:type="pct"/>
            <w:vAlign w:val="center"/>
          </w:tcPr>
          <w:p w14:paraId="47A816A9" w14:textId="77777777" w:rsidR="001008ED" w:rsidRPr="003F4759" w:rsidRDefault="001008ED" w:rsidP="00887D75">
            <w:pPr>
              <w:pStyle w:val="Table"/>
            </w:pPr>
            <w:bookmarkStart w:id="275" w:name="_Toc467509778"/>
            <w:bookmarkStart w:id="276" w:name="_Toc467510489"/>
            <w:bookmarkStart w:id="277" w:name="_Toc467595723"/>
            <w:bookmarkStart w:id="278" w:name="_Toc468279961"/>
            <w:bookmarkStart w:id="279" w:name="_Toc468449946"/>
            <w:bookmarkStart w:id="280" w:name="_Toc468451783"/>
            <w:bookmarkStart w:id="281" w:name="_Toc468452016"/>
            <w:bookmarkStart w:id="282" w:name="_Toc468463670"/>
            <w:bookmarkStart w:id="283" w:name="_Toc468464195"/>
            <w:bookmarkEnd w:id="274"/>
            <w:r w:rsidRPr="003F4759">
              <w:t>Support Item</w:t>
            </w:r>
            <w:bookmarkEnd w:id="275"/>
            <w:bookmarkEnd w:id="276"/>
            <w:bookmarkEnd w:id="277"/>
            <w:bookmarkEnd w:id="278"/>
            <w:bookmarkEnd w:id="279"/>
            <w:bookmarkEnd w:id="280"/>
            <w:bookmarkEnd w:id="281"/>
            <w:bookmarkEnd w:id="282"/>
            <w:bookmarkEnd w:id="283"/>
          </w:p>
        </w:tc>
        <w:tc>
          <w:tcPr>
            <w:tcW w:w="930" w:type="pct"/>
            <w:vAlign w:val="center"/>
          </w:tcPr>
          <w:p w14:paraId="167A2A56" w14:textId="77777777" w:rsidR="001008ED" w:rsidRPr="003F4759" w:rsidRDefault="001008ED" w:rsidP="00887D75">
            <w:pPr>
              <w:pStyle w:val="Table"/>
            </w:pPr>
            <w:bookmarkStart w:id="284" w:name="_Toc467509779"/>
            <w:bookmarkStart w:id="285" w:name="_Toc467510490"/>
            <w:bookmarkStart w:id="286" w:name="_Toc467595724"/>
            <w:bookmarkStart w:id="287" w:name="_Toc468279962"/>
            <w:bookmarkStart w:id="288" w:name="_Toc468449947"/>
            <w:bookmarkStart w:id="289" w:name="_Toc468451784"/>
            <w:bookmarkStart w:id="290" w:name="_Toc468452017"/>
            <w:bookmarkStart w:id="291" w:name="_Toc468463671"/>
            <w:bookmarkStart w:id="292" w:name="_Toc468464196"/>
            <w:r w:rsidRPr="003F4759">
              <w:t>Support Item Ref No.</w:t>
            </w:r>
            <w:bookmarkEnd w:id="284"/>
            <w:bookmarkEnd w:id="285"/>
            <w:bookmarkEnd w:id="286"/>
            <w:bookmarkEnd w:id="287"/>
            <w:bookmarkEnd w:id="288"/>
            <w:bookmarkEnd w:id="289"/>
            <w:bookmarkEnd w:id="290"/>
            <w:bookmarkEnd w:id="291"/>
            <w:bookmarkEnd w:id="292"/>
          </w:p>
        </w:tc>
        <w:tc>
          <w:tcPr>
            <w:tcW w:w="2187" w:type="pct"/>
            <w:vAlign w:val="center"/>
          </w:tcPr>
          <w:p w14:paraId="67B6F005" w14:textId="77777777" w:rsidR="001008ED" w:rsidRPr="003F4759" w:rsidRDefault="001008ED" w:rsidP="00887D75">
            <w:pPr>
              <w:pStyle w:val="Table"/>
            </w:pPr>
            <w:bookmarkStart w:id="293" w:name="_Toc467509780"/>
            <w:bookmarkStart w:id="294" w:name="_Toc467510491"/>
            <w:bookmarkStart w:id="295" w:name="_Toc467595725"/>
            <w:bookmarkStart w:id="296" w:name="_Toc468279963"/>
            <w:bookmarkStart w:id="297" w:name="_Toc468449948"/>
            <w:bookmarkStart w:id="298" w:name="_Toc468451785"/>
            <w:bookmarkStart w:id="299" w:name="_Toc468452018"/>
            <w:bookmarkStart w:id="300" w:name="_Toc468463672"/>
            <w:bookmarkStart w:id="301" w:name="_Toc468464197"/>
            <w:r w:rsidRPr="003F4759">
              <w:t>Description</w:t>
            </w:r>
            <w:bookmarkEnd w:id="293"/>
            <w:bookmarkEnd w:id="294"/>
            <w:bookmarkEnd w:id="295"/>
            <w:bookmarkEnd w:id="296"/>
            <w:bookmarkEnd w:id="297"/>
            <w:bookmarkEnd w:id="298"/>
            <w:bookmarkEnd w:id="299"/>
            <w:bookmarkEnd w:id="300"/>
            <w:bookmarkEnd w:id="301"/>
          </w:p>
        </w:tc>
        <w:tc>
          <w:tcPr>
            <w:tcW w:w="344" w:type="pct"/>
            <w:vAlign w:val="center"/>
          </w:tcPr>
          <w:p w14:paraId="7022D44B" w14:textId="77777777" w:rsidR="001008ED" w:rsidRPr="003F4759" w:rsidRDefault="001008ED" w:rsidP="00887D75">
            <w:pPr>
              <w:pStyle w:val="Table"/>
            </w:pPr>
            <w:bookmarkStart w:id="302" w:name="_Toc467509781"/>
            <w:bookmarkStart w:id="303" w:name="_Toc467510492"/>
            <w:bookmarkStart w:id="304" w:name="_Toc467595726"/>
            <w:bookmarkStart w:id="305" w:name="_Toc468279964"/>
            <w:bookmarkStart w:id="306" w:name="_Toc468449949"/>
            <w:bookmarkStart w:id="307" w:name="_Toc468451786"/>
            <w:bookmarkStart w:id="308" w:name="_Toc468452019"/>
            <w:bookmarkStart w:id="309" w:name="_Toc468463673"/>
            <w:bookmarkStart w:id="310" w:name="_Toc468464198"/>
            <w:r w:rsidRPr="003F4759">
              <w:t>UOM</w:t>
            </w:r>
            <w:bookmarkEnd w:id="302"/>
            <w:bookmarkEnd w:id="303"/>
            <w:bookmarkEnd w:id="304"/>
            <w:bookmarkEnd w:id="305"/>
            <w:bookmarkEnd w:id="306"/>
            <w:bookmarkEnd w:id="307"/>
            <w:bookmarkEnd w:id="308"/>
            <w:bookmarkEnd w:id="309"/>
            <w:bookmarkEnd w:id="310"/>
          </w:p>
        </w:tc>
        <w:tc>
          <w:tcPr>
            <w:tcW w:w="473" w:type="pct"/>
          </w:tcPr>
          <w:p w14:paraId="03373158" w14:textId="77777777" w:rsidR="001008ED" w:rsidRPr="003F4759" w:rsidRDefault="00CA6CE0" w:rsidP="00DD4F3F">
            <w:pPr>
              <w:pStyle w:val="Table"/>
              <w:jc w:val="center"/>
            </w:pPr>
            <w:bookmarkStart w:id="311" w:name="_Toc467509782"/>
            <w:bookmarkStart w:id="312" w:name="_Toc467510493"/>
            <w:bookmarkStart w:id="313" w:name="_Toc467595727"/>
            <w:bookmarkStart w:id="314" w:name="_Toc468279965"/>
            <w:bookmarkStart w:id="315" w:name="_Toc468449950"/>
            <w:bookmarkStart w:id="316" w:name="_Toc468451787"/>
            <w:bookmarkStart w:id="317" w:name="_Toc468452020"/>
            <w:bookmarkStart w:id="318" w:name="_Toc468463674"/>
            <w:bookmarkStart w:id="319" w:name="_Toc468464199"/>
            <w:r w:rsidRPr="003F4759">
              <w:t xml:space="preserve">Quote </w:t>
            </w:r>
            <w:r w:rsidR="001008ED" w:rsidRPr="003F4759">
              <w:t>Required</w:t>
            </w:r>
            <w:bookmarkEnd w:id="311"/>
            <w:bookmarkEnd w:id="312"/>
            <w:bookmarkEnd w:id="313"/>
            <w:bookmarkEnd w:id="314"/>
            <w:bookmarkEnd w:id="315"/>
            <w:bookmarkEnd w:id="316"/>
            <w:bookmarkEnd w:id="317"/>
            <w:bookmarkEnd w:id="318"/>
            <w:bookmarkEnd w:id="319"/>
          </w:p>
        </w:tc>
      </w:tr>
      <w:tr w:rsidR="006B1E4C" w:rsidRPr="003F4759" w14:paraId="715657F5"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66083623" w14:textId="77777777" w:rsidR="006B1E4C" w:rsidRPr="003F4759" w:rsidRDefault="006B1E4C" w:rsidP="00887D75">
            <w:pPr>
              <w:pStyle w:val="Table"/>
              <w:rPr>
                <w:rFonts w:eastAsia="Calibri" w:cs="Arial"/>
              </w:rPr>
            </w:pPr>
            <w:r w:rsidRPr="003F4759">
              <w:t>Environmental Control (E</w:t>
            </w:r>
            <w:r w:rsidR="007E72D9" w:rsidRPr="003F4759">
              <w:t>CU</w:t>
            </w:r>
            <w:r w:rsidRPr="003F4759">
              <w:t>)/ Safety-Related Products</w:t>
            </w:r>
          </w:p>
        </w:tc>
        <w:tc>
          <w:tcPr>
            <w:tcW w:w="930" w:type="pct"/>
          </w:tcPr>
          <w:p w14:paraId="6411DAF8" w14:textId="77777777" w:rsidR="006B1E4C" w:rsidRPr="003F4759" w:rsidRDefault="006B1E4C" w:rsidP="00887D75">
            <w:pPr>
              <w:pStyle w:val="Table"/>
              <w:rPr>
                <w:rFonts w:eastAsia="Calibri" w:cs="Arial"/>
              </w:rPr>
            </w:pPr>
            <w:r w:rsidRPr="003F4759">
              <w:t>05_241303121_0123_1_2</w:t>
            </w:r>
          </w:p>
        </w:tc>
        <w:tc>
          <w:tcPr>
            <w:tcW w:w="2187" w:type="pct"/>
          </w:tcPr>
          <w:p w14:paraId="1C0A3868" w14:textId="77777777" w:rsidR="006B1E4C" w:rsidRPr="003F4759" w:rsidRDefault="002612E0" w:rsidP="00887D75">
            <w:pPr>
              <w:pStyle w:val="Table"/>
              <w:rPr>
                <w:rFonts w:eastAsia="Calibri" w:cs="Arial"/>
              </w:rPr>
            </w:pPr>
            <w:r w:rsidRPr="003F4759">
              <w:t>Systems for operating domestic devices/features such as curtains, lights, doors from a distance.</w:t>
            </w:r>
          </w:p>
        </w:tc>
        <w:tc>
          <w:tcPr>
            <w:tcW w:w="344" w:type="pct"/>
          </w:tcPr>
          <w:p w14:paraId="4F22BF3A" w14:textId="77777777" w:rsidR="006B1E4C" w:rsidRPr="003F4759" w:rsidRDefault="006B1E4C" w:rsidP="00887D75">
            <w:pPr>
              <w:pStyle w:val="Table"/>
              <w:rPr>
                <w:rFonts w:eastAsia="Times New Roman" w:cs="Arial"/>
                <w:color w:val="000000"/>
                <w:sz w:val="20"/>
                <w:szCs w:val="20"/>
                <w:lang w:eastAsia="en-AU"/>
              </w:rPr>
            </w:pPr>
            <w:r w:rsidRPr="003F4759">
              <w:rPr>
                <w:sz w:val="20"/>
                <w:szCs w:val="20"/>
              </w:rPr>
              <w:t>Each</w:t>
            </w:r>
          </w:p>
        </w:tc>
        <w:tc>
          <w:tcPr>
            <w:tcW w:w="473" w:type="pct"/>
          </w:tcPr>
          <w:p w14:paraId="030EFEEC" w14:textId="77777777" w:rsidR="006B1E4C" w:rsidRPr="003F4759" w:rsidRDefault="006B1E4C" w:rsidP="00DD4F3F">
            <w:pPr>
              <w:pStyle w:val="Table"/>
              <w:jc w:val="center"/>
              <w:rPr>
                <w:rFonts w:cs="Arial"/>
                <w:sz w:val="20"/>
                <w:szCs w:val="20"/>
              </w:rPr>
            </w:pPr>
            <w:r w:rsidRPr="003F4759">
              <w:rPr>
                <w:sz w:val="20"/>
                <w:szCs w:val="20"/>
              </w:rPr>
              <w:t>Y</w:t>
            </w:r>
          </w:p>
        </w:tc>
      </w:tr>
      <w:tr w:rsidR="00DF5696" w:rsidRPr="003F4759" w14:paraId="643E36A2"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1DBCD872" w14:textId="4C442F33" w:rsidR="00DF5696" w:rsidRPr="003F4759" w:rsidRDefault="00DF5696" w:rsidP="00887D75">
            <w:pPr>
              <w:pStyle w:val="Table"/>
            </w:pPr>
            <w:r w:rsidRPr="003F4759">
              <w:t>Portable ramp for access</w:t>
            </w:r>
          </w:p>
        </w:tc>
        <w:tc>
          <w:tcPr>
            <w:tcW w:w="930" w:type="pct"/>
          </w:tcPr>
          <w:p w14:paraId="70C85019" w14:textId="56701582" w:rsidR="00DF5696" w:rsidRPr="003F4759" w:rsidRDefault="00DF5696" w:rsidP="00887D75">
            <w:pPr>
              <w:pStyle w:val="Table"/>
            </w:pPr>
            <w:r w:rsidRPr="003F4759">
              <w:t>05_183015811_0103_2_2</w:t>
            </w:r>
          </w:p>
        </w:tc>
        <w:tc>
          <w:tcPr>
            <w:tcW w:w="2187" w:type="pct"/>
          </w:tcPr>
          <w:p w14:paraId="4FB5C23F" w14:textId="12399683" w:rsidR="00DF5696" w:rsidRPr="003F4759" w:rsidRDefault="003467EF" w:rsidP="003467EF">
            <w:pPr>
              <w:pStyle w:val="Table"/>
            </w:pPr>
            <w:r w:rsidRPr="003F4759">
              <w:rPr>
                <w:rFonts w:cs="Arial"/>
              </w:rPr>
              <w:t>Ramp to transition between levels, usually into a dwelling or vehicle. Removable and transportable without equipment.</w:t>
            </w:r>
          </w:p>
        </w:tc>
        <w:tc>
          <w:tcPr>
            <w:tcW w:w="344" w:type="pct"/>
          </w:tcPr>
          <w:p w14:paraId="0AE9CBC6" w14:textId="24F20E25" w:rsidR="00DF5696" w:rsidRPr="003F4759" w:rsidRDefault="00DF5696" w:rsidP="00887D75">
            <w:pPr>
              <w:pStyle w:val="Table"/>
              <w:rPr>
                <w:sz w:val="20"/>
                <w:szCs w:val="20"/>
              </w:rPr>
            </w:pPr>
            <w:r w:rsidRPr="003F4759">
              <w:rPr>
                <w:sz w:val="20"/>
                <w:szCs w:val="20"/>
              </w:rPr>
              <w:t>Each</w:t>
            </w:r>
          </w:p>
        </w:tc>
        <w:tc>
          <w:tcPr>
            <w:tcW w:w="473" w:type="pct"/>
          </w:tcPr>
          <w:p w14:paraId="463B1916" w14:textId="5B48DFBE" w:rsidR="00DF5696" w:rsidRPr="003F4759" w:rsidRDefault="00DF5696" w:rsidP="00DD4F3F">
            <w:pPr>
              <w:pStyle w:val="Table"/>
              <w:jc w:val="center"/>
              <w:rPr>
                <w:sz w:val="20"/>
                <w:szCs w:val="20"/>
              </w:rPr>
            </w:pPr>
            <w:r w:rsidRPr="003F4759">
              <w:rPr>
                <w:sz w:val="20"/>
                <w:szCs w:val="20"/>
              </w:rPr>
              <w:t>N</w:t>
            </w:r>
          </w:p>
        </w:tc>
      </w:tr>
      <w:tr w:rsidR="00DF5696" w:rsidRPr="003F4759" w14:paraId="2F092C07"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1576B5FE" w14:textId="4F96B936" w:rsidR="00DF5696" w:rsidRPr="003F4759" w:rsidRDefault="00DF5696" w:rsidP="00887D75">
            <w:pPr>
              <w:pStyle w:val="Table"/>
            </w:pPr>
            <w:r w:rsidRPr="003F4759">
              <w:t>Safety: Slip Resistance Coating/Grab and/or Guide Rails</w:t>
            </w:r>
          </w:p>
        </w:tc>
        <w:tc>
          <w:tcPr>
            <w:tcW w:w="930" w:type="pct"/>
          </w:tcPr>
          <w:p w14:paraId="06307D8F" w14:textId="515C64B2" w:rsidR="00DF5696" w:rsidRPr="003F4759" w:rsidRDefault="00DF5696" w:rsidP="00887D75">
            <w:pPr>
              <w:pStyle w:val="Table"/>
            </w:pPr>
            <w:r w:rsidRPr="003F4759">
              <w:t>05_181800111_0103_2_2</w:t>
            </w:r>
          </w:p>
        </w:tc>
        <w:tc>
          <w:tcPr>
            <w:tcW w:w="2187" w:type="pct"/>
          </w:tcPr>
          <w:p w14:paraId="0D4D97D7" w14:textId="323BB634" w:rsidR="00DF5696" w:rsidRPr="003F4759" w:rsidRDefault="003467EF" w:rsidP="00887D75">
            <w:pPr>
              <w:pStyle w:val="Table"/>
            </w:pPr>
            <w:r w:rsidRPr="003F4759">
              <w:t>Grab/guide rails, surface treatments, and other lower cost home adaptions for participant access and safety</w:t>
            </w:r>
          </w:p>
        </w:tc>
        <w:tc>
          <w:tcPr>
            <w:tcW w:w="344" w:type="pct"/>
          </w:tcPr>
          <w:p w14:paraId="74C6D21E" w14:textId="555D08B9" w:rsidR="00DF5696" w:rsidRPr="003F4759" w:rsidRDefault="00DF5696" w:rsidP="00887D75">
            <w:pPr>
              <w:pStyle w:val="Table"/>
              <w:rPr>
                <w:sz w:val="20"/>
                <w:szCs w:val="20"/>
              </w:rPr>
            </w:pPr>
            <w:r w:rsidRPr="003F4759">
              <w:rPr>
                <w:sz w:val="20"/>
                <w:szCs w:val="20"/>
              </w:rPr>
              <w:t>Each</w:t>
            </w:r>
          </w:p>
        </w:tc>
        <w:tc>
          <w:tcPr>
            <w:tcW w:w="473" w:type="pct"/>
          </w:tcPr>
          <w:p w14:paraId="0A77BFE3" w14:textId="28A8989B" w:rsidR="00DF5696" w:rsidRPr="003F4759" w:rsidRDefault="00DF5696" w:rsidP="00DD4F3F">
            <w:pPr>
              <w:pStyle w:val="Table"/>
              <w:jc w:val="center"/>
              <w:rPr>
                <w:sz w:val="20"/>
                <w:szCs w:val="20"/>
              </w:rPr>
            </w:pPr>
            <w:r w:rsidRPr="003F4759">
              <w:rPr>
                <w:sz w:val="20"/>
                <w:szCs w:val="20"/>
              </w:rPr>
              <w:t>N</w:t>
            </w:r>
          </w:p>
        </w:tc>
      </w:tr>
    </w:tbl>
    <w:p w14:paraId="18794300" w14:textId="77777777" w:rsidR="001008ED" w:rsidRPr="003F4759" w:rsidRDefault="001008ED" w:rsidP="00510663">
      <w:pPr>
        <w:pStyle w:val="Heading3"/>
        <w:numPr>
          <w:ilvl w:val="0"/>
          <w:numId w:val="0"/>
        </w:numPr>
      </w:pPr>
      <w:bookmarkStart w:id="320" w:name="_Toc73386271"/>
      <w:bookmarkStart w:id="321" w:name="_Toc73386561"/>
      <w:bookmarkStart w:id="322" w:name="_Toc97019095"/>
      <w:r w:rsidRPr="003F4759">
        <w:t>Assistive products for personal care and safety</w:t>
      </w:r>
      <w:bookmarkEnd w:id="320"/>
      <w:bookmarkEnd w:id="321"/>
      <w:bookmarkEnd w:id="322"/>
    </w:p>
    <w:p w14:paraId="7F0C1E41" w14:textId="294ECBBE" w:rsidR="001008ED" w:rsidRPr="003F4759" w:rsidRDefault="008E4017" w:rsidP="003F4759">
      <w:pPr>
        <w:keepNext/>
        <w:spacing w:before="240"/>
        <w:rPr>
          <w:lang w:eastAsia="en-AU"/>
        </w:rPr>
      </w:pPr>
      <w:r w:rsidRPr="003F4759">
        <w:rPr>
          <w:lang w:eastAsia="en-AU"/>
        </w:rPr>
        <w:t xml:space="preserve">This category includes </w:t>
      </w:r>
      <w:r w:rsidR="007F0423" w:rsidRPr="003F4759">
        <w:rPr>
          <w:lang w:eastAsia="en-AU"/>
        </w:rPr>
        <w:t>assistive technology</w:t>
      </w:r>
      <w:r w:rsidR="001008ED" w:rsidRPr="003F4759">
        <w:rPr>
          <w:lang w:eastAsia="en-AU"/>
        </w:rPr>
        <w:t xml:space="preserve"> for personal care or safety, including beds and pressure mattresses, toilet and bathroom equipment, specialised clothing</w:t>
      </w:r>
      <w:r w:rsidR="00355DCE" w:rsidRPr="003F4759">
        <w:rPr>
          <w:lang w:eastAsia="en-AU"/>
        </w:rPr>
        <w:t>,</w:t>
      </w:r>
      <w:r w:rsidR="001008ED" w:rsidRPr="003F4759">
        <w:rPr>
          <w:lang w:eastAsia="en-AU"/>
        </w:rPr>
        <w:t xml:space="preserve"> continence needs</w:t>
      </w:r>
      <w:r w:rsidR="00355DCE" w:rsidRPr="003F4759">
        <w:rPr>
          <w:lang w:eastAsia="en-AU"/>
        </w:rPr>
        <w:t xml:space="preserve"> and respiratory equipment</w:t>
      </w:r>
      <w:r w:rsidR="001008ED" w:rsidRPr="003F4759">
        <w:rPr>
          <w:lang w:eastAsia="en-AU"/>
        </w:rPr>
        <w:t>.</w:t>
      </w:r>
      <w:r w:rsidRPr="003F4759">
        <w:rPr>
          <w:lang w:eastAsia="en-AU"/>
        </w:rPr>
        <w:t xml:space="preserve"> </w:t>
      </w:r>
      <w:r w:rsidR="003945C8" w:rsidRPr="003F4759">
        <w:rPr>
          <w:lang w:eastAsia="en-AU"/>
        </w:rPr>
        <w:t>L</w:t>
      </w:r>
      <w:r w:rsidRPr="003F4759">
        <w:rPr>
          <w:lang w:eastAsia="en-AU"/>
        </w:rPr>
        <w:t xml:space="preserve">ow </w:t>
      </w:r>
      <w:r w:rsidR="00A96171" w:rsidRPr="003F4759">
        <w:rPr>
          <w:lang w:eastAsia="en-AU"/>
        </w:rPr>
        <w:t>cost</w:t>
      </w:r>
      <w:r w:rsidRPr="003F4759">
        <w:rPr>
          <w:lang w:eastAsia="en-AU"/>
        </w:rPr>
        <w:t xml:space="preserve"> </w:t>
      </w:r>
      <w:r w:rsidR="007F0423" w:rsidRPr="003F4759">
        <w:rPr>
          <w:lang w:eastAsia="en-AU"/>
        </w:rPr>
        <w:t>assistive technology in this category should be claimed</w:t>
      </w:r>
      <w:r w:rsidRPr="003F4759">
        <w:rPr>
          <w:lang w:eastAsia="en-AU"/>
        </w:rPr>
        <w:t xml:space="preserve"> under the line item ‘</w:t>
      </w:r>
      <w:r w:rsidR="00A96171" w:rsidRPr="003F4759">
        <w:rPr>
          <w:b/>
          <w:lang w:eastAsia="en-AU"/>
        </w:rPr>
        <w:t>Low cost</w:t>
      </w:r>
      <w:r w:rsidR="007F0423" w:rsidRPr="003F4759">
        <w:rPr>
          <w:b/>
          <w:lang w:eastAsia="en-AU"/>
        </w:rPr>
        <w:t xml:space="preserve"> AT for personal care and safety</w:t>
      </w:r>
      <w:r w:rsidRPr="003F4759">
        <w:rPr>
          <w:b/>
          <w:lang w:eastAsia="en-AU"/>
        </w:rPr>
        <w:t xml:space="preserve"> 03_</w:t>
      </w:r>
      <w:r w:rsidR="0044615B" w:rsidRPr="003F4759">
        <w:rPr>
          <w:b/>
          <w:lang w:eastAsia="en-AU"/>
        </w:rPr>
        <w:t>090000911</w:t>
      </w:r>
      <w:r w:rsidRPr="003F4759">
        <w:rPr>
          <w:b/>
          <w:lang w:eastAsia="en-AU"/>
        </w:rPr>
        <w:t>_01</w:t>
      </w:r>
      <w:r w:rsidR="0044615B" w:rsidRPr="003F4759">
        <w:rPr>
          <w:b/>
          <w:lang w:eastAsia="en-AU"/>
        </w:rPr>
        <w:t>03</w:t>
      </w:r>
      <w:r w:rsidRPr="003F4759">
        <w:rPr>
          <w:b/>
          <w:lang w:eastAsia="en-AU"/>
        </w:rPr>
        <w:t>_1_1</w:t>
      </w:r>
      <w:r w:rsidRPr="003F4759">
        <w:rPr>
          <w:lang w:eastAsia="en-AU"/>
        </w:rPr>
        <w:t>’</w:t>
      </w:r>
      <w:r w:rsidR="00DD4F3F" w:rsidRPr="003F4759">
        <w:rPr>
          <w:lang w:eastAsia="en-AU"/>
        </w:rPr>
        <w:t xml:space="preserve"> from the Consumables budget.</w:t>
      </w:r>
      <w:r w:rsidR="006922A6" w:rsidRPr="003F4759">
        <w:rPr>
          <w:lang w:eastAsia="en-AU"/>
        </w:rPr>
        <w:t xml:space="preserve"> See earlier for repair and maintenance codes.</w:t>
      </w:r>
    </w:p>
    <w:p w14:paraId="0EF199DA" w14:textId="77777777" w:rsidR="001008ED" w:rsidRPr="003F4759" w:rsidRDefault="001008ED" w:rsidP="00887D75">
      <w:pPr>
        <w:pStyle w:val="Heading3"/>
        <w:numPr>
          <w:ilvl w:val="0"/>
          <w:numId w:val="0"/>
        </w:numPr>
      </w:pPr>
      <w:bookmarkStart w:id="323" w:name="_Toc479064168"/>
      <w:bookmarkStart w:id="324" w:name="_Toc73386272"/>
      <w:bookmarkStart w:id="325" w:name="_Toc73386562"/>
      <w:bookmarkStart w:id="326" w:name="_Toc97019096"/>
      <w:r w:rsidRPr="003F4759">
        <w:t>Beds and pressure care mattresses and accessories</w:t>
      </w:r>
      <w:bookmarkEnd w:id="323"/>
      <w:bookmarkEnd w:id="324"/>
      <w:bookmarkEnd w:id="325"/>
      <w:bookmarkEnd w:id="326"/>
    </w:p>
    <w:tbl>
      <w:tblPr>
        <w:tblStyle w:val="LightShading-Accent4"/>
        <w:tblW w:w="5004" w:type="pct"/>
        <w:tblInd w:w="5" w:type="dxa"/>
        <w:tblLayout w:type="fixed"/>
        <w:tblLook w:val="0420" w:firstRow="1" w:lastRow="0" w:firstColumn="0" w:lastColumn="0" w:noHBand="0" w:noVBand="1"/>
        <w:tblCaption w:val="Assistive products for personal care and safety"/>
      </w:tblPr>
      <w:tblGrid>
        <w:gridCol w:w="4834"/>
        <w:gridCol w:w="4212"/>
        <w:gridCol w:w="10372"/>
        <w:gridCol w:w="1135"/>
        <w:gridCol w:w="2142"/>
      </w:tblGrid>
      <w:tr w:rsidR="00E34BF5" w:rsidRPr="003F4759" w14:paraId="2B65F2D1" w14:textId="77777777" w:rsidTr="003F475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65A80BF2" w14:textId="77777777" w:rsidR="001008ED" w:rsidRPr="003F4759" w:rsidRDefault="001008ED" w:rsidP="00887D75">
            <w:pPr>
              <w:pStyle w:val="Table"/>
            </w:pPr>
            <w:bookmarkStart w:id="327" w:name="_Toc467509785"/>
            <w:bookmarkStart w:id="328" w:name="_Toc467510496"/>
            <w:bookmarkStart w:id="329" w:name="_Toc467595730"/>
            <w:bookmarkStart w:id="330" w:name="_Toc468279968"/>
            <w:bookmarkStart w:id="331" w:name="_Toc468449953"/>
            <w:bookmarkStart w:id="332" w:name="_Toc468451790"/>
            <w:bookmarkStart w:id="333" w:name="_Toc468452023"/>
            <w:bookmarkStart w:id="334" w:name="_Toc468463677"/>
            <w:bookmarkStart w:id="335" w:name="_Toc468464202"/>
            <w:r w:rsidRPr="003F4759">
              <w:t>Support Item</w:t>
            </w:r>
            <w:bookmarkEnd w:id="327"/>
            <w:bookmarkEnd w:id="328"/>
            <w:bookmarkEnd w:id="329"/>
            <w:bookmarkEnd w:id="330"/>
            <w:bookmarkEnd w:id="331"/>
            <w:bookmarkEnd w:id="332"/>
            <w:bookmarkEnd w:id="333"/>
            <w:bookmarkEnd w:id="334"/>
            <w:bookmarkEnd w:id="335"/>
          </w:p>
        </w:tc>
        <w:tc>
          <w:tcPr>
            <w:tcW w:w="928" w:type="pct"/>
            <w:vAlign w:val="center"/>
          </w:tcPr>
          <w:p w14:paraId="7ADF3540" w14:textId="77777777" w:rsidR="001008ED" w:rsidRPr="003F4759" w:rsidRDefault="001008ED" w:rsidP="00887D75">
            <w:pPr>
              <w:pStyle w:val="Table"/>
            </w:pPr>
            <w:bookmarkStart w:id="336" w:name="_Toc467509786"/>
            <w:bookmarkStart w:id="337" w:name="_Toc467510497"/>
            <w:bookmarkStart w:id="338" w:name="_Toc467595731"/>
            <w:bookmarkStart w:id="339" w:name="_Toc468279969"/>
            <w:bookmarkStart w:id="340" w:name="_Toc468449954"/>
            <w:bookmarkStart w:id="341" w:name="_Toc468451791"/>
            <w:bookmarkStart w:id="342" w:name="_Toc468452024"/>
            <w:bookmarkStart w:id="343" w:name="_Toc468463678"/>
            <w:bookmarkStart w:id="344" w:name="_Toc468464203"/>
            <w:r w:rsidRPr="003F4759">
              <w:t>Support Item Ref No.</w:t>
            </w:r>
            <w:bookmarkEnd w:id="336"/>
            <w:bookmarkEnd w:id="337"/>
            <w:bookmarkEnd w:id="338"/>
            <w:bookmarkEnd w:id="339"/>
            <w:bookmarkEnd w:id="340"/>
            <w:bookmarkEnd w:id="341"/>
            <w:bookmarkEnd w:id="342"/>
            <w:bookmarkEnd w:id="343"/>
            <w:bookmarkEnd w:id="344"/>
          </w:p>
        </w:tc>
        <w:tc>
          <w:tcPr>
            <w:tcW w:w="2285" w:type="pct"/>
            <w:vAlign w:val="center"/>
          </w:tcPr>
          <w:p w14:paraId="600ADF7E" w14:textId="77777777" w:rsidR="001008ED" w:rsidRPr="003F4759" w:rsidRDefault="001008ED" w:rsidP="00887D75">
            <w:pPr>
              <w:pStyle w:val="Table"/>
            </w:pPr>
            <w:bookmarkStart w:id="345" w:name="_Toc467509787"/>
            <w:bookmarkStart w:id="346" w:name="_Toc467510498"/>
            <w:bookmarkStart w:id="347" w:name="_Toc467595732"/>
            <w:bookmarkStart w:id="348" w:name="_Toc468279970"/>
            <w:bookmarkStart w:id="349" w:name="_Toc468449955"/>
            <w:bookmarkStart w:id="350" w:name="_Toc468451792"/>
            <w:bookmarkStart w:id="351" w:name="_Toc468452025"/>
            <w:bookmarkStart w:id="352" w:name="_Toc468463679"/>
            <w:bookmarkStart w:id="353" w:name="_Toc468464204"/>
            <w:r w:rsidRPr="003F4759">
              <w:t>Description</w:t>
            </w:r>
            <w:bookmarkEnd w:id="345"/>
            <w:bookmarkEnd w:id="346"/>
            <w:bookmarkEnd w:id="347"/>
            <w:bookmarkEnd w:id="348"/>
            <w:bookmarkEnd w:id="349"/>
            <w:bookmarkEnd w:id="350"/>
            <w:bookmarkEnd w:id="351"/>
            <w:bookmarkEnd w:id="352"/>
            <w:bookmarkEnd w:id="353"/>
          </w:p>
        </w:tc>
        <w:tc>
          <w:tcPr>
            <w:tcW w:w="250" w:type="pct"/>
            <w:vAlign w:val="center"/>
          </w:tcPr>
          <w:p w14:paraId="1C2CDFBC" w14:textId="77777777" w:rsidR="001008ED" w:rsidRPr="003F4759" w:rsidRDefault="001008ED" w:rsidP="00887D75">
            <w:pPr>
              <w:pStyle w:val="Table"/>
            </w:pPr>
            <w:bookmarkStart w:id="354" w:name="_Toc467509788"/>
            <w:bookmarkStart w:id="355" w:name="_Toc467510499"/>
            <w:bookmarkStart w:id="356" w:name="_Toc467595733"/>
            <w:bookmarkStart w:id="357" w:name="_Toc468279971"/>
            <w:bookmarkStart w:id="358" w:name="_Toc468449956"/>
            <w:bookmarkStart w:id="359" w:name="_Toc468451793"/>
            <w:bookmarkStart w:id="360" w:name="_Toc468452026"/>
            <w:bookmarkStart w:id="361" w:name="_Toc468463680"/>
            <w:bookmarkStart w:id="362" w:name="_Toc468464205"/>
            <w:r w:rsidRPr="003F4759">
              <w:t>UOM</w:t>
            </w:r>
            <w:bookmarkEnd w:id="354"/>
            <w:bookmarkEnd w:id="355"/>
            <w:bookmarkEnd w:id="356"/>
            <w:bookmarkEnd w:id="357"/>
            <w:bookmarkEnd w:id="358"/>
            <w:bookmarkEnd w:id="359"/>
            <w:bookmarkEnd w:id="360"/>
            <w:bookmarkEnd w:id="361"/>
            <w:bookmarkEnd w:id="362"/>
          </w:p>
        </w:tc>
        <w:tc>
          <w:tcPr>
            <w:tcW w:w="472" w:type="pct"/>
            <w:vAlign w:val="center"/>
          </w:tcPr>
          <w:p w14:paraId="008FE58D" w14:textId="77777777" w:rsidR="001008ED" w:rsidRPr="003F4759" w:rsidRDefault="001008ED" w:rsidP="00DD4F3F">
            <w:pPr>
              <w:pStyle w:val="Table"/>
              <w:jc w:val="center"/>
            </w:pPr>
            <w:bookmarkStart w:id="363" w:name="_Toc467509789"/>
            <w:bookmarkStart w:id="364" w:name="_Toc467510500"/>
            <w:bookmarkStart w:id="365" w:name="_Toc467595734"/>
            <w:bookmarkStart w:id="366" w:name="_Toc468279972"/>
            <w:bookmarkStart w:id="367" w:name="_Toc468449957"/>
            <w:bookmarkStart w:id="368" w:name="_Toc468451794"/>
            <w:bookmarkStart w:id="369" w:name="_Toc468452027"/>
            <w:bookmarkStart w:id="370" w:name="_Toc468463681"/>
            <w:bookmarkStart w:id="371" w:name="_Toc468464206"/>
            <w:r w:rsidRPr="003F4759">
              <w:t>Quote Required</w:t>
            </w:r>
            <w:bookmarkEnd w:id="363"/>
            <w:bookmarkEnd w:id="364"/>
            <w:bookmarkEnd w:id="365"/>
            <w:bookmarkEnd w:id="366"/>
            <w:bookmarkEnd w:id="367"/>
            <w:bookmarkEnd w:id="368"/>
            <w:bookmarkEnd w:id="369"/>
            <w:bookmarkEnd w:id="370"/>
            <w:bookmarkEnd w:id="371"/>
          </w:p>
        </w:tc>
      </w:tr>
      <w:tr w:rsidR="006922A6" w:rsidRPr="003F4759" w14:paraId="630B8139"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shd w:val="clear" w:color="auto" w:fill="auto"/>
          </w:tcPr>
          <w:p w14:paraId="67782199" w14:textId="77777777" w:rsidR="006922A6" w:rsidRPr="003F4759" w:rsidRDefault="006922A6" w:rsidP="00283592">
            <w:pPr>
              <w:pStyle w:val="Table"/>
              <w:rPr>
                <w:rFonts w:eastAsia="Calibri" w:cs="Arial"/>
              </w:rPr>
            </w:pPr>
            <w:r w:rsidRPr="003F4759">
              <w:t>Pressure Mattress Air Filled Section</w:t>
            </w:r>
          </w:p>
        </w:tc>
        <w:tc>
          <w:tcPr>
            <w:tcW w:w="928" w:type="pct"/>
            <w:shd w:val="clear" w:color="auto" w:fill="auto"/>
          </w:tcPr>
          <w:p w14:paraId="06ADD176" w14:textId="77777777" w:rsidR="006922A6" w:rsidRPr="003F4759" w:rsidRDefault="006922A6" w:rsidP="00283592">
            <w:pPr>
              <w:pStyle w:val="Table"/>
              <w:rPr>
                <w:rFonts w:eastAsia="Calibri" w:cs="Arial"/>
              </w:rPr>
            </w:pPr>
            <w:r w:rsidRPr="003F4759">
              <w:t>05_043306002_0103_1_2</w:t>
            </w:r>
          </w:p>
        </w:tc>
        <w:tc>
          <w:tcPr>
            <w:tcW w:w="2285" w:type="pct"/>
            <w:shd w:val="clear" w:color="auto" w:fill="auto"/>
          </w:tcPr>
          <w:p w14:paraId="55495E67" w14:textId="77777777" w:rsidR="006922A6" w:rsidRPr="003F4759" w:rsidRDefault="006922A6" w:rsidP="00283592">
            <w:pPr>
              <w:pStyle w:val="Table"/>
              <w:rPr>
                <w:rFonts w:eastAsia="Calibri" w:cs="Arial"/>
              </w:rPr>
            </w:pPr>
            <w:r w:rsidRPr="003F4759">
              <w:t>Pressure mattress with section/s filled with air.</w:t>
            </w:r>
          </w:p>
        </w:tc>
        <w:tc>
          <w:tcPr>
            <w:tcW w:w="250" w:type="pct"/>
            <w:shd w:val="clear" w:color="auto" w:fill="auto"/>
          </w:tcPr>
          <w:p w14:paraId="7AB77AA5" w14:textId="77777777" w:rsidR="006922A6" w:rsidRPr="003F4759" w:rsidRDefault="006922A6" w:rsidP="00283592">
            <w:pPr>
              <w:pStyle w:val="Table"/>
              <w:rPr>
                <w:rFonts w:eastAsia="Times New Roman" w:cs="Arial"/>
                <w:color w:val="000000"/>
                <w:sz w:val="20"/>
                <w:szCs w:val="20"/>
                <w:lang w:eastAsia="en-AU"/>
              </w:rPr>
            </w:pPr>
            <w:r w:rsidRPr="003F4759">
              <w:rPr>
                <w:sz w:val="20"/>
                <w:szCs w:val="20"/>
              </w:rPr>
              <w:t>Each</w:t>
            </w:r>
          </w:p>
        </w:tc>
        <w:tc>
          <w:tcPr>
            <w:tcW w:w="472" w:type="pct"/>
            <w:shd w:val="clear" w:color="auto" w:fill="auto"/>
          </w:tcPr>
          <w:p w14:paraId="6BE8F4FD" w14:textId="77777777" w:rsidR="006922A6" w:rsidRPr="003F4759" w:rsidRDefault="006922A6" w:rsidP="00283592">
            <w:pPr>
              <w:pStyle w:val="Table"/>
              <w:jc w:val="center"/>
              <w:rPr>
                <w:rFonts w:eastAsia="Times New Roman" w:cs="Arial"/>
                <w:color w:val="000000"/>
                <w:sz w:val="20"/>
                <w:szCs w:val="20"/>
                <w:lang w:eastAsia="en-AU"/>
              </w:rPr>
            </w:pPr>
            <w:r w:rsidRPr="003F4759">
              <w:rPr>
                <w:sz w:val="20"/>
                <w:szCs w:val="20"/>
              </w:rPr>
              <w:t>N</w:t>
            </w:r>
          </w:p>
        </w:tc>
      </w:tr>
      <w:tr w:rsidR="00A30147" w:rsidRPr="003F4759" w14:paraId="0638ABFB" w14:textId="77777777" w:rsidTr="003F4759">
        <w:trPr>
          <w:cnfStyle w:val="000000010000" w:firstRow="0" w:lastRow="0" w:firstColumn="0" w:lastColumn="0" w:oddVBand="0" w:evenVBand="0" w:oddHBand="0" w:evenHBand="1" w:firstRowFirstColumn="0" w:firstRowLastColumn="0" w:lastRowFirstColumn="0" w:lastRowLastColumn="0"/>
        </w:trPr>
        <w:tc>
          <w:tcPr>
            <w:tcW w:w="1065" w:type="pct"/>
          </w:tcPr>
          <w:p w14:paraId="2D022EEF" w14:textId="4443BAC3" w:rsidR="00A30147" w:rsidRPr="003F4759" w:rsidRDefault="00424699" w:rsidP="00887D75">
            <w:pPr>
              <w:pStyle w:val="Table"/>
              <w:rPr>
                <w:rFonts w:eastAsia="Calibri" w:cs="Arial"/>
              </w:rPr>
            </w:pPr>
            <w:r w:rsidRPr="003F4759">
              <w:t>Pressure reduction mattress/overlay</w:t>
            </w:r>
          </w:p>
        </w:tc>
        <w:tc>
          <w:tcPr>
            <w:tcW w:w="928" w:type="pct"/>
          </w:tcPr>
          <w:p w14:paraId="47CF5F2A" w14:textId="4BCB78FA" w:rsidR="00A30147" w:rsidRPr="003F4759" w:rsidRDefault="00424699" w:rsidP="00887D75">
            <w:pPr>
              <w:pStyle w:val="Table"/>
              <w:rPr>
                <w:rFonts w:eastAsia="Calibri" w:cs="Arial"/>
              </w:rPr>
            </w:pPr>
            <w:r w:rsidRPr="003F4759">
              <w:t>05_043306803_0103_1_2</w:t>
            </w:r>
          </w:p>
        </w:tc>
        <w:tc>
          <w:tcPr>
            <w:tcW w:w="2285" w:type="pct"/>
          </w:tcPr>
          <w:p w14:paraId="7982AE03" w14:textId="62F3C255" w:rsidR="00A30147" w:rsidRPr="003F4759" w:rsidRDefault="00A30147" w:rsidP="00887D75">
            <w:pPr>
              <w:pStyle w:val="Table"/>
              <w:rPr>
                <w:rFonts w:eastAsia="Calibri" w:cs="Arial"/>
              </w:rPr>
            </w:pPr>
            <w:r w:rsidRPr="003F4759">
              <w:t xml:space="preserve">Mattress/overlay </w:t>
            </w:r>
            <w:r w:rsidR="00424699" w:rsidRPr="003F4759">
              <w:t>specifically for managing tissue integrity when lying</w:t>
            </w:r>
          </w:p>
        </w:tc>
        <w:tc>
          <w:tcPr>
            <w:tcW w:w="250" w:type="pct"/>
          </w:tcPr>
          <w:p w14:paraId="255AAE8A" w14:textId="77777777" w:rsidR="00A30147" w:rsidRPr="003F4759" w:rsidRDefault="00A30147" w:rsidP="00887D75">
            <w:pPr>
              <w:pStyle w:val="Table"/>
              <w:rPr>
                <w:rFonts w:eastAsia="Times New Roman" w:cs="Arial"/>
                <w:color w:val="000000"/>
                <w:sz w:val="20"/>
                <w:szCs w:val="20"/>
                <w:lang w:eastAsia="en-AU"/>
              </w:rPr>
            </w:pPr>
            <w:r w:rsidRPr="003F4759">
              <w:rPr>
                <w:sz w:val="20"/>
                <w:szCs w:val="20"/>
              </w:rPr>
              <w:t>Each</w:t>
            </w:r>
          </w:p>
        </w:tc>
        <w:tc>
          <w:tcPr>
            <w:tcW w:w="472" w:type="pct"/>
          </w:tcPr>
          <w:p w14:paraId="22E6AAF1" w14:textId="3D519DD0" w:rsidR="00A30147" w:rsidRPr="003F4759" w:rsidRDefault="00424699" w:rsidP="00424699">
            <w:pPr>
              <w:pStyle w:val="Table"/>
              <w:jc w:val="center"/>
              <w:rPr>
                <w:rFonts w:eastAsia="Times New Roman" w:cs="Arial"/>
                <w:color w:val="000000"/>
                <w:sz w:val="20"/>
                <w:szCs w:val="20"/>
                <w:lang w:eastAsia="en-AU"/>
              </w:rPr>
            </w:pPr>
            <w:r w:rsidRPr="003F4759">
              <w:rPr>
                <w:sz w:val="20"/>
                <w:szCs w:val="20"/>
              </w:rPr>
              <w:t>N</w:t>
            </w:r>
          </w:p>
        </w:tc>
      </w:tr>
      <w:tr w:rsidR="003C2D26" w:rsidRPr="003F4759" w14:paraId="7C17DC4D"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tcPr>
          <w:p w14:paraId="48228BD8" w14:textId="342A2C3F" w:rsidR="003C2D26" w:rsidRPr="003F4759" w:rsidRDefault="003C2D26" w:rsidP="003C2D26">
            <w:pPr>
              <w:pStyle w:val="Table"/>
              <w:rPr>
                <w:rFonts w:eastAsia="Calibri" w:cs="Arial"/>
              </w:rPr>
            </w:pPr>
            <w:r w:rsidRPr="003F4759">
              <w:t>Pressure reduction mattress/overlay – high complexity need</w:t>
            </w:r>
          </w:p>
        </w:tc>
        <w:tc>
          <w:tcPr>
            <w:tcW w:w="928" w:type="pct"/>
          </w:tcPr>
          <w:p w14:paraId="705BBF79" w14:textId="53A3DC99" w:rsidR="003C2D26" w:rsidRPr="003F4759" w:rsidRDefault="003C2D26" w:rsidP="00283592">
            <w:pPr>
              <w:pStyle w:val="Table"/>
              <w:rPr>
                <w:rFonts w:eastAsia="Calibri" w:cs="Arial"/>
              </w:rPr>
            </w:pPr>
            <w:r w:rsidRPr="003F4759">
              <w:t>05_043306804_0103_1_2</w:t>
            </w:r>
          </w:p>
        </w:tc>
        <w:tc>
          <w:tcPr>
            <w:tcW w:w="2285" w:type="pct"/>
          </w:tcPr>
          <w:p w14:paraId="0ACD7547" w14:textId="33BCEB46" w:rsidR="003C2D26" w:rsidRPr="003F4759" w:rsidRDefault="003C2D26" w:rsidP="003C2D26">
            <w:pPr>
              <w:pStyle w:val="Table"/>
              <w:rPr>
                <w:rFonts w:eastAsia="Calibri" w:cs="Arial"/>
              </w:rPr>
            </w:pPr>
            <w:r w:rsidRPr="003F4759">
              <w:t>Variable and active pressure management mattress/overlay for high risk tissue integrity needs</w:t>
            </w:r>
          </w:p>
        </w:tc>
        <w:tc>
          <w:tcPr>
            <w:tcW w:w="250" w:type="pct"/>
          </w:tcPr>
          <w:p w14:paraId="0718E310" w14:textId="77777777" w:rsidR="003C2D26" w:rsidRPr="003F4759" w:rsidRDefault="003C2D26" w:rsidP="00283592">
            <w:pPr>
              <w:pStyle w:val="Table"/>
              <w:rPr>
                <w:rFonts w:eastAsia="Times New Roman" w:cs="Arial"/>
                <w:color w:val="000000"/>
                <w:sz w:val="20"/>
                <w:szCs w:val="20"/>
                <w:lang w:eastAsia="en-AU"/>
              </w:rPr>
            </w:pPr>
            <w:r w:rsidRPr="003F4759">
              <w:rPr>
                <w:sz w:val="20"/>
                <w:szCs w:val="20"/>
              </w:rPr>
              <w:t>Each</w:t>
            </w:r>
          </w:p>
        </w:tc>
        <w:tc>
          <w:tcPr>
            <w:tcW w:w="472" w:type="pct"/>
          </w:tcPr>
          <w:p w14:paraId="60CB8E1D" w14:textId="77777777" w:rsidR="003C2D26" w:rsidRPr="003F4759" w:rsidRDefault="003C2D26" w:rsidP="00283592">
            <w:pPr>
              <w:pStyle w:val="Table"/>
              <w:jc w:val="center"/>
              <w:rPr>
                <w:rFonts w:eastAsia="Times New Roman" w:cs="Arial"/>
                <w:color w:val="000000"/>
                <w:sz w:val="20"/>
                <w:szCs w:val="20"/>
                <w:lang w:eastAsia="en-AU"/>
              </w:rPr>
            </w:pPr>
            <w:r w:rsidRPr="003F4759">
              <w:rPr>
                <w:sz w:val="20"/>
                <w:szCs w:val="20"/>
              </w:rPr>
              <w:t>N</w:t>
            </w:r>
          </w:p>
        </w:tc>
      </w:tr>
      <w:tr w:rsidR="006922A6" w:rsidRPr="003F4759" w14:paraId="4F70075D"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72A7A26" w14:textId="77777777" w:rsidR="00A30147" w:rsidRPr="003F4759" w:rsidRDefault="00A30147" w:rsidP="003F4759">
            <w:pPr>
              <w:pStyle w:val="Table"/>
              <w:keepLines w:val="0"/>
              <w:rPr>
                <w:rFonts w:eastAsia="Calibri" w:cs="Arial"/>
              </w:rPr>
            </w:pPr>
            <w:r w:rsidRPr="003F4759">
              <w:t>Bed Access/Transfer Pole/Blocks/Rails/Rail-Covers</w:t>
            </w:r>
          </w:p>
        </w:tc>
        <w:tc>
          <w:tcPr>
            <w:tcW w:w="928" w:type="pct"/>
          </w:tcPr>
          <w:p w14:paraId="439CE5F6" w14:textId="77777777" w:rsidR="00A30147" w:rsidRPr="003F4759" w:rsidRDefault="00A30147" w:rsidP="00887D75">
            <w:pPr>
              <w:pStyle w:val="Table"/>
              <w:rPr>
                <w:rFonts w:eastAsia="Calibri" w:cs="Arial"/>
              </w:rPr>
            </w:pPr>
            <w:r w:rsidRPr="003F4759">
              <w:t>05_181200711_0103_1_2</w:t>
            </w:r>
          </w:p>
        </w:tc>
        <w:tc>
          <w:tcPr>
            <w:tcW w:w="2285" w:type="pct"/>
          </w:tcPr>
          <w:p w14:paraId="752EE641" w14:textId="77777777" w:rsidR="00A30147" w:rsidRPr="003F4759" w:rsidRDefault="00A30147" w:rsidP="00887D75">
            <w:pPr>
              <w:pStyle w:val="Table"/>
              <w:rPr>
                <w:rFonts w:eastAsia="Calibri" w:cs="Arial"/>
              </w:rPr>
            </w:pPr>
            <w:r w:rsidRPr="003F4759">
              <w:t xml:space="preserve">Devices for self-assisted transfer/position in bed; rails and rail covers which attach to a bed to prevent the individual falling out. </w:t>
            </w:r>
          </w:p>
        </w:tc>
        <w:tc>
          <w:tcPr>
            <w:tcW w:w="250" w:type="pct"/>
          </w:tcPr>
          <w:p w14:paraId="23444E4A" w14:textId="77777777" w:rsidR="00A30147" w:rsidRPr="003F4759" w:rsidRDefault="00A30147" w:rsidP="00887D75">
            <w:pPr>
              <w:pStyle w:val="Table"/>
              <w:rPr>
                <w:rFonts w:eastAsia="Times New Roman" w:cs="Arial"/>
                <w:color w:val="000000"/>
                <w:sz w:val="20"/>
                <w:szCs w:val="20"/>
                <w:lang w:eastAsia="en-AU"/>
              </w:rPr>
            </w:pPr>
            <w:r w:rsidRPr="003F4759">
              <w:rPr>
                <w:sz w:val="20"/>
                <w:szCs w:val="20"/>
              </w:rPr>
              <w:t>Each</w:t>
            </w:r>
          </w:p>
        </w:tc>
        <w:tc>
          <w:tcPr>
            <w:tcW w:w="472" w:type="pct"/>
          </w:tcPr>
          <w:p w14:paraId="0E7C3E55" w14:textId="77777777" w:rsidR="00A30147" w:rsidRPr="003F4759" w:rsidRDefault="00A30147" w:rsidP="00DD4F3F">
            <w:pPr>
              <w:pStyle w:val="Table"/>
              <w:jc w:val="center"/>
              <w:rPr>
                <w:rFonts w:eastAsia="Times New Roman" w:cs="Arial"/>
                <w:color w:val="000000"/>
                <w:sz w:val="20"/>
                <w:szCs w:val="20"/>
                <w:lang w:eastAsia="en-AU"/>
              </w:rPr>
            </w:pPr>
            <w:r w:rsidRPr="003F4759">
              <w:rPr>
                <w:sz w:val="20"/>
                <w:szCs w:val="20"/>
              </w:rPr>
              <w:t>N</w:t>
            </w:r>
          </w:p>
        </w:tc>
      </w:tr>
      <w:tr w:rsidR="006922A6" w:rsidRPr="003F4759" w14:paraId="0A996A33"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17D75560" w14:textId="77777777" w:rsidR="00A30147" w:rsidRPr="003F4759" w:rsidRDefault="00B027B7" w:rsidP="00887D75">
            <w:pPr>
              <w:pStyle w:val="Table"/>
              <w:rPr>
                <w:rFonts w:eastAsia="Calibri" w:cs="Arial"/>
              </w:rPr>
            </w:pPr>
            <w:r w:rsidRPr="003F4759">
              <w:t>Bed - Ancillary Furniture</w:t>
            </w:r>
          </w:p>
        </w:tc>
        <w:tc>
          <w:tcPr>
            <w:tcW w:w="928" w:type="pct"/>
          </w:tcPr>
          <w:p w14:paraId="3AF30E81" w14:textId="77777777" w:rsidR="00A30147" w:rsidRPr="003F4759" w:rsidRDefault="00A30147" w:rsidP="00887D75">
            <w:pPr>
              <w:pStyle w:val="Table"/>
              <w:rPr>
                <w:rFonts w:eastAsia="Calibri" w:cs="Arial"/>
              </w:rPr>
            </w:pPr>
            <w:r w:rsidRPr="003F4759">
              <w:t>05_180315111_0103_1_2</w:t>
            </w:r>
          </w:p>
        </w:tc>
        <w:tc>
          <w:tcPr>
            <w:tcW w:w="2285" w:type="pct"/>
          </w:tcPr>
          <w:p w14:paraId="19804168" w14:textId="77777777" w:rsidR="00A30147" w:rsidRPr="003F4759" w:rsidRDefault="00612E3E" w:rsidP="00887D75">
            <w:pPr>
              <w:pStyle w:val="Table"/>
              <w:rPr>
                <w:rFonts w:eastAsia="Calibri" w:cs="Arial"/>
              </w:rPr>
            </w:pPr>
            <w:r w:rsidRPr="003F4759">
              <w:t>Tables, supports and other devices for holding items for activity for a lying person (Over-Bed Table or Support).</w:t>
            </w:r>
          </w:p>
        </w:tc>
        <w:tc>
          <w:tcPr>
            <w:tcW w:w="250" w:type="pct"/>
          </w:tcPr>
          <w:p w14:paraId="685A04C0" w14:textId="77777777" w:rsidR="00A30147" w:rsidRPr="003F4759" w:rsidRDefault="00A30147" w:rsidP="00887D75">
            <w:pPr>
              <w:pStyle w:val="Table"/>
              <w:rPr>
                <w:rFonts w:eastAsia="Times New Roman" w:cs="Arial"/>
                <w:color w:val="000000"/>
                <w:sz w:val="20"/>
                <w:szCs w:val="20"/>
                <w:lang w:eastAsia="en-AU"/>
              </w:rPr>
            </w:pPr>
            <w:r w:rsidRPr="003F4759">
              <w:rPr>
                <w:sz w:val="20"/>
                <w:szCs w:val="20"/>
              </w:rPr>
              <w:t>Each</w:t>
            </w:r>
          </w:p>
        </w:tc>
        <w:tc>
          <w:tcPr>
            <w:tcW w:w="472" w:type="pct"/>
          </w:tcPr>
          <w:p w14:paraId="60752F03" w14:textId="77777777" w:rsidR="00A30147" w:rsidRPr="003F4759" w:rsidRDefault="00A30147" w:rsidP="00DD4F3F">
            <w:pPr>
              <w:pStyle w:val="Table"/>
              <w:jc w:val="center"/>
              <w:rPr>
                <w:rFonts w:eastAsia="Times New Roman" w:cs="Arial"/>
                <w:color w:val="000000"/>
                <w:sz w:val="20"/>
                <w:szCs w:val="20"/>
                <w:lang w:eastAsia="en-AU"/>
              </w:rPr>
            </w:pPr>
            <w:r w:rsidRPr="003F4759">
              <w:rPr>
                <w:sz w:val="20"/>
                <w:szCs w:val="20"/>
              </w:rPr>
              <w:t>N</w:t>
            </w:r>
          </w:p>
        </w:tc>
      </w:tr>
      <w:tr w:rsidR="006922A6" w:rsidRPr="003F4759" w14:paraId="2F7F9BA6"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3A8BCD6A" w14:textId="09C4AC6B" w:rsidR="005F230B" w:rsidRPr="003F4759" w:rsidRDefault="005F230B" w:rsidP="00533A06">
            <w:pPr>
              <w:pStyle w:val="Table"/>
              <w:rPr>
                <w:rFonts w:eastAsia="Calibri" w:cs="Arial"/>
              </w:rPr>
            </w:pPr>
            <w:r w:rsidRPr="003F4759">
              <w:rPr>
                <w:rFonts w:eastAsia="Calibri" w:cs="Arial"/>
              </w:rPr>
              <w:t>Sleep Positioning System and Accessories - Custom Made</w:t>
            </w:r>
          </w:p>
        </w:tc>
        <w:tc>
          <w:tcPr>
            <w:tcW w:w="928" w:type="pct"/>
          </w:tcPr>
          <w:p w14:paraId="20543FC4" w14:textId="5E478E14" w:rsidR="005F230B" w:rsidRPr="003F4759" w:rsidRDefault="005F230B" w:rsidP="00D02942">
            <w:pPr>
              <w:pStyle w:val="Table"/>
              <w:rPr>
                <w:rFonts w:eastAsia="Calibri" w:cs="Arial"/>
              </w:rPr>
            </w:pPr>
            <w:r w:rsidRPr="003F4759">
              <w:rPr>
                <w:rFonts w:eastAsia="Calibri" w:cs="Arial"/>
              </w:rPr>
              <w:t>05_181224811_0103_1_2</w:t>
            </w:r>
          </w:p>
        </w:tc>
        <w:tc>
          <w:tcPr>
            <w:tcW w:w="2285" w:type="pct"/>
          </w:tcPr>
          <w:p w14:paraId="5B1EF707" w14:textId="77777777" w:rsidR="00A30147" w:rsidRPr="003F4759" w:rsidRDefault="00A30147" w:rsidP="00887D75">
            <w:pPr>
              <w:pStyle w:val="Table"/>
              <w:rPr>
                <w:rFonts w:eastAsia="Calibri" w:cs="Arial"/>
              </w:rPr>
            </w:pPr>
            <w:r w:rsidRPr="003F4759">
              <w:t>Positioning supports and surfaces to help an individual maintain a consistent and optimal position while lying in bed.</w:t>
            </w:r>
          </w:p>
        </w:tc>
        <w:tc>
          <w:tcPr>
            <w:tcW w:w="250" w:type="pct"/>
          </w:tcPr>
          <w:p w14:paraId="4DF7A38E" w14:textId="77777777" w:rsidR="00A30147" w:rsidRPr="003F4759" w:rsidRDefault="00A30147" w:rsidP="00887D75">
            <w:pPr>
              <w:pStyle w:val="Table"/>
              <w:rPr>
                <w:rFonts w:eastAsia="Times New Roman" w:cs="Arial"/>
                <w:color w:val="000000"/>
                <w:sz w:val="20"/>
                <w:szCs w:val="20"/>
                <w:lang w:eastAsia="en-AU"/>
              </w:rPr>
            </w:pPr>
            <w:r w:rsidRPr="003F4759">
              <w:rPr>
                <w:sz w:val="20"/>
                <w:szCs w:val="20"/>
              </w:rPr>
              <w:t>Each</w:t>
            </w:r>
          </w:p>
        </w:tc>
        <w:tc>
          <w:tcPr>
            <w:tcW w:w="472" w:type="pct"/>
          </w:tcPr>
          <w:p w14:paraId="304A5A86" w14:textId="45DF279C" w:rsidR="00A30147" w:rsidRPr="003F4759" w:rsidRDefault="00BD256D" w:rsidP="00C448EA">
            <w:pPr>
              <w:pStyle w:val="Table"/>
              <w:jc w:val="center"/>
              <w:rPr>
                <w:rFonts w:eastAsia="Times New Roman" w:cs="Arial"/>
                <w:color w:val="000000"/>
                <w:sz w:val="20"/>
                <w:szCs w:val="20"/>
                <w:lang w:eastAsia="en-AU"/>
              </w:rPr>
            </w:pPr>
            <w:r w:rsidRPr="003F4759">
              <w:rPr>
                <w:sz w:val="20"/>
                <w:szCs w:val="20"/>
              </w:rPr>
              <w:t>N</w:t>
            </w:r>
          </w:p>
        </w:tc>
      </w:tr>
      <w:tr w:rsidR="006922A6" w:rsidRPr="003F4759" w14:paraId="3598E79A"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22767B51" w14:textId="1CFF5986" w:rsidR="00BD256D" w:rsidRPr="003F4759" w:rsidRDefault="00BD256D" w:rsidP="00C10B00">
            <w:pPr>
              <w:pStyle w:val="Table"/>
              <w:rPr>
                <w:rFonts w:eastAsia="Calibri" w:cs="Arial"/>
              </w:rPr>
            </w:pPr>
            <w:r w:rsidRPr="003F4759">
              <w:rPr>
                <w:rFonts w:eastAsia="Calibri" w:cs="Arial"/>
              </w:rPr>
              <w:t>Bed - Electrically adjusted</w:t>
            </w:r>
          </w:p>
        </w:tc>
        <w:tc>
          <w:tcPr>
            <w:tcW w:w="928" w:type="pct"/>
          </w:tcPr>
          <w:p w14:paraId="36659736" w14:textId="0B1A38F5" w:rsidR="00BD256D" w:rsidRPr="003F4759" w:rsidRDefault="00BD256D" w:rsidP="00C10B00">
            <w:pPr>
              <w:pStyle w:val="Table"/>
              <w:rPr>
                <w:rFonts w:eastAsia="Calibri" w:cs="Arial"/>
              </w:rPr>
            </w:pPr>
            <w:r w:rsidRPr="003F4759">
              <w:rPr>
                <w:rFonts w:eastAsia="Calibri" w:cs="Arial"/>
              </w:rPr>
              <w:t>05_181210811_0103_1_2</w:t>
            </w:r>
          </w:p>
        </w:tc>
        <w:tc>
          <w:tcPr>
            <w:tcW w:w="2285" w:type="pct"/>
          </w:tcPr>
          <w:p w14:paraId="7266C2B6" w14:textId="77777777" w:rsidR="00A30147" w:rsidRPr="003F4759" w:rsidRDefault="00A30147" w:rsidP="00887D75">
            <w:pPr>
              <w:pStyle w:val="Table"/>
              <w:rPr>
                <w:rFonts w:eastAsia="Calibri" w:cs="Arial"/>
              </w:rPr>
            </w:pPr>
            <w:r w:rsidRPr="003F4759">
              <w:t>A bed which can be adjusted in height or angle through an electronic mechan</w:t>
            </w:r>
            <w:r w:rsidR="00612E3E" w:rsidRPr="003F4759">
              <w:t>ism (may include companion bed); includes adjustable High/Low Bed/Cot Frames With Repositioning Systems.</w:t>
            </w:r>
          </w:p>
        </w:tc>
        <w:tc>
          <w:tcPr>
            <w:tcW w:w="250" w:type="pct"/>
          </w:tcPr>
          <w:p w14:paraId="6B48C6FC" w14:textId="77777777" w:rsidR="00A30147" w:rsidRPr="003F4759" w:rsidRDefault="00A30147" w:rsidP="00887D75">
            <w:pPr>
              <w:pStyle w:val="Table"/>
              <w:rPr>
                <w:rFonts w:eastAsia="Times New Roman" w:cs="Arial"/>
                <w:color w:val="000000"/>
                <w:sz w:val="20"/>
                <w:szCs w:val="20"/>
                <w:lang w:eastAsia="en-AU"/>
              </w:rPr>
            </w:pPr>
            <w:r w:rsidRPr="003F4759">
              <w:rPr>
                <w:sz w:val="20"/>
                <w:szCs w:val="20"/>
              </w:rPr>
              <w:t>Each</w:t>
            </w:r>
          </w:p>
        </w:tc>
        <w:tc>
          <w:tcPr>
            <w:tcW w:w="472" w:type="pct"/>
          </w:tcPr>
          <w:p w14:paraId="6206AFF3" w14:textId="0807C93A" w:rsidR="00A30147" w:rsidRPr="003F4759" w:rsidRDefault="00BD256D" w:rsidP="00DD4F3F">
            <w:pPr>
              <w:pStyle w:val="Table"/>
              <w:jc w:val="center"/>
              <w:rPr>
                <w:rFonts w:eastAsia="Times New Roman" w:cs="Arial"/>
                <w:color w:val="000000"/>
                <w:sz w:val="20"/>
                <w:szCs w:val="20"/>
                <w:lang w:eastAsia="en-AU"/>
              </w:rPr>
            </w:pPr>
            <w:r w:rsidRPr="003F4759">
              <w:rPr>
                <w:sz w:val="20"/>
                <w:szCs w:val="20"/>
              </w:rPr>
              <w:t>N</w:t>
            </w:r>
          </w:p>
        </w:tc>
      </w:tr>
      <w:tr w:rsidR="006922A6" w:rsidRPr="000E7672" w14:paraId="06F38C29"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5F9CF1E" w14:textId="2DBF6EB8" w:rsidR="00BD256D" w:rsidRPr="003F4759" w:rsidRDefault="00BD256D" w:rsidP="00C10B00">
            <w:pPr>
              <w:pStyle w:val="Table"/>
              <w:rPr>
                <w:rFonts w:eastAsia="Calibri" w:cs="Arial"/>
              </w:rPr>
            </w:pPr>
            <w:r w:rsidRPr="003F4759">
              <w:rPr>
                <w:rFonts w:eastAsia="Calibri" w:cs="Arial"/>
              </w:rPr>
              <w:t>Bed - Manually adjusted</w:t>
            </w:r>
          </w:p>
        </w:tc>
        <w:tc>
          <w:tcPr>
            <w:tcW w:w="928" w:type="pct"/>
          </w:tcPr>
          <w:p w14:paraId="1B8B9961" w14:textId="2407489C" w:rsidR="00BD256D" w:rsidRPr="003F4759" w:rsidRDefault="00BD256D" w:rsidP="00C10B00">
            <w:pPr>
              <w:pStyle w:val="Table"/>
              <w:rPr>
                <w:rFonts w:eastAsia="Calibri" w:cs="Arial"/>
              </w:rPr>
            </w:pPr>
            <w:r w:rsidRPr="003F4759">
              <w:rPr>
                <w:rFonts w:eastAsia="Calibri" w:cs="Arial"/>
              </w:rPr>
              <w:t>05_181207811_0103_1_2</w:t>
            </w:r>
          </w:p>
        </w:tc>
        <w:tc>
          <w:tcPr>
            <w:tcW w:w="2285" w:type="pct"/>
          </w:tcPr>
          <w:p w14:paraId="5587CBCB" w14:textId="77777777" w:rsidR="00A30147" w:rsidRPr="003F4759" w:rsidRDefault="00A30147" w:rsidP="00887D75">
            <w:pPr>
              <w:pStyle w:val="Table"/>
              <w:rPr>
                <w:rFonts w:eastAsia="Calibri" w:cs="Arial"/>
              </w:rPr>
            </w:pPr>
            <w:r w:rsidRPr="003F4759">
              <w:t>A bed to address a participant's functional needs that has no or only manual adjustment</w:t>
            </w:r>
            <w:r w:rsidR="00612E3E" w:rsidRPr="003F4759">
              <w:t xml:space="preserve"> (Bed Frame/Cot/Cradle).</w:t>
            </w:r>
          </w:p>
        </w:tc>
        <w:tc>
          <w:tcPr>
            <w:tcW w:w="250" w:type="pct"/>
          </w:tcPr>
          <w:p w14:paraId="55A2155E" w14:textId="77777777" w:rsidR="00A30147" w:rsidRPr="003F4759" w:rsidRDefault="00A30147" w:rsidP="00887D75">
            <w:pPr>
              <w:pStyle w:val="Table"/>
              <w:rPr>
                <w:rFonts w:eastAsia="Times New Roman" w:cs="Arial"/>
                <w:color w:val="000000"/>
                <w:sz w:val="20"/>
                <w:szCs w:val="20"/>
                <w:lang w:eastAsia="en-AU"/>
              </w:rPr>
            </w:pPr>
            <w:r w:rsidRPr="003F4759">
              <w:rPr>
                <w:sz w:val="20"/>
                <w:szCs w:val="20"/>
              </w:rPr>
              <w:t>Each</w:t>
            </w:r>
          </w:p>
        </w:tc>
        <w:tc>
          <w:tcPr>
            <w:tcW w:w="472" w:type="pct"/>
          </w:tcPr>
          <w:p w14:paraId="461AA332" w14:textId="46795240" w:rsidR="00A30147" w:rsidRPr="000E7672" w:rsidRDefault="00BD256D" w:rsidP="00DD4F3F">
            <w:pPr>
              <w:pStyle w:val="Table"/>
              <w:jc w:val="center"/>
              <w:rPr>
                <w:rFonts w:eastAsia="Times New Roman" w:cs="Arial"/>
                <w:color w:val="000000"/>
                <w:sz w:val="20"/>
                <w:szCs w:val="20"/>
                <w:lang w:eastAsia="en-AU"/>
              </w:rPr>
            </w:pPr>
            <w:r w:rsidRPr="003F4759">
              <w:rPr>
                <w:sz w:val="20"/>
                <w:szCs w:val="20"/>
              </w:rPr>
              <w:t>N</w:t>
            </w:r>
          </w:p>
        </w:tc>
      </w:tr>
    </w:tbl>
    <w:p w14:paraId="4FABED90" w14:textId="30BF107C" w:rsidR="001008ED" w:rsidRPr="000E7672" w:rsidRDefault="001008ED" w:rsidP="00432828">
      <w:pPr>
        <w:pStyle w:val="Heading3"/>
        <w:numPr>
          <w:ilvl w:val="0"/>
          <w:numId w:val="0"/>
        </w:numPr>
      </w:pPr>
      <w:bookmarkStart w:id="372" w:name="_Toc479064169"/>
      <w:bookmarkStart w:id="373" w:name="_Toc73386273"/>
      <w:bookmarkStart w:id="374" w:name="_Toc73386563"/>
      <w:bookmarkStart w:id="375" w:name="_Toc97019097"/>
      <w:r w:rsidRPr="000E7672">
        <w:lastRenderedPageBreak/>
        <w:t>Equipment or aids for dressing or specialised clothing</w:t>
      </w:r>
      <w:bookmarkEnd w:id="372"/>
      <w:bookmarkEnd w:id="373"/>
      <w:bookmarkEnd w:id="374"/>
      <w:bookmarkEnd w:id="375"/>
    </w:p>
    <w:tbl>
      <w:tblPr>
        <w:tblStyle w:val="LightShading-Accent4"/>
        <w:tblW w:w="4997" w:type="pct"/>
        <w:tblInd w:w="5" w:type="dxa"/>
        <w:tblLayout w:type="fixed"/>
        <w:tblLook w:val="04A0" w:firstRow="1" w:lastRow="0" w:firstColumn="1" w:lastColumn="0" w:noHBand="0" w:noVBand="1"/>
        <w:tblCaption w:val="Equipment or aids for dressing or specialised clothing"/>
      </w:tblPr>
      <w:tblGrid>
        <w:gridCol w:w="4836"/>
        <w:gridCol w:w="4220"/>
        <w:gridCol w:w="9908"/>
        <w:gridCol w:w="1555"/>
        <w:gridCol w:w="2144"/>
      </w:tblGrid>
      <w:tr w:rsidR="00E34BF5" w:rsidRPr="000E7672" w14:paraId="2875012E" w14:textId="77777777" w:rsidTr="00E1034A">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11C57D7D" w14:textId="77777777" w:rsidR="001008ED" w:rsidRPr="000E7672" w:rsidRDefault="001008ED" w:rsidP="00887D75">
            <w:pPr>
              <w:pStyle w:val="Table"/>
              <w:rPr>
                <w:b w:val="0"/>
              </w:rPr>
            </w:pPr>
            <w:bookmarkStart w:id="376" w:name="_Toc467509791"/>
            <w:bookmarkStart w:id="377" w:name="_Toc467510502"/>
            <w:bookmarkStart w:id="378" w:name="_Toc467595736"/>
            <w:bookmarkStart w:id="379" w:name="_Toc468279974"/>
            <w:bookmarkStart w:id="380" w:name="_Toc468449959"/>
            <w:bookmarkStart w:id="381" w:name="_Toc468451796"/>
            <w:bookmarkStart w:id="382" w:name="_Toc468452029"/>
            <w:bookmarkStart w:id="383" w:name="_Toc468463683"/>
            <w:bookmarkStart w:id="384" w:name="_Toc468464208"/>
            <w:r w:rsidRPr="000E7672">
              <w:t>Support Item</w:t>
            </w:r>
            <w:bookmarkEnd w:id="376"/>
            <w:bookmarkEnd w:id="377"/>
            <w:bookmarkEnd w:id="378"/>
            <w:bookmarkEnd w:id="379"/>
            <w:bookmarkEnd w:id="380"/>
            <w:bookmarkEnd w:id="381"/>
            <w:bookmarkEnd w:id="382"/>
            <w:bookmarkEnd w:id="383"/>
            <w:bookmarkEnd w:id="384"/>
          </w:p>
        </w:tc>
        <w:tc>
          <w:tcPr>
            <w:tcW w:w="931" w:type="pct"/>
            <w:vAlign w:val="center"/>
          </w:tcPr>
          <w:p w14:paraId="606BE585" w14:textId="77777777" w:rsidR="001008ED" w:rsidRPr="000E7672"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rPr>
            </w:pPr>
            <w:bookmarkStart w:id="385" w:name="_Toc467509792"/>
            <w:bookmarkStart w:id="386" w:name="_Toc467510503"/>
            <w:bookmarkStart w:id="387" w:name="_Toc467595737"/>
            <w:bookmarkStart w:id="388" w:name="_Toc468279975"/>
            <w:bookmarkStart w:id="389" w:name="_Toc468449960"/>
            <w:bookmarkStart w:id="390" w:name="_Toc468451797"/>
            <w:bookmarkStart w:id="391" w:name="_Toc468452030"/>
            <w:bookmarkStart w:id="392" w:name="_Toc468463684"/>
            <w:bookmarkStart w:id="393" w:name="_Toc468464209"/>
            <w:r w:rsidRPr="000E7672">
              <w:t>Support Item Ref No.</w:t>
            </w:r>
            <w:bookmarkEnd w:id="385"/>
            <w:bookmarkEnd w:id="386"/>
            <w:bookmarkEnd w:id="387"/>
            <w:bookmarkEnd w:id="388"/>
            <w:bookmarkEnd w:id="389"/>
            <w:bookmarkEnd w:id="390"/>
            <w:bookmarkEnd w:id="391"/>
            <w:bookmarkEnd w:id="392"/>
            <w:bookmarkEnd w:id="393"/>
          </w:p>
        </w:tc>
        <w:tc>
          <w:tcPr>
            <w:tcW w:w="2186" w:type="pct"/>
            <w:vAlign w:val="center"/>
          </w:tcPr>
          <w:p w14:paraId="2651199A" w14:textId="77777777" w:rsidR="001008ED" w:rsidRPr="000E7672"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rPr>
            </w:pPr>
            <w:bookmarkStart w:id="394" w:name="_Toc467509793"/>
            <w:bookmarkStart w:id="395" w:name="_Toc467510504"/>
            <w:bookmarkStart w:id="396" w:name="_Toc467595738"/>
            <w:bookmarkStart w:id="397" w:name="_Toc468279976"/>
            <w:bookmarkStart w:id="398" w:name="_Toc468449961"/>
            <w:bookmarkStart w:id="399" w:name="_Toc468451798"/>
            <w:bookmarkStart w:id="400" w:name="_Toc468452031"/>
            <w:bookmarkStart w:id="401" w:name="_Toc468463685"/>
            <w:bookmarkStart w:id="402" w:name="_Toc468464210"/>
            <w:r w:rsidRPr="000E7672">
              <w:t>Description</w:t>
            </w:r>
            <w:bookmarkEnd w:id="394"/>
            <w:bookmarkEnd w:id="395"/>
            <w:bookmarkEnd w:id="396"/>
            <w:bookmarkEnd w:id="397"/>
            <w:bookmarkEnd w:id="398"/>
            <w:bookmarkEnd w:id="399"/>
            <w:bookmarkEnd w:id="400"/>
            <w:bookmarkEnd w:id="401"/>
            <w:bookmarkEnd w:id="402"/>
          </w:p>
        </w:tc>
        <w:tc>
          <w:tcPr>
            <w:tcW w:w="343" w:type="pct"/>
            <w:vAlign w:val="center"/>
          </w:tcPr>
          <w:p w14:paraId="104FED35" w14:textId="77777777" w:rsidR="001008ED" w:rsidRPr="000E7672"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rPr>
            </w:pPr>
            <w:bookmarkStart w:id="403" w:name="_Toc467509794"/>
            <w:bookmarkStart w:id="404" w:name="_Toc467510505"/>
            <w:bookmarkStart w:id="405" w:name="_Toc467595739"/>
            <w:bookmarkStart w:id="406" w:name="_Toc468279977"/>
            <w:bookmarkStart w:id="407" w:name="_Toc468449962"/>
            <w:bookmarkStart w:id="408" w:name="_Toc468451799"/>
            <w:bookmarkStart w:id="409" w:name="_Toc468452032"/>
            <w:bookmarkStart w:id="410" w:name="_Toc468463686"/>
            <w:bookmarkStart w:id="411" w:name="_Toc468464211"/>
            <w:r w:rsidRPr="000E7672">
              <w:t>UOM</w:t>
            </w:r>
            <w:bookmarkEnd w:id="403"/>
            <w:bookmarkEnd w:id="404"/>
            <w:bookmarkEnd w:id="405"/>
            <w:bookmarkEnd w:id="406"/>
            <w:bookmarkEnd w:id="407"/>
            <w:bookmarkEnd w:id="408"/>
            <w:bookmarkEnd w:id="409"/>
            <w:bookmarkEnd w:id="410"/>
            <w:bookmarkEnd w:id="411"/>
          </w:p>
        </w:tc>
        <w:tc>
          <w:tcPr>
            <w:tcW w:w="473" w:type="pct"/>
            <w:vAlign w:val="center"/>
          </w:tcPr>
          <w:p w14:paraId="654BCFEF" w14:textId="77777777" w:rsidR="001008ED" w:rsidRPr="000E7672" w:rsidRDefault="001008ED" w:rsidP="00F21973">
            <w:pPr>
              <w:pStyle w:val="Table"/>
              <w:jc w:val="center"/>
              <w:cnfStyle w:val="100000000000" w:firstRow="1" w:lastRow="0" w:firstColumn="0" w:lastColumn="0" w:oddVBand="0" w:evenVBand="0" w:oddHBand="0" w:evenHBand="0" w:firstRowFirstColumn="0" w:firstRowLastColumn="0" w:lastRowFirstColumn="0" w:lastRowLastColumn="0"/>
              <w:rPr>
                <w:b w:val="0"/>
              </w:rPr>
            </w:pPr>
            <w:bookmarkStart w:id="412" w:name="_Toc467509795"/>
            <w:bookmarkStart w:id="413" w:name="_Toc467510506"/>
            <w:bookmarkStart w:id="414" w:name="_Toc467595740"/>
            <w:bookmarkStart w:id="415" w:name="_Toc468279978"/>
            <w:bookmarkStart w:id="416" w:name="_Toc468449963"/>
            <w:bookmarkStart w:id="417" w:name="_Toc468451800"/>
            <w:bookmarkStart w:id="418" w:name="_Toc468452033"/>
            <w:bookmarkStart w:id="419" w:name="_Toc468463687"/>
            <w:bookmarkStart w:id="420" w:name="_Toc468464212"/>
            <w:r w:rsidRPr="000E7672">
              <w:t>Quote Required</w:t>
            </w:r>
            <w:bookmarkEnd w:id="412"/>
            <w:bookmarkEnd w:id="413"/>
            <w:bookmarkEnd w:id="414"/>
            <w:bookmarkEnd w:id="415"/>
            <w:bookmarkEnd w:id="416"/>
            <w:bookmarkEnd w:id="417"/>
            <w:bookmarkEnd w:id="418"/>
            <w:bookmarkEnd w:id="419"/>
            <w:bookmarkEnd w:id="420"/>
          </w:p>
        </w:tc>
      </w:tr>
      <w:tr w:rsidR="00891F53" w:rsidRPr="000E7672" w14:paraId="19149710" w14:textId="77777777"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2BBB1721" w14:textId="77777777" w:rsidR="00891F53" w:rsidRPr="000E7672" w:rsidRDefault="007E72D9" w:rsidP="00887D75">
            <w:pPr>
              <w:pStyle w:val="Table"/>
              <w:rPr>
                <w:rFonts w:eastAsia="Calibri" w:cs="Arial"/>
                <w:sz w:val="20"/>
                <w:szCs w:val="20"/>
              </w:rPr>
            </w:pPr>
            <w:r w:rsidRPr="000E7672">
              <w:rPr>
                <w:b w:val="0"/>
                <w:bCs w:val="0"/>
              </w:rPr>
              <w:t>C</w:t>
            </w:r>
            <w:r w:rsidR="00891F53" w:rsidRPr="000E7672">
              <w:rPr>
                <w:b w:val="0"/>
                <w:bCs w:val="0"/>
              </w:rPr>
              <w:t>ooling vest - all sizes</w:t>
            </w:r>
          </w:p>
        </w:tc>
        <w:tc>
          <w:tcPr>
            <w:tcW w:w="931" w:type="pct"/>
          </w:tcPr>
          <w:p w14:paraId="43732986" w14:textId="77777777" w:rsidR="00891F53" w:rsidRPr="000E7672"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0E7672">
              <w:rPr>
                <w:sz w:val="20"/>
                <w:szCs w:val="20"/>
              </w:rPr>
              <w:t>05_043006111_0103_1_2</w:t>
            </w:r>
          </w:p>
        </w:tc>
        <w:tc>
          <w:tcPr>
            <w:tcW w:w="2186" w:type="pct"/>
          </w:tcPr>
          <w:p w14:paraId="340CE008" w14:textId="77777777" w:rsidR="00891F53" w:rsidRPr="000E7672"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0E7672">
              <w:rPr>
                <w:rFonts w:eastAsia="Calibri" w:cs="Arial"/>
                <w:szCs w:val="20"/>
              </w:rPr>
              <w:t>Vest used for people with thermoregulatory problems</w:t>
            </w:r>
          </w:p>
        </w:tc>
        <w:tc>
          <w:tcPr>
            <w:tcW w:w="343" w:type="pct"/>
          </w:tcPr>
          <w:p w14:paraId="6CFB7163" w14:textId="77777777" w:rsidR="00891F53" w:rsidRPr="000E7672"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0E7672">
              <w:rPr>
                <w:rFonts w:eastAsia="Times New Roman" w:cs="Arial"/>
                <w:color w:val="000000"/>
                <w:sz w:val="20"/>
                <w:szCs w:val="20"/>
                <w:lang w:eastAsia="en-AU"/>
              </w:rPr>
              <w:t>Each</w:t>
            </w:r>
          </w:p>
        </w:tc>
        <w:tc>
          <w:tcPr>
            <w:tcW w:w="473" w:type="pct"/>
          </w:tcPr>
          <w:p w14:paraId="0539E50B" w14:textId="77777777" w:rsidR="00891F53" w:rsidRPr="000E7672" w:rsidRDefault="00891F53" w:rsidP="00F21973">
            <w:pPr>
              <w:pStyle w:val="Table"/>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0E7672">
              <w:rPr>
                <w:rFonts w:eastAsia="Times New Roman" w:cs="Arial"/>
                <w:color w:val="000000"/>
                <w:sz w:val="20"/>
                <w:szCs w:val="20"/>
                <w:lang w:eastAsia="en-AU"/>
              </w:rPr>
              <w:t>N</w:t>
            </w:r>
          </w:p>
        </w:tc>
      </w:tr>
    </w:tbl>
    <w:p w14:paraId="45F3FFE7" w14:textId="35793917" w:rsidR="001008ED" w:rsidRPr="000E7672" w:rsidRDefault="001008ED" w:rsidP="00432828">
      <w:pPr>
        <w:pStyle w:val="Heading3"/>
        <w:numPr>
          <w:ilvl w:val="0"/>
          <w:numId w:val="0"/>
        </w:numPr>
      </w:pPr>
      <w:bookmarkStart w:id="421" w:name="_Toc479064170"/>
      <w:bookmarkStart w:id="422" w:name="OLE_LINK7"/>
      <w:bookmarkStart w:id="423" w:name="_Toc73386274"/>
      <w:bookmarkStart w:id="424" w:name="_Toc73386564"/>
      <w:bookmarkStart w:id="425" w:name="_Toc97019098"/>
      <w:r w:rsidRPr="000E7672">
        <w:t>Specialised household furniture</w:t>
      </w:r>
      <w:bookmarkEnd w:id="421"/>
      <w:bookmarkEnd w:id="422"/>
      <w:bookmarkEnd w:id="423"/>
      <w:bookmarkEnd w:id="424"/>
      <w:bookmarkEnd w:id="425"/>
    </w:p>
    <w:tbl>
      <w:tblPr>
        <w:tblStyle w:val="LightShading-Accent4"/>
        <w:tblW w:w="4994" w:type="pct"/>
        <w:tblLook w:val="0420" w:firstRow="1" w:lastRow="0" w:firstColumn="0" w:lastColumn="0" w:noHBand="0" w:noVBand="1"/>
        <w:tblCaption w:val="Specialised household furniture"/>
      </w:tblPr>
      <w:tblGrid>
        <w:gridCol w:w="4829"/>
        <w:gridCol w:w="4217"/>
        <w:gridCol w:w="9907"/>
        <w:gridCol w:w="1554"/>
        <w:gridCol w:w="2143"/>
      </w:tblGrid>
      <w:tr w:rsidR="00B55713" w:rsidRPr="000E7672" w14:paraId="1F245B6A"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CAD1882" w14:textId="77777777" w:rsidR="003E1D9D" w:rsidRPr="000E7672" w:rsidRDefault="001008ED" w:rsidP="00887D75">
            <w:pPr>
              <w:pStyle w:val="Table"/>
            </w:pPr>
            <w:bookmarkStart w:id="426" w:name="_Toc467509797"/>
            <w:bookmarkStart w:id="427" w:name="_Toc467510508"/>
            <w:bookmarkStart w:id="428" w:name="_Toc467595742"/>
            <w:bookmarkStart w:id="429" w:name="_Toc468279980"/>
            <w:bookmarkStart w:id="430" w:name="_Toc468449965"/>
            <w:bookmarkStart w:id="431" w:name="_Toc468451802"/>
            <w:bookmarkStart w:id="432" w:name="_Toc468452035"/>
            <w:bookmarkStart w:id="433" w:name="_Toc468463689"/>
            <w:bookmarkStart w:id="434" w:name="_Toc468464214"/>
            <w:r w:rsidRPr="000E7672">
              <w:t>Support Item</w:t>
            </w:r>
            <w:bookmarkEnd w:id="426"/>
            <w:bookmarkEnd w:id="427"/>
            <w:bookmarkEnd w:id="428"/>
            <w:bookmarkEnd w:id="429"/>
            <w:bookmarkEnd w:id="430"/>
            <w:bookmarkEnd w:id="431"/>
            <w:bookmarkEnd w:id="432"/>
            <w:bookmarkEnd w:id="433"/>
            <w:bookmarkEnd w:id="434"/>
          </w:p>
        </w:tc>
        <w:tc>
          <w:tcPr>
            <w:tcW w:w="931" w:type="pct"/>
            <w:vAlign w:val="center"/>
          </w:tcPr>
          <w:p w14:paraId="57921A07" w14:textId="77777777" w:rsidR="001008ED" w:rsidRPr="000E7672" w:rsidRDefault="001008ED" w:rsidP="00887D75">
            <w:pPr>
              <w:pStyle w:val="Table"/>
            </w:pPr>
            <w:bookmarkStart w:id="435" w:name="_Toc467509798"/>
            <w:bookmarkStart w:id="436" w:name="_Toc467510509"/>
            <w:bookmarkStart w:id="437" w:name="_Toc467595743"/>
            <w:bookmarkStart w:id="438" w:name="_Toc468279981"/>
            <w:bookmarkStart w:id="439" w:name="_Toc468449966"/>
            <w:bookmarkStart w:id="440" w:name="_Toc468451803"/>
            <w:bookmarkStart w:id="441" w:name="_Toc468452036"/>
            <w:bookmarkStart w:id="442" w:name="_Toc468463690"/>
            <w:bookmarkStart w:id="443" w:name="_Toc468464215"/>
            <w:r w:rsidRPr="000E7672">
              <w:t>Support Item Ref No.</w:t>
            </w:r>
            <w:bookmarkEnd w:id="435"/>
            <w:bookmarkEnd w:id="436"/>
            <w:bookmarkEnd w:id="437"/>
            <w:bookmarkEnd w:id="438"/>
            <w:bookmarkEnd w:id="439"/>
            <w:bookmarkEnd w:id="440"/>
            <w:bookmarkEnd w:id="441"/>
            <w:bookmarkEnd w:id="442"/>
            <w:bookmarkEnd w:id="443"/>
          </w:p>
        </w:tc>
        <w:tc>
          <w:tcPr>
            <w:tcW w:w="2187" w:type="pct"/>
            <w:vAlign w:val="center"/>
          </w:tcPr>
          <w:p w14:paraId="1AFD607A" w14:textId="77777777" w:rsidR="001008ED" w:rsidRPr="000E7672" w:rsidRDefault="001008ED" w:rsidP="00887D75">
            <w:pPr>
              <w:pStyle w:val="Table"/>
            </w:pPr>
            <w:bookmarkStart w:id="444" w:name="_Toc467509799"/>
            <w:bookmarkStart w:id="445" w:name="_Toc467510510"/>
            <w:bookmarkStart w:id="446" w:name="_Toc467595744"/>
            <w:bookmarkStart w:id="447" w:name="_Toc468279982"/>
            <w:bookmarkStart w:id="448" w:name="_Toc468449967"/>
            <w:bookmarkStart w:id="449" w:name="_Toc468451804"/>
            <w:bookmarkStart w:id="450" w:name="_Toc468452037"/>
            <w:bookmarkStart w:id="451" w:name="_Toc468463691"/>
            <w:bookmarkStart w:id="452" w:name="_Toc468464216"/>
            <w:r w:rsidRPr="000E7672">
              <w:t>Description</w:t>
            </w:r>
            <w:bookmarkEnd w:id="444"/>
            <w:bookmarkEnd w:id="445"/>
            <w:bookmarkEnd w:id="446"/>
            <w:bookmarkEnd w:id="447"/>
            <w:bookmarkEnd w:id="448"/>
            <w:bookmarkEnd w:id="449"/>
            <w:bookmarkEnd w:id="450"/>
            <w:bookmarkEnd w:id="451"/>
            <w:bookmarkEnd w:id="452"/>
          </w:p>
        </w:tc>
        <w:tc>
          <w:tcPr>
            <w:tcW w:w="343" w:type="pct"/>
            <w:vAlign w:val="center"/>
          </w:tcPr>
          <w:p w14:paraId="056AEB4F" w14:textId="77777777" w:rsidR="001008ED" w:rsidRPr="000E7672" w:rsidRDefault="001008ED" w:rsidP="00887D75">
            <w:pPr>
              <w:pStyle w:val="Table"/>
            </w:pPr>
            <w:bookmarkStart w:id="453" w:name="_Toc467509800"/>
            <w:bookmarkStart w:id="454" w:name="_Toc467510511"/>
            <w:bookmarkStart w:id="455" w:name="_Toc467595745"/>
            <w:bookmarkStart w:id="456" w:name="_Toc468279983"/>
            <w:bookmarkStart w:id="457" w:name="_Toc468449968"/>
            <w:bookmarkStart w:id="458" w:name="_Toc468451805"/>
            <w:bookmarkStart w:id="459" w:name="_Toc468452038"/>
            <w:bookmarkStart w:id="460" w:name="_Toc468463692"/>
            <w:bookmarkStart w:id="461" w:name="_Toc468464217"/>
            <w:r w:rsidRPr="000E7672">
              <w:t>UOM</w:t>
            </w:r>
            <w:bookmarkEnd w:id="453"/>
            <w:bookmarkEnd w:id="454"/>
            <w:bookmarkEnd w:id="455"/>
            <w:bookmarkEnd w:id="456"/>
            <w:bookmarkEnd w:id="457"/>
            <w:bookmarkEnd w:id="458"/>
            <w:bookmarkEnd w:id="459"/>
            <w:bookmarkEnd w:id="460"/>
            <w:bookmarkEnd w:id="461"/>
          </w:p>
        </w:tc>
        <w:tc>
          <w:tcPr>
            <w:tcW w:w="473" w:type="pct"/>
            <w:vAlign w:val="center"/>
          </w:tcPr>
          <w:p w14:paraId="71D1F802" w14:textId="77777777" w:rsidR="001008ED" w:rsidRPr="000E7672" w:rsidRDefault="001008ED" w:rsidP="00F21973">
            <w:pPr>
              <w:pStyle w:val="Table"/>
              <w:jc w:val="center"/>
            </w:pPr>
            <w:bookmarkStart w:id="462" w:name="_Toc467509801"/>
            <w:bookmarkStart w:id="463" w:name="_Toc467510512"/>
            <w:bookmarkStart w:id="464" w:name="_Toc467595746"/>
            <w:bookmarkStart w:id="465" w:name="_Toc468279984"/>
            <w:bookmarkStart w:id="466" w:name="_Toc468449969"/>
            <w:bookmarkStart w:id="467" w:name="_Toc468451806"/>
            <w:bookmarkStart w:id="468" w:name="_Toc468452039"/>
            <w:bookmarkStart w:id="469" w:name="_Toc468463693"/>
            <w:bookmarkStart w:id="470" w:name="_Toc468464218"/>
            <w:r w:rsidRPr="000E7672">
              <w:t>Quote Required</w:t>
            </w:r>
            <w:bookmarkEnd w:id="462"/>
            <w:bookmarkEnd w:id="463"/>
            <w:bookmarkEnd w:id="464"/>
            <w:bookmarkEnd w:id="465"/>
            <w:bookmarkEnd w:id="466"/>
            <w:bookmarkEnd w:id="467"/>
            <w:bookmarkEnd w:id="468"/>
            <w:bookmarkEnd w:id="469"/>
            <w:bookmarkEnd w:id="470"/>
          </w:p>
        </w:tc>
      </w:tr>
      <w:tr w:rsidR="00A31EC0" w:rsidRPr="003F4759" w14:paraId="50BCEFD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0D3C08E" w14:textId="3503ECC0" w:rsidR="008007CF" w:rsidRPr="003F4759" w:rsidRDefault="008007CF" w:rsidP="00533A06">
            <w:pPr>
              <w:pStyle w:val="Table"/>
              <w:rPr>
                <w:rFonts w:eastAsia="Calibri" w:cs="Arial"/>
              </w:rPr>
            </w:pPr>
            <w:r w:rsidRPr="003F4759">
              <w:rPr>
                <w:rFonts w:eastAsia="Calibri" w:cs="Arial"/>
              </w:rPr>
              <w:t>Specialised Seating with Sit-Stand Assistance</w:t>
            </w:r>
          </w:p>
        </w:tc>
        <w:tc>
          <w:tcPr>
            <w:tcW w:w="931" w:type="pct"/>
          </w:tcPr>
          <w:p w14:paraId="668EF9A0" w14:textId="57B631AC" w:rsidR="008007CF" w:rsidRPr="003F4759" w:rsidRDefault="008007CF" w:rsidP="00D02942">
            <w:pPr>
              <w:pStyle w:val="Table"/>
              <w:rPr>
                <w:rFonts w:eastAsia="Calibri" w:cs="Arial"/>
              </w:rPr>
            </w:pPr>
            <w:r w:rsidRPr="003F4759">
              <w:rPr>
                <w:rFonts w:eastAsia="Calibri" w:cs="Arial"/>
              </w:rPr>
              <w:t>05_180909811_0103_1_2</w:t>
            </w:r>
          </w:p>
        </w:tc>
        <w:tc>
          <w:tcPr>
            <w:tcW w:w="2187" w:type="pct"/>
          </w:tcPr>
          <w:p w14:paraId="160B5A80" w14:textId="77777777" w:rsidR="00A31EC0" w:rsidRPr="003F4759" w:rsidRDefault="00A31EC0" w:rsidP="00887D75">
            <w:pPr>
              <w:pStyle w:val="Table"/>
              <w:rPr>
                <w:rFonts w:eastAsia="Calibri" w:cs="Arial"/>
              </w:rPr>
            </w:pPr>
            <w:r w:rsidRPr="003F4759">
              <w:t>Chairs with an in built mechanical or electric system to assist the individual in movement to a standing position.</w:t>
            </w:r>
          </w:p>
        </w:tc>
        <w:tc>
          <w:tcPr>
            <w:tcW w:w="343" w:type="pct"/>
          </w:tcPr>
          <w:p w14:paraId="4C9B9F24" w14:textId="77777777" w:rsidR="00A31EC0" w:rsidRPr="003F4759" w:rsidRDefault="00A31EC0" w:rsidP="00887D75">
            <w:pPr>
              <w:pStyle w:val="Table"/>
              <w:rPr>
                <w:rFonts w:eastAsia="Times New Roman" w:cs="Arial"/>
                <w:color w:val="000000"/>
                <w:sz w:val="20"/>
                <w:szCs w:val="20"/>
                <w:lang w:eastAsia="en-AU"/>
              </w:rPr>
            </w:pPr>
            <w:r w:rsidRPr="003F4759">
              <w:rPr>
                <w:sz w:val="20"/>
                <w:szCs w:val="20"/>
              </w:rPr>
              <w:t>Each</w:t>
            </w:r>
          </w:p>
        </w:tc>
        <w:tc>
          <w:tcPr>
            <w:tcW w:w="473" w:type="pct"/>
          </w:tcPr>
          <w:p w14:paraId="0934FC3A" w14:textId="629FB993" w:rsidR="00A31EC0" w:rsidRPr="003F4759" w:rsidRDefault="008007CF" w:rsidP="00F21973">
            <w:pPr>
              <w:pStyle w:val="Table"/>
              <w:jc w:val="center"/>
              <w:rPr>
                <w:rFonts w:eastAsia="Times New Roman" w:cs="Arial"/>
                <w:color w:val="000000"/>
                <w:sz w:val="20"/>
                <w:szCs w:val="20"/>
                <w:lang w:eastAsia="en-AU"/>
              </w:rPr>
            </w:pPr>
            <w:r w:rsidRPr="003F4759">
              <w:rPr>
                <w:sz w:val="20"/>
                <w:szCs w:val="20"/>
              </w:rPr>
              <w:t>N</w:t>
            </w:r>
          </w:p>
        </w:tc>
      </w:tr>
      <w:tr w:rsidR="00A31EC0" w:rsidRPr="003F4759" w14:paraId="46B98487"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B4B1DB1" w14:textId="4280945C" w:rsidR="008007CF" w:rsidRPr="003F4759" w:rsidRDefault="008007CF" w:rsidP="00533A06">
            <w:pPr>
              <w:pStyle w:val="Table"/>
              <w:rPr>
                <w:rFonts w:eastAsia="Calibri" w:cs="Arial"/>
              </w:rPr>
            </w:pPr>
            <w:r w:rsidRPr="003F4759">
              <w:rPr>
                <w:rFonts w:eastAsia="Calibri" w:cs="Arial"/>
              </w:rPr>
              <w:t>Specialised Static Seating with Pressure Management and/or Postural Support</w:t>
            </w:r>
          </w:p>
        </w:tc>
        <w:tc>
          <w:tcPr>
            <w:tcW w:w="931" w:type="pct"/>
          </w:tcPr>
          <w:p w14:paraId="0BBF0DC9" w14:textId="1F1EBFC3" w:rsidR="008007CF" w:rsidRPr="003F4759" w:rsidRDefault="008007CF" w:rsidP="00D02942">
            <w:pPr>
              <w:pStyle w:val="Table"/>
              <w:rPr>
                <w:rFonts w:eastAsia="Calibri" w:cs="Arial"/>
              </w:rPr>
            </w:pPr>
            <w:r w:rsidRPr="003F4759">
              <w:rPr>
                <w:rFonts w:eastAsia="Calibri" w:cs="Arial"/>
              </w:rPr>
              <w:t>05_180921821_0103_1_2</w:t>
            </w:r>
          </w:p>
        </w:tc>
        <w:tc>
          <w:tcPr>
            <w:tcW w:w="2187" w:type="pct"/>
          </w:tcPr>
          <w:p w14:paraId="3B807C83" w14:textId="4C199660" w:rsidR="00A31EC0" w:rsidRPr="003F4759" w:rsidRDefault="00A31EC0" w:rsidP="00D02942">
            <w:pPr>
              <w:pStyle w:val="Table"/>
            </w:pPr>
            <w:r w:rsidRPr="003F4759">
              <w:t xml:space="preserve">Custom fit seating (including lounge furniture) for an individual with body shape or </w:t>
            </w:r>
            <w:r w:rsidR="00B40D15" w:rsidRPr="003F4759">
              <w:t xml:space="preserve">complex </w:t>
            </w:r>
            <w:r w:rsidRPr="003F4759">
              <w:t>pressure care needs to accommodate</w:t>
            </w:r>
            <w:r w:rsidR="00B40D15" w:rsidRPr="003F4759">
              <w:t xml:space="preserve"> (complex postural/tissue care needs)</w:t>
            </w:r>
            <w:r w:rsidRPr="003F4759">
              <w:t>.</w:t>
            </w:r>
          </w:p>
        </w:tc>
        <w:tc>
          <w:tcPr>
            <w:tcW w:w="343" w:type="pct"/>
          </w:tcPr>
          <w:p w14:paraId="4B3572AC" w14:textId="77777777" w:rsidR="00A31EC0" w:rsidRPr="003F4759" w:rsidRDefault="00A31EC0" w:rsidP="00887D75">
            <w:pPr>
              <w:pStyle w:val="Table"/>
              <w:rPr>
                <w:rFonts w:eastAsia="Times New Roman" w:cs="Arial"/>
                <w:color w:val="000000"/>
                <w:sz w:val="20"/>
                <w:szCs w:val="20"/>
                <w:lang w:eastAsia="en-AU"/>
              </w:rPr>
            </w:pPr>
            <w:r w:rsidRPr="003F4759">
              <w:rPr>
                <w:sz w:val="20"/>
                <w:szCs w:val="20"/>
              </w:rPr>
              <w:t>Each</w:t>
            </w:r>
          </w:p>
        </w:tc>
        <w:tc>
          <w:tcPr>
            <w:tcW w:w="473" w:type="pct"/>
          </w:tcPr>
          <w:p w14:paraId="5C7D1C74" w14:textId="0D2557F5" w:rsidR="00A31EC0" w:rsidRPr="003F4759" w:rsidRDefault="008007CF" w:rsidP="00F21973">
            <w:pPr>
              <w:pStyle w:val="Table"/>
              <w:jc w:val="center"/>
              <w:rPr>
                <w:rFonts w:cs="Arial"/>
                <w:sz w:val="20"/>
                <w:szCs w:val="20"/>
              </w:rPr>
            </w:pPr>
            <w:r w:rsidRPr="003F4759">
              <w:rPr>
                <w:sz w:val="20"/>
                <w:szCs w:val="20"/>
              </w:rPr>
              <w:t>N</w:t>
            </w:r>
          </w:p>
        </w:tc>
      </w:tr>
      <w:tr w:rsidR="008D196F" w:rsidRPr="003F4759" w14:paraId="59E25A22"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8D7F9FC" w14:textId="277F710E" w:rsidR="008D196F" w:rsidRPr="003F4759" w:rsidRDefault="008D196F" w:rsidP="00887D75">
            <w:pPr>
              <w:pStyle w:val="Table"/>
            </w:pPr>
            <w:r w:rsidRPr="003F4759">
              <w:t>Specialised Lounge Chair - Mobile with Pressure Management/Positioning Systems</w:t>
            </w:r>
          </w:p>
        </w:tc>
        <w:tc>
          <w:tcPr>
            <w:tcW w:w="931" w:type="pct"/>
          </w:tcPr>
          <w:p w14:paraId="609DFB28" w14:textId="7C2BD6A9" w:rsidR="008D196F" w:rsidRPr="003F4759" w:rsidRDefault="008D196F" w:rsidP="00887D75">
            <w:pPr>
              <w:pStyle w:val="Table"/>
            </w:pPr>
            <w:r w:rsidRPr="003F4759">
              <w:t>05_180915811_0103_1_2</w:t>
            </w:r>
          </w:p>
        </w:tc>
        <w:tc>
          <w:tcPr>
            <w:tcW w:w="2187" w:type="pct"/>
          </w:tcPr>
          <w:p w14:paraId="27B919BB" w14:textId="1D5B3CDE" w:rsidR="008D196F" w:rsidRPr="003F4759" w:rsidRDefault="00B40D15" w:rsidP="00887D75">
            <w:pPr>
              <w:pStyle w:val="Table"/>
            </w:pPr>
            <w:r w:rsidRPr="003F4759">
              <w:rPr>
                <w:rFonts w:cs="Arial"/>
              </w:rPr>
              <w:t>Lounge type chair with wheels that has features to manage tissue integrity and/or help with occupation posture control</w:t>
            </w:r>
          </w:p>
        </w:tc>
        <w:tc>
          <w:tcPr>
            <w:tcW w:w="343" w:type="pct"/>
          </w:tcPr>
          <w:p w14:paraId="031CD981" w14:textId="640966AD" w:rsidR="008D196F" w:rsidRPr="003F4759" w:rsidRDefault="008D196F" w:rsidP="00887D75">
            <w:pPr>
              <w:pStyle w:val="Table"/>
              <w:rPr>
                <w:sz w:val="20"/>
                <w:szCs w:val="20"/>
              </w:rPr>
            </w:pPr>
            <w:r w:rsidRPr="003F4759">
              <w:rPr>
                <w:sz w:val="20"/>
                <w:szCs w:val="20"/>
              </w:rPr>
              <w:t>Each</w:t>
            </w:r>
          </w:p>
        </w:tc>
        <w:tc>
          <w:tcPr>
            <w:tcW w:w="473" w:type="pct"/>
          </w:tcPr>
          <w:p w14:paraId="04D0D0AE" w14:textId="268796EE" w:rsidR="008D196F" w:rsidRPr="003F4759" w:rsidRDefault="008D196F" w:rsidP="00F21973">
            <w:pPr>
              <w:pStyle w:val="Table"/>
              <w:jc w:val="center"/>
              <w:rPr>
                <w:sz w:val="20"/>
                <w:szCs w:val="20"/>
              </w:rPr>
            </w:pPr>
            <w:r w:rsidRPr="003F4759">
              <w:rPr>
                <w:sz w:val="20"/>
                <w:szCs w:val="20"/>
              </w:rPr>
              <w:t>N</w:t>
            </w:r>
          </w:p>
        </w:tc>
      </w:tr>
      <w:tr w:rsidR="00A31EC0" w:rsidRPr="003F4759" w14:paraId="183B5F9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51085B3" w14:textId="77777777" w:rsidR="00A31EC0" w:rsidRPr="003F4759" w:rsidRDefault="007E72D9" w:rsidP="00887D75">
            <w:pPr>
              <w:pStyle w:val="Table"/>
              <w:rPr>
                <w:rFonts w:eastAsia="Calibri" w:cs="Arial"/>
              </w:rPr>
            </w:pPr>
            <w:r w:rsidRPr="003F4759">
              <w:t>Standing a</w:t>
            </w:r>
            <w:r w:rsidR="00A31EC0" w:rsidRPr="003F4759">
              <w:t>nd/</w:t>
            </w:r>
            <w:r w:rsidRPr="003F4759">
              <w:t>o</w:t>
            </w:r>
            <w:r w:rsidR="00A31EC0" w:rsidRPr="003F4759">
              <w:t>r Walking Frame - Child</w:t>
            </w:r>
          </w:p>
        </w:tc>
        <w:tc>
          <w:tcPr>
            <w:tcW w:w="931" w:type="pct"/>
          </w:tcPr>
          <w:p w14:paraId="435621A1" w14:textId="26568272" w:rsidR="00A31EC0" w:rsidRPr="003F4759" w:rsidRDefault="00A31EC0" w:rsidP="00887D75">
            <w:pPr>
              <w:pStyle w:val="Table"/>
            </w:pPr>
          </w:p>
          <w:p w14:paraId="25E5F254" w14:textId="40FC6C0E" w:rsidR="008007CF" w:rsidRPr="003F4759" w:rsidRDefault="008007CF" w:rsidP="00887D75">
            <w:pPr>
              <w:pStyle w:val="Table"/>
              <w:rPr>
                <w:rFonts w:eastAsia="Calibri" w:cs="Arial"/>
              </w:rPr>
            </w:pPr>
            <w:r w:rsidRPr="003F4759">
              <w:rPr>
                <w:rFonts w:eastAsia="Calibri" w:cs="Arial"/>
              </w:rPr>
              <w:t>05_120603831_0103_1_2</w:t>
            </w:r>
          </w:p>
        </w:tc>
        <w:tc>
          <w:tcPr>
            <w:tcW w:w="2187" w:type="pct"/>
          </w:tcPr>
          <w:p w14:paraId="018E533E" w14:textId="77777777" w:rsidR="00A31EC0" w:rsidRPr="003F4759" w:rsidRDefault="00A31EC0" w:rsidP="00887D75">
            <w:pPr>
              <w:pStyle w:val="Table"/>
              <w:rPr>
                <w:rFonts w:eastAsia="Calibri" w:cs="Arial"/>
              </w:rPr>
            </w:pPr>
            <w:r w:rsidRPr="003F4759">
              <w:t>Apparatus to hold an individual in a standing position (5 years old to teenager)</w:t>
            </w:r>
          </w:p>
        </w:tc>
        <w:tc>
          <w:tcPr>
            <w:tcW w:w="343" w:type="pct"/>
          </w:tcPr>
          <w:p w14:paraId="4C1C1304" w14:textId="77777777" w:rsidR="00A31EC0" w:rsidRPr="003F4759" w:rsidRDefault="00A31EC0" w:rsidP="00887D75">
            <w:pPr>
              <w:pStyle w:val="Table"/>
              <w:rPr>
                <w:rFonts w:eastAsia="Times New Roman" w:cs="Arial"/>
                <w:color w:val="000000"/>
                <w:sz w:val="20"/>
                <w:szCs w:val="20"/>
                <w:lang w:eastAsia="en-AU"/>
              </w:rPr>
            </w:pPr>
            <w:r w:rsidRPr="003F4759">
              <w:rPr>
                <w:sz w:val="20"/>
                <w:szCs w:val="20"/>
              </w:rPr>
              <w:t>Each</w:t>
            </w:r>
          </w:p>
        </w:tc>
        <w:tc>
          <w:tcPr>
            <w:tcW w:w="473" w:type="pct"/>
          </w:tcPr>
          <w:p w14:paraId="6C1261B5" w14:textId="5FD716AB" w:rsidR="00A31EC0" w:rsidRPr="003F4759" w:rsidRDefault="008007CF" w:rsidP="00F21973">
            <w:pPr>
              <w:pStyle w:val="Table"/>
              <w:jc w:val="center"/>
              <w:rPr>
                <w:rFonts w:cs="Arial"/>
                <w:sz w:val="20"/>
                <w:szCs w:val="20"/>
              </w:rPr>
            </w:pPr>
            <w:r w:rsidRPr="003F4759">
              <w:rPr>
                <w:sz w:val="20"/>
                <w:szCs w:val="20"/>
              </w:rPr>
              <w:t>N</w:t>
            </w:r>
          </w:p>
        </w:tc>
      </w:tr>
      <w:tr w:rsidR="00A31EC0" w:rsidRPr="003F4759" w14:paraId="3111F764"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8CE904D" w14:textId="77777777" w:rsidR="00A31EC0" w:rsidRPr="003F4759" w:rsidRDefault="007E72D9" w:rsidP="00887D75">
            <w:pPr>
              <w:pStyle w:val="Table"/>
              <w:rPr>
                <w:rFonts w:eastAsia="Calibri" w:cs="Arial"/>
                <w:color w:val="FF0000"/>
              </w:rPr>
            </w:pPr>
            <w:r w:rsidRPr="003F4759">
              <w:t>Standing Frames a</w:t>
            </w:r>
            <w:r w:rsidR="00A31EC0" w:rsidRPr="003F4759">
              <w:t xml:space="preserve">nd Supports </w:t>
            </w:r>
            <w:r w:rsidRPr="003F4759">
              <w:t>f</w:t>
            </w:r>
            <w:r w:rsidR="00A31EC0" w:rsidRPr="003F4759">
              <w:t>or Standing</w:t>
            </w:r>
          </w:p>
        </w:tc>
        <w:tc>
          <w:tcPr>
            <w:tcW w:w="931" w:type="pct"/>
          </w:tcPr>
          <w:p w14:paraId="1C47ACE8" w14:textId="598D945B" w:rsidR="00A31EC0" w:rsidRPr="003F4759" w:rsidRDefault="00A31EC0" w:rsidP="00887D75">
            <w:pPr>
              <w:pStyle w:val="Table"/>
            </w:pPr>
          </w:p>
          <w:p w14:paraId="6782A426" w14:textId="5A1DAAA1" w:rsidR="008007CF" w:rsidRPr="003F4759" w:rsidRDefault="008007CF" w:rsidP="00887D75">
            <w:pPr>
              <w:pStyle w:val="Table"/>
              <w:rPr>
                <w:rFonts w:eastAsia="Calibri" w:cs="Arial"/>
              </w:rPr>
            </w:pPr>
            <w:r w:rsidRPr="003F4759">
              <w:rPr>
                <w:rFonts w:eastAsia="Calibri" w:cs="Arial"/>
              </w:rPr>
              <w:t>05_044839811_0103_1_2</w:t>
            </w:r>
          </w:p>
        </w:tc>
        <w:tc>
          <w:tcPr>
            <w:tcW w:w="2187" w:type="pct"/>
          </w:tcPr>
          <w:p w14:paraId="19E03F44" w14:textId="77777777" w:rsidR="00A31EC0" w:rsidRPr="003F4759" w:rsidRDefault="00A31EC0" w:rsidP="00887D75">
            <w:pPr>
              <w:pStyle w:val="Table"/>
              <w:rPr>
                <w:rFonts w:eastAsia="Calibri" w:cs="Arial"/>
              </w:rPr>
            </w:pPr>
            <w:r w:rsidRPr="003F4759">
              <w:t>Apparatus to hold an individual in a standing position (adult)</w:t>
            </w:r>
          </w:p>
        </w:tc>
        <w:tc>
          <w:tcPr>
            <w:tcW w:w="343" w:type="pct"/>
          </w:tcPr>
          <w:p w14:paraId="4AE7D80A" w14:textId="77777777" w:rsidR="00A31EC0" w:rsidRPr="003F4759" w:rsidRDefault="00A31EC0" w:rsidP="00887D75">
            <w:pPr>
              <w:pStyle w:val="Table"/>
              <w:rPr>
                <w:rFonts w:eastAsia="Times New Roman" w:cs="Arial"/>
                <w:color w:val="000000"/>
                <w:sz w:val="20"/>
                <w:szCs w:val="20"/>
                <w:lang w:eastAsia="en-AU"/>
              </w:rPr>
            </w:pPr>
            <w:r w:rsidRPr="003F4759">
              <w:rPr>
                <w:sz w:val="20"/>
                <w:szCs w:val="20"/>
              </w:rPr>
              <w:t>Each</w:t>
            </w:r>
          </w:p>
        </w:tc>
        <w:tc>
          <w:tcPr>
            <w:tcW w:w="473" w:type="pct"/>
          </w:tcPr>
          <w:p w14:paraId="3B57C449" w14:textId="27815907" w:rsidR="00A31EC0" w:rsidRPr="003F4759" w:rsidRDefault="008007CF" w:rsidP="00F21973">
            <w:pPr>
              <w:pStyle w:val="Table"/>
              <w:jc w:val="center"/>
              <w:rPr>
                <w:rFonts w:cs="Arial"/>
                <w:sz w:val="20"/>
                <w:szCs w:val="20"/>
              </w:rPr>
            </w:pPr>
            <w:r w:rsidRPr="003F4759">
              <w:rPr>
                <w:sz w:val="20"/>
                <w:szCs w:val="20"/>
              </w:rPr>
              <w:t>N</w:t>
            </w:r>
          </w:p>
        </w:tc>
      </w:tr>
      <w:tr w:rsidR="008D196F" w:rsidRPr="003F4759" w14:paraId="1A366F6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AA1A503" w14:textId="7600781E" w:rsidR="008D196F" w:rsidRPr="003F4759" w:rsidRDefault="008D196F" w:rsidP="00887D75">
            <w:pPr>
              <w:pStyle w:val="Table"/>
            </w:pPr>
            <w:r w:rsidRPr="003F4759">
              <w:t>Powered Component (including Myoelectric) for Standing or Walking Frames</w:t>
            </w:r>
          </w:p>
        </w:tc>
        <w:tc>
          <w:tcPr>
            <w:tcW w:w="931" w:type="pct"/>
          </w:tcPr>
          <w:p w14:paraId="664440D9" w14:textId="7A6EFFB9" w:rsidR="008D196F" w:rsidRPr="003F4759" w:rsidRDefault="008D196F" w:rsidP="00887D75">
            <w:pPr>
              <w:pStyle w:val="Table"/>
            </w:pPr>
            <w:r w:rsidRPr="003F4759">
              <w:t>05_044839870_0103_1_2</w:t>
            </w:r>
          </w:p>
        </w:tc>
        <w:tc>
          <w:tcPr>
            <w:tcW w:w="2187" w:type="pct"/>
          </w:tcPr>
          <w:p w14:paraId="6378C016" w14:textId="28411F96" w:rsidR="008D196F" w:rsidRPr="003F4759" w:rsidRDefault="00316847" w:rsidP="00C448EA">
            <w:pPr>
              <w:pStyle w:val="Table"/>
            </w:pPr>
            <w:r w:rsidRPr="003F4759">
              <w:rPr>
                <w:rFonts w:cs="Arial"/>
              </w:rPr>
              <w:t xml:space="preserve">Powered or electronically controlled feature, including FES </w:t>
            </w:r>
            <w:r w:rsidR="00DB3576" w:rsidRPr="003F4759">
              <w:rPr>
                <w:rFonts w:cs="Arial"/>
              </w:rPr>
              <w:t>functions added to</w:t>
            </w:r>
            <w:r w:rsidRPr="003F4759">
              <w:rPr>
                <w:rFonts w:cs="Arial"/>
              </w:rPr>
              <w:t xml:space="preserve"> a standing or walking frame </w:t>
            </w:r>
            <w:r w:rsidR="00DB3576" w:rsidRPr="003F4759">
              <w:rPr>
                <w:rFonts w:cs="Arial"/>
              </w:rPr>
              <w:t>(to be used with a standing/walking frame code)</w:t>
            </w:r>
          </w:p>
        </w:tc>
        <w:tc>
          <w:tcPr>
            <w:tcW w:w="343" w:type="pct"/>
          </w:tcPr>
          <w:p w14:paraId="2A6E047B" w14:textId="3E0BD9A1" w:rsidR="008D196F" w:rsidRPr="003F4759" w:rsidRDefault="008D196F" w:rsidP="00887D75">
            <w:pPr>
              <w:pStyle w:val="Table"/>
              <w:rPr>
                <w:sz w:val="20"/>
                <w:szCs w:val="20"/>
              </w:rPr>
            </w:pPr>
            <w:r w:rsidRPr="003F4759">
              <w:rPr>
                <w:sz w:val="20"/>
                <w:szCs w:val="20"/>
              </w:rPr>
              <w:t>Each</w:t>
            </w:r>
          </w:p>
        </w:tc>
        <w:tc>
          <w:tcPr>
            <w:tcW w:w="473" w:type="pct"/>
          </w:tcPr>
          <w:p w14:paraId="59AE9928" w14:textId="5AF9B6D7" w:rsidR="008D196F" w:rsidRPr="003F4759" w:rsidRDefault="008D196F" w:rsidP="00F21973">
            <w:pPr>
              <w:pStyle w:val="Table"/>
              <w:jc w:val="center"/>
              <w:rPr>
                <w:sz w:val="20"/>
                <w:szCs w:val="20"/>
              </w:rPr>
            </w:pPr>
            <w:r w:rsidRPr="003F4759">
              <w:rPr>
                <w:sz w:val="20"/>
                <w:szCs w:val="20"/>
              </w:rPr>
              <w:t>N</w:t>
            </w:r>
          </w:p>
        </w:tc>
      </w:tr>
    </w:tbl>
    <w:p w14:paraId="13369D1B" w14:textId="1A82EB71" w:rsidR="001008ED" w:rsidRPr="003F4759" w:rsidRDefault="001008ED" w:rsidP="00510663">
      <w:pPr>
        <w:pStyle w:val="Heading3"/>
        <w:numPr>
          <w:ilvl w:val="0"/>
          <w:numId w:val="0"/>
        </w:numPr>
      </w:pPr>
      <w:bookmarkStart w:id="471" w:name="_Toc493592101"/>
      <w:bookmarkStart w:id="472" w:name="_Toc479064171"/>
      <w:bookmarkStart w:id="473" w:name="_Toc73386275"/>
      <w:bookmarkStart w:id="474" w:name="_Toc73386565"/>
      <w:bookmarkStart w:id="475" w:name="_Toc97019099"/>
      <w:bookmarkEnd w:id="471"/>
      <w:r w:rsidRPr="003F4759">
        <w:t>Bathroom and toilet equipment</w:t>
      </w:r>
      <w:bookmarkEnd w:id="472"/>
      <w:bookmarkEnd w:id="473"/>
      <w:bookmarkEnd w:id="474"/>
      <w:bookmarkEnd w:id="475"/>
    </w:p>
    <w:tbl>
      <w:tblPr>
        <w:tblStyle w:val="LightShading-Accent4"/>
        <w:tblW w:w="5000" w:type="pct"/>
        <w:tblLayout w:type="fixed"/>
        <w:tblLook w:val="0420" w:firstRow="1" w:lastRow="0" w:firstColumn="0" w:lastColumn="0" w:noHBand="0" w:noVBand="1"/>
        <w:tblCaption w:val="Bathroom and toilet equipment"/>
      </w:tblPr>
      <w:tblGrid>
        <w:gridCol w:w="4835"/>
        <w:gridCol w:w="4222"/>
        <w:gridCol w:w="9919"/>
        <w:gridCol w:w="1556"/>
        <w:gridCol w:w="2145"/>
      </w:tblGrid>
      <w:tr w:rsidR="00457BD5" w:rsidRPr="003F4759" w14:paraId="32127E9F"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135E116" w14:textId="77777777" w:rsidR="00F2428E" w:rsidRPr="003F4759" w:rsidRDefault="00F2428E" w:rsidP="00887D75">
            <w:pPr>
              <w:pStyle w:val="Table"/>
            </w:pPr>
            <w:bookmarkStart w:id="476" w:name="_Toc467509803"/>
            <w:bookmarkStart w:id="477" w:name="_Toc467510514"/>
            <w:bookmarkStart w:id="478" w:name="_Toc467595748"/>
            <w:bookmarkStart w:id="479" w:name="_Toc468279986"/>
            <w:bookmarkStart w:id="480" w:name="_Toc468449971"/>
            <w:bookmarkStart w:id="481" w:name="_Toc468451808"/>
            <w:bookmarkStart w:id="482" w:name="_Toc468452041"/>
            <w:bookmarkStart w:id="483" w:name="_Toc468463695"/>
            <w:bookmarkStart w:id="484" w:name="_Toc468464220"/>
            <w:bookmarkStart w:id="485" w:name="_Toc479064172"/>
            <w:bookmarkStart w:id="486" w:name="_Toc467243734"/>
            <w:r w:rsidRPr="003F4759">
              <w:t>Support Item</w:t>
            </w:r>
            <w:bookmarkEnd w:id="476"/>
            <w:bookmarkEnd w:id="477"/>
            <w:bookmarkEnd w:id="478"/>
            <w:bookmarkEnd w:id="479"/>
            <w:bookmarkEnd w:id="480"/>
            <w:bookmarkEnd w:id="481"/>
            <w:bookmarkEnd w:id="482"/>
            <w:bookmarkEnd w:id="483"/>
            <w:bookmarkEnd w:id="484"/>
          </w:p>
        </w:tc>
        <w:tc>
          <w:tcPr>
            <w:tcW w:w="931" w:type="pct"/>
            <w:vAlign w:val="center"/>
          </w:tcPr>
          <w:p w14:paraId="7B08DF62" w14:textId="77777777" w:rsidR="00F2428E" w:rsidRPr="003F4759" w:rsidRDefault="00F2428E" w:rsidP="00887D75">
            <w:pPr>
              <w:pStyle w:val="Table"/>
            </w:pPr>
            <w:bookmarkStart w:id="487" w:name="_Toc467509804"/>
            <w:bookmarkStart w:id="488" w:name="_Toc467510515"/>
            <w:bookmarkStart w:id="489" w:name="_Toc467595749"/>
            <w:bookmarkStart w:id="490" w:name="_Toc468279987"/>
            <w:bookmarkStart w:id="491" w:name="_Toc468449972"/>
            <w:bookmarkStart w:id="492" w:name="_Toc468451809"/>
            <w:bookmarkStart w:id="493" w:name="_Toc468452042"/>
            <w:bookmarkStart w:id="494" w:name="_Toc468463696"/>
            <w:bookmarkStart w:id="495" w:name="_Toc468464221"/>
            <w:r w:rsidRPr="003F4759">
              <w:t>Support Item Ref No.</w:t>
            </w:r>
            <w:bookmarkEnd w:id="487"/>
            <w:bookmarkEnd w:id="488"/>
            <w:bookmarkEnd w:id="489"/>
            <w:bookmarkEnd w:id="490"/>
            <w:bookmarkEnd w:id="491"/>
            <w:bookmarkEnd w:id="492"/>
            <w:bookmarkEnd w:id="493"/>
            <w:bookmarkEnd w:id="494"/>
            <w:bookmarkEnd w:id="495"/>
          </w:p>
        </w:tc>
        <w:tc>
          <w:tcPr>
            <w:tcW w:w="2187" w:type="pct"/>
            <w:vAlign w:val="center"/>
          </w:tcPr>
          <w:p w14:paraId="1E6E9D01" w14:textId="77777777" w:rsidR="00F2428E" w:rsidRPr="003F4759" w:rsidRDefault="00F2428E" w:rsidP="00887D75">
            <w:pPr>
              <w:pStyle w:val="Table"/>
            </w:pPr>
            <w:bookmarkStart w:id="496" w:name="_Toc467509805"/>
            <w:bookmarkStart w:id="497" w:name="_Toc467510516"/>
            <w:bookmarkStart w:id="498" w:name="_Toc467595750"/>
            <w:bookmarkStart w:id="499" w:name="_Toc468279988"/>
            <w:bookmarkStart w:id="500" w:name="_Toc468449973"/>
            <w:bookmarkStart w:id="501" w:name="_Toc468451810"/>
            <w:bookmarkStart w:id="502" w:name="_Toc468452043"/>
            <w:bookmarkStart w:id="503" w:name="_Toc468463697"/>
            <w:bookmarkStart w:id="504" w:name="_Toc468464222"/>
            <w:r w:rsidRPr="003F4759">
              <w:t>Description</w:t>
            </w:r>
            <w:bookmarkEnd w:id="496"/>
            <w:bookmarkEnd w:id="497"/>
            <w:bookmarkEnd w:id="498"/>
            <w:bookmarkEnd w:id="499"/>
            <w:bookmarkEnd w:id="500"/>
            <w:bookmarkEnd w:id="501"/>
            <w:bookmarkEnd w:id="502"/>
            <w:bookmarkEnd w:id="503"/>
            <w:bookmarkEnd w:id="504"/>
          </w:p>
        </w:tc>
        <w:tc>
          <w:tcPr>
            <w:tcW w:w="343" w:type="pct"/>
            <w:vAlign w:val="center"/>
          </w:tcPr>
          <w:p w14:paraId="1489E025" w14:textId="77777777" w:rsidR="00F2428E" w:rsidRPr="003F4759" w:rsidRDefault="00F2428E" w:rsidP="00887D75">
            <w:pPr>
              <w:pStyle w:val="Table"/>
            </w:pPr>
            <w:bookmarkStart w:id="505" w:name="_Toc467509806"/>
            <w:bookmarkStart w:id="506" w:name="_Toc467510517"/>
            <w:bookmarkStart w:id="507" w:name="_Toc467595751"/>
            <w:bookmarkStart w:id="508" w:name="_Toc468279989"/>
            <w:bookmarkStart w:id="509" w:name="_Toc468449974"/>
            <w:bookmarkStart w:id="510" w:name="_Toc468451811"/>
            <w:bookmarkStart w:id="511" w:name="_Toc468452044"/>
            <w:bookmarkStart w:id="512" w:name="_Toc468463698"/>
            <w:bookmarkStart w:id="513" w:name="_Toc468464223"/>
            <w:r w:rsidRPr="003F4759">
              <w:t>UOM</w:t>
            </w:r>
            <w:bookmarkEnd w:id="505"/>
            <w:bookmarkEnd w:id="506"/>
            <w:bookmarkEnd w:id="507"/>
            <w:bookmarkEnd w:id="508"/>
            <w:bookmarkEnd w:id="509"/>
            <w:bookmarkEnd w:id="510"/>
            <w:bookmarkEnd w:id="511"/>
            <w:bookmarkEnd w:id="512"/>
            <w:bookmarkEnd w:id="513"/>
          </w:p>
        </w:tc>
        <w:tc>
          <w:tcPr>
            <w:tcW w:w="473" w:type="pct"/>
            <w:vAlign w:val="center"/>
          </w:tcPr>
          <w:p w14:paraId="0868A870" w14:textId="77777777" w:rsidR="00F2428E" w:rsidRPr="003F4759" w:rsidRDefault="00F2428E" w:rsidP="00F21973">
            <w:pPr>
              <w:pStyle w:val="Table"/>
              <w:jc w:val="center"/>
            </w:pPr>
            <w:bookmarkStart w:id="514" w:name="_Toc467509807"/>
            <w:bookmarkStart w:id="515" w:name="_Toc467510518"/>
            <w:bookmarkStart w:id="516" w:name="_Toc467595752"/>
            <w:bookmarkStart w:id="517" w:name="_Toc468279990"/>
            <w:bookmarkStart w:id="518" w:name="_Toc468449975"/>
            <w:bookmarkStart w:id="519" w:name="_Toc468451812"/>
            <w:bookmarkStart w:id="520" w:name="_Toc468452045"/>
            <w:bookmarkStart w:id="521" w:name="_Toc468463699"/>
            <w:bookmarkStart w:id="522" w:name="_Toc468464224"/>
            <w:r w:rsidRPr="003F4759">
              <w:t>Quote Required</w:t>
            </w:r>
            <w:bookmarkEnd w:id="514"/>
            <w:bookmarkEnd w:id="515"/>
            <w:bookmarkEnd w:id="516"/>
            <w:bookmarkEnd w:id="517"/>
            <w:bookmarkEnd w:id="518"/>
            <w:bookmarkEnd w:id="519"/>
            <w:bookmarkEnd w:id="520"/>
            <w:bookmarkEnd w:id="521"/>
            <w:bookmarkEnd w:id="522"/>
          </w:p>
        </w:tc>
      </w:tr>
      <w:tr w:rsidR="00E61C2D" w:rsidRPr="003F4759" w14:paraId="28D684E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A905A81" w14:textId="77777777" w:rsidR="00E61C2D" w:rsidRPr="003F4759" w:rsidRDefault="0091033A" w:rsidP="00887D75">
            <w:pPr>
              <w:pStyle w:val="Table"/>
              <w:rPr>
                <w:rFonts w:eastAsia="Calibri" w:cs="Arial"/>
              </w:rPr>
            </w:pPr>
            <w:r w:rsidRPr="003F4759">
              <w:rPr>
                <w:rFonts w:cs="Arial"/>
              </w:rPr>
              <w:t>Repairs and Maintenance - Bathing And Toileting AT</w:t>
            </w:r>
          </w:p>
        </w:tc>
        <w:tc>
          <w:tcPr>
            <w:tcW w:w="931" w:type="pct"/>
          </w:tcPr>
          <w:p w14:paraId="5EECB7F1" w14:textId="77777777" w:rsidR="00E61C2D" w:rsidRPr="003F4759" w:rsidRDefault="00E61C2D" w:rsidP="00887D75">
            <w:pPr>
              <w:pStyle w:val="Table"/>
              <w:rPr>
                <w:rFonts w:eastAsia="Calibri" w:cs="Arial"/>
              </w:rPr>
            </w:pPr>
            <w:r w:rsidRPr="003F4759">
              <w:rPr>
                <w:rFonts w:cs="Arial"/>
              </w:rPr>
              <w:t>05_500933306_0103_1_2</w:t>
            </w:r>
          </w:p>
        </w:tc>
        <w:tc>
          <w:tcPr>
            <w:tcW w:w="2187" w:type="pct"/>
          </w:tcPr>
          <w:p w14:paraId="3A59716B" w14:textId="77777777" w:rsidR="00E61C2D" w:rsidRPr="003F4759" w:rsidRDefault="00E61C2D" w:rsidP="00887D75">
            <w:pPr>
              <w:pStyle w:val="Table"/>
              <w:rPr>
                <w:rFonts w:eastAsia="Calibri" w:cs="Arial"/>
              </w:rPr>
            </w:pPr>
            <w:r w:rsidRPr="003F4759">
              <w:rPr>
                <w:rFonts w:cs="Arial"/>
              </w:rPr>
              <w:t>Repairs to any toileting and bathing equipment</w:t>
            </w:r>
          </w:p>
        </w:tc>
        <w:tc>
          <w:tcPr>
            <w:tcW w:w="343" w:type="pct"/>
          </w:tcPr>
          <w:p w14:paraId="1460D9AF" w14:textId="77777777" w:rsidR="00E61C2D" w:rsidRPr="003F4759" w:rsidRDefault="00E61C2D" w:rsidP="00887D75">
            <w:pPr>
              <w:pStyle w:val="Table"/>
              <w:rPr>
                <w:rFonts w:eastAsia="Times New Roman" w:cs="Arial"/>
                <w:color w:val="000000"/>
                <w:sz w:val="20"/>
                <w:szCs w:val="20"/>
                <w:lang w:eastAsia="en-AU"/>
              </w:rPr>
            </w:pPr>
            <w:r w:rsidRPr="003F4759">
              <w:rPr>
                <w:rFonts w:cs="Arial"/>
                <w:sz w:val="20"/>
                <w:szCs w:val="20"/>
              </w:rPr>
              <w:t>Each</w:t>
            </w:r>
          </w:p>
        </w:tc>
        <w:tc>
          <w:tcPr>
            <w:tcW w:w="473" w:type="pct"/>
          </w:tcPr>
          <w:p w14:paraId="628BD0CF" w14:textId="77777777" w:rsidR="00E61C2D" w:rsidRPr="003F4759" w:rsidRDefault="00E61C2D" w:rsidP="00F21973">
            <w:pPr>
              <w:pStyle w:val="Table"/>
              <w:jc w:val="center"/>
              <w:rPr>
                <w:rFonts w:eastAsia="Calibri" w:cs="Arial"/>
                <w:sz w:val="20"/>
                <w:szCs w:val="20"/>
              </w:rPr>
            </w:pPr>
            <w:r w:rsidRPr="003F4759">
              <w:rPr>
                <w:rFonts w:cs="Arial"/>
                <w:sz w:val="20"/>
                <w:szCs w:val="20"/>
              </w:rPr>
              <w:t>N</w:t>
            </w:r>
          </w:p>
        </w:tc>
      </w:tr>
      <w:tr w:rsidR="00E61C2D" w:rsidRPr="003F4759" w14:paraId="6ED92D5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8B5FE8B" w14:textId="77777777" w:rsidR="00E61C2D" w:rsidRPr="003F4759" w:rsidRDefault="00E61C2D" w:rsidP="00887D75">
            <w:pPr>
              <w:pStyle w:val="Table"/>
              <w:rPr>
                <w:rFonts w:eastAsia="Calibri" w:cs="Arial"/>
              </w:rPr>
            </w:pPr>
            <w:r w:rsidRPr="003F4759">
              <w:rPr>
                <w:rFonts w:cs="Arial"/>
              </w:rPr>
              <w:t>Bathing Support - Special Design</w:t>
            </w:r>
          </w:p>
        </w:tc>
        <w:tc>
          <w:tcPr>
            <w:tcW w:w="931" w:type="pct"/>
          </w:tcPr>
          <w:p w14:paraId="08F2E5CD" w14:textId="77777777" w:rsidR="00E61C2D" w:rsidRPr="003F4759" w:rsidRDefault="00E61C2D" w:rsidP="00887D75">
            <w:pPr>
              <w:pStyle w:val="Table"/>
              <w:rPr>
                <w:rFonts w:eastAsia="Calibri" w:cs="Arial"/>
              </w:rPr>
            </w:pPr>
            <w:r w:rsidRPr="003F4759">
              <w:rPr>
                <w:rFonts w:cs="Arial"/>
              </w:rPr>
              <w:t>05_093305121_0103_1_2</w:t>
            </w:r>
          </w:p>
        </w:tc>
        <w:tc>
          <w:tcPr>
            <w:tcW w:w="2187" w:type="pct"/>
          </w:tcPr>
          <w:p w14:paraId="6966B200" w14:textId="77777777" w:rsidR="00E61C2D" w:rsidRPr="003F4759" w:rsidRDefault="00E61C2D" w:rsidP="00887D75">
            <w:pPr>
              <w:pStyle w:val="Table"/>
              <w:rPr>
                <w:rFonts w:eastAsia="Calibri" w:cs="Arial"/>
              </w:rPr>
            </w:pPr>
            <w:r w:rsidRPr="003F4759">
              <w:rPr>
                <w:rFonts w:cs="Arial"/>
              </w:rPr>
              <w:t>Postural support inserted into a bath or placed on a stand, for a person who requires assistance to sit/transfer safely during bathing.</w:t>
            </w:r>
          </w:p>
        </w:tc>
        <w:tc>
          <w:tcPr>
            <w:tcW w:w="343" w:type="pct"/>
          </w:tcPr>
          <w:p w14:paraId="23C7A39C" w14:textId="77777777" w:rsidR="00E61C2D" w:rsidRPr="003F4759" w:rsidRDefault="00E61C2D" w:rsidP="00887D75">
            <w:pPr>
              <w:pStyle w:val="Table"/>
              <w:rPr>
                <w:rFonts w:eastAsia="Times New Roman" w:cs="Arial"/>
                <w:color w:val="000000"/>
                <w:sz w:val="20"/>
                <w:szCs w:val="20"/>
                <w:lang w:eastAsia="en-AU"/>
              </w:rPr>
            </w:pPr>
            <w:r w:rsidRPr="003F4759">
              <w:rPr>
                <w:rFonts w:cs="Arial"/>
                <w:sz w:val="20"/>
                <w:szCs w:val="20"/>
              </w:rPr>
              <w:t>Each</w:t>
            </w:r>
          </w:p>
        </w:tc>
        <w:tc>
          <w:tcPr>
            <w:tcW w:w="473" w:type="pct"/>
          </w:tcPr>
          <w:p w14:paraId="3CDC69F2" w14:textId="77777777" w:rsidR="00E61C2D" w:rsidRPr="003F4759" w:rsidRDefault="00E61C2D" w:rsidP="00F21973">
            <w:pPr>
              <w:pStyle w:val="Table"/>
              <w:jc w:val="center"/>
              <w:rPr>
                <w:rFonts w:eastAsia="Calibri" w:cs="Arial"/>
                <w:sz w:val="20"/>
                <w:szCs w:val="20"/>
              </w:rPr>
            </w:pPr>
            <w:r w:rsidRPr="003F4759">
              <w:rPr>
                <w:rFonts w:cs="Arial"/>
                <w:sz w:val="20"/>
                <w:szCs w:val="20"/>
              </w:rPr>
              <w:t>N</w:t>
            </w:r>
          </w:p>
        </w:tc>
      </w:tr>
      <w:tr w:rsidR="00E61C2D" w:rsidRPr="003F4759" w14:paraId="7E5DB0EA"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CAC9CC6" w14:textId="77777777" w:rsidR="00E61C2D" w:rsidRPr="003F4759" w:rsidRDefault="00B027B7" w:rsidP="00887D75">
            <w:pPr>
              <w:pStyle w:val="Table"/>
              <w:rPr>
                <w:rFonts w:eastAsia="Calibri" w:cs="Arial"/>
              </w:rPr>
            </w:pPr>
            <w:r w:rsidRPr="003F4759">
              <w:rPr>
                <w:rFonts w:cs="Arial"/>
              </w:rPr>
              <w:t>Change Table/Shower Trolley - Manual</w:t>
            </w:r>
          </w:p>
        </w:tc>
        <w:tc>
          <w:tcPr>
            <w:tcW w:w="931" w:type="pct"/>
          </w:tcPr>
          <w:p w14:paraId="0626C4FD" w14:textId="0053EB1E" w:rsidR="00E61C2D" w:rsidRPr="003F4759" w:rsidRDefault="00E61C2D" w:rsidP="00887D75">
            <w:pPr>
              <w:pStyle w:val="Table"/>
              <w:rPr>
                <w:rFonts w:cs="Arial"/>
              </w:rPr>
            </w:pPr>
          </w:p>
          <w:p w14:paraId="250726AE" w14:textId="00FBC065" w:rsidR="00E41719" w:rsidRPr="003F4759" w:rsidRDefault="00E41719" w:rsidP="00887D75">
            <w:pPr>
              <w:pStyle w:val="Table"/>
              <w:rPr>
                <w:rFonts w:eastAsia="Calibri" w:cs="Arial"/>
              </w:rPr>
            </w:pPr>
            <w:r w:rsidRPr="003F4759">
              <w:rPr>
                <w:rFonts w:eastAsia="Calibri" w:cs="Arial"/>
              </w:rPr>
              <w:t>05_093312811_0103_1_2</w:t>
            </w:r>
          </w:p>
        </w:tc>
        <w:tc>
          <w:tcPr>
            <w:tcW w:w="2187" w:type="pct"/>
          </w:tcPr>
          <w:p w14:paraId="1E63B761" w14:textId="77777777" w:rsidR="00E61C2D" w:rsidRPr="003F4759" w:rsidRDefault="00E61C2D" w:rsidP="00887D75">
            <w:pPr>
              <w:pStyle w:val="Table"/>
              <w:rPr>
                <w:rFonts w:eastAsia="Calibri" w:cs="Arial"/>
              </w:rPr>
            </w:pPr>
            <w:r w:rsidRPr="003F4759">
              <w:rPr>
                <w:rFonts w:cs="Arial"/>
              </w:rPr>
              <w:t>Fixed or height adjustable change table or mobile trolley</w:t>
            </w:r>
          </w:p>
        </w:tc>
        <w:tc>
          <w:tcPr>
            <w:tcW w:w="343" w:type="pct"/>
          </w:tcPr>
          <w:p w14:paraId="727ED9BB" w14:textId="77777777" w:rsidR="00E61C2D" w:rsidRPr="003F4759" w:rsidRDefault="00E61C2D" w:rsidP="00887D75">
            <w:pPr>
              <w:pStyle w:val="Table"/>
              <w:rPr>
                <w:rFonts w:eastAsia="Times New Roman" w:cs="Arial"/>
                <w:color w:val="000000"/>
                <w:sz w:val="20"/>
                <w:szCs w:val="20"/>
                <w:lang w:eastAsia="en-AU"/>
              </w:rPr>
            </w:pPr>
            <w:r w:rsidRPr="003F4759">
              <w:rPr>
                <w:rFonts w:cs="Arial"/>
                <w:sz w:val="20"/>
                <w:szCs w:val="20"/>
              </w:rPr>
              <w:t>Each</w:t>
            </w:r>
          </w:p>
        </w:tc>
        <w:tc>
          <w:tcPr>
            <w:tcW w:w="473" w:type="pct"/>
          </w:tcPr>
          <w:p w14:paraId="0773BE71" w14:textId="2E6F9B7E" w:rsidR="00E61C2D" w:rsidRPr="003F4759" w:rsidRDefault="00E41719" w:rsidP="00F21973">
            <w:pPr>
              <w:pStyle w:val="Table"/>
              <w:jc w:val="center"/>
              <w:rPr>
                <w:rFonts w:eastAsia="Calibri" w:cs="Arial"/>
                <w:sz w:val="20"/>
                <w:szCs w:val="20"/>
              </w:rPr>
            </w:pPr>
            <w:r w:rsidRPr="003F4759">
              <w:rPr>
                <w:rFonts w:cs="Arial"/>
                <w:sz w:val="20"/>
                <w:szCs w:val="20"/>
              </w:rPr>
              <w:t>N</w:t>
            </w:r>
          </w:p>
        </w:tc>
      </w:tr>
      <w:tr w:rsidR="00E61C2D" w:rsidRPr="003F4759" w14:paraId="27AB3DA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B59063A" w14:textId="77777777" w:rsidR="00E61C2D" w:rsidRPr="003F4759" w:rsidRDefault="006E6470" w:rsidP="00887D75">
            <w:pPr>
              <w:pStyle w:val="Table"/>
              <w:rPr>
                <w:rFonts w:eastAsia="Calibri" w:cs="Arial"/>
              </w:rPr>
            </w:pPr>
            <w:r w:rsidRPr="003F4759">
              <w:rPr>
                <w:rFonts w:cs="Arial"/>
              </w:rPr>
              <w:t>Change Table/Shower Trolley - Powered</w:t>
            </w:r>
          </w:p>
        </w:tc>
        <w:tc>
          <w:tcPr>
            <w:tcW w:w="931" w:type="pct"/>
          </w:tcPr>
          <w:p w14:paraId="352B49CC" w14:textId="0AACF018" w:rsidR="00E61C2D" w:rsidRPr="003F4759" w:rsidRDefault="00E61C2D" w:rsidP="00887D75">
            <w:pPr>
              <w:pStyle w:val="Table"/>
              <w:rPr>
                <w:rFonts w:cs="Arial"/>
              </w:rPr>
            </w:pPr>
          </w:p>
          <w:p w14:paraId="5150DDC6" w14:textId="118798F9" w:rsidR="00E41719" w:rsidRPr="003F4759" w:rsidRDefault="00E41719" w:rsidP="00887D75">
            <w:pPr>
              <w:pStyle w:val="Table"/>
              <w:rPr>
                <w:rFonts w:eastAsia="Calibri" w:cs="Arial"/>
              </w:rPr>
            </w:pPr>
            <w:r w:rsidRPr="003F4759">
              <w:rPr>
                <w:rFonts w:eastAsia="Calibri" w:cs="Arial"/>
              </w:rPr>
              <w:t>05_093312891_0103_1_2</w:t>
            </w:r>
          </w:p>
        </w:tc>
        <w:tc>
          <w:tcPr>
            <w:tcW w:w="2187" w:type="pct"/>
          </w:tcPr>
          <w:p w14:paraId="2658D4C4" w14:textId="77777777" w:rsidR="00E61C2D" w:rsidRPr="003F4759" w:rsidRDefault="00E61C2D" w:rsidP="00887D75">
            <w:pPr>
              <w:pStyle w:val="Table"/>
              <w:rPr>
                <w:rFonts w:eastAsia="Calibri" w:cs="Arial"/>
              </w:rPr>
            </w:pPr>
            <w:r w:rsidRPr="003F4759">
              <w:rPr>
                <w:rFonts w:cs="Arial"/>
              </w:rPr>
              <w:t>Power adjustable change table or shower trolley, for child or adult.</w:t>
            </w:r>
          </w:p>
        </w:tc>
        <w:tc>
          <w:tcPr>
            <w:tcW w:w="343" w:type="pct"/>
          </w:tcPr>
          <w:p w14:paraId="38E722E5" w14:textId="77777777" w:rsidR="00E61C2D" w:rsidRPr="003F4759" w:rsidRDefault="00E61C2D" w:rsidP="00887D75">
            <w:pPr>
              <w:pStyle w:val="Table"/>
              <w:rPr>
                <w:rFonts w:eastAsia="Times New Roman" w:cs="Arial"/>
                <w:color w:val="000000"/>
                <w:sz w:val="20"/>
                <w:szCs w:val="20"/>
                <w:lang w:eastAsia="en-AU"/>
              </w:rPr>
            </w:pPr>
            <w:r w:rsidRPr="003F4759">
              <w:rPr>
                <w:rFonts w:cs="Arial"/>
                <w:sz w:val="20"/>
                <w:szCs w:val="20"/>
              </w:rPr>
              <w:t>Each</w:t>
            </w:r>
          </w:p>
        </w:tc>
        <w:tc>
          <w:tcPr>
            <w:tcW w:w="473" w:type="pct"/>
          </w:tcPr>
          <w:p w14:paraId="16326DCE" w14:textId="278376E0" w:rsidR="00E61C2D" w:rsidRPr="003F4759" w:rsidRDefault="00E41719" w:rsidP="00F21973">
            <w:pPr>
              <w:pStyle w:val="Table"/>
              <w:jc w:val="center"/>
              <w:rPr>
                <w:rFonts w:eastAsia="Calibri" w:cs="Arial"/>
                <w:sz w:val="20"/>
                <w:szCs w:val="20"/>
              </w:rPr>
            </w:pPr>
            <w:r w:rsidRPr="003F4759">
              <w:rPr>
                <w:rFonts w:cs="Arial"/>
                <w:sz w:val="20"/>
                <w:szCs w:val="20"/>
              </w:rPr>
              <w:t>N</w:t>
            </w:r>
          </w:p>
        </w:tc>
      </w:tr>
      <w:tr w:rsidR="00E61C2D" w:rsidRPr="003F4759" w14:paraId="30C5890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6F69AE0C" w14:textId="77777777" w:rsidR="00E61C2D" w:rsidRPr="003F4759" w:rsidRDefault="00E61C2D" w:rsidP="00887D75">
            <w:pPr>
              <w:pStyle w:val="Table"/>
              <w:rPr>
                <w:rFonts w:eastAsia="Calibri" w:cs="Arial"/>
              </w:rPr>
            </w:pPr>
            <w:r w:rsidRPr="003F4759">
              <w:rPr>
                <w:rFonts w:cs="Arial"/>
              </w:rPr>
              <w:t>Shower Commode - Wheeled</w:t>
            </w:r>
          </w:p>
        </w:tc>
        <w:tc>
          <w:tcPr>
            <w:tcW w:w="931" w:type="pct"/>
          </w:tcPr>
          <w:p w14:paraId="0F70CA20" w14:textId="79744504" w:rsidR="00E61C2D" w:rsidRPr="003F4759" w:rsidRDefault="00E61C2D" w:rsidP="00887D75">
            <w:pPr>
              <w:pStyle w:val="Table"/>
              <w:rPr>
                <w:rFonts w:cs="Arial"/>
              </w:rPr>
            </w:pPr>
          </w:p>
          <w:p w14:paraId="4446F5E6" w14:textId="7694BB1C" w:rsidR="00E41719" w:rsidRPr="003F4759" w:rsidRDefault="00E41719" w:rsidP="00887D75">
            <w:pPr>
              <w:pStyle w:val="Table"/>
              <w:rPr>
                <w:rFonts w:eastAsia="Calibri" w:cs="Arial"/>
              </w:rPr>
            </w:pPr>
            <w:r w:rsidRPr="003F4759">
              <w:rPr>
                <w:rFonts w:eastAsia="Calibri" w:cs="Arial"/>
              </w:rPr>
              <w:t>05_091203811_0103_1_2</w:t>
            </w:r>
          </w:p>
        </w:tc>
        <w:tc>
          <w:tcPr>
            <w:tcW w:w="2187" w:type="pct"/>
          </w:tcPr>
          <w:p w14:paraId="715455FD" w14:textId="77777777" w:rsidR="00E61C2D" w:rsidRPr="003F4759" w:rsidRDefault="00E61C2D" w:rsidP="00887D75">
            <w:pPr>
              <w:pStyle w:val="Table"/>
              <w:rPr>
                <w:rFonts w:eastAsia="Calibri" w:cs="Arial"/>
              </w:rPr>
            </w:pPr>
            <w:r w:rsidRPr="003F4759">
              <w:rPr>
                <w:rFonts w:cs="Arial"/>
              </w:rPr>
              <w:t>Shower/commode chair for use in the shower or toileting - wheeled</w:t>
            </w:r>
          </w:p>
        </w:tc>
        <w:tc>
          <w:tcPr>
            <w:tcW w:w="343" w:type="pct"/>
          </w:tcPr>
          <w:p w14:paraId="4B73B828" w14:textId="77777777" w:rsidR="00E61C2D" w:rsidRPr="003F4759" w:rsidRDefault="00E61C2D" w:rsidP="00887D75">
            <w:pPr>
              <w:pStyle w:val="Table"/>
              <w:rPr>
                <w:rFonts w:eastAsia="Times New Roman" w:cs="Arial"/>
                <w:color w:val="000000"/>
                <w:sz w:val="20"/>
                <w:szCs w:val="20"/>
                <w:lang w:eastAsia="en-AU"/>
              </w:rPr>
            </w:pPr>
            <w:r w:rsidRPr="003F4759">
              <w:rPr>
                <w:rFonts w:cs="Arial"/>
                <w:sz w:val="20"/>
                <w:szCs w:val="20"/>
              </w:rPr>
              <w:t>Each</w:t>
            </w:r>
          </w:p>
        </w:tc>
        <w:tc>
          <w:tcPr>
            <w:tcW w:w="473" w:type="pct"/>
          </w:tcPr>
          <w:p w14:paraId="316CAA14" w14:textId="7C889BE4" w:rsidR="00E61C2D" w:rsidRPr="003F4759" w:rsidRDefault="00E41719" w:rsidP="00F21973">
            <w:pPr>
              <w:pStyle w:val="Table"/>
              <w:jc w:val="center"/>
              <w:rPr>
                <w:rFonts w:eastAsia="Calibri" w:cs="Arial"/>
                <w:sz w:val="20"/>
                <w:szCs w:val="20"/>
              </w:rPr>
            </w:pPr>
            <w:r w:rsidRPr="003F4759">
              <w:rPr>
                <w:rFonts w:cs="Arial"/>
                <w:sz w:val="20"/>
                <w:szCs w:val="20"/>
              </w:rPr>
              <w:t>N</w:t>
            </w:r>
          </w:p>
        </w:tc>
      </w:tr>
      <w:tr w:rsidR="00E61C2D" w:rsidRPr="003F4759" w14:paraId="25E9A28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276BA6" w14:textId="77777777" w:rsidR="00E61C2D" w:rsidRPr="003F4759" w:rsidRDefault="006E6470" w:rsidP="00887D75">
            <w:pPr>
              <w:pStyle w:val="Table"/>
              <w:rPr>
                <w:rFonts w:eastAsia="Calibri" w:cs="Arial"/>
              </w:rPr>
            </w:pPr>
            <w:r w:rsidRPr="003F4759">
              <w:rPr>
                <w:rFonts w:cs="Arial"/>
              </w:rPr>
              <w:t>Shower Commode - Wheeled - Custom</w:t>
            </w:r>
          </w:p>
        </w:tc>
        <w:tc>
          <w:tcPr>
            <w:tcW w:w="931" w:type="pct"/>
          </w:tcPr>
          <w:p w14:paraId="7E4F28C7" w14:textId="1FD17A55" w:rsidR="00E61C2D" w:rsidRPr="003F4759" w:rsidRDefault="00E61C2D" w:rsidP="00887D75">
            <w:pPr>
              <w:pStyle w:val="Table"/>
              <w:rPr>
                <w:rFonts w:cs="Arial"/>
              </w:rPr>
            </w:pPr>
          </w:p>
          <w:p w14:paraId="7459946C" w14:textId="6E657ECE" w:rsidR="00E41719" w:rsidRPr="003F4759" w:rsidRDefault="00E41719" w:rsidP="00887D75">
            <w:pPr>
              <w:pStyle w:val="Table"/>
              <w:rPr>
                <w:rFonts w:eastAsia="Calibri" w:cs="Arial"/>
              </w:rPr>
            </w:pPr>
            <w:r w:rsidRPr="003F4759">
              <w:rPr>
                <w:rFonts w:eastAsia="Calibri" w:cs="Arial"/>
              </w:rPr>
              <w:t>05_091203821_0103_1_2</w:t>
            </w:r>
          </w:p>
        </w:tc>
        <w:tc>
          <w:tcPr>
            <w:tcW w:w="2187" w:type="pct"/>
          </w:tcPr>
          <w:p w14:paraId="2B9FDA43" w14:textId="77777777" w:rsidR="00E61C2D" w:rsidRPr="003F4759" w:rsidRDefault="00E61C2D" w:rsidP="00887D75">
            <w:pPr>
              <w:pStyle w:val="Table"/>
              <w:rPr>
                <w:rFonts w:eastAsia="Calibri" w:cs="Arial"/>
              </w:rPr>
            </w:pPr>
            <w:r w:rsidRPr="003F4759">
              <w:rPr>
                <w:rFonts w:cs="Arial"/>
              </w:rPr>
              <w:t>Shower/commode chair for use in the shower or toileting - wheeled - custom made due to participant functional needs</w:t>
            </w:r>
          </w:p>
        </w:tc>
        <w:tc>
          <w:tcPr>
            <w:tcW w:w="343" w:type="pct"/>
          </w:tcPr>
          <w:p w14:paraId="2E850CE4" w14:textId="77777777" w:rsidR="00E61C2D" w:rsidRPr="003F4759" w:rsidRDefault="00E61C2D" w:rsidP="00887D75">
            <w:pPr>
              <w:pStyle w:val="Table"/>
              <w:rPr>
                <w:rFonts w:eastAsia="Times New Roman" w:cs="Arial"/>
                <w:color w:val="000000"/>
                <w:sz w:val="20"/>
                <w:szCs w:val="20"/>
                <w:lang w:eastAsia="en-AU"/>
              </w:rPr>
            </w:pPr>
            <w:r w:rsidRPr="003F4759">
              <w:rPr>
                <w:rFonts w:cs="Arial"/>
                <w:sz w:val="20"/>
                <w:szCs w:val="20"/>
              </w:rPr>
              <w:t>Each</w:t>
            </w:r>
          </w:p>
        </w:tc>
        <w:tc>
          <w:tcPr>
            <w:tcW w:w="473" w:type="pct"/>
          </w:tcPr>
          <w:p w14:paraId="414C446B" w14:textId="424ED623" w:rsidR="00E61C2D" w:rsidRPr="003F4759" w:rsidRDefault="00E41719" w:rsidP="00F21973">
            <w:pPr>
              <w:pStyle w:val="Table"/>
              <w:jc w:val="center"/>
              <w:rPr>
                <w:rFonts w:eastAsia="Calibri" w:cs="Arial"/>
                <w:sz w:val="20"/>
                <w:szCs w:val="20"/>
              </w:rPr>
            </w:pPr>
            <w:r w:rsidRPr="003F4759">
              <w:rPr>
                <w:rFonts w:cs="Arial"/>
                <w:sz w:val="20"/>
                <w:szCs w:val="20"/>
              </w:rPr>
              <w:t>N</w:t>
            </w:r>
          </w:p>
        </w:tc>
      </w:tr>
      <w:tr w:rsidR="008D196F" w:rsidRPr="003F4759" w14:paraId="27BDA310"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C7345B9" w14:textId="43548800" w:rsidR="008D196F" w:rsidRPr="003F4759" w:rsidRDefault="008D196F" w:rsidP="00887D75">
            <w:pPr>
              <w:pStyle w:val="Table"/>
              <w:rPr>
                <w:rFonts w:cs="Arial"/>
              </w:rPr>
            </w:pPr>
            <w:r w:rsidRPr="003F4759">
              <w:rPr>
                <w:rFonts w:cs="Arial"/>
              </w:rPr>
              <w:t>Shower Commode - Wheeled - Tilt In Space</w:t>
            </w:r>
          </w:p>
        </w:tc>
        <w:tc>
          <w:tcPr>
            <w:tcW w:w="931" w:type="pct"/>
          </w:tcPr>
          <w:p w14:paraId="4D46A971" w14:textId="464E803E" w:rsidR="008D196F" w:rsidRPr="003F4759" w:rsidRDefault="008D196F" w:rsidP="00887D75">
            <w:pPr>
              <w:pStyle w:val="Table"/>
              <w:rPr>
                <w:rFonts w:cs="Arial"/>
              </w:rPr>
            </w:pPr>
            <w:r w:rsidRPr="003F4759">
              <w:rPr>
                <w:rFonts w:cs="Arial"/>
              </w:rPr>
              <w:t>05_091203891_0103_1_2</w:t>
            </w:r>
          </w:p>
        </w:tc>
        <w:tc>
          <w:tcPr>
            <w:tcW w:w="2187" w:type="pct"/>
          </w:tcPr>
          <w:p w14:paraId="2ADF28B9" w14:textId="568128BF" w:rsidR="008D196F" w:rsidRPr="003F4759" w:rsidRDefault="003467EF" w:rsidP="00887D75">
            <w:pPr>
              <w:pStyle w:val="Table"/>
              <w:rPr>
                <w:rFonts w:cs="Arial"/>
              </w:rPr>
            </w:pPr>
            <w:r w:rsidRPr="003F4759">
              <w:rPr>
                <w:rFonts w:cs="Arial"/>
              </w:rPr>
              <w:t>Shower/commode chair for use in the shower or toileting that can tilt the seated participant to maintain posture (particularly for those with low tone)</w:t>
            </w:r>
          </w:p>
        </w:tc>
        <w:tc>
          <w:tcPr>
            <w:tcW w:w="343" w:type="pct"/>
          </w:tcPr>
          <w:p w14:paraId="4E29FE6C" w14:textId="10833386" w:rsidR="008D196F" w:rsidRPr="003F4759" w:rsidRDefault="008D196F" w:rsidP="00887D75">
            <w:pPr>
              <w:pStyle w:val="Table"/>
              <w:rPr>
                <w:rFonts w:cs="Arial"/>
                <w:sz w:val="20"/>
                <w:szCs w:val="20"/>
              </w:rPr>
            </w:pPr>
            <w:r w:rsidRPr="003F4759">
              <w:rPr>
                <w:rFonts w:cs="Arial"/>
                <w:sz w:val="20"/>
                <w:szCs w:val="20"/>
              </w:rPr>
              <w:t>Each</w:t>
            </w:r>
          </w:p>
        </w:tc>
        <w:tc>
          <w:tcPr>
            <w:tcW w:w="473" w:type="pct"/>
          </w:tcPr>
          <w:p w14:paraId="3C125E6F" w14:textId="49CA6F8B" w:rsidR="008D196F" w:rsidRPr="003F4759" w:rsidRDefault="008D196F" w:rsidP="00F21973">
            <w:pPr>
              <w:pStyle w:val="Table"/>
              <w:jc w:val="center"/>
              <w:rPr>
                <w:rFonts w:cs="Arial"/>
                <w:sz w:val="20"/>
                <w:szCs w:val="20"/>
              </w:rPr>
            </w:pPr>
            <w:r w:rsidRPr="003F4759">
              <w:rPr>
                <w:rFonts w:cs="Arial"/>
                <w:sz w:val="20"/>
                <w:szCs w:val="20"/>
              </w:rPr>
              <w:t>N</w:t>
            </w:r>
          </w:p>
        </w:tc>
      </w:tr>
      <w:tr w:rsidR="00E61C2D" w:rsidRPr="000E7672" w14:paraId="7573386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0F0DC15C" w14:textId="77777777" w:rsidR="00E61C2D" w:rsidRPr="003F4759" w:rsidRDefault="006E6470" w:rsidP="00887D75">
            <w:pPr>
              <w:pStyle w:val="Table"/>
              <w:rPr>
                <w:rFonts w:cs="Arial"/>
              </w:rPr>
            </w:pPr>
            <w:r w:rsidRPr="003F4759">
              <w:rPr>
                <w:rFonts w:cs="Arial"/>
              </w:rPr>
              <w:t>Toilet Attachments and Accessories</w:t>
            </w:r>
          </w:p>
        </w:tc>
        <w:tc>
          <w:tcPr>
            <w:tcW w:w="931" w:type="pct"/>
          </w:tcPr>
          <w:p w14:paraId="1DBF9A80" w14:textId="77777777" w:rsidR="00E61C2D" w:rsidRPr="003F4759" w:rsidRDefault="00E61C2D" w:rsidP="00887D75">
            <w:pPr>
              <w:pStyle w:val="Table"/>
              <w:rPr>
                <w:rFonts w:cs="Arial"/>
              </w:rPr>
            </w:pPr>
            <w:r w:rsidRPr="003F4759">
              <w:rPr>
                <w:rFonts w:cs="Arial"/>
              </w:rPr>
              <w:t>05_091200111_0103_1_2</w:t>
            </w:r>
          </w:p>
        </w:tc>
        <w:tc>
          <w:tcPr>
            <w:tcW w:w="2187" w:type="pct"/>
          </w:tcPr>
          <w:p w14:paraId="5A96DD31" w14:textId="77777777" w:rsidR="00E61C2D" w:rsidRPr="003F4759" w:rsidRDefault="00E61C2D" w:rsidP="00887D75">
            <w:pPr>
              <w:pStyle w:val="Table"/>
              <w:rPr>
                <w:rFonts w:cs="Arial"/>
              </w:rPr>
            </w:pPr>
            <w:r w:rsidRPr="003F4759">
              <w:rPr>
                <w:rFonts w:cs="Arial"/>
              </w:rPr>
              <w:t>Raised or special seats, bidet and other toilet attachments used to address functional limitations in toileting</w:t>
            </w:r>
          </w:p>
        </w:tc>
        <w:tc>
          <w:tcPr>
            <w:tcW w:w="343" w:type="pct"/>
          </w:tcPr>
          <w:p w14:paraId="68B07F95" w14:textId="77777777" w:rsidR="00E61C2D" w:rsidRPr="003F4759" w:rsidRDefault="00E61C2D" w:rsidP="00887D75">
            <w:pPr>
              <w:pStyle w:val="Table"/>
              <w:rPr>
                <w:rFonts w:cs="Arial"/>
                <w:sz w:val="20"/>
                <w:szCs w:val="20"/>
              </w:rPr>
            </w:pPr>
            <w:r w:rsidRPr="003F4759">
              <w:rPr>
                <w:rFonts w:cs="Arial"/>
                <w:sz w:val="20"/>
                <w:szCs w:val="20"/>
              </w:rPr>
              <w:t>Each</w:t>
            </w:r>
          </w:p>
        </w:tc>
        <w:tc>
          <w:tcPr>
            <w:tcW w:w="473" w:type="pct"/>
          </w:tcPr>
          <w:p w14:paraId="561B6EB7" w14:textId="77777777" w:rsidR="00E61C2D" w:rsidRPr="000E7672" w:rsidRDefault="00E61C2D" w:rsidP="00F21973">
            <w:pPr>
              <w:pStyle w:val="Table"/>
              <w:jc w:val="center"/>
              <w:rPr>
                <w:rFonts w:cs="Arial"/>
                <w:sz w:val="20"/>
                <w:szCs w:val="20"/>
              </w:rPr>
            </w:pPr>
            <w:r w:rsidRPr="003F4759">
              <w:rPr>
                <w:rFonts w:cs="Arial"/>
                <w:sz w:val="20"/>
                <w:szCs w:val="20"/>
              </w:rPr>
              <w:t>N</w:t>
            </w:r>
          </w:p>
        </w:tc>
      </w:tr>
    </w:tbl>
    <w:p w14:paraId="60486E2F" w14:textId="77777777" w:rsidR="00C74BBC" w:rsidRPr="000E7672" w:rsidRDefault="00C74BBC" w:rsidP="00F21973">
      <w:pPr>
        <w:pStyle w:val="Heading3"/>
        <w:numPr>
          <w:ilvl w:val="0"/>
          <w:numId w:val="0"/>
        </w:numPr>
      </w:pPr>
      <w:bookmarkStart w:id="523" w:name="_Toc73386276"/>
      <w:bookmarkStart w:id="524" w:name="_Toc73386566"/>
      <w:bookmarkStart w:id="525" w:name="_Toc97019100"/>
      <w:r w:rsidRPr="000E7672">
        <w:lastRenderedPageBreak/>
        <w:t>Personal Alarms</w:t>
      </w:r>
      <w:bookmarkEnd w:id="485"/>
      <w:bookmarkEnd w:id="523"/>
      <w:bookmarkEnd w:id="524"/>
      <w:bookmarkEnd w:id="525"/>
    </w:p>
    <w:tbl>
      <w:tblPr>
        <w:tblStyle w:val="LightShading-Accent4"/>
        <w:tblW w:w="5006" w:type="pct"/>
        <w:tblLook w:val="0420" w:firstRow="1" w:lastRow="0" w:firstColumn="0" w:lastColumn="0" w:noHBand="0" w:noVBand="1"/>
        <w:tblCaption w:val="Personal Alarms"/>
      </w:tblPr>
      <w:tblGrid>
        <w:gridCol w:w="6096"/>
        <w:gridCol w:w="3012"/>
        <w:gridCol w:w="9906"/>
        <w:gridCol w:w="1552"/>
        <w:gridCol w:w="2138"/>
      </w:tblGrid>
      <w:tr w:rsidR="00E33FEA" w:rsidRPr="000E7672" w14:paraId="289ED3F2" w14:textId="77777777" w:rsidTr="003F4759">
        <w:trPr>
          <w:cnfStyle w:val="100000000000" w:firstRow="1" w:lastRow="0" w:firstColumn="0" w:lastColumn="0" w:oddVBand="0" w:evenVBand="0" w:oddHBand="0" w:evenHBand="0" w:firstRowFirstColumn="0" w:firstRowLastColumn="0" w:lastRowFirstColumn="0" w:lastRowLastColumn="0"/>
          <w:trHeight w:val="330"/>
          <w:tblHeader/>
        </w:trPr>
        <w:tc>
          <w:tcPr>
            <w:tcW w:w="1343" w:type="pct"/>
          </w:tcPr>
          <w:p w14:paraId="55B7F117" w14:textId="77777777" w:rsidR="00C74BBC" w:rsidRPr="000E7672" w:rsidRDefault="00C74BBC" w:rsidP="00887D75">
            <w:pPr>
              <w:pStyle w:val="Table"/>
              <w:rPr>
                <w:rFonts w:cs="Arial"/>
              </w:rPr>
            </w:pPr>
            <w:r w:rsidRPr="000E7672">
              <w:t>Support Item</w:t>
            </w:r>
          </w:p>
        </w:tc>
        <w:tc>
          <w:tcPr>
            <w:tcW w:w="662" w:type="pct"/>
          </w:tcPr>
          <w:p w14:paraId="0CA8EE67" w14:textId="77777777" w:rsidR="00C74BBC" w:rsidRPr="000E7672" w:rsidRDefault="00C74BBC" w:rsidP="00887D75">
            <w:pPr>
              <w:pStyle w:val="Table"/>
            </w:pPr>
            <w:r w:rsidRPr="000E7672">
              <w:t>Support Item Ref No.</w:t>
            </w:r>
          </w:p>
        </w:tc>
        <w:tc>
          <w:tcPr>
            <w:tcW w:w="2182" w:type="pct"/>
          </w:tcPr>
          <w:p w14:paraId="47CEA03D" w14:textId="77777777" w:rsidR="00C74BBC" w:rsidRPr="000E7672" w:rsidRDefault="00C74BBC" w:rsidP="00887D75">
            <w:pPr>
              <w:pStyle w:val="Table"/>
              <w:rPr>
                <w:rFonts w:cs="Arial"/>
              </w:rPr>
            </w:pPr>
            <w:r w:rsidRPr="000E7672">
              <w:t>Description</w:t>
            </w:r>
          </w:p>
        </w:tc>
        <w:tc>
          <w:tcPr>
            <w:tcW w:w="342" w:type="pct"/>
          </w:tcPr>
          <w:p w14:paraId="5CE60E30" w14:textId="77777777" w:rsidR="00C74BBC" w:rsidRPr="000E7672" w:rsidRDefault="00C74BBC" w:rsidP="00887D75">
            <w:pPr>
              <w:pStyle w:val="Table"/>
              <w:rPr>
                <w:rFonts w:eastAsia="Times New Roman" w:cs="Arial"/>
                <w:color w:val="000000"/>
                <w:lang w:eastAsia="en-AU"/>
              </w:rPr>
            </w:pPr>
            <w:r w:rsidRPr="000E7672">
              <w:t>UOM</w:t>
            </w:r>
          </w:p>
        </w:tc>
        <w:tc>
          <w:tcPr>
            <w:tcW w:w="471" w:type="pct"/>
          </w:tcPr>
          <w:p w14:paraId="00BB32F7" w14:textId="77777777" w:rsidR="00C74BBC" w:rsidRPr="000E7672" w:rsidRDefault="00C74BBC" w:rsidP="00F21973">
            <w:pPr>
              <w:pStyle w:val="Table"/>
              <w:jc w:val="center"/>
              <w:rPr>
                <w:rFonts w:eastAsia="Times New Roman" w:cs="Arial"/>
                <w:color w:val="000000"/>
                <w:lang w:eastAsia="en-AU"/>
              </w:rPr>
            </w:pPr>
            <w:r w:rsidRPr="000E7672">
              <w:t>Quote Required</w:t>
            </w:r>
          </w:p>
        </w:tc>
      </w:tr>
      <w:tr w:rsidR="00031376" w:rsidRPr="000E7672" w14:paraId="18998667"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343" w:type="pct"/>
          </w:tcPr>
          <w:p w14:paraId="7035B6D1" w14:textId="77777777" w:rsidR="00031376" w:rsidRPr="003F4759" w:rsidRDefault="00031376" w:rsidP="00887D75">
            <w:pPr>
              <w:pStyle w:val="Table"/>
              <w:rPr>
                <w:rFonts w:eastAsia="Calibri" w:cs="Arial"/>
              </w:rPr>
            </w:pPr>
            <w:r w:rsidRPr="003F4759">
              <w:rPr>
                <w:rFonts w:cs="Arial"/>
                <w:color w:val="000000"/>
              </w:rPr>
              <w:t>Safety Devices: Adapted Smoke Detector/Doorbells</w:t>
            </w:r>
          </w:p>
        </w:tc>
        <w:tc>
          <w:tcPr>
            <w:tcW w:w="662" w:type="pct"/>
          </w:tcPr>
          <w:p w14:paraId="57B35557" w14:textId="4262B41C" w:rsidR="00252359" w:rsidRPr="003F4759" w:rsidRDefault="00252359" w:rsidP="00887D75">
            <w:pPr>
              <w:pStyle w:val="Table"/>
              <w:rPr>
                <w:rFonts w:eastAsia="Calibri" w:cs="Arial"/>
              </w:rPr>
            </w:pPr>
            <w:r w:rsidRPr="003F4759">
              <w:rPr>
                <w:rFonts w:eastAsia="Calibri" w:cs="Arial"/>
              </w:rPr>
              <w:t>05_222909111_0123_1_2</w:t>
            </w:r>
          </w:p>
        </w:tc>
        <w:tc>
          <w:tcPr>
            <w:tcW w:w="2182" w:type="pct"/>
          </w:tcPr>
          <w:p w14:paraId="15DDD1EF" w14:textId="77777777" w:rsidR="00031376" w:rsidRPr="003F4759" w:rsidRDefault="00031376" w:rsidP="00887D75">
            <w:pPr>
              <w:pStyle w:val="Table"/>
              <w:rPr>
                <w:rFonts w:eastAsia="Calibri" w:cs="Arial"/>
              </w:rPr>
            </w:pPr>
            <w:r w:rsidRPr="003F4759">
              <w:rPr>
                <w:rFonts w:cs="Arial"/>
                <w:color w:val="000000"/>
              </w:rPr>
              <w:t>Amplified, visual alert and/or vibratory alarms</w:t>
            </w:r>
          </w:p>
        </w:tc>
        <w:tc>
          <w:tcPr>
            <w:tcW w:w="342" w:type="pct"/>
          </w:tcPr>
          <w:p w14:paraId="79CB83CE" w14:textId="77777777" w:rsidR="00031376" w:rsidRPr="003F4759" w:rsidRDefault="00031376"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1" w:type="pct"/>
          </w:tcPr>
          <w:p w14:paraId="0F8C68B4" w14:textId="77777777" w:rsidR="00031376" w:rsidRPr="003F4759" w:rsidRDefault="00031376" w:rsidP="00F21973">
            <w:pPr>
              <w:pStyle w:val="Table"/>
              <w:jc w:val="center"/>
              <w:rPr>
                <w:rFonts w:eastAsia="Times New Roman" w:cs="Arial"/>
                <w:color w:val="000000"/>
                <w:sz w:val="20"/>
                <w:szCs w:val="20"/>
                <w:lang w:eastAsia="en-AU"/>
              </w:rPr>
            </w:pPr>
            <w:r w:rsidRPr="003F4759">
              <w:rPr>
                <w:rFonts w:cs="Arial"/>
                <w:color w:val="000000"/>
                <w:sz w:val="20"/>
                <w:szCs w:val="20"/>
              </w:rPr>
              <w:t>N</w:t>
            </w:r>
          </w:p>
        </w:tc>
      </w:tr>
      <w:tr w:rsidR="00400EDD" w:rsidRPr="000E7672" w14:paraId="0CDA09AD"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343" w:type="pct"/>
          </w:tcPr>
          <w:p w14:paraId="365D2115" w14:textId="5FCECA1C" w:rsidR="00400EDD" w:rsidRPr="003F4759" w:rsidRDefault="00400EDD" w:rsidP="00C448EA">
            <w:pPr>
              <w:pStyle w:val="Table"/>
              <w:rPr>
                <w:rFonts w:cs="Arial"/>
                <w:color w:val="000000"/>
              </w:rPr>
            </w:pPr>
            <w:r w:rsidRPr="003F4759">
              <w:rPr>
                <w:rFonts w:cs="Arial"/>
                <w:color w:val="000000"/>
              </w:rPr>
              <w:t>Adapted Devices For Phone Access/Alarms/Clocks</w:t>
            </w:r>
            <w:r w:rsidR="00DB3576" w:rsidRPr="003F4759">
              <w:rPr>
                <w:rFonts w:cs="Arial"/>
                <w:color w:val="000000"/>
              </w:rPr>
              <w:t xml:space="preserve"> </w:t>
            </w:r>
            <w:r w:rsidRPr="003F4759">
              <w:rPr>
                <w:rFonts w:cs="Arial"/>
                <w:color w:val="000000"/>
              </w:rPr>
              <w:t>/Programmable Memory Devices</w:t>
            </w:r>
          </w:p>
        </w:tc>
        <w:tc>
          <w:tcPr>
            <w:tcW w:w="662" w:type="pct"/>
          </w:tcPr>
          <w:p w14:paraId="2DCAF62D" w14:textId="5A9F6CC7" w:rsidR="00400EDD" w:rsidRPr="003F4759" w:rsidDel="00252359" w:rsidRDefault="00400EDD" w:rsidP="00887D75">
            <w:pPr>
              <w:pStyle w:val="Table"/>
              <w:rPr>
                <w:rFonts w:cs="Arial"/>
                <w:color w:val="000000"/>
              </w:rPr>
            </w:pPr>
            <w:r w:rsidRPr="003F4759">
              <w:rPr>
                <w:rFonts w:cs="Arial"/>
                <w:color w:val="000000"/>
              </w:rPr>
              <w:t>05_222903111_0123_1_2</w:t>
            </w:r>
          </w:p>
        </w:tc>
        <w:tc>
          <w:tcPr>
            <w:tcW w:w="2182" w:type="pct"/>
          </w:tcPr>
          <w:p w14:paraId="5E52E421" w14:textId="05FCDC52" w:rsidR="00400EDD" w:rsidRPr="003F4759" w:rsidRDefault="00DB3576" w:rsidP="00C448EA">
            <w:pPr>
              <w:pStyle w:val="Table"/>
              <w:rPr>
                <w:rFonts w:cs="Arial"/>
                <w:color w:val="000000"/>
              </w:rPr>
            </w:pPr>
            <w:r w:rsidRPr="003F4759">
              <w:rPr>
                <w:rFonts w:cs="Arial"/>
                <w:color w:val="000000"/>
              </w:rPr>
              <w:t>As described, where required because of the person’s disability need. Where possible, this should be the adaption to reliably operate/use a mainstream product.</w:t>
            </w:r>
          </w:p>
        </w:tc>
        <w:tc>
          <w:tcPr>
            <w:tcW w:w="342" w:type="pct"/>
          </w:tcPr>
          <w:p w14:paraId="2D06A047" w14:textId="0729EAC9" w:rsidR="00400EDD" w:rsidRPr="003F4759" w:rsidRDefault="00400EDD" w:rsidP="00887D75">
            <w:pPr>
              <w:pStyle w:val="Table"/>
              <w:rPr>
                <w:rFonts w:cs="Arial"/>
                <w:color w:val="000000"/>
                <w:sz w:val="20"/>
                <w:szCs w:val="20"/>
              </w:rPr>
            </w:pPr>
            <w:r w:rsidRPr="003F4759">
              <w:rPr>
                <w:rFonts w:cs="Arial"/>
                <w:color w:val="000000"/>
                <w:sz w:val="20"/>
                <w:szCs w:val="20"/>
              </w:rPr>
              <w:t>Each</w:t>
            </w:r>
          </w:p>
        </w:tc>
        <w:tc>
          <w:tcPr>
            <w:tcW w:w="471" w:type="pct"/>
          </w:tcPr>
          <w:p w14:paraId="723F98E9" w14:textId="73052E38" w:rsidR="00400EDD" w:rsidRPr="003F4759" w:rsidRDefault="00400EDD" w:rsidP="00F21973">
            <w:pPr>
              <w:pStyle w:val="Table"/>
              <w:jc w:val="center"/>
              <w:rPr>
                <w:rFonts w:cs="Arial"/>
                <w:color w:val="000000"/>
                <w:sz w:val="20"/>
                <w:szCs w:val="20"/>
              </w:rPr>
            </w:pPr>
            <w:r w:rsidRPr="003F4759">
              <w:rPr>
                <w:rFonts w:cs="Arial"/>
                <w:color w:val="000000"/>
                <w:sz w:val="20"/>
                <w:szCs w:val="20"/>
              </w:rPr>
              <w:t>N</w:t>
            </w:r>
          </w:p>
        </w:tc>
      </w:tr>
      <w:tr w:rsidR="00031376" w:rsidRPr="000E7672" w14:paraId="621455F0"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343" w:type="pct"/>
          </w:tcPr>
          <w:p w14:paraId="54C5DC0F" w14:textId="77777777" w:rsidR="00031376" w:rsidRPr="003F4759" w:rsidRDefault="00031376" w:rsidP="00887D75">
            <w:pPr>
              <w:pStyle w:val="Table"/>
              <w:rPr>
                <w:rFonts w:eastAsia="Calibri" w:cs="Arial"/>
              </w:rPr>
            </w:pPr>
            <w:r w:rsidRPr="003F4759">
              <w:rPr>
                <w:rFonts w:cs="Arial"/>
                <w:color w:val="000000"/>
              </w:rPr>
              <w:t>Safety Devices: Flashing – Vibrating Doorbell/Smoke Alert/ Personal Alarms</w:t>
            </w:r>
          </w:p>
        </w:tc>
        <w:tc>
          <w:tcPr>
            <w:tcW w:w="662" w:type="pct"/>
          </w:tcPr>
          <w:p w14:paraId="4597FF98" w14:textId="7D0EF797" w:rsidR="00252359" w:rsidRPr="003F4759" w:rsidRDefault="00252359" w:rsidP="00533A06">
            <w:pPr>
              <w:pStyle w:val="Table"/>
              <w:rPr>
                <w:rFonts w:eastAsia="Calibri" w:cs="Arial"/>
              </w:rPr>
            </w:pPr>
            <w:r w:rsidRPr="003F4759">
              <w:rPr>
                <w:rFonts w:eastAsia="Calibri" w:cs="Arial"/>
              </w:rPr>
              <w:t>05_222909111_0103_1_2</w:t>
            </w:r>
          </w:p>
        </w:tc>
        <w:tc>
          <w:tcPr>
            <w:tcW w:w="2182" w:type="pct"/>
          </w:tcPr>
          <w:p w14:paraId="73354361" w14:textId="77777777" w:rsidR="00031376" w:rsidRPr="003F4759" w:rsidRDefault="00031376" w:rsidP="00887D75">
            <w:pPr>
              <w:pStyle w:val="Table"/>
              <w:rPr>
                <w:rFonts w:eastAsia="Calibri" w:cs="Arial"/>
              </w:rPr>
            </w:pPr>
            <w:r w:rsidRPr="003F4759">
              <w:rPr>
                <w:rFonts w:cs="Arial"/>
                <w:color w:val="000000"/>
              </w:rPr>
              <w:t>Visual alert or vibrating smoke alarm packages for those hard of hearing</w:t>
            </w:r>
          </w:p>
        </w:tc>
        <w:tc>
          <w:tcPr>
            <w:tcW w:w="342" w:type="pct"/>
          </w:tcPr>
          <w:p w14:paraId="5D66E649" w14:textId="77777777" w:rsidR="00031376" w:rsidRPr="003F4759" w:rsidRDefault="00031376"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1" w:type="pct"/>
          </w:tcPr>
          <w:p w14:paraId="4F9D56B6" w14:textId="77777777" w:rsidR="00031376" w:rsidRPr="003F4759" w:rsidRDefault="00031376" w:rsidP="00F21973">
            <w:pPr>
              <w:pStyle w:val="Table"/>
              <w:jc w:val="center"/>
              <w:rPr>
                <w:rFonts w:eastAsia="Times New Roman" w:cs="Arial"/>
                <w:color w:val="000000"/>
                <w:sz w:val="20"/>
                <w:szCs w:val="20"/>
                <w:lang w:eastAsia="en-AU"/>
              </w:rPr>
            </w:pPr>
            <w:r w:rsidRPr="003F4759">
              <w:rPr>
                <w:rFonts w:cs="Arial"/>
                <w:color w:val="000000"/>
                <w:sz w:val="20"/>
                <w:szCs w:val="20"/>
              </w:rPr>
              <w:t>N</w:t>
            </w:r>
          </w:p>
        </w:tc>
      </w:tr>
      <w:tr w:rsidR="00031376" w:rsidRPr="000E7672" w14:paraId="66C3F4A4"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343" w:type="pct"/>
          </w:tcPr>
          <w:p w14:paraId="4131BF84" w14:textId="76EFEF2F" w:rsidR="00252359" w:rsidRPr="003F4759" w:rsidRDefault="00252359" w:rsidP="00533A06">
            <w:pPr>
              <w:pStyle w:val="Table"/>
              <w:rPr>
                <w:rFonts w:eastAsia="Calibri" w:cs="Arial"/>
              </w:rPr>
            </w:pPr>
            <w:r w:rsidRPr="003F4759">
              <w:rPr>
                <w:rFonts w:eastAsia="Calibri" w:cs="Arial"/>
              </w:rPr>
              <w:t>Seizure Mat/Location Alert Type Alarm Systems</w:t>
            </w:r>
          </w:p>
        </w:tc>
        <w:tc>
          <w:tcPr>
            <w:tcW w:w="662" w:type="pct"/>
          </w:tcPr>
          <w:p w14:paraId="2C8CF0F0" w14:textId="0705ECBE" w:rsidR="00252359" w:rsidRPr="003F4759" w:rsidRDefault="00252359" w:rsidP="00D02942">
            <w:pPr>
              <w:pStyle w:val="Table"/>
              <w:rPr>
                <w:rFonts w:eastAsia="Calibri" w:cs="Arial"/>
              </w:rPr>
            </w:pPr>
            <w:r w:rsidRPr="003F4759">
              <w:rPr>
                <w:rFonts w:eastAsia="Calibri" w:cs="Arial"/>
              </w:rPr>
              <w:t>05_222906111_0103_1_2</w:t>
            </w:r>
          </w:p>
        </w:tc>
        <w:tc>
          <w:tcPr>
            <w:tcW w:w="2182" w:type="pct"/>
          </w:tcPr>
          <w:p w14:paraId="3603F3B1" w14:textId="77777777" w:rsidR="00031376" w:rsidRPr="003F4759" w:rsidRDefault="00031376" w:rsidP="00887D75">
            <w:pPr>
              <w:pStyle w:val="Table"/>
              <w:rPr>
                <w:rFonts w:eastAsia="Calibri" w:cs="Arial"/>
              </w:rPr>
            </w:pPr>
            <w:r w:rsidRPr="003F4759">
              <w:rPr>
                <w:rFonts w:cs="Arial"/>
                <w:color w:val="000000"/>
              </w:rPr>
              <w:t xml:space="preserve">System for detecting a seizure (e.g. epileptic), or when a person with cognitive </w:t>
            </w:r>
            <w:r w:rsidR="00612E3E" w:rsidRPr="003F4759">
              <w:rPr>
                <w:rFonts w:cs="Arial"/>
                <w:color w:val="000000"/>
              </w:rPr>
              <w:t>impairment</w:t>
            </w:r>
            <w:r w:rsidRPr="003F4759">
              <w:rPr>
                <w:rFonts w:cs="Arial"/>
                <w:color w:val="000000"/>
              </w:rPr>
              <w:t xml:space="preserve"> goes beyond a safe zone, and alerting others</w:t>
            </w:r>
            <w:r w:rsidR="00612E3E" w:rsidRPr="003F4759">
              <w:rPr>
                <w:rFonts w:cs="Arial"/>
                <w:color w:val="000000"/>
              </w:rPr>
              <w:t>.</w:t>
            </w:r>
          </w:p>
        </w:tc>
        <w:tc>
          <w:tcPr>
            <w:tcW w:w="342" w:type="pct"/>
          </w:tcPr>
          <w:p w14:paraId="50A8923C" w14:textId="77777777" w:rsidR="00031376" w:rsidRPr="003F4759" w:rsidRDefault="00031376"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1" w:type="pct"/>
          </w:tcPr>
          <w:p w14:paraId="6DFEE5D4" w14:textId="77777777" w:rsidR="00031376" w:rsidRPr="003F4759" w:rsidRDefault="00031376" w:rsidP="00F21973">
            <w:pPr>
              <w:pStyle w:val="Table"/>
              <w:jc w:val="center"/>
              <w:rPr>
                <w:rFonts w:eastAsia="Times New Roman" w:cs="Arial"/>
                <w:color w:val="000000"/>
                <w:sz w:val="20"/>
                <w:szCs w:val="20"/>
                <w:lang w:eastAsia="en-AU"/>
              </w:rPr>
            </w:pPr>
            <w:r w:rsidRPr="003F4759">
              <w:rPr>
                <w:rFonts w:cs="Arial"/>
                <w:color w:val="000000"/>
                <w:sz w:val="20"/>
                <w:szCs w:val="20"/>
              </w:rPr>
              <w:t>N</w:t>
            </w:r>
          </w:p>
        </w:tc>
      </w:tr>
    </w:tbl>
    <w:p w14:paraId="068D36E3" w14:textId="77777777" w:rsidR="00E75731" w:rsidRPr="000E7672" w:rsidRDefault="00E75731" w:rsidP="00510663">
      <w:pPr>
        <w:pStyle w:val="Heading3"/>
        <w:numPr>
          <w:ilvl w:val="0"/>
          <w:numId w:val="0"/>
        </w:numPr>
      </w:pPr>
      <w:bookmarkStart w:id="526" w:name="_Toc73386277"/>
      <w:bookmarkStart w:id="527" w:name="_Toc73386567"/>
      <w:bookmarkStart w:id="528" w:name="_Toc479064173"/>
      <w:bookmarkStart w:id="529" w:name="_Toc97019101"/>
      <w:r w:rsidRPr="000E7672">
        <w:t>Respirat</w:t>
      </w:r>
      <w:r w:rsidR="00355DCE" w:rsidRPr="000E7672">
        <w:t xml:space="preserve">ion &amp; Circulation </w:t>
      </w:r>
      <w:r w:rsidRPr="000E7672">
        <w:t>Equipment</w:t>
      </w:r>
      <w:bookmarkEnd w:id="526"/>
      <w:bookmarkEnd w:id="527"/>
      <w:bookmarkEnd w:id="529"/>
    </w:p>
    <w:tbl>
      <w:tblPr>
        <w:tblStyle w:val="LightShading-Accent4"/>
        <w:tblW w:w="4982" w:type="pct"/>
        <w:tblLook w:val="0420" w:firstRow="1" w:lastRow="0" w:firstColumn="0" w:lastColumn="0" w:noHBand="0" w:noVBand="1"/>
        <w:tblCaption w:val="Respiration &amp; Circulation Equipment"/>
      </w:tblPr>
      <w:tblGrid>
        <w:gridCol w:w="4714"/>
        <w:gridCol w:w="3936"/>
        <w:gridCol w:w="10208"/>
        <w:gridCol w:w="1640"/>
        <w:gridCol w:w="2097"/>
      </w:tblGrid>
      <w:tr w:rsidR="00E75731" w:rsidRPr="000E7672" w14:paraId="262B4921" w14:textId="77777777" w:rsidTr="003F4759">
        <w:trPr>
          <w:cnfStyle w:val="100000000000" w:firstRow="1" w:lastRow="0" w:firstColumn="0" w:lastColumn="0" w:oddVBand="0" w:evenVBand="0" w:oddHBand="0" w:evenHBand="0" w:firstRowFirstColumn="0" w:firstRowLastColumn="0" w:lastRowFirstColumn="0" w:lastRowLastColumn="0"/>
          <w:trHeight w:val="330"/>
          <w:tblHeader/>
        </w:trPr>
        <w:tc>
          <w:tcPr>
            <w:tcW w:w="1043" w:type="pct"/>
          </w:tcPr>
          <w:p w14:paraId="727F46E1" w14:textId="77777777" w:rsidR="00E75731" w:rsidRPr="000E7672" w:rsidRDefault="00E75731" w:rsidP="00887D75">
            <w:pPr>
              <w:pStyle w:val="Table"/>
              <w:rPr>
                <w:rFonts w:cs="Arial"/>
                <w:b w:val="0"/>
              </w:rPr>
            </w:pPr>
            <w:r w:rsidRPr="000E7672">
              <w:t>Support Item</w:t>
            </w:r>
          </w:p>
        </w:tc>
        <w:tc>
          <w:tcPr>
            <w:tcW w:w="871" w:type="pct"/>
          </w:tcPr>
          <w:p w14:paraId="17CF0A38" w14:textId="77777777" w:rsidR="00E75731" w:rsidRPr="000E7672" w:rsidRDefault="00E75731" w:rsidP="00887D75">
            <w:pPr>
              <w:pStyle w:val="Table"/>
              <w:rPr>
                <w:b w:val="0"/>
              </w:rPr>
            </w:pPr>
            <w:r w:rsidRPr="000E7672">
              <w:t>Support Item Ref No.</w:t>
            </w:r>
          </w:p>
        </w:tc>
        <w:tc>
          <w:tcPr>
            <w:tcW w:w="2259" w:type="pct"/>
          </w:tcPr>
          <w:p w14:paraId="7CC7D025" w14:textId="77777777" w:rsidR="00E75731" w:rsidRPr="000E7672" w:rsidRDefault="00E75731" w:rsidP="00887D75">
            <w:pPr>
              <w:pStyle w:val="Table"/>
              <w:rPr>
                <w:rFonts w:cs="Arial"/>
                <w:b w:val="0"/>
              </w:rPr>
            </w:pPr>
            <w:r w:rsidRPr="000E7672">
              <w:t>Description</w:t>
            </w:r>
          </w:p>
        </w:tc>
        <w:tc>
          <w:tcPr>
            <w:tcW w:w="363" w:type="pct"/>
          </w:tcPr>
          <w:p w14:paraId="1889186D" w14:textId="77777777" w:rsidR="00E75731" w:rsidRPr="000E7672" w:rsidRDefault="00E75731" w:rsidP="00887D75">
            <w:pPr>
              <w:pStyle w:val="Table"/>
              <w:rPr>
                <w:rFonts w:eastAsia="Times New Roman" w:cs="Arial"/>
                <w:b w:val="0"/>
                <w:color w:val="000000"/>
                <w:lang w:eastAsia="en-AU"/>
              </w:rPr>
            </w:pPr>
            <w:r w:rsidRPr="000E7672">
              <w:t>UOM</w:t>
            </w:r>
          </w:p>
        </w:tc>
        <w:tc>
          <w:tcPr>
            <w:tcW w:w="464" w:type="pct"/>
          </w:tcPr>
          <w:p w14:paraId="5E7AC02C" w14:textId="77777777" w:rsidR="00E75731" w:rsidRPr="000E7672" w:rsidRDefault="00E75731" w:rsidP="00F21973">
            <w:pPr>
              <w:pStyle w:val="Table"/>
              <w:jc w:val="center"/>
              <w:rPr>
                <w:rFonts w:eastAsia="Times New Roman" w:cs="Arial"/>
                <w:b w:val="0"/>
                <w:color w:val="000000"/>
                <w:lang w:eastAsia="en-AU"/>
              </w:rPr>
            </w:pPr>
            <w:r w:rsidRPr="000E7672">
              <w:t>Quote Required</w:t>
            </w:r>
          </w:p>
        </w:tc>
      </w:tr>
      <w:tr w:rsidR="00E0715E" w:rsidRPr="000E7672" w14:paraId="79A12FC6"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65A1351A" w14:textId="72CE58FA" w:rsidR="00491E52" w:rsidRPr="003F4759" w:rsidRDefault="00491E52" w:rsidP="00533A06">
            <w:pPr>
              <w:pStyle w:val="Table"/>
              <w:rPr>
                <w:rFonts w:eastAsia="Calibri" w:cs="Arial"/>
              </w:rPr>
            </w:pPr>
            <w:r w:rsidRPr="003F4759">
              <w:rPr>
                <w:rFonts w:eastAsia="Calibri" w:cs="Arial"/>
              </w:rPr>
              <w:t>Air-Filled Garments and Compression Units for Managing Circulation Problems</w:t>
            </w:r>
          </w:p>
        </w:tc>
        <w:tc>
          <w:tcPr>
            <w:tcW w:w="871" w:type="pct"/>
          </w:tcPr>
          <w:p w14:paraId="747F1689" w14:textId="477DCA7F" w:rsidR="00491E52" w:rsidRPr="003F4759" w:rsidRDefault="00491E52" w:rsidP="00D02942">
            <w:pPr>
              <w:pStyle w:val="Table"/>
              <w:rPr>
                <w:rFonts w:eastAsia="Calibri" w:cs="Arial"/>
              </w:rPr>
            </w:pPr>
            <w:r w:rsidRPr="003F4759">
              <w:rPr>
                <w:rFonts w:eastAsia="Calibri" w:cs="Arial"/>
              </w:rPr>
              <w:t>05_040609811_0103_1_1</w:t>
            </w:r>
          </w:p>
        </w:tc>
        <w:tc>
          <w:tcPr>
            <w:tcW w:w="2259" w:type="pct"/>
          </w:tcPr>
          <w:p w14:paraId="4A907BC8" w14:textId="77777777" w:rsidR="00E0715E" w:rsidRPr="003F4759" w:rsidRDefault="00E0715E" w:rsidP="00887D75">
            <w:pPr>
              <w:pStyle w:val="Table"/>
              <w:rPr>
                <w:rFonts w:eastAsia="Calibri" w:cs="Arial"/>
              </w:rPr>
            </w:pPr>
            <w:r w:rsidRPr="003F4759">
              <w:rPr>
                <w:rFonts w:cs="Arial"/>
                <w:color w:val="000000"/>
              </w:rPr>
              <w:t>Equipment with air-filled attachments for surrounding an affected part of the body</w:t>
            </w:r>
            <w:r w:rsidR="00B0066F" w:rsidRPr="003F4759">
              <w:rPr>
                <w:rFonts w:cs="Arial"/>
                <w:color w:val="000000"/>
              </w:rPr>
              <w:t xml:space="preserve"> </w:t>
            </w:r>
            <w:r w:rsidRPr="003F4759">
              <w:rPr>
                <w:rFonts w:cs="Arial"/>
                <w:color w:val="000000"/>
              </w:rPr>
              <w:t>that produces waves of compression to aid the circulation and to prevent swelling caused by circulation or lymphatic system problems due to the person's disability.</w:t>
            </w:r>
          </w:p>
        </w:tc>
        <w:tc>
          <w:tcPr>
            <w:tcW w:w="363" w:type="pct"/>
          </w:tcPr>
          <w:p w14:paraId="23E984CB" w14:textId="77777777" w:rsidR="00E0715E" w:rsidRPr="003F4759" w:rsidRDefault="00E0715E"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64" w:type="pct"/>
          </w:tcPr>
          <w:p w14:paraId="5098311E" w14:textId="4C02A227" w:rsidR="00E0715E" w:rsidRPr="003F4759" w:rsidRDefault="00491E52" w:rsidP="00F21973">
            <w:pPr>
              <w:pStyle w:val="Table"/>
              <w:jc w:val="center"/>
              <w:rPr>
                <w:rFonts w:eastAsia="Times New Roman" w:cs="Arial"/>
                <w:color w:val="000000"/>
                <w:sz w:val="20"/>
                <w:szCs w:val="20"/>
                <w:lang w:eastAsia="en-AU"/>
              </w:rPr>
            </w:pPr>
            <w:r w:rsidRPr="003F4759">
              <w:rPr>
                <w:rFonts w:cs="Arial"/>
                <w:color w:val="000000"/>
                <w:sz w:val="20"/>
                <w:szCs w:val="20"/>
              </w:rPr>
              <w:t>N</w:t>
            </w:r>
          </w:p>
        </w:tc>
      </w:tr>
      <w:tr w:rsidR="00E0715E" w:rsidRPr="000E7672" w14:paraId="1F46DC6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7B2C401" w14:textId="77777777" w:rsidR="00E0715E" w:rsidRPr="003F4759" w:rsidRDefault="00E0715E" w:rsidP="00887D75">
            <w:pPr>
              <w:pStyle w:val="Table"/>
              <w:rPr>
                <w:rFonts w:eastAsia="Calibri" w:cs="Arial"/>
              </w:rPr>
            </w:pPr>
            <w:r w:rsidRPr="003F4759">
              <w:rPr>
                <w:rFonts w:cs="Arial"/>
                <w:color w:val="000000"/>
              </w:rPr>
              <w:t>Aspirators</w:t>
            </w:r>
          </w:p>
        </w:tc>
        <w:tc>
          <w:tcPr>
            <w:tcW w:w="871" w:type="pct"/>
          </w:tcPr>
          <w:p w14:paraId="6016249E" w14:textId="712FB15A" w:rsidR="00491E52" w:rsidRPr="003F4759" w:rsidRDefault="00491E52" w:rsidP="00D02942">
            <w:pPr>
              <w:pStyle w:val="Table"/>
              <w:rPr>
                <w:rFonts w:eastAsia="Calibri" w:cs="Arial"/>
              </w:rPr>
            </w:pPr>
            <w:r w:rsidRPr="003F4759">
              <w:rPr>
                <w:rFonts w:eastAsia="Calibri" w:cs="Arial"/>
              </w:rPr>
              <w:t>05_040321811_0103_1_1</w:t>
            </w:r>
          </w:p>
        </w:tc>
        <w:tc>
          <w:tcPr>
            <w:tcW w:w="2259" w:type="pct"/>
          </w:tcPr>
          <w:p w14:paraId="4C879B76" w14:textId="77777777" w:rsidR="00E0715E" w:rsidRPr="003F4759" w:rsidRDefault="00E0715E" w:rsidP="00887D75">
            <w:pPr>
              <w:pStyle w:val="Table"/>
              <w:rPr>
                <w:rFonts w:eastAsia="Calibri" w:cs="Arial"/>
              </w:rPr>
            </w:pPr>
            <w:r w:rsidRPr="003F4759">
              <w:rPr>
                <w:rFonts w:cs="Arial"/>
                <w:color w:val="000000"/>
              </w:rPr>
              <w:t>Devices for sucking secretions and substances out of the lungs.</w:t>
            </w:r>
          </w:p>
        </w:tc>
        <w:tc>
          <w:tcPr>
            <w:tcW w:w="363" w:type="pct"/>
          </w:tcPr>
          <w:p w14:paraId="0963E473" w14:textId="77777777" w:rsidR="00E0715E" w:rsidRPr="003F4759" w:rsidRDefault="00E0715E"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64" w:type="pct"/>
          </w:tcPr>
          <w:p w14:paraId="583FB670" w14:textId="34B57CFC" w:rsidR="00E0715E" w:rsidRPr="003F4759" w:rsidRDefault="00491E52" w:rsidP="00F21973">
            <w:pPr>
              <w:pStyle w:val="Table"/>
              <w:jc w:val="center"/>
              <w:rPr>
                <w:rFonts w:eastAsia="Times New Roman" w:cs="Arial"/>
                <w:color w:val="000000"/>
                <w:sz w:val="20"/>
                <w:szCs w:val="20"/>
                <w:lang w:eastAsia="en-AU"/>
              </w:rPr>
            </w:pPr>
            <w:r w:rsidRPr="003F4759">
              <w:rPr>
                <w:rFonts w:cs="Arial"/>
                <w:color w:val="000000"/>
                <w:sz w:val="20"/>
                <w:szCs w:val="20"/>
              </w:rPr>
              <w:t>N</w:t>
            </w:r>
          </w:p>
        </w:tc>
      </w:tr>
      <w:tr w:rsidR="00E0715E" w:rsidRPr="000E7672" w14:paraId="2DC00F17"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7C821C9A" w14:textId="77777777" w:rsidR="00E0715E" w:rsidRPr="003F4759" w:rsidRDefault="00E0715E" w:rsidP="00887D75">
            <w:pPr>
              <w:pStyle w:val="Table"/>
              <w:rPr>
                <w:rFonts w:eastAsia="Calibri" w:cs="Arial"/>
              </w:rPr>
            </w:pPr>
            <w:r w:rsidRPr="003F4759">
              <w:rPr>
                <w:rFonts w:cs="Arial"/>
                <w:color w:val="000000"/>
              </w:rPr>
              <w:t>Cough Assist Machine</w:t>
            </w:r>
          </w:p>
        </w:tc>
        <w:tc>
          <w:tcPr>
            <w:tcW w:w="871" w:type="pct"/>
          </w:tcPr>
          <w:p w14:paraId="706EA4FD" w14:textId="3188AEA2" w:rsidR="00E0715E" w:rsidRPr="003F4759" w:rsidRDefault="00E0715E" w:rsidP="00887D75">
            <w:pPr>
              <w:pStyle w:val="Table"/>
              <w:rPr>
                <w:rFonts w:cs="Arial"/>
                <w:color w:val="000000"/>
              </w:rPr>
            </w:pPr>
          </w:p>
          <w:p w14:paraId="26904133" w14:textId="7DAD87EF" w:rsidR="00491E52" w:rsidRPr="003F4759" w:rsidRDefault="00491E52" w:rsidP="00887D75">
            <w:pPr>
              <w:pStyle w:val="Table"/>
              <w:rPr>
                <w:rFonts w:eastAsia="Calibri" w:cs="Arial"/>
              </w:rPr>
            </w:pPr>
            <w:r w:rsidRPr="003F4759">
              <w:rPr>
                <w:rFonts w:eastAsia="Calibri" w:cs="Arial"/>
              </w:rPr>
              <w:t>05_040322811_0103_1_1</w:t>
            </w:r>
          </w:p>
        </w:tc>
        <w:tc>
          <w:tcPr>
            <w:tcW w:w="2259" w:type="pct"/>
          </w:tcPr>
          <w:p w14:paraId="072201BF" w14:textId="77777777" w:rsidR="00E0715E" w:rsidRPr="003F4759" w:rsidRDefault="00E0715E" w:rsidP="00887D75">
            <w:pPr>
              <w:pStyle w:val="Table"/>
              <w:rPr>
                <w:rFonts w:eastAsia="Calibri" w:cs="Arial"/>
              </w:rPr>
            </w:pPr>
            <w:r w:rsidRPr="003F4759">
              <w:rPr>
                <w:rFonts w:cs="Arial"/>
                <w:color w:val="000000"/>
              </w:rPr>
              <w:t>A non-invasive device to assist a person with weakened breathing or cough ability to clear secretions.</w:t>
            </w:r>
          </w:p>
        </w:tc>
        <w:tc>
          <w:tcPr>
            <w:tcW w:w="363" w:type="pct"/>
          </w:tcPr>
          <w:p w14:paraId="3EA9A30D" w14:textId="77777777" w:rsidR="00E0715E" w:rsidRPr="003F4759" w:rsidRDefault="00E0715E"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64" w:type="pct"/>
          </w:tcPr>
          <w:p w14:paraId="0CE0F913" w14:textId="63A04395" w:rsidR="00E0715E" w:rsidRPr="003F4759" w:rsidRDefault="00491E52" w:rsidP="00F21973">
            <w:pPr>
              <w:pStyle w:val="Table"/>
              <w:jc w:val="center"/>
              <w:rPr>
                <w:rFonts w:eastAsia="Times New Roman" w:cs="Arial"/>
                <w:color w:val="000000"/>
                <w:sz w:val="20"/>
                <w:szCs w:val="20"/>
                <w:lang w:eastAsia="en-AU"/>
              </w:rPr>
            </w:pPr>
            <w:r w:rsidRPr="003F4759">
              <w:rPr>
                <w:rFonts w:cs="Arial"/>
                <w:color w:val="000000"/>
                <w:sz w:val="20"/>
                <w:szCs w:val="20"/>
              </w:rPr>
              <w:t>N</w:t>
            </w:r>
          </w:p>
        </w:tc>
      </w:tr>
      <w:tr w:rsidR="00E0715E" w:rsidRPr="000E7672" w14:paraId="23EC5710"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C0FC03E" w14:textId="77777777" w:rsidR="00E0715E" w:rsidRPr="003F4759" w:rsidRDefault="006E6470" w:rsidP="00887D75">
            <w:pPr>
              <w:pStyle w:val="Table"/>
              <w:rPr>
                <w:rFonts w:cs="Arial"/>
                <w:color w:val="000000"/>
              </w:rPr>
            </w:pPr>
            <w:r w:rsidRPr="003F4759">
              <w:rPr>
                <w:rFonts w:cs="Arial"/>
                <w:color w:val="000000"/>
              </w:rPr>
              <w:t>Ventilators - Filters and/or Humidifiers</w:t>
            </w:r>
          </w:p>
        </w:tc>
        <w:tc>
          <w:tcPr>
            <w:tcW w:w="871" w:type="pct"/>
          </w:tcPr>
          <w:p w14:paraId="434EF107" w14:textId="77777777" w:rsidR="00E0715E" w:rsidRPr="003F4759" w:rsidRDefault="00E0715E" w:rsidP="00887D75">
            <w:pPr>
              <w:pStyle w:val="Table"/>
              <w:rPr>
                <w:rFonts w:cs="Arial"/>
                <w:color w:val="000000"/>
              </w:rPr>
            </w:pPr>
            <w:r w:rsidRPr="003F4759">
              <w:rPr>
                <w:rFonts w:cs="Arial"/>
                <w:color w:val="000000"/>
              </w:rPr>
              <w:t>05_040313111_0103_1_1</w:t>
            </w:r>
          </w:p>
        </w:tc>
        <w:tc>
          <w:tcPr>
            <w:tcW w:w="2259" w:type="pct"/>
          </w:tcPr>
          <w:p w14:paraId="46815F9A" w14:textId="77777777" w:rsidR="00E0715E" w:rsidRPr="003F4759" w:rsidRDefault="00E0715E" w:rsidP="00887D75">
            <w:pPr>
              <w:pStyle w:val="Table"/>
              <w:rPr>
                <w:rFonts w:cs="Arial"/>
                <w:color w:val="000000"/>
              </w:rPr>
            </w:pPr>
            <w:r w:rsidRPr="003F4759">
              <w:rPr>
                <w:rFonts w:cs="Arial"/>
                <w:color w:val="000000"/>
              </w:rPr>
              <w:t xml:space="preserve">Accessory for a </w:t>
            </w:r>
            <w:r w:rsidR="00D80B64" w:rsidRPr="003F4759">
              <w:rPr>
                <w:rFonts w:cs="Arial"/>
                <w:color w:val="000000"/>
              </w:rPr>
              <w:t>ventilat</w:t>
            </w:r>
            <w:r w:rsidRPr="003F4759">
              <w:rPr>
                <w:rFonts w:cs="Arial"/>
                <w:color w:val="000000"/>
              </w:rPr>
              <w:t>or</w:t>
            </w:r>
            <w:r w:rsidR="00B0066F" w:rsidRPr="003F4759">
              <w:rPr>
                <w:rFonts w:cs="Arial"/>
                <w:color w:val="000000"/>
              </w:rPr>
              <w:t xml:space="preserve"> </w:t>
            </w:r>
            <w:r w:rsidRPr="003F4759">
              <w:rPr>
                <w:rFonts w:cs="Arial"/>
                <w:color w:val="000000"/>
              </w:rPr>
              <w:t>that filters and treats (humidifies/heats) air particularly when ventilation is through a hole in the air pipe (tracheostomy).</w:t>
            </w:r>
          </w:p>
        </w:tc>
        <w:tc>
          <w:tcPr>
            <w:tcW w:w="363" w:type="pct"/>
          </w:tcPr>
          <w:p w14:paraId="6C3D6A6A" w14:textId="77777777" w:rsidR="00E0715E" w:rsidRPr="003F4759" w:rsidRDefault="00E0715E" w:rsidP="00887D75">
            <w:pPr>
              <w:pStyle w:val="Table"/>
              <w:rPr>
                <w:rFonts w:cs="Arial"/>
                <w:color w:val="000000"/>
                <w:sz w:val="20"/>
                <w:szCs w:val="20"/>
              </w:rPr>
            </w:pPr>
            <w:r w:rsidRPr="003F4759">
              <w:rPr>
                <w:rFonts w:cs="Arial"/>
                <w:color w:val="000000"/>
                <w:sz w:val="20"/>
                <w:szCs w:val="20"/>
              </w:rPr>
              <w:t>Each</w:t>
            </w:r>
          </w:p>
        </w:tc>
        <w:tc>
          <w:tcPr>
            <w:tcW w:w="464" w:type="pct"/>
          </w:tcPr>
          <w:p w14:paraId="0B284BB0" w14:textId="77777777" w:rsidR="00E0715E" w:rsidRPr="003F4759" w:rsidRDefault="00E0715E" w:rsidP="00F21973">
            <w:pPr>
              <w:pStyle w:val="Table"/>
              <w:jc w:val="center"/>
              <w:rPr>
                <w:rFonts w:cs="Arial"/>
                <w:color w:val="000000"/>
                <w:sz w:val="20"/>
                <w:szCs w:val="20"/>
              </w:rPr>
            </w:pPr>
            <w:r w:rsidRPr="003F4759">
              <w:rPr>
                <w:rFonts w:cs="Arial"/>
                <w:color w:val="000000"/>
                <w:sz w:val="20"/>
                <w:szCs w:val="20"/>
              </w:rPr>
              <w:t>N</w:t>
            </w:r>
          </w:p>
        </w:tc>
      </w:tr>
      <w:tr w:rsidR="00E0715E" w:rsidRPr="000E7672" w14:paraId="48F5BE2C"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CD4B629" w14:textId="77777777" w:rsidR="00E0715E" w:rsidRPr="003F4759" w:rsidRDefault="0091033A" w:rsidP="00887D75">
            <w:pPr>
              <w:pStyle w:val="Table"/>
              <w:rPr>
                <w:rFonts w:cs="Arial"/>
                <w:color w:val="000000"/>
              </w:rPr>
            </w:pPr>
            <w:r w:rsidRPr="003F4759">
              <w:rPr>
                <w:rFonts w:cs="Calibri"/>
              </w:rPr>
              <w:t>Repairs and Maintenance - Disability-Related Health Machines</w:t>
            </w:r>
          </w:p>
        </w:tc>
        <w:tc>
          <w:tcPr>
            <w:tcW w:w="871" w:type="pct"/>
          </w:tcPr>
          <w:p w14:paraId="475D2952" w14:textId="77777777" w:rsidR="00E0715E" w:rsidRPr="003F4759" w:rsidRDefault="00E0715E" w:rsidP="00887D75">
            <w:pPr>
              <w:pStyle w:val="Table"/>
              <w:rPr>
                <w:rFonts w:cs="Arial"/>
                <w:color w:val="000000"/>
              </w:rPr>
            </w:pPr>
            <w:r w:rsidRPr="003F4759">
              <w:rPr>
                <w:rFonts w:cs="Arial"/>
                <w:color w:val="000000"/>
              </w:rPr>
              <w:t>05_040300159_0103_1_1</w:t>
            </w:r>
          </w:p>
        </w:tc>
        <w:tc>
          <w:tcPr>
            <w:tcW w:w="2259" w:type="pct"/>
          </w:tcPr>
          <w:p w14:paraId="5C07143E" w14:textId="77777777" w:rsidR="00E0715E" w:rsidRPr="003F4759" w:rsidRDefault="00E0715E" w:rsidP="00887D75">
            <w:pPr>
              <w:pStyle w:val="Table"/>
              <w:rPr>
                <w:rFonts w:cs="Arial"/>
                <w:color w:val="000000"/>
              </w:rPr>
            </w:pPr>
            <w:r w:rsidRPr="003F4759">
              <w:rPr>
                <w:rFonts w:cs="Arial"/>
                <w:color w:val="000000"/>
              </w:rPr>
              <w:t>Repairs And Maintenance - Health-Related Technology (Only For NDIS-Funded Items)</w:t>
            </w:r>
          </w:p>
        </w:tc>
        <w:tc>
          <w:tcPr>
            <w:tcW w:w="363" w:type="pct"/>
          </w:tcPr>
          <w:p w14:paraId="16A0661E" w14:textId="77777777" w:rsidR="00E0715E" w:rsidRPr="003F4759" w:rsidRDefault="00E0715E" w:rsidP="00887D75">
            <w:pPr>
              <w:pStyle w:val="Table"/>
              <w:rPr>
                <w:rFonts w:cs="Arial"/>
                <w:color w:val="000000"/>
                <w:sz w:val="20"/>
                <w:szCs w:val="20"/>
              </w:rPr>
            </w:pPr>
            <w:r w:rsidRPr="003F4759">
              <w:rPr>
                <w:rFonts w:cs="Arial"/>
                <w:color w:val="000000"/>
                <w:sz w:val="20"/>
                <w:szCs w:val="20"/>
              </w:rPr>
              <w:t>Each</w:t>
            </w:r>
          </w:p>
        </w:tc>
        <w:tc>
          <w:tcPr>
            <w:tcW w:w="464" w:type="pct"/>
          </w:tcPr>
          <w:p w14:paraId="227A4D57" w14:textId="77777777" w:rsidR="00E0715E" w:rsidRPr="003F4759" w:rsidRDefault="00E0715E" w:rsidP="00F21973">
            <w:pPr>
              <w:pStyle w:val="Table"/>
              <w:jc w:val="center"/>
              <w:rPr>
                <w:rFonts w:cs="Arial"/>
                <w:color w:val="000000"/>
                <w:sz w:val="20"/>
                <w:szCs w:val="20"/>
              </w:rPr>
            </w:pPr>
            <w:r w:rsidRPr="003F4759">
              <w:rPr>
                <w:rFonts w:cs="Arial"/>
                <w:color w:val="000000"/>
                <w:sz w:val="20"/>
                <w:szCs w:val="20"/>
              </w:rPr>
              <w:t>N</w:t>
            </w:r>
          </w:p>
        </w:tc>
      </w:tr>
      <w:tr w:rsidR="00E0715E" w:rsidRPr="000E7672" w14:paraId="316CF0FB"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168D8756" w14:textId="77777777" w:rsidR="00E0715E" w:rsidRPr="003F4759" w:rsidRDefault="00E0715E" w:rsidP="00887D75">
            <w:pPr>
              <w:pStyle w:val="Table"/>
              <w:rPr>
                <w:rFonts w:cs="Arial"/>
                <w:color w:val="000000"/>
              </w:rPr>
            </w:pPr>
            <w:r w:rsidRPr="003F4759">
              <w:rPr>
                <w:rFonts w:cs="Arial"/>
                <w:color w:val="000000"/>
              </w:rPr>
              <w:t>Replacement Garments And Compression Sleeves For Cyclic Pressure Units</w:t>
            </w:r>
          </w:p>
        </w:tc>
        <w:tc>
          <w:tcPr>
            <w:tcW w:w="871" w:type="pct"/>
          </w:tcPr>
          <w:p w14:paraId="4E8DB08E" w14:textId="77777777" w:rsidR="00E0715E" w:rsidRPr="003F4759" w:rsidRDefault="00E0715E" w:rsidP="00887D75">
            <w:pPr>
              <w:pStyle w:val="Table"/>
              <w:rPr>
                <w:rFonts w:cs="Arial"/>
                <w:color w:val="000000"/>
              </w:rPr>
            </w:pPr>
            <w:r w:rsidRPr="003F4759">
              <w:rPr>
                <w:rFonts w:cs="Arial"/>
                <w:color w:val="000000"/>
              </w:rPr>
              <w:t>05_040609171_0103_1_1</w:t>
            </w:r>
          </w:p>
        </w:tc>
        <w:tc>
          <w:tcPr>
            <w:tcW w:w="2259" w:type="pct"/>
          </w:tcPr>
          <w:p w14:paraId="2CBB07E9" w14:textId="77777777" w:rsidR="00E0715E" w:rsidRPr="003F4759" w:rsidRDefault="00612E3E" w:rsidP="00887D75">
            <w:pPr>
              <w:pStyle w:val="Table"/>
              <w:rPr>
                <w:rFonts w:cs="Arial"/>
                <w:color w:val="000000"/>
              </w:rPr>
            </w:pPr>
            <w:r w:rsidRPr="003F4759">
              <w:rPr>
                <w:rFonts w:cs="Arial"/>
                <w:color w:val="000000"/>
              </w:rPr>
              <w:t>Replacement garment or sleeve for surrounding an affected part of the body, for use with a compression pump to aid the circulation and prevent swelling.</w:t>
            </w:r>
          </w:p>
        </w:tc>
        <w:tc>
          <w:tcPr>
            <w:tcW w:w="363" w:type="pct"/>
          </w:tcPr>
          <w:p w14:paraId="1E2B44B2" w14:textId="77777777" w:rsidR="00E0715E" w:rsidRPr="003F4759" w:rsidRDefault="00E0715E" w:rsidP="00887D75">
            <w:pPr>
              <w:pStyle w:val="Table"/>
              <w:rPr>
                <w:rFonts w:cs="Arial"/>
                <w:color w:val="000000"/>
                <w:sz w:val="20"/>
                <w:szCs w:val="20"/>
              </w:rPr>
            </w:pPr>
            <w:r w:rsidRPr="003F4759">
              <w:rPr>
                <w:rFonts w:cs="Arial"/>
                <w:color w:val="000000"/>
                <w:sz w:val="20"/>
                <w:szCs w:val="20"/>
              </w:rPr>
              <w:t>Each</w:t>
            </w:r>
          </w:p>
        </w:tc>
        <w:tc>
          <w:tcPr>
            <w:tcW w:w="464" w:type="pct"/>
          </w:tcPr>
          <w:p w14:paraId="7CF72C57" w14:textId="77777777" w:rsidR="00E0715E" w:rsidRPr="003F4759" w:rsidRDefault="00E0715E" w:rsidP="00F21973">
            <w:pPr>
              <w:pStyle w:val="Table"/>
              <w:jc w:val="center"/>
              <w:rPr>
                <w:rFonts w:cs="Arial"/>
                <w:color w:val="000000"/>
                <w:sz w:val="20"/>
                <w:szCs w:val="20"/>
              </w:rPr>
            </w:pPr>
            <w:r w:rsidRPr="003F4759">
              <w:rPr>
                <w:rFonts w:cs="Arial"/>
                <w:color w:val="000000"/>
                <w:sz w:val="20"/>
                <w:szCs w:val="20"/>
              </w:rPr>
              <w:t>N</w:t>
            </w:r>
          </w:p>
        </w:tc>
      </w:tr>
      <w:tr w:rsidR="00E0715E" w:rsidRPr="000E7672" w14:paraId="2C99616E"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B658BE6" w14:textId="77777777" w:rsidR="00E0715E" w:rsidRPr="003F4759" w:rsidRDefault="00AB35EC" w:rsidP="00887D75">
            <w:pPr>
              <w:pStyle w:val="Table"/>
              <w:rPr>
                <w:rFonts w:cs="Arial"/>
                <w:color w:val="000000"/>
              </w:rPr>
            </w:pPr>
            <w:r w:rsidRPr="003F4759">
              <w:rPr>
                <w:rFonts w:cs="Arial"/>
                <w:color w:val="000000"/>
              </w:rPr>
              <w:t xml:space="preserve">Ventilators </w:t>
            </w:r>
            <w:r w:rsidR="00E0715E" w:rsidRPr="003F4759">
              <w:rPr>
                <w:rFonts w:cs="Arial"/>
                <w:color w:val="000000"/>
              </w:rPr>
              <w:t>- Invasive Ventilation For Continuous Use</w:t>
            </w:r>
          </w:p>
        </w:tc>
        <w:tc>
          <w:tcPr>
            <w:tcW w:w="871" w:type="pct"/>
          </w:tcPr>
          <w:p w14:paraId="41B4D1AB" w14:textId="72440C62" w:rsidR="00491E52" w:rsidRPr="003F4759" w:rsidRDefault="00491E52" w:rsidP="00533A06">
            <w:pPr>
              <w:pStyle w:val="Table"/>
              <w:rPr>
                <w:rFonts w:cs="Arial"/>
                <w:color w:val="000000"/>
              </w:rPr>
            </w:pPr>
            <w:r w:rsidRPr="003F4759">
              <w:rPr>
                <w:rFonts w:cs="Arial"/>
                <w:color w:val="000000"/>
              </w:rPr>
              <w:t>05_040312811_0103_1_1</w:t>
            </w:r>
          </w:p>
        </w:tc>
        <w:tc>
          <w:tcPr>
            <w:tcW w:w="2259" w:type="pct"/>
          </w:tcPr>
          <w:p w14:paraId="50DC622A" w14:textId="77777777" w:rsidR="00E0715E" w:rsidRPr="003F4759" w:rsidRDefault="00E0715E" w:rsidP="00887D75">
            <w:pPr>
              <w:pStyle w:val="Table"/>
              <w:rPr>
                <w:rFonts w:cs="Arial"/>
                <w:color w:val="000000"/>
              </w:rPr>
            </w:pPr>
            <w:r w:rsidRPr="003F4759">
              <w:rPr>
                <w:rFonts w:cs="Arial"/>
                <w:color w:val="000000"/>
              </w:rPr>
              <w:t>Devices for providing artificial ventilation through an artificial hole in the air pipe (tracheostomy) for a person who is unable to breath</w:t>
            </w:r>
            <w:r w:rsidR="00D80B64" w:rsidRPr="003F4759">
              <w:rPr>
                <w:rFonts w:cs="Arial"/>
                <w:color w:val="000000"/>
              </w:rPr>
              <w:t>e</w:t>
            </w:r>
            <w:r w:rsidRPr="003F4759">
              <w:rPr>
                <w:rFonts w:cs="Arial"/>
                <w:color w:val="000000"/>
              </w:rPr>
              <w:t xml:space="preserve"> independently. Included are ventilators </w:t>
            </w:r>
            <w:r w:rsidR="00D80B64" w:rsidRPr="003F4759">
              <w:rPr>
                <w:rFonts w:cs="Arial"/>
                <w:color w:val="000000"/>
              </w:rPr>
              <w:t>t</w:t>
            </w:r>
            <w:r w:rsidRPr="003F4759">
              <w:rPr>
                <w:rFonts w:cs="Arial"/>
                <w:color w:val="000000"/>
              </w:rPr>
              <w:t>hat filter or purify the surrounding air.</w:t>
            </w:r>
          </w:p>
        </w:tc>
        <w:tc>
          <w:tcPr>
            <w:tcW w:w="363" w:type="pct"/>
          </w:tcPr>
          <w:p w14:paraId="31AEC551" w14:textId="77777777" w:rsidR="00E0715E" w:rsidRPr="003F4759" w:rsidRDefault="00E0715E" w:rsidP="00887D75">
            <w:pPr>
              <w:pStyle w:val="Table"/>
              <w:rPr>
                <w:rFonts w:cs="Arial"/>
                <w:color w:val="000000"/>
                <w:sz w:val="20"/>
                <w:szCs w:val="20"/>
              </w:rPr>
            </w:pPr>
            <w:r w:rsidRPr="003F4759">
              <w:rPr>
                <w:rFonts w:cs="Arial"/>
                <w:color w:val="000000"/>
                <w:sz w:val="20"/>
                <w:szCs w:val="20"/>
              </w:rPr>
              <w:t>Each</w:t>
            </w:r>
          </w:p>
        </w:tc>
        <w:tc>
          <w:tcPr>
            <w:tcW w:w="464" w:type="pct"/>
          </w:tcPr>
          <w:p w14:paraId="18D48906" w14:textId="39A4D0BA" w:rsidR="00E0715E" w:rsidRPr="003F4759" w:rsidRDefault="00491E52" w:rsidP="00F21973">
            <w:pPr>
              <w:pStyle w:val="Table"/>
              <w:jc w:val="center"/>
              <w:rPr>
                <w:rFonts w:cs="Arial"/>
                <w:color w:val="000000"/>
                <w:sz w:val="20"/>
                <w:szCs w:val="20"/>
              </w:rPr>
            </w:pPr>
            <w:r w:rsidRPr="003F4759">
              <w:rPr>
                <w:rFonts w:cs="Arial"/>
                <w:color w:val="000000"/>
                <w:sz w:val="20"/>
                <w:szCs w:val="20"/>
              </w:rPr>
              <w:t>N</w:t>
            </w:r>
          </w:p>
        </w:tc>
      </w:tr>
      <w:tr w:rsidR="00E0715E" w:rsidRPr="000E7672" w14:paraId="6943F64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133B7FEC" w14:textId="20298DB3" w:rsidR="00491E52" w:rsidRPr="003F4759" w:rsidRDefault="00491E52" w:rsidP="00533A06">
            <w:pPr>
              <w:pStyle w:val="Table"/>
              <w:rPr>
                <w:rFonts w:cs="Arial"/>
                <w:color w:val="000000"/>
              </w:rPr>
            </w:pPr>
            <w:r w:rsidRPr="003F4759">
              <w:rPr>
                <w:rFonts w:cs="Arial"/>
                <w:color w:val="000000"/>
              </w:rPr>
              <w:t>Ventilators - Supplemental Ventilation Support (including CPAP and BPAP)</w:t>
            </w:r>
          </w:p>
        </w:tc>
        <w:tc>
          <w:tcPr>
            <w:tcW w:w="871" w:type="pct"/>
          </w:tcPr>
          <w:p w14:paraId="6CA734BB" w14:textId="102FE219" w:rsidR="00491E52" w:rsidRPr="003F4759" w:rsidRDefault="00491E52" w:rsidP="00D02942">
            <w:pPr>
              <w:pStyle w:val="Table"/>
              <w:rPr>
                <w:rFonts w:cs="Arial"/>
                <w:color w:val="000000"/>
              </w:rPr>
            </w:pPr>
            <w:r w:rsidRPr="003F4759">
              <w:rPr>
                <w:rFonts w:cs="Arial"/>
                <w:color w:val="000000"/>
              </w:rPr>
              <w:t>05_040312801_0103_1_1</w:t>
            </w:r>
          </w:p>
        </w:tc>
        <w:tc>
          <w:tcPr>
            <w:tcW w:w="2259" w:type="pct"/>
          </w:tcPr>
          <w:p w14:paraId="659EEC62" w14:textId="77777777" w:rsidR="00E0715E" w:rsidRPr="003F4759" w:rsidRDefault="00E0715E" w:rsidP="00887D75">
            <w:pPr>
              <w:pStyle w:val="Table"/>
              <w:rPr>
                <w:rFonts w:cs="Arial"/>
                <w:color w:val="000000"/>
              </w:rPr>
            </w:pPr>
            <w:r w:rsidRPr="003F4759">
              <w:rPr>
                <w:rFonts w:cs="Arial"/>
                <w:color w:val="000000"/>
              </w:rPr>
              <w:t>Devices for providing artificial ventilation through the nose, the mouth or an artificial hole in the air pipe (tracheostomy) for a person who has difficulties with breathing. Included are, e.g., Continuous Positive Airway Pressure (CPAP), Bilevel Positive Airway Pressure (BPAP).</w:t>
            </w:r>
          </w:p>
        </w:tc>
        <w:tc>
          <w:tcPr>
            <w:tcW w:w="363" w:type="pct"/>
          </w:tcPr>
          <w:p w14:paraId="1CDF4E96" w14:textId="77777777" w:rsidR="00E0715E" w:rsidRPr="003F4759" w:rsidRDefault="00E0715E" w:rsidP="00887D75">
            <w:pPr>
              <w:pStyle w:val="Table"/>
              <w:rPr>
                <w:rFonts w:cs="Arial"/>
                <w:color w:val="000000"/>
                <w:sz w:val="20"/>
                <w:szCs w:val="20"/>
              </w:rPr>
            </w:pPr>
            <w:r w:rsidRPr="003F4759">
              <w:rPr>
                <w:rFonts w:cs="Arial"/>
                <w:color w:val="000000"/>
                <w:sz w:val="20"/>
                <w:szCs w:val="20"/>
              </w:rPr>
              <w:t>Each</w:t>
            </w:r>
          </w:p>
        </w:tc>
        <w:tc>
          <w:tcPr>
            <w:tcW w:w="464" w:type="pct"/>
          </w:tcPr>
          <w:p w14:paraId="3DD681F2" w14:textId="712D21D4" w:rsidR="00E0715E" w:rsidRPr="003F4759" w:rsidRDefault="00491E52" w:rsidP="00F21973">
            <w:pPr>
              <w:pStyle w:val="Table"/>
              <w:jc w:val="center"/>
              <w:rPr>
                <w:rFonts w:cs="Arial"/>
                <w:color w:val="000000"/>
                <w:sz w:val="20"/>
                <w:szCs w:val="20"/>
              </w:rPr>
            </w:pPr>
            <w:r w:rsidRPr="003F4759">
              <w:rPr>
                <w:rFonts w:cs="Arial"/>
                <w:color w:val="000000"/>
                <w:sz w:val="20"/>
                <w:szCs w:val="20"/>
              </w:rPr>
              <w:t>N</w:t>
            </w:r>
          </w:p>
        </w:tc>
      </w:tr>
    </w:tbl>
    <w:p w14:paraId="6F4B178B" w14:textId="651875BE" w:rsidR="001008ED" w:rsidRPr="000E7672" w:rsidRDefault="001008ED" w:rsidP="00510663">
      <w:pPr>
        <w:pStyle w:val="Heading3"/>
        <w:numPr>
          <w:ilvl w:val="0"/>
          <w:numId w:val="0"/>
        </w:numPr>
      </w:pPr>
      <w:bookmarkStart w:id="530" w:name="_Toc73386278"/>
      <w:bookmarkStart w:id="531" w:name="_Toc73386568"/>
      <w:bookmarkStart w:id="532" w:name="_Toc97019102"/>
      <w:r w:rsidRPr="000E7672">
        <w:t>Communication and information equipment</w:t>
      </w:r>
      <w:bookmarkEnd w:id="486"/>
      <w:bookmarkEnd w:id="528"/>
      <w:bookmarkEnd w:id="530"/>
      <w:bookmarkEnd w:id="531"/>
      <w:bookmarkEnd w:id="532"/>
    </w:p>
    <w:p w14:paraId="2ED319F8" w14:textId="713BB8A8" w:rsidR="001008ED" w:rsidRPr="000E7672" w:rsidRDefault="001008ED" w:rsidP="009E1FA2">
      <w:pPr>
        <w:rPr>
          <w:lang w:eastAsia="en-AU"/>
        </w:rPr>
      </w:pPr>
      <w:r w:rsidRPr="000E7672">
        <w:rPr>
          <w:lang w:eastAsia="en-AU"/>
        </w:rPr>
        <w:t xml:space="preserve">The </w:t>
      </w:r>
      <w:r w:rsidR="007F0423" w:rsidRPr="000E7672">
        <w:rPr>
          <w:lang w:eastAsia="en-AU"/>
        </w:rPr>
        <w:t>assistive technology</w:t>
      </w:r>
      <w:r w:rsidRPr="000E7672">
        <w:rPr>
          <w:lang w:eastAsia="en-AU"/>
        </w:rPr>
        <w:t xml:space="preserve"> identified below are to assist participants with alternate communication or to access written or spoken communication through electronic or other means</w:t>
      </w:r>
      <w:r w:rsidRPr="003F4759">
        <w:rPr>
          <w:lang w:eastAsia="en-AU"/>
        </w:rPr>
        <w:t>.</w:t>
      </w:r>
      <w:r w:rsidR="003945C8" w:rsidRPr="003F4759">
        <w:rPr>
          <w:lang w:eastAsia="en-AU"/>
        </w:rPr>
        <w:t xml:space="preserve"> </w:t>
      </w:r>
      <w:r w:rsidR="00C309F5" w:rsidRPr="003F4759">
        <w:rPr>
          <w:lang w:eastAsia="en-AU"/>
        </w:rPr>
        <w:t>Low cost</w:t>
      </w:r>
      <w:r w:rsidR="003945C8" w:rsidRPr="003F4759">
        <w:rPr>
          <w:lang w:eastAsia="en-AU"/>
        </w:rPr>
        <w:t xml:space="preserve"> assistive</w:t>
      </w:r>
      <w:r w:rsidR="003945C8" w:rsidRPr="000E7672">
        <w:rPr>
          <w:lang w:eastAsia="en-AU"/>
        </w:rPr>
        <w:t xml:space="preserve"> technology in this category should be claimed under the line item ‘</w:t>
      </w:r>
      <w:r w:rsidR="0091033A" w:rsidRPr="000E7672">
        <w:rPr>
          <w:b/>
          <w:lang w:eastAsia="en-AU"/>
        </w:rPr>
        <w:t xml:space="preserve">Low Cost AT - Communication Or Cognitive Support </w:t>
      </w:r>
      <w:r w:rsidR="003945C8" w:rsidRPr="000E7672">
        <w:rPr>
          <w:b/>
          <w:lang w:eastAsia="en-AU"/>
        </w:rPr>
        <w:t>03_</w:t>
      </w:r>
      <w:r w:rsidR="00602819" w:rsidRPr="000E7672">
        <w:rPr>
          <w:b/>
          <w:lang w:eastAsia="en-AU"/>
        </w:rPr>
        <w:t>222100911</w:t>
      </w:r>
      <w:r w:rsidR="003945C8" w:rsidRPr="000E7672">
        <w:rPr>
          <w:b/>
          <w:lang w:eastAsia="en-AU"/>
        </w:rPr>
        <w:t>_0124_1_1</w:t>
      </w:r>
      <w:r w:rsidR="003945C8" w:rsidRPr="000E7672">
        <w:rPr>
          <w:lang w:eastAsia="en-AU"/>
        </w:rPr>
        <w:t>’ which can be claim</w:t>
      </w:r>
      <w:r w:rsidR="00F21973" w:rsidRPr="000E7672">
        <w:rPr>
          <w:lang w:eastAsia="en-AU"/>
        </w:rPr>
        <w:t>ed from the Consumables budget.</w:t>
      </w:r>
    </w:p>
    <w:tbl>
      <w:tblPr>
        <w:tblStyle w:val="LightShading-Accent41"/>
        <w:tblW w:w="4993" w:type="pct"/>
        <w:tblLook w:val="0420" w:firstRow="1" w:lastRow="0" w:firstColumn="0" w:lastColumn="0" w:noHBand="0" w:noVBand="1"/>
        <w:tblCaption w:val="Communication and information equipment"/>
      </w:tblPr>
      <w:tblGrid>
        <w:gridCol w:w="4833"/>
        <w:gridCol w:w="4212"/>
        <w:gridCol w:w="9905"/>
        <w:gridCol w:w="1553"/>
        <w:gridCol w:w="2142"/>
      </w:tblGrid>
      <w:tr w:rsidR="00B25DCC" w:rsidRPr="000E7672" w14:paraId="1C17B6EB" w14:textId="77777777" w:rsidTr="005E53F8">
        <w:trPr>
          <w:cnfStyle w:val="100000000000" w:firstRow="1" w:lastRow="0" w:firstColumn="0" w:lastColumn="0" w:oddVBand="0" w:evenVBand="0" w:oddHBand="0" w:evenHBand="0" w:firstRowFirstColumn="0" w:firstRowLastColumn="0" w:lastRowFirstColumn="0" w:lastRowLastColumn="0"/>
          <w:tblHeader/>
        </w:trPr>
        <w:tc>
          <w:tcPr>
            <w:tcW w:w="1067" w:type="pct"/>
          </w:tcPr>
          <w:p w14:paraId="73981D47" w14:textId="77777777" w:rsidR="001008ED" w:rsidRPr="000E7672" w:rsidRDefault="001008ED" w:rsidP="00887D75">
            <w:pPr>
              <w:pStyle w:val="Table"/>
            </w:pPr>
            <w:bookmarkStart w:id="533" w:name="_Toc467509809"/>
            <w:bookmarkStart w:id="534" w:name="_Toc467510520"/>
            <w:bookmarkStart w:id="535" w:name="_Toc467595754"/>
            <w:bookmarkStart w:id="536" w:name="_Toc468279992"/>
            <w:bookmarkStart w:id="537" w:name="_Toc468449977"/>
            <w:bookmarkStart w:id="538" w:name="_Toc468451814"/>
            <w:bookmarkStart w:id="539" w:name="_Toc468452047"/>
            <w:bookmarkStart w:id="540" w:name="_Toc468463701"/>
            <w:bookmarkStart w:id="541" w:name="_Toc468464226"/>
            <w:r w:rsidRPr="000E7672">
              <w:t>Support Item</w:t>
            </w:r>
            <w:bookmarkEnd w:id="533"/>
            <w:bookmarkEnd w:id="534"/>
            <w:bookmarkEnd w:id="535"/>
            <w:bookmarkEnd w:id="536"/>
            <w:bookmarkEnd w:id="537"/>
            <w:bookmarkEnd w:id="538"/>
            <w:bookmarkEnd w:id="539"/>
            <w:bookmarkEnd w:id="540"/>
            <w:bookmarkEnd w:id="541"/>
          </w:p>
        </w:tc>
        <w:tc>
          <w:tcPr>
            <w:tcW w:w="930" w:type="pct"/>
          </w:tcPr>
          <w:p w14:paraId="2DA812FF" w14:textId="77777777" w:rsidR="001008ED" w:rsidRPr="000E7672" w:rsidRDefault="001008ED" w:rsidP="00887D75">
            <w:pPr>
              <w:pStyle w:val="Table"/>
            </w:pPr>
            <w:bookmarkStart w:id="542" w:name="_Toc467509810"/>
            <w:bookmarkStart w:id="543" w:name="_Toc467510521"/>
            <w:bookmarkStart w:id="544" w:name="_Toc467595755"/>
            <w:bookmarkStart w:id="545" w:name="_Toc468279993"/>
            <w:bookmarkStart w:id="546" w:name="_Toc468449978"/>
            <w:bookmarkStart w:id="547" w:name="_Toc468451815"/>
            <w:bookmarkStart w:id="548" w:name="_Toc468452048"/>
            <w:bookmarkStart w:id="549" w:name="_Toc468463702"/>
            <w:bookmarkStart w:id="550" w:name="_Toc468464227"/>
            <w:r w:rsidRPr="000E7672">
              <w:t>Support Item Ref No.</w:t>
            </w:r>
            <w:bookmarkEnd w:id="542"/>
            <w:bookmarkEnd w:id="543"/>
            <w:bookmarkEnd w:id="544"/>
            <w:bookmarkEnd w:id="545"/>
            <w:bookmarkEnd w:id="546"/>
            <w:bookmarkEnd w:id="547"/>
            <w:bookmarkEnd w:id="548"/>
            <w:bookmarkEnd w:id="549"/>
            <w:bookmarkEnd w:id="550"/>
          </w:p>
        </w:tc>
        <w:tc>
          <w:tcPr>
            <w:tcW w:w="2187" w:type="pct"/>
          </w:tcPr>
          <w:p w14:paraId="23ED9130" w14:textId="77777777" w:rsidR="00BA453B" w:rsidRPr="000E7672" w:rsidRDefault="001008ED" w:rsidP="00887D75">
            <w:pPr>
              <w:pStyle w:val="Table"/>
            </w:pPr>
            <w:bookmarkStart w:id="551" w:name="_Toc467509811"/>
            <w:bookmarkStart w:id="552" w:name="_Toc467510522"/>
            <w:bookmarkStart w:id="553" w:name="_Toc467595756"/>
            <w:bookmarkStart w:id="554" w:name="_Toc468279994"/>
            <w:bookmarkStart w:id="555" w:name="_Toc468449979"/>
            <w:bookmarkStart w:id="556" w:name="_Toc468451816"/>
            <w:bookmarkStart w:id="557" w:name="_Toc468452049"/>
            <w:bookmarkStart w:id="558" w:name="_Toc468463703"/>
            <w:bookmarkStart w:id="559" w:name="_Toc468464228"/>
            <w:r w:rsidRPr="000E7672">
              <w:t>Description</w:t>
            </w:r>
            <w:bookmarkEnd w:id="551"/>
            <w:bookmarkEnd w:id="552"/>
            <w:bookmarkEnd w:id="553"/>
            <w:bookmarkEnd w:id="554"/>
            <w:bookmarkEnd w:id="555"/>
            <w:bookmarkEnd w:id="556"/>
            <w:bookmarkEnd w:id="557"/>
            <w:bookmarkEnd w:id="558"/>
            <w:bookmarkEnd w:id="559"/>
          </w:p>
        </w:tc>
        <w:tc>
          <w:tcPr>
            <w:tcW w:w="343" w:type="pct"/>
          </w:tcPr>
          <w:p w14:paraId="6BE79C07" w14:textId="77777777" w:rsidR="001008ED" w:rsidRPr="000E7672" w:rsidRDefault="001008ED" w:rsidP="00887D75">
            <w:pPr>
              <w:pStyle w:val="Table"/>
            </w:pPr>
            <w:bookmarkStart w:id="560" w:name="_Toc467509812"/>
            <w:bookmarkStart w:id="561" w:name="_Toc467510523"/>
            <w:bookmarkStart w:id="562" w:name="_Toc467595757"/>
            <w:bookmarkStart w:id="563" w:name="_Toc468279995"/>
            <w:bookmarkStart w:id="564" w:name="_Toc468449980"/>
            <w:bookmarkStart w:id="565" w:name="_Toc468451817"/>
            <w:bookmarkStart w:id="566" w:name="_Toc468452050"/>
            <w:bookmarkStart w:id="567" w:name="_Toc468463704"/>
            <w:bookmarkStart w:id="568" w:name="_Toc468464229"/>
            <w:r w:rsidRPr="000E7672">
              <w:t>UOM</w:t>
            </w:r>
            <w:bookmarkEnd w:id="560"/>
            <w:bookmarkEnd w:id="561"/>
            <w:bookmarkEnd w:id="562"/>
            <w:bookmarkEnd w:id="563"/>
            <w:bookmarkEnd w:id="564"/>
            <w:bookmarkEnd w:id="565"/>
            <w:bookmarkEnd w:id="566"/>
            <w:bookmarkEnd w:id="567"/>
            <w:bookmarkEnd w:id="568"/>
          </w:p>
        </w:tc>
        <w:tc>
          <w:tcPr>
            <w:tcW w:w="473" w:type="pct"/>
          </w:tcPr>
          <w:p w14:paraId="2F599E39" w14:textId="77777777" w:rsidR="001008ED" w:rsidRPr="000E7672" w:rsidRDefault="001008ED" w:rsidP="00F21973">
            <w:pPr>
              <w:pStyle w:val="Table"/>
              <w:jc w:val="center"/>
            </w:pPr>
            <w:bookmarkStart w:id="569" w:name="_Toc467509813"/>
            <w:bookmarkStart w:id="570" w:name="_Toc467510524"/>
            <w:bookmarkStart w:id="571" w:name="_Toc467595758"/>
            <w:bookmarkStart w:id="572" w:name="_Toc468279996"/>
            <w:bookmarkStart w:id="573" w:name="_Toc468449981"/>
            <w:bookmarkStart w:id="574" w:name="_Toc468451818"/>
            <w:bookmarkStart w:id="575" w:name="_Toc468452051"/>
            <w:bookmarkStart w:id="576" w:name="_Toc468463705"/>
            <w:bookmarkStart w:id="577" w:name="_Toc468464230"/>
            <w:r w:rsidRPr="000E7672">
              <w:t>Quote Required</w:t>
            </w:r>
            <w:bookmarkEnd w:id="569"/>
            <w:bookmarkEnd w:id="570"/>
            <w:bookmarkEnd w:id="571"/>
            <w:bookmarkEnd w:id="572"/>
            <w:bookmarkEnd w:id="573"/>
            <w:bookmarkEnd w:id="574"/>
            <w:bookmarkEnd w:id="575"/>
            <w:bookmarkEnd w:id="576"/>
            <w:bookmarkEnd w:id="577"/>
          </w:p>
        </w:tc>
      </w:tr>
      <w:tr w:rsidR="00E0715E" w:rsidRPr="000E7672" w14:paraId="74D8E0A0"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65F2A584" w14:textId="77777777" w:rsidR="00E0715E" w:rsidRPr="000E7672" w:rsidRDefault="006E6470" w:rsidP="00887D75">
            <w:pPr>
              <w:pStyle w:val="Table"/>
              <w:rPr>
                <w:rFonts w:eastAsia="Calibri" w:cs="Arial"/>
              </w:rPr>
            </w:pPr>
            <w:r w:rsidRPr="000E7672">
              <w:rPr>
                <w:rFonts w:cs="Arial"/>
                <w:color w:val="000000"/>
              </w:rPr>
              <w:t>Communication - Amplifiers</w:t>
            </w:r>
          </w:p>
        </w:tc>
        <w:tc>
          <w:tcPr>
            <w:tcW w:w="930" w:type="pct"/>
          </w:tcPr>
          <w:p w14:paraId="28C4A620" w14:textId="77777777" w:rsidR="00E0715E" w:rsidRPr="000E7672" w:rsidRDefault="00E0715E" w:rsidP="00887D75">
            <w:pPr>
              <w:pStyle w:val="Table"/>
              <w:rPr>
                <w:rFonts w:eastAsia="Calibri" w:cs="Arial"/>
              </w:rPr>
            </w:pPr>
            <w:r w:rsidRPr="000E7672">
              <w:rPr>
                <w:rFonts w:cs="Arial"/>
                <w:color w:val="000000"/>
              </w:rPr>
              <w:t>05_222106253_0124_1_2</w:t>
            </w:r>
          </w:p>
        </w:tc>
        <w:tc>
          <w:tcPr>
            <w:tcW w:w="2187" w:type="pct"/>
          </w:tcPr>
          <w:p w14:paraId="1B25E60E" w14:textId="77777777" w:rsidR="00E0715E" w:rsidRPr="000E7672" w:rsidRDefault="00E0715E" w:rsidP="00887D75">
            <w:pPr>
              <w:pStyle w:val="Table"/>
              <w:rPr>
                <w:rFonts w:eastAsia="Calibri" w:cs="Arial"/>
              </w:rPr>
            </w:pPr>
            <w:r w:rsidRPr="000E7672">
              <w:rPr>
                <w:rFonts w:cs="Arial"/>
                <w:color w:val="000000"/>
              </w:rPr>
              <w:t>Devices to amplify one or more person's voice (primarily for group/ meeting settings where individuals have hearing/voice impairment).</w:t>
            </w:r>
          </w:p>
        </w:tc>
        <w:tc>
          <w:tcPr>
            <w:tcW w:w="343" w:type="pct"/>
          </w:tcPr>
          <w:p w14:paraId="17F7650E" w14:textId="77777777" w:rsidR="00E0715E" w:rsidRPr="000E7672" w:rsidRDefault="00E0715E" w:rsidP="00887D75">
            <w:pPr>
              <w:pStyle w:val="Table"/>
              <w:rPr>
                <w:rFonts w:eastAsia="Calibri" w:cs="Arial"/>
                <w:sz w:val="20"/>
                <w:szCs w:val="20"/>
              </w:rPr>
            </w:pPr>
            <w:r w:rsidRPr="000E7672">
              <w:rPr>
                <w:rFonts w:cs="Arial"/>
                <w:color w:val="000000"/>
                <w:sz w:val="20"/>
                <w:szCs w:val="20"/>
              </w:rPr>
              <w:t>Each</w:t>
            </w:r>
          </w:p>
        </w:tc>
        <w:tc>
          <w:tcPr>
            <w:tcW w:w="473" w:type="pct"/>
          </w:tcPr>
          <w:p w14:paraId="08EC85E2" w14:textId="77777777" w:rsidR="00E0715E" w:rsidRPr="000E7672" w:rsidRDefault="00E0715E" w:rsidP="00F21973">
            <w:pPr>
              <w:pStyle w:val="Table"/>
              <w:jc w:val="center"/>
              <w:rPr>
                <w:rFonts w:eastAsia="Calibri" w:cs="Arial"/>
                <w:sz w:val="20"/>
                <w:szCs w:val="20"/>
              </w:rPr>
            </w:pPr>
            <w:r w:rsidRPr="000E7672">
              <w:rPr>
                <w:rFonts w:cs="Arial"/>
                <w:color w:val="000000"/>
                <w:sz w:val="20"/>
                <w:szCs w:val="20"/>
              </w:rPr>
              <w:t>N</w:t>
            </w:r>
          </w:p>
        </w:tc>
      </w:tr>
      <w:tr w:rsidR="00E0715E" w:rsidRPr="000E7672" w14:paraId="1BEE648F"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42A77FF4" w14:textId="77777777" w:rsidR="00E0715E" w:rsidRPr="003F4759" w:rsidRDefault="006E6470" w:rsidP="00887D75">
            <w:pPr>
              <w:pStyle w:val="Table"/>
              <w:rPr>
                <w:rFonts w:eastAsia="Calibri" w:cs="Arial"/>
              </w:rPr>
            </w:pPr>
            <w:r w:rsidRPr="003F4759">
              <w:rPr>
                <w:rFonts w:cs="Arial"/>
                <w:color w:val="000000"/>
              </w:rPr>
              <w:t>Communication and Information - Computer interfaces</w:t>
            </w:r>
          </w:p>
        </w:tc>
        <w:tc>
          <w:tcPr>
            <w:tcW w:w="930" w:type="pct"/>
          </w:tcPr>
          <w:p w14:paraId="2EE47B80" w14:textId="4EBE5668" w:rsidR="007C19D2" w:rsidRPr="003F4759" w:rsidRDefault="007C19D2">
            <w:pPr>
              <w:pStyle w:val="Table"/>
              <w:rPr>
                <w:rFonts w:eastAsia="Calibri" w:cs="Arial"/>
              </w:rPr>
            </w:pPr>
            <w:r w:rsidRPr="003F4759">
              <w:rPr>
                <w:rFonts w:eastAsia="Calibri" w:cs="Arial"/>
              </w:rPr>
              <w:t>05_221300111_0103_1_2</w:t>
            </w:r>
          </w:p>
        </w:tc>
        <w:tc>
          <w:tcPr>
            <w:tcW w:w="2187" w:type="pct"/>
          </w:tcPr>
          <w:p w14:paraId="0E629866" w14:textId="77777777" w:rsidR="00E0715E" w:rsidRPr="003F4759" w:rsidRDefault="00E0715E" w:rsidP="00887D75">
            <w:pPr>
              <w:pStyle w:val="Table"/>
              <w:rPr>
                <w:rFonts w:eastAsia="Calibri" w:cs="Arial"/>
              </w:rPr>
            </w:pPr>
            <w:r w:rsidRPr="003F4759">
              <w:rPr>
                <w:rFonts w:cs="Arial"/>
                <w:color w:val="000000"/>
              </w:rPr>
              <w:t>Includes keyboards, trackballs, text to speech and other peripherals and tools</w:t>
            </w:r>
            <w:r w:rsidR="00612E3E" w:rsidRPr="003F4759">
              <w:rPr>
                <w:rFonts w:cs="Arial"/>
                <w:color w:val="000000"/>
              </w:rPr>
              <w:t xml:space="preserve"> (Reading/Writing/Input/Output Items)</w:t>
            </w:r>
          </w:p>
        </w:tc>
        <w:tc>
          <w:tcPr>
            <w:tcW w:w="343" w:type="pct"/>
          </w:tcPr>
          <w:p w14:paraId="777D2BB0" w14:textId="77777777" w:rsidR="00E0715E" w:rsidRPr="003F4759" w:rsidRDefault="00E0715E"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3" w:type="pct"/>
          </w:tcPr>
          <w:p w14:paraId="1801E657" w14:textId="77777777" w:rsidR="00E0715E" w:rsidRPr="003F4759" w:rsidRDefault="00E0715E" w:rsidP="00F21973">
            <w:pPr>
              <w:pStyle w:val="Table"/>
              <w:jc w:val="center"/>
              <w:rPr>
                <w:rFonts w:eastAsia="Calibri" w:cs="Arial"/>
                <w:sz w:val="20"/>
                <w:szCs w:val="20"/>
              </w:rPr>
            </w:pPr>
            <w:r w:rsidRPr="003F4759">
              <w:rPr>
                <w:rFonts w:cs="Arial"/>
                <w:color w:val="000000"/>
                <w:sz w:val="20"/>
                <w:szCs w:val="20"/>
              </w:rPr>
              <w:t>N</w:t>
            </w:r>
          </w:p>
        </w:tc>
      </w:tr>
      <w:tr w:rsidR="00B25DCC" w:rsidRPr="000E7672" w14:paraId="3891A1D0"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23948A55" w14:textId="77777777" w:rsidR="00E0715E" w:rsidRPr="003F4759" w:rsidRDefault="006E6470" w:rsidP="00887D75">
            <w:pPr>
              <w:pStyle w:val="Table"/>
              <w:rPr>
                <w:rFonts w:eastAsia="Calibri" w:cs="Arial"/>
                <w:vertAlign w:val="superscript"/>
              </w:rPr>
            </w:pPr>
            <w:r w:rsidRPr="003F4759">
              <w:rPr>
                <w:rFonts w:cs="Arial"/>
                <w:color w:val="000000"/>
              </w:rPr>
              <w:t>Communication - Face to Face - Electronic</w:t>
            </w:r>
          </w:p>
        </w:tc>
        <w:tc>
          <w:tcPr>
            <w:tcW w:w="930" w:type="pct"/>
          </w:tcPr>
          <w:p w14:paraId="148BA431" w14:textId="2736B79F" w:rsidR="007C19D2" w:rsidRPr="003F4759" w:rsidRDefault="007C19D2">
            <w:pPr>
              <w:pStyle w:val="Table"/>
              <w:rPr>
                <w:rFonts w:eastAsia="Calibri" w:cs="Arial"/>
                <w:color w:val="000000" w:themeColor="text1"/>
              </w:rPr>
            </w:pPr>
            <w:r w:rsidRPr="003F4759">
              <w:rPr>
                <w:rFonts w:eastAsia="Calibri" w:cs="Arial"/>
                <w:color w:val="000000" w:themeColor="text1"/>
              </w:rPr>
              <w:t>05_221315811_0124_1_2</w:t>
            </w:r>
          </w:p>
        </w:tc>
        <w:tc>
          <w:tcPr>
            <w:tcW w:w="2187" w:type="pct"/>
          </w:tcPr>
          <w:p w14:paraId="4C269FF3" w14:textId="77777777" w:rsidR="00E0715E" w:rsidRPr="003F4759" w:rsidRDefault="00E0715E" w:rsidP="00887D75">
            <w:pPr>
              <w:pStyle w:val="Table"/>
              <w:rPr>
                <w:rFonts w:eastAsia="Calibri" w:cs="Arial"/>
              </w:rPr>
            </w:pPr>
            <w:r w:rsidRPr="003F4759">
              <w:rPr>
                <w:rFonts w:cs="Arial"/>
                <w:color w:val="000000"/>
              </w:rPr>
              <w:t xml:space="preserve">Electronic communication device with </w:t>
            </w:r>
            <w:r w:rsidRPr="003F4759">
              <w:rPr>
                <w:rFonts w:cs="Arial"/>
                <w:color w:val="000000"/>
                <w:lang w:val="en-AU"/>
              </w:rPr>
              <w:t>customisable</w:t>
            </w:r>
            <w:r w:rsidRPr="003F4759">
              <w:rPr>
                <w:rFonts w:cs="Arial"/>
                <w:color w:val="000000"/>
              </w:rPr>
              <w:t xml:space="preserve"> and changing screens which allows a highly customised voice output generation, and may</w:t>
            </w:r>
            <w:r w:rsidR="00612E3E" w:rsidRPr="003F4759">
              <w:rPr>
                <w:rFonts w:cs="Arial"/>
                <w:color w:val="000000"/>
              </w:rPr>
              <w:t xml:space="preserve"> include multiple input methods (Speech Generating Devices/Visual Technology/ Communication Devices).</w:t>
            </w:r>
          </w:p>
        </w:tc>
        <w:tc>
          <w:tcPr>
            <w:tcW w:w="343" w:type="pct"/>
          </w:tcPr>
          <w:p w14:paraId="00D3174E" w14:textId="77777777" w:rsidR="00E0715E" w:rsidRPr="003F4759" w:rsidRDefault="00E0715E"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3" w:type="pct"/>
          </w:tcPr>
          <w:p w14:paraId="3D31BFA3" w14:textId="214304D2" w:rsidR="00E0715E" w:rsidRPr="003F4759" w:rsidRDefault="007C19D2" w:rsidP="00F21973">
            <w:pPr>
              <w:pStyle w:val="Table"/>
              <w:jc w:val="center"/>
              <w:rPr>
                <w:rFonts w:eastAsia="Calibri" w:cs="Arial"/>
                <w:sz w:val="20"/>
                <w:szCs w:val="20"/>
              </w:rPr>
            </w:pPr>
            <w:r w:rsidRPr="003F4759">
              <w:rPr>
                <w:rFonts w:cs="Arial"/>
                <w:color w:val="000000"/>
                <w:sz w:val="20"/>
                <w:szCs w:val="20"/>
              </w:rPr>
              <w:t>N</w:t>
            </w:r>
          </w:p>
        </w:tc>
      </w:tr>
      <w:tr w:rsidR="00E0715E" w:rsidRPr="000E7672" w14:paraId="6FB16F4E"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45F98673" w14:textId="77777777" w:rsidR="00E0715E" w:rsidRPr="003F4759" w:rsidRDefault="006E6470" w:rsidP="00887D75">
            <w:pPr>
              <w:pStyle w:val="Table"/>
              <w:rPr>
                <w:rFonts w:eastAsia="Calibri" w:cs="Arial"/>
              </w:rPr>
            </w:pPr>
            <w:r w:rsidRPr="003F4759">
              <w:rPr>
                <w:rFonts w:cs="Arial"/>
                <w:color w:val="000000"/>
              </w:rPr>
              <w:lastRenderedPageBreak/>
              <w:t>Communication - Face to Face - Non-Electronic</w:t>
            </w:r>
          </w:p>
        </w:tc>
        <w:tc>
          <w:tcPr>
            <w:tcW w:w="930" w:type="pct"/>
          </w:tcPr>
          <w:p w14:paraId="10A7B41C" w14:textId="77777777" w:rsidR="00E0715E" w:rsidRPr="003F4759" w:rsidRDefault="00E0715E" w:rsidP="00887D75">
            <w:pPr>
              <w:pStyle w:val="Table"/>
              <w:rPr>
                <w:rFonts w:eastAsia="Calibri" w:cs="Arial"/>
              </w:rPr>
            </w:pPr>
            <w:r w:rsidRPr="003F4759">
              <w:rPr>
                <w:rFonts w:cs="Arial"/>
                <w:color w:val="000000"/>
              </w:rPr>
              <w:t>05_222100111_0124_1_2</w:t>
            </w:r>
          </w:p>
        </w:tc>
        <w:tc>
          <w:tcPr>
            <w:tcW w:w="2187" w:type="pct"/>
          </w:tcPr>
          <w:p w14:paraId="0CB550D8" w14:textId="77777777" w:rsidR="00E0715E" w:rsidRPr="003F4759" w:rsidRDefault="00E0715E" w:rsidP="00887D75">
            <w:pPr>
              <w:pStyle w:val="Table"/>
              <w:rPr>
                <w:rFonts w:eastAsia="Calibri" w:cs="Arial"/>
              </w:rPr>
            </w:pPr>
            <w:r w:rsidRPr="003F4759">
              <w:rPr>
                <w:rFonts w:cs="Arial"/>
                <w:color w:val="000000"/>
              </w:rPr>
              <w:t>Communication boards accessed by pointing, eye gaze or other selection methods - usually non-electronic</w:t>
            </w:r>
            <w:r w:rsidR="00612E3E" w:rsidRPr="003F4759">
              <w:rPr>
                <w:rFonts w:cs="Arial"/>
                <w:color w:val="000000"/>
              </w:rPr>
              <w:t xml:space="preserve"> (Communication Devices, Books and tools)</w:t>
            </w:r>
          </w:p>
        </w:tc>
        <w:tc>
          <w:tcPr>
            <w:tcW w:w="343" w:type="pct"/>
          </w:tcPr>
          <w:p w14:paraId="22EB2A90" w14:textId="77777777" w:rsidR="00E0715E" w:rsidRPr="003F4759" w:rsidRDefault="00E0715E"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3" w:type="pct"/>
          </w:tcPr>
          <w:p w14:paraId="32CCA3B7" w14:textId="77777777" w:rsidR="00E0715E" w:rsidRPr="003F4759" w:rsidRDefault="00E0715E" w:rsidP="00F21973">
            <w:pPr>
              <w:pStyle w:val="Table"/>
              <w:jc w:val="center"/>
              <w:rPr>
                <w:rFonts w:eastAsia="Calibri" w:cs="Arial"/>
                <w:sz w:val="20"/>
                <w:szCs w:val="20"/>
              </w:rPr>
            </w:pPr>
            <w:r w:rsidRPr="003F4759">
              <w:rPr>
                <w:rFonts w:cs="Arial"/>
                <w:color w:val="000000"/>
                <w:sz w:val="20"/>
                <w:szCs w:val="20"/>
              </w:rPr>
              <w:t>N</w:t>
            </w:r>
          </w:p>
        </w:tc>
      </w:tr>
      <w:tr w:rsidR="009929FE" w:rsidRPr="000E7672" w14:paraId="0B35141E"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081EB56C" w14:textId="77777777" w:rsidR="009929FE" w:rsidRPr="003F4759" w:rsidRDefault="009929FE" w:rsidP="00887D75">
            <w:pPr>
              <w:pStyle w:val="Table"/>
              <w:rPr>
                <w:rFonts w:eastAsia="Calibri" w:cs="Arial"/>
              </w:rPr>
            </w:pPr>
            <w:r w:rsidRPr="003F4759">
              <w:rPr>
                <w:rFonts w:cs="Arial"/>
                <w:color w:val="000000"/>
              </w:rPr>
              <w:t>Personal Reader - Speech and Visual Output</w:t>
            </w:r>
          </w:p>
        </w:tc>
        <w:tc>
          <w:tcPr>
            <w:tcW w:w="930" w:type="pct"/>
          </w:tcPr>
          <w:p w14:paraId="1D22A8F5" w14:textId="2B45B8F2" w:rsidR="007C19D2" w:rsidRPr="003F4759" w:rsidRDefault="007C19D2" w:rsidP="00533A06">
            <w:pPr>
              <w:pStyle w:val="Table"/>
              <w:rPr>
                <w:rFonts w:eastAsia="Calibri" w:cs="Arial"/>
              </w:rPr>
            </w:pPr>
            <w:r w:rsidRPr="003F4759">
              <w:rPr>
                <w:rFonts w:eastAsia="Calibri" w:cs="Arial"/>
              </w:rPr>
              <w:t>05_221315880_0124_1_2</w:t>
            </w:r>
          </w:p>
        </w:tc>
        <w:tc>
          <w:tcPr>
            <w:tcW w:w="2187" w:type="pct"/>
          </w:tcPr>
          <w:p w14:paraId="55B885BC" w14:textId="77777777" w:rsidR="009929FE" w:rsidRPr="003F4759" w:rsidRDefault="009929FE" w:rsidP="00887D75">
            <w:pPr>
              <w:pStyle w:val="Table"/>
              <w:rPr>
                <w:rFonts w:eastAsia="Calibri" w:cs="Arial"/>
              </w:rPr>
            </w:pPr>
            <w:r w:rsidRPr="003F4759">
              <w:rPr>
                <w:rFonts w:cs="Arial"/>
                <w:color w:val="000000"/>
              </w:rPr>
              <w:t xml:space="preserve">Electronic device primarily for people with visual or reading disability. </w:t>
            </w:r>
          </w:p>
        </w:tc>
        <w:tc>
          <w:tcPr>
            <w:tcW w:w="343" w:type="pct"/>
          </w:tcPr>
          <w:p w14:paraId="22EF691F" w14:textId="77777777" w:rsidR="009929FE" w:rsidRPr="003F4759" w:rsidRDefault="009929FE"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3" w:type="pct"/>
          </w:tcPr>
          <w:p w14:paraId="55A08C59" w14:textId="71FEFC13" w:rsidR="009929FE" w:rsidRPr="003F4759" w:rsidRDefault="007C19D2" w:rsidP="00F21973">
            <w:pPr>
              <w:pStyle w:val="Table"/>
              <w:jc w:val="center"/>
              <w:rPr>
                <w:rFonts w:eastAsia="Calibri" w:cs="Arial"/>
                <w:sz w:val="20"/>
                <w:szCs w:val="20"/>
              </w:rPr>
            </w:pPr>
            <w:r w:rsidRPr="003F4759">
              <w:rPr>
                <w:rFonts w:cs="Arial"/>
                <w:color w:val="000000"/>
                <w:sz w:val="20"/>
                <w:szCs w:val="20"/>
              </w:rPr>
              <w:t>N</w:t>
            </w:r>
          </w:p>
        </w:tc>
      </w:tr>
      <w:tr w:rsidR="00B25DCC" w:rsidRPr="000E7672" w14:paraId="375B68C9"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0E5177F3" w14:textId="77777777" w:rsidR="009929FE" w:rsidRPr="003F4759" w:rsidRDefault="009929FE" w:rsidP="00887D75">
            <w:pPr>
              <w:pStyle w:val="Table"/>
              <w:rPr>
                <w:rFonts w:eastAsia="Calibri" w:cs="Arial"/>
              </w:rPr>
            </w:pPr>
            <w:r w:rsidRPr="003F4759">
              <w:rPr>
                <w:rFonts w:cs="Arial"/>
                <w:color w:val="000000"/>
              </w:rPr>
              <w:t>Personal Reader - Speech Output</w:t>
            </w:r>
          </w:p>
        </w:tc>
        <w:tc>
          <w:tcPr>
            <w:tcW w:w="930" w:type="pct"/>
          </w:tcPr>
          <w:p w14:paraId="33CDE3B2" w14:textId="1C4B774F" w:rsidR="009929FE" w:rsidRPr="003F4759" w:rsidRDefault="009929FE" w:rsidP="00887D75">
            <w:pPr>
              <w:pStyle w:val="Table"/>
              <w:rPr>
                <w:rFonts w:cs="Arial"/>
                <w:color w:val="000000"/>
              </w:rPr>
            </w:pPr>
          </w:p>
          <w:p w14:paraId="66736FD4" w14:textId="0AF728AE" w:rsidR="007C19D2" w:rsidRPr="003F4759" w:rsidRDefault="007C19D2" w:rsidP="00887D75">
            <w:pPr>
              <w:pStyle w:val="Table"/>
              <w:rPr>
                <w:rFonts w:eastAsia="Calibri" w:cs="Arial"/>
              </w:rPr>
            </w:pPr>
            <w:r w:rsidRPr="003F4759">
              <w:rPr>
                <w:rFonts w:eastAsia="Calibri" w:cs="Arial"/>
              </w:rPr>
              <w:t>05_221321879_0124_1_2</w:t>
            </w:r>
          </w:p>
        </w:tc>
        <w:tc>
          <w:tcPr>
            <w:tcW w:w="2187" w:type="pct"/>
          </w:tcPr>
          <w:p w14:paraId="75960DF3" w14:textId="77777777" w:rsidR="009929FE" w:rsidRPr="003F4759" w:rsidRDefault="009929FE" w:rsidP="00887D75">
            <w:pPr>
              <w:pStyle w:val="Table"/>
              <w:rPr>
                <w:rFonts w:eastAsia="Calibri" w:cs="Arial"/>
              </w:rPr>
            </w:pPr>
            <w:r w:rsidRPr="003F4759">
              <w:rPr>
                <w:rFonts w:cs="Arial"/>
                <w:color w:val="000000"/>
              </w:rPr>
              <w:t>Electronic device which converts text to speech.</w:t>
            </w:r>
          </w:p>
        </w:tc>
        <w:tc>
          <w:tcPr>
            <w:tcW w:w="343" w:type="pct"/>
          </w:tcPr>
          <w:p w14:paraId="18A21FBC" w14:textId="77777777" w:rsidR="009929FE" w:rsidRPr="003F4759" w:rsidRDefault="009929FE"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3" w:type="pct"/>
          </w:tcPr>
          <w:p w14:paraId="1EA83DE6" w14:textId="162CCF12" w:rsidR="009929FE" w:rsidRPr="003F4759" w:rsidRDefault="007C19D2" w:rsidP="00F21973">
            <w:pPr>
              <w:pStyle w:val="Table"/>
              <w:jc w:val="center"/>
              <w:rPr>
                <w:rFonts w:eastAsia="Calibri" w:cs="Arial"/>
                <w:sz w:val="20"/>
                <w:szCs w:val="20"/>
              </w:rPr>
            </w:pPr>
            <w:r w:rsidRPr="003F4759">
              <w:rPr>
                <w:rFonts w:cs="Arial"/>
                <w:color w:val="000000"/>
                <w:sz w:val="20"/>
                <w:szCs w:val="20"/>
              </w:rPr>
              <w:t>N</w:t>
            </w:r>
          </w:p>
        </w:tc>
      </w:tr>
      <w:tr w:rsidR="009929FE" w:rsidRPr="000E7672" w14:paraId="7DA0A7CF"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48CFC4C1" w14:textId="77777777" w:rsidR="009929FE" w:rsidRPr="003F4759" w:rsidRDefault="009929FE" w:rsidP="00887D75">
            <w:pPr>
              <w:pStyle w:val="Table"/>
              <w:rPr>
                <w:rFonts w:eastAsia="Calibri" w:cs="Arial"/>
              </w:rPr>
            </w:pPr>
            <w:r w:rsidRPr="003F4759">
              <w:rPr>
                <w:rFonts w:cs="Arial"/>
                <w:color w:val="000000"/>
              </w:rPr>
              <w:t>Portable Audible Player for Computer</w:t>
            </w:r>
          </w:p>
        </w:tc>
        <w:tc>
          <w:tcPr>
            <w:tcW w:w="930" w:type="pct"/>
          </w:tcPr>
          <w:p w14:paraId="65BC02DE" w14:textId="77777777" w:rsidR="009929FE" w:rsidRPr="003F4759" w:rsidRDefault="009929FE" w:rsidP="00887D75">
            <w:pPr>
              <w:pStyle w:val="Table"/>
              <w:rPr>
                <w:rFonts w:eastAsia="Calibri" w:cs="Arial"/>
              </w:rPr>
            </w:pPr>
            <w:r w:rsidRPr="003F4759">
              <w:rPr>
                <w:rFonts w:cs="Arial"/>
                <w:color w:val="000000"/>
              </w:rPr>
              <w:t>05_223907278_0124_1_2</w:t>
            </w:r>
          </w:p>
        </w:tc>
        <w:tc>
          <w:tcPr>
            <w:tcW w:w="2187" w:type="pct"/>
          </w:tcPr>
          <w:p w14:paraId="78C6E7EB" w14:textId="77777777" w:rsidR="009929FE" w:rsidRPr="003F4759" w:rsidRDefault="009929FE" w:rsidP="00887D75">
            <w:pPr>
              <w:pStyle w:val="Table"/>
              <w:rPr>
                <w:rFonts w:eastAsia="Calibri" w:cs="Arial"/>
              </w:rPr>
            </w:pPr>
            <w:r w:rsidRPr="003F4759">
              <w:rPr>
                <w:rFonts w:cs="Arial"/>
                <w:color w:val="000000"/>
              </w:rPr>
              <w:t>Portable audible player for connection to computers</w:t>
            </w:r>
          </w:p>
        </w:tc>
        <w:tc>
          <w:tcPr>
            <w:tcW w:w="343" w:type="pct"/>
          </w:tcPr>
          <w:p w14:paraId="01BC2A72" w14:textId="77777777" w:rsidR="009929FE" w:rsidRPr="003F4759" w:rsidRDefault="009929FE"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3" w:type="pct"/>
          </w:tcPr>
          <w:p w14:paraId="2AB5057F" w14:textId="77777777" w:rsidR="009929FE" w:rsidRPr="003F4759" w:rsidRDefault="009929FE" w:rsidP="00F21973">
            <w:pPr>
              <w:pStyle w:val="Table"/>
              <w:jc w:val="center"/>
              <w:rPr>
                <w:rFonts w:eastAsia="Calibri" w:cs="Arial"/>
                <w:sz w:val="20"/>
                <w:szCs w:val="20"/>
              </w:rPr>
            </w:pPr>
            <w:r w:rsidRPr="003F4759">
              <w:rPr>
                <w:rFonts w:cs="Arial"/>
                <w:color w:val="000000"/>
                <w:sz w:val="20"/>
                <w:szCs w:val="20"/>
              </w:rPr>
              <w:t>N</w:t>
            </w:r>
          </w:p>
        </w:tc>
      </w:tr>
      <w:tr w:rsidR="00B25DCC" w:rsidRPr="000E7672" w14:paraId="656007EC"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1752BCC4" w14:textId="77777777" w:rsidR="009929FE" w:rsidRPr="003F4759" w:rsidRDefault="009929FE" w:rsidP="00887D75">
            <w:pPr>
              <w:pStyle w:val="Table"/>
              <w:rPr>
                <w:rFonts w:eastAsia="Calibri" w:cs="Arial"/>
              </w:rPr>
            </w:pPr>
            <w:r w:rsidRPr="003F4759">
              <w:rPr>
                <w:rFonts w:cs="Arial"/>
                <w:color w:val="000000"/>
              </w:rPr>
              <w:t xml:space="preserve">Programming/Customisation Of Electronic </w:t>
            </w:r>
            <w:r w:rsidR="00612E3E" w:rsidRPr="003F4759">
              <w:rPr>
                <w:rFonts w:cs="Arial"/>
                <w:color w:val="000000"/>
              </w:rPr>
              <w:t>AT</w:t>
            </w:r>
          </w:p>
        </w:tc>
        <w:tc>
          <w:tcPr>
            <w:tcW w:w="930" w:type="pct"/>
          </w:tcPr>
          <w:p w14:paraId="5C207BC0" w14:textId="77777777" w:rsidR="009929FE" w:rsidRPr="003F4759" w:rsidRDefault="009929FE" w:rsidP="00887D75">
            <w:pPr>
              <w:pStyle w:val="Table"/>
              <w:rPr>
                <w:rFonts w:eastAsia="Calibri" w:cs="Arial"/>
              </w:rPr>
            </w:pPr>
            <w:r w:rsidRPr="003F4759">
              <w:rPr>
                <w:rFonts w:cs="Arial"/>
                <w:color w:val="000000"/>
              </w:rPr>
              <w:t>05_702288440_0124_1_2</w:t>
            </w:r>
          </w:p>
        </w:tc>
        <w:tc>
          <w:tcPr>
            <w:tcW w:w="2187" w:type="pct"/>
          </w:tcPr>
          <w:p w14:paraId="653858B4" w14:textId="77777777" w:rsidR="009929FE" w:rsidRPr="003F4759" w:rsidRDefault="009929FE" w:rsidP="00887D75">
            <w:pPr>
              <w:pStyle w:val="Table"/>
              <w:rPr>
                <w:rFonts w:eastAsia="Calibri" w:cs="Arial"/>
              </w:rPr>
            </w:pPr>
            <w:r w:rsidRPr="003F4759">
              <w:rPr>
                <w:rFonts w:cs="Arial"/>
                <w:color w:val="000000"/>
              </w:rPr>
              <w:t>Programming and/or customising electronic equipment (e.g. communication devices) to meet the individual's disability-specific needs.</w:t>
            </w:r>
          </w:p>
        </w:tc>
        <w:tc>
          <w:tcPr>
            <w:tcW w:w="343" w:type="pct"/>
          </w:tcPr>
          <w:p w14:paraId="3DAFD712" w14:textId="77777777" w:rsidR="009929FE" w:rsidRPr="003F4759" w:rsidRDefault="009929FE" w:rsidP="00887D75">
            <w:pPr>
              <w:pStyle w:val="Table"/>
              <w:rPr>
                <w:rFonts w:eastAsia="Times New Roman" w:cs="Arial"/>
                <w:color w:val="000000"/>
                <w:sz w:val="20"/>
                <w:szCs w:val="20"/>
                <w:lang w:eastAsia="en-AU"/>
              </w:rPr>
            </w:pPr>
            <w:r w:rsidRPr="003F4759">
              <w:rPr>
                <w:rFonts w:cs="Arial"/>
                <w:color w:val="000000"/>
                <w:sz w:val="20"/>
                <w:szCs w:val="20"/>
              </w:rPr>
              <w:t>Hour</w:t>
            </w:r>
          </w:p>
        </w:tc>
        <w:tc>
          <w:tcPr>
            <w:tcW w:w="473" w:type="pct"/>
          </w:tcPr>
          <w:p w14:paraId="1DDA93AD" w14:textId="77777777" w:rsidR="009929FE" w:rsidRPr="003F4759" w:rsidRDefault="009929FE" w:rsidP="00F21973">
            <w:pPr>
              <w:pStyle w:val="Table"/>
              <w:jc w:val="center"/>
              <w:rPr>
                <w:rFonts w:eastAsia="Calibri" w:cs="Arial"/>
                <w:sz w:val="20"/>
                <w:szCs w:val="20"/>
              </w:rPr>
            </w:pPr>
            <w:r w:rsidRPr="003F4759">
              <w:rPr>
                <w:rFonts w:cs="Arial"/>
                <w:color w:val="000000"/>
                <w:sz w:val="20"/>
                <w:szCs w:val="20"/>
              </w:rPr>
              <w:t>N</w:t>
            </w:r>
          </w:p>
        </w:tc>
      </w:tr>
      <w:tr w:rsidR="009929FE" w:rsidRPr="000E7672" w14:paraId="62EC3096"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301CCBCA" w14:textId="0BEF57C6" w:rsidR="007C19D2" w:rsidRPr="003F4759" w:rsidRDefault="007C19D2" w:rsidP="00533A06">
            <w:pPr>
              <w:pStyle w:val="Table"/>
              <w:rPr>
                <w:rFonts w:eastAsia="Calibri" w:cs="Arial"/>
              </w:rPr>
            </w:pPr>
            <w:r w:rsidRPr="003F4759">
              <w:rPr>
                <w:rFonts w:eastAsia="Calibri" w:cs="Arial"/>
              </w:rPr>
              <w:t>Software and Related Items for Advanced Comms Functions-Computer/Tablet/Phone</w:t>
            </w:r>
          </w:p>
        </w:tc>
        <w:tc>
          <w:tcPr>
            <w:tcW w:w="930" w:type="pct"/>
          </w:tcPr>
          <w:p w14:paraId="58C7BAEB" w14:textId="4EFE56D0" w:rsidR="009929FE" w:rsidRPr="003F4759" w:rsidRDefault="009929FE" w:rsidP="003F4759">
            <w:pPr>
              <w:pStyle w:val="Table"/>
            </w:pPr>
            <w:r w:rsidRPr="003F4759">
              <w:rPr>
                <w:rFonts w:cs="Arial"/>
                <w:color w:val="000000"/>
              </w:rPr>
              <w:t>05_222102111_0124_1_2</w:t>
            </w:r>
          </w:p>
        </w:tc>
        <w:tc>
          <w:tcPr>
            <w:tcW w:w="2187" w:type="pct"/>
          </w:tcPr>
          <w:p w14:paraId="5E91B9D8" w14:textId="77777777" w:rsidR="009929FE" w:rsidRPr="003F4759" w:rsidRDefault="009929FE" w:rsidP="00887D75">
            <w:pPr>
              <w:pStyle w:val="Table"/>
              <w:rPr>
                <w:rFonts w:eastAsia="Calibri" w:cs="Arial"/>
              </w:rPr>
            </w:pPr>
            <w:r w:rsidRPr="003F4759">
              <w:rPr>
                <w:rFonts w:cs="Arial"/>
                <w:color w:val="000000"/>
              </w:rPr>
              <w:t>Software to convert a tablet or computer device to a communication device.</w:t>
            </w:r>
          </w:p>
        </w:tc>
        <w:tc>
          <w:tcPr>
            <w:tcW w:w="343" w:type="pct"/>
          </w:tcPr>
          <w:p w14:paraId="1793696A" w14:textId="77777777" w:rsidR="009929FE" w:rsidRPr="003F4759" w:rsidRDefault="009929FE"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3" w:type="pct"/>
          </w:tcPr>
          <w:p w14:paraId="0D3FC819" w14:textId="77777777" w:rsidR="009929FE" w:rsidRPr="003F4759" w:rsidRDefault="009929FE" w:rsidP="00F21973">
            <w:pPr>
              <w:pStyle w:val="Table"/>
              <w:jc w:val="center"/>
              <w:rPr>
                <w:rFonts w:eastAsia="Calibri" w:cs="Arial"/>
                <w:sz w:val="20"/>
                <w:szCs w:val="20"/>
              </w:rPr>
            </w:pPr>
            <w:r w:rsidRPr="003F4759">
              <w:rPr>
                <w:rFonts w:cs="Arial"/>
                <w:color w:val="000000"/>
                <w:sz w:val="20"/>
                <w:szCs w:val="20"/>
              </w:rPr>
              <w:t>N</w:t>
            </w:r>
          </w:p>
        </w:tc>
      </w:tr>
      <w:tr w:rsidR="00B25DCC" w:rsidRPr="000E7672" w14:paraId="44957D9F"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1A10CB9A" w14:textId="317CBD40" w:rsidR="007C19D2" w:rsidRPr="003F4759" w:rsidRDefault="007C19D2" w:rsidP="00533A06">
            <w:pPr>
              <w:pStyle w:val="Table"/>
              <w:rPr>
                <w:rFonts w:eastAsia="Calibri" w:cs="Arial"/>
              </w:rPr>
            </w:pPr>
            <w:r w:rsidRPr="003F4759">
              <w:rPr>
                <w:rFonts w:eastAsia="Calibri" w:cs="Arial"/>
              </w:rPr>
              <w:t>Complex Electronic Access Method Using Eye or EMG/neural Control</w:t>
            </w:r>
          </w:p>
        </w:tc>
        <w:tc>
          <w:tcPr>
            <w:tcW w:w="930" w:type="pct"/>
          </w:tcPr>
          <w:p w14:paraId="115F9602" w14:textId="6B567CA8" w:rsidR="007C19D2" w:rsidRPr="003F4759" w:rsidRDefault="007C19D2" w:rsidP="00D02942">
            <w:pPr>
              <w:pStyle w:val="Table"/>
              <w:rPr>
                <w:rFonts w:eastAsia="Calibri" w:cs="Arial"/>
              </w:rPr>
            </w:pPr>
            <w:r w:rsidRPr="003F4759">
              <w:rPr>
                <w:rFonts w:eastAsia="Calibri" w:cs="Arial"/>
              </w:rPr>
              <w:t>05_241327891_0124_1_2</w:t>
            </w:r>
          </w:p>
        </w:tc>
        <w:tc>
          <w:tcPr>
            <w:tcW w:w="2187" w:type="pct"/>
          </w:tcPr>
          <w:p w14:paraId="1B0A9402" w14:textId="77777777" w:rsidR="009929FE" w:rsidRPr="003F4759" w:rsidRDefault="009929FE" w:rsidP="00887D75">
            <w:pPr>
              <w:pStyle w:val="Table"/>
              <w:rPr>
                <w:rFonts w:eastAsia="Calibri" w:cs="Arial"/>
              </w:rPr>
            </w:pPr>
            <w:r w:rsidRPr="003F4759">
              <w:rPr>
                <w:rFonts w:cs="Arial"/>
                <w:color w:val="000000"/>
              </w:rPr>
              <w:t>Hardware and software that directs or selects inputs by visual gaze or neural/neuromuscular action to activate a computer or face to face communication device.</w:t>
            </w:r>
          </w:p>
        </w:tc>
        <w:tc>
          <w:tcPr>
            <w:tcW w:w="343" w:type="pct"/>
          </w:tcPr>
          <w:p w14:paraId="7FDCDCED" w14:textId="77777777" w:rsidR="009929FE" w:rsidRPr="003F4759" w:rsidRDefault="009929FE"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3" w:type="pct"/>
          </w:tcPr>
          <w:p w14:paraId="571465E2" w14:textId="68E8F483" w:rsidR="009929FE" w:rsidRPr="003F4759" w:rsidRDefault="007C19D2" w:rsidP="00F21973">
            <w:pPr>
              <w:pStyle w:val="Table"/>
              <w:jc w:val="center"/>
              <w:rPr>
                <w:rFonts w:eastAsia="Calibri" w:cs="Arial"/>
                <w:sz w:val="20"/>
                <w:szCs w:val="20"/>
              </w:rPr>
            </w:pPr>
            <w:r w:rsidRPr="003F4759">
              <w:rPr>
                <w:rFonts w:cs="Arial"/>
                <w:color w:val="000000"/>
                <w:sz w:val="20"/>
                <w:szCs w:val="20"/>
              </w:rPr>
              <w:t>N</w:t>
            </w:r>
          </w:p>
        </w:tc>
      </w:tr>
      <w:tr w:rsidR="00E11C0F" w:rsidRPr="000E7672" w14:paraId="0B8D0356" w14:textId="77777777" w:rsidTr="00533A06">
        <w:trPr>
          <w:cnfStyle w:val="000000100000" w:firstRow="0" w:lastRow="0" w:firstColumn="0" w:lastColumn="0" w:oddVBand="0" w:evenVBand="0" w:oddHBand="1" w:evenHBand="0" w:firstRowFirstColumn="0" w:firstRowLastColumn="0" w:lastRowFirstColumn="0" w:lastRowLastColumn="0"/>
        </w:trPr>
        <w:tc>
          <w:tcPr>
            <w:tcW w:w="1067" w:type="pct"/>
          </w:tcPr>
          <w:p w14:paraId="3A2E41DA" w14:textId="77777777" w:rsidR="00E11C0F" w:rsidRPr="003F4759" w:rsidDel="007C19D2" w:rsidRDefault="00E11C0F" w:rsidP="00533A06">
            <w:pPr>
              <w:pStyle w:val="Table"/>
              <w:rPr>
                <w:rFonts w:cs="Arial"/>
                <w:color w:val="000000"/>
              </w:rPr>
            </w:pPr>
          </w:p>
        </w:tc>
        <w:tc>
          <w:tcPr>
            <w:tcW w:w="930" w:type="pct"/>
          </w:tcPr>
          <w:p w14:paraId="1BA1106E" w14:textId="77777777" w:rsidR="00E11C0F" w:rsidRPr="003F4759" w:rsidDel="007C19D2" w:rsidRDefault="00E11C0F" w:rsidP="00D02942">
            <w:pPr>
              <w:pStyle w:val="Table"/>
              <w:rPr>
                <w:rFonts w:cs="Arial"/>
                <w:color w:val="000000"/>
              </w:rPr>
            </w:pPr>
          </w:p>
        </w:tc>
        <w:tc>
          <w:tcPr>
            <w:tcW w:w="2187" w:type="pct"/>
          </w:tcPr>
          <w:p w14:paraId="0D000356" w14:textId="77777777" w:rsidR="00E11C0F" w:rsidRPr="003F4759" w:rsidRDefault="00E11C0F" w:rsidP="00887D75">
            <w:pPr>
              <w:pStyle w:val="Table"/>
              <w:rPr>
                <w:rFonts w:cs="Arial"/>
                <w:color w:val="000000"/>
              </w:rPr>
            </w:pPr>
          </w:p>
        </w:tc>
        <w:tc>
          <w:tcPr>
            <w:tcW w:w="343" w:type="pct"/>
          </w:tcPr>
          <w:p w14:paraId="548CB6A2" w14:textId="77777777" w:rsidR="00E11C0F" w:rsidRPr="003F4759" w:rsidRDefault="00E11C0F" w:rsidP="00887D75">
            <w:pPr>
              <w:pStyle w:val="Table"/>
              <w:rPr>
                <w:rFonts w:cs="Arial"/>
                <w:color w:val="000000"/>
                <w:sz w:val="20"/>
                <w:szCs w:val="20"/>
              </w:rPr>
            </w:pPr>
          </w:p>
        </w:tc>
        <w:tc>
          <w:tcPr>
            <w:tcW w:w="473" w:type="pct"/>
          </w:tcPr>
          <w:p w14:paraId="35474E20" w14:textId="77777777" w:rsidR="00E11C0F" w:rsidRPr="003F4759" w:rsidDel="007C19D2" w:rsidRDefault="00E11C0F" w:rsidP="00F21973">
            <w:pPr>
              <w:pStyle w:val="Table"/>
              <w:jc w:val="center"/>
              <w:rPr>
                <w:rFonts w:cs="Arial"/>
                <w:color w:val="000000"/>
                <w:sz w:val="20"/>
                <w:szCs w:val="20"/>
              </w:rPr>
            </w:pPr>
          </w:p>
        </w:tc>
      </w:tr>
      <w:tr w:rsidR="009929FE" w:rsidRPr="000E7672" w14:paraId="0742426A"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36011388" w14:textId="77777777" w:rsidR="009929FE" w:rsidRPr="003F4759" w:rsidRDefault="009929FE" w:rsidP="00887D75">
            <w:pPr>
              <w:pStyle w:val="Table"/>
              <w:rPr>
                <w:rFonts w:eastAsia="Calibri" w:cs="Arial"/>
              </w:rPr>
            </w:pPr>
            <w:r w:rsidRPr="003F4759">
              <w:rPr>
                <w:rFonts w:cs="Arial"/>
                <w:color w:val="000000"/>
              </w:rPr>
              <w:t>Static - Single Button Device Which Provides Audible Message Output</w:t>
            </w:r>
          </w:p>
        </w:tc>
        <w:tc>
          <w:tcPr>
            <w:tcW w:w="930" w:type="pct"/>
          </w:tcPr>
          <w:p w14:paraId="625708EB" w14:textId="125C2D1E" w:rsidR="007C19D2" w:rsidRPr="003F4759" w:rsidRDefault="007C19D2" w:rsidP="00D02942">
            <w:pPr>
              <w:pStyle w:val="Table"/>
              <w:rPr>
                <w:rFonts w:eastAsia="Calibri" w:cs="Arial"/>
              </w:rPr>
            </w:pPr>
            <w:r w:rsidRPr="003F4759">
              <w:rPr>
                <w:rFonts w:eastAsia="Calibri" w:cs="Arial"/>
              </w:rPr>
              <w:t>05_221315254_0124_1_2</w:t>
            </w:r>
          </w:p>
        </w:tc>
        <w:tc>
          <w:tcPr>
            <w:tcW w:w="2187" w:type="pct"/>
          </w:tcPr>
          <w:p w14:paraId="3FFE0845" w14:textId="77777777" w:rsidR="009929FE" w:rsidRPr="003F4759" w:rsidRDefault="009929FE" w:rsidP="00887D75">
            <w:pPr>
              <w:pStyle w:val="Table"/>
              <w:rPr>
                <w:rFonts w:eastAsia="Calibri" w:cs="Arial"/>
              </w:rPr>
            </w:pPr>
            <w:r w:rsidRPr="003F4759">
              <w:rPr>
                <w:rFonts w:cs="Arial"/>
                <w:color w:val="000000"/>
              </w:rPr>
              <w:t>A device which provides an audible message when triggered.</w:t>
            </w:r>
          </w:p>
        </w:tc>
        <w:tc>
          <w:tcPr>
            <w:tcW w:w="343" w:type="pct"/>
          </w:tcPr>
          <w:p w14:paraId="0F90244C" w14:textId="77777777" w:rsidR="009929FE" w:rsidRPr="003F4759" w:rsidRDefault="009929FE"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3" w:type="pct"/>
          </w:tcPr>
          <w:p w14:paraId="27CD3A4C" w14:textId="77777777" w:rsidR="009929FE" w:rsidRPr="003F4759" w:rsidRDefault="009929FE" w:rsidP="00F21973">
            <w:pPr>
              <w:pStyle w:val="Table"/>
              <w:jc w:val="center"/>
              <w:rPr>
                <w:rFonts w:eastAsia="Calibri" w:cs="Arial"/>
                <w:sz w:val="20"/>
                <w:szCs w:val="20"/>
              </w:rPr>
            </w:pPr>
            <w:r w:rsidRPr="003F4759">
              <w:rPr>
                <w:rFonts w:cs="Arial"/>
                <w:color w:val="000000"/>
                <w:sz w:val="20"/>
                <w:szCs w:val="20"/>
              </w:rPr>
              <w:t>N</w:t>
            </w:r>
          </w:p>
        </w:tc>
      </w:tr>
      <w:tr w:rsidR="00B25DCC" w:rsidRPr="000E7672" w14:paraId="047E9F9B"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13FA96F4" w14:textId="77777777" w:rsidR="009929FE" w:rsidRPr="003F4759" w:rsidRDefault="009929FE" w:rsidP="00887D75">
            <w:pPr>
              <w:pStyle w:val="Table"/>
              <w:rPr>
                <w:rFonts w:eastAsia="Calibri" w:cs="Arial"/>
              </w:rPr>
            </w:pPr>
            <w:r w:rsidRPr="003F4759">
              <w:rPr>
                <w:rFonts w:cs="Arial"/>
                <w:color w:val="000000"/>
              </w:rPr>
              <w:t>Voice Amplifiers for Personal Use</w:t>
            </w:r>
          </w:p>
        </w:tc>
        <w:tc>
          <w:tcPr>
            <w:tcW w:w="930" w:type="pct"/>
          </w:tcPr>
          <w:p w14:paraId="0F7DDC32" w14:textId="77777777" w:rsidR="009929FE" w:rsidRPr="003F4759" w:rsidRDefault="009929FE" w:rsidP="00887D75">
            <w:pPr>
              <w:pStyle w:val="Table"/>
              <w:rPr>
                <w:rFonts w:eastAsia="Calibri" w:cs="Arial"/>
              </w:rPr>
            </w:pPr>
            <w:r w:rsidRPr="003F4759">
              <w:rPr>
                <w:rFonts w:cs="Arial"/>
                <w:color w:val="000000"/>
              </w:rPr>
              <w:t>05_220906234_0124_1_2</w:t>
            </w:r>
          </w:p>
        </w:tc>
        <w:tc>
          <w:tcPr>
            <w:tcW w:w="2187" w:type="pct"/>
          </w:tcPr>
          <w:p w14:paraId="6A751D90" w14:textId="77777777" w:rsidR="009929FE" w:rsidRPr="003F4759" w:rsidRDefault="009929FE" w:rsidP="00887D75">
            <w:pPr>
              <w:pStyle w:val="Table"/>
              <w:rPr>
                <w:rFonts w:eastAsia="Calibri" w:cs="Arial"/>
              </w:rPr>
            </w:pPr>
            <w:r w:rsidRPr="003F4759">
              <w:rPr>
                <w:rFonts w:cs="Arial"/>
                <w:color w:val="000000"/>
              </w:rPr>
              <w:t>Portable personal device to amplify voice where there is a vocal impairment.</w:t>
            </w:r>
          </w:p>
        </w:tc>
        <w:tc>
          <w:tcPr>
            <w:tcW w:w="343" w:type="pct"/>
          </w:tcPr>
          <w:p w14:paraId="29FC0E62" w14:textId="77777777" w:rsidR="009929FE" w:rsidRPr="003F4759" w:rsidRDefault="009929FE"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3" w:type="pct"/>
          </w:tcPr>
          <w:p w14:paraId="45C07CC0" w14:textId="77777777" w:rsidR="009929FE" w:rsidRPr="003F4759" w:rsidRDefault="009929FE" w:rsidP="00F21973">
            <w:pPr>
              <w:pStyle w:val="Table"/>
              <w:jc w:val="center"/>
              <w:rPr>
                <w:rFonts w:eastAsia="Calibri" w:cs="Arial"/>
                <w:sz w:val="20"/>
                <w:szCs w:val="20"/>
              </w:rPr>
            </w:pPr>
            <w:r w:rsidRPr="003F4759">
              <w:rPr>
                <w:rFonts w:cs="Arial"/>
                <w:color w:val="000000"/>
                <w:sz w:val="20"/>
                <w:szCs w:val="20"/>
              </w:rPr>
              <w:t>N</w:t>
            </w:r>
          </w:p>
        </w:tc>
      </w:tr>
      <w:tr w:rsidR="008D196F" w:rsidRPr="000E7672" w14:paraId="55FD1C07"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2CCE6B8E" w14:textId="0CDD9861" w:rsidR="008D196F" w:rsidRPr="003F4759" w:rsidRDefault="008D196F" w:rsidP="00887D75">
            <w:pPr>
              <w:pStyle w:val="Table"/>
              <w:rPr>
                <w:rFonts w:cs="Arial"/>
                <w:color w:val="000000"/>
              </w:rPr>
            </w:pPr>
            <w:r w:rsidRPr="003F4759">
              <w:rPr>
                <w:rFonts w:cs="Arial"/>
                <w:color w:val="000000"/>
              </w:rPr>
              <w:t>Adapted Computer Tablet or Smartphone for Sensory or Cognitive need</w:t>
            </w:r>
          </w:p>
        </w:tc>
        <w:tc>
          <w:tcPr>
            <w:tcW w:w="930" w:type="pct"/>
          </w:tcPr>
          <w:p w14:paraId="0600E4B5" w14:textId="305FEAD4" w:rsidR="008D196F" w:rsidRPr="003F4759" w:rsidRDefault="008D196F" w:rsidP="00887D75">
            <w:pPr>
              <w:pStyle w:val="Table"/>
              <w:rPr>
                <w:rFonts w:cs="Arial"/>
                <w:color w:val="000000"/>
              </w:rPr>
            </w:pPr>
            <w:r w:rsidRPr="003F4759">
              <w:rPr>
                <w:rFonts w:cs="Arial"/>
                <w:color w:val="000000"/>
              </w:rPr>
              <w:t>05_222102811_0124_1_2</w:t>
            </w:r>
          </w:p>
        </w:tc>
        <w:tc>
          <w:tcPr>
            <w:tcW w:w="2187" w:type="pct"/>
          </w:tcPr>
          <w:p w14:paraId="6B52971E" w14:textId="3250D305" w:rsidR="008D196F" w:rsidRPr="003F4759" w:rsidRDefault="00C448EA" w:rsidP="00C448EA">
            <w:pPr>
              <w:pStyle w:val="Table"/>
              <w:rPr>
                <w:rFonts w:cs="Arial"/>
                <w:color w:val="000000"/>
              </w:rPr>
            </w:pPr>
            <w:r w:rsidRPr="003F4759">
              <w:rPr>
                <w:rFonts w:cs="Arial"/>
                <w:color w:val="000000"/>
              </w:rPr>
              <w:t>Required because of the person’s disability for participation in home, community, and not solely for education or work. e.g. visual navigation. See “Would We Fund It” guide on NDIS website.</w:t>
            </w:r>
          </w:p>
        </w:tc>
        <w:tc>
          <w:tcPr>
            <w:tcW w:w="343" w:type="pct"/>
          </w:tcPr>
          <w:p w14:paraId="5A7C4FE9" w14:textId="5CBA5E2B" w:rsidR="008D196F" w:rsidRPr="003F4759" w:rsidRDefault="008D196F" w:rsidP="00887D75">
            <w:pPr>
              <w:pStyle w:val="Table"/>
              <w:rPr>
                <w:rFonts w:cs="Arial"/>
                <w:color w:val="000000"/>
                <w:sz w:val="20"/>
                <w:szCs w:val="20"/>
              </w:rPr>
            </w:pPr>
            <w:r w:rsidRPr="003F4759">
              <w:rPr>
                <w:rFonts w:cs="Arial"/>
                <w:color w:val="000000"/>
                <w:sz w:val="20"/>
                <w:szCs w:val="20"/>
              </w:rPr>
              <w:t>Each</w:t>
            </w:r>
          </w:p>
        </w:tc>
        <w:tc>
          <w:tcPr>
            <w:tcW w:w="473" w:type="pct"/>
          </w:tcPr>
          <w:p w14:paraId="6E127AC7" w14:textId="3DEB25AE" w:rsidR="008D196F" w:rsidRPr="003F4759" w:rsidRDefault="008D196F" w:rsidP="00F21973">
            <w:pPr>
              <w:pStyle w:val="Table"/>
              <w:jc w:val="center"/>
              <w:rPr>
                <w:rFonts w:cs="Arial"/>
                <w:color w:val="000000"/>
                <w:sz w:val="20"/>
                <w:szCs w:val="20"/>
              </w:rPr>
            </w:pPr>
            <w:r w:rsidRPr="003F4759">
              <w:rPr>
                <w:rFonts w:cs="Arial"/>
                <w:color w:val="000000"/>
                <w:sz w:val="20"/>
                <w:szCs w:val="20"/>
              </w:rPr>
              <w:t>N</w:t>
            </w:r>
          </w:p>
        </w:tc>
      </w:tr>
    </w:tbl>
    <w:p w14:paraId="08BDA639" w14:textId="71F85453" w:rsidR="001008ED" w:rsidRPr="000E7672" w:rsidRDefault="003B53E4" w:rsidP="00510663">
      <w:pPr>
        <w:pStyle w:val="Heading3"/>
        <w:numPr>
          <w:ilvl w:val="0"/>
          <w:numId w:val="0"/>
        </w:numPr>
      </w:pPr>
      <w:bookmarkStart w:id="578" w:name="_Toc479064174"/>
      <w:bookmarkStart w:id="579" w:name="_Ref43808551"/>
      <w:bookmarkStart w:id="580" w:name="_Ref43808558"/>
      <w:bookmarkStart w:id="581" w:name="_Ref43808581"/>
      <w:bookmarkStart w:id="582" w:name="_Ref55556093"/>
      <w:bookmarkStart w:id="583" w:name="_Ref56423921"/>
      <w:bookmarkStart w:id="584" w:name="_Ref56423971"/>
      <w:bookmarkStart w:id="585" w:name="_Toc73386279"/>
      <w:bookmarkStart w:id="586" w:name="_Toc73386569"/>
      <w:bookmarkStart w:id="587" w:name="_Toc97019103"/>
      <w:r w:rsidRPr="000E7672">
        <w:t>A</w:t>
      </w:r>
      <w:r w:rsidR="001008ED" w:rsidRPr="000E7672">
        <w:t>ssistive products for hearing</w:t>
      </w:r>
      <w:bookmarkEnd w:id="578"/>
      <w:bookmarkEnd w:id="579"/>
      <w:bookmarkEnd w:id="580"/>
      <w:bookmarkEnd w:id="581"/>
      <w:bookmarkEnd w:id="582"/>
      <w:bookmarkEnd w:id="583"/>
      <w:bookmarkEnd w:id="584"/>
      <w:bookmarkEnd w:id="585"/>
      <w:bookmarkEnd w:id="586"/>
      <w:bookmarkEnd w:id="587"/>
    </w:p>
    <w:p w14:paraId="6E9E92EC" w14:textId="77777777" w:rsidR="005B53C5" w:rsidRPr="000E7672" w:rsidRDefault="005B53C5" w:rsidP="003945C8">
      <w:pPr>
        <w:rPr>
          <w:lang w:val="en"/>
        </w:rPr>
      </w:pPr>
      <w:r w:rsidRPr="000E7672">
        <w:rPr>
          <w:lang w:val="en"/>
        </w:rPr>
        <w:t xml:space="preserve">Hearing support items have varying levels of complexity and in some cases </w:t>
      </w:r>
      <w:r w:rsidR="00816168" w:rsidRPr="000E7672">
        <w:rPr>
          <w:rFonts w:cstheme="minorHAnsi"/>
          <w:lang w:val="en"/>
        </w:rPr>
        <w:t xml:space="preserve">should only be supplied following assessment and prescription by a suitably qualified Audiometrist or Audiologist as appropriate. </w:t>
      </w:r>
      <w:r w:rsidR="00A96171" w:rsidRPr="000E7672">
        <w:rPr>
          <w:rFonts w:cstheme="minorHAnsi"/>
          <w:lang w:val="en"/>
        </w:rPr>
        <w:t>L</w:t>
      </w:r>
      <w:r w:rsidR="00A96171" w:rsidRPr="000E7672">
        <w:rPr>
          <w:rFonts w:cstheme="minorHAnsi"/>
          <w:lang w:eastAsia="en-AU"/>
        </w:rPr>
        <w:t>ow cost</w:t>
      </w:r>
      <w:r w:rsidR="003945C8" w:rsidRPr="000E7672">
        <w:rPr>
          <w:rFonts w:cstheme="minorHAnsi"/>
          <w:lang w:eastAsia="en-AU"/>
        </w:rPr>
        <w:t xml:space="preserve"> </w:t>
      </w:r>
      <w:r w:rsidR="0079148B" w:rsidRPr="000E7672">
        <w:rPr>
          <w:rFonts w:cstheme="minorHAnsi"/>
          <w:lang w:eastAsia="en-AU"/>
        </w:rPr>
        <w:t>AT</w:t>
      </w:r>
      <w:r w:rsidR="003945C8" w:rsidRPr="000E7672">
        <w:rPr>
          <w:rFonts w:cstheme="minorHAnsi"/>
          <w:lang w:eastAsia="en-AU"/>
        </w:rPr>
        <w:t xml:space="preserve"> in this category should be claimed under the line item ‘</w:t>
      </w:r>
      <w:r w:rsidR="0091033A" w:rsidRPr="000E7672">
        <w:rPr>
          <w:rFonts w:cstheme="minorHAnsi"/>
          <w:b/>
          <w:lang w:eastAsia="en-AU"/>
        </w:rPr>
        <w:t xml:space="preserve">Low Cost AT - Hearing Related AT </w:t>
      </w:r>
      <w:r w:rsidR="003945C8" w:rsidRPr="000E7672">
        <w:rPr>
          <w:rFonts w:cstheme="minorHAnsi"/>
          <w:b/>
          <w:lang w:eastAsia="en-AU"/>
        </w:rPr>
        <w:t>03_</w:t>
      </w:r>
      <w:r w:rsidR="00272757" w:rsidRPr="000E7672">
        <w:rPr>
          <w:rFonts w:cstheme="minorHAnsi"/>
          <w:b/>
          <w:lang w:eastAsia="en-AU"/>
        </w:rPr>
        <w:t>220600911</w:t>
      </w:r>
      <w:r w:rsidR="003945C8" w:rsidRPr="000E7672">
        <w:rPr>
          <w:rFonts w:cstheme="minorHAnsi"/>
          <w:b/>
          <w:lang w:eastAsia="en-AU"/>
        </w:rPr>
        <w:t>_0122_1_1</w:t>
      </w:r>
      <w:r w:rsidR="003945C8" w:rsidRPr="000E7672">
        <w:rPr>
          <w:rFonts w:cstheme="minorHAnsi"/>
          <w:lang w:eastAsia="en-AU"/>
        </w:rPr>
        <w:t>’ from the Consumables budget</w:t>
      </w:r>
      <w:r w:rsidR="0079148B" w:rsidRPr="000E7672">
        <w:rPr>
          <w:rFonts w:cstheme="minorHAnsi"/>
          <w:lang w:eastAsia="en-AU"/>
        </w:rPr>
        <w:t>.</w:t>
      </w:r>
    </w:p>
    <w:tbl>
      <w:tblPr>
        <w:tblStyle w:val="LightShading-Accent4"/>
        <w:tblW w:w="22707" w:type="dxa"/>
        <w:tblLayout w:type="fixed"/>
        <w:tblLook w:val="0420" w:firstRow="1" w:lastRow="0" w:firstColumn="0" w:lastColumn="0" w:noHBand="0" w:noVBand="1"/>
        <w:tblCaption w:val="Assistive products for hearing"/>
      </w:tblPr>
      <w:tblGrid>
        <w:gridCol w:w="4833"/>
        <w:gridCol w:w="3247"/>
        <w:gridCol w:w="10915"/>
        <w:gridCol w:w="1567"/>
        <w:gridCol w:w="2145"/>
      </w:tblGrid>
      <w:tr w:rsidR="004B19D2" w:rsidRPr="000E7672" w14:paraId="58EB76BC" w14:textId="77777777" w:rsidTr="005E53F8">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14:paraId="54776D1B" w14:textId="77777777" w:rsidR="001008ED" w:rsidRPr="000E7672" w:rsidRDefault="001008ED" w:rsidP="00887D75">
            <w:pPr>
              <w:pStyle w:val="Table"/>
            </w:pPr>
            <w:bookmarkStart w:id="588" w:name="_Toc467509815"/>
            <w:bookmarkStart w:id="589" w:name="_Toc467510526"/>
            <w:bookmarkStart w:id="590" w:name="_Toc467595760"/>
            <w:bookmarkStart w:id="591" w:name="_Toc468279998"/>
            <w:bookmarkStart w:id="592" w:name="_Toc468449983"/>
            <w:bookmarkStart w:id="593" w:name="_Toc468451820"/>
            <w:bookmarkStart w:id="594" w:name="_Toc468452053"/>
            <w:bookmarkStart w:id="595" w:name="_Toc468463707"/>
            <w:bookmarkStart w:id="596" w:name="_Toc468464232"/>
            <w:r w:rsidRPr="000E7672">
              <w:t>Support Item</w:t>
            </w:r>
            <w:bookmarkEnd w:id="588"/>
            <w:bookmarkEnd w:id="589"/>
            <w:bookmarkEnd w:id="590"/>
            <w:bookmarkEnd w:id="591"/>
            <w:bookmarkEnd w:id="592"/>
            <w:bookmarkEnd w:id="593"/>
            <w:bookmarkEnd w:id="594"/>
            <w:bookmarkEnd w:id="595"/>
            <w:bookmarkEnd w:id="596"/>
          </w:p>
        </w:tc>
        <w:tc>
          <w:tcPr>
            <w:tcW w:w="3247" w:type="dxa"/>
          </w:tcPr>
          <w:p w14:paraId="04A18AF1" w14:textId="77777777" w:rsidR="001008ED" w:rsidRPr="000E7672" w:rsidRDefault="001008ED" w:rsidP="00887D75">
            <w:pPr>
              <w:pStyle w:val="Table"/>
            </w:pPr>
            <w:bookmarkStart w:id="597" w:name="_Toc467509816"/>
            <w:bookmarkStart w:id="598" w:name="_Toc467510527"/>
            <w:bookmarkStart w:id="599" w:name="_Toc467595761"/>
            <w:bookmarkStart w:id="600" w:name="_Toc468279999"/>
            <w:bookmarkStart w:id="601" w:name="_Toc468449984"/>
            <w:bookmarkStart w:id="602" w:name="_Toc468451821"/>
            <w:bookmarkStart w:id="603" w:name="_Toc468452054"/>
            <w:bookmarkStart w:id="604" w:name="_Toc468463708"/>
            <w:bookmarkStart w:id="605" w:name="_Toc468464233"/>
            <w:r w:rsidRPr="000E7672">
              <w:t>Support Item Ref No.</w:t>
            </w:r>
            <w:bookmarkEnd w:id="597"/>
            <w:bookmarkEnd w:id="598"/>
            <w:bookmarkEnd w:id="599"/>
            <w:bookmarkEnd w:id="600"/>
            <w:bookmarkEnd w:id="601"/>
            <w:bookmarkEnd w:id="602"/>
            <w:bookmarkEnd w:id="603"/>
            <w:bookmarkEnd w:id="604"/>
            <w:bookmarkEnd w:id="605"/>
          </w:p>
        </w:tc>
        <w:tc>
          <w:tcPr>
            <w:tcW w:w="10915" w:type="dxa"/>
          </w:tcPr>
          <w:p w14:paraId="445BE2C4" w14:textId="77777777" w:rsidR="001008ED" w:rsidRPr="000E7672" w:rsidRDefault="001008ED" w:rsidP="00887D75">
            <w:pPr>
              <w:pStyle w:val="Table"/>
            </w:pPr>
            <w:bookmarkStart w:id="606" w:name="_Toc467509817"/>
            <w:bookmarkStart w:id="607" w:name="_Toc467510528"/>
            <w:bookmarkStart w:id="608" w:name="_Toc467595762"/>
            <w:bookmarkStart w:id="609" w:name="_Toc468280000"/>
            <w:bookmarkStart w:id="610" w:name="_Toc468449985"/>
            <w:bookmarkStart w:id="611" w:name="_Toc468451822"/>
            <w:bookmarkStart w:id="612" w:name="_Toc468452055"/>
            <w:bookmarkStart w:id="613" w:name="_Toc468463709"/>
            <w:bookmarkStart w:id="614" w:name="_Toc468464234"/>
            <w:r w:rsidRPr="000E7672">
              <w:t>Description</w:t>
            </w:r>
            <w:bookmarkEnd w:id="606"/>
            <w:bookmarkEnd w:id="607"/>
            <w:bookmarkEnd w:id="608"/>
            <w:bookmarkEnd w:id="609"/>
            <w:bookmarkEnd w:id="610"/>
            <w:bookmarkEnd w:id="611"/>
            <w:bookmarkEnd w:id="612"/>
            <w:bookmarkEnd w:id="613"/>
            <w:bookmarkEnd w:id="614"/>
          </w:p>
        </w:tc>
        <w:tc>
          <w:tcPr>
            <w:tcW w:w="1567" w:type="dxa"/>
          </w:tcPr>
          <w:p w14:paraId="14176148" w14:textId="77777777" w:rsidR="001008ED" w:rsidRPr="000E7672" w:rsidRDefault="001008ED" w:rsidP="00887D75">
            <w:pPr>
              <w:pStyle w:val="Table"/>
            </w:pPr>
            <w:bookmarkStart w:id="615" w:name="_Toc467509818"/>
            <w:bookmarkStart w:id="616" w:name="_Toc467510529"/>
            <w:bookmarkStart w:id="617" w:name="_Toc467595763"/>
            <w:bookmarkStart w:id="618" w:name="_Toc468280001"/>
            <w:bookmarkStart w:id="619" w:name="_Toc468449986"/>
            <w:bookmarkStart w:id="620" w:name="_Toc468451823"/>
            <w:bookmarkStart w:id="621" w:name="_Toc468452056"/>
            <w:bookmarkStart w:id="622" w:name="_Toc468463710"/>
            <w:bookmarkStart w:id="623" w:name="_Toc468464235"/>
            <w:r w:rsidRPr="000E7672">
              <w:t>UOM</w:t>
            </w:r>
            <w:bookmarkEnd w:id="615"/>
            <w:bookmarkEnd w:id="616"/>
            <w:bookmarkEnd w:id="617"/>
            <w:bookmarkEnd w:id="618"/>
            <w:bookmarkEnd w:id="619"/>
            <w:bookmarkEnd w:id="620"/>
            <w:bookmarkEnd w:id="621"/>
            <w:bookmarkEnd w:id="622"/>
            <w:bookmarkEnd w:id="623"/>
          </w:p>
        </w:tc>
        <w:tc>
          <w:tcPr>
            <w:tcW w:w="2145" w:type="dxa"/>
          </w:tcPr>
          <w:p w14:paraId="5FFBC618" w14:textId="77777777" w:rsidR="001008ED" w:rsidRPr="000E7672" w:rsidRDefault="001008ED" w:rsidP="00F21973">
            <w:pPr>
              <w:pStyle w:val="Table"/>
              <w:jc w:val="center"/>
            </w:pPr>
            <w:bookmarkStart w:id="624" w:name="_Toc467509819"/>
            <w:bookmarkStart w:id="625" w:name="_Toc467510530"/>
            <w:bookmarkStart w:id="626" w:name="_Toc467595764"/>
            <w:bookmarkStart w:id="627" w:name="_Toc468280002"/>
            <w:bookmarkStart w:id="628" w:name="_Toc468449987"/>
            <w:bookmarkStart w:id="629" w:name="_Toc468451824"/>
            <w:bookmarkStart w:id="630" w:name="_Toc468452057"/>
            <w:bookmarkStart w:id="631" w:name="_Toc468463711"/>
            <w:bookmarkStart w:id="632" w:name="_Toc468464236"/>
            <w:r w:rsidRPr="000E7672">
              <w:t>Quote Required</w:t>
            </w:r>
            <w:bookmarkEnd w:id="624"/>
            <w:bookmarkEnd w:id="625"/>
            <w:bookmarkEnd w:id="626"/>
            <w:bookmarkEnd w:id="627"/>
            <w:bookmarkEnd w:id="628"/>
            <w:bookmarkEnd w:id="629"/>
            <w:bookmarkEnd w:id="630"/>
            <w:bookmarkEnd w:id="631"/>
            <w:bookmarkEnd w:id="632"/>
          </w:p>
        </w:tc>
      </w:tr>
      <w:tr w:rsidR="0058199C" w:rsidRPr="000E7672" w14:paraId="40AB2B60"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C36F957" w14:textId="77777777" w:rsidR="0058199C" w:rsidRPr="000E7672" w:rsidRDefault="006E6470" w:rsidP="00887D75">
            <w:pPr>
              <w:pStyle w:val="Table"/>
            </w:pPr>
            <w:r w:rsidRPr="000E7672">
              <w:t>Hearing device - Standard level</w:t>
            </w:r>
          </w:p>
        </w:tc>
        <w:tc>
          <w:tcPr>
            <w:tcW w:w="3247" w:type="dxa"/>
          </w:tcPr>
          <w:p w14:paraId="44085FCA" w14:textId="77777777" w:rsidR="0058199C" w:rsidRPr="000E7672" w:rsidRDefault="0058199C" w:rsidP="00887D75">
            <w:pPr>
              <w:pStyle w:val="Table"/>
            </w:pPr>
            <w:r w:rsidRPr="000E7672">
              <w:t>05_220615111_0122_1_2</w:t>
            </w:r>
          </w:p>
        </w:tc>
        <w:tc>
          <w:tcPr>
            <w:tcW w:w="10915" w:type="dxa"/>
          </w:tcPr>
          <w:p w14:paraId="104F926A" w14:textId="77777777" w:rsidR="0058199C" w:rsidRPr="000E7672" w:rsidRDefault="0058199C" w:rsidP="00887D75">
            <w:pPr>
              <w:pStyle w:val="Table"/>
            </w:pPr>
            <w:r w:rsidRPr="000E7672">
              <w:t>An electronic instrument that provides amplification to individuals with a hearing loss (OSPL90 &gt;= 128 dBSPL) IEC RTF 1600 Hz. Includes 10+ channels, feedback management, adaptive noise control, option to add telecoil, directional microphone, and minimum bandwidth of 8kHz.</w:t>
            </w:r>
          </w:p>
          <w:p w14:paraId="57B0B1AA" w14:textId="77777777" w:rsidR="004514FC" w:rsidRPr="000E7672" w:rsidRDefault="004514FC" w:rsidP="00887D75">
            <w:pPr>
              <w:pStyle w:val="Table"/>
              <w:rPr>
                <w:rFonts w:cstheme="minorHAnsi"/>
              </w:rPr>
            </w:pPr>
            <w:r w:rsidRPr="000E7672">
              <w:rPr>
                <w:rFonts w:cstheme="minorHAnsi"/>
              </w:rPr>
              <w:t>This support requires written assessment from a suitably qualified practitioner prior to supply.</w:t>
            </w:r>
          </w:p>
        </w:tc>
        <w:tc>
          <w:tcPr>
            <w:tcW w:w="1567" w:type="dxa"/>
          </w:tcPr>
          <w:p w14:paraId="309CB9B3" w14:textId="77777777" w:rsidR="0058199C" w:rsidRPr="000E7672" w:rsidRDefault="0058199C" w:rsidP="00887D75">
            <w:pPr>
              <w:pStyle w:val="Table"/>
              <w:rPr>
                <w:sz w:val="20"/>
                <w:szCs w:val="20"/>
              </w:rPr>
            </w:pPr>
            <w:r w:rsidRPr="000E7672">
              <w:rPr>
                <w:sz w:val="20"/>
                <w:szCs w:val="20"/>
              </w:rPr>
              <w:t>Each</w:t>
            </w:r>
          </w:p>
        </w:tc>
        <w:tc>
          <w:tcPr>
            <w:tcW w:w="2145" w:type="dxa"/>
          </w:tcPr>
          <w:p w14:paraId="078CD3EF" w14:textId="77777777" w:rsidR="0058199C" w:rsidRPr="000E7672" w:rsidRDefault="0058199C" w:rsidP="00F21973">
            <w:pPr>
              <w:pStyle w:val="Table"/>
              <w:jc w:val="center"/>
              <w:rPr>
                <w:sz w:val="20"/>
                <w:szCs w:val="20"/>
              </w:rPr>
            </w:pPr>
            <w:r w:rsidRPr="000E7672">
              <w:rPr>
                <w:sz w:val="20"/>
                <w:szCs w:val="20"/>
              </w:rPr>
              <w:t>N</w:t>
            </w:r>
          </w:p>
        </w:tc>
      </w:tr>
      <w:tr w:rsidR="0058199C" w:rsidRPr="000E7672" w14:paraId="356B58E5"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1ABDA85" w14:textId="77777777" w:rsidR="0058199C" w:rsidRPr="000E7672" w:rsidRDefault="006E6470" w:rsidP="00887D75">
            <w:pPr>
              <w:pStyle w:val="Table"/>
            </w:pPr>
            <w:r w:rsidRPr="000E7672">
              <w:t>Hearing device - Intermediate level</w:t>
            </w:r>
          </w:p>
        </w:tc>
        <w:tc>
          <w:tcPr>
            <w:tcW w:w="3247" w:type="dxa"/>
          </w:tcPr>
          <w:p w14:paraId="38EACF39" w14:textId="77777777" w:rsidR="0058199C" w:rsidRPr="000E7672" w:rsidRDefault="0058199C" w:rsidP="00887D75">
            <w:pPr>
              <w:pStyle w:val="Table"/>
            </w:pPr>
            <w:r w:rsidRPr="000E7672">
              <w:t>05_220615211_0122_1_2</w:t>
            </w:r>
          </w:p>
        </w:tc>
        <w:tc>
          <w:tcPr>
            <w:tcW w:w="10915" w:type="dxa"/>
          </w:tcPr>
          <w:p w14:paraId="231C8C50" w14:textId="77777777" w:rsidR="0058199C" w:rsidRPr="000E7672" w:rsidRDefault="0058199C" w:rsidP="00887D75">
            <w:pPr>
              <w:pStyle w:val="Table"/>
            </w:pPr>
            <w:r w:rsidRPr="000E7672">
              <w:t>An electronic instrument that provides amplification to individuals with a hearing loss and provides increased functions over and above what can be met with standard level devices. May include speech enhancement, sound management, ear to ear technology, and volume controls.</w:t>
            </w:r>
          </w:p>
          <w:p w14:paraId="193F91F0" w14:textId="77777777" w:rsidR="004514FC" w:rsidRPr="000E7672" w:rsidRDefault="004514FC" w:rsidP="00887D75">
            <w:pPr>
              <w:pStyle w:val="Table"/>
              <w:rPr>
                <w:rFonts w:cstheme="minorHAnsi"/>
              </w:rPr>
            </w:pPr>
            <w:r w:rsidRPr="000E7672">
              <w:rPr>
                <w:rFonts w:cstheme="minorHAnsi"/>
              </w:rPr>
              <w:t>This support requires written assessment from a suitably qualified practitioner prior to supply.</w:t>
            </w:r>
          </w:p>
        </w:tc>
        <w:tc>
          <w:tcPr>
            <w:tcW w:w="1567" w:type="dxa"/>
          </w:tcPr>
          <w:p w14:paraId="36CE527E" w14:textId="77777777" w:rsidR="0058199C" w:rsidRPr="000E7672" w:rsidRDefault="0058199C" w:rsidP="00887D75">
            <w:pPr>
              <w:pStyle w:val="Table"/>
              <w:rPr>
                <w:sz w:val="20"/>
                <w:szCs w:val="20"/>
              </w:rPr>
            </w:pPr>
            <w:r w:rsidRPr="000E7672">
              <w:rPr>
                <w:sz w:val="20"/>
                <w:szCs w:val="20"/>
              </w:rPr>
              <w:t>Each</w:t>
            </w:r>
          </w:p>
        </w:tc>
        <w:tc>
          <w:tcPr>
            <w:tcW w:w="2145" w:type="dxa"/>
          </w:tcPr>
          <w:p w14:paraId="243F8F5B" w14:textId="77777777" w:rsidR="0058199C" w:rsidRPr="000E7672" w:rsidRDefault="0058199C" w:rsidP="00F21973">
            <w:pPr>
              <w:pStyle w:val="Table"/>
              <w:jc w:val="center"/>
              <w:rPr>
                <w:sz w:val="20"/>
                <w:szCs w:val="20"/>
              </w:rPr>
            </w:pPr>
            <w:r w:rsidRPr="000E7672">
              <w:rPr>
                <w:sz w:val="20"/>
                <w:szCs w:val="20"/>
              </w:rPr>
              <w:t>N</w:t>
            </w:r>
          </w:p>
        </w:tc>
      </w:tr>
      <w:tr w:rsidR="0058199C" w:rsidRPr="003F4759" w14:paraId="35BDA49F"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23E23ED" w14:textId="77777777" w:rsidR="0058199C" w:rsidRPr="003F4759" w:rsidRDefault="006E6470" w:rsidP="00887D75">
            <w:pPr>
              <w:pStyle w:val="Table"/>
            </w:pPr>
            <w:r w:rsidRPr="003F4759">
              <w:t>Hearing device - Advanced level</w:t>
            </w:r>
          </w:p>
        </w:tc>
        <w:tc>
          <w:tcPr>
            <w:tcW w:w="3247" w:type="dxa"/>
          </w:tcPr>
          <w:p w14:paraId="7B894B77" w14:textId="0D220386" w:rsidR="0058199C" w:rsidRPr="003F4759" w:rsidRDefault="00A4629C" w:rsidP="00887D75">
            <w:pPr>
              <w:pStyle w:val="Table"/>
            </w:pPr>
            <w:r w:rsidRPr="003F4759">
              <w:t>05_220615811_0122_1_2</w:t>
            </w:r>
          </w:p>
          <w:p w14:paraId="54F53A06" w14:textId="79C451F6" w:rsidR="00A4629C" w:rsidRPr="003F4759" w:rsidRDefault="00A4629C" w:rsidP="00A4629C">
            <w:pPr>
              <w:pStyle w:val="Table"/>
              <w:ind w:left="0"/>
            </w:pPr>
          </w:p>
        </w:tc>
        <w:tc>
          <w:tcPr>
            <w:tcW w:w="10915" w:type="dxa"/>
          </w:tcPr>
          <w:p w14:paraId="5EBFECFE" w14:textId="77777777" w:rsidR="0058199C" w:rsidRPr="003F4759" w:rsidRDefault="0058199C" w:rsidP="00887D75">
            <w:pPr>
              <w:pStyle w:val="Table"/>
              <w:rPr>
                <w:rFonts w:cstheme="minorHAnsi"/>
              </w:rPr>
            </w:pPr>
            <w:r w:rsidRPr="003F4759">
              <w:rPr>
                <w:rFonts w:cstheme="minorHAnsi"/>
              </w:rPr>
              <w:t>An electronic instrument that provides amplification to individuals with a hearing loss and provides increased functions over and above what can be met with intermediate level devices. May include one or more of the following features; 24+ channels, tinnitus reduction, smartphone connectivity, automatic programming, wireless, compatibility with accessories, remote programming.</w:t>
            </w:r>
          </w:p>
          <w:p w14:paraId="03F3ACEF" w14:textId="1B971849" w:rsidR="004514FC" w:rsidRPr="003F4759" w:rsidRDefault="004514FC" w:rsidP="00C448EA">
            <w:pPr>
              <w:pStyle w:val="Table"/>
              <w:rPr>
                <w:rFonts w:cstheme="minorHAnsi"/>
              </w:rPr>
            </w:pPr>
            <w:r w:rsidRPr="003F4759">
              <w:rPr>
                <w:rFonts w:cstheme="minorHAnsi"/>
              </w:rPr>
              <w:t xml:space="preserve">This support requires written assessment from a suitably qualified </w:t>
            </w:r>
            <w:r w:rsidR="00C448EA" w:rsidRPr="003F4759">
              <w:rPr>
                <w:rFonts w:cstheme="minorHAnsi"/>
              </w:rPr>
              <w:t>audiologist</w:t>
            </w:r>
            <w:r w:rsidRPr="003F4759">
              <w:rPr>
                <w:rFonts w:cstheme="minorHAnsi"/>
              </w:rPr>
              <w:t xml:space="preserve"> prior to supply.</w:t>
            </w:r>
          </w:p>
        </w:tc>
        <w:tc>
          <w:tcPr>
            <w:tcW w:w="1567" w:type="dxa"/>
          </w:tcPr>
          <w:p w14:paraId="363E0C70" w14:textId="77777777" w:rsidR="0058199C" w:rsidRPr="003F4759" w:rsidRDefault="0058199C" w:rsidP="00887D75">
            <w:pPr>
              <w:pStyle w:val="Table"/>
              <w:rPr>
                <w:sz w:val="20"/>
                <w:szCs w:val="20"/>
              </w:rPr>
            </w:pPr>
            <w:r w:rsidRPr="003F4759">
              <w:rPr>
                <w:sz w:val="20"/>
                <w:szCs w:val="20"/>
              </w:rPr>
              <w:t>Each</w:t>
            </w:r>
          </w:p>
        </w:tc>
        <w:tc>
          <w:tcPr>
            <w:tcW w:w="2145" w:type="dxa"/>
          </w:tcPr>
          <w:p w14:paraId="057006B3" w14:textId="77777777" w:rsidR="0058199C" w:rsidRPr="003F4759" w:rsidRDefault="0058199C" w:rsidP="00F21973">
            <w:pPr>
              <w:pStyle w:val="Table"/>
              <w:jc w:val="center"/>
              <w:rPr>
                <w:sz w:val="20"/>
                <w:szCs w:val="20"/>
              </w:rPr>
            </w:pPr>
            <w:r w:rsidRPr="003F4759">
              <w:rPr>
                <w:sz w:val="20"/>
                <w:szCs w:val="20"/>
              </w:rPr>
              <w:t>N</w:t>
            </w:r>
          </w:p>
        </w:tc>
      </w:tr>
      <w:tr w:rsidR="0058199C" w:rsidRPr="003F4759" w14:paraId="33D85819"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476125F4" w14:textId="77777777" w:rsidR="0058199C" w:rsidRPr="003F4759" w:rsidRDefault="006E6470" w:rsidP="00887D75">
            <w:pPr>
              <w:pStyle w:val="Table"/>
            </w:pPr>
            <w:r w:rsidRPr="003F4759">
              <w:t>Hearing device - Non-Standard</w:t>
            </w:r>
          </w:p>
        </w:tc>
        <w:tc>
          <w:tcPr>
            <w:tcW w:w="3247" w:type="dxa"/>
          </w:tcPr>
          <w:p w14:paraId="74F9D256" w14:textId="5044FFFD" w:rsidR="00A4629C" w:rsidRPr="003F4759" w:rsidRDefault="00A4629C" w:rsidP="00533A06">
            <w:pPr>
              <w:pStyle w:val="Table"/>
            </w:pPr>
            <w:r w:rsidRPr="003F4759">
              <w:t>05_220618811_0122_1_2</w:t>
            </w:r>
          </w:p>
        </w:tc>
        <w:tc>
          <w:tcPr>
            <w:tcW w:w="10915" w:type="dxa"/>
          </w:tcPr>
          <w:p w14:paraId="2F071F22" w14:textId="2435B521" w:rsidR="0058199C" w:rsidRPr="003F4759" w:rsidRDefault="0058199C" w:rsidP="009C06DE">
            <w:pPr>
              <w:pStyle w:val="Table"/>
            </w:pPr>
            <w:r w:rsidRPr="003F4759">
              <w:t>A device that offers specific technology to meet a particular functional requirement, which cannot be met by a Standard, Intermediate or Advanced hearing device.</w:t>
            </w:r>
            <w:r w:rsidR="00C448EA" w:rsidRPr="003F4759">
              <w:t xml:space="preserve"> Audiologist assessment req</w:t>
            </w:r>
            <w:r w:rsidR="009C06DE" w:rsidRPr="003F4759">
              <w:t>uire</w:t>
            </w:r>
            <w:r w:rsidR="00C448EA" w:rsidRPr="003F4759">
              <w:t>d.</w:t>
            </w:r>
          </w:p>
        </w:tc>
        <w:tc>
          <w:tcPr>
            <w:tcW w:w="1567" w:type="dxa"/>
          </w:tcPr>
          <w:p w14:paraId="3F4238CA" w14:textId="77777777" w:rsidR="0058199C" w:rsidRPr="003F4759" w:rsidRDefault="0058199C" w:rsidP="00887D75">
            <w:pPr>
              <w:pStyle w:val="Table"/>
              <w:rPr>
                <w:sz w:val="20"/>
                <w:szCs w:val="20"/>
              </w:rPr>
            </w:pPr>
            <w:r w:rsidRPr="003F4759">
              <w:rPr>
                <w:sz w:val="20"/>
                <w:szCs w:val="20"/>
              </w:rPr>
              <w:t>Each</w:t>
            </w:r>
          </w:p>
        </w:tc>
        <w:tc>
          <w:tcPr>
            <w:tcW w:w="2145" w:type="dxa"/>
          </w:tcPr>
          <w:p w14:paraId="6A896443" w14:textId="3B726E42" w:rsidR="0058199C" w:rsidRPr="003F4759" w:rsidRDefault="00A4629C" w:rsidP="00F21973">
            <w:pPr>
              <w:pStyle w:val="Table"/>
              <w:jc w:val="center"/>
              <w:rPr>
                <w:sz w:val="20"/>
                <w:szCs w:val="20"/>
              </w:rPr>
            </w:pPr>
            <w:r w:rsidRPr="003F4759">
              <w:rPr>
                <w:sz w:val="20"/>
                <w:szCs w:val="20"/>
              </w:rPr>
              <w:t>N</w:t>
            </w:r>
          </w:p>
        </w:tc>
      </w:tr>
      <w:tr w:rsidR="00533A06" w:rsidRPr="003F4759" w14:paraId="04CB825D"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402140F9" w14:textId="6D29C25D" w:rsidR="00533A06" w:rsidRPr="003F4759" w:rsidRDefault="00533A06" w:rsidP="00533A06">
            <w:pPr>
              <w:pStyle w:val="Table"/>
            </w:pPr>
            <w:r w:rsidRPr="003F4759">
              <w:t>Hearing device - External speech processor and accessories</w:t>
            </w:r>
          </w:p>
        </w:tc>
        <w:tc>
          <w:tcPr>
            <w:tcW w:w="3247" w:type="dxa"/>
          </w:tcPr>
          <w:p w14:paraId="56C66F17" w14:textId="7612638A" w:rsidR="00533A06" w:rsidRPr="003F4759" w:rsidDel="00A4629C" w:rsidRDefault="00533A06" w:rsidP="00533A06">
            <w:pPr>
              <w:pStyle w:val="Table"/>
            </w:pPr>
            <w:r w:rsidRPr="003F4759">
              <w:t>05_220621811_0122_1_2</w:t>
            </w:r>
          </w:p>
        </w:tc>
        <w:tc>
          <w:tcPr>
            <w:tcW w:w="10915" w:type="dxa"/>
          </w:tcPr>
          <w:p w14:paraId="15A0AF02" w14:textId="3A81ABC8" w:rsidR="00533A06" w:rsidRPr="003F4759" w:rsidRDefault="00533A06" w:rsidP="00533A06">
            <w:pPr>
              <w:pStyle w:val="Table"/>
            </w:pPr>
            <w:r w:rsidRPr="003F4759">
              <w:t>Replacement external speech processor and accessories, including programming, for implanted hearing devices – both bone anchored and within the inner ear</w:t>
            </w:r>
          </w:p>
        </w:tc>
        <w:tc>
          <w:tcPr>
            <w:tcW w:w="1567" w:type="dxa"/>
          </w:tcPr>
          <w:p w14:paraId="5066978C" w14:textId="1BA7DADF" w:rsidR="00533A06" w:rsidRPr="003F4759" w:rsidRDefault="00533A06" w:rsidP="00533A06">
            <w:pPr>
              <w:pStyle w:val="Table"/>
              <w:rPr>
                <w:sz w:val="20"/>
                <w:szCs w:val="20"/>
              </w:rPr>
            </w:pPr>
            <w:r w:rsidRPr="003F4759">
              <w:t>Each</w:t>
            </w:r>
          </w:p>
        </w:tc>
        <w:tc>
          <w:tcPr>
            <w:tcW w:w="2145" w:type="dxa"/>
          </w:tcPr>
          <w:p w14:paraId="0AD0BC11" w14:textId="11844DDE" w:rsidR="00533A06" w:rsidRPr="003F4759" w:rsidDel="00A4629C" w:rsidRDefault="00533A06" w:rsidP="00533A06">
            <w:pPr>
              <w:pStyle w:val="Table"/>
              <w:jc w:val="center"/>
              <w:rPr>
                <w:sz w:val="20"/>
                <w:szCs w:val="20"/>
              </w:rPr>
            </w:pPr>
            <w:r w:rsidRPr="003F4759">
              <w:t>N</w:t>
            </w:r>
          </w:p>
        </w:tc>
      </w:tr>
      <w:tr w:rsidR="00E30F11" w:rsidRPr="003F4759" w14:paraId="6E907A5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DB8974B" w14:textId="1BFD15E9" w:rsidR="00A4629C" w:rsidRPr="003F4759" w:rsidRDefault="00A4629C" w:rsidP="00533A06">
            <w:pPr>
              <w:pStyle w:val="Table"/>
            </w:pPr>
            <w:r w:rsidRPr="003F4759">
              <w:lastRenderedPageBreak/>
              <w:t>Hearing device - Specialised Landline Telephone</w:t>
            </w:r>
          </w:p>
        </w:tc>
        <w:tc>
          <w:tcPr>
            <w:tcW w:w="3247" w:type="dxa"/>
          </w:tcPr>
          <w:p w14:paraId="7D90D469" w14:textId="60AEA89D" w:rsidR="00A4629C" w:rsidRPr="003F4759" w:rsidRDefault="00A4629C" w:rsidP="00533A06">
            <w:pPr>
              <w:pStyle w:val="Table"/>
            </w:pPr>
            <w:r w:rsidRPr="003F4759">
              <w:t>05_222404225_0122_1_2</w:t>
            </w:r>
          </w:p>
        </w:tc>
        <w:tc>
          <w:tcPr>
            <w:tcW w:w="10915" w:type="dxa"/>
          </w:tcPr>
          <w:p w14:paraId="3831BAE1" w14:textId="77777777" w:rsidR="00E30F11" w:rsidRPr="003F4759" w:rsidRDefault="00612E3E" w:rsidP="00887D75">
            <w:pPr>
              <w:pStyle w:val="Table"/>
            </w:pPr>
            <w:r w:rsidRPr="003F4759">
              <w:t xml:space="preserve">Adapted Landline </w:t>
            </w:r>
            <w:r w:rsidR="00E30F11" w:rsidRPr="003F4759">
              <w:t>Telephones with features including amplified sound, different ring pitch and visual alerts using wireless Bluetooth with a landline.</w:t>
            </w:r>
          </w:p>
        </w:tc>
        <w:tc>
          <w:tcPr>
            <w:tcW w:w="1567" w:type="dxa"/>
          </w:tcPr>
          <w:p w14:paraId="66DB1198" w14:textId="77777777" w:rsidR="00E30F11" w:rsidRPr="003F4759" w:rsidRDefault="00E30F11" w:rsidP="00887D75">
            <w:pPr>
              <w:pStyle w:val="Table"/>
              <w:rPr>
                <w:sz w:val="20"/>
                <w:szCs w:val="20"/>
              </w:rPr>
            </w:pPr>
            <w:r w:rsidRPr="003F4759">
              <w:rPr>
                <w:sz w:val="20"/>
                <w:szCs w:val="20"/>
              </w:rPr>
              <w:t>Each</w:t>
            </w:r>
          </w:p>
        </w:tc>
        <w:tc>
          <w:tcPr>
            <w:tcW w:w="2145" w:type="dxa"/>
          </w:tcPr>
          <w:p w14:paraId="7D3ED579" w14:textId="77777777" w:rsidR="00E30F11" w:rsidRPr="003F4759" w:rsidRDefault="00E30F11" w:rsidP="00F21973">
            <w:pPr>
              <w:pStyle w:val="Table"/>
              <w:jc w:val="center"/>
              <w:rPr>
                <w:sz w:val="20"/>
                <w:szCs w:val="20"/>
              </w:rPr>
            </w:pPr>
            <w:r w:rsidRPr="003F4759">
              <w:rPr>
                <w:sz w:val="20"/>
                <w:szCs w:val="20"/>
              </w:rPr>
              <w:t>N</w:t>
            </w:r>
          </w:p>
        </w:tc>
      </w:tr>
      <w:tr w:rsidR="00E30F11" w:rsidRPr="003F4759" w14:paraId="4644AF4D" w14:textId="77777777" w:rsidTr="003F4759">
        <w:trPr>
          <w:cnfStyle w:val="000000100000" w:firstRow="0" w:lastRow="0" w:firstColumn="0" w:lastColumn="0" w:oddVBand="0" w:evenVBand="0" w:oddHBand="1" w:evenHBand="0" w:firstRowFirstColumn="0" w:firstRowLastColumn="0" w:lastRowFirstColumn="0" w:lastRowLastColumn="0"/>
          <w:trHeight w:val="492"/>
        </w:trPr>
        <w:tc>
          <w:tcPr>
            <w:tcW w:w="4833" w:type="dxa"/>
          </w:tcPr>
          <w:p w14:paraId="37B15CE7" w14:textId="77777777" w:rsidR="00E30F11" w:rsidRPr="003F4759" w:rsidRDefault="006E6470" w:rsidP="00887D75">
            <w:pPr>
              <w:pStyle w:val="Table"/>
            </w:pPr>
            <w:r w:rsidRPr="003F4759">
              <w:t>Hearing device - Baby Alert Systems</w:t>
            </w:r>
          </w:p>
        </w:tc>
        <w:tc>
          <w:tcPr>
            <w:tcW w:w="3247" w:type="dxa"/>
          </w:tcPr>
          <w:p w14:paraId="2A45DDEA" w14:textId="0BFCF6BE" w:rsidR="00A4629C" w:rsidRPr="003F4759" w:rsidRDefault="00A4629C" w:rsidP="00533A06">
            <w:pPr>
              <w:pStyle w:val="Table"/>
            </w:pPr>
            <w:r w:rsidRPr="003F4759">
              <w:t>05_222903266_0122_1_2</w:t>
            </w:r>
          </w:p>
        </w:tc>
        <w:tc>
          <w:tcPr>
            <w:tcW w:w="10915" w:type="dxa"/>
          </w:tcPr>
          <w:p w14:paraId="555F253C" w14:textId="77777777" w:rsidR="00E30F11" w:rsidRPr="003F4759" w:rsidRDefault="00E30F11" w:rsidP="00887D75">
            <w:pPr>
              <w:pStyle w:val="Table"/>
            </w:pPr>
            <w:r w:rsidRPr="003F4759">
              <w:t>Visual or vibrating alert for those hard of hearing</w:t>
            </w:r>
          </w:p>
        </w:tc>
        <w:tc>
          <w:tcPr>
            <w:tcW w:w="1567" w:type="dxa"/>
          </w:tcPr>
          <w:p w14:paraId="3E2456B9" w14:textId="77777777" w:rsidR="00E30F11" w:rsidRPr="003F4759" w:rsidRDefault="00E30F11" w:rsidP="00887D75">
            <w:pPr>
              <w:pStyle w:val="Table"/>
              <w:rPr>
                <w:sz w:val="20"/>
                <w:szCs w:val="20"/>
              </w:rPr>
            </w:pPr>
            <w:r w:rsidRPr="003F4759">
              <w:rPr>
                <w:sz w:val="20"/>
                <w:szCs w:val="20"/>
              </w:rPr>
              <w:t>Each</w:t>
            </w:r>
          </w:p>
        </w:tc>
        <w:tc>
          <w:tcPr>
            <w:tcW w:w="2145" w:type="dxa"/>
          </w:tcPr>
          <w:p w14:paraId="131FCE94" w14:textId="77777777" w:rsidR="00E30F11" w:rsidRPr="003F4759" w:rsidRDefault="00E30F11" w:rsidP="00F21973">
            <w:pPr>
              <w:pStyle w:val="Table"/>
              <w:jc w:val="center"/>
              <w:rPr>
                <w:sz w:val="20"/>
                <w:szCs w:val="20"/>
              </w:rPr>
            </w:pPr>
            <w:r w:rsidRPr="003F4759">
              <w:rPr>
                <w:sz w:val="20"/>
                <w:szCs w:val="20"/>
              </w:rPr>
              <w:t>N</w:t>
            </w:r>
          </w:p>
        </w:tc>
      </w:tr>
      <w:tr w:rsidR="00652B0B" w:rsidRPr="003F4759" w14:paraId="5D871F5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BF02BF9" w14:textId="77777777" w:rsidR="00652B0B" w:rsidRPr="003F4759" w:rsidRDefault="006E6470" w:rsidP="00887D75">
            <w:pPr>
              <w:pStyle w:val="Table"/>
            </w:pPr>
            <w:r w:rsidRPr="003F4759">
              <w:t>Hearing accessory - Induction Loop</w:t>
            </w:r>
          </w:p>
        </w:tc>
        <w:tc>
          <w:tcPr>
            <w:tcW w:w="3247" w:type="dxa"/>
          </w:tcPr>
          <w:p w14:paraId="17D3A2A3" w14:textId="2DEBCD9E" w:rsidR="00652B0B" w:rsidRPr="003F4759" w:rsidRDefault="00A4629C" w:rsidP="00533A06">
            <w:pPr>
              <w:pStyle w:val="Table"/>
            </w:pPr>
            <w:r w:rsidRPr="003F4759">
              <w:t>05_220625247_0122_1_2</w:t>
            </w:r>
          </w:p>
        </w:tc>
        <w:tc>
          <w:tcPr>
            <w:tcW w:w="10915" w:type="dxa"/>
          </w:tcPr>
          <w:p w14:paraId="2D12FD04" w14:textId="77777777" w:rsidR="00652B0B" w:rsidRPr="003F4759" w:rsidRDefault="00652B0B" w:rsidP="00887D75">
            <w:pPr>
              <w:pStyle w:val="Table"/>
            </w:pPr>
            <w:r w:rsidRPr="003F4759">
              <w:t>Designed for individual use in private and public situations including reception counters, meetings and other appointments.</w:t>
            </w:r>
          </w:p>
        </w:tc>
        <w:tc>
          <w:tcPr>
            <w:tcW w:w="1567" w:type="dxa"/>
          </w:tcPr>
          <w:p w14:paraId="4C8145F7" w14:textId="77777777" w:rsidR="00652B0B" w:rsidRPr="003F4759" w:rsidRDefault="00652B0B" w:rsidP="00887D75">
            <w:pPr>
              <w:pStyle w:val="Table"/>
              <w:rPr>
                <w:sz w:val="20"/>
                <w:szCs w:val="20"/>
              </w:rPr>
            </w:pPr>
            <w:r w:rsidRPr="003F4759">
              <w:rPr>
                <w:sz w:val="20"/>
                <w:szCs w:val="20"/>
              </w:rPr>
              <w:t>Each</w:t>
            </w:r>
          </w:p>
        </w:tc>
        <w:tc>
          <w:tcPr>
            <w:tcW w:w="2145" w:type="dxa"/>
          </w:tcPr>
          <w:p w14:paraId="1665E176" w14:textId="77777777" w:rsidR="00652B0B" w:rsidRPr="003F4759" w:rsidRDefault="00652B0B" w:rsidP="00F21973">
            <w:pPr>
              <w:pStyle w:val="Table"/>
              <w:jc w:val="center"/>
              <w:rPr>
                <w:sz w:val="20"/>
                <w:szCs w:val="20"/>
              </w:rPr>
            </w:pPr>
            <w:r w:rsidRPr="003F4759">
              <w:rPr>
                <w:sz w:val="20"/>
                <w:szCs w:val="20"/>
              </w:rPr>
              <w:t>N</w:t>
            </w:r>
          </w:p>
        </w:tc>
      </w:tr>
      <w:tr w:rsidR="00A4629C" w:rsidRPr="003F4759" w14:paraId="003497D8"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3CA44A5" w14:textId="77777777" w:rsidR="00A4629C" w:rsidRPr="003F4759" w:rsidRDefault="00A4629C" w:rsidP="00A4629C">
            <w:pPr>
              <w:pStyle w:val="Table"/>
            </w:pPr>
            <w:r w:rsidRPr="003F4759">
              <w:t>Hearing accessory - Music device</w:t>
            </w:r>
          </w:p>
        </w:tc>
        <w:tc>
          <w:tcPr>
            <w:tcW w:w="3247" w:type="dxa"/>
          </w:tcPr>
          <w:p w14:paraId="21B820F8" w14:textId="77777777" w:rsidR="00A4629C" w:rsidRPr="003F4759" w:rsidRDefault="00A4629C" w:rsidP="00A4629C">
            <w:pPr>
              <w:pStyle w:val="Table"/>
            </w:pPr>
            <w:r w:rsidRPr="003F4759">
              <w:t>05_220627271_0122_1_2</w:t>
            </w:r>
          </w:p>
        </w:tc>
        <w:tc>
          <w:tcPr>
            <w:tcW w:w="10915" w:type="dxa"/>
          </w:tcPr>
          <w:p w14:paraId="2FD59852" w14:textId="77777777" w:rsidR="00A4629C" w:rsidRPr="003F4759" w:rsidRDefault="00A4629C" w:rsidP="00A4629C">
            <w:pPr>
              <w:pStyle w:val="Table"/>
            </w:pPr>
            <w:r w:rsidRPr="003F4759">
              <w:t>Portable couplers that allow individuals with hearing aids to access music via audio devices.</w:t>
            </w:r>
          </w:p>
        </w:tc>
        <w:tc>
          <w:tcPr>
            <w:tcW w:w="1567" w:type="dxa"/>
          </w:tcPr>
          <w:p w14:paraId="30414D8B" w14:textId="77777777" w:rsidR="00A4629C" w:rsidRPr="003F4759" w:rsidRDefault="00A4629C" w:rsidP="00A4629C">
            <w:pPr>
              <w:pStyle w:val="Table"/>
              <w:rPr>
                <w:sz w:val="20"/>
                <w:szCs w:val="20"/>
              </w:rPr>
            </w:pPr>
            <w:r w:rsidRPr="003F4759">
              <w:rPr>
                <w:sz w:val="20"/>
                <w:szCs w:val="20"/>
              </w:rPr>
              <w:t>Each</w:t>
            </w:r>
          </w:p>
        </w:tc>
        <w:tc>
          <w:tcPr>
            <w:tcW w:w="2145" w:type="dxa"/>
          </w:tcPr>
          <w:p w14:paraId="54489979" w14:textId="77777777" w:rsidR="00A4629C" w:rsidRPr="003F4759" w:rsidRDefault="00A4629C" w:rsidP="00A4629C">
            <w:pPr>
              <w:pStyle w:val="Table"/>
              <w:jc w:val="center"/>
              <w:rPr>
                <w:sz w:val="20"/>
                <w:szCs w:val="20"/>
              </w:rPr>
            </w:pPr>
            <w:r w:rsidRPr="003F4759">
              <w:rPr>
                <w:sz w:val="20"/>
                <w:szCs w:val="20"/>
              </w:rPr>
              <w:t>N</w:t>
            </w:r>
          </w:p>
        </w:tc>
      </w:tr>
      <w:tr w:rsidR="00A4629C" w:rsidRPr="003F4759" w14:paraId="5EBDF1D2"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7CB1E79F" w14:textId="77777777" w:rsidR="00A4629C" w:rsidRPr="003F4759" w:rsidRDefault="00A4629C" w:rsidP="00A4629C">
            <w:pPr>
              <w:pStyle w:val="Table"/>
            </w:pPr>
            <w:r w:rsidRPr="003F4759">
              <w:t>Hearing device - Personal Amplifiers/Binaural Listener</w:t>
            </w:r>
          </w:p>
        </w:tc>
        <w:tc>
          <w:tcPr>
            <w:tcW w:w="3247" w:type="dxa"/>
          </w:tcPr>
          <w:p w14:paraId="500FBAC5" w14:textId="6C0AF738" w:rsidR="00A4629C" w:rsidRPr="003F4759" w:rsidRDefault="00A4629C" w:rsidP="00A4629C">
            <w:pPr>
              <w:pStyle w:val="Table"/>
            </w:pPr>
            <w:r w:rsidRPr="003F4759">
              <w:t>05_220627811_0122_1_2</w:t>
            </w:r>
          </w:p>
        </w:tc>
        <w:tc>
          <w:tcPr>
            <w:tcW w:w="10915" w:type="dxa"/>
          </w:tcPr>
          <w:p w14:paraId="067CF11C" w14:textId="77777777" w:rsidR="00A4629C" w:rsidRPr="003F4759" w:rsidRDefault="00A4629C" w:rsidP="00A4629C">
            <w:pPr>
              <w:pStyle w:val="Table"/>
            </w:pPr>
            <w:r w:rsidRPr="003F4759">
              <w:t>Personal sound amplifiers can be worn, systems usually consist of a small box with a microphone to pick up sound which is then amplified and sent to the ears via headphones or earbuds.</w:t>
            </w:r>
          </w:p>
        </w:tc>
        <w:tc>
          <w:tcPr>
            <w:tcW w:w="1567" w:type="dxa"/>
          </w:tcPr>
          <w:p w14:paraId="023A74F9" w14:textId="77777777" w:rsidR="00A4629C" w:rsidRPr="003F4759" w:rsidRDefault="00A4629C" w:rsidP="00A4629C">
            <w:pPr>
              <w:pStyle w:val="Table"/>
              <w:rPr>
                <w:sz w:val="20"/>
                <w:szCs w:val="20"/>
              </w:rPr>
            </w:pPr>
            <w:r w:rsidRPr="003F4759">
              <w:rPr>
                <w:sz w:val="20"/>
                <w:szCs w:val="20"/>
              </w:rPr>
              <w:t>Each</w:t>
            </w:r>
          </w:p>
        </w:tc>
        <w:tc>
          <w:tcPr>
            <w:tcW w:w="2145" w:type="dxa"/>
          </w:tcPr>
          <w:p w14:paraId="17A637F8" w14:textId="68EC49FA" w:rsidR="00A4629C" w:rsidRPr="003F4759" w:rsidRDefault="00A4629C" w:rsidP="00A4629C">
            <w:pPr>
              <w:pStyle w:val="Table"/>
              <w:jc w:val="center"/>
              <w:rPr>
                <w:sz w:val="20"/>
                <w:szCs w:val="20"/>
              </w:rPr>
            </w:pPr>
            <w:r w:rsidRPr="003F4759">
              <w:rPr>
                <w:sz w:val="20"/>
                <w:szCs w:val="20"/>
              </w:rPr>
              <w:t>N</w:t>
            </w:r>
          </w:p>
        </w:tc>
      </w:tr>
      <w:tr w:rsidR="00A4629C" w:rsidRPr="003F4759" w14:paraId="6123DEB4"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37F2F622" w14:textId="77777777" w:rsidR="00A4629C" w:rsidRPr="003F4759" w:rsidRDefault="00A4629C" w:rsidP="00A4629C">
            <w:pPr>
              <w:pStyle w:val="Table"/>
            </w:pPr>
            <w:r w:rsidRPr="003F4759">
              <w:t>Hearing accessory - Remote Control</w:t>
            </w:r>
          </w:p>
        </w:tc>
        <w:tc>
          <w:tcPr>
            <w:tcW w:w="3247" w:type="dxa"/>
          </w:tcPr>
          <w:p w14:paraId="7ED93EF4" w14:textId="77777777" w:rsidR="00A4629C" w:rsidRPr="003F4759" w:rsidRDefault="00A4629C" w:rsidP="00A4629C">
            <w:pPr>
              <w:pStyle w:val="Table"/>
            </w:pPr>
            <w:r w:rsidRPr="003F4759">
              <w:t>05_220627171_0122_1_2</w:t>
            </w:r>
          </w:p>
        </w:tc>
        <w:tc>
          <w:tcPr>
            <w:tcW w:w="10915" w:type="dxa"/>
          </w:tcPr>
          <w:p w14:paraId="6F511737" w14:textId="77777777" w:rsidR="00A4629C" w:rsidRPr="003F4759" w:rsidRDefault="00A4629C" w:rsidP="00A4629C">
            <w:pPr>
              <w:pStyle w:val="Table"/>
            </w:pPr>
            <w:r w:rsidRPr="003F4759">
              <w:t>A remote control that enables changes to be made to hearing aids without touching the hearing devices. It allows access to volume and program changes for people with poor or nil manual dexterity and for use by carers.</w:t>
            </w:r>
          </w:p>
        </w:tc>
        <w:tc>
          <w:tcPr>
            <w:tcW w:w="1567" w:type="dxa"/>
          </w:tcPr>
          <w:p w14:paraId="14F48D7F" w14:textId="77777777" w:rsidR="00A4629C" w:rsidRPr="003F4759" w:rsidRDefault="00A4629C" w:rsidP="00A4629C">
            <w:pPr>
              <w:pStyle w:val="Table"/>
              <w:rPr>
                <w:sz w:val="20"/>
                <w:szCs w:val="20"/>
              </w:rPr>
            </w:pPr>
            <w:r w:rsidRPr="003F4759">
              <w:rPr>
                <w:sz w:val="20"/>
                <w:szCs w:val="20"/>
              </w:rPr>
              <w:t>Each</w:t>
            </w:r>
          </w:p>
        </w:tc>
        <w:tc>
          <w:tcPr>
            <w:tcW w:w="2145" w:type="dxa"/>
          </w:tcPr>
          <w:p w14:paraId="04E50600" w14:textId="77777777" w:rsidR="00A4629C" w:rsidRPr="003F4759" w:rsidRDefault="00A4629C" w:rsidP="00A4629C">
            <w:pPr>
              <w:pStyle w:val="Table"/>
              <w:jc w:val="center"/>
              <w:rPr>
                <w:sz w:val="20"/>
                <w:szCs w:val="20"/>
              </w:rPr>
            </w:pPr>
            <w:r w:rsidRPr="003F4759">
              <w:rPr>
                <w:sz w:val="20"/>
                <w:szCs w:val="20"/>
              </w:rPr>
              <w:t>N</w:t>
            </w:r>
          </w:p>
        </w:tc>
      </w:tr>
      <w:tr w:rsidR="00A4629C" w:rsidRPr="003F4759" w14:paraId="61E9677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8237BC7" w14:textId="77777777" w:rsidR="00A4629C" w:rsidRPr="003F4759" w:rsidRDefault="00A4629C" w:rsidP="00A4629C">
            <w:pPr>
              <w:pStyle w:val="Table"/>
            </w:pPr>
            <w:r w:rsidRPr="003F4759">
              <w:t>Hearing accessory - Remote Microphone System</w:t>
            </w:r>
          </w:p>
        </w:tc>
        <w:tc>
          <w:tcPr>
            <w:tcW w:w="3247" w:type="dxa"/>
          </w:tcPr>
          <w:p w14:paraId="445059B5" w14:textId="4C793A2B" w:rsidR="00A4629C" w:rsidRPr="003F4759" w:rsidRDefault="00A4629C" w:rsidP="00533A06">
            <w:pPr>
              <w:pStyle w:val="Table"/>
            </w:pPr>
            <w:r w:rsidRPr="003F4759">
              <w:t>05_222106843_0122_1_2</w:t>
            </w:r>
          </w:p>
        </w:tc>
        <w:tc>
          <w:tcPr>
            <w:tcW w:w="10915" w:type="dxa"/>
          </w:tcPr>
          <w:p w14:paraId="598E5B7B" w14:textId="77777777" w:rsidR="00A4629C" w:rsidRPr="003F4759" w:rsidRDefault="00A4629C" w:rsidP="00A4629C">
            <w:pPr>
              <w:pStyle w:val="Table"/>
            </w:pPr>
            <w:r w:rsidRPr="003F4759">
              <w:t>Separate microphone (and, where needed, interface) to capture speech from a person at a distance from the hearer (e.g. a teacher in a classroom or lecture hall)</w:t>
            </w:r>
          </w:p>
        </w:tc>
        <w:tc>
          <w:tcPr>
            <w:tcW w:w="1567" w:type="dxa"/>
          </w:tcPr>
          <w:p w14:paraId="455858A6" w14:textId="77777777" w:rsidR="00A4629C" w:rsidRPr="003F4759" w:rsidRDefault="00A4629C" w:rsidP="00A4629C">
            <w:pPr>
              <w:pStyle w:val="Table"/>
              <w:rPr>
                <w:sz w:val="20"/>
                <w:szCs w:val="20"/>
              </w:rPr>
            </w:pPr>
            <w:r w:rsidRPr="003F4759">
              <w:rPr>
                <w:sz w:val="20"/>
                <w:szCs w:val="20"/>
              </w:rPr>
              <w:t>Each</w:t>
            </w:r>
          </w:p>
        </w:tc>
        <w:tc>
          <w:tcPr>
            <w:tcW w:w="2145" w:type="dxa"/>
          </w:tcPr>
          <w:p w14:paraId="694D9F69" w14:textId="16744661" w:rsidR="00A4629C" w:rsidRPr="003F4759" w:rsidRDefault="00A4629C" w:rsidP="00A4629C">
            <w:pPr>
              <w:pStyle w:val="Table"/>
              <w:jc w:val="center"/>
              <w:rPr>
                <w:sz w:val="20"/>
                <w:szCs w:val="20"/>
              </w:rPr>
            </w:pPr>
            <w:r w:rsidRPr="003F4759">
              <w:rPr>
                <w:sz w:val="20"/>
                <w:szCs w:val="20"/>
              </w:rPr>
              <w:t>N</w:t>
            </w:r>
          </w:p>
        </w:tc>
      </w:tr>
      <w:tr w:rsidR="00A4629C" w:rsidRPr="003F4759" w14:paraId="17C0C08F"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2325442" w14:textId="77777777" w:rsidR="00A4629C" w:rsidRPr="003F4759" w:rsidRDefault="00A4629C" w:rsidP="00A4629C">
            <w:pPr>
              <w:pStyle w:val="Table"/>
              <w:rPr>
                <w:rFonts w:eastAsia="Calibri" w:cs="Arial"/>
              </w:rPr>
            </w:pPr>
            <w:r w:rsidRPr="003F4759">
              <w:t>Hearing accessory - TV</w:t>
            </w:r>
          </w:p>
        </w:tc>
        <w:tc>
          <w:tcPr>
            <w:tcW w:w="3247" w:type="dxa"/>
          </w:tcPr>
          <w:p w14:paraId="6FD74BA1" w14:textId="77777777" w:rsidR="00A4629C" w:rsidRPr="003F4759" w:rsidRDefault="00A4629C" w:rsidP="00A4629C">
            <w:pPr>
              <w:pStyle w:val="Table"/>
              <w:rPr>
                <w:rFonts w:eastAsia="Calibri" w:cs="Arial"/>
              </w:rPr>
            </w:pPr>
            <w:r w:rsidRPr="003F4759">
              <w:t>05_220627232_0122_1_2</w:t>
            </w:r>
          </w:p>
        </w:tc>
        <w:tc>
          <w:tcPr>
            <w:tcW w:w="10915" w:type="dxa"/>
          </w:tcPr>
          <w:p w14:paraId="317D4FA8" w14:textId="77777777" w:rsidR="00A4629C" w:rsidRPr="003F4759" w:rsidRDefault="00A4629C" w:rsidP="00A4629C">
            <w:pPr>
              <w:pStyle w:val="Table"/>
              <w:rPr>
                <w:rFonts w:eastAsia="Calibri" w:cs="Arial"/>
              </w:rPr>
            </w:pPr>
            <w:r w:rsidRPr="003F4759">
              <w:t>Systems for delivering sound directly from the TV to the ear</w:t>
            </w:r>
          </w:p>
        </w:tc>
        <w:tc>
          <w:tcPr>
            <w:tcW w:w="1567" w:type="dxa"/>
          </w:tcPr>
          <w:p w14:paraId="2F65B6BA" w14:textId="77777777" w:rsidR="00A4629C" w:rsidRPr="003F4759" w:rsidRDefault="00A4629C" w:rsidP="00A4629C">
            <w:pPr>
              <w:pStyle w:val="Table"/>
              <w:rPr>
                <w:rFonts w:eastAsia="Times New Roman" w:cs="Arial"/>
                <w:color w:val="000000"/>
                <w:sz w:val="20"/>
                <w:szCs w:val="20"/>
                <w:lang w:eastAsia="en-AU"/>
              </w:rPr>
            </w:pPr>
            <w:r w:rsidRPr="003F4759">
              <w:rPr>
                <w:sz w:val="20"/>
                <w:szCs w:val="20"/>
              </w:rPr>
              <w:t>Each</w:t>
            </w:r>
          </w:p>
        </w:tc>
        <w:tc>
          <w:tcPr>
            <w:tcW w:w="2145" w:type="dxa"/>
          </w:tcPr>
          <w:p w14:paraId="6C1FB71D" w14:textId="77777777" w:rsidR="00A4629C" w:rsidRPr="003F4759" w:rsidRDefault="00A4629C" w:rsidP="00A4629C">
            <w:pPr>
              <w:pStyle w:val="Table"/>
              <w:jc w:val="center"/>
              <w:rPr>
                <w:rFonts w:eastAsia="Calibri" w:cs="Arial"/>
                <w:sz w:val="20"/>
                <w:szCs w:val="20"/>
              </w:rPr>
            </w:pPr>
            <w:r w:rsidRPr="003F4759">
              <w:rPr>
                <w:sz w:val="20"/>
                <w:szCs w:val="20"/>
              </w:rPr>
              <w:t>N</w:t>
            </w:r>
          </w:p>
        </w:tc>
      </w:tr>
    </w:tbl>
    <w:p w14:paraId="58A7EC83" w14:textId="57A55395" w:rsidR="00725BF1" w:rsidRPr="003F4759" w:rsidRDefault="00725BF1">
      <w:pPr>
        <w:spacing w:line="276" w:lineRule="auto"/>
        <w:rPr>
          <w:b/>
          <w:color w:val="6A2875"/>
          <w:sz w:val="30"/>
          <w:szCs w:val="30"/>
          <w:lang w:val="en"/>
        </w:rPr>
      </w:pPr>
      <w:bookmarkStart w:id="633" w:name="_Toc400527827"/>
      <w:bookmarkStart w:id="634" w:name="_Toc403480097"/>
      <w:bookmarkStart w:id="635" w:name="_Toc425455675"/>
      <w:bookmarkStart w:id="636" w:name="_Toc467243735"/>
      <w:bookmarkStart w:id="637" w:name="_Toc479064175"/>
    </w:p>
    <w:p w14:paraId="3D295121" w14:textId="25919786" w:rsidR="001008ED" w:rsidRPr="000E7672" w:rsidRDefault="001008ED" w:rsidP="00510663">
      <w:pPr>
        <w:pStyle w:val="Heading3"/>
        <w:numPr>
          <w:ilvl w:val="0"/>
          <w:numId w:val="0"/>
        </w:numPr>
      </w:pPr>
      <w:bookmarkStart w:id="638" w:name="_Toc73386280"/>
      <w:bookmarkStart w:id="639" w:name="_Toc73386570"/>
      <w:bookmarkStart w:id="640" w:name="_Toc97019104"/>
      <w:r w:rsidRPr="003F4759">
        <w:t>Assistive products for vision</w:t>
      </w:r>
      <w:bookmarkEnd w:id="633"/>
      <w:bookmarkEnd w:id="634"/>
      <w:bookmarkEnd w:id="635"/>
      <w:bookmarkEnd w:id="636"/>
      <w:bookmarkEnd w:id="637"/>
      <w:bookmarkEnd w:id="638"/>
      <w:bookmarkEnd w:id="639"/>
      <w:bookmarkEnd w:id="640"/>
    </w:p>
    <w:p w14:paraId="751A3C45" w14:textId="3B342EB4" w:rsidR="003945C8" w:rsidRPr="000E7672" w:rsidRDefault="00C309F5" w:rsidP="00895734">
      <w:pPr>
        <w:keepNext/>
        <w:rPr>
          <w:lang w:eastAsia="en-AU"/>
        </w:rPr>
      </w:pPr>
      <w:r>
        <w:rPr>
          <w:lang w:eastAsia="en-AU"/>
        </w:rPr>
        <w:t>Low cost</w:t>
      </w:r>
      <w:r w:rsidR="003945C8" w:rsidRPr="000E7672">
        <w:rPr>
          <w:lang w:eastAsia="en-AU"/>
        </w:rPr>
        <w:t xml:space="preserve"> assistive technology in this category should be claimed under the line item ‘</w:t>
      </w:r>
      <w:r w:rsidR="0091033A" w:rsidRPr="000E7672">
        <w:rPr>
          <w:b/>
          <w:lang w:eastAsia="en-AU"/>
        </w:rPr>
        <w:t xml:space="preserve">Low Cost AT - Vision Related AT </w:t>
      </w:r>
      <w:r w:rsidR="003945C8" w:rsidRPr="000E7672">
        <w:rPr>
          <w:b/>
          <w:lang w:eastAsia="en-AU"/>
        </w:rPr>
        <w:t>03_</w:t>
      </w:r>
      <w:r w:rsidR="00272757" w:rsidRPr="000E7672">
        <w:rPr>
          <w:b/>
          <w:lang w:eastAsia="en-AU"/>
        </w:rPr>
        <w:t>220300911</w:t>
      </w:r>
      <w:r w:rsidR="003945C8" w:rsidRPr="000E7672">
        <w:rPr>
          <w:b/>
          <w:lang w:eastAsia="en-AU"/>
        </w:rPr>
        <w:t>_0113_1_1</w:t>
      </w:r>
      <w:r w:rsidR="003945C8" w:rsidRPr="000E7672">
        <w:rPr>
          <w:lang w:eastAsia="en-AU"/>
        </w:rPr>
        <w:t>’ from the Consumables budget</w:t>
      </w:r>
      <w:r w:rsidR="00F21973" w:rsidRPr="000E7672">
        <w:rPr>
          <w:lang w:eastAsia="en-AU"/>
        </w:rPr>
        <w:t>.</w:t>
      </w:r>
    </w:p>
    <w:tbl>
      <w:tblPr>
        <w:tblStyle w:val="LightShading-Accent4"/>
        <w:tblW w:w="0" w:type="auto"/>
        <w:tblLook w:val="0420" w:firstRow="1" w:lastRow="0" w:firstColumn="0" w:lastColumn="0" w:noHBand="0" w:noVBand="1"/>
        <w:tblCaption w:val="Assistive products for vision"/>
      </w:tblPr>
      <w:tblGrid>
        <w:gridCol w:w="4248"/>
        <w:gridCol w:w="3012"/>
        <w:gridCol w:w="12528"/>
        <w:gridCol w:w="956"/>
        <w:gridCol w:w="1933"/>
      </w:tblGrid>
      <w:tr w:rsidR="00175DFB" w:rsidRPr="000E7672" w14:paraId="59FD0FB4" w14:textId="77777777" w:rsidTr="005E53F8">
        <w:trPr>
          <w:cnfStyle w:val="100000000000" w:firstRow="1" w:lastRow="0" w:firstColumn="0" w:lastColumn="0" w:oddVBand="0" w:evenVBand="0" w:oddHBand="0" w:evenHBand="0" w:firstRowFirstColumn="0" w:firstRowLastColumn="0" w:lastRowFirstColumn="0" w:lastRowLastColumn="0"/>
          <w:trHeight w:val="624"/>
          <w:tblHeader/>
        </w:trPr>
        <w:tc>
          <w:tcPr>
            <w:tcW w:w="0" w:type="auto"/>
          </w:tcPr>
          <w:p w14:paraId="0A8728BE" w14:textId="5C16E6DE" w:rsidR="001008ED" w:rsidRPr="000E7672" w:rsidRDefault="001008ED" w:rsidP="00887D75">
            <w:pPr>
              <w:pStyle w:val="Table"/>
            </w:pPr>
            <w:bookmarkStart w:id="641" w:name="_Toc467509821"/>
            <w:bookmarkStart w:id="642" w:name="_Toc467510532"/>
            <w:bookmarkStart w:id="643" w:name="_Toc467595766"/>
            <w:bookmarkStart w:id="644" w:name="_Toc468280004"/>
            <w:bookmarkStart w:id="645" w:name="_Toc468449989"/>
            <w:bookmarkStart w:id="646" w:name="_Toc468451826"/>
            <w:bookmarkStart w:id="647" w:name="_Toc468452059"/>
            <w:bookmarkStart w:id="648" w:name="_Toc468463713"/>
            <w:bookmarkStart w:id="649" w:name="_Toc468464238"/>
            <w:r w:rsidRPr="000E7672">
              <w:t>Support Item</w:t>
            </w:r>
            <w:bookmarkEnd w:id="641"/>
            <w:bookmarkEnd w:id="642"/>
            <w:bookmarkEnd w:id="643"/>
            <w:bookmarkEnd w:id="644"/>
            <w:bookmarkEnd w:id="645"/>
            <w:bookmarkEnd w:id="646"/>
            <w:bookmarkEnd w:id="647"/>
            <w:bookmarkEnd w:id="648"/>
            <w:bookmarkEnd w:id="649"/>
          </w:p>
        </w:tc>
        <w:tc>
          <w:tcPr>
            <w:tcW w:w="0" w:type="auto"/>
          </w:tcPr>
          <w:p w14:paraId="7E32B64B" w14:textId="77777777" w:rsidR="001008ED" w:rsidRPr="000E7672" w:rsidRDefault="001008ED" w:rsidP="00887D75">
            <w:pPr>
              <w:pStyle w:val="Table"/>
            </w:pPr>
            <w:bookmarkStart w:id="650" w:name="_Toc467509822"/>
            <w:bookmarkStart w:id="651" w:name="_Toc467510533"/>
            <w:bookmarkStart w:id="652" w:name="_Toc467595767"/>
            <w:bookmarkStart w:id="653" w:name="_Toc468280005"/>
            <w:bookmarkStart w:id="654" w:name="_Toc468449990"/>
            <w:bookmarkStart w:id="655" w:name="_Toc468451827"/>
            <w:bookmarkStart w:id="656" w:name="_Toc468452060"/>
            <w:bookmarkStart w:id="657" w:name="_Toc468463714"/>
            <w:bookmarkStart w:id="658" w:name="_Toc468464239"/>
            <w:r w:rsidRPr="000E7672">
              <w:t>Support Item Ref No.</w:t>
            </w:r>
            <w:bookmarkEnd w:id="650"/>
            <w:bookmarkEnd w:id="651"/>
            <w:bookmarkEnd w:id="652"/>
            <w:bookmarkEnd w:id="653"/>
            <w:bookmarkEnd w:id="654"/>
            <w:bookmarkEnd w:id="655"/>
            <w:bookmarkEnd w:id="656"/>
            <w:bookmarkEnd w:id="657"/>
            <w:bookmarkEnd w:id="658"/>
          </w:p>
        </w:tc>
        <w:tc>
          <w:tcPr>
            <w:tcW w:w="0" w:type="auto"/>
          </w:tcPr>
          <w:p w14:paraId="7A886111" w14:textId="77777777" w:rsidR="001008ED" w:rsidRPr="000E7672" w:rsidRDefault="001008ED" w:rsidP="00887D75">
            <w:pPr>
              <w:pStyle w:val="Table"/>
            </w:pPr>
            <w:bookmarkStart w:id="659" w:name="_Toc467509823"/>
            <w:bookmarkStart w:id="660" w:name="_Toc467510534"/>
            <w:bookmarkStart w:id="661" w:name="_Toc467595768"/>
            <w:bookmarkStart w:id="662" w:name="_Toc468280006"/>
            <w:bookmarkStart w:id="663" w:name="_Toc468449991"/>
            <w:bookmarkStart w:id="664" w:name="_Toc468451828"/>
            <w:bookmarkStart w:id="665" w:name="_Toc468452061"/>
            <w:bookmarkStart w:id="666" w:name="_Toc468463715"/>
            <w:bookmarkStart w:id="667" w:name="_Toc468464240"/>
            <w:r w:rsidRPr="000E7672">
              <w:t>Description</w:t>
            </w:r>
            <w:bookmarkEnd w:id="659"/>
            <w:bookmarkEnd w:id="660"/>
            <w:bookmarkEnd w:id="661"/>
            <w:bookmarkEnd w:id="662"/>
            <w:bookmarkEnd w:id="663"/>
            <w:bookmarkEnd w:id="664"/>
            <w:bookmarkEnd w:id="665"/>
            <w:bookmarkEnd w:id="666"/>
            <w:bookmarkEnd w:id="667"/>
          </w:p>
        </w:tc>
        <w:tc>
          <w:tcPr>
            <w:tcW w:w="0" w:type="auto"/>
          </w:tcPr>
          <w:p w14:paraId="5D00B2E6" w14:textId="77777777" w:rsidR="001008ED" w:rsidRPr="000E7672" w:rsidRDefault="001008ED" w:rsidP="00887D75">
            <w:pPr>
              <w:pStyle w:val="Table"/>
            </w:pPr>
            <w:bookmarkStart w:id="668" w:name="_Toc467509824"/>
            <w:bookmarkStart w:id="669" w:name="_Toc467510535"/>
            <w:bookmarkStart w:id="670" w:name="_Toc467595769"/>
            <w:bookmarkStart w:id="671" w:name="_Toc468280007"/>
            <w:bookmarkStart w:id="672" w:name="_Toc468449992"/>
            <w:bookmarkStart w:id="673" w:name="_Toc468451829"/>
            <w:bookmarkStart w:id="674" w:name="_Toc468452062"/>
            <w:bookmarkStart w:id="675" w:name="_Toc468463716"/>
            <w:bookmarkStart w:id="676" w:name="_Toc468464241"/>
            <w:r w:rsidRPr="000E7672">
              <w:t>UOM</w:t>
            </w:r>
            <w:bookmarkEnd w:id="668"/>
            <w:bookmarkEnd w:id="669"/>
            <w:bookmarkEnd w:id="670"/>
            <w:bookmarkEnd w:id="671"/>
            <w:bookmarkEnd w:id="672"/>
            <w:bookmarkEnd w:id="673"/>
            <w:bookmarkEnd w:id="674"/>
            <w:bookmarkEnd w:id="675"/>
            <w:bookmarkEnd w:id="676"/>
          </w:p>
        </w:tc>
        <w:tc>
          <w:tcPr>
            <w:tcW w:w="0" w:type="auto"/>
          </w:tcPr>
          <w:p w14:paraId="7EDC06C8" w14:textId="77777777" w:rsidR="001008ED" w:rsidRPr="000E7672" w:rsidRDefault="001008ED" w:rsidP="00F21973">
            <w:pPr>
              <w:pStyle w:val="Table"/>
              <w:jc w:val="center"/>
            </w:pPr>
            <w:bookmarkStart w:id="677" w:name="_Toc467509825"/>
            <w:bookmarkStart w:id="678" w:name="_Toc467510536"/>
            <w:bookmarkStart w:id="679" w:name="_Toc467595770"/>
            <w:bookmarkStart w:id="680" w:name="_Toc468280008"/>
            <w:bookmarkStart w:id="681" w:name="_Toc468449993"/>
            <w:bookmarkStart w:id="682" w:name="_Toc468451830"/>
            <w:bookmarkStart w:id="683" w:name="_Toc468452063"/>
            <w:bookmarkStart w:id="684" w:name="_Toc468463717"/>
            <w:bookmarkStart w:id="685" w:name="_Toc468464242"/>
            <w:r w:rsidRPr="000E7672">
              <w:t>Quote Required</w:t>
            </w:r>
            <w:bookmarkEnd w:id="677"/>
            <w:bookmarkEnd w:id="678"/>
            <w:bookmarkEnd w:id="679"/>
            <w:bookmarkEnd w:id="680"/>
            <w:bookmarkEnd w:id="681"/>
            <w:bookmarkEnd w:id="682"/>
            <w:bookmarkEnd w:id="683"/>
            <w:bookmarkEnd w:id="684"/>
            <w:bookmarkEnd w:id="685"/>
          </w:p>
        </w:tc>
      </w:tr>
      <w:tr w:rsidR="009E724A" w:rsidRPr="000E7672" w14:paraId="262B29D1" w14:textId="77777777" w:rsidTr="003F4759">
        <w:trPr>
          <w:cnfStyle w:val="000000100000" w:firstRow="0" w:lastRow="0" w:firstColumn="0" w:lastColumn="0" w:oddVBand="0" w:evenVBand="0" w:oddHBand="1" w:evenHBand="0" w:firstRowFirstColumn="0" w:firstRowLastColumn="0" w:lastRowFirstColumn="0" w:lastRowLastColumn="0"/>
          <w:trHeight w:val="624"/>
        </w:trPr>
        <w:tc>
          <w:tcPr>
            <w:tcW w:w="0" w:type="auto"/>
            <w:vAlign w:val="center"/>
          </w:tcPr>
          <w:p w14:paraId="5C505FB4" w14:textId="34556D1F" w:rsidR="00B447EB" w:rsidRPr="00217AE0" w:rsidRDefault="006E6470" w:rsidP="00217AE0">
            <w:pPr>
              <w:rPr>
                <w:rFonts w:cs="Arial"/>
                <w:color w:val="000000"/>
              </w:rPr>
            </w:pPr>
            <w:r w:rsidRPr="00217AE0">
              <w:rPr>
                <w:rFonts w:cs="Arial"/>
                <w:color w:val="000000"/>
              </w:rPr>
              <w:t xml:space="preserve">Vision - Alternate </w:t>
            </w:r>
            <w:r w:rsidR="00533A06" w:rsidRPr="00217AE0">
              <w:rPr>
                <w:rFonts w:cs="Arial"/>
                <w:color w:val="000000"/>
              </w:rPr>
              <w:t>F</w:t>
            </w:r>
            <w:r w:rsidRPr="00217AE0">
              <w:rPr>
                <w:rFonts w:cs="Arial"/>
                <w:color w:val="000000"/>
              </w:rPr>
              <w:t>ormat Printer</w:t>
            </w:r>
          </w:p>
        </w:tc>
        <w:tc>
          <w:tcPr>
            <w:tcW w:w="0" w:type="auto"/>
            <w:vAlign w:val="center"/>
          </w:tcPr>
          <w:p w14:paraId="12746B23" w14:textId="0A286917" w:rsidR="00F439C3" w:rsidRPr="00217AE0" w:rsidRDefault="00F439C3" w:rsidP="00217AE0">
            <w:pPr>
              <w:rPr>
                <w:rFonts w:cs="Arial"/>
                <w:color w:val="000000"/>
              </w:rPr>
            </w:pPr>
            <w:r w:rsidRPr="00217AE0">
              <w:rPr>
                <w:rFonts w:cs="Arial"/>
                <w:color w:val="000000"/>
              </w:rPr>
              <w:t>05_223906811_0113_1_2</w:t>
            </w:r>
          </w:p>
        </w:tc>
        <w:tc>
          <w:tcPr>
            <w:tcW w:w="0" w:type="auto"/>
            <w:vAlign w:val="center"/>
          </w:tcPr>
          <w:p w14:paraId="173EE307" w14:textId="77777777" w:rsidR="00B447EB" w:rsidRPr="00217AE0" w:rsidRDefault="00B447EB" w:rsidP="00217AE0">
            <w:pPr>
              <w:rPr>
                <w:rFonts w:cs="Arial"/>
                <w:color w:val="000000"/>
              </w:rPr>
            </w:pPr>
            <w:r w:rsidRPr="00217AE0">
              <w:rPr>
                <w:rFonts w:cs="Arial"/>
                <w:color w:val="000000"/>
              </w:rPr>
              <w:t>Printer that provides hardcopy readable information from a computer (usually braille). May also translate the braille to speech.</w:t>
            </w:r>
          </w:p>
        </w:tc>
        <w:tc>
          <w:tcPr>
            <w:tcW w:w="0" w:type="auto"/>
            <w:vAlign w:val="center"/>
          </w:tcPr>
          <w:p w14:paraId="629837B1" w14:textId="77777777" w:rsidR="00B447EB" w:rsidRPr="00217AE0" w:rsidRDefault="00B447EB" w:rsidP="00217AE0">
            <w:pPr>
              <w:rPr>
                <w:rFonts w:cs="Arial"/>
                <w:color w:val="000000"/>
              </w:rPr>
            </w:pPr>
            <w:r w:rsidRPr="00217AE0">
              <w:rPr>
                <w:rFonts w:cs="Arial"/>
                <w:color w:val="000000"/>
              </w:rPr>
              <w:t>Each</w:t>
            </w:r>
          </w:p>
        </w:tc>
        <w:tc>
          <w:tcPr>
            <w:tcW w:w="0" w:type="auto"/>
            <w:vAlign w:val="center"/>
          </w:tcPr>
          <w:p w14:paraId="049D6B54" w14:textId="01CC31E9" w:rsidR="00B447EB" w:rsidRPr="00217AE0" w:rsidRDefault="00F439C3" w:rsidP="00217AE0">
            <w:pPr>
              <w:rPr>
                <w:rFonts w:cs="Arial"/>
                <w:color w:val="000000"/>
              </w:rPr>
            </w:pPr>
            <w:r w:rsidRPr="00217AE0">
              <w:rPr>
                <w:rFonts w:cs="Arial"/>
                <w:color w:val="000000"/>
              </w:rPr>
              <w:t>N</w:t>
            </w:r>
          </w:p>
        </w:tc>
      </w:tr>
      <w:tr w:rsidR="009E724A" w:rsidRPr="000E7672" w14:paraId="205CD45C" w14:textId="77777777" w:rsidTr="003F4759">
        <w:trPr>
          <w:cnfStyle w:val="000000010000" w:firstRow="0" w:lastRow="0" w:firstColumn="0" w:lastColumn="0" w:oddVBand="0" w:evenVBand="0" w:oddHBand="0" w:evenHBand="1" w:firstRowFirstColumn="0" w:firstRowLastColumn="0" w:lastRowFirstColumn="0" w:lastRowLastColumn="0"/>
          <w:trHeight w:val="624"/>
        </w:trPr>
        <w:tc>
          <w:tcPr>
            <w:tcW w:w="0" w:type="auto"/>
            <w:vAlign w:val="center"/>
          </w:tcPr>
          <w:p w14:paraId="3719AA99" w14:textId="0B532E29" w:rsidR="00F439C3" w:rsidRPr="00217AE0" w:rsidRDefault="00F439C3" w:rsidP="00217AE0">
            <w:pPr>
              <w:rPr>
                <w:rFonts w:cs="Arial"/>
                <w:color w:val="000000"/>
              </w:rPr>
            </w:pPr>
            <w:r w:rsidRPr="00217AE0">
              <w:rPr>
                <w:rFonts w:cs="Arial"/>
                <w:color w:val="000000"/>
              </w:rPr>
              <w:t>Vision - Braille device</w:t>
            </w:r>
          </w:p>
        </w:tc>
        <w:tc>
          <w:tcPr>
            <w:tcW w:w="0" w:type="auto"/>
            <w:vAlign w:val="center"/>
          </w:tcPr>
          <w:p w14:paraId="6EB2934F" w14:textId="13EC2798" w:rsidR="00F439C3" w:rsidRPr="00217AE0" w:rsidRDefault="00F439C3" w:rsidP="00217AE0">
            <w:pPr>
              <w:rPr>
                <w:rFonts w:cs="Arial"/>
                <w:color w:val="000000"/>
              </w:rPr>
            </w:pPr>
            <w:r w:rsidRPr="00217AE0">
              <w:rPr>
                <w:rFonts w:cs="Arial"/>
                <w:color w:val="000000"/>
              </w:rPr>
              <w:t>05_221336811_0113_1_2</w:t>
            </w:r>
          </w:p>
        </w:tc>
        <w:tc>
          <w:tcPr>
            <w:tcW w:w="0" w:type="auto"/>
            <w:vAlign w:val="center"/>
          </w:tcPr>
          <w:p w14:paraId="53CA34D6" w14:textId="77777777" w:rsidR="00E30F11" w:rsidRPr="00217AE0" w:rsidRDefault="00E30F11" w:rsidP="00217AE0">
            <w:pPr>
              <w:rPr>
                <w:rFonts w:cs="Arial"/>
                <w:color w:val="000000"/>
              </w:rPr>
            </w:pPr>
            <w:r w:rsidRPr="00217AE0">
              <w:rPr>
                <w:rFonts w:cs="Arial"/>
                <w:color w:val="000000"/>
              </w:rPr>
              <w:t>Small and portable device that can be used to take notes in braille for later use.</w:t>
            </w:r>
          </w:p>
        </w:tc>
        <w:tc>
          <w:tcPr>
            <w:tcW w:w="0" w:type="auto"/>
            <w:vAlign w:val="center"/>
          </w:tcPr>
          <w:p w14:paraId="0F59C864" w14:textId="77777777" w:rsidR="00E30F11" w:rsidRPr="00217AE0" w:rsidRDefault="00E30F11" w:rsidP="00217AE0">
            <w:pPr>
              <w:rPr>
                <w:rFonts w:cs="Arial"/>
                <w:color w:val="000000"/>
              </w:rPr>
            </w:pPr>
            <w:r w:rsidRPr="00217AE0">
              <w:rPr>
                <w:rFonts w:cs="Arial"/>
                <w:color w:val="000000"/>
              </w:rPr>
              <w:t>Each</w:t>
            </w:r>
          </w:p>
        </w:tc>
        <w:tc>
          <w:tcPr>
            <w:tcW w:w="0" w:type="auto"/>
            <w:vAlign w:val="center"/>
          </w:tcPr>
          <w:p w14:paraId="02696538" w14:textId="2952B820" w:rsidR="00E30F11" w:rsidRPr="00217AE0" w:rsidRDefault="00F439C3" w:rsidP="00217AE0">
            <w:pPr>
              <w:rPr>
                <w:rFonts w:cs="Arial"/>
                <w:color w:val="000000"/>
              </w:rPr>
            </w:pPr>
            <w:r w:rsidRPr="00217AE0">
              <w:rPr>
                <w:rFonts w:cs="Arial"/>
                <w:color w:val="000000"/>
              </w:rPr>
              <w:t>N</w:t>
            </w:r>
          </w:p>
        </w:tc>
      </w:tr>
      <w:tr w:rsidR="009E724A" w:rsidRPr="000E7672" w14:paraId="628522D2" w14:textId="77777777" w:rsidTr="003F4759">
        <w:trPr>
          <w:cnfStyle w:val="000000100000" w:firstRow="0" w:lastRow="0" w:firstColumn="0" w:lastColumn="0" w:oddVBand="0" w:evenVBand="0" w:oddHBand="1" w:evenHBand="0" w:firstRowFirstColumn="0" w:firstRowLastColumn="0" w:lastRowFirstColumn="0" w:lastRowLastColumn="0"/>
          <w:trHeight w:val="624"/>
        </w:trPr>
        <w:tc>
          <w:tcPr>
            <w:tcW w:w="0" w:type="auto"/>
            <w:vAlign w:val="center"/>
          </w:tcPr>
          <w:p w14:paraId="244B9E0D" w14:textId="77777777" w:rsidR="00E30F11" w:rsidRPr="00217AE0" w:rsidRDefault="006E6470" w:rsidP="00217AE0">
            <w:pPr>
              <w:rPr>
                <w:rFonts w:cs="Arial"/>
                <w:color w:val="000000"/>
              </w:rPr>
            </w:pPr>
            <w:r w:rsidRPr="00217AE0">
              <w:rPr>
                <w:rFonts w:cs="Arial"/>
                <w:color w:val="000000"/>
              </w:rPr>
              <w:t>Vision - Electronic Video Magnifier</w:t>
            </w:r>
          </w:p>
        </w:tc>
        <w:tc>
          <w:tcPr>
            <w:tcW w:w="0" w:type="auto"/>
            <w:vAlign w:val="center"/>
          </w:tcPr>
          <w:p w14:paraId="03FB0DED" w14:textId="64A2CD12" w:rsidR="00F439C3" w:rsidRPr="00217AE0" w:rsidRDefault="00F439C3" w:rsidP="00217AE0">
            <w:pPr>
              <w:rPr>
                <w:rFonts w:cs="Arial"/>
                <w:color w:val="000000"/>
              </w:rPr>
            </w:pPr>
            <w:r w:rsidRPr="00217AE0">
              <w:rPr>
                <w:rFonts w:cs="Arial"/>
                <w:color w:val="000000"/>
              </w:rPr>
              <w:t>05_220318811_0113_1_2</w:t>
            </w:r>
          </w:p>
        </w:tc>
        <w:tc>
          <w:tcPr>
            <w:tcW w:w="0" w:type="auto"/>
            <w:vAlign w:val="center"/>
          </w:tcPr>
          <w:p w14:paraId="5151EF39" w14:textId="77777777" w:rsidR="00E30F11" w:rsidRPr="00217AE0" w:rsidRDefault="00E30F11" w:rsidP="00217AE0">
            <w:pPr>
              <w:rPr>
                <w:rFonts w:cs="Arial"/>
                <w:color w:val="000000"/>
              </w:rPr>
            </w:pPr>
            <w:r w:rsidRPr="00217AE0">
              <w:rPr>
                <w:rFonts w:cs="Arial"/>
                <w:color w:val="000000"/>
              </w:rPr>
              <w:t xml:space="preserve">A desktop device for enlarging an image of the subject that has </w:t>
            </w:r>
            <w:r w:rsidR="00612E3E" w:rsidRPr="00217AE0">
              <w:rPr>
                <w:rFonts w:cs="Arial"/>
                <w:color w:val="000000"/>
              </w:rPr>
              <w:t>been captured by a video camera (using Video/CCTV).</w:t>
            </w:r>
          </w:p>
        </w:tc>
        <w:tc>
          <w:tcPr>
            <w:tcW w:w="0" w:type="auto"/>
            <w:vAlign w:val="center"/>
          </w:tcPr>
          <w:p w14:paraId="4F534B67" w14:textId="77777777" w:rsidR="00E30F11" w:rsidRPr="00217AE0" w:rsidRDefault="00E30F11" w:rsidP="00217AE0">
            <w:pPr>
              <w:rPr>
                <w:rFonts w:cs="Arial"/>
                <w:color w:val="000000"/>
              </w:rPr>
            </w:pPr>
            <w:r w:rsidRPr="00217AE0">
              <w:rPr>
                <w:rFonts w:cs="Arial"/>
                <w:color w:val="000000"/>
              </w:rPr>
              <w:t>Each</w:t>
            </w:r>
          </w:p>
        </w:tc>
        <w:tc>
          <w:tcPr>
            <w:tcW w:w="0" w:type="auto"/>
            <w:vAlign w:val="center"/>
          </w:tcPr>
          <w:p w14:paraId="49808542" w14:textId="4FA729CC" w:rsidR="00E30F11" w:rsidRPr="00217AE0" w:rsidRDefault="00F439C3" w:rsidP="00217AE0">
            <w:pPr>
              <w:rPr>
                <w:rFonts w:cs="Arial"/>
                <w:color w:val="000000"/>
              </w:rPr>
            </w:pPr>
            <w:r w:rsidRPr="00217AE0">
              <w:rPr>
                <w:rFonts w:cs="Arial"/>
                <w:color w:val="000000"/>
              </w:rPr>
              <w:t>N</w:t>
            </w:r>
          </w:p>
        </w:tc>
      </w:tr>
      <w:tr w:rsidR="009E724A" w:rsidRPr="000E7672" w14:paraId="0414B3E6" w14:textId="77777777" w:rsidTr="003F4759">
        <w:trPr>
          <w:cnfStyle w:val="000000010000" w:firstRow="0" w:lastRow="0" w:firstColumn="0" w:lastColumn="0" w:oddVBand="0" w:evenVBand="0" w:oddHBand="0" w:evenHBand="1" w:firstRowFirstColumn="0" w:firstRowLastColumn="0" w:lastRowFirstColumn="0" w:lastRowLastColumn="0"/>
          <w:trHeight w:val="624"/>
        </w:trPr>
        <w:tc>
          <w:tcPr>
            <w:tcW w:w="0" w:type="auto"/>
            <w:vAlign w:val="center"/>
          </w:tcPr>
          <w:p w14:paraId="2895B712" w14:textId="77777777" w:rsidR="00E30F11" w:rsidRPr="00217AE0" w:rsidRDefault="006E6470" w:rsidP="00217AE0">
            <w:pPr>
              <w:rPr>
                <w:rFonts w:cs="Arial"/>
                <w:color w:val="000000"/>
              </w:rPr>
            </w:pPr>
            <w:r w:rsidRPr="00217AE0">
              <w:rPr>
                <w:rFonts w:cs="Arial"/>
                <w:color w:val="000000"/>
              </w:rPr>
              <w:t>Vision - Image Enlargement Software</w:t>
            </w:r>
          </w:p>
        </w:tc>
        <w:tc>
          <w:tcPr>
            <w:tcW w:w="0" w:type="auto"/>
            <w:vAlign w:val="center"/>
          </w:tcPr>
          <w:p w14:paraId="18372ACD" w14:textId="25EC1171" w:rsidR="00F439C3" w:rsidRPr="00217AE0" w:rsidRDefault="00F439C3" w:rsidP="00217AE0">
            <w:pPr>
              <w:rPr>
                <w:rFonts w:cs="Arial"/>
                <w:color w:val="000000"/>
              </w:rPr>
            </w:pPr>
          </w:p>
          <w:p w14:paraId="129CECC8" w14:textId="4E5118F4" w:rsidR="00F439C3" w:rsidRPr="00217AE0" w:rsidRDefault="00F439C3" w:rsidP="00217AE0">
            <w:pPr>
              <w:rPr>
                <w:rFonts w:cs="Arial"/>
                <w:color w:val="000000"/>
              </w:rPr>
            </w:pPr>
            <w:r w:rsidRPr="00217AE0">
              <w:rPr>
                <w:rFonts w:cs="Arial"/>
                <w:color w:val="000000"/>
              </w:rPr>
              <w:t>05_220321811_0113_1_2</w:t>
            </w:r>
          </w:p>
        </w:tc>
        <w:tc>
          <w:tcPr>
            <w:tcW w:w="0" w:type="auto"/>
            <w:vAlign w:val="center"/>
          </w:tcPr>
          <w:p w14:paraId="293473D3" w14:textId="77777777" w:rsidR="00E30F11" w:rsidRPr="00217AE0" w:rsidRDefault="00E30F11" w:rsidP="00217AE0">
            <w:pPr>
              <w:rPr>
                <w:rFonts w:cs="Arial"/>
                <w:color w:val="000000"/>
              </w:rPr>
            </w:pPr>
            <w:r w:rsidRPr="00217AE0">
              <w:rPr>
                <w:rFonts w:cs="Arial"/>
                <w:color w:val="000000"/>
              </w:rPr>
              <w:t>Video system which magnifies text or pictures</w:t>
            </w:r>
          </w:p>
        </w:tc>
        <w:tc>
          <w:tcPr>
            <w:tcW w:w="0" w:type="auto"/>
            <w:vAlign w:val="center"/>
          </w:tcPr>
          <w:p w14:paraId="5C4C1DD9" w14:textId="77777777" w:rsidR="00E30F11" w:rsidRPr="00217AE0" w:rsidRDefault="00E30F11" w:rsidP="00217AE0">
            <w:pPr>
              <w:rPr>
                <w:rFonts w:cs="Arial"/>
                <w:color w:val="000000"/>
              </w:rPr>
            </w:pPr>
            <w:r w:rsidRPr="00217AE0">
              <w:rPr>
                <w:rFonts w:cs="Arial"/>
                <w:color w:val="000000"/>
              </w:rPr>
              <w:t>Each</w:t>
            </w:r>
          </w:p>
        </w:tc>
        <w:tc>
          <w:tcPr>
            <w:tcW w:w="0" w:type="auto"/>
            <w:vAlign w:val="center"/>
          </w:tcPr>
          <w:p w14:paraId="6F21F083" w14:textId="77777777" w:rsidR="00E30F11" w:rsidRPr="00217AE0" w:rsidRDefault="00E30F11" w:rsidP="00217AE0">
            <w:pPr>
              <w:rPr>
                <w:rFonts w:cs="Arial"/>
                <w:color w:val="000000"/>
              </w:rPr>
            </w:pPr>
            <w:r w:rsidRPr="00217AE0">
              <w:rPr>
                <w:rFonts w:cs="Arial"/>
                <w:color w:val="000000"/>
              </w:rPr>
              <w:t>N</w:t>
            </w:r>
          </w:p>
        </w:tc>
      </w:tr>
      <w:tr w:rsidR="009E724A" w:rsidRPr="000E7672" w14:paraId="696FF770" w14:textId="77777777" w:rsidTr="003F4759">
        <w:trPr>
          <w:cnfStyle w:val="000000100000" w:firstRow="0" w:lastRow="0" w:firstColumn="0" w:lastColumn="0" w:oddVBand="0" w:evenVBand="0" w:oddHBand="1" w:evenHBand="0" w:firstRowFirstColumn="0" w:firstRowLastColumn="0" w:lastRowFirstColumn="0" w:lastRowLastColumn="0"/>
          <w:trHeight w:val="624"/>
        </w:trPr>
        <w:tc>
          <w:tcPr>
            <w:tcW w:w="0" w:type="auto"/>
            <w:vAlign w:val="center"/>
          </w:tcPr>
          <w:p w14:paraId="29463E05" w14:textId="77777777" w:rsidR="00E30F11" w:rsidRPr="00217AE0" w:rsidRDefault="006E6470" w:rsidP="00217AE0">
            <w:pPr>
              <w:rPr>
                <w:rFonts w:cs="Arial"/>
                <w:color w:val="000000"/>
              </w:rPr>
            </w:pPr>
            <w:r w:rsidRPr="00217AE0">
              <w:rPr>
                <w:rFonts w:cs="Arial"/>
                <w:color w:val="000000"/>
              </w:rPr>
              <w:t>Vision - Mobile Phone with special functionality</w:t>
            </w:r>
          </w:p>
        </w:tc>
        <w:tc>
          <w:tcPr>
            <w:tcW w:w="0" w:type="auto"/>
            <w:vAlign w:val="center"/>
          </w:tcPr>
          <w:p w14:paraId="06C619E4" w14:textId="2276EF83" w:rsidR="00F439C3" w:rsidRPr="00217AE0" w:rsidRDefault="00F439C3" w:rsidP="00217AE0">
            <w:pPr>
              <w:rPr>
                <w:rFonts w:cs="Arial"/>
                <w:color w:val="000000"/>
              </w:rPr>
            </w:pPr>
            <w:r w:rsidRPr="00217AE0">
              <w:rPr>
                <w:rFonts w:cs="Arial"/>
                <w:color w:val="000000"/>
              </w:rPr>
              <w:t>05_222404258_0113_1_2</w:t>
            </w:r>
          </w:p>
        </w:tc>
        <w:tc>
          <w:tcPr>
            <w:tcW w:w="0" w:type="auto"/>
            <w:vAlign w:val="center"/>
          </w:tcPr>
          <w:p w14:paraId="78DBEBA8" w14:textId="35996FE7" w:rsidR="00E30F11" w:rsidRPr="00217AE0" w:rsidRDefault="00E30F11" w:rsidP="00217AE0">
            <w:pPr>
              <w:rPr>
                <w:rFonts w:cs="Arial"/>
                <w:color w:val="000000"/>
              </w:rPr>
            </w:pPr>
            <w:r w:rsidRPr="00217AE0">
              <w:rPr>
                <w:rFonts w:cs="Arial"/>
                <w:color w:val="000000"/>
              </w:rPr>
              <w:t>A mobile phone with voice output and enlarged visual display for significant vision loss</w:t>
            </w:r>
          </w:p>
        </w:tc>
        <w:tc>
          <w:tcPr>
            <w:tcW w:w="0" w:type="auto"/>
            <w:vAlign w:val="center"/>
          </w:tcPr>
          <w:p w14:paraId="27EC9633" w14:textId="77777777" w:rsidR="00E30F11" w:rsidRPr="00217AE0" w:rsidRDefault="00E30F11" w:rsidP="00217AE0">
            <w:pPr>
              <w:rPr>
                <w:rFonts w:cs="Arial"/>
                <w:color w:val="000000"/>
              </w:rPr>
            </w:pPr>
            <w:r w:rsidRPr="00217AE0">
              <w:rPr>
                <w:rFonts w:cs="Arial"/>
                <w:color w:val="000000"/>
              </w:rPr>
              <w:t>Each</w:t>
            </w:r>
          </w:p>
        </w:tc>
        <w:tc>
          <w:tcPr>
            <w:tcW w:w="0" w:type="auto"/>
            <w:vAlign w:val="center"/>
          </w:tcPr>
          <w:p w14:paraId="3A4AFA45" w14:textId="77777777" w:rsidR="00E30F11" w:rsidRPr="00217AE0" w:rsidRDefault="00E30F11" w:rsidP="00217AE0">
            <w:pPr>
              <w:rPr>
                <w:rFonts w:cs="Arial"/>
                <w:color w:val="000000"/>
              </w:rPr>
            </w:pPr>
            <w:r w:rsidRPr="00217AE0">
              <w:rPr>
                <w:rFonts w:cs="Arial"/>
                <w:color w:val="000000"/>
              </w:rPr>
              <w:t>N</w:t>
            </w:r>
          </w:p>
        </w:tc>
      </w:tr>
      <w:tr w:rsidR="009E724A" w:rsidRPr="000E7672" w14:paraId="4D40F945" w14:textId="77777777" w:rsidTr="003F4759">
        <w:trPr>
          <w:cnfStyle w:val="000000010000" w:firstRow="0" w:lastRow="0" w:firstColumn="0" w:lastColumn="0" w:oddVBand="0" w:evenVBand="0" w:oddHBand="0" w:evenHBand="1" w:firstRowFirstColumn="0" w:firstRowLastColumn="0" w:lastRowFirstColumn="0" w:lastRowLastColumn="0"/>
          <w:trHeight w:val="624"/>
        </w:trPr>
        <w:tc>
          <w:tcPr>
            <w:tcW w:w="0" w:type="auto"/>
            <w:vAlign w:val="center"/>
          </w:tcPr>
          <w:p w14:paraId="077483BE" w14:textId="77777777" w:rsidR="00E30F11" w:rsidRPr="00217AE0" w:rsidRDefault="006E6470" w:rsidP="00217AE0">
            <w:pPr>
              <w:rPr>
                <w:rFonts w:cs="Arial"/>
                <w:color w:val="000000"/>
              </w:rPr>
            </w:pPr>
            <w:r w:rsidRPr="00217AE0">
              <w:rPr>
                <w:rFonts w:cs="Arial"/>
                <w:color w:val="000000"/>
              </w:rPr>
              <w:t>Vision - Print Disability Software</w:t>
            </w:r>
          </w:p>
        </w:tc>
        <w:tc>
          <w:tcPr>
            <w:tcW w:w="0" w:type="auto"/>
            <w:vAlign w:val="center"/>
          </w:tcPr>
          <w:p w14:paraId="1BEED3C3" w14:textId="0F54863A" w:rsidR="00F439C3" w:rsidRPr="00217AE0" w:rsidRDefault="00F439C3" w:rsidP="00217AE0">
            <w:pPr>
              <w:rPr>
                <w:rFonts w:cs="Arial"/>
                <w:color w:val="000000"/>
              </w:rPr>
            </w:pPr>
            <w:r w:rsidRPr="00217AE0">
              <w:rPr>
                <w:rFonts w:cs="Arial"/>
                <w:color w:val="000000"/>
              </w:rPr>
              <w:t>05_223912811_0113_1_2</w:t>
            </w:r>
          </w:p>
        </w:tc>
        <w:tc>
          <w:tcPr>
            <w:tcW w:w="0" w:type="auto"/>
            <w:vAlign w:val="center"/>
          </w:tcPr>
          <w:p w14:paraId="343E9B1C" w14:textId="77777777" w:rsidR="00E30F11" w:rsidRPr="00217AE0" w:rsidRDefault="00E30F11" w:rsidP="00217AE0">
            <w:pPr>
              <w:rPr>
                <w:rFonts w:cs="Arial"/>
                <w:color w:val="000000"/>
              </w:rPr>
            </w:pPr>
            <w:r w:rsidRPr="00217AE0">
              <w:rPr>
                <w:rFonts w:cs="Arial"/>
                <w:color w:val="000000"/>
              </w:rPr>
              <w:t>Software on a computer or tablet that provides verbal output, magnification of screen content beyond that available in OEM Operating System</w:t>
            </w:r>
            <w:r w:rsidR="00612E3E" w:rsidRPr="00217AE0">
              <w:rPr>
                <w:rFonts w:cs="Arial"/>
                <w:color w:val="000000"/>
              </w:rPr>
              <w:t xml:space="preserve"> (LP Keyboard)</w:t>
            </w:r>
          </w:p>
        </w:tc>
        <w:tc>
          <w:tcPr>
            <w:tcW w:w="0" w:type="auto"/>
            <w:vAlign w:val="center"/>
          </w:tcPr>
          <w:p w14:paraId="60D14EA5" w14:textId="77777777" w:rsidR="00E30F11" w:rsidRPr="00217AE0" w:rsidRDefault="00E30F11" w:rsidP="00217AE0">
            <w:pPr>
              <w:rPr>
                <w:rFonts w:cs="Arial"/>
                <w:color w:val="000000"/>
              </w:rPr>
            </w:pPr>
            <w:r w:rsidRPr="00217AE0">
              <w:rPr>
                <w:rFonts w:cs="Arial"/>
                <w:color w:val="000000"/>
              </w:rPr>
              <w:t>Each</w:t>
            </w:r>
          </w:p>
        </w:tc>
        <w:tc>
          <w:tcPr>
            <w:tcW w:w="0" w:type="auto"/>
            <w:vAlign w:val="center"/>
          </w:tcPr>
          <w:p w14:paraId="58C30919" w14:textId="1E3622E0" w:rsidR="00E30F11" w:rsidRPr="00217AE0" w:rsidRDefault="00F439C3" w:rsidP="00217AE0">
            <w:pPr>
              <w:rPr>
                <w:rFonts w:cs="Arial"/>
                <w:color w:val="000000"/>
              </w:rPr>
            </w:pPr>
            <w:r w:rsidRPr="00217AE0">
              <w:rPr>
                <w:rFonts w:cs="Arial"/>
                <w:color w:val="000000"/>
              </w:rPr>
              <w:t>N</w:t>
            </w:r>
          </w:p>
        </w:tc>
      </w:tr>
      <w:tr w:rsidR="009E724A" w:rsidRPr="000E7672" w14:paraId="43AA6CAB" w14:textId="77777777" w:rsidTr="003F4759">
        <w:trPr>
          <w:cnfStyle w:val="000000100000" w:firstRow="0" w:lastRow="0" w:firstColumn="0" w:lastColumn="0" w:oddVBand="0" w:evenVBand="0" w:oddHBand="1" w:evenHBand="0" w:firstRowFirstColumn="0" w:firstRowLastColumn="0" w:lastRowFirstColumn="0" w:lastRowLastColumn="0"/>
          <w:trHeight w:val="624"/>
        </w:trPr>
        <w:tc>
          <w:tcPr>
            <w:tcW w:w="0" w:type="auto"/>
            <w:vAlign w:val="center"/>
          </w:tcPr>
          <w:p w14:paraId="50A7A934" w14:textId="77777777" w:rsidR="00E30F11" w:rsidRPr="00217AE0" w:rsidRDefault="0091033A" w:rsidP="00217AE0">
            <w:pPr>
              <w:rPr>
                <w:rFonts w:cs="Arial"/>
                <w:color w:val="000000"/>
              </w:rPr>
            </w:pPr>
            <w:r w:rsidRPr="00217AE0">
              <w:rPr>
                <w:rFonts w:cs="Arial"/>
                <w:color w:val="000000"/>
              </w:rPr>
              <w:t>Repairs and Maintenance - Vision AT</w:t>
            </w:r>
          </w:p>
        </w:tc>
        <w:tc>
          <w:tcPr>
            <w:tcW w:w="0" w:type="auto"/>
            <w:vAlign w:val="center"/>
          </w:tcPr>
          <w:p w14:paraId="4B130143" w14:textId="77777777" w:rsidR="00E30F11" w:rsidRPr="00217AE0" w:rsidRDefault="00E30F11" w:rsidP="00217AE0">
            <w:pPr>
              <w:rPr>
                <w:rFonts w:cs="Arial"/>
                <w:color w:val="000000"/>
              </w:rPr>
            </w:pPr>
            <w:r w:rsidRPr="00217AE0">
              <w:rPr>
                <w:rFonts w:cs="Arial"/>
                <w:color w:val="000000"/>
              </w:rPr>
              <w:t>05_502218315_0113_1_2</w:t>
            </w:r>
          </w:p>
        </w:tc>
        <w:tc>
          <w:tcPr>
            <w:tcW w:w="0" w:type="auto"/>
            <w:vAlign w:val="center"/>
          </w:tcPr>
          <w:p w14:paraId="33244B38" w14:textId="77777777" w:rsidR="00E30F11" w:rsidRPr="00217AE0" w:rsidRDefault="00E30F11" w:rsidP="00217AE0">
            <w:pPr>
              <w:rPr>
                <w:rFonts w:cs="Arial"/>
                <w:color w:val="000000"/>
              </w:rPr>
            </w:pPr>
            <w:r w:rsidRPr="00217AE0">
              <w:rPr>
                <w:rFonts w:cs="Arial"/>
                <w:color w:val="000000"/>
              </w:rPr>
              <w:t>Repair costs for vision equipment.</w:t>
            </w:r>
          </w:p>
        </w:tc>
        <w:tc>
          <w:tcPr>
            <w:tcW w:w="0" w:type="auto"/>
            <w:vAlign w:val="center"/>
          </w:tcPr>
          <w:p w14:paraId="1266820E" w14:textId="77777777" w:rsidR="00E30F11" w:rsidRPr="00217AE0" w:rsidRDefault="00E30F11" w:rsidP="00217AE0">
            <w:pPr>
              <w:rPr>
                <w:rFonts w:cs="Arial"/>
                <w:color w:val="000000"/>
              </w:rPr>
            </w:pPr>
            <w:r w:rsidRPr="00217AE0">
              <w:rPr>
                <w:rFonts w:cs="Arial"/>
                <w:color w:val="000000"/>
              </w:rPr>
              <w:t>Each</w:t>
            </w:r>
          </w:p>
        </w:tc>
        <w:tc>
          <w:tcPr>
            <w:tcW w:w="0" w:type="auto"/>
            <w:vAlign w:val="center"/>
          </w:tcPr>
          <w:p w14:paraId="01981D58" w14:textId="77777777" w:rsidR="00E30F11" w:rsidRPr="00217AE0" w:rsidRDefault="00E30F11" w:rsidP="00217AE0">
            <w:pPr>
              <w:rPr>
                <w:rFonts w:cs="Arial"/>
                <w:color w:val="000000"/>
              </w:rPr>
            </w:pPr>
            <w:r w:rsidRPr="00217AE0">
              <w:rPr>
                <w:rFonts w:cs="Arial"/>
                <w:color w:val="000000"/>
              </w:rPr>
              <w:t>N</w:t>
            </w:r>
          </w:p>
        </w:tc>
      </w:tr>
      <w:tr w:rsidR="009E724A" w:rsidRPr="000E7672" w14:paraId="59798780" w14:textId="77777777" w:rsidTr="003F4759">
        <w:trPr>
          <w:cnfStyle w:val="000000010000" w:firstRow="0" w:lastRow="0" w:firstColumn="0" w:lastColumn="0" w:oddVBand="0" w:evenVBand="0" w:oddHBand="0" w:evenHBand="1" w:firstRowFirstColumn="0" w:firstRowLastColumn="0" w:lastRowFirstColumn="0" w:lastRowLastColumn="0"/>
          <w:trHeight w:val="624"/>
        </w:trPr>
        <w:tc>
          <w:tcPr>
            <w:tcW w:w="0" w:type="auto"/>
            <w:vAlign w:val="center"/>
          </w:tcPr>
          <w:p w14:paraId="7C17C2B2" w14:textId="77777777" w:rsidR="00E30F11" w:rsidRPr="00217AE0" w:rsidRDefault="008A4A1E" w:rsidP="00217AE0">
            <w:pPr>
              <w:rPr>
                <w:rFonts w:cs="Arial"/>
                <w:color w:val="000000"/>
              </w:rPr>
            </w:pPr>
            <w:r w:rsidRPr="00217AE0">
              <w:rPr>
                <w:rFonts w:cs="Arial"/>
                <w:color w:val="000000"/>
              </w:rPr>
              <w:t>Vision - Visual Navigation AT</w:t>
            </w:r>
          </w:p>
        </w:tc>
        <w:tc>
          <w:tcPr>
            <w:tcW w:w="0" w:type="auto"/>
            <w:vAlign w:val="center"/>
          </w:tcPr>
          <w:p w14:paraId="40FE7007" w14:textId="6886D864" w:rsidR="00F439C3" w:rsidRPr="00217AE0" w:rsidRDefault="00F439C3" w:rsidP="00217AE0">
            <w:pPr>
              <w:rPr>
                <w:rFonts w:cs="Arial"/>
                <w:color w:val="000000"/>
              </w:rPr>
            </w:pPr>
          </w:p>
          <w:p w14:paraId="63D60B09" w14:textId="7B853991" w:rsidR="00E30F11" w:rsidRPr="00217AE0" w:rsidRDefault="00F439C3" w:rsidP="00217AE0">
            <w:pPr>
              <w:rPr>
                <w:rFonts w:cs="Arial"/>
                <w:color w:val="000000"/>
              </w:rPr>
            </w:pPr>
            <w:r w:rsidRPr="00217AE0">
              <w:rPr>
                <w:rFonts w:cs="Arial"/>
                <w:color w:val="000000"/>
              </w:rPr>
              <w:t>05_224506811_0113_1_2</w:t>
            </w:r>
          </w:p>
          <w:p w14:paraId="36952585" w14:textId="2FD6F086" w:rsidR="00F439C3" w:rsidRPr="00217AE0" w:rsidRDefault="00F439C3" w:rsidP="00217AE0">
            <w:pPr>
              <w:rPr>
                <w:rFonts w:cs="Arial"/>
                <w:color w:val="000000"/>
              </w:rPr>
            </w:pPr>
          </w:p>
        </w:tc>
        <w:tc>
          <w:tcPr>
            <w:tcW w:w="0" w:type="auto"/>
            <w:vAlign w:val="center"/>
          </w:tcPr>
          <w:p w14:paraId="12CD26BA" w14:textId="77777777" w:rsidR="00E30F11" w:rsidRPr="00217AE0" w:rsidRDefault="00E30F11" w:rsidP="00217AE0">
            <w:pPr>
              <w:rPr>
                <w:rFonts w:cs="Arial"/>
                <w:color w:val="000000"/>
              </w:rPr>
            </w:pPr>
            <w:r w:rsidRPr="00217AE0">
              <w:rPr>
                <w:rFonts w:cs="Arial"/>
                <w:color w:val="000000"/>
              </w:rPr>
              <w:t>Devices for guidance that produce a sound or a message to orientate a person with a visual impairment</w:t>
            </w:r>
            <w:r w:rsidR="00612E3E" w:rsidRPr="00217AE0">
              <w:rPr>
                <w:rFonts w:cs="Arial"/>
                <w:color w:val="000000"/>
              </w:rPr>
              <w:t xml:space="preserve"> (Tactile Maps/Acoustic Device)</w:t>
            </w:r>
          </w:p>
        </w:tc>
        <w:tc>
          <w:tcPr>
            <w:tcW w:w="0" w:type="auto"/>
            <w:vAlign w:val="center"/>
          </w:tcPr>
          <w:p w14:paraId="63536504" w14:textId="77777777" w:rsidR="00E30F11" w:rsidRPr="00217AE0" w:rsidRDefault="00E30F11" w:rsidP="00217AE0">
            <w:pPr>
              <w:rPr>
                <w:rFonts w:cs="Arial"/>
                <w:color w:val="000000"/>
              </w:rPr>
            </w:pPr>
            <w:r w:rsidRPr="00217AE0">
              <w:rPr>
                <w:rFonts w:cs="Arial"/>
                <w:color w:val="000000"/>
              </w:rPr>
              <w:t>Each</w:t>
            </w:r>
          </w:p>
        </w:tc>
        <w:tc>
          <w:tcPr>
            <w:tcW w:w="0" w:type="auto"/>
            <w:vAlign w:val="center"/>
          </w:tcPr>
          <w:p w14:paraId="1157342E" w14:textId="18285656" w:rsidR="00E30F11" w:rsidRPr="00217AE0" w:rsidRDefault="00F439C3" w:rsidP="00217AE0">
            <w:pPr>
              <w:rPr>
                <w:rFonts w:cs="Arial"/>
                <w:color w:val="000000"/>
              </w:rPr>
            </w:pPr>
            <w:r w:rsidRPr="00217AE0">
              <w:rPr>
                <w:rFonts w:cs="Arial"/>
                <w:color w:val="000000"/>
              </w:rPr>
              <w:t>N</w:t>
            </w:r>
          </w:p>
        </w:tc>
      </w:tr>
    </w:tbl>
    <w:p w14:paraId="26501B95" w14:textId="77777777" w:rsidR="00320054" w:rsidRPr="000E7672" w:rsidRDefault="00320054" w:rsidP="00510663">
      <w:pPr>
        <w:pStyle w:val="Heading3"/>
        <w:numPr>
          <w:ilvl w:val="0"/>
          <w:numId w:val="0"/>
        </w:numPr>
      </w:pPr>
      <w:bookmarkStart w:id="686" w:name="_Toc479068516"/>
      <w:bookmarkStart w:id="687" w:name="_Toc73386281"/>
      <w:bookmarkStart w:id="688" w:name="_Toc73386571"/>
      <w:bookmarkStart w:id="689" w:name="_Toc467243737"/>
      <w:bookmarkStart w:id="690" w:name="_Toc479064177"/>
      <w:bookmarkStart w:id="691" w:name="_Toc97019105"/>
      <w:r w:rsidRPr="000E7672">
        <w:lastRenderedPageBreak/>
        <w:t>Assistance Animal</w:t>
      </w:r>
      <w:bookmarkStart w:id="692" w:name="_Toc479064176"/>
      <w:r w:rsidRPr="000E7672">
        <w:t>s</w:t>
      </w:r>
      <w:bookmarkEnd w:id="686"/>
      <w:bookmarkEnd w:id="687"/>
      <w:bookmarkEnd w:id="688"/>
      <w:bookmarkEnd w:id="691"/>
      <w:bookmarkEnd w:id="692"/>
    </w:p>
    <w:p w14:paraId="6A3EF40D" w14:textId="2D20BC66" w:rsidR="00320054" w:rsidRPr="000E7672" w:rsidRDefault="00320054" w:rsidP="00320054">
      <w:r w:rsidRPr="000E7672">
        <w:t xml:space="preserve">The </w:t>
      </w:r>
      <w:hyperlink r:id="rId39" w:history="1">
        <w:r w:rsidRPr="000E7672">
          <w:rPr>
            <w:rStyle w:val="Hyperlink"/>
          </w:rPr>
          <w:t>NDIS Assistance Animals Guidance</w:t>
        </w:r>
      </w:hyperlink>
      <w:r w:rsidRPr="000E7672">
        <w:t xml:space="preserve"> outlines the NDIA’s approach to assistance animals within the NDIS. </w:t>
      </w:r>
      <w:r w:rsidR="000B6F49" w:rsidRPr="000E7672">
        <w:t>There is a specific Dog Guide Assessment Template available on the website for assessors.</w:t>
      </w:r>
    </w:p>
    <w:p w14:paraId="0C257729" w14:textId="5E84EB32" w:rsidR="00320054" w:rsidRPr="003F4759" w:rsidRDefault="00320054" w:rsidP="000B6F49">
      <w:r w:rsidRPr="000E7672">
        <w:t>Some participant plans will have the support code</w:t>
      </w:r>
      <w:r w:rsidR="001D469E" w:rsidRPr="000E7672">
        <w:t>s</w:t>
      </w:r>
      <w:r w:rsidRPr="000E7672">
        <w:t xml:space="preserve"> ‘</w:t>
      </w:r>
      <w:r w:rsidRPr="000E7672">
        <w:rPr>
          <w:i/>
        </w:rPr>
        <w:t>dog guide</w:t>
      </w:r>
      <w:r w:rsidRPr="000E7672">
        <w:t xml:space="preserve"> (</w:t>
      </w:r>
      <w:r w:rsidRPr="000E7672">
        <w:rPr>
          <w:b/>
        </w:rPr>
        <w:t>05_123988286_0113_1_2</w:t>
      </w:r>
      <w:r w:rsidRPr="000E7672">
        <w:t>)’ and/or ‘</w:t>
      </w:r>
      <w:r w:rsidRPr="000E7672">
        <w:rPr>
          <w:i/>
        </w:rPr>
        <w:t>dog guide ongoing costs</w:t>
      </w:r>
      <w:r w:rsidRPr="000E7672">
        <w:t xml:space="preserve"> (</w:t>
      </w:r>
      <w:r w:rsidRPr="000E7672">
        <w:rPr>
          <w:b/>
        </w:rPr>
        <w:t>05_501239287_0113_1_2</w:t>
      </w:r>
      <w:r w:rsidRPr="000E7672">
        <w:t xml:space="preserve">)’ for </w:t>
      </w:r>
      <w:r w:rsidR="001D469E" w:rsidRPr="000E7672">
        <w:t xml:space="preserve">costs associated with </w:t>
      </w:r>
      <w:r w:rsidRPr="000E7672">
        <w:t xml:space="preserve">assistance dogs </w:t>
      </w:r>
      <w:r w:rsidR="001D469E" w:rsidRPr="000E7672">
        <w:t>which</w:t>
      </w:r>
      <w:r w:rsidRPr="000E7672">
        <w:t xml:space="preserve"> guide an individual with vision impairment</w:t>
      </w:r>
      <w:r w:rsidR="001D469E" w:rsidRPr="000E7672">
        <w:t>. These support codes should be used where these codes are specified in a participant’s plan.</w:t>
      </w:r>
      <w:r w:rsidR="000B6F49" w:rsidRPr="000E7672">
        <w:t xml:space="preserve"> Both of these codes</w:t>
      </w:r>
      <w:r w:rsidRPr="000E7672">
        <w:t xml:space="preserve"> will no longer be </w:t>
      </w:r>
      <w:r w:rsidR="00A34776" w:rsidRPr="000E7672">
        <w:t>included in participants</w:t>
      </w:r>
      <w:r w:rsidR="001D469E" w:rsidRPr="000E7672">
        <w:t>’</w:t>
      </w:r>
      <w:r w:rsidR="00A34776" w:rsidRPr="000E7672">
        <w:t xml:space="preserve"> plan</w:t>
      </w:r>
      <w:r w:rsidRPr="000E7672">
        <w:t xml:space="preserve"> from </w:t>
      </w:r>
      <w:r w:rsidRPr="000E7672">
        <w:rPr>
          <w:b/>
        </w:rPr>
        <w:t>30 June 2018</w:t>
      </w:r>
      <w:r w:rsidRPr="000E7672">
        <w:t xml:space="preserve"> onwards. The</w:t>
      </w:r>
      <w:r w:rsidR="00D42690" w:rsidRPr="000E7672">
        <w:t xml:space="preserve">se support </w:t>
      </w:r>
      <w:r w:rsidR="00D42690" w:rsidRPr="003F4759">
        <w:t xml:space="preserve">items </w:t>
      </w:r>
      <w:r w:rsidR="009E724A" w:rsidRPr="003F4759">
        <w:t>are now</w:t>
      </w:r>
      <w:r w:rsidR="00D42690" w:rsidRPr="003F4759">
        <w:t xml:space="preserve"> incorporated into the</w:t>
      </w:r>
      <w:r w:rsidRPr="003F4759">
        <w:t xml:space="preserve"> </w:t>
      </w:r>
      <w:r w:rsidR="00D42690" w:rsidRPr="003F4759">
        <w:t>following support items</w:t>
      </w:r>
      <w:r w:rsidRPr="003F4759">
        <w:t>.</w:t>
      </w:r>
    </w:p>
    <w:p w14:paraId="14590A9B" w14:textId="5BE86E25" w:rsidR="003945C8" w:rsidRPr="000E7672" w:rsidRDefault="00C309F5" w:rsidP="00320054">
      <w:pPr>
        <w:rPr>
          <w:lang w:eastAsia="en-AU"/>
        </w:rPr>
      </w:pPr>
      <w:r w:rsidRPr="003F4759">
        <w:rPr>
          <w:lang w:eastAsia="en-AU"/>
        </w:rPr>
        <w:t>Low cost</w:t>
      </w:r>
      <w:r w:rsidR="003945C8" w:rsidRPr="000E7672">
        <w:rPr>
          <w:lang w:eastAsia="en-AU"/>
        </w:rPr>
        <w:t xml:space="preserve"> assistive technology in this category should be claimed under the line item ‘</w:t>
      </w:r>
      <w:r w:rsidR="0091033A" w:rsidRPr="000E7672">
        <w:rPr>
          <w:b/>
          <w:lang w:eastAsia="en-AU"/>
        </w:rPr>
        <w:t>Low Cost AT - Vision Related AT</w:t>
      </w:r>
      <w:r w:rsidR="0091033A" w:rsidRPr="000E7672">
        <w:rPr>
          <w:lang w:eastAsia="en-AU"/>
        </w:rPr>
        <w:t xml:space="preserve"> </w:t>
      </w:r>
      <w:r w:rsidR="003945C8" w:rsidRPr="000E7672">
        <w:rPr>
          <w:b/>
          <w:lang w:eastAsia="en-AU"/>
        </w:rPr>
        <w:t>03_</w:t>
      </w:r>
      <w:r w:rsidR="00272757" w:rsidRPr="000E7672">
        <w:rPr>
          <w:b/>
          <w:lang w:eastAsia="en-AU"/>
        </w:rPr>
        <w:t>220300911</w:t>
      </w:r>
      <w:r w:rsidR="003945C8" w:rsidRPr="000E7672">
        <w:rPr>
          <w:b/>
          <w:lang w:eastAsia="en-AU"/>
        </w:rPr>
        <w:t>_0113_1_1</w:t>
      </w:r>
      <w:r w:rsidR="003945C8" w:rsidRPr="000E7672">
        <w:rPr>
          <w:lang w:eastAsia="en-AU"/>
        </w:rPr>
        <w:t xml:space="preserve">’ from the Consumables budget (see </w:t>
      </w:r>
      <w:hyperlink w:anchor="_Daily_adaptive_equipment" w:history="1">
        <w:r w:rsidR="003945C8" w:rsidRPr="000E7672">
          <w:rPr>
            <w:rStyle w:val="Hyperlink"/>
            <w:lang w:eastAsia="en-AU"/>
          </w:rPr>
          <w:t>Section 2.2</w:t>
        </w:r>
      </w:hyperlink>
      <w:r w:rsidR="003945C8" w:rsidRPr="000E7672">
        <w:rPr>
          <w:lang w:eastAsia="en-AU"/>
        </w:rPr>
        <w:t>)</w:t>
      </w:r>
    </w:p>
    <w:tbl>
      <w:tblPr>
        <w:tblStyle w:val="LightShading-Accent4"/>
        <w:tblW w:w="4995" w:type="pct"/>
        <w:tblLook w:val="0420" w:firstRow="1" w:lastRow="0" w:firstColumn="0" w:lastColumn="0" w:noHBand="0" w:noVBand="1"/>
        <w:tblCaption w:val="Assistance Animals"/>
      </w:tblPr>
      <w:tblGrid>
        <w:gridCol w:w="4835"/>
        <w:gridCol w:w="4218"/>
        <w:gridCol w:w="9904"/>
        <w:gridCol w:w="1554"/>
        <w:gridCol w:w="2143"/>
      </w:tblGrid>
      <w:tr w:rsidR="00E33FEA" w:rsidRPr="000E7672" w14:paraId="7A68B457" w14:textId="77777777" w:rsidTr="00FF3BDD">
        <w:trPr>
          <w:cnfStyle w:val="100000000000" w:firstRow="1" w:lastRow="0" w:firstColumn="0" w:lastColumn="0" w:oddVBand="0" w:evenVBand="0" w:oddHBand="0" w:evenHBand="0" w:firstRowFirstColumn="0" w:firstRowLastColumn="0" w:lastRowFirstColumn="0" w:lastRowLastColumn="0"/>
          <w:trHeight w:val="550"/>
          <w:tblHeader/>
        </w:trPr>
        <w:tc>
          <w:tcPr>
            <w:tcW w:w="1067" w:type="pct"/>
          </w:tcPr>
          <w:p w14:paraId="36F8A451" w14:textId="77777777" w:rsidR="00320054" w:rsidRPr="000E7672" w:rsidRDefault="00320054" w:rsidP="00F21973">
            <w:pPr>
              <w:rPr>
                <w:rFonts w:cs="Arial"/>
                <w:b w:val="0"/>
              </w:rPr>
            </w:pPr>
            <w:r w:rsidRPr="000E7672">
              <w:t>Support Item</w:t>
            </w:r>
          </w:p>
        </w:tc>
        <w:tc>
          <w:tcPr>
            <w:tcW w:w="931" w:type="pct"/>
          </w:tcPr>
          <w:p w14:paraId="7BC48041" w14:textId="77777777" w:rsidR="00320054" w:rsidRPr="000E7672" w:rsidRDefault="00320054" w:rsidP="00F21973">
            <w:pPr>
              <w:rPr>
                <w:rFonts w:cs="Arial"/>
                <w:b w:val="0"/>
              </w:rPr>
            </w:pPr>
            <w:r w:rsidRPr="000E7672">
              <w:t>Support Item Ref No.</w:t>
            </w:r>
          </w:p>
        </w:tc>
        <w:tc>
          <w:tcPr>
            <w:tcW w:w="2186" w:type="pct"/>
          </w:tcPr>
          <w:p w14:paraId="3C792CBC" w14:textId="77777777" w:rsidR="00320054" w:rsidRPr="000E7672" w:rsidRDefault="00320054" w:rsidP="00F21973">
            <w:pPr>
              <w:rPr>
                <w:rFonts w:cs="Arial"/>
                <w:b w:val="0"/>
              </w:rPr>
            </w:pPr>
            <w:r w:rsidRPr="000E7672">
              <w:t>Description</w:t>
            </w:r>
          </w:p>
        </w:tc>
        <w:tc>
          <w:tcPr>
            <w:tcW w:w="343" w:type="pct"/>
          </w:tcPr>
          <w:p w14:paraId="0FB5EA2A" w14:textId="77777777" w:rsidR="00320054" w:rsidRPr="000E7672" w:rsidRDefault="00320054" w:rsidP="00F21973">
            <w:pPr>
              <w:rPr>
                <w:rFonts w:eastAsia="Times New Roman" w:cs="Arial"/>
                <w:b w:val="0"/>
                <w:color w:val="000000"/>
                <w:lang w:eastAsia="en-AU"/>
              </w:rPr>
            </w:pPr>
            <w:r w:rsidRPr="000E7672">
              <w:t>UOM</w:t>
            </w:r>
          </w:p>
        </w:tc>
        <w:tc>
          <w:tcPr>
            <w:tcW w:w="473" w:type="pct"/>
          </w:tcPr>
          <w:p w14:paraId="50E4F3C5" w14:textId="77777777" w:rsidR="00320054" w:rsidRPr="000E7672" w:rsidRDefault="00320054" w:rsidP="00F21973">
            <w:pPr>
              <w:jc w:val="center"/>
              <w:rPr>
                <w:rFonts w:cs="Arial"/>
                <w:b w:val="0"/>
              </w:rPr>
            </w:pPr>
            <w:r w:rsidRPr="000E7672">
              <w:t>Quote Required</w:t>
            </w:r>
          </w:p>
        </w:tc>
      </w:tr>
      <w:tr w:rsidR="00E14005" w:rsidRPr="003F4759" w14:paraId="685B6521"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DDB5D67" w14:textId="460B2006" w:rsidR="00E14005" w:rsidRPr="003F4759" w:rsidRDefault="001279E7" w:rsidP="00CE4B7F">
            <w:pPr>
              <w:rPr>
                <w:rFonts w:eastAsia="Calibri" w:cs="Arial"/>
              </w:rPr>
            </w:pPr>
            <w:r w:rsidRPr="003F4759">
              <w:rPr>
                <w:rFonts w:cs="Arial"/>
                <w:color w:val="000000"/>
              </w:rPr>
              <w:t>A</w:t>
            </w:r>
            <w:r w:rsidR="00E14005" w:rsidRPr="003F4759">
              <w:rPr>
                <w:rFonts w:cs="Arial"/>
                <w:color w:val="000000"/>
              </w:rPr>
              <w:t>ssistance dog (including</w:t>
            </w:r>
            <w:r w:rsidR="00D20EF7" w:rsidRPr="003F4759">
              <w:rPr>
                <w:rFonts w:cs="Arial"/>
                <w:color w:val="000000"/>
              </w:rPr>
              <w:t xml:space="preserve"> </w:t>
            </w:r>
            <w:r w:rsidR="00CE4B7F" w:rsidRPr="003F4759">
              <w:rPr>
                <w:rFonts w:cs="Arial"/>
                <w:color w:val="000000"/>
              </w:rPr>
              <w:t>Dog Guide</w:t>
            </w:r>
            <w:r w:rsidR="00E14005" w:rsidRPr="003F4759">
              <w:rPr>
                <w:rFonts w:cs="Arial"/>
                <w:color w:val="000000"/>
              </w:rPr>
              <w:t>)</w:t>
            </w:r>
          </w:p>
        </w:tc>
        <w:tc>
          <w:tcPr>
            <w:tcW w:w="931" w:type="pct"/>
          </w:tcPr>
          <w:p w14:paraId="039AEC33" w14:textId="77777777" w:rsidR="00E14005" w:rsidRPr="003F4759" w:rsidRDefault="00E14005" w:rsidP="00F21973">
            <w:pPr>
              <w:rPr>
                <w:rFonts w:eastAsia="Calibri" w:cs="Arial"/>
              </w:rPr>
            </w:pPr>
            <w:r w:rsidRPr="003F4759">
              <w:rPr>
                <w:rFonts w:cs="Arial"/>
                <w:color w:val="000000"/>
              </w:rPr>
              <w:t>05_900101111_0130_1_2</w:t>
            </w:r>
          </w:p>
        </w:tc>
        <w:tc>
          <w:tcPr>
            <w:tcW w:w="2186" w:type="pct"/>
          </w:tcPr>
          <w:p w14:paraId="69640158" w14:textId="77777777" w:rsidR="00E14005" w:rsidRPr="003F4759" w:rsidRDefault="00E14005" w:rsidP="00F21973">
            <w:pPr>
              <w:rPr>
                <w:rFonts w:eastAsia="Calibri" w:cs="Arial"/>
              </w:rPr>
            </w:pPr>
            <w:r w:rsidRPr="003F4759">
              <w:rPr>
                <w:rFonts w:eastAsia="Calibri" w:cs="Arial"/>
              </w:rPr>
              <w:t>Specially trained dog deemed reasonable and necessary in line with NDIA policy</w:t>
            </w:r>
          </w:p>
        </w:tc>
        <w:tc>
          <w:tcPr>
            <w:tcW w:w="343" w:type="pct"/>
          </w:tcPr>
          <w:p w14:paraId="3C947C3D" w14:textId="77777777" w:rsidR="00E14005" w:rsidRPr="003F4759" w:rsidRDefault="00E14005" w:rsidP="00F21973">
            <w:pPr>
              <w:rPr>
                <w:rFonts w:eastAsia="Times New Roman" w:cs="Arial"/>
                <w:color w:val="000000"/>
                <w:sz w:val="20"/>
                <w:szCs w:val="20"/>
                <w:lang w:eastAsia="en-AU"/>
              </w:rPr>
            </w:pPr>
            <w:r w:rsidRPr="003F4759">
              <w:rPr>
                <w:rFonts w:eastAsia="Times New Roman" w:cs="Arial"/>
                <w:color w:val="000000"/>
                <w:sz w:val="20"/>
                <w:szCs w:val="20"/>
                <w:lang w:eastAsia="en-AU"/>
              </w:rPr>
              <w:t>Each</w:t>
            </w:r>
          </w:p>
        </w:tc>
        <w:tc>
          <w:tcPr>
            <w:tcW w:w="473" w:type="pct"/>
          </w:tcPr>
          <w:p w14:paraId="276EFFE3" w14:textId="77777777" w:rsidR="00E14005" w:rsidRPr="003F4759" w:rsidRDefault="00E14005" w:rsidP="00F21973">
            <w:pPr>
              <w:jc w:val="center"/>
              <w:rPr>
                <w:rFonts w:eastAsia="Calibri" w:cs="Arial"/>
                <w:sz w:val="20"/>
                <w:szCs w:val="20"/>
              </w:rPr>
            </w:pPr>
            <w:r w:rsidRPr="003F4759">
              <w:rPr>
                <w:rFonts w:eastAsia="Calibri" w:cs="Arial"/>
                <w:sz w:val="20"/>
                <w:szCs w:val="20"/>
              </w:rPr>
              <w:t>Y</w:t>
            </w:r>
          </w:p>
        </w:tc>
      </w:tr>
      <w:tr w:rsidR="00E14005" w:rsidRPr="003F4759" w14:paraId="44DDCEC9"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5438FA3" w14:textId="1EF82FC3" w:rsidR="00E14005" w:rsidRPr="003F4759" w:rsidRDefault="001279E7" w:rsidP="00F21973">
            <w:pPr>
              <w:rPr>
                <w:rFonts w:eastAsia="Calibri" w:cs="Arial"/>
              </w:rPr>
            </w:pPr>
            <w:r w:rsidRPr="003F4759">
              <w:rPr>
                <w:rFonts w:cs="Arial"/>
                <w:color w:val="000000"/>
              </w:rPr>
              <w:t>A</w:t>
            </w:r>
            <w:r w:rsidR="00E14005" w:rsidRPr="003F4759">
              <w:rPr>
                <w:rFonts w:cs="Arial"/>
                <w:color w:val="000000"/>
              </w:rPr>
              <w:t>ssistance dog (including guide dog) ongoing costs</w:t>
            </w:r>
          </w:p>
        </w:tc>
        <w:tc>
          <w:tcPr>
            <w:tcW w:w="931" w:type="pct"/>
          </w:tcPr>
          <w:p w14:paraId="5BEA223A" w14:textId="77777777" w:rsidR="00E14005" w:rsidRPr="003F4759" w:rsidRDefault="00E14005" w:rsidP="00F21973">
            <w:pPr>
              <w:rPr>
                <w:rFonts w:eastAsia="Calibri" w:cs="Arial"/>
              </w:rPr>
            </w:pPr>
            <w:r w:rsidRPr="003F4759">
              <w:rPr>
                <w:rFonts w:cs="Arial"/>
                <w:color w:val="000000"/>
              </w:rPr>
              <w:t>03_900100155_0130_1_1</w:t>
            </w:r>
          </w:p>
        </w:tc>
        <w:tc>
          <w:tcPr>
            <w:tcW w:w="2186" w:type="pct"/>
          </w:tcPr>
          <w:p w14:paraId="402FE5E2" w14:textId="77777777" w:rsidR="00E14005" w:rsidRPr="003F4759" w:rsidRDefault="00E14005" w:rsidP="00F21973">
            <w:pPr>
              <w:rPr>
                <w:rFonts w:eastAsia="Calibri" w:cs="Arial"/>
              </w:rPr>
            </w:pPr>
            <w:r w:rsidRPr="003F4759">
              <w:rPr>
                <w:rFonts w:eastAsia="Calibri" w:cs="Arial"/>
              </w:rPr>
              <w:t>Extra ongoing costs (above those of a companion animal) for medication, annual vet checks, food, etc. for a dog that meets the NDIA policy</w:t>
            </w:r>
          </w:p>
        </w:tc>
        <w:tc>
          <w:tcPr>
            <w:tcW w:w="343" w:type="pct"/>
          </w:tcPr>
          <w:p w14:paraId="0892EEA4" w14:textId="77777777" w:rsidR="00E14005" w:rsidRPr="003F4759" w:rsidRDefault="00E14005" w:rsidP="00F21973">
            <w:pPr>
              <w:rPr>
                <w:rFonts w:eastAsia="Times New Roman" w:cs="Arial"/>
                <w:color w:val="000000"/>
                <w:sz w:val="20"/>
                <w:szCs w:val="20"/>
                <w:lang w:eastAsia="en-AU"/>
              </w:rPr>
            </w:pPr>
            <w:r w:rsidRPr="003F4759">
              <w:rPr>
                <w:rFonts w:cs="Arial"/>
                <w:color w:val="000000"/>
                <w:sz w:val="20"/>
                <w:szCs w:val="20"/>
              </w:rPr>
              <w:t>Month</w:t>
            </w:r>
          </w:p>
        </w:tc>
        <w:tc>
          <w:tcPr>
            <w:tcW w:w="473" w:type="pct"/>
          </w:tcPr>
          <w:p w14:paraId="07D9AD66" w14:textId="77777777" w:rsidR="00E14005" w:rsidRPr="003F4759" w:rsidRDefault="00E14005" w:rsidP="00F21973">
            <w:pPr>
              <w:jc w:val="center"/>
              <w:rPr>
                <w:rFonts w:eastAsia="Calibri" w:cs="Arial"/>
                <w:sz w:val="20"/>
                <w:szCs w:val="20"/>
              </w:rPr>
            </w:pPr>
            <w:r w:rsidRPr="003F4759">
              <w:rPr>
                <w:rFonts w:eastAsia="Calibri" w:cs="Arial"/>
                <w:sz w:val="20"/>
                <w:szCs w:val="20"/>
              </w:rPr>
              <w:t>N</w:t>
            </w:r>
          </w:p>
        </w:tc>
      </w:tr>
    </w:tbl>
    <w:p w14:paraId="0C52DFB9" w14:textId="77777777" w:rsidR="001008ED" w:rsidRPr="003F4759" w:rsidRDefault="001008ED" w:rsidP="00510663">
      <w:pPr>
        <w:pStyle w:val="Heading3"/>
        <w:numPr>
          <w:ilvl w:val="0"/>
          <w:numId w:val="0"/>
        </w:numPr>
      </w:pPr>
      <w:bookmarkStart w:id="693" w:name="_Toc73386282"/>
      <w:bookmarkStart w:id="694" w:name="_Toc73386572"/>
      <w:bookmarkStart w:id="695" w:name="OLE_LINK1"/>
      <w:bookmarkStart w:id="696" w:name="_Toc97019106"/>
      <w:r w:rsidRPr="003F4759">
        <w:t>Personal mobility equipment</w:t>
      </w:r>
      <w:bookmarkEnd w:id="689"/>
      <w:bookmarkEnd w:id="690"/>
      <w:bookmarkEnd w:id="693"/>
      <w:bookmarkEnd w:id="694"/>
      <w:bookmarkEnd w:id="696"/>
    </w:p>
    <w:p w14:paraId="625D627E" w14:textId="7ED65A27" w:rsidR="001008ED" w:rsidRPr="003F4759" w:rsidRDefault="001008ED" w:rsidP="00A230A1">
      <w:pPr>
        <w:keepNext/>
        <w:rPr>
          <w:rFonts w:eastAsia="Times New Roman"/>
          <w:sz w:val="32"/>
        </w:rPr>
      </w:pPr>
      <w:bookmarkStart w:id="697" w:name="Personal_Mobility"/>
      <w:bookmarkEnd w:id="695"/>
      <w:r w:rsidRPr="003F4759">
        <w:t>Equipment to assist participants to move around their home or the community; including equipment for walking, wheelchairs and transfer aids.</w:t>
      </w:r>
      <w:bookmarkStart w:id="698" w:name="_Toc400527830"/>
      <w:bookmarkStart w:id="699" w:name="_Toc403480100"/>
      <w:bookmarkStart w:id="700" w:name="_Toc425455678"/>
      <w:bookmarkEnd w:id="697"/>
      <w:r w:rsidR="003945C8" w:rsidRPr="003F4759">
        <w:t xml:space="preserve"> </w:t>
      </w:r>
      <w:r w:rsidR="00C309F5" w:rsidRPr="003F4759">
        <w:rPr>
          <w:lang w:eastAsia="en-AU"/>
        </w:rPr>
        <w:t>Low cost</w:t>
      </w:r>
      <w:r w:rsidR="003945C8" w:rsidRPr="003F4759">
        <w:rPr>
          <w:lang w:eastAsia="en-AU"/>
        </w:rPr>
        <w:t xml:space="preserve"> assistive technology in this category should be claimed under the line item ‘</w:t>
      </w:r>
      <w:r w:rsidR="0091033A" w:rsidRPr="003F4759">
        <w:rPr>
          <w:b/>
          <w:lang w:eastAsia="en-AU"/>
        </w:rPr>
        <w:t xml:space="preserve">Low Cost AT - Personal Mobility </w:t>
      </w:r>
      <w:r w:rsidR="003945C8" w:rsidRPr="003F4759">
        <w:rPr>
          <w:b/>
          <w:lang w:eastAsia="en-AU"/>
        </w:rPr>
        <w:t>03_</w:t>
      </w:r>
      <w:r w:rsidR="00272757" w:rsidRPr="003F4759">
        <w:rPr>
          <w:b/>
          <w:lang w:eastAsia="en-AU"/>
        </w:rPr>
        <w:t>120000911</w:t>
      </w:r>
      <w:r w:rsidR="003945C8" w:rsidRPr="003F4759">
        <w:rPr>
          <w:b/>
          <w:lang w:eastAsia="en-AU"/>
        </w:rPr>
        <w:t>_0105_1_1</w:t>
      </w:r>
      <w:r w:rsidR="003945C8" w:rsidRPr="003F4759">
        <w:rPr>
          <w:lang w:eastAsia="en-AU"/>
        </w:rPr>
        <w:t xml:space="preserve">’ from the Consumables budget (see </w:t>
      </w:r>
      <w:hyperlink w:anchor="_Daily_adaptive_equipment" w:history="1">
        <w:r w:rsidR="003945C8" w:rsidRPr="003F4759">
          <w:rPr>
            <w:rStyle w:val="Hyperlink"/>
            <w:lang w:eastAsia="en-AU"/>
          </w:rPr>
          <w:t>Section 2.2</w:t>
        </w:r>
      </w:hyperlink>
      <w:r w:rsidR="003945C8" w:rsidRPr="003F4759">
        <w:rPr>
          <w:lang w:eastAsia="en-AU"/>
        </w:rPr>
        <w:t>).</w:t>
      </w:r>
    </w:p>
    <w:p w14:paraId="33987502" w14:textId="1420F5F3" w:rsidR="001008ED" w:rsidRPr="003F4759" w:rsidRDefault="001008ED" w:rsidP="00B043C4">
      <w:pPr>
        <w:pStyle w:val="Heading4"/>
        <w:rPr>
          <w:rFonts w:eastAsiaTheme="minorHAnsi"/>
          <w:lang w:val="en"/>
        </w:rPr>
      </w:pPr>
      <w:bookmarkStart w:id="701" w:name="_Toc467243738"/>
      <w:bookmarkStart w:id="702" w:name="_Toc479064178"/>
      <w:bookmarkStart w:id="703" w:name="_Toc73386283"/>
      <w:r w:rsidRPr="003F4759">
        <w:rPr>
          <w:rFonts w:eastAsiaTheme="minorHAnsi"/>
          <w:lang w:val="en"/>
        </w:rPr>
        <w:t>Transfer equipment</w:t>
      </w:r>
      <w:bookmarkEnd w:id="698"/>
      <w:bookmarkEnd w:id="699"/>
      <w:bookmarkEnd w:id="700"/>
      <w:bookmarkEnd w:id="701"/>
      <w:bookmarkEnd w:id="702"/>
      <w:bookmarkEnd w:id="703"/>
    </w:p>
    <w:tbl>
      <w:tblPr>
        <w:tblStyle w:val="LightShading-Accent4"/>
        <w:tblW w:w="0" w:type="auto"/>
        <w:tblLayout w:type="fixed"/>
        <w:tblLook w:val="0420" w:firstRow="1" w:lastRow="0" w:firstColumn="0" w:lastColumn="0" w:noHBand="0" w:noVBand="1"/>
        <w:tblCaption w:val="Transfer equipment"/>
      </w:tblPr>
      <w:tblGrid>
        <w:gridCol w:w="4832"/>
        <w:gridCol w:w="4216"/>
        <w:gridCol w:w="9908"/>
        <w:gridCol w:w="1559"/>
        <w:gridCol w:w="2144"/>
      </w:tblGrid>
      <w:tr w:rsidR="007E6AAF" w:rsidRPr="003F4759" w14:paraId="04CA754D"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4832" w:type="dxa"/>
            <w:vAlign w:val="center"/>
          </w:tcPr>
          <w:p w14:paraId="7ACDA384" w14:textId="77777777" w:rsidR="001008ED" w:rsidRPr="003F4759" w:rsidRDefault="001008ED" w:rsidP="00887D75">
            <w:pPr>
              <w:pStyle w:val="Table"/>
            </w:pPr>
            <w:bookmarkStart w:id="704" w:name="_Toc467509834"/>
            <w:bookmarkStart w:id="705" w:name="_Toc467510545"/>
            <w:bookmarkStart w:id="706" w:name="_Toc467595773"/>
            <w:bookmarkStart w:id="707" w:name="_Toc468280011"/>
            <w:bookmarkStart w:id="708" w:name="_Toc468449996"/>
            <w:bookmarkStart w:id="709" w:name="_Toc468451833"/>
            <w:bookmarkStart w:id="710" w:name="_Toc468452066"/>
            <w:bookmarkStart w:id="711" w:name="_Toc468463720"/>
            <w:bookmarkStart w:id="712" w:name="_Toc468464245"/>
            <w:r w:rsidRPr="003F4759">
              <w:t>Support Item</w:t>
            </w:r>
            <w:bookmarkEnd w:id="704"/>
            <w:bookmarkEnd w:id="705"/>
            <w:bookmarkEnd w:id="706"/>
            <w:bookmarkEnd w:id="707"/>
            <w:bookmarkEnd w:id="708"/>
            <w:bookmarkEnd w:id="709"/>
            <w:bookmarkEnd w:id="710"/>
            <w:bookmarkEnd w:id="711"/>
            <w:bookmarkEnd w:id="712"/>
          </w:p>
        </w:tc>
        <w:tc>
          <w:tcPr>
            <w:tcW w:w="4216" w:type="dxa"/>
            <w:vAlign w:val="center"/>
          </w:tcPr>
          <w:p w14:paraId="3E06FE55" w14:textId="77777777" w:rsidR="001008ED" w:rsidRPr="003F4759" w:rsidRDefault="001008ED" w:rsidP="00887D75">
            <w:pPr>
              <w:pStyle w:val="Table"/>
            </w:pPr>
            <w:bookmarkStart w:id="713" w:name="_Toc467509835"/>
            <w:bookmarkStart w:id="714" w:name="_Toc467510546"/>
            <w:bookmarkStart w:id="715" w:name="_Toc467595774"/>
            <w:bookmarkStart w:id="716" w:name="_Toc468280012"/>
            <w:bookmarkStart w:id="717" w:name="_Toc468449997"/>
            <w:bookmarkStart w:id="718" w:name="_Toc468451834"/>
            <w:bookmarkStart w:id="719" w:name="_Toc468452067"/>
            <w:bookmarkStart w:id="720" w:name="_Toc468463721"/>
            <w:bookmarkStart w:id="721" w:name="_Toc468464246"/>
            <w:r w:rsidRPr="003F4759">
              <w:t>Support Item Ref No.</w:t>
            </w:r>
            <w:bookmarkEnd w:id="713"/>
            <w:bookmarkEnd w:id="714"/>
            <w:bookmarkEnd w:id="715"/>
            <w:bookmarkEnd w:id="716"/>
            <w:bookmarkEnd w:id="717"/>
            <w:bookmarkEnd w:id="718"/>
            <w:bookmarkEnd w:id="719"/>
            <w:bookmarkEnd w:id="720"/>
            <w:bookmarkEnd w:id="721"/>
          </w:p>
        </w:tc>
        <w:tc>
          <w:tcPr>
            <w:tcW w:w="9908" w:type="dxa"/>
            <w:vAlign w:val="center"/>
          </w:tcPr>
          <w:p w14:paraId="2D57D4A1" w14:textId="77777777" w:rsidR="001008ED" w:rsidRPr="003F4759" w:rsidRDefault="001008ED" w:rsidP="00887D75">
            <w:pPr>
              <w:pStyle w:val="Table"/>
            </w:pPr>
            <w:bookmarkStart w:id="722" w:name="_Toc467509836"/>
            <w:bookmarkStart w:id="723" w:name="_Toc467510547"/>
            <w:bookmarkStart w:id="724" w:name="_Toc467595775"/>
            <w:bookmarkStart w:id="725" w:name="_Toc468280013"/>
            <w:bookmarkStart w:id="726" w:name="_Toc468449998"/>
            <w:bookmarkStart w:id="727" w:name="_Toc468451835"/>
            <w:bookmarkStart w:id="728" w:name="_Toc468452068"/>
            <w:bookmarkStart w:id="729" w:name="_Toc468463722"/>
            <w:bookmarkStart w:id="730" w:name="_Toc468464247"/>
            <w:r w:rsidRPr="003F4759">
              <w:t>Description</w:t>
            </w:r>
            <w:bookmarkEnd w:id="722"/>
            <w:bookmarkEnd w:id="723"/>
            <w:bookmarkEnd w:id="724"/>
            <w:bookmarkEnd w:id="725"/>
            <w:bookmarkEnd w:id="726"/>
            <w:bookmarkEnd w:id="727"/>
            <w:bookmarkEnd w:id="728"/>
            <w:bookmarkEnd w:id="729"/>
            <w:bookmarkEnd w:id="730"/>
          </w:p>
        </w:tc>
        <w:tc>
          <w:tcPr>
            <w:tcW w:w="1559" w:type="dxa"/>
            <w:vAlign w:val="center"/>
          </w:tcPr>
          <w:p w14:paraId="1D84DE7C" w14:textId="77777777" w:rsidR="001008ED" w:rsidRPr="003F4759" w:rsidRDefault="001008ED" w:rsidP="00887D75">
            <w:pPr>
              <w:pStyle w:val="Table"/>
              <w:rPr>
                <w:sz w:val="20"/>
                <w:szCs w:val="20"/>
              </w:rPr>
            </w:pPr>
            <w:bookmarkStart w:id="731" w:name="_Toc467509837"/>
            <w:bookmarkStart w:id="732" w:name="_Toc467510548"/>
            <w:bookmarkStart w:id="733" w:name="_Toc467595776"/>
            <w:bookmarkStart w:id="734" w:name="_Toc468280014"/>
            <w:bookmarkStart w:id="735" w:name="_Toc468449999"/>
            <w:bookmarkStart w:id="736" w:name="_Toc468451836"/>
            <w:bookmarkStart w:id="737" w:name="_Toc468452069"/>
            <w:bookmarkStart w:id="738" w:name="_Toc468463723"/>
            <w:bookmarkStart w:id="739" w:name="_Toc468464248"/>
            <w:r w:rsidRPr="003F4759">
              <w:rPr>
                <w:sz w:val="20"/>
                <w:szCs w:val="20"/>
              </w:rPr>
              <w:t>UOM</w:t>
            </w:r>
            <w:bookmarkEnd w:id="731"/>
            <w:bookmarkEnd w:id="732"/>
            <w:bookmarkEnd w:id="733"/>
            <w:bookmarkEnd w:id="734"/>
            <w:bookmarkEnd w:id="735"/>
            <w:bookmarkEnd w:id="736"/>
            <w:bookmarkEnd w:id="737"/>
            <w:bookmarkEnd w:id="738"/>
            <w:bookmarkEnd w:id="739"/>
          </w:p>
        </w:tc>
        <w:tc>
          <w:tcPr>
            <w:tcW w:w="2144" w:type="dxa"/>
            <w:vAlign w:val="center"/>
          </w:tcPr>
          <w:p w14:paraId="0D580528" w14:textId="77777777" w:rsidR="001008ED" w:rsidRPr="003F4759" w:rsidRDefault="001008ED" w:rsidP="00F21973">
            <w:pPr>
              <w:pStyle w:val="Table"/>
              <w:jc w:val="center"/>
              <w:rPr>
                <w:sz w:val="20"/>
                <w:szCs w:val="20"/>
              </w:rPr>
            </w:pPr>
            <w:bookmarkStart w:id="740" w:name="_Toc467509838"/>
            <w:bookmarkStart w:id="741" w:name="_Toc467510549"/>
            <w:bookmarkStart w:id="742" w:name="_Toc467595777"/>
            <w:bookmarkStart w:id="743" w:name="_Toc468280015"/>
            <w:bookmarkStart w:id="744" w:name="_Toc468450000"/>
            <w:bookmarkStart w:id="745" w:name="_Toc468451837"/>
            <w:bookmarkStart w:id="746" w:name="_Toc468452070"/>
            <w:bookmarkStart w:id="747" w:name="_Toc468463724"/>
            <w:bookmarkStart w:id="748" w:name="_Toc468464249"/>
            <w:r w:rsidRPr="003F4759">
              <w:rPr>
                <w:sz w:val="20"/>
                <w:szCs w:val="20"/>
              </w:rPr>
              <w:t>Quote Required</w:t>
            </w:r>
            <w:bookmarkEnd w:id="740"/>
            <w:bookmarkEnd w:id="741"/>
            <w:bookmarkEnd w:id="742"/>
            <w:bookmarkEnd w:id="743"/>
            <w:bookmarkEnd w:id="744"/>
            <w:bookmarkEnd w:id="745"/>
            <w:bookmarkEnd w:id="746"/>
            <w:bookmarkEnd w:id="747"/>
            <w:bookmarkEnd w:id="748"/>
          </w:p>
        </w:tc>
      </w:tr>
      <w:tr w:rsidR="007B5047" w:rsidRPr="003F4759" w14:paraId="5B4BC11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67C5EDA4" w14:textId="77777777" w:rsidR="007B5047" w:rsidRPr="003F4759" w:rsidRDefault="008A4A1E" w:rsidP="00887D75">
            <w:pPr>
              <w:pStyle w:val="Table"/>
              <w:rPr>
                <w:rFonts w:eastAsia="Calibri" w:cs="Arial"/>
              </w:rPr>
            </w:pPr>
            <w:r w:rsidRPr="003F4759">
              <w:t>Transfer AT - Ceiling Hoist</w:t>
            </w:r>
          </w:p>
        </w:tc>
        <w:tc>
          <w:tcPr>
            <w:tcW w:w="4216" w:type="dxa"/>
          </w:tcPr>
          <w:p w14:paraId="2F3A93AE" w14:textId="51F1D995" w:rsidR="00CE4B7F" w:rsidRPr="003F4759" w:rsidRDefault="00CE4B7F" w:rsidP="00887D75">
            <w:pPr>
              <w:pStyle w:val="Table"/>
              <w:rPr>
                <w:rFonts w:eastAsia="Calibri" w:cs="Arial"/>
              </w:rPr>
            </w:pPr>
            <w:r w:rsidRPr="003F4759">
              <w:rPr>
                <w:rFonts w:eastAsia="Calibri" w:cs="Arial"/>
              </w:rPr>
              <w:t>05_123612891_0105_1_2</w:t>
            </w:r>
          </w:p>
        </w:tc>
        <w:tc>
          <w:tcPr>
            <w:tcW w:w="9908" w:type="dxa"/>
          </w:tcPr>
          <w:p w14:paraId="754051A6" w14:textId="77777777" w:rsidR="007B5047" w:rsidRPr="003F4759" w:rsidRDefault="007B5047" w:rsidP="00887D75">
            <w:pPr>
              <w:pStyle w:val="Table"/>
              <w:rPr>
                <w:rFonts w:eastAsia="Calibri" w:cs="Arial"/>
              </w:rPr>
            </w:pPr>
            <w:r w:rsidRPr="003F4759">
              <w:t>Mechanical equipment fixed to a wall or ceiling to lift an individual for transfer or moving position</w:t>
            </w:r>
          </w:p>
        </w:tc>
        <w:tc>
          <w:tcPr>
            <w:tcW w:w="1559" w:type="dxa"/>
          </w:tcPr>
          <w:p w14:paraId="3F894C89" w14:textId="77777777" w:rsidR="007B5047" w:rsidRPr="003F4759" w:rsidRDefault="007B5047" w:rsidP="00887D75">
            <w:pPr>
              <w:pStyle w:val="Table"/>
              <w:rPr>
                <w:rFonts w:eastAsia="Times New Roman" w:cs="Arial"/>
                <w:color w:val="000000"/>
                <w:sz w:val="20"/>
                <w:szCs w:val="20"/>
                <w:lang w:eastAsia="en-AU"/>
              </w:rPr>
            </w:pPr>
            <w:r w:rsidRPr="003F4759">
              <w:rPr>
                <w:sz w:val="20"/>
                <w:szCs w:val="20"/>
              </w:rPr>
              <w:t>Each</w:t>
            </w:r>
          </w:p>
        </w:tc>
        <w:tc>
          <w:tcPr>
            <w:tcW w:w="2144" w:type="dxa"/>
          </w:tcPr>
          <w:p w14:paraId="1149E7BC" w14:textId="7D3137AE" w:rsidR="007B5047" w:rsidRPr="003F4759" w:rsidRDefault="00CE4B7F" w:rsidP="00F21973">
            <w:pPr>
              <w:pStyle w:val="Table"/>
              <w:jc w:val="center"/>
              <w:rPr>
                <w:rFonts w:eastAsia="Calibri" w:cs="Arial"/>
                <w:sz w:val="20"/>
                <w:szCs w:val="20"/>
              </w:rPr>
            </w:pPr>
            <w:r w:rsidRPr="003F4759">
              <w:rPr>
                <w:sz w:val="20"/>
                <w:szCs w:val="20"/>
              </w:rPr>
              <w:t>N</w:t>
            </w:r>
          </w:p>
        </w:tc>
      </w:tr>
      <w:tr w:rsidR="007B5047" w:rsidRPr="003F4759" w14:paraId="4663E1A8"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043C104A" w14:textId="77777777" w:rsidR="007B5047" w:rsidRPr="003F4759" w:rsidRDefault="008A4A1E" w:rsidP="00887D75">
            <w:pPr>
              <w:pStyle w:val="Table"/>
              <w:rPr>
                <w:rFonts w:eastAsia="Calibri" w:cs="Arial"/>
              </w:rPr>
            </w:pPr>
            <w:r w:rsidRPr="003F4759">
              <w:t>Transfer AT - Sling Standard</w:t>
            </w:r>
          </w:p>
        </w:tc>
        <w:tc>
          <w:tcPr>
            <w:tcW w:w="4216" w:type="dxa"/>
          </w:tcPr>
          <w:p w14:paraId="0F499471" w14:textId="77777777" w:rsidR="007B5047" w:rsidRPr="003F4759" w:rsidRDefault="007B5047" w:rsidP="00887D75">
            <w:pPr>
              <w:pStyle w:val="Table"/>
              <w:rPr>
                <w:rFonts w:eastAsia="Calibri" w:cs="Arial"/>
              </w:rPr>
            </w:pPr>
            <w:r w:rsidRPr="003F4759">
              <w:t>05_123621111_0105_1_2</w:t>
            </w:r>
          </w:p>
        </w:tc>
        <w:tc>
          <w:tcPr>
            <w:tcW w:w="9908" w:type="dxa"/>
          </w:tcPr>
          <w:p w14:paraId="14D07750" w14:textId="77777777" w:rsidR="007B5047" w:rsidRPr="003F4759" w:rsidRDefault="007B5047" w:rsidP="00887D75">
            <w:pPr>
              <w:pStyle w:val="Table"/>
              <w:rPr>
                <w:rFonts w:eastAsia="Calibri" w:cs="Arial"/>
              </w:rPr>
            </w:pPr>
            <w:r w:rsidRPr="003F4759">
              <w:t>A standard supportive device made from different materials that supports the body of an individual and attaches to a hoist; to be used with a hoist to move an individual</w:t>
            </w:r>
          </w:p>
        </w:tc>
        <w:tc>
          <w:tcPr>
            <w:tcW w:w="1559" w:type="dxa"/>
          </w:tcPr>
          <w:p w14:paraId="1C7DFDC0" w14:textId="77777777" w:rsidR="007B5047" w:rsidRPr="003F4759" w:rsidRDefault="007B5047" w:rsidP="00887D75">
            <w:pPr>
              <w:pStyle w:val="Table"/>
              <w:rPr>
                <w:rFonts w:eastAsia="Times New Roman" w:cs="Arial"/>
                <w:color w:val="000000"/>
                <w:sz w:val="20"/>
                <w:szCs w:val="20"/>
                <w:lang w:eastAsia="en-AU"/>
              </w:rPr>
            </w:pPr>
            <w:r w:rsidRPr="003F4759">
              <w:rPr>
                <w:sz w:val="20"/>
                <w:szCs w:val="20"/>
              </w:rPr>
              <w:t>Each</w:t>
            </w:r>
          </w:p>
        </w:tc>
        <w:tc>
          <w:tcPr>
            <w:tcW w:w="2144" w:type="dxa"/>
          </w:tcPr>
          <w:p w14:paraId="287C5F61" w14:textId="77777777" w:rsidR="007B5047" w:rsidRPr="003F4759" w:rsidRDefault="007B5047" w:rsidP="00F21973">
            <w:pPr>
              <w:pStyle w:val="Table"/>
              <w:jc w:val="center"/>
              <w:rPr>
                <w:rFonts w:eastAsia="Calibri" w:cs="Arial"/>
                <w:sz w:val="20"/>
                <w:szCs w:val="20"/>
              </w:rPr>
            </w:pPr>
            <w:r w:rsidRPr="003F4759">
              <w:rPr>
                <w:sz w:val="20"/>
                <w:szCs w:val="20"/>
              </w:rPr>
              <w:t>N</w:t>
            </w:r>
          </w:p>
        </w:tc>
      </w:tr>
      <w:tr w:rsidR="007B5047" w:rsidRPr="003F4759" w14:paraId="15C2944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0D4C692" w14:textId="77777777" w:rsidR="007B5047" w:rsidRPr="003F4759" w:rsidRDefault="008A4A1E" w:rsidP="00887D75">
            <w:pPr>
              <w:pStyle w:val="Table"/>
              <w:rPr>
                <w:rFonts w:eastAsia="Calibri" w:cs="Arial"/>
              </w:rPr>
            </w:pPr>
            <w:r w:rsidRPr="003F4759">
              <w:t>Transfer AT - Sling Non-Standard</w:t>
            </w:r>
          </w:p>
        </w:tc>
        <w:tc>
          <w:tcPr>
            <w:tcW w:w="4216" w:type="dxa"/>
          </w:tcPr>
          <w:p w14:paraId="7DD28F06" w14:textId="77777777" w:rsidR="007B5047" w:rsidRPr="003F4759" w:rsidRDefault="007B5047" w:rsidP="00887D75">
            <w:pPr>
              <w:pStyle w:val="Table"/>
              <w:rPr>
                <w:rFonts w:eastAsia="Calibri" w:cs="Arial"/>
              </w:rPr>
            </w:pPr>
            <w:r w:rsidRPr="003F4759">
              <w:t>05_123621121_0105_1_2</w:t>
            </w:r>
          </w:p>
        </w:tc>
        <w:tc>
          <w:tcPr>
            <w:tcW w:w="9908" w:type="dxa"/>
          </w:tcPr>
          <w:p w14:paraId="11C5DE08" w14:textId="77777777" w:rsidR="007B5047" w:rsidRPr="003F4759" w:rsidRDefault="007B5047" w:rsidP="00887D75">
            <w:pPr>
              <w:pStyle w:val="Table"/>
              <w:rPr>
                <w:rFonts w:eastAsia="Calibri" w:cs="Arial"/>
              </w:rPr>
            </w:pPr>
            <w:r w:rsidRPr="003F4759">
              <w:t>A device that supports the body of an individual (with complex needs or for specialised purposes) and attaches t</w:t>
            </w:r>
            <w:r w:rsidR="00612E3E" w:rsidRPr="003F4759">
              <w:t>o a hoist to move an individual; Custom Made or Bariatric.</w:t>
            </w:r>
          </w:p>
        </w:tc>
        <w:tc>
          <w:tcPr>
            <w:tcW w:w="1559" w:type="dxa"/>
          </w:tcPr>
          <w:p w14:paraId="6EE399DE" w14:textId="77777777" w:rsidR="007B5047" w:rsidRPr="003F4759" w:rsidRDefault="007B5047" w:rsidP="00887D75">
            <w:pPr>
              <w:pStyle w:val="Table"/>
              <w:rPr>
                <w:rFonts w:eastAsia="Times New Roman" w:cs="Arial"/>
                <w:color w:val="000000"/>
                <w:sz w:val="20"/>
                <w:szCs w:val="20"/>
                <w:lang w:eastAsia="en-AU"/>
              </w:rPr>
            </w:pPr>
            <w:r w:rsidRPr="003F4759">
              <w:rPr>
                <w:sz w:val="20"/>
                <w:szCs w:val="20"/>
              </w:rPr>
              <w:t>Each</w:t>
            </w:r>
          </w:p>
        </w:tc>
        <w:tc>
          <w:tcPr>
            <w:tcW w:w="2144" w:type="dxa"/>
          </w:tcPr>
          <w:p w14:paraId="2C92C5FF" w14:textId="77777777" w:rsidR="007B5047" w:rsidRPr="003F4759" w:rsidRDefault="007B5047" w:rsidP="00F21973">
            <w:pPr>
              <w:pStyle w:val="Table"/>
              <w:jc w:val="center"/>
              <w:rPr>
                <w:rFonts w:eastAsia="Calibri" w:cs="Arial"/>
                <w:sz w:val="20"/>
                <w:szCs w:val="20"/>
              </w:rPr>
            </w:pPr>
            <w:r w:rsidRPr="003F4759">
              <w:rPr>
                <w:sz w:val="20"/>
                <w:szCs w:val="20"/>
              </w:rPr>
              <w:t>N</w:t>
            </w:r>
          </w:p>
        </w:tc>
      </w:tr>
      <w:tr w:rsidR="007B5047" w:rsidRPr="003F4759" w14:paraId="6D25D1F9"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64BFADC0" w14:textId="77777777" w:rsidR="007B5047" w:rsidRPr="003F4759" w:rsidRDefault="008A4A1E" w:rsidP="00887D75">
            <w:pPr>
              <w:pStyle w:val="Table"/>
              <w:rPr>
                <w:rFonts w:eastAsia="Calibri" w:cs="Arial"/>
              </w:rPr>
            </w:pPr>
            <w:r w:rsidRPr="003F4759">
              <w:t>Transfer AT - Adverse Environment Hoist</w:t>
            </w:r>
          </w:p>
        </w:tc>
        <w:tc>
          <w:tcPr>
            <w:tcW w:w="4216" w:type="dxa"/>
          </w:tcPr>
          <w:p w14:paraId="28799AE8" w14:textId="4D670C4B" w:rsidR="007B5047" w:rsidRPr="003F4759" w:rsidRDefault="00CE4B7F" w:rsidP="00D02942">
            <w:pPr>
              <w:pStyle w:val="Table"/>
              <w:rPr>
                <w:rFonts w:eastAsia="Calibri" w:cs="Arial"/>
              </w:rPr>
            </w:pPr>
            <w:r w:rsidRPr="003F4759">
              <w:t>05_123612811_0105_1_2</w:t>
            </w:r>
          </w:p>
        </w:tc>
        <w:tc>
          <w:tcPr>
            <w:tcW w:w="9908" w:type="dxa"/>
          </w:tcPr>
          <w:p w14:paraId="5C388F4B" w14:textId="77777777" w:rsidR="007B5047" w:rsidRPr="003F4759" w:rsidRDefault="007B5047" w:rsidP="00887D75">
            <w:pPr>
              <w:pStyle w:val="Table"/>
              <w:rPr>
                <w:rFonts w:eastAsia="Calibri" w:cs="Arial"/>
              </w:rPr>
            </w:pPr>
            <w:r w:rsidRPr="003F4759">
              <w:t>Usually a fixed hoists for transfer into/out of pools or locations subject to weather or chlorine/salt exposure</w:t>
            </w:r>
          </w:p>
        </w:tc>
        <w:tc>
          <w:tcPr>
            <w:tcW w:w="1559" w:type="dxa"/>
          </w:tcPr>
          <w:p w14:paraId="00DE285C" w14:textId="77777777" w:rsidR="007B5047" w:rsidRPr="003F4759" w:rsidRDefault="007B5047" w:rsidP="00887D75">
            <w:pPr>
              <w:pStyle w:val="Table"/>
              <w:rPr>
                <w:rFonts w:eastAsia="Times New Roman" w:cs="Arial"/>
                <w:color w:val="000000"/>
                <w:sz w:val="20"/>
                <w:szCs w:val="20"/>
                <w:lang w:eastAsia="en-AU"/>
              </w:rPr>
            </w:pPr>
            <w:r w:rsidRPr="003F4759">
              <w:rPr>
                <w:sz w:val="20"/>
                <w:szCs w:val="20"/>
              </w:rPr>
              <w:t>Each</w:t>
            </w:r>
          </w:p>
        </w:tc>
        <w:tc>
          <w:tcPr>
            <w:tcW w:w="2144" w:type="dxa"/>
          </w:tcPr>
          <w:p w14:paraId="65BF0B6A" w14:textId="6D9F5E6D" w:rsidR="007B5047" w:rsidRPr="003F4759" w:rsidRDefault="00CE4B7F" w:rsidP="00F21973">
            <w:pPr>
              <w:pStyle w:val="Table"/>
              <w:jc w:val="center"/>
              <w:rPr>
                <w:rFonts w:eastAsia="Calibri" w:cs="Arial"/>
                <w:sz w:val="20"/>
                <w:szCs w:val="20"/>
              </w:rPr>
            </w:pPr>
            <w:r w:rsidRPr="003F4759">
              <w:rPr>
                <w:sz w:val="20"/>
                <w:szCs w:val="20"/>
              </w:rPr>
              <w:t>N</w:t>
            </w:r>
          </w:p>
        </w:tc>
      </w:tr>
      <w:tr w:rsidR="007B5047" w:rsidRPr="003F4759" w14:paraId="3DE8F2DA"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5EF53B69" w14:textId="77777777" w:rsidR="007B5047" w:rsidRPr="003F4759" w:rsidRDefault="008A4A1E" w:rsidP="00887D75">
            <w:pPr>
              <w:pStyle w:val="Table"/>
              <w:rPr>
                <w:rFonts w:eastAsia="Calibri" w:cs="Arial"/>
              </w:rPr>
            </w:pPr>
            <w:r w:rsidRPr="003F4759">
              <w:t>Transfer AT -Mobile Hoist Seat or Table</w:t>
            </w:r>
          </w:p>
        </w:tc>
        <w:tc>
          <w:tcPr>
            <w:tcW w:w="4216" w:type="dxa"/>
          </w:tcPr>
          <w:p w14:paraId="00F51206" w14:textId="6D52C4C8" w:rsidR="00CE4B7F" w:rsidRPr="003F4759" w:rsidRDefault="00CE4B7F" w:rsidP="00D02942">
            <w:pPr>
              <w:pStyle w:val="Table"/>
              <w:rPr>
                <w:rFonts w:eastAsia="Calibri" w:cs="Arial"/>
              </w:rPr>
            </w:pPr>
            <w:r w:rsidRPr="003F4759">
              <w:rPr>
                <w:rFonts w:eastAsia="Calibri" w:cs="Arial"/>
              </w:rPr>
              <w:t>05_123606868_0105_1_2</w:t>
            </w:r>
          </w:p>
        </w:tc>
        <w:tc>
          <w:tcPr>
            <w:tcW w:w="9908" w:type="dxa"/>
          </w:tcPr>
          <w:p w14:paraId="54C132B7" w14:textId="77777777" w:rsidR="007B5047" w:rsidRPr="003F4759" w:rsidRDefault="007B5047" w:rsidP="00887D75">
            <w:pPr>
              <w:pStyle w:val="Table"/>
              <w:rPr>
                <w:rFonts w:eastAsia="Calibri" w:cs="Arial"/>
              </w:rPr>
            </w:pPr>
            <w:r w:rsidRPr="003F4759">
              <w:t>A portable mechanical device used to transfer an individual from a sitting position with solid seat.</w:t>
            </w:r>
          </w:p>
        </w:tc>
        <w:tc>
          <w:tcPr>
            <w:tcW w:w="1559" w:type="dxa"/>
          </w:tcPr>
          <w:p w14:paraId="12C37BB6" w14:textId="77777777" w:rsidR="007B5047" w:rsidRPr="003F4759" w:rsidRDefault="007B5047" w:rsidP="00887D75">
            <w:pPr>
              <w:pStyle w:val="Table"/>
              <w:rPr>
                <w:rFonts w:eastAsia="Times New Roman" w:cs="Arial"/>
                <w:color w:val="000000"/>
                <w:sz w:val="20"/>
                <w:szCs w:val="20"/>
                <w:lang w:eastAsia="en-AU"/>
              </w:rPr>
            </w:pPr>
            <w:r w:rsidRPr="003F4759">
              <w:rPr>
                <w:sz w:val="20"/>
                <w:szCs w:val="20"/>
              </w:rPr>
              <w:t>Each</w:t>
            </w:r>
          </w:p>
        </w:tc>
        <w:tc>
          <w:tcPr>
            <w:tcW w:w="2144" w:type="dxa"/>
          </w:tcPr>
          <w:p w14:paraId="706DC344" w14:textId="2B8DDE15" w:rsidR="007B5047" w:rsidRPr="003F4759" w:rsidRDefault="00CE4B7F" w:rsidP="00F21973">
            <w:pPr>
              <w:pStyle w:val="Table"/>
              <w:jc w:val="center"/>
              <w:rPr>
                <w:rFonts w:eastAsia="Calibri" w:cs="Arial"/>
                <w:sz w:val="20"/>
                <w:szCs w:val="20"/>
              </w:rPr>
            </w:pPr>
            <w:r w:rsidRPr="003F4759">
              <w:rPr>
                <w:sz w:val="20"/>
                <w:szCs w:val="20"/>
              </w:rPr>
              <w:t>N</w:t>
            </w:r>
          </w:p>
        </w:tc>
      </w:tr>
      <w:tr w:rsidR="007B5047" w:rsidRPr="003F4759" w14:paraId="008EE851"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2CB96572" w14:textId="77777777" w:rsidR="007B5047" w:rsidRPr="003F4759" w:rsidRDefault="008A4A1E" w:rsidP="00887D75">
            <w:pPr>
              <w:pStyle w:val="Table"/>
              <w:rPr>
                <w:rFonts w:eastAsia="Calibri" w:cs="Arial"/>
              </w:rPr>
            </w:pPr>
            <w:r w:rsidRPr="003F4759">
              <w:t>Transfer AT - Mobile Hoist plus Slings</w:t>
            </w:r>
          </w:p>
        </w:tc>
        <w:tc>
          <w:tcPr>
            <w:tcW w:w="4216" w:type="dxa"/>
          </w:tcPr>
          <w:p w14:paraId="5F758E7E" w14:textId="7C8D8B9D" w:rsidR="007B5047" w:rsidRPr="003F4759" w:rsidRDefault="00CE4B7F" w:rsidP="00887D75">
            <w:pPr>
              <w:pStyle w:val="Table"/>
              <w:rPr>
                <w:rFonts w:eastAsia="Calibri" w:cs="Arial"/>
              </w:rPr>
            </w:pPr>
            <w:r w:rsidRPr="003F4759">
              <w:t xml:space="preserve"> 05_123603811_0105_1_2</w:t>
            </w:r>
          </w:p>
        </w:tc>
        <w:tc>
          <w:tcPr>
            <w:tcW w:w="9908" w:type="dxa"/>
          </w:tcPr>
          <w:p w14:paraId="3BE86DF0" w14:textId="77777777" w:rsidR="007B5047" w:rsidRPr="003F4759" w:rsidRDefault="007B5047" w:rsidP="00887D75">
            <w:pPr>
              <w:pStyle w:val="Table"/>
              <w:rPr>
                <w:rFonts w:eastAsia="Calibri" w:cs="Arial"/>
              </w:rPr>
            </w:pPr>
            <w:r w:rsidRPr="003F4759">
              <w:t>A portable mechanical device used for lifting an individual for transfer or moving position, including two slings</w:t>
            </w:r>
          </w:p>
        </w:tc>
        <w:tc>
          <w:tcPr>
            <w:tcW w:w="1559" w:type="dxa"/>
          </w:tcPr>
          <w:p w14:paraId="5ECE54D2" w14:textId="77777777" w:rsidR="007B5047" w:rsidRPr="003F4759" w:rsidRDefault="007B5047" w:rsidP="00887D75">
            <w:pPr>
              <w:pStyle w:val="Table"/>
              <w:rPr>
                <w:rFonts w:eastAsia="Times New Roman" w:cs="Arial"/>
                <w:color w:val="000000"/>
                <w:sz w:val="20"/>
                <w:szCs w:val="20"/>
                <w:lang w:eastAsia="en-AU"/>
              </w:rPr>
            </w:pPr>
            <w:r w:rsidRPr="003F4759">
              <w:rPr>
                <w:sz w:val="20"/>
                <w:szCs w:val="20"/>
              </w:rPr>
              <w:t>Each</w:t>
            </w:r>
          </w:p>
        </w:tc>
        <w:tc>
          <w:tcPr>
            <w:tcW w:w="2144" w:type="dxa"/>
          </w:tcPr>
          <w:p w14:paraId="2C98E4D1" w14:textId="5D320AE2" w:rsidR="007B5047" w:rsidRPr="003F4759" w:rsidRDefault="00CE4B7F" w:rsidP="00F21973">
            <w:pPr>
              <w:pStyle w:val="Table"/>
              <w:jc w:val="center"/>
              <w:rPr>
                <w:rFonts w:eastAsia="Calibri" w:cs="Arial"/>
                <w:sz w:val="20"/>
                <w:szCs w:val="20"/>
              </w:rPr>
            </w:pPr>
            <w:r w:rsidRPr="003F4759">
              <w:rPr>
                <w:sz w:val="20"/>
                <w:szCs w:val="20"/>
              </w:rPr>
              <w:t>N</w:t>
            </w:r>
          </w:p>
        </w:tc>
      </w:tr>
      <w:tr w:rsidR="007B5047" w:rsidRPr="000E7672" w14:paraId="3B6E7056"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5731C5C" w14:textId="77777777" w:rsidR="007B5047" w:rsidRPr="003F4759" w:rsidRDefault="0091033A" w:rsidP="00887D75">
            <w:pPr>
              <w:pStyle w:val="Table"/>
              <w:rPr>
                <w:rFonts w:eastAsia="Calibri" w:cs="Arial"/>
              </w:rPr>
            </w:pPr>
            <w:r w:rsidRPr="003F4759">
              <w:t>Repairs and Maintenance - Transfer AT</w:t>
            </w:r>
          </w:p>
        </w:tc>
        <w:tc>
          <w:tcPr>
            <w:tcW w:w="4216" w:type="dxa"/>
          </w:tcPr>
          <w:p w14:paraId="2C1399FD" w14:textId="77777777" w:rsidR="007B5047" w:rsidRPr="003F4759" w:rsidRDefault="007B5047" w:rsidP="00887D75">
            <w:pPr>
              <w:pStyle w:val="Table"/>
              <w:rPr>
                <w:rFonts w:eastAsia="Calibri" w:cs="Arial"/>
              </w:rPr>
            </w:pPr>
            <w:r w:rsidRPr="003F4759">
              <w:t>05_501236025_0105_1_2</w:t>
            </w:r>
          </w:p>
        </w:tc>
        <w:tc>
          <w:tcPr>
            <w:tcW w:w="9908" w:type="dxa"/>
          </w:tcPr>
          <w:p w14:paraId="07075677" w14:textId="77777777" w:rsidR="007B5047" w:rsidRPr="003F4759" w:rsidRDefault="007B5047" w:rsidP="00887D75">
            <w:pPr>
              <w:pStyle w:val="Table"/>
              <w:rPr>
                <w:rFonts w:eastAsia="Calibri" w:cs="Arial"/>
              </w:rPr>
            </w:pPr>
            <w:r w:rsidRPr="003F4759">
              <w:t>Repairs to transfer equipment, such as hoists and slings</w:t>
            </w:r>
          </w:p>
        </w:tc>
        <w:tc>
          <w:tcPr>
            <w:tcW w:w="1559" w:type="dxa"/>
          </w:tcPr>
          <w:p w14:paraId="3F8CB55C" w14:textId="77777777" w:rsidR="007B5047" w:rsidRPr="003F4759" w:rsidRDefault="007B5047" w:rsidP="00887D75">
            <w:pPr>
              <w:pStyle w:val="Table"/>
              <w:rPr>
                <w:rFonts w:eastAsia="Times New Roman" w:cs="Arial"/>
                <w:color w:val="000000"/>
                <w:sz w:val="20"/>
                <w:szCs w:val="20"/>
                <w:lang w:eastAsia="en-AU"/>
              </w:rPr>
            </w:pPr>
            <w:r w:rsidRPr="003F4759">
              <w:rPr>
                <w:sz w:val="20"/>
                <w:szCs w:val="20"/>
              </w:rPr>
              <w:t>Each</w:t>
            </w:r>
          </w:p>
        </w:tc>
        <w:tc>
          <w:tcPr>
            <w:tcW w:w="2144" w:type="dxa"/>
          </w:tcPr>
          <w:p w14:paraId="14166D5E" w14:textId="77777777" w:rsidR="007B5047" w:rsidRPr="000E7672" w:rsidRDefault="007B5047" w:rsidP="00F21973">
            <w:pPr>
              <w:pStyle w:val="Table"/>
              <w:jc w:val="center"/>
              <w:rPr>
                <w:rFonts w:eastAsia="Calibri" w:cs="Arial"/>
                <w:sz w:val="20"/>
                <w:szCs w:val="20"/>
              </w:rPr>
            </w:pPr>
            <w:r w:rsidRPr="003F4759">
              <w:rPr>
                <w:sz w:val="20"/>
                <w:szCs w:val="20"/>
              </w:rPr>
              <w:t>N</w:t>
            </w:r>
          </w:p>
        </w:tc>
      </w:tr>
    </w:tbl>
    <w:p w14:paraId="16D86E22" w14:textId="77777777" w:rsidR="00FF3BDD" w:rsidRPr="000E7672" w:rsidRDefault="00FF3BDD" w:rsidP="00FF3BDD">
      <w:pPr>
        <w:pStyle w:val="BodyText1"/>
      </w:pPr>
      <w:bookmarkStart w:id="749" w:name="_Toc400527832"/>
      <w:bookmarkStart w:id="750" w:name="_Toc403480102"/>
      <w:bookmarkStart w:id="751" w:name="_Toc425455680"/>
      <w:bookmarkStart w:id="752" w:name="_Toc467243740"/>
      <w:bookmarkStart w:id="753" w:name="_Toc479064180"/>
    </w:p>
    <w:p w14:paraId="0805CE7E" w14:textId="77777777" w:rsidR="001008ED" w:rsidRPr="000E7672" w:rsidRDefault="001008ED" w:rsidP="00B043C4">
      <w:pPr>
        <w:pStyle w:val="Heading4"/>
      </w:pPr>
      <w:bookmarkStart w:id="754" w:name="_Toc73386284"/>
      <w:r w:rsidRPr="000E7672">
        <w:t>Equipment related to walking</w:t>
      </w:r>
      <w:bookmarkEnd w:id="749"/>
      <w:bookmarkEnd w:id="750"/>
      <w:bookmarkEnd w:id="751"/>
      <w:bookmarkEnd w:id="752"/>
      <w:bookmarkEnd w:id="753"/>
      <w:bookmarkEnd w:id="754"/>
    </w:p>
    <w:tbl>
      <w:tblPr>
        <w:tblStyle w:val="LightShading-Accent4"/>
        <w:tblW w:w="4996" w:type="pct"/>
        <w:tblLayout w:type="fixed"/>
        <w:tblLook w:val="0420" w:firstRow="1" w:lastRow="0" w:firstColumn="0" w:lastColumn="0" w:noHBand="0" w:noVBand="1"/>
        <w:tblCaption w:val="Equipment related to walking"/>
      </w:tblPr>
      <w:tblGrid>
        <w:gridCol w:w="4832"/>
        <w:gridCol w:w="4220"/>
        <w:gridCol w:w="9908"/>
        <w:gridCol w:w="1555"/>
        <w:gridCol w:w="2144"/>
      </w:tblGrid>
      <w:tr w:rsidR="00CF2D73" w:rsidRPr="000E7672" w14:paraId="73FC79F1"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61CF7DD4" w14:textId="77777777" w:rsidR="001008ED" w:rsidRPr="000E7672" w:rsidRDefault="001008ED" w:rsidP="00887D75">
            <w:pPr>
              <w:pStyle w:val="Table"/>
            </w:pPr>
            <w:bookmarkStart w:id="755" w:name="_Toc467509846"/>
            <w:bookmarkStart w:id="756" w:name="_Toc467510557"/>
            <w:bookmarkStart w:id="757" w:name="_Toc467595785"/>
            <w:bookmarkStart w:id="758" w:name="_Toc468280023"/>
            <w:bookmarkStart w:id="759" w:name="_Toc468450008"/>
            <w:bookmarkStart w:id="760" w:name="_Toc468451845"/>
            <w:bookmarkStart w:id="761" w:name="_Toc468452078"/>
            <w:bookmarkStart w:id="762" w:name="_Toc468463732"/>
            <w:bookmarkStart w:id="763" w:name="_Toc468464257"/>
            <w:r w:rsidRPr="000E7672">
              <w:t>Support Item</w:t>
            </w:r>
            <w:bookmarkEnd w:id="755"/>
            <w:bookmarkEnd w:id="756"/>
            <w:bookmarkEnd w:id="757"/>
            <w:bookmarkEnd w:id="758"/>
            <w:bookmarkEnd w:id="759"/>
            <w:bookmarkEnd w:id="760"/>
            <w:bookmarkEnd w:id="761"/>
            <w:bookmarkEnd w:id="762"/>
            <w:bookmarkEnd w:id="763"/>
          </w:p>
        </w:tc>
        <w:tc>
          <w:tcPr>
            <w:tcW w:w="931" w:type="pct"/>
            <w:vAlign w:val="center"/>
          </w:tcPr>
          <w:p w14:paraId="701B27D9" w14:textId="77777777" w:rsidR="001008ED" w:rsidRPr="000E7672" w:rsidRDefault="001008ED" w:rsidP="00887D75">
            <w:pPr>
              <w:pStyle w:val="Table"/>
            </w:pPr>
            <w:bookmarkStart w:id="764" w:name="_Toc467509847"/>
            <w:bookmarkStart w:id="765" w:name="_Toc467510558"/>
            <w:bookmarkStart w:id="766" w:name="_Toc467595786"/>
            <w:bookmarkStart w:id="767" w:name="_Toc468280024"/>
            <w:bookmarkStart w:id="768" w:name="_Toc468450009"/>
            <w:bookmarkStart w:id="769" w:name="_Toc468451846"/>
            <w:bookmarkStart w:id="770" w:name="_Toc468452079"/>
            <w:bookmarkStart w:id="771" w:name="_Toc468463733"/>
            <w:bookmarkStart w:id="772" w:name="_Toc468464258"/>
            <w:r w:rsidRPr="000E7672">
              <w:t>Support Item Ref No.</w:t>
            </w:r>
            <w:bookmarkEnd w:id="764"/>
            <w:bookmarkEnd w:id="765"/>
            <w:bookmarkEnd w:id="766"/>
            <w:bookmarkEnd w:id="767"/>
            <w:bookmarkEnd w:id="768"/>
            <w:bookmarkEnd w:id="769"/>
            <w:bookmarkEnd w:id="770"/>
            <w:bookmarkEnd w:id="771"/>
            <w:bookmarkEnd w:id="772"/>
          </w:p>
        </w:tc>
        <w:tc>
          <w:tcPr>
            <w:tcW w:w="2186" w:type="pct"/>
            <w:vAlign w:val="center"/>
          </w:tcPr>
          <w:p w14:paraId="5CD49702" w14:textId="77777777" w:rsidR="001008ED" w:rsidRPr="000E7672" w:rsidRDefault="001008ED" w:rsidP="00887D75">
            <w:pPr>
              <w:pStyle w:val="Table"/>
            </w:pPr>
            <w:bookmarkStart w:id="773" w:name="_Toc467509848"/>
            <w:bookmarkStart w:id="774" w:name="_Toc467510559"/>
            <w:bookmarkStart w:id="775" w:name="_Toc467595787"/>
            <w:bookmarkStart w:id="776" w:name="_Toc468280025"/>
            <w:bookmarkStart w:id="777" w:name="_Toc468450010"/>
            <w:bookmarkStart w:id="778" w:name="_Toc468451847"/>
            <w:bookmarkStart w:id="779" w:name="_Toc468452080"/>
            <w:bookmarkStart w:id="780" w:name="_Toc468463734"/>
            <w:bookmarkStart w:id="781" w:name="_Toc468464259"/>
            <w:r w:rsidRPr="000E7672">
              <w:t>Description</w:t>
            </w:r>
            <w:bookmarkEnd w:id="773"/>
            <w:bookmarkEnd w:id="774"/>
            <w:bookmarkEnd w:id="775"/>
            <w:bookmarkEnd w:id="776"/>
            <w:bookmarkEnd w:id="777"/>
            <w:bookmarkEnd w:id="778"/>
            <w:bookmarkEnd w:id="779"/>
            <w:bookmarkEnd w:id="780"/>
            <w:bookmarkEnd w:id="781"/>
          </w:p>
        </w:tc>
        <w:tc>
          <w:tcPr>
            <w:tcW w:w="343" w:type="pct"/>
            <w:vAlign w:val="center"/>
          </w:tcPr>
          <w:p w14:paraId="62B20636" w14:textId="77777777" w:rsidR="001008ED" w:rsidRPr="000E7672" w:rsidRDefault="001008ED" w:rsidP="00887D75">
            <w:pPr>
              <w:pStyle w:val="Table"/>
            </w:pPr>
            <w:bookmarkStart w:id="782" w:name="_Toc467509849"/>
            <w:bookmarkStart w:id="783" w:name="_Toc467510560"/>
            <w:bookmarkStart w:id="784" w:name="_Toc467595788"/>
            <w:bookmarkStart w:id="785" w:name="_Toc468280026"/>
            <w:bookmarkStart w:id="786" w:name="_Toc468450011"/>
            <w:bookmarkStart w:id="787" w:name="_Toc468451848"/>
            <w:bookmarkStart w:id="788" w:name="_Toc468452081"/>
            <w:bookmarkStart w:id="789" w:name="_Toc468463735"/>
            <w:bookmarkStart w:id="790" w:name="_Toc468464260"/>
            <w:r w:rsidRPr="000E7672">
              <w:t>UOM</w:t>
            </w:r>
            <w:bookmarkEnd w:id="782"/>
            <w:bookmarkEnd w:id="783"/>
            <w:bookmarkEnd w:id="784"/>
            <w:bookmarkEnd w:id="785"/>
            <w:bookmarkEnd w:id="786"/>
            <w:bookmarkEnd w:id="787"/>
            <w:bookmarkEnd w:id="788"/>
            <w:bookmarkEnd w:id="789"/>
            <w:bookmarkEnd w:id="790"/>
          </w:p>
        </w:tc>
        <w:tc>
          <w:tcPr>
            <w:tcW w:w="473" w:type="pct"/>
            <w:vAlign w:val="center"/>
          </w:tcPr>
          <w:p w14:paraId="62A52154" w14:textId="77777777" w:rsidR="001008ED" w:rsidRPr="000E7672" w:rsidRDefault="001008ED" w:rsidP="00F21973">
            <w:pPr>
              <w:pStyle w:val="Table"/>
              <w:jc w:val="center"/>
            </w:pPr>
            <w:bookmarkStart w:id="791" w:name="_Toc467509850"/>
            <w:bookmarkStart w:id="792" w:name="_Toc467510561"/>
            <w:bookmarkStart w:id="793" w:name="_Toc467595789"/>
            <w:bookmarkStart w:id="794" w:name="_Toc468280027"/>
            <w:bookmarkStart w:id="795" w:name="_Toc468450012"/>
            <w:bookmarkStart w:id="796" w:name="_Toc468451849"/>
            <w:bookmarkStart w:id="797" w:name="_Toc468452082"/>
            <w:bookmarkStart w:id="798" w:name="_Toc468463736"/>
            <w:bookmarkStart w:id="799" w:name="_Toc468464261"/>
            <w:r w:rsidRPr="000E7672">
              <w:t>Quote Required</w:t>
            </w:r>
            <w:bookmarkEnd w:id="791"/>
            <w:bookmarkEnd w:id="792"/>
            <w:bookmarkEnd w:id="793"/>
            <w:bookmarkEnd w:id="794"/>
            <w:bookmarkEnd w:id="795"/>
            <w:bookmarkEnd w:id="796"/>
            <w:bookmarkEnd w:id="797"/>
            <w:bookmarkEnd w:id="798"/>
            <w:bookmarkEnd w:id="799"/>
          </w:p>
        </w:tc>
      </w:tr>
      <w:tr w:rsidR="00107B14" w:rsidRPr="000E7672" w14:paraId="1C0742C1"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37DEF801" w14:textId="77777777" w:rsidR="00107B14" w:rsidRPr="000E7672" w:rsidRDefault="008A4A1E" w:rsidP="00887D75">
            <w:pPr>
              <w:pStyle w:val="Table"/>
              <w:rPr>
                <w:rFonts w:eastAsia="Calibri" w:cs="Arial"/>
              </w:rPr>
            </w:pPr>
            <w:r w:rsidRPr="000E7672">
              <w:t>Wheeled Walker - Standard</w:t>
            </w:r>
          </w:p>
        </w:tc>
        <w:tc>
          <w:tcPr>
            <w:tcW w:w="931" w:type="pct"/>
          </w:tcPr>
          <w:p w14:paraId="7FDD161A" w14:textId="77777777" w:rsidR="00107B14" w:rsidRPr="000E7672" w:rsidRDefault="00107B14" w:rsidP="00887D75">
            <w:pPr>
              <w:pStyle w:val="Table"/>
              <w:rPr>
                <w:rFonts w:eastAsia="Calibri" w:cs="Arial"/>
              </w:rPr>
            </w:pPr>
            <w:r w:rsidRPr="000E7672">
              <w:t>05_120606096_0105_1_2</w:t>
            </w:r>
          </w:p>
        </w:tc>
        <w:tc>
          <w:tcPr>
            <w:tcW w:w="2186" w:type="pct"/>
          </w:tcPr>
          <w:p w14:paraId="5FA5D82F" w14:textId="77777777" w:rsidR="00107B14" w:rsidRPr="000E7672" w:rsidRDefault="00255049" w:rsidP="00887D75">
            <w:pPr>
              <w:pStyle w:val="Table"/>
              <w:rPr>
                <w:rFonts w:eastAsia="Calibri" w:cs="Arial"/>
              </w:rPr>
            </w:pPr>
            <w:r w:rsidRPr="000E7672">
              <w:t>A wheeled walker with brakes and a seat for the individual.</w:t>
            </w:r>
          </w:p>
        </w:tc>
        <w:tc>
          <w:tcPr>
            <w:tcW w:w="343" w:type="pct"/>
          </w:tcPr>
          <w:p w14:paraId="78635CE9" w14:textId="77777777" w:rsidR="00107B14" w:rsidRPr="000E7672" w:rsidRDefault="00107B14" w:rsidP="00887D75">
            <w:pPr>
              <w:pStyle w:val="Table"/>
              <w:rPr>
                <w:rFonts w:eastAsia="Times New Roman" w:cs="Arial"/>
                <w:color w:val="000000"/>
                <w:sz w:val="20"/>
                <w:szCs w:val="20"/>
                <w:lang w:eastAsia="en-AU"/>
              </w:rPr>
            </w:pPr>
            <w:r w:rsidRPr="000E7672">
              <w:rPr>
                <w:sz w:val="20"/>
                <w:szCs w:val="20"/>
              </w:rPr>
              <w:t>Each</w:t>
            </w:r>
          </w:p>
        </w:tc>
        <w:tc>
          <w:tcPr>
            <w:tcW w:w="473" w:type="pct"/>
          </w:tcPr>
          <w:p w14:paraId="16F04EAF" w14:textId="77777777" w:rsidR="00107B14" w:rsidRPr="000E7672" w:rsidRDefault="00107B14" w:rsidP="00F21973">
            <w:pPr>
              <w:pStyle w:val="Table"/>
              <w:jc w:val="center"/>
              <w:rPr>
                <w:rFonts w:eastAsia="Times New Roman" w:cs="Arial"/>
                <w:color w:val="000000"/>
                <w:sz w:val="20"/>
                <w:szCs w:val="20"/>
                <w:lang w:eastAsia="en-AU"/>
              </w:rPr>
            </w:pPr>
            <w:r w:rsidRPr="000E7672">
              <w:rPr>
                <w:sz w:val="20"/>
                <w:szCs w:val="20"/>
              </w:rPr>
              <w:t>N</w:t>
            </w:r>
          </w:p>
        </w:tc>
      </w:tr>
      <w:tr w:rsidR="00795A46" w:rsidRPr="000E7672" w14:paraId="1471240D"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5D989BE9" w14:textId="77777777" w:rsidR="00795A46" w:rsidRPr="000E7672" w:rsidRDefault="00795A46" w:rsidP="00887D75">
            <w:pPr>
              <w:pStyle w:val="Table"/>
            </w:pPr>
            <w:r w:rsidRPr="000E7672">
              <w:t>Wheeled Walker - Non-Standard</w:t>
            </w:r>
          </w:p>
        </w:tc>
        <w:tc>
          <w:tcPr>
            <w:tcW w:w="931" w:type="pct"/>
          </w:tcPr>
          <w:p w14:paraId="42A22385" w14:textId="77777777" w:rsidR="00795A46" w:rsidRPr="000E7672" w:rsidRDefault="00795A46" w:rsidP="00887D75">
            <w:pPr>
              <w:pStyle w:val="Table"/>
            </w:pPr>
            <w:r w:rsidRPr="000E7672">
              <w:t>05_120606091_0105_1_2</w:t>
            </w:r>
          </w:p>
        </w:tc>
        <w:tc>
          <w:tcPr>
            <w:tcW w:w="2186" w:type="pct"/>
          </w:tcPr>
          <w:p w14:paraId="6139720B" w14:textId="77777777" w:rsidR="00795A46" w:rsidRPr="000E7672" w:rsidRDefault="00795A46" w:rsidP="00887D75">
            <w:pPr>
              <w:pStyle w:val="Table"/>
            </w:pPr>
            <w:r w:rsidRPr="000E7672">
              <w:rPr>
                <w:rFonts w:eastAsia="Calibri" w:cs="Arial"/>
              </w:rPr>
              <w:t>Wheeled walker (with frame bariatric, arm gutters or extra wheels) for an individual in the obese range.</w:t>
            </w:r>
          </w:p>
        </w:tc>
        <w:tc>
          <w:tcPr>
            <w:tcW w:w="343" w:type="pct"/>
          </w:tcPr>
          <w:p w14:paraId="73D8E9D5" w14:textId="77777777" w:rsidR="00795A46" w:rsidRPr="000E7672" w:rsidRDefault="00795A46" w:rsidP="00887D75">
            <w:pPr>
              <w:pStyle w:val="Table"/>
              <w:rPr>
                <w:sz w:val="20"/>
                <w:szCs w:val="20"/>
              </w:rPr>
            </w:pPr>
            <w:r w:rsidRPr="000E7672">
              <w:rPr>
                <w:sz w:val="20"/>
                <w:szCs w:val="20"/>
              </w:rPr>
              <w:t>Each</w:t>
            </w:r>
          </w:p>
        </w:tc>
        <w:tc>
          <w:tcPr>
            <w:tcW w:w="473" w:type="pct"/>
          </w:tcPr>
          <w:p w14:paraId="638F886A" w14:textId="77777777" w:rsidR="00795A46" w:rsidRPr="000E7672" w:rsidRDefault="00795A46" w:rsidP="00F21973">
            <w:pPr>
              <w:pStyle w:val="Table"/>
              <w:jc w:val="center"/>
              <w:rPr>
                <w:sz w:val="20"/>
                <w:szCs w:val="20"/>
              </w:rPr>
            </w:pPr>
            <w:r w:rsidRPr="000E7672">
              <w:rPr>
                <w:sz w:val="20"/>
                <w:szCs w:val="20"/>
              </w:rPr>
              <w:t>N</w:t>
            </w:r>
          </w:p>
        </w:tc>
      </w:tr>
      <w:tr w:rsidR="00107B14" w:rsidRPr="003F4759" w14:paraId="1B91CE6E"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32B0EC04" w14:textId="77777777" w:rsidR="00107B14" w:rsidRPr="003F4759" w:rsidRDefault="008A4A1E" w:rsidP="00887D75">
            <w:pPr>
              <w:pStyle w:val="Table"/>
              <w:rPr>
                <w:rFonts w:eastAsia="Calibri" w:cs="Arial"/>
              </w:rPr>
            </w:pPr>
            <w:r w:rsidRPr="003F4759">
              <w:t>Rollator - Standard - Child</w:t>
            </w:r>
          </w:p>
        </w:tc>
        <w:tc>
          <w:tcPr>
            <w:tcW w:w="931" w:type="pct"/>
          </w:tcPr>
          <w:p w14:paraId="485B2135" w14:textId="4F243471" w:rsidR="00CE4B7F" w:rsidRPr="003F4759" w:rsidRDefault="00CE4B7F" w:rsidP="00D02942">
            <w:pPr>
              <w:pStyle w:val="Table"/>
              <w:rPr>
                <w:rFonts w:eastAsia="Calibri" w:cs="Arial"/>
              </w:rPr>
            </w:pPr>
            <w:r w:rsidRPr="003F4759">
              <w:rPr>
                <w:rFonts w:eastAsia="Calibri" w:cs="Arial"/>
              </w:rPr>
              <w:t>05_120606831_0105_1_2</w:t>
            </w:r>
          </w:p>
        </w:tc>
        <w:tc>
          <w:tcPr>
            <w:tcW w:w="2186" w:type="pct"/>
          </w:tcPr>
          <w:p w14:paraId="6B15BA3B" w14:textId="77777777" w:rsidR="00107B14" w:rsidRPr="003F4759" w:rsidRDefault="00107B14" w:rsidP="00887D75">
            <w:pPr>
              <w:pStyle w:val="Table"/>
              <w:rPr>
                <w:rFonts w:eastAsia="Calibri" w:cs="Arial"/>
              </w:rPr>
            </w:pPr>
            <w:r w:rsidRPr="003F4759">
              <w:t>Walking devices to enable a child to maintain and develop stability and balance while walking - with specific functional features</w:t>
            </w:r>
          </w:p>
        </w:tc>
        <w:tc>
          <w:tcPr>
            <w:tcW w:w="343" w:type="pct"/>
          </w:tcPr>
          <w:p w14:paraId="3B964A51" w14:textId="77777777" w:rsidR="00107B14" w:rsidRPr="003F4759" w:rsidRDefault="00107B14" w:rsidP="00887D75">
            <w:pPr>
              <w:pStyle w:val="Table"/>
              <w:rPr>
                <w:rFonts w:eastAsia="Times New Roman" w:cs="Arial"/>
                <w:color w:val="000000"/>
                <w:sz w:val="20"/>
                <w:szCs w:val="20"/>
                <w:lang w:eastAsia="en-AU"/>
              </w:rPr>
            </w:pPr>
            <w:r w:rsidRPr="003F4759">
              <w:rPr>
                <w:sz w:val="20"/>
                <w:szCs w:val="20"/>
              </w:rPr>
              <w:t>Each</w:t>
            </w:r>
          </w:p>
        </w:tc>
        <w:tc>
          <w:tcPr>
            <w:tcW w:w="473" w:type="pct"/>
          </w:tcPr>
          <w:p w14:paraId="0FADDA06" w14:textId="7E4A00DB" w:rsidR="00107B14" w:rsidRPr="003F4759" w:rsidRDefault="00CE4B7F" w:rsidP="00F21973">
            <w:pPr>
              <w:pStyle w:val="Table"/>
              <w:jc w:val="center"/>
              <w:rPr>
                <w:rFonts w:eastAsia="Times New Roman" w:cs="Arial"/>
                <w:color w:val="000000"/>
                <w:sz w:val="20"/>
                <w:szCs w:val="20"/>
                <w:lang w:eastAsia="en-AU"/>
              </w:rPr>
            </w:pPr>
            <w:r w:rsidRPr="003F4759">
              <w:rPr>
                <w:sz w:val="20"/>
                <w:szCs w:val="20"/>
              </w:rPr>
              <w:t>N</w:t>
            </w:r>
          </w:p>
        </w:tc>
      </w:tr>
      <w:tr w:rsidR="00107B14" w:rsidRPr="003F4759" w14:paraId="4AD0315E"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43A918EB" w14:textId="77777777" w:rsidR="00107B14" w:rsidRPr="003F4759" w:rsidRDefault="00107B14" w:rsidP="00887D75">
            <w:pPr>
              <w:pStyle w:val="Table"/>
              <w:rPr>
                <w:rFonts w:eastAsia="Calibri" w:cs="Arial"/>
              </w:rPr>
            </w:pPr>
            <w:r w:rsidRPr="003F4759">
              <w:t xml:space="preserve">Walking Frame </w:t>
            </w:r>
            <w:r w:rsidR="007E72D9" w:rsidRPr="003F4759">
              <w:t>or</w:t>
            </w:r>
            <w:r w:rsidRPr="003F4759">
              <w:t xml:space="preserve"> Walker </w:t>
            </w:r>
          </w:p>
        </w:tc>
        <w:tc>
          <w:tcPr>
            <w:tcW w:w="931" w:type="pct"/>
          </w:tcPr>
          <w:p w14:paraId="492DC9BC" w14:textId="3BCFEECB" w:rsidR="00CE4B7F" w:rsidRPr="003F4759" w:rsidRDefault="00CE4B7F" w:rsidP="00D02942">
            <w:pPr>
              <w:pStyle w:val="Table"/>
              <w:rPr>
                <w:rFonts w:eastAsia="Calibri" w:cs="Arial"/>
              </w:rPr>
            </w:pPr>
            <w:r w:rsidRPr="003F4759">
              <w:rPr>
                <w:rFonts w:eastAsia="Calibri" w:cs="Arial"/>
              </w:rPr>
              <w:t>05_120606811_0105_1_2</w:t>
            </w:r>
          </w:p>
        </w:tc>
        <w:tc>
          <w:tcPr>
            <w:tcW w:w="2186" w:type="pct"/>
          </w:tcPr>
          <w:p w14:paraId="7CA10D61" w14:textId="77777777" w:rsidR="00107B14" w:rsidRPr="003F4759" w:rsidRDefault="00107B14" w:rsidP="00887D75">
            <w:pPr>
              <w:pStyle w:val="Table"/>
              <w:rPr>
                <w:rFonts w:eastAsia="Calibri" w:cs="Arial"/>
              </w:rPr>
            </w:pPr>
            <w:r w:rsidRPr="003F4759">
              <w:t>Walking devices to enable a person to maintain stability and balance while walking. Includes four wheeled walkers etc.</w:t>
            </w:r>
          </w:p>
        </w:tc>
        <w:tc>
          <w:tcPr>
            <w:tcW w:w="343" w:type="pct"/>
          </w:tcPr>
          <w:p w14:paraId="498B4B82" w14:textId="77777777" w:rsidR="00107B14" w:rsidRPr="003F4759" w:rsidRDefault="00107B14" w:rsidP="00887D75">
            <w:pPr>
              <w:pStyle w:val="Table"/>
              <w:rPr>
                <w:rFonts w:eastAsia="Times New Roman" w:cs="Arial"/>
                <w:color w:val="000000"/>
                <w:sz w:val="20"/>
                <w:szCs w:val="20"/>
                <w:lang w:eastAsia="en-AU"/>
              </w:rPr>
            </w:pPr>
            <w:r w:rsidRPr="003F4759">
              <w:rPr>
                <w:sz w:val="20"/>
                <w:szCs w:val="20"/>
              </w:rPr>
              <w:t>Each</w:t>
            </w:r>
          </w:p>
        </w:tc>
        <w:tc>
          <w:tcPr>
            <w:tcW w:w="473" w:type="pct"/>
          </w:tcPr>
          <w:p w14:paraId="7FDC8B12" w14:textId="130E6AA8" w:rsidR="00107B14" w:rsidRPr="003F4759" w:rsidRDefault="00CE4B7F" w:rsidP="00F21973">
            <w:pPr>
              <w:pStyle w:val="Table"/>
              <w:jc w:val="center"/>
              <w:rPr>
                <w:rFonts w:eastAsia="Times New Roman" w:cs="Arial"/>
                <w:color w:val="000000"/>
                <w:sz w:val="20"/>
                <w:szCs w:val="20"/>
                <w:lang w:eastAsia="en-AU"/>
              </w:rPr>
            </w:pPr>
            <w:r w:rsidRPr="003F4759">
              <w:rPr>
                <w:sz w:val="20"/>
                <w:szCs w:val="20"/>
              </w:rPr>
              <w:t>N</w:t>
            </w:r>
          </w:p>
        </w:tc>
      </w:tr>
      <w:tr w:rsidR="00107B14" w:rsidRPr="003F4759" w14:paraId="79F372BA"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3002B87E" w14:textId="77777777" w:rsidR="00107B14" w:rsidRPr="003F4759" w:rsidRDefault="00107B14" w:rsidP="00887D75">
            <w:pPr>
              <w:pStyle w:val="Table"/>
              <w:rPr>
                <w:rFonts w:eastAsia="Calibri" w:cs="Arial"/>
              </w:rPr>
            </w:pPr>
            <w:r w:rsidRPr="003F4759">
              <w:t>Walking Tables</w:t>
            </w:r>
          </w:p>
        </w:tc>
        <w:tc>
          <w:tcPr>
            <w:tcW w:w="931" w:type="pct"/>
          </w:tcPr>
          <w:p w14:paraId="736C8F57" w14:textId="77777777" w:rsidR="00107B14" w:rsidRPr="003F4759" w:rsidRDefault="00107B14" w:rsidP="00887D75">
            <w:pPr>
              <w:pStyle w:val="Table"/>
              <w:rPr>
                <w:rFonts w:eastAsia="Calibri" w:cs="Arial"/>
              </w:rPr>
            </w:pPr>
            <w:r w:rsidRPr="003F4759">
              <w:t>05_120612100_0105_1_2</w:t>
            </w:r>
          </w:p>
        </w:tc>
        <w:tc>
          <w:tcPr>
            <w:tcW w:w="2186" w:type="pct"/>
          </w:tcPr>
          <w:p w14:paraId="26C3E715" w14:textId="77777777" w:rsidR="00107B14" w:rsidRPr="003F4759" w:rsidRDefault="00107B14" w:rsidP="00887D75">
            <w:pPr>
              <w:pStyle w:val="Table"/>
              <w:rPr>
                <w:rFonts w:eastAsia="Calibri" w:cs="Arial"/>
              </w:rPr>
            </w:pPr>
            <w:r w:rsidRPr="003F4759">
              <w:t>Devices with wheels and supporting table or forearm support.</w:t>
            </w:r>
          </w:p>
        </w:tc>
        <w:tc>
          <w:tcPr>
            <w:tcW w:w="343" w:type="pct"/>
          </w:tcPr>
          <w:p w14:paraId="4484C873" w14:textId="77777777" w:rsidR="00107B14" w:rsidRPr="003F4759" w:rsidRDefault="00107B14" w:rsidP="00887D75">
            <w:pPr>
              <w:pStyle w:val="Table"/>
              <w:rPr>
                <w:rFonts w:eastAsia="Times New Roman" w:cs="Arial"/>
                <w:color w:val="000000"/>
                <w:sz w:val="20"/>
                <w:szCs w:val="20"/>
                <w:lang w:eastAsia="en-AU"/>
              </w:rPr>
            </w:pPr>
            <w:r w:rsidRPr="003F4759">
              <w:rPr>
                <w:sz w:val="20"/>
                <w:szCs w:val="20"/>
              </w:rPr>
              <w:t>Each</w:t>
            </w:r>
          </w:p>
        </w:tc>
        <w:tc>
          <w:tcPr>
            <w:tcW w:w="473" w:type="pct"/>
          </w:tcPr>
          <w:p w14:paraId="350AC9FB" w14:textId="77777777" w:rsidR="00107B14" w:rsidRPr="003F4759" w:rsidRDefault="00107B14" w:rsidP="00F21973">
            <w:pPr>
              <w:pStyle w:val="Table"/>
              <w:jc w:val="center"/>
              <w:rPr>
                <w:rFonts w:eastAsia="Times New Roman" w:cs="Arial"/>
                <w:color w:val="000000"/>
                <w:sz w:val="20"/>
                <w:szCs w:val="20"/>
                <w:lang w:eastAsia="en-AU"/>
              </w:rPr>
            </w:pPr>
            <w:r w:rsidRPr="003F4759">
              <w:rPr>
                <w:sz w:val="20"/>
                <w:szCs w:val="20"/>
              </w:rPr>
              <w:t>N</w:t>
            </w:r>
          </w:p>
        </w:tc>
      </w:tr>
    </w:tbl>
    <w:p w14:paraId="0B8553E4" w14:textId="77777777" w:rsidR="00FF3BDD" w:rsidRPr="003F4759" w:rsidRDefault="00FF3BDD" w:rsidP="00FF3BDD">
      <w:pPr>
        <w:pStyle w:val="BodyText1"/>
      </w:pPr>
      <w:bookmarkStart w:id="800" w:name="_Toc400527833"/>
      <w:bookmarkStart w:id="801" w:name="_Toc403480103"/>
      <w:bookmarkStart w:id="802" w:name="_Toc425455681"/>
      <w:bookmarkStart w:id="803" w:name="_Toc467243741"/>
      <w:bookmarkStart w:id="804" w:name="_Toc479064181"/>
    </w:p>
    <w:p w14:paraId="14F0114C" w14:textId="23FE2005" w:rsidR="001008ED" w:rsidRPr="000E7672" w:rsidRDefault="001008ED" w:rsidP="00B043C4">
      <w:pPr>
        <w:pStyle w:val="Heading4"/>
      </w:pPr>
      <w:bookmarkStart w:id="805" w:name="_Toc73386285"/>
      <w:r w:rsidRPr="003F4759">
        <w:lastRenderedPageBreak/>
        <w:t>Specialised seating for wheelchairs and other wheeled mobility equipment</w:t>
      </w:r>
      <w:bookmarkEnd w:id="800"/>
      <w:bookmarkEnd w:id="801"/>
      <w:bookmarkEnd w:id="802"/>
      <w:bookmarkEnd w:id="803"/>
      <w:bookmarkEnd w:id="804"/>
      <w:bookmarkEnd w:id="805"/>
    </w:p>
    <w:tbl>
      <w:tblPr>
        <w:tblStyle w:val="LightShading-Accent4"/>
        <w:tblW w:w="4994" w:type="pct"/>
        <w:tblLook w:val="0420" w:firstRow="1" w:lastRow="0" w:firstColumn="0" w:lastColumn="0" w:noHBand="0" w:noVBand="1"/>
        <w:tblCaption w:val="Specialised seating for wheelchairs and other wheeled mobility equipment"/>
      </w:tblPr>
      <w:tblGrid>
        <w:gridCol w:w="4829"/>
        <w:gridCol w:w="4217"/>
        <w:gridCol w:w="9907"/>
        <w:gridCol w:w="1554"/>
        <w:gridCol w:w="2143"/>
      </w:tblGrid>
      <w:tr w:rsidR="00CF2D73" w:rsidRPr="000E7672" w14:paraId="12110594" w14:textId="77777777" w:rsidTr="005E53F8">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58D43E50" w14:textId="77777777" w:rsidR="001008ED" w:rsidRPr="000E7672" w:rsidRDefault="001008ED" w:rsidP="00887D75">
            <w:pPr>
              <w:pStyle w:val="Table"/>
            </w:pPr>
            <w:bookmarkStart w:id="806" w:name="_Toc467509852"/>
            <w:bookmarkStart w:id="807" w:name="_Toc467510563"/>
            <w:bookmarkStart w:id="808" w:name="_Toc467595791"/>
            <w:bookmarkStart w:id="809" w:name="_Toc468280029"/>
            <w:bookmarkStart w:id="810" w:name="_Toc468450014"/>
            <w:bookmarkStart w:id="811" w:name="_Toc468451851"/>
            <w:bookmarkStart w:id="812" w:name="_Toc468452084"/>
            <w:bookmarkStart w:id="813" w:name="_Toc468463738"/>
            <w:bookmarkStart w:id="814" w:name="_Toc468464263"/>
            <w:r w:rsidRPr="000E7672">
              <w:t>Support Item</w:t>
            </w:r>
            <w:bookmarkEnd w:id="806"/>
            <w:bookmarkEnd w:id="807"/>
            <w:bookmarkEnd w:id="808"/>
            <w:bookmarkEnd w:id="809"/>
            <w:bookmarkEnd w:id="810"/>
            <w:bookmarkEnd w:id="811"/>
            <w:bookmarkEnd w:id="812"/>
            <w:bookmarkEnd w:id="813"/>
            <w:bookmarkEnd w:id="814"/>
          </w:p>
        </w:tc>
        <w:tc>
          <w:tcPr>
            <w:tcW w:w="931" w:type="pct"/>
          </w:tcPr>
          <w:p w14:paraId="61677B9F" w14:textId="77777777" w:rsidR="001008ED" w:rsidRPr="000E7672" w:rsidRDefault="001008ED" w:rsidP="00887D75">
            <w:pPr>
              <w:pStyle w:val="Table"/>
            </w:pPr>
            <w:bookmarkStart w:id="815" w:name="_Toc467509853"/>
            <w:bookmarkStart w:id="816" w:name="_Toc467510564"/>
            <w:bookmarkStart w:id="817" w:name="_Toc467595792"/>
            <w:bookmarkStart w:id="818" w:name="_Toc468280030"/>
            <w:bookmarkStart w:id="819" w:name="_Toc468450015"/>
            <w:bookmarkStart w:id="820" w:name="_Toc468451852"/>
            <w:bookmarkStart w:id="821" w:name="_Toc468452085"/>
            <w:bookmarkStart w:id="822" w:name="_Toc468463739"/>
            <w:bookmarkStart w:id="823" w:name="_Toc468464264"/>
            <w:r w:rsidRPr="000E7672">
              <w:t>Support Item Ref No.</w:t>
            </w:r>
            <w:bookmarkEnd w:id="815"/>
            <w:bookmarkEnd w:id="816"/>
            <w:bookmarkEnd w:id="817"/>
            <w:bookmarkEnd w:id="818"/>
            <w:bookmarkEnd w:id="819"/>
            <w:bookmarkEnd w:id="820"/>
            <w:bookmarkEnd w:id="821"/>
            <w:bookmarkEnd w:id="822"/>
            <w:bookmarkEnd w:id="823"/>
          </w:p>
        </w:tc>
        <w:tc>
          <w:tcPr>
            <w:tcW w:w="2187" w:type="pct"/>
          </w:tcPr>
          <w:p w14:paraId="59FE6691" w14:textId="77777777" w:rsidR="001008ED" w:rsidRPr="000E7672" w:rsidRDefault="001008ED" w:rsidP="00887D75">
            <w:pPr>
              <w:pStyle w:val="Table"/>
            </w:pPr>
            <w:bookmarkStart w:id="824" w:name="_Toc467509854"/>
            <w:bookmarkStart w:id="825" w:name="_Toc467510565"/>
            <w:bookmarkStart w:id="826" w:name="_Toc467595793"/>
            <w:bookmarkStart w:id="827" w:name="_Toc468280031"/>
            <w:bookmarkStart w:id="828" w:name="_Toc468450016"/>
            <w:bookmarkStart w:id="829" w:name="_Toc468451853"/>
            <w:bookmarkStart w:id="830" w:name="_Toc468452086"/>
            <w:bookmarkStart w:id="831" w:name="_Toc468463740"/>
            <w:bookmarkStart w:id="832" w:name="_Toc468464265"/>
            <w:r w:rsidRPr="000E7672">
              <w:t>Description</w:t>
            </w:r>
            <w:bookmarkEnd w:id="824"/>
            <w:bookmarkEnd w:id="825"/>
            <w:bookmarkEnd w:id="826"/>
            <w:bookmarkEnd w:id="827"/>
            <w:bookmarkEnd w:id="828"/>
            <w:bookmarkEnd w:id="829"/>
            <w:bookmarkEnd w:id="830"/>
            <w:bookmarkEnd w:id="831"/>
            <w:bookmarkEnd w:id="832"/>
          </w:p>
        </w:tc>
        <w:tc>
          <w:tcPr>
            <w:tcW w:w="343" w:type="pct"/>
          </w:tcPr>
          <w:p w14:paraId="0FB1A06C" w14:textId="77777777" w:rsidR="001008ED" w:rsidRPr="000E7672" w:rsidRDefault="001008ED" w:rsidP="00887D75">
            <w:pPr>
              <w:pStyle w:val="Table"/>
            </w:pPr>
            <w:bookmarkStart w:id="833" w:name="_Toc467509855"/>
            <w:bookmarkStart w:id="834" w:name="_Toc467510566"/>
            <w:bookmarkStart w:id="835" w:name="_Toc467595794"/>
            <w:bookmarkStart w:id="836" w:name="_Toc468280032"/>
            <w:bookmarkStart w:id="837" w:name="_Toc468450017"/>
            <w:bookmarkStart w:id="838" w:name="_Toc468451854"/>
            <w:bookmarkStart w:id="839" w:name="_Toc468452087"/>
            <w:bookmarkStart w:id="840" w:name="_Toc468463741"/>
            <w:bookmarkStart w:id="841" w:name="_Toc468464266"/>
            <w:r w:rsidRPr="000E7672">
              <w:t>UOM</w:t>
            </w:r>
            <w:bookmarkEnd w:id="833"/>
            <w:bookmarkEnd w:id="834"/>
            <w:bookmarkEnd w:id="835"/>
            <w:bookmarkEnd w:id="836"/>
            <w:bookmarkEnd w:id="837"/>
            <w:bookmarkEnd w:id="838"/>
            <w:bookmarkEnd w:id="839"/>
            <w:bookmarkEnd w:id="840"/>
            <w:bookmarkEnd w:id="841"/>
          </w:p>
        </w:tc>
        <w:tc>
          <w:tcPr>
            <w:tcW w:w="473" w:type="pct"/>
          </w:tcPr>
          <w:p w14:paraId="2C63F73F" w14:textId="77777777" w:rsidR="001008ED" w:rsidRPr="000E7672" w:rsidRDefault="001008ED" w:rsidP="00F21973">
            <w:pPr>
              <w:pStyle w:val="Table"/>
              <w:jc w:val="center"/>
            </w:pPr>
            <w:bookmarkStart w:id="842" w:name="_Toc467509856"/>
            <w:bookmarkStart w:id="843" w:name="_Toc467510567"/>
            <w:bookmarkStart w:id="844" w:name="_Toc467595795"/>
            <w:bookmarkStart w:id="845" w:name="_Toc468280033"/>
            <w:bookmarkStart w:id="846" w:name="_Toc468450018"/>
            <w:bookmarkStart w:id="847" w:name="_Toc468451855"/>
            <w:bookmarkStart w:id="848" w:name="_Toc468452088"/>
            <w:bookmarkStart w:id="849" w:name="_Toc468463742"/>
            <w:bookmarkStart w:id="850" w:name="_Toc468464267"/>
            <w:r w:rsidRPr="000E7672">
              <w:t>Quote Required</w:t>
            </w:r>
            <w:bookmarkEnd w:id="842"/>
            <w:bookmarkEnd w:id="843"/>
            <w:bookmarkEnd w:id="844"/>
            <w:bookmarkEnd w:id="845"/>
            <w:bookmarkEnd w:id="846"/>
            <w:bookmarkEnd w:id="847"/>
            <w:bookmarkEnd w:id="848"/>
            <w:bookmarkEnd w:id="849"/>
            <w:bookmarkEnd w:id="850"/>
          </w:p>
        </w:tc>
      </w:tr>
      <w:tr w:rsidR="005755CC" w:rsidRPr="000E7672" w14:paraId="7F9C3719" w14:textId="77777777" w:rsidTr="003F4759">
        <w:trPr>
          <w:cnfStyle w:val="000000100000" w:firstRow="0" w:lastRow="0" w:firstColumn="0" w:lastColumn="0" w:oddVBand="0" w:evenVBand="0" w:oddHBand="1" w:evenHBand="0" w:firstRowFirstColumn="0" w:firstRowLastColumn="0" w:lastRowFirstColumn="0" w:lastRowLastColumn="0"/>
          <w:trHeight w:val="470"/>
        </w:trPr>
        <w:tc>
          <w:tcPr>
            <w:tcW w:w="1066" w:type="pct"/>
          </w:tcPr>
          <w:p w14:paraId="320FC281" w14:textId="1D3368ED" w:rsidR="00FF0039" w:rsidRPr="003F4759" w:rsidRDefault="0038526E" w:rsidP="0038526E">
            <w:pPr>
              <w:pStyle w:val="Table"/>
              <w:rPr>
                <w:rFonts w:eastAsia="Calibri" w:cs="Arial"/>
              </w:rPr>
            </w:pPr>
            <w:r w:rsidRPr="003F4759">
              <w:t>Postural Support - Seating System - custom made</w:t>
            </w:r>
            <w:r w:rsidRPr="003F4759" w:rsidDel="0038526E">
              <w:t xml:space="preserve"> </w:t>
            </w:r>
          </w:p>
        </w:tc>
        <w:tc>
          <w:tcPr>
            <w:tcW w:w="931" w:type="pct"/>
          </w:tcPr>
          <w:p w14:paraId="21A58A22" w14:textId="2547C40A" w:rsidR="00FF0039" w:rsidRPr="003F4759" w:rsidRDefault="00FF0039" w:rsidP="00D02942">
            <w:pPr>
              <w:pStyle w:val="Table"/>
              <w:rPr>
                <w:rFonts w:eastAsia="Calibri" w:cs="Arial"/>
              </w:rPr>
            </w:pPr>
            <w:r w:rsidRPr="003F4759">
              <w:rPr>
                <w:rFonts w:eastAsia="Calibri" w:cs="Arial"/>
              </w:rPr>
              <w:t>05_122500821_0105_1_2</w:t>
            </w:r>
          </w:p>
        </w:tc>
        <w:tc>
          <w:tcPr>
            <w:tcW w:w="2187" w:type="pct"/>
          </w:tcPr>
          <w:p w14:paraId="66B107D3" w14:textId="1E03AFEC" w:rsidR="005755CC" w:rsidRPr="003F4759" w:rsidRDefault="005755CC">
            <w:pPr>
              <w:pStyle w:val="Table"/>
              <w:rPr>
                <w:rFonts w:eastAsia="Calibri" w:cs="Arial"/>
              </w:rPr>
            </w:pPr>
            <w:r w:rsidRPr="003F4759">
              <w:t xml:space="preserve">Head, back, seat and arm/leg supports custom-made for </w:t>
            </w:r>
            <w:r w:rsidR="0038526E" w:rsidRPr="003F4759">
              <w:t>a participant with complex and often fixed postural support needs</w:t>
            </w:r>
          </w:p>
        </w:tc>
        <w:tc>
          <w:tcPr>
            <w:tcW w:w="343" w:type="pct"/>
          </w:tcPr>
          <w:p w14:paraId="308622D0" w14:textId="77777777" w:rsidR="005755CC" w:rsidRPr="003F4759" w:rsidRDefault="005755CC" w:rsidP="00887D75">
            <w:pPr>
              <w:pStyle w:val="Table"/>
              <w:rPr>
                <w:rFonts w:eastAsia="Times New Roman" w:cs="Arial"/>
                <w:color w:val="000000"/>
                <w:sz w:val="20"/>
                <w:szCs w:val="20"/>
                <w:lang w:eastAsia="en-AU"/>
              </w:rPr>
            </w:pPr>
            <w:r w:rsidRPr="003F4759">
              <w:rPr>
                <w:sz w:val="20"/>
                <w:szCs w:val="20"/>
              </w:rPr>
              <w:t>Each</w:t>
            </w:r>
          </w:p>
        </w:tc>
        <w:tc>
          <w:tcPr>
            <w:tcW w:w="473" w:type="pct"/>
          </w:tcPr>
          <w:p w14:paraId="24F25464" w14:textId="0E80A004" w:rsidR="005755CC" w:rsidRPr="003F4759" w:rsidRDefault="00FF0039" w:rsidP="00F21973">
            <w:pPr>
              <w:pStyle w:val="Table"/>
              <w:jc w:val="center"/>
              <w:rPr>
                <w:rFonts w:eastAsia="Times New Roman" w:cs="Arial"/>
                <w:color w:val="000000"/>
                <w:sz w:val="20"/>
                <w:szCs w:val="20"/>
                <w:lang w:eastAsia="en-AU"/>
              </w:rPr>
            </w:pPr>
            <w:r w:rsidRPr="003F4759">
              <w:rPr>
                <w:sz w:val="20"/>
                <w:szCs w:val="20"/>
              </w:rPr>
              <w:t>N</w:t>
            </w:r>
          </w:p>
        </w:tc>
      </w:tr>
      <w:tr w:rsidR="005755CC" w:rsidRPr="000E7672" w14:paraId="2F9100AE" w14:textId="77777777" w:rsidTr="003F4759">
        <w:trPr>
          <w:cnfStyle w:val="000000010000" w:firstRow="0" w:lastRow="0" w:firstColumn="0" w:lastColumn="0" w:oddVBand="0" w:evenVBand="0" w:oddHBand="0" w:evenHBand="1" w:firstRowFirstColumn="0" w:firstRowLastColumn="0" w:lastRowFirstColumn="0" w:lastRowLastColumn="0"/>
          <w:trHeight w:val="550"/>
        </w:trPr>
        <w:tc>
          <w:tcPr>
            <w:tcW w:w="1066" w:type="pct"/>
          </w:tcPr>
          <w:p w14:paraId="26FAB1D2" w14:textId="2DA76A21" w:rsidR="005755CC" w:rsidRPr="003F4759" w:rsidRDefault="00FF0039" w:rsidP="00887D75">
            <w:pPr>
              <w:pStyle w:val="Table"/>
              <w:rPr>
                <w:rFonts w:eastAsia="Calibri" w:cs="Arial"/>
              </w:rPr>
            </w:pPr>
            <w:r w:rsidRPr="003F4759">
              <w:t>Postural Support - Seating Componentry and Accessories</w:t>
            </w:r>
          </w:p>
        </w:tc>
        <w:tc>
          <w:tcPr>
            <w:tcW w:w="931" w:type="pct"/>
          </w:tcPr>
          <w:p w14:paraId="7A8482F4" w14:textId="439A9A6C" w:rsidR="005755CC" w:rsidRPr="003F4759" w:rsidRDefault="00FF0039" w:rsidP="00D02942">
            <w:pPr>
              <w:pStyle w:val="Table"/>
              <w:rPr>
                <w:rFonts w:eastAsia="Calibri" w:cs="Arial"/>
              </w:rPr>
            </w:pPr>
            <w:r w:rsidRPr="003F4759">
              <w:t>05_122524811_0105_1_2</w:t>
            </w:r>
          </w:p>
        </w:tc>
        <w:tc>
          <w:tcPr>
            <w:tcW w:w="2187" w:type="pct"/>
          </w:tcPr>
          <w:p w14:paraId="48A0B749" w14:textId="77777777" w:rsidR="005755CC" w:rsidRPr="003F4759" w:rsidRDefault="005755CC" w:rsidP="00887D75">
            <w:pPr>
              <w:pStyle w:val="Table"/>
              <w:rPr>
                <w:rFonts w:eastAsia="Calibri" w:cs="Arial"/>
              </w:rPr>
            </w:pPr>
            <w:r w:rsidRPr="003F4759">
              <w:t>Head, back, seat and arm/leg supports with components</w:t>
            </w:r>
            <w:r w:rsidR="00AB35EC" w:rsidRPr="003F4759">
              <w:t xml:space="preserve"> </w:t>
            </w:r>
            <w:r w:rsidRPr="003F4759">
              <w:t>individually aligned for the individual (e.g. adjustable as required, including mouldable supports)</w:t>
            </w:r>
          </w:p>
        </w:tc>
        <w:tc>
          <w:tcPr>
            <w:tcW w:w="343" w:type="pct"/>
          </w:tcPr>
          <w:p w14:paraId="58A4540B" w14:textId="77777777" w:rsidR="005755CC" w:rsidRPr="003F4759" w:rsidRDefault="005755CC" w:rsidP="00887D75">
            <w:pPr>
              <w:pStyle w:val="Table"/>
              <w:rPr>
                <w:rFonts w:eastAsia="Times New Roman" w:cs="Arial"/>
                <w:color w:val="000000"/>
                <w:sz w:val="20"/>
                <w:szCs w:val="20"/>
                <w:lang w:eastAsia="en-AU"/>
              </w:rPr>
            </w:pPr>
            <w:r w:rsidRPr="003F4759">
              <w:rPr>
                <w:sz w:val="20"/>
                <w:szCs w:val="20"/>
              </w:rPr>
              <w:t>Each</w:t>
            </w:r>
          </w:p>
        </w:tc>
        <w:tc>
          <w:tcPr>
            <w:tcW w:w="473" w:type="pct"/>
          </w:tcPr>
          <w:p w14:paraId="333912BF" w14:textId="19603362" w:rsidR="005755CC" w:rsidRPr="003F4759" w:rsidRDefault="00FF0039" w:rsidP="00F21973">
            <w:pPr>
              <w:pStyle w:val="Table"/>
              <w:jc w:val="center"/>
              <w:rPr>
                <w:rFonts w:eastAsia="Times New Roman" w:cs="Arial"/>
                <w:color w:val="000000"/>
                <w:sz w:val="20"/>
                <w:szCs w:val="20"/>
                <w:lang w:eastAsia="en-AU"/>
              </w:rPr>
            </w:pPr>
            <w:r w:rsidRPr="003F4759">
              <w:rPr>
                <w:sz w:val="20"/>
                <w:szCs w:val="20"/>
              </w:rPr>
              <w:t>N</w:t>
            </w:r>
          </w:p>
        </w:tc>
      </w:tr>
      <w:tr w:rsidR="008D196F" w:rsidRPr="000E7672" w14:paraId="379FFDA4"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3F706E6" w14:textId="766757DE" w:rsidR="008D196F" w:rsidRPr="003F4759" w:rsidRDefault="008D196F" w:rsidP="00FF0039">
            <w:pPr>
              <w:pStyle w:val="Table"/>
            </w:pPr>
            <w:r w:rsidRPr="003F4759">
              <w:t>Postural Support - Positioning - Back</w:t>
            </w:r>
          </w:p>
        </w:tc>
        <w:tc>
          <w:tcPr>
            <w:tcW w:w="931" w:type="pct"/>
          </w:tcPr>
          <w:p w14:paraId="56D05ECD" w14:textId="20D5E233" w:rsidR="008D196F" w:rsidRPr="003F4759" w:rsidDel="00FF0039" w:rsidRDefault="008D196F" w:rsidP="00887D75">
            <w:pPr>
              <w:pStyle w:val="Table"/>
            </w:pPr>
            <w:r w:rsidRPr="003F4759">
              <w:t>05_122503111_0105_1_2</w:t>
            </w:r>
          </w:p>
        </w:tc>
        <w:tc>
          <w:tcPr>
            <w:tcW w:w="2187" w:type="pct"/>
          </w:tcPr>
          <w:p w14:paraId="12D1AFA0" w14:textId="6D5E7D3E" w:rsidR="008D196F" w:rsidRPr="003F4759" w:rsidRDefault="0038526E" w:rsidP="00D02942">
            <w:pPr>
              <w:pStyle w:val="Table"/>
            </w:pPr>
            <w:r w:rsidRPr="003F4759">
              <w:t xml:space="preserve">Supports (with attachment) for back support and positioning for participants with limited trunk control in wheelchair and related seating </w:t>
            </w:r>
          </w:p>
        </w:tc>
        <w:tc>
          <w:tcPr>
            <w:tcW w:w="343" w:type="pct"/>
          </w:tcPr>
          <w:p w14:paraId="114B35BD" w14:textId="15F3C625" w:rsidR="008D196F" w:rsidRPr="003F4759" w:rsidRDefault="008D196F" w:rsidP="00887D75">
            <w:pPr>
              <w:pStyle w:val="Table"/>
              <w:rPr>
                <w:sz w:val="20"/>
                <w:szCs w:val="20"/>
              </w:rPr>
            </w:pPr>
            <w:r w:rsidRPr="003F4759">
              <w:rPr>
                <w:sz w:val="20"/>
                <w:szCs w:val="20"/>
              </w:rPr>
              <w:t>Each</w:t>
            </w:r>
          </w:p>
        </w:tc>
        <w:tc>
          <w:tcPr>
            <w:tcW w:w="473" w:type="pct"/>
          </w:tcPr>
          <w:p w14:paraId="0D59585F" w14:textId="1087961B" w:rsidR="008D196F" w:rsidRPr="003F4759" w:rsidRDefault="008D196F" w:rsidP="00F21973">
            <w:pPr>
              <w:pStyle w:val="Table"/>
              <w:jc w:val="center"/>
              <w:rPr>
                <w:sz w:val="20"/>
                <w:szCs w:val="20"/>
              </w:rPr>
            </w:pPr>
            <w:r w:rsidRPr="003F4759">
              <w:rPr>
                <w:sz w:val="20"/>
                <w:szCs w:val="20"/>
              </w:rPr>
              <w:t>N</w:t>
            </w:r>
          </w:p>
        </w:tc>
      </w:tr>
      <w:tr w:rsidR="005755CC" w:rsidRPr="000E7672" w14:paraId="3DC0F41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05C9AB" w14:textId="41DC9368" w:rsidR="005755CC" w:rsidRPr="003F4759" w:rsidRDefault="008A4A1E" w:rsidP="00FF0039">
            <w:pPr>
              <w:pStyle w:val="Table"/>
              <w:rPr>
                <w:rFonts w:eastAsia="Calibri" w:cs="Arial"/>
              </w:rPr>
            </w:pPr>
            <w:r w:rsidRPr="003F4759">
              <w:t>Postural Support - Positioning - Seat</w:t>
            </w:r>
          </w:p>
        </w:tc>
        <w:tc>
          <w:tcPr>
            <w:tcW w:w="931" w:type="pct"/>
          </w:tcPr>
          <w:p w14:paraId="1F1686FB" w14:textId="2D41DBC6" w:rsidR="005755CC" w:rsidRPr="003F4759" w:rsidRDefault="00FF0039" w:rsidP="00D02942">
            <w:pPr>
              <w:pStyle w:val="Table"/>
              <w:rPr>
                <w:rFonts w:eastAsia="Calibri" w:cs="Arial"/>
              </w:rPr>
            </w:pPr>
            <w:r w:rsidRPr="003F4759">
              <w:t>05_122506111_0105_1_2</w:t>
            </w:r>
          </w:p>
        </w:tc>
        <w:tc>
          <w:tcPr>
            <w:tcW w:w="2187" w:type="pct"/>
          </w:tcPr>
          <w:p w14:paraId="3E450734" w14:textId="698F5916" w:rsidR="005755CC" w:rsidRPr="003F4759" w:rsidRDefault="005755CC">
            <w:pPr>
              <w:pStyle w:val="Table"/>
              <w:rPr>
                <w:rFonts w:eastAsia="Calibri" w:cs="Arial"/>
              </w:rPr>
            </w:pPr>
            <w:r w:rsidRPr="003F4759">
              <w:t>S</w:t>
            </w:r>
            <w:r w:rsidR="00AC4C95" w:rsidRPr="003F4759">
              <w:t>eat related s</w:t>
            </w:r>
            <w:r w:rsidRPr="003F4759">
              <w:t xml:space="preserve">upports (with attachment) </w:t>
            </w:r>
            <w:r w:rsidR="00AC4C95" w:rsidRPr="003F4759">
              <w:t>to maintain good posture avoiding tissue integrity risk</w:t>
            </w:r>
            <w:r w:rsidRPr="003F4759">
              <w:t xml:space="preserve"> in wheelchair and related seating </w:t>
            </w:r>
          </w:p>
        </w:tc>
        <w:tc>
          <w:tcPr>
            <w:tcW w:w="343" w:type="pct"/>
          </w:tcPr>
          <w:p w14:paraId="79321C52" w14:textId="77777777" w:rsidR="005755CC" w:rsidRPr="003F4759" w:rsidRDefault="005755CC" w:rsidP="00887D75">
            <w:pPr>
              <w:pStyle w:val="Table"/>
              <w:rPr>
                <w:rFonts w:eastAsia="Times New Roman" w:cs="Arial"/>
                <w:color w:val="000000"/>
                <w:sz w:val="20"/>
                <w:szCs w:val="20"/>
                <w:lang w:eastAsia="en-AU"/>
              </w:rPr>
            </w:pPr>
            <w:r w:rsidRPr="003F4759">
              <w:rPr>
                <w:sz w:val="20"/>
                <w:szCs w:val="20"/>
              </w:rPr>
              <w:t>Each</w:t>
            </w:r>
          </w:p>
        </w:tc>
        <w:tc>
          <w:tcPr>
            <w:tcW w:w="473" w:type="pct"/>
          </w:tcPr>
          <w:p w14:paraId="12756C1B" w14:textId="77777777" w:rsidR="005755CC" w:rsidRPr="003F4759" w:rsidRDefault="005755CC" w:rsidP="00F21973">
            <w:pPr>
              <w:pStyle w:val="Table"/>
              <w:jc w:val="center"/>
              <w:rPr>
                <w:rFonts w:eastAsia="Times New Roman" w:cs="Arial"/>
                <w:color w:val="000000"/>
                <w:sz w:val="20"/>
                <w:szCs w:val="20"/>
                <w:lang w:eastAsia="en-AU"/>
              </w:rPr>
            </w:pPr>
            <w:r w:rsidRPr="003F4759">
              <w:rPr>
                <w:sz w:val="20"/>
                <w:szCs w:val="20"/>
              </w:rPr>
              <w:t>N</w:t>
            </w:r>
          </w:p>
        </w:tc>
      </w:tr>
      <w:tr w:rsidR="005755CC" w:rsidRPr="000E7672" w14:paraId="10FBD38D"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E60FD9C" w14:textId="77777777" w:rsidR="005755CC" w:rsidRPr="003F4759" w:rsidRDefault="008A4A1E" w:rsidP="00887D75">
            <w:pPr>
              <w:pStyle w:val="Table"/>
              <w:rPr>
                <w:rFonts w:eastAsia="Calibri" w:cs="Arial"/>
                <w:b/>
              </w:rPr>
            </w:pPr>
            <w:r w:rsidRPr="003F4759">
              <w:t>Postural Support - Positioning - tissue integrity</w:t>
            </w:r>
          </w:p>
        </w:tc>
        <w:tc>
          <w:tcPr>
            <w:tcW w:w="931" w:type="pct"/>
          </w:tcPr>
          <w:p w14:paraId="59EE08AF" w14:textId="77777777" w:rsidR="005755CC" w:rsidRPr="003F4759" w:rsidRDefault="005755CC" w:rsidP="00887D75">
            <w:pPr>
              <w:pStyle w:val="Table"/>
              <w:rPr>
                <w:rFonts w:eastAsia="Calibri" w:cs="Arial"/>
              </w:rPr>
            </w:pPr>
            <w:r w:rsidRPr="003F4759">
              <w:t>05_181009121_0105_1_2</w:t>
            </w:r>
          </w:p>
        </w:tc>
        <w:tc>
          <w:tcPr>
            <w:tcW w:w="2187" w:type="pct"/>
          </w:tcPr>
          <w:p w14:paraId="1BD01890" w14:textId="42648714" w:rsidR="005755CC" w:rsidRPr="003F4759" w:rsidRDefault="005755CC" w:rsidP="00887D75">
            <w:pPr>
              <w:pStyle w:val="Table"/>
              <w:rPr>
                <w:rFonts w:eastAsia="Calibri" w:cs="Arial"/>
              </w:rPr>
            </w:pPr>
            <w:r w:rsidRPr="003F4759">
              <w:t>Supports (with attachment) for limbs or body positioning designed to maintain tissue integrity</w:t>
            </w:r>
            <w:r w:rsidR="00AC4C95" w:rsidRPr="003F4759">
              <w:t>, as well as optimum posture,</w:t>
            </w:r>
            <w:r w:rsidRPr="003F4759">
              <w:t xml:space="preserve"> when seated in wheelchair and related seating </w:t>
            </w:r>
          </w:p>
        </w:tc>
        <w:tc>
          <w:tcPr>
            <w:tcW w:w="343" w:type="pct"/>
          </w:tcPr>
          <w:p w14:paraId="194B10E0" w14:textId="77777777" w:rsidR="005755CC" w:rsidRPr="003F4759" w:rsidRDefault="005755CC" w:rsidP="00887D75">
            <w:pPr>
              <w:pStyle w:val="Table"/>
              <w:rPr>
                <w:rFonts w:eastAsia="Times New Roman" w:cs="Arial"/>
                <w:color w:val="000000"/>
                <w:sz w:val="20"/>
                <w:szCs w:val="20"/>
                <w:lang w:eastAsia="en-AU"/>
              </w:rPr>
            </w:pPr>
            <w:r w:rsidRPr="003F4759">
              <w:rPr>
                <w:sz w:val="20"/>
                <w:szCs w:val="20"/>
              </w:rPr>
              <w:t>Each</w:t>
            </w:r>
          </w:p>
        </w:tc>
        <w:tc>
          <w:tcPr>
            <w:tcW w:w="473" w:type="pct"/>
          </w:tcPr>
          <w:p w14:paraId="6FD31C91" w14:textId="77777777" w:rsidR="005755CC" w:rsidRPr="003F4759" w:rsidRDefault="005755CC" w:rsidP="00F21973">
            <w:pPr>
              <w:pStyle w:val="Table"/>
              <w:jc w:val="center"/>
              <w:rPr>
                <w:rFonts w:eastAsia="Times New Roman" w:cs="Arial"/>
                <w:color w:val="000000"/>
                <w:sz w:val="20"/>
                <w:szCs w:val="20"/>
                <w:lang w:eastAsia="en-AU"/>
              </w:rPr>
            </w:pPr>
            <w:r w:rsidRPr="003F4759">
              <w:rPr>
                <w:sz w:val="20"/>
                <w:szCs w:val="20"/>
              </w:rPr>
              <w:t>N</w:t>
            </w:r>
          </w:p>
        </w:tc>
      </w:tr>
      <w:tr w:rsidR="005755CC" w:rsidRPr="000E7672" w14:paraId="7C64FF45"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7EF78DA" w14:textId="77777777" w:rsidR="005755CC" w:rsidRPr="003F4759" w:rsidRDefault="008A4A1E" w:rsidP="00887D75">
            <w:pPr>
              <w:pStyle w:val="Table"/>
              <w:rPr>
                <w:rFonts w:eastAsia="Calibri" w:cs="Arial"/>
              </w:rPr>
            </w:pPr>
            <w:r w:rsidRPr="003F4759">
              <w:t>Postural Support - Modular Seating Systems</w:t>
            </w:r>
          </w:p>
        </w:tc>
        <w:tc>
          <w:tcPr>
            <w:tcW w:w="931" w:type="pct"/>
          </w:tcPr>
          <w:p w14:paraId="167B8E36" w14:textId="0E7F7CBD" w:rsidR="005755CC" w:rsidRPr="003F4759" w:rsidRDefault="00FF0039" w:rsidP="00887D75">
            <w:pPr>
              <w:pStyle w:val="Table"/>
            </w:pPr>
            <w:r w:rsidRPr="003F4759">
              <w:t>05_180939882_0105_1_2</w:t>
            </w:r>
          </w:p>
          <w:p w14:paraId="28FC189E" w14:textId="76863A68" w:rsidR="00FF0039" w:rsidRPr="003F4759" w:rsidRDefault="00FF0039" w:rsidP="00887D75">
            <w:pPr>
              <w:pStyle w:val="Table"/>
              <w:rPr>
                <w:rFonts w:eastAsia="Calibri" w:cs="Arial"/>
              </w:rPr>
            </w:pPr>
          </w:p>
        </w:tc>
        <w:tc>
          <w:tcPr>
            <w:tcW w:w="2187" w:type="pct"/>
          </w:tcPr>
          <w:p w14:paraId="6A491B92" w14:textId="6428DEDD" w:rsidR="005755CC" w:rsidRPr="003F4759" w:rsidRDefault="005755CC" w:rsidP="00887D75">
            <w:pPr>
              <w:pStyle w:val="Table"/>
              <w:rPr>
                <w:rFonts w:eastAsia="Calibri" w:cs="Arial"/>
              </w:rPr>
            </w:pPr>
            <w:r w:rsidRPr="003F4759">
              <w:t xml:space="preserve">Back rest, seat and arm/leg supports, </w:t>
            </w:r>
            <w:r w:rsidR="00AC4C95" w:rsidRPr="003F4759">
              <w:t>and components</w:t>
            </w:r>
            <w:r w:rsidRPr="003F4759">
              <w:t xml:space="preserve"> suitable for adjustment to provide postural </w:t>
            </w:r>
            <w:r w:rsidR="00AC4C95" w:rsidRPr="003F4759">
              <w:t xml:space="preserve">seated </w:t>
            </w:r>
            <w:r w:rsidRPr="003F4759">
              <w:t>support for the individual.</w:t>
            </w:r>
          </w:p>
        </w:tc>
        <w:tc>
          <w:tcPr>
            <w:tcW w:w="343" w:type="pct"/>
          </w:tcPr>
          <w:p w14:paraId="11B39665" w14:textId="77777777" w:rsidR="005755CC" w:rsidRPr="003F4759" w:rsidRDefault="005755CC" w:rsidP="00887D75">
            <w:pPr>
              <w:pStyle w:val="Table"/>
              <w:rPr>
                <w:rFonts w:eastAsia="Times New Roman" w:cs="Arial"/>
                <w:color w:val="000000"/>
                <w:sz w:val="20"/>
                <w:szCs w:val="20"/>
                <w:lang w:eastAsia="en-AU"/>
              </w:rPr>
            </w:pPr>
            <w:r w:rsidRPr="003F4759">
              <w:rPr>
                <w:sz w:val="20"/>
                <w:szCs w:val="20"/>
              </w:rPr>
              <w:t>Each</w:t>
            </w:r>
          </w:p>
        </w:tc>
        <w:tc>
          <w:tcPr>
            <w:tcW w:w="473" w:type="pct"/>
          </w:tcPr>
          <w:p w14:paraId="319D58D0" w14:textId="0EFAC35E" w:rsidR="005755CC" w:rsidRPr="003F4759" w:rsidRDefault="00FF0039" w:rsidP="00F21973">
            <w:pPr>
              <w:pStyle w:val="Table"/>
              <w:jc w:val="center"/>
              <w:rPr>
                <w:rFonts w:eastAsia="Times New Roman" w:cs="Arial"/>
                <w:color w:val="000000"/>
                <w:sz w:val="20"/>
                <w:szCs w:val="20"/>
                <w:lang w:eastAsia="en-AU"/>
              </w:rPr>
            </w:pPr>
            <w:r w:rsidRPr="003F4759">
              <w:rPr>
                <w:sz w:val="20"/>
                <w:szCs w:val="20"/>
              </w:rPr>
              <w:t>N</w:t>
            </w:r>
          </w:p>
        </w:tc>
      </w:tr>
      <w:tr w:rsidR="005755CC" w:rsidRPr="000E7672" w14:paraId="25BE1289" w14:textId="77777777" w:rsidTr="003F4759">
        <w:trPr>
          <w:cnfStyle w:val="000000100000" w:firstRow="0" w:lastRow="0" w:firstColumn="0" w:lastColumn="0" w:oddVBand="0" w:evenVBand="0" w:oddHBand="1" w:evenHBand="0" w:firstRowFirstColumn="0" w:firstRowLastColumn="0" w:lastRowFirstColumn="0" w:lastRowLastColumn="0"/>
          <w:trHeight w:val="422"/>
        </w:trPr>
        <w:tc>
          <w:tcPr>
            <w:tcW w:w="1066" w:type="pct"/>
          </w:tcPr>
          <w:p w14:paraId="49A206DB" w14:textId="77777777" w:rsidR="005755CC" w:rsidRPr="003F4759" w:rsidRDefault="008A4A1E" w:rsidP="00887D75">
            <w:pPr>
              <w:pStyle w:val="Table"/>
              <w:rPr>
                <w:rFonts w:eastAsia="Calibri" w:cs="Arial"/>
              </w:rPr>
            </w:pPr>
            <w:r w:rsidRPr="003F4759">
              <w:t>Postural Support - Pressure Management</w:t>
            </w:r>
          </w:p>
        </w:tc>
        <w:tc>
          <w:tcPr>
            <w:tcW w:w="931" w:type="pct"/>
          </w:tcPr>
          <w:p w14:paraId="67EDE516" w14:textId="77777777" w:rsidR="005755CC" w:rsidRPr="003F4759" w:rsidRDefault="005755CC" w:rsidP="00887D75">
            <w:pPr>
              <w:pStyle w:val="Table"/>
              <w:rPr>
                <w:rFonts w:eastAsia="Calibri" w:cs="Arial"/>
              </w:rPr>
            </w:pPr>
            <w:r w:rsidRPr="003F4759">
              <w:t>05_043303511_0103_1_2</w:t>
            </w:r>
          </w:p>
        </w:tc>
        <w:tc>
          <w:tcPr>
            <w:tcW w:w="2187" w:type="pct"/>
          </w:tcPr>
          <w:p w14:paraId="2C7A5B8E" w14:textId="77777777" w:rsidR="005755CC" w:rsidRPr="003F4759" w:rsidRDefault="005755CC" w:rsidP="00887D75">
            <w:pPr>
              <w:pStyle w:val="Table"/>
              <w:rPr>
                <w:rFonts w:eastAsia="Calibri" w:cs="Arial"/>
              </w:rPr>
            </w:pPr>
            <w:r w:rsidRPr="003F4759">
              <w:t xml:space="preserve">Postural Support Using Air Floatation </w:t>
            </w:r>
            <w:r w:rsidR="007E72D9" w:rsidRPr="003F4759">
              <w:t>or</w:t>
            </w:r>
            <w:r w:rsidRPr="003F4759">
              <w:t xml:space="preserve"> Automated Pressure Management</w:t>
            </w:r>
          </w:p>
        </w:tc>
        <w:tc>
          <w:tcPr>
            <w:tcW w:w="343" w:type="pct"/>
          </w:tcPr>
          <w:p w14:paraId="6D1712E7" w14:textId="77777777" w:rsidR="005755CC" w:rsidRPr="003F4759" w:rsidRDefault="005755CC" w:rsidP="00887D75">
            <w:pPr>
              <w:pStyle w:val="Table"/>
              <w:rPr>
                <w:rFonts w:eastAsia="Times New Roman" w:cs="Arial"/>
                <w:color w:val="000000"/>
                <w:sz w:val="20"/>
                <w:szCs w:val="20"/>
                <w:lang w:eastAsia="en-AU"/>
              </w:rPr>
            </w:pPr>
            <w:r w:rsidRPr="003F4759">
              <w:rPr>
                <w:sz w:val="20"/>
                <w:szCs w:val="20"/>
              </w:rPr>
              <w:t>Each</w:t>
            </w:r>
          </w:p>
        </w:tc>
        <w:tc>
          <w:tcPr>
            <w:tcW w:w="473" w:type="pct"/>
          </w:tcPr>
          <w:p w14:paraId="293D0A3A" w14:textId="77777777" w:rsidR="005755CC" w:rsidRPr="003F4759" w:rsidRDefault="005755CC" w:rsidP="00F21973">
            <w:pPr>
              <w:pStyle w:val="Table"/>
              <w:jc w:val="center"/>
              <w:rPr>
                <w:rFonts w:eastAsia="Times New Roman" w:cs="Arial"/>
                <w:color w:val="000000"/>
                <w:sz w:val="20"/>
                <w:szCs w:val="20"/>
                <w:lang w:eastAsia="en-AU"/>
              </w:rPr>
            </w:pPr>
            <w:r w:rsidRPr="003F4759">
              <w:rPr>
                <w:sz w:val="20"/>
                <w:szCs w:val="20"/>
              </w:rPr>
              <w:t>N</w:t>
            </w:r>
          </w:p>
        </w:tc>
      </w:tr>
      <w:tr w:rsidR="008A4A1E" w:rsidRPr="000E7672" w14:paraId="181CD34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257FE97" w14:textId="7F925362" w:rsidR="008A4A1E" w:rsidRPr="003F4759" w:rsidRDefault="00FF0039" w:rsidP="00D02942">
            <w:pPr>
              <w:pStyle w:val="Table"/>
            </w:pPr>
            <w:r w:rsidRPr="003F4759">
              <w:t>Postural Support - Using Foam and/or Gel (Seat Back and Other Supports Included)</w:t>
            </w:r>
          </w:p>
        </w:tc>
        <w:tc>
          <w:tcPr>
            <w:tcW w:w="931" w:type="pct"/>
          </w:tcPr>
          <w:p w14:paraId="74CEA21F" w14:textId="3F7AE341" w:rsidR="008A4A1E" w:rsidRPr="003F4759" w:rsidRDefault="00FF0039">
            <w:pPr>
              <w:pStyle w:val="Table"/>
              <w:rPr>
                <w:rFonts w:eastAsia="Calibri" w:cs="Arial"/>
              </w:rPr>
            </w:pPr>
            <w:r w:rsidRPr="003F4759">
              <w:t>05_043303811_0103_1_2</w:t>
            </w:r>
          </w:p>
        </w:tc>
        <w:tc>
          <w:tcPr>
            <w:tcW w:w="2187" w:type="pct"/>
          </w:tcPr>
          <w:p w14:paraId="362E731A" w14:textId="77777777" w:rsidR="008A4A1E" w:rsidRPr="003F4759" w:rsidRDefault="008A4A1E" w:rsidP="00887D75">
            <w:pPr>
              <w:pStyle w:val="Table"/>
              <w:rPr>
                <w:rFonts w:eastAsia="Calibri" w:cs="Arial"/>
              </w:rPr>
            </w:pPr>
            <w:r w:rsidRPr="003F4759">
              <w:t>Postural Support Using Foam and/or Gel (Seat, Back and Other Supports Included)</w:t>
            </w:r>
          </w:p>
        </w:tc>
        <w:tc>
          <w:tcPr>
            <w:tcW w:w="343" w:type="pct"/>
          </w:tcPr>
          <w:p w14:paraId="2F027F64" w14:textId="77777777" w:rsidR="008A4A1E" w:rsidRPr="003F4759" w:rsidRDefault="008A4A1E" w:rsidP="00887D75">
            <w:pPr>
              <w:pStyle w:val="Table"/>
              <w:rPr>
                <w:rFonts w:eastAsia="Times New Roman" w:cs="Arial"/>
                <w:color w:val="000000"/>
                <w:sz w:val="20"/>
                <w:szCs w:val="20"/>
                <w:lang w:eastAsia="en-AU"/>
              </w:rPr>
            </w:pPr>
            <w:r w:rsidRPr="003F4759">
              <w:rPr>
                <w:sz w:val="20"/>
                <w:szCs w:val="20"/>
              </w:rPr>
              <w:t>Each</w:t>
            </w:r>
          </w:p>
        </w:tc>
        <w:tc>
          <w:tcPr>
            <w:tcW w:w="473" w:type="pct"/>
          </w:tcPr>
          <w:p w14:paraId="0DDDFC18" w14:textId="49BF9041" w:rsidR="008A4A1E" w:rsidRPr="003F4759" w:rsidRDefault="00FF0039" w:rsidP="00F21973">
            <w:pPr>
              <w:pStyle w:val="Table"/>
              <w:jc w:val="center"/>
              <w:rPr>
                <w:rFonts w:eastAsia="Times New Roman" w:cs="Arial"/>
                <w:color w:val="000000"/>
                <w:sz w:val="20"/>
                <w:szCs w:val="20"/>
                <w:lang w:eastAsia="en-AU"/>
              </w:rPr>
            </w:pPr>
            <w:r w:rsidRPr="003F4759">
              <w:rPr>
                <w:sz w:val="20"/>
                <w:szCs w:val="20"/>
              </w:rPr>
              <w:t>N</w:t>
            </w:r>
          </w:p>
        </w:tc>
      </w:tr>
      <w:tr w:rsidR="008A4A1E" w:rsidRPr="000E7672" w14:paraId="07706C34"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BFAC294" w14:textId="77777777" w:rsidR="008A4A1E" w:rsidRPr="003F4759" w:rsidRDefault="008A4A1E" w:rsidP="00887D75">
            <w:pPr>
              <w:pStyle w:val="Table"/>
            </w:pPr>
            <w:r w:rsidRPr="003F4759">
              <w:t>Postural Support - tissue integrity management</w:t>
            </w:r>
          </w:p>
        </w:tc>
        <w:tc>
          <w:tcPr>
            <w:tcW w:w="931" w:type="pct"/>
          </w:tcPr>
          <w:p w14:paraId="5E07AD36" w14:textId="77777777" w:rsidR="008A4A1E" w:rsidRPr="003F4759" w:rsidRDefault="008A4A1E" w:rsidP="00887D75">
            <w:pPr>
              <w:pStyle w:val="Table"/>
            </w:pPr>
            <w:r w:rsidRPr="003F4759">
              <w:t>05_181006188_0105_1_2</w:t>
            </w:r>
          </w:p>
        </w:tc>
        <w:tc>
          <w:tcPr>
            <w:tcW w:w="2187" w:type="pct"/>
          </w:tcPr>
          <w:p w14:paraId="678CDDC9" w14:textId="77777777" w:rsidR="008A4A1E" w:rsidRPr="003F4759" w:rsidRDefault="008A4A1E" w:rsidP="00887D75">
            <w:pPr>
              <w:pStyle w:val="Table"/>
            </w:pPr>
            <w:r w:rsidRPr="003F4759">
              <w:t>A seat or back postural support for tissue integrity management - fluid filled (air, gel etc.) – not otherwise defined</w:t>
            </w:r>
          </w:p>
        </w:tc>
        <w:tc>
          <w:tcPr>
            <w:tcW w:w="343" w:type="pct"/>
          </w:tcPr>
          <w:p w14:paraId="22255AD0" w14:textId="77777777" w:rsidR="008A4A1E" w:rsidRPr="003F4759" w:rsidRDefault="008A4A1E" w:rsidP="00887D75">
            <w:pPr>
              <w:pStyle w:val="Table"/>
              <w:rPr>
                <w:sz w:val="20"/>
                <w:szCs w:val="20"/>
              </w:rPr>
            </w:pPr>
            <w:r w:rsidRPr="003F4759">
              <w:rPr>
                <w:sz w:val="20"/>
                <w:szCs w:val="20"/>
              </w:rPr>
              <w:t>Each</w:t>
            </w:r>
          </w:p>
        </w:tc>
        <w:tc>
          <w:tcPr>
            <w:tcW w:w="473" w:type="pct"/>
          </w:tcPr>
          <w:p w14:paraId="0E199B88" w14:textId="77777777" w:rsidR="008A4A1E" w:rsidRPr="003F4759" w:rsidRDefault="008A4A1E" w:rsidP="00F21973">
            <w:pPr>
              <w:pStyle w:val="Table"/>
              <w:jc w:val="center"/>
              <w:rPr>
                <w:sz w:val="20"/>
                <w:szCs w:val="20"/>
              </w:rPr>
            </w:pPr>
            <w:r w:rsidRPr="003F4759">
              <w:rPr>
                <w:sz w:val="20"/>
                <w:szCs w:val="20"/>
              </w:rPr>
              <w:t>N</w:t>
            </w:r>
          </w:p>
        </w:tc>
      </w:tr>
      <w:tr w:rsidR="008A4A1E" w:rsidRPr="000E7672" w14:paraId="115DBA7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EF3B86A" w14:textId="77777777" w:rsidR="008A4A1E" w:rsidRPr="003F4759" w:rsidRDefault="008A4A1E" w:rsidP="00887D75">
            <w:pPr>
              <w:pStyle w:val="Table"/>
            </w:pPr>
            <w:r w:rsidRPr="003F4759">
              <w:t>Postural Support - Wheelchair Accessory</w:t>
            </w:r>
          </w:p>
        </w:tc>
        <w:tc>
          <w:tcPr>
            <w:tcW w:w="931" w:type="pct"/>
          </w:tcPr>
          <w:p w14:paraId="66F6BD2E" w14:textId="24A06EC0" w:rsidR="008A4A1E" w:rsidRPr="003F4759" w:rsidRDefault="00FF0039" w:rsidP="00D02942">
            <w:pPr>
              <w:pStyle w:val="Table"/>
              <w:rPr>
                <w:rFonts w:eastAsia="Calibri" w:cs="Arial"/>
              </w:rPr>
            </w:pPr>
            <w:r w:rsidRPr="003F4759">
              <w:t>05_122524111_0105_1_2</w:t>
            </w:r>
          </w:p>
        </w:tc>
        <w:tc>
          <w:tcPr>
            <w:tcW w:w="2187" w:type="pct"/>
          </w:tcPr>
          <w:p w14:paraId="22C48586" w14:textId="77777777" w:rsidR="008A4A1E" w:rsidRPr="003F4759" w:rsidRDefault="008A4A1E" w:rsidP="00887D75">
            <w:pPr>
              <w:pStyle w:val="Table"/>
              <w:rPr>
                <w:rFonts w:eastAsia="Calibri" w:cs="Arial"/>
              </w:rPr>
            </w:pPr>
            <w:r w:rsidRPr="003F4759">
              <w:t>A tray or anterior support designed to fit onto a wheelchair - for postural purposes or to hold for functional use</w:t>
            </w:r>
          </w:p>
        </w:tc>
        <w:tc>
          <w:tcPr>
            <w:tcW w:w="343" w:type="pct"/>
          </w:tcPr>
          <w:p w14:paraId="68432A29" w14:textId="77777777" w:rsidR="008A4A1E" w:rsidRPr="003F4759" w:rsidRDefault="008A4A1E" w:rsidP="00887D75">
            <w:pPr>
              <w:pStyle w:val="Table"/>
              <w:rPr>
                <w:rFonts w:eastAsia="Times New Roman" w:cs="Arial"/>
                <w:color w:val="000000"/>
                <w:sz w:val="20"/>
                <w:szCs w:val="20"/>
                <w:lang w:eastAsia="en-AU"/>
              </w:rPr>
            </w:pPr>
            <w:r w:rsidRPr="003F4759">
              <w:rPr>
                <w:sz w:val="20"/>
                <w:szCs w:val="20"/>
              </w:rPr>
              <w:t>Each</w:t>
            </w:r>
          </w:p>
        </w:tc>
        <w:tc>
          <w:tcPr>
            <w:tcW w:w="473" w:type="pct"/>
          </w:tcPr>
          <w:p w14:paraId="73B567D8" w14:textId="77777777" w:rsidR="008A4A1E" w:rsidRPr="003F4759" w:rsidRDefault="008A4A1E" w:rsidP="00F21973">
            <w:pPr>
              <w:pStyle w:val="Table"/>
              <w:jc w:val="center"/>
              <w:rPr>
                <w:rFonts w:eastAsia="Times New Roman" w:cs="Arial"/>
                <w:color w:val="000000"/>
                <w:sz w:val="20"/>
                <w:szCs w:val="20"/>
                <w:lang w:eastAsia="en-AU"/>
              </w:rPr>
            </w:pPr>
            <w:r w:rsidRPr="003F4759">
              <w:rPr>
                <w:sz w:val="20"/>
                <w:szCs w:val="20"/>
              </w:rPr>
              <w:t>N</w:t>
            </w:r>
          </w:p>
        </w:tc>
      </w:tr>
    </w:tbl>
    <w:p w14:paraId="53C71769" w14:textId="77777777" w:rsidR="00FF3BDD" w:rsidRPr="000E7672" w:rsidRDefault="00FF3BDD" w:rsidP="00FF3BDD">
      <w:pPr>
        <w:pStyle w:val="BodyText1"/>
      </w:pPr>
      <w:bookmarkStart w:id="851" w:name="_Toc493592118"/>
      <w:bookmarkStart w:id="852" w:name="_Toc523312036"/>
      <w:bookmarkStart w:id="853" w:name="_Toc523334269"/>
      <w:bookmarkStart w:id="854" w:name="_Toc523334420"/>
      <w:bookmarkStart w:id="855" w:name="_Toc400527834"/>
      <w:bookmarkStart w:id="856" w:name="_Toc403480104"/>
      <w:bookmarkStart w:id="857" w:name="_Toc425455682"/>
      <w:bookmarkStart w:id="858" w:name="_Toc467243742"/>
      <w:bookmarkStart w:id="859" w:name="_Toc479064182"/>
      <w:bookmarkEnd w:id="851"/>
      <w:bookmarkEnd w:id="852"/>
      <w:bookmarkEnd w:id="853"/>
      <w:bookmarkEnd w:id="854"/>
    </w:p>
    <w:p w14:paraId="17D9E91E" w14:textId="011AD7D5" w:rsidR="001008ED" w:rsidRPr="000E7672" w:rsidRDefault="001008ED" w:rsidP="00B043C4">
      <w:pPr>
        <w:pStyle w:val="Heading4"/>
      </w:pPr>
      <w:bookmarkStart w:id="860" w:name="_Toc73386286"/>
      <w:r w:rsidRPr="000E7672">
        <w:t xml:space="preserve">Specialised </w:t>
      </w:r>
      <w:bookmarkEnd w:id="855"/>
      <w:bookmarkEnd w:id="856"/>
      <w:bookmarkEnd w:id="857"/>
      <w:bookmarkEnd w:id="858"/>
      <w:bookmarkEnd w:id="859"/>
      <w:bookmarkEnd w:id="860"/>
      <w:r w:rsidR="00391046" w:rsidRPr="000E7672">
        <w:t>wheeled mobility</w:t>
      </w:r>
    </w:p>
    <w:tbl>
      <w:tblPr>
        <w:tblStyle w:val="LightShading-Accent4"/>
        <w:tblW w:w="4995" w:type="pct"/>
        <w:tblInd w:w="5" w:type="dxa"/>
        <w:tblLayout w:type="fixed"/>
        <w:tblLook w:val="0420" w:firstRow="1" w:lastRow="0" w:firstColumn="0" w:lastColumn="0" w:noHBand="0" w:noVBand="1"/>
        <w:tblCaption w:val="Specialised strollers"/>
      </w:tblPr>
      <w:tblGrid>
        <w:gridCol w:w="4830"/>
        <w:gridCol w:w="4218"/>
        <w:gridCol w:w="9909"/>
        <w:gridCol w:w="1554"/>
        <w:gridCol w:w="2143"/>
      </w:tblGrid>
      <w:tr w:rsidR="00CF2D73" w:rsidRPr="000E7672" w14:paraId="0997EA88"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1DD0F2CD" w14:textId="77777777" w:rsidR="001008ED" w:rsidRPr="000E7672" w:rsidRDefault="001008ED" w:rsidP="00887D75">
            <w:pPr>
              <w:pStyle w:val="Table"/>
            </w:pPr>
            <w:bookmarkStart w:id="861" w:name="_Toc467509858"/>
            <w:bookmarkStart w:id="862" w:name="_Toc467510569"/>
            <w:bookmarkStart w:id="863" w:name="_Toc467595797"/>
            <w:bookmarkStart w:id="864" w:name="_Toc468280035"/>
            <w:bookmarkStart w:id="865" w:name="_Toc468450020"/>
            <w:bookmarkStart w:id="866" w:name="_Toc468451857"/>
            <w:bookmarkStart w:id="867" w:name="_Toc468452090"/>
            <w:bookmarkStart w:id="868" w:name="_Toc468463744"/>
            <w:bookmarkStart w:id="869" w:name="_Toc468464269"/>
            <w:bookmarkStart w:id="870" w:name="_Toc479064183"/>
            <w:r w:rsidRPr="000E7672">
              <w:t>Support Item</w:t>
            </w:r>
            <w:bookmarkEnd w:id="861"/>
            <w:bookmarkEnd w:id="862"/>
            <w:bookmarkEnd w:id="863"/>
            <w:bookmarkEnd w:id="864"/>
            <w:bookmarkEnd w:id="865"/>
            <w:bookmarkEnd w:id="866"/>
            <w:bookmarkEnd w:id="867"/>
            <w:bookmarkEnd w:id="868"/>
            <w:bookmarkEnd w:id="869"/>
            <w:bookmarkEnd w:id="870"/>
          </w:p>
        </w:tc>
        <w:tc>
          <w:tcPr>
            <w:tcW w:w="931" w:type="pct"/>
            <w:vAlign w:val="center"/>
          </w:tcPr>
          <w:p w14:paraId="73FF6036" w14:textId="77777777" w:rsidR="001008ED" w:rsidRPr="000E7672" w:rsidRDefault="001008ED" w:rsidP="00887D75">
            <w:pPr>
              <w:pStyle w:val="Table"/>
            </w:pPr>
            <w:bookmarkStart w:id="871" w:name="_Toc467509859"/>
            <w:bookmarkStart w:id="872" w:name="_Toc467510570"/>
            <w:bookmarkStart w:id="873" w:name="_Toc467595798"/>
            <w:bookmarkStart w:id="874" w:name="_Toc468280036"/>
            <w:bookmarkStart w:id="875" w:name="_Toc468450021"/>
            <w:bookmarkStart w:id="876" w:name="_Toc468451858"/>
            <w:bookmarkStart w:id="877" w:name="_Toc468452091"/>
            <w:bookmarkStart w:id="878" w:name="_Toc468463745"/>
            <w:bookmarkStart w:id="879" w:name="_Toc468464270"/>
            <w:bookmarkStart w:id="880" w:name="_Toc479064184"/>
            <w:r w:rsidRPr="000E7672">
              <w:t>Support Item Ref No.</w:t>
            </w:r>
            <w:bookmarkEnd w:id="871"/>
            <w:bookmarkEnd w:id="872"/>
            <w:bookmarkEnd w:id="873"/>
            <w:bookmarkEnd w:id="874"/>
            <w:bookmarkEnd w:id="875"/>
            <w:bookmarkEnd w:id="876"/>
            <w:bookmarkEnd w:id="877"/>
            <w:bookmarkEnd w:id="878"/>
            <w:bookmarkEnd w:id="879"/>
            <w:bookmarkEnd w:id="880"/>
          </w:p>
        </w:tc>
        <w:tc>
          <w:tcPr>
            <w:tcW w:w="2187" w:type="pct"/>
            <w:vAlign w:val="center"/>
          </w:tcPr>
          <w:p w14:paraId="271AEB3C" w14:textId="77777777" w:rsidR="001008ED" w:rsidRPr="000E7672" w:rsidRDefault="001008ED" w:rsidP="00887D75">
            <w:pPr>
              <w:pStyle w:val="Table"/>
            </w:pPr>
            <w:bookmarkStart w:id="881" w:name="_Toc467509860"/>
            <w:bookmarkStart w:id="882" w:name="_Toc467510571"/>
            <w:bookmarkStart w:id="883" w:name="_Toc467595799"/>
            <w:bookmarkStart w:id="884" w:name="_Toc468280037"/>
            <w:bookmarkStart w:id="885" w:name="_Toc468450022"/>
            <w:bookmarkStart w:id="886" w:name="_Toc468451859"/>
            <w:bookmarkStart w:id="887" w:name="_Toc468452092"/>
            <w:bookmarkStart w:id="888" w:name="_Toc468463746"/>
            <w:bookmarkStart w:id="889" w:name="_Toc468464271"/>
            <w:bookmarkStart w:id="890" w:name="_Toc479064185"/>
            <w:r w:rsidRPr="000E7672">
              <w:t>Description</w:t>
            </w:r>
            <w:bookmarkEnd w:id="881"/>
            <w:bookmarkEnd w:id="882"/>
            <w:bookmarkEnd w:id="883"/>
            <w:bookmarkEnd w:id="884"/>
            <w:bookmarkEnd w:id="885"/>
            <w:bookmarkEnd w:id="886"/>
            <w:bookmarkEnd w:id="887"/>
            <w:bookmarkEnd w:id="888"/>
            <w:bookmarkEnd w:id="889"/>
            <w:bookmarkEnd w:id="890"/>
          </w:p>
        </w:tc>
        <w:tc>
          <w:tcPr>
            <w:tcW w:w="343" w:type="pct"/>
            <w:vAlign w:val="center"/>
          </w:tcPr>
          <w:p w14:paraId="4EBF1AC3" w14:textId="77777777" w:rsidR="001008ED" w:rsidRPr="000E7672" w:rsidRDefault="001008ED" w:rsidP="00887D75">
            <w:pPr>
              <w:pStyle w:val="Table"/>
            </w:pPr>
            <w:bookmarkStart w:id="891" w:name="_Toc467509861"/>
            <w:bookmarkStart w:id="892" w:name="_Toc467510572"/>
            <w:bookmarkStart w:id="893" w:name="_Toc467595800"/>
            <w:bookmarkStart w:id="894" w:name="_Toc468280038"/>
            <w:bookmarkStart w:id="895" w:name="_Toc468450023"/>
            <w:bookmarkStart w:id="896" w:name="_Toc468451860"/>
            <w:bookmarkStart w:id="897" w:name="_Toc468452093"/>
            <w:bookmarkStart w:id="898" w:name="_Toc468463747"/>
            <w:bookmarkStart w:id="899" w:name="_Toc468464272"/>
            <w:bookmarkStart w:id="900" w:name="_Toc479064186"/>
            <w:r w:rsidRPr="000E7672">
              <w:t>UOM</w:t>
            </w:r>
            <w:bookmarkEnd w:id="891"/>
            <w:bookmarkEnd w:id="892"/>
            <w:bookmarkEnd w:id="893"/>
            <w:bookmarkEnd w:id="894"/>
            <w:bookmarkEnd w:id="895"/>
            <w:bookmarkEnd w:id="896"/>
            <w:bookmarkEnd w:id="897"/>
            <w:bookmarkEnd w:id="898"/>
            <w:bookmarkEnd w:id="899"/>
            <w:bookmarkEnd w:id="900"/>
          </w:p>
        </w:tc>
        <w:tc>
          <w:tcPr>
            <w:tcW w:w="473" w:type="pct"/>
            <w:vAlign w:val="center"/>
          </w:tcPr>
          <w:p w14:paraId="14728D00" w14:textId="77777777" w:rsidR="001008ED" w:rsidRPr="000E7672" w:rsidRDefault="001008ED" w:rsidP="00F21973">
            <w:pPr>
              <w:pStyle w:val="Table"/>
              <w:jc w:val="center"/>
            </w:pPr>
            <w:bookmarkStart w:id="901" w:name="_Toc467509862"/>
            <w:bookmarkStart w:id="902" w:name="_Toc467510573"/>
            <w:bookmarkStart w:id="903" w:name="_Toc467595801"/>
            <w:bookmarkStart w:id="904" w:name="_Toc468280039"/>
            <w:bookmarkStart w:id="905" w:name="_Toc468450024"/>
            <w:bookmarkStart w:id="906" w:name="_Toc468451861"/>
            <w:bookmarkStart w:id="907" w:name="_Toc468452094"/>
            <w:bookmarkStart w:id="908" w:name="_Toc468463748"/>
            <w:bookmarkStart w:id="909" w:name="_Toc468464273"/>
            <w:bookmarkStart w:id="910" w:name="_Toc479064187"/>
            <w:r w:rsidRPr="000E7672">
              <w:t>Quote Required</w:t>
            </w:r>
            <w:bookmarkEnd w:id="901"/>
            <w:bookmarkEnd w:id="902"/>
            <w:bookmarkEnd w:id="903"/>
            <w:bookmarkEnd w:id="904"/>
            <w:bookmarkEnd w:id="905"/>
            <w:bookmarkEnd w:id="906"/>
            <w:bookmarkEnd w:id="907"/>
            <w:bookmarkEnd w:id="908"/>
            <w:bookmarkEnd w:id="909"/>
            <w:bookmarkEnd w:id="910"/>
          </w:p>
        </w:tc>
      </w:tr>
      <w:tr w:rsidR="00AE2DBA" w:rsidRPr="003F4759" w14:paraId="1F12D326"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40D195B" w14:textId="77777777" w:rsidR="00AE2DBA" w:rsidRPr="003F4759" w:rsidRDefault="00AE2DBA" w:rsidP="00887D75">
            <w:pPr>
              <w:pStyle w:val="Table"/>
              <w:rPr>
                <w:rFonts w:eastAsia="Calibri" w:cs="Arial"/>
              </w:rPr>
            </w:pPr>
            <w:r w:rsidRPr="003F4759">
              <w:t>Crawlers/Mobility Boards/Trolley</w:t>
            </w:r>
          </w:p>
        </w:tc>
        <w:tc>
          <w:tcPr>
            <w:tcW w:w="931" w:type="pct"/>
          </w:tcPr>
          <w:p w14:paraId="25928982" w14:textId="5C1E91BE" w:rsidR="00D36AF0" w:rsidRPr="003F4759" w:rsidRDefault="00D36AF0" w:rsidP="00887D75">
            <w:pPr>
              <w:pStyle w:val="Table"/>
              <w:rPr>
                <w:rFonts w:eastAsia="Calibri" w:cs="Arial"/>
              </w:rPr>
            </w:pPr>
            <w:r w:rsidRPr="003F4759">
              <w:rPr>
                <w:rFonts w:eastAsia="Calibri" w:cs="Arial"/>
              </w:rPr>
              <w:t>05_122715831_0105_1_2</w:t>
            </w:r>
          </w:p>
        </w:tc>
        <w:tc>
          <w:tcPr>
            <w:tcW w:w="2187" w:type="pct"/>
          </w:tcPr>
          <w:p w14:paraId="01B204B7" w14:textId="77777777" w:rsidR="00AE2DBA" w:rsidRPr="003F4759" w:rsidRDefault="00AE2DBA" w:rsidP="00887D75">
            <w:pPr>
              <w:pStyle w:val="Table"/>
              <w:rPr>
                <w:rFonts w:eastAsia="Calibri" w:cs="Arial"/>
              </w:rPr>
            </w:pPr>
            <w:r w:rsidRPr="003F4759">
              <w:t>Wheeled devices on which a person lies or sits and moves by pushing on the floor with the arms or legs, or is assistant propelled</w:t>
            </w:r>
          </w:p>
        </w:tc>
        <w:tc>
          <w:tcPr>
            <w:tcW w:w="343" w:type="pct"/>
            <w:hideMark/>
          </w:tcPr>
          <w:p w14:paraId="256B94B5" w14:textId="77777777" w:rsidR="00AE2DBA" w:rsidRPr="003F4759" w:rsidRDefault="00AE2DBA" w:rsidP="00887D75">
            <w:pPr>
              <w:pStyle w:val="Table"/>
              <w:rPr>
                <w:rFonts w:eastAsia="Times New Roman" w:cs="Arial"/>
                <w:sz w:val="20"/>
                <w:szCs w:val="20"/>
                <w:lang w:eastAsia="en-AU"/>
              </w:rPr>
            </w:pPr>
            <w:r w:rsidRPr="003F4759">
              <w:rPr>
                <w:sz w:val="20"/>
                <w:szCs w:val="20"/>
              </w:rPr>
              <w:t>Each</w:t>
            </w:r>
          </w:p>
        </w:tc>
        <w:tc>
          <w:tcPr>
            <w:tcW w:w="473" w:type="pct"/>
            <w:hideMark/>
          </w:tcPr>
          <w:p w14:paraId="2B34AE63" w14:textId="1A635B92" w:rsidR="00AE2DBA" w:rsidRPr="003F4759" w:rsidRDefault="00D36AF0" w:rsidP="00F21973">
            <w:pPr>
              <w:pStyle w:val="Table"/>
              <w:jc w:val="center"/>
              <w:rPr>
                <w:rFonts w:eastAsia="Times New Roman" w:cs="Arial"/>
                <w:sz w:val="20"/>
                <w:szCs w:val="20"/>
                <w:lang w:eastAsia="en-AU"/>
              </w:rPr>
            </w:pPr>
            <w:r w:rsidRPr="003F4759">
              <w:rPr>
                <w:sz w:val="20"/>
                <w:szCs w:val="20"/>
              </w:rPr>
              <w:t>N</w:t>
            </w:r>
          </w:p>
        </w:tc>
      </w:tr>
      <w:tr w:rsidR="00AE2DBA" w:rsidRPr="003F4759" w14:paraId="6439F2E7"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03B21B6" w14:textId="77777777" w:rsidR="00AE2DBA" w:rsidRPr="003F4759" w:rsidRDefault="00AE2DBA" w:rsidP="00887D75">
            <w:pPr>
              <w:pStyle w:val="Table"/>
              <w:rPr>
                <w:rFonts w:eastAsia="Calibri" w:cs="Arial"/>
              </w:rPr>
            </w:pPr>
            <w:r w:rsidRPr="003F4759">
              <w:t>Paediatric Stroller/Wheelchair</w:t>
            </w:r>
            <w:r w:rsidR="004E0934" w:rsidRPr="003F4759">
              <w:t xml:space="preserve"> -</w:t>
            </w:r>
            <w:r w:rsidRPr="003F4759">
              <w:t xml:space="preserve"> Height Adaptable Base </w:t>
            </w:r>
            <w:r w:rsidR="002B0E7D" w:rsidRPr="003F4759">
              <w:t>for</w:t>
            </w:r>
            <w:r w:rsidRPr="003F4759">
              <w:t xml:space="preserve"> Specialised Seating System </w:t>
            </w:r>
          </w:p>
        </w:tc>
        <w:tc>
          <w:tcPr>
            <w:tcW w:w="931" w:type="pct"/>
          </w:tcPr>
          <w:p w14:paraId="3F2A9C82" w14:textId="70BCBC50" w:rsidR="00D36AF0" w:rsidRPr="003F4759" w:rsidRDefault="00D36AF0" w:rsidP="00887D75">
            <w:pPr>
              <w:pStyle w:val="Table"/>
            </w:pPr>
          </w:p>
          <w:p w14:paraId="678912D7" w14:textId="0468AFBD" w:rsidR="00AE2DBA" w:rsidRPr="003F4759" w:rsidRDefault="00D36AF0" w:rsidP="00887D75">
            <w:pPr>
              <w:pStyle w:val="Table"/>
              <w:rPr>
                <w:rFonts w:eastAsia="Calibri" w:cs="Arial"/>
              </w:rPr>
            </w:pPr>
            <w:r w:rsidRPr="003F4759">
              <w:t>05_122707931_0105_1_2</w:t>
            </w:r>
          </w:p>
        </w:tc>
        <w:tc>
          <w:tcPr>
            <w:tcW w:w="2187" w:type="pct"/>
          </w:tcPr>
          <w:p w14:paraId="10A4A623" w14:textId="77777777" w:rsidR="00AE2DBA" w:rsidRPr="003F4759" w:rsidRDefault="00255049" w:rsidP="00887D75">
            <w:pPr>
              <w:pStyle w:val="Table"/>
              <w:rPr>
                <w:rFonts w:eastAsia="Calibri" w:cs="Arial"/>
              </w:rPr>
            </w:pPr>
            <w:r w:rsidRPr="003F4759">
              <w:t>High/Low or other base for specialised stroller seating</w:t>
            </w:r>
          </w:p>
        </w:tc>
        <w:tc>
          <w:tcPr>
            <w:tcW w:w="343" w:type="pct"/>
            <w:hideMark/>
          </w:tcPr>
          <w:p w14:paraId="17865300" w14:textId="77777777" w:rsidR="00AE2DBA" w:rsidRPr="003F4759" w:rsidRDefault="00AE2DBA" w:rsidP="00887D75">
            <w:pPr>
              <w:pStyle w:val="Table"/>
              <w:rPr>
                <w:rFonts w:eastAsia="Times New Roman" w:cs="Arial"/>
                <w:sz w:val="20"/>
                <w:szCs w:val="20"/>
                <w:lang w:eastAsia="en-AU"/>
              </w:rPr>
            </w:pPr>
            <w:r w:rsidRPr="003F4759">
              <w:rPr>
                <w:sz w:val="20"/>
                <w:szCs w:val="20"/>
              </w:rPr>
              <w:t>Each</w:t>
            </w:r>
          </w:p>
        </w:tc>
        <w:tc>
          <w:tcPr>
            <w:tcW w:w="473" w:type="pct"/>
            <w:hideMark/>
          </w:tcPr>
          <w:p w14:paraId="172AE904" w14:textId="139145D2" w:rsidR="00AE2DBA" w:rsidRPr="003F4759" w:rsidRDefault="00D36AF0" w:rsidP="00F21973">
            <w:pPr>
              <w:pStyle w:val="Table"/>
              <w:jc w:val="center"/>
              <w:rPr>
                <w:rFonts w:eastAsia="Times New Roman" w:cs="Arial"/>
                <w:sz w:val="20"/>
                <w:szCs w:val="20"/>
                <w:lang w:eastAsia="en-AU"/>
              </w:rPr>
            </w:pPr>
            <w:r w:rsidRPr="003F4759">
              <w:rPr>
                <w:sz w:val="20"/>
                <w:szCs w:val="20"/>
              </w:rPr>
              <w:t>N</w:t>
            </w:r>
          </w:p>
        </w:tc>
      </w:tr>
      <w:tr w:rsidR="00AE2DBA" w:rsidRPr="003F4759" w14:paraId="22C0CA7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E286774" w14:textId="77777777" w:rsidR="00AE2DBA" w:rsidRPr="003F4759" w:rsidRDefault="00AE2DBA" w:rsidP="00887D75">
            <w:pPr>
              <w:pStyle w:val="Table"/>
              <w:rPr>
                <w:rFonts w:eastAsia="Calibri" w:cs="Arial"/>
              </w:rPr>
            </w:pPr>
            <w:r w:rsidRPr="003F4759">
              <w:t>Stroller/Pram/Buggy With Specialised Seating System</w:t>
            </w:r>
          </w:p>
        </w:tc>
        <w:tc>
          <w:tcPr>
            <w:tcW w:w="931" w:type="pct"/>
          </w:tcPr>
          <w:p w14:paraId="7C077DCB" w14:textId="47304D66" w:rsidR="00D36AF0" w:rsidRPr="003F4759" w:rsidRDefault="00D36AF0" w:rsidP="00887D75">
            <w:pPr>
              <w:pStyle w:val="Table"/>
            </w:pPr>
          </w:p>
          <w:p w14:paraId="0F159753" w14:textId="72532D8D" w:rsidR="00AE2DBA" w:rsidRPr="003F4759" w:rsidRDefault="00D36AF0" w:rsidP="00887D75">
            <w:pPr>
              <w:pStyle w:val="Table"/>
              <w:rPr>
                <w:rFonts w:eastAsia="Calibri" w:cs="Arial"/>
              </w:rPr>
            </w:pPr>
            <w:r w:rsidRPr="003F4759">
              <w:t>05_122707821_0105_1_2</w:t>
            </w:r>
          </w:p>
        </w:tc>
        <w:tc>
          <w:tcPr>
            <w:tcW w:w="2187" w:type="pct"/>
          </w:tcPr>
          <w:p w14:paraId="4A5AF7E2" w14:textId="77777777" w:rsidR="00AE2DBA" w:rsidRPr="003F4759" w:rsidRDefault="00AE2DBA" w:rsidP="00887D75">
            <w:pPr>
              <w:pStyle w:val="Table"/>
              <w:rPr>
                <w:rFonts w:eastAsia="Calibri" w:cs="Arial"/>
              </w:rPr>
            </w:pPr>
            <w:r w:rsidRPr="003F4759">
              <w:t>Stroller, pram or buggy with specialised customisable seating system for children with high postural support needs</w:t>
            </w:r>
          </w:p>
        </w:tc>
        <w:tc>
          <w:tcPr>
            <w:tcW w:w="343" w:type="pct"/>
            <w:hideMark/>
          </w:tcPr>
          <w:p w14:paraId="1EE483CD" w14:textId="77777777" w:rsidR="00AE2DBA" w:rsidRPr="003F4759" w:rsidRDefault="00AE2DBA" w:rsidP="00887D75">
            <w:pPr>
              <w:pStyle w:val="Table"/>
              <w:rPr>
                <w:rFonts w:eastAsia="Times New Roman" w:cs="Arial"/>
                <w:sz w:val="20"/>
                <w:szCs w:val="20"/>
                <w:lang w:eastAsia="en-AU"/>
              </w:rPr>
            </w:pPr>
            <w:r w:rsidRPr="003F4759">
              <w:rPr>
                <w:sz w:val="20"/>
                <w:szCs w:val="20"/>
              </w:rPr>
              <w:t>Each</w:t>
            </w:r>
          </w:p>
        </w:tc>
        <w:tc>
          <w:tcPr>
            <w:tcW w:w="473" w:type="pct"/>
            <w:hideMark/>
          </w:tcPr>
          <w:p w14:paraId="3FA11C20" w14:textId="2316202B" w:rsidR="00AE2DBA" w:rsidRPr="003F4759" w:rsidRDefault="00D36AF0" w:rsidP="00F21973">
            <w:pPr>
              <w:pStyle w:val="Table"/>
              <w:jc w:val="center"/>
              <w:rPr>
                <w:rFonts w:eastAsia="Times New Roman" w:cs="Arial"/>
                <w:sz w:val="20"/>
                <w:szCs w:val="20"/>
                <w:lang w:eastAsia="en-AU"/>
              </w:rPr>
            </w:pPr>
            <w:r w:rsidRPr="003F4759">
              <w:rPr>
                <w:sz w:val="20"/>
                <w:szCs w:val="20"/>
              </w:rPr>
              <w:t>N</w:t>
            </w:r>
          </w:p>
        </w:tc>
      </w:tr>
      <w:tr w:rsidR="00AE2DBA" w:rsidRPr="003F4759" w14:paraId="2B215E81" w14:textId="77777777" w:rsidTr="00FF3BDD">
        <w:trPr>
          <w:cnfStyle w:val="000000010000" w:firstRow="0" w:lastRow="0" w:firstColumn="0" w:lastColumn="0" w:oddVBand="0" w:evenVBand="0" w:oddHBand="0" w:evenHBand="1" w:firstRowFirstColumn="0" w:firstRowLastColumn="0" w:lastRowFirstColumn="0" w:lastRowLastColumn="0"/>
          <w:trHeight w:val="504"/>
        </w:trPr>
        <w:tc>
          <w:tcPr>
            <w:tcW w:w="1066" w:type="pct"/>
          </w:tcPr>
          <w:p w14:paraId="59253FEE" w14:textId="77777777" w:rsidR="00AE2DBA" w:rsidRPr="003F4759" w:rsidRDefault="00AE2DBA" w:rsidP="00887D75">
            <w:pPr>
              <w:pStyle w:val="Table"/>
              <w:rPr>
                <w:rFonts w:eastAsia="Calibri" w:cs="Arial"/>
              </w:rPr>
            </w:pPr>
            <w:r w:rsidRPr="003F4759">
              <w:t xml:space="preserve">Stroller/Pram/Buggy/Push Chair With Supportive Seating </w:t>
            </w:r>
          </w:p>
        </w:tc>
        <w:tc>
          <w:tcPr>
            <w:tcW w:w="931" w:type="pct"/>
          </w:tcPr>
          <w:p w14:paraId="145E01A5" w14:textId="22DCCA7E" w:rsidR="00D36AF0" w:rsidRPr="003F4759" w:rsidRDefault="00D36AF0" w:rsidP="00887D75">
            <w:pPr>
              <w:pStyle w:val="Table"/>
            </w:pPr>
          </w:p>
          <w:p w14:paraId="0512667B" w14:textId="2CECD2C1" w:rsidR="00AE2DBA" w:rsidRPr="003F4759" w:rsidRDefault="00D36AF0" w:rsidP="00887D75">
            <w:pPr>
              <w:pStyle w:val="Table"/>
              <w:rPr>
                <w:rFonts w:eastAsia="Calibri" w:cs="Arial"/>
              </w:rPr>
            </w:pPr>
            <w:r w:rsidRPr="003F4759">
              <w:t>05_122707831_0105_1_2</w:t>
            </w:r>
          </w:p>
        </w:tc>
        <w:tc>
          <w:tcPr>
            <w:tcW w:w="2187" w:type="pct"/>
          </w:tcPr>
          <w:p w14:paraId="2DF22812" w14:textId="77777777" w:rsidR="00AE2DBA" w:rsidRPr="003F4759" w:rsidRDefault="00AE2DBA" w:rsidP="00887D75">
            <w:pPr>
              <w:pStyle w:val="Table"/>
              <w:rPr>
                <w:rFonts w:eastAsia="Calibri" w:cs="Arial"/>
              </w:rPr>
            </w:pPr>
            <w:r w:rsidRPr="003F4759">
              <w:t>Specialised accessories and support items including postural seating for prams and strollers</w:t>
            </w:r>
          </w:p>
        </w:tc>
        <w:tc>
          <w:tcPr>
            <w:tcW w:w="343" w:type="pct"/>
            <w:hideMark/>
          </w:tcPr>
          <w:p w14:paraId="3DF7F489" w14:textId="77777777" w:rsidR="00AE2DBA" w:rsidRPr="003F4759" w:rsidRDefault="00AE2DBA" w:rsidP="00887D75">
            <w:pPr>
              <w:pStyle w:val="Table"/>
              <w:rPr>
                <w:rFonts w:eastAsia="Times New Roman" w:cs="Arial"/>
                <w:sz w:val="20"/>
                <w:szCs w:val="20"/>
                <w:lang w:eastAsia="en-AU"/>
              </w:rPr>
            </w:pPr>
            <w:r w:rsidRPr="003F4759">
              <w:rPr>
                <w:sz w:val="20"/>
                <w:szCs w:val="20"/>
              </w:rPr>
              <w:t>Each</w:t>
            </w:r>
          </w:p>
        </w:tc>
        <w:tc>
          <w:tcPr>
            <w:tcW w:w="473" w:type="pct"/>
            <w:hideMark/>
          </w:tcPr>
          <w:p w14:paraId="6C6CF5DF" w14:textId="0B511872" w:rsidR="00AE2DBA" w:rsidRPr="003F4759" w:rsidRDefault="00D36AF0" w:rsidP="00F21973">
            <w:pPr>
              <w:pStyle w:val="Table"/>
              <w:jc w:val="center"/>
              <w:rPr>
                <w:rFonts w:eastAsia="Times New Roman" w:cs="Arial"/>
                <w:sz w:val="20"/>
                <w:szCs w:val="20"/>
                <w:lang w:eastAsia="en-AU"/>
              </w:rPr>
            </w:pPr>
            <w:r w:rsidRPr="003F4759">
              <w:rPr>
                <w:sz w:val="20"/>
                <w:szCs w:val="20"/>
              </w:rPr>
              <w:t>N</w:t>
            </w:r>
          </w:p>
        </w:tc>
      </w:tr>
    </w:tbl>
    <w:p w14:paraId="765E69FD" w14:textId="77777777" w:rsidR="00FF3BDD" w:rsidRPr="003F4759" w:rsidRDefault="00FF3BDD" w:rsidP="00FF3BDD">
      <w:pPr>
        <w:pStyle w:val="BodyText1"/>
      </w:pPr>
      <w:bookmarkStart w:id="911" w:name="_Toc400527835"/>
      <w:bookmarkStart w:id="912" w:name="_Toc403480105"/>
      <w:bookmarkStart w:id="913" w:name="_Toc425455683"/>
      <w:bookmarkStart w:id="914" w:name="_Toc467243743"/>
      <w:bookmarkStart w:id="915" w:name="_Toc479064188"/>
    </w:p>
    <w:p w14:paraId="1F14F604" w14:textId="74E08A83" w:rsidR="001008ED" w:rsidRPr="003F4759" w:rsidRDefault="001008ED" w:rsidP="00B043C4">
      <w:pPr>
        <w:pStyle w:val="Heading4"/>
      </w:pPr>
      <w:bookmarkStart w:id="916" w:name="_Toc73386287"/>
      <w:r w:rsidRPr="003F4759">
        <w:t>Wheelchairs and scooters</w:t>
      </w:r>
      <w:bookmarkEnd w:id="911"/>
      <w:bookmarkEnd w:id="912"/>
      <w:bookmarkEnd w:id="913"/>
      <w:bookmarkEnd w:id="914"/>
      <w:bookmarkEnd w:id="915"/>
      <w:bookmarkEnd w:id="916"/>
    </w:p>
    <w:tbl>
      <w:tblPr>
        <w:tblStyle w:val="LightShading-Accent4"/>
        <w:tblW w:w="4995" w:type="pct"/>
        <w:tblLayout w:type="fixed"/>
        <w:tblLook w:val="0420" w:firstRow="1" w:lastRow="0" w:firstColumn="0" w:lastColumn="0" w:noHBand="0" w:noVBand="1"/>
        <w:tblCaption w:val="Wheelchairs and scooters"/>
      </w:tblPr>
      <w:tblGrid>
        <w:gridCol w:w="4830"/>
        <w:gridCol w:w="4218"/>
        <w:gridCol w:w="9909"/>
        <w:gridCol w:w="1554"/>
        <w:gridCol w:w="2143"/>
      </w:tblGrid>
      <w:tr w:rsidR="00CF2D73" w:rsidRPr="003F4759" w14:paraId="75839AEA" w14:textId="77777777" w:rsidTr="005E53F8">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022EA889" w14:textId="77777777" w:rsidR="001008ED" w:rsidRPr="003F4759" w:rsidRDefault="001008ED" w:rsidP="00887D75">
            <w:pPr>
              <w:pStyle w:val="Table"/>
            </w:pPr>
            <w:bookmarkStart w:id="917" w:name="_Toc467509864"/>
            <w:bookmarkStart w:id="918" w:name="_Toc467510575"/>
            <w:bookmarkStart w:id="919" w:name="_Toc467595803"/>
            <w:bookmarkStart w:id="920" w:name="_Toc468280041"/>
            <w:bookmarkStart w:id="921" w:name="_Toc468450026"/>
            <w:bookmarkStart w:id="922" w:name="_Toc468451863"/>
            <w:bookmarkStart w:id="923" w:name="_Toc468452096"/>
            <w:bookmarkStart w:id="924" w:name="_Toc468463750"/>
            <w:bookmarkStart w:id="925" w:name="_Toc468464275"/>
            <w:r w:rsidRPr="003F4759">
              <w:t>Support Item</w:t>
            </w:r>
            <w:bookmarkEnd w:id="917"/>
            <w:bookmarkEnd w:id="918"/>
            <w:bookmarkEnd w:id="919"/>
            <w:bookmarkEnd w:id="920"/>
            <w:bookmarkEnd w:id="921"/>
            <w:bookmarkEnd w:id="922"/>
            <w:bookmarkEnd w:id="923"/>
            <w:bookmarkEnd w:id="924"/>
            <w:bookmarkEnd w:id="925"/>
          </w:p>
        </w:tc>
        <w:tc>
          <w:tcPr>
            <w:tcW w:w="931" w:type="pct"/>
          </w:tcPr>
          <w:p w14:paraId="53044245" w14:textId="77777777" w:rsidR="001008ED" w:rsidRPr="003F4759" w:rsidRDefault="001008ED" w:rsidP="00887D75">
            <w:pPr>
              <w:pStyle w:val="Table"/>
            </w:pPr>
            <w:bookmarkStart w:id="926" w:name="_Toc467509865"/>
            <w:bookmarkStart w:id="927" w:name="_Toc467510576"/>
            <w:bookmarkStart w:id="928" w:name="_Toc467595804"/>
            <w:bookmarkStart w:id="929" w:name="_Toc468280042"/>
            <w:bookmarkStart w:id="930" w:name="_Toc468450027"/>
            <w:bookmarkStart w:id="931" w:name="_Toc468451864"/>
            <w:bookmarkStart w:id="932" w:name="_Toc468452097"/>
            <w:bookmarkStart w:id="933" w:name="_Toc468463751"/>
            <w:bookmarkStart w:id="934" w:name="_Toc468464276"/>
            <w:r w:rsidRPr="003F4759">
              <w:t>Support Item Ref No.</w:t>
            </w:r>
            <w:bookmarkEnd w:id="926"/>
            <w:bookmarkEnd w:id="927"/>
            <w:bookmarkEnd w:id="928"/>
            <w:bookmarkEnd w:id="929"/>
            <w:bookmarkEnd w:id="930"/>
            <w:bookmarkEnd w:id="931"/>
            <w:bookmarkEnd w:id="932"/>
            <w:bookmarkEnd w:id="933"/>
            <w:bookmarkEnd w:id="934"/>
          </w:p>
        </w:tc>
        <w:tc>
          <w:tcPr>
            <w:tcW w:w="2187" w:type="pct"/>
          </w:tcPr>
          <w:p w14:paraId="656F3B3D" w14:textId="77777777" w:rsidR="001008ED" w:rsidRPr="003F4759" w:rsidRDefault="001008ED" w:rsidP="00887D75">
            <w:pPr>
              <w:pStyle w:val="Table"/>
            </w:pPr>
            <w:bookmarkStart w:id="935" w:name="_Toc467509866"/>
            <w:bookmarkStart w:id="936" w:name="_Toc467510577"/>
            <w:bookmarkStart w:id="937" w:name="_Toc467595805"/>
            <w:bookmarkStart w:id="938" w:name="_Toc468280043"/>
            <w:bookmarkStart w:id="939" w:name="_Toc468450028"/>
            <w:bookmarkStart w:id="940" w:name="_Toc468451865"/>
            <w:bookmarkStart w:id="941" w:name="_Toc468452098"/>
            <w:bookmarkStart w:id="942" w:name="_Toc468463752"/>
            <w:bookmarkStart w:id="943" w:name="_Toc468464277"/>
            <w:r w:rsidRPr="003F4759">
              <w:t>Description</w:t>
            </w:r>
            <w:bookmarkEnd w:id="935"/>
            <w:bookmarkEnd w:id="936"/>
            <w:bookmarkEnd w:id="937"/>
            <w:bookmarkEnd w:id="938"/>
            <w:bookmarkEnd w:id="939"/>
            <w:bookmarkEnd w:id="940"/>
            <w:bookmarkEnd w:id="941"/>
            <w:bookmarkEnd w:id="942"/>
            <w:bookmarkEnd w:id="943"/>
          </w:p>
        </w:tc>
        <w:tc>
          <w:tcPr>
            <w:tcW w:w="343" w:type="pct"/>
          </w:tcPr>
          <w:p w14:paraId="774092C3" w14:textId="77777777" w:rsidR="001008ED" w:rsidRPr="003F4759" w:rsidRDefault="001008ED" w:rsidP="00887D75">
            <w:pPr>
              <w:pStyle w:val="Table"/>
            </w:pPr>
            <w:bookmarkStart w:id="944" w:name="_Toc467509867"/>
            <w:bookmarkStart w:id="945" w:name="_Toc467510578"/>
            <w:bookmarkStart w:id="946" w:name="_Toc467595806"/>
            <w:bookmarkStart w:id="947" w:name="_Toc468280044"/>
            <w:bookmarkStart w:id="948" w:name="_Toc468450029"/>
            <w:bookmarkStart w:id="949" w:name="_Toc468451866"/>
            <w:bookmarkStart w:id="950" w:name="_Toc468452099"/>
            <w:bookmarkStart w:id="951" w:name="_Toc468463753"/>
            <w:bookmarkStart w:id="952" w:name="_Toc468464278"/>
            <w:r w:rsidRPr="003F4759">
              <w:t>UOM</w:t>
            </w:r>
            <w:bookmarkEnd w:id="944"/>
            <w:bookmarkEnd w:id="945"/>
            <w:bookmarkEnd w:id="946"/>
            <w:bookmarkEnd w:id="947"/>
            <w:bookmarkEnd w:id="948"/>
            <w:bookmarkEnd w:id="949"/>
            <w:bookmarkEnd w:id="950"/>
            <w:bookmarkEnd w:id="951"/>
            <w:bookmarkEnd w:id="952"/>
          </w:p>
        </w:tc>
        <w:tc>
          <w:tcPr>
            <w:tcW w:w="473" w:type="pct"/>
          </w:tcPr>
          <w:p w14:paraId="034B297F" w14:textId="77777777" w:rsidR="001008ED" w:rsidRPr="003F4759" w:rsidRDefault="003E048B" w:rsidP="00F21973">
            <w:pPr>
              <w:pStyle w:val="Table"/>
              <w:jc w:val="center"/>
            </w:pPr>
            <w:bookmarkStart w:id="953" w:name="_Toc467509868"/>
            <w:bookmarkStart w:id="954" w:name="_Toc467510579"/>
            <w:bookmarkStart w:id="955" w:name="_Toc467595807"/>
            <w:bookmarkStart w:id="956" w:name="_Toc468280045"/>
            <w:bookmarkStart w:id="957" w:name="_Toc468450030"/>
            <w:bookmarkStart w:id="958" w:name="_Toc468451867"/>
            <w:bookmarkStart w:id="959" w:name="_Toc468452100"/>
            <w:bookmarkStart w:id="960" w:name="_Toc468463754"/>
            <w:bookmarkStart w:id="961" w:name="_Toc468464279"/>
            <w:r w:rsidRPr="003F4759">
              <w:t>Q</w:t>
            </w:r>
            <w:r w:rsidR="001008ED" w:rsidRPr="003F4759">
              <w:t>uote Required</w:t>
            </w:r>
            <w:bookmarkEnd w:id="953"/>
            <w:bookmarkEnd w:id="954"/>
            <w:bookmarkEnd w:id="955"/>
            <w:bookmarkEnd w:id="956"/>
            <w:bookmarkEnd w:id="957"/>
            <w:bookmarkEnd w:id="958"/>
            <w:bookmarkEnd w:id="959"/>
            <w:bookmarkEnd w:id="960"/>
            <w:bookmarkEnd w:id="961"/>
          </w:p>
        </w:tc>
      </w:tr>
      <w:tr w:rsidR="00712B4F" w:rsidRPr="003F4759" w14:paraId="1518597E" w14:textId="77777777" w:rsidTr="003F4759">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4DB028A" w14:textId="2BC85648" w:rsidR="00F705B8" w:rsidRPr="003F4759" w:rsidRDefault="00F705B8" w:rsidP="00D02942">
            <w:pPr>
              <w:pStyle w:val="Table"/>
              <w:rPr>
                <w:rFonts w:eastAsia="Calibri" w:cs="Arial"/>
              </w:rPr>
            </w:pPr>
            <w:r w:rsidRPr="003F4759">
              <w:rPr>
                <w:rFonts w:eastAsia="Calibri" w:cs="Arial"/>
              </w:rPr>
              <w:t>Wheelchair or Scooter - Battery or Charger</w:t>
            </w:r>
          </w:p>
        </w:tc>
        <w:tc>
          <w:tcPr>
            <w:tcW w:w="931" w:type="pct"/>
          </w:tcPr>
          <w:p w14:paraId="70FD3887" w14:textId="77777777" w:rsidR="00712B4F" w:rsidRPr="003F4759" w:rsidRDefault="00712B4F" w:rsidP="00887D75">
            <w:pPr>
              <w:pStyle w:val="Table"/>
              <w:rPr>
                <w:rFonts w:eastAsia="Calibri" w:cs="Arial"/>
              </w:rPr>
            </w:pPr>
            <w:r w:rsidRPr="003F4759">
              <w:rPr>
                <w:rFonts w:cs="Arial"/>
                <w:color w:val="000000"/>
              </w:rPr>
              <w:t>05_501224310_0105_1_2</w:t>
            </w:r>
          </w:p>
        </w:tc>
        <w:tc>
          <w:tcPr>
            <w:tcW w:w="2187" w:type="pct"/>
          </w:tcPr>
          <w:p w14:paraId="3D6E8F6D" w14:textId="77777777" w:rsidR="00712B4F" w:rsidRPr="003F4759" w:rsidRDefault="00712B4F" w:rsidP="00887D75">
            <w:pPr>
              <w:pStyle w:val="Table"/>
              <w:rPr>
                <w:rFonts w:eastAsia="Calibri" w:cs="Arial"/>
              </w:rPr>
            </w:pPr>
            <w:r w:rsidRPr="003F4759">
              <w:rPr>
                <w:rFonts w:cs="Arial"/>
                <w:color w:val="000000"/>
              </w:rPr>
              <w:t>Charger or battery (including repair) for powered device e.g. wheelchair charger with car adapter</w:t>
            </w:r>
          </w:p>
        </w:tc>
        <w:tc>
          <w:tcPr>
            <w:tcW w:w="343" w:type="pct"/>
          </w:tcPr>
          <w:p w14:paraId="55811027"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535593EA" w14:textId="77777777" w:rsidR="00712B4F" w:rsidRPr="003F4759" w:rsidRDefault="00712B4F" w:rsidP="00F21973">
            <w:pPr>
              <w:pStyle w:val="Table"/>
              <w:jc w:val="center"/>
              <w:rPr>
                <w:rFonts w:eastAsia="Times New Roman" w:cs="Arial"/>
                <w:sz w:val="20"/>
                <w:szCs w:val="20"/>
                <w:lang w:eastAsia="en-AU"/>
              </w:rPr>
            </w:pPr>
            <w:r w:rsidRPr="003F4759">
              <w:rPr>
                <w:rFonts w:cs="Arial"/>
                <w:color w:val="000000"/>
                <w:sz w:val="20"/>
                <w:szCs w:val="20"/>
              </w:rPr>
              <w:t>N</w:t>
            </w:r>
          </w:p>
        </w:tc>
      </w:tr>
      <w:tr w:rsidR="00712B4F" w:rsidRPr="003F4759" w14:paraId="79B4E630" w14:textId="77777777" w:rsidTr="003F4759">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622DF650" w14:textId="2B60A333" w:rsidR="005466CF" w:rsidRPr="003F4759" w:rsidRDefault="005466CF" w:rsidP="00D02942">
            <w:pPr>
              <w:pStyle w:val="Table"/>
              <w:rPr>
                <w:rFonts w:eastAsia="Calibri" w:cs="Arial"/>
              </w:rPr>
            </w:pPr>
            <w:r w:rsidRPr="003F4759">
              <w:rPr>
                <w:rFonts w:eastAsia="Calibri" w:cs="Arial"/>
              </w:rPr>
              <w:t>Wheelchair - Manual - Sport and Recreation Use</w:t>
            </w:r>
          </w:p>
        </w:tc>
        <w:tc>
          <w:tcPr>
            <w:tcW w:w="931" w:type="pct"/>
          </w:tcPr>
          <w:p w14:paraId="184F361A" w14:textId="2D153AB4" w:rsidR="005466CF" w:rsidRPr="003F4759" w:rsidRDefault="005466CF">
            <w:pPr>
              <w:pStyle w:val="Table"/>
              <w:rPr>
                <w:rFonts w:eastAsia="Calibri" w:cs="Arial"/>
              </w:rPr>
            </w:pPr>
            <w:r w:rsidRPr="003F4759">
              <w:rPr>
                <w:rFonts w:eastAsia="Calibri" w:cs="Arial"/>
              </w:rPr>
              <w:t>05_122290811_0105_1_2</w:t>
            </w:r>
          </w:p>
        </w:tc>
        <w:tc>
          <w:tcPr>
            <w:tcW w:w="2187" w:type="pct"/>
          </w:tcPr>
          <w:p w14:paraId="31DB5186" w14:textId="77777777" w:rsidR="00712B4F" w:rsidRPr="003F4759" w:rsidRDefault="004E0934" w:rsidP="00887D75">
            <w:pPr>
              <w:pStyle w:val="Table"/>
              <w:rPr>
                <w:rFonts w:eastAsia="Calibri" w:cs="Arial"/>
              </w:rPr>
            </w:pPr>
            <w:r w:rsidRPr="003F4759">
              <w:rPr>
                <w:rFonts w:cs="Arial"/>
                <w:color w:val="000000"/>
              </w:rPr>
              <w:t>Manual w</w:t>
            </w:r>
            <w:r w:rsidR="00712B4F" w:rsidRPr="003F4759">
              <w:rPr>
                <w:rFonts w:cs="Arial"/>
                <w:color w:val="000000"/>
              </w:rPr>
              <w:t>heelchair designed for recreational and sport use.</w:t>
            </w:r>
          </w:p>
        </w:tc>
        <w:tc>
          <w:tcPr>
            <w:tcW w:w="343" w:type="pct"/>
          </w:tcPr>
          <w:p w14:paraId="45D33F7F"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5437BF5B" w14:textId="06EC9E1B" w:rsidR="00712B4F" w:rsidRPr="003F4759" w:rsidRDefault="005466CF" w:rsidP="00F21973">
            <w:pPr>
              <w:pStyle w:val="Table"/>
              <w:jc w:val="center"/>
              <w:rPr>
                <w:rFonts w:eastAsia="Times New Roman" w:cs="Arial"/>
                <w:sz w:val="20"/>
                <w:szCs w:val="20"/>
                <w:lang w:eastAsia="en-AU"/>
              </w:rPr>
            </w:pPr>
            <w:r w:rsidRPr="003F4759">
              <w:rPr>
                <w:rFonts w:cs="Arial"/>
                <w:color w:val="000000"/>
                <w:sz w:val="20"/>
                <w:szCs w:val="20"/>
              </w:rPr>
              <w:t>N</w:t>
            </w:r>
          </w:p>
        </w:tc>
      </w:tr>
      <w:tr w:rsidR="00712B4F" w:rsidRPr="003F4759" w14:paraId="0EF9614B" w14:textId="77777777" w:rsidTr="003F4759">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BEFC15D" w14:textId="67A147C0" w:rsidR="00F705B8" w:rsidRPr="003F4759" w:rsidRDefault="00F705B8" w:rsidP="00D02942">
            <w:pPr>
              <w:pStyle w:val="Table"/>
              <w:rPr>
                <w:rFonts w:eastAsia="Calibri" w:cs="Arial"/>
              </w:rPr>
            </w:pPr>
            <w:r w:rsidRPr="003F4759">
              <w:rPr>
                <w:rFonts w:eastAsia="Calibri" w:cs="Arial"/>
              </w:rPr>
              <w:lastRenderedPageBreak/>
              <w:t>Wheelchair Accessory - Power-Assist Drive Technology</w:t>
            </w:r>
          </w:p>
        </w:tc>
        <w:tc>
          <w:tcPr>
            <w:tcW w:w="931" w:type="pct"/>
          </w:tcPr>
          <w:p w14:paraId="27D9E56D" w14:textId="6118FA81" w:rsidR="00F705B8" w:rsidRPr="003F4759" w:rsidRDefault="00F705B8">
            <w:pPr>
              <w:pStyle w:val="Table"/>
              <w:rPr>
                <w:rFonts w:eastAsia="Calibri" w:cs="Arial"/>
              </w:rPr>
            </w:pPr>
            <w:r w:rsidRPr="003F4759">
              <w:rPr>
                <w:rFonts w:eastAsia="Calibri" w:cs="Arial"/>
              </w:rPr>
              <w:t>05_122409871_0105_1_2</w:t>
            </w:r>
          </w:p>
        </w:tc>
        <w:tc>
          <w:tcPr>
            <w:tcW w:w="2187" w:type="pct"/>
          </w:tcPr>
          <w:p w14:paraId="6D435BDD" w14:textId="664AA2E3" w:rsidR="00712B4F" w:rsidRPr="003F4759" w:rsidRDefault="002E2630">
            <w:pPr>
              <w:pStyle w:val="Table"/>
              <w:rPr>
                <w:rFonts w:eastAsia="Calibri" w:cs="Arial"/>
              </w:rPr>
            </w:pPr>
            <w:r w:rsidRPr="003F4759">
              <w:rPr>
                <w:rFonts w:cs="Arial"/>
                <w:color w:val="000000"/>
              </w:rPr>
              <w:t>P</w:t>
            </w:r>
            <w:r w:rsidR="00712B4F" w:rsidRPr="003F4759">
              <w:rPr>
                <w:rFonts w:cs="Arial"/>
                <w:color w:val="000000"/>
              </w:rPr>
              <w:t xml:space="preserve">owered </w:t>
            </w:r>
            <w:r w:rsidRPr="003F4759">
              <w:rPr>
                <w:rFonts w:cs="Arial"/>
                <w:color w:val="000000"/>
              </w:rPr>
              <w:t>assistance (extra wheel, tug or drive system) used with manual wheeled wheelchairs</w:t>
            </w:r>
            <w:r w:rsidR="00712B4F" w:rsidRPr="003F4759">
              <w:rPr>
                <w:rFonts w:cs="Arial"/>
                <w:color w:val="000000"/>
              </w:rPr>
              <w:t xml:space="preserve"> that amplify</w:t>
            </w:r>
            <w:r w:rsidRPr="003F4759">
              <w:rPr>
                <w:rFonts w:cs="Arial"/>
                <w:color w:val="000000"/>
              </w:rPr>
              <w:t xml:space="preserve"> or supplement</w:t>
            </w:r>
            <w:r w:rsidR="00712B4F" w:rsidRPr="003F4759">
              <w:rPr>
                <w:rFonts w:cs="Arial"/>
                <w:color w:val="000000"/>
              </w:rPr>
              <w:t xml:space="preserve"> pushing effort</w:t>
            </w:r>
            <w:r w:rsidRPr="003F4759">
              <w:rPr>
                <w:rFonts w:cs="Arial"/>
                <w:color w:val="000000"/>
              </w:rPr>
              <w:t xml:space="preserve"> (does not include power wheelchair add-on kits)</w:t>
            </w:r>
          </w:p>
        </w:tc>
        <w:tc>
          <w:tcPr>
            <w:tcW w:w="343" w:type="pct"/>
          </w:tcPr>
          <w:p w14:paraId="4C28223F"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3AB6B98E" w14:textId="5857CE8E" w:rsidR="00712B4F" w:rsidRPr="003F4759" w:rsidRDefault="00F705B8" w:rsidP="00F21973">
            <w:pPr>
              <w:pStyle w:val="Table"/>
              <w:jc w:val="center"/>
              <w:rPr>
                <w:rFonts w:eastAsia="Times New Roman" w:cs="Arial"/>
                <w:sz w:val="20"/>
                <w:szCs w:val="20"/>
                <w:lang w:eastAsia="en-AU"/>
              </w:rPr>
            </w:pPr>
            <w:r w:rsidRPr="003F4759">
              <w:rPr>
                <w:rFonts w:cs="Arial"/>
                <w:color w:val="000000"/>
                <w:sz w:val="20"/>
                <w:szCs w:val="20"/>
              </w:rPr>
              <w:t>N</w:t>
            </w:r>
          </w:p>
        </w:tc>
      </w:tr>
      <w:tr w:rsidR="00712B4F" w:rsidRPr="003F4759" w14:paraId="4D3EEE65" w14:textId="77777777" w:rsidTr="003F4759">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3570D933" w14:textId="3F0E2B89" w:rsidR="00712B4F" w:rsidRPr="003F4759" w:rsidRDefault="005466CF" w:rsidP="00D02942">
            <w:pPr>
              <w:pStyle w:val="Table"/>
              <w:rPr>
                <w:rFonts w:eastAsia="Calibri" w:cs="Arial"/>
              </w:rPr>
            </w:pPr>
            <w:r w:rsidRPr="003F4759">
              <w:rPr>
                <w:rFonts w:cs="Arial"/>
                <w:color w:val="000000"/>
              </w:rPr>
              <w:t>Wheelchair - Manual - Folding</w:t>
            </w:r>
          </w:p>
        </w:tc>
        <w:tc>
          <w:tcPr>
            <w:tcW w:w="931" w:type="pct"/>
          </w:tcPr>
          <w:p w14:paraId="45493FA9" w14:textId="67309674" w:rsidR="00712B4F" w:rsidRPr="003F4759" w:rsidRDefault="005466CF">
            <w:pPr>
              <w:pStyle w:val="Table"/>
              <w:rPr>
                <w:rFonts w:eastAsia="Calibri" w:cs="Arial"/>
              </w:rPr>
            </w:pPr>
            <w:r w:rsidRPr="003F4759">
              <w:rPr>
                <w:rFonts w:cs="Arial"/>
                <w:color w:val="000000"/>
              </w:rPr>
              <w:t>05_122203811_0105_1_2</w:t>
            </w:r>
          </w:p>
        </w:tc>
        <w:tc>
          <w:tcPr>
            <w:tcW w:w="2187" w:type="pct"/>
          </w:tcPr>
          <w:p w14:paraId="261C10D6" w14:textId="77777777" w:rsidR="00712B4F" w:rsidRPr="003F4759" w:rsidRDefault="007E69EF" w:rsidP="00887D75">
            <w:pPr>
              <w:pStyle w:val="Table"/>
              <w:rPr>
                <w:rFonts w:eastAsia="Calibri" w:cs="Arial"/>
              </w:rPr>
            </w:pPr>
            <w:r w:rsidRPr="003F4759">
              <w:rPr>
                <w:rFonts w:cs="Arial"/>
                <w:color w:val="000000"/>
              </w:rPr>
              <w:t>F</w:t>
            </w:r>
            <w:r w:rsidR="00712B4F" w:rsidRPr="003F4759">
              <w:rPr>
                <w:rFonts w:cs="Arial"/>
                <w:color w:val="000000"/>
              </w:rPr>
              <w:t>olding</w:t>
            </w:r>
            <w:r w:rsidRPr="003F4759">
              <w:rPr>
                <w:rFonts w:cs="Arial"/>
                <w:color w:val="000000"/>
              </w:rPr>
              <w:t xml:space="preserve"> manual</w:t>
            </w:r>
            <w:r w:rsidR="00712B4F" w:rsidRPr="003F4759">
              <w:rPr>
                <w:rFonts w:cs="Arial"/>
                <w:color w:val="000000"/>
              </w:rPr>
              <w:t xml:space="preserve"> wheelchair</w:t>
            </w:r>
            <w:r w:rsidRPr="003F4759">
              <w:rPr>
                <w:rFonts w:cs="Arial"/>
                <w:color w:val="000000"/>
              </w:rPr>
              <w:t>, including lightweight and transit design</w:t>
            </w:r>
            <w:r w:rsidR="00712B4F" w:rsidRPr="003F4759">
              <w:rPr>
                <w:rFonts w:cs="Arial"/>
                <w:color w:val="000000"/>
              </w:rPr>
              <w:t>.</w:t>
            </w:r>
          </w:p>
        </w:tc>
        <w:tc>
          <w:tcPr>
            <w:tcW w:w="343" w:type="pct"/>
          </w:tcPr>
          <w:p w14:paraId="1DBE9E70"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34D0E71C" w14:textId="08BF64EF" w:rsidR="00712B4F" w:rsidRPr="003F4759" w:rsidRDefault="005466CF" w:rsidP="00F21973">
            <w:pPr>
              <w:pStyle w:val="Table"/>
              <w:jc w:val="center"/>
              <w:rPr>
                <w:rFonts w:eastAsia="Times New Roman" w:cs="Arial"/>
                <w:sz w:val="20"/>
                <w:szCs w:val="20"/>
                <w:lang w:eastAsia="en-AU"/>
              </w:rPr>
            </w:pPr>
            <w:r w:rsidRPr="003F4759">
              <w:rPr>
                <w:rFonts w:cs="Arial"/>
                <w:color w:val="000000"/>
                <w:sz w:val="20"/>
                <w:szCs w:val="20"/>
              </w:rPr>
              <w:t>N</w:t>
            </w:r>
          </w:p>
        </w:tc>
      </w:tr>
      <w:tr w:rsidR="00712B4F" w:rsidRPr="003F4759" w14:paraId="0C594237" w14:textId="77777777" w:rsidTr="003F4759">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024C6EA3" w14:textId="4D96C9B7" w:rsidR="00712B4F" w:rsidRPr="003F4759" w:rsidRDefault="005466CF" w:rsidP="00D02942">
            <w:pPr>
              <w:pStyle w:val="Table"/>
              <w:rPr>
                <w:rFonts w:eastAsia="Calibri" w:cs="Arial"/>
              </w:rPr>
            </w:pPr>
            <w:r w:rsidRPr="003F4759">
              <w:rPr>
                <w:rFonts w:cs="Arial"/>
                <w:color w:val="000000"/>
              </w:rPr>
              <w:t>Wheelchair - Manual - Folding - Custom</w:t>
            </w:r>
          </w:p>
        </w:tc>
        <w:tc>
          <w:tcPr>
            <w:tcW w:w="931" w:type="pct"/>
          </w:tcPr>
          <w:p w14:paraId="493D23CE" w14:textId="13792345" w:rsidR="005466CF" w:rsidRPr="003F4759" w:rsidRDefault="005466CF">
            <w:pPr>
              <w:pStyle w:val="Table"/>
              <w:rPr>
                <w:rFonts w:eastAsia="Calibri" w:cs="Arial"/>
              </w:rPr>
            </w:pPr>
            <w:r w:rsidRPr="003F4759">
              <w:rPr>
                <w:rFonts w:eastAsia="Calibri" w:cs="Arial"/>
              </w:rPr>
              <w:t>05_122203821_0105_1_2</w:t>
            </w:r>
          </w:p>
        </w:tc>
        <w:tc>
          <w:tcPr>
            <w:tcW w:w="2187" w:type="pct"/>
          </w:tcPr>
          <w:p w14:paraId="49935F58" w14:textId="77777777" w:rsidR="00712B4F" w:rsidRPr="003F4759" w:rsidRDefault="00712B4F" w:rsidP="00887D75">
            <w:pPr>
              <w:pStyle w:val="Table"/>
              <w:rPr>
                <w:rFonts w:eastAsia="Calibri" w:cs="Arial"/>
              </w:rPr>
            </w:pPr>
            <w:r w:rsidRPr="003F4759">
              <w:rPr>
                <w:rFonts w:cs="Arial"/>
                <w:color w:val="000000"/>
              </w:rPr>
              <w:t xml:space="preserve">Manual wheelchair with a </w:t>
            </w:r>
            <w:r w:rsidR="007E69EF" w:rsidRPr="003F4759">
              <w:rPr>
                <w:rFonts w:cs="Arial"/>
                <w:color w:val="000000"/>
              </w:rPr>
              <w:t>very</w:t>
            </w:r>
            <w:r w:rsidR="004E0934" w:rsidRPr="003F4759">
              <w:rPr>
                <w:rFonts w:cs="Arial"/>
                <w:color w:val="000000"/>
              </w:rPr>
              <w:t xml:space="preserve"> </w:t>
            </w:r>
            <w:r w:rsidRPr="003F4759">
              <w:rPr>
                <w:rFonts w:cs="Arial"/>
                <w:color w:val="000000"/>
              </w:rPr>
              <w:t xml:space="preserve">lightweight frame </w:t>
            </w:r>
            <w:r w:rsidR="004E0934" w:rsidRPr="003F4759">
              <w:rPr>
                <w:rFonts w:cs="Arial"/>
                <w:color w:val="000000"/>
              </w:rPr>
              <w:t>t</w:t>
            </w:r>
            <w:r w:rsidRPr="003F4759">
              <w:rPr>
                <w:rFonts w:cs="Arial"/>
                <w:color w:val="000000"/>
              </w:rPr>
              <w:t>hat is custom-made to individual measurements</w:t>
            </w:r>
            <w:r w:rsidR="007E69EF" w:rsidRPr="003F4759">
              <w:rPr>
                <w:rFonts w:cs="Arial"/>
                <w:color w:val="000000"/>
              </w:rPr>
              <w:t xml:space="preserve"> (not including seating)</w:t>
            </w:r>
            <w:r w:rsidRPr="003F4759">
              <w:rPr>
                <w:rFonts w:cs="Arial"/>
                <w:color w:val="000000"/>
              </w:rPr>
              <w:t>.</w:t>
            </w:r>
          </w:p>
        </w:tc>
        <w:tc>
          <w:tcPr>
            <w:tcW w:w="343" w:type="pct"/>
          </w:tcPr>
          <w:p w14:paraId="35BD84B7"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37774D3E" w14:textId="5EFF05D2" w:rsidR="00712B4F" w:rsidRPr="003F4759" w:rsidRDefault="00F705B8" w:rsidP="00F21973">
            <w:pPr>
              <w:pStyle w:val="Table"/>
              <w:jc w:val="center"/>
              <w:rPr>
                <w:rFonts w:cs="Arial"/>
                <w:color w:val="000000"/>
                <w:sz w:val="20"/>
                <w:szCs w:val="20"/>
              </w:rPr>
            </w:pPr>
            <w:r w:rsidRPr="003F4759">
              <w:rPr>
                <w:rFonts w:cs="Arial"/>
                <w:color w:val="000000"/>
                <w:sz w:val="20"/>
                <w:szCs w:val="20"/>
              </w:rPr>
              <w:t>N</w:t>
            </w:r>
          </w:p>
          <w:p w14:paraId="429940D7" w14:textId="4469C546" w:rsidR="00F705B8" w:rsidRPr="003F4759" w:rsidRDefault="00F705B8" w:rsidP="00F705B8">
            <w:pPr>
              <w:pStyle w:val="Table"/>
              <w:rPr>
                <w:rFonts w:eastAsia="Times New Roman" w:cs="Arial"/>
                <w:sz w:val="20"/>
                <w:szCs w:val="20"/>
                <w:lang w:eastAsia="en-AU"/>
              </w:rPr>
            </w:pPr>
          </w:p>
        </w:tc>
      </w:tr>
      <w:tr w:rsidR="00C066F6" w:rsidRPr="003F4759" w14:paraId="77613517" w14:textId="77777777" w:rsidTr="003F4759">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0126A751" w14:textId="2B5C8215" w:rsidR="00C066F6" w:rsidRPr="003F4759" w:rsidDel="005466CF" w:rsidRDefault="00C066F6" w:rsidP="00887D75">
            <w:pPr>
              <w:pStyle w:val="Table"/>
              <w:rPr>
                <w:rFonts w:cs="Arial"/>
                <w:color w:val="000000"/>
              </w:rPr>
            </w:pPr>
            <w:r w:rsidRPr="003F4759">
              <w:rPr>
                <w:rFonts w:cs="Arial"/>
                <w:color w:val="000000"/>
              </w:rPr>
              <w:t>Wheelchair - Manual - Tilt In Space</w:t>
            </w:r>
          </w:p>
        </w:tc>
        <w:tc>
          <w:tcPr>
            <w:tcW w:w="931" w:type="pct"/>
          </w:tcPr>
          <w:p w14:paraId="42ED8307" w14:textId="4BDD73CF" w:rsidR="00C066F6" w:rsidRPr="003F4759" w:rsidDel="00F705B8" w:rsidRDefault="00C066F6" w:rsidP="00887D75">
            <w:pPr>
              <w:pStyle w:val="Table"/>
              <w:rPr>
                <w:rFonts w:cs="Arial"/>
                <w:color w:val="000000"/>
              </w:rPr>
            </w:pPr>
            <w:r w:rsidRPr="003F4759">
              <w:rPr>
                <w:rFonts w:cs="Arial"/>
                <w:color w:val="000000"/>
              </w:rPr>
              <w:t>05_122203891_0105_1_2</w:t>
            </w:r>
          </w:p>
        </w:tc>
        <w:tc>
          <w:tcPr>
            <w:tcW w:w="2187" w:type="pct"/>
          </w:tcPr>
          <w:p w14:paraId="2CC86AA7" w14:textId="713FFD33" w:rsidR="00C066F6" w:rsidRPr="003F4759" w:rsidRDefault="002E2630" w:rsidP="00887D75">
            <w:pPr>
              <w:pStyle w:val="Table"/>
              <w:rPr>
                <w:rFonts w:cs="Arial"/>
                <w:color w:val="000000"/>
              </w:rPr>
            </w:pPr>
            <w:r w:rsidRPr="003F4759">
              <w:rPr>
                <w:rFonts w:cs="Arial"/>
                <w:color w:val="000000"/>
              </w:rPr>
              <w:t>Manual wheelchair that includes ability to tilt (front/back) the seated occupant to maintain postural position or for fatigue relief</w:t>
            </w:r>
          </w:p>
        </w:tc>
        <w:tc>
          <w:tcPr>
            <w:tcW w:w="343" w:type="pct"/>
          </w:tcPr>
          <w:p w14:paraId="1FB05612" w14:textId="1DD3CA01" w:rsidR="00C066F6" w:rsidRPr="003F4759" w:rsidRDefault="00C066F6" w:rsidP="00887D75">
            <w:pPr>
              <w:pStyle w:val="Table"/>
              <w:rPr>
                <w:rFonts w:cs="Arial"/>
                <w:color w:val="000000"/>
                <w:sz w:val="20"/>
                <w:szCs w:val="20"/>
              </w:rPr>
            </w:pPr>
            <w:r w:rsidRPr="003F4759">
              <w:rPr>
                <w:rFonts w:cs="Arial"/>
                <w:color w:val="000000"/>
                <w:sz w:val="20"/>
                <w:szCs w:val="20"/>
              </w:rPr>
              <w:t>Each</w:t>
            </w:r>
          </w:p>
        </w:tc>
        <w:tc>
          <w:tcPr>
            <w:tcW w:w="473" w:type="pct"/>
          </w:tcPr>
          <w:p w14:paraId="4AE2BC5E" w14:textId="464513B0" w:rsidR="00C066F6" w:rsidRPr="003F4759" w:rsidDel="005466CF" w:rsidRDefault="00C066F6" w:rsidP="00F21973">
            <w:pPr>
              <w:pStyle w:val="Table"/>
              <w:jc w:val="center"/>
              <w:rPr>
                <w:rFonts w:cs="Arial"/>
                <w:color w:val="000000"/>
                <w:sz w:val="20"/>
                <w:szCs w:val="20"/>
              </w:rPr>
            </w:pPr>
            <w:r w:rsidRPr="003F4759">
              <w:rPr>
                <w:rFonts w:cs="Arial"/>
                <w:color w:val="000000"/>
                <w:sz w:val="20"/>
                <w:szCs w:val="20"/>
              </w:rPr>
              <w:t>N</w:t>
            </w:r>
          </w:p>
        </w:tc>
      </w:tr>
      <w:tr w:rsidR="00712B4F" w:rsidRPr="003F4759" w14:paraId="66D50871" w14:textId="77777777" w:rsidTr="003F4759">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74DDDBE" w14:textId="73900319" w:rsidR="005466CF" w:rsidRPr="003F4759" w:rsidRDefault="005466CF" w:rsidP="00D02942">
            <w:pPr>
              <w:pStyle w:val="Table"/>
              <w:rPr>
                <w:rFonts w:eastAsia="Calibri" w:cs="Arial"/>
              </w:rPr>
            </w:pPr>
            <w:r w:rsidRPr="003F4759">
              <w:rPr>
                <w:rFonts w:eastAsia="Calibri" w:cs="Arial"/>
              </w:rPr>
              <w:t>Wheelchair - Manual - Rigid</w:t>
            </w:r>
          </w:p>
        </w:tc>
        <w:tc>
          <w:tcPr>
            <w:tcW w:w="931" w:type="pct"/>
          </w:tcPr>
          <w:p w14:paraId="6140B0D7" w14:textId="6631197C" w:rsidR="005466CF" w:rsidRPr="003F4759" w:rsidRDefault="005466CF">
            <w:pPr>
              <w:pStyle w:val="Table"/>
              <w:rPr>
                <w:rFonts w:eastAsia="Calibri" w:cs="Arial"/>
              </w:rPr>
            </w:pPr>
            <w:r w:rsidRPr="003F4759">
              <w:rPr>
                <w:rFonts w:eastAsia="Calibri" w:cs="Arial"/>
              </w:rPr>
              <w:t>05_122203911_0105_1_2</w:t>
            </w:r>
          </w:p>
        </w:tc>
        <w:tc>
          <w:tcPr>
            <w:tcW w:w="2187" w:type="pct"/>
          </w:tcPr>
          <w:p w14:paraId="09CD1AC0" w14:textId="77777777" w:rsidR="00712B4F" w:rsidRPr="003F4759" w:rsidRDefault="00712B4F" w:rsidP="00887D75">
            <w:pPr>
              <w:pStyle w:val="Table"/>
              <w:rPr>
                <w:rFonts w:eastAsia="Calibri" w:cs="Arial"/>
              </w:rPr>
            </w:pPr>
            <w:r w:rsidRPr="003F4759">
              <w:rPr>
                <w:rFonts w:cs="Arial"/>
                <w:color w:val="000000"/>
              </w:rPr>
              <w:t>Folding wheelchair made to individual measurements of the adult user</w:t>
            </w:r>
            <w:r w:rsidR="007E69EF" w:rsidRPr="003F4759">
              <w:rPr>
                <w:rFonts w:cs="Arial"/>
                <w:color w:val="000000"/>
              </w:rPr>
              <w:t xml:space="preserve"> (not including seating)</w:t>
            </w:r>
            <w:r w:rsidRPr="003F4759">
              <w:rPr>
                <w:rFonts w:cs="Arial"/>
                <w:color w:val="000000"/>
              </w:rPr>
              <w:t>.</w:t>
            </w:r>
          </w:p>
        </w:tc>
        <w:tc>
          <w:tcPr>
            <w:tcW w:w="343" w:type="pct"/>
          </w:tcPr>
          <w:p w14:paraId="1C87E7C8"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24D3A7B1" w14:textId="1C363C5C" w:rsidR="00712B4F" w:rsidRPr="003F4759" w:rsidRDefault="005466CF" w:rsidP="00F21973">
            <w:pPr>
              <w:pStyle w:val="Table"/>
              <w:jc w:val="center"/>
              <w:rPr>
                <w:rFonts w:eastAsia="Times New Roman" w:cs="Arial"/>
                <w:sz w:val="20"/>
                <w:szCs w:val="20"/>
                <w:lang w:eastAsia="en-AU"/>
              </w:rPr>
            </w:pPr>
            <w:r w:rsidRPr="003F4759">
              <w:rPr>
                <w:rFonts w:cs="Arial"/>
                <w:color w:val="000000"/>
                <w:sz w:val="20"/>
                <w:szCs w:val="20"/>
              </w:rPr>
              <w:t>N</w:t>
            </w:r>
          </w:p>
        </w:tc>
      </w:tr>
      <w:tr w:rsidR="00712B4F" w:rsidRPr="003F4759" w14:paraId="7A775933" w14:textId="77777777" w:rsidTr="003F4759">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5B1BA69" w14:textId="3998E493" w:rsidR="00F705B8" w:rsidRPr="003F4759" w:rsidRDefault="00F705B8" w:rsidP="00D02942">
            <w:pPr>
              <w:pStyle w:val="Table"/>
              <w:rPr>
                <w:rFonts w:eastAsia="Calibri" w:cs="Arial"/>
              </w:rPr>
            </w:pPr>
            <w:r w:rsidRPr="003F4759">
              <w:rPr>
                <w:rFonts w:eastAsia="Calibri" w:cs="Arial"/>
              </w:rPr>
              <w:t>Wheelchair Accessory - Powered Alternate Operator Control System</w:t>
            </w:r>
          </w:p>
        </w:tc>
        <w:tc>
          <w:tcPr>
            <w:tcW w:w="931" w:type="pct"/>
          </w:tcPr>
          <w:p w14:paraId="5E48FC13" w14:textId="243E50ED" w:rsidR="00F705B8" w:rsidRPr="003F4759" w:rsidRDefault="00F705B8">
            <w:pPr>
              <w:pStyle w:val="Table"/>
              <w:rPr>
                <w:rFonts w:eastAsia="Calibri" w:cs="Arial"/>
              </w:rPr>
            </w:pPr>
            <w:r w:rsidRPr="003F4759">
              <w:rPr>
                <w:rFonts w:eastAsia="Calibri" w:cs="Arial"/>
              </w:rPr>
              <w:t>05_122403811_0105_1_2</w:t>
            </w:r>
          </w:p>
        </w:tc>
        <w:tc>
          <w:tcPr>
            <w:tcW w:w="2187" w:type="pct"/>
          </w:tcPr>
          <w:p w14:paraId="30FB4C01" w14:textId="77777777" w:rsidR="00712B4F" w:rsidRPr="003F4759" w:rsidRDefault="00712B4F" w:rsidP="00887D75">
            <w:pPr>
              <w:pStyle w:val="Table"/>
              <w:rPr>
                <w:rFonts w:eastAsia="Calibri" w:cs="Arial"/>
              </w:rPr>
            </w:pPr>
            <w:r w:rsidRPr="003F4759">
              <w:rPr>
                <w:rFonts w:cs="Arial"/>
                <w:color w:val="000000"/>
              </w:rPr>
              <w:t>Wheelchair controls other than joystick</w:t>
            </w:r>
          </w:p>
        </w:tc>
        <w:tc>
          <w:tcPr>
            <w:tcW w:w="343" w:type="pct"/>
          </w:tcPr>
          <w:p w14:paraId="339F99CE"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0CDC4CB4" w14:textId="4A7B88DE" w:rsidR="00712B4F" w:rsidRPr="003F4759" w:rsidRDefault="00F705B8" w:rsidP="00F21973">
            <w:pPr>
              <w:pStyle w:val="Table"/>
              <w:jc w:val="center"/>
              <w:rPr>
                <w:rFonts w:eastAsia="Times New Roman" w:cs="Arial"/>
                <w:sz w:val="20"/>
                <w:szCs w:val="20"/>
                <w:lang w:eastAsia="en-AU"/>
              </w:rPr>
            </w:pPr>
            <w:r w:rsidRPr="003F4759">
              <w:rPr>
                <w:rFonts w:cs="Arial"/>
                <w:color w:val="000000"/>
                <w:sz w:val="20"/>
                <w:szCs w:val="20"/>
              </w:rPr>
              <w:t>N</w:t>
            </w:r>
          </w:p>
        </w:tc>
      </w:tr>
      <w:tr w:rsidR="00712B4F" w:rsidRPr="000E7672" w14:paraId="1FAF2799" w14:textId="77777777" w:rsidTr="003F4759">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4FA5E220" w14:textId="70CE8B4F" w:rsidR="00712B4F" w:rsidRPr="003F4759" w:rsidRDefault="00F705B8" w:rsidP="00D02942">
            <w:pPr>
              <w:pStyle w:val="Table"/>
              <w:rPr>
                <w:rFonts w:eastAsia="Calibri" w:cs="Arial"/>
              </w:rPr>
            </w:pPr>
            <w:r w:rsidRPr="003F4759">
              <w:rPr>
                <w:rFonts w:cs="Arial"/>
                <w:color w:val="000000"/>
              </w:rPr>
              <w:t>Wheelchair Accessory - Powered Adjustment for Limbs or Recline or Elevate</w:t>
            </w:r>
          </w:p>
        </w:tc>
        <w:tc>
          <w:tcPr>
            <w:tcW w:w="931" w:type="pct"/>
          </w:tcPr>
          <w:p w14:paraId="29E0D558" w14:textId="257F1C4E" w:rsidR="00F705B8" w:rsidRPr="003F4759" w:rsidRDefault="00F705B8">
            <w:pPr>
              <w:pStyle w:val="Table"/>
              <w:rPr>
                <w:rFonts w:eastAsia="Calibri" w:cs="Arial"/>
              </w:rPr>
            </w:pPr>
            <w:r w:rsidRPr="003F4759">
              <w:rPr>
                <w:rFonts w:eastAsia="Calibri" w:cs="Arial"/>
              </w:rPr>
              <w:t>05_122490811_0105_1_2</w:t>
            </w:r>
          </w:p>
        </w:tc>
        <w:tc>
          <w:tcPr>
            <w:tcW w:w="2187" w:type="pct"/>
          </w:tcPr>
          <w:p w14:paraId="31656424" w14:textId="77777777" w:rsidR="00712B4F" w:rsidRPr="003F4759" w:rsidRDefault="00712B4F" w:rsidP="00887D75">
            <w:pPr>
              <w:pStyle w:val="Table"/>
              <w:rPr>
                <w:rFonts w:eastAsia="Calibri" w:cs="Arial"/>
              </w:rPr>
            </w:pPr>
            <w:r w:rsidRPr="003F4759">
              <w:rPr>
                <w:rFonts w:cs="Arial"/>
                <w:color w:val="000000"/>
              </w:rPr>
              <w:t>Powered postural support components (e.g. leg supports) other than tilt-in-space or elevate</w:t>
            </w:r>
          </w:p>
        </w:tc>
        <w:tc>
          <w:tcPr>
            <w:tcW w:w="343" w:type="pct"/>
          </w:tcPr>
          <w:p w14:paraId="19BF8462"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63466C21" w14:textId="76A554B5" w:rsidR="00712B4F" w:rsidRPr="000E7672" w:rsidRDefault="00F705B8" w:rsidP="00F21973">
            <w:pPr>
              <w:pStyle w:val="Table"/>
              <w:jc w:val="center"/>
              <w:rPr>
                <w:rFonts w:eastAsia="Times New Roman" w:cs="Arial"/>
                <w:sz w:val="20"/>
                <w:szCs w:val="20"/>
                <w:lang w:eastAsia="en-AU"/>
              </w:rPr>
            </w:pPr>
            <w:r w:rsidRPr="003F4759">
              <w:rPr>
                <w:rFonts w:cs="Arial"/>
                <w:color w:val="000000"/>
                <w:sz w:val="20"/>
                <w:szCs w:val="20"/>
              </w:rPr>
              <w:t>N</w:t>
            </w:r>
          </w:p>
        </w:tc>
      </w:tr>
      <w:tr w:rsidR="003211D9" w:rsidRPr="000E7672" w14:paraId="5C68484E" w14:textId="77777777" w:rsidTr="003F4759">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DBDDBCE" w14:textId="46609C03" w:rsidR="003211D9" w:rsidRPr="003F4759" w:rsidDel="00F705B8" w:rsidRDefault="003211D9" w:rsidP="00D02942">
            <w:pPr>
              <w:pStyle w:val="Table"/>
              <w:rPr>
                <w:rFonts w:cs="Arial"/>
                <w:color w:val="000000"/>
              </w:rPr>
            </w:pPr>
            <w:r w:rsidRPr="003F4759">
              <w:rPr>
                <w:rFonts w:cs="Arial"/>
                <w:color w:val="000000"/>
              </w:rPr>
              <w:t>Wheelchair - Powered with Powered Standing Mechanism</w:t>
            </w:r>
          </w:p>
        </w:tc>
        <w:tc>
          <w:tcPr>
            <w:tcW w:w="931" w:type="pct"/>
          </w:tcPr>
          <w:p w14:paraId="17A63372" w14:textId="5164E67F" w:rsidR="003211D9" w:rsidRPr="003F4759" w:rsidDel="00F705B8" w:rsidRDefault="003211D9">
            <w:pPr>
              <w:pStyle w:val="Table"/>
              <w:rPr>
                <w:rFonts w:cs="Arial"/>
                <w:color w:val="000000"/>
              </w:rPr>
            </w:pPr>
            <w:r w:rsidRPr="003F4759">
              <w:rPr>
                <w:rFonts w:cs="Arial"/>
                <w:color w:val="000000"/>
              </w:rPr>
              <w:t>05_122306139_0105_1_2</w:t>
            </w:r>
          </w:p>
        </w:tc>
        <w:tc>
          <w:tcPr>
            <w:tcW w:w="2187" w:type="pct"/>
          </w:tcPr>
          <w:p w14:paraId="5E106C70" w14:textId="075939F4" w:rsidR="003211D9" w:rsidRPr="003F4759" w:rsidRDefault="003211D9" w:rsidP="00E11C0F">
            <w:pPr>
              <w:pStyle w:val="Table"/>
              <w:rPr>
                <w:rFonts w:cs="Arial"/>
                <w:color w:val="000000"/>
              </w:rPr>
            </w:pPr>
            <w:r w:rsidRPr="003F4759">
              <w:rPr>
                <w:rFonts w:cs="Arial"/>
                <w:color w:val="000000"/>
              </w:rPr>
              <w:t>Powered wheelchair with inc</w:t>
            </w:r>
            <w:r w:rsidR="00E11C0F" w:rsidRPr="003F4759">
              <w:rPr>
                <w:rFonts w:cs="Arial"/>
                <w:color w:val="000000"/>
              </w:rPr>
              <w:t>luded powered features to enable the participant to stand while still posturally secured in the chair.</w:t>
            </w:r>
          </w:p>
        </w:tc>
        <w:tc>
          <w:tcPr>
            <w:tcW w:w="343" w:type="pct"/>
          </w:tcPr>
          <w:p w14:paraId="371CDE3A" w14:textId="79ED1155" w:rsidR="003211D9" w:rsidRPr="003F4759" w:rsidRDefault="00E11C0F" w:rsidP="00887D75">
            <w:pPr>
              <w:pStyle w:val="Table"/>
              <w:rPr>
                <w:rFonts w:cs="Arial"/>
                <w:color w:val="000000"/>
                <w:sz w:val="20"/>
                <w:szCs w:val="20"/>
              </w:rPr>
            </w:pPr>
            <w:r w:rsidRPr="003F4759">
              <w:rPr>
                <w:rFonts w:cs="Arial"/>
                <w:color w:val="000000"/>
                <w:sz w:val="20"/>
                <w:szCs w:val="20"/>
              </w:rPr>
              <w:t>Each</w:t>
            </w:r>
          </w:p>
        </w:tc>
        <w:tc>
          <w:tcPr>
            <w:tcW w:w="473" w:type="pct"/>
          </w:tcPr>
          <w:p w14:paraId="6986333B" w14:textId="5DFC8633" w:rsidR="003211D9" w:rsidRPr="003F4759" w:rsidDel="00F705B8" w:rsidRDefault="00E11C0F" w:rsidP="00F21973">
            <w:pPr>
              <w:pStyle w:val="Table"/>
              <w:jc w:val="center"/>
              <w:rPr>
                <w:rFonts w:cs="Arial"/>
                <w:color w:val="000000"/>
                <w:sz w:val="20"/>
                <w:szCs w:val="20"/>
              </w:rPr>
            </w:pPr>
            <w:r w:rsidRPr="003F4759">
              <w:rPr>
                <w:rFonts w:cs="Arial"/>
                <w:color w:val="000000"/>
                <w:sz w:val="20"/>
                <w:szCs w:val="20"/>
              </w:rPr>
              <w:t>Y</w:t>
            </w:r>
          </w:p>
        </w:tc>
      </w:tr>
      <w:tr w:rsidR="00712B4F" w:rsidRPr="000E7672" w14:paraId="55C94D70" w14:textId="77777777" w:rsidTr="003F4759">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1D8EEADB" w14:textId="450D2823" w:rsidR="00F705B8" w:rsidRPr="003F4759" w:rsidRDefault="00F705B8" w:rsidP="00D02942">
            <w:pPr>
              <w:pStyle w:val="Table"/>
              <w:rPr>
                <w:rFonts w:eastAsia="Calibri" w:cs="Arial"/>
              </w:rPr>
            </w:pPr>
            <w:r w:rsidRPr="003F4759">
              <w:rPr>
                <w:rFonts w:eastAsia="Calibri" w:cs="Arial"/>
              </w:rPr>
              <w:t>Wheelchair - Powered Base with Tilt - All Terrain/Heavy Duty Base</w:t>
            </w:r>
          </w:p>
        </w:tc>
        <w:tc>
          <w:tcPr>
            <w:tcW w:w="931" w:type="pct"/>
          </w:tcPr>
          <w:p w14:paraId="0ED497F9" w14:textId="77777777" w:rsidR="00712B4F" w:rsidRPr="003F4759" w:rsidRDefault="00712B4F" w:rsidP="00887D75">
            <w:pPr>
              <w:pStyle w:val="Table"/>
              <w:rPr>
                <w:rFonts w:eastAsia="Calibri" w:cs="Arial"/>
              </w:rPr>
            </w:pPr>
            <w:r w:rsidRPr="003F4759">
              <w:rPr>
                <w:rFonts w:cs="Arial"/>
                <w:color w:val="000000"/>
              </w:rPr>
              <w:t>05_122306191_0105_1_2</w:t>
            </w:r>
          </w:p>
        </w:tc>
        <w:tc>
          <w:tcPr>
            <w:tcW w:w="2187" w:type="pct"/>
          </w:tcPr>
          <w:p w14:paraId="0CD6D8B8" w14:textId="75A47743" w:rsidR="00712B4F" w:rsidRPr="003F4759" w:rsidRDefault="00712B4F" w:rsidP="00887D75">
            <w:pPr>
              <w:pStyle w:val="Table"/>
              <w:rPr>
                <w:rFonts w:eastAsia="Calibri" w:cs="Arial"/>
              </w:rPr>
            </w:pPr>
            <w:r w:rsidRPr="003F4759">
              <w:rPr>
                <w:rFonts w:cs="Arial"/>
                <w:color w:val="000000"/>
              </w:rPr>
              <w:t>Powered wheelchair with the capability of being used across different terrains including rough/sandy settings (</w:t>
            </w:r>
            <w:r w:rsidR="002E2630" w:rsidRPr="003F4759">
              <w:rPr>
                <w:rFonts w:cs="Arial"/>
                <w:color w:val="000000"/>
              </w:rPr>
              <w:t xml:space="preserve">may or may not include tilt/recline - </w:t>
            </w:r>
            <w:r w:rsidRPr="003F4759">
              <w:rPr>
                <w:rFonts w:cs="Arial"/>
                <w:color w:val="000000"/>
              </w:rPr>
              <w:t>not including seating)</w:t>
            </w:r>
          </w:p>
        </w:tc>
        <w:tc>
          <w:tcPr>
            <w:tcW w:w="343" w:type="pct"/>
          </w:tcPr>
          <w:p w14:paraId="2944B33B"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4B9CB49A" w14:textId="77777777" w:rsidR="00712B4F" w:rsidRPr="003F4759" w:rsidRDefault="00712B4F" w:rsidP="00F21973">
            <w:pPr>
              <w:pStyle w:val="Table"/>
              <w:jc w:val="center"/>
              <w:rPr>
                <w:rFonts w:eastAsia="Times New Roman" w:cs="Arial"/>
                <w:sz w:val="20"/>
                <w:szCs w:val="20"/>
                <w:lang w:eastAsia="en-AU"/>
              </w:rPr>
            </w:pPr>
            <w:r w:rsidRPr="003F4759">
              <w:rPr>
                <w:rFonts w:cs="Arial"/>
                <w:color w:val="000000"/>
                <w:sz w:val="20"/>
                <w:szCs w:val="20"/>
              </w:rPr>
              <w:t>Y</w:t>
            </w:r>
          </w:p>
        </w:tc>
      </w:tr>
      <w:tr w:rsidR="00712B4F" w:rsidRPr="000E7672" w14:paraId="65A8CBEA" w14:textId="77777777" w:rsidTr="003F4759">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6ACA532" w14:textId="5FDE92B6" w:rsidR="005466CF" w:rsidRPr="003F4759" w:rsidRDefault="005466CF" w:rsidP="00D02942">
            <w:pPr>
              <w:pStyle w:val="Table"/>
              <w:rPr>
                <w:rFonts w:eastAsia="Calibri" w:cs="Arial"/>
              </w:rPr>
            </w:pPr>
            <w:r w:rsidRPr="003F4759">
              <w:rPr>
                <w:rFonts w:eastAsia="Calibri" w:cs="Arial"/>
              </w:rPr>
              <w:t>Wheelchair - Powered Base with or without Tilt - Indoor/Outdoor use</w:t>
            </w:r>
          </w:p>
        </w:tc>
        <w:tc>
          <w:tcPr>
            <w:tcW w:w="931" w:type="pct"/>
          </w:tcPr>
          <w:p w14:paraId="484A2B08" w14:textId="34036607" w:rsidR="005466CF" w:rsidRPr="003F4759" w:rsidRDefault="005466CF">
            <w:pPr>
              <w:pStyle w:val="Table"/>
              <w:rPr>
                <w:rFonts w:eastAsia="Calibri" w:cs="Arial"/>
              </w:rPr>
            </w:pPr>
            <w:r w:rsidRPr="003F4759">
              <w:rPr>
                <w:rFonts w:eastAsia="Calibri" w:cs="Arial"/>
              </w:rPr>
              <w:t>05_122306811_0105_1_2</w:t>
            </w:r>
          </w:p>
        </w:tc>
        <w:tc>
          <w:tcPr>
            <w:tcW w:w="2187" w:type="pct"/>
          </w:tcPr>
          <w:p w14:paraId="6061B0C4" w14:textId="7593DA0C" w:rsidR="00712B4F" w:rsidRPr="003F4759" w:rsidRDefault="007E69EF" w:rsidP="00887D75">
            <w:pPr>
              <w:pStyle w:val="Table"/>
              <w:rPr>
                <w:rFonts w:eastAsia="Calibri" w:cs="Arial"/>
              </w:rPr>
            </w:pPr>
            <w:r w:rsidRPr="003F4759">
              <w:rPr>
                <w:rFonts w:cs="Arial"/>
                <w:color w:val="000000"/>
              </w:rPr>
              <w:t>P</w:t>
            </w:r>
            <w:r w:rsidR="00712B4F" w:rsidRPr="003F4759">
              <w:rPr>
                <w:rFonts w:cs="Arial"/>
                <w:color w:val="000000"/>
              </w:rPr>
              <w:t>owered wheelchair for adult or child use</w:t>
            </w:r>
            <w:r w:rsidR="002E2630" w:rsidRPr="003F4759">
              <w:rPr>
                <w:rFonts w:cs="Arial"/>
                <w:color w:val="000000"/>
              </w:rPr>
              <w:t xml:space="preserve"> in general settings</w:t>
            </w:r>
            <w:r w:rsidR="00712B4F" w:rsidRPr="003F4759">
              <w:rPr>
                <w:rFonts w:cs="Arial"/>
                <w:color w:val="000000"/>
              </w:rPr>
              <w:t xml:space="preserve">, </w:t>
            </w:r>
            <w:r w:rsidR="002E2630" w:rsidRPr="003F4759">
              <w:rPr>
                <w:rFonts w:cs="Arial"/>
                <w:color w:val="000000"/>
              </w:rPr>
              <w:t xml:space="preserve">(with/without tilt) </w:t>
            </w:r>
            <w:r w:rsidR="00712B4F" w:rsidRPr="003F4759">
              <w:rPr>
                <w:rFonts w:cs="Arial"/>
                <w:color w:val="000000"/>
              </w:rPr>
              <w:t>with factory seating</w:t>
            </w:r>
          </w:p>
        </w:tc>
        <w:tc>
          <w:tcPr>
            <w:tcW w:w="343" w:type="pct"/>
          </w:tcPr>
          <w:p w14:paraId="1EC72765"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593F1F83" w14:textId="6601E17B" w:rsidR="00712B4F" w:rsidRPr="003F4759" w:rsidRDefault="005466CF" w:rsidP="00F21973">
            <w:pPr>
              <w:pStyle w:val="Table"/>
              <w:jc w:val="center"/>
              <w:rPr>
                <w:rFonts w:eastAsia="Times New Roman" w:cs="Arial"/>
                <w:sz w:val="20"/>
                <w:szCs w:val="20"/>
                <w:lang w:eastAsia="en-AU"/>
              </w:rPr>
            </w:pPr>
            <w:r w:rsidRPr="003F4759">
              <w:rPr>
                <w:rFonts w:cs="Arial"/>
                <w:color w:val="000000"/>
                <w:sz w:val="20"/>
                <w:szCs w:val="20"/>
              </w:rPr>
              <w:t>N</w:t>
            </w:r>
          </w:p>
        </w:tc>
      </w:tr>
      <w:tr w:rsidR="00C066F6" w:rsidRPr="000E7672" w14:paraId="3FF9E906" w14:textId="77777777" w:rsidTr="003F4759">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93D9D3E" w14:textId="487B4EEE" w:rsidR="00C066F6" w:rsidRPr="003F4759" w:rsidRDefault="00C066F6" w:rsidP="00887D75">
            <w:pPr>
              <w:pStyle w:val="Table"/>
              <w:rPr>
                <w:rFonts w:cs="Arial"/>
                <w:color w:val="000000"/>
              </w:rPr>
            </w:pPr>
            <w:r w:rsidRPr="003F4759">
              <w:rPr>
                <w:rFonts w:cs="Arial"/>
                <w:color w:val="000000"/>
              </w:rPr>
              <w:t>Wheelchair - Powered Base - Portable/Folding</w:t>
            </w:r>
          </w:p>
        </w:tc>
        <w:tc>
          <w:tcPr>
            <w:tcW w:w="931" w:type="pct"/>
          </w:tcPr>
          <w:p w14:paraId="2BC64916" w14:textId="66A87B81" w:rsidR="00C066F6" w:rsidRPr="003F4759" w:rsidRDefault="00C066F6" w:rsidP="00887D75">
            <w:pPr>
              <w:pStyle w:val="Table"/>
              <w:rPr>
                <w:rFonts w:cs="Arial"/>
                <w:color w:val="000000"/>
              </w:rPr>
            </w:pPr>
            <w:r w:rsidRPr="003F4759">
              <w:rPr>
                <w:rFonts w:cs="Arial"/>
                <w:color w:val="000000"/>
              </w:rPr>
              <w:t>05_122306824_0105_1_2</w:t>
            </w:r>
          </w:p>
        </w:tc>
        <w:tc>
          <w:tcPr>
            <w:tcW w:w="2187" w:type="pct"/>
          </w:tcPr>
          <w:p w14:paraId="70EEAA9B" w14:textId="4F937E7E" w:rsidR="00C066F6" w:rsidRPr="003F4759" w:rsidRDefault="002E2630" w:rsidP="00D02942">
            <w:pPr>
              <w:pStyle w:val="Table"/>
              <w:rPr>
                <w:rFonts w:cs="Arial"/>
                <w:color w:val="000000"/>
              </w:rPr>
            </w:pPr>
            <w:r w:rsidRPr="003F4759">
              <w:rPr>
                <w:rFonts w:cs="Arial"/>
                <w:color w:val="000000"/>
              </w:rPr>
              <w:t>Powered wheelchair base for general use (may or may not include tilt/recline - not including seating)</w:t>
            </w:r>
            <w:r w:rsidR="00283592" w:rsidRPr="003F4759">
              <w:rPr>
                <w:rFonts w:cs="Arial"/>
                <w:color w:val="000000"/>
              </w:rPr>
              <w:t>, that is portable or foldable particularly for transpor</w:t>
            </w:r>
            <w:r w:rsidR="00C77380" w:rsidRPr="003F4759">
              <w:rPr>
                <w:rFonts w:cs="Arial"/>
                <w:color w:val="000000"/>
              </w:rPr>
              <w:t>.</w:t>
            </w:r>
          </w:p>
        </w:tc>
        <w:tc>
          <w:tcPr>
            <w:tcW w:w="343" w:type="pct"/>
          </w:tcPr>
          <w:p w14:paraId="0F13DF71" w14:textId="476A4C92" w:rsidR="00C066F6" w:rsidRPr="003F4759" w:rsidRDefault="00C066F6" w:rsidP="00887D75">
            <w:pPr>
              <w:pStyle w:val="Table"/>
              <w:rPr>
                <w:rFonts w:cs="Arial"/>
                <w:color w:val="000000"/>
                <w:sz w:val="20"/>
                <w:szCs w:val="20"/>
              </w:rPr>
            </w:pPr>
            <w:r w:rsidRPr="003F4759">
              <w:rPr>
                <w:rFonts w:cs="Arial"/>
                <w:color w:val="000000"/>
                <w:sz w:val="20"/>
                <w:szCs w:val="20"/>
              </w:rPr>
              <w:t>Each</w:t>
            </w:r>
          </w:p>
        </w:tc>
        <w:tc>
          <w:tcPr>
            <w:tcW w:w="473" w:type="pct"/>
          </w:tcPr>
          <w:p w14:paraId="086FB185" w14:textId="4F146789" w:rsidR="00C066F6" w:rsidRPr="003F4759" w:rsidRDefault="00C066F6" w:rsidP="00F21973">
            <w:pPr>
              <w:pStyle w:val="Table"/>
              <w:jc w:val="center"/>
              <w:rPr>
                <w:rFonts w:cs="Arial"/>
                <w:color w:val="000000"/>
                <w:sz w:val="20"/>
                <w:szCs w:val="20"/>
              </w:rPr>
            </w:pPr>
            <w:r w:rsidRPr="003F4759">
              <w:rPr>
                <w:rFonts w:cs="Arial"/>
                <w:color w:val="000000"/>
                <w:sz w:val="20"/>
                <w:szCs w:val="20"/>
              </w:rPr>
              <w:t>N</w:t>
            </w:r>
          </w:p>
        </w:tc>
      </w:tr>
      <w:tr w:rsidR="00712B4F" w:rsidRPr="000E7672" w14:paraId="116C391F" w14:textId="77777777" w:rsidTr="003F4759">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169A767" w14:textId="77777777" w:rsidR="00712B4F" w:rsidRPr="003F4759" w:rsidRDefault="00712B4F" w:rsidP="00887D75">
            <w:pPr>
              <w:pStyle w:val="Table"/>
              <w:rPr>
                <w:rFonts w:eastAsia="Calibri" w:cs="Arial"/>
              </w:rPr>
            </w:pPr>
            <w:r w:rsidRPr="003F4759">
              <w:rPr>
                <w:rFonts w:cs="Arial"/>
                <w:color w:val="000000"/>
              </w:rPr>
              <w:t>Scooter: Heavy Duty/Robust Activity Specific</w:t>
            </w:r>
          </w:p>
        </w:tc>
        <w:tc>
          <w:tcPr>
            <w:tcW w:w="931" w:type="pct"/>
          </w:tcPr>
          <w:p w14:paraId="6D47D010" w14:textId="222DDF95" w:rsidR="00712B4F" w:rsidRPr="003F4759" w:rsidRDefault="005466CF" w:rsidP="00D02942">
            <w:pPr>
              <w:pStyle w:val="Table"/>
              <w:rPr>
                <w:rFonts w:eastAsia="Calibri" w:cs="Arial"/>
              </w:rPr>
            </w:pPr>
            <w:r w:rsidRPr="003F4759">
              <w:rPr>
                <w:rFonts w:cs="Arial"/>
                <w:color w:val="000000"/>
              </w:rPr>
              <w:t>05_122303891_0105_1_2</w:t>
            </w:r>
          </w:p>
        </w:tc>
        <w:tc>
          <w:tcPr>
            <w:tcW w:w="2187" w:type="pct"/>
          </w:tcPr>
          <w:p w14:paraId="7705F81C" w14:textId="77777777" w:rsidR="00712B4F" w:rsidRPr="003F4759" w:rsidRDefault="00712B4F" w:rsidP="00887D75">
            <w:pPr>
              <w:pStyle w:val="Table"/>
              <w:rPr>
                <w:rFonts w:eastAsia="Calibri" w:cs="Arial"/>
              </w:rPr>
            </w:pPr>
            <w:r w:rsidRPr="003F4759">
              <w:rPr>
                <w:rFonts w:cs="Arial"/>
                <w:color w:val="000000"/>
              </w:rPr>
              <w:t>Powered 4 wheeled scooter for use by an individual of significant weight (&gt;150kg) or in adverse settings</w:t>
            </w:r>
          </w:p>
        </w:tc>
        <w:tc>
          <w:tcPr>
            <w:tcW w:w="343" w:type="pct"/>
          </w:tcPr>
          <w:p w14:paraId="3B0C4594"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60D61EE6" w14:textId="24403593" w:rsidR="00712B4F" w:rsidRPr="003F4759" w:rsidRDefault="005466CF" w:rsidP="00F21973">
            <w:pPr>
              <w:pStyle w:val="Table"/>
              <w:jc w:val="center"/>
              <w:rPr>
                <w:rFonts w:eastAsia="Times New Roman" w:cs="Arial"/>
                <w:sz w:val="20"/>
                <w:szCs w:val="20"/>
                <w:lang w:eastAsia="en-AU"/>
              </w:rPr>
            </w:pPr>
            <w:r w:rsidRPr="003F4759">
              <w:rPr>
                <w:rFonts w:cs="Arial"/>
                <w:color w:val="000000"/>
                <w:sz w:val="20"/>
                <w:szCs w:val="20"/>
              </w:rPr>
              <w:t>N</w:t>
            </w:r>
          </w:p>
        </w:tc>
      </w:tr>
      <w:tr w:rsidR="00712B4F" w:rsidRPr="000E7672" w14:paraId="1EBCC4AA" w14:textId="77777777" w:rsidTr="003F4759">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7FD80C63" w14:textId="77777777" w:rsidR="00712B4F" w:rsidRPr="003F4759" w:rsidRDefault="00712B4F" w:rsidP="00887D75">
            <w:pPr>
              <w:pStyle w:val="Table"/>
              <w:rPr>
                <w:rFonts w:eastAsia="Calibri" w:cs="Arial"/>
              </w:rPr>
            </w:pPr>
            <w:r w:rsidRPr="003F4759">
              <w:rPr>
                <w:rFonts w:cs="Arial"/>
                <w:color w:val="000000"/>
              </w:rPr>
              <w:t>Scooter: Indoor/Outdoor Use</w:t>
            </w:r>
          </w:p>
        </w:tc>
        <w:tc>
          <w:tcPr>
            <w:tcW w:w="931" w:type="pct"/>
          </w:tcPr>
          <w:p w14:paraId="1E601FAA" w14:textId="64E86272" w:rsidR="00712B4F" w:rsidRPr="003F4759" w:rsidRDefault="005466CF" w:rsidP="00D02942">
            <w:pPr>
              <w:pStyle w:val="Table"/>
              <w:rPr>
                <w:rFonts w:eastAsia="Calibri" w:cs="Arial"/>
              </w:rPr>
            </w:pPr>
            <w:r w:rsidRPr="003F4759">
              <w:rPr>
                <w:rFonts w:cs="Arial"/>
                <w:color w:val="000000"/>
              </w:rPr>
              <w:t>05_122303811_0105_1_2</w:t>
            </w:r>
          </w:p>
        </w:tc>
        <w:tc>
          <w:tcPr>
            <w:tcW w:w="2187" w:type="pct"/>
          </w:tcPr>
          <w:p w14:paraId="68AB6D3C" w14:textId="23936029" w:rsidR="00712B4F" w:rsidRPr="003F4759" w:rsidRDefault="00712B4F" w:rsidP="00887D75">
            <w:pPr>
              <w:pStyle w:val="Table"/>
              <w:rPr>
                <w:rFonts w:eastAsia="Calibri" w:cs="Arial"/>
              </w:rPr>
            </w:pPr>
            <w:r w:rsidRPr="003F4759">
              <w:rPr>
                <w:rFonts w:cs="Arial"/>
                <w:color w:val="000000"/>
              </w:rPr>
              <w:t xml:space="preserve">Powered </w:t>
            </w:r>
            <w:r w:rsidR="007E69EF" w:rsidRPr="003F4759">
              <w:rPr>
                <w:rFonts w:cs="Arial"/>
                <w:color w:val="000000"/>
              </w:rPr>
              <w:t xml:space="preserve">occupant </w:t>
            </w:r>
            <w:r w:rsidRPr="003F4759">
              <w:rPr>
                <w:rFonts w:cs="Arial"/>
                <w:color w:val="000000"/>
              </w:rPr>
              <w:t>operated</w:t>
            </w:r>
            <w:r w:rsidR="007E69EF" w:rsidRPr="003F4759">
              <w:rPr>
                <w:rFonts w:cs="Arial"/>
                <w:color w:val="000000"/>
              </w:rPr>
              <w:t xml:space="preserve"> wheeled</w:t>
            </w:r>
            <w:r w:rsidRPr="003F4759">
              <w:rPr>
                <w:rFonts w:cs="Arial"/>
                <w:color w:val="000000"/>
              </w:rPr>
              <w:t xml:space="preserve"> scooter</w:t>
            </w:r>
            <w:r w:rsidR="00283592" w:rsidRPr="003F4759">
              <w:rPr>
                <w:rFonts w:cs="Arial"/>
                <w:color w:val="000000"/>
              </w:rPr>
              <w:t xml:space="preserve"> for general use</w:t>
            </w:r>
          </w:p>
        </w:tc>
        <w:tc>
          <w:tcPr>
            <w:tcW w:w="343" w:type="pct"/>
          </w:tcPr>
          <w:p w14:paraId="138A84A5"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440F6C5B" w14:textId="34317C52" w:rsidR="00712B4F" w:rsidRPr="003F4759" w:rsidRDefault="005466CF" w:rsidP="00F21973">
            <w:pPr>
              <w:pStyle w:val="Table"/>
              <w:jc w:val="center"/>
              <w:rPr>
                <w:rFonts w:eastAsia="Times New Roman" w:cs="Arial"/>
                <w:sz w:val="20"/>
                <w:szCs w:val="20"/>
                <w:lang w:eastAsia="en-AU"/>
              </w:rPr>
            </w:pPr>
            <w:r w:rsidRPr="003F4759">
              <w:rPr>
                <w:rFonts w:cs="Arial"/>
                <w:color w:val="000000"/>
                <w:sz w:val="20"/>
                <w:szCs w:val="20"/>
              </w:rPr>
              <w:t>N</w:t>
            </w:r>
          </w:p>
        </w:tc>
      </w:tr>
      <w:tr w:rsidR="008D196F" w:rsidRPr="000E7672" w14:paraId="35B8A1ED" w14:textId="77777777" w:rsidTr="003F4759">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F510527" w14:textId="611FFB5B" w:rsidR="008D196F" w:rsidRPr="003F4759" w:rsidDel="005466CF" w:rsidRDefault="008D196F" w:rsidP="00887D75">
            <w:pPr>
              <w:pStyle w:val="Table"/>
              <w:rPr>
                <w:rFonts w:cs="Arial"/>
                <w:color w:val="000000"/>
              </w:rPr>
            </w:pPr>
            <w:r w:rsidRPr="003F4759">
              <w:rPr>
                <w:rFonts w:cs="Arial"/>
                <w:color w:val="000000"/>
              </w:rPr>
              <w:t>Scooter (Electrically Powered) - Portable</w:t>
            </w:r>
          </w:p>
        </w:tc>
        <w:tc>
          <w:tcPr>
            <w:tcW w:w="931" w:type="pct"/>
          </w:tcPr>
          <w:p w14:paraId="523F62A3" w14:textId="1D544145" w:rsidR="008D196F" w:rsidRPr="003F4759" w:rsidDel="005466CF" w:rsidRDefault="008D196F" w:rsidP="00887D75">
            <w:pPr>
              <w:pStyle w:val="Table"/>
              <w:rPr>
                <w:rFonts w:cs="Arial"/>
                <w:color w:val="000000"/>
              </w:rPr>
            </w:pPr>
            <w:r w:rsidRPr="003F4759">
              <w:rPr>
                <w:rFonts w:cs="Arial"/>
                <w:color w:val="000000"/>
              </w:rPr>
              <w:t>05_122303911_0105_1_2</w:t>
            </w:r>
          </w:p>
        </w:tc>
        <w:tc>
          <w:tcPr>
            <w:tcW w:w="2187" w:type="pct"/>
          </w:tcPr>
          <w:p w14:paraId="64B7ED44" w14:textId="7D645204" w:rsidR="008D196F" w:rsidRPr="003F4759" w:rsidRDefault="00283592" w:rsidP="00887D75">
            <w:pPr>
              <w:pStyle w:val="Table"/>
              <w:rPr>
                <w:rFonts w:cs="Arial"/>
                <w:color w:val="000000"/>
              </w:rPr>
            </w:pPr>
            <w:r w:rsidRPr="003F4759">
              <w:rPr>
                <w:rFonts w:cs="Arial"/>
                <w:color w:val="000000"/>
              </w:rPr>
              <w:t>Powered portable or foldable wheeled scooter, primarily for indoor use</w:t>
            </w:r>
          </w:p>
        </w:tc>
        <w:tc>
          <w:tcPr>
            <w:tcW w:w="343" w:type="pct"/>
          </w:tcPr>
          <w:p w14:paraId="7F1632AD" w14:textId="385604A3" w:rsidR="008D196F" w:rsidRPr="003F4759" w:rsidRDefault="008D196F" w:rsidP="00887D75">
            <w:pPr>
              <w:pStyle w:val="Table"/>
              <w:rPr>
                <w:rFonts w:cs="Arial"/>
                <w:color w:val="000000"/>
                <w:sz w:val="20"/>
                <w:szCs w:val="20"/>
              </w:rPr>
            </w:pPr>
            <w:r w:rsidRPr="003F4759">
              <w:rPr>
                <w:rFonts w:cs="Arial"/>
                <w:color w:val="000000"/>
                <w:sz w:val="20"/>
                <w:szCs w:val="20"/>
              </w:rPr>
              <w:t>Each</w:t>
            </w:r>
          </w:p>
        </w:tc>
        <w:tc>
          <w:tcPr>
            <w:tcW w:w="473" w:type="pct"/>
          </w:tcPr>
          <w:p w14:paraId="11A3030C" w14:textId="2DCB63E8" w:rsidR="008D196F" w:rsidRPr="003F4759" w:rsidDel="005466CF" w:rsidRDefault="008D196F" w:rsidP="00F21973">
            <w:pPr>
              <w:pStyle w:val="Table"/>
              <w:jc w:val="center"/>
              <w:rPr>
                <w:rFonts w:cs="Arial"/>
                <w:color w:val="000000"/>
                <w:sz w:val="20"/>
                <w:szCs w:val="20"/>
              </w:rPr>
            </w:pPr>
            <w:r w:rsidRPr="003F4759">
              <w:rPr>
                <w:rFonts w:cs="Arial"/>
                <w:color w:val="000000"/>
                <w:sz w:val="20"/>
                <w:szCs w:val="20"/>
              </w:rPr>
              <w:t>N</w:t>
            </w:r>
          </w:p>
        </w:tc>
      </w:tr>
      <w:tr w:rsidR="00712B4F" w:rsidRPr="000E7672" w14:paraId="5E9E2284" w14:textId="77777777" w:rsidTr="003F4759">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6E175F33" w14:textId="7EFC32DF" w:rsidR="00712B4F" w:rsidRPr="003F4759" w:rsidRDefault="005466CF" w:rsidP="00D02942">
            <w:pPr>
              <w:pStyle w:val="Table"/>
              <w:rPr>
                <w:rFonts w:eastAsia="Calibri" w:cs="Arial"/>
              </w:rPr>
            </w:pPr>
            <w:r w:rsidRPr="003F4759">
              <w:rPr>
                <w:rFonts w:cs="Arial"/>
                <w:color w:val="000000"/>
              </w:rPr>
              <w:t>Technology and other device positioning and mounting systems</w:t>
            </w:r>
          </w:p>
        </w:tc>
        <w:tc>
          <w:tcPr>
            <w:tcW w:w="931" w:type="pct"/>
          </w:tcPr>
          <w:p w14:paraId="11AC0B56" w14:textId="7002F412" w:rsidR="00712B4F" w:rsidRPr="003F4759" w:rsidRDefault="005466CF">
            <w:pPr>
              <w:pStyle w:val="Table"/>
              <w:rPr>
                <w:rFonts w:eastAsia="Calibri" w:cs="Arial"/>
              </w:rPr>
            </w:pPr>
            <w:r w:rsidRPr="003F4759">
              <w:rPr>
                <w:rFonts w:cs="Arial"/>
                <w:color w:val="000000"/>
              </w:rPr>
              <w:t>05_242400811_0103_1_2</w:t>
            </w:r>
          </w:p>
        </w:tc>
        <w:tc>
          <w:tcPr>
            <w:tcW w:w="2187" w:type="pct"/>
          </w:tcPr>
          <w:p w14:paraId="103B93A0" w14:textId="77777777" w:rsidR="00712B4F" w:rsidRPr="003F4759" w:rsidRDefault="00712B4F" w:rsidP="00887D75">
            <w:pPr>
              <w:pStyle w:val="Table"/>
              <w:rPr>
                <w:rFonts w:eastAsia="Calibri" w:cs="Arial"/>
              </w:rPr>
            </w:pPr>
            <w:r w:rsidRPr="003F4759">
              <w:rPr>
                <w:rFonts w:cs="Arial"/>
                <w:color w:val="000000"/>
              </w:rPr>
              <w:t>Devices for positioning objects (including other AT devices) close to the person to enable easy reach and operation e.g. wheelchair AAC device mounts</w:t>
            </w:r>
          </w:p>
        </w:tc>
        <w:tc>
          <w:tcPr>
            <w:tcW w:w="343" w:type="pct"/>
          </w:tcPr>
          <w:p w14:paraId="589B0923"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4EBA5D67" w14:textId="140F0FF2" w:rsidR="00712B4F" w:rsidRPr="003F4759" w:rsidRDefault="005466CF" w:rsidP="00F21973">
            <w:pPr>
              <w:pStyle w:val="Table"/>
              <w:jc w:val="center"/>
              <w:rPr>
                <w:rFonts w:eastAsia="Times New Roman" w:cs="Arial"/>
                <w:sz w:val="20"/>
                <w:szCs w:val="20"/>
                <w:lang w:eastAsia="en-AU"/>
              </w:rPr>
            </w:pPr>
            <w:r w:rsidRPr="003F4759">
              <w:rPr>
                <w:rFonts w:cs="Arial"/>
                <w:color w:val="000000"/>
                <w:sz w:val="20"/>
                <w:szCs w:val="20"/>
              </w:rPr>
              <w:t>N</w:t>
            </w:r>
          </w:p>
        </w:tc>
      </w:tr>
      <w:tr w:rsidR="00712B4F" w:rsidRPr="000E7672" w14:paraId="4791F29D" w14:textId="77777777" w:rsidTr="003F4759">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739F0395" w14:textId="77777777" w:rsidR="00712B4F" w:rsidRPr="003F4759" w:rsidRDefault="00712B4F" w:rsidP="00887D75">
            <w:pPr>
              <w:pStyle w:val="Table"/>
              <w:rPr>
                <w:rFonts w:eastAsia="Calibri" w:cs="Arial"/>
              </w:rPr>
            </w:pPr>
            <w:r w:rsidRPr="003F4759">
              <w:rPr>
                <w:rFonts w:cs="Arial"/>
                <w:color w:val="000000"/>
              </w:rPr>
              <w:t>Tyres</w:t>
            </w:r>
          </w:p>
        </w:tc>
        <w:tc>
          <w:tcPr>
            <w:tcW w:w="931" w:type="pct"/>
          </w:tcPr>
          <w:p w14:paraId="36595EF8" w14:textId="77777777" w:rsidR="00712B4F" w:rsidRPr="003F4759" w:rsidRDefault="00712B4F" w:rsidP="00887D75">
            <w:pPr>
              <w:pStyle w:val="Table"/>
              <w:rPr>
                <w:rFonts w:eastAsia="Calibri" w:cs="Arial"/>
              </w:rPr>
            </w:pPr>
            <w:r w:rsidRPr="003F4759">
              <w:rPr>
                <w:rFonts w:cs="Arial"/>
                <w:color w:val="000000"/>
              </w:rPr>
              <w:t>05_501224309_0105_1_2</w:t>
            </w:r>
          </w:p>
        </w:tc>
        <w:tc>
          <w:tcPr>
            <w:tcW w:w="2187" w:type="pct"/>
          </w:tcPr>
          <w:p w14:paraId="1D9D230B" w14:textId="1B45525D" w:rsidR="00712B4F" w:rsidRPr="003F4759" w:rsidRDefault="00712B4F" w:rsidP="00887D75">
            <w:pPr>
              <w:pStyle w:val="Table"/>
              <w:rPr>
                <w:rFonts w:eastAsia="Calibri" w:cs="Arial"/>
              </w:rPr>
            </w:pPr>
            <w:r w:rsidRPr="003F4759">
              <w:rPr>
                <w:rFonts w:cs="Arial"/>
                <w:color w:val="000000"/>
              </w:rPr>
              <w:t>Replacement tyres for wheelchair or scooter</w:t>
            </w:r>
            <w:r w:rsidR="00283592" w:rsidRPr="003F4759">
              <w:rPr>
                <w:rFonts w:cs="Arial"/>
                <w:color w:val="000000"/>
              </w:rPr>
              <w:t xml:space="preserve"> (see repair codes)</w:t>
            </w:r>
          </w:p>
        </w:tc>
        <w:tc>
          <w:tcPr>
            <w:tcW w:w="343" w:type="pct"/>
          </w:tcPr>
          <w:p w14:paraId="30561365"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7132DE95" w14:textId="77777777" w:rsidR="00712B4F" w:rsidRPr="003F4759" w:rsidRDefault="00712B4F" w:rsidP="00F21973">
            <w:pPr>
              <w:pStyle w:val="Table"/>
              <w:jc w:val="center"/>
              <w:rPr>
                <w:rFonts w:eastAsia="Times New Roman" w:cs="Arial"/>
                <w:sz w:val="20"/>
                <w:szCs w:val="20"/>
                <w:lang w:eastAsia="en-AU"/>
              </w:rPr>
            </w:pPr>
            <w:r w:rsidRPr="003F4759">
              <w:rPr>
                <w:rFonts w:cs="Arial"/>
                <w:color w:val="000000"/>
                <w:sz w:val="20"/>
                <w:szCs w:val="20"/>
              </w:rPr>
              <w:t>N</w:t>
            </w:r>
          </w:p>
        </w:tc>
      </w:tr>
      <w:tr w:rsidR="00712B4F" w:rsidRPr="000E7672" w14:paraId="1E9A804E" w14:textId="77777777" w:rsidTr="003F4759">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95B5E73" w14:textId="6B24FD70" w:rsidR="005466CF" w:rsidRPr="003F4759" w:rsidRDefault="00712B4F" w:rsidP="00F705B8">
            <w:pPr>
              <w:pStyle w:val="Table"/>
              <w:rPr>
                <w:rFonts w:cs="Arial"/>
                <w:color w:val="000000"/>
              </w:rPr>
            </w:pPr>
            <w:r w:rsidRPr="003F4759">
              <w:rPr>
                <w:rFonts w:cs="Arial"/>
                <w:color w:val="000000"/>
              </w:rPr>
              <w:t>Wheelchair Accessory - Health-Related A</w:t>
            </w:r>
            <w:r w:rsidR="007E69EF" w:rsidRPr="003F4759">
              <w:rPr>
                <w:rFonts w:cs="Arial"/>
                <w:color w:val="000000"/>
              </w:rPr>
              <w:t>T</w:t>
            </w:r>
            <w:r w:rsidRPr="003F4759">
              <w:rPr>
                <w:rFonts w:cs="Arial"/>
                <w:color w:val="000000"/>
              </w:rPr>
              <w:t>/Ventilator Carrier</w:t>
            </w:r>
          </w:p>
        </w:tc>
        <w:tc>
          <w:tcPr>
            <w:tcW w:w="931" w:type="pct"/>
          </w:tcPr>
          <w:p w14:paraId="582A766D" w14:textId="3D654C6E" w:rsidR="005466CF" w:rsidRPr="003F4759" w:rsidRDefault="005466CF" w:rsidP="00887D75">
            <w:pPr>
              <w:pStyle w:val="Table"/>
              <w:rPr>
                <w:rFonts w:cs="Arial"/>
                <w:color w:val="000000"/>
              </w:rPr>
            </w:pPr>
          </w:p>
          <w:p w14:paraId="21433673" w14:textId="4990EEEA" w:rsidR="005466CF" w:rsidRPr="003F4759" w:rsidRDefault="005466CF" w:rsidP="00887D75">
            <w:pPr>
              <w:pStyle w:val="Table"/>
              <w:rPr>
                <w:rFonts w:eastAsia="Calibri" w:cs="Arial"/>
              </w:rPr>
            </w:pPr>
            <w:r w:rsidRPr="003F4759">
              <w:rPr>
                <w:rFonts w:eastAsia="Calibri" w:cs="Arial"/>
              </w:rPr>
              <w:t>05_122442871_0105_1_2</w:t>
            </w:r>
          </w:p>
        </w:tc>
        <w:tc>
          <w:tcPr>
            <w:tcW w:w="2187" w:type="pct"/>
          </w:tcPr>
          <w:p w14:paraId="2A8C96FF" w14:textId="77777777" w:rsidR="00712B4F" w:rsidRPr="003F4759" w:rsidRDefault="00712B4F" w:rsidP="00887D75">
            <w:pPr>
              <w:pStyle w:val="Table"/>
              <w:rPr>
                <w:rFonts w:eastAsia="Calibri" w:cs="Arial"/>
              </w:rPr>
            </w:pPr>
            <w:r w:rsidRPr="003F4759">
              <w:rPr>
                <w:rFonts w:cs="Arial"/>
                <w:color w:val="000000"/>
              </w:rPr>
              <w:t>Wheelchair mounted accessories to safely secure health or ventilation support AT</w:t>
            </w:r>
          </w:p>
        </w:tc>
        <w:tc>
          <w:tcPr>
            <w:tcW w:w="343" w:type="pct"/>
          </w:tcPr>
          <w:p w14:paraId="6E897778" w14:textId="77777777" w:rsidR="00712B4F" w:rsidRPr="003F4759" w:rsidRDefault="00712B4F" w:rsidP="00887D75">
            <w:pPr>
              <w:pStyle w:val="Table"/>
              <w:rPr>
                <w:rFonts w:eastAsia="Times New Roman" w:cs="Arial"/>
                <w:sz w:val="20"/>
                <w:szCs w:val="20"/>
                <w:lang w:eastAsia="en-AU"/>
              </w:rPr>
            </w:pPr>
            <w:r w:rsidRPr="003F4759">
              <w:rPr>
                <w:rFonts w:cs="Arial"/>
                <w:color w:val="000000"/>
                <w:sz w:val="20"/>
                <w:szCs w:val="20"/>
              </w:rPr>
              <w:t>Each</w:t>
            </w:r>
          </w:p>
        </w:tc>
        <w:tc>
          <w:tcPr>
            <w:tcW w:w="473" w:type="pct"/>
          </w:tcPr>
          <w:p w14:paraId="2AB937B2" w14:textId="7231FAA4" w:rsidR="00712B4F" w:rsidRPr="003F4759" w:rsidRDefault="00F705B8" w:rsidP="00F21973">
            <w:pPr>
              <w:pStyle w:val="Table"/>
              <w:jc w:val="center"/>
              <w:rPr>
                <w:rFonts w:eastAsia="Times New Roman" w:cs="Arial"/>
                <w:sz w:val="20"/>
                <w:szCs w:val="20"/>
                <w:lang w:eastAsia="en-AU"/>
              </w:rPr>
            </w:pPr>
            <w:r w:rsidRPr="003F4759">
              <w:rPr>
                <w:rFonts w:cs="Arial"/>
                <w:color w:val="000000"/>
                <w:sz w:val="20"/>
                <w:szCs w:val="20"/>
              </w:rPr>
              <w:t>N</w:t>
            </w:r>
          </w:p>
        </w:tc>
      </w:tr>
    </w:tbl>
    <w:p w14:paraId="2839059B" w14:textId="77777777" w:rsidR="00BD1267" w:rsidRPr="000E7672" w:rsidRDefault="00BD1267">
      <w:pPr>
        <w:spacing w:line="276" w:lineRule="auto"/>
        <w:rPr>
          <w:b/>
          <w:color w:val="6A2875"/>
          <w:sz w:val="30"/>
          <w:szCs w:val="30"/>
          <w:lang w:val="en"/>
        </w:rPr>
      </w:pPr>
      <w:bookmarkStart w:id="962" w:name="_Toc467243744"/>
      <w:bookmarkStart w:id="963" w:name="_Toc479064189"/>
      <w:r w:rsidRPr="000E7672">
        <w:br w:type="page"/>
      </w:r>
    </w:p>
    <w:p w14:paraId="2E98D9E9" w14:textId="77777777" w:rsidR="00D42690" w:rsidRPr="000E7672" w:rsidRDefault="00D42690" w:rsidP="00A5731B">
      <w:pPr>
        <w:pStyle w:val="Heading2"/>
      </w:pPr>
      <w:bookmarkStart w:id="964" w:name="_Toc73386288"/>
      <w:bookmarkStart w:id="965" w:name="_Toc73386573"/>
      <w:bookmarkStart w:id="966" w:name="_Toc97019107"/>
      <w:r w:rsidRPr="000E7672">
        <w:lastRenderedPageBreak/>
        <w:t>Prosthetics and orthotics</w:t>
      </w:r>
      <w:bookmarkEnd w:id="964"/>
      <w:bookmarkEnd w:id="965"/>
      <w:bookmarkEnd w:id="966"/>
    </w:p>
    <w:p w14:paraId="38EC87E0" w14:textId="3A1E2C1F" w:rsidR="00FD7251" w:rsidRPr="00D02942" w:rsidRDefault="00824656" w:rsidP="00B30854">
      <w:pPr>
        <w:rPr>
          <w:rFonts w:eastAsia="Times New Roman"/>
          <w:sz w:val="32"/>
        </w:rPr>
      </w:pPr>
      <w:r w:rsidRPr="000E7672">
        <w:t xml:space="preserve">These include customised and/or custom-made prosthetic and orthotic supports. Additional guidance about delivering prosthetic and orthotic supports are available on the </w:t>
      </w:r>
      <w:hyperlink r:id="rId40" w:history="1">
        <w:r w:rsidRPr="000E7672">
          <w:rPr>
            <w:rStyle w:val="Hyperlink"/>
          </w:rPr>
          <w:t>NDIS website</w:t>
        </w:r>
      </w:hyperlink>
      <w:r w:rsidRPr="000E7672">
        <w:t>.</w:t>
      </w:r>
      <w:r w:rsidR="003945C8" w:rsidRPr="000E7672">
        <w:t xml:space="preserve"> </w:t>
      </w:r>
      <w:r w:rsidR="00C309F5">
        <w:rPr>
          <w:lang w:eastAsia="en-AU"/>
        </w:rPr>
        <w:t>Low cost</w:t>
      </w:r>
      <w:r w:rsidR="003945C8" w:rsidRPr="000E7672">
        <w:rPr>
          <w:lang w:eastAsia="en-AU"/>
        </w:rPr>
        <w:t xml:space="preserve"> assistive technology in this category should be claimed under the line item ‘</w:t>
      </w:r>
      <w:r w:rsidR="0091033A" w:rsidRPr="000E7672">
        <w:rPr>
          <w:b/>
          <w:lang w:eastAsia="en-AU"/>
        </w:rPr>
        <w:t xml:space="preserve">Low Cost AT - Personal Mobility </w:t>
      </w:r>
      <w:r w:rsidR="003945C8" w:rsidRPr="000E7672">
        <w:rPr>
          <w:b/>
          <w:lang w:eastAsia="en-AU"/>
        </w:rPr>
        <w:t>03_</w:t>
      </w:r>
      <w:r w:rsidR="00272757" w:rsidRPr="000E7672">
        <w:rPr>
          <w:b/>
          <w:lang w:eastAsia="en-AU"/>
        </w:rPr>
        <w:t>120000911</w:t>
      </w:r>
      <w:r w:rsidR="003945C8" w:rsidRPr="000E7672">
        <w:rPr>
          <w:b/>
          <w:lang w:eastAsia="en-AU"/>
        </w:rPr>
        <w:t>_0105_1_1</w:t>
      </w:r>
      <w:r w:rsidR="003945C8" w:rsidRPr="000E7672">
        <w:rPr>
          <w:lang w:eastAsia="en-AU"/>
        </w:rPr>
        <w:t xml:space="preserve">’ from the Consumables budget (see </w:t>
      </w:r>
      <w:hyperlink w:anchor="_Daily_adaptive_equipment" w:history="1">
        <w:r w:rsidR="003945C8" w:rsidRPr="000E7672">
          <w:rPr>
            <w:rStyle w:val="Hyperlink"/>
            <w:lang w:eastAsia="en-AU"/>
          </w:rPr>
          <w:t>Section 2.2</w:t>
        </w:r>
      </w:hyperlink>
      <w:r w:rsidR="003945C8" w:rsidRPr="000E7672">
        <w:rPr>
          <w:lang w:eastAsia="en-AU"/>
        </w:rPr>
        <w:t>).</w:t>
      </w:r>
      <w:r w:rsidR="00D02942">
        <w:rPr>
          <w:lang w:eastAsia="en-AU"/>
        </w:rPr>
        <w:t xml:space="preserve"> Codes (apart from shoes) are for a </w:t>
      </w:r>
      <w:r w:rsidR="00D02942">
        <w:rPr>
          <w:b/>
          <w:lang w:eastAsia="en-AU"/>
        </w:rPr>
        <w:t>single</w:t>
      </w:r>
      <w:r w:rsidR="00D02942">
        <w:rPr>
          <w:lang w:eastAsia="en-AU"/>
        </w:rPr>
        <w:t xml:space="preserve"> item – bilateral claim 2x units.</w:t>
      </w:r>
    </w:p>
    <w:tbl>
      <w:tblPr>
        <w:tblStyle w:val="LightShading-Accent4"/>
        <w:tblW w:w="4994" w:type="pct"/>
        <w:tblLook w:val="0420" w:firstRow="1" w:lastRow="0" w:firstColumn="0" w:lastColumn="0" w:noHBand="0" w:noVBand="1"/>
        <w:tblCaption w:val="Prosthetics and orthotics"/>
      </w:tblPr>
      <w:tblGrid>
        <w:gridCol w:w="4834"/>
        <w:gridCol w:w="4217"/>
        <w:gridCol w:w="9907"/>
        <w:gridCol w:w="1554"/>
        <w:gridCol w:w="2138"/>
      </w:tblGrid>
      <w:tr w:rsidR="00D42690" w:rsidRPr="000E7672" w14:paraId="09026110"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7" w:type="pct"/>
            <w:vAlign w:val="center"/>
          </w:tcPr>
          <w:p w14:paraId="65257A1C" w14:textId="77777777" w:rsidR="00D42690" w:rsidRPr="000E7672" w:rsidRDefault="00D42690" w:rsidP="00887D75">
            <w:pPr>
              <w:pStyle w:val="Table"/>
            </w:pPr>
            <w:r w:rsidRPr="000E7672">
              <w:t>Support Item</w:t>
            </w:r>
          </w:p>
        </w:tc>
        <w:tc>
          <w:tcPr>
            <w:tcW w:w="931" w:type="pct"/>
            <w:vAlign w:val="center"/>
          </w:tcPr>
          <w:p w14:paraId="69CA66ED" w14:textId="77777777" w:rsidR="00D42690" w:rsidRPr="000E7672" w:rsidRDefault="00D42690" w:rsidP="00887D75">
            <w:pPr>
              <w:pStyle w:val="Table"/>
            </w:pPr>
            <w:r w:rsidRPr="000E7672">
              <w:t>Support Item Ref No.</w:t>
            </w:r>
          </w:p>
        </w:tc>
        <w:tc>
          <w:tcPr>
            <w:tcW w:w="2187" w:type="pct"/>
            <w:vAlign w:val="center"/>
          </w:tcPr>
          <w:p w14:paraId="14DB7B60" w14:textId="77777777" w:rsidR="00D42690" w:rsidRPr="000E7672" w:rsidRDefault="00D42690" w:rsidP="00887D75">
            <w:pPr>
              <w:pStyle w:val="Table"/>
            </w:pPr>
            <w:r w:rsidRPr="000E7672">
              <w:t>Description</w:t>
            </w:r>
          </w:p>
        </w:tc>
        <w:tc>
          <w:tcPr>
            <w:tcW w:w="343" w:type="pct"/>
            <w:vAlign w:val="center"/>
          </w:tcPr>
          <w:p w14:paraId="4318CD38" w14:textId="77777777" w:rsidR="00D42690" w:rsidRPr="000E7672" w:rsidRDefault="00D42690" w:rsidP="00887D75">
            <w:pPr>
              <w:pStyle w:val="Table"/>
            </w:pPr>
            <w:r w:rsidRPr="000E7672">
              <w:t>UOM</w:t>
            </w:r>
          </w:p>
        </w:tc>
        <w:tc>
          <w:tcPr>
            <w:tcW w:w="472" w:type="pct"/>
            <w:vAlign w:val="center"/>
          </w:tcPr>
          <w:p w14:paraId="2985B1CA" w14:textId="77777777" w:rsidR="00D42690" w:rsidRPr="000E7672" w:rsidRDefault="00D42690" w:rsidP="00F21973">
            <w:pPr>
              <w:pStyle w:val="Table"/>
              <w:jc w:val="center"/>
            </w:pPr>
            <w:r w:rsidRPr="000E7672">
              <w:t>Quote Required</w:t>
            </w:r>
          </w:p>
        </w:tc>
      </w:tr>
      <w:tr w:rsidR="0030542F" w:rsidRPr="000E7672" w14:paraId="078712CD"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B524BA6" w14:textId="4B02402A" w:rsidR="004C0194" w:rsidRPr="003F4759" w:rsidRDefault="004C0194" w:rsidP="00D02942">
            <w:pPr>
              <w:pStyle w:val="Table"/>
              <w:rPr>
                <w:rFonts w:eastAsia="Calibri" w:cs="Arial"/>
              </w:rPr>
            </w:pPr>
            <w:r w:rsidRPr="003F4759">
              <w:rPr>
                <w:rFonts w:eastAsia="Calibri" w:cs="Arial"/>
              </w:rPr>
              <w:t>Prosthesis- Accessory - Arm and Hand for Sport and Leisure</w:t>
            </w:r>
          </w:p>
        </w:tc>
        <w:tc>
          <w:tcPr>
            <w:tcW w:w="931" w:type="pct"/>
          </w:tcPr>
          <w:p w14:paraId="5F2CF8EB" w14:textId="13B5425A" w:rsidR="004C0194" w:rsidRPr="003F4759" w:rsidRDefault="004C0194">
            <w:pPr>
              <w:pStyle w:val="Table"/>
              <w:rPr>
                <w:rFonts w:eastAsia="Calibri" w:cs="Arial"/>
              </w:rPr>
            </w:pPr>
            <w:r w:rsidRPr="003F4759">
              <w:rPr>
                <w:rFonts w:eastAsia="Calibri" w:cs="Arial"/>
              </w:rPr>
              <w:t>05_061826871_0135_1_2</w:t>
            </w:r>
          </w:p>
        </w:tc>
        <w:tc>
          <w:tcPr>
            <w:tcW w:w="2187" w:type="pct"/>
          </w:tcPr>
          <w:p w14:paraId="5B563280" w14:textId="77777777" w:rsidR="0030542F" w:rsidRPr="003F4759" w:rsidRDefault="0030542F" w:rsidP="00887D75">
            <w:pPr>
              <w:pStyle w:val="Table"/>
              <w:rPr>
                <w:rFonts w:eastAsia="Calibri" w:cs="Arial"/>
              </w:rPr>
            </w:pPr>
            <w:r w:rsidRPr="003F4759">
              <w:rPr>
                <w:rFonts w:cs="Arial"/>
              </w:rPr>
              <w:t>A hardware device or adaptions for arm and/or hand prosthetics, to enable participation in sport.</w:t>
            </w:r>
          </w:p>
        </w:tc>
        <w:tc>
          <w:tcPr>
            <w:tcW w:w="343" w:type="pct"/>
          </w:tcPr>
          <w:p w14:paraId="14DC3E41"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604D10B6" w14:textId="77777777" w:rsidR="0030542F" w:rsidRPr="003F4759" w:rsidRDefault="0030542F" w:rsidP="00F21973">
            <w:pPr>
              <w:pStyle w:val="Table"/>
              <w:jc w:val="center"/>
              <w:rPr>
                <w:rFonts w:eastAsia="Calibri" w:cs="Arial"/>
                <w:sz w:val="20"/>
                <w:szCs w:val="20"/>
              </w:rPr>
            </w:pPr>
            <w:r w:rsidRPr="003F4759">
              <w:rPr>
                <w:rFonts w:cs="Arial"/>
                <w:sz w:val="20"/>
                <w:szCs w:val="20"/>
              </w:rPr>
              <w:t>N</w:t>
            </w:r>
          </w:p>
        </w:tc>
      </w:tr>
      <w:tr w:rsidR="0030542F" w:rsidRPr="000E7672" w14:paraId="1465759F"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53E0F3" w14:textId="5B538BD4" w:rsidR="004C0194" w:rsidRPr="003F4759" w:rsidRDefault="004C0194" w:rsidP="00D02942">
            <w:pPr>
              <w:pStyle w:val="Table"/>
              <w:rPr>
                <w:rFonts w:eastAsia="Calibri" w:cs="Arial"/>
              </w:rPr>
            </w:pPr>
            <w:r w:rsidRPr="003F4759">
              <w:rPr>
                <w:rFonts w:eastAsia="Calibri" w:cs="Arial"/>
              </w:rPr>
              <w:t>Orthosis - Dynamic or Lycra - Full Body</w:t>
            </w:r>
          </w:p>
        </w:tc>
        <w:tc>
          <w:tcPr>
            <w:tcW w:w="931" w:type="pct"/>
          </w:tcPr>
          <w:p w14:paraId="62E9A504" w14:textId="088A1EED" w:rsidR="004C0194" w:rsidRPr="003F4759" w:rsidRDefault="004C0194">
            <w:pPr>
              <w:pStyle w:val="Table"/>
              <w:rPr>
                <w:rFonts w:eastAsia="Calibri" w:cs="Arial"/>
              </w:rPr>
            </w:pPr>
            <w:r w:rsidRPr="003F4759">
              <w:rPr>
                <w:rFonts w:eastAsia="Calibri" w:cs="Arial"/>
              </w:rPr>
              <w:t>05_061290821_0135_1_2</w:t>
            </w:r>
          </w:p>
        </w:tc>
        <w:tc>
          <w:tcPr>
            <w:tcW w:w="2187" w:type="pct"/>
          </w:tcPr>
          <w:p w14:paraId="386C6305" w14:textId="77777777" w:rsidR="0030542F" w:rsidRPr="003F4759" w:rsidRDefault="0030542F" w:rsidP="00887D75">
            <w:pPr>
              <w:pStyle w:val="Table"/>
              <w:rPr>
                <w:rFonts w:eastAsia="Calibri" w:cs="Arial"/>
              </w:rPr>
            </w:pPr>
            <w:r w:rsidRPr="003F4759">
              <w:rPr>
                <w:rFonts w:cs="Arial"/>
              </w:rPr>
              <w:t xml:space="preserve">Elastane-based or other orthoses for the full body (excluding head) designed to improve functioning </w:t>
            </w:r>
          </w:p>
        </w:tc>
        <w:tc>
          <w:tcPr>
            <w:tcW w:w="343" w:type="pct"/>
          </w:tcPr>
          <w:p w14:paraId="311F851E"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2142A29F" w14:textId="0786825B" w:rsidR="0030542F" w:rsidRPr="003F4759" w:rsidRDefault="004C0194" w:rsidP="00F21973">
            <w:pPr>
              <w:pStyle w:val="Table"/>
              <w:jc w:val="center"/>
              <w:rPr>
                <w:rFonts w:eastAsia="Calibri" w:cs="Arial"/>
                <w:sz w:val="20"/>
                <w:szCs w:val="20"/>
              </w:rPr>
            </w:pPr>
            <w:r w:rsidRPr="003F4759">
              <w:rPr>
                <w:rFonts w:cs="Arial"/>
                <w:sz w:val="20"/>
                <w:szCs w:val="20"/>
              </w:rPr>
              <w:t>N</w:t>
            </w:r>
          </w:p>
        </w:tc>
      </w:tr>
      <w:tr w:rsidR="00C44BF0" w:rsidRPr="000E7672" w14:paraId="6F7B2115" w14:textId="77777777" w:rsidTr="00FF3BDD">
        <w:trPr>
          <w:cnfStyle w:val="000000100000" w:firstRow="0" w:lastRow="0" w:firstColumn="0" w:lastColumn="0" w:oddVBand="0" w:evenVBand="0" w:oddHBand="1" w:evenHBand="0" w:firstRowFirstColumn="0" w:firstRowLastColumn="0" w:lastRowFirstColumn="0" w:lastRowLastColumn="0"/>
          <w:trHeight w:val="282"/>
        </w:trPr>
        <w:tc>
          <w:tcPr>
            <w:tcW w:w="1067" w:type="pct"/>
          </w:tcPr>
          <w:p w14:paraId="135E0FA9" w14:textId="77777777" w:rsidR="00C44BF0" w:rsidRPr="003F4759" w:rsidRDefault="00C44BF0" w:rsidP="00887D75">
            <w:pPr>
              <w:pStyle w:val="Table"/>
              <w:rPr>
                <w:rFonts w:eastAsia="Calibri" w:cs="Arial"/>
              </w:rPr>
            </w:pPr>
            <w:r w:rsidRPr="003F4759">
              <w:rPr>
                <w:rFonts w:cs="Arial"/>
              </w:rPr>
              <w:t>Upper Limb orthotic - Dynamic or Lycra</w:t>
            </w:r>
          </w:p>
        </w:tc>
        <w:tc>
          <w:tcPr>
            <w:tcW w:w="931" w:type="pct"/>
          </w:tcPr>
          <w:p w14:paraId="1A8B7108" w14:textId="77777777" w:rsidR="00C44BF0" w:rsidRPr="003F4759" w:rsidRDefault="00C44BF0" w:rsidP="00887D75">
            <w:pPr>
              <w:pStyle w:val="Table"/>
              <w:rPr>
                <w:rFonts w:eastAsia="Calibri" w:cs="Arial"/>
              </w:rPr>
            </w:pPr>
            <w:r w:rsidRPr="003F4759">
              <w:rPr>
                <w:rFonts w:cs="Arial"/>
              </w:rPr>
              <w:t>05_060688121_0135_1_2</w:t>
            </w:r>
          </w:p>
        </w:tc>
        <w:tc>
          <w:tcPr>
            <w:tcW w:w="2187" w:type="pct"/>
          </w:tcPr>
          <w:p w14:paraId="727C00F1" w14:textId="77777777" w:rsidR="00C44BF0" w:rsidRPr="003F4759" w:rsidRDefault="00C44BF0" w:rsidP="00887D75">
            <w:pPr>
              <w:pStyle w:val="Table"/>
              <w:rPr>
                <w:rFonts w:eastAsia="Calibri" w:cs="Arial"/>
              </w:rPr>
            </w:pPr>
            <w:r w:rsidRPr="003F4759">
              <w:rPr>
                <w:rFonts w:cs="Arial"/>
              </w:rPr>
              <w:t>Elastane-based or other orthoses for the upper limbs (e.g. arms, shoulder) designed to improve functioning</w:t>
            </w:r>
          </w:p>
        </w:tc>
        <w:tc>
          <w:tcPr>
            <w:tcW w:w="343" w:type="pct"/>
          </w:tcPr>
          <w:p w14:paraId="1A3D10DE" w14:textId="77777777" w:rsidR="00C44BF0" w:rsidRPr="003F4759" w:rsidRDefault="00C44BF0"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33BCDD1B" w14:textId="77777777" w:rsidR="00C44BF0" w:rsidRPr="003F4759" w:rsidRDefault="00C44BF0" w:rsidP="00F21973">
            <w:pPr>
              <w:pStyle w:val="Table"/>
              <w:jc w:val="center"/>
              <w:rPr>
                <w:rFonts w:eastAsia="Calibri" w:cs="Arial"/>
                <w:sz w:val="20"/>
                <w:szCs w:val="20"/>
              </w:rPr>
            </w:pPr>
            <w:r w:rsidRPr="003F4759">
              <w:rPr>
                <w:rFonts w:cs="Arial"/>
                <w:sz w:val="20"/>
                <w:szCs w:val="20"/>
              </w:rPr>
              <w:t>N</w:t>
            </w:r>
          </w:p>
        </w:tc>
      </w:tr>
      <w:tr w:rsidR="0030542F" w:rsidRPr="000E7672" w14:paraId="29F471DF" w14:textId="77777777" w:rsidTr="00FF3BDD">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61B11F62" w14:textId="1E2D45E0" w:rsidR="004D72C1" w:rsidRPr="003F4759" w:rsidRDefault="004D72C1" w:rsidP="00D02942">
            <w:pPr>
              <w:pStyle w:val="Table"/>
              <w:rPr>
                <w:rFonts w:eastAsia="Calibri" w:cs="Arial"/>
              </w:rPr>
            </w:pPr>
            <w:r w:rsidRPr="003F4759">
              <w:rPr>
                <w:rFonts w:eastAsia="Calibri" w:cs="Arial"/>
              </w:rPr>
              <w:t>Orthosis - Cervical and Cranial</w:t>
            </w:r>
          </w:p>
        </w:tc>
        <w:tc>
          <w:tcPr>
            <w:tcW w:w="931" w:type="pct"/>
          </w:tcPr>
          <w:p w14:paraId="630DDD13" w14:textId="77777777" w:rsidR="0030542F" w:rsidRPr="003F4759" w:rsidRDefault="0030542F" w:rsidP="00887D75">
            <w:pPr>
              <w:pStyle w:val="Table"/>
              <w:rPr>
                <w:rFonts w:eastAsia="Calibri" w:cs="Arial"/>
              </w:rPr>
            </w:pPr>
            <w:r w:rsidRPr="003F4759">
              <w:rPr>
                <w:rFonts w:cs="Arial"/>
              </w:rPr>
              <w:t>05_060315111_0135_1_2</w:t>
            </w:r>
          </w:p>
        </w:tc>
        <w:tc>
          <w:tcPr>
            <w:tcW w:w="2187" w:type="pct"/>
          </w:tcPr>
          <w:p w14:paraId="25E70004" w14:textId="60022655" w:rsidR="0030542F" w:rsidRPr="003F4759" w:rsidRDefault="00283592" w:rsidP="00D02942">
            <w:pPr>
              <w:pStyle w:val="Table"/>
              <w:rPr>
                <w:rFonts w:cs="Arial"/>
              </w:rPr>
            </w:pPr>
            <w:r w:rsidRPr="003F4759">
              <w:rPr>
                <w:rFonts w:cs="Arial"/>
              </w:rPr>
              <w:t>O</w:t>
            </w:r>
            <w:r w:rsidR="007E72D9" w:rsidRPr="003F4759">
              <w:rPr>
                <w:rFonts w:cs="Arial"/>
              </w:rPr>
              <w:t>r</w:t>
            </w:r>
            <w:r w:rsidR="0030542F" w:rsidRPr="003F4759">
              <w:rPr>
                <w:rFonts w:cs="Arial"/>
              </w:rPr>
              <w:t>thos</w:t>
            </w:r>
            <w:r w:rsidRPr="003F4759">
              <w:rPr>
                <w:rFonts w:cs="Arial"/>
              </w:rPr>
              <w:t>e</w:t>
            </w:r>
            <w:r w:rsidR="0030542F" w:rsidRPr="003F4759">
              <w:rPr>
                <w:rFonts w:cs="Arial"/>
              </w:rPr>
              <w:t>s for specific impairments of the neck or cranium (includes helmets).</w:t>
            </w:r>
          </w:p>
        </w:tc>
        <w:tc>
          <w:tcPr>
            <w:tcW w:w="343" w:type="pct"/>
          </w:tcPr>
          <w:p w14:paraId="29F85253"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367B0ED2" w14:textId="77777777" w:rsidR="0030542F" w:rsidRPr="003F4759" w:rsidRDefault="0030542F" w:rsidP="00F21973">
            <w:pPr>
              <w:pStyle w:val="Table"/>
              <w:jc w:val="center"/>
              <w:rPr>
                <w:rFonts w:eastAsia="Calibri" w:cs="Arial"/>
                <w:sz w:val="20"/>
                <w:szCs w:val="20"/>
              </w:rPr>
            </w:pPr>
            <w:r w:rsidRPr="003F4759">
              <w:rPr>
                <w:rFonts w:cs="Arial"/>
                <w:sz w:val="20"/>
                <w:szCs w:val="20"/>
              </w:rPr>
              <w:t>N</w:t>
            </w:r>
          </w:p>
        </w:tc>
      </w:tr>
      <w:tr w:rsidR="0030542F" w:rsidRPr="000E7672" w14:paraId="3EFA978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1C13ADA" w14:textId="36A0D2D4" w:rsidR="0030542F" w:rsidRPr="003F4759" w:rsidRDefault="004C0194" w:rsidP="00D02942">
            <w:pPr>
              <w:pStyle w:val="Table"/>
              <w:rPr>
                <w:rFonts w:eastAsia="Calibri" w:cs="Arial"/>
              </w:rPr>
            </w:pPr>
            <w:r w:rsidRPr="003F4759">
              <w:rPr>
                <w:rFonts w:cs="Arial"/>
              </w:rPr>
              <w:t>Orthosis - Cervico-Thoraco-Lumbo-Sacral</w:t>
            </w:r>
          </w:p>
        </w:tc>
        <w:tc>
          <w:tcPr>
            <w:tcW w:w="931" w:type="pct"/>
          </w:tcPr>
          <w:p w14:paraId="0CFB7193" w14:textId="5376C54A" w:rsidR="004C0194" w:rsidRPr="003F4759" w:rsidRDefault="004C0194">
            <w:pPr>
              <w:pStyle w:val="Table"/>
              <w:rPr>
                <w:rFonts w:eastAsia="Calibri" w:cs="Arial"/>
              </w:rPr>
            </w:pPr>
            <w:r w:rsidRPr="003F4759">
              <w:rPr>
                <w:rFonts w:eastAsia="Calibri" w:cs="Arial"/>
              </w:rPr>
              <w:t>05_060318821_0135_1_2</w:t>
            </w:r>
          </w:p>
        </w:tc>
        <w:tc>
          <w:tcPr>
            <w:tcW w:w="2187" w:type="pct"/>
          </w:tcPr>
          <w:p w14:paraId="2540C69B" w14:textId="633218C0" w:rsidR="0030542F" w:rsidRPr="003F4759" w:rsidRDefault="00283592" w:rsidP="00887D75">
            <w:pPr>
              <w:pStyle w:val="Table"/>
              <w:rPr>
                <w:rFonts w:eastAsia="Calibri" w:cs="Arial"/>
              </w:rPr>
            </w:pPr>
            <w:r w:rsidRPr="003F4759">
              <w:rPr>
                <w:rFonts w:cs="Arial"/>
              </w:rPr>
              <w:t>O</w:t>
            </w:r>
            <w:r w:rsidR="007E72D9" w:rsidRPr="003F4759">
              <w:rPr>
                <w:rFonts w:cs="Arial"/>
              </w:rPr>
              <w:t>r</w:t>
            </w:r>
            <w:r w:rsidR="0030542F" w:rsidRPr="003F4759">
              <w:rPr>
                <w:rFonts w:cs="Arial"/>
              </w:rPr>
              <w:t>thoses to apply external pressure to immobilize, support or correct spinal deformities.</w:t>
            </w:r>
          </w:p>
        </w:tc>
        <w:tc>
          <w:tcPr>
            <w:tcW w:w="343" w:type="pct"/>
          </w:tcPr>
          <w:p w14:paraId="410FF69C"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1C749165" w14:textId="13EC7650" w:rsidR="0030542F" w:rsidRPr="003F4759" w:rsidRDefault="004C0194" w:rsidP="00F21973">
            <w:pPr>
              <w:pStyle w:val="Table"/>
              <w:jc w:val="center"/>
              <w:rPr>
                <w:rFonts w:eastAsia="Calibri" w:cs="Arial"/>
                <w:sz w:val="20"/>
                <w:szCs w:val="20"/>
              </w:rPr>
            </w:pPr>
            <w:r w:rsidRPr="003F4759">
              <w:rPr>
                <w:rFonts w:cs="Arial"/>
                <w:sz w:val="20"/>
                <w:szCs w:val="20"/>
              </w:rPr>
              <w:t>N</w:t>
            </w:r>
          </w:p>
        </w:tc>
      </w:tr>
      <w:tr w:rsidR="0030542F" w:rsidRPr="000E7672" w14:paraId="0C3FF176"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94B71E" w14:textId="186594F6" w:rsidR="004D72C1" w:rsidRPr="003F4759" w:rsidRDefault="004D72C1" w:rsidP="00D02942">
            <w:pPr>
              <w:pStyle w:val="Table"/>
              <w:rPr>
                <w:rFonts w:eastAsia="Calibri" w:cs="Arial"/>
              </w:rPr>
            </w:pPr>
            <w:r w:rsidRPr="003F4759">
              <w:rPr>
                <w:rFonts w:eastAsia="Calibri" w:cs="Arial"/>
              </w:rPr>
              <w:t>Prosthesis - Lower Limb - Not Defined</w:t>
            </w:r>
          </w:p>
        </w:tc>
        <w:tc>
          <w:tcPr>
            <w:tcW w:w="931" w:type="pct"/>
          </w:tcPr>
          <w:p w14:paraId="1A41CAE6" w14:textId="77777777" w:rsidR="0030542F" w:rsidRPr="003F4759" w:rsidRDefault="0030542F" w:rsidP="00887D75">
            <w:pPr>
              <w:pStyle w:val="Table"/>
              <w:rPr>
                <w:rFonts w:eastAsia="Calibri" w:cs="Arial"/>
              </w:rPr>
            </w:pPr>
            <w:r w:rsidRPr="003F4759">
              <w:rPr>
                <w:rFonts w:cs="Arial"/>
              </w:rPr>
              <w:t>05_062488034_0135_1_2</w:t>
            </w:r>
          </w:p>
        </w:tc>
        <w:tc>
          <w:tcPr>
            <w:tcW w:w="2187" w:type="pct"/>
          </w:tcPr>
          <w:p w14:paraId="69119A97" w14:textId="77777777" w:rsidR="0030542F" w:rsidRPr="003F4759" w:rsidRDefault="0030542F" w:rsidP="00887D75">
            <w:pPr>
              <w:pStyle w:val="Table"/>
              <w:rPr>
                <w:rFonts w:eastAsia="Calibri" w:cs="Arial"/>
              </w:rPr>
            </w:pPr>
            <w:r w:rsidRPr="003F4759">
              <w:rPr>
                <w:rFonts w:cs="Arial"/>
              </w:rPr>
              <w:t>Prosthetic lower limb not otherwise classified below</w:t>
            </w:r>
          </w:p>
        </w:tc>
        <w:tc>
          <w:tcPr>
            <w:tcW w:w="343" w:type="pct"/>
          </w:tcPr>
          <w:p w14:paraId="6364862B"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227C0E5E" w14:textId="77777777" w:rsidR="0030542F" w:rsidRPr="003F4759" w:rsidRDefault="0030542F" w:rsidP="00F21973">
            <w:pPr>
              <w:pStyle w:val="Table"/>
              <w:jc w:val="center"/>
              <w:rPr>
                <w:rFonts w:eastAsia="Calibri" w:cs="Arial"/>
                <w:sz w:val="20"/>
                <w:szCs w:val="20"/>
              </w:rPr>
            </w:pPr>
            <w:r w:rsidRPr="003F4759">
              <w:rPr>
                <w:rFonts w:cs="Arial"/>
                <w:sz w:val="20"/>
                <w:szCs w:val="20"/>
              </w:rPr>
              <w:t>Y</w:t>
            </w:r>
          </w:p>
        </w:tc>
      </w:tr>
      <w:tr w:rsidR="0030542F" w:rsidRPr="000E7672" w14:paraId="2CCDE4B4"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66EAB8" w14:textId="77777777" w:rsidR="0030542F" w:rsidRPr="003F4759" w:rsidRDefault="00C44BF0" w:rsidP="00887D75">
            <w:pPr>
              <w:pStyle w:val="Table"/>
              <w:rPr>
                <w:rFonts w:eastAsia="Calibri" w:cs="Arial"/>
              </w:rPr>
            </w:pPr>
            <w:r w:rsidRPr="003F4759">
              <w:rPr>
                <w:rFonts w:cs="Arial"/>
              </w:rPr>
              <w:t>O</w:t>
            </w:r>
            <w:r w:rsidR="007E72D9" w:rsidRPr="003F4759">
              <w:rPr>
                <w:rFonts w:cs="Arial"/>
              </w:rPr>
              <w:t>r</w:t>
            </w:r>
            <w:r w:rsidR="0030542F" w:rsidRPr="003F4759">
              <w:rPr>
                <w:rFonts w:cs="Arial"/>
              </w:rPr>
              <w:t>thopaedic Shoes - Other Custom Made</w:t>
            </w:r>
          </w:p>
        </w:tc>
        <w:tc>
          <w:tcPr>
            <w:tcW w:w="931" w:type="pct"/>
          </w:tcPr>
          <w:p w14:paraId="18477FC5" w14:textId="62F05D49" w:rsidR="004C0194" w:rsidRPr="003F4759" w:rsidRDefault="004C0194" w:rsidP="00D02942">
            <w:pPr>
              <w:pStyle w:val="Table"/>
              <w:rPr>
                <w:rFonts w:eastAsia="Calibri" w:cs="Arial"/>
              </w:rPr>
            </w:pPr>
            <w:r w:rsidRPr="003F4759">
              <w:rPr>
                <w:rFonts w:eastAsia="Calibri" w:cs="Arial"/>
              </w:rPr>
              <w:t>05_061203821_0135_1_2</w:t>
            </w:r>
          </w:p>
        </w:tc>
        <w:tc>
          <w:tcPr>
            <w:tcW w:w="2187" w:type="pct"/>
          </w:tcPr>
          <w:p w14:paraId="09FD63C3" w14:textId="77777777" w:rsidR="0030542F" w:rsidRPr="003F4759" w:rsidRDefault="0030542F" w:rsidP="00887D75">
            <w:pPr>
              <w:pStyle w:val="Table"/>
              <w:rPr>
                <w:rFonts w:eastAsia="Calibri" w:cs="Arial"/>
              </w:rPr>
            </w:pPr>
            <w:r w:rsidRPr="003F4759">
              <w:rPr>
                <w:rFonts w:cs="Arial"/>
              </w:rPr>
              <w:t>Pair of shoes made for an individual who is unable to fit off the shelf or specialist shoes.</w:t>
            </w:r>
          </w:p>
        </w:tc>
        <w:tc>
          <w:tcPr>
            <w:tcW w:w="343" w:type="pct"/>
          </w:tcPr>
          <w:p w14:paraId="58E8F659"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7C3F8B3F" w14:textId="212B817B" w:rsidR="0030542F" w:rsidRPr="003F4759" w:rsidRDefault="004C0194" w:rsidP="00F21973">
            <w:pPr>
              <w:pStyle w:val="Table"/>
              <w:jc w:val="center"/>
              <w:rPr>
                <w:rFonts w:eastAsia="Calibri" w:cs="Arial"/>
                <w:sz w:val="20"/>
                <w:szCs w:val="20"/>
              </w:rPr>
            </w:pPr>
            <w:r w:rsidRPr="003F4759">
              <w:rPr>
                <w:rFonts w:cs="Arial"/>
                <w:sz w:val="20"/>
                <w:szCs w:val="20"/>
              </w:rPr>
              <w:t>N</w:t>
            </w:r>
          </w:p>
        </w:tc>
      </w:tr>
      <w:tr w:rsidR="0030542F" w:rsidRPr="000E7672" w14:paraId="29A1F654"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1CB87C2" w14:textId="77777777" w:rsidR="0030542F" w:rsidRPr="003F4759" w:rsidRDefault="00C44BF0" w:rsidP="00887D75">
            <w:pPr>
              <w:pStyle w:val="Table"/>
              <w:rPr>
                <w:rFonts w:eastAsia="Calibri" w:cs="Arial"/>
              </w:rPr>
            </w:pPr>
            <w:r w:rsidRPr="003F4759">
              <w:rPr>
                <w:rFonts w:cs="Arial"/>
              </w:rPr>
              <w:t>O</w:t>
            </w:r>
            <w:r w:rsidR="007E72D9" w:rsidRPr="003F4759">
              <w:rPr>
                <w:rFonts w:cs="Arial"/>
              </w:rPr>
              <w:t>r</w:t>
            </w:r>
            <w:r w:rsidR="0030542F" w:rsidRPr="003F4759">
              <w:rPr>
                <w:rFonts w:cs="Arial"/>
              </w:rPr>
              <w:t>thosis - Ankle Foot (AFO) - Custom Made</w:t>
            </w:r>
          </w:p>
        </w:tc>
        <w:tc>
          <w:tcPr>
            <w:tcW w:w="931" w:type="pct"/>
          </w:tcPr>
          <w:p w14:paraId="28240A6D" w14:textId="648E257E" w:rsidR="004C0194" w:rsidRPr="003F4759" w:rsidRDefault="004C0194" w:rsidP="00D02942">
            <w:pPr>
              <w:pStyle w:val="Table"/>
              <w:rPr>
                <w:rFonts w:eastAsia="Calibri" w:cs="Arial"/>
              </w:rPr>
            </w:pPr>
            <w:r w:rsidRPr="003F4759">
              <w:rPr>
                <w:rFonts w:eastAsia="Calibri" w:cs="Arial"/>
              </w:rPr>
              <w:t>05_061206821_0135_1_2</w:t>
            </w:r>
          </w:p>
        </w:tc>
        <w:tc>
          <w:tcPr>
            <w:tcW w:w="2187" w:type="pct"/>
          </w:tcPr>
          <w:p w14:paraId="09B0AF46" w14:textId="77777777" w:rsidR="0030542F" w:rsidRPr="003F4759" w:rsidRDefault="0030542F" w:rsidP="00887D75">
            <w:pPr>
              <w:pStyle w:val="Table"/>
              <w:rPr>
                <w:rFonts w:eastAsia="Calibri" w:cs="Arial"/>
              </w:rPr>
            </w:pPr>
            <w:r w:rsidRPr="003F4759">
              <w:rPr>
                <w:rFonts w:cs="Arial"/>
              </w:rPr>
              <w:t xml:space="preserve">Custom made AFO's used for a variety of neuropathic, orthopedic and congenital conditions. </w:t>
            </w:r>
          </w:p>
        </w:tc>
        <w:tc>
          <w:tcPr>
            <w:tcW w:w="343" w:type="pct"/>
          </w:tcPr>
          <w:p w14:paraId="5A40C255"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016C0FAC" w14:textId="0026734A" w:rsidR="0030542F" w:rsidRPr="003F4759" w:rsidRDefault="004C0194" w:rsidP="00F21973">
            <w:pPr>
              <w:pStyle w:val="Table"/>
              <w:jc w:val="center"/>
              <w:rPr>
                <w:rFonts w:eastAsia="Calibri" w:cs="Arial"/>
                <w:sz w:val="20"/>
                <w:szCs w:val="20"/>
              </w:rPr>
            </w:pPr>
            <w:r w:rsidRPr="003F4759">
              <w:rPr>
                <w:rFonts w:cs="Arial"/>
                <w:sz w:val="20"/>
                <w:szCs w:val="20"/>
              </w:rPr>
              <w:t>N</w:t>
            </w:r>
          </w:p>
        </w:tc>
      </w:tr>
      <w:tr w:rsidR="0030542F" w:rsidRPr="000E7672" w14:paraId="41E5DA9E"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73BAE0" w14:textId="77777777" w:rsidR="0030542F" w:rsidRPr="003F4759" w:rsidRDefault="00C44BF0" w:rsidP="00887D75">
            <w:pPr>
              <w:pStyle w:val="Table"/>
              <w:rPr>
                <w:rFonts w:eastAsia="Calibri" w:cs="Arial"/>
              </w:rPr>
            </w:pPr>
            <w:r w:rsidRPr="003F4759">
              <w:rPr>
                <w:rFonts w:cs="Arial"/>
              </w:rPr>
              <w:t>O</w:t>
            </w:r>
            <w:r w:rsidR="007E72D9" w:rsidRPr="003F4759">
              <w:rPr>
                <w:rFonts w:cs="Arial"/>
              </w:rPr>
              <w:t>r</w:t>
            </w:r>
            <w:r w:rsidR="0030542F" w:rsidRPr="003F4759">
              <w:rPr>
                <w:rFonts w:cs="Arial"/>
              </w:rPr>
              <w:t>thosis - Ankle Foot (AFO) - Prefabricated</w:t>
            </w:r>
          </w:p>
        </w:tc>
        <w:tc>
          <w:tcPr>
            <w:tcW w:w="931" w:type="pct"/>
          </w:tcPr>
          <w:p w14:paraId="03D4F7DC" w14:textId="77777777" w:rsidR="0030542F" w:rsidRPr="003F4759" w:rsidRDefault="0030542F" w:rsidP="00887D75">
            <w:pPr>
              <w:pStyle w:val="Table"/>
              <w:rPr>
                <w:rFonts w:eastAsia="Calibri" w:cs="Arial"/>
              </w:rPr>
            </w:pPr>
            <w:r w:rsidRPr="003F4759">
              <w:rPr>
                <w:rFonts w:cs="Arial"/>
              </w:rPr>
              <w:t>05_061206111_0135_1_2</w:t>
            </w:r>
          </w:p>
        </w:tc>
        <w:tc>
          <w:tcPr>
            <w:tcW w:w="2187" w:type="pct"/>
          </w:tcPr>
          <w:p w14:paraId="1C3571DD" w14:textId="77777777" w:rsidR="0030542F" w:rsidRPr="003F4759" w:rsidRDefault="0030542F" w:rsidP="00887D75">
            <w:pPr>
              <w:pStyle w:val="Table"/>
              <w:rPr>
                <w:rFonts w:eastAsia="Calibri" w:cs="Arial"/>
              </w:rPr>
            </w:pPr>
            <w:r w:rsidRPr="003F4759">
              <w:rPr>
                <w:rFonts w:cs="Arial"/>
              </w:rPr>
              <w:t xml:space="preserve">Prefabricated (or customised) AFO's used for a variety of neuropathic, orthopedic and congenital conditions. </w:t>
            </w:r>
          </w:p>
        </w:tc>
        <w:tc>
          <w:tcPr>
            <w:tcW w:w="343" w:type="pct"/>
          </w:tcPr>
          <w:p w14:paraId="495DF4F0"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348A8A3B" w14:textId="77777777" w:rsidR="0030542F" w:rsidRPr="003F4759" w:rsidRDefault="0030542F" w:rsidP="00F21973">
            <w:pPr>
              <w:pStyle w:val="Table"/>
              <w:jc w:val="center"/>
              <w:rPr>
                <w:rFonts w:eastAsia="Calibri" w:cs="Arial"/>
                <w:sz w:val="20"/>
                <w:szCs w:val="20"/>
              </w:rPr>
            </w:pPr>
            <w:r w:rsidRPr="003F4759">
              <w:rPr>
                <w:rFonts w:cs="Arial"/>
                <w:sz w:val="20"/>
                <w:szCs w:val="20"/>
              </w:rPr>
              <w:t>N</w:t>
            </w:r>
          </w:p>
        </w:tc>
      </w:tr>
      <w:tr w:rsidR="0030542F" w:rsidRPr="000E7672" w14:paraId="5CC9ED00" w14:textId="77777777" w:rsidTr="00FF3BDD">
        <w:trPr>
          <w:cnfStyle w:val="000000010000" w:firstRow="0" w:lastRow="0" w:firstColumn="0" w:lastColumn="0" w:oddVBand="0" w:evenVBand="0" w:oddHBand="0" w:evenHBand="1" w:firstRowFirstColumn="0" w:firstRowLastColumn="0" w:lastRowFirstColumn="0" w:lastRowLastColumn="0"/>
          <w:trHeight w:val="432"/>
        </w:trPr>
        <w:tc>
          <w:tcPr>
            <w:tcW w:w="1067" w:type="pct"/>
          </w:tcPr>
          <w:p w14:paraId="2A00A96E" w14:textId="77777777" w:rsidR="0030542F" w:rsidRPr="003F4759" w:rsidRDefault="00C44BF0" w:rsidP="00887D75">
            <w:pPr>
              <w:pStyle w:val="Table"/>
              <w:rPr>
                <w:rFonts w:eastAsia="Calibri" w:cs="Arial"/>
              </w:rPr>
            </w:pPr>
            <w:r w:rsidRPr="003F4759">
              <w:rPr>
                <w:rFonts w:cs="Arial"/>
              </w:rPr>
              <w:t>O</w:t>
            </w:r>
            <w:r w:rsidR="007E72D9" w:rsidRPr="003F4759">
              <w:rPr>
                <w:rFonts w:cs="Arial"/>
              </w:rPr>
              <w:t>r</w:t>
            </w:r>
            <w:r w:rsidR="0030542F" w:rsidRPr="003F4759">
              <w:rPr>
                <w:rFonts w:cs="Arial"/>
              </w:rPr>
              <w:t>thosis - Ankle Foot With Ankle Joints - Custom Made</w:t>
            </w:r>
          </w:p>
        </w:tc>
        <w:tc>
          <w:tcPr>
            <w:tcW w:w="931" w:type="pct"/>
          </w:tcPr>
          <w:p w14:paraId="7670A61E" w14:textId="31C0645B" w:rsidR="004C0194" w:rsidRPr="003F4759" w:rsidRDefault="004C0194" w:rsidP="00D02942">
            <w:pPr>
              <w:pStyle w:val="Table"/>
              <w:rPr>
                <w:rFonts w:eastAsia="Calibri" w:cs="Arial"/>
              </w:rPr>
            </w:pPr>
            <w:r w:rsidRPr="003F4759">
              <w:rPr>
                <w:rFonts w:eastAsia="Calibri" w:cs="Arial"/>
              </w:rPr>
              <w:t>05_061206891_0135_1_2</w:t>
            </w:r>
          </w:p>
        </w:tc>
        <w:tc>
          <w:tcPr>
            <w:tcW w:w="2187" w:type="pct"/>
          </w:tcPr>
          <w:p w14:paraId="5AA1BFD6" w14:textId="77777777" w:rsidR="0030542F" w:rsidRPr="003F4759" w:rsidRDefault="0030542F" w:rsidP="00887D75">
            <w:pPr>
              <w:pStyle w:val="Table"/>
              <w:rPr>
                <w:rFonts w:eastAsia="Calibri" w:cs="Arial"/>
              </w:rPr>
            </w:pPr>
            <w:r w:rsidRPr="003F4759">
              <w:rPr>
                <w:rFonts w:cs="Arial"/>
              </w:rPr>
              <w:t xml:space="preserve">Custom made AFO's that include specific joint structure between foot and lower leg section </w:t>
            </w:r>
          </w:p>
        </w:tc>
        <w:tc>
          <w:tcPr>
            <w:tcW w:w="343" w:type="pct"/>
          </w:tcPr>
          <w:p w14:paraId="0A496729"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3D075162" w14:textId="49EBFB6C" w:rsidR="0030542F" w:rsidRPr="003F4759" w:rsidRDefault="004C0194" w:rsidP="00F21973">
            <w:pPr>
              <w:pStyle w:val="Table"/>
              <w:jc w:val="center"/>
              <w:rPr>
                <w:rFonts w:eastAsia="Calibri" w:cs="Arial"/>
                <w:sz w:val="20"/>
                <w:szCs w:val="20"/>
              </w:rPr>
            </w:pPr>
            <w:r w:rsidRPr="003F4759">
              <w:rPr>
                <w:rFonts w:cs="Arial"/>
                <w:sz w:val="20"/>
                <w:szCs w:val="20"/>
              </w:rPr>
              <w:t>N</w:t>
            </w:r>
          </w:p>
        </w:tc>
      </w:tr>
      <w:tr w:rsidR="0030542F" w:rsidRPr="000E7672" w14:paraId="544655D1"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995EF04" w14:textId="77777777" w:rsidR="0030542F" w:rsidRPr="003F4759" w:rsidRDefault="00C44BF0" w:rsidP="00887D75">
            <w:pPr>
              <w:pStyle w:val="Table"/>
              <w:rPr>
                <w:rFonts w:eastAsia="Calibri" w:cs="Arial"/>
              </w:rPr>
            </w:pPr>
            <w:r w:rsidRPr="003F4759">
              <w:rPr>
                <w:rFonts w:cs="Arial"/>
              </w:rPr>
              <w:t>O</w:t>
            </w:r>
            <w:r w:rsidR="007E72D9" w:rsidRPr="003F4759">
              <w:rPr>
                <w:rFonts w:cs="Arial"/>
              </w:rPr>
              <w:t>r</w:t>
            </w:r>
            <w:r w:rsidR="0030542F" w:rsidRPr="003F4759">
              <w:rPr>
                <w:rFonts w:cs="Arial"/>
              </w:rPr>
              <w:t xml:space="preserve">thosis - Bilateral Hip Knee Ankle Foot </w:t>
            </w:r>
            <w:r w:rsidRPr="003F4759">
              <w:rPr>
                <w:rFonts w:cs="Arial"/>
              </w:rPr>
              <w:t>O</w:t>
            </w:r>
            <w:r w:rsidR="007E72D9" w:rsidRPr="003F4759">
              <w:rPr>
                <w:rFonts w:cs="Arial"/>
              </w:rPr>
              <w:t>r</w:t>
            </w:r>
            <w:r w:rsidR="0030542F" w:rsidRPr="003F4759">
              <w:rPr>
                <w:rFonts w:cs="Arial"/>
              </w:rPr>
              <w:t>thosis (Rgo) - Prefabricated</w:t>
            </w:r>
          </w:p>
        </w:tc>
        <w:tc>
          <w:tcPr>
            <w:tcW w:w="931" w:type="pct"/>
          </w:tcPr>
          <w:p w14:paraId="17FF5A60" w14:textId="76A9F246" w:rsidR="004C0194" w:rsidRPr="003F4759" w:rsidRDefault="004C0194" w:rsidP="00D02942">
            <w:pPr>
              <w:pStyle w:val="Table"/>
              <w:rPr>
                <w:rFonts w:eastAsia="Calibri" w:cs="Arial"/>
              </w:rPr>
            </w:pPr>
            <w:r w:rsidRPr="003F4759">
              <w:rPr>
                <w:rFonts w:eastAsia="Calibri" w:cs="Arial"/>
              </w:rPr>
              <w:t>05_061218811_0135_1_2</w:t>
            </w:r>
          </w:p>
        </w:tc>
        <w:tc>
          <w:tcPr>
            <w:tcW w:w="2187" w:type="pct"/>
          </w:tcPr>
          <w:p w14:paraId="3A3ADA42" w14:textId="77777777" w:rsidR="0030542F" w:rsidRPr="003F4759" w:rsidRDefault="0030542F" w:rsidP="00887D75">
            <w:pPr>
              <w:pStyle w:val="Table"/>
              <w:rPr>
                <w:rFonts w:eastAsia="Calibri" w:cs="Arial"/>
              </w:rPr>
            </w:pPr>
            <w:r w:rsidRPr="003F4759">
              <w:rPr>
                <w:rFonts w:cs="Arial"/>
              </w:rPr>
              <w:t>Prefabricated RGOs used for coupling together hip joints to facilitate ambulation pattern</w:t>
            </w:r>
          </w:p>
        </w:tc>
        <w:tc>
          <w:tcPr>
            <w:tcW w:w="343" w:type="pct"/>
          </w:tcPr>
          <w:p w14:paraId="7ED3F774"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24C92969" w14:textId="4A978D70" w:rsidR="0030542F" w:rsidRPr="003F4759" w:rsidRDefault="004C0194" w:rsidP="00F21973">
            <w:pPr>
              <w:pStyle w:val="Table"/>
              <w:jc w:val="center"/>
              <w:rPr>
                <w:rFonts w:eastAsia="Calibri" w:cs="Arial"/>
                <w:sz w:val="20"/>
                <w:szCs w:val="20"/>
              </w:rPr>
            </w:pPr>
            <w:r w:rsidRPr="003F4759">
              <w:rPr>
                <w:rFonts w:cs="Arial"/>
                <w:sz w:val="20"/>
                <w:szCs w:val="20"/>
              </w:rPr>
              <w:t>N</w:t>
            </w:r>
          </w:p>
        </w:tc>
      </w:tr>
      <w:tr w:rsidR="0030542F" w:rsidRPr="000E7672" w14:paraId="67597E64"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957275E" w14:textId="54AD0AF4" w:rsidR="004C0194" w:rsidRPr="003F4759" w:rsidRDefault="004C0194" w:rsidP="00D02942">
            <w:pPr>
              <w:pStyle w:val="Table"/>
              <w:rPr>
                <w:rFonts w:eastAsia="Calibri" w:cs="Arial"/>
              </w:rPr>
            </w:pPr>
            <w:r w:rsidRPr="003F4759">
              <w:rPr>
                <w:rFonts w:eastAsia="Calibri" w:cs="Arial"/>
              </w:rPr>
              <w:t>Orthosis - Bilateral Thoraco-lumbar/Lumbo-Sacral Hip Knee Ankle Foot-Custom</w:t>
            </w:r>
          </w:p>
        </w:tc>
        <w:tc>
          <w:tcPr>
            <w:tcW w:w="931" w:type="pct"/>
          </w:tcPr>
          <w:p w14:paraId="0F8DFEF8" w14:textId="7C8A3CA7" w:rsidR="004C0194" w:rsidRPr="003F4759" w:rsidRDefault="004C0194">
            <w:pPr>
              <w:pStyle w:val="Table"/>
              <w:rPr>
                <w:rFonts w:eastAsia="Calibri" w:cs="Arial"/>
              </w:rPr>
            </w:pPr>
            <w:r w:rsidRPr="003F4759">
              <w:rPr>
                <w:rFonts w:eastAsia="Calibri" w:cs="Arial"/>
              </w:rPr>
              <w:t>05_061219821_0135_1_2</w:t>
            </w:r>
          </w:p>
        </w:tc>
        <w:tc>
          <w:tcPr>
            <w:tcW w:w="2187" w:type="pct"/>
          </w:tcPr>
          <w:p w14:paraId="557B1DF3" w14:textId="77777777" w:rsidR="0030542F" w:rsidRPr="003F4759" w:rsidRDefault="0030542F" w:rsidP="00887D75">
            <w:pPr>
              <w:pStyle w:val="Table"/>
              <w:rPr>
                <w:rFonts w:eastAsia="Calibri" w:cs="Arial"/>
              </w:rPr>
            </w:pPr>
            <w:r w:rsidRPr="003F4759">
              <w:rPr>
                <w:rFonts w:cs="Arial"/>
              </w:rPr>
              <w:t>Custom made lower limb and spinal support linked orthosis to facilitate upright posture, and potentially walking</w:t>
            </w:r>
          </w:p>
        </w:tc>
        <w:tc>
          <w:tcPr>
            <w:tcW w:w="343" w:type="pct"/>
          </w:tcPr>
          <w:p w14:paraId="6F38D368"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72133EB4" w14:textId="512AAAF1" w:rsidR="0030542F" w:rsidRPr="003F4759" w:rsidRDefault="004C0194" w:rsidP="00F21973">
            <w:pPr>
              <w:pStyle w:val="Table"/>
              <w:jc w:val="center"/>
              <w:rPr>
                <w:rFonts w:eastAsia="Calibri" w:cs="Arial"/>
                <w:sz w:val="20"/>
                <w:szCs w:val="20"/>
              </w:rPr>
            </w:pPr>
            <w:r w:rsidRPr="003F4759">
              <w:rPr>
                <w:rFonts w:cs="Arial"/>
                <w:sz w:val="20"/>
                <w:szCs w:val="20"/>
              </w:rPr>
              <w:t>N</w:t>
            </w:r>
          </w:p>
        </w:tc>
      </w:tr>
      <w:tr w:rsidR="0030542F" w:rsidRPr="000E7672" w14:paraId="02E6DEEF" w14:textId="77777777" w:rsidTr="00FF3BDD">
        <w:trPr>
          <w:cnfStyle w:val="000000100000" w:firstRow="0" w:lastRow="0" w:firstColumn="0" w:lastColumn="0" w:oddVBand="0" w:evenVBand="0" w:oddHBand="1" w:evenHBand="0" w:firstRowFirstColumn="0" w:firstRowLastColumn="0" w:lastRowFirstColumn="0" w:lastRowLastColumn="0"/>
          <w:trHeight w:val="431"/>
        </w:trPr>
        <w:tc>
          <w:tcPr>
            <w:tcW w:w="1067" w:type="pct"/>
          </w:tcPr>
          <w:p w14:paraId="6F52BE08" w14:textId="77777777" w:rsidR="0030542F" w:rsidRPr="003F4759" w:rsidRDefault="00C44BF0" w:rsidP="00887D75">
            <w:pPr>
              <w:pStyle w:val="Table"/>
              <w:rPr>
                <w:rFonts w:eastAsia="Calibri" w:cs="Arial"/>
              </w:rPr>
            </w:pPr>
            <w:r w:rsidRPr="003F4759">
              <w:rPr>
                <w:rFonts w:cs="Arial"/>
              </w:rPr>
              <w:t>O</w:t>
            </w:r>
            <w:r w:rsidR="007E72D9" w:rsidRPr="003F4759">
              <w:rPr>
                <w:rFonts w:cs="Arial"/>
              </w:rPr>
              <w:t>r</w:t>
            </w:r>
            <w:r w:rsidR="0030542F" w:rsidRPr="003F4759">
              <w:rPr>
                <w:rFonts w:cs="Arial"/>
              </w:rPr>
              <w:t>thosis - Hip - Prefabricated</w:t>
            </w:r>
          </w:p>
        </w:tc>
        <w:tc>
          <w:tcPr>
            <w:tcW w:w="931" w:type="pct"/>
          </w:tcPr>
          <w:p w14:paraId="545134D6" w14:textId="77777777" w:rsidR="0030542F" w:rsidRPr="003F4759" w:rsidRDefault="0030542F" w:rsidP="00887D75">
            <w:pPr>
              <w:pStyle w:val="Table"/>
              <w:rPr>
                <w:rFonts w:eastAsia="Calibri" w:cs="Arial"/>
              </w:rPr>
            </w:pPr>
            <w:r w:rsidRPr="003F4759">
              <w:rPr>
                <w:rFonts w:cs="Arial"/>
              </w:rPr>
              <w:t>05_061215111_0105_1_2</w:t>
            </w:r>
          </w:p>
        </w:tc>
        <w:tc>
          <w:tcPr>
            <w:tcW w:w="2187" w:type="pct"/>
          </w:tcPr>
          <w:p w14:paraId="4A64E05D" w14:textId="77777777" w:rsidR="0030542F" w:rsidRPr="003F4759" w:rsidRDefault="0030542F" w:rsidP="00887D75">
            <w:pPr>
              <w:pStyle w:val="Table"/>
              <w:rPr>
                <w:rFonts w:eastAsia="Calibri" w:cs="Arial"/>
              </w:rPr>
            </w:pPr>
            <w:r w:rsidRPr="003F4759">
              <w:rPr>
                <w:rFonts w:cs="Arial"/>
              </w:rPr>
              <w:t>Prefabricated (off the shelf) orthoses to provide hip and pelvic stability</w:t>
            </w:r>
          </w:p>
        </w:tc>
        <w:tc>
          <w:tcPr>
            <w:tcW w:w="343" w:type="pct"/>
          </w:tcPr>
          <w:p w14:paraId="1B003BD6"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7304315E" w14:textId="77777777" w:rsidR="0030542F" w:rsidRPr="003F4759" w:rsidRDefault="0030542F" w:rsidP="00F21973">
            <w:pPr>
              <w:pStyle w:val="Table"/>
              <w:jc w:val="center"/>
              <w:rPr>
                <w:rFonts w:eastAsia="Calibri" w:cs="Arial"/>
                <w:sz w:val="20"/>
                <w:szCs w:val="20"/>
              </w:rPr>
            </w:pPr>
            <w:r w:rsidRPr="003F4759">
              <w:rPr>
                <w:rFonts w:cs="Arial"/>
                <w:sz w:val="20"/>
                <w:szCs w:val="20"/>
              </w:rPr>
              <w:t>N</w:t>
            </w:r>
          </w:p>
        </w:tc>
      </w:tr>
      <w:tr w:rsidR="0030542F" w:rsidRPr="000E7672" w14:paraId="7CE2915F"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6E032CFF" w14:textId="77777777" w:rsidR="0030542F" w:rsidRPr="003F4759" w:rsidRDefault="00C44BF0" w:rsidP="00887D75">
            <w:pPr>
              <w:pStyle w:val="Table"/>
              <w:rPr>
                <w:rFonts w:eastAsia="Calibri" w:cs="Arial"/>
              </w:rPr>
            </w:pPr>
            <w:r w:rsidRPr="003F4759">
              <w:rPr>
                <w:rFonts w:cs="Arial"/>
              </w:rPr>
              <w:t>O</w:t>
            </w:r>
            <w:r w:rsidR="007E72D9" w:rsidRPr="003F4759">
              <w:rPr>
                <w:rFonts w:cs="Arial"/>
              </w:rPr>
              <w:t>r</w:t>
            </w:r>
            <w:r w:rsidR="0030542F" w:rsidRPr="003F4759">
              <w:rPr>
                <w:rFonts w:cs="Arial"/>
              </w:rPr>
              <w:t>thosis - Hip Thigh Knee Ankle - Custom Made</w:t>
            </w:r>
          </w:p>
        </w:tc>
        <w:tc>
          <w:tcPr>
            <w:tcW w:w="931" w:type="pct"/>
          </w:tcPr>
          <w:p w14:paraId="0AE218FF" w14:textId="53218DCD" w:rsidR="004C0194" w:rsidRPr="003F4759" w:rsidRDefault="004C0194" w:rsidP="00D02942">
            <w:pPr>
              <w:pStyle w:val="Table"/>
              <w:rPr>
                <w:rFonts w:eastAsia="Calibri" w:cs="Arial"/>
              </w:rPr>
            </w:pPr>
            <w:r w:rsidRPr="003F4759">
              <w:rPr>
                <w:rFonts w:eastAsia="Calibri" w:cs="Arial"/>
              </w:rPr>
              <w:t>05_061218821_0135_1_2</w:t>
            </w:r>
          </w:p>
        </w:tc>
        <w:tc>
          <w:tcPr>
            <w:tcW w:w="2187" w:type="pct"/>
          </w:tcPr>
          <w:p w14:paraId="1EE5977A" w14:textId="77777777" w:rsidR="0030542F" w:rsidRPr="003F4759" w:rsidRDefault="00C44BF0" w:rsidP="00887D75">
            <w:pPr>
              <w:pStyle w:val="Table"/>
              <w:rPr>
                <w:rFonts w:eastAsia="Calibri" w:cs="Arial"/>
              </w:rPr>
            </w:pPr>
            <w:r w:rsidRPr="003F4759">
              <w:rPr>
                <w:rFonts w:cs="Arial"/>
              </w:rPr>
              <w:t>Custom made orthosi</w:t>
            </w:r>
            <w:r w:rsidR="0030542F" w:rsidRPr="003F4759">
              <w:rPr>
                <w:rFonts w:cs="Arial"/>
              </w:rPr>
              <w:t xml:space="preserve">s to support hip, knee and ankle movement to support walking </w:t>
            </w:r>
          </w:p>
        </w:tc>
        <w:tc>
          <w:tcPr>
            <w:tcW w:w="343" w:type="pct"/>
          </w:tcPr>
          <w:p w14:paraId="68F0D692"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7A64822A" w14:textId="52378FFD" w:rsidR="0030542F" w:rsidRPr="003F4759" w:rsidRDefault="004C0194" w:rsidP="00F21973">
            <w:pPr>
              <w:pStyle w:val="Table"/>
              <w:jc w:val="center"/>
              <w:rPr>
                <w:rFonts w:eastAsia="Calibri" w:cs="Arial"/>
                <w:sz w:val="20"/>
                <w:szCs w:val="20"/>
              </w:rPr>
            </w:pPr>
            <w:r w:rsidRPr="003F4759">
              <w:rPr>
                <w:rFonts w:cs="Arial"/>
                <w:sz w:val="20"/>
                <w:szCs w:val="20"/>
              </w:rPr>
              <w:t>N</w:t>
            </w:r>
          </w:p>
        </w:tc>
      </w:tr>
      <w:tr w:rsidR="0030542F" w:rsidRPr="000E7672" w14:paraId="2E8D7A4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AEFDD21" w14:textId="77777777" w:rsidR="0030542F" w:rsidRPr="003F4759" w:rsidRDefault="00C44BF0" w:rsidP="00887D75">
            <w:pPr>
              <w:pStyle w:val="Table"/>
              <w:rPr>
                <w:rFonts w:eastAsia="Calibri" w:cs="Arial"/>
              </w:rPr>
            </w:pPr>
            <w:r w:rsidRPr="003F4759">
              <w:rPr>
                <w:rFonts w:cs="Arial"/>
              </w:rPr>
              <w:t>O</w:t>
            </w:r>
            <w:r w:rsidR="007E72D9" w:rsidRPr="003F4759">
              <w:rPr>
                <w:rFonts w:cs="Arial"/>
              </w:rPr>
              <w:t>r</w:t>
            </w:r>
            <w:r w:rsidR="0030542F" w:rsidRPr="003F4759">
              <w:rPr>
                <w:rFonts w:cs="Arial"/>
              </w:rPr>
              <w:t>thosis - Knee - Custom Made</w:t>
            </w:r>
          </w:p>
        </w:tc>
        <w:tc>
          <w:tcPr>
            <w:tcW w:w="931" w:type="pct"/>
          </w:tcPr>
          <w:p w14:paraId="7F02F8F3" w14:textId="77777777" w:rsidR="0030542F" w:rsidRPr="003F4759" w:rsidRDefault="0030542F" w:rsidP="00887D75">
            <w:pPr>
              <w:pStyle w:val="Table"/>
              <w:rPr>
                <w:rFonts w:eastAsia="Calibri" w:cs="Arial"/>
              </w:rPr>
            </w:pPr>
            <w:r w:rsidRPr="003F4759">
              <w:rPr>
                <w:rFonts w:cs="Arial"/>
              </w:rPr>
              <w:t>05_061209121_0135_1_2</w:t>
            </w:r>
          </w:p>
        </w:tc>
        <w:tc>
          <w:tcPr>
            <w:tcW w:w="2187" w:type="pct"/>
          </w:tcPr>
          <w:p w14:paraId="30158ACC" w14:textId="77777777" w:rsidR="0030542F" w:rsidRPr="003F4759" w:rsidRDefault="00C44BF0" w:rsidP="00887D75">
            <w:pPr>
              <w:pStyle w:val="Table"/>
              <w:rPr>
                <w:rFonts w:eastAsia="Calibri" w:cs="Arial"/>
              </w:rPr>
            </w:pPr>
            <w:r w:rsidRPr="003F4759">
              <w:rPr>
                <w:rFonts w:cs="Arial"/>
              </w:rPr>
              <w:t>K</w:t>
            </w:r>
            <w:r w:rsidR="0030542F" w:rsidRPr="003F4759">
              <w:rPr>
                <w:rFonts w:cs="Arial"/>
              </w:rPr>
              <w:t>nee support</w:t>
            </w:r>
            <w:r w:rsidRPr="003F4759">
              <w:rPr>
                <w:rFonts w:cs="Arial"/>
              </w:rPr>
              <w:t xml:space="preserve"> custom made for individual need</w:t>
            </w:r>
          </w:p>
        </w:tc>
        <w:tc>
          <w:tcPr>
            <w:tcW w:w="343" w:type="pct"/>
          </w:tcPr>
          <w:p w14:paraId="457A8C26"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095F780F" w14:textId="77777777" w:rsidR="0030542F" w:rsidRPr="003F4759" w:rsidRDefault="0030542F" w:rsidP="00F21973">
            <w:pPr>
              <w:pStyle w:val="Table"/>
              <w:jc w:val="center"/>
              <w:rPr>
                <w:rFonts w:eastAsia="Calibri" w:cs="Arial"/>
                <w:sz w:val="20"/>
                <w:szCs w:val="20"/>
              </w:rPr>
            </w:pPr>
            <w:r w:rsidRPr="003F4759">
              <w:rPr>
                <w:rFonts w:cs="Arial"/>
                <w:sz w:val="20"/>
                <w:szCs w:val="20"/>
              </w:rPr>
              <w:t>N</w:t>
            </w:r>
          </w:p>
        </w:tc>
      </w:tr>
      <w:tr w:rsidR="0030542F" w:rsidRPr="000E7672" w14:paraId="05A8871B"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499547C" w14:textId="77777777" w:rsidR="0030542F" w:rsidRPr="003F4759" w:rsidRDefault="00C44BF0" w:rsidP="00887D75">
            <w:pPr>
              <w:pStyle w:val="Table"/>
              <w:rPr>
                <w:rFonts w:eastAsia="Calibri" w:cs="Arial"/>
              </w:rPr>
            </w:pPr>
            <w:r w:rsidRPr="003F4759">
              <w:rPr>
                <w:rFonts w:cs="Arial"/>
              </w:rPr>
              <w:t>O</w:t>
            </w:r>
            <w:r w:rsidR="007E72D9" w:rsidRPr="003F4759">
              <w:rPr>
                <w:rFonts w:cs="Arial"/>
              </w:rPr>
              <w:t>r</w:t>
            </w:r>
            <w:r w:rsidR="0030542F" w:rsidRPr="003F4759">
              <w:rPr>
                <w:rFonts w:cs="Arial"/>
              </w:rPr>
              <w:t>thosis - Knee - Prefabricated</w:t>
            </w:r>
          </w:p>
        </w:tc>
        <w:tc>
          <w:tcPr>
            <w:tcW w:w="931" w:type="pct"/>
          </w:tcPr>
          <w:p w14:paraId="094AC63B" w14:textId="77777777" w:rsidR="0030542F" w:rsidRPr="003F4759" w:rsidRDefault="0030542F" w:rsidP="00887D75">
            <w:pPr>
              <w:pStyle w:val="Table"/>
              <w:rPr>
                <w:rFonts w:eastAsia="Calibri" w:cs="Arial"/>
              </w:rPr>
            </w:pPr>
            <w:r w:rsidRPr="003F4759">
              <w:rPr>
                <w:rFonts w:cs="Arial"/>
              </w:rPr>
              <w:t>05_061209111_0105_1_2</w:t>
            </w:r>
          </w:p>
        </w:tc>
        <w:tc>
          <w:tcPr>
            <w:tcW w:w="2187" w:type="pct"/>
          </w:tcPr>
          <w:p w14:paraId="14A38D38" w14:textId="77777777" w:rsidR="0030542F" w:rsidRPr="003F4759" w:rsidRDefault="0030542F" w:rsidP="00887D75">
            <w:pPr>
              <w:pStyle w:val="Table"/>
              <w:rPr>
                <w:rFonts w:eastAsia="Calibri" w:cs="Arial"/>
              </w:rPr>
            </w:pPr>
            <w:r w:rsidRPr="003F4759">
              <w:rPr>
                <w:rFonts w:cs="Arial"/>
              </w:rPr>
              <w:t>Prefabricated knee orthosis adjustable for the individual</w:t>
            </w:r>
          </w:p>
        </w:tc>
        <w:tc>
          <w:tcPr>
            <w:tcW w:w="343" w:type="pct"/>
          </w:tcPr>
          <w:p w14:paraId="616D5144"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39D39930" w14:textId="77777777" w:rsidR="0030542F" w:rsidRPr="003F4759" w:rsidRDefault="0030542F" w:rsidP="00F21973">
            <w:pPr>
              <w:pStyle w:val="Table"/>
              <w:jc w:val="center"/>
              <w:rPr>
                <w:rFonts w:eastAsia="Calibri" w:cs="Arial"/>
                <w:sz w:val="20"/>
                <w:szCs w:val="20"/>
              </w:rPr>
            </w:pPr>
            <w:r w:rsidRPr="003F4759">
              <w:rPr>
                <w:rFonts w:cs="Arial"/>
                <w:sz w:val="20"/>
                <w:szCs w:val="20"/>
              </w:rPr>
              <w:t>N</w:t>
            </w:r>
          </w:p>
        </w:tc>
      </w:tr>
      <w:tr w:rsidR="0030542F" w:rsidRPr="000E7672" w14:paraId="0AE2F780"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D53C0EB" w14:textId="77777777" w:rsidR="0030542F" w:rsidRPr="003F4759" w:rsidRDefault="00C44BF0" w:rsidP="00887D75">
            <w:pPr>
              <w:pStyle w:val="Table"/>
              <w:rPr>
                <w:rFonts w:eastAsia="Calibri" w:cs="Arial"/>
              </w:rPr>
            </w:pPr>
            <w:r w:rsidRPr="003F4759">
              <w:rPr>
                <w:rFonts w:cs="Arial"/>
              </w:rPr>
              <w:t>O</w:t>
            </w:r>
            <w:r w:rsidR="007E72D9" w:rsidRPr="003F4759">
              <w:rPr>
                <w:rFonts w:cs="Arial"/>
              </w:rPr>
              <w:t>r</w:t>
            </w:r>
            <w:r w:rsidR="0030542F" w:rsidRPr="003F4759">
              <w:rPr>
                <w:rFonts w:cs="Arial"/>
              </w:rPr>
              <w:t>thosis - Knee Ankle Foot - Custom Made</w:t>
            </w:r>
          </w:p>
        </w:tc>
        <w:tc>
          <w:tcPr>
            <w:tcW w:w="931" w:type="pct"/>
          </w:tcPr>
          <w:p w14:paraId="011CD45C" w14:textId="2AC0070F" w:rsidR="004C0194" w:rsidRPr="003F4759" w:rsidRDefault="004C0194" w:rsidP="00D02942">
            <w:pPr>
              <w:pStyle w:val="Table"/>
              <w:rPr>
                <w:rFonts w:eastAsia="Calibri" w:cs="Arial"/>
              </w:rPr>
            </w:pPr>
            <w:r w:rsidRPr="003F4759">
              <w:rPr>
                <w:rFonts w:eastAsia="Calibri" w:cs="Arial"/>
              </w:rPr>
              <w:t>05_061212821_0135_1_2</w:t>
            </w:r>
          </w:p>
        </w:tc>
        <w:tc>
          <w:tcPr>
            <w:tcW w:w="2187" w:type="pct"/>
          </w:tcPr>
          <w:p w14:paraId="4A0B90DB" w14:textId="77777777" w:rsidR="0030542F" w:rsidRPr="003F4759" w:rsidRDefault="0030542F" w:rsidP="00887D75">
            <w:pPr>
              <w:pStyle w:val="Table"/>
              <w:rPr>
                <w:rFonts w:eastAsia="Calibri" w:cs="Arial"/>
              </w:rPr>
            </w:pPr>
            <w:r w:rsidRPr="003F4759">
              <w:rPr>
                <w:rFonts w:cs="Arial"/>
              </w:rPr>
              <w:t>Custom made orthoses providing variable control to stab</w:t>
            </w:r>
            <w:r w:rsidR="00C44BF0" w:rsidRPr="003F4759">
              <w:rPr>
                <w:rFonts w:cs="Arial"/>
              </w:rPr>
              <w:t>i</w:t>
            </w:r>
            <w:r w:rsidRPr="003F4759">
              <w:rPr>
                <w:rFonts w:cs="Arial"/>
              </w:rPr>
              <w:t xml:space="preserve">lise movement of the knee and ankle </w:t>
            </w:r>
          </w:p>
        </w:tc>
        <w:tc>
          <w:tcPr>
            <w:tcW w:w="343" w:type="pct"/>
          </w:tcPr>
          <w:p w14:paraId="38C10DAF"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6136B5A2" w14:textId="49E3E83B" w:rsidR="0030542F" w:rsidRPr="003F4759" w:rsidRDefault="004C0194" w:rsidP="00F21973">
            <w:pPr>
              <w:pStyle w:val="Table"/>
              <w:jc w:val="center"/>
              <w:rPr>
                <w:rFonts w:eastAsia="Calibri" w:cs="Arial"/>
                <w:sz w:val="20"/>
                <w:szCs w:val="20"/>
              </w:rPr>
            </w:pPr>
            <w:r w:rsidRPr="003F4759">
              <w:rPr>
                <w:rFonts w:cs="Arial"/>
                <w:sz w:val="20"/>
                <w:szCs w:val="20"/>
              </w:rPr>
              <w:t>N</w:t>
            </w:r>
          </w:p>
        </w:tc>
      </w:tr>
      <w:tr w:rsidR="0030542F" w:rsidRPr="000E7672" w14:paraId="48E64F8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03D8F57" w14:textId="77777777" w:rsidR="0030542F" w:rsidRPr="003F4759" w:rsidRDefault="00C44BF0" w:rsidP="00887D75">
            <w:pPr>
              <w:pStyle w:val="Table"/>
              <w:rPr>
                <w:rFonts w:eastAsia="Calibri" w:cs="Arial"/>
              </w:rPr>
            </w:pPr>
            <w:r w:rsidRPr="003F4759">
              <w:rPr>
                <w:rFonts w:cs="Arial"/>
              </w:rPr>
              <w:t>O</w:t>
            </w:r>
            <w:r w:rsidR="007E72D9" w:rsidRPr="003F4759">
              <w:rPr>
                <w:rFonts w:cs="Arial"/>
              </w:rPr>
              <w:t>r</w:t>
            </w:r>
            <w:r w:rsidR="0030542F" w:rsidRPr="003F4759">
              <w:rPr>
                <w:rFonts w:cs="Arial"/>
              </w:rPr>
              <w:t>thosis - Thigh Knee Ankle - Custom Made</w:t>
            </w:r>
          </w:p>
        </w:tc>
        <w:tc>
          <w:tcPr>
            <w:tcW w:w="931" w:type="pct"/>
          </w:tcPr>
          <w:p w14:paraId="14B0CC08" w14:textId="3DD0424F" w:rsidR="004C0194" w:rsidRPr="003F4759" w:rsidRDefault="004C0194" w:rsidP="00D02942">
            <w:pPr>
              <w:pStyle w:val="Table"/>
              <w:rPr>
                <w:rFonts w:eastAsia="Calibri" w:cs="Arial"/>
              </w:rPr>
            </w:pPr>
            <w:r w:rsidRPr="003F4759">
              <w:rPr>
                <w:rFonts w:eastAsia="Calibri" w:cs="Arial"/>
              </w:rPr>
              <w:t>05_061209821_0135_1_2</w:t>
            </w:r>
          </w:p>
        </w:tc>
        <w:tc>
          <w:tcPr>
            <w:tcW w:w="2187" w:type="pct"/>
          </w:tcPr>
          <w:p w14:paraId="5D901710" w14:textId="77777777" w:rsidR="0030542F" w:rsidRPr="003F4759" w:rsidRDefault="00C44BF0" w:rsidP="00887D75">
            <w:pPr>
              <w:pStyle w:val="Table"/>
              <w:rPr>
                <w:rFonts w:eastAsia="Calibri" w:cs="Arial"/>
              </w:rPr>
            </w:pPr>
            <w:r w:rsidRPr="003F4759">
              <w:rPr>
                <w:rFonts w:cs="Arial"/>
              </w:rPr>
              <w:t>Custom orthosi</w:t>
            </w:r>
            <w:r w:rsidR="0030542F" w:rsidRPr="003F4759">
              <w:rPr>
                <w:rFonts w:cs="Arial"/>
              </w:rPr>
              <w:t xml:space="preserve">s spanning the knee, ankle and foot to stabilise the joints and assist the muscles of the leg. </w:t>
            </w:r>
          </w:p>
        </w:tc>
        <w:tc>
          <w:tcPr>
            <w:tcW w:w="343" w:type="pct"/>
          </w:tcPr>
          <w:p w14:paraId="7BD19793"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32B0EFA5" w14:textId="08A5C209" w:rsidR="0030542F" w:rsidRPr="003F4759" w:rsidRDefault="004C0194" w:rsidP="00F21973">
            <w:pPr>
              <w:pStyle w:val="Table"/>
              <w:jc w:val="center"/>
              <w:rPr>
                <w:rFonts w:eastAsia="Calibri" w:cs="Arial"/>
                <w:sz w:val="20"/>
                <w:szCs w:val="20"/>
              </w:rPr>
            </w:pPr>
            <w:r w:rsidRPr="003F4759">
              <w:rPr>
                <w:rFonts w:cs="Arial"/>
                <w:sz w:val="20"/>
                <w:szCs w:val="20"/>
              </w:rPr>
              <w:t>N</w:t>
            </w:r>
          </w:p>
        </w:tc>
      </w:tr>
      <w:tr w:rsidR="0030542F" w:rsidRPr="000E7672" w14:paraId="389CE1E5" w14:textId="77777777" w:rsidTr="00FF3BDD">
        <w:trPr>
          <w:cnfStyle w:val="000000100000" w:firstRow="0" w:lastRow="0" w:firstColumn="0" w:lastColumn="0" w:oddVBand="0" w:evenVBand="0" w:oddHBand="1" w:evenHBand="0" w:firstRowFirstColumn="0" w:firstRowLastColumn="0" w:lastRowFirstColumn="0" w:lastRowLastColumn="0"/>
          <w:trHeight w:val="573"/>
        </w:trPr>
        <w:tc>
          <w:tcPr>
            <w:tcW w:w="1067" w:type="pct"/>
          </w:tcPr>
          <w:p w14:paraId="4686C06B" w14:textId="77777777" w:rsidR="0030542F" w:rsidRPr="003F4759" w:rsidRDefault="00C44BF0" w:rsidP="00887D75">
            <w:pPr>
              <w:pStyle w:val="Table"/>
              <w:rPr>
                <w:rFonts w:eastAsia="Calibri" w:cs="Arial"/>
              </w:rPr>
            </w:pPr>
            <w:r w:rsidRPr="003F4759">
              <w:rPr>
                <w:rFonts w:cs="Arial"/>
              </w:rPr>
              <w:t>O</w:t>
            </w:r>
            <w:r w:rsidR="007E72D9" w:rsidRPr="003F4759">
              <w:rPr>
                <w:rFonts w:cs="Arial"/>
              </w:rPr>
              <w:t>r</w:t>
            </w:r>
            <w:r w:rsidR="0030542F" w:rsidRPr="003F4759">
              <w:rPr>
                <w:rFonts w:cs="Arial"/>
              </w:rPr>
              <w:t>thosis - Upper Limb - Custom Made</w:t>
            </w:r>
          </w:p>
        </w:tc>
        <w:tc>
          <w:tcPr>
            <w:tcW w:w="931" w:type="pct"/>
          </w:tcPr>
          <w:p w14:paraId="3A90ADCD" w14:textId="6E900FA6" w:rsidR="004C0194" w:rsidRPr="003F4759" w:rsidRDefault="004C0194" w:rsidP="00D02942">
            <w:pPr>
              <w:pStyle w:val="Table"/>
              <w:rPr>
                <w:rFonts w:eastAsia="Calibri" w:cs="Arial"/>
              </w:rPr>
            </w:pPr>
            <w:r w:rsidRPr="003F4759">
              <w:rPr>
                <w:rFonts w:eastAsia="Calibri" w:cs="Arial"/>
              </w:rPr>
              <w:t>05_060600821_0135_1_2</w:t>
            </w:r>
          </w:p>
        </w:tc>
        <w:tc>
          <w:tcPr>
            <w:tcW w:w="2187" w:type="pct"/>
          </w:tcPr>
          <w:p w14:paraId="5B685EA6" w14:textId="77777777" w:rsidR="0030542F" w:rsidRPr="003F4759" w:rsidRDefault="0030542F" w:rsidP="00887D75">
            <w:pPr>
              <w:pStyle w:val="Table"/>
              <w:rPr>
                <w:rFonts w:eastAsia="Calibri" w:cs="Arial"/>
              </w:rPr>
            </w:pPr>
            <w:r w:rsidRPr="003F4759">
              <w:rPr>
                <w:rFonts w:cs="Arial"/>
              </w:rPr>
              <w:t>Custom made orthosis for any combination of shoulder, elbow, wrist and hand to stab</w:t>
            </w:r>
            <w:r w:rsidR="00C44BF0" w:rsidRPr="003F4759">
              <w:rPr>
                <w:rFonts w:cs="Arial"/>
              </w:rPr>
              <w:t>i</w:t>
            </w:r>
            <w:r w:rsidRPr="003F4759">
              <w:rPr>
                <w:rFonts w:cs="Arial"/>
              </w:rPr>
              <w:t xml:space="preserve">lise movement </w:t>
            </w:r>
          </w:p>
        </w:tc>
        <w:tc>
          <w:tcPr>
            <w:tcW w:w="343" w:type="pct"/>
          </w:tcPr>
          <w:p w14:paraId="4E03E397"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063EF72B" w14:textId="6EF7CD36" w:rsidR="0030542F" w:rsidRPr="003F4759" w:rsidRDefault="004C0194" w:rsidP="00F21973">
            <w:pPr>
              <w:pStyle w:val="Table"/>
              <w:jc w:val="center"/>
              <w:rPr>
                <w:rFonts w:eastAsia="Calibri" w:cs="Arial"/>
                <w:sz w:val="20"/>
                <w:szCs w:val="20"/>
              </w:rPr>
            </w:pPr>
            <w:r w:rsidRPr="003F4759">
              <w:rPr>
                <w:rFonts w:cs="Arial"/>
                <w:sz w:val="20"/>
                <w:szCs w:val="20"/>
              </w:rPr>
              <w:t>N</w:t>
            </w:r>
          </w:p>
        </w:tc>
      </w:tr>
      <w:tr w:rsidR="0030542F" w:rsidRPr="000E7672" w14:paraId="0F748EA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592EDA6" w14:textId="77777777" w:rsidR="0030542F" w:rsidRPr="003F4759" w:rsidRDefault="00C44BF0" w:rsidP="00887D75">
            <w:pPr>
              <w:pStyle w:val="Table"/>
              <w:rPr>
                <w:rFonts w:eastAsia="Calibri" w:cs="Arial"/>
              </w:rPr>
            </w:pPr>
            <w:r w:rsidRPr="003F4759">
              <w:rPr>
                <w:rFonts w:cs="Arial"/>
              </w:rPr>
              <w:t>O</w:t>
            </w:r>
            <w:r w:rsidR="007E72D9" w:rsidRPr="003F4759">
              <w:rPr>
                <w:rFonts w:cs="Arial"/>
              </w:rPr>
              <w:t>r</w:t>
            </w:r>
            <w:r w:rsidR="0030542F" w:rsidRPr="003F4759">
              <w:rPr>
                <w:rFonts w:cs="Arial"/>
              </w:rPr>
              <w:t>thosis - Upper Limb - Prefabricated</w:t>
            </w:r>
          </w:p>
        </w:tc>
        <w:tc>
          <w:tcPr>
            <w:tcW w:w="931" w:type="pct"/>
          </w:tcPr>
          <w:p w14:paraId="20B3E2E2" w14:textId="77777777" w:rsidR="0030542F" w:rsidRPr="003F4759" w:rsidRDefault="0030542F" w:rsidP="00887D75">
            <w:pPr>
              <w:pStyle w:val="Table"/>
              <w:rPr>
                <w:rFonts w:eastAsia="Calibri" w:cs="Arial"/>
              </w:rPr>
            </w:pPr>
            <w:r w:rsidRPr="003F4759">
              <w:rPr>
                <w:rFonts w:cs="Arial"/>
              </w:rPr>
              <w:t>05_060600111_0135_1_2</w:t>
            </w:r>
          </w:p>
        </w:tc>
        <w:tc>
          <w:tcPr>
            <w:tcW w:w="2187" w:type="pct"/>
          </w:tcPr>
          <w:p w14:paraId="3013A908" w14:textId="77777777" w:rsidR="0030542F" w:rsidRPr="003F4759" w:rsidRDefault="00C44BF0" w:rsidP="00887D75">
            <w:pPr>
              <w:pStyle w:val="Table"/>
              <w:rPr>
                <w:rFonts w:eastAsia="Calibri" w:cs="Arial"/>
              </w:rPr>
            </w:pPr>
            <w:r w:rsidRPr="003F4759">
              <w:rPr>
                <w:rFonts w:cs="Arial"/>
              </w:rPr>
              <w:t>Prefabricated orthosis for any combination of shoulder, elbow, wrist and hand to stabilise movement</w:t>
            </w:r>
            <w:r w:rsidR="0030542F" w:rsidRPr="003F4759">
              <w:rPr>
                <w:rFonts w:cs="Arial"/>
              </w:rPr>
              <w:t>; prefabricated devices may be adjustable or ready to use</w:t>
            </w:r>
          </w:p>
        </w:tc>
        <w:tc>
          <w:tcPr>
            <w:tcW w:w="343" w:type="pct"/>
          </w:tcPr>
          <w:p w14:paraId="7D4862D5"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5D0477CB" w14:textId="77777777" w:rsidR="0030542F" w:rsidRPr="003F4759" w:rsidRDefault="0030542F" w:rsidP="00F21973">
            <w:pPr>
              <w:pStyle w:val="Table"/>
              <w:jc w:val="center"/>
              <w:rPr>
                <w:rFonts w:eastAsia="Calibri" w:cs="Arial"/>
                <w:sz w:val="20"/>
                <w:szCs w:val="20"/>
              </w:rPr>
            </w:pPr>
            <w:r w:rsidRPr="003F4759">
              <w:rPr>
                <w:rFonts w:cs="Arial"/>
                <w:sz w:val="20"/>
                <w:szCs w:val="20"/>
              </w:rPr>
              <w:t>N</w:t>
            </w:r>
          </w:p>
        </w:tc>
      </w:tr>
      <w:tr w:rsidR="0030542F" w:rsidRPr="000E7672" w14:paraId="0FD893EF" w14:textId="77777777" w:rsidTr="00FF3BDD">
        <w:trPr>
          <w:cnfStyle w:val="000000100000" w:firstRow="0" w:lastRow="0" w:firstColumn="0" w:lastColumn="0" w:oddVBand="0" w:evenVBand="0" w:oddHBand="1" w:evenHBand="0" w:firstRowFirstColumn="0" w:firstRowLastColumn="0" w:lastRowFirstColumn="0" w:lastRowLastColumn="0"/>
          <w:trHeight w:val="550"/>
        </w:trPr>
        <w:tc>
          <w:tcPr>
            <w:tcW w:w="1067" w:type="pct"/>
          </w:tcPr>
          <w:p w14:paraId="059233DB" w14:textId="381923C9" w:rsidR="004D72C1" w:rsidRPr="003F4759" w:rsidRDefault="004D72C1" w:rsidP="00887D75">
            <w:pPr>
              <w:pStyle w:val="Table"/>
              <w:rPr>
                <w:rFonts w:eastAsia="Calibri" w:cs="Arial"/>
              </w:rPr>
            </w:pPr>
            <w:r w:rsidRPr="003F4759">
              <w:rPr>
                <w:rFonts w:eastAsia="Calibri" w:cs="Arial"/>
              </w:rPr>
              <w:t>Orthosis - Foot (all types) and Prefabricated Orthotic Footwear</w:t>
            </w:r>
          </w:p>
        </w:tc>
        <w:tc>
          <w:tcPr>
            <w:tcW w:w="931" w:type="pct"/>
          </w:tcPr>
          <w:p w14:paraId="54DC0417" w14:textId="77777777" w:rsidR="0030542F" w:rsidRPr="003F4759" w:rsidRDefault="0030542F" w:rsidP="00887D75">
            <w:pPr>
              <w:pStyle w:val="Table"/>
              <w:rPr>
                <w:rFonts w:eastAsia="Calibri" w:cs="Arial"/>
              </w:rPr>
            </w:pPr>
            <w:r w:rsidRPr="003F4759">
              <w:rPr>
                <w:rFonts w:cs="Arial"/>
              </w:rPr>
              <w:t>05_061203111_0135_1_2</w:t>
            </w:r>
          </w:p>
        </w:tc>
        <w:tc>
          <w:tcPr>
            <w:tcW w:w="2187" w:type="pct"/>
          </w:tcPr>
          <w:p w14:paraId="1795D4A7" w14:textId="77777777" w:rsidR="0030542F" w:rsidRPr="003F4759" w:rsidRDefault="0030542F" w:rsidP="00887D75">
            <w:pPr>
              <w:pStyle w:val="Table"/>
              <w:rPr>
                <w:rFonts w:eastAsia="Calibri" w:cs="Arial"/>
              </w:rPr>
            </w:pPr>
            <w:r w:rsidRPr="003F4759">
              <w:rPr>
                <w:rFonts w:cs="Arial"/>
              </w:rPr>
              <w:t>Prefabricated orthotic to support the foot, improve posture and correct any imbalances (includes off the shelf orthopaedic footwear)</w:t>
            </w:r>
          </w:p>
        </w:tc>
        <w:tc>
          <w:tcPr>
            <w:tcW w:w="343" w:type="pct"/>
          </w:tcPr>
          <w:p w14:paraId="6A0BCC87"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61B24A48" w14:textId="77777777" w:rsidR="0030542F" w:rsidRPr="003F4759" w:rsidRDefault="0030542F" w:rsidP="00F21973">
            <w:pPr>
              <w:pStyle w:val="Table"/>
              <w:jc w:val="center"/>
              <w:rPr>
                <w:rFonts w:eastAsia="Calibri" w:cs="Arial"/>
                <w:sz w:val="20"/>
                <w:szCs w:val="20"/>
              </w:rPr>
            </w:pPr>
            <w:r w:rsidRPr="003F4759">
              <w:rPr>
                <w:rFonts w:cs="Arial"/>
                <w:sz w:val="20"/>
                <w:szCs w:val="20"/>
              </w:rPr>
              <w:t>N</w:t>
            </w:r>
          </w:p>
        </w:tc>
      </w:tr>
      <w:tr w:rsidR="0030542F" w:rsidRPr="000E7672" w14:paraId="21D6E750"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2B00142" w14:textId="7ECB477B" w:rsidR="004D72C1" w:rsidRPr="003F4759" w:rsidRDefault="004D72C1" w:rsidP="00887D75">
            <w:pPr>
              <w:pStyle w:val="Table"/>
              <w:rPr>
                <w:rFonts w:eastAsia="Calibri" w:cs="Arial"/>
              </w:rPr>
            </w:pPr>
            <w:r w:rsidRPr="003F4759">
              <w:rPr>
                <w:rFonts w:eastAsia="Calibri" w:cs="Arial"/>
              </w:rPr>
              <w:t>Repairs and Maintenance - Orthosis</w:t>
            </w:r>
          </w:p>
        </w:tc>
        <w:tc>
          <w:tcPr>
            <w:tcW w:w="931" w:type="pct"/>
          </w:tcPr>
          <w:p w14:paraId="352CF4C1" w14:textId="77777777" w:rsidR="0030542F" w:rsidRPr="003F4759" w:rsidRDefault="0030542F" w:rsidP="00887D75">
            <w:pPr>
              <w:pStyle w:val="Table"/>
              <w:rPr>
                <w:rFonts w:eastAsia="Calibri" w:cs="Arial"/>
              </w:rPr>
            </w:pPr>
            <w:r w:rsidRPr="003F4759">
              <w:rPr>
                <w:rFonts w:cs="Arial"/>
              </w:rPr>
              <w:t>05_500612441_0135_1_2</w:t>
            </w:r>
          </w:p>
        </w:tc>
        <w:tc>
          <w:tcPr>
            <w:tcW w:w="2187" w:type="pct"/>
          </w:tcPr>
          <w:p w14:paraId="18B6574D" w14:textId="77777777" w:rsidR="0030542F" w:rsidRPr="003F4759" w:rsidRDefault="0030542F" w:rsidP="00887D75">
            <w:pPr>
              <w:pStyle w:val="Table"/>
              <w:rPr>
                <w:rFonts w:eastAsia="Calibri" w:cs="Arial"/>
              </w:rPr>
            </w:pPr>
            <w:r w:rsidRPr="003F4759">
              <w:rPr>
                <w:rFonts w:cs="Arial"/>
              </w:rPr>
              <w:t>Repairs for orthoses</w:t>
            </w:r>
          </w:p>
        </w:tc>
        <w:tc>
          <w:tcPr>
            <w:tcW w:w="343" w:type="pct"/>
          </w:tcPr>
          <w:p w14:paraId="263FDE85"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7B485AF8" w14:textId="77777777" w:rsidR="0030542F" w:rsidRPr="003F4759" w:rsidRDefault="0030542F" w:rsidP="00F21973">
            <w:pPr>
              <w:pStyle w:val="Table"/>
              <w:jc w:val="center"/>
              <w:rPr>
                <w:rFonts w:eastAsia="Calibri" w:cs="Arial"/>
                <w:sz w:val="20"/>
                <w:szCs w:val="20"/>
              </w:rPr>
            </w:pPr>
            <w:r w:rsidRPr="003F4759">
              <w:rPr>
                <w:rFonts w:cs="Arial"/>
                <w:sz w:val="20"/>
                <w:szCs w:val="20"/>
              </w:rPr>
              <w:t>N</w:t>
            </w:r>
          </w:p>
        </w:tc>
      </w:tr>
      <w:tr w:rsidR="0030542F" w:rsidRPr="000E7672" w14:paraId="4DFF282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C74AE6B" w14:textId="4EB29CEB" w:rsidR="008C5CEC" w:rsidRPr="003F4759" w:rsidRDefault="008C5CEC" w:rsidP="00D02942">
            <w:pPr>
              <w:pStyle w:val="Table"/>
              <w:rPr>
                <w:rFonts w:eastAsia="Calibri" w:cs="Arial"/>
                <w:color w:val="FF0000"/>
                <w:vertAlign w:val="superscript"/>
              </w:rPr>
            </w:pPr>
            <w:r w:rsidRPr="003F4759">
              <w:rPr>
                <w:rFonts w:cs="Arial"/>
              </w:rPr>
              <w:t>Prosthesis - Additional Cost For Use In Wet Environment (i.e. waterproofing)</w:t>
            </w:r>
          </w:p>
        </w:tc>
        <w:tc>
          <w:tcPr>
            <w:tcW w:w="931" w:type="pct"/>
          </w:tcPr>
          <w:p w14:paraId="33542E37" w14:textId="731975C8" w:rsidR="008C5CEC" w:rsidRPr="003F4759" w:rsidRDefault="008C5CEC">
            <w:pPr>
              <w:pStyle w:val="Table"/>
              <w:rPr>
                <w:rFonts w:eastAsia="Calibri" w:cs="Arial"/>
              </w:rPr>
            </w:pPr>
            <w:r w:rsidRPr="003F4759">
              <w:rPr>
                <w:rFonts w:eastAsia="Calibri" w:cs="Arial"/>
              </w:rPr>
              <w:t>05_062490191_0135_1_2</w:t>
            </w:r>
          </w:p>
        </w:tc>
        <w:tc>
          <w:tcPr>
            <w:tcW w:w="2187" w:type="pct"/>
          </w:tcPr>
          <w:p w14:paraId="3F7DCAAC" w14:textId="77777777" w:rsidR="0030542F" w:rsidRPr="003F4759" w:rsidRDefault="00255049" w:rsidP="00887D75">
            <w:pPr>
              <w:pStyle w:val="Table"/>
              <w:rPr>
                <w:rFonts w:eastAsia="Calibri" w:cs="Arial"/>
              </w:rPr>
            </w:pPr>
            <w:r w:rsidRPr="003F4759">
              <w:rPr>
                <w:rFonts w:cs="Arial"/>
              </w:rPr>
              <w:t xml:space="preserve">Supplemental cost for treatments </w:t>
            </w:r>
            <w:r w:rsidR="0030542F" w:rsidRPr="003F4759">
              <w:rPr>
                <w:rFonts w:cs="Arial"/>
              </w:rPr>
              <w:t>or measures applied or incorporated in a prosthetic to enable use in wet environments</w:t>
            </w:r>
          </w:p>
        </w:tc>
        <w:tc>
          <w:tcPr>
            <w:tcW w:w="343" w:type="pct"/>
          </w:tcPr>
          <w:p w14:paraId="57D50864"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22AFD15A" w14:textId="4DB392B9" w:rsidR="0030542F" w:rsidRPr="003F4759" w:rsidRDefault="007062C2" w:rsidP="00E11C0F">
            <w:pPr>
              <w:pStyle w:val="Table"/>
              <w:jc w:val="center"/>
              <w:rPr>
                <w:rFonts w:eastAsia="Calibri" w:cs="Arial"/>
                <w:sz w:val="20"/>
                <w:szCs w:val="20"/>
              </w:rPr>
            </w:pPr>
            <w:r w:rsidRPr="003F4759">
              <w:rPr>
                <w:rFonts w:cs="Arial"/>
                <w:sz w:val="20"/>
                <w:szCs w:val="20"/>
              </w:rPr>
              <w:t>Y</w:t>
            </w:r>
          </w:p>
        </w:tc>
      </w:tr>
      <w:tr w:rsidR="0030542F" w:rsidRPr="000E7672" w14:paraId="7636F83F" w14:textId="77777777" w:rsidTr="00FF3BDD">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50B57FA5" w14:textId="5811B3A6" w:rsidR="008C5CEC" w:rsidRPr="003F4759" w:rsidRDefault="008C5CEC" w:rsidP="00D02942">
            <w:pPr>
              <w:pStyle w:val="Table"/>
              <w:rPr>
                <w:rFonts w:eastAsia="Calibri" w:cs="Arial"/>
              </w:rPr>
            </w:pPr>
            <w:r w:rsidRPr="003F4759">
              <w:rPr>
                <w:rFonts w:eastAsia="Calibri" w:cs="Arial"/>
              </w:rPr>
              <w:lastRenderedPageBreak/>
              <w:t>Prosthesis - Not Limb Related</w:t>
            </w:r>
          </w:p>
        </w:tc>
        <w:tc>
          <w:tcPr>
            <w:tcW w:w="931" w:type="pct"/>
          </w:tcPr>
          <w:p w14:paraId="5DEEBE59" w14:textId="55E4508E" w:rsidR="008C5CEC" w:rsidRPr="003F4759" w:rsidRDefault="008C5CEC">
            <w:pPr>
              <w:pStyle w:val="Table"/>
              <w:rPr>
                <w:rFonts w:eastAsia="Calibri" w:cs="Arial"/>
              </w:rPr>
            </w:pPr>
            <w:r w:rsidRPr="003F4759">
              <w:rPr>
                <w:rFonts w:eastAsia="Calibri" w:cs="Arial"/>
              </w:rPr>
              <w:t>05_063000821_0135_1_2</w:t>
            </w:r>
          </w:p>
        </w:tc>
        <w:tc>
          <w:tcPr>
            <w:tcW w:w="2187" w:type="pct"/>
          </w:tcPr>
          <w:p w14:paraId="2B093B45" w14:textId="77777777" w:rsidR="0030542F" w:rsidRPr="003F4759" w:rsidRDefault="0030542F" w:rsidP="00887D75">
            <w:pPr>
              <w:pStyle w:val="Table"/>
              <w:rPr>
                <w:rFonts w:eastAsia="Calibri" w:cs="Arial"/>
              </w:rPr>
            </w:pPr>
            <w:r w:rsidRPr="003F4759">
              <w:rPr>
                <w:rFonts w:cs="Arial"/>
              </w:rPr>
              <w:t>Devices used to replace totally, or in part, the appearance and function of an absent body segment other than limbs</w:t>
            </w:r>
          </w:p>
        </w:tc>
        <w:tc>
          <w:tcPr>
            <w:tcW w:w="343" w:type="pct"/>
          </w:tcPr>
          <w:p w14:paraId="1C337EDD"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7E96B1FB" w14:textId="77777777" w:rsidR="0030542F" w:rsidRPr="003F4759" w:rsidRDefault="0030542F" w:rsidP="00F21973">
            <w:pPr>
              <w:pStyle w:val="Table"/>
              <w:jc w:val="center"/>
              <w:rPr>
                <w:rFonts w:eastAsia="Calibri" w:cs="Arial"/>
                <w:sz w:val="20"/>
                <w:szCs w:val="20"/>
              </w:rPr>
            </w:pPr>
            <w:r w:rsidRPr="003F4759">
              <w:rPr>
                <w:rFonts w:cs="Arial"/>
                <w:sz w:val="20"/>
                <w:szCs w:val="20"/>
              </w:rPr>
              <w:t>N</w:t>
            </w:r>
          </w:p>
        </w:tc>
      </w:tr>
      <w:tr w:rsidR="0030542F" w:rsidRPr="000E7672" w14:paraId="77AF0FD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5DE71B6" w14:textId="5C22BA7D" w:rsidR="004C0194" w:rsidRPr="003F4759" w:rsidRDefault="004C0194" w:rsidP="00D02942">
            <w:pPr>
              <w:pStyle w:val="Table"/>
              <w:rPr>
                <w:rFonts w:eastAsia="Calibri" w:cs="Arial"/>
              </w:rPr>
            </w:pPr>
            <w:r w:rsidRPr="003F4759">
              <w:rPr>
                <w:rFonts w:eastAsia="Calibri" w:cs="Arial"/>
              </w:rPr>
              <w:t>Prosthesis - Accessory - Osseo-Integration Mount - Extra Cost (Upper or Lower)</w:t>
            </w:r>
          </w:p>
        </w:tc>
        <w:tc>
          <w:tcPr>
            <w:tcW w:w="931" w:type="pct"/>
          </w:tcPr>
          <w:p w14:paraId="31BD3174" w14:textId="5113D2DF" w:rsidR="004C0194" w:rsidRPr="003F4759" w:rsidRDefault="004C0194">
            <w:pPr>
              <w:pStyle w:val="Table"/>
              <w:rPr>
                <w:rFonts w:eastAsia="Calibri" w:cs="Arial"/>
              </w:rPr>
            </w:pPr>
            <w:r w:rsidRPr="003F4759">
              <w:rPr>
                <w:rFonts w:eastAsia="Calibri" w:cs="Arial"/>
              </w:rPr>
              <w:t>05_062200</w:t>
            </w:r>
            <w:r w:rsidR="007062C2" w:rsidRPr="003F4759">
              <w:rPr>
                <w:rFonts w:eastAsia="Calibri" w:cs="Arial"/>
              </w:rPr>
              <w:t>9</w:t>
            </w:r>
            <w:r w:rsidRPr="003F4759">
              <w:rPr>
                <w:rFonts w:eastAsia="Calibri" w:cs="Arial"/>
              </w:rPr>
              <w:t>21_0135_1_2</w:t>
            </w:r>
          </w:p>
        </w:tc>
        <w:tc>
          <w:tcPr>
            <w:tcW w:w="2187" w:type="pct"/>
          </w:tcPr>
          <w:p w14:paraId="421EFCEB" w14:textId="77777777" w:rsidR="0030542F" w:rsidRPr="003F4759" w:rsidRDefault="0030542F" w:rsidP="00887D75">
            <w:pPr>
              <w:pStyle w:val="Table"/>
              <w:rPr>
                <w:rFonts w:eastAsia="Calibri" w:cs="Arial"/>
              </w:rPr>
            </w:pPr>
            <w:r w:rsidRPr="003F4759">
              <w:rPr>
                <w:rFonts w:cs="Arial"/>
              </w:rPr>
              <w:t xml:space="preserve">Extra cost </w:t>
            </w:r>
            <w:r w:rsidR="00D601DE" w:rsidRPr="003F4759">
              <w:rPr>
                <w:rFonts w:cs="Arial"/>
              </w:rPr>
              <w:t xml:space="preserve">add on </w:t>
            </w:r>
            <w:r w:rsidRPr="003F4759">
              <w:rPr>
                <w:rFonts w:cs="Arial"/>
              </w:rPr>
              <w:t>to standard prosthetic cost to facilitate connection through titanium or similar bone implants to upper or lower residual limb</w:t>
            </w:r>
          </w:p>
        </w:tc>
        <w:tc>
          <w:tcPr>
            <w:tcW w:w="343" w:type="pct"/>
          </w:tcPr>
          <w:p w14:paraId="39D98BAD"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69D0508D" w14:textId="52DBE54A" w:rsidR="0030542F" w:rsidRPr="003F4759" w:rsidRDefault="007062C2" w:rsidP="00E11C0F">
            <w:pPr>
              <w:pStyle w:val="Table"/>
              <w:jc w:val="center"/>
              <w:rPr>
                <w:rFonts w:eastAsia="Calibri" w:cs="Arial"/>
                <w:sz w:val="20"/>
                <w:szCs w:val="20"/>
              </w:rPr>
            </w:pPr>
            <w:r w:rsidRPr="003F4759">
              <w:rPr>
                <w:rFonts w:cs="Arial"/>
                <w:sz w:val="20"/>
                <w:szCs w:val="20"/>
              </w:rPr>
              <w:t>Y</w:t>
            </w:r>
          </w:p>
        </w:tc>
      </w:tr>
      <w:tr w:rsidR="0030542F" w:rsidRPr="000E7672" w14:paraId="66A9D56E"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2002E36" w14:textId="18D6161B" w:rsidR="004D72C1" w:rsidRPr="003F4759" w:rsidRDefault="004D72C1" w:rsidP="00887D75">
            <w:pPr>
              <w:pStyle w:val="Table"/>
              <w:rPr>
                <w:rFonts w:eastAsia="Calibri" w:cs="Arial"/>
              </w:rPr>
            </w:pPr>
            <w:r w:rsidRPr="003F4759">
              <w:rPr>
                <w:rFonts w:eastAsia="Calibri" w:cs="Arial"/>
              </w:rPr>
              <w:t>Prosthesis - Transfemoral or Higher</w:t>
            </w:r>
          </w:p>
        </w:tc>
        <w:tc>
          <w:tcPr>
            <w:tcW w:w="931" w:type="pct"/>
          </w:tcPr>
          <w:p w14:paraId="2BF98597" w14:textId="77777777" w:rsidR="0030542F" w:rsidRPr="003F4759" w:rsidRDefault="0030542F" w:rsidP="00887D75">
            <w:pPr>
              <w:pStyle w:val="Table"/>
              <w:rPr>
                <w:rFonts w:eastAsia="Calibri" w:cs="Arial"/>
              </w:rPr>
            </w:pPr>
            <w:r w:rsidRPr="003F4759">
              <w:rPr>
                <w:rFonts w:cs="Arial"/>
              </w:rPr>
              <w:t>05_062415121_0135_1_2</w:t>
            </w:r>
          </w:p>
        </w:tc>
        <w:tc>
          <w:tcPr>
            <w:tcW w:w="2187" w:type="pct"/>
          </w:tcPr>
          <w:p w14:paraId="1E86BFA2" w14:textId="77777777" w:rsidR="0030542F" w:rsidRPr="003F4759" w:rsidRDefault="0030542F" w:rsidP="00887D75">
            <w:pPr>
              <w:pStyle w:val="Table"/>
              <w:rPr>
                <w:rFonts w:eastAsia="Calibri" w:cs="Arial"/>
              </w:rPr>
            </w:pPr>
            <w:r w:rsidRPr="003F4759">
              <w:rPr>
                <w:rFonts w:cs="Arial"/>
              </w:rPr>
              <w:t>Devices that replace part of the lower limb between the knee and hip joints after limb loss/absence</w:t>
            </w:r>
          </w:p>
        </w:tc>
        <w:tc>
          <w:tcPr>
            <w:tcW w:w="343" w:type="pct"/>
          </w:tcPr>
          <w:p w14:paraId="32727229"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6B924D3C" w14:textId="77777777" w:rsidR="0030542F" w:rsidRPr="003F4759" w:rsidRDefault="0030542F" w:rsidP="00F21973">
            <w:pPr>
              <w:pStyle w:val="Table"/>
              <w:jc w:val="center"/>
              <w:rPr>
                <w:rFonts w:eastAsia="Calibri" w:cs="Arial"/>
                <w:sz w:val="20"/>
                <w:szCs w:val="20"/>
              </w:rPr>
            </w:pPr>
            <w:r w:rsidRPr="003F4759">
              <w:rPr>
                <w:rFonts w:cs="Arial"/>
                <w:sz w:val="20"/>
                <w:szCs w:val="20"/>
              </w:rPr>
              <w:t>Y</w:t>
            </w:r>
          </w:p>
        </w:tc>
      </w:tr>
      <w:tr w:rsidR="0030542F" w:rsidRPr="000E7672" w14:paraId="023224F6"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C6DC6B0" w14:textId="7A6B04CF" w:rsidR="0030542F" w:rsidRPr="003F4759" w:rsidRDefault="00CB6902" w:rsidP="00D02942">
            <w:pPr>
              <w:pStyle w:val="Table"/>
              <w:rPr>
                <w:rFonts w:eastAsia="Calibri" w:cs="Arial"/>
              </w:rPr>
            </w:pPr>
            <w:r w:rsidRPr="003F4759">
              <w:rPr>
                <w:rFonts w:cs="Arial"/>
              </w:rPr>
              <w:t>Prosthesis - Transtibial or Lower</w:t>
            </w:r>
          </w:p>
        </w:tc>
        <w:tc>
          <w:tcPr>
            <w:tcW w:w="931" w:type="pct"/>
          </w:tcPr>
          <w:p w14:paraId="3A6C0CBA" w14:textId="77777777" w:rsidR="0030542F" w:rsidRPr="003F4759" w:rsidRDefault="0030542F" w:rsidP="00887D75">
            <w:pPr>
              <w:pStyle w:val="Table"/>
              <w:rPr>
                <w:rFonts w:eastAsia="Calibri" w:cs="Arial"/>
              </w:rPr>
            </w:pPr>
            <w:r w:rsidRPr="003F4759">
              <w:rPr>
                <w:rFonts w:cs="Arial"/>
              </w:rPr>
              <w:t>05_062409121_0135_1_2</w:t>
            </w:r>
          </w:p>
        </w:tc>
        <w:tc>
          <w:tcPr>
            <w:tcW w:w="2187" w:type="pct"/>
          </w:tcPr>
          <w:p w14:paraId="5E311DA6" w14:textId="77777777" w:rsidR="0030542F" w:rsidRPr="003F4759" w:rsidRDefault="0030542F" w:rsidP="00887D75">
            <w:pPr>
              <w:pStyle w:val="Table"/>
              <w:rPr>
                <w:rFonts w:eastAsia="Calibri" w:cs="Arial"/>
              </w:rPr>
            </w:pPr>
            <w:r w:rsidRPr="003F4759">
              <w:rPr>
                <w:rFonts w:cs="Arial"/>
              </w:rPr>
              <w:t>Devices that replace part of the lower limb between the knee and the ankle joint after limb loss/absence</w:t>
            </w:r>
          </w:p>
        </w:tc>
        <w:tc>
          <w:tcPr>
            <w:tcW w:w="343" w:type="pct"/>
          </w:tcPr>
          <w:p w14:paraId="1D4B6098"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6FC56149" w14:textId="77777777" w:rsidR="0030542F" w:rsidRPr="003F4759" w:rsidRDefault="0030542F" w:rsidP="00F21973">
            <w:pPr>
              <w:pStyle w:val="Table"/>
              <w:jc w:val="center"/>
              <w:rPr>
                <w:rFonts w:eastAsia="Calibri" w:cs="Arial"/>
                <w:sz w:val="20"/>
                <w:szCs w:val="20"/>
              </w:rPr>
            </w:pPr>
            <w:r w:rsidRPr="003F4759">
              <w:rPr>
                <w:rFonts w:cs="Arial"/>
                <w:sz w:val="20"/>
                <w:szCs w:val="20"/>
              </w:rPr>
              <w:t>Y</w:t>
            </w:r>
          </w:p>
        </w:tc>
      </w:tr>
      <w:tr w:rsidR="0030542F" w:rsidRPr="000E7672" w14:paraId="19D1B14E" w14:textId="77777777" w:rsidTr="00FF3BDD">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58C09329" w14:textId="3BB144A4" w:rsidR="00CB6902" w:rsidRPr="003F4759" w:rsidRDefault="00CB6902" w:rsidP="00D02942">
            <w:pPr>
              <w:pStyle w:val="Table"/>
              <w:rPr>
                <w:rFonts w:eastAsia="Calibri" w:cs="Arial"/>
              </w:rPr>
            </w:pPr>
            <w:r w:rsidRPr="003F4759">
              <w:rPr>
                <w:rFonts w:eastAsia="Calibri" w:cs="Arial"/>
              </w:rPr>
              <w:t>Prosthesis - Upper Limb (Including Powered)</w:t>
            </w:r>
          </w:p>
        </w:tc>
        <w:tc>
          <w:tcPr>
            <w:tcW w:w="931" w:type="pct"/>
          </w:tcPr>
          <w:p w14:paraId="6EDA62A9" w14:textId="77777777" w:rsidR="0030542F" w:rsidRPr="003F4759" w:rsidRDefault="0030542F" w:rsidP="00887D75">
            <w:pPr>
              <w:pStyle w:val="Table"/>
              <w:rPr>
                <w:rFonts w:eastAsia="Calibri" w:cs="Arial"/>
              </w:rPr>
            </w:pPr>
            <w:r w:rsidRPr="003F4759">
              <w:rPr>
                <w:rFonts w:cs="Arial"/>
              </w:rPr>
              <w:t>05_061800121_0135_1_2</w:t>
            </w:r>
          </w:p>
        </w:tc>
        <w:tc>
          <w:tcPr>
            <w:tcW w:w="2187" w:type="pct"/>
          </w:tcPr>
          <w:p w14:paraId="4B07EB46" w14:textId="77777777" w:rsidR="0030542F" w:rsidRPr="003F4759" w:rsidRDefault="0030542F" w:rsidP="00887D75">
            <w:pPr>
              <w:pStyle w:val="Table"/>
              <w:rPr>
                <w:rFonts w:eastAsia="Calibri" w:cs="Arial"/>
              </w:rPr>
            </w:pPr>
            <w:r w:rsidRPr="003F4759">
              <w:rPr>
                <w:rFonts w:cs="Arial"/>
              </w:rPr>
              <w:t>Devices that replace part or all of the upper limb (not including finger replacement only)</w:t>
            </w:r>
          </w:p>
        </w:tc>
        <w:tc>
          <w:tcPr>
            <w:tcW w:w="343" w:type="pct"/>
          </w:tcPr>
          <w:p w14:paraId="09D9BC44"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01183C65" w14:textId="77777777" w:rsidR="0030542F" w:rsidRPr="003F4759" w:rsidRDefault="0030542F" w:rsidP="00F21973">
            <w:pPr>
              <w:pStyle w:val="Table"/>
              <w:jc w:val="center"/>
              <w:rPr>
                <w:rFonts w:eastAsia="Calibri" w:cs="Arial"/>
                <w:sz w:val="20"/>
                <w:szCs w:val="20"/>
              </w:rPr>
            </w:pPr>
            <w:r w:rsidRPr="003F4759">
              <w:rPr>
                <w:rFonts w:cs="Arial"/>
                <w:sz w:val="20"/>
                <w:szCs w:val="20"/>
              </w:rPr>
              <w:t>Y</w:t>
            </w:r>
          </w:p>
        </w:tc>
      </w:tr>
      <w:tr w:rsidR="0030542F" w:rsidRPr="000E7672" w14:paraId="6A135BD7"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C8BC32C" w14:textId="41DC3088" w:rsidR="00CB6902" w:rsidRPr="003F4759" w:rsidRDefault="00CB6902" w:rsidP="00D02942">
            <w:pPr>
              <w:pStyle w:val="Table"/>
              <w:rPr>
                <w:rFonts w:eastAsia="Calibri" w:cs="Arial"/>
              </w:rPr>
            </w:pPr>
            <w:r w:rsidRPr="003F4759">
              <w:rPr>
                <w:rFonts w:eastAsia="Calibri" w:cs="Arial"/>
              </w:rPr>
              <w:t>Prosthesis - Lower Limb for Sports</w:t>
            </w:r>
          </w:p>
        </w:tc>
        <w:tc>
          <w:tcPr>
            <w:tcW w:w="931" w:type="pct"/>
          </w:tcPr>
          <w:p w14:paraId="38CB390D" w14:textId="77777777" w:rsidR="0030542F" w:rsidRPr="003F4759" w:rsidRDefault="0030542F" w:rsidP="00887D75">
            <w:pPr>
              <w:pStyle w:val="Table"/>
              <w:rPr>
                <w:rFonts w:eastAsia="Calibri" w:cs="Arial"/>
              </w:rPr>
            </w:pPr>
            <w:r w:rsidRPr="003F4759">
              <w:rPr>
                <w:rFonts w:cs="Arial"/>
              </w:rPr>
              <w:t>05_062488121_0135_1_2</w:t>
            </w:r>
          </w:p>
        </w:tc>
        <w:tc>
          <w:tcPr>
            <w:tcW w:w="2187" w:type="pct"/>
          </w:tcPr>
          <w:p w14:paraId="6758838C" w14:textId="77777777" w:rsidR="0030542F" w:rsidRPr="003F4759" w:rsidRDefault="0030542F" w:rsidP="00887D75">
            <w:pPr>
              <w:pStyle w:val="Table"/>
              <w:rPr>
                <w:rFonts w:eastAsia="Calibri" w:cs="Arial"/>
              </w:rPr>
            </w:pPr>
            <w:r w:rsidRPr="003F4759">
              <w:rPr>
                <w:rFonts w:cs="Arial"/>
              </w:rPr>
              <w:t>Lower limb prosthetics customised or custom-made for use in sport.</w:t>
            </w:r>
          </w:p>
        </w:tc>
        <w:tc>
          <w:tcPr>
            <w:tcW w:w="343" w:type="pct"/>
          </w:tcPr>
          <w:p w14:paraId="49BB6F85"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36B21D1B" w14:textId="77777777" w:rsidR="0030542F" w:rsidRPr="003F4759" w:rsidRDefault="0030542F" w:rsidP="00F21973">
            <w:pPr>
              <w:pStyle w:val="Table"/>
              <w:jc w:val="center"/>
              <w:rPr>
                <w:rFonts w:eastAsia="Calibri" w:cs="Arial"/>
                <w:sz w:val="20"/>
                <w:szCs w:val="20"/>
              </w:rPr>
            </w:pPr>
            <w:r w:rsidRPr="003F4759">
              <w:rPr>
                <w:rFonts w:cs="Arial"/>
                <w:sz w:val="20"/>
                <w:szCs w:val="20"/>
              </w:rPr>
              <w:t>Y</w:t>
            </w:r>
          </w:p>
        </w:tc>
      </w:tr>
      <w:tr w:rsidR="0030542F" w:rsidRPr="000E7672" w14:paraId="68854FB0"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3B72871" w14:textId="1C2DFD01" w:rsidR="004C0194" w:rsidRPr="003F4759" w:rsidRDefault="004C0194" w:rsidP="00D02942">
            <w:pPr>
              <w:pStyle w:val="Table"/>
              <w:rPr>
                <w:rFonts w:eastAsia="Calibri" w:cs="Arial"/>
              </w:rPr>
            </w:pPr>
            <w:r w:rsidRPr="003F4759">
              <w:rPr>
                <w:rFonts w:eastAsia="Calibri" w:cs="Arial"/>
              </w:rPr>
              <w:t>Orthosis - Trunk/Lower Body - FES or Powered - to support standing/walking</w:t>
            </w:r>
          </w:p>
        </w:tc>
        <w:tc>
          <w:tcPr>
            <w:tcW w:w="931" w:type="pct"/>
          </w:tcPr>
          <w:p w14:paraId="249728A8" w14:textId="6299ECE9" w:rsidR="004C0194" w:rsidRPr="003F4759" w:rsidRDefault="004C0194">
            <w:pPr>
              <w:pStyle w:val="Table"/>
              <w:rPr>
                <w:rFonts w:eastAsia="Calibri" w:cs="Arial"/>
              </w:rPr>
            </w:pPr>
            <w:r w:rsidRPr="003F4759">
              <w:rPr>
                <w:rFonts w:eastAsia="Calibri" w:cs="Arial"/>
              </w:rPr>
              <w:t>05_061500811_0135_1_2</w:t>
            </w:r>
          </w:p>
        </w:tc>
        <w:tc>
          <w:tcPr>
            <w:tcW w:w="2187" w:type="pct"/>
          </w:tcPr>
          <w:p w14:paraId="55FF71F2" w14:textId="77777777" w:rsidR="0030542F" w:rsidRPr="003F4759" w:rsidRDefault="0030542F" w:rsidP="00887D75">
            <w:pPr>
              <w:pStyle w:val="Table"/>
              <w:rPr>
                <w:rFonts w:eastAsia="Calibri" w:cs="Arial"/>
              </w:rPr>
            </w:pPr>
            <w:r w:rsidRPr="003F4759">
              <w:rPr>
                <w:rFonts w:cs="Arial"/>
              </w:rPr>
              <w:t xml:space="preserve">Hybrid orthoses with powered joints and/or linked functional electrical stimulation (FES) to facilitate standing, walking, and/or stair climbing </w:t>
            </w:r>
          </w:p>
        </w:tc>
        <w:tc>
          <w:tcPr>
            <w:tcW w:w="343" w:type="pct"/>
          </w:tcPr>
          <w:p w14:paraId="43C3449A" w14:textId="77777777" w:rsidR="0030542F" w:rsidRPr="003F4759" w:rsidRDefault="0030542F" w:rsidP="00887D75">
            <w:pPr>
              <w:pStyle w:val="Table"/>
              <w:rPr>
                <w:rFonts w:eastAsia="Times New Roman" w:cs="Arial"/>
                <w:color w:val="000000"/>
                <w:sz w:val="20"/>
                <w:szCs w:val="20"/>
                <w:lang w:eastAsia="en-AU"/>
              </w:rPr>
            </w:pPr>
            <w:r w:rsidRPr="003F4759">
              <w:rPr>
                <w:rFonts w:cs="Arial"/>
                <w:sz w:val="20"/>
                <w:szCs w:val="20"/>
              </w:rPr>
              <w:t>Each</w:t>
            </w:r>
          </w:p>
        </w:tc>
        <w:tc>
          <w:tcPr>
            <w:tcW w:w="472" w:type="pct"/>
          </w:tcPr>
          <w:p w14:paraId="352BB32B" w14:textId="3D56BB12" w:rsidR="0030542F" w:rsidRPr="003F4759" w:rsidRDefault="004C0194" w:rsidP="00F21973">
            <w:pPr>
              <w:pStyle w:val="Table"/>
              <w:jc w:val="center"/>
              <w:rPr>
                <w:rFonts w:eastAsia="Calibri" w:cs="Arial"/>
                <w:sz w:val="20"/>
                <w:szCs w:val="20"/>
              </w:rPr>
            </w:pPr>
            <w:r w:rsidRPr="003F4759">
              <w:rPr>
                <w:rFonts w:cs="Arial"/>
                <w:sz w:val="20"/>
                <w:szCs w:val="20"/>
              </w:rPr>
              <w:t>N</w:t>
            </w:r>
          </w:p>
        </w:tc>
      </w:tr>
    </w:tbl>
    <w:p w14:paraId="5D4EEF53" w14:textId="012F8DBA" w:rsidR="001008ED" w:rsidRPr="000E7672" w:rsidRDefault="00697A63" w:rsidP="00A5731B">
      <w:pPr>
        <w:pStyle w:val="Heading2"/>
      </w:pPr>
      <w:bookmarkStart w:id="967" w:name="_Toc73386289"/>
      <w:bookmarkStart w:id="968" w:name="_Toc73386574"/>
      <w:bookmarkStart w:id="969" w:name="_Toc97019108"/>
      <w:r w:rsidRPr="000E7672">
        <w:t>V</w:t>
      </w:r>
      <w:r w:rsidR="001008ED" w:rsidRPr="000E7672">
        <w:t>ehicle modifications</w:t>
      </w:r>
      <w:bookmarkEnd w:id="962"/>
      <w:bookmarkEnd w:id="963"/>
      <w:bookmarkEnd w:id="967"/>
      <w:bookmarkEnd w:id="968"/>
      <w:bookmarkEnd w:id="969"/>
    </w:p>
    <w:p w14:paraId="38401B92" w14:textId="77777777" w:rsidR="001008ED" w:rsidRPr="000E7672" w:rsidRDefault="001008ED" w:rsidP="005D225A">
      <w:pPr>
        <w:keepNext/>
      </w:pPr>
      <w:bookmarkStart w:id="970" w:name="Vehicle_Modification"/>
      <w:r w:rsidRPr="000E7672">
        <w:t>Vehicle modifications include the installation of, or changes to, equipment in a vehicle to enable a participant to travel safely as a passenger or to drive.</w:t>
      </w:r>
      <w:bookmarkEnd w:id="970"/>
    </w:p>
    <w:p w14:paraId="0E6E7068" w14:textId="77777777" w:rsidR="005E5825" w:rsidRPr="000E7672" w:rsidRDefault="005E5825" w:rsidP="00D24FDA">
      <w:pPr>
        <w:rPr>
          <w:lang w:val="en"/>
        </w:rPr>
      </w:pPr>
      <w:r w:rsidRPr="000E7672">
        <w:rPr>
          <w:lang w:val="en"/>
        </w:rPr>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will pay the additional cost (gap).</w:t>
      </w:r>
    </w:p>
    <w:tbl>
      <w:tblPr>
        <w:tblStyle w:val="LightShading-Accent4"/>
        <w:tblW w:w="4995" w:type="pct"/>
        <w:tblInd w:w="5" w:type="dxa"/>
        <w:tblLayout w:type="fixed"/>
        <w:tblLook w:val="0420" w:firstRow="1" w:lastRow="0" w:firstColumn="0" w:lastColumn="0" w:noHBand="0" w:noVBand="1"/>
        <w:tblCaption w:val="Vehicle modifications"/>
      </w:tblPr>
      <w:tblGrid>
        <w:gridCol w:w="4830"/>
        <w:gridCol w:w="4218"/>
        <w:gridCol w:w="9904"/>
        <w:gridCol w:w="1559"/>
        <w:gridCol w:w="2143"/>
      </w:tblGrid>
      <w:tr w:rsidR="006D4ED3" w:rsidRPr="000E7672" w14:paraId="5AFB1AB4"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DDAFA62" w14:textId="77777777" w:rsidR="001008ED" w:rsidRPr="000E7672" w:rsidRDefault="001008ED" w:rsidP="00887D75">
            <w:pPr>
              <w:pStyle w:val="Table"/>
            </w:pPr>
            <w:bookmarkStart w:id="971" w:name="_Toc467509870"/>
            <w:bookmarkStart w:id="972" w:name="_Toc467510581"/>
            <w:bookmarkStart w:id="973" w:name="_Toc467595809"/>
            <w:bookmarkStart w:id="974" w:name="_Toc468280047"/>
            <w:bookmarkStart w:id="975" w:name="_Toc468450032"/>
            <w:bookmarkStart w:id="976" w:name="_Toc468451869"/>
            <w:bookmarkStart w:id="977" w:name="_Toc468452102"/>
            <w:bookmarkStart w:id="978" w:name="_Toc468463756"/>
            <w:bookmarkStart w:id="979" w:name="_Toc468464281"/>
            <w:r w:rsidRPr="000E7672">
              <w:t>Support Item</w:t>
            </w:r>
            <w:bookmarkEnd w:id="971"/>
            <w:bookmarkEnd w:id="972"/>
            <w:bookmarkEnd w:id="973"/>
            <w:bookmarkEnd w:id="974"/>
            <w:bookmarkEnd w:id="975"/>
            <w:bookmarkEnd w:id="976"/>
            <w:bookmarkEnd w:id="977"/>
            <w:bookmarkEnd w:id="978"/>
            <w:bookmarkEnd w:id="979"/>
          </w:p>
        </w:tc>
        <w:tc>
          <w:tcPr>
            <w:tcW w:w="931" w:type="pct"/>
            <w:vAlign w:val="center"/>
          </w:tcPr>
          <w:p w14:paraId="14C448B6" w14:textId="77777777" w:rsidR="001008ED" w:rsidRPr="000E7672" w:rsidRDefault="001008ED" w:rsidP="00887D75">
            <w:pPr>
              <w:pStyle w:val="Table"/>
            </w:pPr>
            <w:bookmarkStart w:id="980" w:name="_Toc467509871"/>
            <w:bookmarkStart w:id="981" w:name="_Toc467510582"/>
            <w:bookmarkStart w:id="982" w:name="_Toc467595810"/>
            <w:bookmarkStart w:id="983" w:name="_Toc468280048"/>
            <w:bookmarkStart w:id="984" w:name="_Toc468450033"/>
            <w:bookmarkStart w:id="985" w:name="_Toc468451870"/>
            <w:bookmarkStart w:id="986" w:name="_Toc468452103"/>
            <w:bookmarkStart w:id="987" w:name="_Toc468463757"/>
            <w:bookmarkStart w:id="988" w:name="_Toc468464282"/>
            <w:r w:rsidRPr="000E7672">
              <w:t>Support Item Ref No.</w:t>
            </w:r>
            <w:bookmarkEnd w:id="980"/>
            <w:bookmarkEnd w:id="981"/>
            <w:bookmarkEnd w:id="982"/>
            <w:bookmarkEnd w:id="983"/>
            <w:bookmarkEnd w:id="984"/>
            <w:bookmarkEnd w:id="985"/>
            <w:bookmarkEnd w:id="986"/>
            <w:bookmarkEnd w:id="987"/>
            <w:bookmarkEnd w:id="988"/>
          </w:p>
        </w:tc>
        <w:tc>
          <w:tcPr>
            <w:tcW w:w="2186" w:type="pct"/>
            <w:vAlign w:val="center"/>
          </w:tcPr>
          <w:p w14:paraId="4926300E" w14:textId="77777777" w:rsidR="001008ED" w:rsidRPr="000E7672" w:rsidRDefault="001008ED" w:rsidP="00887D75">
            <w:pPr>
              <w:pStyle w:val="Table"/>
            </w:pPr>
            <w:bookmarkStart w:id="989" w:name="_Toc467509872"/>
            <w:bookmarkStart w:id="990" w:name="_Toc467510583"/>
            <w:bookmarkStart w:id="991" w:name="_Toc467595811"/>
            <w:bookmarkStart w:id="992" w:name="_Toc468280049"/>
            <w:bookmarkStart w:id="993" w:name="_Toc468450034"/>
            <w:bookmarkStart w:id="994" w:name="_Toc468451871"/>
            <w:bookmarkStart w:id="995" w:name="_Toc468452104"/>
            <w:bookmarkStart w:id="996" w:name="_Toc468463758"/>
            <w:bookmarkStart w:id="997" w:name="_Toc468464283"/>
            <w:r w:rsidRPr="000E7672">
              <w:t>Description</w:t>
            </w:r>
            <w:bookmarkEnd w:id="989"/>
            <w:bookmarkEnd w:id="990"/>
            <w:bookmarkEnd w:id="991"/>
            <w:bookmarkEnd w:id="992"/>
            <w:bookmarkEnd w:id="993"/>
            <w:bookmarkEnd w:id="994"/>
            <w:bookmarkEnd w:id="995"/>
            <w:bookmarkEnd w:id="996"/>
            <w:bookmarkEnd w:id="997"/>
          </w:p>
        </w:tc>
        <w:tc>
          <w:tcPr>
            <w:tcW w:w="344" w:type="pct"/>
            <w:vAlign w:val="center"/>
          </w:tcPr>
          <w:p w14:paraId="590E5CEE" w14:textId="77777777" w:rsidR="001008ED" w:rsidRPr="000E7672" w:rsidRDefault="001008ED" w:rsidP="00887D75">
            <w:pPr>
              <w:pStyle w:val="Table"/>
            </w:pPr>
            <w:bookmarkStart w:id="998" w:name="_Toc467509873"/>
            <w:bookmarkStart w:id="999" w:name="_Toc467510584"/>
            <w:bookmarkStart w:id="1000" w:name="_Toc467595812"/>
            <w:bookmarkStart w:id="1001" w:name="_Toc468280050"/>
            <w:bookmarkStart w:id="1002" w:name="_Toc468450035"/>
            <w:bookmarkStart w:id="1003" w:name="_Toc468451872"/>
            <w:bookmarkStart w:id="1004" w:name="_Toc468452105"/>
            <w:bookmarkStart w:id="1005" w:name="_Toc468463759"/>
            <w:bookmarkStart w:id="1006" w:name="_Toc468464284"/>
            <w:r w:rsidRPr="000E7672">
              <w:t>UOM</w:t>
            </w:r>
            <w:bookmarkEnd w:id="998"/>
            <w:bookmarkEnd w:id="999"/>
            <w:bookmarkEnd w:id="1000"/>
            <w:bookmarkEnd w:id="1001"/>
            <w:bookmarkEnd w:id="1002"/>
            <w:bookmarkEnd w:id="1003"/>
            <w:bookmarkEnd w:id="1004"/>
            <w:bookmarkEnd w:id="1005"/>
            <w:bookmarkEnd w:id="1006"/>
          </w:p>
        </w:tc>
        <w:tc>
          <w:tcPr>
            <w:tcW w:w="473" w:type="pct"/>
            <w:vAlign w:val="center"/>
          </w:tcPr>
          <w:p w14:paraId="170FFA1E" w14:textId="77777777" w:rsidR="001008ED" w:rsidRPr="000E7672" w:rsidRDefault="001008ED" w:rsidP="00F21973">
            <w:pPr>
              <w:pStyle w:val="Table"/>
              <w:jc w:val="center"/>
            </w:pPr>
            <w:bookmarkStart w:id="1007" w:name="_Toc467509874"/>
            <w:bookmarkStart w:id="1008" w:name="_Toc467510585"/>
            <w:bookmarkStart w:id="1009" w:name="_Toc467595813"/>
            <w:bookmarkStart w:id="1010" w:name="_Toc468280051"/>
            <w:bookmarkStart w:id="1011" w:name="_Toc468450036"/>
            <w:bookmarkStart w:id="1012" w:name="_Toc468451873"/>
            <w:bookmarkStart w:id="1013" w:name="_Toc468452106"/>
            <w:bookmarkStart w:id="1014" w:name="_Toc468463760"/>
            <w:bookmarkStart w:id="1015" w:name="_Toc468464285"/>
            <w:r w:rsidRPr="000E7672">
              <w:t>Quote Required</w:t>
            </w:r>
            <w:bookmarkEnd w:id="1007"/>
            <w:bookmarkEnd w:id="1008"/>
            <w:bookmarkEnd w:id="1009"/>
            <w:bookmarkEnd w:id="1010"/>
            <w:bookmarkEnd w:id="1011"/>
            <w:bookmarkEnd w:id="1012"/>
            <w:bookmarkEnd w:id="1013"/>
            <w:bookmarkEnd w:id="1014"/>
            <w:bookmarkEnd w:id="1015"/>
          </w:p>
        </w:tc>
      </w:tr>
      <w:tr w:rsidR="009E5B59" w:rsidRPr="000E7672" w:rsidDel="00AB6EFC" w14:paraId="52AAE9B6"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DC14BBC" w14:textId="5EE88EC0" w:rsidR="00665FB6" w:rsidRPr="003F4759" w:rsidDel="00AB6EFC" w:rsidRDefault="00665FB6" w:rsidP="00D02942">
            <w:pPr>
              <w:pStyle w:val="Table"/>
              <w:rPr>
                <w:rFonts w:eastAsia="Calibri" w:cs="Arial"/>
              </w:rPr>
            </w:pPr>
            <w:r w:rsidRPr="003F4759">
              <w:rPr>
                <w:rFonts w:eastAsia="Calibri" w:cs="Arial"/>
              </w:rPr>
              <w:t>Vehicles - Car Seating and/or Seat Belts - Modifier Installed</w:t>
            </w:r>
          </w:p>
        </w:tc>
        <w:tc>
          <w:tcPr>
            <w:tcW w:w="931" w:type="pct"/>
          </w:tcPr>
          <w:p w14:paraId="3B834776" w14:textId="4571A322" w:rsidR="00665FB6" w:rsidRPr="003F4759" w:rsidDel="00AB6EFC" w:rsidRDefault="00665FB6">
            <w:pPr>
              <w:pStyle w:val="Table"/>
              <w:rPr>
                <w:rFonts w:eastAsia="Calibri" w:cs="Arial"/>
              </w:rPr>
            </w:pPr>
            <w:r w:rsidRPr="003F4759">
              <w:rPr>
                <w:rFonts w:eastAsia="Calibri" w:cs="Arial"/>
              </w:rPr>
              <w:t>05_121209821_0109_1_2</w:t>
            </w:r>
          </w:p>
        </w:tc>
        <w:tc>
          <w:tcPr>
            <w:tcW w:w="2186" w:type="pct"/>
          </w:tcPr>
          <w:p w14:paraId="36593D61" w14:textId="77777777" w:rsidR="009E5B59" w:rsidRPr="003F4759" w:rsidDel="00AB6EFC" w:rsidRDefault="009E5B59" w:rsidP="00887D75">
            <w:pPr>
              <w:pStyle w:val="Table"/>
              <w:rPr>
                <w:rFonts w:eastAsia="Calibri" w:cs="Arial"/>
              </w:rPr>
            </w:pPr>
            <w:r w:rsidRPr="003F4759">
              <w:t>Safety restraints and seat for use in vehicles that require approved modifier</w:t>
            </w:r>
          </w:p>
        </w:tc>
        <w:tc>
          <w:tcPr>
            <w:tcW w:w="344" w:type="pct"/>
          </w:tcPr>
          <w:p w14:paraId="18947EF8" w14:textId="77777777" w:rsidR="009E5B59" w:rsidRPr="003F4759" w:rsidDel="00AB6EFC" w:rsidRDefault="009E5B59" w:rsidP="00887D75">
            <w:pPr>
              <w:pStyle w:val="Table"/>
              <w:rPr>
                <w:rFonts w:eastAsia="Times New Roman" w:cs="Arial"/>
                <w:color w:val="000000"/>
                <w:sz w:val="20"/>
                <w:szCs w:val="20"/>
                <w:lang w:eastAsia="en-AU"/>
              </w:rPr>
            </w:pPr>
            <w:r w:rsidRPr="003F4759">
              <w:rPr>
                <w:sz w:val="20"/>
                <w:szCs w:val="20"/>
              </w:rPr>
              <w:t>Each</w:t>
            </w:r>
          </w:p>
        </w:tc>
        <w:tc>
          <w:tcPr>
            <w:tcW w:w="473" w:type="pct"/>
          </w:tcPr>
          <w:p w14:paraId="13D7A393" w14:textId="3CF97298" w:rsidR="009E5B59" w:rsidRPr="003F4759" w:rsidDel="00AB6EFC" w:rsidRDefault="00665FB6" w:rsidP="00F21973">
            <w:pPr>
              <w:pStyle w:val="Table"/>
              <w:jc w:val="center"/>
              <w:rPr>
                <w:rFonts w:eastAsia="Times New Roman" w:cs="Arial"/>
                <w:color w:val="000000"/>
                <w:sz w:val="20"/>
                <w:szCs w:val="20"/>
                <w:lang w:eastAsia="en-AU"/>
              </w:rPr>
            </w:pPr>
            <w:r w:rsidRPr="003F4759">
              <w:rPr>
                <w:sz w:val="20"/>
                <w:szCs w:val="20"/>
              </w:rPr>
              <w:t>N</w:t>
            </w:r>
          </w:p>
        </w:tc>
      </w:tr>
      <w:tr w:rsidR="009E5B59" w:rsidRPr="000E7672" w:rsidDel="00AB6EFC" w14:paraId="33F4CB7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2FDB606" w14:textId="77777777" w:rsidR="009E5B59" w:rsidRPr="003F4759" w:rsidDel="00AB6EFC" w:rsidRDefault="009E5B59" w:rsidP="00887D75">
            <w:pPr>
              <w:pStyle w:val="Table"/>
              <w:rPr>
                <w:rFonts w:eastAsia="Calibri" w:cs="Arial"/>
              </w:rPr>
            </w:pPr>
            <w:r w:rsidRPr="003F4759">
              <w:t>Specialised Child Car Seats - No Vehicle Modification Required</w:t>
            </w:r>
          </w:p>
        </w:tc>
        <w:tc>
          <w:tcPr>
            <w:tcW w:w="931" w:type="pct"/>
          </w:tcPr>
          <w:p w14:paraId="2A3CB808" w14:textId="5DF7FAFC" w:rsidR="00665FB6" w:rsidRPr="003F4759" w:rsidDel="00AB6EFC" w:rsidRDefault="00665FB6" w:rsidP="00D02942">
            <w:pPr>
              <w:pStyle w:val="Table"/>
              <w:rPr>
                <w:rFonts w:eastAsia="Calibri" w:cs="Arial"/>
              </w:rPr>
            </w:pPr>
            <w:r w:rsidRPr="003F4759">
              <w:rPr>
                <w:rFonts w:eastAsia="Calibri" w:cs="Arial"/>
              </w:rPr>
              <w:t>05_121212811_0103_1_2</w:t>
            </w:r>
          </w:p>
        </w:tc>
        <w:tc>
          <w:tcPr>
            <w:tcW w:w="2186" w:type="pct"/>
          </w:tcPr>
          <w:p w14:paraId="766CD90E" w14:textId="77777777" w:rsidR="009E5B59" w:rsidRPr="003F4759" w:rsidDel="00AB6EFC" w:rsidRDefault="009E5B59" w:rsidP="00887D75">
            <w:pPr>
              <w:pStyle w:val="Table"/>
              <w:rPr>
                <w:rFonts w:eastAsia="Calibri" w:cs="Arial"/>
              </w:rPr>
            </w:pPr>
            <w:r w:rsidRPr="003F4759">
              <w:t>A child's specialised car seat, that does NOT require vehicle modification</w:t>
            </w:r>
          </w:p>
        </w:tc>
        <w:tc>
          <w:tcPr>
            <w:tcW w:w="344" w:type="pct"/>
          </w:tcPr>
          <w:p w14:paraId="48CFD93C" w14:textId="77777777" w:rsidR="009E5B59" w:rsidRPr="003F4759" w:rsidDel="00AB6EFC" w:rsidRDefault="009E5B59" w:rsidP="00887D75">
            <w:pPr>
              <w:pStyle w:val="Table"/>
              <w:rPr>
                <w:rFonts w:eastAsia="Times New Roman" w:cs="Arial"/>
                <w:color w:val="000000"/>
                <w:sz w:val="20"/>
                <w:szCs w:val="20"/>
                <w:lang w:eastAsia="en-AU"/>
              </w:rPr>
            </w:pPr>
            <w:r w:rsidRPr="003F4759">
              <w:rPr>
                <w:sz w:val="20"/>
                <w:szCs w:val="20"/>
              </w:rPr>
              <w:t>Each</w:t>
            </w:r>
          </w:p>
        </w:tc>
        <w:tc>
          <w:tcPr>
            <w:tcW w:w="473" w:type="pct"/>
          </w:tcPr>
          <w:p w14:paraId="68CDA30B" w14:textId="0903CA5D" w:rsidR="009E5B59" w:rsidRPr="003F4759" w:rsidDel="00AB6EFC" w:rsidRDefault="00665FB6" w:rsidP="00F21973">
            <w:pPr>
              <w:pStyle w:val="Table"/>
              <w:jc w:val="center"/>
              <w:rPr>
                <w:rFonts w:eastAsia="Times New Roman" w:cs="Arial"/>
                <w:color w:val="000000"/>
                <w:sz w:val="20"/>
                <w:szCs w:val="20"/>
                <w:lang w:eastAsia="en-AU"/>
              </w:rPr>
            </w:pPr>
            <w:r w:rsidRPr="003F4759">
              <w:rPr>
                <w:sz w:val="20"/>
                <w:szCs w:val="20"/>
              </w:rPr>
              <w:t>N</w:t>
            </w:r>
          </w:p>
        </w:tc>
      </w:tr>
      <w:tr w:rsidR="009E5B59" w:rsidRPr="000E7672" w14:paraId="4FBF2DB2" w14:textId="77777777" w:rsidTr="00FF3BDD">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512D7DD9" w14:textId="77777777" w:rsidR="009E5B59" w:rsidRPr="003F4759" w:rsidRDefault="00B027B7" w:rsidP="00887D75">
            <w:pPr>
              <w:pStyle w:val="Table"/>
            </w:pPr>
            <w:r w:rsidRPr="003F4759">
              <w:t>Vehicles - Accessories/Adaptions for ancillary functions</w:t>
            </w:r>
          </w:p>
        </w:tc>
        <w:tc>
          <w:tcPr>
            <w:tcW w:w="931" w:type="pct"/>
          </w:tcPr>
          <w:p w14:paraId="5941D8D4" w14:textId="77777777" w:rsidR="009E5B59" w:rsidRPr="003F4759" w:rsidRDefault="009E5B59" w:rsidP="00887D75">
            <w:pPr>
              <w:pStyle w:val="Table"/>
            </w:pPr>
            <w:r w:rsidRPr="003F4759">
              <w:t>05_121208111_0109_1_2</w:t>
            </w:r>
          </w:p>
        </w:tc>
        <w:tc>
          <w:tcPr>
            <w:tcW w:w="2186" w:type="pct"/>
          </w:tcPr>
          <w:p w14:paraId="4E28258A" w14:textId="77777777" w:rsidR="009E5B59" w:rsidRPr="003F4759" w:rsidRDefault="002612E0" w:rsidP="00887D75">
            <w:pPr>
              <w:pStyle w:val="Table"/>
            </w:pPr>
            <w:r w:rsidRPr="003F4759">
              <w:t>Adaptions to mirrors and locks of a vehicle (e.g. Lights, Locking, etc.)</w:t>
            </w:r>
          </w:p>
        </w:tc>
        <w:tc>
          <w:tcPr>
            <w:tcW w:w="344" w:type="pct"/>
          </w:tcPr>
          <w:p w14:paraId="753507E1" w14:textId="77777777" w:rsidR="009E5B59" w:rsidRPr="003F4759" w:rsidRDefault="009E5B59" w:rsidP="00887D75">
            <w:pPr>
              <w:pStyle w:val="Table"/>
              <w:rPr>
                <w:sz w:val="20"/>
                <w:szCs w:val="20"/>
              </w:rPr>
            </w:pPr>
            <w:r w:rsidRPr="003F4759">
              <w:rPr>
                <w:sz w:val="20"/>
                <w:szCs w:val="20"/>
              </w:rPr>
              <w:t>Each</w:t>
            </w:r>
          </w:p>
        </w:tc>
        <w:tc>
          <w:tcPr>
            <w:tcW w:w="473" w:type="pct"/>
          </w:tcPr>
          <w:p w14:paraId="0E7C4065" w14:textId="77777777" w:rsidR="009E5B59" w:rsidRPr="003F4759" w:rsidRDefault="009E5B59" w:rsidP="00F21973">
            <w:pPr>
              <w:pStyle w:val="Table"/>
              <w:jc w:val="center"/>
              <w:rPr>
                <w:sz w:val="20"/>
                <w:szCs w:val="20"/>
              </w:rPr>
            </w:pPr>
            <w:r w:rsidRPr="003F4759">
              <w:rPr>
                <w:sz w:val="20"/>
                <w:szCs w:val="20"/>
              </w:rPr>
              <w:t>N</w:t>
            </w:r>
          </w:p>
        </w:tc>
      </w:tr>
      <w:tr w:rsidR="009E5B59" w:rsidRPr="000E7672" w14:paraId="7A963A26" w14:textId="77777777" w:rsidTr="00FF3BDD">
        <w:trPr>
          <w:cnfStyle w:val="000000010000" w:firstRow="0" w:lastRow="0" w:firstColumn="0" w:lastColumn="0" w:oddVBand="0" w:evenVBand="0" w:oddHBand="0" w:evenHBand="1" w:firstRowFirstColumn="0" w:firstRowLastColumn="0" w:lastRowFirstColumn="0" w:lastRowLastColumn="0"/>
          <w:trHeight w:val="510"/>
        </w:trPr>
        <w:tc>
          <w:tcPr>
            <w:tcW w:w="1066" w:type="pct"/>
          </w:tcPr>
          <w:p w14:paraId="7448D8AF" w14:textId="77777777" w:rsidR="009E5B59" w:rsidRPr="003F4759" w:rsidRDefault="00B027B7" w:rsidP="00887D75">
            <w:pPr>
              <w:pStyle w:val="Table"/>
            </w:pPr>
            <w:r w:rsidRPr="003F4759">
              <w:t>Vehicles - Accessories/Adaptions for driver control</w:t>
            </w:r>
          </w:p>
        </w:tc>
        <w:tc>
          <w:tcPr>
            <w:tcW w:w="931" w:type="pct"/>
          </w:tcPr>
          <w:p w14:paraId="29AD954E" w14:textId="351CDE69" w:rsidR="00665FB6" w:rsidRPr="003F4759" w:rsidRDefault="00665FB6" w:rsidP="00D02942">
            <w:pPr>
              <w:pStyle w:val="Table"/>
            </w:pPr>
            <w:r w:rsidRPr="003F4759">
              <w:t>05_121205811_0109_1_2</w:t>
            </w:r>
          </w:p>
        </w:tc>
        <w:tc>
          <w:tcPr>
            <w:tcW w:w="2186" w:type="pct"/>
          </w:tcPr>
          <w:p w14:paraId="0345A230" w14:textId="77777777" w:rsidR="009E5B59" w:rsidRPr="003F4759" w:rsidRDefault="002612E0" w:rsidP="00887D75">
            <w:pPr>
              <w:pStyle w:val="Table"/>
            </w:pPr>
            <w:r w:rsidRPr="003F4759">
              <w:t>Adaptions to the accelerator, brake/parking brake, and/or steering in a vehicle (e.g. Steering/Braking/ Acceleration)</w:t>
            </w:r>
          </w:p>
        </w:tc>
        <w:tc>
          <w:tcPr>
            <w:tcW w:w="344" w:type="pct"/>
          </w:tcPr>
          <w:p w14:paraId="216BBE8A" w14:textId="77777777" w:rsidR="009E5B59" w:rsidRPr="003F4759" w:rsidRDefault="009E5B59" w:rsidP="00887D75">
            <w:pPr>
              <w:pStyle w:val="Table"/>
              <w:rPr>
                <w:sz w:val="20"/>
                <w:szCs w:val="20"/>
              </w:rPr>
            </w:pPr>
            <w:r w:rsidRPr="003F4759">
              <w:rPr>
                <w:sz w:val="20"/>
                <w:szCs w:val="20"/>
              </w:rPr>
              <w:t>Each</w:t>
            </w:r>
          </w:p>
        </w:tc>
        <w:tc>
          <w:tcPr>
            <w:tcW w:w="473" w:type="pct"/>
          </w:tcPr>
          <w:p w14:paraId="3D798954" w14:textId="7FB839FF" w:rsidR="009E5B59" w:rsidRPr="003F4759" w:rsidRDefault="00665FB6" w:rsidP="00F21973">
            <w:pPr>
              <w:pStyle w:val="Table"/>
              <w:jc w:val="center"/>
              <w:rPr>
                <w:sz w:val="20"/>
                <w:szCs w:val="20"/>
              </w:rPr>
            </w:pPr>
            <w:r w:rsidRPr="003F4759">
              <w:rPr>
                <w:sz w:val="20"/>
                <w:szCs w:val="20"/>
              </w:rPr>
              <w:t>N</w:t>
            </w:r>
          </w:p>
        </w:tc>
      </w:tr>
      <w:tr w:rsidR="009E5B59" w:rsidRPr="000E7672" w14:paraId="41DD36F5" w14:textId="77777777" w:rsidTr="00FF3BDD">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7041AD73" w14:textId="17B2B974" w:rsidR="00665FB6" w:rsidRPr="003F4759" w:rsidRDefault="00665FB6" w:rsidP="00D02942">
            <w:pPr>
              <w:pStyle w:val="Table"/>
              <w:rPr>
                <w:rFonts w:eastAsia="Calibri" w:cs="Arial"/>
              </w:rPr>
            </w:pPr>
            <w:r w:rsidRPr="003F4759">
              <w:rPr>
                <w:rFonts w:eastAsia="Calibri" w:cs="Arial"/>
              </w:rPr>
              <w:t>Vehicles - Modification for Wheelchair Seated Driver</w:t>
            </w:r>
          </w:p>
        </w:tc>
        <w:tc>
          <w:tcPr>
            <w:tcW w:w="931" w:type="pct"/>
          </w:tcPr>
          <w:p w14:paraId="22A8197A" w14:textId="77777777" w:rsidR="009E5B59" w:rsidRPr="003F4759" w:rsidRDefault="009E5B59" w:rsidP="00887D75">
            <w:pPr>
              <w:pStyle w:val="Table"/>
              <w:rPr>
                <w:rFonts w:eastAsia="Calibri" w:cs="Arial"/>
              </w:rPr>
            </w:pPr>
            <w:r w:rsidRPr="003F4759">
              <w:t>05_121227221_0109_1_2</w:t>
            </w:r>
          </w:p>
        </w:tc>
        <w:tc>
          <w:tcPr>
            <w:tcW w:w="2186" w:type="pct"/>
          </w:tcPr>
          <w:p w14:paraId="25E62B2C" w14:textId="77777777" w:rsidR="009E5B59" w:rsidRPr="003F4759" w:rsidRDefault="009E5B59" w:rsidP="00887D75">
            <w:pPr>
              <w:pStyle w:val="Table"/>
              <w:rPr>
                <w:rFonts w:eastAsia="Calibri" w:cs="Arial"/>
              </w:rPr>
            </w:pPr>
            <w:r w:rsidRPr="003F4759">
              <w:t>Vehicle chassis and/or body modification for wheelchair seated driver access and securement, including belts/securement and floor lowering if required</w:t>
            </w:r>
          </w:p>
        </w:tc>
        <w:tc>
          <w:tcPr>
            <w:tcW w:w="344" w:type="pct"/>
          </w:tcPr>
          <w:p w14:paraId="0A130643" w14:textId="77777777" w:rsidR="009E5B59" w:rsidRPr="003F4759" w:rsidRDefault="009E5B59" w:rsidP="00887D75">
            <w:pPr>
              <w:pStyle w:val="Table"/>
              <w:rPr>
                <w:rFonts w:eastAsia="Times New Roman" w:cs="Arial"/>
                <w:color w:val="000000"/>
                <w:sz w:val="20"/>
                <w:szCs w:val="20"/>
                <w:lang w:eastAsia="en-AU"/>
              </w:rPr>
            </w:pPr>
            <w:r w:rsidRPr="003F4759">
              <w:rPr>
                <w:sz w:val="20"/>
                <w:szCs w:val="20"/>
              </w:rPr>
              <w:t>Each</w:t>
            </w:r>
          </w:p>
        </w:tc>
        <w:tc>
          <w:tcPr>
            <w:tcW w:w="473" w:type="pct"/>
          </w:tcPr>
          <w:p w14:paraId="16E3F290" w14:textId="77777777" w:rsidR="009E5B59" w:rsidRPr="003F4759" w:rsidRDefault="009E5B59" w:rsidP="00F21973">
            <w:pPr>
              <w:pStyle w:val="Table"/>
              <w:jc w:val="center"/>
              <w:rPr>
                <w:rFonts w:eastAsia="Times New Roman" w:cs="Arial"/>
                <w:color w:val="000000"/>
                <w:sz w:val="20"/>
                <w:szCs w:val="20"/>
                <w:lang w:eastAsia="en-AU"/>
              </w:rPr>
            </w:pPr>
            <w:r w:rsidRPr="003F4759">
              <w:rPr>
                <w:sz w:val="20"/>
                <w:szCs w:val="20"/>
              </w:rPr>
              <w:t>Y</w:t>
            </w:r>
          </w:p>
        </w:tc>
      </w:tr>
      <w:tr w:rsidR="009E5B59" w:rsidRPr="000E7672" w14:paraId="556ACFA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923B21" w14:textId="5B2DA6C4" w:rsidR="009E5B59" w:rsidRPr="003F4759" w:rsidRDefault="00665FB6" w:rsidP="00D02942">
            <w:pPr>
              <w:pStyle w:val="Table"/>
              <w:rPr>
                <w:rFonts w:eastAsia="Calibri" w:cs="Arial"/>
              </w:rPr>
            </w:pPr>
            <w:r w:rsidRPr="003F4759">
              <w:t>Vehicles - Modification for Wheelchair Passengers</w:t>
            </w:r>
          </w:p>
        </w:tc>
        <w:tc>
          <w:tcPr>
            <w:tcW w:w="931" w:type="pct"/>
          </w:tcPr>
          <w:p w14:paraId="2AF350EF" w14:textId="77777777" w:rsidR="009E5B59" w:rsidRPr="003F4759" w:rsidRDefault="009E5B59" w:rsidP="00887D75">
            <w:pPr>
              <w:pStyle w:val="Table"/>
              <w:rPr>
                <w:rFonts w:eastAsia="Calibri" w:cs="Arial"/>
              </w:rPr>
            </w:pPr>
            <w:r w:rsidRPr="003F4759">
              <w:t>05_121227121_0109_1_2</w:t>
            </w:r>
          </w:p>
        </w:tc>
        <w:tc>
          <w:tcPr>
            <w:tcW w:w="2186" w:type="pct"/>
          </w:tcPr>
          <w:p w14:paraId="5374A289" w14:textId="77777777" w:rsidR="009E5B59" w:rsidRPr="003F4759" w:rsidRDefault="009E5B59" w:rsidP="00887D75">
            <w:pPr>
              <w:pStyle w:val="Table"/>
              <w:rPr>
                <w:rFonts w:eastAsia="Calibri" w:cs="Arial"/>
              </w:rPr>
            </w:pPr>
            <w:r w:rsidRPr="003F4759">
              <w:t>Vehicle chassis and/or body modification for wheelchair passenger access, including belts/harnesses and floor lowering if required</w:t>
            </w:r>
          </w:p>
        </w:tc>
        <w:tc>
          <w:tcPr>
            <w:tcW w:w="344" w:type="pct"/>
          </w:tcPr>
          <w:p w14:paraId="3C8C4713" w14:textId="77777777" w:rsidR="009E5B59" w:rsidRPr="003F4759" w:rsidRDefault="009E5B59" w:rsidP="00887D75">
            <w:pPr>
              <w:pStyle w:val="Table"/>
              <w:rPr>
                <w:rFonts w:eastAsia="Times New Roman" w:cs="Arial"/>
                <w:color w:val="000000"/>
                <w:sz w:val="20"/>
                <w:szCs w:val="20"/>
                <w:lang w:eastAsia="en-AU"/>
              </w:rPr>
            </w:pPr>
            <w:r w:rsidRPr="003F4759">
              <w:rPr>
                <w:sz w:val="20"/>
                <w:szCs w:val="20"/>
              </w:rPr>
              <w:t>Each</w:t>
            </w:r>
          </w:p>
        </w:tc>
        <w:tc>
          <w:tcPr>
            <w:tcW w:w="473" w:type="pct"/>
          </w:tcPr>
          <w:p w14:paraId="6C8F6D8E" w14:textId="77777777" w:rsidR="009E5B59" w:rsidRPr="003F4759" w:rsidRDefault="009E5B59" w:rsidP="00F21973">
            <w:pPr>
              <w:pStyle w:val="Table"/>
              <w:jc w:val="center"/>
              <w:rPr>
                <w:rFonts w:eastAsia="Times New Roman" w:cs="Arial"/>
                <w:color w:val="000000"/>
                <w:sz w:val="20"/>
                <w:szCs w:val="20"/>
                <w:lang w:eastAsia="en-AU"/>
              </w:rPr>
            </w:pPr>
            <w:r w:rsidRPr="003F4759">
              <w:rPr>
                <w:sz w:val="20"/>
                <w:szCs w:val="20"/>
              </w:rPr>
              <w:t>Y</w:t>
            </w:r>
          </w:p>
        </w:tc>
      </w:tr>
      <w:tr w:rsidR="009E5B59" w:rsidRPr="000E7672" w14:paraId="18AE5ED3"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DAC34D1" w14:textId="4B5F7A24" w:rsidR="00665FB6" w:rsidRPr="003F4759" w:rsidRDefault="00D02942" w:rsidP="00887D75">
            <w:pPr>
              <w:pStyle w:val="Table"/>
              <w:rPr>
                <w:rFonts w:eastAsia="Calibri" w:cs="Arial"/>
              </w:rPr>
            </w:pPr>
            <w:r w:rsidRPr="003F4759">
              <w:t xml:space="preserve">Vehicles - Hoist/Ramp for Unoccupied Wheelchair Loading </w:t>
            </w:r>
          </w:p>
        </w:tc>
        <w:tc>
          <w:tcPr>
            <w:tcW w:w="931" w:type="pct"/>
          </w:tcPr>
          <w:p w14:paraId="52733441" w14:textId="56BCDCAA" w:rsidR="00665FB6" w:rsidRPr="003F4759" w:rsidRDefault="00D02942" w:rsidP="00D02942">
            <w:pPr>
              <w:pStyle w:val="Table"/>
              <w:rPr>
                <w:rFonts w:eastAsia="Calibri" w:cs="Arial"/>
              </w:rPr>
            </w:pPr>
            <w:r w:rsidRPr="003F4759">
              <w:t>05_121221811_0109_1_2</w:t>
            </w:r>
            <w:r w:rsidRPr="003F4759" w:rsidDel="00665FB6">
              <w:t xml:space="preserve"> </w:t>
            </w:r>
          </w:p>
        </w:tc>
        <w:tc>
          <w:tcPr>
            <w:tcW w:w="2186" w:type="pct"/>
          </w:tcPr>
          <w:p w14:paraId="28A8850B" w14:textId="77777777" w:rsidR="009E5B59" w:rsidRPr="003F4759" w:rsidRDefault="009E5B59" w:rsidP="00887D75">
            <w:pPr>
              <w:pStyle w:val="Table"/>
              <w:rPr>
                <w:rFonts w:eastAsia="Calibri" w:cs="Arial"/>
              </w:rPr>
            </w:pPr>
            <w:r w:rsidRPr="003F4759">
              <w:t>Vehicle hoist for loading and storage of unoccupied wheelchairs, or a ramp for loading/unloading wheelchairs (occupied or unoccupied) in vehicles.</w:t>
            </w:r>
          </w:p>
        </w:tc>
        <w:tc>
          <w:tcPr>
            <w:tcW w:w="344" w:type="pct"/>
          </w:tcPr>
          <w:p w14:paraId="6404D242" w14:textId="77777777" w:rsidR="009E5B59" w:rsidRPr="003F4759" w:rsidRDefault="009E5B59" w:rsidP="00887D75">
            <w:pPr>
              <w:pStyle w:val="Table"/>
              <w:rPr>
                <w:rFonts w:eastAsia="Times New Roman" w:cs="Arial"/>
                <w:color w:val="000000"/>
                <w:sz w:val="20"/>
                <w:szCs w:val="20"/>
                <w:lang w:eastAsia="en-AU"/>
              </w:rPr>
            </w:pPr>
            <w:r w:rsidRPr="003F4759">
              <w:rPr>
                <w:sz w:val="20"/>
                <w:szCs w:val="20"/>
              </w:rPr>
              <w:t>Each</w:t>
            </w:r>
          </w:p>
        </w:tc>
        <w:tc>
          <w:tcPr>
            <w:tcW w:w="473" w:type="pct"/>
          </w:tcPr>
          <w:p w14:paraId="280310F5" w14:textId="266A3F73" w:rsidR="009E5B59" w:rsidRPr="003F4759" w:rsidRDefault="00665FB6" w:rsidP="00F21973">
            <w:pPr>
              <w:pStyle w:val="Table"/>
              <w:jc w:val="center"/>
              <w:rPr>
                <w:rFonts w:eastAsia="Times New Roman" w:cs="Arial"/>
                <w:color w:val="000000"/>
                <w:sz w:val="20"/>
                <w:szCs w:val="20"/>
                <w:lang w:eastAsia="en-AU"/>
              </w:rPr>
            </w:pPr>
            <w:r w:rsidRPr="003F4759">
              <w:rPr>
                <w:sz w:val="20"/>
                <w:szCs w:val="20"/>
              </w:rPr>
              <w:t>N</w:t>
            </w:r>
          </w:p>
        </w:tc>
      </w:tr>
      <w:tr w:rsidR="009E5B59" w:rsidRPr="000E7672" w14:paraId="3F2A5993"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47873A1" w14:textId="3A2F0C04" w:rsidR="00665FB6" w:rsidRPr="003F4759" w:rsidRDefault="00665FB6" w:rsidP="00D02942">
            <w:pPr>
              <w:pStyle w:val="Table"/>
              <w:rPr>
                <w:rFonts w:eastAsia="Calibri" w:cs="Arial"/>
              </w:rPr>
            </w:pPr>
            <w:r w:rsidRPr="003F4759">
              <w:rPr>
                <w:rFonts w:eastAsia="Calibri" w:cs="Arial"/>
              </w:rPr>
              <w:t>Vehicles - Passenger loading (without wheelchair)</w:t>
            </w:r>
          </w:p>
        </w:tc>
        <w:tc>
          <w:tcPr>
            <w:tcW w:w="931" w:type="pct"/>
          </w:tcPr>
          <w:p w14:paraId="4BF8E36B" w14:textId="12CCFAEC" w:rsidR="00665FB6" w:rsidRPr="003F4759" w:rsidRDefault="00665FB6">
            <w:pPr>
              <w:pStyle w:val="Table"/>
              <w:rPr>
                <w:rFonts w:eastAsia="Calibri" w:cs="Arial"/>
              </w:rPr>
            </w:pPr>
            <w:r w:rsidRPr="003F4759">
              <w:rPr>
                <w:rFonts w:eastAsia="Calibri" w:cs="Arial"/>
              </w:rPr>
              <w:t>05_121215811_0109_1_2</w:t>
            </w:r>
          </w:p>
        </w:tc>
        <w:tc>
          <w:tcPr>
            <w:tcW w:w="2186" w:type="pct"/>
          </w:tcPr>
          <w:p w14:paraId="26396A7F" w14:textId="77777777" w:rsidR="009E5B59" w:rsidRPr="003F4759" w:rsidRDefault="002612E0" w:rsidP="00887D75">
            <w:pPr>
              <w:pStyle w:val="Table"/>
              <w:rPr>
                <w:rFonts w:eastAsia="Calibri" w:cs="Arial"/>
              </w:rPr>
            </w:pPr>
            <w:r w:rsidRPr="003F4759">
              <w:t>A powered hoist to assist in lifting an individual safely in and out of a vehicle; Sling System</w:t>
            </w:r>
          </w:p>
        </w:tc>
        <w:tc>
          <w:tcPr>
            <w:tcW w:w="344" w:type="pct"/>
          </w:tcPr>
          <w:p w14:paraId="03B74FD3" w14:textId="77777777" w:rsidR="009E5B59" w:rsidRPr="003F4759" w:rsidRDefault="009E5B59" w:rsidP="00887D75">
            <w:pPr>
              <w:pStyle w:val="Table"/>
              <w:rPr>
                <w:rFonts w:eastAsia="Times New Roman" w:cs="Arial"/>
                <w:color w:val="000000"/>
                <w:sz w:val="20"/>
                <w:szCs w:val="20"/>
                <w:lang w:eastAsia="en-AU"/>
              </w:rPr>
            </w:pPr>
            <w:r w:rsidRPr="003F4759">
              <w:rPr>
                <w:sz w:val="20"/>
                <w:szCs w:val="20"/>
              </w:rPr>
              <w:t>Each</w:t>
            </w:r>
          </w:p>
        </w:tc>
        <w:tc>
          <w:tcPr>
            <w:tcW w:w="473" w:type="pct"/>
          </w:tcPr>
          <w:p w14:paraId="2A7E0248" w14:textId="2872612F" w:rsidR="009E5B59" w:rsidRPr="003F4759" w:rsidRDefault="00665FB6" w:rsidP="00F21973">
            <w:pPr>
              <w:pStyle w:val="Table"/>
              <w:jc w:val="center"/>
              <w:rPr>
                <w:rFonts w:eastAsia="Times New Roman" w:cs="Arial"/>
                <w:color w:val="000000"/>
                <w:sz w:val="20"/>
                <w:szCs w:val="20"/>
                <w:lang w:eastAsia="en-AU"/>
              </w:rPr>
            </w:pPr>
            <w:r w:rsidRPr="003F4759">
              <w:rPr>
                <w:sz w:val="20"/>
                <w:szCs w:val="20"/>
              </w:rPr>
              <w:t>N</w:t>
            </w:r>
          </w:p>
        </w:tc>
      </w:tr>
      <w:tr w:rsidR="009E5B59" w:rsidRPr="000E7672" w:rsidDel="00AB6EFC" w14:paraId="6F081D08" w14:textId="77777777" w:rsidTr="00DA5609">
        <w:trPr>
          <w:cnfStyle w:val="000000100000" w:firstRow="0" w:lastRow="0" w:firstColumn="0" w:lastColumn="0" w:oddVBand="0" w:evenVBand="0" w:oddHBand="1" w:evenHBand="0" w:firstRowFirstColumn="0" w:firstRowLastColumn="0" w:lastRowFirstColumn="0" w:lastRowLastColumn="0"/>
          <w:trHeight w:val="664"/>
        </w:trPr>
        <w:tc>
          <w:tcPr>
            <w:tcW w:w="1066" w:type="pct"/>
          </w:tcPr>
          <w:p w14:paraId="55F958F8" w14:textId="77777777" w:rsidR="009E5B59" w:rsidRPr="003F4759" w:rsidRDefault="00B027B7" w:rsidP="00887D75">
            <w:pPr>
              <w:pStyle w:val="Table"/>
            </w:pPr>
            <w:r w:rsidRPr="003F4759">
              <w:t>Vehicles - Hoist for Occupied Wheelchair Loading</w:t>
            </w:r>
          </w:p>
          <w:p w14:paraId="56BB38F0" w14:textId="769EABD5" w:rsidR="00665FB6" w:rsidRPr="003F4759" w:rsidDel="00AB6EFC" w:rsidRDefault="00665FB6" w:rsidP="00887D75">
            <w:pPr>
              <w:pStyle w:val="Table"/>
              <w:rPr>
                <w:rFonts w:eastAsia="Calibri" w:cs="Arial"/>
              </w:rPr>
            </w:pPr>
          </w:p>
        </w:tc>
        <w:tc>
          <w:tcPr>
            <w:tcW w:w="931" w:type="pct"/>
          </w:tcPr>
          <w:p w14:paraId="6784358A" w14:textId="40330DE1" w:rsidR="009E5B59" w:rsidRPr="003F4759" w:rsidDel="00AB6EFC" w:rsidRDefault="009E5B59" w:rsidP="002E7199">
            <w:pPr>
              <w:pStyle w:val="Table"/>
              <w:rPr>
                <w:rFonts w:eastAsia="Calibri" w:cs="Arial"/>
              </w:rPr>
            </w:pPr>
            <w:r w:rsidRPr="003F4759">
              <w:t>05_121218</w:t>
            </w:r>
            <w:r w:rsidR="002E7199" w:rsidRPr="003F4759">
              <w:t>8</w:t>
            </w:r>
            <w:r w:rsidRPr="003F4759">
              <w:t>11_0109_1_2</w:t>
            </w:r>
          </w:p>
        </w:tc>
        <w:tc>
          <w:tcPr>
            <w:tcW w:w="2186" w:type="pct"/>
          </w:tcPr>
          <w:p w14:paraId="5606CD9E" w14:textId="77777777" w:rsidR="009E5B59" w:rsidRPr="003F4759" w:rsidDel="00AB6EFC" w:rsidRDefault="009E5B59" w:rsidP="00887D75">
            <w:pPr>
              <w:pStyle w:val="Table"/>
              <w:rPr>
                <w:rFonts w:eastAsia="Calibri" w:cs="Arial"/>
              </w:rPr>
            </w:pPr>
            <w:r w:rsidRPr="003F4759">
              <w:t>Electronic or mechanical hoist mounted to car to lift wheelchair or scooter for transport.</w:t>
            </w:r>
          </w:p>
        </w:tc>
        <w:tc>
          <w:tcPr>
            <w:tcW w:w="344" w:type="pct"/>
          </w:tcPr>
          <w:p w14:paraId="5E0B021C" w14:textId="77777777" w:rsidR="009E5B59" w:rsidRPr="003F4759" w:rsidDel="00AB6EFC" w:rsidRDefault="009E5B59" w:rsidP="00887D75">
            <w:pPr>
              <w:pStyle w:val="Table"/>
              <w:rPr>
                <w:rFonts w:eastAsia="Times New Roman" w:cs="Arial"/>
                <w:color w:val="000000"/>
                <w:sz w:val="20"/>
                <w:szCs w:val="20"/>
                <w:lang w:eastAsia="en-AU"/>
              </w:rPr>
            </w:pPr>
            <w:r w:rsidRPr="003F4759">
              <w:rPr>
                <w:sz w:val="20"/>
                <w:szCs w:val="20"/>
              </w:rPr>
              <w:t>Each</w:t>
            </w:r>
          </w:p>
        </w:tc>
        <w:tc>
          <w:tcPr>
            <w:tcW w:w="473" w:type="pct"/>
          </w:tcPr>
          <w:p w14:paraId="675CD299" w14:textId="01A84231" w:rsidR="009E5B59" w:rsidRPr="003F4759" w:rsidDel="00AB6EFC" w:rsidRDefault="00665FB6" w:rsidP="00F21973">
            <w:pPr>
              <w:pStyle w:val="Table"/>
              <w:jc w:val="center"/>
              <w:rPr>
                <w:rFonts w:eastAsia="Times New Roman" w:cs="Arial"/>
                <w:color w:val="000000"/>
                <w:sz w:val="20"/>
                <w:szCs w:val="20"/>
                <w:lang w:eastAsia="en-AU"/>
              </w:rPr>
            </w:pPr>
            <w:r w:rsidRPr="003F4759">
              <w:rPr>
                <w:sz w:val="20"/>
                <w:szCs w:val="20"/>
              </w:rPr>
              <w:t>N</w:t>
            </w:r>
          </w:p>
        </w:tc>
      </w:tr>
      <w:tr w:rsidR="009E5B59" w:rsidRPr="000E7672" w:rsidDel="00AB6EFC" w14:paraId="3B11AB4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4EB9DD" w14:textId="77777777" w:rsidR="009E5B59" w:rsidRPr="003F4759" w:rsidDel="00AB6EFC" w:rsidRDefault="00B027B7" w:rsidP="00887D75">
            <w:pPr>
              <w:pStyle w:val="Table"/>
              <w:rPr>
                <w:rFonts w:eastAsia="Calibri" w:cs="Arial"/>
              </w:rPr>
            </w:pPr>
            <w:r w:rsidRPr="003F4759">
              <w:t>Vehicles - Professional Engineer Modification Certification</w:t>
            </w:r>
          </w:p>
        </w:tc>
        <w:tc>
          <w:tcPr>
            <w:tcW w:w="931" w:type="pct"/>
          </w:tcPr>
          <w:p w14:paraId="583D13CC" w14:textId="77777777" w:rsidR="009E5B59" w:rsidRPr="003F4759" w:rsidDel="00AB6EFC" w:rsidRDefault="009E5B59" w:rsidP="00887D75">
            <w:pPr>
              <w:pStyle w:val="Table"/>
              <w:rPr>
                <w:rFonts w:eastAsia="Calibri" w:cs="Arial"/>
              </w:rPr>
            </w:pPr>
            <w:r w:rsidRPr="003F4759">
              <w:t>05_121290111_0109_1_2</w:t>
            </w:r>
          </w:p>
        </w:tc>
        <w:tc>
          <w:tcPr>
            <w:tcW w:w="2186" w:type="pct"/>
          </w:tcPr>
          <w:p w14:paraId="3A2D6202" w14:textId="77777777" w:rsidR="009E5B59" w:rsidRPr="003F4759" w:rsidDel="00AB6EFC" w:rsidRDefault="009E5B59" w:rsidP="00887D75">
            <w:pPr>
              <w:pStyle w:val="Table"/>
              <w:rPr>
                <w:rFonts w:eastAsia="Calibri" w:cs="Arial"/>
              </w:rPr>
            </w:pPr>
            <w:r w:rsidRPr="003F4759">
              <w:t>Certification required by a transport authority to authorize registration for road use in a state or territory of Australia</w:t>
            </w:r>
          </w:p>
        </w:tc>
        <w:tc>
          <w:tcPr>
            <w:tcW w:w="344" w:type="pct"/>
          </w:tcPr>
          <w:p w14:paraId="7A15CBF4" w14:textId="77777777" w:rsidR="009E5B59" w:rsidRPr="003F4759" w:rsidDel="00AB6EFC" w:rsidRDefault="009E5B59" w:rsidP="00887D75">
            <w:pPr>
              <w:pStyle w:val="Table"/>
              <w:rPr>
                <w:rFonts w:eastAsia="Times New Roman" w:cs="Arial"/>
                <w:color w:val="000000"/>
                <w:sz w:val="20"/>
                <w:szCs w:val="20"/>
                <w:lang w:eastAsia="en-AU"/>
              </w:rPr>
            </w:pPr>
            <w:r w:rsidRPr="003F4759">
              <w:rPr>
                <w:sz w:val="20"/>
                <w:szCs w:val="20"/>
              </w:rPr>
              <w:t>Each</w:t>
            </w:r>
          </w:p>
        </w:tc>
        <w:tc>
          <w:tcPr>
            <w:tcW w:w="473" w:type="pct"/>
          </w:tcPr>
          <w:p w14:paraId="313E38B1" w14:textId="77777777" w:rsidR="009E5B59" w:rsidRPr="003F4759" w:rsidDel="00AB6EFC" w:rsidRDefault="009E5B59" w:rsidP="00F21973">
            <w:pPr>
              <w:pStyle w:val="Table"/>
              <w:jc w:val="center"/>
              <w:rPr>
                <w:rFonts w:eastAsia="Times New Roman" w:cs="Arial"/>
                <w:color w:val="000000"/>
                <w:sz w:val="20"/>
                <w:szCs w:val="20"/>
                <w:lang w:eastAsia="en-AU"/>
              </w:rPr>
            </w:pPr>
            <w:r w:rsidRPr="003F4759">
              <w:rPr>
                <w:sz w:val="20"/>
                <w:szCs w:val="20"/>
              </w:rPr>
              <w:t>N</w:t>
            </w:r>
          </w:p>
        </w:tc>
      </w:tr>
      <w:tr w:rsidR="009E5B59" w:rsidRPr="000E7672" w14:paraId="7EEE2957"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FE3A4FF" w14:textId="0887F8BA" w:rsidR="00665FB6" w:rsidRPr="003F4759" w:rsidRDefault="00665FB6">
            <w:pPr>
              <w:pStyle w:val="Table"/>
              <w:rPr>
                <w:rFonts w:eastAsia="Calibri" w:cs="Arial"/>
              </w:rPr>
            </w:pPr>
            <w:r w:rsidRPr="003F4759">
              <w:rPr>
                <w:rFonts w:eastAsia="Calibri" w:cs="Arial"/>
              </w:rPr>
              <w:t>Vehicles -Trailer for wheeled mobility device</w:t>
            </w:r>
          </w:p>
        </w:tc>
        <w:tc>
          <w:tcPr>
            <w:tcW w:w="931" w:type="pct"/>
          </w:tcPr>
          <w:p w14:paraId="4B3D8FF2" w14:textId="514E2C29" w:rsidR="00665FB6" w:rsidRPr="003F4759" w:rsidRDefault="00665FB6">
            <w:pPr>
              <w:pStyle w:val="Table"/>
              <w:rPr>
                <w:rFonts w:eastAsia="Calibri" w:cs="Arial"/>
              </w:rPr>
            </w:pPr>
            <w:r w:rsidRPr="003F4759">
              <w:rPr>
                <w:rFonts w:eastAsia="Calibri" w:cs="Arial"/>
              </w:rPr>
              <w:t>05_121230811_0109_1_2</w:t>
            </w:r>
          </w:p>
        </w:tc>
        <w:tc>
          <w:tcPr>
            <w:tcW w:w="2186" w:type="pct"/>
          </w:tcPr>
          <w:p w14:paraId="13C8116E" w14:textId="2F75121F" w:rsidR="009E5B59" w:rsidRPr="003F4759" w:rsidRDefault="009E5B59" w:rsidP="00887D75">
            <w:pPr>
              <w:pStyle w:val="Table"/>
              <w:rPr>
                <w:rFonts w:eastAsia="Calibri" w:cs="Arial"/>
              </w:rPr>
            </w:pPr>
            <w:r w:rsidRPr="003F4759">
              <w:t>A purpose built trailer to carry a wheelchair</w:t>
            </w:r>
            <w:r w:rsidR="002E7199" w:rsidRPr="003F4759">
              <w:t xml:space="preserve"> or scooter</w:t>
            </w:r>
            <w:r w:rsidRPr="003F4759">
              <w:t>.</w:t>
            </w:r>
          </w:p>
        </w:tc>
        <w:tc>
          <w:tcPr>
            <w:tcW w:w="344" w:type="pct"/>
          </w:tcPr>
          <w:p w14:paraId="7D516C9E" w14:textId="77777777" w:rsidR="009E5B59" w:rsidRPr="003F4759" w:rsidRDefault="009E5B59" w:rsidP="00887D75">
            <w:pPr>
              <w:pStyle w:val="Table"/>
              <w:rPr>
                <w:rFonts w:eastAsia="Times New Roman" w:cs="Arial"/>
                <w:color w:val="000000"/>
                <w:sz w:val="20"/>
                <w:szCs w:val="20"/>
                <w:lang w:eastAsia="en-AU"/>
              </w:rPr>
            </w:pPr>
            <w:r w:rsidRPr="003F4759">
              <w:rPr>
                <w:sz w:val="20"/>
                <w:szCs w:val="20"/>
              </w:rPr>
              <w:t>Each</w:t>
            </w:r>
          </w:p>
        </w:tc>
        <w:tc>
          <w:tcPr>
            <w:tcW w:w="473" w:type="pct"/>
          </w:tcPr>
          <w:p w14:paraId="37C0EA6D" w14:textId="4F534548" w:rsidR="009E5B59" w:rsidRPr="003F4759" w:rsidRDefault="00665FB6" w:rsidP="00F21973">
            <w:pPr>
              <w:pStyle w:val="Table"/>
              <w:jc w:val="center"/>
              <w:rPr>
                <w:rFonts w:eastAsia="Times New Roman" w:cs="Arial"/>
                <w:color w:val="000000"/>
                <w:sz w:val="20"/>
                <w:szCs w:val="20"/>
                <w:lang w:eastAsia="en-AU"/>
              </w:rPr>
            </w:pPr>
            <w:r w:rsidRPr="003F4759">
              <w:rPr>
                <w:sz w:val="20"/>
                <w:szCs w:val="20"/>
              </w:rPr>
              <w:t>N</w:t>
            </w:r>
          </w:p>
        </w:tc>
      </w:tr>
    </w:tbl>
    <w:p w14:paraId="11B4F554" w14:textId="644EB201" w:rsidR="003A2ABB" w:rsidRPr="000E7672" w:rsidRDefault="003A2ABB" w:rsidP="00A5731B">
      <w:pPr>
        <w:pStyle w:val="Heading2"/>
      </w:pPr>
      <w:bookmarkStart w:id="1016" w:name="_Toc73386290"/>
      <w:bookmarkStart w:id="1017" w:name="_Toc73386575"/>
      <w:bookmarkStart w:id="1018" w:name="_Toc97019109"/>
      <w:r w:rsidRPr="000E7672">
        <w:lastRenderedPageBreak/>
        <w:t>Assistive equipment for recreation</w:t>
      </w:r>
      <w:bookmarkEnd w:id="1016"/>
      <w:bookmarkEnd w:id="1017"/>
      <w:bookmarkEnd w:id="1018"/>
    </w:p>
    <w:p w14:paraId="663461C4" w14:textId="77777777" w:rsidR="00CB5169" w:rsidRPr="000E7672" w:rsidRDefault="00CB5169" w:rsidP="00CB5169">
      <w:pPr>
        <w:rPr>
          <w:lang w:val="en"/>
        </w:rPr>
      </w:pPr>
      <w:r w:rsidRPr="000E7672">
        <w:rPr>
          <w:lang w:val="en"/>
        </w:rPr>
        <w:t xml:space="preserve">In line with the Operational Guidelines, recreational equipment is not funded ordinarily or in total. The </w:t>
      </w:r>
      <w:r w:rsidR="005E01EE" w:rsidRPr="000E7672">
        <w:rPr>
          <w:lang w:val="en"/>
        </w:rPr>
        <w:t>NDIA</w:t>
      </w:r>
      <w:r w:rsidRPr="000E7672">
        <w:rPr>
          <w:lang w:val="en"/>
        </w:rPr>
        <w:t xml:space="preserve"> is currently reviewing its approach to recreational equipment. </w:t>
      </w:r>
    </w:p>
    <w:p w14:paraId="02979CA2" w14:textId="77777777" w:rsidR="00CB5169" w:rsidRPr="000E7672" w:rsidRDefault="00CB5169" w:rsidP="00CB5169">
      <w:pPr>
        <w:rPr>
          <w:lang w:val="en"/>
        </w:rPr>
      </w:pPr>
      <w:r w:rsidRPr="000E7672">
        <w:rPr>
          <w:lang w:val="en"/>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14:paraId="0D60B312" w14:textId="4369B6AE" w:rsidR="00CB5169" w:rsidRPr="000E7672" w:rsidRDefault="00CB5169" w:rsidP="00CB5169">
      <w:pPr>
        <w:rPr>
          <w:lang w:val="en"/>
        </w:rPr>
      </w:pPr>
      <w:r w:rsidRPr="000E7672">
        <w:rPr>
          <w:lang w:val="en"/>
        </w:rPr>
        <w:t>The support items below incorporates aids and equipment to assist participants in undertaking competitive and non-competitive sports and other recreational pursuits</w:t>
      </w:r>
      <w:r w:rsidR="002E7199">
        <w:rPr>
          <w:lang w:val="en"/>
        </w:rPr>
        <w:t xml:space="preserve"> at amateur level</w:t>
      </w:r>
      <w:r w:rsidRPr="000E7672">
        <w:rPr>
          <w:lang w:val="en"/>
        </w:rPr>
        <w:t>.</w:t>
      </w:r>
    </w:p>
    <w:tbl>
      <w:tblPr>
        <w:tblStyle w:val="LightShading-Accent4"/>
        <w:tblW w:w="4995" w:type="pct"/>
        <w:tblLook w:val="0420" w:firstRow="1" w:lastRow="0" w:firstColumn="0" w:lastColumn="0" w:noHBand="0" w:noVBand="1"/>
        <w:tblCaption w:val="Assistive equipment for recreation"/>
      </w:tblPr>
      <w:tblGrid>
        <w:gridCol w:w="4830"/>
        <w:gridCol w:w="4218"/>
        <w:gridCol w:w="9909"/>
        <w:gridCol w:w="1554"/>
        <w:gridCol w:w="2143"/>
      </w:tblGrid>
      <w:tr w:rsidR="001F139F" w:rsidRPr="000E7672" w14:paraId="09B566FE"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51C26034" w14:textId="77777777" w:rsidR="00CB5169" w:rsidRPr="000E7672" w:rsidRDefault="00CB5169" w:rsidP="00887D75">
            <w:pPr>
              <w:pStyle w:val="Table"/>
            </w:pPr>
            <w:bookmarkStart w:id="1019" w:name="_Toc467509772"/>
            <w:bookmarkStart w:id="1020" w:name="_Toc467510483"/>
            <w:bookmarkStart w:id="1021" w:name="_Toc467595717"/>
            <w:bookmarkStart w:id="1022" w:name="_Toc468279955"/>
            <w:bookmarkStart w:id="1023" w:name="_Toc468449940"/>
            <w:bookmarkStart w:id="1024" w:name="_Toc468451875"/>
            <w:bookmarkStart w:id="1025" w:name="_Toc468452108"/>
            <w:bookmarkStart w:id="1026" w:name="_Toc468463762"/>
            <w:bookmarkStart w:id="1027" w:name="_Toc468464287"/>
            <w:r w:rsidRPr="000E7672">
              <w:t>Support Item</w:t>
            </w:r>
            <w:bookmarkEnd w:id="1019"/>
            <w:bookmarkEnd w:id="1020"/>
            <w:bookmarkEnd w:id="1021"/>
            <w:bookmarkEnd w:id="1022"/>
            <w:bookmarkEnd w:id="1023"/>
            <w:bookmarkEnd w:id="1024"/>
            <w:bookmarkEnd w:id="1025"/>
            <w:bookmarkEnd w:id="1026"/>
            <w:bookmarkEnd w:id="1027"/>
          </w:p>
        </w:tc>
        <w:tc>
          <w:tcPr>
            <w:tcW w:w="931" w:type="pct"/>
            <w:vAlign w:val="center"/>
          </w:tcPr>
          <w:p w14:paraId="28F1913F" w14:textId="77777777" w:rsidR="00CB5169" w:rsidRPr="000E7672" w:rsidRDefault="00CB5169" w:rsidP="00887D75">
            <w:pPr>
              <w:pStyle w:val="Table"/>
            </w:pPr>
            <w:bookmarkStart w:id="1028" w:name="_Toc467509773"/>
            <w:bookmarkStart w:id="1029" w:name="_Toc467510484"/>
            <w:bookmarkStart w:id="1030" w:name="_Toc467595718"/>
            <w:bookmarkStart w:id="1031" w:name="_Toc468279956"/>
            <w:bookmarkStart w:id="1032" w:name="_Toc468449941"/>
            <w:bookmarkStart w:id="1033" w:name="_Toc468451876"/>
            <w:bookmarkStart w:id="1034" w:name="_Toc468452109"/>
            <w:bookmarkStart w:id="1035" w:name="_Toc468463763"/>
            <w:bookmarkStart w:id="1036" w:name="_Toc468464288"/>
            <w:r w:rsidRPr="000E7672">
              <w:t>Support Item Ref No.</w:t>
            </w:r>
            <w:bookmarkEnd w:id="1028"/>
            <w:bookmarkEnd w:id="1029"/>
            <w:bookmarkEnd w:id="1030"/>
            <w:bookmarkEnd w:id="1031"/>
            <w:bookmarkEnd w:id="1032"/>
            <w:bookmarkEnd w:id="1033"/>
            <w:bookmarkEnd w:id="1034"/>
            <w:bookmarkEnd w:id="1035"/>
            <w:bookmarkEnd w:id="1036"/>
          </w:p>
        </w:tc>
        <w:tc>
          <w:tcPr>
            <w:tcW w:w="2187" w:type="pct"/>
            <w:vAlign w:val="center"/>
          </w:tcPr>
          <w:p w14:paraId="565DD602" w14:textId="77777777" w:rsidR="00CB5169" w:rsidRPr="000E7672" w:rsidRDefault="00CB5169" w:rsidP="00887D75">
            <w:pPr>
              <w:pStyle w:val="Table"/>
            </w:pPr>
            <w:bookmarkStart w:id="1037" w:name="_Toc467509774"/>
            <w:bookmarkStart w:id="1038" w:name="_Toc467510485"/>
            <w:bookmarkStart w:id="1039" w:name="_Toc467595719"/>
            <w:bookmarkStart w:id="1040" w:name="_Toc468279957"/>
            <w:bookmarkStart w:id="1041" w:name="_Toc468449942"/>
            <w:bookmarkStart w:id="1042" w:name="_Toc468451877"/>
            <w:bookmarkStart w:id="1043" w:name="_Toc468452110"/>
            <w:bookmarkStart w:id="1044" w:name="_Toc468463764"/>
            <w:bookmarkStart w:id="1045" w:name="_Toc468464289"/>
            <w:r w:rsidRPr="000E7672">
              <w:t>Description</w:t>
            </w:r>
            <w:bookmarkEnd w:id="1037"/>
            <w:bookmarkEnd w:id="1038"/>
            <w:bookmarkEnd w:id="1039"/>
            <w:bookmarkEnd w:id="1040"/>
            <w:bookmarkEnd w:id="1041"/>
            <w:bookmarkEnd w:id="1042"/>
            <w:bookmarkEnd w:id="1043"/>
            <w:bookmarkEnd w:id="1044"/>
            <w:bookmarkEnd w:id="1045"/>
          </w:p>
        </w:tc>
        <w:tc>
          <w:tcPr>
            <w:tcW w:w="343" w:type="pct"/>
            <w:vAlign w:val="center"/>
          </w:tcPr>
          <w:p w14:paraId="68E7E670" w14:textId="77777777" w:rsidR="00CB5169" w:rsidRPr="000E7672" w:rsidRDefault="00CB5169" w:rsidP="00887D75">
            <w:pPr>
              <w:pStyle w:val="Table"/>
            </w:pPr>
            <w:bookmarkStart w:id="1046" w:name="_Toc467509775"/>
            <w:bookmarkStart w:id="1047" w:name="_Toc467510486"/>
            <w:bookmarkStart w:id="1048" w:name="_Toc467595720"/>
            <w:bookmarkStart w:id="1049" w:name="_Toc468279958"/>
            <w:bookmarkStart w:id="1050" w:name="_Toc468449943"/>
            <w:bookmarkStart w:id="1051" w:name="_Toc468451878"/>
            <w:bookmarkStart w:id="1052" w:name="_Toc468452111"/>
            <w:bookmarkStart w:id="1053" w:name="_Toc468463765"/>
            <w:bookmarkStart w:id="1054" w:name="_Toc468464290"/>
            <w:r w:rsidRPr="000E7672">
              <w:t>UOM</w:t>
            </w:r>
            <w:bookmarkEnd w:id="1046"/>
            <w:bookmarkEnd w:id="1047"/>
            <w:bookmarkEnd w:id="1048"/>
            <w:bookmarkEnd w:id="1049"/>
            <w:bookmarkEnd w:id="1050"/>
            <w:bookmarkEnd w:id="1051"/>
            <w:bookmarkEnd w:id="1052"/>
            <w:bookmarkEnd w:id="1053"/>
            <w:bookmarkEnd w:id="1054"/>
          </w:p>
        </w:tc>
        <w:tc>
          <w:tcPr>
            <w:tcW w:w="473" w:type="pct"/>
            <w:vAlign w:val="center"/>
          </w:tcPr>
          <w:p w14:paraId="23803D1E" w14:textId="77777777" w:rsidR="00CB5169" w:rsidRPr="000E7672" w:rsidRDefault="00CB5169" w:rsidP="00F21973">
            <w:pPr>
              <w:pStyle w:val="Table"/>
              <w:jc w:val="center"/>
            </w:pPr>
            <w:bookmarkStart w:id="1055" w:name="_Toc467509776"/>
            <w:bookmarkStart w:id="1056" w:name="_Toc467510487"/>
            <w:bookmarkStart w:id="1057" w:name="_Toc467595721"/>
            <w:bookmarkStart w:id="1058" w:name="_Toc468279959"/>
            <w:bookmarkStart w:id="1059" w:name="_Toc468449944"/>
            <w:bookmarkStart w:id="1060" w:name="_Toc468451879"/>
            <w:bookmarkStart w:id="1061" w:name="_Toc468452112"/>
            <w:bookmarkStart w:id="1062" w:name="_Toc468463766"/>
            <w:bookmarkStart w:id="1063" w:name="_Toc468464291"/>
            <w:r w:rsidRPr="000E7672">
              <w:t>Quote Required</w:t>
            </w:r>
            <w:bookmarkEnd w:id="1055"/>
            <w:bookmarkEnd w:id="1056"/>
            <w:bookmarkEnd w:id="1057"/>
            <w:bookmarkEnd w:id="1058"/>
            <w:bookmarkEnd w:id="1059"/>
            <w:bookmarkEnd w:id="1060"/>
            <w:bookmarkEnd w:id="1061"/>
            <w:bookmarkEnd w:id="1062"/>
            <w:bookmarkEnd w:id="1063"/>
          </w:p>
        </w:tc>
      </w:tr>
      <w:tr w:rsidR="009E5B59" w:rsidRPr="000E7672" w14:paraId="173BAB83"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EA9E2B7" w14:textId="77777777" w:rsidR="009E5B59" w:rsidRPr="003F4759" w:rsidRDefault="009E5B59" w:rsidP="00887D75">
            <w:pPr>
              <w:pStyle w:val="Table"/>
              <w:rPr>
                <w:rFonts w:eastAsia="Calibri" w:cs="Arial"/>
              </w:rPr>
            </w:pPr>
            <w:r w:rsidRPr="003F4759">
              <w:rPr>
                <w:rFonts w:cs="Arial"/>
                <w:color w:val="000000"/>
              </w:rPr>
              <w:t xml:space="preserve">Bicycle - Adapted </w:t>
            </w:r>
            <w:r w:rsidR="002B0E7D" w:rsidRPr="003F4759">
              <w:rPr>
                <w:rFonts w:cs="Arial"/>
                <w:color w:val="000000"/>
              </w:rPr>
              <w:t>for</w:t>
            </w:r>
            <w:r w:rsidRPr="003F4759">
              <w:rPr>
                <w:rFonts w:cs="Arial"/>
                <w:color w:val="000000"/>
              </w:rPr>
              <w:t xml:space="preserve"> Hand Propulsion</w:t>
            </w:r>
          </w:p>
        </w:tc>
        <w:tc>
          <w:tcPr>
            <w:tcW w:w="931" w:type="pct"/>
          </w:tcPr>
          <w:p w14:paraId="566B86D5" w14:textId="77777777" w:rsidR="009E5B59" w:rsidRPr="003F4759" w:rsidRDefault="009E5B59" w:rsidP="00887D75">
            <w:pPr>
              <w:pStyle w:val="Table"/>
              <w:rPr>
                <w:rFonts w:eastAsia="Calibri" w:cs="Arial"/>
              </w:rPr>
            </w:pPr>
            <w:r w:rsidRPr="003F4759">
              <w:rPr>
                <w:rFonts w:cs="Arial"/>
                <w:color w:val="000000"/>
              </w:rPr>
              <w:t>05_121805111_0112_1_2</w:t>
            </w:r>
          </w:p>
        </w:tc>
        <w:tc>
          <w:tcPr>
            <w:tcW w:w="2187" w:type="pct"/>
          </w:tcPr>
          <w:p w14:paraId="7620790F" w14:textId="77777777" w:rsidR="009E5B59" w:rsidRPr="003F4759" w:rsidRDefault="009E5B59" w:rsidP="00887D75">
            <w:pPr>
              <w:pStyle w:val="Table"/>
              <w:rPr>
                <w:rFonts w:eastAsia="Calibri" w:cs="Arial"/>
              </w:rPr>
            </w:pPr>
            <w:r w:rsidRPr="003F4759">
              <w:rPr>
                <w:rFonts w:cs="Arial"/>
                <w:color w:val="000000"/>
              </w:rPr>
              <w:t>Hand-propelled, two-wheeled cycles for an individual with functional limitations.</w:t>
            </w:r>
          </w:p>
        </w:tc>
        <w:tc>
          <w:tcPr>
            <w:tcW w:w="343" w:type="pct"/>
          </w:tcPr>
          <w:p w14:paraId="56D132ED" w14:textId="77777777" w:rsidR="009E5B59" w:rsidRPr="003F4759" w:rsidRDefault="009E5B59"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3" w:type="pct"/>
          </w:tcPr>
          <w:p w14:paraId="329B9F51" w14:textId="77777777" w:rsidR="009E5B59" w:rsidRPr="003F4759" w:rsidRDefault="009E5B59" w:rsidP="00F21973">
            <w:pPr>
              <w:pStyle w:val="Table"/>
              <w:jc w:val="center"/>
              <w:rPr>
                <w:rFonts w:eastAsia="Times New Roman" w:cs="Arial"/>
                <w:color w:val="000000"/>
                <w:sz w:val="20"/>
                <w:szCs w:val="20"/>
                <w:lang w:eastAsia="en-AU"/>
              </w:rPr>
            </w:pPr>
            <w:r w:rsidRPr="003F4759">
              <w:rPr>
                <w:rFonts w:cs="Arial"/>
                <w:color w:val="000000"/>
                <w:sz w:val="20"/>
                <w:szCs w:val="20"/>
              </w:rPr>
              <w:t>Y</w:t>
            </w:r>
          </w:p>
        </w:tc>
      </w:tr>
      <w:tr w:rsidR="009E5B59" w:rsidRPr="000E7672" w14:paraId="62C0241A"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72F8632" w14:textId="77777777" w:rsidR="009E5B59" w:rsidRPr="003F4759" w:rsidRDefault="008A4A1E" w:rsidP="00887D75">
            <w:pPr>
              <w:pStyle w:val="Table"/>
              <w:rPr>
                <w:rFonts w:eastAsia="Calibri" w:cs="Arial"/>
              </w:rPr>
            </w:pPr>
            <w:r w:rsidRPr="003F4759">
              <w:rPr>
                <w:rFonts w:cs="Arial"/>
                <w:color w:val="000000"/>
              </w:rPr>
              <w:t>Bicycle - Tricycle and/or Carts</w:t>
            </w:r>
          </w:p>
        </w:tc>
        <w:tc>
          <w:tcPr>
            <w:tcW w:w="931" w:type="pct"/>
          </w:tcPr>
          <w:p w14:paraId="253C228D" w14:textId="255C6C5E" w:rsidR="009E5B59" w:rsidRPr="003F4759" w:rsidRDefault="00C16FBD" w:rsidP="00887D75">
            <w:pPr>
              <w:pStyle w:val="Table"/>
              <w:rPr>
                <w:rFonts w:eastAsia="Calibri" w:cs="Arial"/>
              </w:rPr>
            </w:pPr>
            <w:r w:rsidRPr="003F4759">
              <w:rPr>
                <w:rFonts w:cs="Arial"/>
                <w:color w:val="000000"/>
              </w:rPr>
              <w:t>05_121800821_0112_1_2</w:t>
            </w:r>
          </w:p>
        </w:tc>
        <w:tc>
          <w:tcPr>
            <w:tcW w:w="2187" w:type="pct"/>
          </w:tcPr>
          <w:p w14:paraId="0F0654C4" w14:textId="77777777" w:rsidR="009E5B59" w:rsidRPr="003F4759" w:rsidRDefault="009E5B59" w:rsidP="00887D75">
            <w:pPr>
              <w:pStyle w:val="Table"/>
              <w:rPr>
                <w:rFonts w:eastAsia="Calibri" w:cs="Arial"/>
              </w:rPr>
            </w:pPr>
            <w:r w:rsidRPr="003F4759">
              <w:rPr>
                <w:rFonts w:cs="Arial"/>
                <w:color w:val="000000"/>
              </w:rPr>
              <w:t>Bicycles, tricycles adapted for specific functional needs - primarily for children</w:t>
            </w:r>
          </w:p>
        </w:tc>
        <w:tc>
          <w:tcPr>
            <w:tcW w:w="343" w:type="pct"/>
          </w:tcPr>
          <w:p w14:paraId="00EE9901" w14:textId="77777777" w:rsidR="009E5B59" w:rsidRPr="003F4759" w:rsidRDefault="009E5B59" w:rsidP="00887D75">
            <w:pPr>
              <w:pStyle w:val="Table"/>
              <w:rPr>
                <w:rFonts w:eastAsia="Times New Roman" w:cs="Arial"/>
                <w:color w:val="000000"/>
                <w:sz w:val="20"/>
                <w:szCs w:val="20"/>
                <w:lang w:eastAsia="en-AU"/>
              </w:rPr>
            </w:pPr>
            <w:r w:rsidRPr="003F4759">
              <w:rPr>
                <w:rFonts w:cs="Arial"/>
                <w:color w:val="000000"/>
                <w:sz w:val="20"/>
                <w:szCs w:val="20"/>
              </w:rPr>
              <w:t>Each</w:t>
            </w:r>
          </w:p>
        </w:tc>
        <w:tc>
          <w:tcPr>
            <w:tcW w:w="473" w:type="pct"/>
          </w:tcPr>
          <w:p w14:paraId="5C707EDF" w14:textId="54A6121C" w:rsidR="009E5B59" w:rsidRPr="003F4759" w:rsidRDefault="00C16FBD" w:rsidP="00F21973">
            <w:pPr>
              <w:pStyle w:val="Table"/>
              <w:jc w:val="center"/>
              <w:rPr>
                <w:rFonts w:eastAsia="Times New Roman" w:cs="Arial"/>
                <w:color w:val="000000"/>
                <w:sz w:val="20"/>
                <w:szCs w:val="20"/>
                <w:lang w:eastAsia="en-AU"/>
              </w:rPr>
            </w:pPr>
            <w:r w:rsidRPr="003F4759">
              <w:rPr>
                <w:rFonts w:cs="Arial"/>
                <w:color w:val="000000"/>
                <w:sz w:val="20"/>
                <w:szCs w:val="20"/>
              </w:rPr>
              <w:t>N</w:t>
            </w:r>
          </w:p>
        </w:tc>
      </w:tr>
      <w:tr w:rsidR="00B02054" w:rsidRPr="000E7672" w14:paraId="34E59348" w14:textId="77777777" w:rsidTr="00FF3BDD">
        <w:trPr>
          <w:cnfStyle w:val="000000100000" w:firstRow="0" w:lastRow="0" w:firstColumn="0" w:lastColumn="0" w:oddVBand="0" w:evenVBand="0" w:oddHBand="1" w:evenHBand="0" w:firstRowFirstColumn="0" w:firstRowLastColumn="0" w:lastRowFirstColumn="0" w:lastRowLastColumn="0"/>
          <w:trHeight w:val="364"/>
        </w:trPr>
        <w:tc>
          <w:tcPr>
            <w:tcW w:w="1066" w:type="pct"/>
          </w:tcPr>
          <w:p w14:paraId="0035DEC1" w14:textId="310E2560" w:rsidR="00B02054" w:rsidRPr="003F4759" w:rsidRDefault="00C16FBD">
            <w:pPr>
              <w:pStyle w:val="Table"/>
              <w:rPr>
                <w:rFonts w:eastAsia="Calibri" w:cs="Arial"/>
              </w:rPr>
            </w:pPr>
            <w:r w:rsidRPr="003F4759">
              <w:rPr>
                <w:rFonts w:cs="Arial"/>
                <w:color w:val="000000"/>
              </w:rPr>
              <w:t>Recreation AT - Game Interface</w:t>
            </w:r>
          </w:p>
        </w:tc>
        <w:tc>
          <w:tcPr>
            <w:tcW w:w="931" w:type="pct"/>
          </w:tcPr>
          <w:p w14:paraId="2DAF3568" w14:textId="3739A46B" w:rsidR="00B02054" w:rsidRPr="003F4759" w:rsidRDefault="00C16FBD">
            <w:pPr>
              <w:pStyle w:val="Table"/>
              <w:rPr>
                <w:rFonts w:eastAsia="Calibri" w:cs="Arial"/>
              </w:rPr>
            </w:pPr>
            <w:r w:rsidRPr="003F4759">
              <w:rPr>
                <w:rFonts w:cs="Arial"/>
                <w:color w:val="000000"/>
              </w:rPr>
              <w:t>05_300309811_0112_1_2</w:t>
            </w:r>
          </w:p>
        </w:tc>
        <w:tc>
          <w:tcPr>
            <w:tcW w:w="2187" w:type="pct"/>
          </w:tcPr>
          <w:p w14:paraId="35A09F77" w14:textId="77777777" w:rsidR="00B02054" w:rsidRPr="003F4759" w:rsidRDefault="00B02054" w:rsidP="00B02054">
            <w:pPr>
              <w:pStyle w:val="Table"/>
              <w:rPr>
                <w:rFonts w:eastAsia="Calibri" w:cs="Arial"/>
              </w:rPr>
            </w:pPr>
            <w:r w:rsidRPr="003F4759">
              <w:rPr>
                <w:rFonts w:cs="Arial"/>
                <w:color w:val="000000"/>
              </w:rPr>
              <w:t>Interfaces that allow a person with disability to access recreational gaming equipment when unable to do so through conventional routes.</w:t>
            </w:r>
          </w:p>
        </w:tc>
        <w:tc>
          <w:tcPr>
            <w:tcW w:w="343" w:type="pct"/>
          </w:tcPr>
          <w:p w14:paraId="6E12616F" w14:textId="77777777" w:rsidR="00B02054" w:rsidRPr="003F4759" w:rsidRDefault="00B02054" w:rsidP="00B02054">
            <w:pPr>
              <w:pStyle w:val="Table"/>
              <w:rPr>
                <w:rFonts w:eastAsia="Times New Roman" w:cs="Arial"/>
                <w:color w:val="000000"/>
                <w:sz w:val="20"/>
                <w:szCs w:val="20"/>
                <w:lang w:eastAsia="en-AU"/>
              </w:rPr>
            </w:pPr>
            <w:r w:rsidRPr="003F4759">
              <w:rPr>
                <w:rFonts w:cs="Arial"/>
                <w:color w:val="000000"/>
                <w:sz w:val="20"/>
                <w:szCs w:val="20"/>
              </w:rPr>
              <w:t>Each</w:t>
            </w:r>
          </w:p>
        </w:tc>
        <w:tc>
          <w:tcPr>
            <w:tcW w:w="473" w:type="pct"/>
          </w:tcPr>
          <w:p w14:paraId="5230CAEC" w14:textId="26C9539A" w:rsidR="00B02054" w:rsidRPr="003F4759" w:rsidRDefault="00C16FBD" w:rsidP="00B02054">
            <w:pPr>
              <w:pStyle w:val="Table"/>
              <w:jc w:val="center"/>
              <w:rPr>
                <w:rFonts w:eastAsia="Times New Roman" w:cs="Arial"/>
                <w:color w:val="000000"/>
                <w:sz w:val="20"/>
                <w:szCs w:val="20"/>
                <w:lang w:eastAsia="en-AU"/>
              </w:rPr>
            </w:pPr>
            <w:r w:rsidRPr="003F4759">
              <w:rPr>
                <w:rFonts w:cs="Arial"/>
                <w:color w:val="000000"/>
                <w:sz w:val="20"/>
                <w:szCs w:val="20"/>
              </w:rPr>
              <w:t>N</w:t>
            </w:r>
          </w:p>
        </w:tc>
      </w:tr>
      <w:tr w:rsidR="008D196F" w:rsidRPr="000E7672" w14:paraId="4530580E"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62BE0D6" w14:textId="09E70274" w:rsidR="008D196F" w:rsidRPr="003F4759" w:rsidRDefault="008D196F" w:rsidP="00B02054">
            <w:pPr>
              <w:pStyle w:val="Table"/>
              <w:rPr>
                <w:rFonts w:cs="Arial"/>
                <w:color w:val="000000"/>
              </w:rPr>
            </w:pPr>
            <w:r w:rsidRPr="003F4759">
              <w:rPr>
                <w:rFonts w:cs="Arial"/>
                <w:color w:val="000000"/>
              </w:rPr>
              <w:t>Bicycle - Adaptation for Pedals/Seat/Handle Bars</w:t>
            </w:r>
          </w:p>
        </w:tc>
        <w:tc>
          <w:tcPr>
            <w:tcW w:w="931" w:type="pct"/>
          </w:tcPr>
          <w:p w14:paraId="1C5D4F2E" w14:textId="3510E095" w:rsidR="008D196F" w:rsidRPr="003F4759" w:rsidRDefault="008D196F" w:rsidP="00B02054">
            <w:pPr>
              <w:pStyle w:val="Table"/>
              <w:rPr>
                <w:rFonts w:cs="Arial"/>
                <w:color w:val="000000"/>
              </w:rPr>
            </w:pPr>
            <w:r w:rsidRPr="003F4759">
              <w:rPr>
                <w:rFonts w:cs="Arial"/>
                <w:color w:val="000000"/>
              </w:rPr>
              <w:t>05_121821871_0112_1_2</w:t>
            </w:r>
          </w:p>
        </w:tc>
        <w:tc>
          <w:tcPr>
            <w:tcW w:w="2187" w:type="pct"/>
          </w:tcPr>
          <w:p w14:paraId="42B35E98" w14:textId="657C6337" w:rsidR="008D196F" w:rsidRPr="003F4759" w:rsidRDefault="002E7199">
            <w:pPr>
              <w:pStyle w:val="Table"/>
              <w:rPr>
                <w:rFonts w:cs="Arial"/>
                <w:color w:val="000000"/>
              </w:rPr>
            </w:pPr>
            <w:r w:rsidRPr="003F4759">
              <w:rPr>
                <w:rFonts w:cs="Arial"/>
                <w:color w:val="000000"/>
              </w:rPr>
              <w:t>Adaptions to existing bicycle or tricycle to address disability requirements of the participant.</w:t>
            </w:r>
          </w:p>
        </w:tc>
        <w:tc>
          <w:tcPr>
            <w:tcW w:w="343" w:type="pct"/>
          </w:tcPr>
          <w:p w14:paraId="7640C09C" w14:textId="423304F1" w:rsidR="008D196F" w:rsidRPr="003F4759" w:rsidRDefault="008D196F" w:rsidP="00B02054">
            <w:pPr>
              <w:pStyle w:val="Table"/>
              <w:rPr>
                <w:rFonts w:cs="Arial"/>
                <w:color w:val="000000"/>
                <w:sz w:val="20"/>
                <w:szCs w:val="20"/>
              </w:rPr>
            </w:pPr>
            <w:r w:rsidRPr="003F4759">
              <w:rPr>
                <w:rFonts w:cs="Arial"/>
                <w:color w:val="000000"/>
                <w:sz w:val="20"/>
                <w:szCs w:val="20"/>
              </w:rPr>
              <w:t>Each</w:t>
            </w:r>
          </w:p>
        </w:tc>
        <w:tc>
          <w:tcPr>
            <w:tcW w:w="473" w:type="pct"/>
          </w:tcPr>
          <w:p w14:paraId="2D2A273F" w14:textId="547E41A7" w:rsidR="008D196F" w:rsidRPr="003F4759" w:rsidRDefault="008D196F" w:rsidP="00B02054">
            <w:pPr>
              <w:pStyle w:val="Table"/>
              <w:jc w:val="center"/>
              <w:rPr>
                <w:rFonts w:cs="Arial"/>
                <w:color w:val="000000"/>
                <w:sz w:val="20"/>
                <w:szCs w:val="20"/>
              </w:rPr>
            </w:pPr>
            <w:r w:rsidRPr="003F4759">
              <w:rPr>
                <w:rFonts w:cs="Arial"/>
                <w:color w:val="000000"/>
                <w:sz w:val="20"/>
                <w:szCs w:val="20"/>
              </w:rPr>
              <w:t>N</w:t>
            </w:r>
          </w:p>
        </w:tc>
      </w:tr>
    </w:tbl>
    <w:p w14:paraId="3E8565ED" w14:textId="77777777" w:rsidR="005423EB" w:rsidRPr="000E7672" w:rsidRDefault="005423EB" w:rsidP="00586479">
      <w:pPr>
        <w:rPr>
          <w:rFonts w:eastAsiaTheme="majorEastAsia"/>
        </w:rPr>
      </w:pPr>
      <w:bookmarkStart w:id="1064" w:name="_Toc479064191"/>
      <w:r w:rsidRPr="000E7672">
        <w:br w:type="page"/>
      </w:r>
    </w:p>
    <w:p w14:paraId="7F3CE3C6" w14:textId="77777777" w:rsidR="00BB69FB" w:rsidRPr="000E7672" w:rsidRDefault="00BB69FB" w:rsidP="00A5731B">
      <w:pPr>
        <w:pStyle w:val="Heading1"/>
        <w:sectPr w:rsidR="00BB69FB" w:rsidRPr="000E7672" w:rsidSect="00F21973">
          <w:headerReference w:type="default" r:id="rId41"/>
          <w:headerReference w:type="first" r:id="rId42"/>
          <w:pgSz w:w="23811" w:h="16838" w:orient="landscape" w:code="8"/>
          <w:pgMar w:top="720" w:right="567" w:bottom="993" w:left="567" w:header="709" w:footer="0" w:gutter="0"/>
          <w:cols w:space="708"/>
          <w:docGrid w:linePitch="360"/>
        </w:sectPr>
      </w:pPr>
      <w:bookmarkStart w:id="1065" w:name="_Toc73386576"/>
    </w:p>
    <w:p w14:paraId="1EA3FADC" w14:textId="3DBDA086" w:rsidR="00AF0341" w:rsidRPr="000E7672" w:rsidRDefault="00AF0341" w:rsidP="00A5731B">
      <w:pPr>
        <w:pStyle w:val="Heading1"/>
      </w:pPr>
      <w:bookmarkStart w:id="1066" w:name="_Toc97019110"/>
      <w:r w:rsidRPr="000E7672">
        <w:lastRenderedPageBreak/>
        <w:t xml:space="preserve">Home </w:t>
      </w:r>
      <w:r w:rsidR="00BB69FB" w:rsidRPr="000E7672">
        <w:t xml:space="preserve">Modifications </w:t>
      </w:r>
      <w:r w:rsidRPr="000E7672">
        <w:t>(Support Category 06)</w:t>
      </w:r>
      <w:bookmarkEnd w:id="1064"/>
      <w:bookmarkEnd w:id="1065"/>
      <w:bookmarkEnd w:id="1066"/>
    </w:p>
    <w:p w14:paraId="13DB8186" w14:textId="77777777" w:rsidR="00627350" w:rsidRPr="000E7672" w:rsidRDefault="00627350" w:rsidP="00AF0341">
      <w:bookmarkStart w:id="1067" w:name="_Toc479064192"/>
      <w:r w:rsidRPr="000E7672">
        <w:t>This category includes Home Modifications (HM) and Specialist Disability Accommodation (SDA) supports. This guide does not include the support items for SDA as these can be found in the relevant state/jurisdiction price guides.</w:t>
      </w:r>
    </w:p>
    <w:bookmarkEnd w:id="1067"/>
    <w:p w14:paraId="67049C9D" w14:textId="328F70D7" w:rsidR="004F09E7" w:rsidRPr="000E7672" w:rsidRDefault="004F09E7" w:rsidP="00AF0341">
      <w:r w:rsidRPr="000E7672">
        <w:t xml:space="preserve">Home Modifications (HM) covered in the Consumables Code Guide are designed to provide safe access and comfortable mobility in frequently used areas within a participant’s home. The NDIS will fund home modifications that are assessed as reasonable and necessary to facilitate the achievement of goals in the participant’s current plan. Home modifications include design and construction, as well as installation of fixtures or fittings and changes to structural and non-structural components of the home. The </w:t>
      </w:r>
      <w:hyperlink r:id="rId43" w:anchor="complex-home-modification-chm-assessments" w:history="1">
        <w:r w:rsidRPr="000E7672">
          <w:rPr>
            <w:rStyle w:val="Hyperlink"/>
          </w:rPr>
          <w:t>Home Modifications Guidance for Builders and Designers</w:t>
        </w:r>
      </w:hyperlink>
      <w:r w:rsidRPr="000E7672">
        <w:t xml:space="preserve"> provides further clarity on the diverse range of home modifications that the NDIS may consider reasonable and necessary</w:t>
      </w:r>
      <w:r w:rsidR="000B0A8C" w:rsidRPr="000E7672">
        <w:t>.</w:t>
      </w:r>
    </w:p>
    <w:p w14:paraId="36F90FF2" w14:textId="77777777" w:rsidR="004F09E7" w:rsidRPr="000E7672" w:rsidRDefault="004F09E7" w:rsidP="00AF0341">
      <w:r w:rsidRPr="000E7672">
        <w:t xml:space="preserve">Some simple </w:t>
      </w:r>
      <w:r w:rsidR="00A96171" w:rsidRPr="000E7672">
        <w:t>low cost</w:t>
      </w:r>
      <w:r w:rsidRPr="000E7672">
        <w:t xml:space="preserve"> home adaption items (&lt;$1,500) do not require a quote, unless they are part of a larger modification. All other items are quotable.</w:t>
      </w:r>
    </w:p>
    <w:p w14:paraId="0BE599BF" w14:textId="77777777" w:rsidR="004F09E7" w:rsidRPr="000E7672" w:rsidRDefault="004F09E7" w:rsidP="00AF0341">
      <w:r w:rsidRPr="000E7672">
        <w:t>Quotes will be requested and accepted 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above that considered reasonable and necessary, the NDIA will cover the reasonable and necessary component of the modification, and the participant will pay the additional costs.</w:t>
      </w:r>
    </w:p>
    <w:p w14:paraId="0247FE45" w14:textId="77777777" w:rsidR="004F09E7" w:rsidRPr="000E7672" w:rsidRDefault="004F09E7" w:rsidP="00AF0341">
      <w:r w:rsidRPr="000E7672">
        <w:t>Complex Home Modifications (CHM) which involve structural changes and require a greater level of certification will always require an assessment, a detailed specification of works and up to two quotes. In most cases the CHM assessment (undertaken by a suitably qualified occupational therapist) with input from a building construction professional will be included in a plan, to help the participant to explore the best options to achieve an accessible dwelling. The decision to include CHM will occur in the subsequent plan, and will be described against the specific home modification support item codes shown below.</w:t>
      </w:r>
    </w:p>
    <w:p w14:paraId="1EF2544A" w14:textId="77777777" w:rsidR="00AF0341" w:rsidRPr="000E7672" w:rsidRDefault="00356AC4" w:rsidP="00A5731B">
      <w:pPr>
        <w:pStyle w:val="Heading2"/>
      </w:pPr>
      <w:bookmarkStart w:id="1068" w:name="_Toc479064193"/>
      <w:bookmarkStart w:id="1069" w:name="_Toc73386291"/>
      <w:bookmarkStart w:id="1070" w:name="_Toc73386577"/>
      <w:bookmarkStart w:id="1071" w:name="_Toc97019111"/>
      <w:r w:rsidRPr="000E7672">
        <w:t>Home modifications</w:t>
      </w:r>
      <w:bookmarkEnd w:id="1068"/>
      <w:bookmarkEnd w:id="1069"/>
      <w:bookmarkEnd w:id="1070"/>
      <w:bookmarkEnd w:id="1071"/>
    </w:p>
    <w:p w14:paraId="51986FB4" w14:textId="77777777" w:rsidR="00AF0341" w:rsidRPr="000E7672" w:rsidRDefault="00AF0341" w:rsidP="00AF0341">
      <w:bookmarkStart w:id="1072" w:name="Home_Mod"/>
      <w:r w:rsidRPr="000E7672">
        <w:t xml:space="preserve">This area incorporates design and subsequent changes to the participant’s home. Home modification design and construction includes installation of equipment or changes to building structures, fixture or fittings to enable participants to live </w:t>
      </w:r>
      <w:r w:rsidR="002A33AF" w:rsidRPr="000E7672">
        <w:t xml:space="preserve">more </w:t>
      </w:r>
      <w:r w:rsidRPr="000E7672">
        <w:t xml:space="preserve">independently </w:t>
      </w:r>
      <w:r w:rsidR="002A33AF" w:rsidRPr="000E7672">
        <w:t xml:space="preserve">and </w:t>
      </w:r>
      <w:r w:rsidRPr="000E7672">
        <w:t>safely at home.</w:t>
      </w:r>
      <w:bookmarkEnd w:id="1072"/>
    </w:p>
    <w:tbl>
      <w:tblPr>
        <w:tblStyle w:val="LightShading-Accent4"/>
        <w:tblW w:w="4995" w:type="pct"/>
        <w:tblLook w:val="0420" w:firstRow="1" w:lastRow="0" w:firstColumn="0" w:lastColumn="0" w:noHBand="0" w:noVBand="1"/>
        <w:tblCaption w:val="Home modifications"/>
      </w:tblPr>
      <w:tblGrid>
        <w:gridCol w:w="4835"/>
        <w:gridCol w:w="4218"/>
        <w:gridCol w:w="9904"/>
        <w:gridCol w:w="1554"/>
        <w:gridCol w:w="2143"/>
      </w:tblGrid>
      <w:tr w:rsidR="004F09E7" w:rsidRPr="000E7672" w14:paraId="2EDDB03E" w14:textId="77777777" w:rsidTr="00FF3BDD">
        <w:trPr>
          <w:cnfStyle w:val="100000000000" w:firstRow="1" w:lastRow="0" w:firstColumn="0" w:lastColumn="0" w:oddVBand="0" w:evenVBand="0" w:oddHBand="0" w:evenHBand="0" w:firstRowFirstColumn="0" w:firstRowLastColumn="0" w:lastRowFirstColumn="0" w:lastRowLastColumn="0"/>
          <w:trHeight w:val="330"/>
          <w:tblHeader/>
        </w:trPr>
        <w:tc>
          <w:tcPr>
            <w:tcW w:w="1067" w:type="pct"/>
          </w:tcPr>
          <w:p w14:paraId="60022E8C" w14:textId="77777777" w:rsidR="004F09E7" w:rsidRPr="000E7672" w:rsidRDefault="004F09E7" w:rsidP="00887D75">
            <w:pPr>
              <w:pStyle w:val="Table"/>
            </w:pPr>
            <w:r w:rsidRPr="000E7672">
              <w:t>Support Item</w:t>
            </w:r>
          </w:p>
        </w:tc>
        <w:tc>
          <w:tcPr>
            <w:tcW w:w="931" w:type="pct"/>
          </w:tcPr>
          <w:p w14:paraId="4EC088C0" w14:textId="77777777" w:rsidR="004F09E7" w:rsidRPr="000E7672" w:rsidRDefault="004F09E7" w:rsidP="00887D75">
            <w:pPr>
              <w:pStyle w:val="Table"/>
            </w:pPr>
            <w:r w:rsidRPr="000E7672">
              <w:t>Support Item Ref No.</w:t>
            </w:r>
          </w:p>
        </w:tc>
        <w:tc>
          <w:tcPr>
            <w:tcW w:w="2186" w:type="pct"/>
          </w:tcPr>
          <w:p w14:paraId="4B4B0A10" w14:textId="77777777" w:rsidR="004F09E7" w:rsidRPr="000E7672" w:rsidRDefault="004F09E7" w:rsidP="00887D75">
            <w:pPr>
              <w:pStyle w:val="Table"/>
            </w:pPr>
            <w:r w:rsidRPr="000E7672">
              <w:t>Description</w:t>
            </w:r>
          </w:p>
        </w:tc>
        <w:tc>
          <w:tcPr>
            <w:tcW w:w="343" w:type="pct"/>
          </w:tcPr>
          <w:p w14:paraId="18CDD943" w14:textId="77777777" w:rsidR="004F09E7" w:rsidRPr="000E7672" w:rsidRDefault="004F09E7" w:rsidP="00887D75">
            <w:pPr>
              <w:pStyle w:val="Table"/>
              <w:rPr>
                <w:sz w:val="20"/>
                <w:szCs w:val="20"/>
              </w:rPr>
            </w:pPr>
            <w:r w:rsidRPr="000E7672">
              <w:t>UOM</w:t>
            </w:r>
          </w:p>
        </w:tc>
        <w:tc>
          <w:tcPr>
            <w:tcW w:w="473" w:type="pct"/>
          </w:tcPr>
          <w:p w14:paraId="2C14A3D3" w14:textId="77777777" w:rsidR="004F09E7" w:rsidRPr="000E7672" w:rsidRDefault="004F09E7" w:rsidP="00F21973">
            <w:pPr>
              <w:pStyle w:val="Table"/>
              <w:jc w:val="center"/>
              <w:rPr>
                <w:sz w:val="20"/>
                <w:szCs w:val="20"/>
              </w:rPr>
            </w:pPr>
            <w:r w:rsidRPr="000E7672">
              <w:t>Quote Required</w:t>
            </w:r>
          </w:p>
        </w:tc>
      </w:tr>
      <w:tr w:rsidR="004F09E7" w:rsidRPr="000E7672" w14:paraId="437CF444"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09BF0528" w14:textId="77777777" w:rsidR="004F09E7" w:rsidRPr="000E7672" w:rsidRDefault="00AA47A8" w:rsidP="00887D75">
            <w:pPr>
              <w:pStyle w:val="Table"/>
              <w:rPr>
                <w:rFonts w:eastAsia="Calibri" w:cs="Arial"/>
              </w:rPr>
            </w:pPr>
            <w:r w:rsidRPr="000E7672">
              <w:t xml:space="preserve">HM - </w:t>
            </w:r>
            <w:r w:rsidR="004F09E7" w:rsidRPr="000E7672">
              <w:t xml:space="preserve">Assistive Products and Accessories Relating to </w:t>
            </w:r>
            <w:r w:rsidR="00DF00EF" w:rsidRPr="000E7672">
              <w:t>HM</w:t>
            </w:r>
            <w:r w:rsidR="004F09E7" w:rsidRPr="000E7672">
              <w:t xml:space="preserve"> and Access </w:t>
            </w:r>
          </w:p>
        </w:tc>
        <w:tc>
          <w:tcPr>
            <w:tcW w:w="931" w:type="pct"/>
          </w:tcPr>
          <w:p w14:paraId="00357FB7" w14:textId="77777777" w:rsidR="004F09E7" w:rsidRPr="000E7672" w:rsidRDefault="00DF00EF" w:rsidP="00887D75">
            <w:pPr>
              <w:pStyle w:val="Table"/>
              <w:rPr>
                <w:rFonts w:eastAsia="Calibri" w:cs="Arial"/>
              </w:rPr>
            </w:pPr>
            <w:r w:rsidRPr="000E7672">
              <w:t>06_1800002</w:t>
            </w:r>
            <w:r w:rsidR="00AA47A8" w:rsidRPr="000E7672">
              <w:t>11_0111_1_2</w:t>
            </w:r>
          </w:p>
        </w:tc>
        <w:tc>
          <w:tcPr>
            <w:tcW w:w="2186" w:type="pct"/>
          </w:tcPr>
          <w:p w14:paraId="1F713B17" w14:textId="77777777" w:rsidR="004F09E7" w:rsidRPr="000E7672" w:rsidRDefault="00255049" w:rsidP="00887D75">
            <w:pPr>
              <w:pStyle w:val="Table"/>
              <w:rPr>
                <w:rFonts w:eastAsia="Calibri" w:cs="Arial"/>
              </w:rPr>
            </w:pPr>
            <w:r w:rsidRPr="000E7672">
              <w:rPr>
                <w:rFonts w:eastAsia="Calibri" w:cs="Arial"/>
              </w:rPr>
              <w:t>Products and accessories to support access to and in a dwelling - as agreed and described in the plan</w:t>
            </w:r>
          </w:p>
        </w:tc>
        <w:tc>
          <w:tcPr>
            <w:tcW w:w="343" w:type="pct"/>
          </w:tcPr>
          <w:p w14:paraId="55F4B041"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271AA01B"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N</w:t>
            </w:r>
          </w:p>
        </w:tc>
      </w:tr>
      <w:tr w:rsidR="004F09E7" w:rsidRPr="000E7672" w14:paraId="040F51A0"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BB3A0FB" w14:textId="77777777" w:rsidR="004F09E7" w:rsidRPr="000E7672" w:rsidRDefault="004F09E7" w:rsidP="00887D75">
            <w:pPr>
              <w:pStyle w:val="Table"/>
            </w:pPr>
            <w:r w:rsidRPr="000E7672">
              <w:t>HM - Bathroom/Toilet - No structural work</w:t>
            </w:r>
          </w:p>
        </w:tc>
        <w:tc>
          <w:tcPr>
            <w:tcW w:w="931" w:type="pct"/>
          </w:tcPr>
          <w:p w14:paraId="25339394" w14:textId="77777777" w:rsidR="004F09E7" w:rsidRPr="000E7672" w:rsidRDefault="004F09E7" w:rsidP="00887D75">
            <w:pPr>
              <w:pStyle w:val="Table"/>
            </w:pPr>
            <w:r w:rsidRPr="000E7672">
              <w:t>06_182400321_0111_2_2</w:t>
            </w:r>
          </w:p>
        </w:tc>
        <w:tc>
          <w:tcPr>
            <w:tcW w:w="2186" w:type="pct"/>
          </w:tcPr>
          <w:p w14:paraId="46B158CD" w14:textId="77777777" w:rsidR="004F09E7" w:rsidRPr="000E7672" w:rsidRDefault="004F09E7" w:rsidP="00887D75">
            <w:pPr>
              <w:pStyle w:val="Table"/>
            </w:pPr>
            <w:r w:rsidRPr="000E7672">
              <w:t>Minor modifications to bathroom, toilet and shower. May include: rod for shower curtain, shower base platform, toilet door reversal or installation of lift-off hinges, threshold wedge, relocation of door handles/locks,, tap ware or similar smaller work - no structural change.</w:t>
            </w:r>
          </w:p>
        </w:tc>
        <w:tc>
          <w:tcPr>
            <w:tcW w:w="343" w:type="pct"/>
          </w:tcPr>
          <w:p w14:paraId="1CA8879E" w14:textId="77777777" w:rsidR="004F09E7" w:rsidRPr="000E7672" w:rsidRDefault="004F09E7" w:rsidP="00887D75">
            <w:pPr>
              <w:pStyle w:val="Table"/>
              <w:rPr>
                <w:sz w:val="20"/>
                <w:szCs w:val="20"/>
              </w:rPr>
            </w:pPr>
            <w:r w:rsidRPr="000E7672">
              <w:rPr>
                <w:sz w:val="20"/>
                <w:szCs w:val="20"/>
              </w:rPr>
              <w:t>Each</w:t>
            </w:r>
          </w:p>
        </w:tc>
        <w:tc>
          <w:tcPr>
            <w:tcW w:w="473" w:type="pct"/>
          </w:tcPr>
          <w:p w14:paraId="08677565" w14:textId="77777777" w:rsidR="004F09E7" w:rsidRPr="000E7672" w:rsidRDefault="004F09E7" w:rsidP="00F21973">
            <w:pPr>
              <w:pStyle w:val="Table"/>
              <w:jc w:val="center"/>
              <w:rPr>
                <w:sz w:val="20"/>
                <w:szCs w:val="20"/>
              </w:rPr>
            </w:pPr>
            <w:r w:rsidRPr="000E7672">
              <w:rPr>
                <w:sz w:val="20"/>
                <w:szCs w:val="20"/>
              </w:rPr>
              <w:t>Y</w:t>
            </w:r>
          </w:p>
        </w:tc>
      </w:tr>
      <w:tr w:rsidR="004F09E7" w:rsidRPr="000E7672" w14:paraId="017CF005"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5ABB27DD" w14:textId="77777777" w:rsidR="004F09E7" w:rsidRPr="000E7672" w:rsidRDefault="007A78F2" w:rsidP="00887D75">
            <w:pPr>
              <w:pStyle w:val="Table"/>
              <w:rPr>
                <w:rFonts w:eastAsia="Calibri" w:cs="Arial"/>
              </w:rPr>
            </w:pPr>
            <w:r w:rsidRPr="000E7672">
              <w:t>HM -</w:t>
            </w:r>
            <w:r w:rsidR="004F09E7" w:rsidRPr="000E7672">
              <w:t xml:space="preserve"> Building Works Project Management</w:t>
            </w:r>
          </w:p>
        </w:tc>
        <w:tc>
          <w:tcPr>
            <w:tcW w:w="931" w:type="pct"/>
          </w:tcPr>
          <w:p w14:paraId="58F520BA" w14:textId="77777777" w:rsidR="004F09E7" w:rsidRPr="000E7672" w:rsidRDefault="004F09E7" w:rsidP="00887D75">
            <w:pPr>
              <w:pStyle w:val="Table"/>
              <w:rPr>
                <w:rFonts w:eastAsia="Calibri" w:cs="Arial"/>
              </w:rPr>
            </w:pPr>
            <w:r w:rsidRPr="000E7672">
              <w:t>06_182490112_0111_2_2</w:t>
            </w:r>
          </w:p>
        </w:tc>
        <w:tc>
          <w:tcPr>
            <w:tcW w:w="2186" w:type="pct"/>
          </w:tcPr>
          <w:p w14:paraId="4EF5586F" w14:textId="77777777" w:rsidR="004F09E7" w:rsidRPr="000E7672" w:rsidRDefault="004F09E7" w:rsidP="00887D75">
            <w:pPr>
              <w:pStyle w:val="Table"/>
              <w:rPr>
                <w:rFonts w:eastAsia="Calibri" w:cs="Arial"/>
              </w:rPr>
            </w:pPr>
            <w:r w:rsidRPr="000E7672">
              <w:t xml:space="preserve">Oversight and management of a complex home modification by a Building Works Project Manager. </w:t>
            </w:r>
          </w:p>
        </w:tc>
        <w:tc>
          <w:tcPr>
            <w:tcW w:w="343" w:type="pct"/>
          </w:tcPr>
          <w:p w14:paraId="354E8480"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203DE4BD"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Y</w:t>
            </w:r>
          </w:p>
        </w:tc>
      </w:tr>
      <w:tr w:rsidR="004F09E7" w:rsidRPr="000E7672" w14:paraId="6139D4F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31109CA0" w14:textId="77777777" w:rsidR="004F09E7" w:rsidRPr="000E7672" w:rsidRDefault="007A78F2" w:rsidP="00887D75">
            <w:pPr>
              <w:pStyle w:val="Table"/>
              <w:rPr>
                <w:rFonts w:eastAsia="Calibri" w:cs="Arial"/>
              </w:rPr>
            </w:pPr>
            <w:r w:rsidRPr="000E7672">
              <w:t>HM -</w:t>
            </w:r>
            <w:r w:rsidR="004F09E7" w:rsidRPr="000E7672">
              <w:t xml:space="preserve"> Certification and Compliance Approval</w:t>
            </w:r>
          </w:p>
        </w:tc>
        <w:tc>
          <w:tcPr>
            <w:tcW w:w="931" w:type="pct"/>
          </w:tcPr>
          <w:p w14:paraId="6555716D" w14:textId="77777777" w:rsidR="004F09E7" w:rsidRPr="000E7672" w:rsidRDefault="004F09E7" w:rsidP="00887D75">
            <w:pPr>
              <w:pStyle w:val="Table"/>
              <w:rPr>
                <w:rFonts w:eastAsia="Calibri" w:cs="Arial"/>
              </w:rPr>
            </w:pPr>
            <w:r w:rsidRPr="000E7672">
              <w:t>06_182495421_0111_2_2</w:t>
            </w:r>
          </w:p>
        </w:tc>
        <w:tc>
          <w:tcPr>
            <w:tcW w:w="2186" w:type="pct"/>
          </w:tcPr>
          <w:p w14:paraId="19ED5CFF" w14:textId="77777777" w:rsidR="004F09E7" w:rsidRPr="000E7672" w:rsidRDefault="004F09E7" w:rsidP="00887D75">
            <w:pPr>
              <w:pStyle w:val="Table"/>
              <w:rPr>
                <w:rFonts w:eastAsia="Calibri" w:cs="Arial"/>
              </w:rPr>
            </w:pPr>
            <w:r w:rsidRPr="000E7672">
              <w:t xml:space="preserve">Certification of completed </w:t>
            </w:r>
            <w:r w:rsidR="00AB35EC" w:rsidRPr="000E7672">
              <w:t>building works</w:t>
            </w:r>
            <w:r w:rsidRPr="000E7672">
              <w:t xml:space="preserve"> as compliant. The certifier must be independent of the builder/contractor.</w:t>
            </w:r>
          </w:p>
        </w:tc>
        <w:tc>
          <w:tcPr>
            <w:tcW w:w="343" w:type="pct"/>
          </w:tcPr>
          <w:p w14:paraId="42155E21"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48C8FA5E"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Y</w:t>
            </w:r>
          </w:p>
        </w:tc>
      </w:tr>
      <w:tr w:rsidR="004F09E7" w:rsidRPr="000E7672" w14:paraId="5E786D76"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02AB17DE" w14:textId="77777777" w:rsidR="004F09E7" w:rsidRPr="000E7672" w:rsidRDefault="004F09E7" w:rsidP="00887D75">
            <w:pPr>
              <w:pStyle w:val="Table"/>
              <w:rPr>
                <w:rFonts w:eastAsia="Calibri" w:cs="Arial"/>
              </w:rPr>
            </w:pPr>
            <w:r w:rsidRPr="000E7672">
              <w:t xml:space="preserve">CHM </w:t>
            </w:r>
            <w:r w:rsidR="007A78F2" w:rsidRPr="000E7672">
              <w:t>-</w:t>
            </w:r>
            <w:r w:rsidRPr="000E7672">
              <w:t xml:space="preserve"> Deposit</w:t>
            </w:r>
          </w:p>
        </w:tc>
        <w:tc>
          <w:tcPr>
            <w:tcW w:w="931" w:type="pct"/>
          </w:tcPr>
          <w:p w14:paraId="78BF4BDA" w14:textId="77777777" w:rsidR="004F09E7" w:rsidRPr="000E7672" w:rsidRDefault="004F09E7" w:rsidP="00887D75">
            <w:pPr>
              <w:pStyle w:val="Table"/>
              <w:rPr>
                <w:rFonts w:eastAsia="Calibri" w:cs="Arial"/>
              </w:rPr>
            </w:pPr>
            <w:r w:rsidRPr="000E7672">
              <w:t>06_182495121_0111_2_2</w:t>
            </w:r>
          </w:p>
        </w:tc>
        <w:tc>
          <w:tcPr>
            <w:tcW w:w="2186" w:type="pct"/>
          </w:tcPr>
          <w:p w14:paraId="5DCDF0D8" w14:textId="77777777" w:rsidR="004F09E7" w:rsidRPr="000E7672" w:rsidRDefault="004F09E7" w:rsidP="00887D75">
            <w:pPr>
              <w:pStyle w:val="Table"/>
              <w:rPr>
                <w:rFonts w:eastAsia="Calibri" w:cs="Arial"/>
              </w:rPr>
            </w:pPr>
            <w:r w:rsidRPr="000E7672">
              <w:t>CHM deposit as per statement of works and payments</w:t>
            </w:r>
          </w:p>
        </w:tc>
        <w:tc>
          <w:tcPr>
            <w:tcW w:w="343" w:type="pct"/>
          </w:tcPr>
          <w:p w14:paraId="409D689C"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71C2EFDA"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Y</w:t>
            </w:r>
          </w:p>
        </w:tc>
      </w:tr>
      <w:tr w:rsidR="004F09E7" w:rsidRPr="000E7672" w14:paraId="5F5CE047"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D0C3E07" w14:textId="77777777" w:rsidR="004F09E7" w:rsidRPr="000E7672" w:rsidRDefault="007A78F2" w:rsidP="00887D75">
            <w:pPr>
              <w:pStyle w:val="Table"/>
              <w:rPr>
                <w:rFonts w:eastAsia="Calibri" w:cs="Arial"/>
              </w:rPr>
            </w:pPr>
            <w:r w:rsidRPr="000E7672">
              <w:t>CHM -</w:t>
            </w:r>
            <w:r w:rsidR="004F09E7" w:rsidRPr="000E7672">
              <w:t xml:space="preserve"> Practical Completion</w:t>
            </w:r>
          </w:p>
        </w:tc>
        <w:tc>
          <w:tcPr>
            <w:tcW w:w="931" w:type="pct"/>
          </w:tcPr>
          <w:p w14:paraId="69B47D8A" w14:textId="77777777" w:rsidR="004F09E7" w:rsidRPr="000E7672" w:rsidRDefault="004F09E7" w:rsidP="00887D75">
            <w:pPr>
              <w:pStyle w:val="Table"/>
              <w:rPr>
                <w:rFonts w:eastAsia="Calibri" w:cs="Arial"/>
              </w:rPr>
            </w:pPr>
            <w:r w:rsidRPr="000E7672">
              <w:t>06_182495321_0111_2_2</w:t>
            </w:r>
          </w:p>
        </w:tc>
        <w:tc>
          <w:tcPr>
            <w:tcW w:w="2186" w:type="pct"/>
          </w:tcPr>
          <w:p w14:paraId="4C40FFA8" w14:textId="77777777" w:rsidR="004F09E7" w:rsidRPr="000E7672" w:rsidRDefault="004F09E7" w:rsidP="00887D75">
            <w:pPr>
              <w:pStyle w:val="Table"/>
              <w:rPr>
                <w:rFonts w:eastAsia="Calibri" w:cs="Arial"/>
              </w:rPr>
            </w:pPr>
            <w:r w:rsidRPr="000E7672">
              <w:t>CHM practical completion stage payment for work as per statement of works and payments</w:t>
            </w:r>
          </w:p>
        </w:tc>
        <w:tc>
          <w:tcPr>
            <w:tcW w:w="343" w:type="pct"/>
          </w:tcPr>
          <w:p w14:paraId="749CB8C7"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3B69A7F3"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Y</w:t>
            </w:r>
          </w:p>
        </w:tc>
      </w:tr>
      <w:tr w:rsidR="004F09E7" w:rsidRPr="000E7672" w14:paraId="6EB82398" w14:textId="77777777" w:rsidTr="00FF3BDD">
        <w:trPr>
          <w:cnfStyle w:val="000000100000" w:firstRow="0" w:lastRow="0" w:firstColumn="0" w:lastColumn="0" w:oddVBand="0" w:evenVBand="0" w:oddHBand="1" w:evenHBand="0" w:firstRowFirstColumn="0" w:firstRowLastColumn="0" w:lastRowFirstColumn="0" w:lastRowLastColumn="0"/>
          <w:trHeight w:val="550"/>
        </w:trPr>
        <w:tc>
          <w:tcPr>
            <w:tcW w:w="1067" w:type="pct"/>
          </w:tcPr>
          <w:p w14:paraId="0914FD2E" w14:textId="77777777" w:rsidR="004F09E7" w:rsidRPr="000E7672" w:rsidRDefault="007A78F2" w:rsidP="00887D75">
            <w:pPr>
              <w:pStyle w:val="Table"/>
              <w:rPr>
                <w:rFonts w:eastAsia="Calibri" w:cs="Arial"/>
              </w:rPr>
            </w:pPr>
            <w:r w:rsidRPr="000E7672">
              <w:t>CHM -</w:t>
            </w:r>
            <w:r w:rsidR="004F09E7" w:rsidRPr="000E7672">
              <w:t xml:space="preserve"> Progress Stage</w:t>
            </w:r>
          </w:p>
        </w:tc>
        <w:tc>
          <w:tcPr>
            <w:tcW w:w="931" w:type="pct"/>
          </w:tcPr>
          <w:p w14:paraId="05418B15" w14:textId="77777777" w:rsidR="004F09E7" w:rsidRPr="000E7672" w:rsidRDefault="004F09E7" w:rsidP="00887D75">
            <w:pPr>
              <w:pStyle w:val="Table"/>
              <w:rPr>
                <w:rFonts w:eastAsia="Calibri" w:cs="Arial"/>
              </w:rPr>
            </w:pPr>
            <w:r w:rsidRPr="000E7672">
              <w:t>06_182495221_0111_2_2</w:t>
            </w:r>
          </w:p>
        </w:tc>
        <w:tc>
          <w:tcPr>
            <w:tcW w:w="2186" w:type="pct"/>
          </w:tcPr>
          <w:p w14:paraId="3E814F0A" w14:textId="77777777" w:rsidR="004F09E7" w:rsidRPr="000E7672" w:rsidRDefault="004F09E7" w:rsidP="00887D75">
            <w:pPr>
              <w:pStyle w:val="Table"/>
              <w:rPr>
                <w:rFonts w:eastAsia="Calibri" w:cs="Arial"/>
              </w:rPr>
            </w:pPr>
            <w:r w:rsidRPr="000E7672">
              <w:t>CHM progress stage payment for work as per statement of works and payments</w:t>
            </w:r>
          </w:p>
        </w:tc>
        <w:tc>
          <w:tcPr>
            <w:tcW w:w="343" w:type="pct"/>
          </w:tcPr>
          <w:p w14:paraId="01C20522"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0B4B9C4E"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Y</w:t>
            </w:r>
          </w:p>
        </w:tc>
      </w:tr>
      <w:tr w:rsidR="004F09E7" w:rsidRPr="000E7672" w14:paraId="73D4BE6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93A6516" w14:textId="77777777" w:rsidR="004F09E7" w:rsidRPr="000E7672" w:rsidRDefault="007A78F2" w:rsidP="00887D75">
            <w:pPr>
              <w:pStyle w:val="Table"/>
              <w:rPr>
                <w:rFonts w:eastAsia="Calibri" w:cs="Arial"/>
              </w:rPr>
            </w:pPr>
            <w:r w:rsidRPr="000E7672">
              <w:t>HM -</w:t>
            </w:r>
            <w:r w:rsidR="004F09E7" w:rsidRPr="000E7672">
              <w:t xml:space="preserve"> Design Consultation with Builder</w:t>
            </w:r>
          </w:p>
        </w:tc>
        <w:tc>
          <w:tcPr>
            <w:tcW w:w="931" w:type="pct"/>
          </w:tcPr>
          <w:p w14:paraId="4044D6AF" w14:textId="77777777" w:rsidR="004F09E7" w:rsidRPr="000E7672" w:rsidRDefault="004F09E7" w:rsidP="00887D75">
            <w:pPr>
              <w:pStyle w:val="Table"/>
              <w:rPr>
                <w:rFonts w:eastAsia="Calibri" w:cs="Arial"/>
              </w:rPr>
            </w:pPr>
            <w:r w:rsidRPr="000E7672">
              <w:t>06_182499311_0111_2_2</w:t>
            </w:r>
          </w:p>
        </w:tc>
        <w:tc>
          <w:tcPr>
            <w:tcW w:w="2186" w:type="pct"/>
          </w:tcPr>
          <w:p w14:paraId="2BECBB50" w14:textId="77777777" w:rsidR="004F09E7" w:rsidRPr="000E7672" w:rsidRDefault="004F09E7" w:rsidP="00887D75">
            <w:pPr>
              <w:pStyle w:val="Table"/>
              <w:rPr>
                <w:rFonts w:eastAsia="Calibri" w:cs="Arial"/>
              </w:rPr>
            </w:pPr>
            <w:r w:rsidRPr="000E7672">
              <w:rPr>
                <w:rFonts w:eastAsia="Calibri" w:cs="Arial"/>
              </w:rPr>
              <w:t>Consultation between assessor and building construction professional regarding:</w:t>
            </w:r>
          </w:p>
          <w:p w14:paraId="33DAA755" w14:textId="77777777" w:rsidR="004F09E7" w:rsidRPr="000E7672" w:rsidRDefault="004F09E7" w:rsidP="00887D75">
            <w:pPr>
              <w:pStyle w:val="Table"/>
              <w:rPr>
                <w:rFonts w:eastAsia="Calibri" w:cs="Arial"/>
              </w:rPr>
            </w:pPr>
            <w:r w:rsidRPr="000E7672">
              <w:rPr>
                <w:rFonts w:eastAsia="Calibri" w:cs="Arial"/>
              </w:rPr>
              <w:t>The suitability of the home for modification and ways of achieving functional outcome in accordance with jurisdictional requirements, and the participant's requirements to achieve required accessibility. The goal of the consultation is the development of scope of works for the home modification.</w:t>
            </w:r>
          </w:p>
        </w:tc>
        <w:tc>
          <w:tcPr>
            <w:tcW w:w="343" w:type="pct"/>
          </w:tcPr>
          <w:p w14:paraId="6652355A"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7AD5B6DA"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N</w:t>
            </w:r>
          </w:p>
        </w:tc>
      </w:tr>
      <w:tr w:rsidR="004F09E7" w:rsidRPr="000E7672" w14:paraId="22F213D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39892BD" w14:textId="77777777" w:rsidR="004F09E7" w:rsidRPr="000E7672" w:rsidRDefault="002670CD" w:rsidP="00887D75">
            <w:pPr>
              <w:pStyle w:val="Table"/>
              <w:rPr>
                <w:rFonts w:eastAsia="Calibri" w:cs="Arial"/>
              </w:rPr>
            </w:pPr>
            <w:r w:rsidRPr="000E7672">
              <w:t xml:space="preserve">HM </w:t>
            </w:r>
            <w:r w:rsidR="007A78F2" w:rsidRPr="000E7672">
              <w:t>-</w:t>
            </w:r>
            <w:r w:rsidRPr="000E7672">
              <w:t xml:space="preserve"> </w:t>
            </w:r>
            <w:r w:rsidR="004F09E7" w:rsidRPr="000E7672">
              <w:t>Dwelling Adjustments or Changes Required Not Otherwise Described</w:t>
            </w:r>
          </w:p>
        </w:tc>
        <w:tc>
          <w:tcPr>
            <w:tcW w:w="931" w:type="pct"/>
          </w:tcPr>
          <w:p w14:paraId="4F422E1B" w14:textId="77777777" w:rsidR="004F09E7" w:rsidRPr="000E7672" w:rsidRDefault="004F09E7" w:rsidP="00887D75">
            <w:pPr>
              <w:pStyle w:val="Table"/>
              <w:rPr>
                <w:rFonts w:eastAsia="Calibri" w:cs="Arial"/>
              </w:rPr>
            </w:pPr>
            <w:r w:rsidRPr="000E7672">
              <w:t>05_222421111_0111_2_2</w:t>
            </w:r>
          </w:p>
        </w:tc>
        <w:tc>
          <w:tcPr>
            <w:tcW w:w="2186" w:type="pct"/>
          </w:tcPr>
          <w:p w14:paraId="38EFACA8" w14:textId="77777777" w:rsidR="004F09E7" w:rsidRPr="000E7672" w:rsidRDefault="004F09E7" w:rsidP="00887D75">
            <w:pPr>
              <w:pStyle w:val="Table"/>
              <w:rPr>
                <w:rFonts w:eastAsia="Calibri" w:cs="Arial"/>
              </w:rPr>
            </w:pPr>
            <w:r w:rsidRPr="000E7672">
              <w:t>Other home adaptations not otherwise defined</w:t>
            </w:r>
          </w:p>
        </w:tc>
        <w:tc>
          <w:tcPr>
            <w:tcW w:w="343" w:type="pct"/>
          </w:tcPr>
          <w:p w14:paraId="5DBF839E"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17293565"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N</w:t>
            </w:r>
          </w:p>
        </w:tc>
      </w:tr>
      <w:tr w:rsidR="004F09E7" w:rsidRPr="000E7672" w14:paraId="6E1034C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3BF123FC" w14:textId="77777777" w:rsidR="004F09E7" w:rsidRPr="000E7672" w:rsidRDefault="007A78F2" w:rsidP="00887D75">
            <w:pPr>
              <w:pStyle w:val="Table"/>
              <w:rPr>
                <w:rFonts w:eastAsia="Calibri" w:cs="Arial"/>
              </w:rPr>
            </w:pPr>
            <w:r w:rsidRPr="000E7672">
              <w:t>HM -</w:t>
            </w:r>
            <w:r w:rsidR="004F09E7" w:rsidRPr="000E7672">
              <w:t xml:space="preserve"> Access - Entrance/Ramp</w:t>
            </w:r>
          </w:p>
        </w:tc>
        <w:tc>
          <w:tcPr>
            <w:tcW w:w="931" w:type="pct"/>
          </w:tcPr>
          <w:p w14:paraId="2CFE4973" w14:textId="77777777" w:rsidR="004F09E7" w:rsidRPr="000E7672" w:rsidRDefault="004F09E7" w:rsidP="00887D75">
            <w:pPr>
              <w:pStyle w:val="Table"/>
              <w:rPr>
                <w:rFonts w:eastAsia="Calibri" w:cs="Arial"/>
              </w:rPr>
            </w:pPr>
            <w:r w:rsidRPr="000E7672">
              <w:t>06_183018403_0111_2_2</w:t>
            </w:r>
          </w:p>
        </w:tc>
        <w:tc>
          <w:tcPr>
            <w:tcW w:w="2186" w:type="pct"/>
          </w:tcPr>
          <w:p w14:paraId="32547E85" w14:textId="77777777" w:rsidR="004F09E7" w:rsidRPr="000E7672" w:rsidRDefault="004F09E7" w:rsidP="00887D75">
            <w:pPr>
              <w:pStyle w:val="Table"/>
              <w:rPr>
                <w:rFonts w:eastAsia="Calibri" w:cs="Arial"/>
              </w:rPr>
            </w:pPr>
            <w:r w:rsidRPr="000E7672">
              <w:t>Modification to dwelling access or entrance</w:t>
            </w:r>
            <w:r w:rsidR="00AB35EC" w:rsidRPr="000E7672">
              <w:t xml:space="preserve">. Supply and installation of a </w:t>
            </w:r>
            <w:r w:rsidRPr="000E7672">
              <w:t>fixed ramp, with landings, risers and handrails as required.</w:t>
            </w:r>
          </w:p>
        </w:tc>
        <w:tc>
          <w:tcPr>
            <w:tcW w:w="343" w:type="pct"/>
          </w:tcPr>
          <w:p w14:paraId="6E868191"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39257BEE"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N</w:t>
            </w:r>
          </w:p>
        </w:tc>
      </w:tr>
      <w:tr w:rsidR="004F09E7" w:rsidRPr="000E7672" w14:paraId="46449CC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7EC6600E" w14:textId="77777777" w:rsidR="004F09E7" w:rsidRPr="000E7672" w:rsidRDefault="004F09E7" w:rsidP="00887D75">
            <w:pPr>
              <w:pStyle w:val="Table"/>
              <w:rPr>
                <w:rFonts w:eastAsia="Calibri" w:cs="Arial"/>
              </w:rPr>
            </w:pPr>
            <w:r w:rsidRPr="000E7672">
              <w:t>HM - Rails - Internal Supply &amp; Install</w:t>
            </w:r>
          </w:p>
        </w:tc>
        <w:tc>
          <w:tcPr>
            <w:tcW w:w="931" w:type="pct"/>
          </w:tcPr>
          <w:p w14:paraId="1B5FF34C" w14:textId="77777777" w:rsidR="004F09E7" w:rsidRPr="000E7672" w:rsidRDefault="004F09E7" w:rsidP="00887D75">
            <w:pPr>
              <w:pStyle w:val="Table"/>
              <w:rPr>
                <w:rFonts w:eastAsia="Calibri" w:cs="Arial"/>
              </w:rPr>
            </w:pPr>
            <w:r w:rsidRPr="000E7672">
              <w:t>06_181806381_0111_2_2</w:t>
            </w:r>
          </w:p>
        </w:tc>
        <w:tc>
          <w:tcPr>
            <w:tcW w:w="2186" w:type="pct"/>
          </w:tcPr>
          <w:p w14:paraId="4B0567FA" w14:textId="77777777" w:rsidR="004F09E7" w:rsidRPr="000E7672" w:rsidRDefault="004F09E7" w:rsidP="00887D75">
            <w:pPr>
              <w:pStyle w:val="Table"/>
            </w:pPr>
            <w:r w:rsidRPr="000E7672">
              <w:t>Supply and installation of internal grab rails for use in bathrooms, toilets, etc.</w:t>
            </w:r>
          </w:p>
        </w:tc>
        <w:tc>
          <w:tcPr>
            <w:tcW w:w="343" w:type="pct"/>
          </w:tcPr>
          <w:p w14:paraId="2972B298"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303A43B7"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N</w:t>
            </w:r>
          </w:p>
        </w:tc>
      </w:tr>
      <w:tr w:rsidR="004F09E7" w:rsidRPr="000E7672" w14:paraId="7E61C43E" w14:textId="77777777" w:rsidTr="00FF3BDD">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5140055E" w14:textId="77777777" w:rsidR="004F09E7" w:rsidRPr="000E7672" w:rsidRDefault="007A78F2" w:rsidP="00887D75">
            <w:pPr>
              <w:pStyle w:val="Table"/>
              <w:rPr>
                <w:rFonts w:eastAsia="Calibri" w:cs="Arial"/>
              </w:rPr>
            </w:pPr>
            <w:r w:rsidRPr="000E7672">
              <w:lastRenderedPageBreak/>
              <w:t>HM -</w:t>
            </w:r>
            <w:r w:rsidR="004F09E7" w:rsidRPr="000E7672">
              <w:t xml:space="preserve"> Bathroom/Toilet - Structural work</w:t>
            </w:r>
          </w:p>
        </w:tc>
        <w:tc>
          <w:tcPr>
            <w:tcW w:w="931" w:type="pct"/>
          </w:tcPr>
          <w:p w14:paraId="201AB706" w14:textId="77777777" w:rsidR="004F09E7" w:rsidRPr="000E7672" w:rsidRDefault="004F09E7" w:rsidP="00887D75">
            <w:pPr>
              <w:pStyle w:val="Table"/>
              <w:rPr>
                <w:rFonts w:eastAsia="Calibri" w:cs="Arial"/>
              </w:rPr>
            </w:pPr>
            <w:r w:rsidRPr="000E7672">
              <w:t>06_182488377_0111_2_2</w:t>
            </w:r>
          </w:p>
        </w:tc>
        <w:tc>
          <w:tcPr>
            <w:tcW w:w="2186" w:type="pct"/>
          </w:tcPr>
          <w:p w14:paraId="3BEC2CC8" w14:textId="77777777" w:rsidR="004F09E7" w:rsidRPr="000E7672" w:rsidRDefault="004F09E7" w:rsidP="00887D75">
            <w:pPr>
              <w:pStyle w:val="Table"/>
              <w:rPr>
                <w:rFonts w:eastAsia="Calibri" w:cs="Arial"/>
              </w:rPr>
            </w:pPr>
            <w:r w:rsidRPr="000E7672">
              <w:t>Extensive structural changes to bathroom/toilet. Complex modification that, may include removal of a bath or hobless-shower, electrical work, relocating plumbing, doorway changes, waterproofing and changes to the fit-out such as toilet, tap ware, basin, shower, rails, paint and tiles.</w:t>
            </w:r>
          </w:p>
        </w:tc>
        <w:tc>
          <w:tcPr>
            <w:tcW w:w="343" w:type="pct"/>
          </w:tcPr>
          <w:p w14:paraId="6E7ED90F"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1359FD94"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Y</w:t>
            </w:r>
          </w:p>
        </w:tc>
      </w:tr>
      <w:tr w:rsidR="004F09E7" w:rsidRPr="000E7672" w14:paraId="08ADCAA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07B2888C" w14:textId="77777777" w:rsidR="004F09E7" w:rsidRPr="000E7672" w:rsidRDefault="004F09E7" w:rsidP="00887D75">
            <w:pPr>
              <w:pStyle w:val="Table"/>
              <w:rPr>
                <w:rFonts w:eastAsia="Calibri" w:cs="Arial"/>
              </w:rPr>
            </w:pPr>
            <w:r w:rsidRPr="000E7672">
              <w:t>HM - Kitchen or Laundry - Structural Work</w:t>
            </w:r>
          </w:p>
        </w:tc>
        <w:tc>
          <w:tcPr>
            <w:tcW w:w="931" w:type="pct"/>
          </w:tcPr>
          <w:p w14:paraId="672D0673" w14:textId="77777777" w:rsidR="004F09E7" w:rsidRPr="000E7672" w:rsidRDefault="004F09E7" w:rsidP="00887D75">
            <w:pPr>
              <w:pStyle w:val="Table"/>
              <w:rPr>
                <w:rFonts w:eastAsia="Calibri" w:cs="Arial"/>
              </w:rPr>
            </w:pPr>
            <w:r w:rsidRPr="000E7672">
              <w:t>06_182488378_0111_2_2</w:t>
            </w:r>
          </w:p>
        </w:tc>
        <w:tc>
          <w:tcPr>
            <w:tcW w:w="2186" w:type="pct"/>
          </w:tcPr>
          <w:p w14:paraId="455D4E55" w14:textId="77777777" w:rsidR="004F09E7" w:rsidRPr="000E7672" w:rsidRDefault="004F09E7" w:rsidP="00887D75">
            <w:pPr>
              <w:pStyle w:val="Table"/>
              <w:rPr>
                <w:rFonts w:eastAsia="Calibri" w:cs="Arial"/>
              </w:rPr>
            </w:pPr>
            <w:r w:rsidRPr="000E7672">
              <w:t>Structural changes to kitchen or laundry. May include modifications to combine bathroom, toilet and laundry, such as bath removal or hobless-shower creation, plumbing relocation, electrical work, doorway changes, waterproofing and changes to bathroom fittings.</w:t>
            </w:r>
          </w:p>
        </w:tc>
        <w:tc>
          <w:tcPr>
            <w:tcW w:w="343" w:type="pct"/>
          </w:tcPr>
          <w:p w14:paraId="2792E394"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4931704B"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Y</w:t>
            </w:r>
          </w:p>
        </w:tc>
      </w:tr>
      <w:tr w:rsidR="004F09E7" w:rsidRPr="000E7672" w14:paraId="40DF77D0"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E456276" w14:textId="77777777" w:rsidR="004F09E7" w:rsidRPr="000E7672" w:rsidRDefault="004F09E7" w:rsidP="00887D75">
            <w:pPr>
              <w:pStyle w:val="Table"/>
              <w:rPr>
                <w:rFonts w:eastAsia="Calibri" w:cs="Arial"/>
              </w:rPr>
            </w:pPr>
            <w:r w:rsidRPr="000E7672">
              <w:t>HM - Kitchen or Laundry - No Structural Work</w:t>
            </w:r>
          </w:p>
        </w:tc>
        <w:tc>
          <w:tcPr>
            <w:tcW w:w="931" w:type="pct"/>
          </w:tcPr>
          <w:p w14:paraId="16DEF5E7" w14:textId="77777777" w:rsidR="004F09E7" w:rsidRPr="000E7672" w:rsidRDefault="004F09E7" w:rsidP="00887D75">
            <w:pPr>
              <w:pStyle w:val="Table"/>
              <w:rPr>
                <w:rFonts w:eastAsia="Calibri" w:cs="Arial"/>
              </w:rPr>
            </w:pPr>
            <w:r w:rsidRPr="000E7672">
              <w:t>06_182400221_0111_2_2</w:t>
            </w:r>
          </w:p>
        </w:tc>
        <w:tc>
          <w:tcPr>
            <w:tcW w:w="2186" w:type="pct"/>
          </w:tcPr>
          <w:p w14:paraId="028C58C4" w14:textId="77777777" w:rsidR="004F09E7" w:rsidRPr="000E7672" w:rsidRDefault="004F09E7" w:rsidP="00887D75">
            <w:pPr>
              <w:pStyle w:val="Table"/>
              <w:rPr>
                <w:rFonts w:eastAsia="Calibri" w:cs="Arial"/>
              </w:rPr>
            </w:pPr>
            <w:r w:rsidRPr="000E7672">
              <w:t xml:space="preserve">Minor modifications to a kitchen or laundry to enable an individual with disability to access and use it. No structural change. </w:t>
            </w:r>
          </w:p>
        </w:tc>
        <w:tc>
          <w:tcPr>
            <w:tcW w:w="343" w:type="pct"/>
          </w:tcPr>
          <w:p w14:paraId="5D36135E"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7E91F7E1"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Y</w:t>
            </w:r>
          </w:p>
        </w:tc>
      </w:tr>
      <w:tr w:rsidR="004F09E7" w:rsidRPr="000E7672" w14:paraId="1282DBD3" w14:textId="77777777" w:rsidTr="00FF3BDD">
        <w:trPr>
          <w:cnfStyle w:val="000000100000" w:firstRow="0" w:lastRow="0" w:firstColumn="0" w:lastColumn="0" w:oddVBand="0" w:evenVBand="0" w:oddHBand="1" w:evenHBand="0" w:firstRowFirstColumn="0" w:firstRowLastColumn="0" w:lastRowFirstColumn="0" w:lastRowLastColumn="0"/>
          <w:trHeight w:val="550"/>
        </w:trPr>
        <w:tc>
          <w:tcPr>
            <w:tcW w:w="1067" w:type="pct"/>
          </w:tcPr>
          <w:p w14:paraId="580430D1" w14:textId="77777777" w:rsidR="004F09E7" w:rsidRPr="000E7672" w:rsidRDefault="004F09E7" w:rsidP="00887D75">
            <w:pPr>
              <w:pStyle w:val="Table"/>
              <w:rPr>
                <w:rFonts w:eastAsia="Calibri" w:cs="Arial"/>
              </w:rPr>
            </w:pPr>
            <w:r w:rsidRPr="000E7672">
              <w:t>HM - Rails – External Supply &amp; Install</w:t>
            </w:r>
          </w:p>
        </w:tc>
        <w:tc>
          <w:tcPr>
            <w:tcW w:w="931" w:type="pct"/>
          </w:tcPr>
          <w:p w14:paraId="33D19BFE" w14:textId="77777777" w:rsidR="004F09E7" w:rsidRPr="000E7672" w:rsidRDefault="004F09E7" w:rsidP="00887D75">
            <w:pPr>
              <w:pStyle w:val="Table"/>
              <w:rPr>
                <w:rFonts w:eastAsia="Calibri" w:cs="Arial"/>
              </w:rPr>
            </w:pPr>
            <w:r w:rsidRPr="000E7672">
              <w:t>06_181806382_0111_2_2</w:t>
            </w:r>
          </w:p>
        </w:tc>
        <w:tc>
          <w:tcPr>
            <w:tcW w:w="2186" w:type="pct"/>
          </w:tcPr>
          <w:p w14:paraId="0B5A1F7E" w14:textId="77777777" w:rsidR="004F09E7" w:rsidRPr="000E7672" w:rsidRDefault="004F09E7" w:rsidP="00887D75">
            <w:pPr>
              <w:pStyle w:val="Table"/>
              <w:rPr>
                <w:rFonts w:eastAsia="Calibri" w:cs="Arial"/>
              </w:rPr>
            </w:pPr>
            <w:r w:rsidRPr="000E7672">
              <w:t xml:space="preserve">Supply and installation of rails to the exterior of a property. </w:t>
            </w:r>
          </w:p>
        </w:tc>
        <w:tc>
          <w:tcPr>
            <w:tcW w:w="343" w:type="pct"/>
          </w:tcPr>
          <w:p w14:paraId="1B76CB70"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3767570A"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N</w:t>
            </w:r>
          </w:p>
        </w:tc>
      </w:tr>
      <w:tr w:rsidR="004F09E7" w:rsidRPr="000E7672" w14:paraId="227704F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137E22D" w14:textId="77777777" w:rsidR="004F09E7" w:rsidRPr="000E7672" w:rsidRDefault="004F09E7" w:rsidP="00887D75">
            <w:pPr>
              <w:pStyle w:val="Table"/>
              <w:rPr>
                <w:rFonts w:eastAsia="Calibri" w:cs="Arial"/>
              </w:rPr>
            </w:pPr>
            <w:r w:rsidRPr="000E7672">
              <w:t>HM - Access – Minor Door or Step Modification</w:t>
            </w:r>
          </w:p>
        </w:tc>
        <w:tc>
          <w:tcPr>
            <w:tcW w:w="931" w:type="pct"/>
          </w:tcPr>
          <w:p w14:paraId="17ECBEDA" w14:textId="77777777" w:rsidR="004F09E7" w:rsidRPr="000E7672" w:rsidRDefault="004F09E7" w:rsidP="00887D75">
            <w:pPr>
              <w:pStyle w:val="Table"/>
              <w:rPr>
                <w:rFonts w:eastAsia="Calibri" w:cs="Arial"/>
              </w:rPr>
            </w:pPr>
            <w:r w:rsidRPr="000E7672">
              <w:t>06_182400121_0111_2_2</w:t>
            </w:r>
          </w:p>
        </w:tc>
        <w:tc>
          <w:tcPr>
            <w:tcW w:w="2186" w:type="pct"/>
          </w:tcPr>
          <w:p w14:paraId="70627740" w14:textId="77777777" w:rsidR="004F09E7" w:rsidRPr="000E7672" w:rsidRDefault="004F09E7" w:rsidP="00887D75">
            <w:pPr>
              <w:pStyle w:val="Table"/>
              <w:rPr>
                <w:rFonts w:eastAsia="Calibri" w:cs="Arial"/>
              </w:rPr>
            </w:pPr>
            <w:r w:rsidRPr="000E7672">
              <w:t>Minor modifications to access, for example door adjustments, threshold ramps, step modification or safety installations.</w:t>
            </w:r>
          </w:p>
        </w:tc>
        <w:tc>
          <w:tcPr>
            <w:tcW w:w="343" w:type="pct"/>
          </w:tcPr>
          <w:p w14:paraId="0C85CC16"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03F328F6"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N</w:t>
            </w:r>
          </w:p>
        </w:tc>
      </w:tr>
      <w:tr w:rsidR="004F09E7" w:rsidRPr="000E7672" w14:paraId="5BA7764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B072A69" w14:textId="77777777" w:rsidR="004F09E7" w:rsidRPr="000E7672" w:rsidRDefault="004F09E7" w:rsidP="00887D75">
            <w:pPr>
              <w:pStyle w:val="Table"/>
              <w:rPr>
                <w:rFonts w:eastAsia="Calibri" w:cs="Arial"/>
              </w:rPr>
            </w:pPr>
            <w:r w:rsidRPr="000E7672">
              <w:t xml:space="preserve">HM - Stair Climber or Stair / Platform Lift </w:t>
            </w:r>
          </w:p>
        </w:tc>
        <w:tc>
          <w:tcPr>
            <w:tcW w:w="931" w:type="pct"/>
          </w:tcPr>
          <w:p w14:paraId="6CF2E970" w14:textId="77777777" w:rsidR="004F09E7" w:rsidRPr="000E7672" w:rsidRDefault="004F09E7" w:rsidP="00887D75">
            <w:pPr>
              <w:pStyle w:val="Table"/>
              <w:rPr>
                <w:rFonts w:eastAsia="Calibri" w:cs="Arial"/>
              </w:rPr>
            </w:pPr>
            <w:r w:rsidRPr="000E7672">
              <w:t>06_183010387_0111_2_2</w:t>
            </w:r>
          </w:p>
        </w:tc>
        <w:tc>
          <w:tcPr>
            <w:tcW w:w="2186" w:type="pct"/>
          </w:tcPr>
          <w:p w14:paraId="3DF27216" w14:textId="77777777" w:rsidR="004F09E7" w:rsidRPr="000E7672" w:rsidRDefault="004F09E7" w:rsidP="00887D75">
            <w:pPr>
              <w:pStyle w:val="Table"/>
              <w:rPr>
                <w:rFonts w:eastAsia="Calibri" w:cs="Arial"/>
              </w:rPr>
            </w:pPr>
            <w:r w:rsidRPr="000E7672">
              <w:t xml:space="preserve">Any type of electrical, hydraulic or battery-operated stair mobility equipment that assists an individual while sitting or standing to access different levels in their home (internally and externally). Attached to stairs or incline or vertical elevation to move between levels in a dwelling where ramp impractical. Structural change. </w:t>
            </w:r>
          </w:p>
        </w:tc>
        <w:tc>
          <w:tcPr>
            <w:tcW w:w="343" w:type="pct"/>
          </w:tcPr>
          <w:p w14:paraId="190F8E56"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04D432A4"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Y</w:t>
            </w:r>
          </w:p>
        </w:tc>
      </w:tr>
      <w:tr w:rsidR="004F09E7" w:rsidRPr="000E7672" w14:paraId="36FAFD6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2722EB5" w14:textId="77777777" w:rsidR="004F09E7" w:rsidRPr="000E7672" w:rsidRDefault="007A78F2" w:rsidP="00887D75">
            <w:pPr>
              <w:pStyle w:val="Table"/>
              <w:rPr>
                <w:rFonts w:eastAsia="Calibri" w:cs="Arial"/>
              </w:rPr>
            </w:pPr>
            <w:r w:rsidRPr="000E7672">
              <w:t>HM -</w:t>
            </w:r>
            <w:r w:rsidR="004F09E7" w:rsidRPr="000E7672">
              <w:t xml:space="preserve"> Ramp - Portable Fibreglass</w:t>
            </w:r>
          </w:p>
        </w:tc>
        <w:tc>
          <w:tcPr>
            <w:tcW w:w="931" w:type="pct"/>
          </w:tcPr>
          <w:p w14:paraId="31769B37" w14:textId="77777777" w:rsidR="004F09E7" w:rsidRPr="000E7672" w:rsidRDefault="004F09E7" w:rsidP="00887D75">
            <w:pPr>
              <w:pStyle w:val="Table"/>
              <w:rPr>
                <w:rFonts w:eastAsia="Calibri" w:cs="Arial"/>
              </w:rPr>
            </w:pPr>
            <w:r w:rsidRPr="000E7672">
              <w:t>06_183015111_0103_2_2</w:t>
            </w:r>
          </w:p>
        </w:tc>
        <w:tc>
          <w:tcPr>
            <w:tcW w:w="2186" w:type="pct"/>
          </w:tcPr>
          <w:p w14:paraId="2E2D4F12" w14:textId="77777777" w:rsidR="004F09E7" w:rsidRPr="000E7672" w:rsidRDefault="004F09E7" w:rsidP="00887D75">
            <w:pPr>
              <w:pStyle w:val="Table"/>
              <w:rPr>
                <w:rFonts w:eastAsia="Calibri" w:cs="Arial"/>
              </w:rPr>
            </w:pPr>
            <w:r w:rsidRPr="000E7672">
              <w:t>Portable fibreglass ra</w:t>
            </w:r>
            <w:r w:rsidR="00AB35EC" w:rsidRPr="000E7672">
              <w:t>mp, all sizes. For outings, etc.</w:t>
            </w:r>
            <w:r w:rsidRPr="000E7672">
              <w:t xml:space="preserve"> Includes folding and retractable. </w:t>
            </w:r>
          </w:p>
        </w:tc>
        <w:tc>
          <w:tcPr>
            <w:tcW w:w="343" w:type="pct"/>
          </w:tcPr>
          <w:p w14:paraId="1B3F20F6"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5FE0326A"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N</w:t>
            </w:r>
          </w:p>
        </w:tc>
      </w:tr>
      <w:tr w:rsidR="004F09E7" w:rsidRPr="000E7672" w14:paraId="16227EC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55D90E2C" w14:textId="77777777" w:rsidR="004F09E7" w:rsidRPr="000E7672" w:rsidRDefault="007A78F2" w:rsidP="00887D75">
            <w:pPr>
              <w:pStyle w:val="Table"/>
              <w:rPr>
                <w:rFonts w:eastAsia="Calibri" w:cs="Arial"/>
              </w:rPr>
            </w:pPr>
            <w:r w:rsidRPr="000E7672">
              <w:t>HM -</w:t>
            </w:r>
            <w:r w:rsidR="004F09E7" w:rsidRPr="000E7672">
              <w:t xml:space="preserve"> Ramp - Concrete with Galvanised Rails </w:t>
            </w:r>
          </w:p>
        </w:tc>
        <w:tc>
          <w:tcPr>
            <w:tcW w:w="931" w:type="pct"/>
          </w:tcPr>
          <w:p w14:paraId="03018415" w14:textId="77777777" w:rsidR="004F09E7" w:rsidRPr="000E7672" w:rsidRDefault="004F09E7" w:rsidP="00887D75">
            <w:pPr>
              <w:pStyle w:val="Table"/>
              <w:rPr>
                <w:rFonts w:eastAsia="Calibri" w:cs="Arial"/>
              </w:rPr>
            </w:pPr>
            <w:r w:rsidRPr="000E7672">
              <w:t>06_183018397_0111_2_2</w:t>
            </w:r>
          </w:p>
        </w:tc>
        <w:tc>
          <w:tcPr>
            <w:tcW w:w="2186" w:type="pct"/>
          </w:tcPr>
          <w:p w14:paraId="6C34C1CA" w14:textId="77777777" w:rsidR="004F09E7" w:rsidRPr="000E7672" w:rsidRDefault="004F09E7" w:rsidP="00887D75">
            <w:pPr>
              <w:pStyle w:val="Table"/>
              <w:rPr>
                <w:rFonts w:eastAsia="Calibri" w:cs="Arial"/>
              </w:rPr>
            </w:pPr>
            <w:r w:rsidRPr="000E7672">
              <w:t xml:space="preserve">Permanently installed concrete ramp with galvanised rails (400 per lineal meter) </w:t>
            </w:r>
          </w:p>
        </w:tc>
        <w:tc>
          <w:tcPr>
            <w:tcW w:w="343" w:type="pct"/>
          </w:tcPr>
          <w:p w14:paraId="3EFB4A03"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49532796"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Y</w:t>
            </w:r>
          </w:p>
        </w:tc>
      </w:tr>
      <w:tr w:rsidR="004F09E7" w:rsidRPr="000E7672" w14:paraId="623E468A"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4679275" w14:textId="77777777" w:rsidR="004F09E7" w:rsidRPr="000E7672" w:rsidRDefault="007A78F2" w:rsidP="00887D75">
            <w:pPr>
              <w:pStyle w:val="Table"/>
              <w:rPr>
                <w:rFonts w:eastAsia="Calibri" w:cs="Arial"/>
              </w:rPr>
            </w:pPr>
            <w:r w:rsidRPr="000E7672">
              <w:t>HM -</w:t>
            </w:r>
            <w:r w:rsidR="004F09E7" w:rsidRPr="000E7672">
              <w:t xml:space="preserve"> Ramp - Aluminium Modular/Removable </w:t>
            </w:r>
          </w:p>
        </w:tc>
        <w:tc>
          <w:tcPr>
            <w:tcW w:w="931" w:type="pct"/>
          </w:tcPr>
          <w:p w14:paraId="546A6260" w14:textId="77777777" w:rsidR="004F09E7" w:rsidRPr="000E7672" w:rsidRDefault="004F09E7" w:rsidP="00887D75">
            <w:pPr>
              <w:pStyle w:val="Table"/>
              <w:rPr>
                <w:rFonts w:eastAsia="Calibri" w:cs="Arial"/>
              </w:rPr>
            </w:pPr>
            <w:r w:rsidRPr="000E7672">
              <w:t>06_183018398_0111_2_2</w:t>
            </w:r>
          </w:p>
        </w:tc>
        <w:tc>
          <w:tcPr>
            <w:tcW w:w="2186" w:type="pct"/>
          </w:tcPr>
          <w:p w14:paraId="104CEED8" w14:textId="77777777" w:rsidR="004F09E7" w:rsidRPr="000E7672" w:rsidRDefault="004F09E7" w:rsidP="00887D75">
            <w:pPr>
              <w:pStyle w:val="Table"/>
              <w:rPr>
                <w:rFonts w:eastAsia="Calibri" w:cs="Arial"/>
              </w:rPr>
            </w:pPr>
            <w:r w:rsidRPr="000E7672">
              <w:t xml:space="preserve">Modular/Removable aluminium ramp. Includes all sizes. Folding and retractable. </w:t>
            </w:r>
          </w:p>
        </w:tc>
        <w:tc>
          <w:tcPr>
            <w:tcW w:w="343" w:type="pct"/>
          </w:tcPr>
          <w:p w14:paraId="72739282"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56C86E5A"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Y</w:t>
            </w:r>
          </w:p>
        </w:tc>
      </w:tr>
      <w:tr w:rsidR="004F09E7" w:rsidRPr="000E7672" w14:paraId="5AC8C545"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0A24FFCB" w14:textId="77777777" w:rsidR="004F09E7" w:rsidRPr="000E7672" w:rsidRDefault="007A78F2" w:rsidP="00887D75">
            <w:pPr>
              <w:pStyle w:val="Table"/>
              <w:rPr>
                <w:rFonts w:eastAsia="Calibri" w:cs="Arial"/>
              </w:rPr>
            </w:pPr>
            <w:r w:rsidRPr="000E7672">
              <w:t>HM -</w:t>
            </w:r>
            <w:r w:rsidR="004F09E7" w:rsidRPr="000E7672">
              <w:t xml:space="preserve"> Ram</w:t>
            </w:r>
            <w:r w:rsidR="00AB35EC" w:rsidRPr="000E7672">
              <w:t>p - Aluminium Modular/Removable</w:t>
            </w:r>
            <w:r w:rsidR="004F09E7" w:rsidRPr="000E7672">
              <w:t xml:space="preserve"> with Landing</w:t>
            </w:r>
          </w:p>
        </w:tc>
        <w:tc>
          <w:tcPr>
            <w:tcW w:w="931" w:type="pct"/>
          </w:tcPr>
          <w:p w14:paraId="4875B230" w14:textId="77777777" w:rsidR="004F09E7" w:rsidRPr="000E7672" w:rsidRDefault="004F09E7" w:rsidP="00887D75">
            <w:pPr>
              <w:pStyle w:val="Table"/>
              <w:rPr>
                <w:rFonts w:eastAsia="Calibri" w:cs="Arial"/>
              </w:rPr>
            </w:pPr>
            <w:r w:rsidRPr="000E7672">
              <w:t>06_183018400_0111_2_2</w:t>
            </w:r>
          </w:p>
        </w:tc>
        <w:tc>
          <w:tcPr>
            <w:tcW w:w="2186" w:type="pct"/>
          </w:tcPr>
          <w:p w14:paraId="6641B20D" w14:textId="77777777" w:rsidR="004F09E7" w:rsidRPr="000E7672" w:rsidRDefault="004F09E7" w:rsidP="00887D75">
            <w:pPr>
              <w:pStyle w:val="Table"/>
              <w:rPr>
                <w:rFonts w:eastAsia="Calibri" w:cs="Arial"/>
              </w:rPr>
            </w:pPr>
            <w:r w:rsidRPr="000E7672">
              <w:t xml:space="preserve">Modular/Removable aluminium ramp with a landing. Includes all sizes. Folding and retractable. </w:t>
            </w:r>
          </w:p>
        </w:tc>
        <w:tc>
          <w:tcPr>
            <w:tcW w:w="343" w:type="pct"/>
          </w:tcPr>
          <w:p w14:paraId="01589C08"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3F668352"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Y</w:t>
            </w:r>
          </w:p>
        </w:tc>
      </w:tr>
      <w:tr w:rsidR="004F09E7" w:rsidRPr="000E7672" w14:paraId="6D55A496"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6344BD42" w14:textId="77777777" w:rsidR="004F09E7" w:rsidRPr="000E7672" w:rsidRDefault="007A78F2" w:rsidP="00887D75">
            <w:pPr>
              <w:pStyle w:val="Table"/>
              <w:rPr>
                <w:rFonts w:eastAsia="Calibri" w:cs="Arial"/>
              </w:rPr>
            </w:pPr>
            <w:r w:rsidRPr="000E7672">
              <w:t xml:space="preserve">HM </w:t>
            </w:r>
            <w:r w:rsidR="006E670A" w:rsidRPr="000E7672">
              <w:t xml:space="preserve">- </w:t>
            </w:r>
            <w:r w:rsidR="004F09E7" w:rsidRPr="000E7672">
              <w:t>Ramp -</w:t>
            </w:r>
            <w:r w:rsidR="006E670A" w:rsidRPr="000E7672">
              <w:t xml:space="preserve"> Timber with Galvanised Rails</w:t>
            </w:r>
          </w:p>
        </w:tc>
        <w:tc>
          <w:tcPr>
            <w:tcW w:w="931" w:type="pct"/>
          </w:tcPr>
          <w:p w14:paraId="5F1D7AF8" w14:textId="77777777" w:rsidR="004F09E7" w:rsidRPr="000E7672" w:rsidRDefault="004F09E7" w:rsidP="00887D75">
            <w:pPr>
              <w:pStyle w:val="Table"/>
              <w:rPr>
                <w:rFonts w:eastAsia="Calibri" w:cs="Arial"/>
              </w:rPr>
            </w:pPr>
            <w:r w:rsidRPr="000E7672">
              <w:t>06_183018396_0111_2_2</w:t>
            </w:r>
          </w:p>
        </w:tc>
        <w:tc>
          <w:tcPr>
            <w:tcW w:w="2186" w:type="pct"/>
          </w:tcPr>
          <w:p w14:paraId="09036ED0" w14:textId="77777777" w:rsidR="004F09E7" w:rsidRPr="000E7672" w:rsidRDefault="004F09E7" w:rsidP="00887D75">
            <w:pPr>
              <w:pStyle w:val="Table"/>
              <w:rPr>
                <w:rFonts w:eastAsia="Calibri" w:cs="Arial"/>
              </w:rPr>
            </w:pPr>
            <w:r w:rsidRPr="000E7672">
              <w:t xml:space="preserve">Permanently installed timber ramp with galvanised rails (300 per lineal meter). </w:t>
            </w:r>
          </w:p>
        </w:tc>
        <w:tc>
          <w:tcPr>
            <w:tcW w:w="343" w:type="pct"/>
          </w:tcPr>
          <w:p w14:paraId="63BED88F"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2B86CC3A"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Y</w:t>
            </w:r>
          </w:p>
        </w:tc>
      </w:tr>
      <w:tr w:rsidR="004F09E7" w:rsidRPr="000E7672" w14:paraId="72FB1773"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0997EE54" w14:textId="77777777" w:rsidR="004F09E7" w:rsidRPr="000E7672" w:rsidRDefault="004F09E7" w:rsidP="00887D75">
            <w:pPr>
              <w:pStyle w:val="Table"/>
              <w:rPr>
                <w:rFonts w:eastAsia="Calibri" w:cs="Arial"/>
              </w:rPr>
            </w:pPr>
            <w:r w:rsidRPr="000E7672">
              <w:t>HM – Safety: Slip Resistance Coating /Guide Rail/Stove isolation switch</w:t>
            </w:r>
          </w:p>
        </w:tc>
        <w:tc>
          <w:tcPr>
            <w:tcW w:w="931" w:type="pct"/>
          </w:tcPr>
          <w:p w14:paraId="249ECC48" w14:textId="77777777" w:rsidR="004F09E7" w:rsidRPr="000E7672" w:rsidRDefault="004F09E7" w:rsidP="00887D75">
            <w:pPr>
              <w:pStyle w:val="Table"/>
              <w:rPr>
                <w:rFonts w:eastAsia="Calibri" w:cs="Arial"/>
              </w:rPr>
            </w:pPr>
            <w:r w:rsidRPr="000E7672">
              <w:t>05_221200111_0111_2_2</w:t>
            </w:r>
          </w:p>
        </w:tc>
        <w:tc>
          <w:tcPr>
            <w:tcW w:w="2186" w:type="pct"/>
          </w:tcPr>
          <w:p w14:paraId="7B0FAFBC" w14:textId="77777777" w:rsidR="004F09E7" w:rsidRPr="000E7672" w:rsidRDefault="004F09E7" w:rsidP="00887D75">
            <w:pPr>
              <w:pStyle w:val="Table"/>
              <w:rPr>
                <w:rFonts w:eastAsia="Calibri" w:cs="Arial"/>
              </w:rPr>
            </w:pPr>
            <w:r w:rsidRPr="000E7672">
              <w:t>Enhancing safety at home. May include slip resistant tile coating, up to approximately 25m</w:t>
            </w:r>
            <w:r w:rsidRPr="000E7672">
              <w:rPr>
                <w:vertAlign w:val="superscript"/>
              </w:rPr>
              <w:t>2</w:t>
            </w:r>
            <w:r w:rsidRPr="000E7672">
              <w:t xml:space="preserve">; supply and installation of guide rails, stove isolation switch (electrician required). </w:t>
            </w:r>
          </w:p>
        </w:tc>
        <w:tc>
          <w:tcPr>
            <w:tcW w:w="343" w:type="pct"/>
          </w:tcPr>
          <w:p w14:paraId="23D5A760"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5682CCE3"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N</w:t>
            </w:r>
          </w:p>
        </w:tc>
      </w:tr>
      <w:tr w:rsidR="004F09E7" w:rsidRPr="000E7672" w14:paraId="1163AD5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5BF81B4" w14:textId="77777777" w:rsidR="004F09E7" w:rsidRPr="000E7672" w:rsidRDefault="004F09E7" w:rsidP="00887D75">
            <w:pPr>
              <w:pStyle w:val="Table"/>
              <w:rPr>
                <w:rFonts w:eastAsia="Calibri" w:cs="Arial"/>
              </w:rPr>
            </w:pPr>
            <w:r w:rsidRPr="000E7672">
              <w:t>HM – Stair Climber for Wheelchair – Attendant directed</w:t>
            </w:r>
          </w:p>
        </w:tc>
        <w:tc>
          <w:tcPr>
            <w:tcW w:w="931" w:type="pct"/>
          </w:tcPr>
          <w:p w14:paraId="3EDF91A9" w14:textId="77777777" w:rsidR="004F09E7" w:rsidRPr="000E7672" w:rsidRDefault="004F09E7" w:rsidP="00887D75">
            <w:pPr>
              <w:pStyle w:val="Table"/>
              <w:rPr>
                <w:rFonts w:eastAsia="Calibri" w:cs="Arial"/>
              </w:rPr>
            </w:pPr>
            <w:r w:rsidRPr="000E7672">
              <w:t>06_121703375_0111_2_2</w:t>
            </w:r>
          </w:p>
        </w:tc>
        <w:tc>
          <w:tcPr>
            <w:tcW w:w="2186" w:type="pct"/>
          </w:tcPr>
          <w:p w14:paraId="21E3CDDF" w14:textId="77777777" w:rsidR="004F09E7" w:rsidRPr="000E7672" w:rsidRDefault="004F09E7" w:rsidP="00887D75">
            <w:pPr>
              <w:pStyle w:val="Table"/>
              <w:rPr>
                <w:rFonts w:eastAsia="Calibri" w:cs="Arial"/>
              </w:rPr>
            </w:pPr>
            <w:r w:rsidRPr="000E7672">
              <w:t>Portable tracked device when activated transports a wheelchair up and down a staircase. Attendant or carer controlled.</w:t>
            </w:r>
          </w:p>
        </w:tc>
        <w:tc>
          <w:tcPr>
            <w:tcW w:w="343" w:type="pct"/>
          </w:tcPr>
          <w:p w14:paraId="3B5DB6CF" w14:textId="77777777" w:rsidR="004F09E7" w:rsidRPr="000E7672" w:rsidRDefault="004F09E7" w:rsidP="00887D75">
            <w:pPr>
              <w:pStyle w:val="Table"/>
              <w:rPr>
                <w:rFonts w:eastAsia="Times New Roman" w:cs="Arial"/>
                <w:sz w:val="20"/>
                <w:szCs w:val="20"/>
                <w:lang w:eastAsia="en-AU"/>
              </w:rPr>
            </w:pPr>
            <w:r w:rsidRPr="000E7672">
              <w:rPr>
                <w:sz w:val="20"/>
                <w:szCs w:val="20"/>
              </w:rPr>
              <w:t>Each</w:t>
            </w:r>
          </w:p>
        </w:tc>
        <w:tc>
          <w:tcPr>
            <w:tcW w:w="473" w:type="pct"/>
          </w:tcPr>
          <w:p w14:paraId="153AF207" w14:textId="77777777" w:rsidR="004F09E7" w:rsidRPr="000E7672" w:rsidRDefault="004F09E7" w:rsidP="00F21973">
            <w:pPr>
              <w:pStyle w:val="Table"/>
              <w:jc w:val="center"/>
              <w:rPr>
                <w:rFonts w:eastAsia="Times New Roman" w:cs="Arial"/>
                <w:sz w:val="20"/>
                <w:szCs w:val="20"/>
                <w:lang w:eastAsia="en-AU"/>
              </w:rPr>
            </w:pPr>
            <w:r w:rsidRPr="000E7672">
              <w:rPr>
                <w:sz w:val="20"/>
                <w:szCs w:val="20"/>
              </w:rPr>
              <w:t>Y</w:t>
            </w:r>
          </w:p>
        </w:tc>
      </w:tr>
      <w:tr w:rsidR="004F09E7" w:rsidRPr="000E7672" w14:paraId="50DF9966"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7FCCDCC" w14:textId="77777777" w:rsidR="004F09E7" w:rsidRPr="000E7672" w:rsidRDefault="004F09E7" w:rsidP="00887D75">
            <w:pPr>
              <w:pStyle w:val="Table"/>
            </w:pPr>
            <w:r w:rsidRPr="000E7672">
              <w:t xml:space="preserve">HM – Elevator </w:t>
            </w:r>
          </w:p>
        </w:tc>
        <w:tc>
          <w:tcPr>
            <w:tcW w:w="931" w:type="pct"/>
          </w:tcPr>
          <w:p w14:paraId="786FEEFC" w14:textId="77777777" w:rsidR="004F09E7" w:rsidRPr="000E7672" w:rsidRDefault="004F09E7" w:rsidP="00887D75">
            <w:pPr>
              <w:pStyle w:val="Table"/>
            </w:pPr>
            <w:r w:rsidRPr="000E7672">
              <w:t>06_183003384_0111_2_2</w:t>
            </w:r>
          </w:p>
        </w:tc>
        <w:tc>
          <w:tcPr>
            <w:tcW w:w="2186" w:type="pct"/>
          </w:tcPr>
          <w:p w14:paraId="79303E9E" w14:textId="77777777" w:rsidR="004F09E7" w:rsidRPr="000E7672" w:rsidRDefault="004F09E7" w:rsidP="00887D75">
            <w:pPr>
              <w:pStyle w:val="Table"/>
            </w:pPr>
            <w:r w:rsidRPr="000E7672">
              <w:t xml:space="preserve">Supply and install home elevator (lift). </w:t>
            </w:r>
          </w:p>
        </w:tc>
        <w:tc>
          <w:tcPr>
            <w:tcW w:w="343" w:type="pct"/>
          </w:tcPr>
          <w:p w14:paraId="4ADF2404" w14:textId="77777777" w:rsidR="004F09E7" w:rsidRPr="000E7672" w:rsidRDefault="004F09E7" w:rsidP="00887D75">
            <w:pPr>
              <w:pStyle w:val="Table"/>
              <w:rPr>
                <w:sz w:val="20"/>
                <w:szCs w:val="20"/>
              </w:rPr>
            </w:pPr>
            <w:r w:rsidRPr="000E7672">
              <w:rPr>
                <w:sz w:val="20"/>
                <w:szCs w:val="20"/>
              </w:rPr>
              <w:t>Each</w:t>
            </w:r>
          </w:p>
        </w:tc>
        <w:tc>
          <w:tcPr>
            <w:tcW w:w="473" w:type="pct"/>
          </w:tcPr>
          <w:p w14:paraId="6D758797" w14:textId="77777777" w:rsidR="004F09E7" w:rsidRPr="000E7672" w:rsidRDefault="004F09E7" w:rsidP="00F21973">
            <w:pPr>
              <w:pStyle w:val="Table"/>
              <w:jc w:val="center"/>
              <w:rPr>
                <w:sz w:val="20"/>
                <w:szCs w:val="20"/>
              </w:rPr>
            </w:pPr>
            <w:r w:rsidRPr="000E7672">
              <w:rPr>
                <w:sz w:val="20"/>
                <w:szCs w:val="20"/>
              </w:rPr>
              <w:t>Y</w:t>
            </w:r>
          </w:p>
        </w:tc>
      </w:tr>
    </w:tbl>
    <w:p w14:paraId="039A21C7" w14:textId="77777777" w:rsidR="005E529B" w:rsidRPr="000E7672" w:rsidRDefault="005E529B" w:rsidP="00A5731B">
      <w:pPr>
        <w:pStyle w:val="Heading2"/>
        <w:sectPr w:rsidR="005E529B" w:rsidRPr="000E7672" w:rsidSect="00F21973">
          <w:headerReference w:type="default" r:id="rId44"/>
          <w:pgSz w:w="23811" w:h="16838" w:orient="landscape" w:code="8"/>
          <w:pgMar w:top="720" w:right="567" w:bottom="993" w:left="567" w:header="709" w:footer="0" w:gutter="0"/>
          <w:cols w:space="708"/>
          <w:docGrid w:linePitch="360"/>
        </w:sectPr>
      </w:pPr>
      <w:bookmarkStart w:id="1073" w:name="_Appendix_A:_Support"/>
      <w:bookmarkStart w:id="1074" w:name="_Ref65053813"/>
      <w:bookmarkStart w:id="1075" w:name="_Ref69992112"/>
      <w:bookmarkEnd w:id="1073"/>
    </w:p>
    <w:p w14:paraId="61C5DDED" w14:textId="5012E44C" w:rsidR="00D22F6A" w:rsidRPr="000E7672" w:rsidRDefault="009719CD" w:rsidP="00A5731B">
      <w:pPr>
        <w:pStyle w:val="Heading1"/>
      </w:pPr>
      <w:bookmarkStart w:id="1076" w:name="_Toc73386292"/>
      <w:bookmarkStart w:id="1077" w:name="_Toc73386578"/>
      <w:bookmarkStart w:id="1078" w:name="_Ref76025285"/>
      <w:bookmarkStart w:id="1079" w:name="_Toc97019112"/>
      <w:r w:rsidRPr="000E7672">
        <w:lastRenderedPageBreak/>
        <w:t>Appendix A: History of Changes to the ATHM and Consumables Code Guide 20</w:t>
      </w:r>
      <w:bookmarkEnd w:id="1074"/>
      <w:r w:rsidR="0080481F" w:rsidRPr="000E7672">
        <w:t>21-22</w:t>
      </w:r>
      <w:bookmarkEnd w:id="1075"/>
      <w:bookmarkEnd w:id="1076"/>
      <w:bookmarkEnd w:id="1077"/>
      <w:bookmarkEnd w:id="1078"/>
      <w:bookmarkEnd w:id="1079"/>
    </w:p>
    <w:tbl>
      <w:tblPr>
        <w:tblStyle w:val="TableGrid1"/>
        <w:tblW w:w="5000" w:type="pct"/>
        <w:tblLook w:val="04A0" w:firstRow="1" w:lastRow="0" w:firstColumn="1" w:lastColumn="0" w:noHBand="0" w:noVBand="1"/>
        <w:tblCaption w:val="Version Control"/>
      </w:tblPr>
      <w:tblGrid>
        <w:gridCol w:w="1526"/>
        <w:gridCol w:w="1521"/>
        <w:gridCol w:w="7558"/>
        <w:gridCol w:w="2267"/>
        <w:gridCol w:w="2243"/>
      </w:tblGrid>
      <w:tr w:rsidR="009719CD" w:rsidRPr="000E7672" w14:paraId="697188BB" w14:textId="77777777" w:rsidTr="009719CD">
        <w:trPr>
          <w:tblHeader/>
        </w:trPr>
        <w:tc>
          <w:tcPr>
            <w:tcW w:w="505" w:type="pct"/>
            <w:hideMark/>
          </w:tcPr>
          <w:p w14:paraId="7EDFA50F" w14:textId="77777777" w:rsidR="009719CD" w:rsidRPr="000E7672" w:rsidRDefault="009719CD" w:rsidP="009719CD">
            <w:pPr>
              <w:spacing w:before="40" w:after="40"/>
              <w:jc w:val="center"/>
              <w:rPr>
                <w:rFonts w:ascii="Calibri" w:hAnsi="Calibri" w:cs="Arial"/>
                <w:b/>
                <w:sz w:val="18"/>
                <w:szCs w:val="18"/>
              </w:rPr>
            </w:pPr>
            <w:r w:rsidRPr="000E7672">
              <w:rPr>
                <w:rFonts w:ascii="Calibri" w:hAnsi="Calibri" w:cs="Arial"/>
                <w:b/>
                <w:sz w:val="18"/>
                <w:szCs w:val="18"/>
              </w:rPr>
              <w:t>Version</w:t>
            </w:r>
          </w:p>
        </w:tc>
        <w:tc>
          <w:tcPr>
            <w:tcW w:w="503" w:type="pct"/>
          </w:tcPr>
          <w:p w14:paraId="64CC3A17" w14:textId="77777777" w:rsidR="009719CD" w:rsidRPr="000E7672" w:rsidRDefault="009719CD" w:rsidP="009719CD">
            <w:pPr>
              <w:spacing w:before="40" w:after="40"/>
              <w:jc w:val="center"/>
              <w:rPr>
                <w:rFonts w:ascii="Calibri" w:hAnsi="Calibri" w:cs="Arial"/>
                <w:b/>
                <w:sz w:val="18"/>
                <w:szCs w:val="18"/>
              </w:rPr>
            </w:pPr>
            <w:r w:rsidRPr="000E7672">
              <w:rPr>
                <w:rFonts w:ascii="Calibri" w:hAnsi="Calibri" w:cs="Arial"/>
                <w:b/>
                <w:sz w:val="18"/>
                <w:szCs w:val="18"/>
              </w:rPr>
              <w:t>Page</w:t>
            </w:r>
          </w:p>
        </w:tc>
        <w:tc>
          <w:tcPr>
            <w:tcW w:w="2500" w:type="pct"/>
            <w:hideMark/>
          </w:tcPr>
          <w:p w14:paraId="09DD7820" w14:textId="77777777" w:rsidR="009719CD" w:rsidRPr="000E7672" w:rsidRDefault="009719CD" w:rsidP="009719CD">
            <w:pPr>
              <w:spacing w:before="40" w:after="40"/>
              <w:rPr>
                <w:rFonts w:ascii="Calibri" w:hAnsi="Calibri" w:cs="Arial"/>
                <w:b/>
                <w:sz w:val="18"/>
                <w:szCs w:val="18"/>
              </w:rPr>
            </w:pPr>
            <w:r w:rsidRPr="000E7672">
              <w:rPr>
                <w:rFonts w:ascii="Calibri" w:hAnsi="Calibri" w:cs="Arial"/>
                <w:b/>
                <w:sz w:val="18"/>
                <w:szCs w:val="18"/>
              </w:rPr>
              <w:t>Details of Amendment</w:t>
            </w:r>
          </w:p>
        </w:tc>
        <w:tc>
          <w:tcPr>
            <w:tcW w:w="750" w:type="pct"/>
            <w:hideMark/>
          </w:tcPr>
          <w:p w14:paraId="10560918" w14:textId="77777777" w:rsidR="009719CD" w:rsidRPr="000E7672" w:rsidRDefault="009719CD" w:rsidP="009719CD">
            <w:pPr>
              <w:spacing w:before="40" w:after="40"/>
              <w:rPr>
                <w:rFonts w:ascii="Calibri" w:hAnsi="Calibri" w:cs="Arial"/>
                <w:b/>
                <w:sz w:val="18"/>
                <w:szCs w:val="18"/>
              </w:rPr>
            </w:pPr>
            <w:r w:rsidRPr="000E7672">
              <w:rPr>
                <w:rFonts w:ascii="Calibri" w:hAnsi="Calibri" w:cs="Arial"/>
                <w:b/>
                <w:sz w:val="18"/>
                <w:szCs w:val="18"/>
              </w:rPr>
              <w:t>Release</w:t>
            </w:r>
            <w:r w:rsidRPr="000E7672">
              <w:rPr>
                <w:rFonts w:ascii="Calibri" w:hAnsi="Calibri" w:cs="Arial"/>
                <w:b/>
                <w:sz w:val="18"/>
                <w:szCs w:val="18"/>
              </w:rPr>
              <w:br/>
              <w:t>Date</w:t>
            </w:r>
          </w:p>
        </w:tc>
        <w:tc>
          <w:tcPr>
            <w:tcW w:w="742" w:type="pct"/>
          </w:tcPr>
          <w:p w14:paraId="4FA78A4D" w14:textId="77777777" w:rsidR="009719CD" w:rsidRPr="000E7672" w:rsidRDefault="009719CD" w:rsidP="009719CD">
            <w:pPr>
              <w:spacing w:before="40" w:after="40"/>
              <w:rPr>
                <w:rFonts w:ascii="Calibri" w:hAnsi="Calibri" w:cs="Arial"/>
                <w:b/>
                <w:sz w:val="18"/>
                <w:szCs w:val="18"/>
              </w:rPr>
            </w:pPr>
            <w:r w:rsidRPr="000E7672">
              <w:rPr>
                <w:rFonts w:ascii="Calibri" w:hAnsi="Calibri" w:cs="Arial"/>
                <w:b/>
                <w:sz w:val="18"/>
                <w:szCs w:val="18"/>
              </w:rPr>
              <w:t>Operative</w:t>
            </w:r>
            <w:r w:rsidRPr="000E7672">
              <w:rPr>
                <w:rFonts w:ascii="Calibri" w:hAnsi="Calibri" w:cs="Arial"/>
                <w:b/>
                <w:sz w:val="18"/>
                <w:szCs w:val="18"/>
              </w:rPr>
              <w:br/>
              <w:t>Date</w:t>
            </w:r>
          </w:p>
        </w:tc>
      </w:tr>
      <w:tr w:rsidR="009719CD" w:rsidRPr="000E7672" w14:paraId="39DB5F95" w14:textId="77777777" w:rsidTr="009719CD">
        <w:tc>
          <w:tcPr>
            <w:tcW w:w="505" w:type="pct"/>
          </w:tcPr>
          <w:p w14:paraId="43976931" w14:textId="77777777" w:rsidR="009719CD" w:rsidRPr="000E7672" w:rsidRDefault="009719CD" w:rsidP="009719CD">
            <w:pPr>
              <w:spacing w:before="40" w:after="40"/>
              <w:jc w:val="center"/>
              <w:rPr>
                <w:rFonts w:ascii="Calibri" w:hAnsi="Calibri" w:cs="Arial"/>
                <w:sz w:val="18"/>
                <w:szCs w:val="18"/>
              </w:rPr>
            </w:pPr>
            <w:r w:rsidRPr="000E7672">
              <w:rPr>
                <w:rFonts w:ascii="Calibri" w:hAnsi="Calibri" w:cs="Arial"/>
                <w:sz w:val="18"/>
                <w:szCs w:val="18"/>
              </w:rPr>
              <w:t>1.0</w:t>
            </w:r>
          </w:p>
        </w:tc>
        <w:tc>
          <w:tcPr>
            <w:tcW w:w="503" w:type="pct"/>
          </w:tcPr>
          <w:p w14:paraId="22AB4EED" w14:textId="77777777" w:rsidR="009719CD" w:rsidRPr="000E7672" w:rsidRDefault="009719CD" w:rsidP="009719CD">
            <w:pPr>
              <w:spacing w:before="40" w:after="40"/>
              <w:jc w:val="center"/>
              <w:rPr>
                <w:rFonts w:ascii="Calibri" w:hAnsi="Calibri" w:cs="Arial"/>
                <w:sz w:val="18"/>
                <w:szCs w:val="18"/>
              </w:rPr>
            </w:pPr>
          </w:p>
        </w:tc>
        <w:tc>
          <w:tcPr>
            <w:tcW w:w="2500" w:type="pct"/>
          </w:tcPr>
          <w:p w14:paraId="20FF9093" w14:textId="77777777" w:rsidR="009719CD" w:rsidRPr="000E7672" w:rsidRDefault="009719CD" w:rsidP="009719CD">
            <w:pPr>
              <w:spacing w:before="40" w:after="40"/>
              <w:rPr>
                <w:rFonts w:ascii="Calibri" w:hAnsi="Calibri" w:cs="Arial"/>
                <w:sz w:val="18"/>
                <w:szCs w:val="18"/>
              </w:rPr>
            </w:pPr>
            <w:r w:rsidRPr="000E7672">
              <w:rPr>
                <w:rFonts w:ascii="Calibri" w:hAnsi="Calibri" w:cs="Arial"/>
                <w:sz w:val="18"/>
                <w:szCs w:val="18"/>
              </w:rPr>
              <w:t>Introduction of Version Control</w:t>
            </w:r>
          </w:p>
        </w:tc>
        <w:tc>
          <w:tcPr>
            <w:tcW w:w="750" w:type="pct"/>
          </w:tcPr>
          <w:p w14:paraId="075A0CE8" w14:textId="77777777" w:rsidR="009719CD" w:rsidRPr="000E7672" w:rsidRDefault="009719CD" w:rsidP="009719CD">
            <w:pPr>
              <w:spacing w:before="40" w:after="40"/>
              <w:rPr>
                <w:rFonts w:ascii="Calibri" w:hAnsi="Calibri" w:cs="Arial"/>
                <w:sz w:val="18"/>
                <w:szCs w:val="18"/>
              </w:rPr>
            </w:pPr>
          </w:p>
        </w:tc>
        <w:tc>
          <w:tcPr>
            <w:tcW w:w="742" w:type="pct"/>
          </w:tcPr>
          <w:p w14:paraId="24ADC7EC" w14:textId="77777777" w:rsidR="009719CD" w:rsidRPr="000E7672" w:rsidRDefault="009719CD" w:rsidP="009719CD">
            <w:pPr>
              <w:spacing w:before="40" w:after="40"/>
              <w:rPr>
                <w:rFonts w:ascii="Calibri" w:hAnsi="Calibri" w:cs="Arial"/>
                <w:sz w:val="18"/>
                <w:szCs w:val="18"/>
              </w:rPr>
            </w:pPr>
          </w:p>
        </w:tc>
      </w:tr>
      <w:tr w:rsidR="009206B8" w:rsidRPr="00D11985" w14:paraId="6B7B9DB2" w14:textId="77777777" w:rsidTr="009719CD">
        <w:tc>
          <w:tcPr>
            <w:tcW w:w="505" w:type="pct"/>
          </w:tcPr>
          <w:p w14:paraId="6AB73C46" w14:textId="3147C268" w:rsidR="009206B8" w:rsidRPr="000E7672" w:rsidRDefault="009206B8" w:rsidP="009206B8">
            <w:pPr>
              <w:spacing w:before="40" w:after="40"/>
              <w:jc w:val="center"/>
              <w:rPr>
                <w:rFonts w:ascii="Calibri" w:hAnsi="Calibri" w:cs="Arial"/>
                <w:sz w:val="18"/>
                <w:szCs w:val="18"/>
              </w:rPr>
            </w:pPr>
            <w:r w:rsidRPr="000E7672">
              <w:rPr>
                <w:rFonts w:ascii="Calibri" w:hAnsi="Calibri" w:cs="Arial"/>
                <w:sz w:val="18"/>
                <w:szCs w:val="18"/>
              </w:rPr>
              <w:t>1.1</w:t>
            </w:r>
          </w:p>
        </w:tc>
        <w:tc>
          <w:tcPr>
            <w:tcW w:w="503" w:type="pct"/>
          </w:tcPr>
          <w:p w14:paraId="1290437E" w14:textId="33C016A6" w:rsidR="009206B8" w:rsidRPr="000E7672" w:rsidRDefault="000E7672" w:rsidP="00DD053D">
            <w:pPr>
              <w:spacing w:before="40" w:after="40"/>
              <w:jc w:val="center"/>
              <w:rPr>
                <w:rFonts w:ascii="Calibri" w:hAnsi="Calibri" w:cs="Arial"/>
                <w:sz w:val="18"/>
                <w:szCs w:val="18"/>
              </w:rPr>
            </w:pPr>
            <w:r w:rsidRPr="000E7672">
              <w:rPr>
                <w:rFonts w:ascii="Calibri" w:hAnsi="Calibri" w:cs="Arial"/>
                <w:sz w:val="18"/>
                <w:szCs w:val="18"/>
              </w:rPr>
              <w:t>9</w:t>
            </w:r>
          </w:p>
        </w:tc>
        <w:tc>
          <w:tcPr>
            <w:tcW w:w="2500" w:type="pct"/>
          </w:tcPr>
          <w:p w14:paraId="4379E821" w14:textId="57EED738" w:rsidR="009206B8" w:rsidRPr="000E7672" w:rsidRDefault="009206B8" w:rsidP="009206B8">
            <w:pPr>
              <w:spacing w:before="40" w:after="40"/>
              <w:rPr>
                <w:rFonts w:ascii="Calibri" w:hAnsi="Calibri" w:cs="Arial"/>
                <w:sz w:val="18"/>
                <w:szCs w:val="18"/>
              </w:rPr>
            </w:pPr>
            <w:r w:rsidRPr="000E7672">
              <w:rPr>
                <w:rFonts w:ascii="Calibri" w:hAnsi="Calibri" w:cs="Arial"/>
                <w:sz w:val="18"/>
                <w:szCs w:val="18"/>
              </w:rPr>
              <w:t>Addition of subscription arran</w:t>
            </w:r>
            <w:r w:rsidR="00DD053D" w:rsidRPr="000E7672">
              <w:rPr>
                <w:rFonts w:ascii="Calibri" w:hAnsi="Calibri" w:cs="Arial"/>
                <w:sz w:val="18"/>
                <w:szCs w:val="18"/>
              </w:rPr>
              <w:t>gements under the claiming rules</w:t>
            </w:r>
          </w:p>
        </w:tc>
        <w:tc>
          <w:tcPr>
            <w:tcW w:w="750" w:type="pct"/>
          </w:tcPr>
          <w:p w14:paraId="36CB0C09" w14:textId="029477FC" w:rsidR="009206B8" w:rsidRPr="000E7672" w:rsidRDefault="000E7672" w:rsidP="009206B8">
            <w:pPr>
              <w:spacing w:before="40" w:after="40"/>
              <w:rPr>
                <w:rFonts w:ascii="Calibri" w:hAnsi="Calibri" w:cs="Arial"/>
                <w:sz w:val="18"/>
                <w:szCs w:val="18"/>
              </w:rPr>
            </w:pPr>
            <w:r w:rsidRPr="000E7672">
              <w:rPr>
                <w:rFonts w:ascii="Calibri" w:hAnsi="Calibri" w:cs="Arial"/>
                <w:sz w:val="18"/>
                <w:szCs w:val="18"/>
              </w:rPr>
              <w:t>7</w:t>
            </w:r>
            <w:r w:rsidR="00DD053D" w:rsidRPr="000E7672">
              <w:rPr>
                <w:rFonts w:ascii="Calibri" w:hAnsi="Calibri" w:cs="Arial"/>
                <w:sz w:val="18"/>
                <w:szCs w:val="18"/>
              </w:rPr>
              <w:t xml:space="preserve"> December 2021</w:t>
            </w:r>
          </w:p>
        </w:tc>
        <w:tc>
          <w:tcPr>
            <w:tcW w:w="742" w:type="pct"/>
          </w:tcPr>
          <w:p w14:paraId="26998B24" w14:textId="6CA71A1D" w:rsidR="009206B8" w:rsidRPr="000E7672" w:rsidRDefault="000E7672" w:rsidP="009206B8">
            <w:pPr>
              <w:spacing w:before="40" w:after="40"/>
              <w:rPr>
                <w:rFonts w:ascii="Calibri" w:hAnsi="Calibri" w:cs="Arial"/>
                <w:sz w:val="18"/>
                <w:szCs w:val="18"/>
              </w:rPr>
            </w:pPr>
            <w:r w:rsidRPr="000E7672">
              <w:rPr>
                <w:rFonts w:ascii="Calibri" w:hAnsi="Calibri" w:cs="Arial"/>
                <w:sz w:val="18"/>
                <w:szCs w:val="18"/>
              </w:rPr>
              <w:t>7</w:t>
            </w:r>
            <w:r w:rsidR="00DD053D" w:rsidRPr="000E7672">
              <w:rPr>
                <w:rFonts w:ascii="Calibri" w:hAnsi="Calibri" w:cs="Arial"/>
                <w:sz w:val="18"/>
                <w:szCs w:val="18"/>
              </w:rPr>
              <w:t xml:space="preserve"> December 2021</w:t>
            </w:r>
          </w:p>
        </w:tc>
      </w:tr>
      <w:tr w:rsidR="00191E3A" w:rsidRPr="00D11985" w14:paraId="0118CC79" w14:textId="77777777" w:rsidTr="009719CD">
        <w:tc>
          <w:tcPr>
            <w:tcW w:w="505" w:type="pct"/>
          </w:tcPr>
          <w:p w14:paraId="290F65D2" w14:textId="5485D58E" w:rsidR="00191E3A" w:rsidRPr="003F4759" w:rsidRDefault="00191E3A" w:rsidP="00191E3A">
            <w:pPr>
              <w:spacing w:before="40" w:after="40"/>
              <w:jc w:val="center"/>
              <w:rPr>
                <w:rFonts w:ascii="Calibri" w:hAnsi="Calibri" w:cs="Arial"/>
                <w:sz w:val="18"/>
                <w:szCs w:val="18"/>
              </w:rPr>
            </w:pPr>
            <w:r w:rsidRPr="003F4759">
              <w:rPr>
                <w:rFonts w:ascii="Calibri" w:hAnsi="Calibri" w:cs="Arial"/>
                <w:sz w:val="18"/>
                <w:szCs w:val="18"/>
              </w:rPr>
              <w:t>1.2</w:t>
            </w:r>
          </w:p>
        </w:tc>
        <w:tc>
          <w:tcPr>
            <w:tcW w:w="503" w:type="pct"/>
          </w:tcPr>
          <w:p w14:paraId="4EC1FA5C" w14:textId="77777777" w:rsidR="00191E3A" w:rsidRPr="003F4759" w:rsidRDefault="00191E3A" w:rsidP="00191E3A">
            <w:pPr>
              <w:spacing w:before="40" w:after="40"/>
              <w:jc w:val="center"/>
              <w:rPr>
                <w:rFonts w:ascii="Calibri" w:hAnsi="Calibri" w:cs="Arial"/>
                <w:sz w:val="18"/>
                <w:szCs w:val="18"/>
              </w:rPr>
            </w:pPr>
          </w:p>
        </w:tc>
        <w:tc>
          <w:tcPr>
            <w:tcW w:w="2500" w:type="pct"/>
          </w:tcPr>
          <w:p w14:paraId="02AE89CC" w14:textId="25CF7DCC" w:rsidR="00191E3A" w:rsidRPr="003F4759" w:rsidRDefault="00191E3A" w:rsidP="00191E3A">
            <w:pPr>
              <w:spacing w:before="40" w:after="40"/>
              <w:rPr>
                <w:rFonts w:ascii="Calibri" w:hAnsi="Calibri" w:cs="Arial"/>
                <w:sz w:val="18"/>
                <w:szCs w:val="18"/>
              </w:rPr>
            </w:pPr>
            <w:r w:rsidRPr="003F4759">
              <w:rPr>
                <w:rFonts w:ascii="Calibri" w:hAnsi="Calibri" w:cs="Arial"/>
                <w:sz w:val="18"/>
                <w:szCs w:val="18"/>
              </w:rPr>
              <w:t xml:space="preserve">From 1 March 2022, providers will be able to claim for assistive technology without providing a quote </w:t>
            </w:r>
            <w:r w:rsidR="002E7199" w:rsidRPr="003F4759">
              <w:rPr>
                <w:rFonts w:ascii="Calibri" w:hAnsi="Calibri" w:cs="Arial"/>
                <w:sz w:val="18"/>
                <w:szCs w:val="18"/>
              </w:rPr>
              <w:t xml:space="preserve">to the NDIA. Pricing must be negotiated with the participant/nominee and claims cannot exceed </w:t>
            </w:r>
            <w:r w:rsidR="0066153A" w:rsidRPr="003F4759">
              <w:rPr>
                <w:rFonts w:ascii="Calibri" w:hAnsi="Calibri" w:cs="Arial"/>
                <w:sz w:val="18"/>
                <w:szCs w:val="18"/>
              </w:rPr>
              <w:t xml:space="preserve">a </w:t>
            </w:r>
            <w:r w:rsidR="002E7199" w:rsidRPr="003F4759">
              <w:rPr>
                <w:rFonts w:ascii="Calibri" w:hAnsi="Calibri" w:cs="Arial"/>
                <w:sz w:val="18"/>
                <w:szCs w:val="18"/>
              </w:rPr>
              <w:t>participant’s available funding</w:t>
            </w:r>
            <w:r w:rsidRPr="003F4759">
              <w:rPr>
                <w:rFonts w:ascii="Calibri" w:hAnsi="Calibri" w:cs="Arial"/>
                <w:sz w:val="18"/>
                <w:szCs w:val="18"/>
              </w:rPr>
              <w:t>. This applies to most supports less than $15,000. Quotes are required where specified in this document.</w:t>
            </w:r>
          </w:p>
        </w:tc>
        <w:tc>
          <w:tcPr>
            <w:tcW w:w="750" w:type="pct"/>
          </w:tcPr>
          <w:p w14:paraId="7CE8F993" w14:textId="1F5C4EA6" w:rsidR="00191E3A" w:rsidRPr="003F4759" w:rsidRDefault="00191E3A" w:rsidP="00191E3A">
            <w:pPr>
              <w:spacing w:before="40" w:after="40"/>
              <w:rPr>
                <w:rFonts w:ascii="Calibri" w:hAnsi="Calibri" w:cs="Arial"/>
                <w:sz w:val="18"/>
                <w:szCs w:val="18"/>
              </w:rPr>
            </w:pPr>
            <w:r w:rsidRPr="003F4759">
              <w:rPr>
                <w:rFonts w:ascii="Calibri" w:hAnsi="Calibri" w:cs="Arial"/>
                <w:sz w:val="18"/>
                <w:szCs w:val="18"/>
              </w:rPr>
              <w:t>1 March 2022</w:t>
            </w:r>
          </w:p>
        </w:tc>
        <w:tc>
          <w:tcPr>
            <w:tcW w:w="742" w:type="pct"/>
          </w:tcPr>
          <w:p w14:paraId="10BB6B87" w14:textId="3341FDB6" w:rsidR="00191E3A" w:rsidRPr="003F4759" w:rsidRDefault="00191E3A" w:rsidP="00191E3A">
            <w:pPr>
              <w:spacing w:before="40" w:after="40"/>
              <w:rPr>
                <w:rFonts w:ascii="Calibri" w:hAnsi="Calibri" w:cs="Arial"/>
                <w:sz w:val="18"/>
                <w:szCs w:val="18"/>
              </w:rPr>
            </w:pPr>
            <w:r w:rsidRPr="003F4759">
              <w:rPr>
                <w:rFonts w:ascii="Calibri" w:hAnsi="Calibri" w:cs="Arial"/>
                <w:sz w:val="18"/>
                <w:szCs w:val="18"/>
              </w:rPr>
              <w:t>1 March 2022</w:t>
            </w:r>
          </w:p>
        </w:tc>
      </w:tr>
    </w:tbl>
    <w:p w14:paraId="2FEEAF78" w14:textId="279E0C9E" w:rsidR="001447F1" w:rsidRDefault="001447F1" w:rsidP="000E7672"/>
    <w:p w14:paraId="627206B2" w14:textId="77777777" w:rsidR="001447F1" w:rsidRPr="001447F1" w:rsidRDefault="001447F1" w:rsidP="001447F1"/>
    <w:p w14:paraId="4CFDCBE2" w14:textId="77777777" w:rsidR="001447F1" w:rsidRPr="001447F1" w:rsidRDefault="001447F1" w:rsidP="001447F1"/>
    <w:p w14:paraId="3481CA2D" w14:textId="77777777" w:rsidR="001447F1" w:rsidRPr="001447F1" w:rsidRDefault="001447F1" w:rsidP="001447F1"/>
    <w:p w14:paraId="1B16BD42" w14:textId="77777777" w:rsidR="001447F1" w:rsidRPr="001447F1" w:rsidRDefault="001447F1" w:rsidP="001447F1"/>
    <w:p w14:paraId="627BC1A2" w14:textId="77777777" w:rsidR="001447F1" w:rsidRPr="001447F1" w:rsidRDefault="001447F1" w:rsidP="001447F1"/>
    <w:p w14:paraId="2BD1AC8A" w14:textId="77777777" w:rsidR="001447F1" w:rsidRPr="001447F1" w:rsidRDefault="001447F1" w:rsidP="001447F1"/>
    <w:p w14:paraId="781D3817" w14:textId="77777777" w:rsidR="001447F1" w:rsidRPr="001447F1" w:rsidRDefault="001447F1" w:rsidP="001447F1"/>
    <w:p w14:paraId="0B0E592A" w14:textId="77777777" w:rsidR="001447F1" w:rsidRPr="001447F1" w:rsidRDefault="001447F1" w:rsidP="001447F1"/>
    <w:p w14:paraId="7031FFAA" w14:textId="77777777" w:rsidR="001447F1" w:rsidRPr="001447F1" w:rsidRDefault="001447F1" w:rsidP="001447F1"/>
    <w:p w14:paraId="6D4196BC" w14:textId="77777777" w:rsidR="001447F1" w:rsidRPr="001447F1" w:rsidRDefault="001447F1" w:rsidP="001447F1"/>
    <w:p w14:paraId="2F701526" w14:textId="77777777" w:rsidR="001447F1" w:rsidRPr="001447F1" w:rsidRDefault="001447F1" w:rsidP="001447F1"/>
    <w:p w14:paraId="588A4431" w14:textId="77777777" w:rsidR="001447F1" w:rsidRPr="001447F1" w:rsidRDefault="001447F1" w:rsidP="001447F1"/>
    <w:p w14:paraId="49B7A5E2" w14:textId="77777777" w:rsidR="001447F1" w:rsidRPr="001447F1" w:rsidRDefault="001447F1" w:rsidP="001447F1"/>
    <w:p w14:paraId="7A4103A2" w14:textId="77777777" w:rsidR="001447F1" w:rsidRPr="001447F1" w:rsidRDefault="001447F1" w:rsidP="001447F1"/>
    <w:p w14:paraId="3B20BCEB" w14:textId="77777777" w:rsidR="001447F1" w:rsidRPr="001447F1" w:rsidRDefault="001447F1" w:rsidP="001447F1"/>
    <w:p w14:paraId="776BAAFD" w14:textId="77777777" w:rsidR="001447F1" w:rsidRPr="001447F1" w:rsidRDefault="001447F1" w:rsidP="001447F1"/>
    <w:p w14:paraId="1E8246E0" w14:textId="77777777" w:rsidR="001447F1" w:rsidRPr="001447F1" w:rsidRDefault="001447F1" w:rsidP="001447F1"/>
    <w:p w14:paraId="366F96D5" w14:textId="77777777" w:rsidR="001447F1" w:rsidRPr="001447F1" w:rsidRDefault="001447F1" w:rsidP="001447F1"/>
    <w:p w14:paraId="2708E301" w14:textId="77777777" w:rsidR="001447F1" w:rsidRPr="001447F1" w:rsidRDefault="001447F1" w:rsidP="001447F1"/>
    <w:p w14:paraId="6B0F0939" w14:textId="77777777" w:rsidR="001447F1" w:rsidRPr="001447F1" w:rsidRDefault="001447F1" w:rsidP="001447F1"/>
    <w:p w14:paraId="7F90E1D3" w14:textId="77777777" w:rsidR="001447F1" w:rsidRPr="001447F1" w:rsidRDefault="001447F1" w:rsidP="001447F1"/>
    <w:p w14:paraId="18138DF7" w14:textId="77777777" w:rsidR="001447F1" w:rsidRPr="001447F1" w:rsidRDefault="001447F1" w:rsidP="001447F1"/>
    <w:p w14:paraId="69505570" w14:textId="77777777" w:rsidR="001447F1" w:rsidRPr="001447F1" w:rsidRDefault="001447F1" w:rsidP="001447F1"/>
    <w:p w14:paraId="479EC2DE" w14:textId="77777777" w:rsidR="001447F1" w:rsidRPr="001447F1" w:rsidRDefault="001447F1" w:rsidP="001447F1"/>
    <w:p w14:paraId="007FD8BE" w14:textId="77777777" w:rsidR="001447F1" w:rsidRPr="001447F1" w:rsidRDefault="001447F1" w:rsidP="001447F1"/>
    <w:p w14:paraId="06473F3A" w14:textId="77777777" w:rsidR="001447F1" w:rsidRPr="001447F1" w:rsidRDefault="001447F1" w:rsidP="001447F1"/>
    <w:p w14:paraId="2688FF2A" w14:textId="77777777" w:rsidR="001447F1" w:rsidRPr="001447F1" w:rsidRDefault="001447F1" w:rsidP="001447F1"/>
    <w:p w14:paraId="6B79653D" w14:textId="77777777" w:rsidR="001447F1" w:rsidRPr="001447F1" w:rsidRDefault="001447F1" w:rsidP="001447F1"/>
    <w:p w14:paraId="180EA628" w14:textId="77777777" w:rsidR="001447F1" w:rsidRPr="001447F1" w:rsidRDefault="001447F1" w:rsidP="001447F1"/>
    <w:p w14:paraId="4657B2A1" w14:textId="77777777" w:rsidR="001447F1" w:rsidRPr="001447F1" w:rsidRDefault="001447F1" w:rsidP="001447F1"/>
    <w:p w14:paraId="3D224E17" w14:textId="77777777" w:rsidR="001447F1" w:rsidRPr="001447F1" w:rsidRDefault="001447F1" w:rsidP="001447F1"/>
    <w:p w14:paraId="62683757" w14:textId="77777777" w:rsidR="001447F1" w:rsidRPr="001447F1" w:rsidRDefault="001447F1" w:rsidP="001447F1"/>
    <w:p w14:paraId="0C404393" w14:textId="77777777" w:rsidR="001447F1" w:rsidRPr="001447F1" w:rsidRDefault="001447F1" w:rsidP="001447F1"/>
    <w:p w14:paraId="2E3C34EB" w14:textId="77777777" w:rsidR="001447F1" w:rsidRPr="001447F1" w:rsidRDefault="001447F1" w:rsidP="001447F1"/>
    <w:p w14:paraId="7556D85F" w14:textId="0D86F6F5" w:rsidR="001447F1" w:rsidRDefault="001447F1" w:rsidP="001447F1"/>
    <w:p w14:paraId="0DBCBDFE" w14:textId="59E17C75" w:rsidR="001447F1" w:rsidRDefault="001447F1" w:rsidP="001447F1"/>
    <w:p w14:paraId="3A707B9B" w14:textId="77777777" w:rsidR="00545C87" w:rsidRPr="001447F1" w:rsidRDefault="00545C87" w:rsidP="001447F1">
      <w:pPr>
        <w:jc w:val="center"/>
      </w:pPr>
    </w:p>
    <w:sectPr w:rsidR="00545C87" w:rsidRPr="001447F1" w:rsidSect="005E529B">
      <w:headerReference w:type="default" r:id="rId45"/>
      <w:footerReference w:type="default" r:id="rId46"/>
      <w:pgSz w:w="16838" w:h="23811" w:code="8"/>
      <w:pgMar w:top="567" w:right="993" w:bottom="567" w:left="72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9EA56" w14:textId="77777777" w:rsidR="000352AC" w:rsidRDefault="000352AC" w:rsidP="00BD1267">
      <w:pPr>
        <w:spacing w:after="0" w:line="240" w:lineRule="auto"/>
      </w:pPr>
      <w:r>
        <w:separator/>
      </w:r>
    </w:p>
    <w:p w14:paraId="2E5FB7AA" w14:textId="77777777" w:rsidR="000352AC" w:rsidRDefault="000352AC"/>
  </w:endnote>
  <w:endnote w:type="continuationSeparator" w:id="0">
    <w:p w14:paraId="43842230" w14:textId="77777777" w:rsidR="000352AC" w:rsidRDefault="000352AC" w:rsidP="007219F1">
      <w:pPr>
        <w:spacing w:after="0" w:line="240" w:lineRule="auto"/>
      </w:pPr>
      <w:r>
        <w:continuationSeparator/>
      </w:r>
    </w:p>
    <w:p w14:paraId="3F205AF0" w14:textId="77777777" w:rsidR="000352AC" w:rsidRDefault="000352AC"/>
    <w:p w14:paraId="574D7850" w14:textId="77777777" w:rsidR="000352AC" w:rsidRDefault="000352AC"/>
    <w:p w14:paraId="520D67B5" w14:textId="77777777" w:rsidR="000352AC" w:rsidRDefault="00035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9899" w14:textId="57E5CD99" w:rsidR="003F4759" w:rsidRPr="00493F2A" w:rsidRDefault="003F4759"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010378"/>
      <w:docPartObj>
        <w:docPartGallery w:val="Page Numbers (Top of Page)"/>
        <w:docPartUnique/>
      </w:docPartObj>
    </w:sdtPr>
    <w:sdtContent>
      <w:p w14:paraId="45BA3653" w14:textId="7179034D" w:rsidR="003F4759" w:rsidRDefault="003F4759" w:rsidP="00376031">
        <w:pPr>
          <w:pBdr>
            <w:top w:val="single" w:sz="4" w:space="1" w:color="7030A0"/>
          </w:pBdr>
          <w:tabs>
            <w:tab w:val="right" w:pos="15703"/>
          </w:tabs>
        </w:pPr>
        <w:r>
          <w:t>NDIS ATHM and Consumables Code Guide 2021-22 Version 1.2</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D91D90">
          <w:rPr>
            <w:bCs/>
            <w:noProof/>
            <w:szCs w:val="22"/>
          </w:rPr>
          <w:t>4</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D91D90">
          <w:rPr>
            <w:bCs/>
            <w:noProof/>
            <w:szCs w:val="22"/>
          </w:rPr>
          <w:t>34</w:t>
        </w:r>
        <w:r w:rsidRPr="00BD3925">
          <w:rPr>
            <w:bCs/>
            <w:szCs w:val="22"/>
          </w:rPr>
          <w:fldChar w:fldCharType="end"/>
        </w:r>
      </w:p>
    </w:sdtContent>
  </w:sdt>
  <w:p w14:paraId="1B87CECD" w14:textId="77777777" w:rsidR="003F4759" w:rsidRPr="003E5534" w:rsidRDefault="003F4759" w:rsidP="003E553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914783"/>
      <w:docPartObj>
        <w:docPartGallery w:val="Page Numbers (Top of Page)"/>
        <w:docPartUnique/>
      </w:docPartObj>
    </w:sdtPr>
    <w:sdtContent>
      <w:p w14:paraId="62637809" w14:textId="6ED3183A" w:rsidR="003F4759" w:rsidRDefault="003F4759" w:rsidP="008B0101">
        <w:pPr>
          <w:pBdr>
            <w:top w:val="single" w:sz="4" w:space="1" w:color="7030A0"/>
          </w:pBdr>
          <w:tabs>
            <w:tab w:val="right" w:pos="15703"/>
          </w:tabs>
        </w:pPr>
        <w:r>
          <w:t>NDIS ATHM and Consumables Code Guide 2021-22 Version 1.2</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D91D90">
          <w:rPr>
            <w:bCs/>
            <w:noProof/>
            <w:szCs w:val="22"/>
          </w:rPr>
          <w:t>2</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D91D90">
          <w:rPr>
            <w:bCs/>
            <w:noProof/>
            <w:szCs w:val="22"/>
          </w:rPr>
          <w:t>34</w:t>
        </w:r>
        <w:r w:rsidRPr="00BD3925">
          <w:rPr>
            <w:bCs/>
            <w:szCs w:val="22"/>
          </w:rPr>
          <w:fldChar w:fldCharType="end"/>
        </w:r>
      </w:p>
    </w:sdtContent>
  </w:sdt>
  <w:p w14:paraId="6B78DAF8" w14:textId="77777777" w:rsidR="003F4759" w:rsidRPr="00356AC4" w:rsidRDefault="003F4759" w:rsidP="00356AC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507379"/>
      <w:docPartObj>
        <w:docPartGallery w:val="Page Numbers (Bottom of Page)"/>
        <w:docPartUnique/>
      </w:docPartObj>
    </w:sdtPr>
    <w:sdtEndPr>
      <w:rPr>
        <w:noProof/>
      </w:rPr>
    </w:sdtEndPr>
    <w:sdtContent>
      <w:sdt>
        <w:sdtPr>
          <w:id w:val="1502774799"/>
          <w:docPartObj>
            <w:docPartGallery w:val="Page Numbers (Top of Page)"/>
            <w:docPartUnique/>
          </w:docPartObj>
        </w:sdtPr>
        <w:sdtContent>
          <w:p w14:paraId="62E84838" w14:textId="1DBDFB3B" w:rsidR="003F4759" w:rsidRDefault="003F4759" w:rsidP="008B0101">
            <w:pPr>
              <w:pBdr>
                <w:top w:val="single" w:sz="4" w:space="1" w:color="7030A0"/>
              </w:pBdr>
              <w:tabs>
                <w:tab w:val="right" w:pos="15703"/>
              </w:tabs>
            </w:pPr>
            <w:r>
              <w:t>NDIS ATHM and Consumables Code Guide 2021-22 Version 1.2</w:t>
            </w:r>
            <w:r w:rsidRPr="00DD50F7">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D91D90">
              <w:rPr>
                <w:bCs/>
                <w:noProof/>
                <w:szCs w:val="22"/>
              </w:rPr>
              <w:t>22</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D91D90">
              <w:rPr>
                <w:bCs/>
                <w:noProof/>
                <w:szCs w:val="22"/>
              </w:rPr>
              <w:t>34</w:t>
            </w:r>
            <w:r w:rsidRPr="00BD3925">
              <w:rPr>
                <w:bCs/>
                <w:szCs w:val="22"/>
              </w:rPr>
              <w:fldChar w:fldCharType="end"/>
            </w:r>
          </w:p>
        </w:sdtContent>
      </w:sdt>
      <w:p w14:paraId="2B3B1135" w14:textId="5E65C9C3" w:rsidR="003F4759" w:rsidRDefault="003F4759" w:rsidP="00BD1267">
        <w:pPr>
          <w:pStyle w:val="Footer"/>
          <w:jc w:val="right"/>
        </w:pPr>
        <w:r>
          <w:tab/>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1E7F4" w14:textId="643E1AB4" w:rsidR="003F4759" w:rsidRDefault="003F4759" w:rsidP="008B0101">
    <w:pPr>
      <w:pStyle w:val="Footer"/>
      <w:tabs>
        <w:tab w:val="clear" w:pos="4513"/>
        <w:tab w:val="clear" w:pos="9026"/>
        <w:tab w:val="left" w:pos="2410"/>
      </w:tabs>
    </w:pPr>
  </w:p>
  <w:sdt>
    <w:sdtPr>
      <w:id w:val="842363927"/>
      <w:docPartObj>
        <w:docPartGallery w:val="Page Numbers (Top of Page)"/>
        <w:docPartUnique/>
      </w:docPartObj>
    </w:sdtPr>
    <w:sdtContent>
      <w:p w14:paraId="202B5580" w14:textId="5BDBC371" w:rsidR="003F4759" w:rsidRDefault="003F4759" w:rsidP="008B0101">
        <w:pPr>
          <w:pBdr>
            <w:top w:val="single" w:sz="4" w:space="1" w:color="7030A0"/>
          </w:pBdr>
          <w:tabs>
            <w:tab w:val="left" w:pos="21053"/>
            <w:tab w:val="right" w:pos="22539"/>
          </w:tabs>
        </w:pPr>
        <w:r>
          <w:t>NDIS ATHM &amp; Consumables Code Guide 2021-22 Version 1.2</w:t>
        </w:r>
        <w:r w:rsidRPr="00DD50F7">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D91D90">
          <w:rPr>
            <w:bCs/>
            <w:noProof/>
            <w:szCs w:val="22"/>
          </w:rPr>
          <w:t>18</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D91D90">
          <w:rPr>
            <w:bCs/>
            <w:noProof/>
            <w:szCs w:val="22"/>
          </w:rPr>
          <w:t>34</w:t>
        </w:r>
        <w:r w:rsidRPr="00BD3925">
          <w:rPr>
            <w:bCs/>
            <w:szCs w:val="22"/>
          </w:rPr>
          <w:fldChar w:fldCharType="end"/>
        </w:r>
      </w:p>
    </w:sdtContent>
  </w:sdt>
  <w:bookmarkStart w:id="138" w:name="_Toc468463641" w:displacedByCustomXml="prev"/>
  <w:bookmarkEnd w:id="138" w:displacedByCustomXml="prev"/>
  <w:bookmarkStart w:id="139" w:name="_Toc468451987" w:displacedByCustomXml="prev"/>
  <w:bookmarkEnd w:id="139" w:displacedByCustomXml="prev"/>
  <w:bookmarkStart w:id="140" w:name="_Toc468451754" w:displacedByCustomXml="prev"/>
  <w:bookmarkEnd w:id="140" w:displacedByCustomXml="prev"/>
  <w:bookmarkStart w:id="141" w:name="_Toc468449911" w:displacedByCustomXml="prev"/>
  <w:bookmarkEnd w:id="141" w:displacedByCustomXml="prev"/>
  <w:bookmarkStart w:id="142" w:name="_Toc468279926" w:displacedByCustomXml="prev"/>
  <w:bookmarkEnd w:id="142" w:displacedByCustomXml="prev"/>
  <w:bookmarkStart w:id="143" w:name="_Toc467595688" w:displacedByCustomXml="prev"/>
  <w:bookmarkEnd w:id="143" w:displacedByCustomXml="prev"/>
  <w:bookmarkStart w:id="144" w:name="_Toc467510451" w:displacedByCustomXml="prev"/>
  <w:bookmarkEnd w:id="144" w:displacedByCustomXml="prev"/>
  <w:bookmarkStart w:id="145" w:name="_Toc467509740" w:displacedByCustomXml="prev"/>
  <w:bookmarkEnd w:id="145" w:displacedByCustomXml="prev"/>
  <w:bookmarkStart w:id="146" w:name="_Toc467509583" w:displacedByCustomXml="prev"/>
  <w:bookmarkEnd w:id="146" w:displacedByCustomXml="prev"/>
  <w:bookmarkStart w:id="147" w:name="_Toc467509445" w:displacedByCustomXml="prev"/>
  <w:bookmarkEnd w:id="147" w:displacedByCustomXml="prev"/>
  <w:bookmarkStart w:id="148" w:name="_Toc461615362" w:displacedByCustomXml="prev"/>
  <w:bookmarkEnd w:id="148" w:displacedByCustomXml="prev"/>
  <w:bookmarkStart w:id="149" w:name="_Toc461614496" w:displacedByCustomXml="prev"/>
  <w:bookmarkEnd w:id="149" w:displacedByCustomXml="prev"/>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773760"/>
      <w:docPartObj>
        <w:docPartGallery w:val="Page Numbers (Bottom of Page)"/>
        <w:docPartUnique/>
      </w:docPartObj>
    </w:sdtPr>
    <w:sdtEndPr>
      <w:rPr>
        <w:noProof/>
      </w:rPr>
    </w:sdtEndPr>
    <w:sdtContent>
      <w:sdt>
        <w:sdtPr>
          <w:id w:val="1599364791"/>
          <w:docPartObj>
            <w:docPartGallery w:val="Page Numbers (Top of Page)"/>
            <w:docPartUnique/>
          </w:docPartObj>
        </w:sdtPr>
        <w:sdtContent>
          <w:p w14:paraId="5F2050A3" w14:textId="0DB424FD" w:rsidR="003F4759" w:rsidRDefault="003F4759" w:rsidP="00CF0D5B">
            <w:pPr>
              <w:pBdr>
                <w:top w:val="single" w:sz="4" w:space="1" w:color="7030A0"/>
              </w:pBdr>
              <w:tabs>
                <w:tab w:val="right" w:pos="15703"/>
              </w:tabs>
            </w:pPr>
            <w:r>
              <w:t>NDIS ATHM and Consumables Code Guide 2021-22 Version 1.2</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D91D90">
              <w:rPr>
                <w:bCs/>
                <w:noProof/>
                <w:szCs w:val="22"/>
              </w:rPr>
              <w:t>34</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D91D90">
              <w:rPr>
                <w:bCs/>
                <w:noProof/>
                <w:szCs w:val="22"/>
              </w:rPr>
              <w:t>34</w:t>
            </w:r>
            <w:r w:rsidRPr="00BD3925">
              <w:rPr>
                <w:bCs/>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7083F" w14:textId="77777777" w:rsidR="000352AC" w:rsidRDefault="000352AC" w:rsidP="007219F1">
      <w:pPr>
        <w:spacing w:after="0" w:line="240" w:lineRule="auto"/>
      </w:pPr>
      <w:r>
        <w:separator/>
      </w:r>
    </w:p>
  </w:footnote>
  <w:footnote w:type="continuationSeparator" w:id="0">
    <w:p w14:paraId="6F7209F7" w14:textId="77777777" w:rsidR="000352AC" w:rsidRDefault="000352AC" w:rsidP="007219F1">
      <w:pPr>
        <w:spacing w:after="0" w:line="240" w:lineRule="auto"/>
      </w:pPr>
      <w:r>
        <w:continuationSeparator/>
      </w:r>
    </w:p>
  </w:footnote>
  <w:footnote w:type="continuationNotice" w:id="1">
    <w:p w14:paraId="5154E6A3" w14:textId="77777777" w:rsidR="000352AC" w:rsidRDefault="000352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49251" w14:textId="77777777" w:rsidR="003F4759" w:rsidRDefault="003F4759" w:rsidP="001008ED">
    <w:pPr>
      <w:spacing w:before="12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CA48F" w14:textId="77777777" w:rsidR="003F4759" w:rsidRDefault="003F4759"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9BDB" w14:textId="77777777" w:rsidR="003F4759" w:rsidRDefault="003F4759" w:rsidP="001008ED">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4E58" w14:textId="6C66DF4B" w:rsidR="003F4759" w:rsidRPr="00C25549" w:rsidRDefault="003F4759" w:rsidP="00BB69FB">
    <w:pPr>
      <w:pStyle w:val="Header"/>
      <w:jc w:val="center"/>
      <w:rPr>
        <w:b/>
        <w:sz w:val="24"/>
      </w:rPr>
    </w:pPr>
    <w:r w:rsidRPr="00C25549">
      <w:rPr>
        <w:b/>
        <w:sz w:val="24"/>
      </w:rPr>
      <w:t>General Claiming Rules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3B7B8" w14:textId="01CEA780" w:rsidR="003F4759" w:rsidRPr="00BB69FB" w:rsidRDefault="003F4759" w:rsidP="00BB69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04B98" w14:textId="60115ED2" w:rsidR="003F4759" w:rsidRPr="006C5303" w:rsidRDefault="003F4759" w:rsidP="006C53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2A69" w14:textId="6A2095E1" w:rsidR="003F4759" w:rsidRPr="00C25549" w:rsidRDefault="003F4759" w:rsidP="006C5303">
    <w:pPr>
      <w:pStyle w:val="Header"/>
      <w:jc w:val="center"/>
      <w:rPr>
        <w:b/>
        <w:sz w:val="24"/>
      </w:rPr>
    </w:pPr>
    <w:r w:rsidRPr="00C25549">
      <w:rPr>
        <w:b/>
        <w:sz w:val="24"/>
      </w:rPr>
      <w:t>Consumables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C0E8" w14:textId="7825794D" w:rsidR="003F4759" w:rsidRPr="003F4759" w:rsidRDefault="003F4759" w:rsidP="003F4759">
    <w:pPr>
      <w:pStyle w:val="Header"/>
      <w:jc w:val="center"/>
      <w:rPr>
        <w:b/>
        <w:sz w:val="24"/>
      </w:rPr>
    </w:pPr>
    <w:r w:rsidRPr="003F4759">
      <w:rPr>
        <w:b/>
        <w:sz w:val="24"/>
      </w:rPr>
      <w:t>Assistive Technology</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7AA13" w14:textId="77777777" w:rsidR="003F4759" w:rsidRDefault="003F4759" w:rsidP="001008ED">
    <w:pPr>
      <w:spacing w:before="12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2EDDE" w14:textId="2AAB1B6E" w:rsidR="003F4759" w:rsidRPr="003F4759" w:rsidRDefault="003F4759" w:rsidP="003F4759">
    <w:pPr>
      <w:pStyle w:val="Header"/>
      <w:jc w:val="center"/>
      <w:rPr>
        <w:b/>
        <w:sz w:val="24"/>
      </w:rPr>
    </w:pPr>
    <w:r w:rsidRPr="003F4759">
      <w:rPr>
        <w:b/>
        <w:sz w:val="24"/>
      </w:rPr>
      <w:t>Home Modifications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1F275B"/>
    <w:multiLevelType w:val="hybridMultilevel"/>
    <w:tmpl w:val="368CE27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 w15:restartNumberingAfterBreak="0">
    <w:nsid w:val="14391537"/>
    <w:multiLevelType w:val="hybridMultilevel"/>
    <w:tmpl w:val="090E9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FD4341"/>
    <w:multiLevelType w:val="hybridMultilevel"/>
    <w:tmpl w:val="12AC9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0C6F10"/>
    <w:multiLevelType w:val="hybridMultilevel"/>
    <w:tmpl w:val="1460FE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1E2C39"/>
    <w:multiLevelType w:val="hybridMultilevel"/>
    <w:tmpl w:val="93C43BC8"/>
    <w:lvl w:ilvl="0" w:tplc="CF06A492">
      <w:start w:val="1"/>
      <w:numFmt w:val="lowerLetter"/>
      <w:lvlText w:val="%1)"/>
      <w:lvlJc w:val="left"/>
      <w:pPr>
        <w:ind w:left="1440" w:hanging="360"/>
      </w:pPr>
    </w:lvl>
    <w:lvl w:ilvl="1" w:tplc="F2A66528" w:tentative="1">
      <w:start w:val="1"/>
      <w:numFmt w:val="lowerLetter"/>
      <w:lvlText w:val="%2."/>
      <w:lvlJc w:val="left"/>
      <w:pPr>
        <w:ind w:left="2160" w:hanging="360"/>
      </w:pPr>
    </w:lvl>
    <w:lvl w:ilvl="2" w:tplc="2D7655E2" w:tentative="1">
      <w:start w:val="1"/>
      <w:numFmt w:val="lowerRoman"/>
      <w:lvlText w:val="%3."/>
      <w:lvlJc w:val="right"/>
      <w:pPr>
        <w:ind w:left="2880" w:hanging="180"/>
      </w:pPr>
    </w:lvl>
    <w:lvl w:ilvl="3" w:tplc="1D662016" w:tentative="1">
      <w:start w:val="1"/>
      <w:numFmt w:val="decimal"/>
      <w:lvlText w:val="%4."/>
      <w:lvlJc w:val="left"/>
      <w:pPr>
        <w:ind w:left="3600" w:hanging="360"/>
      </w:pPr>
    </w:lvl>
    <w:lvl w:ilvl="4" w:tplc="61A8F34E" w:tentative="1">
      <w:start w:val="1"/>
      <w:numFmt w:val="lowerLetter"/>
      <w:lvlText w:val="%5."/>
      <w:lvlJc w:val="left"/>
      <w:pPr>
        <w:ind w:left="4320" w:hanging="360"/>
      </w:pPr>
    </w:lvl>
    <w:lvl w:ilvl="5" w:tplc="B70E12C0" w:tentative="1">
      <w:start w:val="1"/>
      <w:numFmt w:val="lowerRoman"/>
      <w:lvlText w:val="%6."/>
      <w:lvlJc w:val="right"/>
      <w:pPr>
        <w:ind w:left="5040" w:hanging="180"/>
      </w:pPr>
    </w:lvl>
    <w:lvl w:ilvl="6" w:tplc="D82E167A" w:tentative="1">
      <w:start w:val="1"/>
      <w:numFmt w:val="decimal"/>
      <w:lvlText w:val="%7."/>
      <w:lvlJc w:val="left"/>
      <w:pPr>
        <w:ind w:left="5760" w:hanging="360"/>
      </w:pPr>
    </w:lvl>
    <w:lvl w:ilvl="7" w:tplc="B4FCA20C" w:tentative="1">
      <w:start w:val="1"/>
      <w:numFmt w:val="lowerLetter"/>
      <w:lvlText w:val="%8."/>
      <w:lvlJc w:val="left"/>
      <w:pPr>
        <w:ind w:left="6480" w:hanging="360"/>
      </w:pPr>
    </w:lvl>
    <w:lvl w:ilvl="8" w:tplc="323C81E6" w:tentative="1">
      <w:start w:val="1"/>
      <w:numFmt w:val="lowerRoman"/>
      <w:lvlText w:val="%9."/>
      <w:lvlJc w:val="right"/>
      <w:pPr>
        <w:ind w:left="7200" w:hanging="180"/>
      </w:pPr>
    </w:lvl>
  </w:abstractNum>
  <w:abstractNum w:abstractNumId="10" w15:restartNumberingAfterBreak="0">
    <w:nsid w:val="38210B2F"/>
    <w:multiLevelType w:val="multilevel"/>
    <w:tmpl w:val="EC44751E"/>
    <w:lvl w:ilvl="0">
      <w:start w:val="1"/>
      <w:numFmt w:val="decimal"/>
      <w:lvlText w:val="%1"/>
      <w:lvlJc w:val="left"/>
      <w:pPr>
        <w:ind w:left="432" w:hanging="432"/>
      </w:pPr>
      <w:rPr>
        <w:rFonts w:hint="default"/>
        <w:color w:val="6A2875"/>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AB27FD0"/>
    <w:multiLevelType w:val="hybridMultilevel"/>
    <w:tmpl w:val="3E76BCEA"/>
    <w:lvl w:ilvl="0" w:tplc="119E48E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983937"/>
    <w:multiLevelType w:val="hybridMultilevel"/>
    <w:tmpl w:val="61CC2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BC2C12"/>
    <w:multiLevelType w:val="hybridMultilevel"/>
    <w:tmpl w:val="D5B2A870"/>
    <w:lvl w:ilvl="0" w:tplc="9E0A9052">
      <w:start w:val="1"/>
      <w:numFmt w:val="bullet"/>
      <w:lvlText w:val="•"/>
      <w:lvlJc w:val="left"/>
      <w:pPr>
        <w:ind w:left="720" w:hanging="360"/>
      </w:pPr>
      <w:rPr>
        <w:rFonts w:ascii="Arial" w:hAnsi="Arial"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1850F4"/>
    <w:multiLevelType w:val="hybridMultilevel"/>
    <w:tmpl w:val="69846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236182"/>
    <w:multiLevelType w:val="hybridMultilevel"/>
    <w:tmpl w:val="F304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9E0D6C"/>
    <w:multiLevelType w:val="hybridMultilevel"/>
    <w:tmpl w:val="73282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F694187"/>
    <w:multiLevelType w:val="hybridMultilevel"/>
    <w:tmpl w:val="16AAC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8F3834"/>
    <w:multiLevelType w:val="hybridMultilevel"/>
    <w:tmpl w:val="C744F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B041BB"/>
    <w:multiLevelType w:val="hybridMultilevel"/>
    <w:tmpl w:val="1E504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B4289C"/>
    <w:multiLevelType w:val="hybridMultilevel"/>
    <w:tmpl w:val="64604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B72A7F"/>
    <w:multiLevelType w:val="hybridMultilevel"/>
    <w:tmpl w:val="22149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171578"/>
    <w:multiLevelType w:val="hybridMultilevel"/>
    <w:tmpl w:val="B45A7034"/>
    <w:lvl w:ilvl="0" w:tplc="EB606BBE">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7648A5"/>
    <w:multiLevelType w:val="hybridMultilevel"/>
    <w:tmpl w:val="DFFE912C"/>
    <w:lvl w:ilvl="0" w:tplc="0C09001B">
      <w:start w:val="1"/>
      <w:numFmt w:val="lowerRoman"/>
      <w:lvlText w:val="%1."/>
      <w:lvlJc w:val="right"/>
      <w:pPr>
        <w:ind w:left="720" w:hanging="360"/>
      </w:pPr>
      <w:rPr>
        <w:rFonts w:hint="default"/>
        <w:color w:val="6A2875"/>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6142AD3"/>
    <w:multiLevelType w:val="hybridMultilevel"/>
    <w:tmpl w:val="49C6B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6043BC"/>
    <w:multiLevelType w:val="hybridMultilevel"/>
    <w:tmpl w:val="94BEA8CA"/>
    <w:lvl w:ilvl="0" w:tplc="644070CA">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0568F1"/>
    <w:multiLevelType w:val="multilevel"/>
    <w:tmpl w:val="0194FC2A"/>
    <w:lvl w:ilvl="0">
      <w:start w:val="1"/>
      <w:numFmt w:val="decimal"/>
      <w:lvlText w:val="%1."/>
      <w:lvlJc w:val="left"/>
      <w:pPr>
        <w:ind w:left="432" w:hanging="432"/>
      </w:pPr>
      <w:rPr>
        <w:rFonts w:hint="default"/>
      </w:rPr>
    </w:lvl>
    <w:lvl w:ilvl="1">
      <w:start w:val="1"/>
      <w:numFmt w:val="decimal"/>
      <w:pStyle w:val="Heading3"/>
      <w:lvlText w:val="%1.%2"/>
      <w:lvlJc w:val="left"/>
      <w:pPr>
        <w:ind w:left="2420" w:hanging="576"/>
      </w:pPr>
      <w:rPr>
        <w:rFonts w:hint="default"/>
        <w:color w:val="6A2875"/>
      </w:rPr>
    </w:lvl>
    <w:lvl w:ilvl="2">
      <w:start w:val="1"/>
      <w:numFmt w:val="decimal"/>
      <w:lvlText w:val="%1.%2.%3"/>
      <w:lvlJc w:val="left"/>
      <w:pPr>
        <w:ind w:left="1855" w:hanging="720"/>
      </w:pPr>
      <w:rPr>
        <w:rFonts w:hint="default"/>
      </w:rPr>
    </w:lvl>
    <w:lvl w:ilvl="3">
      <w:start w:val="1"/>
      <w:numFmt w:val="decimal"/>
      <w:pStyle w:val="Heading5"/>
      <w:lvlText w:val="%1.%2.%3.%4"/>
      <w:lvlJc w:val="left"/>
      <w:pPr>
        <w:ind w:left="864" w:hanging="864"/>
      </w:pPr>
      <w:rPr>
        <w:rFonts w:hint="default"/>
      </w:rPr>
    </w:lvl>
    <w:lvl w:ilvl="4">
      <w:start w:val="1"/>
      <w:numFmt w:val="decimal"/>
      <w:pStyle w:val="Heading6"/>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8"/>
  </w:num>
  <w:num w:numId="2">
    <w:abstractNumId w:val="10"/>
  </w:num>
  <w:num w:numId="3">
    <w:abstractNumId w:val="18"/>
  </w:num>
  <w:num w:numId="4">
    <w:abstractNumId w:val="24"/>
  </w:num>
  <w:num w:numId="5">
    <w:abstractNumId w:val="20"/>
  </w:num>
  <w:num w:numId="6">
    <w:abstractNumId w:val="22"/>
  </w:num>
  <w:num w:numId="7">
    <w:abstractNumId w:val="13"/>
  </w:num>
  <w:num w:numId="8">
    <w:abstractNumId w:val="26"/>
  </w:num>
  <w:num w:numId="9">
    <w:abstractNumId w:val="11"/>
  </w:num>
  <w:num w:numId="10">
    <w:abstractNumId w:val="27"/>
  </w:num>
  <w:num w:numId="11">
    <w:abstractNumId w:val="15"/>
  </w:num>
  <w:num w:numId="12">
    <w:abstractNumId w:val="17"/>
  </w:num>
  <w:num w:numId="13">
    <w:abstractNumId w:val="21"/>
  </w:num>
  <w:num w:numId="14">
    <w:abstractNumId w:val="19"/>
  </w:num>
  <w:num w:numId="15">
    <w:abstractNumId w:val="21"/>
  </w:num>
  <w:num w:numId="16">
    <w:abstractNumId w:val="14"/>
  </w:num>
  <w:num w:numId="17">
    <w:abstractNumId w:val="27"/>
  </w:num>
  <w:num w:numId="18">
    <w:abstractNumId w:val="4"/>
  </w:num>
  <w:num w:numId="19">
    <w:abstractNumId w:val="1"/>
  </w:num>
  <w:num w:numId="20">
    <w:abstractNumId w:val="27"/>
  </w:num>
  <w:num w:numId="21">
    <w:abstractNumId w:val="16"/>
  </w:num>
  <w:num w:numId="22">
    <w:abstractNumId w:val="25"/>
  </w:num>
  <w:num w:numId="23">
    <w:abstractNumId w:val="0"/>
  </w:num>
  <w:num w:numId="24">
    <w:abstractNumId w:val="23"/>
  </w:num>
  <w:num w:numId="25">
    <w:abstractNumId w:val="3"/>
  </w:num>
  <w:num w:numId="26">
    <w:abstractNumId w:val="6"/>
  </w:num>
  <w:num w:numId="27">
    <w:abstractNumId w:val="5"/>
  </w:num>
  <w:num w:numId="28">
    <w:abstractNumId w:val="27"/>
  </w:num>
  <w:num w:numId="29">
    <w:abstractNumId w:val="27"/>
  </w:num>
  <w:num w:numId="30">
    <w:abstractNumId w:val="27"/>
  </w:num>
  <w:num w:numId="31">
    <w:abstractNumId w:val="9"/>
  </w:num>
  <w:num w:numId="32">
    <w:abstractNumId w:val="2"/>
  </w:num>
  <w:num w:numId="33">
    <w:abstractNumId w:val="7"/>
  </w:num>
  <w:num w:numId="3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7257"/>
    <w:rsid w:val="0001084D"/>
    <w:rsid w:val="00012A16"/>
    <w:rsid w:val="00013880"/>
    <w:rsid w:val="00015CD0"/>
    <w:rsid w:val="000171B8"/>
    <w:rsid w:val="00017B86"/>
    <w:rsid w:val="00022769"/>
    <w:rsid w:val="000256F9"/>
    <w:rsid w:val="000258C5"/>
    <w:rsid w:val="00027CA5"/>
    <w:rsid w:val="00031376"/>
    <w:rsid w:val="00032B36"/>
    <w:rsid w:val="00033761"/>
    <w:rsid w:val="00034DA7"/>
    <w:rsid w:val="000352AC"/>
    <w:rsid w:val="0003695D"/>
    <w:rsid w:val="00040024"/>
    <w:rsid w:val="00042690"/>
    <w:rsid w:val="00044F85"/>
    <w:rsid w:val="00046401"/>
    <w:rsid w:val="000479E6"/>
    <w:rsid w:val="00051351"/>
    <w:rsid w:val="000574BC"/>
    <w:rsid w:val="00061178"/>
    <w:rsid w:val="0006302D"/>
    <w:rsid w:val="00063597"/>
    <w:rsid w:val="00063796"/>
    <w:rsid w:val="00070E8D"/>
    <w:rsid w:val="00076754"/>
    <w:rsid w:val="0008050A"/>
    <w:rsid w:val="00081616"/>
    <w:rsid w:val="00085F3C"/>
    <w:rsid w:val="00095414"/>
    <w:rsid w:val="0009654C"/>
    <w:rsid w:val="00097518"/>
    <w:rsid w:val="00097587"/>
    <w:rsid w:val="000A59E2"/>
    <w:rsid w:val="000A6729"/>
    <w:rsid w:val="000A6DA3"/>
    <w:rsid w:val="000A7BCF"/>
    <w:rsid w:val="000B0A8C"/>
    <w:rsid w:val="000B6F49"/>
    <w:rsid w:val="000B7C5C"/>
    <w:rsid w:val="000C0DE5"/>
    <w:rsid w:val="000C169C"/>
    <w:rsid w:val="000C3F62"/>
    <w:rsid w:val="000C7615"/>
    <w:rsid w:val="000D1F53"/>
    <w:rsid w:val="000D34AD"/>
    <w:rsid w:val="000D37C8"/>
    <w:rsid w:val="000D5332"/>
    <w:rsid w:val="000E07CF"/>
    <w:rsid w:val="000E19CD"/>
    <w:rsid w:val="000E2CCE"/>
    <w:rsid w:val="000E3A93"/>
    <w:rsid w:val="000E5884"/>
    <w:rsid w:val="000E7672"/>
    <w:rsid w:val="000F309F"/>
    <w:rsid w:val="000F4570"/>
    <w:rsid w:val="001005F3"/>
    <w:rsid w:val="001008ED"/>
    <w:rsid w:val="00101901"/>
    <w:rsid w:val="00102524"/>
    <w:rsid w:val="00103FBE"/>
    <w:rsid w:val="001078A8"/>
    <w:rsid w:val="00107B14"/>
    <w:rsid w:val="00111078"/>
    <w:rsid w:val="00111C13"/>
    <w:rsid w:val="00114FA3"/>
    <w:rsid w:val="00120D28"/>
    <w:rsid w:val="00126EF9"/>
    <w:rsid w:val="00127766"/>
    <w:rsid w:val="001279E7"/>
    <w:rsid w:val="00130FD5"/>
    <w:rsid w:val="001343D1"/>
    <w:rsid w:val="00136BF7"/>
    <w:rsid w:val="00137689"/>
    <w:rsid w:val="00137C23"/>
    <w:rsid w:val="00137E08"/>
    <w:rsid w:val="00140B29"/>
    <w:rsid w:val="00141DAE"/>
    <w:rsid w:val="001447F1"/>
    <w:rsid w:val="00145977"/>
    <w:rsid w:val="001538AB"/>
    <w:rsid w:val="0016317D"/>
    <w:rsid w:val="00165E1F"/>
    <w:rsid w:val="00171B11"/>
    <w:rsid w:val="001726B9"/>
    <w:rsid w:val="00173183"/>
    <w:rsid w:val="00175DFB"/>
    <w:rsid w:val="0017623F"/>
    <w:rsid w:val="00182F2C"/>
    <w:rsid w:val="00184EC1"/>
    <w:rsid w:val="0018645B"/>
    <w:rsid w:val="00191E3A"/>
    <w:rsid w:val="00192F17"/>
    <w:rsid w:val="0019563C"/>
    <w:rsid w:val="001A3FA5"/>
    <w:rsid w:val="001A43C7"/>
    <w:rsid w:val="001B04E0"/>
    <w:rsid w:val="001C07D9"/>
    <w:rsid w:val="001D1184"/>
    <w:rsid w:val="001D334F"/>
    <w:rsid w:val="001D3EE5"/>
    <w:rsid w:val="001D469E"/>
    <w:rsid w:val="001D47A3"/>
    <w:rsid w:val="001D68BE"/>
    <w:rsid w:val="001E00F9"/>
    <w:rsid w:val="001E1D82"/>
    <w:rsid w:val="001E4387"/>
    <w:rsid w:val="001E630D"/>
    <w:rsid w:val="001E6FCA"/>
    <w:rsid w:val="001F139F"/>
    <w:rsid w:val="001F2F37"/>
    <w:rsid w:val="001F672C"/>
    <w:rsid w:val="00200C03"/>
    <w:rsid w:val="00201322"/>
    <w:rsid w:val="00202754"/>
    <w:rsid w:val="00205039"/>
    <w:rsid w:val="00210C33"/>
    <w:rsid w:val="00211AC4"/>
    <w:rsid w:val="0021543B"/>
    <w:rsid w:val="00215C30"/>
    <w:rsid w:val="0021696E"/>
    <w:rsid w:val="00217AE0"/>
    <w:rsid w:val="00220635"/>
    <w:rsid w:val="00221670"/>
    <w:rsid w:val="00222038"/>
    <w:rsid w:val="00225E0A"/>
    <w:rsid w:val="00226667"/>
    <w:rsid w:val="00237671"/>
    <w:rsid w:val="00237CF2"/>
    <w:rsid w:val="00240333"/>
    <w:rsid w:val="00250485"/>
    <w:rsid w:val="00252359"/>
    <w:rsid w:val="002523A9"/>
    <w:rsid w:val="00253857"/>
    <w:rsid w:val="00255049"/>
    <w:rsid w:val="00256BE6"/>
    <w:rsid w:val="00257FE6"/>
    <w:rsid w:val="00260B27"/>
    <w:rsid w:val="002612E0"/>
    <w:rsid w:val="0026160B"/>
    <w:rsid w:val="002616C4"/>
    <w:rsid w:val="00261C4E"/>
    <w:rsid w:val="00264111"/>
    <w:rsid w:val="00265A63"/>
    <w:rsid w:val="002670CD"/>
    <w:rsid w:val="002677BD"/>
    <w:rsid w:val="002704EB"/>
    <w:rsid w:val="002708E3"/>
    <w:rsid w:val="00272757"/>
    <w:rsid w:val="00273583"/>
    <w:rsid w:val="00274408"/>
    <w:rsid w:val="00274CDA"/>
    <w:rsid w:val="00275726"/>
    <w:rsid w:val="00283592"/>
    <w:rsid w:val="00286F04"/>
    <w:rsid w:val="0029259E"/>
    <w:rsid w:val="002943B0"/>
    <w:rsid w:val="0029597D"/>
    <w:rsid w:val="00296BA6"/>
    <w:rsid w:val="002A100B"/>
    <w:rsid w:val="002A2CBC"/>
    <w:rsid w:val="002A33AF"/>
    <w:rsid w:val="002A4A2F"/>
    <w:rsid w:val="002A58F3"/>
    <w:rsid w:val="002A5E13"/>
    <w:rsid w:val="002B0E7D"/>
    <w:rsid w:val="002B6669"/>
    <w:rsid w:val="002B7172"/>
    <w:rsid w:val="002C3DC8"/>
    <w:rsid w:val="002C45D0"/>
    <w:rsid w:val="002C6E3D"/>
    <w:rsid w:val="002C7556"/>
    <w:rsid w:val="002D1262"/>
    <w:rsid w:val="002D2312"/>
    <w:rsid w:val="002D64B7"/>
    <w:rsid w:val="002D7844"/>
    <w:rsid w:val="002E2630"/>
    <w:rsid w:val="002E40B5"/>
    <w:rsid w:val="002E7199"/>
    <w:rsid w:val="002F3072"/>
    <w:rsid w:val="002F4806"/>
    <w:rsid w:val="00304566"/>
    <w:rsid w:val="0030542F"/>
    <w:rsid w:val="00307A5E"/>
    <w:rsid w:val="003128E2"/>
    <w:rsid w:val="00312F69"/>
    <w:rsid w:val="00315976"/>
    <w:rsid w:val="00316847"/>
    <w:rsid w:val="00320054"/>
    <w:rsid w:val="003211D9"/>
    <w:rsid w:val="00321A57"/>
    <w:rsid w:val="00321A87"/>
    <w:rsid w:val="00323BB7"/>
    <w:rsid w:val="00326298"/>
    <w:rsid w:val="003265CA"/>
    <w:rsid w:val="00330354"/>
    <w:rsid w:val="00332351"/>
    <w:rsid w:val="0033238F"/>
    <w:rsid w:val="0033623E"/>
    <w:rsid w:val="00336354"/>
    <w:rsid w:val="00337CBD"/>
    <w:rsid w:val="0034043E"/>
    <w:rsid w:val="0034186D"/>
    <w:rsid w:val="0034446B"/>
    <w:rsid w:val="00344DD8"/>
    <w:rsid w:val="003467EF"/>
    <w:rsid w:val="003506BE"/>
    <w:rsid w:val="00354868"/>
    <w:rsid w:val="003558EE"/>
    <w:rsid w:val="00355DCE"/>
    <w:rsid w:val="00356857"/>
    <w:rsid w:val="003569BA"/>
    <w:rsid w:val="00356AC4"/>
    <w:rsid w:val="00363A06"/>
    <w:rsid w:val="00367C35"/>
    <w:rsid w:val="00373E2A"/>
    <w:rsid w:val="00376031"/>
    <w:rsid w:val="00381DC1"/>
    <w:rsid w:val="00385113"/>
    <w:rsid w:val="0038526E"/>
    <w:rsid w:val="0038738A"/>
    <w:rsid w:val="0039028C"/>
    <w:rsid w:val="00391046"/>
    <w:rsid w:val="003910D8"/>
    <w:rsid w:val="003945C8"/>
    <w:rsid w:val="0039465D"/>
    <w:rsid w:val="00397B0F"/>
    <w:rsid w:val="003A05C2"/>
    <w:rsid w:val="003A20A3"/>
    <w:rsid w:val="003A299A"/>
    <w:rsid w:val="003A2ABB"/>
    <w:rsid w:val="003A3E34"/>
    <w:rsid w:val="003A618A"/>
    <w:rsid w:val="003A7FB9"/>
    <w:rsid w:val="003B03FF"/>
    <w:rsid w:val="003B122D"/>
    <w:rsid w:val="003B19EE"/>
    <w:rsid w:val="003B2BB8"/>
    <w:rsid w:val="003B311E"/>
    <w:rsid w:val="003B4C7D"/>
    <w:rsid w:val="003B53E4"/>
    <w:rsid w:val="003B671D"/>
    <w:rsid w:val="003B77AB"/>
    <w:rsid w:val="003C126A"/>
    <w:rsid w:val="003C2D26"/>
    <w:rsid w:val="003C41E4"/>
    <w:rsid w:val="003C63FC"/>
    <w:rsid w:val="003C6C33"/>
    <w:rsid w:val="003D34E9"/>
    <w:rsid w:val="003D34FF"/>
    <w:rsid w:val="003D3949"/>
    <w:rsid w:val="003D39F9"/>
    <w:rsid w:val="003D3F25"/>
    <w:rsid w:val="003D486F"/>
    <w:rsid w:val="003E048B"/>
    <w:rsid w:val="003E0675"/>
    <w:rsid w:val="003E1D9D"/>
    <w:rsid w:val="003E5534"/>
    <w:rsid w:val="003E5F35"/>
    <w:rsid w:val="003F4759"/>
    <w:rsid w:val="003F4D64"/>
    <w:rsid w:val="003F7B49"/>
    <w:rsid w:val="0040062A"/>
    <w:rsid w:val="00400EDD"/>
    <w:rsid w:val="00406183"/>
    <w:rsid w:val="00412095"/>
    <w:rsid w:val="004159C1"/>
    <w:rsid w:val="00415B5D"/>
    <w:rsid w:val="00417120"/>
    <w:rsid w:val="00420CFE"/>
    <w:rsid w:val="004236B2"/>
    <w:rsid w:val="00424699"/>
    <w:rsid w:val="004254E5"/>
    <w:rsid w:val="004301A5"/>
    <w:rsid w:val="00431817"/>
    <w:rsid w:val="00432828"/>
    <w:rsid w:val="004356D3"/>
    <w:rsid w:val="00437EA2"/>
    <w:rsid w:val="004408DD"/>
    <w:rsid w:val="004446C1"/>
    <w:rsid w:val="0044481C"/>
    <w:rsid w:val="004453CD"/>
    <w:rsid w:val="00445669"/>
    <w:rsid w:val="0044615B"/>
    <w:rsid w:val="0044791C"/>
    <w:rsid w:val="004514FC"/>
    <w:rsid w:val="00451FFB"/>
    <w:rsid w:val="00453075"/>
    <w:rsid w:val="00454FF2"/>
    <w:rsid w:val="0045647B"/>
    <w:rsid w:val="00457BD5"/>
    <w:rsid w:val="004612C8"/>
    <w:rsid w:val="00462470"/>
    <w:rsid w:val="00462557"/>
    <w:rsid w:val="004633D5"/>
    <w:rsid w:val="004670D5"/>
    <w:rsid w:val="00471372"/>
    <w:rsid w:val="0047196B"/>
    <w:rsid w:val="00472E18"/>
    <w:rsid w:val="00472F99"/>
    <w:rsid w:val="00477923"/>
    <w:rsid w:val="0048225C"/>
    <w:rsid w:val="00484101"/>
    <w:rsid w:val="00486C10"/>
    <w:rsid w:val="00491E52"/>
    <w:rsid w:val="00493F2A"/>
    <w:rsid w:val="00494631"/>
    <w:rsid w:val="0049511E"/>
    <w:rsid w:val="004976ED"/>
    <w:rsid w:val="004A0550"/>
    <w:rsid w:val="004A4297"/>
    <w:rsid w:val="004A5E0E"/>
    <w:rsid w:val="004B19D2"/>
    <w:rsid w:val="004B2E5B"/>
    <w:rsid w:val="004B3B39"/>
    <w:rsid w:val="004B5439"/>
    <w:rsid w:val="004B54CA"/>
    <w:rsid w:val="004C00C2"/>
    <w:rsid w:val="004C0194"/>
    <w:rsid w:val="004C090D"/>
    <w:rsid w:val="004C2472"/>
    <w:rsid w:val="004C4936"/>
    <w:rsid w:val="004C55AE"/>
    <w:rsid w:val="004C7BA4"/>
    <w:rsid w:val="004D0DC1"/>
    <w:rsid w:val="004D2579"/>
    <w:rsid w:val="004D32B5"/>
    <w:rsid w:val="004D608E"/>
    <w:rsid w:val="004D6FD5"/>
    <w:rsid w:val="004D72C1"/>
    <w:rsid w:val="004E04D3"/>
    <w:rsid w:val="004E0934"/>
    <w:rsid w:val="004E0CC3"/>
    <w:rsid w:val="004E5195"/>
    <w:rsid w:val="004E528E"/>
    <w:rsid w:val="004E5CBF"/>
    <w:rsid w:val="004E77FC"/>
    <w:rsid w:val="004F09E7"/>
    <w:rsid w:val="004F0B75"/>
    <w:rsid w:val="004F335D"/>
    <w:rsid w:val="004F4111"/>
    <w:rsid w:val="004F57FB"/>
    <w:rsid w:val="004F592D"/>
    <w:rsid w:val="00502A9E"/>
    <w:rsid w:val="0050400D"/>
    <w:rsid w:val="00510009"/>
    <w:rsid w:val="00510663"/>
    <w:rsid w:val="0051115A"/>
    <w:rsid w:val="00520E12"/>
    <w:rsid w:val="005235F9"/>
    <w:rsid w:val="00525587"/>
    <w:rsid w:val="0053199D"/>
    <w:rsid w:val="0053350A"/>
    <w:rsid w:val="00533A06"/>
    <w:rsid w:val="00534CEB"/>
    <w:rsid w:val="00536AB5"/>
    <w:rsid w:val="00542209"/>
    <w:rsid w:val="005423EB"/>
    <w:rsid w:val="00542A1D"/>
    <w:rsid w:val="00545C87"/>
    <w:rsid w:val="005466CF"/>
    <w:rsid w:val="00547623"/>
    <w:rsid w:val="00554F1D"/>
    <w:rsid w:val="00563317"/>
    <w:rsid w:val="0056718A"/>
    <w:rsid w:val="00570A33"/>
    <w:rsid w:val="005735D9"/>
    <w:rsid w:val="005755CC"/>
    <w:rsid w:val="00580F2D"/>
    <w:rsid w:val="0058199C"/>
    <w:rsid w:val="00581ABF"/>
    <w:rsid w:val="00586479"/>
    <w:rsid w:val="00586D05"/>
    <w:rsid w:val="0059171C"/>
    <w:rsid w:val="00593FC8"/>
    <w:rsid w:val="00594889"/>
    <w:rsid w:val="00595A02"/>
    <w:rsid w:val="005A1613"/>
    <w:rsid w:val="005A1A0E"/>
    <w:rsid w:val="005A3078"/>
    <w:rsid w:val="005A7763"/>
    <w:rsid w:val="005B53C5"/>
    <w:rsid w:val="005C01FF"/>
    <w:rsid w:val="005C3AA9"/>
    <w:rsid w:val="005C62F9"/>
    <w:rsid w:val="005D225A"/>
    <w:rsid w:val="005D391E"/>
    <w:rsid w:val="005D52A5"/>
    <w:rsid w:val="005E01EE"/>
    <w:rsid w:val="005E121F"/>
    <w:rsid w:val="005E161E"/>
    <w:rsid w:val="005E24CF"/>
    <w:rsid w:val="005E3DF4"/>
    <w:rsid w:val="005E529B"/>
    <w:rsid w:val="005E53F8"/>
    <w:rsid w:val="005E5825"/>
    <w:rsid w:val="005F230B"/>
    <w:rsid w:val="005F3A5B"/>
    <w:rsid w:val="005F414C"/>
    <w:rsid w:val="005F4C98"/>
    <w:rsid w:val="005F4F35"/>
    <w:rsid w:val="00600204"/>
    <w:rsid w:val="00600F52"/>
    <w:rsid w:val="0060184E"/>
    <w:rsid w:val="00602819"/>
    <w:rsid w:val="0060668E"/>
    <w:rsid w:val="00611A1B"/>
    <w:rsid w:val="00612E3E"/>
    <w:rsid w:val="006130CD"/>
    <w:rsid w:val="00613667"/>
    <w:rsid w:val="00616600"/>
    <w:rsid w:val="00616EE4"/>
    <w:rsid w:val="00617105"/>
    <w:rsid w:val="00625C3C"/>
    <w:rsid w:val="00625D20"/>
    <w:rsid w:val="00627350"/>
    <w:rsid w:val="00631140"/>
    <w:rsid w:val="00631FC1"/>
    <w:rsid w:val="006323DC"/>
    <w:rsid w:val="006366BD"/>
    <w:rsid w:val="00640F46"/>
    <w:rsid w:val="006470F1"/>
    <w:rsid w:val="006513A3"/>
    <w:rsid w:val="00651B35"/>
    <w:rsid w:val="00652718"/>
    <w:rsid w:val="00652B0B"/>
    <w:rsid w:val="00655D16"/>
    <w:rsid w:val="00656AF2"/>
    <w:rsid w:val="0066077B"/>
    <w:rsid w:val="006608DF"/>
    <w:rsid w:val="0066153A"/>
    <w:rsid w:val="00663C8E"/>
    <w:rsid w:val="00665FB6"/>
    <w:rsid w:val="0066676C"/>
    <w:rsid w:val="00667C0C"/>
    <w:rsid w:val="006724E2"/>
    <w:rsid w:val="00673666"/>
    <w:rsid w:val="0067626E"/>
    <w:rsid w:val="00681783"/>
    <w:rsid w:val="006909D0"/>
    <w:rsid w:val="006922A6"/>
    <w:rsid w:val="006927E6"/>
    <w:rsid w:val="0069330B"/>
    <w:rsid w:val="0069526E"/>
    <w:rsid w:val="00696749"/>
    <w:rsid w:val="00697A63"/>
    <w:rsid w:val="00697F7B"/>
    <w:rsid w:val="006A3E2D"/>
    <w:rsid w:val="006A4CE7"/>
    <w:rsid w:val="006A79D2"/>
    <w:rsid w:val="006B08C1"/>
    <w:rsid w:val="006B19D4"/>
    <w:rsid w:val="006B1E4C"/>
    <w:rsid w:val="006B334D"/>
    <w:rsid w:val="006C5303"/>
    <w:rsid w:val="006C564F"/>
    <w:rsid w:val="006C5F4E"/>
    <w:rsid w:val="006C6A58"/>
    <w:rsid w:val="006C7679"/>
    <w:rsid w:val="006D1B36"/>
    <w:rsid w:val="006D3047"/>
    <w:rsid w:val="006D4ED3"/>
    <w:rsid w:val="006E215A"/>
    <w:rsid w:val="006E2C27"/>
    <w:rsid w:val="006E4CD8"/>
    <w:rsid w:val="006E6470"/>
    <w:rsid w:val="006E670A"/>
    <w:rsid w:val="006F27CF"/>
    <w:rsid w:val="006F316B"/>
    <w:rsid w:val="006F4FAC"/>
    <w:rsid w:val="007036D7"/>
    <w:rsid w:val="007043DC"/>
    <w:rsid w:val="007062C2"/>
    <w:rsid w:val="00711ABE"/>
    <w:rsid w:val="00711B2D"/>
    <w:rsid w:val="0071296F"/>
    <w:rsid w:val="00712B4F"/>
    <w:rsid w:val="00713D9D"/>
    <w:rsid w:val="007161F2"/>
    <w:rsid w:val="007219F1"/>
    <w:rsid w:val="0072290A"/>
    <w:rsid w:val="00725BF1"/>
    <w:rsid w:val="00731024"/>
    <w:rsid w:val="007317B7"/>
    <w:rsid w:val="007357A7"/>
    <w:rsid w:val="00736E89"/>
    <w:rsid w:val="00737CF5"/>
    <w:rsid w:val="00741ABF"/>
    <w:rsid w:val="007445B4"/>
    <w:rsid w:val="0074741F"/>
    <w:rsid w:val="00751D6C"/>
    <w:rsid w:val="0075306D"/>
    <w:rsid w:val="007563FF"/>
    <w:rsid w:val="0075681E"/>
    <w:rsid w:val="00760425"/>
    <w:rsid w:val="007606D4"/>
    <w:rsid w:val="00760FDA"/>
    <w:rsid w:val="00763B6A"/>
    <w:rsid w:val="007675E6"/>
    <w:rsid w:val="00767D69"/>
    <w:rsid w:val="0077272F"/>
    <w:rsid w:val="00772F2C"/>
    <w:rsid w:val="00776E30"/>
    <w:rsid w:val="007777CF"/>
    <w:rsid w:val="00781B25"/>
    <w:rsid w:val="00782103"/>
    <w:rsid w:val="00783704"/>
    <w:rsid w:val="00783867"/>
    <w:rsid w:val="00784ABC"/>
    <w:rsid w:val="00784C2F"/>
    <w:rsid w:val="00785261"/>
    <w:rsid w:val="00787023"/>
    <w:rsid w:val="0078790A"/>
    <w:rsid w:val="0079148B"/>
    <w:rsid w:val="0079544C"/>
    <w:rsid w:val="00795A46"/>
    <w:rsid w:val="0079724D"/>
    <w:rsid w:val="00797ECB"/>
    <w:rsid w:val="007A2AB8"/>
    <w:rsid w:val="007A70E7"/>
    <w:rsid w:val="007A78F2"/>
    <w:rsid w:val="007B0256"/>
    <w:rsid w:val="007B2FF8"/>
    <w:rsid w:val="007B3EC6"/>
    <w:rsid w:val="007B41A2"/>
    <w:rsid w:val="007B4C58"/>
    <w:rsid w:val="007B5047"/>
    <w:rsid w:val="007B5E2A"/>
    <w:rsid w:val="007C19D2"/>
    <w:rsid w:val="007C28B9"/>
    <w:rsid w:val="007C2A94"/>
    <w:rsid w:val="007C30D3"/>
    <w:rsid w:val="007C4792"/>
    <w:rsid w:val="007D24ED"/>
    <w:rsid w:val="007D2C7C"/>
    <w:rsid w:val="007D5A08"/>
    <w:rsid w:val="007E36BF"/>
    <w:rsid w:val="007E40C7"/>
    <w:rsid w:val="007E4AEC"/>
    <w:rsid w:val="007E4B18"/>
    <w:rsid w:val="007E5441"/>
    <w:rsid w:val="007E5F7F"/>
    <w:rsid w:val="007E69EF"/>
    <w:rsid w:val="007E6AAF"/>
    <w:rsid w:val="007E72D9"/>
    <w:rsid w:val="007F0423"/>
    <w:rsid w:val="007F152B"/>
    <w:rsid w:val="007F2474"/>
    <w:rsid w:val="007F7F49"/>
    <w:rsid w:val="008007CF"/>
    <w:rsid w:val="00802735"/>
    <w:rsid w:val="0080417A"/>
    <w:rsid w:val="0080481F"/>
    <w:rsid w:val="00807F94"/>
    <w:rsid w:val="008105B1"/>
    <w:rsid w:val="00811B9A"/>
    <w:rsid w:val="00811E17"/>
    <w:rsid w:val="00815ADB"/>
    <w:rsid w:val="00815B32"/>
    <w:rsid w:val="00816168"/>
    <w:rsid w:val="00821113"/>
    <w:rsid w:val="00824656"/>
    <w:rsid w:val="00826424"/>
    <w:rsid w:val="0082737B"/>
    <w:rsid w:val="00831A0B"/>
    <w:rsid w:val="00833C86"/>
    <w:rsid w:val="008426CE"/>
    <w:rsid w:val="00844E47"/>
    <w:rsid w:val="0085098B"/>
    <w:rsid w:val="00852CF3"/>
    <w:rsid w:val="00853E71"/>
    <w:rsid w:val="00857D06"/>
    <w:rsid w:val="00864124"/>
    <w:rsid w:val="00864131"/>
    <w:rsid w:val="008666BD"/>
    <w:rsid w:val="00881850"/>
    <w:rsid w:val="00887391"/>
    <w:rsid w:val="00887D75"/>
    <w:rsid w:val="00890722"/>
    <w:rsid w:val="00890EDE"/>
    <w:rsid w:val="00891F53"/>
    <w:rsid w:val="008921A5"/>
    <w:rsid w:val="00892525"/>
    <w:rsid w:val="00895734"/>
    <w:rsid w:val="00897671"/>
    <w:rsid w:val="00897DB9"/>
    <w:rsid w:val="008A3B93"/>
    <w:rsid w:val="008A4A1E"/>
    <w:rsid w:val="008A7D19"/>
    <w:rsid w:val="008B0101"/>
    <w:rsid w:val="008B06A1"/>
    <w:rsid w:val="008B5209"/>
    <w:rsid w:val="008C120B"/>
    <w:rsid w:val="008C20A0"/>
    <w:rsid w:val="008C53EB"/>
    <w:rsid w:val="008C5CEC"/>
    <w:rsid w:val="008C70A4"/>
    <w:rsid w:val="008C7BC3"/>
    <w:rsid w:val="008C7BE7"/>
    <w:rsid w:val="008D0509"/>
    <w:rsid w:val="008D05F2"/>
    <w:rsid w:val="008D196F"/>
    <w:rsid w:val="008D3610"/>
    <w:rsid w:val="008D7F32"/>
    <w:rsid w:val="008E2729"/>
    <w:rsid w:val="008E4017"/>
    <w:rsid w:val="008F4CEB"/>
    <w:rsid w:val="008F6848"/>
    <w:rsid w:val="0090181E"/>
    <w:rsid w:val="009019B8"/>
    <w:rsid w:val="00904722"/>
    <w:rsid w:val="00906208"/>
    <w:rsid w:val="0091033A"/>
    <w:rsid w:val="009111D6"/>
    <w:rsid w:val="009155F8"/>
    <w:rsid w:val="00915E89"/>
    <w:rsid w:val="0091624B"/>
    <w:rsid w:val="00917845"/>
    <w:rsid w:val="009206B8"/>
    <w:rsid w:val="0092121F"/>
    <w:rsid w:val="009225F0"/>
    <w:rsid w:val="00923ED2"/>
    <w:rsid w:val="00924325"/>
    <w:rsid w:val="009276FC"/>
    <w:rsid w:val="00931A27"/>
    <w:rsid w:val="009325F9"/>
    <w:rsid w:val="009353A2"/>
    <w:rsid w:val="0093736A"/>
    <w:rsid w:val="00956D5A"/>
    <w:rsid w:val="00957827"/>
    <w:rsid w:val="00957F52"/>
    <w:rsid w:val="00963E05"/>
    <w:rsid w:val="00964771"/>
    <w:rsid w:val="00967518"/>
    <w:rsid w:val="00967B15"/>
    <w:rsid w:val="009719CD"/>
    <w:rsid w:val="009722E2"/>
    <w:rsid w:val="0097481E"/>
    <w:rsid w:val="00974902"/>
    <w:rsid w:val="00976D03"/>
    <w:rsid w:val="00980543"/>
    <w:rsid w:val="00981E39"/>
    <w:rsid w:val="00983F9B"/>
    <w:rsid w:val="00984496"/>
    <w:rsid w:val="0098767F"/>
    <w:rsid w:val="00992111"/>
    <w:rsid w:val="009929FE"/>
    <w:rsid w:val="009945B7"/>
    <w:rsid w:val="00995C19"/>
    <w:rsid w:val="009A0E29"/>
    <w:rsid w:val="009A4660"/>
    <w:rsid w:val="009A4EFB"/>
    <w:rsid w:val="009B21A8"/>
    <w:rsid w:val="009B5659"/>
    <w:rsid w:val="009B710E"/>
    <w:rsid w:val="009C06DE"/>
    <w:rsid w:val="009C36BE"/>
    <w:rsid w:val="009D1DB8"/>
    <w:rsid w:val="009D3B37"/>
    <w:rsid w:val="009D3CDC"/>
    <w:rsid w:val="009E05A7"/>
    <w:rsid w:val="009E0BDC"/>
    <w:rsid w:val="009E1FA2"/>
    <w:rsid w:val="009E5B59"/>
    <w:rsid w:val="009E724A"/>
    <w:rsid w:val="009F246E"/>
    <w:rsid w:val="009F4E28"/>
    <w:rsid w:val="009F7E33"/>
    <w:rsid w:val="00A03A3C"/>
    <w:rsid w:val="00A101C9"/>
    <w:rsid w:val="00A10C20"/>
    <w:rsid w:val="00A112BD"/>
    <w:rsid w:val="00A14414"/>
    <w:rsid w:val="00A2020D"/>
    <w:rsid w:val="00A230A1"/>
    <w:rsid w:val="00A27694"/>
    <w:rsid w:val="00A30147"/>
    <w:rsid w:val="00A313A9"/>
    <w:rsid w:val="00A31EC0"/>
    <w:rsid w:val="00A33F19"/>
    <w:rsid w:val="00A34776"/>
    <w:rsid w:val="00A3600F"/>
    <w:rsid w:val="00A4629C"/>
    <w:rsid w:val="00A5600C"/>
    <w:rsid w:val="00A56C0D"/>
    <w:rsid w:val="00A5731B"/>
    <w:rsid w:val="00A61DF5"/>
    <w:rsid w:val="00A61E26"/>
    <w:rsid w:val="00A625E5"/>
    <w:rsid w:val="00A6519A"/>
    <w:rsid w:val="00A70AA1"/>
    <w:rsid w:val="00A8083B"/>
    <w:rsid w:val="00A809E4"/>
    <w:rsid w:val="00A85A68"/>
    <w:rsid w:val="00A86EFC"/>
    <w:rsid w:val="00A91EF8"/>
    <w:rsid w:val="00A9327E"/>
    <w:rsid w:val="00A95DAC"/>
    <w:rsid w:val="00A96171"/>
    <w:rsid w:val="00AA47A8"/>
    <w:rsid w:val="00AA53A3"/>
    <w:rsid w:val="00AB10F4"/>
    <w:rsid w:val="00AB23BA"/>
    <w:rsid w:val="00AB35EC"/>
    <w:rsid w:val="00AB6EFC"/>
    <w:rsid w:val="00AC09F9"/>
    <w:rsid w:val="00AC32A0"/>
    <w:rsid w:val="00AC464A"/>
    <w:rsid w:val="00AC4C95"/>
    <w:rsid w:val="00AC7B8A"/>
    <w:rsid w:val="00AD226D"/>
    <w:rsid w:val="00AD3F85"/>
    <w:rsid w:val="00AD564F"/>
    <w:rsid w:val="00AD7DA0"/>
    <w:rsid w:val="00AE002F"/>
    <w:rsid w:val="00AE1DAB"/>
    <w:rsid w:val="00AE2DBA"/>
    <w:rsid w:val="00AF0341"/>
    <w:rsid w:val="00AF0F75"/>
    <w:rsid w:val="00AF3E8F"/>
    <w:rsid w:val="00AF45B5"/>
    <w:rsid w:val="00B0066F"/>
    <w:rsid w:val="00B01CC5"/>
    <w:rsid w:val="00B02054"/>
    <w:rsid w:val="00B027B7"/>
    <w:rsid w:val="00B02CF9"/>
    <w:rsid w:val="00B043C4"/>
    <w:rsid w:val="00B04705"/>
    <w:rsid w:val="00B11A40"/>
    <w:rsid w:val="00B11BB9"/>
    <w:rsid w:val="00B1295A"/>
    <w:rsid w:val="00B12F5A"/>
    <w:rsid w:val="00B13E6F"/>
    <w:rsid w:val="00B255C4"/>
    <w:rsid w:val="00B25BA8"/>
    <w:rsid w:val="00B25DCC"/>
    <w:rsid w:val="00B26727"/>
    <w:rsid w:val="00B30395"/>
    <w:rsid w:val="00B30854"/>
    <w:rsid w:val="00B32AA6"/>
    <w:rsid w:val="00B33652"/>
    <w:rsid w:val="00B34349"/>
    <w:rsid w:val="00B34AA9"/>
    <w:rsid w:val="00B40774"/>
    <w:rsid w:val="00B40D15"/>
    <w:rsid w:val="00B4134E"/>
    <w:rsid w:val="00B429C0"/>
    <w:rsid w:val="00B43E18"/>
    <w:rsid w:val="00B447EB"/>
    <w:rsid w:val="00B45816"/>
    <w:rsid w:val="00B45C7F"/>
    <w:rsid w:val="00B47414"/>
    <w:rsid w:val="00B51A49"/>
    <w:rsid w:val="00B55713"/>
    <w:rsid w:val="00B56579"/>
    <w:rsid w:val="00B61CD9"/>
    <w:rsid w:val="00B628C1"/>
    <w:rsid w:val="00B646E8"/>
    <w:rsid w:val="00B64E1E"/>
    <w:rsid w:val="00B65EF0"/>
    <w:rsid w:val="00B66708"/>
    <w:rsid w:val="00B70051"/>
    <w:rsid w:val="00B70842"/>
    <w:rsid w:val="00B714B2"/>
    <w:rsid w:val="00B71D1E"/>
    <w:rsid w:val="00B72D1D"/>
    <w:rsid w:val="00B77AF6"/>
    <w:rsid w:val="00B81907"/>
    <w:rsid w:val="00B868F0"/>
    <w:rsid w:val="00B914AF"/>
    <w:rsid w:val="00BA0E4C"/>
    <w:rsid w:val="00BA2DB9"/>
    <w:rsid w:val="00BA453B"/>
    <w:rsid w:val="00BA5766"/>
    <w:rsid w:val="00BB0585"/>
    <w:rsid w:val="00BB31A8"/>
    <w:rsid w:val="00BB4325"/>
    <w:rsid w:val="00BB608B"/>
    <w:rsid w:val="00BB69FB"/>
    <w:rsid w:val="00BC1F7A"/>
    <w:rsid w:val="00BC4783"/>
    <w:rsid w:val="00BC678A"/>
    <w:rsid w:val="00BD04C0"/>
    <w:rsid w:val="00BD0731"/>
    <w:rsid w:val="00BD1267"/>
    <w:rsid w:val="00BD256D"/>
    <w:rsid w:val="00BD3925"/>
    <w:rsid w:val="00BE46AF"/>
    <w:rsid w:val="00BE5953"/>
    <w:rsid w:val="00BE632A"/>
    <w:rsid w:val="00BE7148"/>
    <w:rsid w:val="00BF2413"/>
    <w:rsid w:val="00BF6FE5"/>
    <w:rsid w:val="00C03D77"/>
    <w:rsid w:val="00C05917"/>
    <w:rsid w:val="00C066F6"/>
    <w:rsid w:val="00C077C9"/>
    <w:rsid w:val="00C10132"/>
    <w:rsid w:val="00C10B00"/>
    <w:rsid w:val="00C161D4"/>
    <w:rsid w:val="00C16F2A"/>
    <w:rsid w:val="00C16FBD"/>
    <w:rsid w:val="00C2115B"/>
    <w:rsid w:val="00C2172A"/>
    <w:rsid w:val="00C22EC8"/>
    <w:rsid w:val="00C23BD6"/>
    <w:rsid w:val="00C24E3B"/>
    <w:rsid w:val="00C25549"/>
    <w:rsid w:val="00C25FFF"/>
    <w:rsid w:val="00C309F5"/>
    <w:rsid w:val="00C32639"/>
    <w:rsid w:val="00C32892"/>
    <w:rsid w:val="00C33A90"/>
    <w:rsid w:val="00C33D38"/>
    <w:rsid w:val="00C448EA"/>
    <w:rsid w:val="00C44BF0"/>
    <w:rsid w:val="00C4733F"/>
    <w:rsid w:val="00C473D4"/>
    <w:rsid w:val="00C54ACC"/>
    <w:rsid w:val="00C564C4"/>
    <w:rsid w:val="00C60A0C"/>
    <w:rsid w:val="00C62042"/>
    <w:rsid w:val="00C64B33"/>
    <w:rsid w:val="00C72BE9"/>
    <w:rsid w:val="00C74BBC"/>
    <w:rsid w:val="00C77380"/>
    <w:rsid w:val="00C773A5"/>
    <w:rsid w:val="00C812C1"/>
    <w:rsid w:val="00C85A6B"/>
    <w:rsid w:val="00C86D0B"/>
    <w:rsid w:val="00C928A3"/>
    <w:rsid w:val="00C9415A"/>
    <w:rsid w:val="00C95BE4"/>
    <w:rsid w:val="00CA4BFA"/>
    <w:rsid w:val="00CA5402"/>
    <w:rsid w:val="00CA6CE0"/>
    <w:rsid w:val="00CA7DF8"/>
    <w:rsid w:val="00CA7E30"/>
    <w:rsid w:val="00CB1D8F"/>
    <w:rsid w:val="00CB2EC8"/>
    <w:rsid w:val="00CB359E"/>
    <w:rsid w:val="00CB35B4"/>
    <w:rsid w:val="00CB5169"/>
    <w:rsid w:val="00CB5EB8"/>
    <w:rsid w:val="00CB6902"/>
    <w:rsid w:val="00CB6927"/>
    <w:rsid w:val="00CB6EC4"/>
    <w:rsid w:val="00CB6FDB"/>
    <w:rsid w:val="00CC07F4"/>
    <w:rsid w:val="00CC1E27"/>
    <w:rsid w:val="00CC7269"/>
    <w:rsid w:val="00CC7797"/>
    <w:rsid w:val="00CD2B93"/>
    <w:rsid w:val="00CD38EF"/>
    <w:rsid w:val="00CD4697"/>
    <w:rsid w:val="00CE1ABE"/>
    <w:rsid w:val="00CE3217"/>
    <w:rsid w:val="00CE4979"/>
    <w:rsid w:val="00CE4A85"/>
    <w:rsid w:val="00CE4B7F"/>
    <w:rsid w:val="00CE534C"/>
    <w:rsid w:val="00CE7B4B"/>
    <w:rsid w:val="00CF00C4"/>
    <w:rsid w:val="00CF059A"/>
    <w:rsid w:val="00CF0AB6"/>
    <w:rsid w:val="00CF0D5B"/>
    <w:rsid w:val="00CF2D73"/>
    <w:rsid w:val="00D006B0"/>
    <w:rsid w:val="00D02942"/>
    <w:rsid w:val="00D11985"/>
    <w:rsid w:val="00D17F8D"/>
    <w:rsid w:val="00D20EF7"/>
    <w:rsid w:val="00D22F6A"/>
    <w:rsid w:val="00D24B94"/>
    <w:rsid w:val="00D24FDA"/>
    <w:rsid w:val="00D27386"/>
    <w:rsid w:val="00D30DE8"/>
    <w:rsid w:val="00D32488"/>
    <w:rsid w:val="00D36AF0"/>
    <w:rsid w:val="00D41BE2"/>
    <w:rsid w:val="00D42690"/>
    <w:rsid w:val="00D43EB6"/>
    <w:rsid w:val="00D50CB8"/>
    <w:rsid w:val="00D53A84"/>
    <w:rsid w:val="00D54D95"/>
    <w:rsid w:val="00D54E8B"/>
    <w:rsid w:val="00D56DD4"/>
    <w:rsid w:val="00D601DE"/>
    <w:rsid w:val="00D619AF"/>
    <w:rsid w:val="00D62986"/>
    <w:rsid w:val="00D7535A"/>
    <w:rsid w:val="00D75683"/>
    <w:rsid w:val="00D76A3E"/>
    <w:rsid w:val="00D77A57"/>
    <w:rsid w:val="00D77AC4"/>
    <w:rsid w:val="00D80B64"/>
    <w:rsid w:val="00D82A48"/>
    <w:rsid w:val="00D84B5F"/>
    <w:rsid w:val="00D86213"/>
    <w:rsid w:val="00D91D90"/>
    <w:rsid w:val="00D92402"/>
    <w:rsid w:val="00D92755"/>
    <w:rsid w:val="00D94E6B"/>
    <w:rsid w:val="00D97AB6"/>
    <w:rsid w:val="00DA2A3D"/>
    <w:rsid w:val="00DA5609"/>
    <w:rsid w:val="00DA7FEB"/>
    <w:rsid w:val="00DB3576"/>
    <w:rsid w:val="00DB4A0D"/>
    <w:rsid w:val="00DB5277"/>
    <w:rsid w:val="00DB636B"/>
    <w:rsid w:val="00DB7B0E"/>
    <w:rsid w:val="00DC40DC"/>
    <w:rsid w:val="00DC4300"/>
    <w:rsid w:val="00DC7D1A"/>
    <w:rsid w:val="00DD053D"/>
    <w:rsid w:val="00DD0F97"/>
    <w:rsid w:val="00DD4061"/>
    <w:rsid w:val="00DD4C2C"/>
    <w:rsid w:val="00DD4F3F"/>
    <w:rsid w:val="00DD687D"/>
    <w:rsid w:val="00DD7563"/>
    <w:rsid w:val="00DE10A1"/>
    <w:rsid w:val="00DE29EF"/>
    <w:rsid w:val="00DE4946"/>
    <w:rsid w:val="00DE5AB4"/>
    <w:rsid w:val="00DE6D8D"/>
    <w:rsid w:val="00DE754C"/>
    <w:rsid w:val="00DF00EF"/>
    <w:rsid w:val="00DF5355"/>
    <w:rsid w:val="00DF5696"/>
    <w:rsid w:val="00E02F17"/>
    <w:rsid w:val="00E05238"/>
    <w:rsid w:val="00E0594C"/>
    <w:rsid w:val="00E0715E"/>
    <w:rsid w:val="00E1034A"/>
    <w:rsid w:val="00E11175"/>
    <w:rsid w:val="00E1168E"/>
    <w:rsid w:val="00E11C0F"/>
    <w:rsid w:val="00E14005"/>
    <w:rsid w:val="00E14D5B"/>
    <w:rsid w:val="00E17A9E"/>
    <w:rsid w:val="00E205B9"/>
    <w:rsid w:val="00E237C4"/>
    <w:rsid w:val="00E2655E"/>
    <w:rsid w:val="00E268AC"/>
    <w:rsid w:val="00E30F11"/>
    <w:rsid w:val="00E33FEA"/>
    <w:rsid w:val="00E34BF5"/>
    <w:rsid w:val="00E3600C"/>
    <w:rsid w:val="00E36D2C"/>
    <w:rsid w:val="00E37CB0"/>
    <w:rsid w:val="00E407FE"/>
    <w:rsid w:val="00E4134F"/>
    <w:rsid w:val="00E41719"/>
    <w:rsid w:val="00E41900"/>
    <w:rsid w:val="00E42964"/>
    <w:rsid w:val="00E432A1"/>
    <w:rsid w:val="00E44DC3"/>
    <w:rsid w:val="00E45F88"/>
    <w:rsid w:val="00E47958"/>
    <w:rsid w:val="00E519A8"/>
    <w:rsid w:val="00E51A3B"/>
    <w:rsid w:val="00E527A8"/>
    <w:rsid w:val="00E541D3"/>
    <w:rsid w:val="00E548A8"/>
    <w:rsid w:val="00E61C2D"/>
    <w:rsid w:val="00E61EAC"/>
    <w:rsid w:val="00E677C1"/>
    <w:rsid w:val="00E67FE4"/>
    <w:rsid w:val="00E737CC"/>
    <w:rsid w:val="00E7406D"/>
    <w:rsid w:val="00E75731"/>
    <w:rsid w:val="00E81C5D"/>
    <w:rsid w:val="00E9016B"/>
    <w:rsid w:val="00E94395"/>
    <w:rsid w:val="00EA4999"/>
    <w:rsid w:val="00EA5BC1"/>
    <w:rsid w:val="00EA676C"/>
    <w:rsid w:val="00EA76C0"/>
    <w:rsid w:val="00EB2606"/>
    <w:rsid w:val="00EB4E88"/>
    <w:rsid w:val="00EB78A9"/>
    <w:rsid w:val="00EC0F84"/>
    <w:rsid w:val="00EC24DF"/>
    <w:rsid w:val="00EC2FDD"/>
    <w:rsid w:val="00ED19D4"/>
    <w:rsid w:val="00ED4C16"/>
    <w:rsid w:val="00ED5630"/>
    <w:rsid w:val="00ED6792"/>
    <w:rsid w:val="00ED6F4F"/>
    <w:rsid w:val="00EE0F78"/>
    <w:rsid w:val="00EE4035"/>
    <w:rsid w:val="00EE54E1"/>
    <w:rsid w:val="00EF1498"/>
    <w:rsid w:val="00EF1F20"/>
    <w:rsid w:val="00EF2777"/>
    <w:rsid w:val="00EF2AC0"/>
    <w:rsid w:val="00EF3306"/>
    <w:rsid w:val="00EF7C55"/>
    <w:rsid w:val="00F00F29"/>
    <w:rsid w:val="00F04339"/>
    <w:rsid w:val="00F0590D"/>
    <w:rsid w:val="00F078A5"/>
    <w:rsid w:val="00F141CB"/>
    <w:rsid w:val="00F21973"/>
    <w:rsid w:val="00F2428E"/>
    <w:rsid w:val="00F25DFC"/>
    <w:rsid w:val="00F30CEF"/>
    <w:rsid w:val="00F32B1D"/>
    <w:rsid w:val="00F3352D"/>
    <w:rsid w:val="00F37DE3"/>
    <w:rsid w:val="00F41783"/>
    <w:rsid w:val="00F41A3C"/>
    <w:rsid w:val="00F41C47"/>
    <w:rsid w:val="00F42F1C"/>
    <w:rsid w:val="00F439C3"/>
    <w:rsid w:val="00F44D2B"/>
    <w:rsid w:val="00F52C82"/>
    <w:rsid w:val="00F627A6"/>
    <w:rsid w:val="00F705B8"/>
    <w:rsid w:val="00F7371C"/>
    <w:rsid w:val="00F751F4"/>
    <w:rsid w:val="00F80261"/>
    <w:rsid w:val="00F81A46"/>
    <w:rsid w:val="00F82E33"/>
    <w:rsid w:val="00F83160"/>
    <w:rsid w:val="00F8481C"/>
    <w:rsid w:val="00F95C4A"/>
    <w:rsid w:val="00FB2381"/>
    <w:rsid w:val="00FB5514"/>
    <w:rsid w:val="00FB5555"/>
    <w:rsid w:val="00FB6BE5"/>
    <w:rsid w:val="00FB6D9B"/>
    <w:rsid w:val="00FC1830"/>
    <w:rsid w:val="00FD0350"/>
    <w:rsid w:val="00FD5765"/>
    <w:rsid w:val="00FD58BE"/>
    <w:rsid w:val="00FD6738"/>
    <w:rsid w:val="00FD7251"/>
    <w:rsid w:val="00FE0643"/>
    <w:rsid w:val="00FE3350"/>
    <w:rsid w:val="00FE4D7B"/>
    <w:rsid w:val="00FE51F5"/>
    <w:rsid w:val="00FE63C3"/>
    <w:rsid w:val="00FF0039"/>
    <w:rsid w:val="00FF01CB"/>
    <w:rsid w:val="00FF2C4A"/>
    <w:rsid w:val="00FF3BDD"/>
    <w:rsid w:val="00FF58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5F284"/>
  <w15:docId w15:val="{019BB800-5D22-481A-AFFF-5765FD7B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F2A"/>
    <w:pPr>
      <w:spacing w:before="100" w:after="100" w:line="300" w:lineRule="atLeast"/>
    </w:pPr>
    <w:rPr>
      <w:rFonts w:ascii="Arial" w:eastAsiaTheme="minorEastAsia" w:hAnsi="Arial"/>
      <w:szCs w:val="24"/>
      <w:lang w:eastAsia="ja-JP"/>
    </w:rPr>
  </w:style>
  <w:style w:type="paragraph" w:styleId="Heading1">
    <w:name w:val="heading 1"/>
    <w:basedOn w:val="Heading2"/>
    <w:next w:val="Normal"/>
    <w:link w:val="Heading1Char"/>
    <w:uiPriority w:val="9"/>
    <w:qFormat/>
    <w:rsid w:val="00510663"/>
    <w:pPr>
      <w:spacing w:before="0" w:after="300"/>
      <w:outlineLvl w:val="0"/>
    </w:pPr>
    <w:rPr>
      <w:color w:val="6B2976"/>
      <w:sz w:val="32"/>
    </w:rPr>
  </w:style>
  <w:style w:type="paragraph" w:styleId="Heading2">
    <w:name w:val="heading 2"/>
    <w:basedOn w:val="Heading3"/>
    <w:next w:val="Normal"/>
    <w:link w:val="Heading2Char"/>
    <w:autoRedefine/>
    <w:uiPriority w:val="9"/>
    <w:unhideWhenUsed/>
    <w:qFormat/>
    <w:rsid w:val="00A5731B"/>
    <w:pPr>
      <w:numPr>
        <w:ilvl w:val="0"/>
        <w:numId w:val="0"/>
      </w:numPr>
      <w:spacing w:before="400"/>
      <w:ind w:left="431" w:hanging="431"/>
      <w:outlineLvl w:val="1"/>
    </w:pPr>
    <w:rPr>
      <w:rFonts w:eastAsiaTheme="majorEastAsia" w:cstheme="majorBidi"/>
      <w:bCs/>
      <w:sz w:val="28"/>
      <w:szCs w:val="26"/>
    </w:rPr>
  </w:style>
  <w:style w:type="paragraph" w:styleId="Heading3">
    <w:name w:val="heading 3"/>
    <w:basedOn w:val="Normal"/>
    <w:next w:val="Normal"/>
    <w:link w:val="Heading3Char"/>
    <w:autoRedefine/>
    <w:uiPriority w:val="9"/>
    <w:unhideWhenUsed/>
    <w:qFormat/>
    <w:rsid w:val="00F21973"/>
    <w:pPr>
      <w:keepNext/>
      <w:numPr>
        <w:ilvl w:val="1"/>
        <w:numId w:val="10"/>
      </w:numPr>
      <w:spacing w:before="320"/>
      <w:outlineLvl w:val="2"/>
    </w:pPr>
    <w:rPr>
      <w:b/>
      <w:color w:val="000000" w:themeColor="text1"/>
      <w:sz w:val="24"/>
      <w:szCs w:val="30"/>
      <w:lang w:val="en"/>
    </w:rPr>
  </w:style>
  <w:style w:type="paragraph" w:styleId="Heading4">
    <w:name w:val="heading 4"/>
    <w:basedOn w:val="Normal"/>
    <w:next w:val="Normal"/>
    <w:link w:val="Heading4Char"/>
    <w:uiPriority w:val="9"/>
    <w:unhideWhenUsed/>
    <w:qFormat/>
    <w:rsid w:val="00B043C4"/>
    <w:pPr>
      <w:keepNext/>
      <w:spacing w:before="120" w:after="120"/>
      <w:outlineLvl w:val="3"/>
    </w:pPr>
    <w:rPr>
      <w:b/>
      <w:sz w:val="24"/>
    </w:rPr>
  </w:style>
  <w:style w:type="paragraph" w:styleId="Heading5">
    <w:name w:val="heading 5"/>
    <w:basedOn w:val="Normal"/>
    <w:next w:val="Normal"/>
    <w:link w:val="Heading5Char"/>
    <w:uiPriority w:val="9"/>
    <w:unhideWhenUsed/>
    <w:qFormat/>
    <w:rsid w:val="004D32B5"/>
    <w:pPr>
      <w:numPr>
        <w:ilvl w:val="3"/>
        <w:numId w:val="10"/>
      </w:numPr>
      <w:outlineLvl w:val="4"/>
    </w:pPr>
    <w:rPr>
      <w:b/>
    </w:rPr>
  </w:style>
  <w:style w:type="paragraph" w:styleId="Heading6">
    <w:name w:val="heading 6"/>
    <w:basedOn w:val="Normal"/>
    <w:next w:val="Normal"/>
    <w:link w:val="Heading6Char"/>
    <w:uiPriority w:val="9"/>
    <w:unhideWhenUsed/>
    <w:qFormat/>
    <w:rsid w:val="004B54CA"/>
    <w:pPr>
      <w:numPr>
        <w:ilvl w:val="4"/>
        <w:numId w:val="10"/>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10"/>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663"/>
    <w:rPr>
      <w:rFonts w:ascii="Arial" w:eastAsiaTheme="majorEastAsia" w:hAnsi="Arial" w:cstheme="majorBidi"/>
      <w:b/>
      <w:bCs/>
      <w:color w:val="6B2976"/>
      <w:sz w:val="32"/>
      <w:szCs w:val="26"/>
      <w:lang w:val="en" w:eastAsia="ja-JP"/>
    </w:rPr>
  </w:style>
  <w:style w:type="character" w:customStyle="1" w:styleId="Heading2Char">
    <w:name w:val="Heading 2 Char"/>
    <w:basedOn w:val="DefaultParagraphFont"/>
    <w:link w:val="Heading2"/>
    <w:uiPriority w:val="9"/>
    <w:rsid w:val="00A5731B"/>
    <w:rPr>
      <w:rFonts w:ascii="Arial" w:eastAsiaTheme="majorEastAsia" w:hAnsi="Arial" w:cstheme="majorBidi"/>
      <w:b/>
      <w:bCs/>
      <w:color w:val="000000" w:themeColor="text1"/>
      <w:sz w:val="28"/>
      <w:szCs w:val="26"/>
      <w:lang w:val="en"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F21973"/>
    <w:rPr>
      <w:rFonts w:ascii="Arial" w:eastAsiaTheme="minorEastAsia" w:hAnsi="Arial"/>
      <w:b/>
      <w:color w:val="000000" w:themeColor="text1"/>
      <w:sz w:val="24"/>
      <w:szCs w:val="30"/>
      <w:lang w:val="en" w:eastAsia="ja-JP"/>
    </w:rPr>
  </w:style>
  <w:style w:type="character" w:customStyle="1" w:styleId="Heading4Char">
    <w:name w:val="Heading 4 Char"/>
    <w:basedOn w:val="DefaultParagraphFont"/>
    <w:link w:val="Heading4"/>
    <w:uiPriority w:val="9"/>
    <w:rsid w:val="00B043C4"/>
    <w:rPr>
      <w:rFonts w:eastAsiaTheme="minorEastAsia"/>
      <w:b/>
      <w:sz w:val="24"/>
      <w:szCs w:val="24"/>
      <w:lang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Headingcover"/>
    <w:next w:val="Normal"/>
    <w:link w:val="TitleChar"/>
    <w:uiPriority w:val="10"/>
    <w:qFormat/>
    <w:rsid w:val="00BB4325"/>
    <w:rPr>
      <w:rFonts w:eastAsiaTheme="majorEastAsia"/>
      <w:lang w:eastAsia="en-US"/>
    </w:rPr>
  </w:style>
  <w:style w:type="character" w:customStyle="1" w:styleId="TitleChar">
    <w:name w:val="Title Char"/>
    <w:basedOn w:val="DefaultParagraphFont"/>
    <w:link w:val="Title"/>
    <w:uiPriority w:val="10"/>
    <w:rsid w:val="00BB4325"/>
    <w:rPr>
      <w:rFonts w:eastAsiaTheme="majorEastAsia" w:cs="Arial"/>
      <w:b/>
      <w:color w:val="6A2875"/>
      <w:sz w:val="72"/>
      <w:szCs w:val="96"/>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BB4325"/>
    <w:pPr>
      <w:outlineLvl w:val="9"/>
    </w:pPr>
    <w:rPr>
      <w:sz w:val="44"/>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FD7251"/>
    <w:pPr>
      <w:tabs>
        <w:tab w:val="right" w:leader="dot" w:pos="10456"/>
      </w:tabs>
    </w:pPr>
  </w:style>
  <w:style w:type="paragraph" w:styleId="TOC2">
    <w:name w:val="toc 2"/>
    <w:basedOn w:val="Normal"/>
    <w:next w:val="Normal"/>
    <w:autoRedefine/>
    <w:uiPriority w:val="39"/>
    <w:unhideWhenUsed/>
    <w:qFormat/>
    <w:rsid w:val="009325F9"/>
    <w:pPr>
      <w:tabs>
        <w:tab w:val="left" w:pos="660"/>
        <w:tab w:val="right" w:leader="dot" w:pos="10456"/>
      </w:tabs>
      <w:ind w:left="220"/>
    </w:pPr>
    <w:rPr>
      <w:b/>
      <w:noProof/>
    </w:rPr>
  </w:style>
  <w:style w:type="paragraph" w:styleId="TOC3">
    <w:name w:val="toc 3"/>
    <w:basedOn w:val="Normal"/>
    <w:next w:val="Normal"/>
    <w:autoRedefine/>
    <w:uiPriority w:val="39"/>
    <w:unhideWhenUsed/>
    <w:qFormat/>
    <w:rsid w:val="009325F9"/>
    <w:pPr>
      <w:tabs>
        <w:tab w:val="right" w:leader="dot" w:pos="9628"/>
      </w:tabs>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7777CF"/>
    <w:pPr>
      <w:tabs>
        <w:tab w:val="right" w:leader="dot" w:pos="10456"/>
      </w:tabs>
      <w:ind w:left="660"/>
    </w:pPr>
  </w:style>
  <w:style w:type="paragraph" w:styleId="TOC5">
    <w:name w:val="toc 5"/>
    <w:basedOn w:val="Normal"/>
    <w:next w:val="Normal"/>
    <w:autoRedefine/>
    <w:uiPriority w:val="39"/>
    <w:unhideWhenUsed/>
    <w:rsid w:val="0040062A"/>
    <w:pPr>
      <w:ind w:left="880"/>
    </w:pPr>
  </w:style>
  <w:style w:type="paragraph" w:styleId="FootnoteText">
    <w:name w:val="footnote text"/>
    <w:basedOn w:val="Normal"/>
    <w:link w:val="FootnoteTextChar"/>
    <w:uiPriority w:val="99"/>
    <w:semiHidden/>
    <w:unhideWhenUsed/>
    <w:rsid w:val="009A0E2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56579"/>
    <w:rPr>
      <w:rFonts w:ascii="Arial" w:eastAsiaTheme="minorEastAsia" w:hAnsi="Arial"/>
      <w:szCs w:val="24"/>
      <w:lang w:val="en-US" w:eastAsia="ja-JP"/>
    </w:rPr>
  </w:style>
  <w:style w:type="table" w:styleId="TableGrid">
    <w:name w:val="Table Grid"/>
    <w:basedOn w:val="TableNormal"/>
    <w:uiPriority w:val="5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semiHidden/>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1008ED"/>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line="259" w:lineRule="auto"/>
      <w:ind w:left="1100"/>
    </w:pPr>
    <w:rPr>
      <w:szCs w:val="22"/>
      <w:lang w:eastAsia="en-AU"/>
    </w:rPr>
  </w:style>
  <w:style w:type="paragraph" w:styleId="TOC7">
    <w:name w:val="toc 7"/>
    <w:basedOn w:val="Normal"/>
    <w:next w:val="Normal"/>
    <w:autoRedefine/>
    <w:uiPriority w:val="39"/>
    <w:unhideWhenUsed/>
    <w:rsid w:val="003E048B"/>
    <w:pPr>
      <w:spacing w:line="259" w:lineRule="auto"/>
      <w:ind w:left="1320"/>
    </w:pPr>
    <w:rPr>
      <w:szCs w:val="22"/>
      <w:lang w:eastAsia="en-AU"/>
    </w:rPr>
  </w:style>
  <w:style w:type="paragraph" w:styleId="TOC8">
    <w:name w:val="toc 8"/>
    <w:basedOn w:val="Normal"/>
    <w:next w:val="Normal"/>
    <w:autoRedefine/>
    <w:uiPriority w:val="39"/>
    <w:unhideWhenUsed/>
    <w:rsid w:val="003E048B"/>
    <w:pPr>
      <w:spacing w:line="259" w:lineRule="auto"/>
      <w:ind w:left="1540"/>
    </w:pPr>
    <w:rPr>
      <w:szCs w:val="22"/>
      <w:lang w:eastAsia="en-AU"/>
    </w:rPr>
  </w:style>
  <w:style w:type="paragraph" w:styleId="TOC9">
    <w:name w:val="toc 9"/>
    <w:basedOn w:val="Normal"/>
    <w:next w:val="Normal"/>
    <w:autoRedefine/>
    <w:uiPriority w:val="39"/>
    <w:unhideWhenUsed/>
    <w:rsid w:val="003E048B"/>
    <w:pPr>
      <w:spacing w:line="259" w:lineRule="auto"/>
      <w:ind w:left="1760"/>
    </w:pPr>
    <w:rPr>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 w:type="character" w:styleId="PlaceholderText">
    <w:name w:val="Placeholder Text"/>
    <w:basedOn w:val="DefaultParagraphFont"/>
    <w:uiPriority w:val="99"/>
    <w:semiHidden/>
    <w:rsid w:val="00CC7797"/>
    <w:rPr>
      <w:color w:val="808080"/>
    </w:rPr>
  </w:style>
  <w:style w:type="table" w:customStyle="1" w:styleId="LightShading-Accent41">
    <w:name w:val="Light Shading - Accent 41"/>
    <w:basedOn w:val="TableNormal"/>
    <w:next w:val="LightShading-Accent4"/>
    <w:uiPriority w:val="60"/>
    <w:rsid w:val="000C169C"/>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DotPoint">
    <w:name w:val="Dot Point"/>
    <w:basedOn w:val="Normal"/>
    <w:link w:val="DotPointChar"/>
    <w:qFormat/>
    <w:rsid w:val="00802735"/>
    <w:pPr>
      <w:numPr>
        <w:numId w:val="24"/>
      </w:numPr>
    </w:pPr>
    <w:rPr>
      <w:rFonts w:eastAsiaTheme="minorHAnsi"/>
      <w:szCs w:val="22"/>
      <w:lang w:eastAsia="en-US"/>
    </w:rPr>
  </w:style>
  <w:style w:type="character" w:customStyle="1" w:styleId="DotPointChar">
    <w:name w:val="Dot Point Char"/>
    <w:basedOn w:val="DefaultParagraphFont"/>
    <w:link w:val="DotPoint"/>
    <w:rsid w:val="00802735"/>
    <w:rPr>
      <w:rFonts w:ascii="Arial" w:hAnsi="Arial"/>
    </w:rPr>
  </w:style>
  <w:style w:type="table" w:styleId="GridTable4-Accent4">
    <w:name w:val="Grid Table 4 Accent 4"/>
    <w:basedOn w:val="TableNormal"/>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4">
    <w:name w:val="Plain Table 4"/>
    <w:basedOn w:val="TableNormal"/>
    <w:uiPriority w:val="44"/>
    <w:rsid w:val="00802735"/>
    <w:pPr>
      <w:spacing w:before="10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41">
    <w:name w:val="Grid Table 4 - Accent 41"/>
    <w:basedOn w:val="TableNormal"/>
    <w:next w:val="GridTable4-Accent4"/>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2">
    <w:name w:val="Plain Table 2"/>
    <w:basedOn w:val="TableNormal"/>
    <w:uiPriority w:val="42"/>
    <w:rsid w:val="00C33D38"/>
    <w:pPr>
      <w:spacing w:before="10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
    <w:name w:val="Table"/>
    <w:basedOn w:val="Normal"/>
    <w:link w:val="TableChar"/>
    <w:qFormat/>
    <w:rsid w:val="00F95C4A"/>
    <w:pPr>
      <w:keepLines/>
      <w:spacing w:before="40" w:after="40"/>
      <w:ind w:left="113" w:right="113"/>
    </w:pPr>
    <w:rPr>
      <w:szCs w:val="18"/>
      <w:lang w:val="en-US"/>
    </w:rPr>
  </w:style>
  <w:style w:type="character" w:customStyle="1" w:styleId="TableChar">
    <w:name w:val="Table Char"/>
    <w:basedOn w:val="DefaultParagraphFont"/>
    <w:link w:val="Table"/>
    <w:rsid w:val="00F95C4A"/>
    <w:rPr>
      <w:rFonts w:ascii="Arial" w:eastAsiaTheme="minorEastAsia" w:hAnsi="Arial"/>
      <w:szCs w:val="18"/>
      <w:lang w:val="en-US" w:eastAsia="ja-JP"/>
    </w:rPr>
  </w:style>
  <w:style w:type="table" w:styleId="ListTable7Colorful-Accent6">
    <w:name w:val="List Table 7 Colorful Accent 6"/>
    <w:basedOn w:val="TableNormal"/>
    <w:uiPriority w:val="52"/>
    <w:rsid w:val="00B25DC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25D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35879832">
      <w:bodyDiv w:val="1"/>
      <w:marLeft w:val="0"/>
      <w:marRight w:val="0"/>
      <w:marTop w:val="0"/>
      <w:marBottom w:val="0"/>
      <w:divBdr>
        <w:top w:val="none" w:sz="0" w:space="0" w:color="auto"/>
        <w:left w:val="none" w:sz="0" w:space="0" w:color="auto"/>
        <w:bottom w:val="none" w:sz="0" w:space="0" w:color="auto"/>
        <w:right w:val="none" w:sz="0" w:space="0" w:color="auto"/>
      </w:divBdr>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18592183">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69005391">
      <w:bodyDiv w:val="1"/>
      <w:marLeft w:val="0"/>
      <w:marRight w:val="0"/>
      <w:marTop w:val="0"/>
      <w:marBottom w:val="0"/>
      <w:divBdr>
        <w:top w:val="none" w:sz="0" w:space="0" w:color="auto"/>
        <w:left w:val="none" w:sz="0" w:space="0" w:color="auto"/>
        <w:bottom w:val="none" w:sz="0" w:space="0" w:color="auto"/>
        <w:right w:val="none" w:sz="0" w:space="0" w:color="auto"/>
      </w:divBdr>
    </w:div>
    <w:div w:id="581262413">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19338769">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51639745">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2974749">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19226582">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40657296">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896815506">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103029848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110776809">
      <w:bodyDiv w:val="1"/>
      <w:marLeft w:val="0"/>
      <w:marRight w:val="0"/>
      <w:marTop w:val="0"/>
      <w:marBottom w:val="0"/>
      <w:divBdr>
        <w:top w:val="none" w:sz="0" w:space="0" w:color="auto"/>
        <w:left w:val="none" w:sz="0" w:space="0" w:color="auto"/>
        <w:bottom w:val="none" w:sz="0" w:space="0" w:color="auto"/>
        <w:right w:val="none" w:sz="0" w:space="0" w:color="auto"/>
      </w:divBdr>
    </w:div>
    <w:div w:id="1146320333">
      <w:bodyDiv w:val="1"/>
      <w:marLeft w:val="0"/>
      <w:marRight w:val="0"/>
      <w:marTop w:val="0"/>
      <w:marBottom w:val="0"/>
      <w:divBdr>
        <w:top w:val="none" w:sz="0" w:space="0" w:color="auto"/>
        <w:left w:val="none" w:sz="0" w:space="0" w:color="auto"/>
        <w:bottom w:val="none" w:sz="0" w:space="0" w:color="auto"/>
        <w:right w:val="none" w:sz="0" w:space="0" w:color="auto"/>
      </w:divBdr>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444419915">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39590269">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5532112">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60304702">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73490900">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43797230">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1742460">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899708599">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2568480">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1983196395">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37806608">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87528331">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diagramQuickStyle" Target="diagrams/quickStyle1.xml"/><Relationship Id="rId39" Type="http://schemas.openxmlformats.org/officeDocument/2006/relationships/hyperlink" Target="https://www.ndis.gov.au/about-us/information-publications-and-reports.html" TargetMode="External"/><Relationship Id="rId3" Type="http://schemas.openxmlformats.org/officeDocument/2006/relationships/customXml" Target="../customXml/item3.xml"/><Relationship Id="rId21" Type="http://schemas.openxmlformats.org/officeDocument/2006/relationships/hyperlink" Target="https://www.ndis.gov.au/" TargetMode="External"/><Relationship Id="rId34" Type="http://schemas.openxmlformats.org/officeDocument/2006/relationships/footer" Target="footer4.xm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diagramLayout" Target="diagrams/layout1.xml"/><Relationship Id="rId33" Type="http://schemas.openxmlformats.org/officeDocument/2006/relationships/header" Target="header4.xml"/><Relationship Id="rId38" Type="http://schemas.openxmlformats.org/officeDocument/2006/relationships/header" Target="header6.xml"/><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hyperlink" Target="https://www.ndis.gov.au/" TargetMode="External"/><Relationship Id="rId29" Type="http://schemas.openxmlformats.org/officeDocument/2006/relationships/hyperlink" Target="https://www.ndis.gov.a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hyperlink" Target="https://www.ndis.gov.au/" TargetMode="External"/><Relationship Id="rId45"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yperlink" Target="https://www.ndis.gov.au/providers/price-guides-and-information" TargetMode="External"/><Relationship Id="rId23" Type="http://schemas.openxmlformats.org/officeDocument/2006/relationships/hyperlink" Target="https://www.ndis.gov.au/providers/housing-and-living-supports-and-services/providing-assistive-technology" TargetMode="External"/><Relationship Id="rId28" Type="http://schemas.microsoft.com/office/2007/relationships/diagramDrawing" Target="diagrams/drawing1.xml"/><Relationship Id="rId36" Type="http://schemas.openxmlformats.org/officeDocument/2006/relationships/hyperlink" Target="https://www.accc.gov.au/focus-areas/information-for/consumers-with-disability"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ato.gov.au/business/gst/in-detail/your-industry/gst-and-health/?page=6" TargetMode="Externa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hyperlink" Target="https://myplace.ndis.gov.au/ndisstorefront/providers/pricing-and-payment.1.html" TargetMode="External"/><Relationship Id="rId27" Type="http://schemas.openxmlformats.org/officeDocument/2006/relationships/diagramColors" Target="diagrams/colors1.xml"/><Relationship Id="rId30" Type="http://schemas.openxmlformats.org/officeDocument/2006/relationships/hyperlink" Target="https://www.ndis.gov.au/about-us/operational-guidelines" TargetMode="External"/><Relationship Id="rId35" Type="http://schemas.openxmlformats.org/officeDocument/2006/relationships/footer" Target="footer5.xml"/><Relationship Id="rId43" Type="http://schemas.openxmlformats.org/officeDocument/2006/relationships/hyperlink" Target="https://www.ndis.gov.au/providers/housing-and-living-supports-and-services/providing-home-modifications" TargetMode="External"/><Relationship Id="rId48"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Category</a:t>
          </a:r>
          <a:endParaRPr lang="en-AU" sz="1100" b="0"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Item</a:t>
          </a:r>
          <a:endParaRPr lang="en-AU" sz="1100" b="0"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Provider Registration Group</a:t>
          </a:r>
          <a:endParaRPr lang="en-AU" sz="1100" b="0" dirty="0">
            <a:latin typeface="Arial" panose="020B0604020202020204" pitchFamily="34" charset="0"/>
            <a:cs typeface="Arial" panose="020B0604020202020204" pitchFamily="34" charset="0"/>
          </a:endParaRP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Outcome Domain</a:t>
          </a:r>
          <a:endParaRPr lang="en-AU" sz="1100" b="0"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Purpose</a:t>
          </a:r>
          <a:endParaRPr lang="en-AU" sz="1100" b="0"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CE702572-D591-47A3-997F-FBEAAB9C45A5}" type="presOf" srcId="{818806A5-9DE6-4964-9553-D9EC125D2638}" destId="{F4A1CD0C-9A7C-4F8E-8B4C-50DC16F70EB4}" srcOrd="0" destOrd="0" presId="urn:microsoft.com/office/officeart/2005/8/layout/chevron1"/>
    <dgm:cxn modelId="{BCDC13BE-D50A-4AE6-8C5F-F21E9581F661}" type="presOf" srcId="{E0BC4937-D1AC-44E1-91E9-411CCBC36A07}" destId="{82F5822E-7DC6-406C-995B-024CBB8EA73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A489EF89-7593-4D57-9CBF-737014C51BE0}" srcId="{818806A5-9DE6-4964-9553-D9EC125D2638}" destId="{145202B3-DA69-404C-88E2-38938274DF3B}" srcOrd="4" destOrd="0" parTransId="{A4D87BB6-DE6B-4AF9-9C72-B8CDAA191F9C}" sibTransId="{C26FA262-0D15-4803-815D-0E9D9A44DAD6}"/>
    <dgm:cxn modelId="{0112EDFE-4794-45B1-8E5A-ED7109BA2D90}"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17CCB27-16FA-4E8C-BDC0-96BC79AA54FF}" type="presOf" srcId="{145202B3-DA69-404C-88E2-38938274DF3B}" destId="{868CB6F9-6F86-4E80-9751-0D2D11C70621}" srcOrd="0" destOrd="0" presId="urn:microsoft.com/office/officeart/2005/8/layout/chevron1"/>
    <dgm:cxn modelId="{06233182-E20F-4805-B87E-ABE12637352C}" type="presOf" srcId="{A6DA4184-9F16-43EC-853E-8A19DA6802F2}" destId="{569FC5DA-9F36-4CFD-B30B-D6FCFB0F140B}"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4"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Category</a:t>
          </a:r>
          <a:endParaRPr lang="en-AU" sz="1100" b="0" kern="1200" dirty="0">
            <a:latin typeface="Arial" panose="020B0604020202020204" pitchFamily="34" charset="0"/>
            <a:cs typeface="Arial" panose="020B0604020202020204" pitchFamily="34" charset="0"/>
          </a:endParaRPr>
        </a:p>
      </dsp:txBody>
      <dsp:txXfrm>
        <a:off x="239287" y="0"/>
        <a:ext cx="799829" cy="478465"/>
      </dsp:txXfrm>
    </dsp:sp>
    <dsp:sp modelId="{71C2B467-179E-4299-A873-D110642218A8}">
      <dsp:nvSpPr>
        <dsp:cNvPr id="0" name=""/>
        <dsp:cNvSpPr/>
      </dsp:nvSpPr>
      <dsp:spPr>
        <a:xfrm>
          <a:off x="1101662"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Item</a:t>
          </a:r>
          <a:endParaRPr lang="en-AU" sz="1100" b="0" kern="1200" dirty="0">
            <a:latin typeface="Arial" panose="020B0604020202020204" pitchFamily="34" charset="0"/>
            <a:cs typeface="Arial" panose="020B0604020202020204" pitchFamily="34" charset="0"/>
          </a:endParaRPr>
        </a:p>
      </dsp:txBody>
      <dsp:txXfrm>
        <a:off x="1340895" y="0"/>
        <a:ext cx="799829" cy="478465"/>
      </dsp:txXfrm>
    </dsp:sp>
    <dsp:sp modelId="{82F5822E-7DC6-406C-995B-024CBB8EA73B}">
      <dsp:nvSpPr>
        <dsp:cNvPr id="0" name=""/>
        <dsp:cNvSpPr/>
      </dsp:nvSpPr>
      <dsp:spPr>
        <a:xfrm>
          <a:off x="2197060" y="0"/>
          <a:ext cx="1515796"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Provider Registration Group</a:t>
          </a:r>
          <a:endParaRPr lang="en-AU" sz="1100" b="0" kern="1200" dirty="0">
            <a:latin typeface="Arial" panose="020B0604020202020204" pitchFamily="34" charset="0"/>
            <a:cs typeface="Arial" panose="020B0604020202020204" pitchFamily="34" charset="0"/>
          </a:endParaRPr>
        </a:p>
      </dsp:txBody>
      <dsp:txXfrm>
        <a:off x="2436293" y="0"/>
        <a:ext cx="1037331" cy="478465"/>
      </dsp:txXfrm>
    </dsp:sp>
    <dsp:sp modelId="{AFA92973-C7EE-438A-B243-43D2FD9FE281}">
      <dsp:nvSpPr>
        <dsp:cNvPr id="0" name=""/>
        <dsp:cNvSpPr/>
      </dsp:nvSpPr>
      <dsp:spPr>
        <a:xfrm>
          <a:off x="3542378"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Outcome Domain</a:t>
          </a:r>
          <a:endParaRPr lang="en-AU" sz="1100" b="0" kern="1200" dirty="0">
            <a:latin typeface="Arial" panose="020B0604020202020204" pitchFamily="34" charset="0"/>
            <a:cs typeface="Arial" panose="020B0604020202020204" pitchFamily="34" charset="0"/>
          </a:endParaRPr>
        </a:p>
      </dsp:txBody>
      <dsp:txXfrm>
        <a:off x="3781611" y="0"/>
        <a:ext cx="799829" cy="478465"/>
      </dsp:txXfrm>
    </dsp:sp>
    <dsp:sp modelId="{868CB6F9-6F86-4E80-9751-0D2D11C70621}">
      <dsp:nvSpPr>
        <dsp:cNvPr id="0" name=""/>
        <dsp:cNvSpPr/>
      </dsp:nvSpPr>
      <dsp:spPr>
        <a:xfrm>
          <a:off x="4643986"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Purpose</a:t>
          </a:r>
          <a:endParaRPr lang="en-AU" sz="1100" b="0" kern="1200" dirty="0">
            <a:latin typeface="Arial" panose="020B0604020202020204" pitchFamily="34" charset="0"/>
            <a:cs typeface="Arial" panose="020B0604020202020204" pitchFamily="34" charset="0"/>
          </a:endParaRPr>
        </a:p>
      </dsp:txBody>
      <dsp:txXfrm>
        <a:off x="4883219" y="0"/>
        <a:ext cx="799829" cy="4784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F334A0-D435-4DDB-8916-20B2FDDC4526}"/>
</file>

<file path=customXml/itemProps5.xml><?xml version="1.0" encoding="utf-8"?>
<ds:datastoreItem xmlns:ds="http://schemas.openxmlformats.org/officeDocument/2006/customXml" ds:itemID="{78B6E15E-2D15-4454-847B-087CB54B7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14120</Words>
  <Characters>80485</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ATHM and Consumables Code Guide 2021-22 v1.0</vt:lpstr>
    </vt:vector>
  </TitlesOfParts>
  <Company>FaHCSIA</Company>
  <LinksUpToDate>false</LinksUpToDate>
  <CharactersWithSpaces>94417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ATHM and Consumables Code Guide 2021-22 v1.0</dc:title>
  <dc:subject>Dec 2019 Update</dc:subject>
  <dc:creator>Rundle, Vincent</dc:creator>
  <cp:keywords/>
  <dc:description/>
  <cp:lastModifiedBy>Rundle, Vincent</cp:lastModifiedBy>
  <cp:revision>10</cp:revision>
  <cp:lastPrinted>2022-02-28T22:26:00Z</cp:lastPrinted>
  <dcterms:created xsi:type="dcterms:W3CDTF">2022-02-28T02:18:00Z</dcterms:created>
  <dcterms:modified xsi:type="dcterms:W3CDTF">2022-02-28T22:26:00Z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