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364A" w14:textId="4711E078" w:rsidR="00E94B15" w:rsidRDefault="00FC7EA9" w:rsidP="00FE2006">
      <w:pPr>
        <w:pStyle w:val="Heading1"/>
        <w:spacing w:before="2520"/>
      </w:pPr>
      <w:bookmarkStart w:id="0" w:name="_Toc122689909"/>
      <w:r>
        <w:t>Applying to the NDIS</w:t>
      </w:r>
    </w:p>
    <w:p w14:paraId="29D45A57" w14:textId="62E9B8FC" w:rsidR="00635411" w:rsidRDefault="00FC7EA9" w:rsidP="00FC7EA9">
      <w:pPr>
        <w:pStyle w:val="Heading2"/>
        <w:rPr>
          <w:rFonts w:eastAsiaTheme="majorEastAsia" w:cs="Arial"/>
          <w:b w:val="0"/>
          <w:bCs w:val="0"/>
          <w:spacing w:val="-10"/>
          <w:kern w:val="28"/>
          <w:sz w:val="32"/>
          <w:szCs w:val="56"/>
          <w:shd w:val="clear" w:color="auto" w:fill="auto"/>
          <w:lang w:val="en-AU" w:eastAsia="en-US"/>
        </w:rPr>
      </w:pPr>
      <w:r w:rsidRPr="00FC7EA9">
        <w:rPr>
          <w:rFonts w:eastAsiaTheme="majorEastAsia" w:cs="Arial"/>
          <w:b w:val="0"/>
          <w:bCs w:val="0"/>
          <w:spacing w:val="-10"/>
          <w:kern w:val="28"/>
          <w:sz w:val="32"/>
          <w:szCs w:val="56"/>
          <w:shd w:val="clear" w:color="auto" w:fill="auto"/>
          <w:lang w:val="en-AU" w:eastAsia="en-US"/>
        </w:rPr>
        <w:t>This factsheet explain</w:t>
      </w:r>
      <w:r w:rsidR="00AD4C85">
        <w:rPr>
          <w:rFonts w:eastAsiaTheme="majorEastAsia" w:cs="Arial"/>
          <w:b w:val="0"/>
          <w:bCs w:val="0"/>
          <w:spacing w:val="-10"/>
          <w:kern w:val="28"/>
          <w:sz w:val="32"/>
          <w:szCs w:val="56"/>
          <w:shd w:val="clear" w:color="auto" w:fill="auto"/>
          <w:lang w:val="en-AU" w:eastAsia="en-US"/>
        </w:rPr>
        <w:t>s</w:t>
      </w:r>
      <w:r w:rsidRPr="00FC7EA9">
        <w:rPr>
          <w:rFonts w:eastAsiaTheme="majorEastAsia" w:cs="Arial"/>
          <w:b w:val="0"/>
          <w:bCs w:val="0"/>
          <w:spacing w:val="-10"/>
          <w:kern w:val="28"/>
          <w:sz w:val="32"/>
          <w:szCs w:val="56"/>
          <w:shd w:val="clear" w:color="auto" w:fill="auto"/>
          <w:lang w:val="en-AU" w:eastAsia="en-US"/>
        </w:rPr>
        <w:t>:</w:t>
      </w:r>
    </w:p>
    <w:p w14:paraId="399CE6A0"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how to apply to the NDIS</w:t>
      </w:r>
    </w:p>
    <w:p w14:paraId="04ACF0D7"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eligibility requirements</w:t>
      </w:r>
    </w:p>
    <w:p w14:paraId="37FC1162" w14:textId="77777777" w:rsidR="00635411" w:rsidRDefault="00FC7EA9" w:rsidP="00FC7EA9">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information you’ll need to support your application</w:t>
      </w:r>
    </w:p>
    <w:p w14:paraId="428FE6E2" w14:textId="4B634DF2" w:rsidR="004D32B5" w:rsidRPr="006672FF" w:rsidRDefault="00FC7EA9" w:rsidP="00562CBB">
      <w:pPr>
        <w:pStyle w:val="Bullet"/>
        <w:rPr>
          <w:rFonts w:eastAsiaTheme="majorEastAsia"/>
          <w:color w:val="6B2876" w:themeColor="text2"/>
          <w:sz w:val="32"/>
          <w:szCs w:val="32"/>
          <w:lang w:val="en-AU" w:eastAsia="en-US"/>
        </w:rPr>
      </w:pPr>
      <w:r w:rsidRPr="00FC7EA9">
        <w:rPr>
          <w:rFonts w:eastAsiaTheme="majorEastAsia"/>
          <w:color w:val="6B2876" w:themeColor="text2"/>
          <w:sz w:val="32"/>
          <w:szCs w:val="32"/>
          <w:lang w:val="en-AU" w:eastAsia="en-US"/>
        </w:rPr>
        <w:t>what happens after you apply.</w:t>
      </w:r>
      <w:bookmarkEnd w:id="0"/>
    </w:p>
    <w:p w14:paraId="0256D4A9" w14:textId="4AF906E8" w:rsidR="004D32B5" w:rsidRDefault="00FC7EA9" w:rsidP="00FC7EA9">
      <w:pPr>
        <w:pStyle w:val="Heading2"/>
      </w:pPr>
      <w:r>
        <w:t>How to apply</w:t>
      </w:r>
    </w:p>
    <w:p w14:paraId="4BE137F6" w14:textId="601DC489" w:rsidR="005C1A1B" w:rsidRDefault="00C06E74" w:rsidP="00FC7EA9">
      <w:pPr>
        <w:rPr>
          <w:rStyle w:val="normaltextrun"/>
          <w:rFonts w:cs="Arial"/>
        </w:rPr>
      </w:pPr>
      <w:r>
        <w:rPr>
          <w:rStyle w:val="normaltextrun"/>
          <w:rFonts w:cs="Arial"/>
        </w:rPr>
        <w:t>If you want to</w:t>
      </w:r>
      <w:r w:rsidRPr="1CBEAF2D">
        <w:rPr>
          <w:rStyle w:val="normaltextrun"/>
          <w:rFonts w:cs="Arial"/>
        </w:rPr>
        <w:t xml:space="preserve"> apply to the NDIS</w:t>
      </w:r>
      <w:r>
        <w:rPr>
          <w:rStyle w:val="normaltextrun"/>
          <w:rFonts w:cs="Arial"/>
        </w:rPr>
        <w:t>, c</w:t>
      </w:r>
      <w:r w:rsidR="008A736F">
        <w:rPr>
          <w:rStyle w:val="normaltextrun"/>
          <w:rFonts w:cs="Arial"/>
        </w:rPr>
        <w:t xml:space="preserve">onnecting with a </w:t>
      </w:r>
      <w:r w:rsidR="005106B0">
        <w:rPr>
          <w:rStyle w:val="normaltextrun"/>
          <w:rFonts w:cs="Arial"/>
        </w:rPr>
        <w:t>partner is a good first step</w:t>
      </w:r>
      <w:r w:rsidR="004D5F6E">
        <w:rPr>
          <w:rStyle w:val="normaltextrun"/>
          <w:rFonts w:cs="Arial"/>
        </w:rPr>
        <w:t>. If you’re 9 or older</w:t>
      </w:r>
      <w:r w:rsidR="00FC7EA9" w:rsidRPr="1CBEAF2D">
        <w:rPr>
          <w:rStyle w:val="normaltextrun"/>
          <w:rFonts w:cs="Arial"/>
        </w:rPr>
        <w:t xml:space="preserve"> </w:t>
      </w:r>
      <w:r w:rsidR="001F443E">
        <w:rPr>
          <w:rStyle w:val="normaltextrun"/>
          <w:rFonts w:cs="Arial"/>
        </w:rPr>
        <w:t>i</w:t>
      </w:r>
      <w:r w:rsidR="0066401D">
        <w:rPr>
          <w:rStyle w:val="normaltextrun"/>
          <w:rFonts w:cs="Arial"/>
        </w:rPr>
        <w:t>t’</w:t>
      </w:r>
      <w:r w:rsidR="001F443E">
        <w:rPr>
          <w:rStyle w:val="normaltextrun"/>
          <w:rFonts w:cs="Arial"/>
        </w:rPr>
        <w:t xml:space="preserve">s best to </w:t>
      </w:r>
      <w:r w:rsidR="00FC7EA9" w:rsidRPr="1CBEAF2D">
        <w:rPr>
          <w:rStyle w:val="normaltextrun"/>
          <w:rFonts w:cs="Arial"/>
        </w:rPr>
        <w:t xml:space="preserve">contact your </w:t>
      </w:r>
      <w:hyperlink r:id="rId11">
        <w:r w:rsidR="00FC7EA9" w:rsidRPr="1CBEAF2D">
          <w:rPr>
            <w:rStyle w:val="normaltextrun"/>
            <w:rFonts w:cs="Arial"/>
            <w:color w:val="0563C1"/>
            <w:u w:val="single"/>
          </w:rPr>
          <w:t>local area coordinator</w:t>
        </w:r>
      </w:hyperlink>
      <w:r w:rsidR="00B23AFA">
        <w:rPr>
          <w:rStyle w:val="normaltextrun"/>
          <w:rFonts w:cs="Arial"/>
        </w:rPr>
        <w:t xml:space="preserve"> </w:t>
      </w:r>
      <w:r w:rsidR="00FC7EA9" w:rsidRPr="1CBEAF2D">
        <w:rPr>
          <w:rStyle w:val="normaltextrun"/>
          <w:rFonts w:cs="Arial"/>
        </w:rPr>
        <w:t xml:space="preserve">or </w:t>
      </w:r>
      <w:r w:rsidR="006C73AC">
        <w:rPr>
          <w:rStyle w:val="normaltextrun"/>
          <w:rFonts w:cs="Arial"/>
        </w:rPr>
        <w:t>for children younger than 9, families can contact a</w:t>
      </w:r>
      <w:r w:rsidR="00FB7CEF">
        <w:rPr>
          <w:rStyle w:val="normaltextrun"/>
          <w:rFonts w:cs="Arial"/>
        </w:rPr>
        <w:t>n</w:t>
      </w:r>
      <w:r w:rsidR="006C73AC">
        <w:rPr>
          <w:rStyle w:val="normaltextrun"/>
          <w:rFonts w:cs="Arial"/>
        </w:rPr>
        <w:t xml:space="preserve"> </w:t>
      </w:r>
      <w:hyperlink r:id="rId12">
        <w:r w:rsidR="00FC7EA9" w:rsidRPr="1CBEAF2D">
          <w:rPr>
            <w:rStyle w:val="normaltextrun"/>
            <w:rFonts w:cs="Arial"/>
            <w:color w:val="0563C1"/>
            <w:u w:val="single"/>
          </w:rPr>
          <w:t>early childhood partner</w:t>
        </w:r>
      </w:hyperlink>
      <w:r w:rsidR="00FC7EA9" w:rsidRPr="1CBEAF2D">
        <w:rPr>
          <w:rStyle w:val="normaltextrun"/>
          <w:rFonts w:cs="Arial"/>
        </w:rPr>
        <w:t xml:space="preserve">. </w:t>
      </w:r>
      <w:r w:rsidR="00FB7CEF">
        <w:rPr>
          <w:rStyle w:val="normaltextrun"/>
          <w:rFonts w:cs="Arial"/>
        </w:rPr>
        <w:t xml:space="preserve">Partners will </w:t>
      </w:r>
      <w:r w:rsidR="00FC7EA9" w:rsidRPr="1CBEAF2D">
        <w:rPr>
          <w:rStyle w:val="normaltextrun"/>
          <w:rFonts w:cs="Arial"/>
        </w:rPr>
        <w:t>help you understand the eligibility requirements</w:t>
      </w:r>
      <w:r w:rsidR="00070B04">
        <w:rPr>
          <w:rStyle w:val="normaltextrun"/>
          <w:rFonts w:cs="Arial"/>
        </w:rPr>
        <w:t xml:space="preserve">, </w:t>
      </w:r>
      <w:r w:rsidR="00FB7CEF">
        <w:rPr>
          <w:rStyle w:val="normaltextrun"/>
          <w:rFonts w:cs="Arial"/>
        </w:rPr>
        <w:t xml:space="preserve">and </w:t>
      </w:r>
      <w:r w:rsidR="00070B04">
        <w:rPr>
          <w:rStyle w:val="normaltextrun"/>
          <w:rFonts w:cs="Arial"/>
        </w:rPr>
        <w:t xml:space="preserve">what information and identification you </w:t>
      </w:r>
      <w:r w:rsidR="00D71DCA">
        <w:rPr>
          <w:rStyle w:val="normaltextrun"/>
          <w:rFonts w:cs="Arial"/>
        </w:rPr>
        <w:t>need to give us.</w:t>
      </w:r>
    </w:p>
    <w:p w14:paraId="29634ECC" w14:textId="754E52E8" w:rsidR="00B83009" w:rsidRDefault="00D76F29" w:rsidP="00FC7EA9">
      <w:pPr>
        <w:rPr>
          <w:rStyle w:val="normaltextrun"/>
          <w:rFonts w:cs="Arial"/>
        </w:rPr>
      </w:pPr>
      <w:r>
        <w:rPr>
          <w:rStyle w:val="normaltextrun"/>
          <w:rFonts w:cs="Arial"/>
        </w:rPr>
        <w:t>Partners</w:t>
      </w:r>
      <w:r w:rsidR="005C1A1B">
        <w:rPr>
          <w:rStyle w:val="normaltextrun"/>
          <w:rFonts w:cs="Arial"/>
        </w:rPr>
        <w:t xml:space="preserve"> can help</w:t>
      </w:r>
      <w:r w:rsidR="00FC7EA9" w:rsidRPr="1CBEAF2D">
        <w:rPr>
          <w:rStyle w:val="normaltextrun"/>
          <w:rFonts w:cs="Arial"/>
        </w:rPr>
        <w:t xml:space="preserve"> you apply</w:t>
      </w:r>
      <w:r w:rsidR="00B83009">
        <w:rPr>
          <w:rStyle w:val="normaltextrun"/>
          <w:rFonts w:cs="Arial"/>
        </w:rPr>
        <w:t xml:space="preserve"> </w:t>
      </w:r>
      <w:r w:rsidR="005C1A1B">
        <w:rPr>
          <w:rStyle w:val="normaltextrun"/>
          <w:rFonts w:cs="Arial"/>
        </w:rPr>
        <w:t xml:space="preserve">to the NDIS </w:t>
      </w:r>
      <w:r w:rsidR="00B83009">
        <w:rPr>
          <w:rStyle w:val="normaltextrun"/>
          <w:rFonts w:cs="Arial"/>
        </w:rPr>
        <w:t xml:space="preserve">by submitting the </w:t>
      </w:r>
      <w:r w:rsidR="00412818">
        <w:rPr>
          <w:rStyle w:val="normaltextrun"/>
          <w:rFonts w:cs="Arial"/>
        </w:rPr>
        <w:t xml:space="preserve">application </w:t>
      </w:r>
      <w:r w:rsidR="00B83009">
        <w:rPr>
          <w:rStyle w:val="normaltextrun"/>
          <w:rFonts w:cs="Arial"/>
        </w:rPr>
        <w:t>on your behalf.</w:t>
      </w:r>
      <w:r w:rsidR="008B6BB3">
        <w:rPr>
          <w:rStyle w:val="normaltextrun"/>
          <w:rFonts w:cs="Arial"/>
        </w:rPr>
        <w:t xml:space="preserve"> </w:t>
      </w:r>
      <w:r w:rsidR="0058642F">
        <w:rPr>
          <w:rStyle w:val="normaltextrun"/>
          <w:rFonts w:cs="Arial"/>
        </w:rPr>
        <w:t>This means y</w:t>
      </w:r>
      <w:r w:rsidR="008B6BB3">
        <w:rPr>
          <w:rStyle w:val="normaltextrun"/>
          <w:rFonts w:cs="Arial"/>
        </w:rPr>
        <w:t>ou don’t need to complete the access request form</w:t>
      </w:r>
      <w:r w:rsidR="00FB0589">
        <w:rPr>
          <w:rStyle w:val="normaltextrun"/>
          <w:rFonts w:cs="Arial"/>
        </w:rPr>
        <w:t xml:space="preserve"> yourself</w:t>
      </w:r>
      <w:r w:rsidR="0058642F">
        <w:rPr>
          <w:rStyle w:val="normaltextrun"/>
          <w:rFonts w:cs="Arial"/>
        </w:rPr>
        <w:t>.</w:t>
      </w:r>
    </w:p>
    <w:p w14:paraId="59549AD8" w14:textId="76279F9D" w:rsidR="00635411" w:rsidRDefault="00FC7EA9" w:rsidP="00FC7EA9">
      <w:pPr>
        <w:rPr>
          <w:rStyle w:val="normaltextrun"/>
          <w:rFonts w:cs="Arial"/>
        </w:rPr>
      </w:pPr>
      <w:r w:rsidRPr="1CBEAF2D">
        <w:rPr>
          <w:rStyle w:val="normaltextrun"/>
          <w:rFonts w:cs="Arial"/>
        </w:rPr>
        <w:t xml:space="preserve">You can find a local area coordinator or early childhood partner near you on our </w:t>
      </w:r>
      <w:hyperlink r:id="rId13">
        <w:r w:rsidRPr="1CBEAF2D">
          <w:rPr>
            <w:rStyle w:val="normaltextrun"/>
            <w:rFonts w:cs="Arial"/>
            <w:color w:val="0563C1"/>
            <w:u w:val="single"/>
          </w:rPr>
          <w:t>office location</w:t>
        </w:r>
      </w:hyperlink>
      <w:r w:rsidRPr="1CBEAF2D">
        <w:rPr>
          <w:rStyle w:val="normaltextrun"/>
          <w:rFonts w:cs="Arial"/>
        </w:rPr>
        <w:t xml:space="preserve"> </w:t>
      </w:r>
      <w:r w:rsidRPr="00DD7827">
        <w:rPr>
          <w:rStyle w:val="normaltextrun"/>
          <w:rFonts w:cs="Arial"/>
        </w:rPr>
        <w:t>page</w:t>
      </w:r>
      <w:r w:rsidR="52C47A75" w:rsidRPr="00DD7827">
        <w:rPr>
          <w:rStyle w:val="normaltextrun"/>
          <w:rFonts w:cs="Arial"/>
        </w:rPr>
        <w:t xml:space="preserve"> on the NDIS website</w:t>
      </w:r>
      <w:r w:rsidRPr="00DD7827">
        <w:rPr>
          <w:rStyle w:val="normaltextrun"/>
          <w:rFonts w:cs="Arial"/>
        </w:rPr>
        <w:t>.</w:t>
      </w:r>
    </w:p>
    <w:p w14:paraId="58E26213" w14:textId="301A3341" w:rsidR="001C7A4E" w:rsidRDefault="00AB01C0" w:rsidP="00FC7EA9">
      <w:pPr>
        <w:rPr>
          <w:rStyle w:val="normaltextrun"/>
          <w:rFonts w:cs="Arial"/>
        </w:rPr>
      </w:pPr>
      <w:r>
        <w:rPr>
          <w:rStyle w:val="normaltextrun"/>
          <w:rFonts w:cs="Arial"/>
        </w:rPr>
        <w:t xml:space="preserve">If you live in </w:t>
      </w:r>
      <w:r w:rsidR="0066401D">
        <w:rPr>
          <w:rStyle w:val="normaltextrun"/>
          <w:rFonts w:cs="Arial"/>
        </w:rPr>
        <w:t xml:space="preserve">an </w:t>
      </w:r>
      <w:r>
        <w:rPr>
          <w:rStyle w:val="normaltextrun"/>
          <w:rFonts w:cs="Arial"/>
        </w:rPr>
        <w:t>a</w:t>
      </w:r>
      <w:r w:rsidR="00550A92">
        <w:rPr>
          <w:rStyle w:val="normaltextrun"/>
          <w:rFonts w:cs="Arial"/>
        </w:rPr>
        <w:t>rea where there are no</w:t>
      </w:r>
      <w:r w:rsidR="00DD4C72">
        <w:rPr>
          <w:rStyle w:val="normaltextrun"/>
          <w:rFonts w:cs="Arial"/>
        </w:rPr>
        <w:t xml:space="preserve"> </w:t>
      </w:r>
      <w:r w:rsidR="00550A92">
        <w:rPr>
          <w:rStyle w:val="normaltextrun"/>
          <w:rFonts w:cs="Arial"/>
        </w:rPr>
        <w:t xml:space="preserve">partners, </w:t>
      </w:r>
      <w:r w:rsidR="001C7A4E">
        <w:rPr>
          <w:rStyle w:val="normaltextrun"/>
          <w:rFonts w:cs="Arial"/>
        </w:rPr>
        <w:t xml:space="preserve">or if you don’t want to meet with </w:t>
      </w:r>
      <w:r w:rsidR="00DD4C72">
        <w:rPr>
          <w:rStyle w:val="normaltextrun"/>
          <w:rFonts w:cs="Arial"/>
        </w:rPr>
        <w:t>them</w:t>
      </w:r>
      <w:r w:rsidR="0016124D">
        <w:rPr>
          <w:rStyle w:val="normaltextrun"/>
          <w:rFonts w:cs="Arial"/>
        </w:rPr>
        <w:t>,</w:t>
      </w:r>
      <w:r w:rsidR="001C7A4E">
        <w:rPr>
          <w:rStyle w:val="normaltextrun"/>
          <w:rFonts w:cs="Arial"/>
        </w:rPr>
        <w:t xml:space="preserve"> </w:t>
      </w:r>
      <w:r w:rsidR="00550A92">
        <w:rPr>
          <w:rStyle w:val="normaltextrun"/>
          <w:rFonts w:cs="Arial"/>
        </w:rPr>
        <w:t xml:space="preserve">you can </w:t>
      </w:r>
      <w:r w:rsidR="008B0C81">
        <w:rPr>
          <w:rStyle w:val="normaltextrun"/>
          <w:rFonts w:cs="Arial"/>
        </w:rPr>
        <w:t>contact the NDIS directly</w:t>
      </w:r>
      <w:r w:rsidR="00552A67">
        <w:rPr>
          <w:rStyle w:val="normaltextrun"/>
          <w:rFonts w:cs="Arial"/>
        </w:rPr>
        <w:t>.</w:t>
      </w:r>
      <w:r w:rsidR="008D21D6">
        <w:rPr>
          <w:rStyle w:val="normaltextrun"/>
          <w:rFonts w:cs="Arial"/>
        </w:rPr>
        <w:t xml:space="preserve"> </w:t>
      </w:r>
      <w:r w:rsidR="00552A67">
        <w:rPr>
          <w:rStyle w:val="normaltextrun"/>
          <w:rFonts w:cs="Arial"/>
        </w:rPr>
        <w:t>W</w:t>
      </w:r>
      <w:r w:rsidR="008D21D6">
        <w:rPr>
          <w:rStyle w:val="normaltextrun"/>
          <w:rFonts w:cs="Arial"/>
        </w:rPr>
        <w:t>e</w:t>
      </w:r>
      <w:r w:rsidR="00B23AFA">
        <w:rPr>
          <w:rStyle w:val="normaltextrun"/>
          <w:rFonts w:cs="Arial"/>
        </w:rPr>
        <w:t xml:space="preserve"> </w:t>
      </w:r>
      <w:r w:rsidR="009D2BF7">
        <w:rPr>
          <w:rStyle w:val="normaltextrun"/>
          <w:rFonts w:cs="Arial"/>
        </w:rPr>
        <w:t>might</w:t>
      </w:r>
      <w:r w:rsidR="008D21D6">
        <w:rPr>
          <w:rStyle w:val="normaltextrun"/>
          <w:rFonts w:cs="Arial"/>
        </w:rPr>
        <w:t xml:space="preserve"> still ask you to meet with a</w:t>
      </w:r>
      <w:r w:rsidR="00552A67">
        <w:rPr>
          <w:rStyle w:val="normaltextrun"/>
          <w:rFonts w:cs="Arial"/>
        </w:rPr>
        <w:t xml:space="preserve"> </w:t>
      </w:r>
      <w:r w:rsidR="00DB58EF">
        <w:rPr>
          <w:rStyle w:val="normaltextrun"/>
          <w:rFonts w:cs="Arial"/>
        </w:rPr>
        <w:t>partner</w:t>
      </w:r>
      <w:r w:rsidR="008D21D6">
        <w:rPr>
          <w:rStyle w:val="normaltextrun"/>
          <w:rFonts w:cs="Arial"/>
        </w:rPr>
        <w:t xml:space="preserve"> to verify your identity</w:t>
      </w:r>
      <w:r w:rsidR="00441237">
        <w:rPr>
          <w:rStyle w:val="normaltextrun"/>
          <w:rFonts w:cs="Arial"/>
        </w:rPr>
        <w:t>.</w:t>
      </w:r>
    </w:p>
    <w:p w14:paraId="2095B7B6" w14:textId="2356ED82" w:rsidR="00AB01C0" w:rsidRDefault="00441237" w:rsidP="00FC7EA9">
      <w:pPr>
        <w:rPr>
          <w:rStyle w:val="normaltextrun"/>
          <w:rFonts w:cs="Arial"/>
        </w:rPr>
      </w:pPr>
      <w:r>
        <w:rPr>
          <w:rStyle w:val="normaltextrun"/>
          <w:rFonts w:cs="Arial"/>
        </w:rPr>
        <w:t>We</w:t>
      </w:r>
      <w:r w:rsidR="008B0C81">
        <w:rPr>
          <w:rStyle w:val="normaltextrun"/>
          <w:rFonts w:cs="Arial"/>
        </w:rPr>
        <w:t xml:space="preserve"> can </w:t>
      </w:r>
      <w:r w:rsidR="00FC2A49">
        <w:rPr>
          <w:rStyle w:val="normaltextrun"/>
          <w:rFonts w:cs="Arial"/>
        </w:rPr>
        <w:t xml:space="preserve">support you to submit the </w:t>
      </w:r>
      <w:hyperlink r:id="rId14" w:anchor="access-request-form" w:history="1">
        <w:r w:rsidR="00FC2A49" w:rsidRPr="00EB545D">
          <w:rPr>
            <w:rStyle w:val="Hyperlink"/>
            <w:rFonts w:cs="Arial"/>
          </w:rPr>
          <w:t>access request form</w:t>
        </w:r>
      </w:hyperlink>
      <w:r w:rsidR="00FC2A49">
        <w:rPr>
          <w:rStyle w:val="normaltextrun"/>
          <w:rFonts w:cs="Arial"/>
        </w:rPr>
        <w:t>.</w:t>
      </w:r>
    </w:p>
    <w:p w14:paraId="0604B851" w14:textId="360FF690" w:rsidR="00635411" w:rsidRDefault="00FC7EA9" w:rsidP="00FC7EA9">
      <w:pPr>
        <w:rPr>
          <w:rStyle w:val="eop"/>
          <w:rFonts w:cs="Arial"/>
        </w:rPr>
      </w:pPr>
      <w:r w:rsidRPr="1CBEAF2D">
        <w:rPr>
          <w:rStyle w:val="normaltextrun"/>
          <w:rFonts w:cs="Arial"/>
        </w:rPr>
        <w:lastRenderedPageBreak/>
        <w:t xml:space="preserve">To get started, visit the </w:t>
      </w:r>
      <w:hyperlink r:id="rId15" w:history="1">
        <w:r w:rsidRPr="00EC3752">
          <w:rPr>
            <w:rStyle w:val="Hyperlink"/>
            <w:rFonts w:cs="Arial"/>
          </w:rPr>
          <w:t>office location</w:t>
        </w:r>
      </w:hyperlink>
      <w:r w:rsidRPr="1CBEAF2D">
        <w:rPr>
          <w:rStyle w:val="normaltextrun"/>
          <w:rFonts w:cs="Arial"/>
        </w:rPr>
        <w:t xml:space="preserve"> page </w:t>
      </w:r>
      <w:r w:rsidR="0072540B">
        <w:rPr>
          <w:rStyle w:val="normaltextrun"/>
          <w:rFonts w:cs="Arial"/>
        </w:rPr>
        <w:t xml:space="preserve">on the NDIS website </w:t>
      </w:r>
      <w:r w:rsidRPr="1CBEAF2D">
        <w:rPr>
          <w:rStyle w:val="normaltextrun"/>
          <w:rFonts w:cs="Arial"/>
        </w:rPr>
        <w:t xml:space="preserve">or call us on </w:t>
      </w:r>
      <w:r w:rsidRPr="1CBEAF2D">
        <w:rPr>
          <w:rStyle w:val="normaltextrun"/>
          <w:rFonts w:cs="Arial"/>
          <w:b/>
          <w:bCs/>
        </w:rPr>
        <w:t>1800 800 110</w:t>
      </w:r>
      <w:r w:rsidRPr="1CBEAF2D">
        <w:rPr>
          <w:rStyle w:val="normaltextrun"/>
          <w:rFonts w:cs="Arial"/>
        </w:rPr>
        <w:t>.</w:t>
      </w:r>
    </w:p>
    <w:p w14:paraId="55D755ED" w14:textId="07C0A578" w:rsidR="00FC7EA9" w:rsidRDefault="00FC7EA9" w:rsidP="00FC7EA9">
      <w:pPr>
        <w:rPr>
          <w:rStyle w:val="normaltextrun"/>
          <w:rFonts w:cs="Arial"/>
        </w:rPr>
      </w:pPr>
      <w:r w:rsidRPr="6455F01E">
        <w:rPr>
          <w:rStyle w:val="normaltextrun"/>
          <w:rFonts w:cs="Arial"/>
        </w:rPr>
        <w:t xml:space="preserve">We’ll call the person who helps you apply your </w:t>
      </w:r>
      <w:r w:rsidRPr="6455F01E">
        <w:rPr>
          <w:rStyle w:val="normaltextrun"/>
          <w:rFonts w:cs="Arial"/>
          <w:b/>
          <w:bCs/>
        </w:rPr>
        <w:t>my NDIS contact</w:t>
      </w:r>
      <w:r w:rsidRPr="6455F01E">
        <w:rPr>
          <w:rStyle w:val="normaltextrun"/>
          <w:rFonts w:cs="Arial"/>
        </w:rPr>
        <w:t>. They’ll keep supporting you as you interact with the NDIS.</w:t>
      </w:r>
    </w:p>
    <w:p w14:paraId="3C28F895" w14:textId="191C4C05" w:rsidR="00FC7EA9" w:rsidRDefault="00FC7EA9" w:rsidP="00FC7EA9">
      <w:pPr>
        <w:pStyle w:val="Heading2"/>
        <w:rPr>
          <w:rStyle w:val="eop"/>
        </w:rPr>
      </w:pPr>
      <w:r>
        <w:rPr>
          <w:rStyle w:val="eop"/>
        </w:rPr>
        <w:t>Eligibility requirements</w:t>
      </w:r>
    </w:p>
    <w:p w14:paraId="39BFB156" w14:textId="77777777" w:rsidR="00635411" w:rsidRDefault="00FC7EA9" w:rsidP="00FC7EA9">
      <w:pPr>
        <w:rPr>
          <w:rStyle w:val="normaltextrun"/>
          <w:rFonts w:cs="Arial"/>
        </w:rPr>
      </w:pPr>
      <w:r>
        <w:rPr>
          <w:rStyle w:val="normaltextrun"/>
          <w:rFonts w:cs="Arial"/>
        </w:rPr>
        <w:t>To be eligible for the NDIS, you’ll need to meet our requirements for:</w:t>
      </w:r>
    </w:p>
    <w:p w14:paraId="270FEA42" w14:textId="02C0CE87" w:rsidR="00635411" w:rsidRPr="00F0491F" w:rsidRDefault="001C4834" w:rsidP="00B01A04">
      <w:pPr>
        <w:pStyle w:val="Bullet"/>
        <w:spacing w:after="120"/>
        <w:contextualSpacing w:val="0"/>
        <w:rPr>
          <w:rStyle w:val="eop"/>
          <w:rFonts w:cs="Arial"/>
        </w:rPr>
      </w:pPr>
      <w:hyperlink r:id="rId16" w:tgtFrame="_blank" w:history="1">
        <w:r w:rsidR="00FC7EA9" w:rsidRPr="00F0491F">
          <w:rPr>
            <w:rStyle w:val="normaltextrun"/>
            <w:rFonts w:cs="Arial"/>
            <w:color w:val="0563C1"/>
            <w:u w:val="single"/>
          </w:rPr>
          <w:t>age</w:t>
        </w:r>
      </w:hyperlink>
      <w:r w:rsidR="00FC7EA9" w:rsidRPr="00F0491F">
        <w:rPr>
          <w:rStyle w:val="normaltextrun"/>
          <w:rFonts w:cs="Arial"/>
        </w:rPr>
        <w:t>: you need to be younger than 65 on the day you apply</w:t>
      </w:r>
    </w:p>
    <w:p w14:paraId="1550AD99" w14:textId="56CAFCD6" w:rsidR="00635411" w:rsidRDefault="001C4834" w:rsidP="00B01A04">
      <w:pPr>
        <w:pStyle w:val="Bullet"/>
        <w:spacing w:before="120" w:after="120"/>
        <w:contextualSpacing w:val="0"/>
        <w:rPr>
          <w:rStyle w:val="normaltextrun"/>
          <w:rFonts w:cs="Arial"/>
        </w:rPr>
      </w:pPr>
      <w:hyperlink r:id="rId17" w:tgtFrame="_blank" w:history="1">
        <w:r w:rsidR="00A0541F">
          <w:rPr>
            <w:rStyle w:val="normaltextrun"/>
            <w:rFonts w:cs="Arial"/>
            <w:color w:val="0563C1"/>
            <w:u w:val="single"/>
          </w:rPr>
          <w:t>residence</w:t>
        </w:r>
      </w:hyperlink>
      <w:r w:rsidR="00FC7EA9" w:rsidRPr="00F0491F">
        <w:rPr>
          <w:rStyle w:val="normaltextrun"/>
          <w:rFonts w:cs="Arial"/>
        </w:rPr>
        <w:t xml:space="preserve">: you need to live in Australia, and be an Australian citizen, permanent </w:t>
      </w:r>
      <w:r w:rsidR="005741E4" w:rsidRPr="00F0491F">
        <w:rPr>
          <w:rStyle w:val="normaltextrun"/>
          <w:rFonts w:cs="Arial"/>
        </w:rPr>
        <w:t>resident,</w:t>
      </w:r>
      <w:r w:rsidR="00FC7EA9" w:rsidRPr="00F0491F">
        <w:rPr>
          <w:rStyle w:val="normaltextrun"/>
          <w:rFonts w:cs="Arial"/>
        </w:rPr>
        <w:t xml:space="preserve"> or Protected Special Category Visa holder</w:t>
      </w:r>
    </w:p>
    <w:p w14:paraId="0576D3FF" w14:textId="77777777" w:rsidR="00F95211" w:rsidRDefault="001C4834" w:rsidP="00F95211">
      <w:pPr>
        <w:pStyle w:val="Bullet"/>
        <w:spacing w:after="120"/>
        <w:contextualSpacing w:val="0"/>
        <w:rPr>
          <w:rStyle w:val="normaltextrun"/>
          <w:rFonts w:cs="Arial"/>
        </w:rPr>
      </w:pPr>
      <w:hyperlink r:id="rId18" w:tgtFrame="_blank" w:history="1">
        <w:r w:rsidR="00D32ABF" w:rsidRPr="00415BB3">
          <w:rPr>
            <w:rStyle w:val="normaltextrun"/>
            <w:rFonts w:cs="Arial"/>
            <w:color w:val="0563C1"/>
            <w:u w:val="single"/>
          </w:rPr>
          <w:t>disability</w:t>
        </w:r>
      </w:hyperlink>
      <w:r w:rsidR="00D32ABF" w:rsidRPr="00415BB3">
        <w:rPr>
          <w:rStyle w:val="normaltextrun"/>
          <w:rFonts w:cs="Arial"/>
          <w:color w:val="0563C1"/>
          <w:u w:val="single"/>
        </w:rPr>
        <w:t>,</w:t>
      </w:r>
      <w:r w:rsidR="00D32ABF" w:rsidRPr="00415BB3">
        <w:rPr>
          <w:rStyle w:val="normaltextrun"/>
          <w:rFonts w:cs="Arial"/>
        </w:rPr>
        <w:t xml:space="preserve"> </w:t>
      </w:r>
      <w:hyperlink r:id="rId19" w:tgtFrame="_blank" w:history="1">
        <w:r w:rsidR="00D32ABF" w:rsidRPr="00415BB3">
          <w:rPr>
            <w:rStyle w:val="normaltextrun"/>
            <w:rFonts w:cs="Arial"/>
            <w:color w:val="0563C1"/>
            <w:u w:val="single"/>
          </w:rPr>
          <w:t>early intervention</w:t>
        </w:r>
      </w:hyperlink>
      <w:r w:rsidR="00D32ABF" w:rsidRPr="00415BB3">
        <w:rPr>
          <w:rStyle w:val="normaltextrun"/>
          <w:rFonts w:cs="Arial"/>
          <w:color w:val="0563C1"/>
          <w:u w:val="single"/>
        </w:rPr>
        <w:t xml:space="preserve"> </w:t>
      </w:r>
      <w:r w:rsidR="00D32ABF" w:rsidRPr="00415BB3">
        <w:t>or both</w:t>
      </w:r>
      <w:r w:rsidR="00D32ABF" w:rsidRPr="00722F74">
        <w:rPr>
          <w:rStyle w:val="normaltextrun"/>
          <w:rFonts w:cs="Arial"/>
        </w:rPr>
        <w:t>: you may be eligible under the disability requirements if you have one or more impairments that are likely to be permanent and this substantially impacts your ability to do daily life activities.</w:t>
      </w:r>
    </w:p>
    <w:p w14:paraId="79B95871" w14:textId="1940495D" w:rsidR="00D32ABF" w:rsidRPr="009C06DC" w:rsidRDefault="00D32ABF" w:rsidP="00B01A04">
      <w:pPr>
        <w:pStyle w:val="Bullet"/>
        <w:numPr>
          <w:ilvl w:val="0"/>
          <w:numId w:val="0"/>
        </w:numPr>
        <w:spacing w:after="120"/>
        <w:ind w:left="714"/>
        <w:contextualSpacing w:val="0"/>
        <w:rPr>
          <w:rStyle w:val="eop"/>
          <w:rFonts w:cs="Arial"/>
        </w:rPr>
      </w:pPr>
      <w:r w:rsidRPr="00415BB3">
        <w:rPr>
          <w:iCs/>
        </w:rPr>
        <w:t xml:space="preserve">Or you may be eligible under the early intervention requirements </w:t>
      </w:r>
      <w:r w:rsidRPr="00415BB3">
        <w:t>if you have one or more impairments that are likely to be permanent and</w:t>
      </w:r>
      <w:r w:rsidRPr="00415BB3">
        <w:rPr>
          <w:iCs/>
        </w:rPr>
        <w:t xml:space="preserve"> </w:t>
      </w:r>
      <w:hyperlink r:id="rId20" w:history="1">
        <w:r w:rsidRPr="00FC37F2">
          <w:rPr>
            <w:rStyle w:val="Hyperlink"/>
            <w:iCs/>
          </w:rPr>
          <w:t>NDIS supports</w:t>
        </w:r>
      </w:hyperlink>
      <w:r w:rsidRPr="00415BB3">
        <w:rPr>
          <w:iCs/>
        </w:rPr>
        <w:t xml:space="preserve"> are likely to benefit you by reducing your need for supports in the future.</w:t>
      </w:r>
    </w:p>
    <w:p w14:paraId="1966F6A4" w14:textId="30108E01" w:rsidR="00635411" w:rsidRDefault="00FC7EA9" w:rsidP="00415BB3">
      <w:pPr>
        <w:pStyle w:val="Bullet"/>
        <w:numPr>
          <w:ilvl w:val="0"/>
          <w:numId w:val="0"/>
        </w:numPr>
        <w:ind w:left="714"/>
      </w:pPr>
      <w:r w:rsidRPr="00B367FA">
        <w:rPr>
          <w:rStyle w:val="normaltextrun"/>
          <w:rFonts w:cs="Arial"/>
        </w:rPr>
        <w:t xml:space="preserve">You can use the </w:t>
      </w:r>
      <w:hyperlink r:id="rId21">
        <w:r w:rsidRPr="00B367FA">
          <w:rPr>
            <w:rStyle w:val="normaltextrun"/>
            <w:rFonts w:cs="Arial"/>
            <w:color w:val="0563C1"/>
            <w:u w:val="single"/>
          </w:rPr>
          <w:t>eligibility checklist</w:t>
        </w:r>
      </w:hyperlink>
      <w:r w:rsidRPr="00B367FA">
        <w:rPr>
          <w:rStyle w:val="normaltextrun"/>
          <w:rFonts w:cs="Arial"/>
        </w:rPr>
        <w:t xml:space="preserve"> </w:t>
      </w:r>
      <w:r w:rsidR="3B7591AA" w:rsidRPr="00B367FA">
        <w:rPr>
          <w:rStyle w:val="normaltextrun"/>
          <w:rFonts w:cs="Arial"/>
        </w:rPr>
        <w:t xml:space="preserve">on the NDIS website </w:t>
      </w:r>
      <w:r w:rsidRPr="00B367FA">
        <w:rPr>
          <w:rStyle w:val="normaltextrun"/>
          <w:rFonts w:cs="Arial"/>
        </w:rPr>
        <w:t>to see if you might be eligible. For more information on the eligibility</w:t>
      </w:r>
      <w:r w:rsidR="00CB3BC5">
        <w:rPr>
          <w:rStyle w:val="normaltextrun"/>
          <w:rFonts w:cs="Arial"/>
        </w:rPr>
        <w:t xml:space="preserve"> </w:t>
      </w:r>
      <w:r w:rsidR="00042DEC">
        <w:rPr>
          <w:rStyle w:val="normaltextrun"/>
          <w:rFonts w:cs="Arial"/>
        </w:rPr>
        <w:t>requirements</w:t>
      </w:r>
      <w:r w:rsidRPr="00B367FA">
        <w:rPr>
          <w:rStyle w:val="normaltextrun"/>
          <w:rFonts w:cs="Arial"/>
        </w:rPr>
        <w:t xml:space="preserve">, </w:t>
      </w:r>
      <w:r w:rsidR="00D746A0">
        <w:rPr>
          <w:rStyle w:val="normaltextrun"/>
          <w:rFonts w:cs="Arial"/>
        </w:rPr>
        <w:t xml:space="preserve">go to </w:t>
      </w:r>
      <w:hyperlink r:id="rId22">
        <w:r w:rsidRPr="00B367FA">
          <w:rPr>
            <w:rStyle w:val="normaltextrun"/>
            <w:rFonts w:cs="Arial"/>
            <w:color w:val="0563C1"/>
            <w:u w:val="single"/>
          </w:rPr>
          <w:t>Our Guideline</w:t>
        </w:r>
        <w:r w:rsidR="005D030F">
          <w:rPr>
            <w:rStyle w:val="normaltextrun"/>
            <w:rFonts w:cs="Arial"/>
            <w:color w:val="0563C1"/>
            <w:u w:val="single"/>
          </w:rPr>
          <w:t>s</w:t>
        </w:r>
        <w:r w:rsidRPr="00B367FA">
          <w:rPr>
            <w:rStyle w:val="normaltextrun"/>
            <w:rFonts w:cs="Arial"/>
            <w:color w:val="0563C1"/>
            <w:u w:val="single"/>
          </w:rPr>
          <w:t xml:space="preserve"> – Applying to the NDIS</w:t>
        </w:r>
      </w:hyperlink>
      <w:r w:rsidR="43DC65C8">
        <w:t xml:space="preserve"> on the NDIS website</w:t>
      </w:r>
      <w:r w:rsidR="018F2859">
        <w:t>.</w:t>
      </w:r>
    </w:p>
    <w:p w14:paraId="3F6E8A40" w14:textId="466B31EC" w:rsidR="00FC7EA9" w:rsidRDefault="00FC7EA9" w:rsidP="00FC7EA9">
      <w:pPr>
        <w:pStyle w:val="Heading2"/>
        <w:rPr>
          <w:rStyle w:val="normaltextrun"/>
          <w:rFonts w:cs="Arial"/>
          <w:color w:val="6B2976"/>
          <w:sz w:val="36"/>
          <w:szCs w:val="36"/>
        </w:rPr>
      </w:pPr>
      <w:r w:rsidRPr="00FC7EA9">
        <w:rPr>
          <w:rStyle w:val="normaltextrun"/>
          <w:rFonts w:cs="Arial"/>
          <w:color w:val="6B2976"/>
          <w:sz w:val="36"/>
          <w:szCs w:val="36"/>
        </w:rPr>
        <w:t>Information to support your application</w:t>
      </w:r>
    </w:p>
    <w:p w14:paraId="190415C1" w14:textId="4B584C21" w:rsidR="00FC6288" w:rsidRPr="00FC6288" w:rsidRDefault="00FC6288" w:rsidP="00FC6288">
      <w:pPr>
        <w:rPr>
          <w:rFonts w:cs="Arial"/>
          <w:color w:val="000000"/>
          <w:shd w:val="clear" w:color="auto" w:fill="FFFFFF"/>
        </w:rPr>
      </w:pPr>
      <w:r>
        <w:rPr>
          <w:rStyle w:val="normaltextrun"/>
          <w:rFonts w:cs="Arial"/>
          <w:color w:val="000000"/>
          <w:shd w:val="clear" w:color="auto" w:fill="FFFFFF"/>
        </w:rPr>
        <w:t xml:space="preserve">If you apply to the NDIS, we’ll need to verify your identity. </w:t>
      </w:r>
    </w:p>
    <w:p w14:paraId="2C6B1FE1" w14:textId="6EC0A753" w:rsidR="00566D3E" w:rsidRDefault="00FC7EA9" w:rsidP="00FC7EA9">
      <w:pPr>
        <w:rPr>
          <w:rStyle w:val="normaltextrun"/>
          <w:rFonts w:cs="Arial"/>
          <w:color w:val="000000"/>
          <w:shd w:val="clear" w:color="auto" w:fill="FFFFFF"/>
        </w:rPr>
      </w:pPr>
      <w:r>
        <w:rPr>
          <w:rStyle w:val="normaltextrun"/>
          <w:rFonts w:cs="Arial"/>
          <w:color w:val="000000"/>
          <w:shd w:val="clear" w:color="auto" w:fill="FFFFFF"/>
        </w:rPr>
        <w:t xml:space="preserve">To decide if you’re eligible for the NDIS, we need evidence </w:t>
      </w:r>
      <w:r w:rsidR="00C819B9">
        <w:rPr>
          <w:rStyle w:val="normaltextrun"/>
          <w:rFonts w:cs="Arial"/>
          <w:color w:val="000000"/>
          <w:shd w:val="clear" w:color="auto" w:fill="FFFFFF"/>
        </w:rPr>
        <w:t>that shows you meet</w:t>
      </w:r>
      <w:r w:rsidR="007D70C8">
        <w:rPr>
          <w:rStyle w:val="normaltextrun"/>
          <w:rFonts w:cs="Arial"/>
          <w:color w:val="000000"/>
          <w:shd w:val="clear" w:color="auto" w:fill="FFFFFF"/>
        </w:rPr>
        <w:t xml:space="preserve"> our requirements for</w:t>
      </w:r>
      <w:r w:rsidR="00566D3E">
        <w:rPr>
          <w:rStyle w:val="normaltextrun"/>
          <w:rFonts w:cs="Arial"/>
          <w:color w:val="000000"/>
          <w:shd w:val="clear" w:color="auto" w:fill="FFFFFF"/>
        </w:rPr>
        <w:t>:</w:t>
      </w:r>
      <w:r w:rsidR="00ED1DBE" w:rsidDel="00ED1DBE">
        <w:rPr>
          <w:rStyle w:val="normaltextrun"/>
          <w:rFonts w:cs="Arial"/>
          <w:color w:val="000000"/>
          <w:shd w:val="clear" w:color="auto" w:fill="FFFFFF"/>
        </w:rPr>
        <w:t xml:space="preserve"> </w:t>
      </w:r>
    </w:p>
    <w:p w14:paraId="73C75F4B" w14:textId="7A07403D" w:rsidR="009C1E0C" w:rsidRDefault="001C4834" w:rsidP="00B01A04">
      <w:pPr>
        <w:pStyle w:val="Bullet"/>
        <w:spacing w:after="120"/>
        <w:contextualSpacing w:val="0"/>
        <w:rPr>
          <w:rStyle w:val="normaltextrun"/>
          <w:rFonts w:cs="Arial"/>
          <w:color w:val="000000"/>
          <w:shd w:val="clear" w:color="auto" w:fill="FFFFFF"/>
        </w:rPr>
      </w:pPr>
      <w:hyperlink r:id="rId23" w:history="1">
        <w:r w:rsidR="00566D3E" w:rsidRPr="007D70C8">
          <w:rPr>
            <w:rStyle w:val="Hyperlink"/>
            <w:rFonts w:cs="Arial"/>
            <w:shd w:val="clear" w:color="auto" w:fill="FFFFFF"/>
          </w:rPr>
          <w:t>age</w:t>
        </w:r>
      </w:hyperlink>
      <w:r w:rsidR="00566D3E">
        <w:rPr>
          <w:rStyle w:val="normaltextrun"/>
          <w:rFonts w:cs="Arial"/>
          <w:color w:val="000000"/>
          <w:shd w:val="clear" w:color="auto" w:fill="FFFFFF"/>
        </w:rPr>
        <w:t xml:space="preserve"> </w:t>
      </w:r>
    </w:p>
    <w:p w14:paraId="5D4E5044" w14:textId="6FE00459" w:rsidR="009C1E0C" w:rsidRDefault="001C4834" w:rsidP="00B01A04">
      <w:pPr>
        <w:pStyle w:val="Bullet"/>
        <w:spacing w:before="120" w:after="120"/>
        <w:contextualSpacing w:val="0"/>
        <w:rPr>
          <w:rStyle w:val="normaltextrun"/>
          <w:rFonts w:cs="Arial"/>
          <w:color w:val="000000"/>
          <w:shd w:val="clear" w:color="auto" w:fill="FFFFFF"/>
        </w:rPr>
      </w:pPr>
      <w:hyperlink r:id="rId24" w:history="1">
        <w:r w:rsidR="00566D3E" w:rsidRPr="007D70C8">
          <w:rPr>
            <w:rStyle w:val="Hyperlink"/>
            <w:rFonts w:cs="Arial"/>
            <w:shd w:val="clear" w:color="auto" w:fill="FFFFFF"/>
          </w:rPr>
          <w:t>residenc</w:t>
        </w:r>
        <w:r w:rsidR="0098609C" w:rsidRPr="007D70C8">
          <w:rPr>
            <w:rStyle w:val="Hyperlink"/>
            <w:rFonts w:cs="Arial"/>
            <w:shd w:val="clear" w:color="auto" w:fill="FFFFFF"/>
          </w:rPr>
          <w:t>e</w:t>
        </w:r>
      </w:hyperlink>
    </w:p>
    <w:p w14:paraId="00D5D4F3" w14:textId="728B766D" w:rsidR="00273B8A" w:rsidRPr="00273B8A" w:rsidRDefault="001C4834" w:rsidP="00273B8A">
      <w:pPr>
        <w:pStyle w:val="Bullet"/>
        <w:rPr>
          <w:rStyle w:val="eop"/>
          <w:rFonts w:cs="Arial"/>
          <w:color w:val="000000"/>
          <w:shd w:val="clear" w:color="auto" w:fill="FFFFFF"/>
        </w:rPr>
      </w:pPr>
      <w:hyperlink r:id="rId25" w:history="1">
        <w:r w:rsidR="00FC7EA9" w:rsidRPr="003E53DD">
          <w:rPr>
            <w:rStyle w:val="Hyperlink"/>
            <w:rFonts w:cs="Arial"/>
            <w:shd w:val="clear" w:color="auto" w:fill="FFFFFF"/>
          </w:rPr>
          <w:t>disability</w:t>
        </w:r>
      </w:hyperlink>
      <w:r w:rsidR="009A6C22">
        <w:rPr>
          <w:rStyle w:val="normaltextrun"/>
          <w:rFonts w:cs="Arial"/>
          <w:color w:val="000000"/>
          <w:shd w:val="clear" w:color="auto" w:fill="FFFFFF"/>
        </w:rPr>
        <w:t xml:space="preserve">, </w:t>
      </w:r>
      <w:hyperlink r:id="rId26" w:history="1">
        <w:r w:rsidR="009A6C22" w:rsidRPr="003E53DD">
          <w:rPr>
            <w:rStyle w:val="Hyperlink"/>
            <w:rFonts w:cs="Arial"/>
            <w:shd w:val="clear" w:color="auto" w:fill="FFFFFF"/>
          </w:rPr>
          <w:t>early intervention</w:t>
        </w:r>
      </w:hyperlink>
      <w:r w:rsidR="009A6C22">
        <w:rPr>
          <w:rStyle w:val="normaltextrun"/>
          <w:rFonts w:cs="Arial"/>
          <w:color w:val="000000"/>
          <w:shd w:val="clear" w:color="auto" w:fill="FFFFFF"/>
        </w:rPr>
        <w:t xml:space="preserve"> or both</w:t>
      </w:r>
      <w:r w:rsidR="00F00529">
        <w:rPr>
          <w:rStyle w:val="normaltextrun"/>
          <w:rFonts w:cs="Arial"/>
          <w:color w:val="000000"/>
          <w:shd w:val="clear" w:color="auto" w:fill="FFFFFF"/>
        </w:rPr>
        <w:t>.</w:t>
      </w:r>
    </w:p>
    <w:p w14:paraId="118E6538" w14:textId="579AF66E" w:rsidR="00635411" w:rsidRDefault="00FC7EA9" w:rsidP="00FC7EA9">
      <w:pPr>
        <w:pStyle w:val="Heading3"/>
      </w:pPr>
      <w:r w:rsidRPr="00FC7EA9">
        <w:t xml:space="preserve">Evidence of your </w:t>
      </w:r>
      <w:r w:rsidR="00EA5333">
        <w:t xml:space="preserve">identity, </w:t>
      </w:r>
      <w:r w:rsidRPr="00FC7EA9">
        <w:t>age and residenc</w:t>
      </w:r>
      <w:r w:rsidR="00A0541F">
        <w:t>e</w:t>
      </w:r>
    </w:p>
    <w:p w14:paraId="7C024597" w14:textId="47CD213D" w:rsidR="00A04BFE" w:rsidRDefault="00A04BFE" w:rsidP="00FC7EA9">
      <w:r>
        <w:t xml:space="preserve">The </w:t>
      </w:r>
      <w:hyperlink r:id="rId27" w:history="1">
        <w:r w:rsidR="00E443F4" w:rsidRPr="0004719E">
          <w:rPr>
            <w:rStyle w:val="Hyperlink"/>
          </w:rPr>
          <w:t>E</w:t>
        </w:r>
        <w:r w:rsidRPr="0004719E">
          <w:rPr>
            <w:rStyle w:val="Hyperlink"/>
          </w:rPr>
          <w:t>vidence of identity factsheet</w:t>
        </w:r>
        <w:r w:rsidR="0004719E" w:rsidRPr="0004719E">
          <w:rPr>
            <w:rStyle w:val="Hyperlink"/>
          </w:rPr>
          <w:t xml:space="preserve"> </w:t>
        </w:r>
      </w:hyperlink>
      <w:r>
        <w:t>shows what information we need to verify your identity.</w:t>
      </w:r>
    </w:p>
    <w:p w14:paraId="37AF373E" w14:textId="0CF82B3A" w:rsidR="00635411" w:rsidRDefault="00FC7EA9" w:rsidP="00FC7EA9">
      <w:r w:rsidRPr="00FC7EA9">
        <w:lastRenderedPageBreak/>
        <w:t>To show you meet the</w:t>
      </w:r>
      <w:r w:rsidR="00A04BFE">
        <w:t xml:space="preserve"> age and </w:t>
      </w:r>
      <w:r w:rsidR="00727DD6">
        <w:t xml:space="preserve">residence </w:t>
      </w:r>
      <w:r w:rsidR="00727DD6" w:rsidRPr="00FC7EA9">
        <w:t>requirements</w:t>
      </w:r>
      <w:r w:rsidRPr="00FC7EA9">
        <w:t xml:space="preserve"> </w:t>
      </w:r>
      <w:r w:rsidR="00A04BFE">
        <w:t>you can</w:t>
      </w:r>
      <w:r w:rsidRPr="00FC7EA9">
        <w:t xml:space="preserve"> give us consent to check your Centrelink record. We’ll only use this to check your age and residenc</w:t>
      </w:r>
      <w:r w:rsidR="00912026">
        <w:t>e</w:t>
      </w:r>
      <w:r w:rsidRPr="00FC7EA9">
        <w:t>.</w:t>
      </w:r>
    </w:p>
    <w:p w14:paraId="3171B5E9" w14:textId="5BABECAB" w:rsidR="00635411" w:rsidRDefault="00A04BFE" w:rsidP="00FC7EA9">
      <w:r>
        <w:t>In most cases</w:t>
      </w:r>
      <w:r w:rsidR="00FC7EA9" w:rsidRPr="00FC7EA9">
        <w:t xml:space="preserve">, </w:t>
      </w:r>
      <w:r>
        <w:t xml:space="preserve">we </w:t>
      </w:r>
      <w:r w:rsidR="006D03C1">
        <w:t xml:space="preserve">can </w:t>
      </w:r>
      <w:r>
        <w:t>just use</w:t>
      </w:r>
      <w:r w:rsidRPr="00FC7EA9">
        <w:t xml:space="preserve"> </w:t>
      </w:r>
      <w:r w:rsidR="00FC7EA9" w:rsidRPr="00FC7EA9">
        <w:t xml:space="preserve">your </w:t>
      </w:r>
      <w:r>
        <w:t xml:space="preserve">identity </w:t>
      </w:r>
      <w:r w:rsidR="00FC7EA9" w:rsidRPr="00FC7EA9">
        <w:t>documents</w:t>
      </w:r>
      <w:r w:rsidR="006D03C1">
        <w:t xml:space="preserve"> to check age and residence</w:t>
      </w:r>
      <w:r>
        <w:t>. For example</w:t>
      </w:r>
      <w:r w:rsidR="00FC7EA9" w:rsidRPr="00FC7EA9">
        <w:t>:</w:t>
      </w:r>
    </w:p>
    <w:p w14:paraId="0A910CE3" w14:textId="5E14E735" w:rsidR="00635411" w:rsidRDefault="00FC7EA9" w:rsidP="00B01A04">
      <w:pPr>
        <w:pStyle w:val="Bullet"/>
        <w:spacing w:after="120"/>
        <w:contextualSpacing w:val="0"/>
      </w:pPr>
      <w:r>
        <w:t xml:space="preserve">To check your age, we can use your birth certificate, passport, driver’s </w:t>
      </w:r>
      <w:proofErr w:type="spellStart"/>
      <w:r w:rsidR="004C4AE6">
        <w:t>licen</w:t>
      </w:r>
      <w:r w:rsidR="00AA3DC3">
        <w:t>c</w:t>
      </w:r>
      <w:r w:rsidR="004C4AE6">
        <w:t>e</w:t>
      </w:r>
      <w:proofErr w:type="spellEnd"/>
      <w:r>
        <w:t>, or proof of age card.</w:t>
      </w:r>
    </w:p>
    <w:p w14:paraId="01AE9F2B" w14:textId="6DA331D6" w:rsidR="00635411" w:rsidRDefault="00FC7EA9" w:rsidP="00FC7EA9">
      <w:pPr>
        <w:pStyle w:val="Bullet"/>
      </w:pPr>
      <w:r w:rsidRPr="00FC7EA9">
        <w:t xml:space="preserve">To check </w:t>
      </w:r>
      <w:r w:rsidR="00A0541F">
        <w:t xml:space="preserve">evidence of </w:t>
      </w:r>
      <w:r w:rsidRPr="00FC7EA9">
        <w:t>your residenc</w:t>
      </w:r>
      <w:r w:rsidR="00A0541F">
        <w:t>e</w:t>
      </w:r>
      <w:r w:rsidRPr="00FC7EA9">
        <w:t xml:space="preserve">, we can use your Australian birth certificate, Australian citizenship or </w:t>
      </w:r>
      <w:proofErr w:type="spellStart"/>
      <w:r w:rsidRPr="00FC7EA9">
        <w:t>naturalisation</w:t>
      </w:r>
      <w:proofErr w:type="spellEnd"/>
      <w:r w:rsidRPr="00FC7EA9">
        <w:t xml:space="preserve"> certificate, or a passport or travel document including a valid visa.</w:t>
      </w:r>
    </w:p>
    <w:p w14:paraId="60790D6E" w14:textId="77777777" w:rsidR="00C02ACD" w:rsidRDefault="00C02ACD" w:rsidP="00C02ACD">
      <w:pPr>
        <w:pStyle w:val="Heading3"/>
      </w:pPr>
      <w:r w:rsidRPr="00FC7EA9">
        <w:t>Evidence of your disability and functional capacity</w:t>
      </w:r>
    </w:p>
    <w:p w14:paraId="3863B6AC" w14:textId="2294BC25" w:rsidR="00635411" w:rsidRDefault="00FC7EA9" w:rsidP="00FC7EA9">
      <w:pPr>
        <w:rPr>
          <w:rStyle w:val="normaltextrun"/>
          <w:rFonts w:cs="Arial"/>
        </w:rPr>
      </w:pPr>
      <w:r>
        <w:rPr>
          <w:rStyle w:val="normaltextrun"/>
          <w:rFonts w:cs="Arial"/>
        </w:rPr>
        <w:t>We need evidence abou</w:t>
      </w:r>
      <w:r w:rsidR="009C1E0C">
        <w:rPr>
          <w:rStyle w:val="normaltextrun"/>
          <w:rFonts w:cs="Arial"/>
        </w:rPr>
        <w:t xml:space="preserve">t the impact of </w:t>
      </w:r>
      <w:r>
        <w:rPr>
          <w:rStyle w:val="normaltextrun"/>
          <w:rFonts w:cs="Arial"/>
        </w:rPr>
        <w:t xml:space="preserve">your disability </w:t>
      </w:r>
      <w:r w:rsidR="0098609C">
        <w:rPr>
          <w:rStyle w:val="normaltextrun"/>
          <w:rFonts w:cs="Arial"/>
        </w:rPr>
        <w:t xml:space="preserve">on </w:t>
      </w:r>
      <w:r>
        <w:rPr>
          <w:rStyle w:val="normaltextrun"/>
          <w:rFonts w:cs="Arial"/>
        </w:rPr>
        <w:t xml:space="preserve">your daily life. </w:t>
      </w:r>
      <w:r w:rsidR="00566D3E">
        <w:rPr>
          <w:rStyle w:val="normaltextrun"/>
          <w:rFonts w:cs="Arial"/>
        </w:rPr>
        <w:t xml:space="preserve">Evidence </w:t>
      </w:r>
      <w:r>
        <w:rPr>
          <w:rStyle w:val="normaltextrun"/>
          <w:rFonts w:cs="Arial"/>
        </w:rPr>
        <w:t xml:space="preserve">can include assessments, </w:t>
      </w:r>
      <w:r w:rsidR="005741E4">
        <w:rPr>
          <w:rStyle w:val="normaltextrun"/>
          <w:rFonts w:cs="Arial"/>
        </w:rPr>
        <w:t>reports,</w:t>
      </w:r>
      <w:r>
        <w:rPr>
          <w:rStyle w:val="normaltextrun"/>
          <w:rFonts w:cs="Arial"/>
        </w:rPr>
        <w:t xml:space="preserve"> and written statements.</w:t>
      </w:r>
    </w:p>
    <w:p w14:paraId="4597C53D" w14:textId="23C38EB4" w:rsidR="00042D01" w:rsidRDefault="00042D01" w:rsidP="00FC7EA9">
      <w:pPr>
        <w:rPr>
          <w:rStyle w:val="eop"/>
          <w:rFonts w:cs="Arial"/>
        </w:rPr>
      </w:pPr>
      <w:r>
        <w:rPr>
          <w:rStyle w:val="normaltextrun"/>
          <w:rFonts w:cs="Arial"/>
        </w:rPr>
        <w:t xml:space="preserve">If you don’t </w:t>
      </w:r>
      <w:r w:rsidR="00AB0680">
        <w:rPr>
          <w:rStyle w:val="normaltextrun"/>
          <w:rFonts w:cs="Arial"/>
        </w:rPr>
        <w:t>have any written evidence</w:t>
      </w:r>
      <w:r w:rsidR="0025160E">
        <w:rPr>
          <w:rStyle w:val="normaltextrun"/>
          <w:rFonts w:cs="Arial"/>
        </w:rPr>
        <w:t>,</w:t>
      </w:r>
      <w:r w:rsidR="00AB0680">
        <w:rPr>
          <w:rStyle w:val="normaltextrun"/>
          <w:rFonts w:cs="Arial"/>
        </w:rPr>
        <w:t xml:space="preserve"> </w:t>
      </w:r>
      <w:r w:rsidR="00D12FD2">
        <w:rPr>
          <w:rStyle w:val="normaltextrun"/>
          <w:rFonts w:cs="Arial"/>
        </w:rPr>
        <w:t>you</w:t>
      </w:r>
      <w:r w:rsidR="00DB61CB">
        <w:rPr>
          <w:rStyle w:val="normaltextrun"/>
          <w:rFonts w:cs="Arial"/>
        </w:rPr>
        <w:t>’</w:t>
      </w:r>
      <w:r w:rsidR="00D12FD2">
        <w:rPr>
          <w:rStyle w:val="normaltextrun"/>
          <w:rFonts w:cs="Arial"/>
        </w:rPr>
        <w:t xml:space="preserve">ll need to contact your treating health professional. They should be the most appropriate person to </w:t>
      </w:r>
      <w:r w:rsidR="00DB61CB">
        <w:rPr>
          <w:rStyle w:val="normaltextrun"/>
          <w:rFonts w:cs="Arial"/>
        </w:rPr>
        <w:t>give</w:t>
      </w:r>
      <w:r w:rsidR="00D12FD2">
        <w:rPr>
          <w:rStyle w:val="normaltextrun"/>
          <w:rFonts w:cs="Arial"/>
        </w:rPr>
        <w:t xml:space="preserve"> evidence of your primary disability and have treated you for a significant time</w:t>
      </w:r>
      <w:r w:rsidR="00B6700C">
        <w:rPr>
          <w:rStyle w:val="normaltextrun"/>
          <w:rFonts w:cs="Arial"/>
        </w:rPr>
        <w:t>.</w:t>
      </w:r>
    </w:p>
    <w:p w14:paraId="444F3AE6" w14:textId="4C6B818D" w:rsidR="00635411" w:rsidRDefault="00CF06C5" w:rsidP="00FC7EA9">
      <w:pPr>
        <w:rPr>
          <w:rStyle w:val="eop"/>
          <w:rFonts w:cs="Arial"/>
        </w:rPr>
      </w:pPr>
      <w:proofErr w:type="gramStart"/>
      <w:r>
        <w:rPr>
          <w:rStyle w:val="normaltextrun"/>
          <w:rFonts w:cs="Arial"/>
        </w:rPr>
        <w:t>You</w:t>
      </w:r>
      <w:r w:rsidR="00495718">
        <w:rPr>
          <w:rStyle w:val="normaltextrun"/>
          <w:rFonts w:cs="Arial"/>
        </w:rPr>
        <w:t>r</w:t>
      </w:r>
      <w:proofErr w:type="gramEnd"/>
      <w:r w:rsidR="00FC7EA9">
        <w:rPr>
          <w:rStyle w:val="normaltextrun"/>
          <w:rFonts w:cs="Arial"/>
        </w:rPr>
        <w:t xml:space="preserve"> </w:t>
      </w:r>
      <w:r w:rsidR="00FC7EA9" w:rsidRPr="00CF06C5">
        <w:rPr>
          <w:rStyle w:val="normaltextrun"/>
          <w:rFonts w:cs="Arial"/>
          <w:b/>
          <w:bCs/>
        </w:rPr>
        <w:t>my NDIS contact</w:t>
      </w:r>
      <w:r w:rsidR="00FC7EA9">
        <w:rPr>
          <w:rStyle w:val="normaltextrun"/>
          <w:rFonts w:cs="Arial"/>
        </w:rPr>
        <w:t xml:space="preserve"> can help you understand what evidence you’ll need and support you to gather it.</w:t>
      </w:r>
    </w:p>
    <w:p w14:paraId="48BD33F6" w14:textId="14BD2AC7" w:rsidR="00635411" w:rsidRDefault="00FC7EA9" w:rsidP="00FC7EA9">
      <w:pPr>
        <w:pStyle w:val="Heading4"/>
      </w:pPr>
      <w:r w:rsidRPr="00FC7EA9">
        <w:t>Who can provide evidence of disability?</w:t>
      </w:r>
    </w:p>
    <w:p w14:paraId="253ADC39" w14:textId="041443D4" w:rsidR="00635411" w:rsidRDefault="00FC7EA9" w:rsidP="00FC7EA9">
      <w:r>
        <w:t>Evidence of your disability should come from</w:t>
      </w:r>
      <w:r w:rsidR="00F47E7D">
        <w:t xml:space="preserve"> a</w:t>
      </w:r>
      <w:r>
        <w:t xml:space="preserve"> health professional</w:t>
      </w:r>
      <w:r w:rsidR="00F47E7D">
        <w:t xml:space="preserve"> who has treated you for at least 6 months</w:t>
      </w:r>
      <w:r>
        <w:t xml:space="preserve">. For example, this might be your GP, </w:t>
      </w:r>
      <w:r w:rsidR="005C324C">
        <w:t>pediatrician</w:t>
      </w:r>
      <w:r>
        <w:t xml:space="preserve">, or neurologist. </w:t>
      </w:r>
    </w:p>
    <w:p w14:paraId="25E3505D" w14:textId="69B4AAA8" w:rsidR="00635411" w:rsidRPr="006020A0" w:rsidRDefault="00FC7EA9" w:rsidP="00FC7EA9">
      <w:r>
        <w:t>The</w:t>
      </w:r>
      <w:r w:rsidR="00566D3E">
        <w:t xml:space="preserve"> type of evidence we need, and the</w:t>
      </w:r>
      <w:r>
        <w:t xml:space="preserve"> best person to </w:t>
      </w:r>
      <w:r w:rsidR="007E51B0">
        <w:t>share</w:t>
      </w:r>
      <w:r w:rsidR="00566D3E">
        <w:t xml:space="preserve"> </w:t>
      </w:r>
      <w:r w:rsidR="005C324C">
        <w:t>it will</w:t>
      </w:r>
      <w:r>
        <w:t xml:space="preserve"> depend on your disability. You can use our guide for </w:t>
      </w:r>
      <w:hyperlink r:id="rId28">
        <w:r w:rsidRPr="6455F01E">
          <w:rPr>
            <w:rStyle w:val="Hyperlink"/>
          </w:rPr>
          <w:t>types of disability evidence</w:t>
        </w:r>
      </w:hyperlink>
      <w:r>
        <w:t xml:space="preserve"> </w:t>
      </w:r>
      <w:r w:rsidR="7C9FBEE2">
        <w:t xml:space="preserve">on </w:t>
      </w:r>
      <w:r w:rsidR="00F0491F">
        <w:t>the NDIS</w:t>
      </w:r>
      <w:r w:rsidR="7C9FBEE2">
        <w:t xml:space="preserve"> website </w:t>
      </w:r>
      <w:r>
        <w:t>for common examples.</w:t>
      </w:r>
    </w:p>
    <w:p w14:paraId="03469726" w14:textId="5AA66AC4" w:rsidR="00635411" w:rsidRDefault="00FC7EA9" w:rsidP="00FC7EA9">
      <w:r w:rsidRPr="006020A0">
        <w:t xml:space="preserve">We have </w:t>
      </w:r>
      <w:hyperlink r:id="rId29">
        <w:r w:rsidRPr="006020A0">
          <w:rPr>
            <w:rStyle w:val="Hyperlink"/>
          </w:rPr>
          <w:t>information for health professionals</w:t>
        </w:r>
      </w:hyperlink>
      <w:r w:rsidRPr="006020A0">
        <w:t xml:space="preserve"> on </w:t>
      </w:r>
      <w:r w:rsidR="006020A0" w:rsidRPr="006020A0">
        <w:t>the NDIS</w:t>
      </w:r>
      <w:r w:rsidRPr="006020A0">
        <w:t xml:space="preserve"> website that</w:t>
      </w:r>
      <w:r>
        <w:t xml:space="preserve"> can help your treating professionals </w:t>
      </w:r>
      <w:r w:rsidR="00B37F76">
        <w:t>give</w:t>
      </w:r>
      <w:r>
        <w:t xml:space="preserve"> good evidence.</w:t>
      </w:r>
    </w:p>
    <w:p w14:paraId="011B985E" w14:textId="71067128" w:rsidR="00AB5D4E" w:rsidRDefault="00AB5D4E" w:rsidP="00FC7EA9">
      <w:r w:rsidRPr="006020A0">
        <w:t xml:space="preserve">For children younger than 6 with developmental delay, your early childhood partner can </w:t>
      </w:r>
      <w:r w:rsidR="00B37F76">
        <w:t>give</w:t>
      </w:r>
      <w:r w:rsidRPr="006020A0">
        <w:t xml:space="preserve"> evidence.</w:t>
      </w:r>
      <w:r>
        <w:t xml:space="preserve"> To learn more</w:t>
      </w:r>
      <w:r w:rsidR="00A559FB">
        <w:t>,</w:t>
      </w:r>
      <w:r>
        <w:t xml:space="preserve"> go to</w:t>
      </w:r>
      <w:r w:rsidR="00CC3A0E">
        <w:t xml:space="preserve"> </w:t>
      </w:r>
      <w:hyperlink r:id="rId30" w:history="1">
        <w:r w:rsidR="00B0293E">
          <w:rPr>
            <w:rStyle w:val="Hyperlink"/>
          </w:rPr>
          <w:t>O</w:t>
        </w:r>
        <w:r w:rsidR="00B0293E" w:rsidRPr="00B0293E">
          <w:rPr>
            <w:rStyle w:val="Hyperlink"/>
          </w:rPr>
          <w:t xml:space="preserve">ur </w:t>
        </w:r>
        <w:r w:rsidR="00B0293E">
          <w:rPr>
            <w:rStyle w:val="Hyperlink"/>
          </w:rPr>
          <w:t>G</w:t>
        </w:r>
        <w:r w:rsidR="00B0293E" w:rsidRPr="00B0293E">
          <w:rPr>
            <w:rStyle w:val="Hyperlink"/>
          </w:rPr>
          <w:t>uidelines</w:t>
        </w:r>
        <w:r w:rsidR="00B0293E">
          <w:rPr>
            <w:rStyle w:val="Hyperlink"/>
          </w:rPr>
          <w:t xml:space="preserve"> - E</w:t>
        </w:r>
        <w:r w:rsidR="00B0293E" w:rsidRPr="00B0293E">
          <w:rPr>
            <w:rStyle w:val="Hyperlink"/>
          </w:rPr>
          <w:t>arly connections</w:t>
        </w:r>
      </w:hyperlink>
      <w:r>
        <w:t>.</w:t>
      </w:r>
    </w:p>
    <w:p w14:paraId="4F0623BF" w14:textId="77777777" w:rsidR="00F6296F" w:rsidRDefault="00F6296F">
      <w:pPr>
        <w:spacing w:after="0" w:line="240" w:lineRule="auto"/>
        <w:rPr>
          <w:b/>
          <w:bCs/>
          <w:color w:val="6B2876" w:themeColor="text2"/>
          <w:sz w:val="40"/>
          <w:szCs w:val="40"/>
          <w:shd w:val="clear" w:color="auto" w:fill="FFFFFF"/>
        </w:rPr>
      </w:pPr>
      <w:r>
        <w:br w:type="page"/>
      </w:r>
    </w:p>
    <w:p w14:paraId="3C4121CA" w14:textId="576B6B74" w:rsidR="00635411" w:rsidRDefault="00FC7EA9" w:rsidP="00FC7EA9">
      <w:pPr>
        <w:pStyle w:val="Heading2"/>
      </w:pPr>
      <w:r w:rsidRPr="00FC7EA9">
        <w:lastRenderedPageBreak/>
        <w:t>What happens after you apply?</w:t>
      </w:r>
    </w:p>
    <w:p w14:paraId="7AF3E0D1" w14:textId="45464F6D" w:rsidR="00635411" w:rsidRDefault="00FC7EA9" w:rsidP="00FC7EA9">
      <w:r w:rsidRPr="00FC7EA9">
        <w:t>Once you apply, we’ll decide if you</w:t>
      </w:r>
      <w:r w:rsidR="00AD37F9">
        <w:t>’</w:t>
      </w:r>
      <w:r w:rsidRPr="00FC7EA9">
        <w:t>re eligible or ask for more information within 21 days. We</w:t>
      </w:r>
      <w:r w:rsidR="00D43923">
        <w:t>’</w:t>
      </w:r>
      <w:r w:rsidRPr="00FC7EA9">
        <w:t>ll contact you to let you know if you</w:t>
      </w:r>
      <w:r w:rsidR="00D43923">
        <w:t>’</w:t>
      </w:r>
      <w:r w:rsidRPr="00FC7EA9">
        <w:t xml:space="preserve">re eligible, how we made </w:t>
      </w:r>
      <w:r w:rsidR="00A818B4">
        <w:t>our</w:t>
      </w:r>
      <w:r w:rsidR="00A818B4" w:rsidRPr="00FC7EA9">
        <w:t xml:space="preserve"> </w:t>
      </w:r>
      <w:r w:rsidRPr="00FC7EA9">
        <w:t>decision, and any next steps.</w:t>
      </w:r>
    </w:p>
    <w:p w14:paraId="31DCC0CA" w14:textId="37E2AB81" w:rsidR="00E71380" w:rsidRPr="00D51C15" w:rsidRDefault="00E71380" w:rsidP="00E71380">
      <w:r>
        <w:t>If you</w:t>
      </w:r>
      <w:r w:rsidR="00D43923">
        <w:t>’</w:t>
      </w:r>
      <w:r>
        <w:t xml:space="preserve">re eligible, you’ll become a NDIS participant. </w:t>
      </w:r>
      <w:r w:rsidRPr="00FC7EA9">
        <w:rPr>
          <w:shd w:val="clear" w:color="auto" w:fill="FFFFFF"/>
        </w:rPr>
        <w:t>We’ll work with you to develop a plan</w:t>
      </w:r>
      <w:r>
        <w:rPr>
          <w:shd w:val="clear" w:color="auto" w:fill="FFFFFF"/>
        </w:rPr>
        <w:t xml:space="preserve"> with </w:t>
      </w:r>
      <w:hyperlink r:id="rId31" w:history="1">
        <w:r w:rsidRPr="00A0541F">
          <w:rPr>
            <w:rStyle w:val="Hyperlink"/>
            <w:shd w:val="clear" w:color="auto" w:fill="FFFFFF"/>
          </w:rPr>
          <w:t>reasonable and necessary</w:t>
        </w:r>
      </w:hyperlink>
      <w:r>
        <w:rPr>
          <w:shd w:val="clear" w:color="auto" w:fill="FFFFFF"/>
        </w:rPr>
        <w:t xml:space="preserve"> </w:t>
      </w:r>
      <w:r w:rsidRPr="001C6FCF">
        <w:rPr>
          <w:shd w:val="clear" w:color="auto" w:fill="FFFFFF"/>
        </w:rPr>
        <w:t>supports</w:t>
      </w:r>
      <w:r>
        <w:rPr>
          <w:shd w:val="clear" w:color="auto" w:fill="FFFFFF"/>
        </w:rPr>
        <w:t>.</w:t>
      </w:r>
    </w:p>
    <w:p w14:paraId="506322B9" w14:textId="04635E08" w:rsidR="00873C4A" w:rsidRDefault="00FC7EA9" w:rsidP="00FC7EA9">
      <w:r>
        <w:t xml:space="preserve">We’ll set up a plan meeting with you to </w:t>
      </w:r>
      <w:r w:rsidR="00901176">
        <w:t xml:space="preserve">develop your </w:t>
      </w:r>
      <w:r w:rsidR="007747A9">
        <w:t xml:space="preserve">first </w:t>
      </w:r>
      <w:r w:rsidR="00901176">
        <w:t xml:space="preserve">plan. </w:t>
      </w:r>
      <w:r w:rsidR="001E05EA">
        <w:t>We can use the information you have shared w</w:t>
      </w:r>
      <w:r w:rsidR="00530A11">
        <w:t>hen you applied,</w:t>
      </w:r>
      <w:r w:rsidR="001E05EA">
        <w:t xml:space="preserve"> as a starting point</w:t>
      </w:r>
      <w:r w:rsidR="00530A11">
        <w:t xml:space="preserve"> to</w:t>
      </w:r>
      <w:r w:rsidR="001E05EA">
        <w:t xml:space="preserve"> </w:t>
      </w:r>
      <w:r>
        <w:t xml:space="preserve">talk about your goals and support needs. Then, we’ll work with you to </w:t>
      </w:r>
      <w:hyperlink r:id="rId32">
        <w:r w:rsidRPr="6455F01E">
          <w:rPr>
            <w:rStyle w:val="Hyperlink"/>
          </w:rPr>
          <w:t>create your NDIS plan.</w:t>
        </w:r>
      </w:hyperlink>
      <w:r w:rsidR="009110AB">
        <w:rPr>
          <w:rStyle w:val="Hyperlink"/>
        </w:rPr>
        <w:t xml:space="preserve"> </w:t>
      </w:r>
      <w:r w:rsidR="009110AB">
        <w:rPr>
          <w:rFonts w:eastAsia="Calibri"/>
        </w:rPr>
        <w:t>Y</w:t>
      </w:r>
      <w:r w:rsidR="009110AB" w:rsidRPr="00B3236F">
        <w:t xml:space="preserve">ou’ll </w:t>
      </w:r>
      <w:r w:rsidR="009110AB">
        <w:t xml:space="preserve">then </w:t>
      </w:r>
      <w:r w:rsidR="009110AB" w:rsidRPr="00B3236F">
        <w:t xml:space="preserve">receive a plan that sets out your NDIS supports. </w:t>
      </w:r>
      <w:hyperlink r:id="rId33" w:history="1">
        <w:r w:rsidR="009110AB" w:rsidRPr="00415BB3">
          <w:rPr>
            <w:rStyle w:val="Hyperlink"/>
            <w:shd w:val="clear" w:color="auto" w:fill="FFFFFF"/>
          </w:rPr>
          <w:t>NDIS supports</w:t>
        </w:r>
      </w:hyperlink>
      <w:r w:rsidR="009110AB">
        <w:rPr>
          <w:shd w:val="clear" w:color="auto" w:fill="FFFFFF"/>
        </w:rPr>
        <w:t xml:space="preserve"> are the services, items, and equipment the NDIS can fund. </w:t>
      </w:r>
    </w:p>
    <w:p w14:paraId="178456EF" w14:textId="6B840118" w:rsidR="00635411" w:rsidRDefault="00FC7EA9" w:rsidP="00FC7EA9">
      <w:r>
        <w:t>If you aren</w:t>
      </w:r>
      <w:r w:rsidR="00D457D8">
        <w:t>’</w:t>
      </w:r>
      <w:r>
        <w:t xml:space="preserve">t eligible to become an NDIS participant, we’ll explain why, and your </w:t>
      </w:r>
      <w:hyperlink r:id="rId34">
        <w:r w:rsidRPr="6455F01E">
          <w:rPr>
            <w:rStyle w:val="Hyperlink"/>
          </w:rPr>
          <w:t>review rights.</w:t>
        </w:r>
      </w:hyperlink>
    </w:p>
    <w:p w14:paraId="75754AD6" w14:textId="7D110B2D" w:rsidR="00194DE7" w:rsidRDefault="00FC7EA9" w:rsidP="0DE1D33A">
      <w:r w:rsidRPr="00FC7EA9">
        <w:t xml:space="preserve">We can keep supporting you even if you aren’t eligible for the NDIS. If you want, we can </w:t>
      </w:r>
      <w:r w:rsidR="002C1117">
        <w:t>offer</w:t>
      </w:r>
      <w:r w:rsidRPr="00FC7EA9">
        <w:t xml:space="preserve"> </w:t>
      </w:r>
      <w:hyperlink r:id="rId35" w:history="1">
        <w:r w:rsidRPr="001C27A3">
          <w:rPr>
            <w:rStyle w:val="Hyperlink"/>
          </w:rPr>
          <w:t>community connections</w:t>
        </w:r>
      </w:hyperlink>
      <w:r w:rsidRPr="00FC7EA9">
        <w:t xml:space="preserve"> or </w:t>
      </w:r>
      <w:hyperlink r:id="rId36" w:tgtFrame="_blank" w:history="1">
        <w:r w:rsidRPr="00FC7EA9">
          <w:rPr>
            <w:rStyle w:val="Hyperlink"/>
          </w:rPr>
          <w:t>early connections</w:t>
        </w:r>
      </w:hyperlink>
      <w:r w:rsidRPr="00FC7EA9">
        <w:t>. If your situation changes or you get new information, you can apply again in the future.</w:t>
      </w:r>
    </w:p>
    <w:p w14:paraId="0F22047B" w14:textId="45199165" w:rsidR="0087227A" w:rsidRPr="00DD7827" w:rsidRDefault="0087227A" w:rsidP="00F6296F">
      <w:pPr>
        <w:spacing w:after="0"/>
        <w:rPr>
          <w:u w:val="single"/>
          <w:shd w:val="clear" w:color="auto" w:fill="FFFFFF"/>
        </w:rPr>
      </w:pPr>
      <w:r w:rsidRPr="00FC7EA9">
        <w:rPr>
          <w:shd w:val="clear" w:color="auto" w:fill="FFFFFF"/>
        </w:rPr>
        <w:t xml:space="preserve">For more information, </w:t>
      </w:r>
      <w:r w:rsidR="006A452B">
        <w:rPr>
          <w:shd w:val="clear" w:color="auto" w:fill="FFFFFF"/>
        </w:rPr>
        <w:t>go to</w:t>
      </w:r>
      <w:r w:rsidRPr="00FC7EA9">
        <w:rPr>
          <w:shd w:val="clear" w:color="auto" w:fill="FFFFFF"/>
        </w:rPr>
        <w:t xml:space="preserve"> </w:t>
      </w:r>
      <w:hyperlink r:id="rId37" w:history="1">
        <w:r w:rsidRPr="00DD7827">
          <w:rPr>
            <w:rStyle w:val="Hyperlink"/>
            <w:shd w:val="clear" w:color="auto" w:fill="FFFFFF"/>
          </w:rPr>
          <w:t>Our Guideline – Applying to the NDIS</w:t>
        </w:r>
        <w:r w:rsidRPr="00DD7827">
          <w:rPr>
            <w:shd w:val="clear" w:color="auto" w:fill="FFFFFF"/>
          </w:rPr>
          <w:t xml:space="preserve"> on the NDIS website.</w:t>
        </w:r>
      </w:hyperlink>
    </w:p>
    <w:p w14:paraId="225F1DA5" w14:textId="3039ACD2" w:rsidR="005331E9" w:rsidRDefault="00B37584" w:rsidP="004E2D85">
      <w:pPr>
        <w:pStyle w:val="Heading2"/>
        <w:spacing w:before="300" w:line="276" w:lineRule="auto"/>
      </w:pPr>
      <w:r>
        <w:t>National Disability Insurance Scheme</w:t>
      </w:r>
    </w:p>
    <w:p w14:paraId="3600F78B" w14:textId="54E8F932" w:rsidR="005331E9" w:rsidRPr="00090EE0" w:rsidRDefault="005331E9" w:rsidP="00F6296F">
      <w:pPr>
        <w:spacing w:line="240" w:lineRule="auto"/>
        <w:rPr>
          <w:rFonts w:eastAsia="Arial"/>
        </w:rPr>
      </w:pPr>
      <w:r w:rsidRPr="00090EE0">
        <w:rPr>
          <w:rFonts w:eastAsia="Arial"/>
        </w:rPr>
        <w:t xml:space="preserve">For more information about the NDIS, visit </w:t>
      </w:r>
      <w:hyperlink r:id="rId38" w:history="1">
        <w:r w:rsidRPr="00090EE0">
          <w:rPr>
            <w:rStyle w:val="Hyperlink"/>
            <w:rFonts w:eastAsia="Arial" w:cs="Arial"/>
          </w:rPr>
          <w:t>ndis.gov.au</w:t>
        </w:r>
      </w:hyperlink>
      <w:r w:rsidRPr="00090EE0">
        <w:rPr>
          <w:rFonts w:eastAsia="Arial"/>
        </w:rPr>
        <w:t>.</w:t>
      </w:r>
    </w:p>
    <w:p w14:paraId="5E25569A" w14:textId="77777777" w:rsidR="005331E9" w:rsidRPr="00090EE0" w:rsidRDefault="005331E9" w:rsidP="00F6296F">
      <w:pPr>
        <w:spacing w:line="240" w:lineRule="auto"/>
        <w:rPr>
          <w:kern w:val="1"/>
        </w:rPr>
      </w:pPr>
      <w:r w:rsidRPr="00090EE0">
        <w:rPr>
          <w:kern w:val="1"/>
        </w:rPr>
        <w:t>Telephone 1800 800 110</w:t>
      </w:r>
    </w:p>
    <w:p w14:paraId="59783A3F" w14:textId="77777777" w:rsidR="005331E9" w:rsidRPr="00090EE0" w:rsidRDefault="005331E9" w:rsidP="00F6296F">
      <w:pPr>
        <w:autoSpaceDE w:val="0"/>
        <w:autoSpaceDN w:val="0"/>
        <w:adjustRightInd w:val="0"/>
        <w:spacing w:before="110" w:line="240" w:lineRule="auto"/>
        <w:ind w:right="4"/>
        <w:rPr>
          <w:kern w:val="1"/>
        </w:rPr>
      </w:pPr>
      <w:r w:rsidRPr="00090EE0">
        <w:rPr>
          <w:kern w:val="1"/>
        </w:rPr>
        <w:t xml:space="preserve">Webchat </w:t>
      </w:r>
      <w:hyperlink r:id="rId39" w:history="1">
        <w:r w:rsidRPr="00090EE0">
          <w:rPr>
            <w:rStyle w:val="Hyperlink"/>
            <w:kern w:val="1"/>
          </w:rPr>
          <w:t>ndis.gov.au</w:t>
        </w:r>
      </w:hyperlink>
    </w:p>
    <w:p w14:paraId="088F2798" w14:textId="54CA57FE" w:rsidR="005331E9" w:rsidRPr="00090EE0" w:rsidRDefault="005331E9" w:rsidP="00F6296F">
      <w:pPr>
        <w:autoSpaceDE w:val="0"/>
        <w:autoSpaceDN w:val="0"/>
        <w:adjustRightInd w:val="0"/>
        <w:spacing w:before="116" w:line="240" w:lineRule="auto"/>
        <w:ind w:right="4"/>
        <w:rPr>
          <w:spacing w:val="-5"/>
          <w:kern w:val="1"/>
        </w:rPr>
      </w:pPr>
      <w:r w:rsidRPr="00090EE0">
        <w:rPr>
          <w:spacing w:val="-5"/>
          <w:kern w:val="1"/>
        </w:rPr>
        <w:t>Follow us on our social channels</w:t>
      </w:r>
      <w:r w:rsidR="00090EE0" w:rsidRPr="00090EE0">
        <w:rPr>
          <w:spacing w:val="-5"/>
          <w:kern w:val="1"/>
        </w:rPr>
        <w:t xml:space="preserve"> </w:t>
      </w:r>
      <w:hyperlink r:id="rId40" w:history="1">
        <w:r w:rsidRPr="00090EE0">
          <w:rPr>
            <w:rStyle w:val="Hyperlink"/>
            <w:spacing w:val="-5"/>
            <w:kern w:val="1"/>
          </w:rPr>
          <w:t>Facebook</w:t>
        </w:r>
      </w:hyperlink>
      <w:r w:rsidRPr="00090EE0">
        <w:rPr>
          <w:spacing w:val="-5"/>
          <w:kern w:val="1"/>
        </w:rPr>
        <w:t xml:space="preserve">, </w:t>
      </w:r>
      <w:hyperlink r:id="rId41" w:history="1">
        <w:r w:rsidRPr="00090EE0">
          <w:rPr>
            <w:rStyle w:val="Hyperlink"/>
            <w:spacing w:val="-5"/>
            <w:kern w:val="1"/>
          </w:rPr>
          <w:t>Instagram</w:t>
        </w:r>
      </w:hyperlink>
      <w:r w:rsidRPr="00090EE0">
        <w:rPr>
          <w:spacing w:val="-5"/>
          <w:kern w:val="1"/>
        </w:rPr>
        <w:t xml:space="preserve">, </w:t>
      </w:r>
      <w:hyperlink r:id="rId42" w:history="1">
        <w:r w:rsidRPr="00090EE0">
          <w:rPr>
            <w:rStyle w:val="Hyperlink"/>
            <w:spacing w:val="-5"/>
            <w:kern w:val="1"/>
          </w:rPr>
          <w:t>YouTube</w:t>
        </w:r>
      </w:hyperlink>
      <w:r w:rsidRPr="00090EE0">
        <w:rPr>
          <w:spacing w:val="-5"/>
          <w:kern w:val="1"/>
        </w:rPr>
        <w:t xml:space="preserve">, </w:t>
      </w:r>
      <w:hyperlink r:id="rId43" w:history="1">
        <w:r w:rsidRPr="00090EE0">
          <w:rPr>
            <w:rStyle w:val="Hyperlink"/>
            <w:spacing w:val="-5"/>
            <w:kern w:val="1"/>
          </w:rPr>
          <w:t>LinkedIn</w:t>
        </w:r>
      </w:hyperlink>
    </w:p>
    <w:p w14:paraId="76EE95CF" w14:textId="77777777" w:rsidR="005331E9" w:rsidRPr="00090EE0" w:rsidRDefault="005331E9" w:rsidP="00F6296F">
      <w:pPr>
        <w:autoSpaceDE w:val="0"/>
        <w:autoSpaceDN w:val="0"/>
        <w:adjustRightInd w:val="0"/>
        <w:spacing w:before="116" w:line="240" w:lineRule="auto"/>
        <w:ind w:right="4"/>
        <w:rPr>
          <w:b/>
          <w:bCs/>
          <w:kern w:val="1"/>
        </w:rPr>
      </w:pPr>
      <w:r w:rsidRPr="00090EE0">
        <w:rPr>
          <w:b/>
          <w:bCs/>
          <w:kern w:val="1"/>
        </w:rPr>
        <w:t>For people who need help with English</w:t>
      </w:r>
    </w:p>
    <w:p w14:paraId="39F60AC1" w14:textId="77777777" w:rsidR="005331E9" w:rsidRPr="00090EE0" w:rsidRDefault="005331E9" w:rsidP="00F6296F">
      <w:pPr>
        <w:autoSpaceDE w:val="0"/>
        <w:autoSpaceDN w:val="0"/>
        <w:adjustRightInd w:val="0"/>
        <w:spacing w:before="54" w:line="240" w:lineRule="auto"/>
        <w:ind w:right="4"/>
        <w:rPr>
          <w:kern w:val="1"/>
        </w:rPr>
      </w:pPr>
      <w:r w:rsidRPr="00090EE0">
        <w:rPr>
          <w:b/>
          <w:kern w:val="1"/>
        </w:rPr>
        <w:t>TIS:</w:t>
      </w:r>
      <w:r w:rsidRPr="00090EE0">
        <w:rPr>
          <w:kern w:val="1"/>
        </w:rPr>
        <w:t xml:space="preserve"> 131 450</w:t>
      </w:r>
    </w:p>
    <w:p w14:paraId="2F075EF6" w14:textId="77777777" w:rsidR="005331E9" w:rsidRPr="00090EE0" w:rsidRDefault="005331E9" w:rsidP="00F6296F">
      <w:pPr>
        <w:autoSpaceDE w:val="0"/>
        <w:autoSpaceDN w:val="0"/>
        <w:adjustRightInd w:val="0"/>
        <w:spacing w:before="235" w:line="240" w:lineRule="auto"/>
        <w:ind w:right="4"/>
        <w:rPr>
          <w:b/>
          <w:bCs/>
          <w:kern w:val="1"/>
        </w:rPr>
      </w:pPr>
      <w:r w:rsidRPr="00090EE0">
        <w:rPr>
          <w:b/>
          <w:bCs/>
          <w:kern w:val="1"/>
        </w:rPr>
        <w:t>For people who are deaf or hard of hearing</w:t>
      </w:r>
    </w:p>
    <w:p w14:paraId="48D2DCD5" w14:textId="77777777" w:rsidR="005331E9" w:rsidRPr="00090EE0" w:rsidRDefault="005331E9" w:rsidP="00F6296F">
      <w:pPr>
        <w:autoSpaceDE w:val="0"/>
        <w:autoSpaceDN w:val="0"/>
        <w:adjustRightInd w:val="0"/>
        <w:spacing w:before="53" w:line="240" w:lineRule="auto"/>
        <w:ind w:right="4"/>
        <w:rPr>
          <w:kern w:val="1"/>
        </w:rPr>
      </w:pPr>
      <w:r w:rsidRPr="00090EE0">
        <w:rPr>
          <w:b/>
          <w:kern w:val="1"/>
        </w:rPr>
        <w:t>TTY:</w:t>
      </w:r>
      <w:r w:rsidRPr="00090EE0">
        <w:rPr>
          <w:kern w:val="1"/>
        </w:rPr>
        <w:t xml:space="preserve"> 1800 555 677</w:t>
      </w:r>
    </w:p>
    <w:p w14:paraId="5C6EAC92" w14:textId="77777777" w:rsidR="005331E9" w:rsidRPr="00090EE0" w:rsidRDefault="005331E9" w:rsidP="00F6296F">
      <w:pPr>
        <w:autoSpaceDE w:val="0"/>
        <w:autoSpaceDN w:val="0"/>
        <w:adjustRightInd w:val="0"/>
        <w:spacing w:before="116" w:line="240" w:lineRule="auto"/>
        <w:ind w:right="4"/>
        <w:rPr>
          <w:kern w:val="1"/>
        </w:rPr>
      </w:pPr>
      <w:r w:rsidRPr="00090EE0">
        <w:rPr>
          <w:b/>
          <w:kern w:val="1"/>
        </w:rPr>
        <w:t>Voice relay:</w:t>
      </w:r>
      <w:r w:rsidRPr="00090EE0">
        <w:rPr>
          <w:kern w:val="1"/>
        </w:rPr>
        <w:t xml:space="preserve"> 1800 555 727</w:t>
      </w:r>
    </w:p>
    <w:p w14:paraId="39EF268A" w14:textId="77777777" w:rsidR="00090EE0" w:rsidRPr="00090EE0" w:rsidRDefault="005331E9" w:rsidP="004E2D85">
      <w:pPr>
        <w:autoSpaceDE w:val="0"/>
        <w:autoSpaceDN w:val="0"/>
        <w:adjustRightInd w:val="0"/>
        <w:spacing w:before="116" w:line="240" w:lineRule="auto"/>
        <w:ind w:right="4"/>
        <w:rPr>
          <w:rStyle w:val="Hyperlink"/>
          <w:kern w:val="1"/>
        </w:rPr>
      </w:pPr>
      <w:r w:rsidRPr="00090EE0">
        <w:rPr>
          <w:b/>
          <w:bCs/>
          <w:spacing w:val="-5"/>
          <w:kern w:val="1"/>
        </w:rPr>
        <w:t xml:space="preserve">National Relay Service: </w:t>
      </w:r>
      <w:hyperlink r:id="rId44" w:history="1">
        <w:r w:rsidRPr="00090EE0">
          <w:rPr>
            <w:rStyle w:val="Hyperlink"/>
            <w:kern w:val="1"/>
          </w:rPr>
          <w:t>accesshub.gov.au</w:t>
        </w:r>
      </w:hyperlink>
    </w:p>
    <w:p w14:paraId="24DA8FD5" w14:textId="4DEC2970" w:rsidR="00A86939" w:rsidRPr="0027187F" w:rsidRDefault="0066401D" w:rsidP="0027187F">
      <w:pPr>
        <w:autoSpaceDE w:val="0"/>
        <w:autoSpaceDN w:val="0"/>
        <w:adjustRightInd w:val="0"/>
        <w:spacing w:before="116" w:line="240" w:lineRule="auto"/>
        <w:ind w:right="4"/>
        <w:rPr>
          <w:color w:val="0432FF"/>
          <w:kern w:val="1"/>
          <w:u w:val="single"/>
        </w:rPr>
      </w:pPr>
      <w:r w:rsidRPr="00090EE0">
        <w:rPr>
          <w:spacing w:val="-5"/>
          <w:kern w:val="1"/>
        </w:rPr>
        <w:t>DA0848 Applying to the NDIS factsheet</w:t>
      </w:r>
      <w:r w:rsidR="00C308D5" w:rsidRPr="00090EE0">
        <w:rPr>
          <w:spacing w:val="-5"/>
          <w:kern w:val="1"/>
        </w:rPr>
        <w:t xml:space="preserve"> - November 2024</w:t>
      </w:r>
    </w:p>
    <w:sectPr w:rsidR="00A86939" w:rsidRPr="0027187F" w:rsidSect="002B27DE">
      <w:headerReference w:type="even" r:id="rId45"/>
      <w:headerReference w:type="default" r:id="rId46"/>
      <w:footerReference w:type="even" r:id="rId47"/>
      <w:footerReference w:type="default" r:id="rId48"/>
      <w:headerReference w:type="first" r:id="rId49"/>
      <w:footerReference w:type="first" r:id="rId50"/>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9A4F9" w14:textId="77777777" w:rsidR="00922640" w:rsidRDefault="00922640" w:rsidP="00863C7F">
      <w:r>
        <w:separator/>
      </w:r>
    </w:p>
    <w:p w14:paraId="509ADE4A" w14:textId="77777777" w:rsidR="00922640" w:rsidRDefault="00922640" w:rsidP="00863C7F"/>
    <w:p w14:paraId="604EA435" w14:textId="77777777" w:rsidR="00922640" w:rsidRDefault="00922640" w:rsidP="00863C7F"/>
    <w:p w14:paraId="43FE719A" w14:textId="77777777" w:rsidR="00922640" w:rsidRDefault="00922640" w:rsidP="00863C7F"/>
    <w:p w14:paraId="1358ED73" w14:textId="77777777" w:rsidR="00922640" w:rsidRDefault="00922640" w:rsidP="00863C7F"/>
    <w:p w14:paraId="559A19B6" w14:textId="77777777" w:rsidR="00922640" w:rsidRDefault="00922640" w:rsidP="00863C7F"/>
    <w:p w14:paraId="13D93928" w14:textId="77777777" w:rsidR="00922640" w:rsidRDefault="00922640" w:rsidP="00863C7F"/>
    <w:p w14:paraId="0F726570" w14:textId="77777777" w:rsidR="00922640" w:rsidRDefault="00922640" w:rsidP="00863C7F"/>
    <w:p w14:paraId="32AA2C1E" w14:textId="77777777" w:rsidR="00922640" w:rsidRDefault="00922640" w:rsidP="00863C7F"/>
    <w:p w14:paraId="456B37BD" w14:textId="77777777" w:rsidR="00922640" w:rsidRDefault="00922640" w:rsidP="00863C7F"/>
  </w:endnote>
  <w:endnote w:type="continuationSeparator" w:id="0">
    <w:p w14:paraId="4A3A8A95" w14:textId="77777777" w:rsidR="00922640" w:rsidRDefault="00922640" w:rsidP="00863C7F">
      <w:r>
        <w:continuationSeparator/>
      </w:r>
    </w:p>
    <w:p w14:paraId="42E34CD2" w14:textId="77777777" w:rsidR="00922640" w:rsidRDefault="00922640" w:rsidP="00863C7F"/>
    <w:p w14:paraId="2506F433" w14:textId="77777777" w:rsidR="00922640" w:rsidRDefault="00922640" w:rsidP="00863C7F"/>
    <w:p w14:paraId="16D30F30" w14:textId="77777777" w:rsidR="00922640" w:rsidRDefault="00922640" w:rsidP="00863C7F"/>
    <w:p w14:paraId="39FA62EE" w14:textId="77777777" w:rsidR="00922640" w:rsidRDefault="00922640" w:rsidP="00863C7F"/>
    <w:p w14:paraId="55B20AAB" w14:textId="77777777" w:rsidR="00922640" w:rsidRDefault="00922640" w:rsidP="00863C7F"/>
    <w:p w14:paraId="2A502388" w14:textId="77777777" w:rsidR="00922640" w:rsidRDefault="00922640" w:rsidP="00863C7F"/>
    <w:p w14:paraId="5F6FD0FA" w14:textId="77777777" w:rsidR="00922640" w:rsidRDefault="00922640" w:rsidP="00863C7F"/>
    <w:p w14:paraId="5FB0E5FA" w14:textId="77777777" w:rsidR="00922640" w:rsidRDefault="00922640" w:rsidP="00863C7F"/>
    <w:p w14:paraId="20739BE3" w14:textId="77777777" w:rsidR="00922640" w:rsidRDefault="00922640" w:rsidP="00863C7F"/>
  </w:endnote>
  <w:endnote w:type="continuationNotice" w:id="1">
    <w:p w14:paraId="659AE54C" w14:textId="77777777" w:rsidR="00922640" w:rsidRDefault="00922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50E97" w14:textId="77777777" w:rsidR="00635411" w:rsidRDefault="002B27DE" w:rsidP="007F38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080241" w14:textId="5DC912DA"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5930442"/>
      <w:docPartObj>
        <w:docPartGallery w:val="Page Numbers (Bottom of Page)"/>
        <w:docPartUnique/>
      </w:docPartObj>
    </w:sdtPr>
    <w:sdtEndPr>
      <w:rPr>
        <w:rStyle w:val="PageNumber"/>
      </w:rPr>
    </w:sdtEndPr>
    <w:sdtContent>
      <w:p w14:paraId="08F5F90F"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5F606B25" w14:textId="5DEB2086" w:rsidR="00285DEE" w:rsidRPr="00285DEE" w:rsidRDefault="00285DEE" w:rsidP="002B27DE">
    <w:pPr>
      <w:pStyle w:val="Header"/>
      <w:ind w:right="360"/>
    </w:pPr>
  </w:p>
  <w:p w14:paraId="10FB5B36"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B0508"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FAE6A" w14:textId="77777777" w:rsidR="00922640" w:rsidRDefault="00922640" w:rsidP="00863C7F">
      <w:r>
        <w:separator/>
      </w:r>
    </w:p>
    <w:p w14:paraId="5C92DB44" w14:textId="77777777" w:rsidR="00922640" w:rsidRDefault="00922640" w:rsidP="00863C7F"/>
    <w:p w14:paraId="08F2B9D7" w14:textId="77777777" w:rsidR="00922640" w:rsidRDefault="00922640" w:rsidP="00863C7F"/>
    <w:p w14:paraId="62D0236D" w14:textId="77777777" w:rsidR="00922640" w:rsidRDefault="00922640" w:rsidP="00863C7F"/>
    <w:p w14:paraId="65EC00E2" w14:textId="77777777" w:rsidR="00922640" w:rsidRDefault="00922640" w:rsidP="00863C7F"/>
    <w:p w14:paraId="29EADAB5" w14:textId="77777777" w:rsidR="00922640" w:rsidRDefault="00922640" w:rsidP="00863C7F"/>
    <w:p w14:paraId="31D52E37" w14:textId="77777777" w:rsidR="00922640" w:rsidRDefault="00922640" w:rsidP="00863C7F"/>
    <w:p w14:paraId="5A5AD35D" w14:textId="77777777" w:rsidR="00922640" w:rsidRDefault="00922640" w:rsidP="00863C7F"/>
    <w:p w14:paraId="696B7963" w14:textId="77777777" w:rsidR="00922640" w:rsidRDefault="00922640" w:rsidP="00863C7F"/>
    <w:p w14:paraId="5B1CCCAA" w14:textId="77777777" w:rsidR="00922640" w:rsidRDefault="00922640" w:rsidP="00863C7F"/>
  </w:footnote>
  <w:footnote w:type="continuationSeparator" w:id="0">
    <w:p w14:paraId="2B041673" w14:textId="77777777" w:rsidR="00922640" w:rsidRDefault="00922640" w:rsidP="00863C7F">
      <w:r>
        <w:continuationSeparator/>
      </w:r>
    </w:p>
    <w:p w14:paraId="56DE0F92" w14:textId="77777777" w:rsidR="00922640" w:rsidRDefault="00922640" w:rsidP="00863C7F"/>
    <w:p w14:paraId="20082D0E" w14:textId="77777777" w:rsidR="00922640" w:rsidRDefault="00922640" w:rsidP="00863C7F"/>
    <w:p w14:paraId="74B543D4" w14:textId="77777777" w:rsidR="00922640" w:rsidRDefault="00922640" w:rsidP="00863C7F"/>
    <w:p w14:paraId="68F822BC" w14:textId="77777777" w:rsidR="00922640" w:rsidRDefault="00922640" w:rsidP="00863C7F"/>
    <w:p w14:paraId="125976EB" w14:textId="77777777" w:rsidR="00922640" w:rsidRDefault="00922640" w:rsidP="00863C7F"/>
    <w:p w14:paraId="0D33C913" w14:textId="77777777" w:rsidR="00922640" w:rsidRDefault="00922640" w:rsidP="00863C7F"/>
    <w:p w14:paraId="16B59E1E" w14:textId="77777777" w:rsidR="00922640" w:rsidRDefault="00922640" w:rsidP="00863C7F"/>
    <w:p w14:paraId="507FB1ED" w14:textId="77777777" w:rsidR="00922640" w:rsidRDefault="00922640" w:rsidP="00863C7F"/>
    <w:p w14:paraId="4DD9A072" w14:textId="77777777" w:rsidR="00922640" w:rsidRDefault="00922640" w:rsidP="00863C7F"/>
  </w:footnote>
  <w:footnote w:type="continuationNotice" w:id="1">
    <w:p w14:paraId="137D0A9F" w14:textId="77777777" w:rsidR="00922640" w:rsidRDefault="00922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988A" w14:textId="77777777" w:rsidR="00635411" w:rsidRDefault="00635411" w:rsidP="00863C7F">
    <w:pPr>
      <w:pStyle w:val="Header"/>
    </w:pPr>
  </w:p>
  <w:p w14:paraId="677F3A2A"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59E53" w14:textId="31FEEBFA" w:rsidR="00635411" w:rsidRDefault="002B27DE" w:rsidP="001B5EC7">
    <w:pPr>
      <w:pStyle w:val="Header"/>
      <w:rPr>
        <w:noProof/>
      </w:rPr>
    </w:pPr>
    <w:r>
      <w:rPr>
        <w:noProof/>
      </w:rPr>
      <mc:AlternateContent>
        <mc:Choice Requires="wps">
          <w:drawing>
            <wp:anchor distT="0" distB="0" distL="114300" distR="114300" simplePos="0" relativeHeight="251658241" behindDoc="0" locked="0" layoutInCell="1" allowOverlap="1" wp14:anchorId="31C023FE" wp14:editId="3331950D">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9C3E7" id="Rectangle 1" o:spid="_x0000_s1026" alt="&quot;&quot;"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p w14:paraId="3F872843" w14:textId="770F18C1" w:rsidR="00A71751" w:rsidRDefault="00A71751" w:rsidP="001B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27D5" w14:textId="351CEEB8" w:rsidR="00635411" w:rsidRDefault="002B27DE" w:rsidP="0025303C">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102FDC08" wp14:editId="1718DD40">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84FBCF"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p w14:paraId="5668E3F2" w14:textId="2406AD90" w:rsidR="00180D51" w:rsidRPr="0025303C" w:rsidRDefault="00180D51" w:rsidP="0025303C">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22685D"/>
    <w:multiLevelType w:val="multilevel"/>
    <w:tmpl w:val="17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50368A4"/>
    <w:multiLevelType w:val="multilevel"/>
    <w:tmpl w:val="5C9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454431"/>
    <w:multiLevelType w:val="multilevel"/>
    <w:tmpl w:val="A25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92E64"/>
    <w:multiLevelType w:val="hybridMultilevel"/>
    <w:tmpl w:val="F8D84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60600D9E"/>
    <w:multiLevelType w:val="hybridMultilevel"/>
    <w:tmpl w:val="2F68F6A4"/>
    <w:lvl w:ilvl="0" w:tplc="A11E9238">
      <w:start w:val="1"/>
      <w:numFmt w:val="bullet"/>
      <w:lvlText w:val=""/>
      <w:lvlJc w:val="left"/>
      <w:pPr>
        <w:ind w:left="1020" w:hanging="360"/>
      </w:pPr>
      <w:rPr>
        <w:rFonts w:ascii="Symbol" w:hAnsi="Symbol"/>
      </w:rPr>
    </w:lvl>
    <w:lvl w:ilvl="1" w:tplc="E3EA3712">
      <w:start w:val="1"/>
      <w:numFmt w:val="bullet"/>
      <w:lvlText w:val=""/>
      <w:lvlJc w:val="left"/>
      <w:pPr>
        <w:ind w:left="1020" w:hanging="360"/>
      </w:pPr>
      <w:rPr>
        <w:rFonts w:ascii="Symbol" w:hAnsi="Symbol"/>
      </w:rPr>
    </w:lvl>
    <w:lvl w:ilvl="2" w:tplc="F92EDFD4">
      <w:start w:val="1"/>
      <w:numFmt w:val="bullet"/>
      <w:lvlText w:val=""/>
      <w:lvlJc w:val="left"/>
      <w:pPr>
        <w:ind w:left="1020" w:hanging="360"/>
      </w:pPr>
      <w:rPr>
        <w:rFonts w:ascii="Symbol" w:hAnsi="Symbol"/>
      </w:rPr>
    </w:lvl>
    <w:lvl w:ilvl="3" w:tplc="5D8882E0">
      <w:start w:val="1"/>
      <w:numFmt w:val="bullet"/>
      <w:lvlText w:val=""/>
      <w:lvlJc w:val="left"/>
      <w:pPr>
        <w:ind w:left="1020" w:hanging="360"/>
      </w:pPr>
      <w:rPr>
        <w:rFonts w:ascii="Symbol" w:hAnsi="Symbol"/>
      </w:rPr>
    </w:lvl>
    <w:lvl w:ilvl="4" w:tplc="3BB869C0">
      <w:start w:val="1"/>
      <w:numFmt w:val="bullet"/>
      <w:lvlText w:val=""/>
      <w:lvlJc w:val="left"/>
      <w:pPr>
        <w:ind w:left="1020" w:hanging="360"/>
      </w:pPr>
      <w:rPr>
        <w:rFonts w:ascii="Symbol" w:hAnsi="Symbol"/>
      </w:rPr>
    </w:lvl>
    <w:lvl w:ilvl="5" w:tplc="5FF0E7CA">
      <w:start w:val="1"/>
      <w:numFmt w:val="bullet"/>
      <w:lvlText w:val=""/>
      <w:lvlJc w:val="left"/>
      <w:pPr>
        <w:ind w:left="1020" w:hanging="360"/>
      </w:pPr>
      <w:rPr>
        <w:rFonts w:ascii="Symbol" w:hAnsi="Symbol"/>
      </w:rPr>
    </w:lvl>
    <w:lvl w:ilvl="6" w:tplc="CC4AD0B2">
      <w:start w:val="1"/>
      <w:numFmt w:val="bullet"/>
      <w:lvlText w:val=""/>
      <w:lvlJc w:val="left"/>
      <w:pPr>
        <w:ind w:left="1020" w:hanging="360"/>
      </w:pPr>
      <w:rPr>
        <w:rFonts w:ascii="Symbol" w:hAnsi="Symbol"/>
      </w:rPr>
    </w:lvl>
    <w:lvl w:ilvl="7" w:tplc="BC70B3B6">
      <w:start w:val="1"/>
      <w:numFmt w:val="bullet"/>
      <w:lvlText w:val=""/>
      <w:lvlJc w:val="left"/>
      <w:pPr>
        <w:ind w:left="1020" w:hanging="360"/>
      </w:pPr>
      <w:rPr>
        <w:rFonts w:ascii="Symbol" w:hAnsi="Symbol"/>
      </w:rPr>
    </w:lvl>
    <w:lvl w:ilvl="8" w:tplc="BC1E4B16">
      <w:start w:val="1"/>
      <w:numFmt w:val="bullet"/>
      <w:lvlText w:val=""/>
      <w:lvlJc w:val="left"/>
      <w:pPr>
        <w:ind w:left="1020" w:hanging="360"/>
      </w:pPr>
      <w:rPr>
        <w:rFonts w:ascii="Symbol" w:hAnsi="Symbol"/>
      </w:rPr>
    </w:lvl>
  </w:abstractNum>
  <w:abstractNum w:abstractNumId="29" w15:restartNumberingAfterBreak="0">
    <w:nsid w:val="65441EB5"/>
    <w:multiLevelType w:val="hybridMultilevel"/>
    <w:tmpl w:val="9A8A36F8"/>
    <w:lvl w:ilvl="0" w:tplc="4F481448">
      <w:start w:val="1"/>
      <w:numFmt w:val="bullet"/>
      <w:lvlText w:val=""/>
      <w:lvlJc w:val="left"/>
      <w:pPr>
        <w:ind w:left="1440" w:hanging="360"/>
      </w:pPr>
      <w:rPr>
        <w:rFonts w:ascii="Symbol" w:hAnsi="Symbol"/>
      </w:rPr>
    </w:lvl>
    <w:lvl w:ilvl="1" w:tplc="79F2AA06">
      <w:start w:val="1"/>
      <w:numFmt w:val="bullet"/>
      <w:lvlText w:val=""/>
      <w:lvlJc w:val="left"/>
      <w:pPr>
        <w:ind w:left="1440" w:hanging="360"/>
      </w:pPr>
      <w:rPr>
        <w:rFonts w:ascii="Symbol" w:hAnsi="Symbol"/>
      </w:rPr>
    </w:lvl>
    <w:lvl w:ilvl="2" w:tplc="476C8144">
      <w:start w:val="1"/>
      <w:numFmt w:val="bullet"/>
      <w:lvlText w:val=""/>
      <w:lvlJc w:val="left"/>
      <w:pPr>
        <w:ind w:left="1440" w:hanging="360"/>
      </w:pPr>
      <w:rPr>
        <w:rFonts w:ascii="Symbol" w:hAnsi="Symbol"/>
      </w:rPr>
    </w:lvl>
    <w:lvl w:ilvl="3" w:tplc="A192DA90">
      <w:start w:val="1"/>
      <w:numFmt w:val="bullet"/>
      <w:lvlText w:val=""/>
      <w:lvlJc w:val="left"/>
      <w:pPr>
        <w:ind w:left="1440" w:hanging="360"/>
      </w:pPr>
      <w:rPr>
        <w:rFonts w:ascii="Symbol" w:hAnsi="Symbol"/>
      </w:rPr>
    </w:lvl>
    <w:lvl w:ilvl="4" w:tplc="5CE8B87E">
      <w:start w:val="1"/>
      <w:numFmt w:val="bullet"/>
      <w:lvlText w:val=""/>
      <w:lvlJc w:val="left"/>
      <w:pPr>
        <w:ind w:left="1440" w:hanging="360"/>
      </w:pPr>
      <w:rPr>
        <w:rFonts w:ascii="Symbol" w:hAnsi="Symbol"/>
      </w:rPr>
    </w:lvl>
    <w:lvl w:ilvl="5" w:tplc="592C4C00">
      <w:start w:val="1"/>
      <w:numFmt w:val="bullet"/>
      <w:lvlText w:val=""/>
      <w:lvlJc w:val="left"/>
      <w:pPr>
        <w:ind w:left="1440" w:hanging="360"/>
      </w:pPr>
      <w:rPr>
        <w:rFonts w:ascii="Symbol" w:hAnsi="Symbol"/>
      </w:rPr>
    </w:lvl>
    <w:lvl w:ilvl="6" w:tplc="1382B37C">
      <w:start w:val="1"/>
      <w:numFmt w:val="bullet"/>
      <w:lvlText w:val=""/>
      <w:lvlJc w:val="left"/>
      <w:pPr>
        <w:ind w:left="1440" w:hanging="360"/>
      </w:pPr>
      <w:rPr>
        <w:rFonts w:ascii="Symbol" w:hAnsi="Symbol"/>
      </w:rPr>
    </w:lvl>
    <w:lvl w:ilvl="7" w:tplc="12E8B220">
      <w:start w:val="1"/>
      <w:numFmt w:val="bullet"/>
      <w:lvlText w:val=""/>
      <w:lvlJc w:val="left"/>
      <w:pPr>
        <w:ind w:left="1440" w:hanging="360"/>
      </w:pPr>
      <w:rPr>
        <w:rFonts w:ascii="Symbol" w:hAnsi="Symbol"/>
      </w:rPr>
    </w:lvl>
    <w:lvl w:ilvl="8" w:tplc="19B69F7E">
      <w:start w:val="1"/>
      <w:numFmt w:val="bullet"/>
      <w:lvlText w:val=""/>
      <w:lvlJc w:val="left"/>
      <w:pPr>
        <w:ind w:left="1440" w:hanging="360"/>
      </w:pPr>
      <w:rPr>
        <w:rFonts w:ascii="Symbol" w:hAnsi="Symbol"/>
      </w:rPr>
    </w:lvl>
  </w:abstractNum>
  <w:abstractNum w:abstractNumId="30" w15:restartNumberingAfterBreak="0">
    <w:nsid w:val="69D677D0"/>
    <w:multiLevelType w:val="hybridMultilevel"/>
    <w:tmpl w:val="7150984E"/>
    <w:lvl w:ilvl="0" w:tplc="61F8F686">
      <w:start w:val="1"/>
      <w:numFmt w:val="bullet"/>
      <w:lvlText w:val=""/>
      <w:lvlJc w:val="left"/>
      <w:pPr>
        <w:ind w:left="720" w:hanging="360"/>
      </w:pPr>
      <w:rPr>
        <w:rFonts w:ascii="Symbol" w:hAnsi="Symbol"/>
      </w:rPr>
    </w:lvl>
    <w:lvl w:ilvl="1" w:tplc="19ECD20C">
      <w:start w:val="1"/>
      <w:numFmt w:val="bullet"/>
      <w:lvlText w:val=""/>
      <w:lvlJc w:val="left"/>
      <w:pPr>
        <w:ind w:left="720" w:hanging="360"/>
      </w:pPr>
      <w:rPr>
        <w:rFonts w:ascii="Symbol" w:hAnsi="Symbol"/>
      </w:rPr>
    </w:lvl>
    <w:lvl w:ilvl="2" w:tplc="951E3DCC">
      <w:start w:val="1"/>
      <w:numFmt w:val="bullet"/>
      <w:lvlText w:val=""/>
      <w:lvlJc w:val="left"/>
      <w:pPr>
        <w:ind w:left="720" w:hanging="360"/>
      </w:pPr>
      <w:rPr>
        <w:rFonts w:ascii="Symbol" w:hAnsi="Symbol"/>
      </w:rPr>
    </w:lvl>
    <w:lvl w:ilvl="3" w:tplc="4928F7D2">
      <w:start w:val="1"/>
      <w:numFmt w:val="bullet"/>
      <w:lvlText w:val=""/>
      <w:lvlJc w:val="left"/>
      <w:pPr>
        <w:ind w:left="720" w:hanging="360"/>
      </w:pPr>
      <w:rPr>
        <w:rFonts w:ascii="Symbol" w:hAnsi="Symbol"/>
      </w:rPr>
    </w:lvl>
    <w:lvl w:ilvl="4" w:tplc="BAACF70A">
      <w:start w:val="1"/>
      <w:numFmt w:val="bullet"/>
      <w:lvlText w:val=""/>
      <w:lvlJc w:val="left"/>
      <w:pPr>
        <w:ind w:left="720" w:hanging="360"/>
      </w:pPr>
      <w:rPr>
        <w:rFonts w:ascii="Symbol" w:hAnsi="Symbol"/>
      </w:rPr>
    </w:lvl>
    <w:lvl w:ilvl="5" w:tplc="C7AEE8A8">
      <w:start w:val="1"/>
      <w:numFmt w:val="bullet"/>
      <w:lvlText w:val=""/>
      <w:lvlJc w:val="left"/>
      <w:pPr>
        <w:ind w:left="720" w:hanging="360"/>
      </w:pPr>
      <w:rPr>
        <w:rFonts w:ascii="Symbol" w:hAnsi="Symbol"/>
      </w:rPr>
    </w:lvl>
    <w:lvl w:ilvl="6" w:tplc="308E0218">
      <w:start w:val="1"/>
      <w:numFmt w:val="bullet"/>
      <w:lvlText w:val=""/>
      <w:lvlJc w:val="left"/>
      <w:pPr>
        <w:ind w:left="720" w:hanging="360"/>
      </w:pPr>
      <w:rPr>
        <w:rFonts w:ascii="Symbol" w:hAnsi="Symbol"/>
      </w:rPr>
    </w:lvl>
    <w:lvl w:ilvl="7" w:tplc="C0ECA476">
      <w:start w:val="1"/>
      <w:numFmt w:val="bullet"/>
      <w:lvlText w:val=""/>
      <w:lvlJc w:val="left"/>
      <w:pPr>
        <w:ind w:left="720" w:hanging="360"/>
      </w:pPr>
      <w:rPr>
        <w:rFonts w:ascii="Symbol" w:hAnsi="Symbol"/>
      </w:rPr>
    </w:lvl>
    <w:lvl w:ilvl="8" w:tplc="C9A680BE">
      <w:start w:val="1"/>
      <w:numFmt w:val="bullet"/>
      <w:lvlText w:val=""/>
      <w:lvlJc w:val="left"/>
      <w:pPr>
        <w:ind w:left="720" w:hanging="360"/>
      </w:pPr>
      <w:rPr>
        <w:rFonts w:ascii="Symbol" w:hAnsi="Symbol"/>
      </w:rPr>
    </w:lvl>
  </w:abstractNum>
  <w:abstractNum w:abstractNumId="3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9"/>
  </w:num>
  <w:num w:numId="2" w16cid:durableId="1403412302">
    <w:abstractNumId w:val="27"/>
  </w:num>
  <w:num w:numId="3" w16cid:durableId="1848784963">
    <w:abstractNumId w:val="13"/>
  </w:num>
  <w:num w:numId="4" w16cid:durableId="1607611780">
    <w:abstractNumId w:val="20"/>
  </w:num>
  <w:num w:numId="5" w16cid:durableId="18968610">
    <w:abstractNumId w:val="14"/>
  </w:num>
  <w:num w:numId="6" w16cid:durableId="1220018893">
    <w:abstractNumId w:val="24"/>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3"/>
  </w:num>
  <w:num w:numId="20" w16cid:durableId="739518056">
    <w:abstractNumId w:val="31"/>
  </w:num>
  <w:num w:numId="21" w16cid:durableId="145901810">
    <w:abstractNumId w:val="16"/>
  </w:num>
  <w:num w:numId="22" w16cid:durableId="2084796931">
    <w:abstractNumId w:val="10"/>
  </w:num>
  <w:num w:numId="23" w16cid:durableId="154877118">
    <w:abstractNumId w:val="17"/>
  </w:num>
  <w:num w:numId="24" w16cid:durableId="623803465">
    <w:abstractNumId w:val="25"/>
  </w:num>
  <w:num w:numId="25" w16cid:durableId="1657562670">
    <w:abstractNumId w:val="21"/>
  </w:num>
  <w:num w:numId="26" w16cid:durableId="389352907">
    <w:abstractNumId w:val="18"/>
  </w:num>
  <w:num w:numId="27" w16cid:durableId="1271741534">
    <w:abstractNumId w:val="22"/>
  </w:num>
  <w:num w:numId="28" w16cid:durableId="1365055159">
    <w:abstractNumId w:val="15"/>
  </w:num>
  <w:num w:numId="29" w16cid:durableId="1314795474">
    <w:abstractNumId w:val="26"/>
  </w:num>
  <w:num w:numId="30" w16cid:durableId="399448688">
    <w:abstractNumId w:val="29"/>
  </w:num>
  <w:num w:numId="31" w16cid:durableId="49773887">
    <w:abstractNumId w:val="28"/>
  </w:num>
  <w:num w:numId="32" w16cid:durableId="11865607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A9"/>
    <w:rsid w:val="00000CED"/>
    <w:rsid w:val="0000132B"/>
    <w:rsid w:val="00002C99"/>
    <w:rsid w:val="0000631B"/>
    <w:rsid w:val="00010A2D"/>
    <w:rsid w:val="00014F52"/>
    <w:rsid w:val="000152C7"/>
    <w:rsid w:val="00021755"/>
    <w:rsid w:val="00026E91"/>
    <w:rsid w:val="00027EB9"/>
    <w:rsid w:val="000341EB"/>
    <w:rsid w:val="00042D01"/>
    <w:rsid w:val="00042DEC"/>
    <w:rsid w:val="00043C99"/>
    <w:rsid w:val="000440D7"/>
    <w:rsid w:val="000450E2"/>
    <w:rsid w:val="0004719E"/>
    <w:rsid w:val="000476C6"/>
    <w:rsid w:val="00051219"/>
    <w:rsid w:val="00053D39"/>
    <w:rsid w:val="00055BC5"/>
    <w:rsid w:val="00057E33"/>
    <w:rsid w:val="00062D12"/>
    <w:rsid w:val="000656C1"/>
    <w:rsid w:val="00066632"/>
    <w:rsid w:val="00070B04"/>
    <w:rsid w:val="000715F1"/>
    <w:rsid w:val="000727B0"/>
    <w:rsid w:val="0008004F"/>
    <w:rsid w:val="00084846"/>
    <w:rsid w:val="00087E70"/>
    <w:rsid w:val="0009027F"/>
    <w:rsid w:val="00090EE0"/>
    <w:rsid w:val="00097548"/>
    <w:rsid w:val="000A514E"/>
    <w:rsid w:val="000B2F77"/>
    <w:rsid w:val="000B5C99"/>
    <w:rsid w:val="000C181E"/>
    <w:rsid w:val="000C230B"/>
    <w:rsid w:val="000C2438"/>
    <w:rsid w:val="000C2F6B"/>
    <w:rsid w:val="000C598E"/>
    <w:rsid w:val="000D06FD"/>
    <w:rsid w:val="000D1BF9"/>
    <w:rsid w:val="000D4647"/>
    <w:rsid w:val="000D5D1C"/>
    <w:rsid w:val="000E0946"/>
    <w:rsid w:val="000E3DB6"/>
    <w:rsid w:val="000E5CB9"/>
    <w:rsid w:val="000F0645"/>
    <w:rsid w:val="000F1001"/>
    <w:rsid w:val="000F1536"/>
    <w:rsid w:val="000F3063"/>
    <w:rsid w:val="000F610D"/>
    <w:rsid w:val="000F70DA"/>
    <w:rsid w:val="000F75CE"/>
    <w:rsid w:val="00102A1D"/>
    <w:rsid w:val="00107B66"/>
    <w:rsid w:val="0012194B"/>
    <w:rsid w:val="0012343E"/>
    <w:rsid w:val="001258BB"/>
    <w:rsid w:val="00137163"/>
    <w:rsid w:val="00137373"/>
    <w:rsid w:val="001375CA"/>
    <w:rsid w:val="0014207A"/>
    <w:rsid w:val="0015088B"/>
    <w:rsid w:val="00154BA3"/>
    <w:rsid w:val="0015651E"/>
    <w:rsid w:val="0016124D"/>
    <w:rsid w:val="001665A1"/>
    <w:rsid w:val="00173FCD"/>
    <w:rsid w:val="001772D6"/>
    <w:rsid w:val="001809B3"/>
    <w:rsid w:val="00180D51"/>
    <w:rsid w:val="001824B9"/>
    <w:rsid w:val="00187EA6"/>
    <w:rsid w:val="00194DE7"/>
    <w:rsid w:val="001979CB"/>
    <w:rsid w:val="001A15AB"/>
    <w:rsid w:val="001A466F"/>
    <w:rsid w:val="001A52A6"/>
    <w:rsid w:val="001B0304"/>
    <w:rsid w:val="001B0C69"/>
    <w:rsid w:val="001B2898"/>
    <w:rsid w:val="001B3016"/>
    <w:rsid w:val="001B5EC7"/>
    <w:rsid w:val="001B664A"/>
    <w:rsid w:val="001B7E19"/>
    <w:rsid w:val="001C27A3"/>
    <w:rsid w:val="001C4834"/>
    <w:rsid w:val="001C6FCF"/>
    <w:rsid w:val="001C7773"/>
    <w:rsid w:val="001C7A4E"/>
    <w:rsid w:val="001E05EA"/>
    <w:rsid w:val="001E13AF"/>
    <w:rsid w:val="001E1881"/>
    <w:rsid w:val="001E4F33"/>
    <w:rsid w:val="001E62CE"/>
    <w:rsid w:val="001E630D"/>
    <w:rsid w:val="001F443E"/>
    <w:rsid w:val="001F4AFC"/>
    <w:rsid w:val="002141C8"/>
    <w:rsid w:val="002169C9"/>
    <w:rsid w:val="00223DBB"/>
    <w:rsid w:val="002321EA"/>
    <w:rsid w:val="00234BD2"/>
    <w:rsid w:val="00234E10"/>
    <w:rsid w:val="0023603F"/>
    <w:rsid w:val="002448EA"/>
    <w:rsid w:val="002463B7"/>
    <w:rsid w:val="0025160E"/>
    <w:rsid w:val="0025303C"/>
    <w:rsid w:val="002547A1"/>
    <w:rsid w:val="0027187F"/>
    <w:rsid w:val="00273B8A"/>
    <w:rsid w:val="002747A3"/>
    <w:rsid w:val="00284532"/>
    <w:rsid w:val="00285DEE"/>
    <w:rsid w:val="002A30E0"/>
    <w:rsid w:val="002A490D"/>
    <w:rsid w:val="002B27DE"/>
    <w:rsid w:val="002C1117"/>
    <w:rsid w:val="002C1340"/>
    <w:rsid w:val="002C2646"/>
    <w:rsid w:val="002C2777"/>
    <w:rsid w:val="002C3891"/>
    <w:rsid w:val="002D72C3"/>
    <w:rsid w:val="002D7D11"/>
    <w:rsid w:val="002E396F"/>
    <w:rsid w:val="002E3CB4"/>
    <w:rsid w:val="002E4868"/>
    <w:rsid w:val="002F2AC1"/>
    <w:rsid w:val="002F39B7"/>
    <w:rsid w:val="002F7C36"/>
    <w:rsid w:val="003005B0"/>
    <w:rsid w:val="00304C4D"/>
    <w:rsid w:val="00305AC7"/>
    <w:rsid w:val="00323368"/>
    <w:rsid w:val="00323BB7"/>
    <w:rsid w:val="00326257"/>
    <w:rsid w:val="003267B3"/>
    <w:rsid w:val="00327FCA"/>
    <w:rsid w:val="003313CD"/>
    <w:rsid w:val="0034197A"/>
    <w:rsid w:val="00345F6E"/>
    <w:rsid w:val="00360F21"/>
    <w:rsid w:val="003622D9"/>
    <w:rsid w:val="003622E5"/>
    <w:rsid w:val="00366C51"/>
    <w:rsid w:val="00373CA0"/>
    <w:rsid w:val="003767A7"/>
    <w:rsid w:val="003815BD"/>
    <w:rsid w:val="003820DF"/>
    <w:rsid w:val="00390533"/>
    <w:rsid w:val="00394CD2"/>
    <w:rsid w:val="003954A3"/>
    <w:rsid w:val="0039784B"/>
    <w:rsid w:val="003A3C58"/>
    <w:rsid w:val="003A3FCC"/>
    <w:rsid w:val="003A60EF"/>
    <w:rsid w:val="003B2BB8"/>
    <w:rsid w:val="003B2C53"/>
    <w:rsid w:val="003B3F1F"/>
    <w:rsid w:val="003B679A"/>
    <w:rsid w:val="003C258A"/>
    <w:rsid w:val="003C6F34"/>
    <w:rsid w:val="003C706B"/>
    <w:rsid w:val="003D34FF"/>
    <w:rsid w:val="003E06CA"/>
    <w:rsid w:val="003E49DF"/>
    <w:rsid w:val="003E53DD"/>
    <w:rsid w:val="003E76D3"/>
    <w:rsid w:val="003E7832"/>
    <w:rsid w:val="003F0F71"/>
    <w:rsid w:val="003F0FA7"/>
    <w:rsid w:val="003F2DA2"/>
    <w:rsid w:val="003F5DC4"/>
    <w:rsid w:val="003F6ED7"/>
    <w:rsid w:val="0040062A"/>
    <w:rsid w:val="004015D5"/>
    <w:rsid w:val="0040603C"/>
    <w:rsid w:val="00412818"/>
    <w:rsid w:val="00414C0A"/>
    <w:rsid w:val="00415BB3"/>
    <w:rsid w:val="004170F6"/>
    <w:rsid w:val="004178DD"/>
    <w:rsid w:val="00420F18"/>
    <w:rsid w:val="00441237"/>
    <w:rsid w:val="00441824"/>
    <w:rsid w:val="00443B02"/>
    <w:rsid w:val="0044493D"/>
    <w:rsid w:val="00445972"/>
    <w:rsid w:val="00446FEF"/>
    <w:rsid w:val="00460064"/>
    <w:rsid w:val="004606D2"/>
    <w:rsid w:val="00460CB1"/>
    <w:rsid w:val="00462F1C"/>
    <w:rsid w:val="004653F5"/>
    <w:rsid w:val="00466270"/>
    <w:rsid w:val="0046703F"/>
    <w:rsid w:val="004671BD"/>
    <w:rsid w:val="004721B2"/>
    <w:rsid w:val="004724FB"/>
    <w:rsid w:val="00475BE2"/>
    <w:rsid w:val="00476361"/>
    <w:rsid w:val="0048002C"/>
    <w:rsid w:val="00480B72"/>
    <w:rsid w:val="00484940"/>
    <w:rsid w:val="004861C3"/>
    <w:rsid w:val="004876FD"/>
    <w:rsid w:val="00490AAF"/>
    <w:rsid w:val="00495718"/>
    <w:rsid w:val="00497505"/>
    <w:rsid w:val="004A0DBE"/>
    <w:rsid w:val="004A6035"/>
    <w:rsid w:val="004A7ECF"/>
    <w:rsid w:val="004B54CA"/>
    <w:rsid w:val="004B5583"/>
    <w:rsid w:val="004C2D9C"/>
    <w:rsid w:val="004C4AE6"/>
    <w:rsid w:val="004C7004"/>
    <w:rsid w:val="004C7D29"/>
    <w:rsid w:val="004D32B5"/>
    <w:rsid w:val="004D41CA"/>
    <w:rsid w:val="004D4A3F"/>
    <w:rsid w:val="004D5F6E"/>
    <w:rsid w:val="004D631C"/>
    <w:rsid w:val="004E036B"/>
    <w:rsid w:val="004E2D85"/>
    <w:rsid w:val="004E3558"/>
    <w:rsid w:val="004E461E"/>
    <w:rsid w:val="004E5CBF"/>
    <w:rsid w:val="004F171A"/>
    <w:rsid w:val="0050022F"/>
    <w:rsid w:val="00500977"/>
    <w:rsid w:val="005106B0"/>
    <w:rsid w:val="00511714"/>
    <w:rsid w:val="005118D8"/>
    <w:rsid w:val="00513606"/>
    <w:rsid w:val="00515AB6"/>
    <w:rsid w:val="00516F57"/>
    <w:rsid w:val="005202E6"/>
    <w:rsid w:val="00530A11"/>
    <w:rsid w:val="00531B90"/>
    <w:rsid w:val="00531E4B"/>
    <w:rsid w:val="005331E9"/>
    <w:rsid w:val="00535418"/>
    <w:rsid w:val="005373D7"/>
    <w:rsid w:val="005436A9"/>
    <w:rsid w:val="00545C29"/>
    <w:rsid w:val="00550A92"/>
    <w:rsid w:val="00552A67"/>
    <w:rsid w:val="0055305A"/>
    <w:rsid w:val="0055492D"/>
    <w:rsid w:val="00554B91"/>
    <w:rsid w:val="0055621C"/>
    <w:rsid w:val="00562CBB"/>
    <w:rsid w:val="00566D3E"/>
    <w:rsid w:val="00570781"/>
    <w:rsid w:val="005712CD"/>
    <w:rsid w:val="00573C0E"/>
    <w:rsid w:val="005741E4"/>
    <w:rsid w:val="00574D04"/>
    <w:rsid w:val="00576162"/>
    <w:rsid w:val="005773C8"/>
    <w:rsid w:val="005832F9"/>
    <w:rsid w:val="0058642F"/>
    <w:rsid w:val="00591DBA"/>
    <w:rsid w:val="005938B8"/>
    <w:rsid w:val="00593C73"/>
    <w:rsid w:val="005948C5"/>
    <w:rsid w:val="00595BB5"/>
    <w:rsid w:val="005A0F35"/>
    <w:rsid w:val="005A1743"/>
    <w:rsid w:val="005A6312"/>
    <w:rsid w:val="005A7AD2"/>
    <w:rsid w:val="005B2A21"/>
    <w:rsid w:val="005C1A1B"/>
    <w:rsid w:val="005C324C"/>
    <w:rsid w:val="005C3AA9"/>
    <w:rsid w:val="005D030F"/>
    <w:rsid w:val="005D05F6"/>
    <w:rsid w:val="005E3B62"/>
    <w:rsid w:val="005F4940"/>
    <w:rsid w:val="006020A0"/>
    <w:rsid w:val="0060687A"/>
    <w:rsid w:val="00607077"/>
    <w:rsid w:val="00635411"/>
    <w:rsid w:val="00643A87"/>
    <w:rsid w:val="00645007"/>
    <w:rsid w:val="0064542C"/>
    <w:rsid w:val="006474B1"/>
    <w:rsid w:val="00660345"/>
    <w:rsid w:val="0066401D"/>
    <w:rsid w:val="00664E61"/>
    <w:rsid w:val="006672FF"/>
    <w:rsid w:val="006736B1"/>
    <w:rsid w:val="006765FF"/>
    <w:rsid w:val="00682B5D"/>
    <w:rsid w:val="00683992"/>
    <w:rsid w:val="0068736E"/>
    <w:rsid w:val="00693188"/>
    <w:rsid w:val="00694084"/>
    <w:rsid w:val="006A1BA3"/>
    <w:rsid w:val="006A452B"/>
    <w:rsid w:val="006A4CE7"/>
    <w:rsid w:val="006B46BC"/>
    <w:rsid w:val="006B7F03"/>
    <w:rsid w:val="006C1EAD"/>
    <w:rsid w:val="006C3268"/>
    <w:rsid w:val="006C54A9"/>
    <w:rsid w:val="006C657C"/>
    <w:rsid w:val="006C6EBA"/>
    <w:rsid w:val="006C73AC"/>
    <w:rsid w:val="006D03C1"/>
    <w:rsid w:val="006D7AA0"/>
    <w:rsid w:val="006E01C6"/>
    <w:rsid w:val="006E1038"/>
    <w:rsid w:val="006E255A"/>
    <w:rsid w:val="006F2BFB"/>
    <w:rsid w:val="006F718F"/>
    <w:rsid w:val="006F7E45"/>
    <w:rsid w:val="0070119A"/>
    <w:rsid w:val="007064CF"/>
    <w:rsid w:val="00706C7A"/>
    <w:rsid w:val="00711A60"/>
    <w:rsid w:val="00714F47"/>
    <w:rsid w:val="00721367"/>
    <w:rsid w:val="0072139F"/>
    <w:rsid w:val="007219F1"/>
    <w:rsid w:val="00722F74"/>
    <w:rsid w:val="0072540B"/>
    <w:rsid w:val="007279A7"/>
    <w:rsid w:val="00727DD6"/>
    <w:rsid w:val="007317D1"/>
    <w:rsid w:val="007333ED"/>
    <w:rsid w:val="00740556"/>
    <w:rsid w:val="00740A9F"/>
    <w:rsid w:val="00745392"/>
    <w:rsid w:val="00756E48"/>
    <w:rsid w:val="00757BEF"/>
    <w:rsid w:val="00761E08"/>
    <w:rsid w:val="00762B43"/>
    <w:rsid w:val="007661B4"/>
    <w:rsid w:val="007709C7"/>
    <w:rsid w:val="00771538"/>
    <w:rsid w:val="00771697"/>
    <w:rsid w:val="007747A9"/>
    <w:rsid w:val="007756C0"/>
    <w:rsid w:val="00780925"/>
    <w:rsid w:val="00784C2F"/>
    <w:rsid w:val="00785261"/>
    <w:rsid w:val="007903D5"/>
    <w:rsid w:val="00791B31"/>
    <w:rsid w:val="007A1C94"/>
    <w:rsid w:val="007A2767"/>
    <w:rsid w:val="007A47B3"/>
    <w:rsid w:val="007B0256"/>
    <w:rsid w:val="007B6861"/>
    <w:rsid w:val="007D0B7F"/>
    <w:rsid w:val="007D5C97"/>
    <w:rsid w:val="007D70C8"/>
    <w:rsid w:val="007E10B2"/>
    <w:rsid w:val="007E51B0"/>
    <w:rsid w:val="007E615F"/>
    <w:rsid w:val="007E6C06"/>
    <w:rsid w:val="007F20A5"/>
    <w:rsid w:val="007F3816"/>
    <w:rsid w:val="007F6C84"/>
    <w:rsid w:val="007F785F"/>
    <w:rsid w:val="00822BAD"/>
    <w:rsid w:val="00822E66"/>
    <w:rsid w:val="0082661D"/>
    <w:rsid w:val="008275E5"/>
    <w:rsid w:val="00827C34"/>
    <w:rsid w:val="00830A50"/>
    <w:rsid w:val="00835010"/>
    <w:rsid w:val="008610F7"/>
    <w:rsid w:val="00861210"/>
    <w:rsid w:val="008617B4"/>
    <w:rsid w:val="0086339F"/>
    <w:rsid w:val="00863C7F"/>
    <w:rsid w:val="0087227A"/>
    <w:rsid w:val="00873C4A"/>
    <w:rsid w:val="008773F5"/>
    <w:rsid w:val="008848C5"/>
    <w:rsid w:val="00887776"/>
    <w:rsid w:val="00887867"/>
    <w:rsid w:val="0089215A"/>
    <w:rsid w:val="008961BA"/>
    <w:rsid w:val="0089729A"/>
    <w:rsid w:val="008A143F"/>
    <w:rsid w:val="008A2D24"/>
    <w:rsid w:val="008A736F"/>
    <w:rsid w:val="008B0C81"/>
    <w:rsid w:val="008B6BB3"/>
    <w:rsid w:val="008C6281"/>
    <w:rsid w:val="008D19D9"/>
    <w:rsid w:val="008D21D6"/>
    <w:rsid w:val="008D2FB7"/>
    <w:rsid w:val="008D4B76"/>
    <w:rsid w:val="008E32BA"/>
    <w:rsid w:val="008E6863"/>
    <w:rsid w:val="00901176"/>
    <w:rsid w:val="00903BE8"/>
    <w:rsid w:val="00904BB8"/>
    <w:rsid w:val="00905783"/>
    <w:rsid w:val="00905A38"/>
    <w:rsid w:val="00905AEB"/>
    <w:rsid w:val="00906B1B"/>
    <w:rsid w:val="009110AB"/>
    <w:rsid w:val="00912026"/>
    <w:rsid w:val="009146D0"/>
    <w:rsid w:val="0092111E"/>
    <w:rsid w:val="009225F0"/>
    <w:rsid w:val="00922640"/>
    <w:rsid w:val="00923ED2"/>
    <w:rsid w:val="009374BE"/>
    <w:rsid w:val="00940AC8"/>
    <w:rsid w:val="00943B88"/>
    <w:rsid w:val="00950F57"/>
    <w:rsid w:val="00953C7D"/>
    <w:rsid w:val="0095607E"/>
    <w:rsid w:val="00956FF5"/>
    <w:rsid w:val="00962D9B"/>
    <w:rsid w:val="00980952"/>
    <w:rsid w:val="0098609C"/>
    <w:rsid w:val="00986C56"/>
    <w:rsid w:val="00990A9F"/>
    <w:rsid w:val="009953DA"/>
    <w:rsid w:val="00995E19"/>
    <w:rsid w:val="009A6C22"/>
    <w:rsid w:val="009A7A76"/>
    <w:rsid w:val="009C06DC"/>
    <w:rsid w:val="009C1E0C"/>
    <w:rsid w:val="009C675D"/>
    <w:rsid w:val="009D2BF7"/>
    <w:rsid w:val="009D4FE4"/>
    <w:rsid w:val="009D595B"/>
    <w:rsid w:val="009E254D"/>
    <w:rsid w:val="009E3595"/>
    <w:rsid w:val="009E3E89"/>
    <w:rsid w:val="009E55BD"/>
    <w:rsid w:val="00A026F3"/>
    <w:rsid w:val="00A04BFE"/>
    <w:rsid w:val="00A0541F"/>
    <w:rsid w:val="00A05BA7"/>
    <w:rsid w:val="00A06958"/>
    <w:rsid w:val="00A14C9C"/>
    <w:rsid w:val="00A21351"/>
    <w:rsid w:val="00A21C04"/>
    <w:rsid w:val="00A26D01"/>
    <w:rsid w:val="00A334CD"/>
    <w:rsid w:val="00A345E1"/>
    <w:rsid w:val="00A35E3E"/>
    <w:rsid w:val="00A4051F"/>
    <w:rsid w:val="00A42A51"/>
    <w:rsid w:val="00A45158"/>
    <w:rsid w:val="00A47174"/>
    <w:rsid w:val="00A559FB"/>
    <w:rsid w:val="00A57D55"/>
    <w:rsid w:val="00A61AE3"/>
    <w:rsid w:val="00A63C5B"/>
    <w:rsid w:val="00A6495B"/>
    <w:rsid w:val="00A71751"/>
    <w:rsid w:val="00A720D6"/>
    <w:rsid w:val="00A75319"/>
    <w:rsid w:val="00A76DE9"/>
    <w:rsid w:val="00A77B69"/>
    <w:rsid w:val="00A80057"/>
    <w:rsid w:val="00A818B4"/>
    <w:rsid w:val="00A8300A"/>
    <w:rsid w:val="00A84659"/>
    <w:rsid w:val="00A86939"/>
    <w:rsid w:val="00A932B8"/>
    <w:rsid w:val="00A96D98"/>
    <w:rsid w:val="00AA0E0F"/>
    <w:rsid w:val="00AA2D68"/>
    <w:rsid w:val="00AA3DC3"/>
    <w:rsid w:val="00AA6762"/>
    <w:rsid w:val="00AA706B"/>
    <w:rsid w:val="00AA75FB"/>
    <w:rsid w:val="00AB01C0"/>
    <w:rsid w:val="00AB0680"/>
    <w:rsid w:val="00AB501E"/>
    <w:rsid w:val="00AB5D4E"/>
    <w:rsid w:val="00AB5DE9"/>
    <w:rsid w:val="00AB69B0"/>
    <w:rsid w:val="00AD2DEE"/>
    <w:rsid w:val="00AD37F9"/>
    <w:rsid w:val="00AD4C85"/>
    <w:rsid w:val="00AD6D3F"/>
    <w:rsid w:val="00AE70F3"/>
    <w:rsid w:val="00AE7A10"/>
    <w:rsid w:val="00AF4D69"/>
    <w:rsid w:val="00AF6918"/>
    <w:rsid w:val="00B01A04"/>
    <w:rsid w:val="00B01E8A"/>
    <w:rsid w:val="00B0293E"/>
    <w:rsid w:val="00B04788"/>
    <w:rsid w:val="00B078E1"/>
    <w:rsid w:val="00B1295A"/>
    <w:rsid w:val="00B23AFA"/>
    <w:rsid w:val="00B24A4C"/>
    <w:rsid w:val="00B367FA"/>
    <w:rsid w:val="00B37584"/>
    <w:rsid w:val="00B37F76"/>
    <w:rsid w:val="00B40AAC"/>
    <w:rsid w:val="00B41E9B"/>
    <w:rsid w:val="00B4492B"/>
    <w:rsid w:val="00B51341"/>
    <w:rsid w:val="00B65A6A"/>
    <w:rsid w:val="00B6700C"/>
    <w:rsid w:val="00B73DA2"/>
    <w:rsid w:val="00B76441"/>
    <w:rsid w:val="00B76FDC"/>
    <w:rsid w:val="00B83009"/>
    <w:rsid w:val="00B876C8"/>
    <w:rsid w:val="00B91E9F"/>
    <w:rsid w:val="00B97A26"/>
    <w:rsid w:val="00BA0E73"/>
    <w:rsid w:val="00BA2004"/>
    <w:rsid w:val="00BA2DB9"/>
    <w:rsid w:val="00BC13AD"/>
    <w:rsid w:val="00BC529B"/>
    <w:rsid w:val="00BC6F57"/>
    <w:rsid w:val="00BD2198"/>
    <w:rsid w:val="00BD5EAA"/>
    <w:rsid w:val="00BD6CC5"/>
    <w:rsid w:val="00BE23A9"/>
    <w:rsid w:val="00BE632A"/>
    <w:rsid w:val="00BE7148"/>
    <w:rsid w:val="00BE7A54"/>
    <w:rsid w:val="00BE7D39"/>
    <w:rsid w:val="00BF4CF5"/>
    <w:rsid w:val="00C02ACD"/>
    <w:rsid w:val="00C06E74"/>
    <w:rsid w:val="00C07318"/>
    <w:rsid w:val="00C107E1"/>
    <w:rsid w:val="00C142AC"/>
    <w:rsid w:val="00C213EA"/>
    <w:rsid w:val="00C22525"/>
    <w:rsid w:val="00C23962"/>
    <w:rsid w:val="00C27827"/>
    <w:rsid w:val="00C308D5"/>
    <w:rsid w:val="00C32484"/>
    <w:rsid w:val="00C374C0"/>
    <w:rsid w:val="00C41D46"/>
    <w:rsid w:val="00C46293"/>
    <w:rsid w:val="00C514EE"/>
    <w:rsid w:val="00C52A96"/>
    <w:rsid w:val="00C52D95"/>
    <w:rsid w:val="00C54B33"/>
    <w:rsid w:val="00C61B19"/>
    <w:rsid w:val="00C65080"/>
    <w:rsid w:val="00C6510C"/>
    <w:rsid w:val="00C65C7F"/>
    <w:rsid w:val="00C67A7A"/>
    <w:rsid w:val="00C73197"/>
    <w:rsid w:val="00C76C1E"/>
    <w:rsid w:val="00C819B9"/>
    <w:rsid w:val="00C8249C"/>
    <w:rsid w:val="00C8326C"/>
    <w:rsid w:val="00C93DC3"/>
    <w:rsid w:val="00C94017"/>
    <w:rsid w:val="00CA6B51"/>
    <w:rsid w:val="00CB0979"/>
    <w:rsid w:val="00CB2835"/>
    <w:rsid w:val="00CB3BC5"/>
    <w:rsid w:val="00CC22F9"/>
    <w:rsid w:val="00CC3A0E"/>
    <w:rsid w:val="00CD3DF5"/>
    <w:rsid w:val="00CD6AF8"/>
    <w:rsid w:val="00CE3EF5"/>
    <w:rsid w:val="00CE720A"/>
    <w:rsid w:val="00CF0091"/>
    <w:rsid w:val="00CF06C5"/>
    <w:rsid w:val="00CF5FBE"/>
    <w:rsid w:val="00CF74D3"/>
    <w:rsid w:val="00CF7E6B"/>
    <w:rsid w:val="00CF7FBC"/>
    <w:rsid w:val="00D023F5"/>
    <w:rsid w:val="00D02D12"/>
    <w:rsid w:val="00D059B4"/>
    <w:rsid w:val="00D07081"/>
    <w:rsid w:val="00D07A04"/>
    <w:rsid w:val="00D12FD2"/>
    <w:rsid w:val="00D1445E"/>
    <w:rsid w:val="00D31DA5"/>
    <w:rsid w:val="00D32ABF"/>
    <w:rsid w:val="00D3530B"/>
    <w:rsid w:val="00D35FF8"/>
    <w:rsid w:val="00D40A0D"/>
    <w:rsid w:val="00D426EB"/>
    <w:rsid w:val="00D43923"/>
    <w:rsid w:val="00D43AD4"/>
    <w:rsid w:val="00D457D8"/>
    <w:rsid w:val="00D51C15"/>
    <w:rsid w:val="00D52BAA"/>
    <w:rsid w:val="00D541D4"/>
    <w:rsid w:val="00D70D30"/>
    <w:rsid w:val="00D71DCA"/>
    <w:rsid w:val="00D746A0"/>
    <w:rsid w:val="00D76F29"/>
    <w:rsid w:val="00D84CF8"/>
    <w:rsid w:val="00D87A0F"/>
    <w:rsid w:val="00D9361C"/>
    <w:rsid w:val="00D958DC"/>
    <w:rsid w:val="00D97D53"/>
    <w:rsid w:val="00DB5769"/>
    <w:rsid w:val="00DB58EF"/>
    <w:rsid w:val="00DB61CB"/>
    <w:rsid w:val="00DC20BA"/>
    <w:rsid w:val="00DC322B"/>
    <w:rsid w:val="00DD3D47"/>
    <w:rsid w:val="00DD4C72"/>
    <w:rsid w:val="00DD7827"/>
    <w:rsid w:val="00DE2922"/>
    <w:rsid w:val="00DE3193"/>
    <w:rsid w:val="00DE46D3"/>
    <w:rsid w:val="00DF2040"/>
    <w:rsid w:val="00DF6DCB"/>
    <w:rsid w:val="00E041D4"/>
    <w:rsid w:val="00E063DE"/>
    <w:rsid w:val="00E100FE"/>
    <w:rsid w:val="00E11EB8"/>
    <w:rsid w:val="00E310A1"/>
    <w:rsid w:val="00E31DEA"/>
    <w:rsid w:val="00E37BE8"/>
    <w:rsid w:val="00E439A6"/>
    <w:rsid w:val="00E43F17"/>
    <w:rsid w:val="00E443F4"/>
    <w:rsid w:val="00E507F3"/>
    <w:rsid w:val="00E52107"/>
    <w:rsid w:val="00E55121"/>
    <w:rsid w:val="00E64C18"/>
    <w:rsid w:val="00E65C99"/>
    <w:rsid w:val="00E671E6"/>
    <w:rsid w:val="00E71380"/>
    <w:rsid w:val="00E73D2D"/>
    <w:rsid w:val="00E73DEA"/>
    <w:rsid w:val="00E74E78"/>
    <w:rsid w:val="00E763CD"/>
    <w:rsid w:val="00E8040F"/>
    <w:rsid w:val="00E877CD"/>
    <w:rsid w:val="00E930A2"/>
    <w:rsid w:val="00E94717"/>
    <w:rsid w:val="00E94B15"/>
    <w:rsid w:val="00EA2AB3"/>
    <w:rsid w:val="00EA34E2"/>
    <w:rsid w:val="00EA5333"/>
    <w:rsid w:val="00EA5B8F"/>
    <w:rsid w:val="00EA61FA"/>
    <w:rsid w:val="00EB3172"/>
    <w:rsid w:val="00EB431B"/>
    <w:rsid w:val="00EB545D"/>
    <w:rsid w:val="00EC3752"/>
    <w:rsid w:val="00EC4364"/>
    <w:rsid w:val="00EC565B"/>
    <w:rsid w:val="00ED0B2B"/>
    <w:rsid w:val="00ED1DBE"/>
    <w:rsid w:val="00ED54CB"/>
    <w:rsid w:val="00ED6814"/>
    <w:rsid w:val="00EE094B"/>
    <w:rsid w:val="00EE54E1"/>
    <w:rsid w:val="00EE7F80"/>
    <w:rsid w:val="00EF2DC4"/>
    <w:rsid w:val="00F00529"/>
    <w:rsid w:val="00F00EAF"/>
    <w:rsid w:val="00F0491F"/>
    <w:rsid w:val="00F27408"/>
    <w:rsid w:val="00F34F32"/>
    <w:rsid w:val="00F411F2"/>
    <w:rsid w:val="00F41281"/>
    <w:rsid w:val="00F43B94"/>
    <w:rsid w:val="00F43C36"/>
    <w:rsid w:val="00F47E7D"/>
    <w:rsid w:val="00F50546"/>
    <w:rsid w:val="00F5255D"/>
    <w:rsid w:val="00F54AAD"/>
    <w:rsid w:val="00F6296F"/>
    <w:rsid w:val="00F635E8"/>
    <w:rsid w:val="00F63FDE"/>
    <w:rsid w:val="00F8010C"/>
    <w:rsid w:val="00F81261"/>
    <w:rsid w:val="00F83586"/>
    <w:rsid w:val="00F95211"/>
    <w:rsid w:val="00FA13CE"/>
    <w:rsid w:val="00FA334F"/>
    <w:rsid w:val="00FB0589"/>
    <w:rsid w:val="00FB5514"/>
    <w:rsid w:val="00FB6ACD"/>
    <w:rsid w:val="00FB7599"/>
    <w:rsid w:val="00FB7CEF"/>
    <w:rsid w:val="00FC0786"/>
    <w:rsid w:val="00FC0F2D"/>
    <w:rsid w:val="00FC2A49"/>
    <w:rsid w:val="00FC37F2"/>
    <w:rsid w:val="00FC55FF"/>
    <w:rsid w:val="00FC6288"/>
    <w:rsid w:val="00FC763D"/>
    <w:rsid w:val="00FC7EA9"/>
    <w:rsid w:val="00FD132D"/>
    <w:rsid w:val="00FD28D5"/>
    <w:rsid w:val="00FE2006"/>
    <w:rsid w:val="00FE3582"/>
    <w:rsid w:val="00FE76D9"/>
    <w:rsid w:val="018F2859"/>
    <w:rsid w:val="0DE1D33A"/>
    <w:rsid w:val="0FC8CB2B"/>
    <w:rsid w:val="11649B8C"/>
    <w:rsid w:val="15649FEE"/>
    <w:rsid w:val="197FA2C0"/>
    <w:rsid w:val="1A7BD910"/>
    <w:rsid w:val="1ACF2667"/>
    <w:rsid w:val="1B5F6D39"/>
    <w:rsid w:val="1CBEAF2D"/>
    <w:rsid w:val="1D4D4C4A"/>
    <w:rsid w:val="2107547D"/>
    <w:rsid w:val="2266301C"/>
    <w:rsid w:val="24231565"/>
    <w:rsid w:val="268357EF"/>
    <w:rsid w:val="286B8B24"/>
    <w:rsid w:val="2E65EE9E"/>
    <w:rsid w:val="31853A9F"/>
    <w:rsid w:val="3650D6CA"/>
    <w:rsid w:val="365259BB"/>
    <w:rsid w:val="3B7591AA"/>
    <w:rsid w:val="3F8D83E0"/>
    <w:rsid w:val="3FBF0608"/>
    <w:rsid w:val="41472231"/>
    <w:rsid w:val="4301F739"/>
    <w:rsid w:val="43DC65C8"/>
    <w:rsid w:val="4693DCD8"/>
    <w:rsid w:val="478A3A19"/>
    <w:rsid w:val="4C1748EF"/>
    <w:rsid w:val="4E2522B4"/>
    <w:rsid w:val="4EB6DBBA"/>
    <w:rsid w:val="4F10E645"/>
    <w:rsid w:val="4F98043E"/>
    <w:rsid w:val="4FC79BBD"/>
    <w:rsid w:val="52C47A75"/>
    <w:rsid w:val="541AA01F"/>
    <w:rsid w:val="557A6880"/>
    <w:rsid w:val="55B67080"/>
    <w:rsid w:val="562C5044"/>
    <w:rsid w:val="57CADC55"/>
    <w:rsid w:val="59E13CBD"/>
    <w:rsid w:val="5BF2317B"/>
    <w:rsid w:val="5EBABD6B"/>
    <w:rsid w:val="5F35B219"/>
    <w:rsid w:val="60568DCC"/>
    <w:rsid w:val="6455F01E"/>
    <w:rsid w:val="6803B713"/>
    <w:rsid w:val="69DEA52A"/>
    <w:rsid w:val="6B208E67"/>
    <w:rsid w:val="6F084B4D"/>
    <w:rsid w:val="70A41BAE"/>
    <w:rsid w:val="723FEC0F"/>
    <w:rsid w:val="72EFE703"/>
    <w:rsid w:val="73DBBC70"/>
    <w:rsid w:val="7C9FBE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FC7EA9"/>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FC7EA9"/>
  </w:style>
  <w:style w:type="character" w:customStyle="1" w:styleId="eop">
    <w:name w:val="eop"/>
    <w:basedOn w:val="DefaultParagraphFont"/>
    <w:rsid w:val="00FC7EA9"/>
  </w:style>
  <w:style w:type="paragraph" w:styleId="Revision">
    <w:name w:val="Revision"/>
    <w:hidden/>
    <w:uiPriority w:val="99"/>
    <w:semiHidden/>
    <w:rsid w:val="00194DE7"/>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C41D46"/>
    <w:rPr>
      <w:sz w:val="16"/>
      <w:szCs w:val="16"/>
    </w:rPr>
  </w:style>
  <w:style w:type="paragraph" w:styleId="CommentText">
    <w:name w:val="annotation text"/>
    <w:basedOn w:val="Normal"/>
    <w:link w:val="CommentTextChar"/>
    <w:uiPriority w:val="99"/>
    <w:unhideWhenUsed/>
    <w:rsid w:val="00C41D46"/>
    <w:pPr>
      <w:spacing w:line="240" w:lineRule="auto"/>
    </w:pPr>
    <w:rPr>
      <w:sz w:val="20"/>
      <w:szCs w:val="20"/>
    </w:rPr>
  </w:style>
  <w:style w:type="character" w:customStyle="1" w:styleId="CommentTextChar">
    <w:name w:val="Comment Text Char"/>
    <w:basedOn w:val="DefaultParagraphFont"/>
    <w:link w:val="CommentText"/>
    <w:uiPriority w:val="99"/>
    <w:rsid w:val="00C41D46"/>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C41D46"/>
    <w:rPr>
      <w:b/>
      <w:bCs/>
    </w:rPr>
  </w:style>
  <w:style w:type="character" w:customStyle="1" w:styleId="CommentSubjectChar">
    <w:name w:val="Comment Subject Char"/>
    <w:basedOn w:val="CommentTextChar"/>
    <w:link w:val="CommentSubject"/>
    <w:uiPriority w:val="99"/>
    <w:semiHidden/>
    <w:rsid w:val="00C41D46"/>
    <w:rPr>
      <w:rFonts w:ascii="Arial" w:eastAsia="Times New Roman" w:hAnsi="Arial"/>
      <w:b/>
      <w:bCs/>
      <w:lang w:val="en-US" w:eastAsia="ja-JP"/>
    </w:rPr>
  </w:style>
  <w:style w:type="character" w:styleId="Mention">
    <w:name w:val="Mention"/>
    <w:basedOn w:val="DefaultParagraphFont"/>
    <w:uiPriority w:val="99"/>
    <w:unhideWhenUsed/>
    <w:rsid w:val="005002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829188">
      <w:bodyDiv w:val="1"/>
      <w:marLeft w:val="0"/>
      <w:marRight w:val="0"/>
      <w:marTop w:val="0"/>
      <w:marBottom w:val="0"/>
      <w:divBdr>
        <w:top w:val="none" w:sz="0" w:space="0" w:color="auto"/>
        <w:left w:val="none" w:sz="0" w:space="0" w:color="auto"/>
        <w:bottom w:val="none" w:sz="0" w:space="0" w:color="auto"/>
        <w:right w:val="none" w:sz="0" w:space="0" w:color="auto"/>
      </w:divBdr>
      <w:divsChild>
        <w:div w:id="1478299166">
          <w:marLeft w:val="0"/>
          <w:marRight w:val="0"/>
          <w:marTop w:val="0"/>
          <w:marBottom w:val="0"/>
          <w:divBdr>
            <w:top w:val="none" w:sz="0" w:space="0" w:color="auto"/>
            <w:left w:val="none" w:sz="0" w:space="0" w:color="auto"/>
            <w:bottom w:val="none" w:sz="0" w:space="0" w:color="auto"/>
            <w:right w:val="none" w:sz="0" w:space="0" w:color="auto"/>
          </w:divBdr>
        </w:div>
        <w:div w:id="1573462134">
          <w:marLeft w:val="0"/>
          <w:marRight w:val="0"/>
          <w:marTop w:val="0"/>
          <w:marBottom w:val="0"/>
          <w:divBdr>
            <w:top w:val="none" w:sz="0" w:space="0" w:color="auto"/>
            <w:left w:val="none" w:sz="0" w:space="0" w:color="auto"/>
            <w:bottom w:val="none" w:sz="0" w:space="0" w:color="auto"/>
            <w:right w:val="none" w:sz="0" w:space="0" w:color="auto"/>
          </w:divBdr>
        </w:div>
        <w:div w:id="1780442779">
          <w:marLeft w:val="0"/>
          <w:marRight w:val="0"/>
          <w:marTop w:val="0"/>
          <w:marBottom w:val="0"/>
          <w:divBdr>
            <w:top w:val="none" w:sz="0" w:space="0" w:color="auto"/>
            <w:left w:val="none" w:sz="0" w:space="0" w:color="auto"/>
            <w:bottom w:val="none" w:sz="0" w:space="0" w:color="auto"/>
            <w:right w:val="none" w:sz="0" w:space="0" w:color="auto"/>
          </w:divBdr>
        </w:div>
      </w:divsChild>
    </w:div>
    <w:div w:id="662588922">
      <w:bodyDiv w:val="1"/>
      <w:marLeft w:val="0"/>
      <w:marRight w:val="0"/>
      <w:marTop w:val="0"/>
      <w:marBottom w:val="0"/>
      <w:divBdr>
        <w:top w:val="none" w:sz="0" w:space="0" w:color="auto"/>
        <w:left w:val="none" w:sz="0" w:space="0" w:color="auto"/>
        <w:bottom w:val="none" w:sz="0" w:space="0" w:color="auto"/>
        <w:right w:val="none" w:sz="0" w:space="0" w:color="auto"/>
      </w:divBdr>
      <w:divsChild>
        <w:div w:id="244732670">
          <w:marLeft w:val="0"/>
          <w:marRight w:val="0"/>
          <w:marTop w:val="0"/>
          <w:marBottom w:val="0"/>
          <w:divBdr>
            <w:top w:val="none" w:sz="0" w:space="0" w:color="auto"/>
            <w:left w:val="none" w:sz="0" w:space="0" w:color="auto"/>
            <w:bottom w:val="none" w:sz="0" w:space="0" w:color="auto"/>
            <w:right w:val="none" w:sz="0" w:space="0" w:color="auto"/>
          </w:divBdr>
          <w:divsChild>
            <w:div w:id="1694108516">
              <w:marLeft w:val="0"/>
              <w:marRight w:val="0"/>
              <w:marTop w:val="0"/>
              <w:marBottom w:val="0"/>
              <w:divBdr>
                <w:top w:val="none" w:sz="0" w:space="0" w:color="auto"/>
                <w:left w:val="none" w:sz="0" w:space="0" w:color="auto"/>
                <w:bottom w:val="none" w:sz="0" w:space="0" w:color="auto"/>
                <w:right w:val="none" w:sz="0" w:space="0" w:color="auto"/>
              </w:divBdr>
            </w:div>
          </w:divsChild>
        </w:div>
        <w:div w:id="264994634">
          <w:marLeft w:val="0"/>
          <w:marRight w:val="0"/>
          <w:marTop w:val="0"/>
          <w:marBottom w:val="0"/>
          <w:divBdr>
            <w:top w:val="none" w:sz="0" w:space="0" w:color="auto"/>
            <w:left w:val="none" w:sz="0" w:space="0" w:color="auto"/>
            <w:bottom w:val="none" w:sz="0" w:space="0" w:color="auto"/>
            <w:right w:val="none" w:sz="0" w:space="0" w:color="auto"/>
          </w:divBdr>
          <w:divsChild>
            <w:div w:id="2017683570">
              <w:marLeft w:val="0"/>
              <w:marRight w:val="0"/>
              <w:marTop w:val="0"/>
              <w:marBottom w:val="0"/>
              <w:divBdr>
                <w:top w:val="none" w:sz="0" w:space="0" w:color="auto"/>
                <w:left w:val="none" w:sz="0" w:space="0" w:color="auto"/>
                <w:bottom w:val="none" w:sz="0" w:space="0" w:color="auto"/>
                <w:right w:val="none" w:sz="0" w:space="0" w:color="auto"/>
              </w:divBdr>
            </w:div>
          </w:divsChild>
        </w:div>
        <w:div w:id="361831100">
          <w:marLeft w:val="0"/>
          <w:marRight w:val="0"/>
          <w:marTop w:val="0"/>
          <w:marBottom w:val="0"/>
          <w:divBdr>
            <w:top w:val="none" w:sz="0" w:space="0" w:color="auto"/>
            <w:left w:val="none" w:sz="0" w:space="0" w:color="auto"/>
            <w:bottom w:val="none" w:sz="0" w:space="0" w:color="auto"/>
            <w:right w:val="none" w:sz="0" w:space="0" w:color="auto"/>
          </w:divBdr>
          <w:divsChild>
            <w:div w:id="1451166444">
              <w:marLeft w:val="0"/>
              <w:marRight w:val="0"/>
              <w:marTop w:val="0"/>
              <w:marBottom w:val="0"/>
              <w:divBdr>
                <w:top w:val="none" w:sz="0" w:space="0" w:color="auto"/>
                <w:left w:val="none" w:sz="0" w:space="0" w:color="auto"/>
                <w:bottom w:val="none" w:sz="0" w:space="0" w:color="auto"/>
                <w:right w:val="none" w:sz="0" w:space="0" w:color="auto"/>
              </w:divBdr>
            </w:div>
          </w:divsChild>
        </w:div>
        <w:div w:id="384068678">
          <w:marLeft w:val="0"/>
          <w:marRight w:val="0"/>
          <w:marTop w:val="0"/>
          <w:marBottom w:val="0"/>
          <w:divBdr>
            <w:top w:val="none" w:sz="0" w:space="0" w:color="auto"/>
            <w:left w:val="none" w:sz="0" w:space="0" w:color="auto"/>
            <w:bottom w:val="none" w:sz="0" w:space="0" w:color="auto"/>
            <w:right w:val="none" w:sz="0" w:space="0" w:color="auto"/>
          </w:divBdr>
          <w:divsChild>
            <w:div w:id="1440294955">
              <w:marLeft w:val="0"/>
              <w:marRight w:val="0"/>
              <w:marTop w:val="0"/>
              <w:marBottom w:val="0"/>
              <w:divBdr>
                <w:top w:val="none" w:sz="0" w:space="0" w:color="auto"/>
                <w:left w:val="none" w:sz="0" w:space="0" w:color="auto"/>
                <w:bottom w:val="none" w:sz="0" w:space="0" w:color="auto"/>
                <w:right w:val="none" w:sz="0" w:space="0" w:color="auto"/>
              </w:divBdr>
            </w:div>
          </w:divsChild>
        </w:div>
        <w:div w:id="407263481">
          <w:marLeft w:val="0"/>
          <w:marRight w:val="0"/>
          <w:marTop w:val="0"/>
          <w:marBottom w:val="0"/>
          <w:divBdr>
            <w:top w:val="none" w:sz="0" w:space="0" w:color="auto"/>
            <w:left w:val="none" w:sz="0" w:space="0" w:color="auto"/>
            <w:bottom w:val="none" w:sz="0" w:space="0" w:color="auto"/>
            <w:right w:val="none" w:sz="0" w:space="0" w:color="auto"/>
          </w:divBdr>
          <w:divsChild>
            <w:div w:id="1111320634">
              <w:marLeft w:val="0"/>
              <w:marRight w:val="0"/>
              <w:marTop w:val="0"/>
              <w:marBottom w:val="0"/>
              <w:divBdr>
                <w:top w:val="none" w:sz="0" w:space="0" w:color="auto"/>
                <w:left w:val="none" w:sz="0" w:space="0" w:color="auto"/>
                <w:bottom w:val="none" w:sz="0" w:space="0" w:color="auto"/>
                <w:right w:val="none" w:sz="0" w:space="0" w:color="auto"/>
              </w:divBdr>
            </w:div>
          </w:divsChild>
        </w:div>
        <w:div w:id="447166317">
          <w:marLeft w:val="0"/>
          <w:marRight w:val="0"/>
          <w:marTop w:val="0"/>
          <w:marBottom w:val="0"/>
          <w:divBdr>
            <w:top w:val="none" w:sz="0" w:space="0" w:color="auto"/>
            <w:left w:val="none" w:sz="0" w:space="0" w:color="auto"/>
            <w:bottom w:val="none" w:sz="0" w:space="0" w:color="auto"/>
            <w:right w:val="none" w:sz="0" w:space="0" w:color="auto"/>
          </w:divBdr>
          <w:divsChild>
            <w:div w:id="1031566718">
              <w:marLeft w:val="0"/>
              <w:marRight w:val="0"/>
              <w:marTop w:val="0"/>
              <w:marBottom w:val="0"/>
              <w:divBdr>
                <w:top w:val="none" w:sz="0" w:space="0" w:color="auto"/>
                <w:left w:val="none" w:sz="0" w:space="0" w:color="auto"/>
                <w:bottom w:val="none" w:sz="0" w:space="0" w:color="auto"/>
                <w:right w:val="none" w:sz="0" w:space="0" w:color="auto"/>
              </w:divBdr>
            </w:div>
          </w:divsChild>
        </w:div>
        <w:div w:id="650134785">
          <w:marLeft w:val="0"/>
          <w:marRight w:val="0"/>
          <w:marTop w:val="0"/>
          <w:marBottom w:val="0"/>
          <w:divBdr>
            <w:top w:val="none" w:sz="0" w:space="0" w:color="auto"/>
            <w:left w:val="none" w:sz="0" w:space="0" w:color="auto"/>
            <w:bottom w:val="none" w:sz="0" w:space="0" w:color="auto"/>
            <w:right w:val="none" w:sz="0" w:space="0" w:color="auto"/>
          </w:divBdr>
          <w:divsChild>
            <w:div w:id="925069274">
              <w:marLeft w:val="0"/>
              <w:marRight w:val="0"/>
              <w:marTop w:val="0"/>
              <w:marBottom w:val="0"/>
              <w:divBdr>
                <w:top w:val="none" w:sz="0" w:space="0" w:color="auto"/>
                <w:left w:val="none" w:sz="0" w:space="0" w:color="auto"/>
                <w:bottom w:val="none" w:sz="0" w:space="0" w:color="auto"/>
                <w:right w:val="none" w:sz="0" w:space="0" w:color="auto"/>
              </w:divBdr>
            </w:div>
          </w:divsChild>
        </w:div>
        <w:div w:id="697972075">
          <w:marLeft w:val="0"/>
          <w:marRight w:val="0"/>
          <w:marTop w:val="0"/>
          <w:marBottom w:val="0"/>
          <w:divBdr>
            <w:top w:val="none" w:sz="0" w:space="0" w:color="auto"/>
            <w:left w:val="none" w:sz="0" w:space="0" w:color="auto"/>
            <w:bottom w:val="none" w:sz="0" w:space="0" w:color="auto"/>
            <w:right w:val="none" w:sz="0" w:space="0" w:color="auto"/>
          </w:divBdr>
          <w:divsChild>
            <w:div w:id="1909729037">
              <w:marLeft w:val="0"/>
              <w:marRight w:val="0"/>
              <w:marTop w:val="0"/>
              <w:marBottom w:val="0"/>
              <w:divBdr>
                <w:top w:val="none" w:sz="0" w:space="0" w:color="auto"/>
                <w:left w:val="none" w:sz="0" w:space="0" w:color="auto"/>
                <w:bottom w:val="none" w:sz="0" w:space="0" w:color="auto"/>
                <w:right w:val="none" w:sz="0" w:space="0" w:color="auto"/>
              </w:divBdr>
            </w:div>
          </w:divsChild>
        </w:div>
        <w:div w:id="930167155">
          <w:marLeft w:val="0"/>
          <w:marRight w:val="0"/>
          <w:marTop w:val="0"/>
          <w:marBottom w:val="0"/>
          <w:divBdr>
            <w:top w:val="none" w:sz="0" w:space="0" w:color="auto"/>
            <w:left w:val="none" w:sz="0" w:space="0" w:color="auto"/>
            <w:bottom w:val="none" w:sz="0" w:space="0" w:color="auto"/>
            <w:right w:val="none" w:sz="0" w:space="0" w:color="auto"/>
          </w:divBdr>
          <w:divsChild>
            <w:div w:id="948774886">
              <w:marLeft w:val="0"/>
              <w:marRight w:val="0"/>
              <w:marTop w:val="0"/>
              <w:marBottom w:val="0"/>
              <w:divBdr>
                <w:top w:val="none" w:sz="0" w:space="0" w:color="auto"/>
                <w:left w:val="none" w:sz="0" w:space="0" w:color="auto"/>
                <w:bottom w:val="none" w:sz="0" w:space="0" w:color="auto"/>
                <w:right w:val="none" w:sz="0" w:space="0" w:color="auto"/>
              </w:divBdr>
            </w:div>
          </w:divsChild>
        </w:div>
        <w:div w:id="1049064619">
          <w:marLeft w:val="0"/>
          <w:marRight w:val="0"/>
          <w:marTop w:val="0"/>
          <w:marBottom w:val="0"/>
          <w:divBdr>
            <w:top w:val="none" w:sz="0" w:space="0" w:color="auto"/>
            <w:left w:val="none" w:sz="0" w:space="0" w:color="auto"/>
            <w:bottom w:val="none" w:sz="0" w:space="0" w:color="auto"/>
            <w:right w:val="none" w:sz="0" w:space="0" w:color="auto"/>
          </w:divBdr>
          <w:divsChild>
            <w:div w:id="1451821035">
              <w:marLeft w:val="0"/>
              <w:marRight w:val="0"/>
              <w:marTop w:val="0"/>
              <w:marBottom w:val="0"/>
              <w:divBdr>
                <w:top w:val="none" w:sz="0" w:space="0" w:color="auto"/>
                <w:left w:val="none" w:sz="0" w:space="0" w:color="auto"/>
                <w:bottom w:val="none" w:sz="0" w:space="0" w:color="auto"/>
                <w:right w:val="none" w:sz="0" w:space="0" w:color="auto"/>
              </w:divBdr>
            </w:div>
          </w:divsChild>
        </w:div>
        <w:div w:id="1294872664">
          <w:marLeft w:val="0"/>
          <w:marRight w:val="0"/>
          <w:marTop w:val="0"/>
          <w:marBottom w:val="0"/>
          <w:divBdr>
            <w:top w:val="none" w:sz="0" w:space="0" w:color="auto"/>
            <w:left w:val="none" w:sz="0" w:space="0" w:color="auto"/>
            <w:bottom w:val="none" w:sz="0" w:space="0" w:color="auto"/>
            <w:right w:val="none" w:sz="0" w:space="0" w:color="auto"/>
          </w:divBdr>
          <w:divsChild>
            <w:div w:id="120150451">
              <w:marLeft w:val="0"/>
              <w:marRight w:val="0"/>
              <w:marTop w:val="0"/>
              <w:marBottom w:val="0"/>
              <w:divBdr>
                <w:top w:val="none" w:sz="0" w:space="0" w:color="auto"/>
                <w:left w:val="none" w:sz="0" w:space="0" w:color="auto"/>
                <w:bottom w:val="none" w:sz="0" w:space="0" w:color="auto"/>
                <w:right w:val="none" w:sz="0" w:space="0" w:color="auto"/>
              </w:divBdr>
            </w:div>
          </w:divsChild>
        </w:div>
        <w:div w:id="1609308718">
          <w:marLeft w:val="0"/>
          <w:marRight w:val="0"/>
          <w:marTop w:val="0"/>
          <w:marBottom w:val="0"/>
          <w:divBdr>
            <w:top w:val="none" w:sz="0" w:space="0" w:color="auto"/>
            <w:left w:val="none" w:sz="0" w:space="0" w:color="auto"/>
            <w:bottom w:val="none" w:sz="0" w:space="0" w:color="auto"/>
            <w:right w:val="none" w:sz="0" w:space="0" w:color="auto"/>
          </w:divBdr>
          <w:divsChild>
            <w:div w:id="1989742462">
              <w:marLeft w:val="0"/>
              <w:marRight w:val="0"/>
              <w:marTop w:val="0"/>
              <w:marBottom w:val="0"/>
              <w:divBdr>
                <w:top w:val="none" w:sz="0" w:space="0" w:color="auto"/>
                <w:left w:val="none" w:sz="0" w:space="0" w:color="auto"/>
                <w:bottom w:val="none" w:sz="0" w:space="0" w:color="auto"/>
                <w:right w:val="none" w:sz="0" w:space="0" w:color="auto"/>
              </w:divBdr>
            </w:div>
          </w:divsChild>
        </w:div>
        <w:div w:id="1901669817">
          <w:marLeft w:val="0"/>
          <w:marRight w:val="0"/>
          <w:marTop w:val="0"/>
          <w:marBottom w:val="0"/>
          <w:divBdr>
            <w:top w:val="none" w:sz="0" w:space="0" w:color="auto"/>
            <w:left w:val="none" w:sz="0" w:space="0" w:color="auto"/>
            <w:bottom w:val="none" w:sz="0" w:space="0" w:color="auto"/>
            <w:right w:val="none" w:sz="0" w:space="0" w:color="auto"/>
          </w:divBdr>
          <w:divsChild>
            <w:div w:id="751397124">
              <w:marLeft w:val="0"/>
              <w:marRight w:val="0"/>
              <w:marTop w:val="0"/>
              <w:marBottom w:val="0"/>
              <w:divBdr>
                <w:top w:val="none" w:sz="0" w:space="0" w:color="auto"/>
                <w:left w:val="none" w:sz="0" w:space="0" w:color="auto"/>
                <w:bottom w:val="none" w:sz="0" w:space="0" w:color="auto"/>
                <w:right w:val="none" w:sz="0" w:space="0" w:color="auto"/>
              </w:divBdr>
            </w:div>
          </w:divsChild>
        </w:div>
        <w:div w:id="1965113787">
          <w:marLeft w:val="0"/>
          <w:marRight w:val="0"/>
          <w:marTop w:val="0"/>
          <w:marBottom w:val="0"/>
          <w:divBdr>
            <w:top w:val="none" w:sz="0" w:space="0" w:color="auto"/>
            <w:left w:val="none" w:sz="0" w:space="0" w:color="auto"/>
            <w:bottom w:val="none" w:sz="0" w:space="0" w:color="auto"/>
            <w:right w:val="none" w:sz="0" w:space="0" w:color="auto"/>
          </w:divBdr>
          <w:divsChild>
            <w:div w:id="1124230421">
              <w:marLeft w:val="0"/>
              <w:marRight w:val="0"/>
              <w:marTop w:val="0"/>
              <w:marBottom w:val="0"/>
              <w:divBdr>
                <w:top w:val="none" w:sz="0" w:space="0" w:color="auto"/>
                <w:left w:val="none" w:sz="0" w:space="0" w:color="auto"/>
                <w:bottom w:val="none" w:sz="0" w:space="0" w:color="auto"/>
                <w:right w:val="none" w:sz="0" w:space="0" w:color="auto"/>
              </w:divBdr>
            </w:div>
          </w:divsChild>
        </w:div>
        <w:div w:id="1988430874">
          <w:marLeft w:val="0"/>
          <w:marRight w:val="0"/>
          <w:marTop w:val="0"/>
          <w:marBottom w:val="0"/>
          <w:divBdr>
            <w:top w:val="none" w:sz="0" w:space="0" w:color="auto"/>
            <w:left w:val="none" w:sz="0" w:space="0" w:color="auto"/>
            <w:bottom w:val="none" w:sz="0" w:space="0" w:color="auto"/>
            <w:right w:val="none" w:sz="0" w:space="0" w:color="auto"/>
          </w:divBdr>
          <w:divsChild>
            <w:div w:id="18893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745">
      <w:bodyDiv w:val="1"/>
      <w:marLeft w:val="0"/>
      <w:marRight w:val="0"/>
      <w:marTop w:val="0"/>
      <w:marBottom w:val="0"/>
      <w:divBdr>
        <w:top w:val="none" w:sz="0" w:space="0" w:color="auto"/>
        <w:left w:val="none" w:sz="0" w:space="0" w:color="auto"/>
        <w:bottom w:val="none" w:sz="0" w:space="0" w:color="auto"/>
        <w:right w:val="none" w:sz="0" w:space="0" w:color="auto"/>
      </w:divBdr>
      <w:divsChild>
        <w:div w:id="125391357">
          <w:marLeft w:val="0"/>
          <w:marRight w:val="0"/>
          <w:marTop w:val="0"/>
          <w:marBottom w:val="0"/>
          <w:divBdr>
            <w:top w:val="none" w:sz="0" w:space="0" w:color="auto"/>
            <w:left w:val="none" w:sz="0" w:space="0" w:color="auto"/>
            <w:bottom w:val="none" w:sz="0" w:space="0" w:color="auto"/>
            <w:right w:val="none" w:sz="0" w:space="0" w:color="auto"/>
          </w:divBdr>
        </w:div>
        <w:div w:id="340788029">
          <w:marLeft w:val="0"/>
          <w:marRight w:val="0"/>
          <w:marTop w:val="0"/>
          <w:marBottom w:val="0"/>
          <w:divBdr>
            <w:top w:val="none" w:sz="0" w:space="0" w:color="auto"/>
            <w:left w:val="none" w:sz="0" w:space="0" w:color="auto"/>
            <w:bottom w:val="none" w:sz="0" w:space="0" w:color="auto"/>
            <w:right w:val="none" w:sz="0" w:space="0" w:color="auto"/>
          </w:divBdr>
        </w:div>
        <w:div w:id="1114406101">
          <w:marLeft w:val="0"/>
          <w:marRight w:val="0"/>
          <w:marTop w:val="0"/>
          <w:marBottom w:val="0"/>
          <w:divBdr>
            <w:top w:val="none" w:sz="0" w:space="0" w:color="auto"/>
            <w:left w:val="none" w:sz="0" w:space="0" w:color="auto"/>
            <w:bottom w:val="none" w:sz="0" w:space="0" w:color="auto"/>
            <w:right w:val="none" w:sz="0" w:space="0" w:color="auto"/>
          </w:divBdr>
        </w:div>
        <w:div w:id="1155728966">
          <w:marLeft w:val="0"/>
          <w:marRight w:val="0"/>
          <w:marTop w:val="0"/>
          <w:marBottom w:val="0"/>
          <w:divBdr>
            <w:top w:val="none" w:sz="0" w:space="0" w:color="auto"/>
            <w:left w:val="none" w:sz="0" w:space="0" w:color="auto"/>
            <w:bottom w:val="none" w:sz="0" w:space="0" w:color="auto"/>
            <w:right w:val="none" w:sz="0" w:space="0" w:color="auto"/>
          </w:divBdr>
        </w:div>
        <w:div w:id="1716083597">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95241921">
      <w:bodyDiv w:val="1"/>
      <w:marLeft w:val="0"/>
      <w:marRight w:val="0"/>
      <w:marTop w:val="0"/>
      <w:marBottom w:val="0"/>
      <w:divBdr>
        <w:top w:val="none" w:sz="0" w:space="0" w:color="auto"/>
        <w:left w:val="none" w:sz="0" w:space="0" w:color="auto"/>
        <w:bottom w:val="none" w:sz="0" w:space="0" w:color="auto"/>
        <w:right w:val="none" w:sz="0" w:space="0" w:color="auto"/>
      </w:divBdr>
    </w:div>
    <w:div w:id="1594048795">
      <w:bodyDiv w:val="1"/>
      <w:marLeft w:val="0"/>
      <w:marRight w:val="0"/>
      <w:marTop w:val="0"/>
      <w:marBottom w:val="0"/>
      <w:divBdr>
        <w:top w:val="none" w:sz="0" w:space="0" w:color="auto"/>
        <w:left w:val="none" w:sz="0" w:space="0" w:color="auto"/>
        <w:bottom w:val="none" w:sz="0" w:space="0" w:color="auto"/>
        <w:right w:val="none" w:sz="0" w:space="0" w:color="auto"/>
      </w:divBdr>
      <w:divsChild>
        <w:div w:id="469438377">
          <w:marLeft w:val="0"/>
          <w:marRight w:val="0"/>
          <w:marTop w:val="0"/>
          <w:marBottom w:val="0"/>
          <w:divBdr>
            <w:top w:val="none" w:sz="0" w:space="0" w:color="auto"/>
            <w:left w:val="none" w:sz="0" w:space="0" w:color="auto"/>
            <w:bottom w:val="none" w:sz="0" w:space="0" w:color="auto"/>
            <w:right w:val="none" w:sz="0" w:space="0" w:color="auto"/>
          </w:divBdr>
          <w:divsChild>
            <w:div w:id="1387877032">
              <w:marLeft w:val="0"/>
              <w:marRight w:val="0"/>
              <w:marTop w:val="0"/>
              <w:marBottom w:val="0"/>
              <w:divBdr>
                <w:top w:val="none" w:sz="0" w:space="0" w:color="auto"/>
                <w:left w:val="none" w:sz="0" w:space="0" w:color="auto"/>
                <w:bottom w:val="none" w:sz="0" w:space="0" w:color="auto"/>
                <w:right w:val="none" w:sz="0" w:space="0" w:color="auto"/>
              </w:divBdr>
            </w:div>
          </w:divsChild>
        </w:div>
        <w:div w:id="1125002175">
          <w:marLeft w:val="0"/>
          <w:marRight w:val="0"/>
          <w:marTop w:val="0"/>
          <w:marBottom w:val="0"/>
          <w:divBdr>
            <w:top w:val="none" w:sz="0" w:space="0" w:color="auto"/>
            <w:left w:val="none" w:sz="0" w:space="0" w:color="auto"/>
            <w:bottom w:val="none" w:sz="0" w:space="0" w:color="auto"/>
            <w:right w:val="none" w:sz="0" w:space="0" w:color="auto"/>
          </w:divBdr>
          <w:divsChild>
            <w:div w:id="1054936006">
              <w:marLeft w:val="0"/>
              <w:marRight w:val="0"/>
              <w:marTop w:val="0"/>
              <w:marBottom w:val="0"/>
              <w:divBdr>
                <w:top w:val="none" w:sz="0" w:space="0" w:color="auto"/>
                <w:left w:val="none" w:sz="0" w:space="0" w:color="auto"/>
                <w:bottom w:val="none" w:sz="0" w:space="0" w:color="auto"/>
                <w:right w:val="none" w:sz="0" w:space="0" w:color="auto"/>
              </w:divBdr>
            </w:div>
            <w:div w:id="1324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0585">
      <w:bodyDiv w:val="1"/>
      <w:marLeft w:val="0"/>
      <w:marRight w:val="0"/>
      <w:marTop w:val="0"/>
      <w:marBottom w:val="0"/>
      <w:divBdr>
        <w:top w:val="none" w:sz="0" w:space="0" w:color="auto"/>
        <w:left w:val="none" w:sz="0" w:space="0" w:color="auto"/>
        <w:bottom w:val="none" w:sz="0" w:space="0" w:color="auto"/>
        <w:right w:val="none" w:sz="0" w:space="0" w:color="auto"/>
      </w:divBdr>
      <w:divsChild>
        <w:div w:id="214513814">
          <w:marLeft w:val="0"/>
          <w:marRight w:val="0"/>
          <w:marTop w:val="0"/>
          <w:marBottom w:val="0"/>
          <w:divBdr>
            <w:top w:val="none" w:sz="0" w:space="0" w:color="auto"/>
            <w:left w:val="none" w:sz="0" w:space="0" w:color="auto"/>
            <w:bottom w:val="none" w:sz="0" w:space="0" w:color="auto"/>
            <w:right w:val="none" w:sz="0" w:space="0" w:color="auto"/>
          </w:divBdr>
        </w:div>
        <w:div w:id="335502556">
          <w:marLeft w:val="0"/>
          <w:marRight w:val="0"/>
          <w:marTop w:val="0"/>
          <w:marBottom w:val="0"/>
          <w:divBdr>
            <w:top w:val="none" w:sz="0" w:space="0" w:color="auto"/>
            <w:left w:val="none" w:sz="0" w:space="0" w:color="auto"/>
            <w:bottom w:val="none" w:sz="0" w:space="0" w:color="auto"/>
            <w:right w:val="none" w:sz="0" w:space="0" w:color="auto"/>
          </w:divBdr>
        </w:div>
        <w:div w:id="1524593115">
          <w:marLeft w:val="0"/>
          <w:marRight w:val="0"/>
          <w:marTop w:val="0"/>
          <w:marBottom w:val="0"/>
          <w:divBdr>
            <w:top w:val="none" w:sz="0" w:space="0" w:color="auto"/>
            <w:left w:val="none" w:sz="0" w:space="0" w:color="auto"/>
            <w:bottom w:val="none" w:sz="0" w:space="0" w:color="auto"/>
            <w:right w:val="none" w:sz="0" w:space="0" w:color="auto"/>
          </w:divBdr>
        </w:div>
        <w:div w:id="1891719681">
          <w:marLeft w:val="0"/>
          <w:marRight w:val="0"/>
          <w:marTop w:val="0"/>
          <w:marBottom w:val="0"/>
          <w:divBdr>
            <w:top w:val="none" w:sz="0" w:space="0" w:color="auto"/>
            <w:left w:val="none" w:sz="0" w:space="0" w:color="auto"/>
            <w:bottom w:val="none" w:sz="0" w:space="0" w:color="auto"/>
            <w:right w:val="none" w:sz="0" w:space="0" w:color="auto"/>
          </w:divBdr>
        </w:div>
        <w:div w:id="2006741276">
          <w:marLeft w:val="0"/>
          <w:marRight w:val="0"/>
          <w:marTop w:val="0"/>
          <w:marBottom w:val="0"/>
          <w:divBdr>
            <w:top w:val="none" w:sz="0" w:space="0" w:color="auto"/>
            <w:left w:val="none" w:sz="0" w:space="0" w:color="auto"/>
            <w:bottom w:val="none" w:sz="0" w:space="0" w:color="auto"/>
            <w:right w:val="none" w:sz="0" w:space="0" w:color="auto"/>
          </w:divBdr>
        </w:div>
        <w:div w:id="2038773894">
          <w:marLeft w:val="0"/>
          <w:marRight w:val="0"/>
          <w:marTop w:val="0"/>
          <w:marBottom w:val="0"/>
          <w:divBdr>
            <w:top w:val="none" w:sz="0" w:space="0" w:color="auto"/>
            <w:left w:val="none" w:sz="0" w:space="0" w:color="auto"/>
            <w:bottom w:val="none" w:sz="0" w:space="0" w:color="auto"/>
            <w:right w:val="none" w:sz="0" w:space="0" w:color="auto"/>
          </w:divBdr>
        </w:div>
      </w:divsChild>
    </w:div>
    <w:div w:id="1698892653">
      <w:bodyDiv w:val="1"/>
      <w:marLeft w:val="0"/>
      <w:marRight w:val="0"/>
      <w:marTop w:val="0"/>
      <w:marBottom w:val="0"/>
      <w:divBdr>
        <w:top w:val="none" w:sz="0" w:space="0" w:color="auto"/>
        <w:left w:val="none" w:sz="0" w:space="0" w:color="auto"/>
        <w:bottom w:val="none" w:sz="0" w:space="0" w:color="auto"/>
        <w:right w:val="none" w:sz="0" w:space="0" w:color="auto"/>
      </w:divBdr>
      <w:divsChild>
        <w:div w:id="194201838">
          <w:marLeft w:val="0"/>
          <w:marRight w:val="0"/>
          <w:marTop w:val="0"/>
          <w:marBottom w:val="0"/>
          <w:divBdr>
            <w:top w:val="none" w:sz="0" w:space="0" w:color="auto"/>
            <w:left w:val="none" w:sz="0" w:space="0" w:color="auto"/>
            <w:bottom w:val="none" w:sz="0" w:space="0" w:color="auto"/>
            <w:right w:val="none" w:sz="0" w:space="0" w:color="auto"/>
          </w:divBdr>
        </w:div>
        <w:div w:id="214047177">
          <w:marLeft w:val="0"/>
          <w:marRight w:val="0"/>
          <w:marTop w:val="0"/>
          <w:marBottom w:val="0"/>
          <w:divBdr>
            <w:top w:val="none" w:sz="0" w:space="0" w:color="auto"/>
            <w:left w:val="none" w:sz="0" w:space="0" w:color="auto"/>
            <w:bottom w:val="none" w:sz="0" w:space="0" w:color="auto"/>
            <w:right w:val="none" w:sz="0" w:space="0" w:color="auto"/>
          </w:divBdr>
          <w:divsChild>
            <w:div w:id="117647173">
              <w:marLeft w:val="0"/>
              <w:marRight w:val="0"/>
              <w:marTop w:val="0"/>
              <w:marBottom w:val="0"/>
              <w:divBdr>
                <w:top w:val="none" w:sz="0" w:space="0" w:color="auto"/>
                <w:left w:val="none" w:sz="0" w:space="0" w:color="auto"/>
                <w:bottom w:val="none" w:sz="0" w:space="0" w:color="auto"/>
                <w:right w:val="none" w:sz="0" w:space="0" w:color="auto"/>
              </w:divBdr>
            </w:div>
            <w:div w:id="718015963">
              <w:marLeft w:val="0"/>
              <w:marRight w:val="0"/>
              <w:marTop w:val="0"/>
              <w:marBottom w:val="0"/>
              <w:divBdr>
                <w:top w:val="none" w:sz="0" w:space="0" w:color="auto"/>
                <w:left w:val="none" w:sz="0" w:space="0" w:color="auto"/>
                <w:bottom w:val="none" w:sz="0" w:space="0" w:color="auto"/>
                <w:right w:val="none" w:sz="0" w:space="0" w:color="auto"/>
              </w:divBdr>
            </w:div>
            <w:div w:id="989014965">
              <w:marLeft w:val="0"/>
              <w:marRight w:val="0"/>
              <w:marTop w:val="0"/>
              <w:marBottom w:val="0"/>
              <w:divBdr>
                <w:top w:val="none" w:sz="0" w:space="0" w:color="auto"/>
                <w:left w:val="none" w:sz="0" w:space="0" w:color="auto"/>
                <w:bottom w:val="none" w:sz="0" w:space="0" w:color="auto"/>
                <w:right w:val="none" w:sz="0" w:space="0" w:color="auto"/>
              </w:divBdr>
            </w:div>
            <w:div w:id="1184322166">
              <w:marLeft w:val="0"/>
              <w:marRight w:val="0"/>
              <w:marTop w:val="0"/>
              <w:marBottom w:val="0"/>
              <w:divBdr>
                <w:top w:val="none" w:sz="0" w:space="0" w:color="auto"/>
                <w:left w:val="none" w:sz="0" w:space="0" w:color="auto"/>
                <w:bottom w:val="none" w:sz="0" w:space="0" w:color="auto"/>
                <w:right w:val="none" w:sz="0" w:space="0" w:color="auto"/>
              </w:divBdr>
            </w:div>
            <w:div w:id="1688679262">
              <w:marLeft w:val="0"/>
              <w:marRight w:val="0"/>
              <w:marTop w:val="0"/>
              <w:marBottom w:val="0"/>
              <w:divBdr>
                <w:top w:val="none" w:sz="0" w:space="0" w:color="auto"/>
                <w:left w:val="none" w:sz="0" w:space="0" w:color="auto"/>
                <w:bottom w:val="none" w:sz="0" w:space="0" w:color="auto"/>
                <w:right w:val="none" w:sz="0" w:space="0" w:color="auto"/>
              </w:divBdr>
            </w:div>
          </w:divsChild>
        </w:div>
        <w:div w:id="353264504">
          <w:marLeft w:val="0"/>
          <w:marRight w:val="0"/>
          <w:marTop w:val="0"/>
          <w:marBottom w:val="0"/>
          <w:divBdr>
            <w:top w:val="none" w:sz="0" w:space="0" w:color="auto"/>
            <w:left w:val="none" w:sz="0" w:space="0" w:color="auto"/>
            <w:bottom w:val="none" w:sz="0" w:space="0" w:color="auto"/>
            <w:right w:val="none" w:sz="0" w:space="0" w:color="auto"/>
          </w:divBdr>
        </w:div>
        <w:div w:id="476848796">
          <w:marLeft w:val="0"/>
          <w:marRight w:val="0"/>
          <w:marTop w:val="0"/>
          <w:marBottom w:val="0"/>
          <w:divBdr>
            <w:top w:val="none" w:sz="0" w:space="0" w:color="auto"/>
            <w:left w:val="none" w:sz="0" w:space="0" w:color="auto"/>
            <w:bottom w:val="none" w:sz="0" w:space="0" w:color="auto"/>
            <w:right w:val="none" w:sz="0" w:space="0" w:color="auto"/>
          </w:divBdr>
          <w:divsChild>
            <w:div w:id="618682557">
              <w:marLeft w:val="0"/>
              <w:marRight w:val="0"/>
              <w:marTop w:val="0"/>
              <w:marBottom w:val="0"/>
              <w:divBdr>
                <w:top w:val="none" w:sz="0" w:space="0" w:color="auto"/>
                <w:left w:val="none" w:sz="0" w:space="0" w:color="auto"/>
                <w:bottom w:val="none" w:sz="0" w:space="0" w:color="auto"/>
                <w:right w:val="none" w:sz="0" w:space="0" w:color="auto"/>
              </w:divBdr>
            </w:div>
            <w:div w:id="1233154661">
              <w:marLeft w:val="0"/>
              <w:marRight w:val="0"/>
              <w:marTop w:val="0"/>
              <w:marBottom w:val="0"/>
              <w:divBdr>
                <w:top w:val="none" w:sz="0" w:space="0" w:color="auto"/>
                <w:left w:val="none" w:sz="0" w:space="0" w:color="auto"/>
                <w:bottom w:val="none" w:sz="0" w:space="0" w:color="auto"/>
                <w:right w:val="none" w:sz="0" w:space="0" w:color="auto"/>
              </w:divBdr>
            </w:div>
            <w:div w:id="1802840391">
              <w:marLeft w:val="0"/>
              <w:marRight w:val="0"/>
              <w:marTop w:val="0"/>
              <w:marBottom w:val="0"/>
              <w:divBdr>
                <w:top w:val="none" w:sz="0" w:space="0" w:color="auto"/>
                <w:left w:val="none" w:sz="0" w:space="0" w:color="auto"/>
                <w:bottom w:val="none" w:sz="0" w:space="0" w:color="auto"/>
                <w:right w:val="none" w:sz="0" w:space="0" w:color="auto"/>
              </w:divBdr>
            </w:div>
            <w:div w:id="2016152462">
              <w:marLeft w:val="0"/>
              <w:marRight w:val="0"/>
              <w:marTop w:val="0"/>
              <w:marBottom w:val="0"/>
              <w:divBdr>
                <w:top w:val="none" w:sz="0" w:space="0" w:color="auto"/>
                <w:left w:val="none" w:sz="0" w:space="0" w:color="auto"/>
                <w:bottom w:val="none" w:sz="0" w:space="0" w:color="auto"/>
                <w:right w:val="none" w:sz="0" w:space="0" w:color="auto"/>
              </w:divBdr>
            </w:div>
          </w:divsChild>
        </w:div>
        <w:div w:id="549682951">
          <w:marLeft w:val="0"/>
          <w:marRight w:val="0"/>
          <w:marTop w:val="0"/>
          <w:marBottom w:val="0"/>
          <w:divBdr>
            <w:top w:val="none" w:sz="0" w:space="0" w:color="auto"/>
            <w:left w:val="none" w:sz="0" w:space="0" w:color="auto"/>
            <w:bottom w:val="none" w:sz="0" w:space="0" w:color="auto"/>
            <w:right w:val="none" w:sz="0" w:space="0" w:color="auto"/>
          </w:divBdr>
        </w:div>
        <w:div w:id="618343201">
          <w:marLeft w:val="0"/>
          <w:marRight w:val="0"/>
          <w:marTop w:val="0"/>
          <w:marBottom w:val="0"/>
          <w:divBdr>
            <w:top w:val="none" w:sz="0" w:space="0" w:color="auto"/>
            <w:left w:val="none" w:sz="0" w:space="0" w:color="auto"/>
            <w:bottom w:val="none" w:sz="0" w:space="0" w:color="auto"/>
            <w:right w:val="none" w:sz="0" w:space="0" w:color="auto"/>
          </w:divBdr>
        </w:div>
        <w:div w:id="654451414">
          <w:marLeft w:val="0"/>
          <w:marRight w:val="0"/>
          <w:marTop w:val="0"/>
          <w:marBottom w:val="0"/>
          <w:divBdr>
            <w:top w:val="none" w:sz="0" w:space="0" w:color="auto"/>
            <w:left w:val="none" w:sz="0" w:space="0" w:color="auto"/>
            <w:bottom w:val="none" w:sz="0" w:space="0" w:color="auto"/>
            <w:right w:val="none" w:sz="0" w:space="0" w:color="auto"/>
          </w:divBdr>
        </w:div>
        <w:div w:id="671300003">
          <w:marLeft w:val="0"/>
          <w:marRight w:val="0"/>
          <w:marTop w:val="0"/>
          <w:marBottom w:val="0"/>
          <w:divBdr>
            <w:top w:val="none" w:sz="0" w:space="0" w:color="auto"/>
            <w:left w:val="none" w:sz="0" w:space="0" w:color="auto"/>
            <w:bottom w:val="none" w:sz="0" w:space="0" w:color="auto"/>
            <w:right w:val="none" w:sz="0" w:space="0" w:color="auto"/>
          </w:divBdr>
        </w:div>
        <w:div w:id="733817525">
          <w:marLeft w:val="0"/>
          <w:marRight w:val="0"/>
          <w:marTop w:val="0"/>
          <w:marBottom w:val="0"/>
          <w:divBdr>
            <w:top w:val="none" w:sz="0" w:space="0" w:color="auto"/>
            <w:left w:val="none" w:sz="0" w:space="0" w:color="auto"/>
            <w:bottom w:val="none" w:sz="0" w:space="0" w:color="auto"/>
            <w:right w:val="none" w:sz="0" w:space="0" w:color="auto"/>
          </w:divBdr>
        </w:div>
        <w:div w:id="815028571">
          <w:marLeft w:val="0"/>
          <w:marRight w:val="0"/>
          <w:marTop w:val="0"/>
          <w:marBottom w:val="0"/>
          <w:divBdr>
            <w:top w:val="none" w:sz="0" w:space="0" w:color="auto"/>
            <w:left w:val="none" w:sz="0" w:space="0" w:color="auto"/>
            <w:bottom w:val="none" w:sz="0" w:space="0" w:color="auto"/>
            <w:right w:val="none" w:sz="0" w:space="0" w:color="auto"/>
          </w:divBdr>
          <w:divsChild>
            <w:div w:id="87433714">
              <w:marLeft w:val="0"/>
              <w:marRight w:val="0"/>
              <w:marTop w:val="0"/>
              <w:marBottom w:val="0"/>
              <w:divBdr>
                <w:top w:val="none" w:sz="0" w:space="0" w:color="auto"/>
                <w:left w:val="none" w:sz="0" w:space="0" w:color="auto"/>
                <w:bottom w:val="none" w:sz="0" w:space="0" w:color="auto"/>
                <w:right w:val="none" w:sz="0" w:space="0" w:color="auto"/>
              </w:divBdr>
            </w:div>
            <w:div w:id="814875829">
              <w:marLeft w:val="0"/>
              <w:marRight w:val="0"/>
              <w:marTop w:val="0"/>
              <w:marBottom w:val="0"/>
              <w:divBdr>
                <w:top w:val="none" w:sz="0" w:space="0" w:color="auto"/>
                <w:left w:val="none" w:sz="0" w:space="0" w:color="auto"/>
                <w:bottom w:val="none" w:sz="0" w:space="0" w:color="auto"/>
                <w:right w:val="none" w:sz="0" w:space="0" w:color="auto"/>
              </w:divBdr>
            </w:div>
            <w:div w:id="992484202">
              <w:marLeft w:val="0"/>
              <w:marRight w:val="0"/>
              <w:marTop w:val="0"/>
              <w:marBottom w:val="0"/>
              <w:divBdr>
                <w:top w:val="none" w:sz="0" w:space="0" w:color="auto"/>
                <w:left w:val="none" w:sz="0" w:space="0" w:color="auto"/>
                <w:bottom w:val="none" w:sz="0" w:space="0" w:color="auto"/>
                <w:right w:val="none" w:sz="0" w:space="0" w:color="auto"/>
              </w:divBdr>
            </w:div>
            <w:div w:id="1540823286">
              <w:marLeft w:val="0"/>
              <w:marRight w:val="0"/>
              <w:marTop w:val="0"/>
              <w:marBottom w:val="0"/>
              <w:divBdr>
                <w:top w:val="none" w:sz="0" w:space="0" w:color="auto"/>
                <w:left w:val="none" w:sz="0" w:space="0" w:color="auto"/>
                <w:bottom w:val="none" w:sz="0" w:space="0" w:color="auto"/>
                <w:right w:val="none" w:sz="0" w:space="0" w:color="auto"/>
              </w:divBdr>
            </w:div>
          </w:divsChild>
        </w:div>
        <w:div w:id="982929641">
          <w:marLeft w:val="0"/>
          <w:marRight w:val="0"/>
          <w:marTop w:val="0"/>
          <w:marBottom w:val="0"/>
          <w:divBdr>
            <w:top w:val="none" w:sz="0" w:space="0" w:color="auto"/>
            <w:left w:val="none" w:sz="0" w:space="0" w:color="auto"/>
            <w:bottom w:val="none" w:sz="0" w:space="0" w:color="auto"/>
            <w:right w:val="none" w:sz="0" w:space="0" w:color="auto"/>
          </w:divBdr>
        </w:div>
        <w:div w:id="1122723801">
          <w:marLeft w:val="0"/>
          <w:marRight w:val="0"/>
          <w:marTop w:val="0"/>
          <w:marBottom w:val="0"/>
          <w:divBdr>
            <w:top w:val="none" w:sz="0" w:space="0" w:color="auto"/>
            <w:left w:val="none" w:sz="0" w:space="0" w:color="auto"/>
            <w:bottom w:val="none" w:sz="0" w:space="0" w:color="auto"/>
            <w:right w:val="none" w:sz="0" w:space="0" w:color="auto"/>
          </w:divBdr>
        </w:div>
        <w:div w:id="1123882233">
          <w:marLeft w:val="0"/>
          <w:marRight w:val="0"/>
          <w:marTop w:val="0"/>
          <w:marBottom w:val="0"/>
          <w:divBdr>
            <w:top w:val="none" w:sz="0" w:space="0" w:color="auto"/>
            <w:left w:val="none" w:sz="0" w:space="0" w:color="auto"/>
            <w:bottom w:val="none" w:sz="0" w:space="0" w:color="auto"/>
            <w:right w:val="none" w:sz="0" w:space="0" w:color="auto"/>
          </w:divBdr>
        </w:div>
        <w:div w:id="1198352858">
          <w:marLeft w:val="0"/>
          <w:marRight w:val="0"/>
          <w:marTop w:val="0"/>
          <w:marBottom w:val="0"/>
          <w:divBdr>
            <w:top w:val="none" w:sz="0" w:space="0" w:color="auto"/>
            <w:left w:val="none" w:sz="0" w:space="0" w:color="auto"/>
            <w:bottom w:val="none" w:sz="0" w:space="0" w:color="auto"/>
            <w:right w:val="none" w:sz="0" w:space="0" w:color="auto"/>
          </w:divBdr>
        </w:div>
        <w:div w:id="1209801544">
          <w:marLeft w:val="0"/>
          <w:marRight w:val="0"/>
          <w:marTop w:val="0"/>
          <w:marBottom w:val="0"/>
          <w:divBdr>
            <w:top w:val="none" w:sz="0" w:space="0" w:color="auto"/>
            <w:left w:val="none" w:sz="0" w:space="0" w:color="auto"/>
            <w:bottom w:val="none" w:sz="0" w:space="0" w:color="auto"/>
            <w:right w:val="none" w:sz="0" w:space="0" w:color="auto"/>
          </w:divBdr>
        </w:div>
        <w:div w:id="1233542142">
          <w:marLeft w:val="0"/>
          <w:marRight w:val="0"/>
          <w:marTop w:val="0"/>
          <w:marBottom w:val="0"/>
          <w:divBdr>
            <w:top w:val="none" w:sz="0" w:space="0" w:color="auto"/>
            <w:left w:val="none" w:sz="0" w:space="0" w:color="auto"/>
            <w:bottom w:val="none" w:sz="0" w:space="0" w:color="auto"/>
            <w:right w:val="none" w:sz="0" w:space="0" w:color="auto"/>
          </w:divBdr>
          <w:divsChild>
            <w:div w:id="150172204">
              <w:marLeft w:val="0"/>
              <w:marRight w:val="0"/>
              <w:marTop w:val="0"/>
              <w:marBottom w:val="0"/>
              <w:divBdr>
                <w:top w:val="none" w:sz="0" w:space="0" w:color="auto"/>
                <w:left w:val="none" w:sz="0" w:space="0" w:color="auto"/>
                <w:bottom w:val="none" w:sz="0" w:space="0" w:color="auto"/>
                <w:right w:val="none" w:sz="0" w:space="0" w:color="auto"/>
              </w:divBdr>
            </w:div>
            <w:div w:id="812255406">
              <w:marLeft w:val="0"/>
              <w:marRight w:val="0"/>
              <w:marTop w:val="0"/>
              <w:marBottom w:val="0"/>
              <w:divBdr>
                <w:top w:val="none" w:sz="0" w:space="0" w:color="auto"/>
                <w:left w:val="none" w:sz="0" w:space="0" w:color="auto"/>
                <w:bottom w:val="none" w:sz="0" w:space="0" w:color="auto"/>
                <w:right w:val="none" w:sz="0" w:space="0" w:color="auto"/>
              </w:divBdr>
            </w:div>
            <w:div w:id="945238621">
              <w:marLeft w:val="0"/>
              <w:marRight w:val="0"/>
              <w:marTop w:val="0"/>
              <w:marBottom w:val="0"/>
              <w:divBdr>
                <w:top w:val="none" w:sz="0" w:space="0" w:color="auto"/>
                <w:left w:val="none" w:sz="0" w:space="0" w:color="auto"/>
                <w:bottom w:val="none" w:sz="0" w:space="0" w:color="auto"/>
                <w:right w:val="none" w:sz="0" w:space="0" w:color="auto"/>
              </w:divBdr>
            </w:div>
            <w:div w:id="1902792024">
              <w:marLeft w:val="0"/>
              <w:marRight w:val="0"/>
              <w:marTop w:val="0"/>
              <w:marBottom w:val="0"/>
              <w:divBdr>
                <w:top w:val="none" w:sz="0" w:space="0" w:color="auto"/>
                <w:left w:val="none" w:sz="0" w:space="0" w:color="auto"/>
                <w:bottom w:val="none" w:sz="0" w:space="0" w:color="auto"/>
                <w:right w:val="none" w:sz="0" w:space="0" w:color="auto"/>
              </w:divBdr>
            </w:div>
          </w:divsChild>
        </w:div>
        <w:div w:id="1300452136">
          <w:marLeft w:val="0"/>
          <w:marRight w:val="0"/>
          <w:marTop w:val="0"/>
          <w:marBottom w:val="0"/>
          <w:divBdr>
            <w:top w:val="none" w:sz="0" w:space="0" w:color="auto"/>
            <w:left w:val="none" w:sz="0" w:space="0" w:color="auto"/>
            <w:bottom w:val="none" w:sz="0" w:space="0" w:color="auto"/>
            <w:right w:val="none" w:sz="0" w:space="0" w:color="auto"/>
          </w:divBdr>
          <w:divsChild>
            <w:div w:id="548614013">
              <w:marLeft w:val="0"/>
              <w:marRight w:val="0"/>
              <w:marTop w:val="0"/>
              <w:marBottom w:val="0"/>
              <w:divBdr>
                <w:top w:val="none" w:sz="0" w:space="0" w:color="auto"/>
                <w:left w:val="none" w:sz="0" w:space="0" w:color="auto"/>
                <w:bottom w:val="none" w:sz="0" w:space="0" w:color="auto"/>
                <w:right w:val="none" w:sz="0" w:space="0" w:color="auto"/>
              </w:divBdr>
            </w:div>
            <w:div w:id="604193408">
              <w:marLeft w:val="0"/>
              <w:marRight w:val="0"/>
              <w:marTop w:val="0"/>
              <w:marBottom w:val="0"/>
              <w:divBdr>
                <w:top w:val="none" w:sz="0" w:space="0" w:color="auto"/>
                <w:left w:val="none" w:sz="0" w:space="0" w:color="auto"/>
                <w:bottom w:val="none" w:sz="0" w:space="0" w:color="auto"/>
                <w:right w:val="none" w:sz="0" w:space="0" w:color="auto"/>
              </w:divBdr>
            </w:div>
            <w:div w:id="1310356919">
              <w:marLeft w:val="0"/>
              <w:marRight w:val="0"/>
              <w:marTop w:val="0"/>
              <w:marBottom w:val="0"/>
              <w:divBdr>
                <w:top w:val="none" w:sz="0" w:space="0" w:color="auto"/>
                <w:left w:val="none" w:sz="0" w:space="0" w:color="auto"/>
                <w:bottom w:val="none" w:sz="0" w:space="0" w:color="auto"/>
                <w:right w:val="none" w:sz="0" w:space="0" w:color="auto"/>
              </w:divBdr>
            </w:div>
            <w:div w:id="1379285153">
              <w:marLeft w:val="0"/>
              <w:marRight w:val="0"/>
              <w:marTop w:val="0"/>
              <w:marBottom w:val="0"/>
              <w:divBdr>
                <w:top w:val="none" w:sz="0" w:space="0" w:color="auto"/>
                <w:left w:val="none" w:sz="0" w:space="0" w:color="auto"/>
                <w:bottom w:val="none" w:sz="0" w:space="0" w:color="auto"/>
                <w:right w:val="none" w:sz="0" w:space="0" w:color="auto"/>
              </w:divBdr>
            </w:div>
          </w:divsChild>
        </w:div>
        <w:div w:id="1322807333">
          <w:marLeft w:val="0"/>
          <w:marRight w:val="0"/>
          <w:marTop w:val="0"/>
          <w:marBottom w:val="0"/>
          <w:divBdr>
            <w:top w:val="none" w:sz="0" w:space="0" w:color="auto"/>
            <w:left w:val="none" w:sz="0" w:space="0" w:color="auto"/>
            <w:bottom w:val="none" w:sz="0" w:space="0" w:color="auto"/>
            <w:right w:val="none" w:sz="0" w:space="0" w:color="auto"/>
          </w:divBdr>
        </w:div>
        <w:div w:id="1457023214">
          <w:marLeft w:val="0"/>
          <w:marRight w:val="0"/>
          <w:marTop w:val="0"/>
          <w:marBottom w:val="0"/>
          <w:divBdr>
            <w:top w:val="none" w:sz="0" w:space="0" w:color="auto"/>
            <w:left w:val="none" w:sz="0" w:space="0" w:color="auto"/>
            <w:bottom w:val="none" w:sz="0" w:space="0" w:color="auto"/>
            <w:right w:val="none" w:sz="0" w:space="0" w:color="auto"/>
          </w:divBdr>
        </w:div>
        <w:div w:id="1596210922">
          <w:marLeft w:val="0"/>
          <w:marRight w:val="0"/>
          <w:marTop w:val="0"/>
          <w:marBottom w:val="0"/>
          <w:divBdr>
            <w:top w:val="none" w:sz="0" w:space="0" w:color="auto"/>
            <w:left w:val="none" w:sz="0" w:space="0" w:color="auto"/>
            <w:bottom w:val="none" w:sz="0" w:space="0" w:color="auto"/>
            <w:right w:val="none" w:sz="0" w:space="0" w:color="auto"/>
          </w:divBdr>
          <w:divsChild>
            <w:div w:id="218437902">
              <w:marLeft w:val="0"/>
              <w:marRight w:val="0"/>
              <w:marTop w:val="0"/>
              <w:marBottom w:val="0"/>
              <w:divBdr>
                <w:top w:val="none" w:sz="0" w:space="0" w:color="auto"/>
                <w:left w:val="none" w:sz="0" w:space="0" w:color="auto"/>
                <w:bottom w:val="none" w:sz="0" w:space="0" w:color="auto"/>
                <w:right w:val="none" w:sz="0" w:space="0" w:color="auto"/>
              </w:divBdr>
            </w:div>
            <w:div w:id="1056776430">
              <w:marLeft w:val="0"/>
              <w:marRight w:val="0"/>
              <w:marTop w:val="0"/>
              <w:marBottom w:val="0"/>
              <w:divBdr>
                <w:top w:val="none" w:sz="0" w:space="0" w:color="auto"/>
                <w:left w:val="none" w:sz="0" w:space="0" w:color="auto"/>
                <w:bottom w:val="none" w:sz="0" w:space="0" w:color="auto"/>
                <w:right w:val="none" w:sz="0" w:space="0" w:color="auto"/>
              </w:divBdr>
            </w:div>
            <w:div w:id="1236932542">
              <w:marLeft w:val="0"/>
              <w:marRight w:val="0"/>
              <w:marTop w:val="0"/>
              <w:marBottom w:val="0"/>
              <w:divBdr>
                <w:top w:val="none" w:sz="0" w:space="0" w:color="auto"/>
                <w:left w:val="none" w:sz="0" w:space="0" w:color="auto"/>
                <w:bottom w:val="none" w:sz="0" w:space="0" w:color="auto"/>
                <w:right w:val="none" w:sz="0" w:space="0" w:color="auto"/>
              </w:divBdr>
            </w:div>
          </w:divsChild>
        </w:div>
        <w:div w:id="1717267985">
          <w:marLeft w:val="0"/>
          <w:marRight w:val="0"/>
          <w:marTop w:val="0"/>
          <w:marBottom w:val="0"/>
          <w:divBdr>
            <w:top w:val="none" w:sz="0" w:space="0" w:color="auto"/>
            <w:left w:val="none" w:sz="0" w:space="0" w:color="auto"/>
            <w:bottom w:val="none" w:sz="0" w:space="0" w:color="auto"/>
            <w:right w:val="none" w:sz="0" w:space="0" w:color="auto"/>
          </w:divBdr>
        </w:div>
        <w:div w:id="1774008829">
          <w:marLeft w:val="0"/>
          <w:marRight w:val="0"/>
          <w:marTop w:val="0"/>
          <w:marBottom w:val="0"/>
          <w:divBdr>
            <w:top w:val="none" w:sz="0" w:space="0" w:color="auto"/>
            <w:left w:val="none" w:sz="0" w:space="0" w:color="auto"/>
            <w:bottom w:val="none" w:sz="0" w:space="0" w:color="auto"/>
            <w:right w:val="none" w:sz="0" w:space="0" w:color="auto"/>
          </w:divBdr>
        </w:div>
        <w:div w:id="1797521981">
          <w:marLeft w:val="0"/>
          <w:marRight w:val="0"/>
          <w:marTop w:val="0"/>
          <w:marBottom w:val="0"/>
          <w:divBdr>
            <w:top w:val="none" w:sz="0" w:space="0" w:color="auto"/>
            <w:left w:val="none" w:sz="0" w:space="0" w:color="auto"/>
            <w:bottom w:val="none" w:sz="0" w:space="0" w:color="auto"/>
            <w:right w:val="none" w:sz="0" w:space="0" w:color="auto"/>
          </w:divBdr>
        </w:div>
        <w:div w:id="1876500804">
          <w:marLeft w:val="0"/>
          <w:marRight w:val="0"/>
          <w:marTop w:val="0"/>
          <w:marBottom w:val="0"/>
          <w:divBdr>
            <w:top w:val="none" w:sz="0" w:space="0" w:color="auto"/>
            <w:left w:val="none" w:sz="0" w:space="0" w:color="auto"/>
            <w:bottom w:val="none" w:sz="0" w:space="0" w:color="auto"/>
            <w:right w:val="none" w:sz="0" w:space="0" w:color="auto"/>
          </w:divBdr>
        </w:div>
        <w:div w:id="1991246063">
          <w:marLeft w:val="0"/>
          <w:marRight w:val="0"/>
          <w:marTop w:val="0"/>
          <w:marBottom w:val="0"/>
          <w:divBdr>
            <w:top w:val="none" w:sz="0" w:space="0" w:color="auto"/>
            <w:left w:val="none" w:sz="0" w:space="0" w:color="auto"/>
            <w:bottom w:val="none" w:sz="0" w:space="0" w:color="auto"/>
            <w:right w:val="none" w:sz="0" w:space="0" w:color="auto"/>
          </w:divBdr>
        </w:div>
        <w:div w:id="2048329814">
          <w:marLeft w:val="0"/>
          <w:marRight w:val="0"/>
          <w:marTop w:val="0"/>
          <w:marBottom w:val="0"/>
          <w:divBdr>
            <w:top w:val="none" w:sz="0" w:space="0" w:color="auto"/>
            <w:left w:val="none" w:sz="0" w:space="0" w:color="auto"/>
            <w:bottom w:val="none" w:sz="0" w:space="0" w:color="auto"/>
            <w:right w:val="none" w:sz="0" w:space="0" w:color="auto"/>
          </w:divBdr>
        </w:div>
      </w:divsChild>
    </w:div>
    <w:div w:id="1837529845">
      <w:bodyDiv w:val="1"/>
      <w:marLeft w:val="0"/>
      <w:marRight w:val="0"/>
      <w:marTop w:val="0"/>
      <w:marBottom w:val="0"/>
      <w:divBdr>
        <w:top w:val="none" w:sz="0" w:space="0" w:color="auto"/>
        <w:left w:val="none" w:sz="0" w:space="0" w:color="auto"/>
        <w:bottom w:val="none" w:sz="0" w:space="0" w:color="auto"/>
        <w:right w:val="none" w:sz="0" w:space="0" w:color="auto"/>
      </w:divBdr>
      <w:divsChild>
        <w:div w:id="82457290">
          <w:marLeft w:val="0"/>
          <w:marRight w:val="0"/>
          <w:marTop w:val="0"/>
          <w:marBottom w:val="0"/>
          <w:divBdr>
            <w:top w:val="none" w:sz="0" w:space="0" w:color="auto"/>
            <w:left w:val="none" w:sz="0" w:space="0" w:color="auto"/>
            <w:bottom w:val="none" w:sz="0" w:space="0" w:color="auto"/>
            <w:right w:val="none" w:sz="0" w:space="0" w:color="auto"/>
          </w:divBdr>
        </w:div>
        <w:div w:id="1307707005">
          <w:marLeft w:val="0"/>
          <w:marRight w:val="0"/>
          <w:marTop w:val="0"/>
          <w:marBottom w:val="0"/>
          <w:divBdr>
            <w:top w:val="none" w:sz="0" w:space="0" w:color="auto"/>
            <w:left w:val="none" w:sz="0" w:space="0" w:color="auto"/>
            <w:bottom w:val="none" w:sz="0" w:space="0" w:color="auto"/>
            <w:right w:val="none" w:sz="0" w:space="0" w:color="auto"/>
          </w:divBdr>
        </w:div>
        <w:div w:id="2116361508">
          <w:marLeft w:val="0"/>
          <w:marRight w:val="0"/>
          <w:marTop w:val="0"/>
          <w:marBottom w:val="0"/>
          <w:divBdr>
            <w:top w:val="none" w:sz="0" w:space="0" w:color="auto"/>
            <w:left w:val="none" w:sz="0" w:space="0" w:color="auto"/>
            <w:bottom w:val="none" w:sz="0" w:space="0" w:color="auto"/>
            <w:right w:val="none" w:sz="0" w:space="0" w:color="auto"/>
          </w:divBdr>
        </w:div>
      </w:divsChild>
    </w:div>
    <w:div w:id="1864442709">
      <w:bodyDiv w:val="1"/>
      <w:marLeft w:val="0"/>
      <w:marRight w:val="0"/>
      <w:marTop w:val="0"/>
      <w:marBottom w:val="0"/>
      <w:divBdr>
        <w:top w:val="none" w:sz="0" w:space="0" w:color="auto"/>
        <w:left w:val="none" w:sz="0" w:space="0" w:color="auto"/>
        <w:bottom w:val="none" w:sz="0" w:space="0" w:color="auto"/>
        <w:right w:val="none" w:sz="0" w:space="0" w:color="auto"/>
      </w:divBdr>
      <w:divsChild>
        <w:div w:id="174922229">
          <w:marLeft w:val="0"/>
          <w:marRight w:val="0"/>
          <w:marTop w:val="0"/>
          <w:marBottom w:val="0"/>
          <w:divBdr>
            <w:top w:val="none" w:sz="0" w:space="0" w:color="auto"/>
            <w:left w:val="none" w:sz="0" w:space="0" w:color="auto"/>
            <w:bottom w:val="none" w:sz="0" w:space="0" w:color="auto"/>
            <w:right w:val="none" w:sz="0" w:space="0" w:color="auto"/>
          </w:divBdr>
          <w:divsChild>
            <w:div w:id="189606697">
              <w:marLeft w:val="0"/>
              <w:marRight w:val="0"/>
              <w:marTop w:val="0"/>
              <w:marBottom w:val="0"/>
              <w:divBdr>
                <w:top w:val="none" w:sz="0" w:space="0" w:color="auto"/>
                <w:left w:val="none" w:sz="0" w:space="0" w:color="auto"/>
                <w:bottom w:val="none" w:sz="0" w:space="0" w:color="auto"/>
                <w:right w:val="none" w:sz="0" w:space="0" w:color="auto"/>
              </w:divBdr>
            </w:div>
            <w:div w:id="984745851">
              <w:marLeft w:val="0"/>
              <w:marRight w:val="0"/>
              <w:marTop w:val="0"/>
              <w:marBottom w:val="0"/>
              <w:divBdr>
                <w:top w:val="none" w:sz="0" w:space="0" w:color="auto"/>
                <w:left w:val="none" w:sz="0" w:space="0" w:color="auto"/>
                <w:bottom w:val="none" w:sz="0" w:space="0" w:color="auto"/>
                <w:right w:val="none" w:sz="0" w:space="0" w:color="auto"/>
              </w:divBdr>
            </w:div>
            <w:div w:id="1377698434">
              <w:marLeft w:val="0"/>
              <w:marRight w:val="0"/>
              <w:marTop w:val="0"/>
              <w:marBottom w:val="0"/>
              <w:divBdr>
                <w:top w:val="none" w:sz="0" w:space="0" w:color="auto"/>
                <w:left w:val="none" w:sz="0" w:space="0" w:color="auto"/>
                <w:bottom w:val="none" w:sz="0" w:space="0" w:color="auto"/>
                <w:right w:val="none" w:sz="0" w:space="0" w:color="auto"/>
              </w:divBdr>
            </w:div>
            <w:div w:id="1950162470">
              <w:marLeft w:val="0"/>
              <w:marRight w:val="0"/>
              <w:marTop w:val="0"/>
              <w:marBottom w:val="0"/>
              <w:divBdr>
                <w:top w:val="none" w:sz="0" w:space="0" w:color="auto"/>
                <w:left w:val="none" w:sz="0" w:space="0" w:color="auto"/>
                <w:bottom w:val="none" w:sz="0" w:space="0" w:color="auto"/>
                <w:right w:val="none" w:sz="0" w:space="0" w:color="auto"/>
              </w:divBdr>
            </w:div>
          </w:divsChild>
        </w:div>
        <w:div w:id="228394181">
          <w:marLeft w:val="0"/>
          <w:marRight w:val="0"/>
          <w:marTop w:val="0"/>
          <w:marBottom w:val="0"/>
          <w:divBdr>
            <w:top w:val="none" w:sz="0" w:space="0" w:color="auto"/>
            <w:left w:val="none" w:sz="0" w:space="0" w:color="auto"/>
            <w:bottom w:val="none" w:sz="0" w:space="0" w:color="auto"/>
            <w:right w:val="none" w:sz="0" w:space="0" w:color="auto"/>
          </w:divBdr>
        </w:div>
        <w:div w:id="1719670605">
          <w:marLeft w:val="0"/>
          <w:marRight w:val="0"/>
          <w:marTop w:val="0"/>
          <w:marBottom w:val="0"/>
          <w:divBdr>
            <w:top w:val="none" w:sz="0" w:space="0" w:color="auto"/>
            <w:left w:val="none" w:sz="0" w:space="0" w:color="auto"/>
            <w:bottom w:val="none" w:sz="0" w:space="0" w:color="auto"/>
            <w:right w:val="none" w:sz="0" w:space="0" w:color="auto"/>
          </w:divBdr>
        </w:div>
        <w:div w:id="1848403368">
          <w:marLeft w:val="0"/>
          <w:marRight w:val="0"/>
          <w:marTop w:val="0"/>
          <w:marBottom w:val="0"/>
          <w:divBdr>
            <w:top w:val="none" w:sz="0" w:space="0" w:color="auto"/>
            <w:left w:val="none" w:sz="0" w:space="0" w:color="auto"/>
            <w:bottom w:val="none" w:sz="0" w:space="0" w:color="auto"/>
            <w:right w:val="none" w:sz="0" w:space="0" w:color="auto"/>
          </w:divBdr>
        </w:div>
        <w:div w:id="1949002172">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92002870">
      <w:bodyDiv w:val="1"/>
      <w:marLeft w:val="0"/>
      <w:marRight w:val="0"/>
      <w:marTop w:val="0"/>
      <w:marBottom w:val="0"/>
      <w:divBdr>
        <w:top w:val="none" w:sz="0" w:space="0" w:color="auto"/>
        <w:left w:val="none" w:sz="0" w:space="0" w:color="auto"/>
        <w:bottom w:val="none" w:sz="0" w:space="0" w:color="auto"/>
        <w:right w:val="none" w:sz="0" w:space="0" w:color="auto"/>
      </w:divBdr>
    </w:div>
    <w:div w:id="2123914187">
      <w:bodyDiv w:val="1"/>
      <w:marLeft w:val="0"/>
      <w:marRight w:val="0"/>
      <w:marTop w:val="0"/>
      <w:marBottom w:val="0"/>
      <w:divBdr>
        <w:top w:val="none" w:sz="0" w:space="0" w:color="auto"/>
        <w:left w:val="none" w:sz="0" w:space="0" w:color="auto"/>
        <w:bottom w:val="none" w:sz="0" w:space="0" w:color="auto"/>
        <w:right w:val="none" w:sz="0" w:space="0" w:color="auto"/>
      </w:divBdr>
      <w:divsChild>
        <w:div w:id="1477262869">
          <w:marLeft w:val="0"/>
          <w:marRight w:val="0"/>
          <w:marTop w:val="0"/>
          <w:marBottom w:val="0"/>
          <w:divBdr>
            <w:top w:val="none" w:sz="0" w:space="0" w:color="auto"/>
            <w:left w:val="none" w:sz="0" w:space="0" w:color="auto"/>
            <w:bottom w:val="none" w:sz="0" w:space="0" w:color="auto"/>
            <w:right w:val="none" w:sz="0" w:space="0" w:color="auto"/>
          </w:divBdr>
          <w:divsChild>
            <w:div w:id="282420062">
              <w:marLeft w:val="0"/>
              <w:marRight w:val="0"/>
              <w:marTop w:val="0"/>
              <w:marBottom w:val="0"/>
              <w:divBdr>
                <w:top w:val="none" w:sz="0" w:space="0" w:color="auto"/>
                <w:left w:val="none" w:sz="0" w:space="0" w:color="auto"/>
                <w:bottom w:val="none" w:sz="0" w:space="0" w:color="auto"/>
                <w:right w:val="none" w:sz="0" w:space="0" w:color="auto"/>
              </w:divBdr>
            </w:div>
            <w:div w:id="1334340428">
              <w:marLeft w:val="0"/>
              <w:marRight w:val="0"/>
              <w:marTop w:val="0"/>
              <w:marBottom w:val="0"/>
              <w:divBdr>
                <w:top w:val="none" w:sz="0" w:space="0" w:color="auto"/>
                <w:left w:val="none" w:sz="0" w:space="0" w:color="auto"/>
                <w:bottom w:val="none" w:sz="0" w:space="0" w:color="auto"/>
                <w:right w:val="none" w:sz="0" w:space="0" w:color="auto"/>
              </w:divBdr>
            </w:div>
          </w:divsChild>
        </w:div>
        <w:div w:id="1704940990">
          <w:marLeft w:val="0"/>
          <w:marRight w:val="0"/>
          <w:marTop w:val="0"/>
          <w:marBottom w:val="0"/>
          <w:divBdr>
            <w:top w:val="none" w:sz="0" w:space="0" w:color="auto"/>
            <w:left w:val="none" w:sz="0" w:space="0" w:color="auto"/>
            <w:bottom w:val="none" w:sz="0" w:space="0" w:color="auto"/>
            <w:right w:val="none" w:sz="0" w:space="0" w:color="auto"/>
          </w:divBdr>
          <w:divsChild>
            <w:div w:id="582225823">
              <w:marLeft w:val="0"/>
              <w:marRight w:val="0"/>
              <w:marTop w:val="0"/>
              <w:marBottom w:val="0"/>
              <w:divBdr>
                <w:top w:val="none" w:sz="0" w:space="0" w:color="auto"/>
                <w:left w:val="none" w:sz="0" w:space="0" w:color="auto"/>
                <w:bottom w:val="none" w:sz="0" w:space="0" w:color="auto"/>
                <w:right w:val="none" w:sz="0" w:space="0" w:color="auto"/>
              </w:divBdr>
            </w:div>
            <w:div w:id="15146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contact/locations" TargetMode="External"/><Relationship Id="rId18" Type="http://schemas.openxmlformats.org/officeDocument/2006/relationships/hyperlink" Target="https://ourguidelines.ndis.gov.au/home/becoming-participant/applying-ndis/do-you-meet-disability-requirements" TargetMode="External"/><Relationship Id="rId26" Type="http://schemas.openxmlformats.org/officeDocument/2006/relationships/hyperlink" Target="https://ourguidelines.ndis.gov.au/home/becoming-participant/applying-ndis/do-you-need-early-intervention" TargetMode="External"/><Relationship Id="rId39" Type="http://schemas.openxmlformats.org/officeDocument/2006/relationships/hyperlink" Target="http://ndis.gov.au/" TargetMode="External"/><Relationship Id="rId21" Type="http://schemas.openxmlformats.org/officeDocument/2006/relationships/hyperlink" Target="https://www.ndis.gov.au/applying-access-ndis/am-i-eligible" TargetMode="External"/><Relationship Id="rId34" Type="http://schemas.openxmlformats.org/officeDocument/2006/relationships/hyperlink" Target="https://ourguidelines.ndis.gov.au/home/reviewing-decision/reviewing-our-decisions" TargetMode="External"/><Relationship Id="rId42" Type="http://schemas.openxmlformats.org/officeDocument/2006/relationships/hyperlink" Target="https://www.youtube.com/user/DisabilityCar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home/becoming-participant/applying-ndis/do-you-meet-age-requirements" TargetMode="External"/><Relationship Id="rId29" Type="http://schemas.openxmlformats.org/officeDocument/2006/relationships/hyperlink" Target="https://www.ndis.gov.au/applying-access-ndis/how-apply/information-gps-and-health-professionals" TargetMode="External"/><Relationship Id="rId11" Type="http://schemas.openxmlformats.org/officeDocument/2006/relationships/hyperlink" Target="https://www.ndis.gov.au/understanding/what-ndis/whos-delivering-ndis/lac-partners-community" TargetMode="External"/><Relationship Id="rId24" Type="http://schemas.openxmlformats.org/officeDocument/2006/relationships/hyperlink" Target="https://ourguidelines.ndis.gov.au/home/becoming-participant/applying-ndis/do-you-meet-residence-requirements" TargetMode="External"/><Relationship Id="rId32" Type="http://schemas.openxmlformats.org/officeDocument/2006/relationships/hyperlink" Target="https://ourguidelines.ndis.gov.au/your-plan-menu/creating-your-plan" TargetMode="External"/><Relationship Id="rId37" Type="http://schemas.openxmlformats.org/officeDocument/2006/relationships/hyperlink" Target="https://ourguidelines.ndis.gov.au/home/becoming-participant/applying-ndis" TargetMode="External"/><Relationship Id="rId40" Type="http://schemas.openxmlformats.org/officeDocument/2006/relationships/hyperlink" Target="https://www.facebook.com/NDISAu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dis.gov.au/contact/locations" TargetMode="External"/><Relationship Id="rId23" Type="http://schemas.openxmlformats.org/officeDocument/2006/relationships/hyperlink" Target="https://ourguidelines.ndis.gov.au/home/becoming-participant/applying-ndis/do-you-meet-age-requirements" TargetMode="External"/><Relationship Id="rId28" Type="http://schemas.openxmlformats.org/officeDocument/2006/relationships/hyperlink" Target="https://www.ndis.gov.au/applying-access-ndis/how-apply/information-support-your-request/types-disability-evidence" TargetMode="External"/><Relationship Id="rId36" Type="http://schemas.openxmlformats.org/officeDocument/2006/relationships/hyperlink" Target="https://ourguidelines.ndis.gov.au/early-childhood/early-connections"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ourguidelines.ndis.gov.au/home/becoming-participant/applying-ndis/do-you-need-early-intervention" TargetMode="External"/><Relationship Id="rId31" Type="http://schemas.openxmlformats.org/officeDocument/2006/relationships/hyperlink" Target="https://ourguidelines.ndis.gov.au/how-ndis-supports-work-menu/reasonable-and-necessary-supports" TargetMode="External"/><Relationship Id="rId44" Type="http://schemas.openxmlformats.org/officeDocument/2006/relationships/hyperlink" Target="https://www.accesshub.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how-apply-ndis/what-access-request-form" TargetMode="External"/><Relationship Id="rId22" Type="http://schemas.openxmlformats.org/officeDocument/2006/relationships/hyperlink" Target="https://ourguidelines.ndis.gov.au/home/becoming-participant/applying-ndis" TargetMode="External"/><Relationship Id="rId27" Type="http://schemas.openxmlformats.org/officeDocument/2006/relationships/hyperlink" Target="https://www.ndis.gov.au/media/300/download?attachment?attachment" TargetMode="External"/><Relationship Id="rId30" Type="http://schemas.openxmlformats.org/officeDocument/2006/relationships/hyperlink" Target="https://ourguidelines.ndis.gov.au/early-childhood/early-connections" TargetMode="External"/><Relationship Id="rId35" Type="http://schemas.openxmlformats.org/officeDocument/2006/relationships/hyperlink" Target="https://ourguidelines.ndis.gov.au/home/community-connections" TargetMode="External"/><Relationship Id="rId43" Type="http://schemas.openxmlformats.org/officeDocument/2006/relationships/hyperlink" Target="https://www.linkedin.com/company/national-disability-insurance-agency"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ndis.gov.au/understanding/families-and-carers/early-childhood-approach-children-younger-9/connecting-early-childhood-partner" TargetMode="External"/><Relationship Id="rId17" Type="http://schemas.openxmlformats.org/officeDocument/2006/relationships/hyperlink" Target="https://ourguidelines.ndis.gov.au/home/becoming-participant/applying-ndis/do-you-meet-residence-requirements" TargetMode="External"/><Relationship Id="rId25" Type="http://schemas.openxmlformats.org/officeDocument/2006/relationships/hyperlink" Target="https://ourguidelines.ndis.gov.au/home/becoming-participant/applying-ndis/do-you-meet-disability-requirements" TargetMode="External"/><Relationship Id="rId33" Type="http://schemas.openxmlformats.org/officeDocument/2006/relationships/hyperlink" Target="https://www.ndis.gov.au/understanding/supports-funded-ndis" TargetMode="External"/><Relationship Id="rId38" Type="http://schemas.openxmlformats.org/officeDocument/2006/relationships/hyperlink" Target="https://www.ndis.gov.au" TargetMode="External"/><Relationship Id="rId46" Type="http://schemas.openxmlformats.org/officeDocument/2006/relationships/header" Target="header2.xml"/><Relationship Id="rId20" Type="http://schemas.openxmlformats.org/officeDocument/2006/relationships/hyperlink" Target="https://www.ndis.gov.au/understanding/supports-funded-ndis/reasonable-and-necessary-supports/would-we-fund-it" TargetMode="External"/><Relationship Id="rId41" Type="http://schemas.openxmlformats.org/officeDocument/2006/relationships/hyperlink" Target="https://www.instagram.com/ndis_australia/"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Dakin, Petrina</DisplayName>
        <AccountId>19</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48DA-64FA-492F-A9DC-3988AFD1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E29C5-DE64-4A19-846B-728DD13B7387}">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9AA763C4-B055-4F55-B54D-6938B4FF6147}">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7846</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Applying to the NDIS</vt:lpstr>
      <vt:lpstr>    This factsheet explains:</vt:lpstr>
      <vt:lpstr>    How to apply</vt:lpstr>
      <vt:lpstr>    Eligibility requirements</vt:lpstr>
      <vt:lpstr>    Information to support your application</vt:lpstr>
      <vt:lpstr>        Evidence of your identity, age and residence</vt:lpstr>
      <vt:lpstr>        Evidence of your disability and functional capacity</vt:lpstr>
      <vt:lpstr>    What happens after you apply?</vt:lpstr>
      <vt:lpstr>    National Disability Insurance Scheme</vt:lpstr>
    </vt:vector>
  </TitlesOfParts>
  <Company/>
  <LinksUpToDate>false</LinksUpToDate>
  <CharactersWithSpaces>9204</CharactersWithSpaces>
  <SharedDoc>false</SharedDoc>
  <HLinks>
    <vt:vector size="258" baseType="variant">
      <vt:variant>
        <vt:i4>4128895</vt:i4>
      </vt:variant>
      <vt:variant>
        <vt:i4>102</vt:i4>
      </vt:variant>
      <vt:variant>
        <vt:i4>0</vt:i4>
      </vt:variant>
      <vt:variant>
        <vt:i4>5</vt:i4>
      </vt:variant>
      <vt:variant>
        <vt:lpwstr>https://ndisgovau.sharepoint.com/:w:/s/SGP_Branch/Ef0SAehm4qhHtIVIFg00Q_cBHHsZw4IRRQXmutNwHIcX0g?e=TlOXrQ</vt:lpwstr>
      </vt:variant>
      <vt:variant>
        <vt:lpwstr/>
      </vt:variant>
      <vt:variant>
        <vt:i4>6225977</vt:i4>
      </vt:variant>
      <vt:variant>
        <vt:i4>99</vt:i4>
      </vt:variant>
      <vt:variant>
        <vt:i4>0</vt:i4>
      </vt:variant>
      <vt:variant>
        <vt:i4>5</vt:i4>
      </vt:variant>
      <vt:variant>
        <vt:lpwstr>https://ndisgovau.sharepoint.com/:w:/s/SGP_Branch/EdsQ1GKHeEtFn4MwVGwNzfEBGDH2DZClQKwU5X7WeVvAQg?e=4cUvmE</vt:lpwstr>
      </vt:variant>
      <vt:variant>
        <vt:lpwstr/>
      </vt:variant>
      <vt:variant>
        <vt:i4>5374027</vt:i4>
      </vt:variant>
      <vt:variant>
        <vt:i4>96</vt:i4>
      </vt:variant>
      <vt:variant>
        <vt:i4>0</vt:i4>
      </vt:variant>
      <vt:variant>
        <vt:i4>5</vt:i4>
      </vt:variant>
      <vt:variant>
        <vt:lpwstr>https://www.accesshub.gov.au/</vt:lpwstr>
      </vt:variant>
      <vt:variant>
        <vt:lpwstr/>
      </vt:variant>
      <vt:variant>
        <vt:i4>1310729</vt:i4>
      </vt:variant>
      <vt:variant>
        <vt:i4>93</vt:i4>
      </vt:variant>
      <vt:variant>
        <vt:i4>0</vt:i4>
      </vt:variant>
      <vt:variant>
        <vt:i4>5</vt:i4>
      </vt:variant>
      <vt:variant>
        <vt:lpwstr>https://www.linkedin.com/company/national-disability-insurance-agency</vt:lpwstr>
      </vt:variant>
      <vt:variant>
        <vt:lpwstr/>
      </vt:variant>
      <vt:variant>
        <vt:i4>2228349</vt:i4>
      </vt:variant>
      <vt:variant>
        <vt:i4>90</vt:i4>
      </vt:variant>
      <vt:variant>
        <vt:i4>0</vt:i4>
      </vt:variant>
      <vt:variant>
        <vt:i4>5</vt:i4>
      </vt:variant>
      <vt:variant>
        <vt:lpwstr>https://www.youtube.com/user/DisabilityCare</vt:lpwstr>
      </vt:variant>
      <vt:variant>
        <vt:lpwstr/>
      </vt:variant>
      <vt:variant>
        <vt:i4>4194427</vt:i4>
      </vt:variant>
      <vt:variant>
        <vt:i4>87</vt:i4>
      </vt:variant>
      <vt:variant>
        <vt:i4>0</vt:i4>
      </vt:variant>
      <vt:variant>
        <vt:i4>5</vt:i4>
      </vt:variant>
      <vt:variant>
        <vt:lpwstr>https://www.instagram.com/ndis_australia/</vt:lpwstr>
      </vt:variant>
      <vt:variant>
        <vt:lpwstr/>
      </vt:variant>
      <vt:variant>
        <vt:i4>5439556</vt:i4>
      </vt:variant>
      <vt:variant>
        <vt:i4>84</vt:i4>
      </vt:variant>
      <vt:variant>
        <vt:i4>0</vt:i4>
      </vt:variant>
      <vt:variant>
        <vt:i4>5</vt:i4>
      </vt:variant>
      <vt:variant>
        <vt:lpwstr>https://www.facebook.com/NDISAus</vt:lpwstr>
      </vt:variant>
      <vt:variant>
        <vt:lpwstr/>
      </vt:variant>
      <vt:variant>
        <vt:i4>3539054</vt:i4>
      </vt:variant>
      <vt:variant>
        <vt:i4>81</vt:i4>
      </vt:variant>
      <vt:variant>
        <vt:i4>0</vt:i4>
      </vt:variant>
      <vt:variant>
        <vt:i4>5</vt:i4>
      </vt:variant>
      <vt:variant>
        <vt:lpwstr>http://ndis.gov.au/</vt:lpwstr>
      </vt:variant>
      <vt:variant>
        <vt:lpwstr/>
      </vt:variant>
      <vt:variant>
        <vt:i4>3539054</vt:i4>
      </vt:variant>
      <vt:variant>
        <vt:i4>78</vt:i4>
      </vt:variant>
      <vt:variant>
        <vt:i4>0</vt:i4>
      </vt:variant>
      <vt:variant>
        <vt:i4>5</vt:i4>
      </vt:variant>
      <vt:variant>
        <vt:lpwstr>http://ndis.gov.au/</vt:lpwstr>
      </vt:variant>
      <vt:variant>
        <vt:lpwstr/>
      </vt:variant>
      <vt:variant>
        <vt:i4>93</vt:i4>
      </vt:variant>
      <vt:variant>
        <vt:i4>75</vt:i4>
      </vt:variant>
      <vt:variant>
        <vt:i4>0</vt:i4>
      </vt:variant>
      <vt:variant>
        <vt:i4>5</vt:i4>
      </vt:variant>
      <vt:variant>
        <vt:lpwstr>https://www.ndis.gov.au/</vt:lpwstr>
      </vt:variant>
      <vt:variant>
        <vt:lpwstr/>
      </vt:variant>
      <vt:variant>
        <vt:i4>2883638</vt:i4>
      </vt:variant>
      <vt:variant>
        <vt:i4>72</vt:i4>
      </vt:variant>
      <vt:variant>
        <vt:i4>0</vt:i4>
      </vt:variant>
      <vt:variant>
        <vt:i4>5</vt:i4>
      </vt:variant>
      <vt:variant>
        <vt:lpwstr>https://ourguidelines.ndis.gov.au/early-childhood/early-connections</vt:lpwstr>
      </vt:variant>
      <vt:variant>
        <vt:lpwstr/>
      </vt:variant>
      <vt:variant>
        <vt:i4>262234</vt:i4>
      </vt:variant>
      <vt:variant>
        <vt:i4>69</vt:i4>
      </vt:variant>
      <vt:variant>
        <vt:i4>0</vt:i4>
      </vt:variant>
      <vt:variant>
        <vt:i4>5</vt:i4>
      </vt:variant>
      <vt:variant>
        <vt:lpwstr>https://ourguidelines.ndis.gov.au/home/community-connections</vt:lpwstr>
      </vt:variant>
      <vt:variant>
        <vt:lpwstr/>
      </vt:variant>
      <vt:variant>
        <vt:i4>6226000</vt:i4>
      </vt:variant>
      <vt:variant>
        <vt:i4>66</vt:i4>
      </vt:variant>
      <vt:variant>
        <vt:i4>0</vt:i4>
      </vt:variant>
      <vt:variant>
        <vt:i4>5</vt:i4>
      </vt:variant>
      <vt:variant>
        <vt:lpwstr>https://ourguidelines.ndis.gov.au/home/reviewing-decision/reviewing-our-decisions</vt:lpwstr>
      </vt:variant>
      <vt:variant>
        <vt:lpwstr/>
      </vt:variant>
      <vt:variant>
        <vt:i4>6881407</vt:i4>
      </vt:variant>
      <vt:variant>
        <vt:i4>63</vt:i4>
      </vt:variant>
      <vt:variant>
        <vt:i4>0</vt:i4>
      </vt:variant>
      <vt:variant>
        <vt:i4>5</vt:i4>
      </vt:variant>
      <vt:variant>
        <vt:lpwstr>https://ourguidelines.ndis.gov.au/your-plan-menu/creating-your-plan</vt:lpwstr>
      </vt:variant>
      <vt:variant>
        <vt:lpwstr/>
      </vt:variant>
      <vt:variant>
        <vt:i4>7864440</vt:i4>
      </vt:variant>
      <vt:variant>
        <vt:i4>60</vt:i4>
      </vt:variant>
      <vt:variant>
        <vt:i4>0</vt:i4>
      </vt:variant>
      <vt:variant>
        <vt:i4>5</vt:i4>
      </vt:variant>
      <vt:variant>
        <vt:lpwstr>https://www.ndis.gov.au/applying-access-ndis/how-apply/information-gps-and-health-professionals</vt:lpwstr>
      </vt:variant>
      <vt:variant>
        <vt:lpwstr/>
      </vt:variant>
      <vt:variant>
        <vt:i4>655390</vt:i4>
      </vt:variant>
      <vt:variant>
        <vt:i4>57</vt:i4>
      </vt:variant>
      <vt:variant>
        <vt:i4>0</vt:i4>
      </vt:variant>
      <vt:variant>
        <vt:i4>5</vt:i4>
      </vt:variant>
      <vt:variant>
        <vt:lpwstr>https://www.ndis.gov.au/applying-access-ndis/how-apply/information-support-your-request/types-disability-evidence</vt:lpwstr>
      </vt:variant>
      <vt:variant>
        <vt:lpwstr/>
      </vt:variant>
      <vt:variant>
        <vt:i4>1048590</vt:i4>
      </vt:variant>
      <vt:variant>
        <vt:i4>51</vt:i4>
      </vt:variant>
      <vt:variant>
        <vt:i4>0</vt:i4>
      </vt:variant>
      <vt:variant>
        <vt:i4>5</vt:i4>
      </vt:variant>
      <vt:variant>
        <vt:lpwstr>https://www.ndis.gov.au/media/300/download?attachment?attachment</vt:lpwstr>
      </vt:variant>
      <vt:variant>
        <vt:lpwstr/>
      </vt:variant>
      <vt:variant>
        <vt:i4>4980816</vt:i4>
      </vt:variant>
      <vt:variant>
        <vt:i4>48</vt:i4>
      </vt:variant>
      <vt:variant>
        <vt:i4>0</vt:i4>
      </vt:variant>
      <vt:variant>
        <vt:i4>5</vt:i4>
      </vt:variant>
      <vt:variant>
        <vt:lpwstr>https://ourguidelines.ndis.gov.au/home/becoming-participant/applying-ndis/do-you-need-early-intervention</vt:lpwstr>
      </vt:variant>
      <vt:variant>
        <vt:lpwstr/>
      </vt:variant>
      <vt:variant>
        <vt:i4>1310750</vt:i4>
      </vt:variant>
      <vt:variant>
        <vt:i4>45</vt:i4>
      </vt:variant>
      <vt:variant>
        <vt:i4>0</vt:i4>
      </vt:variant>
      <vt:variant>
        <vt:i4>5</vt:i4>
      </vt:variant>
      <vt:variant>
        <vt:lpwstr>https://ourguidelines.ndis.gov.au/home/becoming-participant/applying-ndis/do-you-meet-disability-requirements</vt:lpwstr>
      </vt:variant>
      <vt:variant>
        <vt:lpwstr/>
      </vt:variant>
      <vt:variant>
        <vt:i4>5111887</vt:i4>
      </vt:variant>
      <vt:variant>
        <vt:i4>42</vt:i4>
      </vt:variant>
      <vt:variant>
        <vt:i4>0</vt:i4>
      </vt:variant>
      <vt:variant>
        <vt:i4>5</vt:i4>
      </vt:variant>
      <vt:variant>
        <vt:lpwstr>https://ourguidelines.ndis.gov.au/home/becoming-participant/applying-ndis/do-you-meet-residence-requirements</vt:lpwstr>
      </vt:variant>
      <vt:variant>
        <vt:lpwstr/>
      </vt:variant>
      <vt:variant>
        <vt:i4>2293797</vt:i4>
      </vt:variant>
      <vt:variant>
        <vt:i4>39</vt:i4>
      </vt:variant>
      <vt:variant>
        <vt:i4>0</vt:i4>
      </vt:variant>
      <vt:variant>
        <vt:i4>5</vt:i4>
      </vt:variant>
      <vt:variant>
        <vt:lpwstr>https://ourguidelines.ndis.gov.au/home/becoming-participant/applying-ndis/do-you-meet-age-requirements</vt:lpwstr>
      </vt:variant>
      <vt:variant>
        <vt:lpwstr/>
      </vt:variant>
      <vt:variant>
        <vt:i4>1310750</vt:i4>
      </vt:variant>
      <vt:variant>
        <vt:i4>36</vt:i4>
      </vt:variant>
      <vt:variant>
        <vt:i4>0</vt:i4>
      </vt:variant>
      <vt:variant>
        <vt:i4>5</vt:i4>
      </vt:variant>
      <vt:variant>
        <vt:lpwstr>https://ourguidelines.ndis.gov.au/home/becoming-participant/applying-ndis/do-you-meet-disability-requirements</vt:lpwstr>
      </vt:variant>
      <vt:variant>
        <vt:lpwstr/>
      </vt:variant>
      <vt:variant>
        <vt:i4>3407910</vt:i4>
      </vt:variant>
      <vt:variant>
        <vt:i4>33</vt:i4>
      </vt:variant>
      <vt:variant>
        <vt:i4>0</vt:i4>
      </vt:variant>
      <vt:variant>
        <vt:i4>5</vt:i4>
      </vt:variant>
      <vt:variant>
        <vt:lpwstr>https://www.ndis.gov.au/applying-access-ndis/am-i-eligible</vt:lpwstr>
      </vt:variant>
      <vt:variant>
        <vt:lpwstr/>
      </vt:variant>
      <vt:variant>
        <vt:i4>4980816</vt:i4>
      </vt:variant>
      <vt:variant>
        <vt:i4>30</vt:i4>
      </vt:variant>
      <vt:variant>
        <vt:i4>0</vt:i4>
      </vt:variant>
      <vt:variant>
        <vt:i4>5</vt:i4>
      </vt:variant>
      <vt:variant>
        <vt:lpwstr>https://ourguidelines.ndis.gov.au/home/becoming-participant/applying-ndis/do-you-need-early-intervention</vt:lpwstr>
      </vt:variant>
      <vt:variant>
        <vt:lpwstr/>
      </vt:variant>
      <vt:variant>
        <vt:i4>1310750</vt:i4>
      </vt:variant>
      <vt:variant>
        <vt:i4>27</vt:i4>
      </vt:variant>
      <vt:variant>
        <vt:i4>0</vt:i4>
      </vt:variant>
      <vt:variant>
        <vt:i4>5</vt:i4>
      </vt:variant>
      <vt:variant>
        <vt:lpwstr>https://ourguidelines.ndis.gov.au/home/becoming-participant/applying-ndis/do-you-meet-disability-requirements</vt:lpwstr>
      </vt:variant>
      <vt:variant>
        <vt:lpwstr/>
      </vt:variant>
      <vt:variant>
        <vt:i4>5111887</vt:i4>
      </vt:variant>
      <vt:variant>
        <vt:i4>24</vt:i4>
      </vt:variant>
      <vt:variant>
        <vt:i4>0</vt:i4>
      </vt:variant>
      <vt:variant>
        <vt:i4>5</vt:i4>
      </vt:variant>
      <vt:variant>
        <vt:lpwstr>https://ourguidelines.ndis.gov.au/home/becoming-participant/applying-ndis/do-you-meet-residence-requirements</vt:lpwstr>
      </vt:variant>
      <vt:variant>
        <vt:lpwstr/>
      </vt:variant>
      <vt:variant>
        <vt:i4>2293797</vt:i4>
      </vt:variant>
      <vt:variant>
        <vt:i4>21</vt:i4>
      </vt:variant>
      <vt:variant>
        <vt:i4>0</vt:i4>
      </vt:variant>
      <vt:variant>
        <vt:i4>5</vt:i4>
      </vt:variant>
      <vt:variant>
        <vt:lpwstr>https://ourguidelines.ndis.gov.au/home/becoming-participant/applying-ndis/do-you-meet-age-requirements</vt:lpwstr>
      </vt:variant>
      <vt:variant>
        <vt:lpwstr/>
      </vt:variant>
      <vt:variant>
        <vt:i4>6160465</vt:i4>
      </vt:variant>
      <vt:variant>
        <vt:i4>18</vt:i4>
      </vt:variant>
      <vt:variant>
        <vt:i4>0</vt:i4>
      </vt:variant>
      <vt:variant>
        <vt:i4>5</vt:i4>
      </vt:variant>
      <vt:variant>
        <vt:lpwstr>https://www.ndis.gov.au/contact/locations</vt:lpwstr>
      </vt:variant>
      <vt:variant>
        <vt:lpwstr/>
      </vt:variant>
      <vt:variant>
        <vt:i4>6160465</vt:i4>
      </vt:variant>
      <vt:variant>
        <vt:i4>15</vt:i4>
      </vt:variant>
      <vt:variant>
        <vt:i4>0</vt:i4>
      </vt:variant>
      <vt:variant>
        <vt:i4>5</vt:i4>
      </vt:variant>
      <vt:variant>
        <vt:lpwstr>https://www.ndis.gov.au/contact/locations</vt:lpwstr>
      </vt:variant>
      <vt:variant>
        <vt:lpwstr/>
      </vt:variant>
      <vt:variant>
        <vt:i4>5963795</vt:i4>
      </vt:variant>
      <vt:variant>
        <vt:i4>12</vt:i4>
      </vt:variant>
      <vt:variant>
        <vt:i4>0</vt:i4>
      </vt:variant>
      <vt:variant>
        <vt:i4>5</vt:i4>
      </vt:variant>
      <vt:variant>
        <vt:lpwstr>https://www.ndis.gov.au/understanding/families-and-carers/early-childhood-approach-children-younger-9/connecting-early-childhood-partner</vt:lpwstr>
      </vt:variant>
      <vt:variant>
        <vt:lpwstr/>
      </vt:variant>
      <vt:variant>
        <vt:i4>7274529</vt:i4>
      </vt:variant>
      <vt:variant>
        <vt:i4>9</vt:i4>
      </vt:variant>
      <vt:variant>
        <vt:i4>0</vt:i4>
      </vt:variant>
      <vt:variant>
        <vt:i4>5</vt:i4>
      </vt:variant>
      <vt:variant>
        <vt:lpwstr>https://www.ndis.gov.au/understanding/what-ndis/whos-delivering-ndis/lac-partners-community</vt:lpwstr>
      </vt:variant>
      <vt:variant>
        <vt:lpwstr/>
      </vt:variant>
      <vt:variant>
        <vt:i4>1179734</vt:i4>
      </vt:variant>
      <vt:variant>
        <vt:i4>6</vt:i4>
      </vt:variant>
      <vt:variant>
        <vt:i4>0</vt:i4>
      </vt:variant>
      <vt:variant>
        <vt:i4>5</vt:i4>
      </vt:variant>
      <vt:variant>
        <vt:lpwstr>https://ourguidelines.ndis.gov.au/home/becoming-participant/applying-ndis</vt:lpwstr>
      </vt:variant>
      <vt:variant>
        <vt:lpwstr/>
      </vt:variant>
      <vt:variant>
        <vt:i4>2687085</vt:i4>
      </vt:variant>
      <vt:variant>
        <vt:i4>3</vt:i4>
      </vt:variant>
      <vt:variant>
        <vt:i4>0</vt:i4>
      </vt:variant>
      <vt:variant>
        <vt:i4>5</vt:i4>
      </vt:variant>
      <vt:variant>
        <vt:lpwstr>https://ourguidelines.ndis.gov.au/how-ndis-supports-work-menu/reasonable-and-necessary-supports</vt:lpwstr>
      </vt:variant>
      <vt:variant>
        <vt:lpwstr/>
      </vt:variant>
      <vt:variant>
        <vt:i4>2687085</vt:i4>
      </vt:variant>
      <vt:variant>
        <vt:i4>0</vt:i4>
      </vt:variant>
      <vt:variant>
        <vt:i4>0</vt:i4>
      </vt:variant>
      <vt:variant>
        <vt:i4>5</vt:i4>
      </vt:variant>
      <vt:variant>
        <vt:lpwstr>https://ourguidelines.ndis.gov.au/how-ndis-supports-work-menu/reasonable-and-necessary-supports</vt:lpwstr>
      </vt:variant>
      <vt:variant>
        <vt:lpwstr/>
      </vt:variant>
      <vt:variant>
        <vt:i4>4522041</vt:i4>
      </vt:variant>
      <vt:variant>
        <vt:i4>24</vt:i4>
      </vt:variant>
      <vt:variant>
        <vt:i4>0</vt:i4>
      </vt:variant>
      <vt:variant>
        <vt:i4>5</vt:i4>
      </vt:variant>
      <vt:variant>
        <vt:lpwstr>https://ndisgovau.sharepoint.com/:w:/s/SGP_Branch/EdsQ1GKHeEtFn4MwVGwNzfEBGDH2DZClQKwU5X7WeVvAQg?e=6Tbabv</vt:lpwstr>
      </vt:variant>
      <vt:variant>
        <vt:lpwstr/>
      </vt:variant>
      <vt:variant>
        <vt:i4>8192121</vt:i4>
      </vt:variant>
      <vt:variant>
        <vt:i4>21</vt:i4>
      </vt:variant>
      <vt:variant>
        <vt:i4>0</vt:i4>
      </vt:variant>
      <vt:variant>
        <vt:i4>5</vt:i4>
      </vt:variant>
      <vt:variant>
        <vt:lpwstr>https://ndisgovau.sharepoint.com/:w:/s/SGP_Branch/Ef0SAehm4qhHtIVIFg00Q_cBHHsZw4IRRQXmutNwHIcX0g?e=TKJy5d</vt:lpwstr>
      </vt:variant>
      <vt:variant>
        <vt:lpwstr/>
      </vt:variant>
      <vt:variant>
        <vt:i4>4522041</vt:i4>
      </vt:variant>
      <vt:variant>
        <vt:i4>18</vt:i4>
      </vt:variant>
      <vt:variant>
        <vt:i4>0</vt:i4>
      </vt:variant>
      <vt:variant>
        <vt:i4>5</vt:i4>
      </vt:variant>
      <vt:variant>
        <vt:lpwstr>https://ndisgovau.sharepoint.com/:w:/s/SGP_Branch/EdsQ1GKHeEtFn4MwVGwNzfEBGDH2DZClQKwU5X7WeVvAQg?e=6Tbabv</vt:lpwstr>
      </vt:variant>
      <vt:variant>
        <vt:lpwstr/>
      </vt:variant>
      <vt:variant>
        <vt:i4>4522041</vt:i4>
      </vt:variant>
      <vt:variant>
        <vt:i4>15</vt:i4>
      </vt:variant>
      <vt:variant>
        <vt:i4>0</vt:i4>
      </vt:variant>
      <vt:variant>
        <vt:i4>5</vt:i4>
      </vt:variant>
      <vt:variant>
        <vt:lpwstr>https://ndisgovau.sharepoint.com/:w:/s/SGP_Branch/EdsQ1GKHeEtFn4MwVGwNzfEBGDH2DZClQKwU5X7WeVvAQg?e=6Tbabv</vt:lpwstr>
      </vt:variant>
      <vt:variant>
        <vt:lpwstr/>
      </vt:variant>
      <vt:variant>
        <vt:i4>2687085</vt:i4>
      </vt:variant>
      <vt:variant>
        <vt:i4>12</vt:i4>
      </vt:variant>
      <vt:variant>
        <vt:i4>0</vt:i4>
      </vt:variant>
      <vt:variant>
        <vt:i4>5</vt:i4>
      </vt:variant>
      <vt:variant>
        <vt:lpwstr>https://ourguidelines.ndis.gov.au/how-ndis-supports-work-menu/reasonable-and-necessary-supports</vt:lpwstr>
      </vt:variant>
      <vt:variant>
        <vt:lpwstr/>
      </vt:variant>
      <vt:variant>
        <vt:i4>4522041</vt:i4>
      </vt:variant>
      <vt:variant>
        <vt:i4>9</vt:i4>
      </vt:variant>
      <vt:variant>
        <vt:i4>0</vt:i4>
      </vt:variant>
      <vt:variant>
        <vt:i4>5</vt:i4>
      </vt:variant>
      <vt:variant>
        <vt:lpwstr>https://ndisgovau.sharepoint.com/:w:/s/SGP_Branch/EdsQ1GKHeEtFn4MwVGwNzfEBGDH2DZClQKwU5X7WeVvAQg?e=6Tbabv</vt:lpwstr>
      </vt:variant>
      <vt:variant>
        <vt:lpwstr/>
      </vt:variant>
      <vt:variant>
        <vt:i4>4522041</vt:i4>
      </vt:variant>
      <vt:variant>
        <vt:i4>6</vt:i4>
      </vt:variant>
      <vt:variant>
        <vt:i4>0</vt:i4>
      </vt:variant>
      <vt:variant>
        <vt:i4>5</vt:i4>
      </vt:variant>
      <vt:variant>
        <vt:lpwstr>https://ndisgovau.sharepoint.com/:w:/s/SGP_Branch/EdsQ1GKHeEtFn4MwVGwNzfEBGDH2DZClQKwU5X7WeVvAQg?e=6Tbabv</vt:lpwstr>
      </vt:variant>
      <vt:variant>
        <vt:lpwstr/>
      </vt:variant>
      <vt:variant>
        <vt:i4>4522041</vt:i4>
      </vt:variant>
      <vt:variant>
        <vt:i4>3</vt:i4>
      </vt:variant>
      <vt:variant>
        <vt:i4>0</vt:i4>
      </vt:variant>
      <vt:variant>
        <vt:i4>5</vt:i4>
      </vt:variant>
      <vt:variant>
        <vt:lpwstr>https://ndisgovau.sharepoint.com/:w:/s/SGP_Branch/EdsQ1GKHeEtFn4MwVGwNzfEBGDH2DZClQKwU5X7WeVvAQg?e=6Tbabv</vt:lpwstr>
      </vt:variant>
      <vt:variant>
        <vt:lpwstr/>
      </vt:variant>
      <vt:variant>
        <vt:i4>4522041</vt:i4>
      </vt:variant>
      <vt:variant>
        <vt:i4>0</vt:i4>
      </vt:variant>
      <vt:variant>
        <vt:i4>0</vt:i4>
      </vt:variant>
      <vt:variant>
        <vt:i4>5</vt:i4>
      </vt:variant>
      <vt:variant>
        <vt:lpwstr>https://ndisgovau.sharepoint.com/:w:/s/SGP_Branch/EdsQ1GKHeEtFn4MwVGwNzfEBGDH2DZClQKwU5X7WeVvAQg?e=6Tbabv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Applying to the NDIS</dc:title>
  <dc:subject/>
  <dc:creator/>
  <cp:keywords>FS Applying to the NDIS</cp:keywords>
  <dc:description/>
  <cp:lastModifiedBy/>
  <cp:revision>1</cp:revision>
  <dcterms:created xsi:type="dcterms:W3CDTF">2024-11-06T02:15:00Z</dcterms:created>
  <dcterms:modified xsi:type="dcterms:W3CDTF">2024-11-06T02:15:00Z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2024-11-04T03:35:07Z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8f81eb00-6bee-4321-b786-987f7cd3afc8</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0x010100DD3D09C9489BCF4CBDCB69CB74A9833E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