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F2B98" w14:textId="06AE8D3A" w:rsidR="00E94B15" w:rsidRDefault="0098338E" w:rsidP="00BC4EB2">
      <w:pPr>
        <w:pStyle w:val="Heading1"/>
        <w:spacing w:before="2520"/>
      </w:pPr>
      <w:bookmarkStart w:id="0" w:name="_Toc122689909"/>
      <w:r>
        <w:t>Checklist: plan implementation meeting</w:t>
      </w:r>
    </w:p>
    <w:p w14:paraId="19BC6CC6" w14:textId="60C2A3BA" w:rsidR="0098338E" w:rsidRDefault="0098338E" w:rsidP="00C5439B">
      <w:pPr>
        <w:rPr>
          <w:rStyle w:val="normaltextrun"/>
        </w:rPr>
      </w:pPr>
      <w:bookmarkStart w:id="1" w:name="_Toc122689910"/>
      <w:bookmarkEnd w:id="0"/>
      <w:r>
        <w:rPr>
          <w:rStyle w:val="normaltextrun"/>
        </w:rPr>
        <w:t xml:space="preserve">This checklist will help </w:t>
      </w:r>
      <w:proofErr w:type="spellStart"/>
      <w:r>
        <w:rPr>
          <w:rStyle w:val="normaltextrun"/>
        </w:rPr>
        <w:t>you</w:t>
      </w:r>
      <w:r w:rsidR="00017495">
        <w:rPr>
          <w:rStyle w:val="normaltextrun"/>
        </w:rPr>
        <w:t>p</w:t>
      </w:r>
      <w:r>
        <w:rPr>
          <w:rStyle w:val="normaltextrun"/>
        </w:rPr>
        <w:t>repare</w:t>
      </w:r>
      <w:proofErr w:type="spellEnd"/>
      <w:r>
        <w:rPr>
          <w:rStyle w:val="normaltextrun"/>
        </w:rPr>
        <w:t xml:space="preserve"> for your plan implementation meeting.</w:t>
      </w:r>
    </w:p>
    <w:p w14:paraId="285335F0" w14:textId="77777777" w:rsidR="0098338E" w:rsidRDefault="0098338E" w:rsidP="0098338E">
      <w:pPr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 xml:space="preserve">If you need more information or support, please </w:t>
      </w:r>
      <w:r>
        <w:rPr>
          <w:rStyle w:val="normaltextrun"/>
          <w:color w:val="0563C1"/>
          <w:u w:val="single"/>
        </w:rPr>
        <w:t>contact us</w:t>
      </w:r>
      <w:r>
        <w:rPr>
          <w:rStyle w:val="normaltextrun"/>
        </w:rPr>
        <w:t>:</w:t>
      </w:r>
    </w:p>
    <w:p w14:paraId="1B49013F" w14:textId="4396D9E4" w:rsidR="0098338E" w:rsidRDefault="0098338E" w:rsidP="00220DBD">
      <w:pPr>
        <w:pStyle w:val="ListBullet"/>
        <w:numPr>
          <w:ilvl w:val="0"/>
          <w:numId w:val="29"/>
        </w:numPr>
        <w:rPr>
          <w:szCs w:val="24"/>
        </w:rPr>
      </w:pPr>
      <w:r w:rsidRPr="009F6658">
        <w:rPr>
          <w:rStyle w:val="normaltextrun"/>
          <w:color w:val="auto"/>
        </w:rPr>
        <w:t xml:space="preserve">visit the </w:t>
      </w:r>
      <w:hyperlink r:id="rId11" w:tgtFrame="_blank" w:history="1">
        <w:r>
          <w:rPr>
            <w:rStyle w:val="normaltextrun"/>
            <w:u w:val="single"/>
          </w:rPr>
          <w:t>office location</w:t>
        </w:r>
      </w:hyperlink>
      <w:r>
        <w:rPr>
          <w:rStyle w:val="normaltextrun"/>
        </w:rPr>
        <w:t xml:space="preserve"> </w:t>
      </w:r>
      <w:r w:rsidRPr="009F6658">
        <w:rPr>
          <w:rStyle w:val="normaltextrun"/>
          <w:color w:val="auto"/>
        </w:rPr>
        <w:t xml:space="preserve">page on the NDIS </w:t>
      </w:r>
      <w:proofErr w:type="gramStart"/>
      <w:r w:rsidRPr="009F6658">
        <w:rPr>
          <w:rStyle w:val="normaltextrun"/>
          <w:color w:val="auto"/>
        </w:rPr>
        <w:t>website</w:t>
      </w:r>
      <w:proofErr w:type="gramEnd"/>
    </w:p>
    <w:p w14:paraId="5AC1852F" w14:textId="77777777" w:rsidR="0098338E" w:rsidRPr="009F6658" w:rsidRDefault="0098338E" w:rsidP="00220DBD">
      <w:pPr>
        <w:pStyle w:val="ListBullet"/>
        <w:numPr>
          <w:ilvl w:val="0"/>
          <w:numId w:val="29"/>
        </w:numPr>
        <w:rPr>
          <w:color w:val="auto"/>
          <w:szCs w:val="22"/>
        </w:rPr>
      </w:pPr>
      <w:r w:rsidRPr="009F6658">
        <w:rPr>
          <w:rStyle w:val="normaltextrun"/>
          <w:color w:val="auto"/>
        </w:rPr>
        <w:t xml:space="preserve">call us on </w:t>
      </w:r>
      <w:r w:rsidRPr="009F6658">
        <w:rPr>
          <w:rStyle w:val="normaltextrun"/>
          <w:b/>
          <w:bCs/>
          <w:color w:val="auto"/>
        </w:rPr>
        <w:t xml:space="preserve">1800 </w:t>
      </w:r>
      <w:proofErr w:type="gramStart"/>
      <w:r w:rsidRPr="009F6658">
        <w:rPr>
          <w:rStyle w:val="normaltextrun"/>
          <w:b/>
          <w:bCs/>
          <w:color w:val="auto"/>
        </w:rPr>
        <w:t>800 110</w:t>
      </w:r>
      <w:proofErr w:type="gramEnd"/>
    </w:p>
    <w:p w14:paraId="4D1F37DC" w14:textId="7579F65E" w:rsidR="0098338E" w:rsidRDefault="0098338E" w:rsidP="00220DBD">
      <w:pPr>
        <w:pStyle w:val="ListBullet"/>
        <w:numPr>
          <w:ilvl w:val="0"/>
          <w:numId w:val="29"/>
        </w:numPr>
      </w:pPr>
      <w:r w:rsidRPr="009F6658">
        <w:rPr>
          <w:rStyle w:val="normaltextrun"/>
          <w:color w:val="auto"/>
        </w:rPr>
        <w:t xml:space="preserve">send us an email at </w:t>
      </w:r>
      <w:hyperlink r:id="rId12" w:tgtFrame="_blank" w:history="1">
        <w:r>
          <w:rPr>
            <w:rStyle w:val="normaltextrun"/>
            <w:u w:val="single"/>
          </w:rPr>
          <w:t>enquiries@ndis.gov.au</w:t>
        </w:r>
      </w:hyperlink>
      <w:r w:rsidR="00017495">
        <w:t>.</w:t>
      </w:r>
    </w:p>
    <w:p w14:paraId="38B1D685" w14:textId="77777777" w:rsidR="00017495" w:rsidRDefault="00017495" w:rsidP="00220DBD">
      <w:pPr>
        <w:pStyle w:val="ListBullet"/>
      </w:pPr>
    </w:p>
    <w:p w14:paraId="610366AB" w14:textId="5156BF1A" w:rsidR="00017495" w:rsidRPr="009F6658" w:rsidRDefault="003B45ED" w:rsidP="00220DBD">
      <w:pPr>
        <w:pStyle w:val="ListBullet"/>
        <w:rPr>
          <w:color w:val="auto"/>
        </w:rPr>
      </w:pPr>
      <w:r w:rsidRPr="009F6658">
        <w:rPr>
          <w:rStyle w:val="normaltextrun"/>
          <w:color w:val="auto"/>
        </w:rPr>
        <w:t xml:space="preserve">For more information read, the </w:t>
      </w:r>
      <w:hyperlink r:id="rId13" w:anchor="using-your-ndis-plan" w:history="1">
        <w:r w:rsidR="00466E5C" w:rsidRPr="00274CCA">
          <w:rPr>
            <w:rStyle w:val="Hyperlink"/>
          </w:rPr>
          <w:t>using</w:t>
        </w:r>
        <w:r w:rsidRPr="00274CCA">
          <w:rPr>
            <w:rStyle w:val="Hyperlink"/>
          </w:rPr>
          <w:t xml:space="preserve"> your plan fact sheet</w:t>
        </w:r>
      </w:hyperlink>
      <w:r w:rsidRPr="009F6658">
        <w:rPr>
          <w:rStyle w:val="normaltextrun"/>
          <w:color w:val="auto"/>
        </w:rPr>
        <w:t xml:space="preserve">, or visit the </w:t>
      </w:r>
      <w:r w:rsidR="00466E5C" w:rsidRPr="009F6658">
        <w:rPr>
          <w:rStyle w:val="normaltextrun"/>
          <w:color w:val="auto"/>
        </w:rPr>
        <w:t>using</w:t>
      </w:r>
      <w:r w:rsidRPr="009F6658">
        <w:rPr>
          <w:rStyle w:val="normaltextrun"/>
          <w:color w:val="auto"/>
        </w:rPr>
        <w:t xml:space="preserve"> your plan</w:t>
      </w:r>
      <w:r w:rsidR="00466E5C" w:rsidRPr="009F6658">
        <w:rPr>
          <w:rStyle w:val="normaltextrun"/>
          <w:color w:val="auto"/>
        </w:rPr>
        <w:t xml:space="preserve"> </w:t>
      </w:r>
      <w:r w:rsidRPr="009F6658">
        <w:rPr>
          <w:rStyle w:val="normaltextrun"/>
          <w:color w:val="auto"/>
        </w:rPr>
        <w:t>page on the NDIS website.</w:t>
      </w:r>
    </w:p>
    <w:bookmarkEnd w:id="1"/>
    <w:p w14:paraId="280D6B82" w14:textId="643CCDDD" w:rsidR="0098338E" w:rsidRDefault="0098338E" w:rsidP="0098338E">
      <w:pPr>
        <w:pStyle w:val="Heading2"/>
        <w:ind w:left="680" w:hanging="680"/>
        <w:rPr>
          <w:rFonts w:eastAsiaTheme="minorHAnsi"/>
          <w:sz w:val="36"/>
          <w:szCs w:val="36"/>
          <w:lang w:val="en-AU" w:eastAsia="en-US"/>
        </w:rPr>
      </w:pPr>
      <w:r>
        <w:rPr>
          <w:rFonts w:eastAsiaTheme="minorHAnsi"/>
        </w:rPr>
        <w:t>Checklist</w:t>
      </w:r>
    </w:p>
    <w:p w14:paraId="25E219D8" w14:textId="380000D5" w:rsidR="0098338E" w:rsidRDefault="00F849D8" w:rsidP="00C5439B">
      <w:pPr>
        <w:pStyle w:val="ListParagraph"/>
        <w:numPr>
          <w:ilvl w:val="0"/>
          <w:numId w:val="3"/>
        </w:numPr>
        <w:rPr>
          <w:rFonts w:eastAsiaTheme="minorEastAsia"/>
          <w:lang w:val="en-GB"/>
        </w:rPr>
      </w:pPr>
      <w:r w:rsidRPr="20A5214E">
        <w:rPr>
          <w:lang w:val="en-GB"/>
        </w:rPr>
        <w:t xml:space="preserve"> </w:t>
      </w:r>
      <w:r w:rsidR="0098338E" w:rsidRPr="20A5214E">
        <w:rPr>
          <w:lang w:val="en-GB"/>
        </w:rPr>
        <w:t xml:space="preserve">I have a copy of my approved </w:t>
      </w:r>
      <w:hyperlink r:id="rId14">
        <w:r w:rsidR="0098338E" w:rsidRPr="20A5214E">
          <w:rPr>
            <w:rStyle w:val="Hyperlink"/>
            <w:lang w:val="en-GB"/>
          </w:rPr>
          <w:t>NDIS plan</w:t>
        </w:r>
      </w:hyperlink>
      <w:r w:rsidR="0098338E" w:rsidRPr="20A5214E">
        <w:rPr>
          <w:lang w:val="en-GB"/>
        </w:rPr>
        <w:t>.</w:t>
      </w:r>
    </w:p>
    <w:p w14:paraId="6E062F1C" w14:textId="6D2F65F1" w:rsidR="0098338E" w:rsidRDefault="00F849D8" w:rsidP="00C5439B">
      <w:pPr>
        <w:pStyle w:val="ListParagraph"/>
        <w:numPr>
          <w:ilvl w:val="0"/>
          <w:numId w:val="3"/>
        </w:numPr>
        <w:rPr>
          <w:lang w:val="en-GB"/>
        </w:rPr>
      </w:pPr>
      <w:r w:rsidRPr="20A5214E">
        <w:rPr>
          <w:lang w:val="en-GB"/>
        </w:rPr>
        <w:t xml:space="preserve"> </w:t>
      </w:r>
      <w:r w:rsidR="0098338E" w:rsidRPr="20A5214E">
        <w:rPr>
          <w:lang w:val="en-GB"/>
        </w:rPr>
        <w:t xml:space="preserve">I have asked for a </w:t>
      </w:r>
      <w:hyperlink r:id="rId15">
        <w:r w:rsidR="0098338E" w:rsidRPr="20A5214E">
          <w:rPr>
            <w:rStyle w:val="Hyperlink"/>
            <w:lang w:val="en-GB"/>
          </w:rPr>
          <w:t>plan implementation meeting</w:t>
        </w:r>
      </w:hyperlink>
      <w:r w:rsidR="0098338E" w:rsidRPr="20A5214E">
        <w:rPr>
          <w:lang w:val="en-GB"/>
        </w:rPr>
        <w:t>.</w:t>
      </w:r>
    </w:p>
    <w:p w14:paraId="7E4A357C" w14:textId="1DADC304" w:rsidR="0098338E" w:rsidRDefault="00F849D8" w:rsidP="00C5439B">
      <w:pPr>
        <w:pStyle w:val="ListParagraph"/>
        <w:numPr>
          <w:ilvl w:val="0"/>
          <w:numId w:val="3"/>
        </w:numPr>
        <w:rPr>
          <w:lang w:val="en-GB"/>
        </w:rPr>
      </w:pPr>
      <w:r w:rsidRPr="20A5214E">
        <w:rPr>
          <w:lang w:val="en-GB"/>
        </w:rPr>
        <w:t xml:space="preserve"> </w:t>
      </w:r>
      <w:r w:rsidR="0098338E" w:rsidRPr="20A5214E">
        <w:rPr>
          <w:lang w:val="en-GB"/>
        </w:rPr>
        <w:t>I have the details for my NDIS contact and know the arrangements for my plan implementation meeting.</w:t>
      </w:r>
    </w:p>
    <w:p w14:paraId="7FF2E109" w14:textId="77777777" w:rsidR="0098338E" w:rsidRDefault="0098338E" w:rsidP="0098338E">
      <w:pPr>
        <w:rPr>
          <w:b/>
          <w:bCs/>
          <w:lang w:val="en-GB"/>
        </w:rPr>
      </w:pPr>
      <w:r>
        <w:rPr>
          <w:b/>
          <w:bCs/>
          <w:lang w:val="en-GB"/>
        </w:rPr>
        <w:t>I know what questions I want to ask at my plan implementation meeting, like:</w:t>
      </w:r>
    </w:p>
    <w:p w14:paraId="23B01460" w14:textId="5A7CD27A" w:rsidR="0098338E" w:rsidRDefault="0098338E" w:rsidP="00C5439B">
      <w:pPr>
        <w:pStyle w:val="ListParagraph"/>
        <w:numPr>
          <w:ilvl w:val="0"/>
          <w:numId w:val="2"/>
        </w:numPr>
        <w:rPr>
          <w:lang w:val="en-GB"/>
        </w:rPr>
      </w:pPr>
      <w:r w:rsidRPr="20A5214E">
        <w:rPr>
          <w:lang w:val="en-GB"/>
        </w:rPr>
        <w:t xml:space="preserve">How my funding is structured and the </w:t>
      </w:r>
      <w:hyperlink r:id="rId16">
        <w:r w:rsidRPr="20A5214E">
          <w:rPr>
            <w:rStyle w:val="Hyperlink"/>
            <w:lang w:val="en-GB"/>
          </w:rPr>
          <w:t>kinds of supports</w:t>
        </w:r>
      </w:hyperlink>
      <w:r w:rsidRPr="20A5214E">
        <w:rPr>
          <w:lang w:val="en-GB"/>
        </w:rPr>
        <w:t xml:space="preserve"> I can buy.</w:t>
      </w:r>
    </w:p>
    <w:p w14:paraId="350A7553" w14:textId="7A4CD294" w:rsidR="0098338E" w:rsidRDefault="00272EFC" w:rsidP="00C5439B">
      <w:pPr>
        <w:pStyle w:val="ListParagraph"/>
        <w:numPr>
          <w:ilvl w:val="0"/>
          <w:numId w:val="2"/>
        </w:numPr>
        <w:rPr>
          <w:lang w:val="en-AU"/>
        </w:rPr>
      </w:pPr>
      <w:r w:rsidRPr="20A5214E">
        <w:rPr>
          <w:lang w:val="en-GB"/>
        </w:rPr>
        <w:t xml:space="preserve">How </w:t>
      </w:r>
      <w:r w:rsidR="006B6B96" w:rsidRPr="20A5214E">
        <w:rPr>
          <w:lang w:val="en-GB"/>
        </w:rPr>
        <w:t>to</w:t>
      </w:r>
      <w:r w:rsidR="0098338E">
        <w:t xml:space="preserve"> </w:t>
      </w:r>
      <w:r>
        <w:t>k</w:t>
      </w:r>
      <w:r w:rsidR="0098338E">
        <w:t>eep my budget on track.</w:t>
      </w:r>
    </w:p>
    <w:p w14:paraId="6D43D1CF" w14:textId="206A7EDF" w:rsidR="0098338E" w:rsidRDefault="00272EFC" w:rsidP="00C5439B">
      <w:pPr>
        <w:pStyle w:val="ListParagraph"/>
        <w:numPr>
          <w:ilvl w:val="0"/>
          <w:numId w:val="2"/>
        </w:numPr>
        <w:rPr>
          <w:lang w:val="en-GB"/>
        </w:rPr>
      </w:pPr>
      <w:r w:rsidRPr="00C5439B">
        <w:rPr>
          <w:lang w:val="en-GB"/>
        </w:rPr>
        <w:t xml:space="preserve">How </w:t>
      </w:r>
      <w:r w:rsidR="006B6B96" w:rsidRPr="20A5214E">
        <w:rPr>
          <w:lang w:val="en-GB"/>
        </w:rPr>
        <w:t>to</w:t>
      </w:r>
      <w:r w:rsidR="001256AE" w:rsidRPr="20A5214E">
        <w:rPr>
          <w:rFonts w:ascii="MS Gothic" w:eastAsia="MS Gothic" w:hAnsi="MS Gothic"/>
        </w:rPr>
        <w:t xml:space="preserve"> </w:t>
      </w:r>
      <w:hyperlink r:id="rId17" w:history="1">
        <w:r w:rsidR="001256AE" w:rsidRPr="20A5214E">
          <w:rPr>
            <w:rStyle w:val="Hyperlink"/>
            <w:lang w:val="en-GB"/>
          </w:rPr>
          <w:t>f</w:t>
        </w:r>
        <w:r w:rsidR="0098338E" w:rsidRPr="20A5214E">
          <w:rPr>
            <w:rStyle w:val="Hyperlink"/>
            <w:lang w:val="en-GB"/>
          </w:rPr>
          <w:t>ind</w:t>
        </w:r>
      </w:hyperlink>
      <w:r w:rsidR="0098338E" w:rsidRPr="20A5214E">
        <w:rPr>
          <w:lang w:val="en-GB"/>
        </w:rPr>
        <w:t xml:space="preserve"> and choos</w:t>
      </w:r>
      <w:r w:rsidR="001256AE" w:rsidRPr="20A5214E">
        <w:rPr>
          <w:lang w:val="en-GB"/>
        </w:rPr>
        <w:t>e</w:t>
      </w:r>
      <w:r w:rsidR="0098338E" w:rsidRPr="20A5214E">
        <w:rPr>
          <w:lang w:val="en-GB"/>
        </w:rPr>
        <w:t xml:space="preserve"> providers.</w:t>
      </w:r>
    </w:p>
    <w:p w14:paraId="5DD4D82D" w14:textId="18C5EFE1" w:rsidR="0098338E" w:rsidRDefault="0098338E" w:rsidP="00C5439B">
      <w:pPr>
        <w:pStyle w:val="ListParagraph"/>
        <w:numPr>
          <w:ilvl w:val="0"/>
          <w:numId w:val="2"/>
        </w:numPr>
        <w:rPr>
          <w:lang w:val="en-GB"/>
        </w:rPr>
      </w:pPr>
      <w:r w:rsidRPr="20A5214E">
        <w:rPr>
          <w:lang w:val="en-GB"/>
        </w:rPr>
        <w:t xml:space="preserve">When </w:t>
      </w:r>
      <w:r w:rsidR="001256AE" w:rsidRPr="20A5214E">
        <w:rPr>
          <w:lang w:val="en-GB"/>
        </w:rPr>
        <w:t xml:space="preserve">do </w:t>
      </w:r>
      <w:r w:rsidRPr="20A5214E">
        <w:rPr>
          <w:lang w:val="en-GB"/>
        </w:rPr>
        <w:t xml:space="preserve">I need to </w:t>
      </w:r>
      <w:hyperlink r:id="rId18">
        <w:r w:rsidRPr="20A5214E">
          <w:rPr>
            <w:rStyle w:val="Hyperlink"/>
            <w:lang w:val="en-GB"/>
          </w:rPr>
          <w:t>use a registered provider</w:t>
        </w:r>
      </w:hyperlink>
      <w:r w:rsidRPr="20A5214E">
        <w:rPr>
          <w:lang w:val="en-GB"/>
        </w:rPr>
        <w:t>.</w:t>
      </w:r>
    </w:p>
    <w:p w14:paraId="4976186E" w14:textId="5C0677F7" w:rsidR="0098338E" w:rsidRDefault="006B6B96" w:rsidP="00C5439B">
      <w:pPr>
        <w:pStyle w:val="ListParagraph"/>
        <w:numPr>
          <w:ilvl w:val="0"/>
          <w:numId w:val="2"/>
        </w:numPr>
        <w:rPr>
          <w:lang w:val="en-GB"/>
        </w:rPr>
      </w:pPr>
      <w:r w:rsidRPr="20A5214E">
        <w:rPr>
          <w:lang w:val="en-GB"/>
        </w:rPr>
        <w:t>How to use</w:t>
      </w:r>
      <w:r w:rsidR="0098338E" w:rsidRPr="20A5214E">
        <w:rPr>
          <w:lang w:val="en-GB"/>
        </w:rPr>
        <w:t xml:space="preserve"> the </w:t>
      </w:r>
      <w:hyperlink r:id="rId19">
        <w:r w:rsidR="0098338E" w:rsidRPr="20A5214E">
          <w:rPr>
            <w:rStyle w:val="Hyperlink"/>
            <w:lang w:val="en-GB"/>
          </w:rPr>
          <w:t>my NDIS participant portal or my NDIS app</w:t>
        </w:r>
      </w:hyperlink>
      <w:r w:rsidR="0098338E" w:rsidRPr="20A5214E">
        <w:rPr>
          <w:lang w:val="en-GB"/>
        </w:rPr>
        <w:t>.</w:t>
      </w:r>
    </w:p>
    <w:p w14:paraId="529404E2" w14:textId="44E6AB3C" w:rsidR="0098338E" w:rsidRDefault="0098338E" w:rsidP="00C5439B">
      <w:pPr>
        <w:pStyle w:val="ListParagraph"/>
        <w:numPr>
          <w:ilvl w:val="0"/>
          <w:numId w:val="2"/>
        </w:numPr>
        <w:rPr>
          <w:lang w:val="en-GB"/>
        </w:rPr>
      </w:pPr>
      <w:r w:rsidRPr="20A5214E">
        <w:rPr>
          <w:lang w:val="en-GB"/>
        </w:rPr>
        <w:t>How to pay for my supports (</w:t>
      </w:r>
      <w:r w:rsidR="006B6B96" w:rsidRPr="20A5214E">
        <w:rPr>
          <w:lang w:val="en-GB"/>
        </w:rPr>
        <w:t xml:space="preserve">for </w:t>
      </w:r>
      <w:r w:rsidRPr="20A5214E">
        <w:rPr>
          <w:lang w:val="en-GB"/>
        </w:rPr>
        <w:t>self-managed participants).</w:t>
      </w:r>
    </w:p>
    <w:p w14:paraId="138C328A" w14:textId="693415C5" w:rsidR="0098338E" w:rsidRDefault="0098338E" w:rsidP="00C5439B">
      <w:pPr>
        <w:pStyle w:val="ListParagraph"/>
        <w:numPr>
          <w:ilvl w:val="0"/>
          <w:numId w:val="2"/>
        </w:numPr>
        <w:rPr>
          <w:lang w:val="en-GB"/>
        </w:rPr>
      </w:pPr>
      <w:r w:rsidRPr="20A5214E">
        <w:rPr>
          <w:lang w:val="en-GB"/>
        </w:rPr>
        <w:t xml:space="preserve">How </w:t>
      </w:r>
      <w:r w:rsidR="002D257F" w:rsidRPr="20A5214E">
        <w:rPr>
          <w:lang w:val="en-GB"/>
        </w:rPr>
        <w:t xml:space="preserve">to pay for </w:t>
      </w:r>
      <w:r w:rsidRPr="20A5214E">
        <w:rPr>
          <w:lang w:val="en-GB"/>
        </w:rPr>
        <w:t>my supports (</w:t>
      </w:r>
      <w:r w:rsidR="002D257F" w:rsidRPr="20A5214E">
        <w:rPr>
          <w:lang w:val="en-GB"/>
        </w:rPr>
        <w:t xml:space="preserve">for </w:t>
      </w:r>
      <w:r w:rsidRPr="20A5214E">
        <w:rPr>
          <w:lang w:val="en-GB"/>
        </w:rPr>
        <w:t>plan or NDIA-managed participants).</w:t>
      </w:r>
    </w:p>
    <w:p w14:paraId="047B82D9" w14:textId="0BECF048" w:rsidR="0098338E" w:rsidRDefault="0098338E" w:rsidP="00C5439B">
      <w:pPr>
        <w:pStyle w:val="ListParagraph"/>
        <w:numPr>
          <w:ilvl w:val="0"/>
          <w:numId w:val="2"/>
        </w:numPr>
        <w:rPr>
          <w:lang w:val="en-GB"/>
        </w:rPr>
      </w:pPr>
      <w:r w:rsidRPr="20A5214E">
        <w:rPr>
          <w:lang w:val="en-GB"/>
        </w:rPr>
        <w:lastRenderedPageBreak/>
        <w:t>My other questions for my plan implementation meeting are:</w:t>
      </w:r>
    </w:p>
    <w:p w14:paraId="1157607A" w14:textId="68C7A12C" w:rsidR="0098338E" w:rsidRDefault="0098338E" w:rsidP="0098338E">
      <w:pPr>
        <w:pStyle w:val="ListParagraph"/>
        <w:numPr>
          <w:ilvl w:val="0"/>
          <w:numId w:val="30"/>
        </w:numPr>
        <w:tabs>
          <w:tab w:val="num" w:pos="4395"/>
        </w:tabs>
        <w:spacing w:before="120" w:after="0" w:line="240" w:lineRule="auto"/>
        <w:ind w:left="426"/>
        <w:contextualSpacing w:val="0"/>
        <w:rPr>
          <w:rFonts w:asciiTheme="minorHAnsi" w:hAnsiTheme="minorHAnsi" w:cstheme="minorHAnsi"/>
          <w:sz w:val="22"/>
          <w:lang w:val="en-AU"/>
        </w:rPr>
      </w:pPr>
      <w:r>
        <w:rPr>
          <w:rFonts w:cstheme="minorHAnsi"/>
        </w:rPr>
        <w:t>________________________________________________________________</w:t>
      </w:r>
    </w:p>
    <w:p w14:paraId="601CF126" w14:textId="2C49AD6B" w:rsidR="0098338E" w:rsidRDefault="0098338E" w:rsidP="0098338E">
      <w:pPr>
        <w:pStyle w:val="ListParagraph"/>
        <w:numPr>
          <w:ilvl w:val="0"/>
          <w:numId w:val="30"/>
        </w:numPr>
        <w:tabs>
          <w:tab w:val="num" w:pos="4395"/>
        </w:tabs>
        <w:spacing w:before="120" w:after="0" w:line="240" w:lineRule="auto"/>
        <w:ind w:left="426"/>
        <w:contextualSpacing w:val="0"/>
        <w:rPr>
          <w:rFonts w:cstheme="minorHAnsi"/>
        </w:rPr>
      </w:pPr>
      <w:r>
        <w:rPr>
          <w:rFonts w:cstheme="minorHAnsi"/>
        </w:rPr>
        <w:t>________________________________________________________________</w:t>
      </w:r>
    </w:p>
    <w:p w14:paraId="515C2DEC" w14:textId="51951F0C" w:rsidR="0098338E" w:rsidRDefault="0098338E" w:rsidP="0098338E">
      <w:pPr>
        <w:pStyle w:val="ListParagraph"/>
        <w:numPr>
          <w:ilvl w:val="0"/>
          <w:numId w:val="30"/>
        </w:numPr>
        <w:tabs>
          <w:tab w:val="num" w:pos="4395"/>
        </w:tabs>
        <w:spacing w:before="120" w:after="0" w:line="240" w:lineRule="auto"/>
        <w:ind w:left="426"/>
        <w:contextualSpacing w:val="0"/>
        <w:rPr>
          <w:rFonts w:cstheme="minorHAnsi"/>
        </w:rPr>
      </w:pPr>
      <w:r>
        <w:rPr>
          <w:rFonts w:cstheme="minorHAnsi"/>
        </w:rPr>
        <w:t>________________________________________________________________</w:t>
      </w:r>
    </w:p>
    <w:p w14:paraId="585A9EE2" w14:textId="7E122B93" w:rsidR="0098338E" w:rsidRDefault="0098338E" w:rsidP="0098338E">
      <w:pPr>
        <w:pStyle w:val="ListParagraph"/>
        <w:numPr>
          <w:ilvl w:val="0"/>
          <w:numId w:val="30"/>
        </w:numPr>
        <w:tabs>
          <w:tab w:val="num" w:pos="4395"/>
        </w:tabs>
        <w:spacing w:before="120" w:after="0" w:line="240" w:lineRule="auto"/>
        <w:ind w:left="426"/>
        <w:contextualSpacing w:val="0"/>
        <w:rPr>
          <w:rFonts w:cstheme="minorHAnsi"/>
        </w:rPr>
      </w:pPr>
      <w:r>
        <w:rPr>
          <w:rFonts w:cstheme="minorHAnsi"/>
        </w:rPr>
        <w:t>________________________________________________________________</w:t>
      </w:r>
    </w:p>
    <w:p w14:paraId="278E3060" w14:textId="4ECAB231" w:rsidR="0098338E" w:rsidRDefault="0098338E" w:rsidP="0098338E">
      <w:pPr>
        <w:pStyle w:val="ListParagraph"/>
        <w:numPr>
          <w:ilvl w:val="0"/>
          <w:numId w:val="30"/>
        </w:numPr>
        <w:tabs>
          <w:tab w:val="num" w:pos="4395"/>
        </w:tabs>
        <w:spacing w:before="120" w:after="0" w:line="240" w:lineRule="auto"/>
        <w:ind w:left="426"/>
        <w:contextualSpacing w:val="0"/>
        <w:rPr>
          <w:rFonts w:asciiTheme="minorHAnsi" w:hAnsiTheme="minorHAnsi" w:cstheme="minorHAnsi"/>
          <w:sz w:val="22"/>
        </w:rPr>
      </w:pPr>
      <w:r>
        <w:rPr>
          <w:rFonts w:cstheme="minorHAnsi"/>
        </w:rPr>
        <w:t>________________________________________________________________</w:t>
      </w:r>
    </w:p>
    <w:p w14:paraId="14E29869" w14:textId="65745AC7" w:rsidR="0098338E" w:rsidRDefault="0098338E" w:rsidP="0098338E">
      <w:pPr>
        <w:pStyle w:val="ListParagraph"/>
        <w:numPr>
          <w:ilvl w:val="0"/>
          <w:numId w:val="30"/>
        </w:numPr>
        <w:tabs>
          <w:tab w:val="num" w:pos="4395"/>
        </w:tabs>
        <w:spacing w:before="120" w:after="0" w:line="240" w:lineRule="auto"/>
        <w:ind w:left="426"/>
        <w:contextualSpacing w:val="0"/>
        <w:rPr>
          <w:rFonts w:cstheme="minorHAnsi"/>
        </w:rPr>
      </w:pPr>
      <w:r>
        <w:rPr>
          <w:rFonts w:cstheme="minorHAnsi"/>
        </w:rPr>
        <w:t>________________________________________________________________</w:t>
      </w:r>
    </w:p>
    <w:p w14:paraId="53FDBD33" w14:textId="77777777" w:rsidR="0098338E" w:rsidRDefault="0098338E" w:rsidP="0098338E">
      <w:pPr>
        <w:spacing w:after="0" w:line="240" w:lineRule="auto"/>
        <w:ind w:firstLine="420"/>
        <w:rPr>
          <w:rFonts w:cstheme="minorHAnsi"/>
        </w:rPr>
      </w:pPr>
    </w:p>
    <w:p w14:paraId="48502B30" w14:textId="77777777" w:rsidR="0098338E" w:rsidRDefault="0098338E" w:rsidP="0098338E">
      <w:pPr>
        <w:rPr>
          <w:rFonts w:cstheme="minorBidi"/>
          <w:lang w:val="en-GB"/>
        </w:rPr>
      </w:pPr>
    </w:p>
    <w:p w14:paraId="365C634B" w14:textId="77777777" w:rsidR="00B40AAC" w:rsidRPr="00884352" w:rsidRDefault="00B40AAC" w:rsidP="00B40AAC">
      <w:pPr>
        <w:pStyle w:val="Heading2"/>
        <w:ind w:left="720" w:hanging="720"/>
      </w:pPr>
      <w:r w:rsidRPr="00884352">
        <w:t>National Disability Insurance Agency</w:t>
      </w:r>
    </w:p>
    <w:p w14:paraId="115A14E8" w14:textId="77777777" w:rsidR="00B40AAC" w:rsidRPr="00D43B75" w:rsidRDefault="00B40AAC" w:rsidP="00B40AAC">
      <w:pPr>
        <w:autoSpaceDE w:val="0"/>
        <w:autoSpaceDN w:val="0"/>
        <w:adjustRightInd w:val="0"/>
        <w:spacing w:before="116" w:line="338" w:lineRule="auto"/>
        <w:ind w:right="4"/>
        <w:rPr>
          <w:rStyle w:val="Hyperlink"/>
          <w:spacing w:val="-5"/>
          <w:kern w:val="1"/>
          <w:szCs w:val="22"/>
        </w:rPr>
      </w:pPr>
      <w:r w:rsidRPr="00D43B75">
        <w:rPr>
          <w:kern w:val="1"/>
          <w:szCs w:val="22"/>
        </w:rPr>
        <w:fldChar w:fldCharType="begin"/>
      </w:r>
      <w:r w:rsidRPr="00D43B75">
        <w:rPr>
          <w:kern w:val="1"/>
          <w:szCs w:val="22"/>
        </w:rPr>
        <w:instrText xml:space="preserve"> HYPERLINK "http://ndis.gov.au/" </w:instrText>
      </w:r>
      <w:r w:rsidRPr="00D43B75">
        <w:rPr>
          <w:kern w:val="1"/>
          <w:szCs w:val="22"/>
        </w:rPr>
      </w:r>
      <w:r w:rsidRPr="00D43B75">
        <w:rPr>
          <w:kern w:val="1"/>
          <w:szCs w:val="22"/>
        </w:rPr>
        <w:fldChar w:fldCharType="separate"/>
      </w:r>
      <w:r w:rsidRPr="00D43B75">
        <w:rPr>
          <w:rStyle w:val="Hyperlink"/>
          <w:kern w:val="1"/>
          <w:szCs w:val="22"/>
        </w:rPr>
        <w:t>ndis.gov.au</w:t>
      </w:r>
    </w:p>
    <w:p w14:paraId="47E0C7E5" w14:textId="77777777" w:rsidR="00B40AAC" w:rsidRDefault="00B40AAC" w:rsidP="00B40AAC">
      <w:pPr>
        <w:autoSpaceDE w:val="0"/>
        <w:autoSpaceDN w:val="0"/>
        <w:adjustRightInd w:val="0"/>
        <w:spacing w:before="110"/>
        <w:ind w:right="4"/>
        <w:rPr>
          <w:kern w:val="1"/>
          <w:szCs w:val="22"/>
        </w:rPr>
      </w:pPr>
      <w:r w:rsidRPr="00D43B75">
        <w:rPr>
          <w:kern w:val="1"/>
          <w:szCs w:val="22"/>
        </w:rPr>
        <w:fldChar w:fldCharType="end"/>
      </w:r>
      <w:r w:rsidRPr="00884352">
        <w:rPr>
          <w:kern w:val="1"/>
          <w:szCs w:val="22"/>
        </w:rPr>
        <w:t>Telephone 1800 800 110</w:t>
      </w:r>
    </w:p>
    <w:p w14:paraId="15617E33" w14:textId="77777777" w:rsidR="00B40AAC" w:rsidRPr="00884352" w:rsidRDefault="00B40AAC" w:rsidP="00B40AAC">
      <w:pPr>
        <w:autoSpaceDE w:val="0"/>
        <w:autoSpaceDN w:val="0"/>
        <w:adjustRightInd w:val="0"/>
        <w:spacing w:before="110"/>
        <w:ind w:right="4"/>
        <w:rPr>
          <w:kern w:val="1"/>
          <w:szCs w:val="22"/>
        </w:rPr>
      </w:pPr>
      <w:r>
        <w:rPr>
          <w:kern w:val="1"/>
          <w:szCs w:val="22"/>
        </w:rPr>
        <w:t xml:space="preserve">Webchat </w:t>
      </w:r>
      <w:hyperlink r:id="rId20" w:history="1">
        <w:r w:rsidRPr="00D43B75">
          <w:rPr>
            <w:rStyle w:val="Hyperlink"/>
            <w:kern w:val="1"/>
            <w:szCs w:val="22"/>
          </w:rPr>
          <w:t>ndis.gov.au</w:t>
        </w:r>
      </w:hyperlink>
    </w:p>
    <w:p w14:paraId="5833347B" w14:textId="77777777" w:rsidR="00B40AAC" w:rsidRDefault="00B40AAC" w:rsidP="00B40AAC">
      <w:pPr>
        <w:autoSpaceDE w:val="0"/>
        <w:autoSpaceDN w:val="0"/>
        <w:adjustRightInd w:val="0"/>
        <w:spacing w:before="116"/>
        <w:ind w:right="4"/>
        <w:rPr>
          <w:spacing w:val="-5"/>
          <w:kern w:val="1"/>
          <w:szCs w:val="22"/>
        </w:rPr>
      </w:pPr>
      <w:r>
        <w:rPr>
          <w:spacing w:val="-5"/>
          <w:kern w:val="1"/>
          <w:szCs w:val="22"/>
        </w:rPr>
        <w:t xml:space="preserve">Follow us on our social </w:t>
      </w:r>
      <w:proofErr w:type="gramStart"/>
      <w:r>
        <w:rPr>
          <w:spacing w:val="-5"/>
          <w:kern w:val="1"/>
          <w:szCs w:val="22"/>
        </w:rPr>
        <w:t>channels</w:t>
      </w:r>
      <w:proofErr w:type="gramEnd"/>
    </w:p>
    <w:p w14:paraId="3F71373D" w14:textId="4B345D59" w:rsidR="00B40AAC" w:rsidRDefault="0091780D" w:rsidP="00B40AAC">
      <w:pPr>
        <w:autoSpaceDE w:val="0"/>
        <w:autoSpaceDN w:val="0"/>
        <w:adjustRightInd w:val="0"/>
        <w:spacing w:before="116"/>
        <w:ind w:right="4"/>
        <w:rPr>
          <w:spacing w:val="-5"/>
          <w:kern w:val="1"/>
          <w:szCs w:val="22"/>
        </w:rPr>
      </w:pPr>
      <w:hyperlink r:id="rId21" w:history="1">
        <w:r w:rsidR="00B40AAC" w:rsidRPr="00892BAF">
          <w:rPr>
            <w:rStyle w:val="Hyperlink"/>
            <w:spacing w:val="-5"/>
            <w:kern w:val="1"/>
            <w:szCs w:val="22"/>
          </w:rPr>
          <w:t>Facebook</w:t>
        </w:r>
      </w:hyperlink>
      <w:r w:rsidR="00B40AAC">
        <w:rPr>
          <w:spacing w:val="-5"/>
          <w:kern w:val="1"/>
          <w:szCs w:val="22"/>
        </w:rPr>
        <w:t xml:space="preserve">, </w:t>
      </w:r>
      <w:hyperlink r:id="rId22" w:history="1">
        <w:r w:rsidR="00B40AAC" w:rsidRPr="009C27F0">
          <w:rPr>
            <w:rStyle w:val="Hyperlink"/>
            <w:spacing w:val="-5"/>
            <w:kern w:val="1"/>
            <w:szCs w:val="22"/>
          </w:rPr>
          <w:t>Instagram</w:t>
        </w:r>
      </w:hyperlink>
      <w:r w:rsidR="00B40AAC">
        <w:rPr>
          <w:spacing w:val="-5"/>
          <w:kern w:val="1"/>
          <w:szCs w:val="22"/>
        </w:rPr>
        <w:t xml:space="preserve">, </w:t>
      </w:r>
      <w:hyperlink r:id="rId23" w:history="1">
        <w:r w:rsidR="00B40AAC" w:rsidRPr="00234434">
          <w:rPr>
            <w:rStyle w:val="Hyperlink"/>
            <w:spacing w:val="-5"/>
            <w:kern w:val="1"/>
            <w:szCs w:val="22"/>
          </w:rPr>
          <w:t>YouTube</w:t>
        </w:r>
      </w:hyperlink>
      <w:r w:rsidR="00B40AAC">
        <w:rPr>
          <w:spacing w:val="-5"/>
          <w:kern w:val="1"/>
          <w:szCs w:val="22"/>
        </w:rPr>
        <w:t xml:space="preserve">, </w:t>
      </w:r>
      <w:hyperlink r:id="rId24" w:history="1">
        <w:r w:rsidR="00B40AAC">
          <w:rPr>
            <w:rStyle w:val="Hyperlink"/>
            <w:spacing w:val="-5"/>
            <w:kern w:val="1"/>
            <w:szCs w:val="22"/>
          </w:rPr>
          <w:t>LinkedIn</w:t>
        </w:r>
      </w:hyperlink>
    </w:p>
    <w:p w14:paraId="7560EFDB" w14:textId="77777777" w:rsidR="00B40AAC" w:rsidRPr="00884352" w:rsidRDefault="00B40AAC" w:rsidP="00B40AAC">
      <w:pPr>
        <w:autoSpaceDE w:val="0"/>
        <w:autoSpaceDN w:val="0"/>
        <w:adjustRightInd w:val="0"/>
        <w:spacing w:before="116"/>
        <w:ind w:right="4"/>
        <w:rPr>
          <w:b/>
          <w:bCs/>
          <w:kern w:val="1"/>
          <w:szCs w:val="22"/>
        </w:rPr>
      </w:pPr>
      <w:r w:rsidRPr="00884352">
        <w:rPr>
          <w:b/>
          <w:bCs/>
          <w:kern w:val="1"/>
          <w:szCs w:val="22"/>
        </w:rPr>
        <w:t>For people who need help with English</w:t>
      </w:r>
    </w:p>
    <w:p w14:paraId="22DE9674" w14:textId="77777777" w:rsidR="00B40AAC" w:rsidRPr="00884352" w:rsidRDefault="00B40AAC" w:rsidP="00B40AAC">
      <w:pPr>
        <w:autoSpaceDE w:val="0"/>
        <w:autoSpaceDN w:val="0"/>
        <w:adjustRightInd w:val="0"/>
        <w:spacing w:before="54"/>
        <w:ind w:right="4"/>
        <w:rPr>
          <w:kern w:val="1"/>
          <w:szCs w:val="22"/>
        </w:rPr>
      </w:pPr>
      <w:r w:rsidRPr="00884352">
        <w:rPr>
          <w:b/>
          <w:kern w:val="1"/>
          <w:szCs w:val="22"/>
        </w:rPr>
        <w:t>TIS:</w:t>
      </w:r>
      <w:r w:rsidRPr="00884352">
        <w:rPr>
          <w:kern w:val="1"/>
          <w:szCs w:val="22"/>
        </w:rPr>
        <w:t xml:space="preserve"> 131 450</w:t>
      </w:r>
    </w:p>
    <w:p w14:paraId="503E9736" w14:textId="77777777" w:rsidR="00B40AAC" w:rsidRPr="00884352" w:rsidRDefault="00B40AAC" w:rsidP="00B40AAC">
      <w:pPr>
        <w:autoSpaceDE w:val="0"/>
        <w:autoSpaceDN w:val="0"/>
        <w:adjustRightInd w:val="0"/>
        <w:spacing w:before="235"/>
        <w:ind w:right="4"/>
        <w:rPr>
          <w:b/>
          <w:bCs/>
          <w:kern w:val="1"/>
          <w:szCs w:val="22"/>
        </w:rPr>
      </w:pPr>
      <w:r w:rsidRPr="00884352">
        <w:rPr>
          <w:b/>
          <w:bCs/>
          <w:kern w:val="1"/>
          <w:szCs w:val="22"/>
        </w:rPr>
        <w:t>For people who are deaf or hard of hearing</w:t>
      </w:r>
    </w:p>
    <w:p w14:paraId="0C3BDFDE" w14:textId="77777777" w:rsidR="00B40AAC" w:rsidRPr="00884352" w:rsidRDefault="00B40AAC" w:rsidP="00B40AAC">
      <w:pPr>
        <w:autoSpaceDE w:val="0"/>
        <w:autoSpaceDN w:val="0"/>
        <w:adjustRightInd w:val="0"/>
        <w:spacing w:before="53"/>
        <w:ind w:right="4"/>
        <w:rPr>
          <w:kern w:val="1"/>
          <w:szCs w:val="22"/>
        </w:rPr>
      </w:pPr>
      <w:r w:rsidRPr="00884352">
        <w:rPr>
          <w:b/>
          <w:kern w:val="1"/>
          <w:szCs w:val="22"/>
        </w:rPr>
        <w:t>TTY:</w:t>
      </w:r>
      <w:r w:rsidRPr="00884352">
        <w:rPr>
          <w:kern w:val="1"/>
          <w:szCs w:val="22"/>
        </w:rPr>
        <w:t xml:space="preserve"> 1800 555 677</w:t>
      </w:r>
    </w:p>
    <w:p w14:paraId="7007F4AE" w14:textId="77777777" w:rsidR="00B40AAC" w:rsidRPr="00884352" w:rsidRDefault="00B40AAC" w:rsidP="00B40AAC">
      <w:pPr>
        <w:autoSpaceDE w:val="0"/>
        <w:autoSpaceDN w:val="0"/>
        <w:adjustRightInd w:val="0"/>
        <w:spacing w:before="116"/>
        <w:ind w:right="4"/>
        <w:rPr>
          <w:kern w:val="1"/>
          <w:szCs w:val="22"/>
        </w:rPr>
      </w:pPr>
      <w:r>
        <w:rPr>
          <w:b/>
          <w:kern w:val="1"/>
          <w:szCs w:val="22"/>
        </w:rPr>
        <w:t>Voice relay</w:t>
      </w:r>
      <w:r w:rsidRPr="00884352">
        <w:rPr>
          <w:b/>
          <w:kern w:val="1"/>
          <w:szCs w:val="22"/>
        </w:rPr>
        <w:t>:</w:t>
      </w:r>
      <w:r w:rsidRPr="00884352">
        <w:rPr>
          <w:kern w:val="1"/>
          <w:szCs w:val="22"/>
        </w:rPr>
        <w:t xml:space="preserve"> 1800 555 727</w:t>
      </w:r>
    </w:p>
    <w:p w14:paraId="7C42976A" w14:textId="77777777" w:rsidR="001375CA" w:rsidRPr="00535418" w:rsidRDefault="00B40AAC" w:rsidP="00535418">
      <w:pPr>
        <w:autoSpaceDE w:val="0"/>
        <w:autoSpaceDN w:val="0"/>
        <w:adjustRightInd w:val="0"/>
        <w:spacing w:before="116" w:line="338" w:lineRule="auto"/>
        <w:ind w:right="4"/>
        <w:rPr>
          <w:b/>
          <w:bCs/>
          <w:spacing w:val="-5"/>
          <w:kern w:val="1"/>
          <w:szCs w:val="22"/>
        </w:rPr>
      </w:pPr>
      <w:r>
        <w:rPr>
          <w:b/>
          <w:bCs/>
          <w:spacing w:val="-5"/>
          <w:kern w:val="1"/>
          <w:szCs w:val="22"/>
        </w:rPr>
        <w:t xml:space="preserve">National Relay Service: </w:t>
      </w:r>
      <w:hyperlink r:id="rId25" w:history="1">
        <w:r>
          <w:rPr>
            <w:rStyle w:val="Hyperlink"/>
            <w:kern w:val="1"/>
            <w:szCs w:val="22"/>
          </w:rPr>
          <w:t>relayservice.gov.au</w:t>
        </w:r>
      </w:hyperlink>
    </w:p>
    <w:sectPr w:rsidR="001375CA" w:rsidRPr="00535418" w:rsidSect="002B27DE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1906" w:h="16838" w:code="9"/>
      <w:pgMar w:top="1903" w:right="1440" w:bottom="1440" w:left="1440" w:header="772" w:footer="3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F23AE" w14:textId="77777777" w:rsidR="00811845" w:rsidRDefault="00811845" w:rsidP="00863C7F">
      <w:r>
        <w:separator/>
      </w:r>
    </w:p>
    <w:p w14:paraId="3ED8CB17" w14:textId="77777777" w:rsidR="00811845" w:rsidRDefault="00811845" w:rsidP="00863C7F"/>
    <w:p w14:paraId="1DF3F505" w14:textId="77777777" w:rsidR="00811845" w:rsidRDefault="00811845" w:rsidP="00863C7F"/>
    <w:p w14:paraId="330B751E" w14:textId="77777777" w:rsidR="00811845" w:rsidRDefault="00811845" w:rsidP="00863C7F"/>
    <w:p w14:paraId="5998D17E" w14:textId="77777777" w:rsidR="00811845" w:rsidRDefault="00811845" w:rsidP="00863C7F"/>
    <w:p w14:paraId="56A9C78F" w14:textId="77777777" w:rsidR="00811845" w:rsidRDefault="00811845" w:rsidP="00863C7F"/>
    <w:p w14:paraId="4A598B4C" w14:textId="77777777" w:rsidR="00811845" w:rsidRDefault="00811845" w:rsidP="00863C7F"/>
    <w:p w14:paraId="6841ADFC" w14:textId="77777777" w:rsidR="00811845" w:rsidRDefault="00811845" w:rsidP="00863C7F"/>
    <w:p w14:paraId="3ABC9269" w14:textId="77777777" w:rsidR="00811845" w:rsidRDefault="00811845" w:rsidP="00863C7F"/>
    <w:p w14:paraId="6F499544" w14:textId="77777777" w:rsidR="00811845" w:rsidRDefault="00811845" w:rsidP="00863C7F"/>
  </w:endnote>
  <w:endnote w:type="continuationSeparator" w:id="0">
    <w:p w14:paraId="416F0F72" w14:textId="77777777" w:rsidR="00811845" w:rsidRDefault="00811845" w:rsidP="00863C7F">
      <w:r>
        <w:continuationSeparator/>
      </w:r>
    </w:p>
    <w:p w14:paraId="5CB04E78" w14:textId="77777777" w:rsidR="00811845" w:rsidRDefault="00811845" w:rsidP="00863C7F"/>
    <w:p w14:paraId="72BF4B6D" w14:textId="77777777" w:rsidR="00811845" w:rsidRDefault="00811845" w:rsidP="00863C7F"/>
    <w:p w14:paraId="2FBD7BC6" w14:textId="77777777" w:rsidR="00811845" w:rsidRDefault="00811845" w:rsidP="00863C7F"/>
    <w:p w14:paraId="1342396B" w14:textId="77777777" w:rsidR="00811845" w:rsidRDefault="00811845" w:rsidP="00863C7F"/>
    <w:p w14:paraId="6EA17338" w14:textId="77777777" w:rsidR="00811845" w:rsidRDefault="00811845" w:rsidP="00863C7F"/>
    <w:p w14:paraId="42CE11C5" w14:textId="77777777" w:rsidR="00811845" w:rsidRDefault="00811845" w:rsidP="00863C7F"/>
    <w:p w14:paraId="768C9817" w14:textId="77777777" w:rsidR="00811845" w:rsidRDefault="00811845" w:rsidP="00863C7F"/>
    <w:p w14:paraId="0AB3AF48" w14:textId="77777777" w:rsidR="00811845" w:rsidRDefault="00811845" w:rsidP="00863C7F"/>
    <w:p w14:paraId="2A5819A0" w14:textId="77777777" w:rsidR="00811845" w:rsidRDefault="00811845" w:rsidP="00863C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SMePro">
    <w:altName w:val="Calibri"/>
    <w:charset w:val="00"/>
    <w:family w:val="auto"/>
    <w:pitch w:val="variable"/>
    <w:sig w:usb0="A00002EF" w:usb1="4000606A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FSMe-Bold">
    <w:altName w:val="Cambria"/>
    <w:panose1 w:val="00000000000000000000"/>
    <w:charset w:val="4D"/>
    <w:family w:val="auto"/>
    <w:notTrueType/>
    <w:pitch w:val="variable"/>
    <w:sig w:usb0="800000AF" w:usb1="4000204A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E1A23" w14:textId="77777777" w:rsidR="002B27DE" w:rsidRDefault="002B27DE" w:rsidP="00CB310F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05CD8876" w14:textId="77777777" w:rsidR="008D4B76" w:rsidRDefault="008D4B76" w:rsidP="002B27DE">
    <w:pPr>
      <w:pStyle w:val="Footer"/>
      <w:ind w:right="360"/>
    </w:pPr>
  </w:p>
  <w:p w14:paraId="38F8BEE1" w14:textId="77777777" w:rsidR="00AA6762" w:rsidRDefault="00AA6762" w:rsidP="00863C7F"/>
  <w:p w14:paraId="39BF976E" w14:textId="77777777" w:rsidR="00AA6762" w:rsidRDefault="00AA6762" w:rsidP="00863C7F"/>
  <w:p w14:paraId="06211AB3" w14:textId="77777777" w:rsidR="00A71751" w:rsidRDefault="00A71751" w:rsidP="00863C7F"/>
  <w:p w14:paraId="3F0A004C" w14:textId="77777777" w:rsidR="00A71751" w:rsidRDefault="00A71751" w:rsidP="00863C7F"/>
  <w:p w14:paraId="7DBA3115" w14:textId="77777777" w:rsidR="00A71751" w:rsidRDefault="00A71751" w:rsidP="00863C7F"/>
  <w:p w14:paraId="6AF9EBC9" w14:textId="77777777" w:rsidR="00A71751" w:rsidRDefault="00A71751" w:rsidP="00863C7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28593044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46E7556" w14:textId="77777777" w:rsidR="002B27DE" w:rsidRDefault="002B27DE" w:rsidP="002B27DE">
        <w:pPr>
          <w:pStyle w:val="Footer"/>
          <w:framePr w:h="661" w:hRule="exact" w:wrap="none" w:vAnchor="text" w:hAnchor="page" w:x="10381" w:y="257"/>
          <w:rPr>
            <w:rStyle w:val="PageNumber"/>
          </w:rPr>
        </w:pPr>
        <w:r w:rsidRPr="002B27DE">
          <w:rPr>
            <w:rStyle w:val="PageNumber"/>
            <w:b/>
            <w:bCs/>
            <w:color w:val="6B2876" w:themeColor="text2"/>
          </w:rPr>
          <w:fldChar w:fldCharType="begin"/>
        </w:r>
        <w:r w:rsidRPr="002B27DE">
          <w:rPr>
            <w:rStyle w:val="PageNumber"/>
            <w:b/>
            <w:bCs/>
            <w:color w:val="6B2876" w:themeColor="text2"/>
          </w:rPr>
          <w:instrText xml:space="preserve"> PAGE </w:instrText>
        </w:r>
        <w:r w:rsidRPr="002B27DE">
          <w:rPr>
            <w:rStyle w:val="PageNumber"/>
            <w:b/>
            <w:bCs/>
            <w:color w:val="6B2876" w:themeColor="text2"/>
          </w:rPr>
          <w:fldChar w:fldCharType="separate"/>
        </w:r>
        <w:r w:rsidRPr="002B27DE">
          <w:rPr>
            <w:rStyle w:val="PageNumber"/>
            <w:b/>
            <w:bCs/>
            <w:noProof/>
            <w:color w:val="6B2876" w:themeColor="text2"/>
          </w:rPr>
          <w:t>2</w:t>
        </w:r>
        <w:r w:rsidRPr="002B27DE">
          <w:rPr>
            <w:rStyle w:val="PageNumber"/>
            <w:b/>
            <w:bCs/>
            <w:color w:val="6B2876" w:themeColor="text2"/>
          </w:rPr>
          <w:fldChar w:fldCharType="end"/>
        </w:r>
      </w:p>
    </w:sdtContent>
  </w:sdt>
  <w:p w14:paraId="46BAE700" w14:textId="77777777" w:rsidR="00A71751" w:rsidRPr="002B27DE" w:rsidRDefault="00285DEE" w:rsidP="00285DEE">
    <w:pPr>
      <w:pStyle w:val="Header"/>
      <w:jc w:val="left"/>
      <w:rPr>
        <w:color w:val="6B2876" w:themeColor="text2"/>
      </w:rPr>
    </w:pPr>
    <w:r w:rsidRPr="002B27DE">
      <w:rPr>
        <w:color w:val="6B2876" w:themeColor="text2"/>
      </w:rPr>
      <w:t>ndis.gov.au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6DCCA" w14:textId="77777777" w:rsidR="00285DEE" w:rsidRPr="002B27DE" w:rsidRDefault="00285DEE" w:rsidP="00285DEE">
    <w:pPr>
      <w:pStyle w:val="Header"/>
      <w:jc w:val="left"/>
      <w:rPr>
        <w:color w:val="6B2876" w:themeColor="text2"/>
      </w:rPr>
    </w:pPr>
    <w:r w:rsidRPr="002B27DE">
      <w:rPr>
        <w:color w:val="6B2876" w:themeColor="text2"/>
      </w:rPr>
      <w:t>ndis.gov.au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40684" w14:textId="77777777" w:rsidR="00811845" w:rsidRDefault="00811845" w:rsidP="00863C7F">
      <w:r>
        <w:separator/>
      </w:r>
    </w:p>
    <w:p w14:paraId="6D9ACCA5" w14:textId="77777777" w:rsidR="00811845" w:rsidRDefault="00811845" w:rsidP="00863C7F"/>
    <w:p w14:paraId="66A9B5D9" w14:textId="77777777" w:rsidR="00811845" w:rsidRDefault="00811845" w:rsidP="00863C7F"/>
    <w:p w14:paraId="17B232DB" w14:textId="77777777" w:rsidR="00811845" w:rsidRDefault="00811845" w:rsidP="00863C7F"/>
    <w:p w14:paraId="2A55BA0D" w14:textId="77777777" w:rsidR="00811845" w:rsidRDefault="00811845" w:rsidP="00863C7F"/>
    <w:p w14:paraId="35CF4AEE" w14:textId="77777777" w:rsidR="00811845" w:rsidRDefault="00811845" w:rsidP="00863C7F"/>
    <w:p w14:paraId="6C7A6DDE" w14:textId="77777777" w:rsidR="00811845" w:rsidRDefault="00811845" w:rsidP="00863C7F"/>
    <w:p w14:paraId="2FD5BC95" w14:textId="77777777" w:rsidR="00811845" w:rsidRDefault="00811845" w:rsidP="00863C7F"/>
    <w:p w14:paraId="35B07F5D" w14:textId="77777777" w:rsidR="00811845" w:rsidRDefault="00811845" w:rsidP="00863C7F"/>
    <w:p w14:paraId="4F12E774" w14:textId="77777777" w:rsidR="00811845" w:rsidRDefault="00811845" w:rsidP="00863C7F"/>
  </w:footnote>
  <w:footnote w:type="continuationSeparator" w:id="0">
    <w:p w14:paraId="56C7EC0B" w14:textId="77777777" w:rsidR="00811845" w:rsidRDefault="00811845" w:rsidP="00863C7F">
      <w:r>
        <w:continuationSeparator/>
      </w:r>
    </w:p>
    <w:p w14:paraId="4EB73CBC" w14:textId="77777777" w:rsidR="00811845" w:rsidRDefault="00811845" w:rsidP="00863C7F"/>
    <w:p w14:paraId="66A1D0DC" w14:textId="77777777" w:rsidR="00811845" w:rsidRDefault="00811845" w:rsidP="00863C7F"/>
    <w:p w14:paraId="68D67C95" w14:textId="77777777" w:rsidR="00811845" w:rsidRDefault="00811845" w:rsidP="00863C7F"/>
    <w:p w14:paraId="07765938" w14:textId="77777777" w:rsidR="00811845" w:rsidRDefault="00811845" w:rsidP="00863C7F"/>
    <w:p w14:paraId="62495AD6" w14:textId="77777777" w:rsidR="00811845" w:rsidRDefault="00811845" w:rsidP="00863C7F"/>
    <w:p w14:paraId="332EA500" w14:textId="77777777" w:rsidR="00811845" w:rsidRDefault="00811845" w:rsidP="00863C7F"/>
    <w:p w14:paraId="1F7CC200" w14:textId="77777777" w:rsidR="00811845" w:rsidRDefault="00811845" w:rsidP="00863C7F"/>
    <w:p w14:paraId="102B3B0A" w14:textId="77777777" w:rsidR="00811845" w:rsidRDefault="00811845" w:rsidP="00863C7F"/>
    <w:p w14:paraId="6584BB95" w14:textId="77777777" w:rsidR="00811845" w:rsidRDefault="00811845" w:rsidP="00863C7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12676" w14:textId="77777777" w:rsidR="008D4B76" w:rsidRDefault="008D4B76" w:rsidP="00863C7F">
    <w:pPr>
      <w:pStyle w:val="Header"/>
    </w:pPr>
  </w:p>
  <w:p w14:paraId="423D4121" w14:textId="77777777" w:rsidR="00AA6762" w:rsidRDefault="00AA6762" w:rsidP="00863C7F"/>
  <w:p w14:paraId="42F854AC" w14:textId="77777777" w:rsidR="00AA6762" w:rsidRDefault="00AA6762" w:rsidP="00863C7F"/>
  <w:p w14:paraId="4BD5217A" w14:textId="77777777" w:rsidR="00A71751" w:rsidRDefault="00A71751" w:rsidP="00863C7F"/>
  <w:p w14:paraId="4A721ABD" w14:textId="77777777" w:rsidR="00A71751" w:rsidRDefault="00A71751" w:rsidP="00863C7F"/>
  <w:p w14:paraId="1678A133" w14:textId="77777777" w:rsidR="00A71751" w:rsidRDefault="00A71751" w:rsidP="00863C7F"/>
  <w:p w14:paraId="2CCCE185" w14:textId="77777777" w:rsidR="00A71751" w:rsidRDefault="00A71751" w:rsidP="00863C7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79B67" w14:textId="1BEB7B86" w:rsidR="00A71751" w:rsidRDefault="002B27DE" w:rsidP="001B5EC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2DF857B" wp14:editId="7410745B">
              <wp:simplePos x="0" y="0"/>
              <wp:positionH relativeFrom="column">
                <wp:posOffset>-914400</wp:posOffset>
              </wp:positionH>
              <wp:positionV relativeFrom="paragraph">
                <wp:posOffset>-490220</wp:posOffset>
              </wp:positionV>
              <wp:extent cx="7560000" cy="180000"/>
              <wp:effectExtent l="0" t="0" r="0" b="0"/>
              <wp:wrapNone/>
              <wp:docPr id="1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800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6CFC0D" id="Rectangle 1" o:spid="_x0000_s1026" alt="&quot;&quot;" style="position:absolute;margin-left:-1in;margin-top:-38.6pt;width:595.3pt;height:14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" fillcolor="#6b2876 [3215]" stroked="f" strokeweight="1pt"/>
          </w:pict>
        </mc:Fallback>
      </mc:AlternateContent>
    </w:r>
    <w:r w:rsidR="001B5EC7" w:rsidRPr="001B5EC7">
      <w:rPr>
        <w:noProof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A5ACE" w14:textId="3F280C4C" w:rsidR="00180D51" w:rsidRPr="0025303C" w:rsidRDefault="002B27DE" w:rsidP="0025303C">
    <w:pPr>
      <w:pStyle w:val="Header"/>
      <w:rPr>
        <w:color w:val="F9F9F9" w:themeColor="background1"/>
      </w:rPr>
    </w:pPr>
    <w:r w:rsidRPr="003A3FCC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64CBB80" wp14:editId="38C1DB77">
              <wp:simplePos x="0" y="0"/>
              <wp:positionH relativeFrom="margin">
                <wp:posOffset>-914400</wp:posOffset>
              </wp:positionH>
              <wp:positionV relativeFrom="margin">
                <wp:posOffset>-1213485</wp:posOffset>
              </wp:positionV>
              <wp:extent cx="7559675" cy="10688320"/>
              <wp:effectExtent l="0" t="0" r="0" b="5080"/>
              <wp:wrapNone/>
              <wp:docPr id="7" name="Rectangle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59675" cy="10688320"/>
                      </a:xfrm>
                      <a:prstGeom prst="rect">
                        <a:avLst/>
                      </a:prstGeom>
                      <a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000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7537AE" id="Rectangle 7" o:spid="_x0000_s1026" alt="&quot;&quot;" style="position:absolute;margin-left:-1in;margin-top:-95.55pt;width:595.25pt;height:841.6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ri8grjCoGi&#10;84PFbSYKv9rVCrUov/n/AP8A+f8A/wD5/wD/AP6RV//aAAgBAQABBQHku6Q/775NekP+++TXpD/v&#10;vk16Q/775NekP+++TXpD/vvk16Q/7749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" stroked="f" strokeweight="1pt">
              <v:fill r:id="rId2" o:title="" recolor="t" rotate="t" type="frame"/>
              <v:textbox inset="2.5mm"/>
              <w10:wrap anchorx="margin" anchory="margin"/>
            </v:rect>
          </w:pict>
        </mc:Fallback>
      </mc:AlternateContent>
    </w:r>
    <w:r w:rsidR="00F34F32">
      <w:rPr>
        <w:color w:val="F9F9F9" w:themeColor="background1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alt="NDIS logo" style="width:78pt;height:40pt;visibility:visible" o:bullet="t">
        <v:imagedata r:id="rId1" o:title="NDIS logo"/>
      </v:shape>
    </w:pict>
  </w:numPicBullet>
  <w:abstractNum w:abstractNumId="0" w15:restartNumberingAfterBreak="0">
    <w:nsid w:val="FFFFFF7C"/>
    <w:multiLevelType w:val="singleLevel"/>
    <w:tmpl w:val="21BA4F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A142C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248A8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867D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11216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B8EF8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48E04C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DA851B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70E5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2A74D3B"/>
    <w:multiLevelType w:val="hybridMultilevel"/>
    <w:tmpl w:val="904C352C"/>
    <w:lvl w:ilvl="0" w:tplc="357A149C">
      <w:start w:val="1"/>
      <w:numFmt w:val="lowerRoman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3D6BCA"/>
    <w:multiLevelType w:val="multilevel"/>
    <w:tmpl w:val="5AACE21E"/>
    <w:styleLink w:val="CurrentList3"/>
    <w:lvl w:ilvl="0">
      <w:start w:val="1"/>
      <w:numFmt w:val="bullet"/>
      <w:lvlText w:val=""/>
      <w:lvlJc w:val="left"/>
      <w:pPr>
        <w:tabs>
          <w:tab w:val="num" w:pos="284"/>
        </w:tabs>
        <w:ind w:left="113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DC1578"/>
    <w:multiLevelType w:val="hybridMultilevel"/>
    <w:tmpl w:val="5D0E7DC2"/>
    <w:lvl w:ilvl="0" w:tplc="0C09001B">
      <w:start w:val="1"/>
      <w:numFmt w:val="lowerRoman"/>
      <w:lvlText w:val="%1."/>
      <w:lvlJc w:val="right"/>
      <w:pPr>
        <w:ind w:left="720" w:hanging="360"/>
      </w:pPr>
      <w:rPr>
        <w:rFonts w:hint="default"/>
        <w:color w:val="6A2875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3055FF"/>
    <w:multiLevelType w:val="hybridMultilevel"/>
    <w:tmpl w:val="A0848650"/>
    <w:lvl w:ilvl="0" w:tplc="489E4EDC">
      <w:start w:val="1"/>
      <w:numFmt w:val="bullet"/>
      <w:pStyle w:val="Bullet"/>
      <w:lvlText w:val=""/>
      <w:lvlJc w:val="left"/>
      <w:pPr>
        <w:ind w:left="-177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-105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-33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1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8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25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32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3981" w:hanging="360"/>
      </w:pPr>
      <w:rPr>
        <w:rFonts w:ascii="Wingdings" w:hAnsi="Wingdings" w:hint="default"/>
      </w:rPr>
    </w:lvl>
  </w:abstractNum>
  <w:abstractNum w:abstractNumId="13" w15:restartNumberingAfterBreak="0">
    <w:nsid w:val="23528F73"/>
    <w:multiLevelType w:val="hybridMultilevel"/>
    <w:tmpl w:val="1C206746"/>
    <w:lvl w:ilvl="0" w:tplc="5E6EF4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0F9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AA45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1E4A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F070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64A9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BAD9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0406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7C0C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1D7B63"/>
    <w:multiLevelType w:val="hybridMultilevel"/>
    <w:tmpl w:val="3D4A9A98"/>
    <w:lvl w:ilvl="0" w:tplc="532AF2B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5F1867"/>
    <w:multiLevelType w:val="hybridMultilevel"/>
    <w:tmpl w:val="B98CC6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9172E8"/>
    <w:multiLevelType w:val="multilevel"/>
    <w:tmpl w:val="31D07AF2"/>
    <w:styleLink w:val="CurrentList2"/>
    <w:lvl w:ilvl="0">
      <w:start w:val="1"/>
      <w:numFmt w:val="bullet"/>
      <w:lvlText w:val=""/>
      <w:lvlJc w:val="left"/>
      <w:pPr>
        <w:tabs>
          <w:tab w:val="num" w:pos="284"/>
        </w:tabs>
        <w:ind w:left="57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63098F"/>
    <w:multiLevelType w:val="hybridMultilevel"/>
    <w:tmpl w:val="88162E38"/>
    <w:lvl w:ilvl="0" w:tplc="A162D4D8">
      <w:start w:val="1"/>
      <w:numFmt w:val="decimal"/>
      <w:lvlText w:val="%1."/>
      <w:lvlJc w:val="left"/>
      <w:pPr>
        <w:ind w:left="5115" w:hanging="360"/>
      </w:pPr>
      <w:rPr>
        <w:rFonts w:ascii="Arial" w:hAnsi="Arial" w:cs="Arial" w:hint="default"/>
      </w:rPr>
    </w:lvl>
    <w:lvl w:ilvl="1" w:tplc="0C090003">
      <w:start w:val="1"/>
      <w:numFmt w:val="lowerLetter"/>
      <w:lvlText w:val="%2."/>
      <w:lvlJc w:val="left"/>
      <w:pPr>
        <w:ind w:left="5835" w:hanging="360"/>
      </w:pPr>
    </w:lvl>
    <w:lvl w:ilvl="2" w:tplc="0C090005">
      <w:start w:val="1"/>
      <w:numFmt w:val="lowerRoman"/>
      <w:lvlText w:val="%3."/>
      <w:lvlJc w:val="right"/>
      <w:pPr>
        <w:ind w:left="6555" w:hanging="180"/>
      </w:pPr>
    </w:lvl>
    <w:lvl w:ilvl="3" w:tplc="0C090001">
      <w:start w:val="1"/>
      <w:numFmt w:val="decimal"/>
      <w:lvlText w:val="%4."/>
      <w:lvlJc w:val="left"/>
      <w:pPr>
        <w:ind w:left="7275" w:hanging="360"/>
      </w:pPr>
    </w:lvl>
    <w:lvl w:ilvl="4" w:tplc="0C090003">
      <w:start w:val="1"/>
      <w:numFmt w:val="lowerLetter"/>
      <w:lvlText w:val="%5."/>
      <w:lvlJc w:val="left"/>
      <w:pPr>
        <w:ind w:left="7995" w:hanging="360"/>
      </w:pPr>
    </w:lvl>
    <w:lvl w:ilvl="5" w:tplc="0C090005">
      <w:start w:val="1"/>
      <w:numFmt w:val="lowerRoman"/>
      <w:lvlText w:val="%6."/>
      <w:lvlJc w:val="right"/>
      <w:pPr>
        <w:ind w:left="8715" w:hanging="180"/>
      </w:pPr>
    </w:lvl>
    <w:lvl w:ilvl="6" w:tplc="0C090001">
      <w:start w:val="1"/>
      <w:numFmt w:val="decimal"/>
      <w:lvlText w:val="%7."/>
      <w:lvlJc w:val="left"/>
      <w:pPr>
        <w:ind w:left="9435" w:hanging="360"/>
      </w:pPr>
    </w:lvl>
    <w:lvl w:ilvl="7" w:tplc="0C090003">
      <w:start w:val="1"/>
      <w:numFmt w:val="lowerLetter"/>
      <w:lvlText w:val="%8."/>
      <w:lvlJc w:val="left"/>
      <w:pPr>
        <w:ind w:left="10155" w:hanging="360"/>
      </w:pPr>
    </w:lvl>
    <w:lvl w:ilvl="8" w:tplc="0C090005">
      <w:start w:val="1"/>
      <w:numFmt w:val="lowerRoman"/>
      <w:lvlText w:val="%9."/>
      <w:lvlJc w:val="right"/>
      <w:pPr>
        <w:ind w:left="10875" w:hanging="180"/>
      </w:pPr>
    </w:lvl>
  </w:abstractNum>
  <w:abstractNum w:abstractNumId="18" w15:restartNumberingAfterBreak="0">
    <w:nsid w:val="324820C9"/>
    <w:multiLevelType w:val="multilevel"/>
    <w:tmpl w:val="D2E650B8"/>
    <w:styleLink w:val="CurrentList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color w:val="6A2875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19" w15:restartNumberingAfterBreak="0">
    <w:nsid w:val="35DF5DF9"/>
    <w:multiLevelType w:val="hybridMultilevel"/>
    <w:tmpl w:val="2ACE7B28"/>
    <w:lvl w:ilvl="0" w:tplc="DE6455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210B2F"/>
    <w:multiLevelType w:val="multilevel"/>
    <w:tmpl w:val="D2E650B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color w:val="6A2875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21" w15:restartNumberingAfterBreak="0">
    <w:nsid w:val="3DD54557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CDB30A8"/>
    <w:multiLevelType w:val="hybridMultilevel"/>
    <w:tmpl w:val="37EE3458"/>
    <w:lvl w:ilvl="0" w:tplc="3D0E96CE">
      <w:start w:val="1"/>
      <w:numFmt w:val="bullet"/>
      <w:pStyle w:val="Tablebullet"/>
      <w:lvlText w:val=""/>
      <w:lvlJc w:val="left"/>
      <w:pPr>
        <w:tabs>
          <w:tab w:val="num" w:pos="397"/>
        </w:tabs>
        <w:ind w:left="113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E26C22"/>
    <w:multiLevelType w:val="multilevel"/>
    <w:tmpl w:val="E29AB95E"/>
    <w:lvl w:ilvl="0">
      <w:start w:val="1"/>
      <w:numFmt w:val="bullet"/>
      <w:lvlText w:val=""/>
      <w:lvlJc w:val="left"/>
      <w:pPr>
        <w:tabs>
          <w:tab w:val="num" w:pos="1702"/>
        </w:tabs>
        <w:ind w:left="2099" w:hanging="397"/>
      </w:pPr>
      <w:rPr>
        <w:rFonts w:ascii="Symbol" w:hAnsi="Symbol" w:hint="default"/>
        <w:caps w:val="0"/>
        <w:vanish w:val="0"/>
        <w:webHidden w:val="0"/>
        <w:color w:val="6B2876" w:themeColor="text1"/>
        <w:sz w:val="24"/>
        <w:specVanish w:val="0"/>
      </w:rPr>
    </w:lvl>
    <w:lvl w:ilvl="1">
      <w:start w:val="1"/>
      <w:numFmt w:val="bullet"/>
      <w:lvlText w:val="­"/>
      <w:lvlJc w:val="left"/>
      <w:pPr>
        <w:tabs>
          <w:tab w:val="num" w:pos="1021"/>
        </w:tabs>
        <w:ind w:left="1474" w:hanging="453"/>
      </w:pPr>
      <w:rPr>
        <w:rFonts w:ascii="Courier New" w:hAnsi="Courier New" w:cs="Times New Roman" w:hint="default"/>
        <w:b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06C0FE2"/>
    <w:multiLevelType w:val="hybridMultilevel"/>
    <w:tmpl w:val="2A58C5A6"/>
    <w:lvl w:ilvl="0" w:tplc="411EB0AC">
      <w:start w:val="1"/>
      <w:numFmt w:val="decimal"/>
      <w:lvlText w:val="%1."/>
      <w:lvlJc w:val="left"/>
      <w:pPr>
        <w:ind w:left="720" w:hanging="360"/>
      </w:pPr>
      <w:rPr>
        <w:rFonts w:hint="default"/>
        <w:color w:val="6A2875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8C4BD0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56B92DFD"/>
    <w:multiLevelType w:val="hybridMultilevel"/>
    <w:tmpl w:val="77EE5850"/>
    <w:lvl w:ilvl="0" w:tplc="797891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FE1C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22ED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681C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E62B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7225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D28C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88CF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0E24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A26521"/>
    <w:multiLevelType w:val="hybridMultilevel"/>
    <w:tmpl w:val="C1C06162"/>
    <w:lvl w:ilvl="0" w:tplc="421C8CE6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8" w15:restartNumberingAfterBreak="0">
    <w:nsid w:val="5E34CD60"/>
    <w:multiLevelType w:val="hybridMultilevel"/>
    <w:tmpl w:val="0648656A"/>
    <w:lvl w:ilvl="0" w:tplc="2154E5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56F5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B0F3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8430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3A43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0EAF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5606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F6F5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B056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E669FF"/>
    <w:multiLevelType w:val="multilevel"/>
    <w:tmpl w:val="CBA4F426"/>
    <w:styleLink w:val="CurrentList1"/>
    <w:lvl w:ilvl="0">
      <w:start w:val="1"/>
      <w:numFmt w:val="bullet"/>
      <w:lvlText w:val=""/>
      <w:lvlJc w:val="left"/>
      <w:pPr>
        <w:tabs>
          <w:tab w:val="num" w:pos="284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4787818">
    <w:abstractNumId w:val="26"/>
  </w:num>
  <w:num w:numId="2" w16cid:durableId="550457347">
    <w:abstractNumId w:val="28"/>
  </w:num>
  <w:num w:numId="3" w16cid:durableId="469517444">
    <w:abstractNumId w:val="13"/>
  </w:num>
  <w:num w:numId="4" w16cid:durableId="45875792">
    <w:abstractNumId w:val="19"/>
  </w:num>
  <w:num w:numId="5" w16cid:durableId="1403412302">
    <w:abstractNumId w:val="27"/>
  </w:num>
  <w:num w:numId="6" w16cid:durableId="1848784963">
    <w:abstractNumId w:val="14"/>
  </w:num>
  <w:num w:numId="7" w16cid:durableId="1607611780">
    <w:abstractNumId w:val="20"/>
  </w:num>
  <w:num w:numId="8" w16cid:durableId="18968610">
    <w:abstractNumId w:val="15"/>
  </w:num>
  <w:num w:numId="9" w16cid:durableId="1220018893">
    <w:abstractNumId w:val="24"/>
  </w:num>
  <w:num w:numId="10" w16cid:durableId="1752268465">
    <w:abstractNumId w:val="11"/>
  </w:num>
  <w:num w:numId="11" w16cid:durableId="862402279">
    <w:abstractNumId w:val="9"/>
  </w:num>
  <w:num w:numId="12" w16cid:durableId="487484424">
    <w:abstractNumId w:val="0"/>
  </w:num>
  <w:num w:numId="13" w16cid:durableId="492917089">
    <w:abstractNumId w:val="1"/>
  </w:num>
  <w:num w:numId="14" w16cid:durableId="1096827959">
    <w:abstractNumId w:val="2"/>
  </w:num>
  <w:num w:numId="15" w16cid:durableId="515537288">
    <w:abstractNumId w:val="3"/>
  </w:num>
  <w:num w:numId="16" w16cid:durableId="422914421">
    <w:abstractNumId w:val="8"/>
  </w:num>
  <w:num w:numId="17" w16cid:durableId="1437864998">
    <w:abstractNumId w:val="4"/>
  </w:num>
  <w:num w:numId="18" w16cid:durableId="1861040852">
    <w:abstractNumId w:val="5"/>
  </w:num>
  <w:num w:numId="19" w16cid:durableId="1225943325">
    <w:abstractNumId w:val="6"/>
  </w:num>
  <w:num w:numId="20" w16cid:durableId="706369293">
    <w:abstractNumId w:val="7"/>
  </w:num>
  <w:num w:numId="21" w16cid:durableId="1991639433">
    <w:abstractNumId w:val="12"/>
  </w:num>
  <w:num w:numId="22" w16cid:durableId="1731490631">
    <w:abstractNumId w:val="22"/>
  </w:num>
  <w:num w:numId="23" w16cid:durableId="739518056">
    <w:abstractNumId w:val="29"/>
  </w:num>
  <w:num w:numId="24" w16cid:durableId="145901810">
    <w:abstractNumId w:val="16"/>
  </w:num>
  <w:num w:numId="25" w16cid:durableId="2084796931">
    <w:abstractNumId w:val="10"/>
  </w:num>
  <w:num w:numId="26" w16cid:durableId="154877118">
    <w:abstractNumId w:val="18"/>
  </w:num>
  <w:num w:numId="27" w16cid:durableId="623803465">
    <w:abstractNumId w:val="25"/>
  </w:num>
  <w:num w:numId="28" w16cid:durableId="1657562670">
    <w:abstractNumId w:val="21"/>
  </w:num>
  <w:num w:numId="29" w16cid:durableId="587619063">
    <w:abstractNumId w:val="2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3162970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38E"/>
    <w:rsid w:val="00016CB3"/>
    <w:rsid w:val="00017495"/>
    <w:rsid w:val="00043C99"/>
    <w:rsid w:val="00066632"/>
    <w:rsid w:val="000D06FD"/>
    <w:rsid w:val="00102A1D"/>
    <w:rsid w:val="001256AE"/>
    <w:rsid w:val="001258BB"/>
    <w:rsid w:val="001375CA"/>
    <w:rsid w:val="0014207A"/>
    <w:rsid w:val="001665A1"/>
    <w:rsid w:val="001809B3"/>
    <w:rsid w:val="00180D51"/>
    <w:rsid w:val="00187EA6"/>
    <w:rsid w:val="001A15AB"/>
    <w:rsid w:val="001B5EC7"/>
    <w:rsid w:val="001E630D"/>
    <w:rsid w:val="00220DBD"/>
    <w:rsid w:val="00223DBB"/>
    <w:rsid w:val="002321EA"/>
    <w:rsid w:val="0023603F"/>
    <w:rsid w:val="0025303C"/>
    <w:rsid w:val="00272EFC"/>
    <w:rsid w:val="00274CCA"/>
    <w:rsid w:val="00285DEE"/>
    <w:rsid w:val="002A30E0"/>
    <w:rsid w:val="002A490D"/>
    <w:rsid w:val="002B27DE"/>
    <w:rsid w:val="002D257F"/>
    <w:rsid w:val="002F7C36"/>
    <w:rsid w:val="00304C4D"/>
    <w:rsid w:val="00323BB7"/>
    <w:rsid w:val="003313CD"/>
    <w:rsid w:val="00360F21"/>
    <w:rsid w:val="003622D9"/>
    <w:rsid w:val="003820DF"/>
    <w:rsid w:val="00382484"/>
    <w:rsid w:val="003A3FCC"/>
    <w:rsid w:val="003A60EF"/>
    <w:rsid w:val="003B2BB8"/>
    <w:rsid w:val="003B3F1F"/>
    <w:rsid w:val="003B45ED"/>
    <w:rsid w:val="003D34FF"/>
    <w:rsid w:val="003F2DA2"/>
    <w:rsid w:val="003F6ED7"/>
    <w:rsid w:val="0040062A"/>
    <w:rsid w:val="00441824"/>
    <w:rsid w:val="00466E5C"/>
    <w:rsid w:val="0048002C"/>
    <w:rsid w:val="004861C3"/>
    <w:rsid w:val="004876FD"/>
    <w:rsid w:val="004B135D"/>
    <w:rsid w:val="004B54CA"/>
    <w:rsid w:val="004C2D9C"/>
    <w:rsid w:val="004C7D29"/>
    <w:rsid w:val="004D32B5"/>
    <w:rsid w:val="004D41CA"/>
    <w:rsid w:val="004D4A3F"/>
    <w:rsid w:val="004E461E"/>
    <w:rsid w:val="004E5CBF"/>
    <w:rsid w:val="00515AB6"/>
    <w:rsid w:val="00516F57"/>
    <w:rsid w:val="00531E4B"/>
    <w:rsid w:val="00535418"/>
    <w:rsid w:val="0055492D"/>
    <w:rsid w:val="00570781"/>
    <w:rsid w:val="00574D04"/>
    <w:rsid w:val="00576162"/>
    <w:rsid w:val="005938B8"/>
    <w:rsid w:val="00593C73"/>
    <w:rsid w:val="005A1743"/>
    <w:rsid w:val="005A6312"/>
    <w:rsid w:val="005A7AD2"/>
    <w:rsid w:val="005C3AA9"/>
    <w:rsid w:val="00645007"/>
    <w:rsid w:val="00664E61"/>
    <w:rsid w:val="006661F6"/>
    <w:rsid w:val="006765FF"/>
    <w:rsid w:val="00683992"/>
    <w:rsid w:val="006A4CE7"/>
    <w:rsid w:val="006B46BC"/>
    <w:rsid w:val="006B6B96"/>
    <w:rsid w:val="006D7AA0"/>
    <w:rsid w:val="006E1038"/>
    <w:rsid w:val="007219F1"/>
    <w:rsid w:val="00734C65"/>
    <w:rsid w:val="00761E08"/>
    <w:rsid w:val="00780925"/>
    <w:rsid w:val="00784C2F"/>
    <w:rsid w:val="00785261"/>
    <w:rsid w:val="00792856"/>
    <w:rsid w:val="007A2767"/>
    <w:rsid w:val="007A47B3"/>
    <w:rsid w:val="007B0256"/>
    <w:rsid w:val="007D5C97"/>
    <w:rsid w:val="007E10B2"/>
    <w:rsid w:val="007E6C06"/>
    <w:rsid w:val="007F6C84"/>
    <w:rsid w:val="00811845"/>
    <w:rsid w:val="00822BAD"/>
    <w:rsid w:val="008275E5"/>
    <w:rsid w:val="00830A50"/>
    <w:rsid w:val="00863C7F"/>
    <w:rsid w:val="00887867"/>
    <w:rsid w:val="008D4B76"/>
    <w:rsid w:val="00905783"/>
    <w:rsid w:val="00906B1B"/>
    <w:rsid w:val="0091780D"/>
    <w:rsid w:val="009225F0"/>
    <w:rsid w:val="00923ED2"/>
    <w:rsid w:val="00940AC8"/>
    <w:rsid w:val="00943B88"/>
    <w:rsid w:val="00950F57"/>
    <w:rsid w:val="00956FF5"/>
    <w:rsid w:val="0098338E"/>
    <w:rsid w:val="009F6658"/>
    <w:rsid w:val="00A06958"/>
    <w:rsid w:val="00A14C9C"/>
    <w:rsid w:val="00A21351"/>
    <w:rsid w:val="00A345E1"/>
    <w:rsid w:val="00A4260A"/>
    <w:rsid w:val="00A42A51"/>
    <w:rsid w:val="00A47174"/>
    <w:rsid w:val="00A63C5B"/>
    <w:rsid w:val="00A6495B"/>
    <w:rsid w:val="00A71751"/>
    <w:rsid w:val="00A932B8"/>
    <w:rsid w:val="00A96D98"/>
    <w:rsid w:val="00AA0E0F"/>
    <w:rsid w:val="00AA6762"/>
    <w:rsid w:val="00AB5DE9"/>
    <w:rsid w:val="00AD2DEE"/>
    <w:rsid w:val="00B078E1"/>
    <w:rsid w:val="00B1295A"/>
    <w:rsid w:val="00B40AAC"/>
    <w:rsid w:val="00B73DA2"/>
    <w:rsid w:val="00B97A26"/>
    <w:rsid w:val="00BA2DB9"/>
    <w:rsid w:val="00BC4EB2"/>
    <w:rsid w:val="00BD5EAA"/>
    <w:rsid w:val="00BD6CC5"/>
    <w:rsid w:val="00BE632A"/>
    <w:rsid w:val="00BE7148"/>
    <w:rsid w:val="00C07318"/>
    <w:rsid w:val="00C107E1"/>
    <w:rsid w:val="00C27827"/>
    <w:rsid w:val="00C374C0"/>
    <w:rsid w:val="00C5439B"/>
    <w:rsid w:val="00C54B33"/>
    <w:rsid w:val="00C91B74"/>
    <w:rsid w:val="00CB2835"/>
    <w:rsid w:val="00CD3DF5"/>
    <w:rsid w:val="00CE720A"/>
    <w:rsid w:val="00CF74D3"/>
    <w:rsid w:val="00D3530B"/>
    <w:rsid w:val="00D35FF8"/>
    <w:rsid w:val="00D426EB"/>
    <w:rsid w:val="00D541D4"/>
    <w:rsid w:val="00D87A0F"/>
    <w:rsid w:val="00DB5769"/>
    <w:rsid w:val="00DC322B"/>
    <w:rsid w:val="00DD3D47"/>
    <w:rsid w:val="00DE3193"/>
    <w:rsid w:val="00E43F17"/>
    <w:rsid w:val="00E64C18"/>
    <w:rsid w:val="00E94B15"/>
    <w:rsid w:val="00EA34E2"/>
    <w:rsid w:val="00EC4364"/>
    <w:rsid w:val="00EE54E1"/>
    <w:rsid w:val="00F34F32"/>
    <w:rsid w:val="00F411F2"/>
    <w:rsid w:val="00F50546"/>
    <w:rsid w:val="00F849D8"/>
    <w:rsid w:val="00FA334F"/>
    <w:rsid w:val="00FB5514"/>
    <w:rsid w:val="00FB7599"/>
    <w:rsid w:val="00FC0786"/>
    <w:rsid w:val="00FE2006"/>
    <w:rsid w:val="00FE3582"/>
    <w:rsid w:val="00FE76D9"/>
    <w:rsid w:val="07928227"/>
    <w:rsid w:val="0F0EAEFB"/>
    <w:rsid w:val="20A5214E"/>
    <w:rsid w:val="42A21FE6"/>
    <w:rsid w:val="4EAC0C95"/>
    <w:rsid w:val="5DE9BB80"/>
    <w:rsid w:val="5F858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."/>
  <w:listSeparator w:val=","/>
  <w14:docId w14:val="18521BDC"/>
  <w15:docId w15:val="{1AA73F36-5D2E-4168-81D8-E7451B4FC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FSMePro" w:eastAsia="MS Mincho" w:hAnsi="FSMePro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A51"/>
    <w:pPr>
      <w:spacing w:after="200" w:line="288" w:lineRule="auto"/>
    </w:pPr>
    <w:rPr>
      <w:rFonts w:ascii="Arial" w:eastAsia="Times New Roman" w:hAnsi="Arial"/>
      <w:sz w:val="24"/>
      <w:szCs w:val="24"/>
      <w:lang w:val="en-US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58BB"/>
    <w:pPr>
      <w:spacing w:before="2000" w:after="240"/>
      <w:outlineLvl w:val="0"/>
    </w:pPr>
    <w:rPr>
      <w:rFonts w:cs="Arial"/>
      <w:b/>
      <w:color w:val="6B2876" w:themeColor="text2"/>
      <w:sz w:val="60"/>
      <w:szCs w:val="60"/>
      <w:lang w:val="en-A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6F57"/>
    <w:pPr>
      <w:spacing w:before="600" w:after="120"/>
      <w:outlineLvl w:val="1"/>
    </w:pPr>
    <w:rPr>
      <w:b/>
      <w:bCs/>
      <w:color w:val="6B2876" w:themeColor="text2"/>
      <w:sz w:val="40"/>
      <w:szCs w:val="40"/>
      <w:shd w:val="clear" w:color="auto" w:fill="FFFFFF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16F57"/>
    <w:pPr>
      <w:spacing w:before="400" w:after="120"/>
      <w:outlineLvl w:val="2"/>
    </w:pPr>
    <w:rPr>
      <w:b/>
      <w:color w:val="6B2876" w:themeColor="text2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313CD"/>
    <w:pPr>
      <w:spacing w:before="360" w:after="120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63C7F"/>
    <w:pPr>
      <w:spacing w:before="360" w:after="12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30A50"/>
    <w:pPr>
      <w:spacing w:before="360" w:after="120"/>
      <w:outlineLvl w:val="5"/>
    </w:pPr>
    <w:rPr>
      <w:i/>
      <w:iCs/>
      <w:shd w:val="clear" w:color="auto" w:fill="FFFFFF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4B54CA"/>
    <w:pPr>
      <w:spacing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4B54CA"/>
    <w:pPr>
      <w:spacing w:after="0"/>
      <w:outlineLvl w:val="7"/>
    </w:pPr>
    <w:rPr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4B54CA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258BB"/>
    <w:rPr>
      <w:rFonts w:ascii="Arial" w:eastAsia="Times New Roman" w:hAnsi="Arial" w:cs="Arial"/>
      <w:b/>
      <w:color w:val="6B2876" w:themeColor="text2"/>
      <w:sz w:val="60"/>
      <w:szCs w:val="60"/>
      <w:lang w:eastAsia="ja-JP"/>
    </w:rPr>
  </w:style>
  <w:style w:type="character" w:customStyle="1" w:styleId="Heading2Char">
    <w:name w:val="Heading 2 Char"/>
    <w:link w:val="Heading2"/>
    <w:uiPriority w:val="9"/>
    <w:rsid w:val="00516F57"/>
    <w:rPr>
      <w:rFonts w:ascii="Arial" w:eastAsia="Times New Roman" w:hAnsi="Arial"/>
      <w:b/>
      <w:bCs/>
      <w:color w:val="6B2876" w:themeColor="text2"/>
      <w:sz w:val="40"/>
      <w:szCs w:val="40"/>
      <w:lang w:val="en-US" w:eastAsia="ja-JP"/>
    </w:rPr>
  </w:style>
  <w:style w:type="paragraph" w:customStyle="1" w:styleId="Tablebullet">
    <w:name w:val="Table bullet"/>
    <w:qFormat/>
    <w:rsid w:val="00A42A51"/>
    <w:pPr>
      <w:numPr>
        <w:numId w:val="22"/>
      </w:numPr>
    </w:pPr>
    <w:rPr>
      <w:rFonts w:ascii="Arial" w:eastAsia="Times New Roman" w:hAnsi="Arial"/>
      <w:sz w:val="24"/>
      <w:szCs w:val="24"/>
      <w:lang w:eastAsia="ja-JP"/>
    </w:rPr>
  </w:style>
  <w:style w:type="character" w:customStyle="1" w:styleId="Heading3Char">
    <w:name w:val="Heading 3 Char"/>
    <w:link w:val="Heading3"/>
    <w:uiPriority w:val="9"/>
    <w:rsid w:val="00516F57"/>
    <w:rPr>
      <w:rFonts w:ascii="Arial" w:eastAsia="Times New Roman" w:hAnsi="Arial"/>
      <w:b/>
      <w:color w:val="6B2876" w:themeColor="text2"/>
      <w:sz w:val="30"/>
      <w:szCs w:val="30"/>
      <w:lang w:val="en-US" w:eastAsia="ja-JP"/>
    </w:rPr>
  </w:style>
  <w:style w:type="character" w:customStyle="1" w:styleId="Heading4Char">
    <w:name w:val="Heading 4 Char"/>
    <w:link w:val="Heading4"/>
    <w:uiPriority w:val="9"/>
    <w:rsid w:val="00863C7F"/>
    <w:rPr>
      <w:rFonts w:ascii="Arial" w:eastAsia="Times New Roman" w:hAnsi="Arial"/>
      <w:b/>
      <w:sz w:val="24"/>
      <w:szCs w:val="24"/>
      <w:lang w:val="en-US" w:eastAsia="ja-JP"/>
    </w:rPr>
  </w:style>
  <w:style w:type="character" w:customStyle="1" w:styleId="Heading5Char">
    <w:name w:val="Heading 5 Char"/>
    <w:link w:val="Heading5"/>
    <w:uiPriority w:val="9"/>
    <w:rsid w:val="00863C7F"/>
    <w:rPr>
      <w:rFonts w:ascii="Arial" w:eastAsia="Times New Roman" w:hAnsi="Arial"/>
      <w:b/>
      <w:sz w:val="22"/>
      <w:szCs w:val="24"/>
      <w:lang w:val="en-US" w:eastAsia="ja-JP"/>
    </w:rPr>
  </w:style>
  <w:style w:type="character" w:customStyle="1" w:styleId="Heading6Char">
    <w:name w:val="Heading 6 Char"/>
    <w:link w:val="Heading6"/>
    <w:uiPriority w:val="9"/>
    <w:rsid w:val="00830A50"/>
    <w:rPr>
      <w:rFonts w:ascii="Arial" w:eastAsia="Times New Roman" w:hAnsi="Arial"/>
      <w:i/>
      <w:iCs/>
      <w:sz w:val="22"/>
      <w:szCs w:val="24"/>
      <w:lang w:val="en-US" w:eastAsia="ja-JP"/>
    </w:rPr>
  </w:style>
  <w:style w:type="character" w:customStyle="1" w:styleId="Heading7Char">
    <w:name w:val="Heading 7 Char"/>
    <w:link w:val="Heading7"/>
    <w:uiPriority w:val="9"/>
    <w:rsid w:val="004B54CA"/>
    <w:rPr>
      <w:rFonts w:ascii="Arial" w:eastAsia="Times New Roman" w:hAnsi="Arial" w:cs="Times New Roman"/>
      <w:i/>
      <w:iCs/>
    </w:rPr>
  </w:style>
  <w:style w:type="character" w:customStyle="1" w:styleId="Heading8Char">
    <w:name w:val="Heading 8 Char"/>
    <w:link w:val="Heading8"/>
    <w:uiPriority w:val="9"/>
    <w:rsid w:val="004B54CA"/>
    <w:rPr>
      <w:rFonts w:ascii="Arial" w:eastAsia="Times New Roman" w:hAnsi="Arial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rsid w:val="004B54CA"/>
    <w:rPr>
      <w:rFonts w:ascii="Arial" w:eastAsia="Times New Roman" w:hAnsi="Arial" w:cs="Times New Roman"/>
      <w:i/>
      <w:iCs/>
      <w:spacing w:val="5"/>
      <w:sz w:val="20"/>
      <w:szCs w:val="20"/>
    </w:rPr>
  </w:style>
  <w:style w:type="table" w:styleId="ListTable7Colorful-Accent6">
    <w:name w:val="List Table 7 Colorful Accent 6"/>
    <w:basedOn w:val="TableNormal"/>
    <w:uiPriority w:val="52"/>
    <w:rsid w:val="002A30E0"/>
    <w:rPr>
      <w:color w:val="00000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accent6"/>
        </w:tcBorders>
        <w:shd w:val="clear" w:color="auto" w:fill="F9F9F9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accent6"/>
        </w:tcBorders>
        <w:shd w:val="clear" w:color="auto" w:fill="F9F9F9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accent6"/>
        </w:tcBorders>
        <w:shd w:val="clear" w:color="auto" w:fill="F9F9F9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accent6"/>
        </w:tcBorders>
        <w:shd w:val="clear" w:color="auto" w:fill="F9F9F9" w:themeFill="background1"/>
      </w:tcPr>
    </w:tblStylePr>
    <w:tblStylePr w:type="band1Vert">
      <w:tblPr/>
      <w:tcPr>
        <w:shd w:val="clear" w:color="auto" w:fill="CCCCCC" w:themeFill="accent6" w:themeFillTint="33"/>
      </w:tcPr>
    </w:tblStylePr>
    <w:tblStylePr w:type="band1Horz">
      <w:tblPr/>
      <w:tcPr>
        <w:shd w:val="clear" w:color="auto" w:fill="CCCCC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">
    <w:name w:val="List Table 7 Colorful"/>
    <w:basedOn w:val="TableNormal"/>
    <w:uiPriority w:val="52"/>
    <w:rsid w:val="00940AC8"/>
    <w:rPr>
      <w:color w:val="6B2876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B2876" w:themeColor="text1"/>
        </w:tcBorders>
        <w:shd w:val="clear" w:color="auto" w:fill="F9F9F9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B2876" w:themeColor="text1"/>
        </w:tcBorders>
        <w:shd w:val="clear" w:color="auto" w:fill="F9F9F9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B2876" w:themeColor="text1"/>
        </w:tcBorders>
        <w:shd w:val="clear" w:color="auto" w:fill="F9F9F9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B2876" w:themeColor="text1"/>
        </w:tcBorders>
        <w:shd w:val="clear" w:color="auto" w:fill="F9F9F9" w:themeFill="background1"/>
      </w:tcPr>
    </w:tblStylePr>
    <w:tblStylePr w:type="band1Vert">
      <w:tblPr/>
      <w:tcPr>
        <w:shd w:val="clear" w:color="auto" w:fill="E8CAED" w:themeFill="text1" w:themeFillTint="33"/>
      </w:tcPr>
    </w:tblStylePr>
    <w:tblStylePr w:type="band1Horz">
      <w:tblPr/>
      <w:tcPr>
        <w:shd w:val="clear" w:color="auto" w:fill="E8CAED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numbering" w:customStyle="1" w:styleId="CurrentList1">
    <w:name w:val="Current List1"/>
    <w:uiPriority w:val="99"/>
    <w:rsid w:val="00940AC8"/>
    <w:pPr>
      <w:numPr>
        <w:numId w:val="23"/>
      </w:numPr>
    </w:pPr>
  </w:style>
  <w:style w:type="numbering" w:customStyle="1" w:styleId="CurrentList2">
    <w:name w:val="Current List2"/>
    <w:uiPriority w:val="99"/>
    <w:rsid w:val="00940AC8"/>
    <w:pPr>
      <w:numPr>
        <w:numId w:val="24"/>
      </w:numPr>
    </w:pPr>
  </w:style>
  <w:style w:type="numbering" w:customStyle="1" w:styleId="CurrentList3">
    <w:name w:val="Current List3"/>
    <w:uiPriority w:val="99"/>
    <w:rsid w:val="00940AC8"/>
    <w:pPr>
      <w:numPr>
        <w:numId w:val="25"/>
      </w:numPr>
    </w:pPr>
  </w:style>
  <w:style w:type="table" w:styleId="TableGridLight">
    <w:name w:val="Grid Table Light"/>
    <w:basedOn w:val="TableNormal"/>
    <w:uiPriority w:val="40"/>
    <w:rsid w:val="00940AC8"/>
    <w:tblPr>
      <w:tblBorders>
        <w:top w:val="single" w:sz="4" w:space="0" w:color="BABABA" w:themeColor="background1" w:themeShade="BF"/>
        <w:left w:val="single" w:sz="4" w:space="0" w:color="BABABA" w:themeColor="background1" w:themeShade="BF"/>
        <w:bottom w:val="single" w:sz="4" w:space="0" w:color="BABABA" w:themeColor="background1" w:themeShade="BF"/>
        <w:right w:val="single" w:sz="4" w:space="0" w:color="BABABA" w:themeColor="background1" w:themeShade="BF"/>
        <w:insideH w:val="single" w:sz="4" w:space="0" w:color="BABABA" w:themeColor="background1" w:themeShade="BF"/>
        <w:insideV w:val="single" w:sz="4" w:space="0" w:color="BABABA" w:themeColor="background1" w:themeShade="BF"/>
      </w:tblBorders>
    </w:tblPr>
  </w:style>
  <w:style w:type="paragraph" w:styleId="ListParagraph">
    <w:name w:val="List Paragraph"/>
    <w:aliases w:val="Indent number list"/>
    <w:basedOn w:val="Normal"/>
    <w:uiPriority w:val="34"/>
    <w:qFormat/>
    <w:rsid w:val="004B54CA"/>
    <w:pPr>
      <w:ind w:left="720"/>
      <w:contextualSpacing/>
    </w:pPr>
  </w:style>
  <w:style w:type="table" w:styleId="ListTable2">
    <w:name w:val="List Table 2"/>
    <w:basedOn w:val="TableNormal"/>
    <w:uiPriority w:val="47"/>
    <w:rsid w:val="00940AC8"/>
    <w:tblPr>
      <w:tblStyleRowBandSize w:val="1"/>
      <w:tblStyleColBandSize w:val="1"/>
      <w:tblBorders>
        <w:top w:val="single" w:sz="4" w:space="0" w:color="BA61C9" w:themeColor="text1" w:themeTint="99"/>
        <w:bottom w:val="single" w:sz="4" w:space="0" w:color="BA61C9" w:themeColor="text1" w:themeTint="99"/>
        <w:insideH w:val="single" w:sz="4" w:space="0" w:color="BA61C9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CAED" w:themeFill="text1" w:themeFillTint="33"/>
      </w:tcPr>
    </w:tblStylePr>
    <w:tblStylePr w:type="band1Horz">
      <w:tblPr/>
      <w:tcPr>
        <w:shd w:val="clear" w:color="auto" w:fill="E8CAED" w:themeFill="text1" w:themeFillTint="33"/>
      </w:tcPr>
    </w:tblStylePr>
  </w:style>
  <w:style w:type="table" w:customStyle="1" w:styleId="Style1">
    <w:name w:val="Style1"/>
    <w:basedOn w:val="TableNormal"/>
    <w:uiPriority w:val="99"/>
    <w:rsid w:val="00940AC8"/>
    <w:tblPr/>
  </w:style>
  <w:style w:type="paragraph" w:styleId="Header">
    <w:name w:val="header"/>
    <w:aliases w:val="Security markings"/>
    <w:basedOn w:val="Normal"/>
    <w:link w:val="HeaderChar"/>
    <w:uiPriority w:val="99"/>
    <w:unhideWhenUsed/>
    <w:rsid w:val="00664E61"/>
    <w:pPr>
      <w:jc w:val="center"/>
    </w:pPr>
    <w:rPr>
      <w:b/>
      <w:color w:val="C00000"/>
    </w:rPr>
  </w:style>
  <w:style w:type="character" w:customStyle="1" w:styleId="HeaderChar">
    <w:name w:val="Header Char"/>
    <w:aliases w:val="Security markings Char"/>
    <w:link w:val="Header"/>
    <w:uiPriority w:val="99"/>
    <w:rsid w:val="00664E61"/>
    <w:rPr>
      <w:rFonts w:ascii="Arial" w:eastAsia="Times New Roman" w:hAnsi="Arial"/>
      <w:b/>
      <w:color w:val="C00000"/>
      <w:sz w:val="24"/>
      <w:szCs w:val="24"/>
      <w:lang w:val="en-US" w:eastAsia="ja-JP"/>
    </w:rPr>
  </w:style>
  <w:style w:type="paragraph" w:styleId="Footer">
    <w:name w:val="footer"/>
    <w:basedOn w:val="Normal"/>
    <w:link w:val="FooterChar"/>
    <w:uiPriority w:val="99"/>
    <w:unhideWhenUsed/>
    <w:rsid w:val="00FA334F"/>
    <w:pPr>
      <w:pBdr>
        <w:top w:val="single" w:sz="4" w:space="12" w:color="6B2976"/>
      </w:pBdr>
      <w:tabs>
        <w:tab w:val="center" w:pos="4513"/>
        <w:tab w:val="right" w:pos="9026"/>
      </w:tabs>
      <w:spacing w:after="0" w:line="240" w:lineRule="auto"/>
    </w:pPr>
    <w:rPr>
      <w:color w:val="6B2976"/>
    </w:rPr>
  </w:style>
  <w:style w:type="character" w:customStyle="1" w:styleId="FooterChar">
    <w:name w:val="Footer Char"/>
    <w:link w:val="Footer"/>
    <w:uiPriority w:val="99"/>
    <w:rsid w:val="00FA334F"/>
    <w:rPr>
      <w:rFonts w:ascii="Arial" w:eastAsia="Times New Roman" w:hAnsi="Arial"/>
      <w:color w:val="6B2976"/>
      <w:sz w:val="24"/>
      <w:szCs w:val="24"/>
      <w:lang w:val="en-US" w:eastAsia="ja-JP"/>
    </w:rPr>
  </w:style>
  <w:style w:type="character" w:styleId="PageNumber">
    <w:name w:val="page number"/>
    <w:basedOn w:val="DefaultParagraphFont"/>
    <w:uiPriority w:val="99"/>
    <w:semiHidden/>
    <w:unhideWhenUsed/>
    <w:rsid w:val="007219F1"/>
  </w:style>
  <w:style w:type="paragraph" w:styleId="BalloonText">
    <w:name w:val="Balloon Text"/>
    <w:basedOn w:val="Normal"/>
    <w:link w:val="BalloonTextChar"/>
    <w:uiPriority w:val="99"/>
    <w:semiHidden/>
    <w:unhideWhenUsed/>
    <w:rsid w:val="00721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219F1"/>
    <w:rPr>
      <w:rFonts w:ascii="Tahoma" w:eastAsia="Times New Roman" w:hAnsi="Tahoma" w:cs="Tahoma"/>
      <w:sz w:val="16"/>
      <w:szCs w:val="16"/>
      <w:lang w:val="en-US" w:eastAsia="ja-JP"/>
    </w:rPr>
  </w:style>
  <w:style w:type="paragraph" w:customStyle="1" w:styleId="Bullet">
    <w:name w:val="Bullet"/>
    <w:basedOn w:val="ListParagraph"/>
    <w:qFormat/>
    <w:rsid w:val="003820DF"/>
    <w:pPr>
      <w:numPr>
        <w:numId w:val="21"/>
      </w:numPr>
      <w:ind w:left="714" w:hanging="357"/>
    </w:pPr>
  </w:style>
  <w:style w:type="table" w:styleId="LightShading-Accent4">
    <w:name w:val="Light Shading Accent 4"/>
    <w:aliases w:val="NDIS purple table"/>
    <w:basedOn w:val="TableNormal"/>
    <w:uiPriority w:val="60"/>
    <w:rsid w:val="00761E08"/>
    <w:pPr>
      <w:keepLines/>
      <w:spacing w:after="80"/>
      <w:ind w:left="113" w:right="113"/>
    </w:pPr>
    <w:rPr>
      <w:rFonts w:ascii="Arial" w:eastAsia="Times New Roman" w:hAnsi="Arial"/>
      <w:lang w:val="en-US" w:eastAsia="ja-JP"/>
    </w:rPr>
    <w:tblPr>
      <w:tblStyleRowBandSize w:val="1"/>
      <w:tblStyleColBandSize w:val="1"/>
      <w:tblBorders>
        <w:top w:val="single" w:sz="4" w:space="0" w:color="6B2876" w:themeColor="text2"/>
        <w:bottom w:val="single" w:sz="4" w:space="0" w:color="6B2876" w:themeColor="text2"/>
      </w:tblBorders>
    </w:tblPr>
    <w:tblStylePr w:type="firstRow">
      <w:pPr>
        <w:wordWrap/>
        <w:spacing w:beforeLines="0" w:before="120" w:beforeAutospacing="0" w:afterLines="0" w:after="120" w:afterAutospacing="0" w:line="240" w:lineRule="auto"/>
        <w:ind w:leftChars="0" w:left="113" w:rightChars="0" w:right="113"/>
      </w:pPr>
      <w:rPr>
        <w:rFonts w:ascii="Arial" w:hAnsi="Arial"/>
        <w:b/>
        <w:bCs/>
        <w:color w:val="FEFFFF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B297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5296D"/>
          <w:left w:val="nil"/>
          <w:bottom w:val="single" w:sz="8" w:space="0" w:color="C5296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pPr>
        <w:wordWrap/>
        <w:spacing w:beforeLines="120" w:before="120" w:beforeAutospacing="0" w:afterLines="120" w:after="120" w:afterAutospacing="0"/>
        <w:ind w:leftChars="0" w:left="113" w:rightChars="0" w:right="113"/>
      </w:pPr>
      <w:rPr>
        <w:b/>
        <w:bCs/>
      </w:rPr>
    </w:tblStylePr>
    <w:tblStylePr w:type="band1Vert">
      <w:pPr>
        <w:wordWrap/>
        <w:spacing w:beforeLines="120" w:before="120" w:beforeAutospacing="0" w:afterLines="120" w:after="120" w:afterAutospacing="0"/>
        <w:ind w:leftChars="0" w:left="113" w:rightChars="0" w:right="113"/>
      </w:pPr>
      <w:tblPr/>
      <w:tcPr>
        <w:tcBorders>
          <w:left w:val="nil"/>
          <w:right w:val="nil"/>
          <w:insideH w:val="nil"/>
          <w:insideV w:val="nil"/>
        </w:tcBorders>
        <w:shd w:val="clear" w:color="auto" w:fill="F3C7DA"/>
      </w:tcPr>
    </w:tblStylePr>
    <w:tblStylePr w:type="band1Horz">
      <w:rPr>
        <w:color w:val="auto"/>
      </w:rPr>
      <w:tblPr/>
      <w:tcPr>
        <w:shd w:val="clear" w:color="auto" w:fill="F7EEF7"/>
      </w:tcPr>
    </w:tblStylePr>
    <w:tblStylePr w:type="band2Horz">
      <w:rPr>
        <w:color w:val="auto"/>
      </w:rPr>
    </w:tblStylePr>
  </w:style>
  <w:style w:type="paragraph" w:styleId="ListBullet">
    <w:name w:val="List Bullet"/>
    <w:basedOn w:val="Normal"/>
    <w:link w:val="ListBulletChar"/>
    <w:autoRedefine/>
    <w:uiPriority w:val="99"/>
    <w:unhideWhenUsed/>
    <w:qFormat/>
    <w:rsid w:val="00220DBD"/>
    <w:pPr>
      <w:contextualSpacing/>
    </w:pPr>
    <w:rPr>
      <w:rFonts w:cs="Arial"/>
      <w:color w:val="0563C1"/>
      <w:spacing w:val="-3"/>
      <w:kern w:val="1"/>
      <w:szCs w:val="20"/>
      <w:shd w:val="clear" w:color="auto" w:fill="FFFFFF"/>
      <w:lang w:val="en-GB"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574D04"/>
    <w:pPr>
      <w:tabs>
        <w:tab w:val="right" w:pos="9016"/>
      </w:tabs>
      <w:spacing w:before="480" w:after="10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C54B33"/>
    <w:pPr>
      <w:tabs>
        <w:tab w:val="left" w:pos="660"/>
        <w:tab w:val="right" w:pos="9016"/>
        <w:tab w:val="right" w:pos="10206"/>
      </w:tabs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C54B33"/>
    <w:pPr>
      <w:tabs>
        <w:tab w:val="right" w:pos="9016"/>
      </w:tabs>
      <w:spacing w:after="100"/>
      <w:ind w:left="440"/>
    </w:pPr>
  </w:style>
  <w:style w:type="character" w:styleId="Hyperlink">
    <w:name w:val="Hyperlink"/>
    <w:uiPriority w:val="99"/>
    <w:unhideWhenUsed/>
    <w:rsid w:val="0040062A"/>
    <w:rPr>
      <w:color w:val="0432FF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C54B33"/>
    <w:pPr>
      <w:tabs>
        <w:tab w:val="left" w:pos="1540"/>
        <w:tab w:val="right" w:pos="9016"/>
      </w:tabs>
      <w:spacing w:after="100"/>
      <w:ind w:left="660"/>
    </w:pPr>
    <w:rPr>
      <w:noProof/>
    </w:rPr>
  </w:style>
  <w:style w:type="paragraph" w:styleId="TOC5">
    <w:name w:val="toc 5"/>
    <w:basedOn w:val="Normal"/>
    <w:next w:val="Normal"/>
    <w:autoRedefine/>
    <w:uiPriority w:val="39"/>
    <w:unhideWhenUsed/>
    <w:rsid w:val="00C54B33"/>
    <w:pPr>
      <w:tabs>
        <w:tab w:val="right" w:pos="9016"/>
      </w:tabs>
      <w:spacing w:after="100"/>
      <w:ind w:left="880"/>
    </w:pPr>
    <w:rPr>
      <w:noProof/>
    </w:rPr>
  </w:style>
  <w:style w:type="paragraph" w:customStyle="1" w:styleId="Securityinformation">
    <w:name w:val="Security information"/>
    <w:basedOn w:val="Normal"/>
    <w:link w:val="SecurityinformationChar"/>
    <w:qFormat/>
    <w:rsid w:val="001258BB"/>
    <w:pPr>
      <w:spacing w:after="240"/>
      <w:ind w:right="96"/>
    </w:pPr>
    <w:rPr>
      <w:b/>
      <w:color w:val="000000" w:themeColor="accent6"/>
      <w:sz w:val="28"/>
      <w:szCs w:val="28"/>
    </w:rPr>
  </w:style>
  <w:style w:type="table" w:styleId="TableGrid">
    <w:name w:val="Table Grid"/>
    <w:basedOn w:val="TableNormal"/>
    <w:uiPriority w:val="59"/>
    <w:rsid w:val="00EC43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Description">
    <w:name w:val="Table Description"/>
    <w:basedOn w:val="Normal"/>
    <w:link w:val="TableDescriptionChar"/>
    <w:qFormat/>
    <w:rsid w:val="00830A50"/>
    <w:pPr>
      <w:spacing w:before="360" w:after="120"/>
    </w:pPr>
    <w:rPr>
      <w:bCs/>
      <w:u w:val="single"/>
    </w:rPr>
  </w:style>
  <w:style w:type="character" w:customStyle="1" w:styleId="TableDescriptionChar">
    <w:name w:val="Table Description Char"/>
    <w:link w:val="TableDescription"/>
    <w:rsid w:val="00830A50"/>
    <w:rPr>
      <w:rFonts w:ascii="Arial" w:eastAsia="Times New Roman" w:hAnsi="Arial"/>
      <w:bCs/>
      <w:sz w:val="22"/>
      <w:szCs w:val="24"/>
      <w:u w:val="single"/>
      <w:lang w:val="en-US" w:eastAsia="ja-JP"/>
    </w:rPr>
  </w:style>
  <w:style w:type="character" w:customStyle="1" w:styleId="SecurityinformationChar">
    <w:name w:val="Security information Char"/>
    <w:link w:val="Securityinformation"/>
    <w:rsid w:val="001258BB"/>
    <w:rPr>
      <w:rFonts w:ascii="Arial" w:eastAsia="Times New Roman" w:hAnsi="Arial"/>
      <w:b/>
      <w:color w:val="000000" w:themeColor="accent6"/>
      <w:sz w:val="28"/>
      <w:szCs w:val="28"/>
      <w:lang w:val="en-US" w:eastAsia="ja-JP"/>
    </w:rPr>
  </w:style>
  <w:style w:type="table" w:customStyle="1" w:styleId="Coverpagetable">
    <w:name w:val="Cover page table"/>
    <w:basedOn w:val="TableNormal"/>
    <w:uiPriority w:val="99"/>
    <w:rsid w:val="00066632"/>
    <w:rPr>
      <w:rFonts w:ascii="Arial" w:eastAsiaTheme="minorHAnsi" w:hAnsi="Arial" w:cs="Times New Roman (Body CS)"/>
      <w:color w:val="F9F9F9" w:themeColor="background1"/>
      <w:sz w:val="24"/>
      <w:szCs w:val="24"/>
      <w:lang w:eastAsia="en-US"/>
    </w:rPr>
    <w:tblPr/>
  </w:style>
  <w:style w:type="paragraph" w:customStyle="1" w:styleId="tablelistbullet">
    <w:name w:val="table list bullet"/>
    <w:basedOn w:val="ListParagraph"/>
    <w:qFormat/>
    <w:rsid w:val="00A42A51"/>
    <w:pPr>
      <w:tabs>
        <w:tab w:val="num" w:pos="360"/>
      </w:tabs>
      <w:spacing w:after="120" w:line="240" w:lineRule="auto"/>
    </w:pPr>
    <w:rPr>
      <w:rFonts w:eastAsia="MS Mincho" w:cs="FSMe-Bold"/>
      <w:spacing w:val="-2"/>
      <w:szCs w:val="20"/>
      <w:lang w:eastAsia="en-US"/>
    </w:rPr>
  </w:style>
  <w:style w:type="paragraph" w:styleId="Title">
    <w:name w:val="Title"/>
    <w:aliases w:val="Intro paragraph"/>
    <w:basedOn w:val="Normal"/>
    <w:next w:val="Normal"/>
    <w:link w:val="TitleChar"/>
    <w:uiPriority w:val="10"/>
    <w:qFormat/>
    <w:rsid w:val="00516F57"/>
    <w:pPr>
      <w:suppressAutoHyphens/>
      <w:spacing w:after="240" w:line="276" w:lineRule="auto"/>
    </w:pPr>
    <w:rPr>
      <w:rFonts w:eastAsiaTheme="majorEastAsia" w:cs="Arial"/>
      <w:color w:val="6B2876" w:themeColor="text2"/>
      <w:spacing w:val="-10"/>
      <w:kern w:val="28"/>
      <w:sz w:val="32"/>
      <w:szCs w:val="56"/>
      <w:lang w:val="en-AU" w:eastAsia="en-US"/>
    </w:rPr>
  </w:style>
  <w:style w:type="character" w:customStyle="1" w:styleId="TitleChar">
    <w:name w:val="Title Char"/>
    <w:aliases w:val="Intro paragraph Char"/>
    <w:basedOn w:val="DefaultParagraphFont"/>
    <w:link w:val="Title"/>
    <w:uiPriority w:val="10"/>
    <w:rsid w:val="00516F57"/>
    <w:rPr>
      <w:rFonts w:ascii="Arial" w:eastAsiaTheme="majorEastAsia" w:hAnsi="Arial" w:cs="Arial"/>
      <w:color w:val="6B2876" w:themeColor="text2"/>
      <w:spacing w:val="-10"/>
      <w:kern w:val="28"/>
      <w:sz w:val="32"/>
      <w:szCs w:val="56"/>
      <w:lang w:eastAsia="en-US"/>
    </w:rPr>
  </w:style>
  <w:style w:type="numbering" w:customStyle="1" w:styleId="CurrentList4">
    <w:name w:val="Current List4"/>
    <w:uiPriority w:val="99"/>
    <w:rsid w:val="003313CD"/>
    <w:pPr>
      <w:numPr>
        <w:numId w:val="26"/>
      </w:numPr>
    </w:pPr>
  </w:style>
  <w:style w:type="numbering" w:customStyle="1" w:styleId="CurrentList5">
    <w:name w:val="Current List5"/>
    <w:uiPriority w:val="99"/>
    <w:rsid w:val="003313CD"/>
    <w:pPr>
      <w:numPr>
        <w:numId w:val="27"/>
      </w:numPr>
    </w:pPr>
  </w:style>
  <w:style w:type="numbering" w:customStyle="1" w:styleId="CurrentList6">
    <w:name w:val="Current List6"/>
    <w:uiPriority w:val="99"/>
    <w:rsid w:val="003313CD"/>
    <w:pPr>
      <w:numPr>
        <w:numId w:val="28"/>
      </w:numPr>
    </w:pPr>
  </w:style>
  <w:style w:type="table" w:styleId="GridTable4">
    <w:name w:val="Grid Table 4"/>
    <w:basedOn w:val="TableNormal"/>
    <w:uiPriority w:val="49"/>
    <w:rsid w:val="00D3530B"/>
    <w:pPr>
      <w:spacing w:before="120" w:after="120"/>
    </w:pPr>
    <w:tblPr>
      <w:tblStyleRowBandSize w:val="1"/>
      <w:tblStyleColBandSize w:val="1"/>
      <w:tblBorders>
        <w:top w:val="single" w:sz="4" w:space="0" w:color="6B2876" w:themeColor="text2"/>
        <w:left w:val="single" w:sz="4" w:space="0" w:color="6B2876" w:themeColor="text2"/>
        <w:bottom w:val="single" w:sz="4" w:space="0" w:color="6B2876" w:themeColor="text2"/>
        <w:right w:val="single" w:sz="4" w:space="0" w:color="6B2876" w:themeColor="text2"/>
        <w:insideH w:val="single" w:sz="4" w:space="0" w:color="6B2876" w:themeColor="text2"/>
        <w:insideV w:val="single" w:sz="4" w:space="0" w:color="6B2876" w:themeColor="text2"/>
      </w:tblBorders>
    </w:tblPr>
    <w:tblStylePr w:type="firstRow">
      <w:rPr>
        <w:b/>
        <w:bCs/>
        <w:color w:val="F9F9F9" w:themeColor="background1"/>
      </w:rPr>
      <w:tblPr/>
      <w:tcPr>
        <w:tcBorders>
          <w:bottom w:val="nil"/>
          <w:insideH w:val="single" w:sz="4" w:space="0" w:color="F9F9F9" w:themeColor="background1"/>
          <w:insideV w:val="single" w:sz="4" w:space="0" w:color="F9F9F9" w:themeColor="background1"/>
        </w:tcBorders>
        <w:shd w:val="clear" w:color="auto" w:fill="6B2876" w:themeFill="text2"/>
      </w:tcPr>
    </w:tblStylePr>
    <w:tblStylePr w:type="lastRow">
      <w:rPr>
        <w:b/>
        <w:bCs/>
      </w:rPr>
    </w:tblStylePr>
    <w:tblStylePr w:type="firstCol">
      <w:rPr>
        <w:b/>
        <w:bCs/>
        <w:color w:val="F9F9F9" w:themeColor="background1"/>
      </w:rPr>
      <w:tblPr/>
      <w:tcPr>
        <w:tcBorders>
          <w:insideH w:val="single" w:sz="4" w:space="0" w:color="F9F9F9" w:themeColor="background1"/>
          <w:insideV w:val="single" w:sz="4" w:space="0" w:color="F9F9F9" w:themeColor="background1"/>
        </w:tcBorders>
        <w:shd w:val="clear" w:color="auto" w:fill="6B2876" w:themeFill="text2"/>
      </w:tcPr>
    </w:tblStylePr>
    <w:tblStylePr w:type="lastCol">
      <w:rPr>
        <w:b/>
        <w:bCs/>
      </w:rPr>
    </w:tblStylePr>
    <w:tblStylePr w:type="band1Vert">
      <w:tblPr/>
      <w:tcPr>
        <w:shd w:val="clear" w:color="auto" w:fill="F7EEF7"/>
      </w:tcPr>
    </w:tblStylePr>
    <w:tblStylePr w:type="band1Horz">
      <w:tblPr/>
      <w:tcPr>
        <w:shd w:val="clear" w:color="auto" w:fill="F7EEF7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5A7AD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A7AD2"/>
    <w:rPr>
      <w:color w:val="7F8285" w:themeColor="followedHyperlink"/>
      <w:u w:val="single"/>
    </w:rPr>
  </w:style>
  <w:style w:type="character" w:customStyle="1" w:styleId="ListBulletChar">
    <w:name w:val="List Bullet Char"/>
    <w:basedOn w:val="DefaultParagraphFont"/>
    <w:link w:val="ListBullet"/>
    <w:uiPriority w:val="99"/>
    <w:locked/>
    <w:rsid w:val="00220DBD"/>
    <w:rPr>
      <w:rFonts w:ascii="Arial" w:eastAsia="Times New Roman" w:hAnsi="Arial" w:cs="Arial"/>
      <w:color w:val="0563C1"/>
      <w:spacing w:val="-3"/>
      <w:kern w:val="1"/>
      <w:sz w:val="24"/>
      <w:lang w:val="en-GB" w:eastAsia="en-US"/>
    </w:rPr>
  </w:style>
  <w:style w:type="character" w:customStyle="1" w:styleId="normaltextrun">
    <w:name w:val="normaltextrun"/>
    <w:basedOn w:val="DefaultParagraphFont"/>
    <w:rsid w:val="0098338E"/>
  </w:style>
  <w:style w:type="paragraph" w:styleId="Revision">
    <w:name w:val="Revision"/>
    <w:hidden/>
    <w:uiPriority w:val="99"/>
    <w:semiHidden/>
    <w:rsid w:val="006661F6"/>
    <w:rPr>
      <w:rFonts w:ascii="Arial" w:eastAsia="Times New Roman" w:hAnsi="Arial"/>
      <w:sz w:val="24"/>
      <w:szCs w:val="24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1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ndis.gov.au/about-us/publications/booklets-and-factsheets" TargetMode="External"/><Relationship Id="rId18" Type="http://schemas.openxmlformats.org/officeDocument/2006/relationships/hyperlink" Target="https://ourguidelines.ndis.gov.au/your-plan-menu/your-plan/what-supports-can-you-buy-your-ndis-funding/when-do-you-need-use-ndis-registered-providers" TargetMode="Externa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facebook.com/NDISAus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enquiries@ndis.gov.au" TargetMode="External"/><Relationship Id="rId17" Type="http://schemas.openxmlformats.org/officeDocument/2006/relationships/hyperlink" Target="https://www.ndis.gov.au/participants/working-providers/find-registered-provider/provider-finder" TargetMode="External"/><Relationship Id="rId25" Type="http://schemas.openxmlformats.org/officeDocument/2006/relationships/hyperlink" Target="http://relayservice.gov.au/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ourguidelines.ndis.gov.au/your-plan-menu/your-plan/what-supports-can-you-buy-your-ndis-funding" TargetMode="External"/><Relationship Id="rId20" Type="http://schemas.openxmlformats.org/officeDocument/2006/relationships/hyperlink" Target="http://ndis.gov.au/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ndis.gov.au/contact/locations" TargetMode="External"/><Relationship Id="rId24" Type="http://schemas.openxmlformats.org/officeDocument/2006/relationships/hyperlink" Target="https://www.linkedin.com/company/national-disability-insurance-agency" TargetMode="External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ourguidelines.ndis.gov.au/your-plan-menu/your-plan/how-do-you-start-using-your-plan" TargetMode="External"/><Relationship Id="rId23" Type="http://schemas.openxmlformats.org/officeDocument/2006/relationships/hyperlink" Target="https://www.youtube.com/user/DisabilityCare" TargetMode="External"/><Relationship Id="rId28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www.ndis.gov.au/improvements/new-participant-portal-and-app" TargetMode="External"/><Relationship Id="rId31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ourguidelines.ndis.gov.au/your-plan-menu/your-plan" TargetMode="External"/><Relationship Id="rId22" Type="http://schemas.openxmlformats.org/officeDocument/2006/relationships/hyperlink" Target="https://www.instagram.com/ndis_australia/" TargetMode="External"/><Relationship Id="rId27" Type="http://schemas.openxmlformats.org/officeDocument/2006/relationships/header" Target="header2.xml"/><Relationship Id="rId30" Type="http://schemas.openxmlformats.org/officeDocument/2006/relationships/header" Target="header3.xml"/><Relationship Id="rId8" Type="http://schemas.openxmlformats.org/officeDocument/2006/relationships/webSettings" Target="webSettings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Custom%20Office%20Templates\NDIS%20universal%20template%20-%20branded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6B2876"/>
      </a:dk1>
      <a:lt1>
        <a:srgbClr val="F9F9F9"/>
      </a:lt1>
      <a:dk2>
        <a:srgbClr val="6B2876"/>
      </a:dk2>
      <a:lt2>
        <a:srgbClr val="F9FAF9"/>
      </a:lt2>
      <a:accent1>
        <a:srgbClr val="6B2876"/>
      </a:accent1>
      <a:accent2>
        <a:srgbClr val="6B2876"/>
      </a:accent2>
      <a:accent3>
        <a:srgbClr val="6B2876"/>
      </a:accent3>
      <a:accent4>
        <a:srgbClr val="6B2876"/>
      </a:accent4>
      <a:accent5>
        <a:srgbClr val="6B2876"/>
      </a:accent5>
      <a:accent6>
        <a:srgbClr val="000000"/>
      </a:accent6>
      <a:hlink>
        <a:srgbClr val="0563C1"/>
      </a:hlink>
      <a:folHlink>
        <a:srgbClr val="7F828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598ba4-4db0-4ba6-86e6-e93586821996" xsi:nil="true"/>
    <lcf76f155ced4ddcb4097134ff3c332f xmlns="62e6d7e0-8f69-4736-9de7-41af03e42ea2">
      <Terms xmlns="http://schemas.microsoft.com/office/infopath/2007/PartnerControls"/>
    </lcf76f155ced4ddcb4097134ff3c332f>
    <Time xmlns="62e6d7e0-8f69-4736-9de7-41af03e42ea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3D09C9489BCF4CBDCB69CB74A9833E" ma:contentTypeVersion="20" ma:contentTypeDescription="Create a new document." ma:contentTypeScope="" ma:versionID="8883fe44342fb6b9ed31ad5fbfcb1044">
  <xsd:schema xmlns:xsd="http://www.w3.org/2001/XMLSchema" xmlns:xs="http://www.w3.org/2001/XMLSchema" xmlns:p="http://schemas.microsoft.com/office/2006/metadata/properties" xmlns:ns2="62e6d7e0-8f69-4736-9de7-41af03e42ea2" xmlns:ns3="a2598ba4-4db0-4ba6-86e6-e93586821996" targetNamespace="http://schemas.microsoft.com/office/2006/metadata/properties" ma:root="true" ma:fieldsID="fe7c2288c26c398c7b3c701896a541b2" ns2:_="" ns3:_="">
    <xsd:import namespace="62e6d7e0-8f69-4736-9de7-41af03e42ea2"/>
    <xsd:import namespace="a2598ba4-4db0-4ba6-86e6-e935868219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Time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6d7e0-8f69-4736-9de7-41af03e42e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f491396-a7e2-4bc1-b170-149c68583a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ime" ma:index="24" nillable="true" ma:displayName="Under Review" ma:format="Dropdown" ma:internalName="Time">
      <xsd:simpleType>
        <xsd:restriction base="dms:Choice">
          <xsd:enumeration value="Yes"/>
          <xsd:enumeration value="No"/>
          <xsd:enumeration value="Choice 3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598ba4-4db0-4ba6-86e6-e9358682199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17d6f7a-ec55-49e8-8940-0d7480b60996}" ma:internalName="TaxCatchAll" ma:showField="CatchAllData" ma:web="a2598ba4-4db0-4ba6-86e6-e935868219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A4AC92-220E-4EF7-8079-60B37069D9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1689B0D-D11F-46D6-8965-1D744A93D2D1}">
  <ds:schemaRefs>
    <ds:schemaRef ds:uri="http://schemas.microsoft.com/office/2006/metadata/properties"/>
    <ds:schemaRef ds:uri="http://purl.org/dc/dcmitype/"/>
    <ds:schemaRef ds:uri="http://schemas.microsoft.com/office/2006/documentManagement/types"/>
    <ds:schemaRef ds:uri="62e6d7e0-8f69-4736-9de7-41af03e42ea2"/>
    <ds:schemaRef ds:uri="http://purl.org/dc/terms/"/>
    <ds:schemaRef ds:uri="http://purl.org/dc/elements/1.1/"/>
    <ds:schemaRef ds:uri="a2598ba4-4db0-4ba6-86e6-e93586821996"/>
    <ds:schemaRef ds:uri="http://www.w3.org/XML/1998/namespace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4A1E71C4-EBC8-4C8F-9233-8826DBC567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e6d7e0-8f69-4736-9de7-41af03e42ea2"/>
    <ds:schemaRef ds:uri="a2598ba4-4db0-4ba6-86e6-e935868219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9A69E3B-2E69-4E76-90FF-9674736F98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NDIS universal template - branded.dotx</Template>
  <TotalTime>0</TotalTime>
  <Pages>2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FaHCSIA</Company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Tay, Iva</dc:creator>
  <cp:keywords/>
  <dc:description/>
  <cp:lastModifiedBy>Lindquist, Michael</cp:lastModifiedBy>
  <cp:revision>2</cp:revision>
  <cp:lastPrinted>2021-12-20T05:32:00Z</cp:lastPrinted>
  <dcterms:created xsi:type="dcterms:W3CDTF">2023-11-08T04:18:00Z</dcterms:created>
  <dcterms:modified xsi:type="dcterms:W3CDTF">2023-11-08T04:18:00Z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0x010100DD3D09C9489BCF4CBDCB69CB74A9833E</vt:lpwstr>
  </property>
  <property fmtid="{D5CDD505-2E9C-101B-9397-08002B2CF9AE}" pid="3" name="TaxKeyword">
    <vt:lpwstr/>
  </property>
  <property fmtid="{D5CDD505-2E9C-101B-9397-08002B2CF9AE}" pid="4" name="NDIAAudience">
    <vt:lpwstr>1;#All staff|60152733-a6e9-4070-8d91-7ad5c325687c</vt:lpwstr>
  </property>
  <property fmtid="{D5CDD505-2E9C-101B-9397-08002B2CF9AE}" pid="5" name="DocumentStatus">
    <vt:lpwstr>12;#Approved|38d2d1ad-195e-4428-a55d-25a6b10fdc1d</vt:lpwstr>
  </property>
  <property fmtid="{D5CDD505-2E9C-101B-9397-08002B2CF9AE}" pid="6" name="NDIALocation">
    <vt:lpwstr>2;#Australia-wide|128ca0ae-5e24-49e1-a2ce-f7dc74366abc</vt:lpwstr>
  </property>
  <property fmtid="{D5CDD505-2E9C-101B-9397-08002B2CF9AE}" pid="7" name="DocumentType">
    <vt:lpwstr>20;#Template|134e8c49-a2b9-47ae-b156-db0bee5ca248</vt:lpwstr>
  </property>
  <property fmtid="{D5CDD505-2E9C-101B-9397-08002B2CF9AE}" pid="8" name="NDIALocation_1">
    <vt:lpwstr>Australia-wide|128ca0ae-5e24-49e1-a2ce-f7dc74366abc</vt:lpwstr>
  </property>
  <property fmtid="{D5CDD505-2E9C-101B-9397-08002B2CF9AE}" pid="9" name="DocumentStatus_1">
    <vt:lpwstr>Approved|38d2d1ad-195e-4428-a55d-25a6b10fdc1d</vt:lpwstr>
  </property>
  <property fmtid="{D5CDD505-2E9C-101B-9397-08002B2CF9AE}" pid="10" name="NDIAAudience_1">
    <vt:lpwstr>All staff|60152733-a6e9-4070-8d91-7ad5c325687c</vt:lpwstr>
  </property>
  <property fmtid="{D5CDD505-2E9C-101B-9397-08002B2CF9AE}" pid="11" name="TaxKeywordTaxHTField">
    <vt:lpwstr/>
  </property>
  <property fmtid="{D5CDD505-2E9C-101B-9397-08002B2CF9AE}" pid="12" name="TaxCatchAll">
    <vt:lpwstr>20;#;#12;#;#2;#;#1;#</vt:lpwstr>
  </property>
  <property fmtid="{D5CDD505-2E9C-101B-9397-08002B2CF9AE}" pid="13" name="DocumentType_1">
    <vt:lpwstr>Template|134e8c49-a2b9-47ae-b156-db0bee5ca248</vt:lpwstr>
  </property>
  <property fmtid="{D5CDD505-2E9C-101B-9397-08002B2CF9AE}" pid="14" name="ApprovedDate">
    <vt:lpwstr/>
  </property>
  <property fmtid="{D5CDD505-2E9C-101B-9397-08002B2CF9AE}" pid="15" name="ReviewDate">
    <vt:lpwstr/>
  </property>
  <property fmtid="{D5CDD505-2E9C-101B-9397-08002B2CF9AE}" pid="16" name="EffectiveDate">
    <vt:lpwstr/>
  </property>
  <property fmtid="{D5CDD505-2E9C-101B-9397-08002B2CF9AE}" pid="17" name="ResponsibleTeam">
    <vt:lpwstr/>
  </property>
  <property fmtid="{D5CDD505-2E9C-101B-9397-08002B2CF9AE}" pid="18" name="DocumentID">
    <vt:lpwstr/>
  </property>
  <property fmtid="{D5CDD505-2E9C-101B-9397-08002B2CF9AE}" pid="19" name="Subject matter">
    <vt:lpwstr/>
  </property>
  <property fmtid="{D5CDD505-2E9C-101B-9397-08002B2CF9AE}" pid="20" name="MSIP_Label_2b83f8d7-e91f-4eee-a336-52a8061c0503_Enabled">
    <vt:lpwstr>true</vt:lpwstr>
  </property>
  <property fmtid="{D5CDD505-2E9C-101B-9397-08002B2CF9AE}" pid="21" name="MSIP_Label_2b83f8d7-e91f-4eee-a336-52a8061c0503_SetDate">
    <vt:lpwstr>2023-02-13T04:35:24Z</vt:lpwstr>
  </property>
  <property fmtid="{D5CDD505-2E9C-101B-9397-08002B2CF9AE}" pid="22" name="MSIP_Label_2b83f8d7-e91f-4eee-a336-52a8061c0503_Method">
    <vt:lpwstr>Privileged</vt:lpwstr>
  </property>
  <property fmtid="{D5CDD505-2E9C-101B-9397-08002B2CF9AE}" pid="23" name="MSIP_Label_2b83f8d7-e91f-4eee-a336-52a8061c0503_Name">
    <vt:lpwstr>OFFICIAL</vt:lpwstr>
  </property>
  <property fmtid="{D5CDD505-2E9C-101B-9397-08002B2CF9AE}" pid="24" name="MSIP_Label_2b83f8d7-e91f-4eee-a336-52a8061c0503_SiteId">
    <vt:lpwstr>cd778b65-752d-454a-87cf-b9990fe58993</vt:lpwstr>
  </property>
  <property fmtid="{D5CDD505-2E9C-101B-9397-08002B2CF9AE}" pid="25" name="MSIP_Label_2b83f8d7-e91f-4eee-a336-52a8061c0503_ActionId">
    <vt:lpwstr>82dbecc2-2e41-4adf-86de-79f227606ed6</vt:lpwstr>
  </property>
  <property fmtid="{D5CDD505-2E9C-101B-9397-08002B2CF9AE}" pid="26" name="MSIP_Label_2b83f8d7-e91f-4eee-a336-52a8061c0503_ContentBits">
    <vt:lpwstr>0</vt:lpwstr>
  </property>
  <property fmtid="{D5CDD505-2E9C-101B-9397-08002B2CF9AE}" pid="27" name="MediaServiceImageTags">
    <vt:lpwstr/>
  </property>
</Properties>
</file>