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F10C" w14:textId="152558A1" w:rsidR="00E94B15" w:rsidRDefault="00000000" w:rsidP="00FE2006">
      <w:pPr>
        <w:pStyle w:val="Heading1"/>
        <w:spacing w:before="2520"/>
      </w:pPr>
      <w:bookmarkStart w:id="0" w:name="_Toc122689909"/>
      <w:r>
        <w:t>Horumarinta NDIS</w:t>
      </w:r>
    </w:p>
    <w:bookmarkEnd w:id="0"/>
    <w:p w14:paraId="1E79F166" w14:textId="22FAC74C" w:rsidR="00770E1A" w:rsidRPr="00770E1A" w:rsidRDefault="00000000" w:rsidP="00DB1E50">
      <w:pPr>
        <w:spacing w:after="0" w:line="240" w:lineRule="auto"/>
        <w:rPr>
          <w:rStyle w:val="eop"/>
        </w:rPr>
      </w:pPr>
      <w:r>
        <w:t>Waxaan horumar ku sameynaynaa habka aan u bixino NDIS-ta.</w:t>
      </w:r>
    </w:p>
    <w:p w14:paraId="7CCDE3E8" w14:textId="77777777" w:rsidR="00DB1E50" w:rsidRDefault="00DB1E50" w:rsidP="00DB1E50">
      <w:pPr>
        <w:spacing w:after="0" w:line="240" w:lineRule="auto"/>
      </w:pPr>
    </w:p>
    <w:p w14:paraId="270701C5" w14:textId="1EFF8A25" w:rsidR="00770E1A" w:rsidRDefault="00000000" w:rsidP="00DB1E50">
      <w:pPr>
        <w:spacing w:after="0" w:line="240" w:lineRule="auto"/>
      </w:pPr>
      <w:r>
        <w:t>Waxaa jiri doona isbeddelo lagu sameynayo:</w:t>
      </w:r>
    </w:p>
    <w:p w14:paraId="287E4E48" w14:textId="77777777" w:rsidR="00DB1E50" w:rsidRPr="00770E1A" w:rsidRDefault="00DB1E50" w:rsidP="00DB1E50">
      <w:pPr>
        <w:spacing w:after="0" w:line="240" w:lineRule="auto"/>
        <w:rPr>
          <w:rStyle w:val="eop"/>
        </w:rPr>
      </w:pPr>
    </w:p>
    <w:p w14:paraId="4C97C91A" w14:textId="5F00F476" w:rsidR="00770E1A" w:rsidRPr="00770E1A" w:rsidRDefault="00000000" w:rsidP="00DB1E50">
      <w:pPr>
        <w:pStyle w:val="ListParagraph"/>
        <w:numPr>
          <w:ilvl w:val="0"/>
          <w:numId w:val="14"/>
        </w:numPr>
        <w:spacing w:after="0" w:line="240" w:lineRule="auto"/>
      </w:pPr>
      <w:r>
        <w:t>Qaabka aad u soo codsaneyso NDIS-ta.</w:t>
      </w:r>
    </w:p>
    <w:p w14:paraId="137808CC" w14:textId="6407DB7C" w:rsidR="00770E1A" w:rsidRPr="00770E1A" w:rsidRDefault="00000000" w:rsidP="00DB1E50">
      <w:pPr>
        <w:pStyle w:val="ListParagraph"/>
        <w:numPr>
          <w:ilvl w:val="0"/>
          <w:numId w:val="14"/>
        </w:numPr>
        <w:spacing w:after="0" w:line="240" w:lineRule="auto"/>
      </w:pPr>
      <w:r>
        <w:t>Qaabka loo sameynayo qorshahaaga.</w:t>
      </w:r>
    </w:p>
    <w:p w14:paraId="4D1DCD69" w14:textId="1C7C0BE6" w:rsidR="00F64EBE" w:rsidRDefault="00000000" w:rsidP="00DB1E50">
      <w:pPr>
        <w:pStyle w:val="ListParagraph"/>
        <w:numPr>
          <w:ilvl w:val="0"/>
          <w:numId w:val="14"/>
        </w:numPr>
        <w:spacing w:after="0" w:line="240" w:lineRule="auto"/>
      </w:pPr>
      <w:r>
        <w:t>Qaabka isbeddel loogu sameynayo qorshahaaga.</w:t>
      </w:r>
    </w:p>
    <w:p w14:paraId="34306972" w14:textId="065AEA71" w:rsidR="00770E1A" w:rsidRPr="00770E1A" w:rsidRDefault="00000000" w:rsidP="00DB1E50">
      <w:pPr>
        <w:pStyle w:val="ListParagraph"/>
        <w:numPr>
          <w:ilvl w:val="0"/>
          <w:numId w:val="14"/>
        </w:numPr>
        <w:spacing w:after="0" w:line="240" w:lineRule="auto"/>
      </w:pPr>
      <w:r>
        <w:t>Diiwaangelinta howl-wadeenada qorshahaaga.</w:t>
      </w:r>
    </w:p>
    <w:p w14:paraId="15C2C559" w14:textId="77777777" w:rsidR="00DB1E50" w:rsidRDefault="00DB1E50" w:rsidP="00DB1E50">
      <w:pPr>
        <w:spacing w:after="0" w:line="240" w:lineRule="auto"/>
      </w:pPr>
    </w:p>
    <w:p w14:paraId="7F02818F" w14:textId="0F36C825" w:rsidR="00560AF1" w:rsidRDefault="00000000" w:rsidP="00DB1E50">
      <w:pPr>
        <w:spacing w:after="0" w:line="240" w:lineRule="auto"/>
      </w:pPr>
      <w:r>
        <w:t>Ma beddeleyno xeerarka ama habka ay NDIS u shaqeyso. Ma jiraan wax isbedel ah oo lagu sameeyay si aan u gaarno go'aannada iyo waxyaabaha aan maalgelin karno ee hoos yimaada NDIS.</w:t>
      </w:r>
    </w:p>
    <w:p w14:paraId="050F527D" w14:textId="77777777" w:rsidR="00DB1E50" w:rsidRDefault="00DB1E50" w:rsidP="00DB1E50">
      <w:pPr>
        <w:spacing w:after="0" w:line="240" w:lineRule="auto"/>
        <w:rPr>
          <w:rFonts w:cs="Arial"/>
          <w:color w:val="000000"/>
        </w:rPr>
      </w:pPr>
    </w:p>
    <w:p w14:paraId="6FAB0201" w14:textId="6E712117" w:rsidR="00770E1A" w:rsidRDefault="00000000" w:rsidP="00DB1E50">
      <w:pPr>
        <w:spacing w:after="0" w:line="240" w:lineRule="auto"/>
      </w:pPr>
      <w:r>
        <w:rPr>
          <w:rFonts w:cs="Arial"/>
          <w:color w:val="000000"/>
        </w:rPr>
        <w:t>Si ay nooga caawiso inaan siino natiijooyin wanaagsan ka qaybgalayaasha maanta iyo mustaqbalka, waxaan samaynay nidaam kombuyuutar cusub waxaana hagaajinnay habka aan u shaqeyno. </w:t>
      </w:r>
      <w:r w:rsidR="00560AF1">
        <w:t>Waxaan Australia oo dhan ka bilownay inaan soo bandhigno nidaamkayaga kumbuyuutarka cusub iyo hagaajinta habka.</w:t>
      </w:r>
    </w:p>
    <w:p w14:paraId="75EA60EF" w14:textId="77777777" w:rsidR="00DB1E50" w:rsidRDefault="00DB1E50" w:rsidP="00DB1E50">
      <w:pPr>
        <w:spacing w:after="0" w:line="240" w:lineRule="auto"/>
        <w:rPr>
          <w:rFonts w:cs="Arial"/>
          <w:color w:val="000000"/>
        </w:rPr>
      </w:pPr>
    </w:p>
    <w:p w14:paraId="60E3405F" w14:textId="73638A22" w:rsidR="001D1E34" w:rsidRPr="00DB1E50" w:rsidRDefault="00000000" w:rsidP="00DB1E50">
      <w:pPr>
        <w:spacing w:after="0" w:line="240" w:lineRule="auto"/>
        <w:rPr>
          <w:rFonts w:cs="Arial"/>
          <w:color w:val="000000"/>
        </w:rPr>
      </w:pPr>
      <w:r>
        <w:rPr>
          <w:rFonts w:cs="Arial"/>
          <w:color w:val="000000"/>
        </w:rPr>
        <w:t>Ma jiraan wax ay codsadayaasha, ka qaybgalayaasha ama taageerayaashooda ay hadda sameynayaan. Marka aad timaado talaabada xigta ee safarkaaga NDIS, waan idin la shaqeyn doonaa si loo hubiyo inaad haysato taageerada iyo macluumaadka aad u baahan tahay. </w:t>
      </w:r>
    </w:p>
    <w:p w14:paraId="62147F80" w14:textId="77777777" w:rsidR="00DB1E50" w:rsidRDefault="00DB1E50" w:rsidP="00DB1E50">
      <w:pPr>
        <w:spacing w:after="0" w:line="240" w:lineRule="auto"/>
        <w:rPr>
          <w:rFonts w:cs="Arial"/>
          <w:color w:val="000000"/>
        </w:rPr>
      </w:pPr>
    </w:p>
    <w:p w14:paraId="099BB220" w14:textId="75C5512A" w:rsidR="00F92D35" w:rsidRDefault="00000000" w:rsidP="00DB1E50">
      <w:pPr>
        <w:spacing w:after="0" w:line="240" w:lineRule="auto"/>
        <w:rPr>
          <w:rFonts w:cs="Arial"/>
          <w:color w:val="000000"/>
        </w:rPr>
      </w:pPr>
      <w:r w:rsidRPr="00DB1E50">
        <w:rPr>
          <w:rFonts w:cs="Arial"/>
          <w:color w:val="000000"/>
        </w:rPr>
        <w:t>Mar kasta oo aan wada shaqeyno, waxaan kuu sheegi doonaa nidaamka kumbuyuutarka ee qorshahaagu ku jiro. Waxaa sidaas loo sameynayaa si waxa aad filan karto ay u noqdaan wax aad hubto aadna macluumaadkan kula wadaagi karto dadka muhiimka kuu ah, sida taageerayaashaada ama bixiyayaashaada.</w:t>
      </w:r>
    </w:p>
    <w:p w14:paraId="5DC3E387" w14:textId="77777777" w:rsidR="00DB1E50" w:rsidRDefault="00DB1E50" w:rsidP="00DB1E50">
      <w:pPr>
        <w:spacing w:after="0" w:line="240" w:lineRule="auto"/>
        <w:rPr>
          <w:rFonts w:cs="Arial"/>
          <w:color w:val="000000"/>
        </w:rPr>
      </w:pPr>
    </w:p>
    <w:p w14:paraId="6D5C4F92" w14:textId="517EFDC7" w:rsidR="00DB1E50" w:rsidRDefault="00000000" w:rsidP="00DB1E50">
      <w:pPr>
        <w:spacing w:after="0" w:line="240" w:lineRule="auto"/>
        <w:rPr>
          <w:rFonts w:cs="Arial"/>
          <w:color w:val="000000"/>
        </w:rPr>
      </w:pPr>
      <w:r>
        <w:rPr>
          <w:rFonts w:cs="Arial"/>
          <w:color w:val="000000"/>
        </w:rPr>
        <w:t xml:space="preserve">Wax badan </w:t>
      </w:r>
      <w:proofErr w:type="spellStart"/>
      <w:r>
        <w:rPr>
          <w:rFonts w:cs="Arial"/>
          <w:color w:val="000000"/>
        </w:rPr>
        <w:t>oo</w:t>
      </w:r>
      <w:proofErr w:type="spellEnd"/>
      <w:r>
        <w:rPr>
          <w:rFonts w:cs="Arial"/>
          <w:color w:val="000000"/>
        </w:rPr>
        <w:t xml:space="preserve"> </w:t>
      </w:r>
      <w:proofErr w:type="spellStart"/>
      <w:r>
        <w:rPr>
          <w:rFonts w:cs="Arial"/>
          <w:color w:val="000000"/>
        </w:rPr>
        <w:t>ku</w:t>
      </w:r>
      <w:proofErr w:type="spellEnd"/>
      <w:r>
        <w:rPr>
          <w:rFonts w:cs="Arial"/>
          <w:color w:val="000000"/>
        </w:rPr>
        <w:t xml:space="preserve"> </w:t>
      </w:r>
      <w:proofErr w:type="spellStart"/>
      <w:r>
        <w:rPr>
          <w:rFonts w:cs="Arial"/>
          <w:color w:val="000000"/>
        </w:rPr>
        <w:t>saabsan</w:t>
      </w:r>
      <w:proofErr w:type="spellEnd"/>
      <w:r>
        <w:rPr>
          <w:rFonts w:cs="Arial"/>
          <w:color w:val="000000"/>
        </w:rPr>
        <w:t xml:space="preserve"> </w:t>
      </w:r>
      <w:proofErr w:type="spellStart"/>
      <w:r>
        <w:rPr>
          <w:rFonts w:cs="Arial"/>
          <w:color w:val="000000"/>
        </w:rPr>
        <w:t>horumarkayaga</w:t>
      </w:r>
      <w:proofErr w:type="spellEnd"/>
      <w:r>
        <w:rPr>
          <w:rFonts w:cs="Arial"/>
          <w:color w:val="000000"/>
        </w:rPr>
        <w:t xml:space="preserve"> </w:t>
      </w:r>
      <w:proofErr w:type="spellStart"/>
      <w:r>
        <w:rPr>
          <w:rFonts w:cs="Arial"/>
          <w:color w:val="000000"/>
        </w:rPr>
        <w:t>waxaad</w:t>
      </w:r>
      <w:proofErr w:type="spellEnd"/>
      <w:r>
        <w:rPr>
          <w:rFonts w:cs="Arial"/>
          <w:color w:val="000000"/>
        </w:rPr>
        <w:t xml:space="preserve"> ka </w:t>
      </w:r>
      <w:proofErr w:type="spellStart"/>
      <w:r>
        <w:rPr>
          <w:rFonts w:cs="Arial"/>
          <w:color w:val="000000"/>
        </w:rPr>
        <w:t>akhrisan</w:t>
      </w:r>
      <w:proofErr w:type="spellEnd"/>
      <w:r>
        <w:rPr>
          <w:rFonts w:cs="Arial"/>
          <w:color w:val="000000"/>
        </w:rPr>
        <w:t xml:space="preserve"> </w:t>
      </w:r>
      <w:proofErr w:type="spellStart"/>
      <w:r>
        <w:rPr>
          <w:rFonts w:cs="Arial"/>
          <w:color w:val="000000"/>
        </w:rPr>
        <w:t>kartaa</w:t>
      </w:r>
      <w:proofErr w:type="spellEnd"/>
      <w:r w:rsidR="00E829AB">
        <w:rPr>
          <w:rFonts w:cs="Arial"/>
          <w:color w:val="000000"/>
        </w:rPr>
        <w:t xml:space="preserve"> </w:t>
      </w:r>
      <w:hyperlink r:id="rId11" w:history="1">
        <w:proofErr w:type="spellStart"/>
        <w:r w:rsidRPr="00E829AB">
          <w:rPr>
            <w:rStyle w:val="Hyperlink"/>
            <w:rFonts w:cs="Arial"/>
          </w:rPr>
          <w:t>mareegteena</w:t>
        </w:r>
        <w:proofErr w:type="spellEnd"/>
      </w:hyperlink>
      <w:r>
        <w:rPr>
          <w:rFonts w:cs="Arial"/>
          <w:color w:val="000000"/>
        </w:rPr>
        <w:t>.</w:t>
      </w:r>
    </w:p>
    <w:p w14:paraId="3EA8A03B" w14:textId="64C68AFA" w:rsidR="00E829AB" w:rsidRDefault="00E829AB">
      <w:pPr>
        <w:spacing w:after="0" w:line="240" w:lineRule="auto"/>
        <w:rPr>
          <w:rFonts w:cs="Arial"/>
          <w:color w:val="000000"/>
        </w:rPr>
      </w:pPr>
      <w:r>
        <w:rPr>
          <w:rFonts w:cs="Arial"/>
          <w:color w:val="000000"/>
        </w:rPr>
        <w:br w:type="page"/>
      </w:r>
    </w:p>
    <w:p w14:paraId="5875F47B" w14:textId="00CDE1CB" w:rsidR="009417A0" w:rsidRPr="00016C1E" w:rsidRDefault="00000000" w:rsidP="00DB1E50">
      <w:pPr>
        <w:pStyle w:val="Heading3"/>
        <w:spacing w:before="0" w:after="0" w:line="240" w:lineRule="auto"/>
      </w:pPr>
      <w:proofErr w:type="spellStart"/>
      <w:r>
        <w:lastRenderedPageBreak/>
        <w:t>Samaynta</w:t>
      </w:r>
      <w:proofErr w:type="spellEnd"/>
      <w:r>
        <w:t xml:space="preserve"> </w:t>
      </w:r>
      <w:proofErr w:type="spellStart"/>
      <w:r>
        <w:t>xiriiro</w:t>
      </w:r>
      <w:proofErr w:type="spellEnd"/>
    </w:p>
    <w:p w14:paraId="2E57A112" w14:textId="77777777" w:rsidR="00DB1E50" w:rsidRDefault="00DB1E50" w:rsidP="00DB1E50">
      <w:pPr>
        <w:spacing w:after="0" w:line="240" w:lineRule="auto"/>
        <w:rPr>
          <w:rFonts w:eastAsia="Arial" w:cs="Arial"/>
        </w:rPr>
      </w:pPr>
    </w:p>
    <w:p w14:paraId="290BC07F" w14:textId="43A8FD19" w:rsidR="00495344" w:rsidRDefault="00000000" w:rsidP="00DB1E50">
      <w:pPr>
        <w:spacing w:after="0" w:line="240" w:lineRule="auto"/>
        <w:rPr>
          <w:rFonts w:eastAsia="Arial" w:cs="Arial"/>
        </w:rPr>
      </w:pPr>
      <w:r w:rsidRPr="7596804F">
        <w:rPr>
          <w:rFonts w:eastAsia="Arial" w:cs="Arial"/>
        </w:rPr>
        <w:t xml:space="preserve">NDIS waxay taageeri kartaa dadka naafada ah, xitaa haddii aysan ahayn ka-qaybgale NDIS. </w:t>
      </w:r>
    </w:p>
    <w:p w14:paraId="12B94C57" w14:textId="77777777" w:rsidR="00DB1E50" w:rsidRDefault="00DB1E50" w:rsidP="00DB1E50">
      <w:pPr>
        <w:spacing w:after="0" w:line="240" w:lineRule="auto"/>
        <w:rPr>
          <w:rFonts w:eastAsia="Arial" w:cs="Arial"/>
        </w:rPr>
      </w:pPr>
    </w:p>
    <w:p w14:paraId="01EF387A" w14:textId="450270C3" w:rsidR="7373E2D3" w:rsidRDefault="00000000" w:rsidP="00DB1E50">
      <w:pPr>
        <w:spacing w:after="0" w:line="240" w:lineRule="auto"/>
        <w:rPr>
          <w:rFonts w:eastAsia="Arial" w:cs="Arial"/>
        </w:rPr>
      </w:pPr>
      <w:r w:rsidRPr="7596804F">
        <w:rPr>
          <w:rFonts w:eastAsia="Arial" w:cs="Arial"/>
        </w:rPr>
        <w:t>Haddii ay da'daadu tahay inta u dhaxaysa 9 iyo 64, waxaanu kugu xidhi karnaa adeegyada iyo taageerada bulshadaada. Waxaan tan ugu yeernaa isku xirka bulshada.</w:t>
      </w:r>
    </w:p>
    <w:p w14:paraId="5EBBF255" w14:textId="77777777" w:rsidR="00DB1E50" w:rsidRDefault="00DB1E50" w:rsidP="00DB1E50">
      <w:pPr>
        <w:spacing w:after="0" w:line="240" w:lineRule="auto"/>
        <w:rPr>
          <w:rFonts w:eastAsia="Arial" w:cs="Arial"/>
        </w:rPr>
      </w:pPr>
    </w:p>
    <w:p w14:paraId="3ECE2026" w14:textId="0FB55DA6" w:rsidR="00016C1E" w:rsidRDefault="00000000" w:rsidP="00DB1E50">
      <w:pPr>
        <w:spacing w:after="0" w:line="240" w:lineRule="auto"/>
        <w:rPr>
          <w:rFonts w:eastAsia="Arial" w:cs="Arial"/>
        </w:rPr>
      </w:pPr>
      <w:r w:rsidRPr="7596804F">
        <w:rPr>
          <w:rFonts w:eastAsia="Arial" w:cs="Arial"/>
        </w:rPr>
        <w:t xml:space="preserve">Haddii aad ugu baahan tahay taageero ilmo ka yar 9, </w:t>
      </w:r>
      <w:proofErr w:type="spellStart"/>
      <w:r w:rsidRPr="7596804F">
        <w:rPr>
          <w:rFonts w:eastAsia="Arial" w:cs="Arial"/>
        </w:rPr>
        <w:t>waxaan</w:t>
      </w:r>
      <w:proofErr w:type="spellEnd"/>
      <w:r w:rsidRPr="7596804F">
        <w:rPr>
          <w:rFonts w:eastAsia="Arial" w:cs="Arial"/>
        </w:rPr>
        <w:t xml:space="preserve"> </w:t>
      </w:r>
      <w:proofErr w:type="spellStart"/>
      <w:r w:rsidRPr="7596804F">
        <w:rPr>
          <w:rFonts w:eastAsia="Arial" w:cs="Arial"/>
        </w:rPr>
        <w:t>ku</w:t>
      </w:r>
      <w:proofErr w:type="spellEnd"/>
      <w:r w:rsidRPr="7596804F">
        <w:rPr>
          <w:rFonts w:eastAsia="Arial" w:cs="Arial"/>
        </w:rPr>
        <w:t xml:space="preserve"> </w:t>
      </w:r>
      <w:proofErr w:type="spellStart"/>
      <w:r w:rsidRPr="7596804F">
        <w:rPr>
          <w:rFonts w:eastAsia="Arial" w:cs="Arial"/>
        </w:rPr>
        <w:t>siin</w:t>
      </w:r>
      <w:proofErr w:type="spellEnd"/>
      <w:r w:rsidRPr="7596804F">
        <w:rPr>
          <w:rFonts w:eastAsia="Arial" w:cs="Arial"/>
        </w:rPr>
        <w:t xml:space="preserve"> </w:t>
      </w:r>
      <w:proofErr w:type="spellStart"/>
      <w:r w:rsidRPr="7596804F">
        <w:rPr>
          <w:rFonts w:eastAsia="Arial" w:cs="Arial"/>
        </w:rPr>
        <w:t>karnaa</w:t>
      </w:r>
      <w:proofErr w:type="spellEnd"/>
      <w:r w:rsidRPr="7596804F">
        <w:rPr>
          <w:rFonts w:eastAsia="Arial" w:cs="Arial"/>
        </w:rPr>
        <w:t xml:space="preserve"> </w:t>
      </w:r>
      <w:hyperlink r:id="rId12" w:history="1">
        <w:proofErr w:type="spellStart"/>
        <w:r w:rsidRPr="00E829AB">
          <w:rPr>
            <w:rStyle w:val="Hyperlink"/>
            <w:rFonts w:eastAsia="Arial" w:cs="Arial"/>
          </w:rPr>
          <w:t>isku</w:t>
        </w:r>
        <w:proofErr w:type="spellEnd"/>
        <w:r w:rsidRPr="00E829AB">
          <w:rPr>
            <w:rStyle w:val="Hyperlink"/>
            <w:rFonts w:eastAsia="Arial" w:cs="Arial"/>
          </w:rPr>
          <w:t xml:space="preserve"> </w:t>
        </w:r>
        <w:proofErr w:type="spellStart"/>
        <w:r w:rsidRPr="00E829AB">
          <w:rPr>
            <w:rStyle w:val="Hyperlink"/>
            <w:rFonts w:eastAsia="Arial" w:cs="Arial"/>
          </w:rPr>
          <w:t>xirka</w:t>
        </w:r>
        <w:proofErr w:type="spellEnd"/>
        <w:r w:rsidRPr="00E829AB">
          <w:rPr>
            <w:rStyle w:val="Hyperlink"/>
            <w:rFonts w:eastAsia="Arial" w:cs="Arial"/>
          </w:rPr>
          <w:t xml:space="preserve"> </w:t>
        </w:r>
        <w:proofErr w:type="spellStart"/>
        <w:r w:rsidRPr="00E829AB">
          <w:rPr>
            <w:rStyle w:val="Hyperlink"/>
            <w:rFonts w:eastAsia="Arial" w:cs="Arial"/>
          </w:rPr>
          <w:t>hore</w:t>
        </w:r>
        <w:proofErr w:type="spellEnd"/>
      </w:hyperlink>
      <w:r w:rsidRPr="7596804F">
        <w:rPr>
          <w:rFonts w:eastAsia="Arial" w:cs="Arial"/>
        </w:rPr>
        <w:t>. Haddii aad tahay 65 ama ka weyn, waxaanu ku siin karnaa macluumaadka adeegyada daryeelka dadka da'da ah ee ku taageeri kara.</w:t>
      </w:r>
    </w:p>
    <w:p w14:paraId="5E7B01D3" w14:textId="77777777" w:rsidR="00DB1E50" w:rsidRDefault="00DB1E50" w:rsidP="00DB1E50">
      <w:pPr>
        <w:spacing w:after="0" w:line="240" w:lineRule="auto"/>
        <w:rPr>
          <w:rFonts w:eastAsia="Arial" w:cs="Arial"/>
        </w:rPr>
      </w:pPr>
    </w:p>
    <w:p w14:paraId="419BD5C7" w14:textId="44CF1235" w:rsidR="7373E2D3" w:rsidRDefault="00000000" w:rsidP="00DB1E50">
      <w:pPr>
        <w:spacing w:after="0" w:line="240" w:lineRule="auto"/>
        <w:rPr>
          <w:rFonts w:eastAsia="Arial" w:cs="Arial"/>
        </w:rPr>
      </w:pPr>
      <w:r w:rsidRPr="7596804F">
        <w:rPr>
          <w:rFonts w:eastAsia="Arial" w:cs="Arial"/>
        </w:rPr>
        <w:t>Si aad u heshid isku xirka bulshada ama isku xirka hore waxaad:</w:t>
      </w:r>
    </w:p>
    <w:p w14:paraId="75E10A6E" w14:textId="77777777" w:rsidR="00DB1E50" w:rsidRDefault="00DB1E50" w:rsidP="00DB1E50">
      <w:pPr>
        <w:spacing w:after="0" w:line="240" w:lineRule="auto"/>
        <w:rPr>
          <w:rFonts w:eastAsia="Arial" w:cs="Arial"/>
        </w:rPr>
      </w:pPr>
    </w:p>
    <w:p w14:paraId="21ACF69C" w14:textId="4EFE0EC0" w:rsidR="7373E2D3" w:rsidRPr="00E829AB" w:rsidRDefault="00000000" w:rsidP="00DB1E50">
      <w:pPr>
        <w:pStyle w:val="ListParagraph"/>
        <w:numPr>
          <w:ilvl w:val="0"/>
          <w:numId w:val="8"/>
        </w:numPr>
        <w:spacing w:after="0" w:line="240" w:lineRule="auto"/>
        <w:rPr>
          <w:lang w:val="it-IT"/>
        </w:rPr>
      </w:pPr>
      <w:r w:rsidRPr="00E829AB">
        <w:rPr>
          <w:lang w:val="it-IT"/>
        </w:rPr>
        <w:t>La hadal qof jooga</w:t>
      </w:r>
      <w:r w:rsidR="00E829AB">
        <w:rPr>
          <w:lang w:val="it-IT"/>
        </w:rPr>
        <w:t xml:space="preserve"> </w:t>
      </w:r>
      <w:hyperlink r:id="rId13" w:history="1">
        <w:r w:rsidR="00016C1E" w:rsidRPr="00E829AB">
          <w:rPr>
            <w:rStyle w:val="Hyperlink"/>
            <w:lang w:val="it-IT"/>
          </w:rPr>
          <w:t>xafiiska NDIS-ta</w:t>
        </w:r>
      </w:hyperlink>
      <w:r w:rsidR="00F95F07" w:rsidRPr="00E829AB">
        <w:rPr>
          <w:rStyle w:val="Hyperlink"/>
          <w:lang w:val="it-IT"/>
        </w:rPr>
        <w:t>.</w:t>
      </w:r>
    </w:p>
    <w:p w14:paraId="70E86BA1" w14:textId="266BD4A9" w:rsidR="7373E2D3" w:rsidRDefault="00000000" w:rsidP="00DB1E50">
      <w:pPr>
        <w:pStyle w:val="ListParagraph"/>
        <w:numPr>
          <w:ilvl w:val="0"/>
          <w:numId w:val="8"/>
        </w:numPr>
        <w:spacing w:after="0" w:line="240" w:lineRule="auto"/>
      </w:pPr>
      <w:r>
        <w:t xml:space="preserve">Naga </w:t>
      </w:r>
      <w:proofErr w:type="spellStart"/>
      <w:r>
        <w:t>soo</w:t>
      </w:r>
      <w:proofErr w:type="spellEnd"/>
      <w:r>
        <w:t xml:space="preserve"> </w:t>
      </w:r>
      <w:proofErr w:type="spellStart"/>
      <w:r>
        <w:t>wac</w:t>
      </w:r>
      <w:proofErr w:type="spellEnd"/>
      <w:r>
        <w:t xml:space="preserve"> 1800 800 110.</w:t>
      </w:r>
    </w:p>
    <w:p w14:paraId="47A7970F" w14:textId="0F05B2EB" w:rsidR="00DB7B1E" w:rsidRDefault="00000000" w:rsidP="00DB1E50">
      <w:pPr>
        <w:pStyle w:val="ListParagraph"/>
        <w:numPr>
          <w:ilvl w:val="0"/>
          <w:numId w:val="8"/>
        </w:numPr>
        <w:spacing w:after="0" w:line="240" w:lineRule="auto"/>
      </w:pPr>
      <w:r>
        <w:t>Ka wac Adeegga Fasiraada iyo Turjumaada 131 450 oo usheeg inay kula hadal siiyaan NDIS.</w:t>
      </w:r>
    </w:p>
    <w:p w14:paraId="172168B1" w14:textId="77777777" w:rsidR="00DB1E50" w:rsidRDefault="00DB1E50" w:rsidP="00DB1E50">
      <w:pPr>
        <w:pStyle w:val="ListParagraph"/>
        <w:spacing w:after="0" w:line="240" w:lineRule="auto"/>
      </w:pPr>
    </w:p>
    <w:p w14:paraId="455B3CCC" w14:textId="2377A6F3" w:rsidR="00901D3F" w:rsidRPr="00901D3F" w:rsidRDefault="00000000" w:rsidP="00DB1E50">
      <w:pPr>
        <w:spacing w:after="0" w:line="240" w:lineRule="auto"/>
      </w:pPr>
      <w:proofErr w:type="spellStart"/>
      <w:r>
        <w:t>Macluumaad</w:t>
      </w:r>
      <w:proofErr w:type="spellEnd"/>
      <w:r>
        <w:t xml:space="preserve"> </w:t>
      </w:r>
      <w:proofErr w:type="spellStart"/>
      <w:r>
        <w:t>intaas</w:t>
      </w:r>
      <w:proofErr w:type="spellEnd"/>
      <w:r>
        <w:t xml:space="preserve"> ka badan </w:t>
      </w:r>
      <w:proofErr w:type="spellStart"/>
      <w:r>
        <w:t>booqo</w:t>
      </w:r>
      <w:proofErr w:type="spellEnd"/>
      <w:r w:rsidR="00E829AB">
        <w:t xml:space="preserve"> </w:t>
      </w:r>
      <w:hyperlink r:id="rId14" w:history="1">
        <w:proofErr w:type="spellStart"/>
        <w:r w:rsidRPr="00E829AB">
          <w:rPr>
            <w:rStyle w:val="Hyperlink"/>
          </w:rPr>
          <w:t>samaynta</w:t>
        </w:r>
        <w:proofErr w:type="spellEnd"/>
        <w:r w:rsidRPr="00E829AB">
          <w:rPr>
            <w:rStyle w:val="Hyperlink"/>
          </w:rPr>
          <w:t xml:space="preserve"> </w:t>
        </w:r>
        <w:proofErr w:type="spellStart"/>
        <w:r w:rsidRPr="00E829AB">
          <w:rPr>
            <w:rStyle w:val="Hyperlink"/>
          </w:rPr>
          <w:t>isku</w:t>
        </w:r>
        <w:proofErr w:type="spellEnd"/>
        <w:r w:rsidRPr="00E829AB">
          <w:rPr>
            <w:rStyle w:val="Hyperlink"/>
          </w:rPr>
          <w:t xml:space="preserve"> </w:t>
        </w:r>
        <w:proofErr w:type="spellStart"/>
        <w:r w:rsidRPr="00E829AB">
          <w:rPr>
            <w:rStyle w:val="Hyperlink"/>
          </w:rPr>
          <w:t>xidhka</w:t>
        </w:r>
        <w:proofErr w:type="spellEnd"/>
      </w:hyperlink>
      <w:r>
        <w:t>.</w:t>
      </w:r>
    </w:p>
    <w:p w14:paraId="42668778" w14:textId="77777777" w:rsidR="00DB1E50" w:rsidRDefault="00DB1E50" w:rsidP="00DB1E50"/>
    <w:p w14:paraId="381667B6" w14:textId="77744420" w:rsidR="00770E1A" w:rsidRPr="00770E1A" w:rsidRDefault="00000000" w:rsidP="00DB1E50">
      <w:pPr>
        <w:pStyle w:val="Heading3"/>
        <w:spacing w:before="0" w:after="0" w:line="240" w:lineRule="auto"/>
      </w:pPr>
      <w:r>
        <w:t xml:space="preserve">Codsashada NDIS-ta </w:t>
      </w:r>
    </w:p>
    <w:p w14:paraId="59D9D7DB" w14:textId="77777777" w:rsidR="00DB1E50" w:rsidRDefault="00DB1E50" w:rsidP="00DB1E50">
      <w:pPr>
        <w:spacing w:after="0" w:line="240" w:lineRule="auto"/>
        <w:rPr>
          <w:shd w:val="clear" w:color="auto" w:fill="FFFFFF"/>
        </w:rPr>
      </w:pPr>
      <w:bookmarkStart w:id="1" w:name="_Toc122689910"/>
    </w:p>
    <w:p w14:paraId="3C35E947" w14:textId="2988A198" w:rsidR="00016C1E" w:rsidRDefault="00000000" w:rsidP="00DB1E50">
      <w:pPr>
        <w:spacing w:after="0" w:line="240" w:lineRule="auto"/>
        <w:rPr>
          <w:shd w:val="clear" w:color="auto" w:fill="FFFFFF"/>
        </w:rPr>
      </w:pPr>
      <w:r>
        <w:rPr>
          <w:shd w:val="clear" w:color="auto" w:fill="FFFFFF"/>
        </w:rPr>
        <w:t>Habka aad u codsanayso NDIS waa la bedeli doonaa.</w:t>
      </w:r>
    </w:p>
    <w:p w14:paraId="05E53322" w14:textId="77777777" w:rsidR="00DB1E50" w:rsidRDefault="00DB1E50" w:rsidP="00DB1E50">
      <w:pPr>
        <w:spacing w:after="0" w:line="240" w:lineRule="auto"/>
      </w:pPr>
    </w:p>
    <w:p w14:paraId="72DBA531" w14:textId="372AABD9" w:rsidR="00092434" w:rsidRDefault="00000000" w:rsidP="00DB1E50">
      <w:pPr>
        <w:spacing w:after="0" w:line="240" w:lineRule="auto"/>
      </w:pPr>
      <w:r>
        <w:t xml:space="preserve">Haddii aad u qalanto NDIS, waxaanu kaa caawin doonaa inaad codsato NDIS. </w:t>
      </w:r>
    </w:p>
    <w:p w14:paraId="03DCF07F" w14:textId="77777777" w:rsidR="00DB1E50" w:rsidRDefault="00DB1E50" w:rsidP="00DB1E50">
      <w:pPr>
        <w:spacing w:after="0" w:line="240" w:lineRule="auto"/>
      </w:pPr>
    </w:p>
    <w:p w14:paraId="7187A0F6" w14:textId="77777777" w:rsidR="00F95F07" w:rsidRDefault="00000000" w:rsidP="00DB1E50">
      <w:pPr>
        <w:spacing w:after="0" w:line="240" w:lineRule="auto"/>
      </w:pPr>
      <w:r>
        <w:t xml:space="preserve">Si aad u codsato NDIS, waxaad u baahan doontaa 'Xiriirkayga NDIS (‘my NDIS contact'). Xiriirkaaga NDIS waa xidhiidhka ugu weyn ee adiga iyo qoyskaaga aad ku lahaan kartaan NDIS-ta. </w:t>
      </w:r>
    </w:p>
    <w:p w14:paraId="04CD9CB1" w14:textId="77777777" w:rsidR="00F95F07" w:rsidRDefault="00F95F07" w:rsidP="00DB1E50">
      <w:pPr>
        <w:spacing w:after="0" w:line="240" w:lineRule="auto"/>
      </w:pPr>
    </w:p>
    <w:p w14:paraId="28ECFFB7" w14:textId="7B36EA76" w:rsidR="00092434" w:rsidRDefault="00000000" w:rsidP="00DB1E50">
      <w:pPr>
        <w:spacing w:after="0" w:line="240" w:lineRule="auto"/>
      </w:pPr>
      <w:r>
        <w:t>Waxay:</w:t>
      </w:r>
    </w:p>
    <w:p w14:paraId="5F714929" w14:textId="77777777" w:rsidR="00DB1E50" w:rsidRDefault="00DB1E50" w:rsidP="00DB1E50">
      <w:pPr>
        <w:spacing w:after="0" w:line="240" w:lineRule="auto"/>
      </w:pPr>
    </w:p>
    <w:p w14:paraId="18ECF5DF" w14:textId="590B7872" w:rsidR="00092434" w:rsidRDefault="00000000" w:rsidP="00DB1E50">
      <w:pPr>
        <w:pStyle w:val="ListParagraph"/>
        <w:numPr>
          <w:ilvl w:val="0"/>
          <w:numId w:val="14"/>
        </w:numPr>
        <w:spacing w:after="0" w:line="240" w:lineRule="auto"/>
      </w:pPr>
      <w:r>
        <w:t>Ku siinayaan macluumaadka ku saabsan NDIS.</w:t>
      </w:r>
    </w:p>
    <w:p w14:paraId="00ABE562" w14:textId="2818932B" w:rsidR="00092434" w:rsidRDefault="00000000" w:rsidP="00DB1E50">
      <w:pPr>
        <w:pStyle w:val="ListParagraph"/>
        <w:numPr>
          <w:ilvl w:val="0"/>
          <w:numId w:val="14"/>
        </w:numPr>
        <w:spacing w:after="0" w:line="240" w:lineRule="auto"/>
      </w:pPr>
      <w:r>
        <w:t>Kaa caawimayaan inaad fahamto waxa ay yihiin taageerooyinka aad heli karto.</w:t>
      </w:r>
    </w:p>
    <w:p w14:paraId="57E1FFFC" w14:textId="51D2A5B9" w:rsidR="00092434" w:rsidRPr="00E829AB" w:rsidRDefault="00000000" w:rsidP="00DB1E50">
      <w:pPr>
        <w:pStyle w:val="ListParagraph"/>
        <w:numPr>
          <w:ilvl w:val="0"/>
          <w:numId w:val="14"/>
        </w:numPr>
        <w:spacing w:after="0" w:line="240" w:lineRule="auto"/>
        <w:rPr>
          <w:lang w:val="it-IT"/>
        </w:rPr>
      </w:pPr>
      <w:r w:rsidRPr="00E829AB">
        <w:rPr>
          <w:lang w:val="it-IT"/>
        </w:rPr>
        <w:t>Kaa taageeri doonaan si aad u codsato NDIS.</w:t>
      </w:r>
    </w:p>
    <w:p w14:paraId="0119A4C2" w14:textId="77777777" w:rsidR="00DB1E50" w:rsidRPr="00E829AB" w:rsidRDefault="00DB1E50" w:rsidP="00DB1E50">
      <w:pPr>
        <w:spacing w:after="0" w:line="240" w:lineRule="auto"/>
        <w:rPr>
          <w:lang w:val="it-IT"/>
        </w:rPr>
      </w:pPr>
    </w:p>
    <w:p w14:paraId="677FBA73" w14:textId="06C5663B" w:rsidR="00092434" w:rsidRPr="00E829AB" w:rsidRDefault="00000000" w:rsidP="00DB1E50">
      <w:pPr>
        <w:spacing w:after="0" w:line="240" w:lineRule="auto"/>
        <w:rPr>
          <w:b/>
          <w:bCs/>
          <w:lang w:val="it-IT"/>
        </w:rPr>
      </w:pPr>
      <w:r w:rsidRPr="00E829AB">
        <w:rPr>
          <w:lang w:val="it-IT"/>
        </w:rPr>
        <w:t>Xiriirkaaga NDIS wuxuu noqon karaa la-howlgale NDIS ama xubin shaqaale ah oo ka tirsan Hay'adda Caymiska Naafada Qaranka (National Disability Insurance Agency - NDIA).</w:t>
      </w:r>
    </w:p>
    <w:p w14:paraId="3190F523" w14:textId="77777777" w:rsidR="00DB1E50" w:rsidRDefault="00DB1E50" w:rsidP="00DB1E50">
      <w:pPr>
        <w:spacing w:after="0" w:line="240" w:lineRule="auto"/>
        <w:rPr>
          <w:lang w:val="it-IT"/>
        </w:rPr>
      </w:pPr>
    </w:p>
    <w:p w14:paraId="1C7651A2" w14:textId="77777777" w:rsidR="00800B8B" w:rsidRDefault="00800B8B" w:rsidP="00DB1E50">
      <w:pPr>
        <w:spacing w:after="0" w:line="240" w:lineRule="auto"/>
        <w:rPr>
          <w:lang w:val="it-IT"/>
        </w:rPr>
      </w:pPr>
    </w:p>
    <w:p w14:paraId="16A46FB3" w14:textId="77777777" w:rsidR="00800B8B" w:rsidRDefault="00800B8B" w:rsidP="00DB1E50">
      <w:pPr>
        <w:spacing w:after="0" w:line="240" w:lineRule="auto"/>
        <w:rPr>
          <w:lang w:val="it-IT"/>
        </w:rPr>
      </w:pPr>
    </w:p>
    <w:p w14:paraId="54EF6CB8" w14:textId="77777777" w:rsidR="00800B8B" w:rsidRDefault="00800B8B" w:rsidP="00DB1E50">
      <w:pPr>
        <w:spacing w:after="0" w:line="240" w:lineRule="auto"/>
        <w:rPr>
          <w:lang w:val="it-IT"/>
        </w:rPr>
      </w:pPr>
    </w:p>
    <w:p w14:paraId="7F1D58AD" w14:textId="77777777" w:rsidR="00800B8B" w:rsidRPr="00E829AB" w:rsidRDefault="00800B8B" w:rsidP="00DB1E50">
      <w:pPr>
        <w:spacing w:after="0" w:line="240" w:lineRule="auto"/>
        <w:rPr>
          <w:lang w:val="it-IT"/>
        </w:rPr>
      </w:pPr>
    </w:p>
    <w:p w14:paraId="60DFE1E2" w14:textId="4F209F6D" w:rsidR="00092434" w:rsidRDefault="00000000" w:rsidP="00DB1E50">
      <w:pPr>
        <w:spacing w:after="0" w:line="240" w:lineRule="auto"/>
      </w:pPr>
      <w:r w:rsidRPr="6D424FB5">
        <w:lastRenderedPageBreak/>
        <w:t>La-</w:t>
      </w:r>
      <w:proofErr w:type="spellStart"/>
      <w:r w:rsidRPr="6D424FB5">
        <w:t>hawlgalayaasha</w:t>
      </w:r>
      <w:proofErr w:type="spellEnd"/>
      <w:r w:rsidRPr="6D424FB5">
        <w:t xml:space="preserve"> NDIS </w:t>
      </w:r>
      <w:proofErr w:type="spellStart"/>
      <w:r w:rsidRPr="6D424FB5">
        <w:t>waa</w:t>
      </w:r>
      <w:proofErr w:type="spellEnd"/>
      <w:r w:rsidRPr="6D424FB5">
        <w:t>:</w:t>
      </w:r>
    </w:p>
    <w:p w14:paraId="5B161F41" w14:textId="77777777" w:rsidR="00DB1E50" w:rsidRDefault="00DB1E50" w:rsidP="00DB1E50">
      <w:pPr>
        <w:spacing w:after="0" w:line="240" w:lineRule="auto"/>
        <w:rPr>
          <w:b/>
        </w:rPr>
      </w:pPr>
    </w:p>
    <w:p w14:paraId="6AA019CF" w14:textId="798F120B" w:rsidR="00092434" w:rsidRDefault="00000000" w:rsidP="00DB1E50">
      <w:pPr>
        <w:pStyle w:val="ListParagraph"/>
        <w:numPr>
          <w:ilvl w:val="0"/>
          <w:numId w:val="14"/>
        </w:numPr>
        <w:spacing w:after="0" w:line="240" w:lineRule="auto"/>
      </w:pPr>
      <w:r>
        <w:t xml:space="preserve">Wada-hawlgalayaasha carruurnimada hore ee caawiya carruurta ka yar 9. </w:t>
      </w:r>
    </w:p>
    <w:p w14:paraId="6E5B3A43" w14:textId="1F035B46" w:rsidR="00092434" w:rsidRDefault="00000000" w:rsidP="00DB1E50">
      <w:pPr>
        <w:pStyle w:val="ListParagraph"/>
        <w:numPr>
          <w:ilvl w:val="0"/>
          <w:numId w:val="14"/>
        </w:numPr>
        <w:spacing w:after="0" w:line="240" w:lineRule="auto"/>
      </w:pPr>
      <w:r>
        <w:t>Isku-duwayaasha degaanka ee caawiya dadka naafada ah ee da'doodu u dhaxayso 9 ilaa 64.</w:t>
      </w:r>
    </w:p>
    <w:p w14:paraId="024A09B8" w14:textId="77777777" w:rsidR="00DB1E50" w:rsidRDefault="00DB1E50" w:rsidP="00DB1E50">
      <w:pPr>
        <w:spacing w:after="0" w:line="240" w:lineRule="auto"/>
      </w:pPr>
    </w:p>
    <w:p w14:paraId="37214111" w14:textId="77777777" w:rsidR="0047286A" w:rsidRDefault="00000000" w:rsidP="00DB1E50">
      <w:pPr>
        <w:spacing w:after="0" w:line="240" w:lineRule="auto"/>
      </w:pPr>
      <w:proofErr w:type="spellStart"/>
      <w:r>
        <w:t>Xiriirkaaga</w:t>
      </w:r>
      <w:proofErr w:type="spellEnd"/>
      <w:r>
        <w:t xml:space="preserve"> NDIS </w:t>
      </w:r>
      <w:proofErr w:type="spellStart"/>
      <w:r>
        <w:t>wuxuu</w:t>
      </w:r>
      <w:proofErr w:type="spellEnd"/>
      <w:r>
        <w:t xml:space="preserve"> </w:t>
      </w:r>
      <w:proofErr w:type="spellStart"/>
      <w:r>
        <w:t>noqon</w:t>
      </w:r>
      <w:proofErr w:type="spellEnd"/>
      <w:r>
        <w:t xml:space="preserve"> </w:t>
      </w:r>
      <w:proofErr w:type="spellStart"/>
      <w:r>
        <w:t>doonaa</w:t>
      </w:r>
      <w:proofErr w:type="spellEnd"/>
      <w:r>
        <w:t xml:space="preserve"> </w:t>
      </w:r>
      <w:proofErr w:type="spellStart"/>
      <w:r>
        <w:t>qof</w:t>
      </w:r>
      <w:proofErr w:type="spellEnd"/>
      <w:r>
        <w:t xml:space="preserve"> </w:t>
      </w:r>
      <w:proofErr w:type="spellStart"/>
      <w:r>
        <w:t>jooga</w:t>
      </w:r>
      <w:proofErr w:type="spellEnd"/>
      <w:r>
        <w:t xml:space="preserve"> NDIA </w:t>
      </w:r>
      <w:proofErr w:type="spellStart"/>
      <w:r>
        <w:t>haddii</w:t>
      </w:r>
      <w:proofErr w:type="spellEnd"/>
      <w:r>
        <w:t>:</w:t>
      </w:r>
    </w:p>
    <w:p w14:paraId="1FB208AF" w14:textId="77777777" w:rsidR="00BA1319" w:rsidRDefault="00BA1319" w:rsidP="00DB1E50">
      <w:pPr>
        <w:spacing w:after="0" w:line="240" w:lineRule="auto"/>
      </w:pPr>
    </w:p>
    <w:p w14:paraId="6DA31257" w14:textId="698C7E19" w:rsidR="0047286A" w:rsidRDefault="00000000" w:rsidP="0047286A">
      <w:pPr>
        <w:pStyle w:val="ListParagraph"/>
        <w:numPr>
          <w:ilvl w:val="0"/>
          <w:numId w:val="26"/>
        </w:numPr>
        <w:spacing w:after="0" w:line="240" w:lineRule="auto"/>
      </w:pPr>
      <w:r>
        <w:t>Aad ku nooshahay meel tuulo ah oo Australia ah.</w:t>
      </w:r>
    </w:p>
    <w:p w14:paraId="70238510" w14:textId="4DCE7207" w:rsidR="0047286A" w:rsidRDefault="00000000" w:rsidP="0047286A">
      <w:pPr>
        <w:pStyle w:val="ListParagraph"/>
        <w:numPr>
          <w:ilvl w:val="0"/>
          <w:numId w:val="26"/>
        </w:numPr>
        <w:spacing w:after="0" w:line="240" w:lineRule="auto"/>
      </w:pPr>
      <w:r>
        <w:t>Aad leedahay baahiyo taageero kala duwan.</w:t>
      </w:r>
    </w:p>
    <w:p w14:paraId="5EF1F3F9" w14:textId="6C6174AD" w:rsidR="00BA1319" w:rsidRDefault="00000000" w:rsidP="0047286A">
      <w:pPr>
        <w:pStyle w:val="ListParagraph"/>
        <w:numPr>
          <w:ilvl w:val="0"/>
          <w:numId w:val="26"/>
        </w:numPr>
        <w:spacing w:after="0" w:line="240" w:lineRule="auto"/>
      </w:pPr>
      <w:r>
        <w:t>Aad tahay qof dhalinyaro ah oo ku jira daryeelka dadka da'da ah.</w:t>
      </w:r>
    </w:p>
    <w:p w14:paraId="3819F398" w14:textId="3F11072B" w:rsidR="00DB1E50" w:rsidRPr="00E829AB" w:rsidRDefault="00000000" w:rsidP="0047286A">
      <w:pPr>
        <w:pStyle w:val="ListParagraph"/>
        <w:numPr>
          <w:ilvl w:val="0"/>
          <w:numId w:val="26"/>
        </w:numPr>
        <w:spacing w:after="0" w:line="240" w:lineRule="auto"/>
        <w:rPr>
          <w:lang w:val="it-IT"/>
        </w:rPr>
      </w:pPr>
      <w:r w:rsidRPr="00E829AB">
        <w:rPr>
          <w:lang w:val="it-IT"/>
        </w:rPr>
        <w:t>Aad ku jirto isbitaal ama goobta cadaalada.</w:t>
      </w:r>
    </w:p>
    <w:p w14:paraId="11FE1F07" w14:textId="074507D0" w:rsidR="00092434" w:rsidRPr="00E829AB" w:rsidRDefault="00092434" w:rsidP="00DB1E50">
      <w:pPr>
        <w:spacing w:after="0" w:line="240" w:lineRule="auto"/>
        <w:rPr>
          <w:lang w:val="it-IT"/>
        </w:rPr>
      </w:pPr>
    </w:p>
    <w:p w14:paraId="23198E1B" w14:textId="14004885" w:rsidR="006A28FA" w:rsidRPr="00E829AB" w:rsidRDefault="00000000" w:rsidP="00DB1E50">
      <w:pPr>
        <w:spacing w:after="0" w:line="240" w:lineRule="auto"/>
        <w:rPr>
          <w:rFonts w:eastAsia="Arial" w:cs="Arial"/>
          <w:b/>
          <w:bCs/>
          <w:lang w:val="it-IT"/>
        </w:rPr>
      </w:pPr>
      <w:r w:rsidRPr="00E829AB">
        <w:rPr>
          <w:lang w:val="it-IT"/>
        </w:rPr>
        <w:t xml:space="preserve">Markaad codsato NDIS ka dib, waxaanu kula soo xidhiidhi doonaa 21 maalmood gudahood si aanu kuu ogeysiino go'aankayaga. Waxa kale oo laga yaabaa inaan ku waydiino macluumaad dheeraad ah. </w:t>
      </w:r>
    </w:p>
    <w:p w14:paraId="26EB90FA" w14:textId="77777777" w:rsidR="00DB1E50" w:rsidRPr="00E829AB" w:rsidRDefault="00DB1E50" w:rsidP="00DB1E50">
      <w:pPr>
        <w:spacing w:after="0" w:line="240" w:lineRule="auto"/>
        <w:rPr>
          <w:lang w:val="it-IT"/>
        </w:rPr>
      </w:pPr>
    </w:p>
    <w:p w14:paraId="230DD325" w14:textId="509755D9" w:rsidR="006A28FA" w:rsidRPr="00E829AB" w:rsidRDefault="00000000" w:rsidP="00DB1E50">
      <w:pPr>
        <w:spacing w:after="0" w:line="240" w:lineRule="auto"/>
        <w:rPr>
          <w:rFonts w:eastAsia="Arial" w:cs="Arial"/>
          <w:lang w:val="it-IT"/>
        </w:rPr>
      </w:pPr>
      <w:r w:rsidRPr="00E829AB">
        <w:rPr>
          <w:rFonts w:eastAsia="Arial" w:cs="Arial"/>
          <w:lang w:val="it-IT"/>
        </w:rPr>
        <w:t>Haddii aad</w:t>
      </w:r>
      <w:r w:rsidRPr="00E829AB">
        <w:rPr>
          <w:rFonts w:eastAsia="Arial" w:cs="Arial"/>
          <w:color w:val="000000" w:themeColor="accent6"/>
          <w:lang w:val="it-IT"/>
        </w:rPr>
        <w:t>u qalanto, waxaad</w:t>
      </w:r>
      <w:r w:rsidRPr="00E829AB">
        <w:rPr>
          <w:rFonts w:eastAsia="Arial" w:cs="Arial"/>
          <w:lang w:val="it-IT"/>
        </w:rPr>
        <w:t>noqonaysaa ka-qaybgale NDIS. Waxaan u isticmaali doonaa macluumaadka aad ku wadaagtay codsigaaga si aan u horumarino qorshahaaga NDIS ee ugu horreeya.</w:t>
      </w:r>
    </w:p>
    <w:p w14:paraId="19859119" w14:textId="77777777" w:rsidR="00DB1E50" w:rsidRPr="00E829AB" w:rsidRDefault="00DB1E50" w:rsidP="00DB1E50">
      <w:pPr>
        <w:spacing w:after="0" w:line="240" w:lineRule="auto"/>
        <w:rPr>
          <w:rFonts w:eastAsia="Arial" w:cs="Arial"/>
          <w:lang w:val="it-IT"/>
        </w:rPr>
      </w:pPr>
    </w:p>
    <w:p w14:paraId="6DC0B414" w14:textId="7D16C87B" w:rsidR="00E966BF" w:rsidRPr="00E829AB" w:rsidRDefault="00000000" w:rsidP="00DB1E50">
      <w:pPr>
        <w:spacing w:after="0" w:line="240" w:lineRule="auto"/>
        <w:rPr>
          <w:rFonts w:cs="Arial"/>
          <w:lang w:val="it-IT" w:eastAsia="en-AU"/>
        </w:rPr>
      </w:pPr>
      <w:r w:rsidRPr="00E829AB">
        <w:rPr>
          <w:lang w:val="it-IT"/>
        </w:rPr>
        <w:t>Haddii aadan u qalmin, waan kuu sharxi doonaa sababta. La-howlgalahaaga NDIS-ta ayaa kaa caawin doona inay kugu xiraan taageerooyinka bulshadaada. </w:t>
      </w:r>
    </w:p>
    <w:p w14:paraId="0543573A" w14:textId="77777777" w:rsidR="00E52DDA" w:rsidRPr="00E829AB" w:rsidRDefault="00E52DDA" w:rsidP="00DB1E50">
      <w:pPr>
        <w:spacing w:after="0" w:line="240" w:lineRule="auto"/>
        <w:rPr>
          <w:lang w:val="it-IT"/>
        </w:rPr>
      </w:pPr>
    </w:p>
    <w:p w14:paraId="37EF2674" w14:textId="160F9E69" w:rsidR="00016C1E" w:rsidRPr="00E829AB" w:rsidRDefault="00000000" w:rsidP="00DB1E50">
      <w:pPr>
        <w:spacing w:after="0" w:line="240" w:lineRule="auto"/>
        <w:rPr>
          <w:rFonts w:eastAsia="Arial" w:cs="Arial"/>
          <w:lang w:val="it-IT"/>
        </w:rPr>
      </w:pPr>
      <w:r w:rsidRPr="00E829AB">
        <w:rPr>
          <w:rFonts w:eastAsia="Arial" w:cs="Arial"/>
          <w:lang w:val="it-IT"/>
        </w:rPr>
        <w:t>Si aad xiriir ula sameyso adeegyada iyo taageerada bulshadaada, ama aad u codsato NDIS, waxaad: </w:t>
      </w:r>
    </w:p>
    <w:p w14:paraId="6D825D83" w14:textId="77777777" w:rsidR="00DB1E50" w:rsidRPr="00E829AB" w:rsidRDefault="00DB1E50" w:rsidP="00DB1E50">
      <w:pPr>
        <w:spacing w:after="0" w:line="240" w:lineRule="auto"/>
        <w:rPr>
          <w:rFonts w:eastAsia="Arial" w:cs="Arial"/>
          <w:lang w:val="it-IT"/>
        </w:rPr>
      </w:pPr>
    </w:p>
    <w:p w14:paraId="6CA31272" w14:textId="6FC40050" w:rsidR="00016C1E" w:rsidRPr="00E829AB" w:rsidRDefault="00000000" w:rsidP="00DB1E50">
      <w:pPr>
        <w:pStyle w:val="ListParagraph"/>
        <w:numPr>
          <w:ilvl w:val="0"/>
          <w:numId w:val="8"/>
        </w:numPr>
        <w:spacing w:after="0" w:line="240" w:lineRule="auto"/>
        <w:rPr>
          <w:lang w:val="it-IT"/>
        </w:rPr>
      </w:pPr>
      <w:r w:rsidRPr="00E829AB">
        <w:rPr>
          <w:lang w:val="it-IT"/>
        </w:rPr>
        <w:t>La hadli kartaa qof jooga</w:t>
      </w:r>
      <w:r w:rsidR="00E829AB">
        <w:rPr>
          <w:lang w:val="it-IT"/>
        </w:rPr>
        <w:t xml:space="preserve"> </w:t>
      </w:r>
      <w:hyperlink r:id="rId15" w:history="1">
        <w:r w:rsidRPr="00E829AB">
          <w:rPr>
            <w:rStyle w:val="Hyperlink"/>
            <w:lang w:val="it-IT"/>
          </w:rPr>
          <w:t>xafiiska NDIS-ta</w:t>
        </w:r>
      </w:hyperlink>
      <w:r w:rsidRPr="00E829AB">
        <w:rPr>
          <w:lang w:val="it-IT"/>
        </w:rPr>
        <w:t>.</w:t>
      </w:r>
    </w:p>
    <w:p w14:paraId="4707853E" w14:textId="07E544F8" w:rsidR="00016C1E" w:rsidRDefault="00000000" w:rsidP="00DB1E50">
      <w:pPr>
        <w:pStyle w:val="ListParagraph"/>
        <w:numPr>
          <w:ilvl w:val="0"/>
          <w:numId w:val="8"/>
        </w:numPr>
        <w:spacing w:after="0" w:line="240" w:lineRule="auto"/>
      </w:pPr>
      <w:r>
        <w:t xml:space="preserve">Naga </w:t>
      </w:r>
      <w:proofErr w:type="spellStart"/>
      <w:r>
        <w:t>soo</w:t>
      </w:r>
      <w:proofErr w:type="spellEnd"/>
      <w:r>
        <w:t xml:space="preserve"> </w:t>
      </w:r>
      <w:proofErr w:type="spellStart"/>
      <w:r>
        <w:t>wac</w:t>
      </w:r>
      <w:proofErr w:type="spellEnd"/>
      <w:r>
        <w:t xml:space="preserve"> 1800 800 110.</w:t>
      </w:r>
    </w:p>
    <w:p w14:paraId="068F6FAC" w14:textId="0774AE5F" w:rsidR="00016C1E" w:rsidRDefault="00000000" w:rsidP="00DB1E50">
      <w:pPr>
        <w:pStyle w:val="ListParagraph"/>
        <w:numPr>
          <w:ilvl w:val="0"/>
          <w:numId w:val="8"/>
        </w:numPr>
        <w:spacing w:after="0" w:line="240" w:lineRule="auto"/>
      </w:pPr>
      <w:r>
        <w:t>Ka wac Adeegga Fasiraada iyo Turjumaada 131 450 oo usheeg inay kula hadal siiyaan NDIS.</w:t>
      </w:r>
    </w:p>
    <w:p w14:paraId="10217DC8" w14:textId="77777777" w:rsidR="00DB1E50" w:rsidRDefault="00DB1E50" w:rsidP="00DB1E50">
      <w:pPr>
        <w:pStyle w:val="Heading3"/>
        <w:spacing w:before="0" w:after="0" w:line="240" w:lineRule="auto"/>
        <w:rPr>
          <w:b w:val="0"/>
          <w:color w:val="auto"/>
          <w:sz w:val="24"/>
          <w:szCs w:val="24"/>
        </w:rPr>
      </w:pPr>
    </w:p>
    <w:p w14:paraId="5FE3C881" w14:textId="480D8058" w:rsidR="006A28FA" w:rsidRPr="006A28FA" w:rsidRDefault="00000000" w:rsidP="00DB1E50">
      <w:pPr>
        <w:pStyle w:val="Heading3"/>
        <w:spacing w:before="0" w:after="0" w:line="240" w:lineRule="auto"/>
        <w:rPr>
          <w:b w:val="0"/>
          <w:color w:val="auto"/>
          <w:sz w:val="24"/>
          <w:szCs w:val="24"/>
        </w:rPr>
      </w:pPr>
      <w:proofErr w:type="spellStart"/>
      <w:r w:rsidRPr="33A22DD5">
        <w:rPr>
          <w:b w:val="0"/>
          <w:color w:val="auto"/>
          <w:sz w:val="24"/>
          <w:szCs w:val="24"/>
        </w:rPr>
        <w:t>Wixii</w:t>
      </w:r>
      <w:proofErr w:type="spellEnd"/>
      <w:r w:rsidRPr="33A22DD5">
        <w:rPr>
          <w:b w:val="0"/>
          <w:color w:val="auto"/>
          <w:sz w:val="24"/>
          <w:szCs w:val="24"/>
        </w:rPr>
        <w:t xml:space="preserve"> </w:t>
      </w:r>
      <w:proofErr w:type="spellStart"/>
      <w:r w:rsidRPr="33A22DD5">
        <w:rPr>
          <w:b w:val="0"/>
          <w:color w:val="auto"/>
          <w:sz w:val="24"/>
          <w:szCs w:val="24"/>
        </w:rPr>
        <w:t>macluumaad</w:t>
      </w:r>
      <w:proofErr w:type="spellEnd"/>
      <w:r w:rsidRPr="33A22DD5">
        <w:rPr>
          <w:b w:val="0"/>
          <w:color w:val="auto"/>
          <w:sz w:val="24"/>
          <w:szCs w:val="24"/>
        </w:rPr>
        <w:t xml:space="preserve"> </w:t>
      </w:r>
      <w:proofErr w:type="spellStart"/>
      <w:r w:rsidRPr="33A22DD5">
        <w:rPr>
          <w:b w:val="0"/>
          <w:color w:val="auto"/>
          <w:sz w:val="24"/>
          <w:szCs w:val="24"/>
        </w:rPr>
        <w:t>dheeraad</w:t>
      </w:r>
      <w:proofErr w:type="spellEnd"/>
      <w:r w:rsidRPr="33A22DD5">
        <w:rPr>
          <w:b w:val="0"/>
          <w:color w:val="auto"/>
          <w:sz w:val="24"/>
          <w:szCs w:val="24"/>
        </w:rPr>
        <w:t xml:space="preserve"> ah </w:t>
      </w:r>
      <w:proofErr w:type="spellStart"/>
      <w:r w:rsidRPr="33A22DD5">
        <w:rPr>
          <w:b w:val="0"/>
          <w:color w:val="auto"/>
          <w:sz w:val="24"/>
          <w:szCs w:val="24"/>
        </w:rPr>
        <w:t>booqo</w:t>
      </w:r>
      <w:proofErr w:type="spellEnd"/>
      <w:r w:rsidRPr="33A22DD5">
        <w:rPr>
          <w:b w:val="0"/>
          <w:color w:val="auto"/>
          <w:sz w:val="24"/>
          <w:szCs w:val="24"/>
        </w:rPr>
        <w:t xml:space="preserve"> </w:t>
      </w:r>
      <w:hyperlink r:id="rId16" w:history="1">
        <w:proofErr w:type="spellStart"/>
        <w:r w:rsidRPr="00E829AB">
          <w:rPr>
            <w:rStyle w:val="Hyperlink"/>
            <w:b w:val="0"/>
            <w:sz w:val="24"/>
            <w:szCs w:val="24"/>
          </w:rPr>
          <w:t>codso</w:t>
        </w:r>
        <w:proofErr w:type="spellEnd"/>
        <w:r w:rsidRPr="00E829AB">
          <w:rPr>
            <w:rStyle w:val="Hyperlink"/>
            <w:b w:val="0"/>
            <w:sz w:val="24"/>
            <w:szCs w:val="24"/>
          </w:rPr>
          <w:t xml:space="preserve"> NDIS</w:t>
        </w:r>
      </w:hyperlink>
      <w:r w:rsidRPr="33A22DD5">
        <w:rPr>
          <w:b w:val="0"/>
          <w:color w:val="auto"/>
          <w:sz w:val="24"/>
          <w:szCs w:val="24"/>
        </w:rPr>
        <w:t>.</w:t>
      </w:r>
    </w:p>
    <w:p w14:paraId="7956C436" w14:textId="77777777" w:rsidR="00DB1E50" w:rsidRDefault="00DB1E50" w:rsidP="00DB1E50">
      <w:pPr>
        <w:pStyle w:val="Heading3"/>
        <w:spacing w:before="0" w:after="0" w:line="240" w:lineRule="auto"/>
      </w:pPr>
    </w:p>
    <w:p w14:paraId="543858A3" w14:textId="5A152C71" w:rsidR="006A28FA" w:rsidRPr="006A28FA" w:rsidRDefault="00000000" w:rsidP="00DB1E50">
      <w:pPr>
        <w:pStyle w:val="Heading3"/>
        <w:spacing w:before="0" w:after="0" w:line="240" w:lineRule="auto"/>
      </w:pPr>
      <w:r>
        <w:t>Sameynta qorshahaaga</w:t>
      </w:r>
    </w:p>
    <w:p w14:paraId="1478C556" w14:textId="77777777" w:rsidR="00DB1E50" w:rsidRDefault="00DB1E50" w:rsidP="00DB1E50">
      <w:pPr>
        <w:pStyle w:val="Heading3"/>
        <w:spacing w:before="0" w:after="0" w:line="240" w:lineRule="auto"/>
        <w:rPr>
          <w:b w:val="0"/>
          <w:color w:val="auto"/>
          <w:sz w:val="24"/>
          <w:szCs w:val="24"/>
          <w:shd w:val="clear" w:color="auto" w:fill="FFFFFF"/>
        </w:rPr>
      </w:pPr>
    </w:p>
    <w:p w14:paraId="5B209A02" w14:textId="13508E88" w:rsidR="007D0167" w:rsidRPr="00DB1E50" w:rsidRDefault="00000000" w:rsidP="00DB1E50">
      <w:pPr>
        <w:pStyle w:val="NormalWeb"/>
        <w:spacing w:before="0" w:beforeAutospacing="0" w:after="0" w:afterAutospacing="0"/>
        <w:rPr>
          <w:rFonts w:ascii="Arial" w:hAnsi="Arial" w:cs="Arial"/>
          <w:color w:val="000000" w:themeColor="accent6"/>
        </w:rPr>
      </w:pPr>
      <w:r w:rsidRPr="00DB1E50">
        <w:rPr>
          <w:rFonts w:ascii="Arial" w:hAnsi="Arial" w:cs="Arial"/>
          <w:color w:val="000000" w:themeColor="accent6"/>
        </w:rPr>
        <w:t xml:space="preserve">Markaad noqoto ka qaybqaataha NDIS waxaad heli doontaa qorshaha NDIS. </w:t>
      </w:r>
    </w:p>
    <w:p w14:paraId="70C7F74E" w14:textId="77777777" w:rsidR="00DB1E50" w:rsidRDefault="00DB1E50" w:rsidP="00DB1E50">
      <w:pPr>
        <w:pStyle w:val="NormalWeb"/>
        <w:spacing w:before="0" w:beforeAutospacing="0" w:after="0" w:afterAutospacing="0"/>
        <w:rPr>
          <w:rFonts w:ascii="Arial" w:hAnsi="Arial" w:cs="Arial"/>
          <w:color w:val="000000" w:themeColor="accent6"/>
        </w:rPr>
      </w:pPr>
    </w:p>
    <w:p w14:paraId="6E92F76B" w14:textId="0FC31811" w:rsidR="007D0167" w:rsidRPr="00DB1E50" w:rsidRDefault="00000000" w:rsidP="00DB1E50">
      <w:pPr>
        <w:pStyle w:val="NormalWeb"/>
        <w:spacing w:before="0" w:beforeAutospacing="0" w:after="0" w:afterAutospacing="0"/>
        <w:rPr>
          <w:rFonts w:ascii="Arial" w:hAnsi="Arial" w:cs="Arial"/>
          <w:color w:val="000000" w:themeColor="accent6"/>
        </w:rPr>
      </w:pPr>
      <w:r w:rsidRPr="00DB1E50">
        <w:rPr>
          <w:rFonts w:ascii="Arial" w:hAnsi="Arial" w:cs="Arial"/>
          <w:color w:val="000000" w:themeColor="accent6"/>
        </w:rPr>
        <w:t>Qorshaha NDIS waa dukumeenti ka kooban macluumaad ku saabsan:</w:t>
      </w:r>
    </w:p>
    <w:p w14:paraId="558D5B97" w14:textId="77777777" w:rsidR="00800B8B" w:rsidRDefault="00000000" w:rsidP="00800B8B">
      <w:pPr>
        <w:pStyle w:val="Heading3"/>
        <w:numPr>
          <w:ilvl w:val="0"/>
          <w:numId w:val="6"/>
        </w:numPr>
        <w:spacing w:before="0" w:after="0" w:line="240" w:lineRule="auto"/>
        <w:rPr>
          <w:b w:val="0"/>
          <w:color w:val="auto"/>
          <w:sz w:val="24"/>
          <w:szCs w:val="24"/>
          <w:shd w:val="clear" w:color="auto" w:fill="FFFFFF"/>
        </w:rPr>
      </w:pPr>
      <w:r>
        <w:rPr>
          <w:b w:val="0"/>
          <w:color w:val="auto"/>
          <w:sz w:val="24"/>
          <w:szCs w:val="24"/>
          <w:shd w:val="clear" w:color="auto" w:fill="FFFFFF"/>
        </w:rPr>
        <w:t xml:space="preserve"> Adiga iyo yoolalkaaga. </w:t>
      </w:r>
    </w:p>
    <w:p w14:paraId="35CB1272" w14:textId="77777777" w:rsidR="00800B8B" w:rsidRDefault="00000000" w:rsidP="00800B8B">
      <w:pPr>
        <w:pStyle w:val="Heading3"/>
        <w:numPr>
          <w:ilvl w:val="0"/>
          <w:numId w:val="6"/>
        </w:numPr>
        <w:spacing w:before="0" w:after="0" w:line="240" w:lineRule="auto"/>
        <w:rPr>
          <w:b w:val="0"/>
          <w:color w:val="auto"/>
          <w:sz w:val="24"/>
          <w:szCs w:val="24"/>
          <w:shd w:val="clear" w:color="auto" w:fill="FFFFFF"/>
        </w:rPr>
      </w:pPr>
      <w:proofErr w:type="spellStart"/>
      <w:r w:rsidRPr="00800B8B">
        <w:rPr>
          <w:b w:val="0"/>
          <w:color w:val="auto"/>
          <w:sz w:val="24"/>
          <w:szCs w:val="24"/>
          <w:shd w:val="clear" w:color="auto" w:fill="FFFFFF"/>
        </w:rPr>
        <w:t>Taageerada</w:t>
      </w:r>
      <w:proofErr w:type="spellEnd"/>
      <w:r w:rsidRPr="00800B8B">
        <w:rPr>
          <w:b w:val="0"/>
          <w:color w:val="auto"/>
          <w:sz w:val="24"/>
          <w:szCs w:val="24"/>
          <w:shd w:val="clear" w:color="auto" w:fill="FFFFFF"/>
        </w:rPr>
        <w:t xml:space="preserve"> </w:t>
      </w:r>
      <w:proofErr w:type="spellStart"/>
      <w:r w:rsidRPr="00800B8B">
        <w:rPr>
          <w:b w:val="0"/>
          <w:color w:val="auto"/>
          <w:sz w:val="24"/>
          <w:szCs w:val="24"/>
          <w:shd w:val="clear" w:color="auto" w:fill="FFFFFF"/>
        </w:rPr>
        <w:t>aad</w:t>
      </w:r>
      <w:proofErr w:type="spellEnd"/>
      <w:r w:rsidRPr="00800B8B">
        <w:rPr>
          <w:b w:val="0"/>
          <w:color w:val="auto"/>
          <w:sz w:val="24"/>
          <w:szCs w:val="24"/>
          <w:shd w:val="clear" w:color="auto" w:fill="FFFFFF"/>
        </w:rPr>
        <w:t xml:space="preserve"> u </w:t>
      </w:r>
      <w:proofErr w:type="spellStart"/>
      <w:r w:rsidRPr="00800B8B">
        <w:rPr>
          <w:b w:val="0"/>
          <w:color w:val="auto"/>
          <w:sz w:val="24"/>
          <w:szCs w:val="24"/>
          <w:shd w:val="clear" w:color="auto" w:fill="FFFFFF"/>
        </w:rPr>
        <w:t>baahan</w:t>
      </w:r>
      <w:proofErr w:type="spellEnd"/>
      <w:r w:rsidRPr="00800B8B">
        <w:rPr>
          <w:b w:val="0"/>
          <w:color w:val="auto"/>
          <w:sz w:val="24"/>
          <w:szCs w:val="24"/>
          <w:shd w:val="clear" w:color="auto" w:fill="FFFFFF"/>
        </w:rPr>
        <w:t xml:space="preserve"> </w:t>
      </w:r>
      <w:proofErr w:type="spellStart"/>
      <w:r w:rsidRPr="00800B8B">
        <w:rPr>
          <w:b w:val="0"/>
          <w:color w:val="auto"/>
          <w:sz w:val="24"/>
          <w:szCs w:val="24"/>
          <w:shd w:val="clear" w:color="auto" w:fill="FFFFFF"/>
        </w:rPr>
        <w:t>tahay</w:t>
      </w:r>
      <w:proofErr w:type="spellEnd"/>
      <w:r w:rsidRPr="00800B8B">
        <w:rPr>
          <w:b w:val="0"/>
          <w:color w:val="auto"/>
          <w:sz w:val="24"/>
          <w:szCs w:val="24"/>
          <w:shd w:val="clear" w:color="auto" w:fill="FFFFFF"/>
        </w:rPr>
        <w:t>.</w:t>
      </w:r>
    </w:p>
    <w:p w14:paraId="4AE43F0B" w14:textId="7052DBE7" w:rsidR="007D0167" w:rsidRPr="00800B8B" w:rsidRDefault="00000000" w:rsidP="00800B8B">
      <w:pPr>
        <w:pStyle w:val="Heading3"/>
        <w:numPr>
          <w:ilvl w:val="0"/>
          <w:numId w:val="6"/>
        </w:numPr>
        <w:spacing w:before="0" w:after="0" w:line="240" w:lineRule="auto"/>
        <w:rPr>
          <w:b w:val="0"/>
          <w:color w:val="auto"/>
          <w:sz w:val="24"/>
          <w:szCs w:val="24"/>
          <w:shd w:val="clear" w:color="auto" w:fill="FFFFFF"/>
        </w:rPr>
      </w:pPr>
      <w:proofErr w:type="spellStart"/>
      <w:r w:rsidRPr="00800B8B">
        <w:rPr>
          <w:b w:val="0"/>
          <w:color w:val="auto"/>
          <w:sz w:val="24"/>
          <w:szCs w:val="24"/>
          <w:shd w:val="clear" w:color="auto" w:fill="FFFFFF"/>
        </w:rPr>
        <w:t>Wixii</w:t>
      </w:r>
      <w:proofErr w:type="spellEnd"/>
      <w:r w:rsidRPr="00800B8B">
        <w:rPr>
          <w:b w:val="0"/>
          <w:color w:val="auto"/>
          <w:sz w:val="24"/>
          <w:szCs w:val="24"/>
          <w:shd w:val="clear" w:color="auto" w:fill="FFFFFF"/>
        </w:rPr>
        <w:t xml:space="preserve"> </w:t>
      </w:r>
      <w:proofErr w:type="spellStart"/>
      <w:r w:rsidRPr="00800B8B">
        <w:rPr>
          <w:b w:val="0"/>
          <w:color w:val="auto"/>
          <w:sz w:val="24"/>
          <w:szCs w:val="24"/>
          <w:shd w:val="clear" w:color="auto" w:fill="FFFFFF"/>
        </w:rPr>
        <w:t>taageera</w:t>
      </w:r>
      <w:proofErr w:type="spellEnd"/>
      <w:r w:rsidRPr="00800B8B">
        <w:rPr>
          <w:b w:val="0"/>
          <w:color w:val="auto"/>
          <w:sz w:val="24"/>
          <w:szCs w:val="24"/>
          <w:shd w:val="clear" w:color="auto" w:fill="FFFFFF"/>
        </w:rPr>
        <w:t xml:space="preserve"> ah </w:t>
      </w:r>
      <w:proofErr w:type="spellStart"/>
      <w:r w:rsidRPr="00800B8B">
        <w:rPr>
          <w:b w:val="0"/>
          <w:color w:val="auto"/>
          <w:sz w:val="24"/>
          <w:szCs w:val="24"/>
          <w:shd w:val="clear" w:color="auto" w:fill="FFFFFF"/>
        </w:rPr>
        <w:t>oo</w:t>
      </w:r>
      <w:proofErr w:type="spellEnd"/>
      <w:r w:rsidRPr="00800B8B">
        <w:rPr>
          <w:b w:val="0"/>
          <w:color w:val="auto"/>
          <w:sz w:val="24"/>
          <w:szCs w:val="24"/>
          <w:shd w:val="clear" w:color="auto" w:fill="FFFFFF"/>
        </w:rPr>
        <w:t xml:space="preserve"> ay NDIS-ku bixin doonaan qarashaadkooda.</w:t>
      </w:r>
    </w:p>
    <w:p w14:paraId="47B60097" w14:textId="77777777" w:rsidR="00DB1E50" w:rsidRDefault="00DB1E50" w:rsidP="00DB1E50">
      <w:pPr>
        <w:pStyle w:val="Heading3"/>
        <w:spacing w:before="0" w:after="0" w:line="240" w:lineRule="auto"/>
        <w:rPr>
          <w:b w:val="0"/>
          <w:color w:val="auto"/>
          <w:sz w:val="24"/>
          <w:szCs w:val="24"/>
          <w:shd w:val="clear" w:color="auto" w:fill="FFFFFF"/>
        </w:rPr>
      </w:pPr>
    </w:p>
    <w:p w14:paraId="74933CB7" w14:textId="5F6EEDDF" w:rsidR="006A28FA" w:rsidRDefault="00000000" w:rsidP="00DB1E50">
      <w:pPr>
        <w:pStyle w:val="Heading3"/>
        <w:spacing w:before="0" w:after="0" w:line="240" w:lineRule="auto"/>
        <w:rPr>
          <w:b w:val="0"/>
          <w:color w:val="auto"/>
          <w:sz w:val="24"/>
          <w:szCs w:val="24"/>
          <w:shd w:val="clear" w:color="auto" w:fill="FFFFFF"/>
        </w:rPr>
      </w:pPr>
      <w:proofErr w:type="spellStart"/>
      <w:r w:rsidRPr="006A28FA">
        <w:rPr>
          <w:b w:val="0"/>
          <w:color w:val="auto"/>
          <w:sz w:val="24"/>
          <w:szCs w:val="24"/>
          <w:shd w:val="clear" w:color="auto" w:fill="FFFFFF"/>
        </w:rPr>
        <w:t>Waxaa</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lagugu</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martiqaadi</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doonaa</w:t>
      </w:r>
      <w:proofErr w:type="spellEnd"/>
      <w:r w:rsidRPr="006A28FA">
        <w:rPr>
          <w:b w:val="0"/>
          <w:color w:val="auto"/>
          <w:sz w:val="24"/>
          <w:szCs w:val="24"/>
          <w:shd w:val="clear" w:color="auto" w:fill="FFFFFF"/>
        </w:rPr>
        <w:t xml:space="preserve"> </w:t>
      </w:r>
      <w:hyperlink r:id="rId17" w:history="1">
        <w:r w:rsidR="02D4F8B0" w:rsidRPr="00E829AB">
          <w:rPr>
            <w:rStyle w:val="Hyperlink"/>
            <w:b w:val="0"/>
            <w:sz w:val="24"/>
            <w:szCs w:val="24"/>
          </w:rPr>
          <w:t xml:space="preserve">kulan </w:t>
        </w:r>
        <w:proofErr w:type="spellStart"/>
        <w:r w:rsidR="02D4F8B0" w:rsidRPr="00E829AB">
          <w:rPr>
            <w:rStyle w:val="Hyperlink"/>
            <w:b w:val="0"/>
            <w:sz w:val="24"/>
            <w:szCs w:val="24"/>
          </w:rPr>
          <w:t>qorshe</w:t>
        </w:r>
        <w:proofErr w:type="spellEnd"/>
        <w:r w:rsidR="02D4F8B0" w:rsidRPr="00E829AB">
          <w:rPr>
            <w:rStyle w:val="Hyperlink"/>
            <w:b w:val="0"/>
            <w:sz w:val="24"/>
            <w:szCs w:val="24"/>
          </w:rPr>
          <w:t xml:space="preserve"> ah</w:t>
        </w:r>
      </w:hyperlink>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oo</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lala</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yeelanayo</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qorsheeye</w:t>
      </w:r>
      <w:proofErr w:type="spellEnd"/>
      <w:r w:rsidRPr="006A28FA">
        <w:rPr>
          <w:b w:val="0"/>
          <w:color w:val="auto"/>
          <w:sz w:val="24"/>
          <w:szCs w:val="24"/>
          <w:shd w:val="clear" w:color="auto" w:fill="FFFFFF"/>
        </w:rPr>
        <w:t xml:space="preserve"> ka </w:t>
      </w:r>
      <w:proofErr w:type="spellStart"/>
      <w:r w:rsidRPr="006A28FA">
        <w:rPr>
          <w:b w:val="0"/>
          <w:color w:val="auto"/>
          <w:sz w:val="24"/>
          <w:szCs w:val="24"/>
          <w:shd w:val="clear" w:color="auto" w:fill="FFFFFF"/>
        </w:rPr>
        <w:t>socda</w:t>
      </w:r>
      <w:proofErr w:type="spellEnd"/>
      <w:r w:rsidRPr="006A28FA">
        <w:rPr>
          <w:b w:val="0"/>
          <w:color w:val="auto"/>
          <w:sz w:val="24"/>
          <w:szCs w:val="24"/>
          <w:shd w:val="clear" w:color="auto" w:fill="FFFFFF"/>
        </w:rPr>
        <w:t xml:space="preserve"> NDIA </w:t>
      </w:r>
      <w:proofErr w:type="spellStart"/>
      <w:r w:rsidRPr="006A28FA">
        <w:rPr>
          <w:b w:val="0"/>
          <w:color w:val="auto"/>
          <w:sz w:val="24"/>
          <w:szCs w:val="24"/>
          <w:shd w:val="clear" w:color="auto" w:fill="FFFFFF"/>
        </w:rPr>
        <w:t>oo</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soo</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diyaariyay</w:t>
      </w:r>
      <w:proofErr w:type="spellEnd"/>
      <w:r w:rsidRPr="006A28FA">
        <w:rPr>
          <w:b w:val="0"/>
          <w:color w:val="auto"/>
          <w:sz w:val="24"/>
          <w:szCs w:val="24"/>
          <w:shd w:val="clear" w:color="auto" w:fill="FFFFFF"/>
        </w:rPr>
        <w:t xml:space="preserve"> </w:t>
      </w:r>
      <w:proofErr w:type="spellStart"/>
      <w:r w:rsidRPr="006A28FA">
        <w:rPr>
          <w:b w:val="0"/>
          <w:color w:val="auto"/>
          <w:sz w:val="24"/>
          <w:szCs w:val="24"/>
          <w:shd w:val="clear" w:color="auto" w:fill="FFFFFF"/>
        </w:rPr>
        <w:t>qorshahaaga</w:t>
      </w:r>
      <w:proofErr w:type="spellEnd"/>
      <w:r w:rsidRPr="006A28FA">
        <w:rPr>
          <w:b w:val="0"/>
          <w:color w:val="auto"/>
          <w:sz w:val="24"/>
          <w:szCs w:val="24"/>
          <w:shd w:val="clear" w:color="auto" w:fill="FFFFFF"/>
        </w:rPr>
        <w:t>.</w:t>
      </w:r>
    </w:p>
    <w:p w14:paraId="7DE37C01" w14:textId="77777777" w:rsidR="00800B8B" w:rsidRPr="00800B8B" w:rsidRDefault="00800B8B" w:rsidP="00800B8B"/>
    <w:p w14:paraId="61342CCB" w14:textId="77777777" w:rsidR="00DB1E50" w:rsidRPr="00DB1E50" w:rsidRDefault="00DB1E50" w:rsidP="00DB1E50">
      <w:pPr>
        <w:spacing w:after="0" w:line="240" w:lineRule="auto"/>
      </w:pPr>
    </w:p>
    <w:p w14:paraId="27467D1A" w14:textId="77777777" w:rsidR="00D76343" w:rsidRDefault="00000000" w:rsidP="00DB1E50">
      <w:pPr>
        <w:spacing w:after="0" w:line="240" w:lineRule="auto"/>
        <w:rPr>
          <w:lang w:val="en-AU"/>
        </w:rPr>
      </w:pPr>
      <w:r w:rsidRPr="6D424FB5">
        <w:t>Qorsheeyaha NDIA waa qof:</w:t>
      </w:r>
    </w:p>
    <w:p w14:paraId="73F86F73" w14:textId="77777777" w:rsidR="00DB1E50" w:rsidRPr="006A28FA" w:rsidRDefault="00DB1E50" w:rsidP="00DB1E50">
      <w:pPr>
        <w:spacing w:after="0" w:line="240" w:lineRule="auto"/>
        <w:rPr>
          <w:rFonts w:eastAsia="Arial" w:cs="Arial"/>
          <w:color w:val="000000" w:themeColor="accent6"/>
          <w:sz w:val="28"/>
          <w:szCs w:val="28"/>
        </w:rPr>
      </w:pPr>
    </w:p>
    <w:p w14:paraId="563A20A4" w14:textId="53627154" w:rsidR="00D76343" w:rsidRPr="00BB662F" w:rsidRDefault="00000000" w:rsidP="00DB1E50">
      <w:pPr>
        <w:pStyle w:val="ListParagraph"/>
        <w:numPr>
          <w:ilvl w:val="0"/>
          <w:numId w:val="13"/>
        </w:numPr>
        <w:spacing w:after="0" w:line="240" w:lineRule="auto"/>
      </w:pPr>
      <w:r>
        <w:t>Ka shaqeeya NDIA.</w:t>
      </w:r>
    </w:p>
    <w:p w14:paraId="0F031763" w14:textId="3289D15F" w:rsidR="00D76343" w:rsidRPr="00BB662F" w:rsidRDefault="00000000" w:rsidP="00DB1E50">
      <w:pPr>
        <w:pStyle w:val="ListParagraph"/>
        <w:numPr>
          <w:ilvl w:val="0"/>
          <w:numId w:val="13"/>
        </w:numPr>
        <w:spacing w:after="0" w:line="240" w:lineRule="auto"/>
      </w:pPr>
      <w:r>
        <w:t>Wuxuu sameeyaa qorshayaal cusub oo NDIS ah.</w:t>
      </w:r>
    </w:p>
    <w:p w14:paraId="04A4E259" w14:textId="6C3208D2" w:rsidR="00D76343" w:rsidRPr="00BB662F" w:rsidRDefault="00000000" w:rsidP="00DB1E50">
      <w:pPr>
        <w:pStyle w:val="ListParagraph"/>
        <w:numPr>
          <w:ilvl w:val="0"/>
          <w:numId w:val="13"/>
        </w:numPr>
        <w:spacing w:after="0" w:line="240" w:lineRule="auto"/>
      </w:pPr>
      <w:r>
        <w:t>Wuxuu isbeddelaa qorshayaasha NDIS.</w:t>
      </w:r>
    </w:p>
    <w:p w14:paraId="56615287" w14:textId="568952EE" w:rsidR="00D76343" w:rsidRPr="00BB662F" w:rsidRDefault="00000000" w:rsidP="00DB1E50">
      <w:pPr>
        <w:pStyle w:val="ListParagraph"/>
        <w:numPr>
          <w:ilvl w:val="0"/>
          <w:numId w:val="13"/>
        </w:numPr>
        <w:spacing w:after="0" w:line="240" w:lineRule="auto"/>
      </w:pPr>
      <w:r>
        <w:t>Wuxuu diyaariya miisaaniyada qorshaha NDIS.</w:t>
      </w:r>
    </w:p>
    <w:p w14:paraId="79258BB4" w14:textId="77777777" w:rsidR="00DB1E50" w:rsidRDefault="00DB1E50" w:rsidP="00DB1E50">
      <w:pPr>
        <w:pStyle w:val="Heading3"/>
        <w:spacing w:before="0" w:after="0" w:line="240" w:lineRule="auto"/>
        <w:rPr>
          <w:b w:val="0"/>
          <w:color w:val="auto"/>
          <w:sz w:val="24"/>
          <w:szCs w:val="24"/>
        </w:rPr>
      </w:pPr>
    </w:p>
    <w:p w14:paraId="21778E17" w14:textId="4C371B77" w:rsidR="006A28FA" w:rsidRDefault="00000000" w:rsidP="00DB1E50">
      <w:pPr>
        <w:spacing w:after="0" w:line="240" w:lineRule="auto"/>
      </w:pPr>
      <w:r w:rsidRPr="33A22DD5">
        <w:t>Kulanka qorshahaaga, qorsheeyahaaga NDIA ayaa kaala hadli doona:</w:t>
      </w:r>
    </w:p>
    <w:p w14:paraId="4274D336" w14:textId="77777777" w:rsidR="00DB1E50" w:rsidRPr="006A28FA" w:rsidRDefault="00DB1E50" w:rsidP="00DB1E50">
      <w:pPr>
        <w:spacing w:after="0" w:line="240" w:lineRule="auto"/>
        <w:rPr>
          <w:b/>
        </w:rPr>
      </w:pPr>
    </w:p>
    <w:p w14:paraId="6C68A6B9" w14:textId="21927FD3" w:rsidR="006A28FA" w:rsidRDefault="00000000" w:rsidP="00DB1E50">
      <w:pPr>
        <w:pStyle w:val="ListParagraph"/>
        <w:numPr>
          <w:ilvl w:val="0"/>
          <w:numId w:val="14"/>
        </w:numPr>
        <w:spacing w:after="0" w:line="240" w:lineRule="auto"/>
      </w:pPr>
      <w:proofErr w:type="spellStart"/>
      <w:r>
        <w:t>Miisaaniyadda</w:t>
      </w:r>
      <w:proofErr w:type="spellEnd"/>
      <w:r w:rsidR="00E829AB">
        <w:t xml:space="preserve"> </w:t>
      </w:r>
      <w:hyperlink r:id="rId18" w:history="1">
        <w:proofErr w:type="spellStart"/>
        <w:r w:rsidR="007378D6" w:rsidRPr="00E829AB">
          <w:rPr>
            <w:rStyle w:val="Hyperlink"/>
          </w:rPr>
          <w:t>qorshahaaga</w:t>
        </w:r>
        <w:proofErr w:type="spellEnd"/>
      </w:hyperlink>
      <w:r>
        <w:t xml:space="preserve"> </w:t>
      </w:r>
      <w:proofErr w:type="spellStart"/>
      <w:r>
        <w:t>iyo</w:t>
      </w:r>
      <w:proofErr w:type="spellEnd"/>
      <w:r>
        <w:t xml:space="preserve"> </w:t>
      </w:r>
      <w:proofErr w:type="spellStart"/>
      <w:r>
        <w:t>taageeradaada</w:t>
      </w:r>
      <w:proofErr w:type="spellEnd"/>
      <w:r>
        <w:t>.</w:t>
      </w:r>
    </w:p>
    <w:p w14:paraId="422DB2D3" w14:textId="648B502C" w:rsidR="00E8036A" w:rsidRDefault="00000000" w:rsidP="00DB1E50">
      <w:pPr>
        <w:pStyle w:val="ListParagraph"/>
        <w:numPr>
          <w:ilvl w:val="0"/>
          <w:numId w:val="14"/>
        </w:numPr>
        <w:spacing w:after="0" w:line="240" w:lineRule="auto"/>
      </w:pPr>
      <w:r>
        <w:t>Go'aamadii ay ka gaareen qorshahaaga.</w:t>
      </w:r>
    </w:p>
    <w:p w14:paraId="0F1B8286" w14:textId="0258A238" w:rsidR="006A28FA" w:rsidRPr="006A28FA" w:rsidRDefault="00000000" w:rsidP="00DB1E50">
      <w:pPr>
        <w:pStyle w:val="ListParagraph"/>
        <w:numPr>
          <w:ilvl w:val="0"/>
          <w:numId w:val="14"/>
        </w:numPr>
        <w:spacing w:after="0" w:line="240" w:lineRule="auto"/>
      </w:pPr>
      <w:r>
        <w:t>Sida aad rabto inaad u maamusho qorshahaaga.</w:t>
      </w:r>
    </w:p>
    <w:p w14:paraId="59DB5370" w14:textId="4ECD5F0B" w:rsidR="6D424FB5" w:rsidRDefault="00000000" w:rsidP="00DB1E50">
      <w:pPr>
        <w:pStyle w:val="ListParagraph"/>
        <w:numPr>
          <w:ilvl w:val="0"/>
          <w:numId w:val="14"/>
        </w:numPr>
        <w:spacing w:after="0" w:line="240" w:lineRule="auto"/>
      </w:pPr>
      <w:r>
        <w:t>Diiwaangelinta howl-wadeenada qorshahaaga.</w:t>
      </w:r>
    </w:p>
    <w:p w14:paraId="3BF48FA7" w14:textId="23C2702C" w:rsidR="00E8036A" w:rsidRDefault="00000000" w:rsidP="00DB1E50">
      <w:pPr>
        <w:pStyle w:val="ListParagraph"/>
        <w:numPr>
          <w:ilvl w:val="0"/>
          <w:numId w:val="14"/>
        </w:numPr>
        <w:spacing w:after="0" w:line="240" w:lineRule="auto"/>
      </w:pPr>
      <w:r>
        <w:t>Isbeddel kasta oo aad u malaynayso in qorshahaagu u baahan yahay.</w:t>
      </w:r>
    </w:p>
    <w:p w14:paraId="25BFEF35" w14:textId="77777777" w:rsidR="00E218DC" w:rsidRDefault="00E218DC" w:rsidP="00DB1E50">
      <w:pPr>
        <w:spacing w:after="0" w:line="240" w:lineRule="auto"/>
        <w:ind w:left="360"/>
      </w:pPr>
    </w:p>
    <w:p w14:paraId="68E3A513" w14:textId="236BBF54" w:rsidR="00D76343" w:rsidRDefault="00000000" w:rsidP="00DB1E50">
      <w:pPr>
        <w:spacing w:after="0" w:line="240" w:lineRule="auto"/>
      </w:pPr>
      <w:r>
        <w:t xml:space="preserve">Waxaan kuu soo diri doonaa koobiga qorshahaaga NDIS. Waxaad isticmaali kartaa boggayga ka qaybqaataha NDIS iyo app-ka NDIS si aad u eegto qorshahaaga. </w:t>
      </w:r>
    </w:p>
    <w:p w14:paraId="0B4F6C7C" w14:textId="77777777" w:rsidR="00DB1E50" w:rsidRDefault="00DB1E50" w:rsidP="00DB1E50">
      <w:pPr>
        <w:spacing w:after="0" w:line="240" w:lineRule="auto"/>
      </w:pPr>
    </w:p>
    <w:p w14:paraId="3D2AB739" w14:textId="75C71026" w:rsidR="00DB1E50" w:rsidRDefault="00000000" w:rsidP="00DB1E50">
      <w:pPr>
        <w:spacing w:after="0" w:line="240" w:lineRule="auto"/>
      </w:pPr>
      <w:r>
        <w:t>Haddii aadan qorshe ku lahayn nidaamkayaga kumbuyuutarka ee cusub, waa inaad sii wadataa isticmaalka bogga ka qaybqaataha myplace si aad u sameyso sheegashooyin lacag bixin ah.</w:t>
      </w:r>
    </w:p>
    <w:p w14:paraId="7FAF1CEC" w14:textId="757C9137" w:rsidR="00490B91" w:rsidRPr="000C6AA9" w:rsidRDefault="00000000" w:rsidP="00DB1E50">
      <w:pPr>
        <w:spacing w:after="0" w:line="240" w:lineRule="auto"/>
      </w:pPr>
      <w:r>
        <w:t xml:space="preserve"> </w:t>
      </w:r>
    </w:p>
    <w:p w14:paraId="7B1CD50D" w14:textId="404710AF" w:rsidR="00D76343" w:rsidRDefault="00000000" w:rsidP="00DB1E50">
      <w:pPr>
        <w:spacing w:after="0" w:line="240" w:lineRule="auto"/>
      </w:pPr>
      <w:r>
        <w:t>Xiriirkaaga NDIS waa qofka ugu fiican ee lala hadlo haddii aad:</w:t>
      </w:r>
    </w:p>
    <w:p w14:paraId="121F7DB8" w14:textId="77777777" w:rsidR="00DB1E50" w:rsidRDefault="00DB1E50" w:rsidP="00DB1E50">
      <w:pPr>
        <w:spacing w:after="0" w:line="240" w:lineRule="auto"/>
      </w:pPr>
    </w:p>
    <w:p w14:paraId="745FC5BB" w14:textId="46DBCF4F" w:rsidR="00D76343" w:rsidRDefault="00000000" w:rsidP="00DB1E50">
      <w:pPr>
        <w:pStyle w:val="ListParagraph"/>
        <w:numPr>
          <w:ilvl w:val="0"/>
          <w:numId w:val="8"/>
        </w:numPr>
        <w:spacing w:after="0" w:line="240" w:lineRule="auto"/>
      </w:pPr>
      <w:r>
        <w:t>Su'aalo qabto.</w:t>
      </w:r>
    </w:p>
    <w:p w14:paraId="4B0A4955" w14:textId="79ACEBED" w:rsidR="00D76343" w:rsidRDefault="00000000" w:rsidP="00DB1E50">
      <w:pPr>
        <w:pStyle w:val="ListParagraph"/>
        <w:numPr>
          <w:ilvl w:val="0"/>
          <w:numId w:val="8"/>
        </w:numPr>
        <w:spacing w:after="0" w:line="240" w:lineRule="auto"/>
      </w:pPr>
      <w:r>
        <w:t>Aad baahan tahay taageero markaad la hadleyso NDIS.</w:t>
      </w:r>
    </w:p>
    <w:p w14:paraId="0289EA3F" w14:textId="77777777" w:rsidR="00DB1E50" w:rsidRDefault="00DB1E50" w:rsidP="00DB1E50">
      <w:pPr>
        <w:spacing w:after="0" w:line="240" w:lineRule="auto"/>
      </w:pPr>
    </w:p>
    <w:p w14:paraId="65048595" w14:textId="6D376E28" w:rsidR="00D76343" w:rsidRDefault="00000000" w:rsidP="00DB1E50">
      <w:pPr>
        <w:spacing w:after="0" w:line="240" w:lineRule="auto"/>
      </w:pPr>
      <w:r w:rsidRPr="7596804F">
        <w:t>Waxaad ka heli kartaa faahfaahintooda xiriirka qorshahaaga.</w:t>
      </w:r>
    </w:p>
    <w:p w14:paraId="5474AB68" w14:textId="77777777" w:rsidR="00DB1E50" w:rsidRDefault="00DB1E50" w:rsidP="00DB1E50">
      <w:pPr>
        <w:spacing w:after="0" w:line="240" w:lineRule="auto"/>
      </w:pPr>
    </w:p>
    <w:p w14:paraId="78330678" w14:textId="3712257A" w:rsidR="00D76343" w:rsidRDefault="00000000" w:rsidP="00DB1E50">
      <w:pPr>
        <w:spacing w:after="0" w:line="240" w:lineRule="auto"/>
      </w:pPr>
      <w:r>
        <w:t>Haddii aad dhaqaale ku leedahay qorshahaaga isku-duwidda taageerada (support coordination) ama adeegyada tababaraha soo kabashada (recovery coach services), waxaad ka heli kartaa caawimo si aad u isticmaasho qorshahaaga:</w:t>
      </w:r>
    </w:p>
    <w:p w14:paraId="4B63A52A" w14:textId="77777777" w:rsidR="00DB1E50" w:rsidRDefault="00DB1E50" w:rsidP="00DB1E50">
      <w:pPr>
        <w:spacing w:after="0" w:line="240" w:lineRule="auto"/>
      </w:pPr>
    </w:p>
    <w:p w14:paraId="7CCFDFF7" w14:textId="4E3497BB" w:rsidR="00D76343" w:rsidRDefault="00000000" w:rsidP="00DB1E50">
      <w:pPr>
        <w:pStyle w:val="ListParagraph"/>
        <w:numPr>
          <w:ilvl w:val="0"/>
          <w:numId w:val="8"/>
        </w:numPr>
        <w:spacing w:after="0" w:line="240" w:lineRule="auto"/>
      </w:pPr>
      <w:r>
        <w:t>Isku duwaha taageerada - waa qof kaa caawinaya inaad qorsheysato oo isticmaasho taageeradaada.</w:t>
      </w:r>
    </w:p>
    <w:p w14:paraId="6D76DE3A" w14:textId="3C7853D2" w:rsidR="00D76343" w:rsidRDefault="00000000" w:rsidP="00DB1E50">
      <w:pPr>
        <w:pStyle w:val="ListParagraph"/>
        <w:numPr>
          <w:ilvl w:val="0"/>
          <w:numId w:val="8"/>
        </w:numPr>
        <w:spacing w:after="0" w:line="240" w:lineRule="auto"/>
      </w:pPr>
      <w:r>
        <w:t>Tababaraha soo kabashada - qof kaa taageera caafimaadka dhimirka.</w:t>
      </w:r>
    </w:p>
    <w:p w14:paraId="0C91A9D1" w14:textId="77777777" w:rsidR="00CA50D9" w:rsidRDefault="00CA50D9" w:rsidP="00DB1E50">
      <w:pPr>
        <w:spacing w:after="0" w:line="240" w:lineRule="auto"/>
      </w:pPr>
    </w:p>
    <w:p w14:paraId="1F64CA50" w14:textId="7A54FB35" w:rsidR="00D76343" w:rsidRDefault="00000000" w:rsidP="00DB1E50">
      <w:pPr>
        <w:spacing w:after="0" w:line="240" w:lineRule="auto"/>
      </w:pPr>
      <w:r>
        <w:t xml:space="preserve">Marka aad hesho qorshahaaga NDIS-ta ka dib, </w:t>
      </w:r>
      <w:proofErr w:type="spellStart"/>
      <w:r>
        <w:t>xidhiidhkaaga</w:t>
      </w:r>
      <w:proofErr w:type="spellEnd"/>
      <w:r>
        <w:t xml:space="preserve"> NDIS </w:t>
      </w:r>
      <w:proofErr w:type="spellStart"/>
      <w:r>
        <w:t>waxa</w:t>
      </w:r>
      <w:proofErr w:type="spellEnd"/>
      <w:r>
        <w:t xml:space="preserve"> </w:t>
      </w:r>
      <w:proofErr w:type="spellStart"/>
      <w:r>
        <w:t>uu</w:t>
      </w:r>
      <w:proofErr w:type="spellEnd"/>
      <w:r>
        <w:t xml:space="preserve"> </w:t>
      </w:r>
      <w:proofErr w:type="spellStart"/>
      <w:r>
        <w:t>kuusoo</w:t>
      </w:r>
      <w:proofErr w:type="spellEnd"/>
      <w:r>
        <w:t xml:space="preserve"> </w:t>
      </w:r>
      <w:proofErr w:type="spellStart"/>
      <w:r>
        <w:t>bandhigi</w:t>
      </w:r>
      <w:proofErr w:type="spellEnd"/>
      <w:r>
        <w:t xml:space="preserve"> </w:t>
      </w:r>
      <w:proofErr w:type="spellStart"/>
      <w:r>
        <w:t>doonaa</w:t>
      </w:r>
      <w:proofErr w:type="spellEnd"/>
      <w:r w:rsidR="00E829AB">
        <w:t xml:space="preserve"> </w:t>
      </w:r>
      <w:hyperlink r:id="rId19" w:history="1">
        <w:proofErr w:type="spellStart"/>
        <w:r w:rsidRPr="00E829AB">
          <w:rPr>
            <w:rStyle w:val="Hyperlink"/>
          </w:rPr>
          <w:t>kulanka</w:t>
        </w:r>
        <w:proofErr w:type="spellEnd"/>
        <w:r w:rsidRPr="00E829AB">
          <w:rPr>
            <w:rStyle w:val="Hyperlink"/>
          </w:rPr>
          <w:t xml:space="preserve"> </w:t>
        </w:r>
        <w:proofErr w:type="spellStart"/>
        <w:r w:rsidRPr="00E829AB">
          <w:rPr>
            <w:rStyle w:val="Hyperlink"/>
          </w:rPr>
          <w:t>fulinta</w:t>
        </w:r>
        <w:proofErr w:type="spellEnd"/>
        <w:r w:rsidRPr="00E829AB">
          <w:rPr>
            <w:rStyle w:val="Hyperlink"/>
          </w:rPr>
          <w:t xml:space="preserve"> </w:t>
        </w:r>
        <w:proofErr w:type="spellStart"/>
        <w:r w:rsidRPr="00E829AB">
          <w:rPr>
            <w:rStyle w:val="Hyperlink"/>
          </w:rPr>
          <w:t>qorshaha</w:t>
        </w:r>
        <w:proofErr w:type="spellEnd"/>
      </w:hyperlink>
      <w:r w:rsidR="00E829AB">
        <w:rPr>
          <w:b/>
          <w:bCs/>
        </w:rPr>
        <w:t xml:space="preserve"> </w:t>
      </w:r>
      <w:proofErr w:type="spellStart"/>
      <w:r>
        <w:t>si</w:t>
      </w:r>
      <w:proofErr w:type="spellEnd"/>
      <w:r>
        <w:t xml:space="preserve"> </w:t>
      </w:r>
      <w:proofErr w:type="spellStart"/>
      <w:r>
        <w:t>uu</w:t>
      </w:r>
      <w:proofErr w:type="spellEnd"/>
      <w:r>
        <w:t xml:space="preserve"> </w:t>
      </w:r>
      <w:proofErr w:type="spellStart"/>
      <w:r>
        <w:t>kaaga</w:t>
      </w:r>
      <w:proofErr w:type="spellEnd"/>
      <w:r>
        <w:t xml:space="preserve"> </w:t>
      </w:r>
      <w:proofErr w:type="spellStart"/>
      <w:r>
        <w:t>caawiyo</w:t>
      </w:r>
      <w:proofErr w:type="spellEnd"/>
      <w:r>
        <w:t xml:space="preserve"> </w:t>
      </w:r>
      <w:proofErr w:type="spellStart"/>
      <w:r>
        <w:t>isticmaalka</w:t>
      </w:r>
      <w:proofErr w:type="spellEnd"/>
      <w:r>
        <w:t xml:space="preserve"> </w:t>
      </w:r>
      <w:proofErr w:type="spellStart"/>
      <w:r>
        <w:t>qorshahaaga</w:t>
      </w:r>
      <w:proofErr w:type="spellEnd"/>
      <w:r>
        <w:t>.</w:t>
      </w:r>
    </w:p>
    <w:p w14:paraId="3978899B" w14:textId="77777777" w:rsidR="00DB1E50" w:rsidRDefault="00DB1E50" w:rsidP="00DB1E50">
      <w:pPr>
        <w:spacing w:after="0" w:line="240" w:lineRule="auto"/>
      </w:pPr>
    </w:p>
    <w:p w14:paraId="35B2684B" w14:textId="7BCDB8F4" w:rsidR="005749CF" w:rsidRDefault="00000000" w:rsidP="00DB1E50">
      <w:pPr>
        <w:pStyle w:val="NormalWeb"/>
        <w:spacing w:before="0" w:beforeAutospacing="0" w:after="0" w:afterAutospacing="0"/>
        <w:rPr>
          <w:rFonts w:ascii="Arial" w:hAnsi="Arial" w:cs="Arial"/>
          <w:color w:val="000000" w:themeColor="accent6"/>
        </w:rPr>
      </w:pPr>
      <w:proofErr w:type="spellStart"/>
      <w:r w:rsidRPr="7596804F">
        <w:rPr>
          <w:rFonts w:ascii="Arial" w:hAnsi="Arial" w:cs="Arial"/>
          <w:color w:val="000000" w:themeColor="accent6"/>
        </w:rPr>
        <w:t>Xiriiriyahaaga</w:t>
      </w:r>
      <w:proofErr w:type="spellEnd"/>
      <w:r w:rsidRPr="7596804F">
        <w:rPr>
          <w:rFonts w:ascii="Arial" w:hAnsi="Arial" w:cs="Arial"/>
          <w:color w:val="000000" w:themeColor="accent6"/>
        </w:rPr>
        <w:t xml:space="preserve"> NDIS </w:t>
      </w:r>
      <w:proofErr w:type="spellStart"/>
      <w:r w:rsidRPr="7596804F">
        <w:rPr>
          <w:rFonts w:ascii="Arial" w:hAnsi="Arial" w:cs="Arial"/>
          <w:color w:val="000000" w:themeColor="accent6"/>
        </w:rPr>
        <w:t>wuxuu</w:t>
      </w:r>
      <w:proofErr w:type="spellEnd"/>
      <w:r w:rsidRPr="7596804F">
        <w:rPr>
          <w:rFonts w:ascii="Arial" w:hAnsi="Arial" w:cs="Arial"/>
          <w:color w:val="000000" w:themeColor="accent6"/>
        </w:rPr>
        <w:t xml:space="preserve"> </w:t>
      </w:r>
      <w:hyperlink r:id="rId20" w:history="1">
        <w:r w:rsidRPr="00E829AB">
          <w:rPr>
            <w:rStyle w:val="Hyperlink"/>
            <w:rFonts w:ascii="Arial" w:hAnsi="Arial" w:cs="Arial"/>
          </w:rPr>
          <w:t xml:space="preserve">kula </w:t>
        </w:r>
        <w:proofErr w:type="spellStart"/>
        <w:r w:rsidRPr="00E829AB">
          <w:rPr>
            <w:rStyle w:val="Hyperlink"/>
            <w:rFonts w:ascii="Arial" w:hAnsi="Arial" w:cs="Arial"/>
          </w:rPr>
          <w:t>soo</w:t>
        </w:r>
        <w:proofErr w:type="spellEnd"/>
        <w:r w:rsidRPr="00E829AB">
          <w:rPr>
            <w:rStyle w:val="Hyperlink"/>
            <w:rFonts w:ascii="Arial" w:hAnsi="Arial" w:cs="Arial"/>
          </w:rPr>
          <w:t xml:space="preserve"> </w:t>
        </w:r>
        <w:proofErr w:type="spellStart"/>
        <w:r w:rsidRPr="00E829AB">
          <w:rPr>
            <w:rStyle w:val="Hyperlink"/>
            <w:rFonts w:ascii="Arial" w:hAnsi="Arial" w:cs="Arial"/>
          </w:rPr>
          <w:t>xiriiri</w:t>
        </w:r>
        <w:proofErr w:type="spellEnd"/>
        <w:r w:rsidRPr="00E829AB">
          <w:rPr>
            <w:rStyle w:val="Hyperlink"/>
            <w:rFonts w:ascii="Arial" w:hAnsi="Arial" w:cs="Arial"/>
          </w:rPr>
          <w:t xml:space="preserve"> </w:t>
        </w:r>
        <w:proofErr w:type="spellStart"/>
        <w:r w:rsidRPr="00E829AB">
          <w:rPr>
            <w:rStyle w:val="Hyperlink"/>
            <w:rFonts w:ascii="Arial" w:hAnsi="Arial" w:cs="Arial"/>
          </w:rPr>
          <w:t>doonaa</w:t>
        </w:r>
        <w:proofErr w:type="spellEnd"/>
      </w:hyperlink>
      <w:r w:rsidRPr="7596804F">
        <w:rPr>
          <w:rFonts w:ascii="Arial" w:hAnsi="Arial" w:cs="Arial"/>
          <w:color w:val="000000" w:themeColor="accent6"/>
        </w:rPr>
        <w:t xml:space="preserve"> </w:t>
      </w:r>
      <w:proofErr w:type="spellStart"/>
      <w:r w:rsidRPr="7596804F">
        <w:rPr>
          <w:rFonts w:ascii="Arial" w:hAnsi="Arial" w:cs="Arial"/>
          <w:color w:val="000000" w:themeColor="accent6"/>
        </w:rPr>
        <w:t>sannadkii</w:t>
      </w:r>
      <w:proofErr w:type="spellEnd"/>
      <w:r w:rsidRPr="7596804F">
        <w:rPr>
          <w:rFonts w:ascii="Arial" w:hAnsi="Arial" w:cs="Arial"/>
          <w:color w:val="000000" w:themeColor="accent6"/>
        </w:rPr>
        <w:t xml:space="preserve"> </w:t>
      </w:r>
      <w:proofErr w:type="spellStart"/>
      <w:r w:rsidRPr="7596804F">
        <w:rPr>
          <w:rFonts w:ascii="Arial" w:hAnsi="Arial" w:cs="Arial"/>
          <w:color w:val="000000" w:themeColor="accent6"/>
        </w:rPr>
        <w:t>hal</w:t>
      </w:r>
      <w:proofErr w:type="spellEnd"/>
      <w:r w:rsidRPr="7596804F">
        <w:rPr>
          <w:rFonts w:ascii="Arial" w:hAnsi="Arial" w:cs="Arial"/>
          <w:color w:val="000000" w:themeColor="accent6"/>
        </w:rPr>
        <w:t xml:space="preserve"> mar si uu kuu weydiiyo meesha ay wax kuu marayaan qorshahaaga.</w:t>
      </w:r>
    </w:p>
    <w:p w14:paraId="5EF01FC7" w14:textId="77777777" w:rsidR="00DB1E50" w:rsidRDefault="00DB1E50" w:rsidP="00DB1E50">
      <w:pPr>
        <w:pStyle w:val="NormalWeb"/>
        <w:spacing w:before="0" w:beforeAutospacing="0" w:after="0" w:afterAutospacing="0"/>
        <w:rPr>
          <w:rFonts w:ascii="Arial" w:hAnsi="Arial" w:cs="Arial"/>
          <w:color w:val="000000"/>
        </w:rPr>
      </w:pPr>
    </w:p>
    <w:p w14:paraId="2B36E38C" w14:textId="721E3281" w:rsidR="00DB1E50" w:rsidRPr="00800B8B" w:rsidRDefault="00000000" w:rsidP="00DB1E50">
      <w:pPr>
        <w:pStyle w:val="NormalWeb"/>
        <w:spacing w:before="0" w:beforeAutospacing="0" w:after="0" w:afterAutospacing="0"/>
        <w:rPr>
          <w:rFonts w:ascii="Arial" w:hAnsi="Arial" w:cs="Arial"/>
        </w:rPr>
      </w:pPr>
      <w:proofErr w:type="spellStart"/>
      <w:r w:rsidRPr="007578F5">
        <w:rPr>
          <w:rFonts w:ascii="Arial" w:hAnsi="Arial" w:cs="Arial"/>
        </w:rPr>
        <w:t>Wixii</w:t>
      </w:r>
      <w:proofErr w:type="spellEnd"/>
      <w:r w:rsidRPr="007578F5">
        <w:rPr>
          <w:rFonts w:ascii="Arial" w:hAnsi="Arial" w:cs="Arial"/>
        </w:rPr>
        <w:t xml:space="preserve"> </w:t>
      </w:r>
      <w:proofErr w:type="spellStart"/>
      <w:r w:rsidRPr="007578F5">
        <w:rPr>
          <w:rFonts w:ascii="Arial" w:hAnsi="Arial" w:cs="Arial"/>
        </w:rPr>
        <w:t>macluumaad</w:t>
      </w:r>
      <w:proofErr w:type="spellEnd"/>
      <w:r w:rsidRPr="007578F5">
        <w:rPr>
          <w:rFonts w:ascii="Arial" w:hAnsi="Arial" w:cs="Arial"/>
        </w:rPr>
        <w:t xml:space="preserve"> </w:t>
      </w:r>
      <w:proofErr w:type="spellStart"/>
      <w:r w:rsidRPr="007578F5">
        <w:rPr>
          <w:rFonts w:ascii="Arial" w:hAnsi="Arial" w:cs="Arial"/>
        </w:rPr>
        <w:t>dheeraad</w:t>
      </w:r>
      <w:proofErr w:type="spellEnd"/>
      <w:r w:rsidRPr="007578F5">
        <w:rPr>
          <w:rFonts w:ascii="Arial" w:hAnsi="Arial" w:cs="Arial"/>
        </w:rPr>
        <w:t xml:space="preserve"> ah </w:t>
      </w:r>
      <w:proofErr w:type="spellStart"/>
      <w:r w:rsidRPr="007578F5">
        <w:rPr>
          <w:rFonts w:ascii="Arial" w:hAnsi="Arial" w:cs="Arial"/>
        </w:rPr>
        <w:t>booqo</w:t>
      </w:r>
      <w:proofErr w:type="spellEnd"/>
      <w:r w:rsidRPr="007578F5">
        <w:rPr>
          <w:rFonts w:ascii="Arial" w:hAnsi="Arial" w:cs="Arial"/>
        </w:rPr>
        <w:t xml:space="preserve"> </w:t>
      </w:r>
      <w:proofErr w:type="spellStart"/>
      <w:r w:rsidRPr="007578F5">
        <w:rPr>
          <w:rFonts w:ascii="Arial" w:hAnsi="Arial" w:cs="Arial"/>
        </w:rPr>
        <w:t>oo</w:t>
      </w:r>
      <w:proofErr w:type="spellEnd"/>
      <w:r w:rsidRPr="007578F5">
        <w:rPr>
          <w:rFonts w:ascii="Arial" w:hAnsi="Arial" w:cs="Arial"/>
        </w:rPr>
        <w:t xml:space="preserve"> website-</w:t>
      </w:r>
      <w:proofErr w:type="spellStart"/>
      <w:r w:rsidRPr="007578F5">
        <w:rPr>
          <w:rFonts w:ascii="Arial" w:hAnsi="Arial" w:cs="Arial"/>
        </w:rPr>
        <w:t>kayaga</w:t>
      </w:r>
      <w:proofErr w:type="spellEnd"/>
      <w:r w:rsidRPr="007578F5">
        <w:rPr>
          <w:rFonts w:ascii="Arial" w:hAnsi="Arial" w:cs="Arial"/>
        </w:rPr>
        <w:t xml:space="preserve"> </w:t>
      </w:r>
      <w:hyperlink r:id="rId21" w:history="1">
        <w:r w:rsidR="00056C57" w:rsidRPr="00E829AB">
          <w:rPr>
            <w:rStyle w:val="Hyperlink"/>
            <w:rFonts w:ascii="Arial" w:hAnsi="Arial" w:cs="Arial"/>
          </w:rPr>
          <w:t xml:space="preserve">faham </w:t>
        </w:r>
        <w:proofErr w:type="spellStart"/>
        <w:r w:rsidR="00056C57" w:rsidRPr="00E829AB">
          <w:rPr>
            <w:rStyle w:val="Hyperlink"/>
            <w:rFonts w:ascii="Arial" w:hAnsi="Arial" w:cs="Arial"/>
          </w:rPr>
          <w:t>qorshahaaga</w:t>
        </w:r>
        <w:proofErr w:type="spellEnd"/>
      </w:hyperlink>
      <w:r w:rsidRPr="007578F5">
        <w:rPr>
          <w:rFonts w:ascii="Arial" w:hAnsi="Arial" w:cs="Arial"/>
        </w:rPr>
        <w:t xml:space="preserve"> </w:t>
      </w:r>
      <w:proofErr w:type="spellStart"/>
      <w:r w:rsidRPr="007578F5">
        <w:rPr>
          <w:rFonts w:ascii="Arial" w:hAnsi="Arial" w:cs="Arial"/>
        </w:rPr>
        <w:t>iyo</w:t>
      </w:r>
      <w:proofErr w:type="spellEnd"/>
      <w:r w:rsidRPr="007578F5">
        <w:rPr>
          <w:rFonts w:ascii="Arial" w:hAnsi="Arial" w:cs="Arial"/>
        </w:rPr>
        <w:t xml:space="preserve"> </w:t>
      </w:r>
      <w:hyperlink r:id="rId22" w:history="1">
        <w:proofErr w:type="spellStart"/>
        <w:r w:rsidR="00056C57" w:rsidRPr="00E829AB">
          <w:rPr>
            <w:rStyle w:val="Hyperlink"/>
            <w:rFonts w:ascii="Arial" w:hAnsi="Arial" w:cs="Arial"/>
          </w:rPr>
          <w:t>isticmaalida</w:t>
        </w:r>
        <w:proofErr w:type="spellEnd"/>
        <w:r w:rsidR="00056C57" w:rsidRPr="00E829AB">
          <w:rPr>
            <w:rStyle w:val="Hyperlink"/>
            <w:rFonts w:ascii="Arial" w:hAnsi="Arial" w:cs="Arial"/>
          </w:rPr>
          <w:t xml:space="preserve"> </w:t>
        </w:r>
        <w:proofErr w:type="spellStart"/>
        <w:r w:rsidR="00056C57" w:rsidRPr="00E829AB">
          <w:rPr>
            <w:rStyle w:val="Hyperlink"/>
            <w:rFonts w:ascii="Arial" w:hAnsi="Arial" w:cs="Arial"/>
          </w:rPr>
          <w:t>qorshahaaga</w:t>
        </w:r>
        <w:proofErr w:type="spellEnd"/>
      </w:hyperlink>
      <w:r w:rsidR="00056C57" w:rsidRPr="003E6A14">
        <w:rPr>
          <w:rFonts w:ascii="Arial" w:hAnsi="Arial" w:cs="Arial"/>
          <w:b/>
          <w:bCs/>
        </w:rPr>
        <w:t xml:space="preserve"> </w:t>
      </w:r>
      <w:proofErr w:type="spellStart"/>
      <w:r w:rsidRPr="007578F5">
        <w:rPr>
          <w:rFonts w:ascii="Arial" w:hAnsi="Arial" w:cs="Arial"/>
        </w:rPr>
        <w:t>qeybaha</w:t>
      </w:r>
      <w:proofErr w:type="spellEnd"/>
      <w:r w:rsidRPr="007578F5">
        <w:rPr>
          <w:rFonts w:ascii="Arial" w:hAnsi="Arial" w:cs="Arial"/>
        </w:rPr>
        <w:t xml:space="preserve"> </w:t>
      </w:r>
      <w:proofErr w:type="spellStart"/>
      <w:r w:rsidRPr="007578F5">
        <w:rPr>
          <w:rFonts w:ascii="Arial" w:hAnsi="Arial" w:cs="Arial"/>
        </w:rPr>
        <w:t>uu</w:t>
      </w:r>
      <w:proofErr w:type="spellEnd"/>
      <w:r w:rsidRPr="007578F5">
        <w:rPr>
          <w:rFonts w:ascii="Arial" w:hAnsi="Arial" w:cs="Arial"/>
        </w:rPr>
        <w:t xml:space="preserve"> ka </w:t>
      </w:r>
      <w:proofErr w:type="spellStart"/>
      <w:r w:rsidRPr="007578F5">
        <w:rPr>
          <w:rFonts w:ascii="Arial" w:hAnsi="Arial" w:cs="Arial"/>
        </w:rPr>
        <w:t>kooban</w:t>
      </w:r>
      <w:proofErr w:type="spellEnd"/>
      <w:r w:rsidRPr="007578F5">
        <w:rPr>
          <w:rFonts w:ascii="Arial" w:hAnsi="Arial" w:cs="Arial"/>
        </w:rPr>
        <w:t xml:space="preserve"> </w:t>
      </w:r>
      <w:proofErr w:type="spellStart"/>
      <w:r w:rsidRPr="007578F5">
        <w:rPr>
          <w:rFonts w:ascii="Arial" w:hAnsi="Arial" w:cs="Arial"/>
        </w:rPr>
        <w:t>yahay</w:t>
      </w:r>
      <w:proofErr w:type="spellEnd"/>
      <w:r w:rsidRPr="007578F5">
        <w:rPr>
          <w:rFonts w:ascii="Arial" w:hAnsi="Arial" w:cs="Arial"/>
        </w:rPr>
        <w:t xml:space="preserve"> </w:t>
      </w:r>
      <w:proofErr w:type="spellStart"/>
      <w:r w:rsidRPr="007578F5">
        <w:rPr>
          <w:rFonts w:ascii="Arial" w:hAnsi="Arial" w:cs="Arial"/>
        </w:rPr>
        <w:t>ee</w:t>
      </w:r>
      <w:proofErr w:type="spellEnd"/>
      <w:r w:rsidRPr="007578F5">
        <w:rPr>
          <w:rFonts w:ascii="Arial" w:hAnsi="Arial" w:cs="Arial"/>
        </w:rPr>
        <w:t xml:space="preserve"> </w:t>
      </w:r>
      <w:proofErr w:type="spellStart"/>
      <w:r w:rsidRPr="007578F5">
        <w:rPr>
          <w:rFonts w:ascii="Arial" w:hAnsi="Arial" w:cs="Arial"/>
        </w:rPr>
        <w:t>mareegtadeena</w:t>
      </w:r>
      <w:proofErr w:type="spellEnd"/>
      <w:r w:rsidRPr="007578F5">
        <w:rPr>
          <w:rFonts w:ascii="Arial" w:hAnsi="Arial" w:cs="Arial"/>
        </w:rPr>
        <w:t>.</w:t>
      </w:r>
    </w:p>
    <w:p w14:paraId="25790B7E" w14:textId="19FD5AA2" w:rsidR="006A28FA" w:rsidRPr="006A28FA" w:rsidRDefault="00000000" w:rsidP="00DB1E50">
      <w:pPr>
        <w:pStyle w:val="Heading3"/>
        <w:spacing w:before="0" w:after="0" w:line="240" w:lineRule="auto"/>
      </w:pPr>
      <w:proofErr w:type="spellStart"/>
      <w:r>
        <w:lastRenderedPageBreak/>
        <w:t>Beddelida</w:t>
      </w:r>
      <w:proofErr w:type="spellEnd"/>
      <w:r>
        <w:t xml:space="preserve"> </w:t>
      </w:r>
      <w:proofErr w:type="spellStart"/>
      <w:r>
        <w:t>qorshahaaga</w:t>
      </w:r>
      <w:proofErr w:type="spellEnd"/>
    </w:p>
    <w:p w14:paraId="47AFC5BC" w14:textId="77777777" w:rsidR="00DB1E50" w:rsidRDefault="00DB1E50" w:rsidP="00DB1E50">
      <w:pPr>
        <w:pStyle w:val="NormalWeb"/>
        <w:spacing w:before="0" w:beforeAutospacing="0" w:after="0" w:afterAutospacing="0"/>
        <w:rPr>
          <w:rFonts w:ascii="Arial" w:hAnsi="Arial" w:cs="Arial"/>
          <w:color w:val="000000" w:themeColor="accent6"/>
        </w:rPr>
      </w:pPr>
    </w:p>
    <w:p w14:paraId="4F1D0511" w14:textId="2A187007" w:rsidR="001A2BCD" w:rsidRPr="001A2BCD" w:rsidRDefault="00000000" w:rsidP="00DB1E50">
      <w:pPr>
        <w:pStyle w:val="NormalWeb"/>
        <w:spacing w:before="0" w:beforeAutospacing="0" w:after="0" w:afterAutospacing="0"/>
        <w:rPr>
          <w:rFonts w:ascii="Arial" w:hAnsi="Arial" w:cs="Arial"/>
          <w:color w:val="000000"/>
        </w:rPr>
      </w:pPr>
      <w:r>
        <w:rPr>
          <w:rFonts w:ascii="Arial" w:hAnsi="Arial" w:cs="Arial"/>
          <w:color w:val="000000" w:themeColor="accent6"/>
        </w:rPr>
        <w:t>Haddii nolashaada ay wax iska bedelaan oo ay micneheedu tahay inaad u baahan tahay taageero badan, yar ama ka duwan, waxaad waqti kasta codsan kartaa in qorshahaaga wax laga bedelo.</w:t>
      </w:r>
    </w:p>
    <w:p w14:paraId="034048FD" w14:textId="77777777" w:rsidR="00DB1E50" w:rsidRDefault="00DB1E50" w:rsidP="00DB1E50">
      <w:pPr>
        <w:pStyle w:val="NormalWeb"/>
        <w:spacing w:before="0" w:beforeAutospacing="0" w:after="0" w:afterAutospacing="0"/>
        <w:rPr>
          <w:rFonts w:ascii="Arial" w:hAnsi="Arial" w:cs="Arial"/>
          <w:color w:val="000000" w:themeColor="accent6"/>
        </w:rPr>
      </w:pPr>
    </w:p>
    <w:p w14:paraId="3E740B4D" w14:textId="1BD7FF3C" w:rsidR="006A28FA" w:rsidRPr="006A28FA" w:rsidRDefault="00000000" w:rsidP="00DB1E50">
      <w:pPr>
        <w:spacing w:after="0" w:line="240" w:lineRule="auto"/>
      </w:pPr>
      <w:r>
        <w:t>Waxaa jira laba siyaabood oo aad ku bedeli karto qorshahaaga – kala duwanaanshaha qorshaha (a plan variation) ama dib u qiimaynta qorshaha.</w:t>
      </w:r>
    </w:p>
    <w:p w14:paraId="3162B705" w14:textId="77777777" w:rsidR="00DB1E50" w:rsidRDefault="00DB1E50" w:rsidP="00DB1E50">
      <w:pPr>
        <w:spacing w:after="0" w:line="240" w:lineRule="auto"/>
      </w:pPr>
    </w:p>
    <w:p w14:paraId="01D18449" w14:textId="45B0F98F" w:rsidR="4AC7C6E6" w:rsidRDefault="00000000" w:rsidP="00DB1E50">
      <w:pPr>
        <w:spacing w:after="0" w:line="240" w:lineRule="auto"/>
      </w:pPr>
      <w:r>
        <w:t>Kala duwanaanshiyaha qorshaha (plan variation) waa isbedel yar oo ku yimaada qorshahaaga hadda. Dib-u-qiimaynta qorshaha waa marka aan qorshahaaga ku bedelno mid cusub.</w:t>
      </w:r>
    </w:p>
    <w:p w14:paraId="40B0ECA3" w14:textId="77777777" w:rsidR="00DB1E50" w:rsidRDefault="00DB1E50" w:rsidP="00DB1E50">
      <w:pPr>
        <w:spacing w:after="0" w:line="240" w:lineRule="auto"/>
      </w:pPr>
      <w:bookmarkStart w:id="2" w:name="_Toc122689911"/>
    </w:p>
    <w:p w14:paraId="0C0B3A2A" w14:textId="068E8DB2" w:rsidR="006863CB" w:rsidRDefault="00000000" w:rsidP="00DB1E50">
      <w:pPr>
        <w:spacing w:after="0" w:line="240" w:lineRule="auto"/>
      </w:pPr>
      <w:r>
        <w:t xml:space="preserve">Xiriiriyahaaga NDIS, iskuduwaha taageerada ama tababaraha soo kabashada ayaa kuu sharxi kara macluumaadka iyo caddaynta aan u baahanahay si aan u go'aansano isbeddelka qorshahaaga. </w:t>
      </w:r>
    </w:p>
    <w:p w14:paraId="0D97E61A" w14:textId="77777777" w:rsidR="00DB1E50" w:rsidRPr="00DE394A" w:rsidRDefault="00DB1E50" w:rsidP="00DB1E50">
      <w:pPr>
        <w:spacing w:after="0" w:line="240" w:lineRule="auto"/>
        <w:rPr>
          <w:rStyle w:val="normaltextrun"/>
        </w:rPr>
      </w:pPr>
    </w:p>
    <w:p w14:paraId="3CFAE3C1" w14:textId="74536430" w:rsidR="006A28FA" w:rsidRDefault="00000000" w:rsidP="00DB1E50">
      <w:pPr>
        <w:pStyle w:val="paragraph"/>
        <w:spacing w:before="0" w:beforeAutospacing="0" w:after="0" w:afterAutospacing="0"/>
        <w:rPr>
          <w:rFonts w:ascii="Arial" w:eastAsia="Arial" w:hAnsi="Arial" w:cs="Arial"/>
          <w:color w:val="000000" w:themeColor="accent6"/>
        </w:rPr>
      </w:pPr>
      <w:proofErr w:type="spellStart"/>
      <w:r w:rsidRPr="007578F5">
        <w:rPr>
          <w:rFonts w:ascii="Arial" w:hAnsi="Arial" w:cs="Arial"/>
        </w:rPr>
        <w:t>Wixii</w:t>
      </w:r>
      <w:proofErr w:type="spellEnd"/>
      <w:r w:rsidRPr="007578F5">
        <w:rPr>
          <w:rFonts w:ascii="Arial" w:hAnsi="Arial" w:cs="Arial"/>
        </w:rPr>
        <w:t xml:space="preserve"> </w:t>
      </w:r>
      <w:proofErr w:type="spellStart"/>
      <w:r w:rsidRPr="007578F5">
        <w:rPr>
          <w:rFonts w:ascii="Arial" w:hAnsi="Arial" w:cs="Arial"/>
        </w:rPr>
        <w:t>macluumaad</w:t>
      </w:r>
      <w:proofErr w:type="spellEnd"/>
      <w:r w:rsidRPr="007578F5">
        <w:rPr>
          <w:rFonts w:ascii="Arial" w:hAnsi="Arial" w:cs="Arial"/>
        </w:rPr>
        <w:t xml:space="preserve"> </w:t>
      </w:r>
      <w:proofErr w:type="spellStart"/>
      <w:r w:rsidRPr="007578F5">
        <w:rPr>
          <w:rFonts w:ascii="Arial" w:hAnsi="Arial" w:cs="Arial"/>
        </w:rPr>
        <w:t>dheeraad</w:t>
      </w:r>
      <w:proofErr w:type="spellEnd"/>
      <w:r w:rsidRPr="007578F5">
        <w:rPr>
          <w:rFonts w:ascii="Arial" w:hAnsi="Arial" w:cs="Arial"/>
        </w:rPr>
        <w:t xml:space="preserve"> ah </w:t>
      </w:r>
      <w:proofErr w:type="spellStart"/>
      <w:r w:rsidRPr="007578F5">
        <w:rPr>
          <w:rFonts w:ascii="Arial" w:hAnsi="Arial" w:cs="Arial"/>
        </w:rPr>
        <w:t>booqo</w:t>
      </w:r>
      <w:proofErr w:type="spellEnd"/>
      <w:r w:rsidR="00E829AB">
        <w:rPr>
          <w:rFonts w:ascii="Arial" w:hAnsi="Arial" w:cs="Arial"/>
        </w:rPr>
        <w:t xml:space="preserve"> </w:t>
      </w:r>
      <w:hyperlink r:id="rId23" w:history="1">
        <w:proofErr w:type="spellStart"/>
        <w:r w:rsidR="60345260" w:rsidRPr="00E829AB">
          <w:rPr>
            <w:rStyle w:val="Hyperlink"/>
            <w:rFonts w:ascii="Arial" w:eastAsia="Arial" w:hAnsi="Arial" w:cs="Arial"/>
          </w:rPr>
          <w:t>bedelida</w:t>
        </w:r>
        <w:proofErr w:type="spellEnd"/>
        <w:r w:rsidR="60345260" w:rsidRPr="00E829AB">
          <w:rPr>
            <w:rStyle w:val="Hyperlink"/>
            <w:rFonts w:ascii="Arial" w:eastAsia="Arial" w:hAnsi="Arial" w:cs="Arial"/>
          </w:rPr>
          <w:t xml:space="preserve"> </w:t>
        </w:r>
        <w:proofErr w:type="spellStart"/>
        <w:r w:rsidR="60345260" w:rsidRPr="00E829AB">
          <w:rPr>
            <w:rStyle w:val="Hyperlink"/>
            <w:rFonts w:ascii="Arial" w:eastAsia="Arial" w:hAnsi="Arial" w:cs="Arial"/>
          </w:rPr>
          <w:t>qorshahaaga</w:t>
        </w:r>
        <w:proofErr w:type="spellEnd"/>
      </w:hyperlink>
      <w:r w:rsidR="597E2A31" w:rsidRPr="33A22DD5">
        <w:rPr>
          <w:rFonts w:ascii="Arial" w:eastAsia="Arial" w:hAnsi="Arial" w:cs="Arial"/>
          <w:color w:val="000000" w:themeColor="accent6"/>
        </w:rPr>
        <w:t>.</w:t>
      </w:r>
    </w:p>
    <w:p w14:paraId="4C90DBAE" w14:textId="77777777" w:rsidR="00DB1E50" w:rsidRPr="006A28FA" w:rsidRDefault="00DB1E50" w:rsidP="00DB1E50">
      <w:pPr>
        <w:pStyle w:val="paragraph"/>
        <w:spacing w:before="0" w:beforeAutospacing="0" w:after="0" w:afterAutospacing="0"/>
        <w:rPr>
          <w:rFonts w:ascii="Arial" w:eastAsia="Arial" w:hAnsi="Arial" w:cs="Arial"/>
        </w:rPr>
      </w:pPr>
    </w:p>
    <w:p w14:paraId="061F5B52" w14:textId="2FBD0CA6" w:rsidR="006A28FA" w:rsidRPr="006A28FA" w:rsidRDefault="00000000" w:rsidP="00DB1E50">
      <w:pPr>
        <w:pStyle w:val="Heading3"/>
        <w:spacing w:before="0" w:after="0" w:line="240" w:lineRule="auto"/>
      </w:pPr>
      <w:r>
        <w:t xml:space="preserve">Adeeg bixiyayaashayda (My providers) </w:t>
      </w:r>
    </w:p>
    <w:p w14:paraId="20678AA2" w14:textId="77777777" w:rsidR="00DB1E50" w:rsidRDefault="00DB1E50" w:rsidP="00DB1E50">
      <w:pPr>
        <w:spacing w:after="0" w:line="240" w:lineRule="auto"/>
      </w:pPr>
    </w:p>
    <w:p w14:paraId="170A883F" w14:textId="2A68CDA8" w:rsidR="006A28FA" w:rsidRPr="006A28FA" w:rsidRDefault="00000000" w:rsidP="00DB1E50">
      <w:pPr>
        <w:spacing w:after="0" w:line="240" w:lineRule="auto"/>
      </w:pPr>
      <w:r>
        <w:t xml:space="preserve">Qorshahaaga cusub </w:t>
      </w:r>
      <w:proofErr w:type="spellStart"/>
      <w:r>
        <w:t>ee</w:t>
      </w:r>
      <w:proofErr w:type="spellEnd"/>
      <w:r>
        <w:t xml:space="preserve"> NDIS ma </w:t>
      </w:r>
      <w:proofErr w:type="spellStart"/>
      <w:r>
        <w:t>lahaan</w:t>
      </w:r>
      <w:proofErr w:type="spellEnd"/>
      <w:r>
        <w:t xml:space="preserve"> </w:t>
      </w:r>
      <w:proofErr w:type="spellStart"/>
      <w:r>
        <w:t>doono</w:t>
      </w:r>
      <w:proofErr w:type="spellEnd"/>
      <w:r>
        <w:t xml:space="preserve"> </w:t>
      </w:r>
      <w:hyperlink r:id="rId24" w:history="1">
        <w:r w:rsidRPr="00E829AB">
          <w:rPr>
            <w:rStyle w:val="Hyperlink"/>
          </w:rPr>
          <w:t xml:space="preserve">ballan </w:t>
        </w:r>
        <w:proofErr w:type="spellStart"/>
        <w:r w:rsidRPr="00E829AB">
          <w:rPr>
            <w:rStyle w:val="Hyperlink"/>
          </w:rPr>
          <w:t>adeeg</w:t>
        </w:r>
        <w:proofErr w:type="spellEnd"/>
      </w:hyperlink>
      <w:r>
        <w:t xml:space="preserve">. </w:t>
      </w:r>
    </w:p>
    <w:p w14:paraId="05636925" w14:textId="77777777" w:rsidR="00DB1E50" w:rsidRDefault="00DB1E50" w:rsidP="00DB1E50">
      <w:pPr>
        <w:spacing w:after="0" w:line="240" w:lineRule="auto"/>
      </w:pPr>
    </w:p>
    <w:p w14:paraId="19D7A3EB" w14:textId="04255C0E" w:rsidR="006A28FA" w:rsidRPr="006A28FA" w:rsidRDefault="00000000" w:rsidP="00DB1E50">
      <w:pPr>
        <w:spacing w:after="0" w:line="240" w:lineRule="auto"/>
      </w:pPr>
      <w:r>
        <w:t xml:space="preserve">Haddii aad leedahay maalgelin ay NDIA maamusho (NDIA-managed funding), taageerooyinka guriga iyo nolosha ama taageerada dabeecadda, waxaad u baahan tahay inaad noo sheegto howlwadeenada bixiya taageeradaada si aanu ugu qorno qorshahaaga. </w:t>
      </w:r>
    </w:p>
    <w:p w14:paraId="498AA054" w14:textId="77777777" w:rsidR="00DB1E50" w:rsidRDefault="00DB1E50" w:rsidP="00DB1E50">
      <w:pPr>
        <w:spacing w:after="0" w:line="240" w:lineRule="auto"/>
      </w:pPr>
    </w:p>
    <w:p w14:paraId="4A6E3671" w14:textId="2DA843D6" w:rsidR="006A28FA" w:rsidRPr="006A28FA" w:rsidRDefault="00000000" w:rsidP="00DB1E50">
      <w:pPr>
        <w:spacing w:after="0" w:line="240" w:lineRule="auto"/>
      </w:pPr>
      <w:r>
        <w:t>Waxaan ugu yeernaa howl-wadeenada ku diiwaangashan qorshahaaga ' howl-wadeenadayda (my providers)'. Howlwadeenada qorshahaaga ayaa samayn kara dacwado ka dhan ah qorshahaaga NDIS markay bixiyaan taageeradaada.</w:t>
      </w:r>
    </w:p>
    <w:p w14:paraId="3C7A47DF" w14:textId="77777777" w:rsidR="00DB1E50" w:rsidRDefault="00DB1E50" w:rsidP="00DB1E50">
      <w:pPr>
        <w:spacing w:after="0" w:line="240" w:lineRule="auto"/>
      </w:pPr>
    </w:p>
    <w:p w14:paraId="7E235553" w14:textId="7E1351E8" w:rsidR="00147819" w:rsidRPr="006A28FA" w:rsidRDefault="00000000" w:rsidP="00DB1E50">
      <w:pPr>
        <w:spacing w:after="0" w:line="240" w:lineRule="auto"/>
      </w:pPr>
      <w:r>
        <w:t>Diiwaangelinta howl-wadeenada qorshahaaga waxay la macno tahay in aanaan kaa hubin doonin markaan lacagta siinayno.</w:t>
      </w:r>
    </w:p>
    <w:p w14:paraId="03D2FB44" w14:textId="77777777" w:rsidR="00DB1E50" w:rsidRDefault="00DB1E50" w:rsidP="00DB1E50">
      <w:pPr>
        <w:spacing w:after="0" w:line="240" w:lineRule="auto"/>
      </w:pPr>
    </w:p>
    <w:p w14:paraId="44470DF6" w14:textId="3FD44774" w:rsidR="00147819" w:rsidRPr="006A28FA" w:rsidRDefault="00000000" w:rsidP="00DB1E50">
      <w:pPr>
        <w:spacing w:after="0" w:line="240" w:lineRule="auto"/>
      </w:pPr>
      <w:r>
        <w:t>Waad cusbooneysiin kartaa ama bedeli kartaa adeeg bixiyayaashaada wakhti kasta.</w:t>
      </w:r>
    </w:p>
    <w:p w14:paraId="1A5FA486" w14:textId="77777777" w:rsidR="00DB1E50" w:rsidRDefault="00DB1E50" w:rsidP="00DB1E50">
      <w:pPr>
        <w:spacing w:after="0" w:line="240" w:lineRule="auto"/>
      </w:pPr>
    </w:p>
    <w:p w14:paraId="7B574681" w14:textId="3147AF85" w:rsidR="00B079B0" w:rsidRPr="00B079B0" w:rsidRDefault="00000000" w:rsidP="00DB1E50">
      <w:pPr>
        <w:spacing w:after="0" w:line="240" w:lineRule="auto"/>
      </w:pPr>
      <w:proofErr w:type="spellStart"/>
      <w:r>
        <w:t>Wixii</w:t>
      </w:r>
      <w:proofErr w:type="spellEnd"/>
      <w:r>
        <w:t xml:space="preserve"> </w:t>
      </w:r>
      <w:proofErr w:type="spellStart"/>
      <w:r>
        <w:t>macluumaad</w:t>
      </w:r>
      <w:proofErr w:type="spellEnd"/>
      <w:r>
        <w:t xml:space="preserve"> </w:t>
      </w:r>
      <w:proofErr w:type="spellStart"/>
      <w:r>
        <w:t>dheeraad</w:t>
      </w:r>
      <w:proofErr w:type="spellEnd"/>
      <w:r>
        <w:t xml:space="preserve"> ah </w:t>
      </w:r>
      <w:proofErr w:type="spellStart"/>
      <w:r>
        <w:t>booqo</w:t>
      </w:r>
      <w:proofErr w:type="spellEnd"/>
      <w:r>
        <w:t xml:space="preserve"> </w:t>
      </w:r>
      <w:hyperlink r:id="rId25" w:history="1">
        <w:r w:rsidRPr="00E829AB">
          <w:rPr>
            <w:rStyle w:val="Hyperlink"/>
          </w:rPr>
          <w:t>howl-</w:t>
        </w:r>
        <w:proofErr w:type="spellStart"/>
        <w:r w:rsidRPr="00E829AB">
          <w:rPr>
            <w:rStyle w:val="Hyperlink"/>
          </w:rPr>
          <w:t>wadeenadayda</w:t>
        </w:r>
        <w:proofErr w:type="spellEnd"/>
      </w:hyperlink>
      <w:r>
        <w:t>.</w:t>
      </w:r>
      <w:bookmarkEnd w:id="1"/>
      <w:bookmarkEnd w:id="2"/>
    </w:p>
    <w:p w14:paraId="66120086" w14:textId="77777777" w:rsidR="00DB1E50" w:rsidRDefault="00DB1E50" w:rsidP="00DB1E50">
      <w:pPr>
        <w:spacing w:after="0" w:line="240" w:lineRule="auto"/>
        <w:rPr>
          <w:b/>
          <w:bCs/>
        </w:rPr>
      </w:pPr>
    </w:p>
    <w:p w14:paraId="3BD2C7AE" w14:textId="6F77E827" w:rsidR="0E8CF8F7" w:rsidRPr="00DB1E50" w:rsidRDefault="00000000" w:rsidP="00DB1E50">
      <w:pPr>
        <w:spacing w:after="0" w:line="240" w:lineRule="auto"/>
        <w:rPr>
          <w:b/>
          <w:bCs/>
        </w:rPr>
      </w:pPr>
      <w:r w:rsidRPr="00DB1E50">
        <w:rPr>
          <w:b/>
          <w:bCs/>
        </w:rPr>
        <w:t>La xidhiidh NDIS</w:t>
      </w:r>
    </w:p>
    <w:p w14:paraId="3555AF15" w14:textId="77777777" w:rsidR="00DB1E50" w:rsidRDefault="00DB1E50" w:rsidP="00DB1E50">
      <w:pPr>
        <w:spacing w:after="0" w:line="240" w:lineRule="auto"/>
      </w:pPr>
    </w:p>
    <w:p w14:paraId="36618417" w14:textId="54C8C5B6" w:rsidR="4224DFFF" w:rsidRDefault="00000000" w:rsidP="00DB1E50">
      <w:pPr>
        <w:spacing w:after="0" w:line="240" w:lineRule="auto"/>
      </w:pPr>
      <w:r>
        <w:t>Si aad u hesho qof qoraalka kuu fasira ama hadalka kuu turjuma oo lacag la'aan ah wac 131 450 oo usheeg inay kula hadalsiiyaan NDIS.</w:t>
      </w:r>
    </w:p>
    <w:p w14:paraId="389C22A8" w14:textId="77777777" w:rsidR="00DB1E50" w:rsidRDefault="00DB1E50" w:rsidP="00DB1E50">
      <w:pPr>
        <w:spacing w:after="0" w:line="240" w:lineRule="auto"/>
      </w:pPr>
    </w:p>
    <w:p w14:paraId="0BF40749" w14:textId="4C998550" w:rsidR="4224DFFF" w:rsidRDefault="00000000" w:rsidP="00DB1E50">
      <w:pPr>
        <w:spacing w:after="0" w:line="240" w:lineRule="auto"/>
      </w:pPr>
      <w:r>
        <w:t>Xiriiriyahaaga NDIS wuxuu kaloo kuu diyaarin karaa turjubaan marka ay kula kulmayaan ama kula hadlayaan.</w:t>
      </w:r>
    </w:p>
    <w:p w14:paraId="3DA532E5" w14:textId="77777777" w:rsidR="00DB1E50" w:rsidRDefault="00DB1E50" w:rsidP="00DB1E50">
      <w:pPr>
        <w:spacing w:after="0" w:line="240" w:lineRule="auto"/>
      </w:pPr>
    </w:p>
    <w:p w14:paraId="6E51706F" w14:textId="034ECFB5" w:rsidR="1CA3BC53" w:rsidRDefault="00000000" w:rsidP="00A36C62">
      <w:pPr>
        <w:spacing w:after="0" w:line="240" w:lineRule="auto"/>
      </w:pPr>
      <w:r>
        <w:lastRenderedPageBreak/>
        <w:t xml:space="preserve">Howl-wadeenkaaga waxa kale oo laga yaabaa inuu kuu qabanqaabiyo turjubaan markaad la kulmayso ama la hadlaysid. </w:t>
      </w:r>
    </w:p>
    <w:p w14:paraId="194B25DB" w14:textId="77777777" w:rsidR="00A36C62" w:rsidRDefault="00A36C62" w:rsidP="00A36C62">
      <w:pPr>
        <w:spacing w:after="0" w:line="240" w:lineRule="auto"/>
      </w:pPr>
    </w:p>
    <w:p w14:paraId="6EB7FAD0" w14:textId="188F1EBF" w:rsidR="31977BCA" w:rsidRDefault="00000000" w:rsidP="1CA3BC53">
      <w:r>
        <w:t xml:space="preserve">Waxaad sidoo kale booqan kartaa xafiiska NDIS oo aad waydiisan karto inaad la hadasho turjubaan. Kasoo ogow </w:t>
      </w:r>
      <w:proofErr w:type="spellStart"/>
      <w:r>
        <w:t>meesha</w:t>
      </w:r>
      <w:proofErr w:type="spellEnd"/>
      <w:r>
        <w:t xml:space="preserve"> </w:t>
      </w:r>
      <w:proofErr w:type="spellStart"/>
      <w:r>
        <w:t>xafiiska</w:t>
      </w:r>
      <w:proofErr w:type="spellEnd"/>
      <w:r>
        <w:t xml:space="preserve"> NDIS </w:t>
      </w:r>
      <w:proofErr w:type="spellStart"/>
      <w:r>
        <w:t>kuugu</w:t>
      </w:r>
      <w:proofErr w:type="spellEnd"/>
      <w:r>
        <w:t xml:space="preserve"> dhow </w:t>
      </w:r>
      <w:proofErr w:type="spellStart"/>
      <w:r>
        <w:t>uu</w:t>
      </w:r>
      <w:proofErr w:type="spellEnd"/>
      <w:r>
        <w:t xml:space="preserve"> </w:t>
      </w:r>
      <w:proofErr w:type="spellStart"/>
      <w:r>
        <w:t>ku</w:t>
      </w:r>
      <w:proofErr w:type="spellEnd"/>
      <w:r>
        <w:t xml:space="preserve"> </w:t>
      </w:r>
      <w:proofErr w:type="spellStart"/>
      <w:r>
        <w:t>yaallo</w:t>
      </w:r>
      <w:proofErr w:type="spellEnd"/>
      <w:r w:rsidR="00E829AB">
        <w:t xml:space="preserve"> </w:t>
      </w:r>
      <w:hyperlink r:id="rId26" w:history="1">
        <w:r w:rsidR="761EC53D" w:rsidRPr="00E829AB">
          <w:rPr>
            <w:rStyle w:val="Hyperlink"/>
          </w:rPr>
          <w:t xml:space="preserve">website </w:t>
        </w:r>
        <w:proofErr w:type="spellStart"/>
        <w:r w:rsidR="761EC53D" w:rsidRPr="00E829AB">
          <w:rPr>
            <w:rStyle w:val="Hyperlink"/>
          </w:rPr>
          <w:t>keena</w:t>
        </w:r>
        <w:proofErr w:type="spellEnd"/>
        <w:r w:rsidR="761EC53D" w:rsidRPr="00E829AB">
          <w:rPr>
            <w:rStyle w:val="Hyperlink"/>
          </w:rPr>
          <w:t xml:space="preserve"> NDIS-ta</w:t>
        </w:r>
      </w:hyperlink>
      <w:r>
        <w:t>.</w:t>
      </w:r>
    </w:p>
    <w:p w14:paraId="5CAC70F1" w14:textId="77777777" w:rsidR="00FC3326" w:rsidRPr="00A11A09" w:rsidRDefault="00000000" w:rsidP="00FC3326">
      <w:pPr>
        <w:pStyle w:val="paragraph"/>
        <w:spacing w:before="0" w:beforeAutospacing="0" w:after="0" w:afterAutospacing="0"/>
        <w:textAlignment w:val="baseline"/>
        <w:rPr>
          <w:rFonts w:ascii="Arial" w:hAnsi="Arial" w:cs="Arial"/>
          <w:b/>
          <w:bCs/>
        </w:rPr>
      </w:pPr>
      <w:r w:rsidRPr="00A11A09">
        <w:rPr>
          <w:rStyle w:val="normaltextrun"/>
          <w:rFonts w:ascii="Arial" w:hAnsi="Arial" w:cs="Arial"/>
          <w:b/>
          <w:bCs/>
        </w:rPr>
        <w:t>Akhris Fudud </w:t>
      </w:r>
    </w:p>
    <w:p w14:paraId="5E75C19D" w14:textId="60694DCF" w:rsidR="00FC3326" w:rsidRPr="00FC3326" w:rsidRDefault="00000000" w:rsidP="00FC3326">
      <w:pPr>
        <w:pStyle w:val="paragraph"/>
        <w:spacing w:before="0" w:beforeAutospacing="0" w:after="0" w:afterAutospacing="0"/>
        <w:textAlignment w:val="baseline"/>
        <w:rPr>
          <w:rFonts w:ascii="Arial" w:hAnsi="Arial" w:cs="Arial"/>
        </w:rPr>
      </w:pPr>
      <w:r>
        <w:rPr>
          <w:rStyle w:val="normaltextrun"/>
          <w:rFonts w:ascii="Arial" w:hAnsi="Arial" w:cs="Arial"/>
        </w:rPr>
        <w:t>Macluumaadka ku saabsan NDIS ayaa sidoo kale loo fasiray qaab ah Akhris Fudud. Dad badan ayaa faaiido u arka macluumaadka sida fudud loo akhrin karo, dadkaas oo ay ku jiraan dadka ay ku adag tahay akhrinta Ingiriiska.  </w:t>
      </w:r>
    </w:p>
    <w:p w14:paraId="7344E7B2" w14:textId="77777777" w:rsidR="002A3350" w:rsidRDefault="002A3350" w:rsidP="002A3350">
      <w:pPr>
        <w:pStyle w:val="paragraph"/>
        <w:spacing w:before="0" w:beforeAutospacing="0" w:after="0" w:afterAutospacing="0"/>
        <w:textAlignment w:val="baseline"/>
        <w:rPr>
          <w:rFonts w:ascii="Arial" w:hAnsi="Arial" w:cs="Arial"/>
        </w:rPr>
      </w:pPr>
    </w:p>
    <w:p w14:paraId="66918BBC" w14:textId="13305056" w:rsidR="00FC3326" w:rsidRPr="00FC3326" w:rsidRDefault="00000000" w:rsidP="00A11A09">
      <w:pPr>
        <w:pStyle w:val="paragraph"/>
        <w:spacing w:before="0" w:beforeAutospacing="0" w:after="0" w:afterAutospacing="0"/>
        <w:textAlignment w:val="baseline"/>
        <w:rPr>
          <w:rFonts w:ascii="Arial" w:hAnsi="Arial" w:cs="Arial"/>
        </w:rPr>
      </w:pPr>
      <w:r>
        <w:rPr>
          <w:rFonts w:ascii="Arial" w:hAnsi="Arial" w:cs="Arial"/>
        </w:rPr>
        <w:t xml:space="preserve">Tag </w:t>
      </w:r>
      <w:hyperlink r:id="rId27" w:history="1">
        <w:proofErr w:type="spellStart"/>
        <w:r w:rsidRPr="00E829AB">
          <w:rPr>
            <w:rStyle w:val="Hyperlink"/>
            <w:rFonts w:ascii="Arial" w:hAnsi="Arial" w:cs="Arial"/>
          </w:rPr>
          <w:t>bogga</w:t>
        </w:r>
        <w:proofErr w:type="spellEnd"/>
        <w:r w:rsidRPr="00E829AB">
          <w:rPr>
            <w:rStyle w:val="Hyperlink"/>
            <w:rFonts w:ascii="Arial" w:hAnsi="Arial" w:cs="Arial"/>
          </w:rPr>
          <w:t xml:space="preserve"> </w:t>
        </w:r>
        <w:proofErr w:type="spellStart"/>
        <w:r w:rsidRPr="00E829AB">
          <w:rPr>
            <w:rStyle w:val="Hyperlink"/>
            <w:rFonts w:ascii="Arial" w:hAnsi="Arial" w:cs="Arial"/>
          </w:rPr>
          <w:t>buug-yaraha</w:t>
        </w:r>
        <w:proofErr w:type="spellEnd"/>
        <w:r w:rsidRPr="00E829AB">
          <w:rPr>
            <w:rStyle w:val="Hyperlink"/>
            <w:rFonts w:ascii="Arial" w:hAnsi="Arial" w:cs="Arial"/>
          </w:rPr>
          <w:t xml:space="preserve"> </w:t>
        </w:r>
        <w:proofErr w:type="spellStart"/>
        <w:r w:rsidRPr="00E829AB">
          <w:rPr>
            <w:rStyle w:val="Hyperlink"/>
            <w:rFonts w:ascii="Arial" w:hAnsi="Arial" w:cs="Arial"/>
          </w:rPr>
          <w:t>iyo</w:t>
        </w:r>
        <w:proofErr w:type="spellEnd"/>
        <w:r w:rsidRPr="00E829AB">
          <w:rPr>
            <w:rStyle w:val="Hyperlink"/>
            <w:rFonts w:ascii="Arial" w:hAnsi="Arial" w:cs="Arial"/>
          </w:rPr>
          <w:t xml:space="preserve"> </w:t>
        </w:r>
        <w:proofErr w:type="spellStart"/>
        <w:r w:rsidRPr="00E829AB">
          <w:rPr>
            <w:rStyle w:val="Hyperlink"/>
            <w:rFonts w:ascii="Arial" w:hAnsi="Arial" w:cs="Arial"/>
          </w:rPr>
          <w:t>xaashida</w:t>
        </w:r>
        <w:proofErr w:type="spellEnd"/>
        <w:r w:rsidRPr="00E829AB">
          <w:rPr>
            <w:rStyle w:val="Hyperlink"/>
            <w:rFonts w:ascii="Arial" w:hAnsi="Arial" w:cs="Arial"/>
          </w:rPr>
          <w:t xml:space="preserve"> </w:t>
        </w:r>
        <w:proofErr w:type="spellStart"/>
        <w:r w:rsidRPr="00E829AB">
          <w:rPr>
            <w:rStyle w:val="Hyperlink"/>
            <w:rFonts w:ascii="Arial" w:hAnsi="Arial" w:cs="Arial"/>
          </w:rPr>
          <w:t>xaqiiqda</w:t>
        </w:r>
        <w:proofErr w:type="spellEnd"/>
        <w:r w:rsidRPr="00E829AB">
          <w:rPr>
            <w:rStyle w:val="Hyperlink"/>
            <w:rFonts w:ascii="Arial" w:hAnsi="Arial" w:cs="Arial"/>
          </w:rPr>
          <w:t xml:space="preserve"> </w:t>
        </w:r>
        <w:proofErr w:type="spellStart"/>
        <w:r w:rsidRPr="00E829AB">
          <w:rPr>
            <w:rStyle w:val="Hyperlink"/>
            <w:rFonts w:ascii="Arial" w:hAnsi="Arial" w:cs="Arial"/>
          </w:rPr>
          <w:t>ee</w:t>
        </w:r>
        <w:proofErr w:type="spellEnd"/>
        <w:r w:rsidRPr="00E829AB">
          <w:rPr>
            <w:rStyle w:val="Hyperlink"/>
            <w:rFonts w:ascii="Arial" w:hAnsi="Arial" w:cs="Arial"/>
          </w:rPr>
          <w:t xml:space="preserve"> NDIS </w:t>
        </w:r>
        <w:proofErr w:type="spellStart"/>
        <w:r w:rsidRPr="00E829AB">
          <w:rPr>
            <w:rStyle w:val="Hyperlink"/>
            <w:rFonts w:ascii="Arial" w:hAnsi="Arial" w:cs="Arial"/>
          </w:rPr>
          <w:t>si</w:t>
        </w:r>
        <w:proofErr w:type="spellEnd"/>
        <w:r w:rsidRPr="00E829AB">
          <w:rPr>
            <w:rStyle w:val="Hyperlink"/>
            <w:rFonts w:ascii="Arial" w:hAnsi="Arial" w:cs="Arial"/>
          </w:rPr>
          <w:t xml:space="preserve"> </w:t>
        </w:r>
        <w:proofErr w:type="spellStart"/>
        <w:r w:rsidRPr="00E829AB">
          <w:rPr>
            <w:rStyle w:val="Hyperlink"/>
            <w:rFonts w:ascii="Arial" w:hAnsi="Arial" w:cs="Arial"/>
          </w:rPr>
          <w:t>aad</w:t>
        </w:r>
        <w:proofErr w:type="spellEnd"/>
        <w:r w:rsidRPr="00E829AB">
          <w:rPr>
            <w:rStyle w:val="Hyperlink"/>
            <w:rFonts w:ascii="Arial" w:hAnsi="Arial" w:cs="Arial"/>
          </w:rPr>
          <w:t xml:space="preserve"> u </w:t>
        </w:r>
        <w:proofErr w:type="spellStart"/>
        <w:r w:rsidRPr="00E829AB">
          <w:rPr>
            <w:rStyle w:val="Hyperlink"/>
            <w:rFonts w:ascii="Arial" w:hAnsi="Arial" w:cs="Arial"/>
          </w:rPr>
          <w:t>aragto</w:t>
        </w:r>
        <w:proofErr w:type="spellEnd"/>
        <w:r w:rsidRPr="00E829AB">
          <w:rPr>
            <w:rStyle w:val="Hyperlink"/>
            <w:rFonts w:ascii="Arial" w:hAnsi="Arial" w:cs="Arial"/>
          </w:rPr>
          <w:t xml:space="preserve"> </w:t>
        </w:r>
        <w:proofErr w:type="spellStart"/>
        <w:r w:rsidRPr="00E829AB">
          <w:rPr>
            <w:rStyle w:val="Hyperlink"/>
            <w:rFonts w:ascii="Arial" w:hAnsi="Arial" w:cs="Arial"/>
          </w:rPr>
          <w:t>waxa</w:t>
        </w:r>
        <w:proofErr w:type="spellEnd"/>
        <w:r w:rsidRPr="00E829AB">
          <w:rPr>
            <w:rStyle w:val="Hyperlink"/>
            <w:rFonts w:ascii="Arial" w:hAnsi="Arial" w:cs="Arial"/>
          </w:rPr>
          <w:t xml:space="preserve"> </w:t>
        </w:r>
        <w:proofErr w:type="spellStart"/>
        <w:r w:rsidRPr="00E829AB">
          <w:rPr>
            <w:rStyle w:val="Hyperlink"/>
            <w:rFonts w:ascii="Arial" w:hAnsi="Arial" w:cs="Arial"/>
          </w:rPr>
          <w:t>ku</w:t>
        </w:r>
        <w:proofErr w:type="spellEnd"/>
        <w:r w:rsidRPr="00E829AB">
          <w:rPr>
            <w:rStyle w:val="Hyperlink"/>
            <w:rFonts w:ascii="Arial" w:hAnsi="Arial" w:cs="Arial"/>
          </w:rPr>
          <w:t xml:space="preserve"> </w:t>
        </w:r>
        <w:proofErr w:type="spellStart"/>
        <w:r w:rsidRPr="00E829AB">
          <w:rPr>
            <w:rStyle w:val="Hyperlink"/>
            <w:rFonts w:ascii="Arial" w:hAnsi="Arial" w:cs="Arial"/>
          </w:rPr>
          <w:t>jira</w:t>
        </w:r>
        <w:proofErr w:type="spellEnd"/>
        <w:r w:rsidRPr="00E829AB">
          <w:rPr>
            <w:rStyle w:val="Hyperlink"/>
            <w:rFonts w:ascii="Arial" w:hAnsi="Arial" w:cs="Arial"/>
          </w:rPr>
          <w:t xml:space="preserve"> </w:t>
        </w:r>
        <w:proofErr w:type="spellStart"/>
        <w:r w:rsidRPr="00E829AB">
          <w:rPr>
            <w:rStyle w:val="Hyperlink"/>
            <w:rFonts w:ascii="Arial" w:hAnsi="Arial" w:cs="Arial"/>
          </w:rPr>
          <w:t>Akhriska</w:t>
        </w:r>
        <w:proofErr w:type="spellEnd"/>
        <w:r w:rsidRPr="00E829AB">
          <w:rPr>
            <w:rStyle w:val="Hyperlink"/>
            <w:rFonts w:ascii="Arial" w:hAnsi="Arial" w:cs="Arial"/>
          </w:rPr>
          <w:t xml:space="preserve"> </w:t>
        </w:r>
        <w:proofErr w:type="spellStart"/>
        <w:r w:rsidRPr="00E829AB">
          <w:rPr>
            <w:rStyle w:val="Hyperlink"/>
            <w:rFonts w:ascii="Arial" w:hAnsi="Arial" w:cs="Arial"/>
          </w:rPr>
          <w:t>Fudud</w:t>
        </w:r>
        <w:proofErr w:type="spellEnd"/>
      </w:hyperlink>
      <w:r w:rsidR="00FF601C">
        <w:rPr>
          <w:rFonts w:ascii="Arial" w:hAnsi="Arial" w:cs="Arial"/>
        </w:rPr>
        <w:t>.</w:t>
      </w:r>
    </w:p>
    <w:p w14:paraId="457AA8E8" w14:textId="30C464EF" w:rsidR="7596804F" w:rsidRDefault="7596804F" w:rsidP="7596804F"/>
    <w:sectPr w:rsidR="7596804F" w:rsidSect="002D3117">
      <w:headerReference w:type="even" r:id="rId28"/>
      <w:headerReference w:type="default" r:id="rId29"/>
      <w:footerReference w:type="even" r:id="rId30"/>
      <w:footerReference w:type="default" r:id="rId31"/>
      <w:headerReference w:type="first" r:id="rId32"/>
      <w:footerReference w:type="first" r:id="rId3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8B2F" w14:textId="77777777" w:rsidR="003474EA" w:rsidRDefault="003474EA">
      <w:pPr>
        <w:spacing w:after="0" w:line="240" w:lineRule="auto"/>
      </w:pPr>
      <w:r>
        <w:separator/>
      </w:r>
    </w:p>
  </w:endnote>
  <w:endnote w:type="continuationSeparator" w:id="0">
    <w:p w14:paraId="2F2C1BE5" w14:textId="77777777" w:rsidR="003474EA" w:rsidRDefault="0034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BDF" w14:textId="77777777" w:rsidR="002B27DE" w:rsidRDefault="00000000" w:rsidP="00E41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D5DBCF7" w14:textId="77777777" w:rsidR="008D4B76" w:rsidRDefault="008D4B76" w:rsidP="002B27DE">
    <w:pPr>
      <w:pStyle w:val="Footer"/>
      <w:ind w:right="360"/>
    </w:pPr>
  </w:p>
  <w:p w14:paraId="502716FD" w14:textId="77777777" w:rsidR="00AA6762" w:rsidRDefault="00AA6762" w:rsidP="00863C7F"/>
  <w:p w14:paraId="06A9B7CA" w14:textId="77777777" w:rsidR="00AA6762" w:rsidRDefault="00AA6762" w:rsidP="00863C7F"/>
  <w:p w14:paraId="37FC659F" w14:textId="77777777" w:rsidR="00A71751" w:rsidRDefault="00A71751" w:rsidP="00863C7F"/>
  <w:p w14:paraId="68D3692A" w14:textId="77777777" w:rsidR="00A71751" w:rsidRDefault="00A71751" w:rsidP="00863C7F"/>
  <w:p w14:paraId="11765963" w14:textId="77777777" w:rsidR="00A71751" w:rsidRDefault="00A71751" w:rsidP="00863C7F"/>
  <w:p w14:paraId="044FD860"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76CB1F73" w14:textId="77777777" w:rsidR="002B27DE" w:rsidRPr="00E829AB" w:rsidRDefault="00000000" w:rsidP="002B27DE">
        <w:pPr>
          <w:pStyle w:val="Footer"/>
          <w:framePr w:h="661" w:hRule="exact" w:wrap="none" w:vAnchor="text" w:hAnchor="page" w:x="10381" w:y="257"/>
          <w:rPr>
            <w:rStyle w:val="PageNumber"/>
          </w:rPr>
        </w:pPr>
        <w:r w:rsidRPr="00E829AB">
          <w:rPr>
            <w:rStyle w:val="PageNumber"/>
            <w:b/>
            <w:bCs/>
            <w:color w:val="6B2876" w:themeColor="text2"/>
          </w:rPr>
          <w:fldChar w:fldCharType="begin"/>
        </w:r>
        <w:r w:rsidRPr="00E829AB">
          <w:rPr>
            <w:rStyle w:val="PageNumber"/>
            <w:b/>
            <w:bCs/>
            <w:color w:val="6B2876" w:themeColor="text2"/>
          </w:rPr>
          <w:instrText xml:space="preserve"> PAGE </w:instrText>
        </w:r>
        <w:r w:rsidRPr="00E829AB">
          <w:rPr>
            <w:rStyle w:val="PageNumber"/>
            <w:b/>
            <w:bCs/>
            <w:color w:val="6B2876" w:themeColor="text2"/>
          </w:rPr>
          <w:fldChar w:fldCharType="separate"/>
        </w:r>
        <w:r w:rsidRPr="00E829AB">
          <w:rPr>
            <w:rStyle w:val="PageNumber"/>
            <w:b/>
            <w:bCs/>
            <w:color w:val="6B2876" w:themeColor="text2"/>
          </w:rPr>
          <w:t>6</w:t>
        </w:r>
        <w:r w:rsidRPr="00E829AB">
          <w:rPr>
            <w:rStyle w:val="PageNumber"/>
            <w:b/>
            <w:bCs/>
            <w:color w:val="6B2876" w:themeColor="text2"/>
          </w:rPr>
          <w:fldChar w:fldCharType="end"/>
        </w:r>
      </w:p>
    </w:sdtContent>
  </w:sdt>
  <w:p w14:paraId="69827B62" w14:textId="1E763683" w:rsidR="00285DEE" w:rsidRPr="00E829AB" w:rsidRDefault="00000000" w:rsidP="002B27DE">
    <w:pPr>
      <w:pStyle w:val="Header"/>
      <w:ind w:right="360"/>
    </w:pPr>
    <w:r w:rsidRPr="00E829AB">
      <w:t>OFFICIAL</w:t>
    </w:r>
  </w:p>
  <w:p w14:paraId="4DC43B23" w14:textId="77777777" w:rsidR="00A71751" w:rsidRPr="00E829AB" w:rsidRDefault="00000000" w:rsidP="00285DEE">
    <w:pPr>
      <w:pStyle w:val="Header"/>
      <w:jc w:val="left"/>
      <w:rPr>
        <w:color w:val="6B2876" w:themeColor="text2"/>
      </w:rPr>
    </w:pPr>
    <w:r w:rsidRPr="00E829AB">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031B" w14:textId="2A9821B7" w:rsidR="00285DEE" w:rsidRPr="00E829AB" w:rsidRDefault="00000000" w:rsidP="00285DEE">
    <w:pPr>
      <w:pStyle w:val="Header"/>
    </w:pPr>
    <w:r w:rsidRPr="00E829AB">
      <w:t>OFFICIAL</w:t>
    </w:r>
  </w:p>
  <w:p w14:paraId="1FED0425" w14:textId="77777777" w:rsidR="00285DEE" w:rsidRPr="00E829AB" w:rsidRDefault="00000000" w:rsidP="003E6A14">
    <w:pPr>
      <w:pStyle w:val="Header"/>
      <w:jc w:val="left"/>
      <w:rPr>
        <w:color w:val="6B2876" w:themeColor="text2"/>
      </w:rPr>
    </w:pPr>
    <w:r w:rsidRPr="00E829AB">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3162" w14:textId="77777777" w:rsidR="003474EA" w:rsidRDefault="003474EA">
      <w:pPr>
        <w:spacing w:after="0" w:line="240" w:lineRule="auto"/>
      </w:pPr>
      <w:r>
        <w:separator/>
      </w:r>
    </w:p>
  </w:footnote>
  <w:footnote w:type="continuationSeparator" w:id="0">
    <w:p w14:paraId="16ABC175" w14:textId="77777777" w:rsidR="003474EA" w:rsidRDefault="0034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D25A" w14:textId="77777777" w:rsidR="008D4B76" w:rsidRDefault="008D4B76" w:rsidP="00863C7F">
    <w:pPr>
      <w:pStyle w:val="Header"/>
    </w:pPr>
  </w:p>
  <w:p w14:paraId="5A537992" w14:textId="77777777" w:rsidR="00AA6762" w:rsidRDefault="00AA6762" w:rsidP="00863C7F"/>
  <w:p w14:paraId="4F6BBCB1" w14:textId="77777777" w:rsidR="00AA6762" w:rsidRDefault="00AA6762" w:rsidP="00863C7F"/>
  <w:p w14:paraId="7332B1C2" w14:textId="77777777" w:rsidR="00A71751" w:rsidRDefault="00A71751" w:rsidP="00863C7F"/>
  <w:p w14:paraId="7ADA490C" w14:textId="77777777" w:rsidR="00A71751" w:rsidRDefault="00A71751" w:rsidP="00863C7F"/>
  <w:p w14:paraId="23314F04" w14:textId="77777777" w:rsidR="00A71751" w:rsidRDefault="00A71751" w:rsidP="00863C7F"/>
  <w:p w14:paraId="35B11775"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166A" w14:textId="6944C294" w:rsidR="00A71751" w:rsidRPr="00E829AB" w:rsidRDefault="00000000" w:rsidP="001B5EC7">
    <w:pPr>
      <w:pStyle w:val="Header"/>
    </w:pPr>
    <w:r w:rsidRPr="00E829AB">
      <w:rPr>
        <w:noProof/>
      </w:rPr>
      <mc:AlternateContent>
        <mc:Choice Requires="wps">
          <w:drawing>
            <wp:anchor distT="0" distB="0" distL="114300" distR="114300" simplePos="0" relativeHeight="251659264" behindDoc="0" locked="0" layoutInCell="1" allowOverlap="1" wp14:anchorId="2406566A" wp14:editId="222DEE83">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alt="&quot;&quot;" style="width:595.3pt;height:14.15pt;margin-top:-38.6pt;margin-left:-1in;mso-height-percent:0;mso-height-relative:margin;mso-width-percent:0;mso-width-relative:margin;mso-wrap-distance-bottom:0;mso-wrap-distance-left:9pt;mso-wrap-distance-right:9pt;mso-wrap-distance-top:0;mso-wrap-style:square;position:absolute;v-text-anchor:middle;visibility:visible;z-index:251661312" fillcolor="#6b2876" stroked="f" strokeweight="1pt"/>
          </w:pict>
        </mc:Fallback>
      </mc:AlternateContent>
    </w:r>
    <w:r w:rsidR="00C27827" w:rsidRPr="00E829AB">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0E3" w14:textId="29C0726F" w:rsidR="003E6A14" w:rsidRPr="00E829AB" w:rsidRDefault="00000000" w:rsidP="003E6A14">
    <w:pPr>
      <w:pStyle w:val="Header"/>
      <w:rPr>
        <w:noProof/>
        <w:color w:val="F9F9F9" w:themeColor="background1"/>
      </w:rPr>
    </w:pPr>
    <w:r w:rsidRPr="00E829AB">
      <w:rPr>
        <w:noProof/>
      </w:rPr>
      <mc:AlternateContent>
        <mc:Choice Requires="wps">
          <w:drawing>
            <wp:anchor distT="0" distB="0" distL="114300" distR="114300" simplePos="0" relativeHeight="251658240" behindDoc="1" locked="0" layoutInCell="1" allowOverlap="1" wp14:anchorId="627B01F1" wp14:editId="65453E39">
              <wp:simplePos x="0" y="0"/>
              <wp:positionH relativeFrom="margin">
                <wp:posOffset>-914400</wp:posOffset>
              </wp:positionH>
              <wp:positionV relativeFrom="margin">
                <wp:posOffset>-1299210</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248C9EB3" id="Rectangle 7" o:spid="_x0000_s1026" alt="&quot;&quot;" style="position:absolute;margin-left:-1in;margin-top:-102.3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ACAECAAEFAeS58Xfk1fF35NXxd+TV8Xfk1fF35NXxd+TV8Xfj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uLyCuMKgaLzg8VtJgo/2tUKtS&#10;i/8An/8A/wCf/wD/AJ//AP8A6RV//9oACAEDAAEFAeS57fg5NXt+Dk1e34OTV7fg5NXt+Dk1e34O&#10;TV7fg48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uLyCuMKgaLzg8VtJgq/2tUKtSi/+f8A/wD5&#10;/wD/APn/AP8A/pFX/9oACAEBAAEFAeS7pD/vvk16Q/775NekP+++TXpD/vvk16Q/775NekP+++TX&#10;pD/vvj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Nr2PRt&#10;ex6Nr2PRtex6Nr2PRtex6Nr2PRtex6Nr2PRtex6Nr2PRtex6Nr2PRtex6Nr2PRtex6Nr2PRtex6N&#10;r2PRtex6Nr2PRtex6Nr2PRtex6Nr2PRtex6Nr2PRtex6Nr2PRtex6Nr2PR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Gbxdxk&#10;ZRl8WjyOd3eLiF0w5/GpkMwCH+ibpkh00NZdQBBpf8//AP8Az/8A/wDP/wD/APSKn//aAAgBAgIG&#10;PwHEudzaxibO5tYxNnc2sYmzubWMTZ3NrGJs7m1jE2dzax+B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ku3TCyXX7/8AxWS7HO4nqCyBg5j1lVLNAA1Bd9znaST/AK//AP8A1/8A/wDr/wD/APsir//a&#10;AAgBAwIGPwHEudzaxibO5tYxNnc2sYmzubWMTZ3NrGJs7m1jE2dzax+B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LJdumFkuv3/wDisl2OdxPUFkDBzHrKqWaABqC77nO0kn/X/wD/&#10;AOv/AP8A9f8A/wD9kVf/2gAIAQEBBj8B8S60P3ST+7HfibWh+6Sf3Y78Ta0P3ST+7HfibWh+6Sf3&#10;Y78Ta0P3ST+7HfibWh+6Sf3Y78Ta0P3ST+7Hf9w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2CO1mnWwR2s06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XNG0dzeZa5o2jubzLXNG0dzeZa5o2jubzLXNG0dzeZa5o2jubzLXN&#10;G0dzeZa5o2jubzLXNG0dzeZa5o2jubzLXNG0dzeZa5o2jubzLXNG0dzeZa5o2jubzLXNG0dzeZa5&#10;o2jubzLXNG0dzeZa5o2jubzLXNG0dzeZa5o2jubzLXNG0dzeZa5o2jubzLXNG0dzeZa5o2jubzLX&#10;NG0dzeZa5o2jubzLXNG0dzeZa5o2jubzLXNG0dzeZa5o2jubzLXNG0dzeZa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" stroked="f" strokeweight="1pt">
              <v:fill r:id="rId2" o:title="" recolor="t" rotate="t" type="frame"/>
              <v:textbox inset="2.5mm"/>
              <w10:wrap anchorx="margin" anchory="margin"/>
            </v:rect>
          </w:pict>
        </mc:Fallback>
      </mc:AlternateContent>
    </w:r>
    <w:r w:rsidR="00F34F32" w:rsidRPr="00E829AB">
      <w:rPr>
        <w:color w:val="F9F9F9" w:themeColor="background1"/>
      </w:rPr>
      <w:t xml:space="preserve"> </w:t>
    </w:r>
    <w:r w:rsidR="001B5EC7" w:rsidRPr="00E829AB">
      <w:rPr>
        <w:color w:val="F9F9F9" w:themeColor="background1"/>
      </w:rPr>
      <w:t xml:space="preserve">OFFICIAL </w:t>
    </w:r>
  </w:p>
  <w:p w14:paraId="3E6C36D4" w14:textId="2C20AF7F" w:rsidR="003E6A14" w:rsidRPr="00E829AB" w:rsidRDefault="00E829AB" w:rsidP="003E6A14">
    <w:pPr>
      <w:pStyle w:val="Header"/>
      <w:jc w:val="right"/>
      <w:rPr>
        <w:noProof/>
        <w:color w:val="F9F9F9" w:themeColor="background1"/>
        <w:sz w:val="20"/>
        <w:szCs w:val="20"/>
      </w:rPr>
    </w:pPr>
    <w:r>
      <w:rPr>
        <w:noProof/>
        <w:color w:val="F9F9F9" w:themeColor="background1"/>
        <w:sz w:val="20"/>
        <w:szCs w:val="20"/>
      </w:rPr>
      <w:t>Som</w:t>
    </w:r>
    <w:r w:rsidRPr="00E829AB">
      <w:rPr>
        <w:noProof/>
        <w:color w:val="F9F9F9" w:themeColor="background1"/>
        <w:sz w:val="20"/>
        <w:szCs w:val="20"/>
      </w:rPr>
      <w:t>a</w:t>
    </w:r>
    <w:r>
      <w:rPr>
        <w:noProof/>
        <w:color w:val="F9F9F9" w:themeColor="background1"/>
        <w:sz w:val="20"/>
        <w:szCs w:val="20"/>
      </w:rPr>
      <w:t>li</w:t>
    </w:r>
    <w:r w:rsidRPr="00E829AB">
      <w:rPr>
        <w:noProof/>
        <w:color w:val="F9F9F9" w:themeColor="background1"/>
        <w:sz w:val="20"/>
        <w:szCs w:val="20"/>
      </w:rPr>
      <w:t xml:space="preserve"> | </w:t>
    </w:r>
    <w:r>
      <w:rPr>
        <w:noProof/>
        <w:color w:val="F9F9F9" w:themeColor="background1"/>
        <w:sz w:val="20"/>
        <w:szCs w:val="20"/>
      </w:rPr>
      <w:t>Soomaali</w:t>
    </w:r>
    <w:r>
      <w:rPr>
        <w:noProof/>
        <w:color w:val="F9F9F9" w:themeColor="background1"/>
        <w:sz w:val="20"/>
        <w:szCs w:val="20"/>
      </w:rPr>
      <w:br/>
    </w:r>
    <w:r w:rsidRPr="00E829AB">
      <w:rPr>
        <w:noProof/>
        <w:color w:val="F9F9F9" w:themeColor="background1"/>
        <w:sz w:val="20"/>
        <w:szCs w:val="20"/>
      </w:rPr>
      <w:t>Improvements to the NDIS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5F1"/>
    <w:multiLevelType w:val="hybridMultilevel"/>
    <w:tmpl w:val="AE381EBE"/>
    <w:lvl w:ilvl="0" w:tplc="B47A6074">
      <w:start w:val="1"/>
      <w:numFmt w:val="bullet"/>
      <w:lvlText w:val=""/>
      <w:lvlJc w:val="left"/>
      <w:pPr>
        <w:ind w:left="780" w:hanging="360"/>
      </w:pPr>
      <w:rPr>
        <w:rFonts w:ascii="Symbol" w:hAnsi="Symbol" w:hint="default"/>
      </w:rPr>
    </w:lvl>
    <w:lvl w:ilvl="1" w:tplc="AFE6B224" w:tentative="1">
      <w:start w:val="1"/>
      <w:numFmt w:val="bullet"/>
      <w:lvlText w:val="o"/>
      <w:lvlJc w:val="left"/>
      <w:pPr>
        <w:ind w:left="1500" w:hanging="360"/>
      </w:pPr>
      <w:rPr>
        <w:rFonts w:ascii="Courier New" w:hAnsi="Courier New" w:cs="Courier New" w:hint="default"/>
      </w:rPr>
    </w:lvl>
    <w:lvl w:ilvl="2" w:tplc="97345590" w:tentative="1">
      <w:start w:val="1"/>
      <w:numFmt w:val="bullet"/>
      <w:lvlText w:val=""/>
      <w:lvlJc w:val="left"/>
      <w:pPr>
        <w:ind w:left="2220" w:hanging="360"/>
      </w:pPr>
      <w:rPr>
        <w:rFonts w:ascii="Wingdings" w:hAnsi="Wingdings" w:hint="default"/>
      </w:rPr>
    </w:lvl>
    <w:lvl w:ilvl="3" w:tplc="CA581AD6" w:tentative="1">
      <w:start w:val="1"/>
      <w:numFmt w:val="bullet"/>
      <w:lvlText w:val=""/>
      <w:lvlJc w:val="left"/>
      <w:pPr>
        <w:ind w:left="2940" w:hanging="360"/>
      </w:pPr>
      <w:rPr>
        <w:rFonts w:ascii="Symbol" w:hAnsi="Symbol" w:hint="default"/>
      </w:rPr>
    </w:lvl>
    <w:lvl w:ilvl="4" w:tplc="09487F4A" w:tentative="1">
      <w:start w:val="1"/>
      <w:numFmt w:val="bullet"/>
      <w:lvlText w:val="o"/>
      <w:lvlJc w:val="left"/>
      <w:pPr>
        <w:ind w:left="3660" w:hanging="360"/>
      </w:pPr>
      <w:rPr>
        <w:rFonts w:ascii="Courier New" w:hAnsi="Courier New" w:cs="Courier New" w:hint="default"/>
      </w:rPr>
    </w:lvl>
    <w:lvl w:ilvl="5" w:tplc="A0DA36A4" w:tentative="1">
      <w:start w:val="1"/>
      <w:numFmt w:val="bullet"/>
      <w:lvlText w:val=""/>
      <w:lvlJc w:val="left"/>
      <w:pPr>
        <w:ind w:left="4380" w:hanging="360"/>
      </w:pPr>
      <w:rPr>
        <w:rFonts w:ascii="Wingdings" w:hAnsi="Wingdings" w:hint="default"/>
      </w:rPr>
    </w:lvl>
    <w:lvl w:ilvl="6" w:tplc="7FA0817E" w:tentative="1">
      <w:start w:val="1"/>
      <w:numFmt w:val="bullet"/>
      <w:lvlText w:val=""/>
      <w:lvlJc w:val="left"/>
      <w:pPr>
        <w:ind w:left="5100" w:hanging="360"/>
      </w:pPr>
      <w:rPr>
        <w:rFonts w:ascii="Symbol" w:hAnsi="Symbol" w:hint="default"/>
      </w:rPr>
    </w:lvl>
    <w:lvl w:ilvl="7" w:tplc="4CD27D6A" w:tentative="1">
      <w:start w:val="1"/>
      <w:numFmt w:val="bullet"/>
      <w:lvlText w:val="o"/>
      <w:lvlJc w:val="left"/>
      <w:pPr>
        <w:ind w:left="5820" w:hanging="360"/>
      </w:pPr>
      <w:rPr>
        <w:rFonts w:ascii="Courier New" w:hAnsi="Courier New" w:cs="Courier New" w:hint="default"/>
      </w:rPr>
    </w:lvl>
    <w:lvl w:ilvl="8" w:tplc="EFBE0B0E" w:tentative="1">
      <w:start w:val="1"/>
      <w:numFmt w:val="bullet"/>
      <w:lvlText w:val=""/>
      <w:lvlJc w:val="left"/>
      <w:pPr>
        <w:ind w:left="6540" w:hanging="360"/>
      </w:pPr>
      <w:rPr>
        <w:rFonts w:ascii="Wingdings" w:hAnsi="Wingdings" w:hint="default"/>
      </w:rPr>
    </w:lvl>
  </w:abstractNum>
  <w:abstractNum w:abstractNumId="1" w15:restartNumberingAfterBreak="0">
    <w:nsid w:val="068D5421"/>
    <w:multiLevelType w:val="hybridMultilevel"/>
    <w:tmpl w:val="A4CCBDF6"/>
    <w:lvl w:ilvl="0" w:tplc="B74C6318">
      <w:start w:val="1"/>
      <w:numFmt w:val="bullet"/>
      <w:lvlText w:val="-"/>
      <w:lvlJc w:val="left"/>
      <w:pPr>
        <w:ind w:left="720" w:hanging="360"/>
      </w:pPr>
      <w:rPr>
        <w:rFonts w:ascii="Calibri" w:hAnsi="Calibri" w:hint="default"/>
      </w:rPr>
    </w:lvl>
    <w:lvl w:ilvl="1" w:tplc="17F8064A">
      <w:start w:val="1"/>
      <w:numFmt w:val="bullet"/>
      <w:lvlText w:val="o"/>
      <w:lvlJc w:val="left"/>
      <w:pPr>
        <w:ind w:left="1440" w:hanging="360"/>
      </w:pPr>
      <w:rPr>
        <w:rFonts w:ascii="Courier New" w:hAnsi="Courier New" w:hint="default"/>
      </w:rPr>
    </w:lvl>
    <w:lvl w:ilvl="2" w:tplc="9484F3A4">
      <w:start w:val="1"/>
      <w:numFmt w:val="bullet"/>
      <w:lvlText w:val=""/>
      <w:lvlJc w:val="left"/>
      <w:pPr>
        <w:ind w:left="2160" w:hanging="360"/>
      </w:pPr>
      <w:rPr>
        <w:rFonts w:ascii="Wingdings" w:hAnsi="Wingdings" w:hint="default"/>
      </w:rPr>
    </w:lvl>
    <w:lvl w:ilvl="3" w:tplc="A5DC71D6">
      <w:start w:val="1"/>
      <w:numFmt w:val="bullet"/>
      <w:lvlText w:val=""/>
      <w:lvlJc w:val="left"/>
      <w:pPr>
        <w:ind w:left="2880" w:hanging="360"/>
      </w:pPr>
      <w:rPr>
        <w:rFonts w:ascii="Symbol" w:hAnsi="Symbol" w:hint="default"/>
      </w:rPr>
    </w:lvl>
    <w:lvl w:ilvl="4" w:tplc="B44C6A46">
      <w:start w:val="1"/>
      <w:numFmt w:val="bullet"/>
      <w:lvlText w:val="o"/>
      <w:lvlJc w:val="left"/>
      <w:pPr>
        <w:ind w:left="3600" w:hanging="360"/>
      </w:pPr>
      <w:rPr>
        <w:rFonts w:ascii="Courier New" w:hAnsi="Courier New" w:hint="default"/>
      </w:rPr>
    </w:lvl>
    <w:lvl w:ilvl="5" w:tplc="88C2DB82">
      <w:start w:val="1"/>
      <w:numFmt w:val="bullet"/>
      <w:lvlText w:val=""/>
      <w:lvlJc w:val="left"/>
      <w:pPr>
        <w:ind w:left="4320" w:hanging="360"/>
      </w:pPr>
      <w:rPr>
        <w:rFonts w:ascii="Wingdings" w:hAnsi="Wingdings" w:hint="default"/>
      </w:rPr>
    </w:lvl>
    <w:lvl w:ilvl="6" w:tplc="B2EE0C40">
      <w:start w:val="1"/>
      <w:numFmt w:val="bullet"/>
      <w:lvlText w:val=""/>
      <w:lvlJc w:val="left"/>
      <w:pPr>
        <w:ind w:left="5040" w:hanging="360"/>
      </w:pPr>
      <w:rPr>
        <w:rFonts w:ascii="Symbol" w:hAnsi="Symbol" w:hint="default"/>
      </w:rPr>
    </w:lvl>
    <w:lvl w:ilvl="7" w:tplc="5EBA5994">
      <w:start w:val="1"/>
      <w:numFmt w:val="bullet"/>
      <w:lvlText w:val="o"/>
      <w:lvlJc w:val="left"/>
      <w:pPr>
        <w:ind w:left="5760" w:hanging="360"/>
      </w:pPr>
      <w:rPr>
        <w:rFonts w:ascii="Courier New" w:hAnsi="Courier New" w:hint="default"/>
      </w:rPr>
    </w:lvl>
    <w:lvl w:ilvl="8" w:tplc="0A92FF50">
      <w:start w:val="1"/>
      <w:numFmt w:val="bullet"/>
      <w:lvlText w:val=""/>
      <w:lvlJc w:val="left"/>
      <w:pPr>
        <w:ind w:left="6480" w:hanging="360"/>
      </w:pPr>
      <w:rPr>
        <w:rFonts w:ascii="Wingdings" w:hAnsi="Wingdings" w:hint="default"/>
      </w:rPr>
    </w:lvl>
  </w:abstractNum>
  <w:abstractNum w:abstractNumId="2" w15:restartNumberingAfterBreak="0">
    <w:nsid w:val="0836A761"/>
    <w:multiLevelType w:val="hybridMultilevel"/>
    <w:tmpl w:val="0212B338"/>
    <w:lvl w:ilvl="0" w:tplc="1C36AD6E">
      <w:start w:val="1"/>
      <w:numFmt w:val="bullet"/>
      <w:lvlText w:val="·"/>
      <w:lvlJc w:val="left"/>
      <w:pPr>
        <w:ind w:left="720" w:hanging="360"/>
      </w:pPr>
      <w:rPr>
        <w:rFonts w:ascii="Symbol" w:hAnsi="Symbol" w:hint="default"/>
      </w:rPr>
    </w:lvl>
    <w:lvl w:ilvl="1" w:tplc="F152727E">
      <w:start w:val="1"/>
      <w:numFmt w:val="bullet"/>
      <w:lvlText w:val="o"/>
      <w:lvlJc w:val="left"/>
      <w:pPr>
        <w:ind w:left="1440" w:hanging="360"/>
      </w:pPr>
      <w:rPr>
        <w:rFonts w:ascii="Courier New" w:hAnsi="Courier New" w:hint="default"/>
      </w:rPr>
    </w:lvl>
    <w:lvl w:ilvl="2" w:tplc="E3A6D7CE">
      <w:start w:val="1"/>
      <w:numFmt w:val="bullet"/>
      <w:lvlText w:val=""/>
      <w:lvlJc w:val="left"/>
      <w:pPr>
        <w:ind w:left="2160" w:hanging="360"/>
      </w:pPr>
      <w:rPr>
        <w:rFonts w:ascii="Wingdings" w:hAnsi="Wingdings" w:hint="default"/>
      </w:rPr>
    </w:lvl>
    <w:lvl w:ilvl="3" w:tplc="84ECBB7A">
      <w:start w:val="1"/>
      <w:numFmt w:val="bullet"/>
      <w:lvlText w:val=""/>
      <w:lvlJc w:val="left"/>
      <w:pPr>
        <w:ind w:left="2880" w:hanging="360"/>
      </w:pPr>
      <w:rPr>
        <w:rFonts w:ascii="Symbol" w:hAnsi="Symbol" w:hint="default"/>
      </w:rPr>
    </w:lvl>
    <w:lvl w:ilvl="4" w:tplc="E632941C">
      <w:start w:val="1"/>
      <w:numFmt w:val="bullet"/>
      <w:lvlText w:val="o"/>
      <w:lvlJc w:val="left"/>
      <w:pPr>
        <w:ind w:left="3600" w:hanging="360"/>
      </w:pPr>
      <w:rPr>
        <w:rFonts w:ascii="Courier New" w:hAnsi="Courier New" w:hint="default"/>
      </w:rPr>
    </w:lvl>
    <w:lvl w:ilvl="5" w:tplc="8B06D156">
      <w:start w:val="1"/>
      <w:numFmt w:val="bullet"/>
      <w:lvlText w:val=""/>
      <w:lvlJc w:val="left"/>
      <w:pPr>
        <w:ind w:left="4320" w:hanging="360"/>
      </w:pPr>
      <w:rPr>
        <w:rFonts w:ascii="Wingdings" w:hAnsi="Wingdings" w:hint="default"/>
      </w:rPr>
    </w:lvl>
    <w:lvl w:ilvl="6" w:tplc="8E8E7482">
      <w:start w:val="1"/>
      <w:numFmt w:val="bullet"/>
      <w:lvlText w:val=""/>
      <w:lvlJc w:val="left"/>
      <w:pPr>
        <w:ind w:left="5040" w:hanging="360"/>
      </w:pPr>
      <w:rPr>
        <w:rFonts w:ascii="Symbol" w:hAnsi="Symbol" w:hint="default"/>
      </w:rPr>
    </w:lvl>
    <w:lvl w:ilvl="7" w:tplc="0B8683FC">
      <w:start w:val="1"/>
      <w:numFmt w:val="bullet"/>
      <w:lvlText w:val="o"/>
      <w:lvlJc w:val="left"/>
      <w:pPr>
        <w:ind w:left="5760" w:hanging="360"/>
      </w:pPr>
      <w:rPr>
        <w:rFonts w:ascii="Courier New" w:hAnsi="Courier New" w:hint="default"/>
      </w:rPr>
    </w:lvl>
    <w:lvl w:ilvl="8" w:tplc="CFDCA61E">
      <w:start w:val="1"/>
      <w:numFmt w:val="bullet"/>
      <w:lvlText w:val=""/>
      <w:lvlJc w:val="left"/>
      <w:pPr>
        <w:ind w:left="6480" w:hanging="360"/>
      </w:pPr>
      <w:rPr>
        <w:rFonts w:ascii="Wingdings" w:hAnsi="Wingdings" w:hint="default"/>
      </w:rPr>
    </w:lvl>
  </w:abstractNum>
  <w:abstractNum w:abstractNumId="3" w15:restartNumberingAfterBreak="0">
    <w:nsid w:val="10DD83AD"/>
    <w:multiLevelType w:val="hybridMultilevel"/>
    <w:tmpl w:val="85520EE2"/>
    <w:lvl w:ilvl="0" w:tplc="540E1B0E">
      <w:start w:val="1"/>
      <w:numFmt w:val="bullet"/>
      <w:lvlText w:val=""/>
      <w:lvlJc w:val="left"/>
      <w:pPr>
        <w:ind w:left="720" w:hanging="360"/>
      </w:pPr>
      <w:rPr>
        <w:rFonts w:ascii="Symbol" w:hAnsi="Symbol" w:hint="default"/>
      </w:rPr>
    </w:lvl>
    <w:lvl w:ilvl="1" w:tplc="5544ACE6">
      <w:start w:val="1"/>
      <w:numFmt w:val="bullet"/>
      <w:lvlText w:val="o"/>
      <w:lvlJc w:val="left"/>
      <w:pPr>
        <w:ind w:left="1440" w:hanging="360"/>
      </w:pPr>
      <w:rPr>
        <w:rFonts w:ascii="Courier New" w:hAnsi="Courier New" w:hint="default"/>
      </w:rPr>
    </w:lvl>
    <w:lvl w:ilvl="2" w:tplc="A23AF2BC">
      <w:start w:val="1"/>
      <w:numFmt w:val="bullet"/>
      <w:lvlText w:val=""/>
      <w:lvlJc w:val="left"/>
      <w:pPr>
        <w:ind w:left="2160" w:hanging="360"/>
      </w:pPr>
      <w:rPr>
        <w:rFonts w:ascii="Wingdings" w:hAnsi="Wingdings" w:hint="default"/>
      </w:rPr>
    </w:lvl>
    <w:lvl w:ilvl="3" w:tplc="BC907654">
      <w:start w:val="1"/>
      <w:numFmt w:val="bullet"/>
      <w:lvlText w:val=""/>
      <w:lvlJc w:val="left"/>
      <w:pPr>
        <w:ind w:left="2880" w:hanging="360"/>
      </w:pPr>
      <w:rPr>
        <w:rFonts w:ascii="Symbol" w:hAnsi="Symbol" w:hint="default"/>
      </w:rPr>
    </w:lvl>
    <w:lvl w:ilvl="4" w:tplc="11789896">
      <w:start w:val="1"/>
      <w:numFmt w:val="bullet"/>
      <w:lvlText w:val="o"/>
      <w:lvlJc w:val="left"/>
      <w:pPr>
        <w:ind w:left="3600" w:hanging="360"/>
      </w:pPr>
      <w:rPr>
        <w:rFonts w:ascii="Courier New" w:hAnsi="Courier New" w:hint="default"/>
      </w:rPr>
    </w:lvl>
    <w:lvl w:ilvl="5" w:tplc="1ED8C898">
      <w:start w:val="1"/>
      <w:numFmt w:val="bullet"/>
      <w:lvlText w:val=""/>
      <w:lvlJc w:val="left"/>
      <w:pPr>
        <w:ind w:left="4320" w:hanging="360"/>
      </w:pPr>
      <w:rPr>
        <w:rFonts w:ascii="Wingdings" w:hAnsi="Wingdings" w:hint="default"/>
      </w:rPr>
    </w:lvl>
    <w:lvl w:ilvl="6" w:tplc="1258218E">
      <w:start w:val="1"/>
      <w:numFmt w:val="bullet"/>
      <w:lvlText w:val=""/>
      <w:lvlJc w:val="left"/>
      <w:pPr>
        <w:ind w:left="5040" w:hanging="360"/>
      </w:pPr>
      <w:rPr>
        <w:rFonts w:ascii="Symbol" w:hAnsi="Symbol" w:hint="default"/>
      </w:rPr>
    </w:lvl>
    <w:lvl w:ilvl="7" w:tplc="BCA81C6A">
      <w:start w:val="1"/>
      <w:numFmt w:val="bullet"/>
      <w:lvlText w:val="o"/>
      <w:lvlJc w:val="left"/>
      <w:pPr>
        <w:ind w:left="5760" w:hanging="360"/>
      </w:pPr>
      <w:rPr>
        <w:rFonts w:ascii="Courier New" w:hAnsi="Courier New" w:hint="default"/>
      </w:rPr>
    </w:lvl>
    <w:lvl w:ilvl="8" w:tplc="55E0CEFA">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904C352C"/>
    <w:lvl w:ilvl="0" w:tplc="C6100BA0">
      <w:start w:val="1"/>
      <w:numFmt w:val="lowerRoman"/>
      <w:pStyle w:val="ListBullet"/>
      <w:lvlText w:val="%1."/>
      <w:lvlJc w:val="left"/>
      <w:pPr>
        <w:ind w:left="720" w:hanging="360"/>
      </w:pPr>
      <w:rPr>
        <w:rFonts w:ascii="Arial" w:eastAsia="Times New Roman" w:hAnsi="Arial" w:cs="Arial"/>
      </w:rPr>
    </w:lvl>
    <w:lvl w:ilvl="1" w:tplc="5EBE0C42" w:tentative="1">
      <w:start w:val="1"/>
      <w:numFmt w:val="bullet"/>
      <w:lvlText w:val="o"/>
      <w:lvlJc w:val="left"/>
      <w:pPr>
        <w:ind w:left="1440" w:hanging="360"/>
      </w:pPr>
      <w:rPr>
        <w:rFonts w:ascii="Courier New" w:hAnsi="Courier New" w:hint="default"/>
      </w:rPr>
    </w:lvl>
    <w:lvl w:ilvl="2" w:tplc="B8BEF1B2" w:tentative="1">
      <w:start w:val="1"/>
      <w:numFmt w:val="bullet"/>
      <w:lvlText w:val=""/>
      <w:lvlJc w:val="left"/>
      <w:pPr>
        <w:ind w:left="2160" w:hanging="360"/>
      </w:pPr>
      <w:rPr>
        <w:rFonts w:ascii="Wingdings" w:hAnsi="Wingdings" w:hint="default"/>
      </w:rPr>
    </w:lvl>
    <w:lvl w:ilvl="3" w:tplc="C01EB85E" w:tentative="1">
      <w:start w:val="1"/>
      <w:numFmt w:val="bullet"/>
      <w:lvlText w:val=""/>
      <w:lvlJc w:val="left"/>
      <w:pPr>
        <w:ind w:left="2880" w:hanging="360"/>
      </w:pPr>
      <w:rPr>
        <w:rFonts w:ascii="Symbol" w:hAnsi="Symbol" w:hint="default"/>
      </w:rPr>
    </w:lvl>
    <w:lvl w:ilvl="4" w:tplc="5CB2A208" w:tentative="1">
      <w:start w:val="1"/>
      <w:numFmt w:val="bullet"/>
      <w:lvlText w:val="o"/>
      <w:lvlJc w:val="left"/>
      <w:pPr>
        <w:ind w:left="3600" w:hanging="360"/>
      </w:pPr>
      <w:rPr>
        <w:rFonts w:ascii="Courier New" w:hAnsi="Courier New" w:hint="default"/>
      </w:rPr>
    </w:lvl>
    <w:lvl w:ilvl="5" w:tplc="9372F730" w:tentative="1">
      <w:start w:val="1"/>
      <w:numFmt w:val="bullet"/>
      <w:lvlText w:val=""/>
      <w:lvlJc w:val="left"/>
      <w:pPr>
        <w:ind w:left="4320" w:hanging="360"/>
      </w:pPr>
      <w:rPr>
        <w:rFonts w:ascii="Wingdings" w:hAnsi="Wingdings" w:hint="default"/>
      </w:rPr>
    </w:lvl>
    <w:lvl w:ilvl="6" w:tplc="9CEA352C" w:tentative="1">
      <w:start w:val="1"/>
      <w:numFmt w:val="bullet"/>
      <w:lvlText w:val=""/>
      <w:lvlJc w:val="left"/>
      <w:pPr>
        <w:ind w:left="5040" w:hanging="360"/>
      </w:pPr>
      <w:rPr>
        <w:rFonts w:ascii="Symbol" w:hAnsi="Symbol" w:hint="default"/>
      </w:rPr>
    </w:lvl>
    <w:lvl w:ilvl="7" w:tplc="232A4376" w:tentative="1">
      <w:start w:val="1"/>
      <w:numFmt w:val="bullet"/>
      <w:lvlText w:val="o"/>
      <w:lvlJc w:val="left"/>
      <w:pPr>
        <w:ind w:left="5760" w:hanging="360"/>
      </w:pPr>
      <w:rPr>
        <w:rFonts w:ascii="Courier New" w:hAnsi="Courier New" w:hint="default"/>
      </w:rPr>
    </w:lvl>
    <w:lvl w:ilvl="8" w:tplc="9680174C" w:tentative="1">
      <w:start w:val="1"/>
      <w:numFmt w:val="bullet"/>
      <w:lvlText w:val=""/>
      <w:lvlJc w:val="left"/>
      <w:pPr>
        <w:ind w:left="6480" w:hanging="360"/>
      </w:pPr>
      <w:rPr>
        <w:rFonts w:ascii="Wingdings" w:hAnsi="Wingdings" w:hint="default"/>
      </w:rPr>
    </w:lvl>
  </w:abstractNum>
  <w:abstractNum w:abstractNumId="5" w15:restartNumberingAfterBreak="0">
    <w:nsid w:val="18DA8270"/>
    <w:multiLevelType w:val="hybridMultilevel"/>
    <w:tmpl w:val="23389C78"/>
    <w:lvl w:ilvl="0" w:tplc="E1B2E94C">
      <w:start w:val="1"/>
      <w:numFmt w:val="bullet"/>
      <w:lvlText w:val=""/>
      <w:lvlJc w:val="left"/>
      <w:pPr>
        <w:ind w:left="720" w:hanging="360"/>
      </w:pPr>
      <w:rPr>
        <w:rFonts w:ascii="Symbol" w:hAnsi="Symbol" w:hint="default"/>
      </w:rPr>
    </w:lvl>
    <w:lvl w:ilvl="1" w:tplc="ACB4EA76">
      <w:start w:val="1"/>
      <w:numFmt w:val="bullet"/>
      <w:lvlText w:val="o"/>
      <w:lvlJc w:val="left"/>
      <w:pPr>
        <w:ind w:left="1440" w:hanging="360"/>
      </w:pPr>
      <w:rPr>
        <w:rFonts w:ascii="Courier New" w:hAnsi="Courier New" w:hint="default"/>
      </w:rPr>
    </w:lvl>
    <w:lvl w:ilvl="2" w:tplc="3FD8B81A">
      <w:start w:val="1"/>
      <w:numFmt w:val="bullet"/>
      <w:lvlText w:val=""/>
      <w:lvlJc w:val="left"/>
      <w:pPr>
        <w:ind w:left="2160" w:hanging="360"/>
      </w:pPr>
      <w:rPr>
        <w:rFonts w:ascii="Wingdings" w:hAnsi="Wingdings" w:hint="default"/>
      </w:rPr>
    </w:lvl>
    <w:lvl w:ilvl="3" w:tplc="6F520178">
      <w:start w:val="1"/>
      <w:numFmt w:val="bullet"/>
      <w:lvlText w:val=""/>
      <w:lvlJc w:val="left"/>
      <w:pPr>
        <w:ind w:left="2880" w:hanging="360"/>
      </w:pPr>
      <w:rPr>
        <w:rFonts w:ascii="Symbol" w:hAnsi="Symbol" w:hint="default"/>
      </w:rPr>
    </w:lvl>
    <w:lvl w:ilvl="4" w:tplc="C7F0D3A8">
      <w:start w:val="1"/>
      <w:numFmt w:val="bullet"/>
      <w:lvlText w:val="o"/>
      <w:lvlJc w:val="left"/>
      <w:pPr>
        <w:ind w:left="3600" w:hanging="360"/>
      </w:pPr>
      <w:rPr>
        <w:rFonts w:ascii="Courier New" w:hAnsi="Courier New" w:hint="default"/>
      </w:rPr>
    </w:lvl>
    <w:lvl w:ilvl="5" w:tplc="5BD0D4C4">
      <w:start w:val="1"/>
      <w:numFmt w:val="bullet"/>
      <w:lvlText w:val=""/>
      <w:lvlJc w:val="left"/>
      <w:pPr>
        <w:ind w:left="4320" w:hanging="360"/>
      </w:pPr>
      <w:rPr>
        <w:rFonts w:ascii="Wingdings" w:hAnsi="Wingdings" w:hint="default"/>
      </w:rPr>
    </w:lvl>
    <w:lvl w:ilvl="6" w:tplc="12827B40">
      <w:start w:val="1"/>
      <w:numFmt w:val="bullet"/>
      <w:lvlText w:val=""/>
      <w:lvlJc w:val="left"/>
      <w:pPr>
        <w:ind w:left="5040" w:hanging="360"/>
      </w:pPr>
      <w:rPr>
        <w:rFonts w:ascii="Symbol" w:hAnsi="Symbol" w:hint="default"/>
      </w:rPr>
    </w:lvl>
    <w:lvl w:ilvl="7" w:tplc="E2A68440">
      <w:start w:val="1"/>
      <w:numFmt w:val="bullet"/>
      <w:lvlText w:val="o"/>
      <w:lvlJc w:val="left"/>
      <w:pPr>
        <w:ind w:left="5760" w:hanging="360"/>
      </w:pPr>
      <w:rPr>
        <w:rFonts w:ascii="Courier New" w:hAnsi="Courier New" w:hint="default"/>
      </w:rPr>
    </w:lvl>
    <w:lvl w:ilvl="8" w:tplc="EB142782">
      <w:start w:val="1"/>
      <w:numFmt w:val="bullet"/>
      <w:lvlText w:val=""/>
      <w:lvlJc w:val="left"/>
      <w:pPr>
        <w:ind w:left="6480" w:hanging="360"/>
      </w:pPr>
      <w:rPr>
        <w:rFonts w:ascii="Wingdings" w:hAnsi="Wingdings" w:hint="default"/>
      </w:rPr>
    </w:lvl>
  </w:abstractNum>
  <w:abstractNum w:abstractNumId="6" w15:restartNumberingAfterBreak="0">
    <w:nsid w:val="191D9D14"/>
    <w:multiLevelType w:val="hybridMultilevel"/>
    <w:tmpl w:val="DEC4C680"/>
    <w:lvl w:ilvl="0" w:tplc="5D32B2A4">
      <w:start w:val="1"/>
      <w:numFmt w:val="bullet"/>
      <w:lvlText w:val="-"/>
      <w:lvlJc w:val="left"/>
      <w:pPr>
        <w:ind w:left="720" w:hanging="360"/>
      </w:pPr>
      <w:rPr>
        <w:rFonts w:ascii="Calibri" w:hAnsi="Calibri" w:hint="default"/>
      </w:rPr>
    </w:lvl>
    <w:lvl w:ilvl="1" w:tplc="F0AA6072">
      <w:start w:val="1"/>
      <w:numFmt w:val="bullet"/>
      <w:lvlText w:val="o"/>
      <w:lvlJc w:val="left"/>
      <w:pPr>
        <w:ind w:left="1440" w:hanging="360"/>
      </w:pPr>
      <w:rPr>
        <w:rFonts w:ascii="Courier New" w:hAnsi="Courier New" w:hint="default"/>
      </w:rPr>
    </w:lvl>
    <w:lvl w:ilvl="2" w:tplc="8B302DD4">
      <w:start w:val="1"/>
      <w:numFmt w:val="bullet"/>
      <w:lvlText w:val=""/>
      <w:lvlJc w:val="left"/>
      <w:pPr>
        <w:ind w:left="2160" w:hanging="360"/>
      </w:pPr>
      <w:rPr>
        <w:rFonts w:ascii="Wingdings" w:hAnsi="Wingdings" w:hint="default"/>
      </w:rPr>
    </w:lvl>
    <w:lvl w:ilvl="3" w:tplc="9E90986C">
      <w:start w:val="1"/>
      <w:numFmt w:val="bullet"/>
      <w:lvlText w:val=""/>
      <w:lvlJc w:val="left"/>
      <w:pPr>
        <w:ind w:left="2880" w:hanging="360"/>
      </w:pPr>
      <w:rPr>
        <w:rFonts w:ascii="Symbol" w:hAnsi="Symbol" w:hint="default"/>
      </w:rPr>
    </w:lvl>
    <w:lvl w:ilvl="4" w:tplc="117647A8">
      <w:start w:val="1"/>
      <w:numFmt w:val="bullet"/>
      <w:lvlText w:val="o"/>
      <w:lvlJc w:val="left"/>
      <w:pPr>
        <w:ind w:left="3600" w:hanging="360"/>
      </w:pPr>
      <w:rPr>
        <w:rFonts w:ascii="Courier New" w:hAnsi="Courier New" w:hint="default"/>
      </w:rPr>
    </w:lvl>
    <w:lvl w:ilvl="5" w:tplc="8B0256E2">
      <w:start w:val="1"/>
      <w:numFmt w:val="bullet"/>
      <w:lvlText w:val=""/>
      <w:lvlJc w:val="left"/>
      <w:pPr>
        <w:ind w:left="4320" w:hanging="360"/>
      </w:pPr>
      <w:rPr>
        <w:rFonts w:ascii="Wingdings" w:hAnsi="Wingdings" w:hint="default"/>
      </w:rPr>
    </w:lvl>
    <w:lvl w:ilvl="6" w:tplc="90E4E410">
      <w:start w:val="1"/>
      <w:numFmt w:val="bullet"/>
      <w:lvlText w:val=""/>
      <w:lvlJc w:val="left"/>
      <w:pPr>
        <w:ind w:left="5040" w:hanging="360"/>
      </w:pPr>
      <w:rPr>
        <w:rFonts w:ascii="Symbol" w:hAnsi="Symbol" w:hint="default"/>
      </w:rPr>
    </w:lvl>
    <w:lvl w:ilvl="7" w:tplc="E8D26026">
      <w:start w:val="1"/>
      <w:numFmt w:val="bullet"/>
      <w:lvlText w:val="o"/>
      <w:lvlJc w:val="left"/>
      <w:pPr>
        <w:ind w:left="5760" w:hanging="360"/>
      </w:pPr>
      <w:rPr>
        <w:rFonts w:ascii="Courier New" w:hAnsi="Courier New" w:hint="default"/>
      </w:rPr>
    </w:lvl>
    <w:lvl w:ilvl="8" w:tplc="13202BA8">
      <w:start w:val="1"/>
      <w:numFmt w:val="bullet"/>
      <w:lvlText w:val=""/>
      <w:lvlJc w:val="left"/>
      <w:pPr>
        <w:ind w:left="6480" w:hanging="360"/>
      </w:pPr>
      <w:rPr>
        <w:rFonts w:ascii="Wingdings" w:hAnsi="Wingdings" w:hint="default"/>
      </w:rPr>
    </w:lvl>
  </w:abstractNum>
  <w:abstractNum w:abstractNumId="7"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FE0A3"/>
    <w:multiLevelType w:val="hybridMultilevel"/>
    <w:tmpl w:val="80640EB6"/>
    <w:lvl w:ilvl="0" w:tplc="26FE55FA">
      <w:start w:val="1"/>
      <w:numFmt w:val="bullet"/>
      <w:lvlText w:val="-"/>
      <w:lvlJc w:val="left"/>
      <w:pPr>
        <w:ind w:left="720" w:hanging="360"/>
      </w:pPr>
      <w:rPr>
        <w:rFonts w:ascii="Calibri" w:hAnsi="Calibri" w:hint="default"/>
      </w:rPr>
    </w:lvl>
    <w:lvl w:ilvl="1" w:tplc="E4DA399A">
      <w:start w:val="1"/>
      <w:numFmt w:val="bullet"/>
      <w:lvlText w:val="o"/>
      <w:lvlJc w:val="left"/>
      <w:pPr>
        <w:ind w:left="1440" w:hanging="360"/>
      </w:pPr>
      <w:rPr>
        <w:rFonts w:ascii="Courier New" w:hAnsi="Courier New" w:hint="default"/>
      </w:rPr>
    </w:lvl>
    <w:lvl w:ilvl="2" w:tplc="1ACC4E04">
      <w:start w:val="1"/>
      <w:numFmt w:val="bullet"/>
      <w:lvlText w:val=""/>
      <w:lvlJc w:val="left"/>
      <w:pPr>
        <w:ind w:left="2160" w:hanging="360"/>
      </w:pPr>
      <w:rPr>
        <w:rFonts w:ascii="Wingdings" w:hAnsi="Wingdings" w:hint="default"/>
      </w:rPr>
    </w:lvl>
    <w:lvl w:ilvl="3" w:tplc="6D0CD392">
      <w:start w:val="1"/>
      <w:numFmt w:val="bullet"/>
      <w:lvlText w:val=""/>
      <w:lvlJc w:val="left"/>
      <w:pPr>
        <w:ind w:left="2880" w:hanging="360"/>
      </w:pPr>
      <w:rPr>
        <w:rFonts w:ascii="Symbol" w:hAnsi="Symbol" w:hint="default"/>
      </w:rPr>
    </w:lvl>
    <w:lvl w:ilvl="4" w:tplc="0C3240DE">
      <w:start w:val="1"/>
      <w:numFmt w:val="bullet"/>
      <w:lvlText w:val="o"/>
      <w:lvlJc w:val="left"/>
      <w:pPr>
        <w:ind w:left="3600" w:hanging="360"/>
      </w:pPr>
      <w:rPr>
        <w:rFonts w:ascii="Courier New" w:hAnsi="Courier New" w:hint="default"/>
      </w:rPr>
    </w:lvl>
    <w:lvl w:ilvl="5" w:tplc="0F28EE60">
      <w:start w:val="1"/>
      <w:numFmt w:val="bullet"/>
      <w:lvlText w:val=""/>
      <w:lvlJc w:val="left"/>
      <w:pPr>
        <w:ind w:left="4320" w:hanging="360"/>
      </w:pPr>
      <w:rPr>
        <w:rFonts w:ascii="Wingdings" w:hAnsi="Wingdings" w:hint="default"/>
      </w:rPr>
    </w:lvl>
    <w:lvl w:ilvl="6" w:tplc="64BE5CF2">
      <w:start w:val="1"/>
      <w:numFmt w:val="bullet"/>
      <w:lvlText w:val=""/>
      <w:lvlJc w:val="left"/>
      <w:pPr>
        <w:ind w:left="5040" w:hanging="360"/>
      </w:pPr>
      <w:rPr>
        <w:rFonts w:ascii="Symbol" w:hAnsi="Symbol" w:hint="default"/>
      </w:rPr>
    </w:lvl>
    <w:lvl w:ilvl="7" w:tplc="3BA0E5B6">
      <w:start w:val="1"/>
      <w:numFmt w:val="bullet"/>
      <w:lvlText w:val="o"/>
      <w:lvlJc w:val="left"/>
      <w:pPr>
        <w:ind w:left="5760" w:hanging="360"/>
      </w:pPr>
      <w:rPr>
        <w:rFonts w:ascii="Courier New" w:hAnsi="Courier New" w:hint="default"/>
      </w:rPr>
    </w:lvl>
    <w:lvl w:ilvl="8" w:tplc="08F031A8">
      <w:start w:val="1"/>
      <w:numFmt w:val="bullet"/>
      <w:lvlText w:val=""/>
      <w:lvlJc w:val="left"/>
      <w:pPr>
        <w:ind w:left="6480" w:hanging="360"/>
      </w:pPr>
      <w:rPr>
        <w:rFonts w:ascii="Wingdings" w:hAnsi="Wingdings" w:hint="default"/>
      </w:rPr>
    </w:lvl>
  </w:abstractNum>
  <w:abstractNum w:abstractNumId="9" w15:restartNumberingAfterBreak="0">
    <w:nsid w:val="213055FF"/>
    <w:multiLevelType w:val="hybridMultilevel"/>
    <w:tmpl w:val="A0848650"/>
    <w:lvl w:ilvl="0" w:tplc="5EF41DA8">
      <w:start w:val="1"/>
      <w:numFmt w:val="bullet"/>
      <w:pStyle w:val="Bullet"/>
      <w:lvlText w:val=""/>
      <w:lvlJc w:val="left"/>
      <w:pPr>
        <w:ind w:left="-1779" w:hanging="360"/>
      </w:pPr>
      <w:rPr>
        <w:rFonts w:ascii="Symbol" w:hAnsi="Symbol" w:hint="default"/>
      </w:rPr>
    </w:lvl>
    <w:lvl w:ilvl="1" w:tplc="1D4EACCE" w:tentative="1">
      <w:start w:val="1"/>
      <w:numFmt w:val="bullet"/>
      <w:lvlText w:val="o"/>
      <w:lvlJc w:val="left"/>
      <w:pPr>
        <w:ind w:left="-1059" w:hanging="360"/>
      </w:pPr>
      <w:rPr>
        <w:rFonts w:ascii="Courier New" w:hAnsi="Courier New" w:cs="Courier New" w:hint="default"/>
      </w:rPr>
    </w:lvl>
    <w:lvl w:ilvl="2" w:tplc="EC702338" w:tentative="1">
      <w:start w:val="1"/>
      <w:numFmt w:val="bullet"/>
      <w:lvlText w:val=""/>
      <w:lvlJc w:val="left"/>
      <w:pPr>
        <w:ind w:left="-339" w:hanging="360"/>
      </w:pPr>
      <w:rPr>
        <w:rFonts w:ascii="Wingdings" w:hAnsi="Wingdings" w:hint="default"/>
      </w:rPr>
    </w:lvl>
    <w:lvl w:ilvl="3" w:tplc="7A3817E8" w:tentative="1">
      <w:start w:val="1"/>
      <w:numFmt w:val="bullet"/>
      <w:lvlText w:val=""/>
      <w:lvlJc w:val="left"/>
      <w:pPr>
        <w:ind w:left="381" w:hanging="360"/>
      </w:pPr>
      <w:rPr>
        <w:rFonts w:ascii="Symbol" w:hAnsi="Symbol" w:hint="default"/>
      </w:rPr>
    </w:lvl>
    <w:lvl w:ilvl="4" w:tplc="754412AA" w:tentative="1">
      <w:start w:val="1"/>
      <w:numFmt w:val="bullet"/>
      <w:lvlText w:val="o"/>
      <w:lvlJc w:val="left"/>
      <w:pPr>
        <w:ind w:left="1101" w:hanging="360"/>
      </w:pPr>
      <w:rPr>
        <w:rFonts w:ascii="Courier New" w:hAnsi="Courier New" w:cs="Courier New" w:hint="default"/>
      </w:rPr>
    </w:lvl>
    <w:lvl w:ilvl="5" w:tplc="559CDBC0" w:tentative="1">
      <w:start w:val="1"/>
      <w:numFmt w:val="bullet"/>
      <w:lvlText w:val=""/>
      <w:lvlJc w:val="left"/>
      <w:pPr>
        <w:ind w:left="1821" w:hanging="360"/>
      </w:pPr>
      <w:rPr>
        <w:rFonts w:ascii="Wingdings" w:hAnsi="Wingdings" w:hint="default"/>
      </w:rPr>
    </w:lvl>
    <w:lvl w:ilvl="6" w:tplc="CE3C7610" w:tentative="1">
      <w:start w:val="1"/>
      <w:numFmt w:val="bullet"/>
      <w:lvlText w:val=""/>
      <w:lvlJc w:val="left"/>
      <w:pPr>
        <w:ind w:left="2541" w:hanging="360"/>
      </w:pPr>
      <w:rPr>
        <w:rFonts w:ascii="Symbol" w:hAnsi="Symbol" w:hint="default"/>
      </w:rPr>
    </w:lvl>
    <w:lvl w:ilvl="7" w:tplc="9DFE941C" w:tentative="1">
      <w:start w:val="1"/>
      <w:numFmt w:val="bullet"/>
      <w:lvlText w:val="o"/>
      <w:lvlJc w:val="left"/>
      <w:pPr>
        <w:ind w:left="3261" w:hanging="360"/>
      </w:pPr>
      <w:rPr>
        <w:rFonts w:ascii="Courier New" w:hAnsi="Courier New" w:cs="Courier New" w:hint="default"/>
      </w:rPr>
    </w:lvl>
    <w:lvl w:ilvl="8" w:tplc="A2D07FE4" w:tentative="1">
      <w:start w:val="1"/>
      <w:numFmt w:val="bullet"/>
      <w:lvlText w:val=""/>
      <w:lvlJc w:val="left"/>
      <w:pPr>
        <w:ind w:left="3981" w:hanging="360"/>
      </w:pPr>
      <w:rPr>
        <w:rFonts w:ascii="Wingdings" w:hAnsi="Wingdings" w:hint="default"/>
      </w:rPr>
    </w:lvl>
  </w:abstractNum>
  <w:abstractNum w:abstractNumId="10" w15:restartNumberingAfterBreak="0">
    <w:nsid w:val="2493A272"/>
    <w:multiLevelType w:val="hybridMultilevel"/>
    <w:tmpl w:val="326263B8"/>
    <w:lvl w:ilvl="0" w:tplc="F6666F52">
      <w:start w:val="1"/>
      <w:numFmt w:val="bullet"/>
      <w:lvlText w:val=""/>
      <w:lvlJc w:val="left"/>
      <w:pPr>
        <w:ind w:left="720" w:hanging="360"/>
      </w:pPr>
      <w:rPr>
        <w:rFonts w:ascii="Symbol" w:hAnsi="Symbol" w:hint="default"/>
      </w:rPr>
    </w:lvl>
    <w:lvl w:ilvl="1" w:tplc="0C822408">
      <w:start w:val="1"/>
      <w:numFmt w:val="bullet"/>
      <w:lvlText w:val="o"/>
      <w:lvlJc w:val="left"/>
      <w:pPr>
        <w:ind w:left="1440" w:hanging="360"/>
      </w:pPr>
      <w:rPr>
        <w:rFonts w:ascii="Courier New" w:hAnsi="Courier New" w:hint="default"/>
      </w:rPr>
    </w:lvl>
    <w:lvl w:ilvl="2" w:tplc="9AAA07C2">
      <w:start w:val="1"/>
      <w:numFmt w:val="bullet"/>
      <w:lvlText w:val=""/>
      <w:lvlJc w:val="left"/>
      <w:pPr>
        <w:ind w:left="2160" w:hanging="360"/>
      </w:pPr>
      <w:rPr>
        <w:rFonts w:ascii="Wingdings" w:hAnsi="Wingdings" w:hint="default"/>
      </w:rPr>
    </w:lvl>
    <w:lvl w:ilvl="3" w:tplc="08B2D532">
      <w:start w:val="1"/>
      <w:numFmt w:val="bullet"/>
      <w:lvlText w:val=""/>
      <w:lvlJc w:val="left"/>
      <w:pPr>
        <w:ind w:left="2880" w:hanging="360"/>
      </w:pPr>
      <w:rPr>
        <w:rFonts w:ascii="Symbol" w:hAnsi="Symbol" w:hint="default"/>
      </w:rPr>
    </w:lvl>
    <w:lvl w:ilvl="4" w:tplc="7BC22F76">
      <w:start w:val="1"/>
      <w:numFmt w:val="bullet"/>
      <w:lvlText w:val="o"/>
      <w:lvlJc w:val="left"/>
      <w:pPr>
        <w:ind w:left="3600" w:hanging="360"/>
      </w:pPr>
      <w:rPr>
        <w:rFonts w:ascii="Courier New" w:hAnsi="Courier New" w:hint="default"/>
      </w:rPr>
    </w:lvl>
    <w:lvl w:ilvl="5" w:tplc="3348B5FA">
      <w:start w:val="1"/>
      <w:numFmt w:val="bullet"/>
      <w:lvlText w:val=""/>
      <w:lvlJc w:val="left"/>
      <w:pPr>
        <w:ind w:left="4320" w:hanging="360"/>
      </w:pPr>
      <w:rPr>
        <w:rFonts w:ascii="Wingdings" w:hAnsi="Wingdings" w:hint="default"/>
      </w:rPr>
    </w:lvl>
    <w:lvl w:ilvl="6" w:tplc="D210352C">
      <w:start w:val="1"/>
      <w:numFmt w:val="bullet"/>
      <w:lvlText w:val=""/>
      <w:lvlJc w:val="left"/>
      <w:pPr>
        <w:ind w:left="5040" w:hanging="360"/>
      </w:pPr>
      <w:rPr>
        <w:rFonts w:ascii="Symbol" w:hAnsi="Symbol" w:hint="default"/>
      </w:rPr>
    </w:lvl>
    <w:lvl w:ilvl="7" w:tplc="23F26E16">
      <w:start w:val="1"/>
      <w:numFmt w:val="bullet"/>
      <w:lvlText w:val="o"/>
      <w:lvlJc w:val="left"/>
      <w:pPr>
        <w:ind w:left="5760" w:hanging="360"/>
      </w:pPr>
      <w:rPr>
        <w:rFonts w:ascii="Courier New" w:hAnsi="Courier New" w:hint="default"/>
      </w:rPr>
    </w:lvl>
    <w:lvl w:ilvl="8" w:tplc="B7E0C4B4">
      <w:start w:val="1"/>
      <w:numFmt w:val="bullet"/>
      <w:lvlText w:val=""/>
      <w:lvlJc w:val="left"/>
      <w:pPr>
        <w:ind w:left="6480" w:hanging="360"/>
      </w:pPr>
      <w:rPr>
        <w:rFonts w:ascii="Wingdings" w:hAnsi="Wingdings" w:hint="default"/>
      </w:rPr>
    </w:lvl>
  </w:abstractNum>
  <w:abstractNum w:abstractNumId="1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3A3DDEF7"/>
    <w:multiLevelType w:val="hybridMultilevel"/>
    <w:tmpl w:val="8D7EB2DA"/>
    <w:lvl w:ilvl="0" w:tplc="C4B27D4C">
      <w:start w:val="1"/>
      <w:numFmt w:val="bullet"/>
      <w:lvlText w:val="-"/>
      <w:lvlJc w:val="left"/>
      <w:pPr>
        <w:ind w:left="720" w:hanging="360"/>
      </w:pPr>
      <w:rPr>
        <w:rFonts w:ascii="Calibri" w:hAnsi="Calibri" w:hint="default"/>
      </w:rPr>
    </w:lvl>
    <w:lvl w:ilvl="1" w:tplc="3BE0659A">
      <w:start w:val="1"/>
      <w:numFmt w:val="bullet"/>
      <w:lvlText w:val="o"/>
      <w:lvlJc w:val="left"/>
      <w:pPr>
        <w:ind w:left="1440" w:hanging="360"/>
      </w:pPr>
      <w:rPr>
        <w:rFonts w:ascii="Courier New" w:hAnsi="Courier New" w:hint="default"/>
      </w:rPr>
    </w:lvl>
    <w:lvl w:ilvl="2" w:tplc="604E1D38">
      <w:start w:val="1"/>
      <w:numFmt w:val="bullet"/>
      <w:lvlText w:val=""/>
      <w:lvlJc w:val="left"/>
      <w:pPr>
        <w:ind w:left="2160" w:hanging="360"/>
      </w:pPr>
      <w:rPr>
        <w:rFonts w:ascii="Wingdings" w:hAnsi="Wingdings" w:hint="default"/>
      </w:rPr>
    </w:lvl>
    <w:lvl w:ilvl="3" w:tplc="561A9C14">
      <w:start w:val="1"/>
      <w:numFmt w:val="bullet"/>
      <w:lvlText w:val=""/>
      <w:lvlJc w:val="left"/>
      <w:pPr>
        <w:ind w:left="2880" w:hanging="360"/>
      </w:pPr>
      <w:rPr>
        <w:rFonts w:ascii="Symbol" w:hAnsi="Symbol" w:hint="default"/>
      </w:rPr>
    </w:lvl>
    <w:lvl w:ilvl="4" w:tplc="38A200F6">
      <w:start w:val="1"/>
      <w:numFmt w:val="bullet"/>
      <w:lvlText w:val="o"/>
      <w:lvlJc w:val="left"/>
      <w:pPr>
        <w:ind w:left="3600" w:hanging="360"/>
      </w:pPr>
      <w:rPr>
        <w:rFonts w:ascii="Courier New" w:hAnsi="Courier New" w:hint="default"/>
      </w:rPr>
    </w:lvl>
    <w:lvl w:ilvl="5" w:tplc="30A220C0">
      <w:start w:val="1"/>
      <w:numFmt w:val="bullet"/>
      <w:lvlText w:val=""/>
      <w:lvlJc w:val="left"/>
      <w:pPr>
        <w:ind w:left="4320" w:hanging="360"/>
      </w:pPr>
      <w:rPr>
        <w:rFonts w:ascii="Wingdings" w:hAnsi="Wingdings" w:hint="default"/>
      </w:rPr>
    </w:lvl>
    <w:lvl w:ilvl="6" w:tplc="A9D25FB0">
      <w:start w:val="1"/>
      <w:numFmt w:val="bullet"/>
      <w:lvlText w:val=""/>
      <w:lvlJc w:val="left"/>
      <w:pPr>
        <w:ind w:left="5040" w:hanging="360"/>
      </w:pPr>
      <w:rPr>
        <w:rFonts w:ascii="Symbol" w:hAnsi="Symbol" w:hint="default"/>
      </w:rPr>
    </w:lvl>
    <w:lvl w:ilvl="7" w:tplc="52E81532">
      <w:start w:val="1"/>
      <w:numFmt w:val="bullet"/>
      <w:lvlText w:val="o"/>
      <w:lvlJc w:val="left"/>
      <w:pPr>
        <w:ind w:left="5760" w:hanging="360"/>
      </w:pPr>
      <w:rPr>
        <w:rFonts w:ascii="Courier New" w:hAnsi="Courier New" w:hint="default"/>
      </w:rPr>
    </w:lvl>
    <w:lvl w:ilvl="8" w:tplc="9FE0D656">
      <w:start w:val="1"/>
      <w:numFmt w:val="bullet"/>
      <w:lvlText w:val=""/>
      <w:lvlJc w:val="left"/>
      <w:pPr>
        <w:ind w:left="6480" w:hanging="360"/>
      </w:pPr>
      <w:rPr>
        <w:rFonts w:ascii="Wingdings" w:hAnsi="Wingdings" w:hint="default"/>
      </w:rPr>
    </w:lvl>
  </w:abstractNum>
  <w:abstractNum w:abstractNumId="1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F1A9C"/>
    <w:multiLevelType w:val="multilevel"/>
    <w:tmpl w:val="18D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AC32A"/>
    <w:multiLevelType w:val="hybridMultilevel"/>
    <w:tmpl w:val="D6589FE6"/>
    <w:lvl w:ilvl="0" w:tplc="38521DD6">
      <w:start w:val="1"/>
      <w:numFmt w:val="bullet"/>
      <w:lvlText w:val="-"/>
      <w:lvlJc w:val="left"/>
      <w:pPr>
        <w:ind w:left="720" w:hanging="360"/>
      </w:pPr>
      <w:rPr>
        <w:rFonts w:ascii="Calibri" w:hAnsi="Calibri" w:hint="default"/>
      </w:rPr>
    </w:lvl>
    <w:lvl w:ilvl="1" w:tplc="0EF4E6AE">
      <w:start w:val="1"/>
      <w:numFmt w:val="bullet"/>
      <w:lvlText w:val="o"/>
      <w:lvlJc w:val="left"/>
      <w:pPr>
        <w:ind w:left="1440" w:hanging="360"/>
      </w:pPr>
      <w:rPr>
        <w:rFonts w:ascii="Courier New" w:hAnsi="Courier New" w:hint="default"/>
      </w:rPr>
    </w:lvl>
    <w:lvl w:ilvl="2" w:tplc="2BD039E2">
      <w:start w:val="1"/>
      <w:numFmt w:val="bullet"/>
      <w:lvlText w:val=""/>
      <w:lvlJc w:val="left"/>
      <w:pPr>
        <w:ind w:left="2160" w:hanging="360"/>
      </w:pPr>
      <w:rPr>
        <w:rFonts w:ascii="Wingdings" w:hAnsi="Wingdings" w:hint="default"/>
      </w:rPr>
    </w:lvl>
    <w:lvl w:ilvl="3" w:tplc="1C820774">
      <w:start w:val="1"/>
      <w:numFmt w:val="bullet"/>
      <w:lvlText w:val=""/>
      <w:lvlJc w:val="left"/>
      <w:pPr>
        <w:ind w:left="2880" w:hanging="360"/>
      </w:pPr>
      <w:rPr>
        <w:rFonts w:ascii="Symbol" w:hAnsi="Symbol" w:hint="default"/>
      </w:rPr>
    </w:lvl>
    <w:lvl w:ilvl="4" w:tplc="701EB6D4">
      <w:start w:val="1"/>
      <w:numFmt w:val="bullet"/>
      <w:lvlText w:val="o"/>
      <w:lvlJc w:val="left"/>
      <w:pPr>
        <w:ind w:left="3600" w:hanging="360"/>
      </w:pPr>
      <w:rPr>
        <w:rFonts w:ascii="Courier New" w:hAnsi="Courier New" w:hint="default"/>
      </w:rPr>
    </w:lvl>
    <w:lvl w:ilvl="5" w:tplc="80EC49BE">
      <w:start w:val="1"/>
      <w:numFmt w:val="bullet"/>
      <w:lvlText w:val=""/>
      <w:lvlJc w:val="left"/>
      <w:pPr>
        <w:ind w:left="4320" w:hanging="360"/>
      </w:pPr>
      <w:rPr>
        <w:rFonts w:ascii="Wingdings" w:hAnsi="Wingdings" w:hint="default"/>
      </w:rPr>
    </w:lvl>
    <w:lvl w:ilvl="6" w:tplc="922075A2">
      <w:start w:val="1"/>
      <w:numFmt w:val="bullet"/>
      <w:lvlText w:val=""/>
      <w:lvlJc w:val="left"/>
      <w:pPr>
        <w:ind w:left="5040" w:hanging="360"/>
      </w:pPr>
      <w:rPr>
        <w:rFonts w:ascii="Symbol" w:hAnsi="Symbol" w:hint="default"/>
      </w:rPr>
    </w:lvl>
    <w:lvl w:ilvl="7" w:tplc="45483126">
      <w:start w:val="1"/>
      <w:numFmt w:val="bullet"/>
      <w:lvlText w:val="o"/>
      <w:lvlJc w:val="left"/>
      <w:pPr>
        <w:ind w:left="5760" w:hanging="360"/>
      </w:pPr>
      <w:rPr>
        <w:rFonts w:ascii="Courier New" w:hAnsi="Courier New" w:hint="default"/>
      </w:rPr>
    </w:lvl>
    <w:lvl w:ilvl="8" w:tplc="0FACAD94">
      <w:start w:val="1"/>
      <w:numFmt w:val="bullet"/>
      <w:lvlText w:val=""/>
      <w:lvlJc w:val="left"/>
      <w:pPr>
        <w:ind w:left="6480" w:hanging="360"/>
      </w:pPr>
      <w:rPr>
        <w:rFonts w:ascii="Wingdings" w:hAnsi="Wingdings" w:hint="default"/>
      </w:rPr>
    </w:lvl>
  </w:abstractNum>
  <w:abstractNum w:abstractNumId="17" w15:restartNumberingAfterBreak="0">
    <w:nsid w:val="4CDB30A8"/>
    <w:multiLevelType w:val="hybridMultilevel"/>
    <w:tmpl w:val="37EE3458"/>
    <w:lvl w:ilvl="0" w:tplc="DC9E2014">
      <w:start w:val="1"/>
      <w:numFmt w:val="bullet"/>
      <w:pStyle w:val="Tablebullet"/>
      <w:lvlText w:val=""/>
      <w:lvlJc w:val="left"/>
      <w:pPr>
        <w:tabs>
          <w:tab w:val="num" w:pos="397"/>
        </w:tabs>
        <w:ind w:left="113" w:firstLine="0"/>
      </w:pPr>
      <w:rPr>
        <w:rFonts w:ascii="Symbol" w:hAnsi="Symbol" w:hint="default"/>
      </w:rPr>
    </w:lvl>
    <w:lvl w:ilvl="1" w:tplc="FD58C5D4" w:tentative="1">
      <w:start w:val="1"/>
      <w:numFmt w:val="bullet"/>
      <w:lvlText w:val="o"/>
      <w:lvlJc w:val="left"/>
      <w:pPr>
        <w:ind w:left="1440" w:hanging="360"/>
      </w:pPr>
      <w:rPr>
        <w:rFonts w:ascii="Courier New" w:hAnsi="Courier New" w:cs="Courier New" w:hint="default"/>
      </w:rPr>
    </w:lvl>
    <w:lvl w:ilvl="2" w:tplc="EDCA02A2" w:tentative="1">
      <w:start w:val="1"/>
      <w:numFmt w:val="bullet"/>
      <w:lvlText w:val=""/>
      <w:lvlJc w:val="left"/>
      <w:pPr>
        <w:ind w:left="2160" w:hanging="360"/>
      </w:pPr>
      <w:rPr>
        <w:rFonts w:ascii="Wingdings" w:hAnsi="Wingdings" w:hint="default"/>
      </w:rPr>
    </w:lvl>
    <w:lvl w:ilvl="3" w:tplc="6FD6F320" w:tentative="1">
      <w:start w:val="1"/>
      <w:numFmt w:val="bullet"/>
      <w:lvlText w:val=""/>
      <w:lvlJc w:val="left"/>
      <w:pPr>
        <w:ind w:left="2880" w:hanging="360"/>
      </w:pPr>
      <w:rPr>
        <w:rFonts w:ascii="Symbol" w:hAnsi="Symbol" w:hint="default"/>
      </w:rPr>
    </w:lvl>
    <w:lvl w:ilvl="4" w:tplc="A1549994" w:tentative="1">
      <w:start w:val="1"/>
      <w:numFmt w:val="bullet"/>
      <w:lvlText w:val="o"/>
      <w:lvlJc w:val="left"/>
      <w:pPr>
        <w:ind w:left="3600" w:hanging="360"/>
      </w:pPr>
      <w:rPr>
        <w:rFonts w:ascii="Courier New" w:hAnsi="Courier New" w:cs="Courier New" w:hint="default"/>
      </w:rPr>
    </w:lvl>
    <w:lvl w:ilvl="5" w:tplc="6652BB0A" w:tentative="1">
      <w:start w:val="1"/>
      <w:numFmt w:val="bullet"/>
      <w:lvlText w:val=""/>
      <w:lvlJc w:val="left"/>
      <w:pPr>
        <w:ind w:left="4320" w:hanging="360"/>
      </w:pPr>
      <w:rPr>
        <w:rFonts w:ascii="Wingdings" w:hAnsi="Wingdings" w:hint="default"/>
      </w:rPr>
    </w:lvl>
    <w:lvl w:ilvl="6" w:tplc="F394FC5A" w:tentative="1">
      <w:start w:val="1"/>
      <w:numFmt w:val="bullet"/>
      <w:lvlText w:val=""/>
      <w:lvlJc w:val="left"/>
      <w:pPr>
        <w:ind w:left="5040" w:hanging="360"/>
      </w:pPr>
      <w:rPr>
        <w:rFonts w:ascii="Symbol" w:hAnsi="Symbol" w:hint="default"/>
      </w:rPr>
    </w:lvl>
    <w:lvl w:ilvl="7" w:tplc="AAF64C48" w:tentative="1">
      <w:start w:val="1"/>
      <w:numFmt w:val="bullet"/>
      <w:lvlText w:val="o"/>
      <w:lvlJc w:val="left"/>
      <w:pPr>
        <w:ind w:left="5760" w:hanging="360"/>
      </w:pPr>
      <w:rPr>
        <w:rFonts w:ascii="Courier New" w:hAnsi="Courier New" w:cs="Courier New" w:hint="default"/>
      </w:rPr>
    </w:lvl>
    <w:lvl w:ilvl="8" w:tplc="C5502440" w:tentative="1">
      <w:start w:val="1"/>
      <w:numFmt w:val="bullet"/>
      <w:lvlText w:val=""/>
      <w:lvlJc w:val="left"/>
      <w:pPr>
        <w:ind w:left="6480" w:hanging="360"/>
      </w:pPr>
      <w:rPr>
        <w:rFonts w:ascii="Wingdings" w:hAnsi="Wingdings" w:hint="default"/>
      </w:rPr>
    </w:lvl>
  </w:abstractNum>
  <w:abstractNum w:abstractNumId="1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0E070D"/>
    <w:multiLevelType w:val="hybridMultilevel"/>
    <w:tmpl w:val="250481BC"/>
    <w:lvl w:ilvl="0" w:tplc="DBA853A6">
      <w:start w:val="1"/>
      <w:numFmt w:val="bullet"/>
      <w:lvlText w:val=""/>
      <w:lvlJc w:val="left"/>
      <w:pPr>
        <w:ind w:left="720" w:hanging="360"/>
      </w:pPr>
      <w:rPr>
        <w:rFonts w:ascii="Symbol" w:hAnsi="Symbol" w:hint="default"/>
      </w:rPr>
    </w:lvl>
    <w:lvl w:ilvl="1" w:tplc="9FCE4366">
      <w:start w:val="1"/>
      <w:numFmt w:val="bullet"/>
      <w:lvlText w:val="o"/>
      <w:lvlJc w:val="left"/>
      <w:pPr>
        <w:ind w:left="1440" w:hanging="360"/>
      </w:pPr>
      <w:rPr>
        <w:rFonts w:ascii="Courier New" w:hAnsi="Courier New" w:hint="default"/>
      </w:rPr>
    </w:lvl>
    <w:lvl w:ilvl="2" w:tplc="EBF84032">
      <w:start w:val="1"/>
      <w:numFmt w:val="bullet"/>
      <w:lvlText w:val=""/>
      <w:lvlJc w:val="left"/>
      <w:pPr>
        <w:ind w:left="2160" w:hanging="360"/>
      </w:pPr>
      <w:rPr>
        <w:rFonts w:ascii="Wingdings" w:hAnsi="Wingdings" w:hint="default"/>
      </w:rPr>
    </w:lvl>
    <w:lvl w:ilvl="3" w:tplc="193EBD9E">
      <w:start w:val="1"/>
      <w:numFmt w:val="bullet"/>
      <w:lvlText w:val=""/>
      <w:lvlJc w:val="left"/>
      <w:pPr>
        <w:ind w:left="2880" w:hanging="360"/>
      </w:pPr>
      <w:rPr>
        <w:rFonts w:ascii="Symbol" w:hAnsi="Symbol" w:hint="default"/>
      </w:rPr>
    </w:lvl>
    <w:lvl w:ilvl="4" w:tplc="DF2411EC">
      <w:start w:val="1"/>
      <w:numFmt w:val="bullet"/>
      <w:lvlText w:val="o"/>
      <w:lvlJc w:val="left"/>
      <w:pPr>
        <w:ind w:left="3600" w:hanging="360"/>
      </w:pPr>
      <w:rPr>
        <w:rFonts w:ascii="Courier New" w:hAnsi="Courier New" w:hint="default"/>
      </w:rPr>
    </w:lvl>
    <w:lvl w:ilvl="5" w:tplc="F50C8550">
      <w:start w:val="1"/>
      <w:numFmt w:val="bullet"/>
      <w:lvlText w:val=""/>
      <w:lvlJc w:val="left"/>
      <w:pPr>
        <w:ind w:left="4320" w:hanging="360"/>
      </w:pPr>
      <w:rPr>
        <w:rFonts w:ascii="Wingdings" w:hAnsi="Wingdings" w:hint="default"/>
      </w:rPr>
    </w:lvl>
    <w:lvl w:ilvl="6" w:tplc="C68683C4">
      <w:start w:val="1"/>
      <w:numFmt w:val="bullet"/>
      <w:lvlText w:val=""/>
      <w:lvlJc w:val="left"/>
      <w:pPr>
        <w:ind w:left="5040" w:hanging="360"/>
      </w:pPr>
      <w:rPr>
        <w:rFonts w:ascii="Symbol" w:hAnsi="Symbol" w:hint="default"/>
      </w:rPr>
    </w:lvl>
    <w:lvl w:ilvl="7" w:tplc="6B58A268">
      <w:start w:val="1"/>
      <w:numFmt w:val="bullet"/>
      <w:lvlText w:val="o"/>
      <w:lvlJc w:val="left"/>
      <w:pPr>
        <w:ind w:left="5760" w:hanging="360"/>
      </w:pPr>
      <w:rPr>
        <w:rFonts w:ascii="Courier New" w:hAnsi="Courier New" w:hint="default"/>
      </w:rPr>
    </w:lvl>
    <w:lvl w:ilvl="8" w:tplc="DC1CDE80">
      <w:start w:val="1"/>
      <w:numFmt w:val="bullet"/>
      <w:lvlText w:val=""/>
      <w:lvlJc w:val="left"/>
      <w:pPr>
        <w:ind w:left="6480" w:hanging="360"/>
      </w:pPr>
      <w:rPr>
        <w:rFonts w:ascii="Wingdings" w:hAnsi="Wingdings" w:hint="default"/>
      </w:rPr>
    </w:lvl>
  </w:abstractNum>
  <w:abstractNum w:abstractNumId="20" w15:restartNumberingAfterBreak="0">
    <w:nsid w:val="556205C6"/>
    <w:multiLevelType w:val="hybridMultilevel"/>
    <w:tmpl w:val="9326A430"/>
    <w:lvl w:ilvl="0" w:tplc="F22AC5F8">
      <w:start w:val="1"/>
      <w:numFmt w:val="bullet"/>
      <w:lvlText w:val=""/>
      <w:lvlJc w:val="left"/>
      <w:pPr>
        <w:ind w:left="720" w:hanging="360"/>
      </w:pPr>
      <w:rPr>
        <w:rFonts w:ascii="Symbol" w:hAnsi="Symbol" w:hint="default"/>
      </w:rPr>
    </w:lvl>
    <w:lvl w:ilvl="1" w:tplc="436049CA">
      <w:start w:val="1"/>
      <w:numFmt w:val="bullet"/>
      <w:lvlText w:val="o"/>
      <w:lvlJc w:val="left"/>
      <w:pPr>
        <w:ind w:left="1440" w:hanging="360"/>
      </w:pPr>
      <w:rPr>
        <w:rFonts w:ascii="Courier New" w:hAnsi="Courier New" w:hint="default"/>
      </w:rPr>
    </w:lvl>
    <w:lvl w:ilvl="2" w:tplc="4184D344">
      <w:start w:val="1"/>
      <w:numFmt w:val="bullet"/>
      <w:lvlText w:val=""/>
      <w:lvlJc w:val="left"/>
      <w:pPr>
        <w:ind w:left="2160" w:hanging="360"/>
      </w:pPr>
      <w:rPr>
        <w:rFonts w:ascii="Wingdings" w:hAnsi="Wingdings" w:hint="default"/>
      </w:rPr>
    </w:lvl>
    <w:lvl w:ilvl="3" w:tplc="53DEE4E6">
      <w:start w:val="1"/>
      <w:numFmt w:val="bullet"/>
      <w:lvlText w:val=""/>
      <w:lvlJc w:val="left"/>
      <w:pPr>
        <w:ind w:left="2880" w:hanging="360"/>
      </w:pPr>
      <w:rPr>
        <w:rFonts w:ascii="Symbol" w:hAnsi="Symbol" w:hint="default"/>
      </w:rPr>
    </w:lvl>
    <w:lvl w:ilvl="4" w:tplc="1198560E">
      <w:start w:val="1"/>
      <w:numFmt w:val="bullet"/>
      <w:lvlText w:val="o"/>
      <w:lvlJc w:val="left"/>
      <w:pPr>
        <w:ind w:left="3600" w:hanging="360"/>
      </w:pPr>
      <w:rPr>
        <w:rFonts w:ascii="Courier New" w:hAnsi="Courier New" w:hint="default"/>
      </w:rPr>
    </w:lvl>
    <w:lvl w:ilvl="5" w:tplc="E4C27E16">
      <w:start w:val="1"/>
      <w:numFmt w:val="bullet"/>
      <w:lvlText w:val=""/>
      <w:lvlJc w:val="left"/>
      <w:pPr>
        <w:ind w:left="4320" w:hanging="360"/>
      </w:pPr>
      <w:rPr>
        <w:rFonts w:ascii="Wingdings" w:hAnsi="Wingdings" w:hint="default"/>
      </w:rPr>
    </w:lvl>
    <w:lvl w:ilvl="6" w:tplc="9D763E26">
      <w:start w:val="1"/>
      <w:numFmt w:val="bullet"/>
      <w:lvlText w:val=""/>
      <w:lvlJc w:val="left"/>
      <w:pPr>
        <w:ind w:left="5040" w:hanging="360"/>
      </w:pPr>
      <w:rPr>
        <w:rFonts w:ascii="Symbol" w:hAnsi="Symbol" w:hint="default"/>
      </w:rPr>
    </w:lvl>
    <w:lvl w:ilvl="7" w:tplc="AFC0D156">
      <w:start w:val="1"/>
      <w:numFmt w:val="bullet"/>
      <w:lvlText w:val="o"/>
      <w:lvlJc w:val="left"/>
      <w:pPr>
        <w:ind w:left="5760" w:hanging="360"/>
      </w:pPr>
      <w:rPr>
        <w:rFonts w:ascii="Courier New" w:hAnsi="Courier New" w:hint="default"/>
      </w:rPr>
    </w:lvl>
    <w:lvl w:ilvl="8" w:tplc="60C4AD94">
      <w:start w:val="1"/>
      <w:numFmt w:val="bullet"/>
      <w:lvlText w:val=""/>
      <w:lvlJc w:val="left"/>
      <w:pPr>
        <w:ind w:left="6480" w:hanging="360"/>
      </w:pPr>
      <w:rPr>
        <w:rFonts w:ascii="Wingdings" w:hAnsi="Wingdings" w:hint="default"/>
      </w:rPr>
    </w:lvl>
  </w:abstractNum>
  <w:abstractNum w:abstractNumId="21" w15:restartNumberingAfterBreak="0">
    <w:nsid w:val="567A001E"/>
    <w:multiLevelType w:val="hybridMultilevel"/>
    <w:tmpl w:val="77E88CF2"/>
    <w:lvl w:ilvl="0" w:tplc="AE9AEEEA">
      <w:start w:val="1"/>
      <w:numFmt w:val="bullet"/>
      <w:lvlText w:val=""/>
      <w:lvlJc w:val="left"/>
      <w:pPr>
        <w:ind w:left="720" w:hanging="360"/>
      </w:pPr>
      <w:rPr>
        <w:rFonts w:ascii="Symbol" w:hAnsi="Symbol" w:hint="default"/>
      </w:rPr>
    </w:lvl>
    <w:lvl w:ilvl="1" w:tplc="1BCA5E4E">
      <w:start w:val="1"/>
      <w:numFmt w:val="bullet"/>
      <w:lvlText w:val="o"/>
      <w:lvlJc w:val="left"/>
      <w:pPr>
        <w:ind w:left="1440" w:hanging="360"/>
      </w:pPr>
      <w:rPr>
        <w:rFonts w:ascii="Courier New" w:hAnsi="Courier New" w:hint="default"/>
      </w:rPr>
    </w:lvl>
    <w:lvl w:ilvl="2" w:tplc="7278BF8E">
      <w:start w:val="1"/>
      <w:numFmt w:val="bullet"/>
      <w:lvlText w:val=""/>
      <w:lvlJc w:val="left"/>
      <w:pPr>
        <w:ind w:left="2160" w:hanging="360"/>
      </w:pPr>
      <w:rPr>
        <w:rFonts w:ascii="Wingdings" w:hAnsi="Wingdings" w:hint="default"/>
      </w:rPr>
    </w:lvl>
    <w:lvl w:ilvl="3" w:tplc="2836F71C">
      <w:start w:val="1"/>
      <w:numFmt w:val="bullet"/>
      <w:lvlText w:val=""/>
      <w:lvlJc w:val="left"/>
      <w:pPr>
        <w:ind w:left="2880" w:hanging="360"/>
      </w:pPr>
      <w:rPr>
        <w:rFonts w:ascii="Symbol" w:hAnsi="Symbol" w:hint="default"/>
      </w:rPr>
    </w:lvl>
    <w:lvl w:ilvl="4" w:tplc="A97C8B6A">
      <w:start w:val="1"/>
      <w:numFmt w:val="bullet"/>
      <w:lvlText w:val="o"/>
      <w:lvlJc w:val="left"/>
      <w:pPr>
        <w:ind w:left="3600" w:hanging="360"/>
      </w:pPr>
      <w:rPr>
        <w:rFonts w:ascii="Courier New" w:hAnsi="Courier New" w:hint="default"/>
      </w:rPr>
    </w:lvl>
    <w:lvl w:ilvl="5" w:tplc="D5E2CC3E">
      <w:start w:val="1"/>
      <w:numFmt w:val="bullet"/>
      <w:lvlText w:val=""/>
      <w:lvlJc w:val="left"/>
      <w:pPr>
        <w:ind w:left="4320" w:hanging="360"/>
      </w:pPr>
      <w:rPr>
        <w:rFonts w:ascii="Wingdings" w:hAnsi="Wingdings" w:hint="default"/>
      </w:rPr>
    </w:lvl>
    <w:lvl w:ilvl="6" w:tplc="05D06710">
      <w:start w:val="1"/>
      <w:numFmt w:val="bullet"/>
      <w:lvlText w:val=""/>
      <w:lvlJc w:val="left"/>
      <w:pPr>
        <w:ind w:left="5040" w:hanging="360"/>
      </w:pPr>
      <w:rPr>
        <w:rFonts w:ascii="Symbol" w:hAnsi="Symbol" w:hint="default"/>
      </w:rPr>
    </w:lvl>
    <w:lvl w:ilvl="7" w:tplc="4AAAC890">
      <w:start w:val="1"/>
      <w:numFmt w:val="bullet"/>
      <w:lvlText w:val="o"/>
      <w:lvlJc w:val="left"/>
      <w:pPr>
        <w:ind w:left="5760" w:hanging="360"/>
      </w:pPr>
      <w:rPr>
        <w:rFonts w:ascii="Courier New" w:hAnsi="Courier New" w:hint="default"/>
      </w:rPr>
    </w:lvl>
    <w:lvl w:ilvl="8" w:tplc="F0465F38">
      <w:start w:val="1"/>
      <w:numFmt w:val="bullet"/>
      <w:lvlText w:val=""/>
      <w:lvlJc w:val="left"/>
      <w:pPr>
        <w:ind w:left="6480" w:hanging="360"/>
      </w:pPr>
      <w:rPr>
        <w:rFonts w:ascii="Wingdings" w:hAnsi="Wingdings" w:hint="default"/>
      </w:rPr>
    </w:lvl>
  </w:abstractNum>
  <w:abstractNum w:abstractNumId="22" w15:restartNumberingAfterBreak="0">
    <w:nsid w:val="57DC815E"/>
    <w:multiLevelType w:val="hybridMultilevel"/>
    <w:tmpl w:val="FF52A38A"/>
    <w:lvl w:ilvl="0" w:tplc="B9A219CE">
      <w:start w:val="1"/>
      <w:numFmt w:val="bullet"/>
      <w:lvlText w:val=""/>
      <w:lvlJc w:val="left"/>
      <w:pPr>
        <w:ind w:left="720" w:hanging="360"/>
      </w:pPr>
      <w:rPr>
        <w:rFonts w:ascii="Symbol" w:hAnsi="Symbol" w:hint="default"/>
      </w:rPr>
    </w:lvl>
    <w:lvl w:ilvl="1" w:tplc="5290C7AC">
      <w:start w:val="1"/>
      <w:numFmt w:val="bullet"/>
      <w:lvlText w:val="o"/>
      <w:lvlJc w:val="left"/>
      <w:pPr>
        <w:ind w:left="1440" w:hanging="360"/>
      </w:pPr>
      <w:rPr>
        <w:rFonts w:ascii="Courier New" w:hAnsi="Courier New" w:hint="default"/>
      </w:rPr>
    </w:lvl>
    <w:lvl w:ilvl="2" w:tplc="96EA0DD6">
      <w:start w:val="1"/>
      <w:numFmt w:val="bullet"/>
      <w:lvlText w:val=""/>
      <w:lvlJc w:val="left"/>
      <w:pPr>
        <w:ind w:left="2160" w:hanging="360"/>
      </w:pPr>
      <w:rPr>
        <w:rFonts w:ascii="Wingdings" w:hAnsi="Wingdings" w:hint="default"/>
      </w:rPr>
    </w:lvl>
    <w:lvl w:ilvl="3" w:tplc="381ACFF0">
      <w:start w:val="1"/>
      <w:numFmt w:val="bullet"/>
      <w:lvlText w:val=""/>
      <w:lvlJc w:val="left"/>
      <w:pPr>
        <w:ind w:left="2880" w:hanging="360"/>
      </w:pPr>
      <w:rPr>
        <w:rFonts w:ascii="Symbol" w:hAnsi="Symbol" w:hint="default"/>
      </w:rPr>
    </w:lvl>
    <w:lvl w:ilvl="4" w:tplc="9F286718">
      <w:start w:val="1"/>
      <w:numFmt w:val="bullet"/>
      <w:lvlText w:val="o"/>
      <w:lvlJc w:val="left"/>
      <w:pPr>
        <w:ind w:left="3600" w:hanging="360"/>
      </w:pPr>
      <w:rPr>
        <w:rFonts w:ascii="Courier New" w:hAnsi="Courier New" w:hint="default"/>
      </w:rPr>
    </w:lvl>
    <w:lvl w:ilvl="5" w:tplc="8828D25C">
      <w:start w:val="1"/>
      <w:numFmt w:val="bullet"/>
      <w:lvlText w:val=""/>
      <w:lvlJc w:val="left"/>
      <w:pPr>
        <w:ind w:left="4320" w:hanging="360"/>
      </w:pPr>
      <w:rPr>
        <w:rFonts w:ascii="Wingdings" w:hAnsi="Wingdings" w:hint="default"/>
      </w:rPr>
    </w:lvl>
    <w:lvl w:ilvl="6" w:tplc="C4325FD2">
      <w:start w:val="1"/>
      <w:numFmt w:val="bullet"/>
      <w:lvlText w:val=""/>
      <w:lvlJc w:val="left"/>
      <w:pPr>
        <w:ind w:left="5040" w:hanging="360"/>
      </w:pPr>
      <w:rPr>
        <w:rFonts w:ascii="Symbol" w:hAnsi="Symbol" w:hint="default"/>
      </w:rPr>
    </w:lvl>
    <w:lvl w:ilvl="7" w:tplc="7234D45A">
      <w:start w:val="1"/>
      <w:numFmt w:val="bullet"/>
      <w:lvlText w:val="o"/>
      <w:lvlJc w:val="left"/>
      <w:pPr>
        <w:ind w:left="5760" w:hanging="360"/>
      </w:pPr>
      <w:rPr>
        <w:rFonts w:ascii="Courier New" w:hAnsi="Courier New" w:hint="default"/>
      </w:rPr>
    </w:lvl>
    <w:lvl w:ilvl="8" w:tplc="34448F46">
      <w:start w:val="1"/>
      <w:numFmt w:val="bullet"/>
      <w:lvlText w:val=""/>
      <w:lvlJc w:val="left"/>
      <w:pPr>
        <w:ind w:left="6480" w:hanging="360"/>
      </w:pPr>
      <w:rPr>
        <w:rFonts w:ascii="Wingdings" w:hAnsi="Wingdings" w:hint="default"/>
      </w:rPr>
    </w:lvl>
  </w:abstractNum>
  <w:abstractNum w:abstractNumId="23" w15:restartNumberingAfterBreak="0">
    <w:nsid w:val="6B7364EE"/>
    <w:multiLevelType w:val="multilevel"/>
    <w:tmpl w:val="940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C00DB"/>
    <w:multiLevelType w:val="hybridMultilevel"/>
    <w:tmpl w:val="88F48490"/>
    <w:lvl w:ilvl="0" w:tplc="D4AAF9DE">
      <w:start w:val="1"/>
      <w:numFmt w:val="bullet"/>
      <w:lvlText w:val=""/>
      <w:lvlJc w:val="left"/>
      <w:pPr>
        <w:ind w:left="720" w:hanging="360"/>
      </w:pPr>
      <w:rPr>
        <w:rFonts w:ascii="Symbol" w:hAnsi="Symbol" w:hint="default"/>
      </w:rPr>
    </w:lvl>
    <w:lvl w:ilvl="1" w:tplc="4F9C9B46">
      <w:start w:val="1"/>
      <w:numFmt w:val="bullet"/>
      <w:lvlText w:val="o"/>
      <w:lvlJc w:val="left"/>
      <w:pPr>
        <w:ind w:left="1440" w:hanging="360"/>
      </w:pPr>
      <w:rPr>
        <w:rFonts w:ascii="Courier New" w:hAnsi="Courier New" w:hint="default"/>
      </w:rPr>
    </w:lvl>
    <w:lvl w:ilvl="2" w:tplc="379CD1E0">
      <w:start w:val="1"/>
      <w:numFmt w:val="bullet"/>
      <w:lvlText w:val=""/>
      <w:lvlJc w:val="left"/>
      <w:pPr>
        <w:ind w:left="2160" w:hanging="360"/>
      </w:pPr>
      <w:rPr>
        <w:rFonts w:ascii="Wingdings" w:hAnsi="Wingdings" w:hint="default"/>
      </w:rPr>
    </w:lvl>
    <w:lvl w:ilvl="3" w:tplc="1EA0244C">
      <w:start w:val="1"/>
      <w:numFmt w:val="bullet"/>
      <w:lvlText w:val=""/>
      <w:lvlJc w:val="left"/>
      <w:pPr>
        <w:ind w:left="2880" w:hanging="360"/>
      </w:pPr>
      <w:rPr>
        <w:rFonts w:ascii="Symbol" w:hAnsi="Symbol" w:hint="default"/>
      </w:rPr>
    </w:lvl>
    <w:lvl w:ilvl="4" w:tplc="D9A8B362">
      <w:start w:val="1"/>
      <w:numFmt w:val="bullet"/>
      <w:lvlText w:val="o"/>
      <w:lvlJc w:val="left"/>
      <w:pPr>
        <w:ind w:left="3600" w:hanging="360"/>
      </w:pPr>
      <w:rPr>
        <w:rFonts w:ascii="Courier New" w:hAnsi="Courier New" w:hint="default"/>
      </w:rPr>
    </w:lvl>
    <w:lvl w:ilvl="5" w:tplc="4BF425D6">
      <w:start w:val="1"/>
      <w:numFmt w:val="bullet"/>
      <w:lvlText w:val=""/>
      <w:lvlJc w:val="left"/>
      <w:pPr>
        <w:ind w:left="4320" w:hanging="360"/>
      </w:pPr>
      <w:rPr>
        <w:rFonts w:ascii="Wingdings" w:hAnsi="Wingdings" w:hint="default"/>
      </w:rPr>
    </w:lvl>
    <w:lvl w:ilvl="6" w:tplc="D0501556">
      <w:start w:val="1"/>
      <w:numFmt w:val="bullet"/>
      <w:lvlText w:val=""/>
      <w:lvlJc w:val="left"/>
      <w:pPr>
        <w:ind w:left="5040" w:hanging="360"/>
      </w:pPr>
      <w:rPr>
        <w:rFonts w:ascii="Symbol" w:hAnsi="Symbol" w:hint="default"/>
      </w:rPr>
    </w:lvl>
    <w:lvl w:ilvl="7" w:tplc="D710093C">
      <w:start w:val="1"/>
      <w:numFmt w:val="bullet"/>
      <w:lvlText w:val="o"/>
      <w:lvlJc w:val="left"/>
      <w:pPr>
        <w:ind w:left="5760" w:hanging="360"/>
      </w:pPr>
      <w:rPr>
        <w:rFonts w:ascii="Courier New" w:hAnsi="Courier New" w:hint="default"/>
      </w:rPr>
    </w:lvl>
    <w:lvl w:ilvl="8" w:tplc="8C3EBBC0">
      <w:start w:val="1"/>
      <w:numFmt w:val="bullet"/>
      <w:lvlText w:val=""/>
      <w:lvlJc w:val="left"/>
      <w:pPr>
        <w:ind w:left="6480" w:hanging="360"/>
      </w:pPr>
      <w:rPr>
        <w:rFonts w:ascii="Wingdings" w:hAnsi="Wingdings" w:hint="default"/>
      </w:rPr>
    </w:lvl>
  </w:abstractNum>
  <w:abstractNum w:abstractNumId="25" w15:restartNumberingAfterBreak="0">
    <w:nsid w:val="73A13521"/>
    <w:multiLevelType w:val="hybridMultilevel"/>
    <w:tmpl w:val="C59099E6"/>
    <w:lvl w:ilvl="0" w:tplc="27567E40">
      <w:start w:val="1"/>
      <w:numFmt w:val="bullet"/>
      <w:lvlText w:val=""/>
      <w:lvlJc w:val="left"/>
      <w:pPr>
        <w:ind w:left="1069" w:hanging="360"/>
      </w:pPr>
      <w:rPr>
        <w:rFonts w:ascii="Symbol" w:hAnsi="Symbol" w:hint="default"/>
      </w:rPr>
    </w:lvl>
    <w:lvl w:ilvl="1" w:tplc="012EB652" w:tentative="1">
      <w:start w:val="1"/>
      <w:numFmt w:val="bullet"/>
      <w:lvlText w:val="o"/>
      <w:lvlJc w:val="left"/>
      <w:pPr>
        <w:ind w:left="1789" w:hanging="360"/>
      </w:pPr>
      <w:rPr>
        <w:rFonts w:ascii="Courier New" w:hAnsi="Courier New" w:cs="Courier New" w:hint="default"/>
      </w:rPr>
    </w:lvl>
    <w:lvl w:ilvl="2" w:tplc="13FE6842" w:tentative="1">
      <w:start w:val="1"/>
      <w:numFmt w:val="bullet"/>
      <w:lvlText w:val=""/>
      <w:lvlJc w:val="left"/>
      <w:pPr>
        <w:ind w:left="2509" w:hanging="360"/>
      </w:pPr>
      <w:rPr>
        <w:rFonts w:ascii="Wingdings" w:hAnsi="Wingdings" w:hint="default"/>
      </w:rPr>
    </w:lvl>
    <w:lvl w:ilvl="3" w:tplc="0F1886BE" w:tentative="1">
      <w:start w:val="1"/>
      <w:numFmt w:val="bullet"/>
      <w:lvlText w:val=""/>
      <w:lvlJc w:val="left"/>
      <w:pPr>
        <w:ind w:left="3229" w:hanging="360"/>
      </w:pPr>
      <w:rPr>
        <w:rFonts w:ascii="Symbol" w:hAnsi="Symbol" w:hint="default"/>
      </w:rPr>
    </w:lvl>
    <w:lvl w:ilvl="4" w:tplc="B39CDC08" w:tentative="1">
      <w:start w:val="1"/>
      <w:numFmt w:val="bullet"/>
      <w:lvlText w:val="o"/>
      <w:lvlJc w:val="left"/>
      <w:pPr>
        <w:ind w:left="3949" w:hanging="360"/>
      </w:pPr>
      <w:rPr>
        <w:rFonts w:ascii="Courier New" w:hAnsi="Courier New" w:cs="Courier New" w:hint="default"/>
      </w:rPr>
    </w:lvl>
    <w:lvl w:ilvl="5" w:tplc="C3CAB55E" w:tentative="1">
      <w:start w:val="1"/>
      <w:numFmt w:val="bullet"/>
      <w:lvlText w:val=""/>
      <w:lvlJc w:val="left"/>
      <w:pPr>
        <w:ind w:left="4669" w:hanging="360"/>
      </w:pPr>
      <w:rPr>
        <w:rFonts w:ascii="Wingdings" w:hAnsi="Wingdings" w:hint="default"/>
      </w:rPr>
    </w:lvl>
    <w:lvl w:ilvl="6" w:tplc="823E1EFE" w:tentative="1">
      <w:start w:val="1"/>
      <w:numFmt w:val="bullet"/>
      <w:lvlText w:val=""/>
      <w:lvlJc w:val="left"/>
      <w:pPr>
        <w:ind w:left="5389" w:hanging="360"/>
      </w:pPr>
      <w:rPr>
        <w:rFonts w:ascii="Symbol" w:hAnsi="Symbol" w:hint="default"/>
      </w:rPr>
    </w:lvl>
    <w:lvl w:ilvl="7" w:tplc="4EE89B1E" w:tentative="1">
      <w:start w:val="1"/>
      <w:numFmt w:val="bullet"/>
      <w:lvlText w:val="o"/>
      <w:lvlJc w:val="left"/>
      <w:pPr>
        <w:ind w:left="6109" w:hanging="360"/>
      </w:pPr>
      <w:rPr>
        <w:rFonts w:ascii="Courier New" w:hAnsi="Courier New" w:cs="Courier New" w:hint="default"/>
      </w:rPr>
    </w:lvl>
    <w:lvl w:ilvl="8" w:tplc="366E6B76" w:tentative="1">
      <w:start w:val="1"/>
      <w:numFmt w:val="bullet"/>
      <w:lvlText w:val=""/>
      <w:lvlJc w:val="left"/>
      <w:pPr>
        <w:ind w:left="6829" w:hanging="360"/>
      </w:pPr>
      <w:rPr>
        <w:rFonts w:ascii="Wingdings" w:hAnsi="Wingdings" w:hint="default"/>
      </w:rPr>
    </w:lvl>
  </w:abstractNum>
  <w:abstractNum w:abstractNumId="2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3141413">
    <w:abstractNumId w:val="13"/>
  </w:num>
  <w:num w:numId="2" w16cid:durableId="1590043940">
    <w:abstractNumId w:val="8"/>
  </w:num>
  <w:num w:numId="3" w16cid:durableId="1900437806">
    <w:abstractNumId w:val="1"/>
  </w:num>
  <w:num w:numId="4" w16cid:durableId="1307970664">
    <w:abstractNumId w:val="16"/>
  </w:num>
  <w:num w:numId="5" w16cid:durableId="63258165">
    <w:abstractNumId w:val="6"/>
  </w:num>
  <w:num w:numId="6" w16cid:durableId="1838841217">
    <w:abstractNumId w:val="10"/>
  </w:num>
  <w:num w:numId="7" w16cid:durableId="1166242784">
    <w:abstractNumId w:val="20"/>
  </w:num>
  <w:num w:numId="8" w16cid:durableId="83841713">
    <w:abstractNumId w:val="2"/>
  </w:num>
  <w:num w:numId="9" w16cid:durableId="712730224">
    <w:abstractNumId w:val="3"/>
  </w:num>
  <w:num w:numId="10" w16cid:durableId="780881420">
    <w:abstractNumId w:val="24"/>
  </w:num>
  <w:num w:numId="11" w16cid:durableId="1566725518">
    <w:abstractNumId w:val="5"/>
  </w:num>
  <w:num w:numId="12" w16cid:durableId="366833135">
    <w:abstractNumId w:val="22"/>
  </w:num>
  <w:num w:numId="13" w16cid:durableId="255405644">
    <w:abstractNumId w:val="21"/>
  </w:num>
  <w:num w:numId="14" w16cid:durableId="218325554">
    <w:abstractNumId w:val="19"/>
  </w:num>
  <w:num w:numId="15" w16cid:durableId="1305312066">
    <w:abstractNumId w:val="4"/>
  </w:num>
  <w:num w:numId="16" w16cid:durableId="1548907159">
    <w:abstractNumId w:val="9"/>
  </w:num>
  <w:num w:numId="17" w16cid:durableId="223953368">
    <w:abstractNumId w:val="17"/>
  </w:num>
  <w:num w:numId="18" w16cid:durableId="1541168072">
    <w:abstractNumId w:val="26"/>
  </w:num>
  <w:num w:numId="19" w16cid:durableId="1520193661">
    <w:abstractNumId w:val="11"/>
  </w:num>
  <w:num w:numId="20" w16cid:durableId="874273565">
    <w:abstractNumId w:val="7"/>
  </w:num>
  <w:num w:numId="21" w16cid:durableId="1608846635">
    <w:abstractNumId w:val="12"/>
  </w:num>
  <w:num w:numId="22" w16cid:durableId="1428304497">
    <w:abstractNumId w:val="18"/>
  </w:num>
  <w:num w:numId="23" w16cid:durableId="1130855114">
    <w:abstractNumId w:val="14"/>
  </w:num>
  <w:num w:numId="24" w16cid:durableId="1105540595">
    <w:abstractNumId w:val="23"/>
  </w:num>
  <w:num w:numId="25" w16cid:durableId="111872427">
    <w:abstractNumId w:val="25"/>
  </w:num>
  <w:num w:numId="26" w16cid:durableId="504563314">
    <w:abstractNumId w:val="0"/>
  </w:num>
  <w:num w:numId="27" w16cid:durableId="23674490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D5"/>
    <w:rsid w:val="00000C03"/>
    <w:rsid w:val="00004C3B"/>
    <w:rsid w:val="000165F8"/>
    <w:rsid w:val="00016C1E"/>
    <w:rsid w:val="00043C99"/>
    <w:rsid w:val="00045498"/>
    <w:rsid w:val="00056C57"/>
    <w:rsid w:val="00066632"/>
    <w:rsid w:val="0008431F"/>
    <w:rsid w:val="0009214F"/>
    <w:rsid w:val="00092434"/>
    <w:rsid w:val="000C29D9"/>
    <w:rsid w:val="000C4927"/>
    <w:rsid w:val="000C6AA9"/>
    <w:rsid w:val="000D06FD"/>
    <w:rsid w:val="000F13E8"/>
    <w:rsid w:val="000F465B"/>
    <w:rsid w:val="000F55E6"/>
    <w:rsid w:val="00102A1D"/>
    <w:rsid w:val="00125131"/>
    <w:rsid w:val="001258BB"/>
    <w:rsid w:val="00125DC9"/>
    <w:rsid w:val="001375CA"/>
    <w:rsid w:val="0014207A"/>
    <w:rsid w:val="00147819"/>
    <w:rsid w:val="001665A1"/>
    <w:rsid w:val="00176AC9"/>
    <w:rsid w:val="001809B3"/>
    <w:rsid w:val="00180D51"/>
    <w:rsid w:val="00184327"/>
    <w:rsid w:val="00187EA6"/>
    <w:rsid w:val="001A15AB"/>
    <w:rsid w:val="001A2BCD"/>
    <w:rsid w:val="001B2CB1"/>
    <w:rsid w:val="001B3B94"/>
    <w:rsid w:val="001B5EC7"/>
    <w:rsid w:val="001C1465"/>
    <w:rsid w:val="001C5EF8"/>
    <w:rsid w:val="001D1E34"/>
    <w:rsid w:val="001E630D"/>
    <w:rsid w:val="001F1766"/>
    <w:rsid w:val="00223DBB"/>
    <w:rsid w:val="002321EA"/>
    <w:rsid w:val="00234681"/>
    <w:rsid w:val="0023603F"/>
    <w:rsid w:val="002401C0"/>
    <w:rsid w:val="00247DE7"/>
    <w:rsid w:val="0025303C"/>
    <w:rsid w:val="00260B22"/>
    <w:rsid w:val="0027349F"/>
    <w:rsid w:val="00273DEE"/>
    <w:rsid w:val="00285DEE"/>
    <w:rsid w:val="002A30E0"/>
    <w:rsid w:val="002A3350"/>
    <w:rsid w:val="002A490D"/>
    <w:rsid w:val="002A7B27"/>
    <w:rsid w:val="002B27DE"/>
    <w:rsid w:val="002B2ABD"/>
    <w:rsid w:val="002C0939"/>
    <w:rsid w:val="002D0F9E"/>
    <w:rsid w:val="002D30AC"/>
    <w:rsid w:val="002D3117"/>
    <w:rsid w:val="002F7C36"/>
    <w:rsid w:val="00304C4D"/>
    <w:rsid w:val="00323BB7"/>
    <w:rsid w:val="003313CD"/>
    <w:rsid w:val="00333E9C"/>
    <w:rsid w:val="00337D8E"/>
    <w:rsid w:val="003474EA"/>
    <w:rsid w:val="00360F21"/>
    <w:rsid w:val="003622D9"/>
    <w:rsid w:val="003641E3"/>
    <w:rsid w:val="003820DF"/>
    <w:rsid w:val="003912D0"/>
    <w:rsid w:val="00395945"/>
    <w:rsid w:val="003A3FCC"/>
    <w:rsid w:val="003A60EF"/>
    <w:rsid w:val="003B2B17"/>
    <w:rsid w:val="003B2BB8"/>
    <w:rsid w:val="003B3F1F"/>
    <w:rsid w:val="003B6209"/>
    <w:rsid w:val="003D34FF"/>
    <w:rsid w:val="003D585C"/>
    <w:rsid w:val="003D630A"/>
    <w:rsid w:val="003E6A14"/>
    <w:rsid w:val="003F2DA2"/>
    <w:rsid w:val="003F6ED7"/>
    <w:rsid w:val="0040062A"/>
    <w:rsid w:val="00410364"/>
    <w:rsid w:val="004122B5"/>
    <w:rsid w:val="00415C72"/>
    <w:rsid w:val="00441824"/>
    <w:rsid w:val="00445B5F"/>
    <w:rsid w:val="004565DD"/>
    <w:rsid w:val="0047286A"/>
    <w:rsid w:val="0048002C"/>
    <w:rsid w:val="004861C3"/>
    <w:rsid w:val="00486905"/>
    <w:rsid w:val="004876FD"/>
    <w:rsid w:val="00490B91"/>
    <w:rsid w:val="00495344"/>
    <w:rsid w:val="004A4149"/>
    <w:rsid w:val="004B24FC"/>
    <w:rsid w:val="004B54CA"/>
    <w:rsid w:val="004B7EC6"/>
    <w:rsid w:val="004C1644"/>
    <w:rsid w:val="004C2D9C"/>
    <w:rsid w:val="004C7D29"/>
    <w:rsid w:val="004D32B5"/>
    <w:rsid w:val="004D41CA"/>
    <w:rsid w:val="004D4A3F"/>
    <w:rsid w:val="004E461E"/>
    <w:rsid w:val="004E5CBF"/>
    <w:rsid w:val="00513FD1"/>
    <w:rsid w:val="00515AB6"/>
    <w:rsid w:val="00516F57"/>
    <w:rsid w:val="00531E4B"/>
    <w:rsid w:val="005344B8"/>
    <w:rsid w:val="00535418"/>
    <w:rsid w:val="00546416"/>
    <w:rsid w:val="0055492D"/>
    <w:rsid w:val="00560AF1"/>
    <w:rsid w:val="00570781"/>
    <w:rsid w:val="005749CF"/>
    <w:rsid w:val="00574D04"/>
    <w:rsid w:val="00576162"/>
    <w:rsid w:val="005919A2"/>
    <w:rsid w:val="005938B8"/>
    <w:rsid w:val="00593BB4"/>
    <w:rsid w:val="00593C73"/>
    <w:rsid w:val="005A1743"/>
    <w:rsid w:val="005A6312"/>
    <w:rsid w:val="005A7AD2"/>
    <w:rsid w:val="005C16FA"/>
    <w:rsid w:val="005C3AA9"/>
    <w:rsid w:val="005E22C2"/>
    <w:rsid w:val="005F0BC1"/>
    <w:rsid w:val="00621459"/>
    <w:rsid w:val="00645007"/>
    <w:rsid w:val="00657EE1"/>
    <w:rsid w:val="00664E61"/>
    <w:rsid w:val="006765FF"/>
    <w:rsid w:val="006818BD"/>
    <w:rsid w:val="00683992"/>
    <w:rsid w:val="006863CB"/>
    <w:rsid w:val="006873DB"/>
    <w:rsid w:val="00696238"/>
    <w:rsid w:val="006A0C78"/>
    <w:rsid w:val="006A28FA"/>
    <w:rsid w:val="006A4CE7"/>
    <w:rsid w:val="006B46BC"/>
    <w:rsid w:val="006C483A"/>
    <w:rsid w:val="006D329A"/>
    <w:rsid w:val="006D7AA0"/>
    <w:rsid w:val="006E1038"/>
    <w:rsid w:val="006E1079"/>
    <w:rsid w:val="006F1FCC"/>
    <w:rsid w:val="00705379"/>
    <w:rsid w:val="007219F1"/>
    <w:rsid w:val="00730008"/>
    <w:rsid w:val="007378D6"/>
    <w:rsid w:val="00747445"/>
    <w:rsid w:val="007578F5"/>
    <w:rsid w:val="00761E08"/>
    <w:rsid w:val="00770E1A"/>
    <w:rsid w:val="00780925"/>
    <w:rsid w:val="00784C2F"/>
    <w:rsid w:val="00784CAA"/>
    <w:rsid w:val="00785261"/>
    <w:rsid w:val="007A1DD5"/>
    <w:rsid w:val="007A2767"/>
    <w:rsid w:val="007A47B3"/>
    <w:rsid w:val="007B0256"/>
    <w:rsid w:val="007B10E4"/>
    <w:rsid w:val="007D0167"/>
    <w:rsid w:val="007D5C97"/>
    <w:rsid w:val="007E10B2"/>
    <w:rsid w:val="007E6C06"/>
    <w:rsid w:val="007F0BD0"/>
    <w:rsid w:val="007F35DB"/>
    <w:rsid w:val="007F6C84"/>
    <w:rsid w:val="00800B8B"/>
    <w:rsid w:val="00822BAD"/>
    <w:rsid w:val="008250FD"/>
    <w:rsid w:val="008275E5"/>
    <w:rsid w:val="00830A50"/>
    <w:rsid w:val="00833329"/>
    <w:rsid w:val="008442EA"/>
    <w:rsid w:val="0085245C"/>
    <w:rsid w:val="00860604"/>
    <w:rsid w:val="00863C7F"/>
    <w:rsid w:val="0087665A"/>
    <w:rsid w:val="00884A98"/>
    <w:rsid w:val="00887867"/>
    <w:rsid w:val="0089305B"/>
    <w:rsid w:val="008935BF"/>
    <w:rsid w:val="0089701B"/>
    <w:rsid w:val="008D3257"/>
    <w:rsid w:val="008D4B76"/>
    <w:rsid w:val="00901D3F"/>
    <w:rsid w:val="00905783"/>
    <w:rsid w:val="00906B1B"/>
    <w:rsid w:val="00912EAE"/>
    <w:rsid w:val="009225F0"/>
    <w:rsid w:val="00923ED2"/>
    <w:rsid w:val="00930CDC"/>
    <w:rsid w:val="00940AC8"/>
    <w:rsid w:val="009417A0"/>
    <w:rsid w:val="00943B88"/>
    <w:rsid w:val="00944FCE"/>
    <w:rsid w:val="00945FEF"/>
    <w:rsid w:val="00950F57"/>
    <w:rsid w:val="00950F60"/>
    <w:rsid w:val="00953BD4"/>
    <w:rsid w:val="00956FF5"/>
    <w:rsid w:val="0097705B"/>
    <w:rsid w:val="009A1848"/>
    <w:rsid w:val="009A6456"/>
    <w:rsid w:val="00A06958"/>
    <w:rsid w:val="00A11A09"/>
    <w:rsid w:val="00A14C9C"/>
    <w:rsid w:val="00A21351"/>
    <w:rsid w:val="00A27385"/>
    <w:rsid w:val="00A345E1"/>
    <w:rsid w:val="00A36C62"/>
    <w:rsid w:val="00A42A51"/>
    <w:rsid w:val="00A44F4D"/>
    <w:rsid w:val="00A47174"/>
    <w:rsid w:val="00A57D7D"/>
    <w:rsid w:val="00A61B38"/>
    <w:rsid w:val="00A63C5B"/>
    <w:rsid w:val="00A6495B"/>
    <w:rsid w:val="00A7151C"/>
    <w:rsid w:val="00A71751"/>
    <w:rsid w:val="00A84F79"/>
    <w:rsid w:val="00A932B8"/>
    <w:rsid w:val="00A96D98"/>
    <w:rsid w:val="00AA0E0F"/>
    <w:rsid w:val="00AA6762"/>
    <w:rsid w:val="00AB5DE9"/>
    <w:rsid w:val="00AD2DEE"/>
    <w:rsid w:val="00AE4AAE"/>
    <w:rsid w:val="00AF27AD"/>
    <w:rsid w:val="00B078E1"/>
    <w:rsid w:val="00B079B0"/>
    <w:rsid w:val="00B1295A"/>
    <w:rsid w:val="00B12DF8"/>
    <w:rsid w:val="00B15586"/>
    <w:rsid w:val="00B4015C"/>
    <w:rsid w:val="00B40AAC"/>
    <w:rsid w:val="00B67655"/>
    <w:rsid w:val="00B73DA2"/>
    <w:rsid w:val="00B7586F"/>
    <w:rsid w:val="00B82783"/>
    <w:rsid w:val="00B909B9"/>
    <w:rsid w:val="00B951D0"/>
    <w:rsid w:val="00B97A26"/>
    <w:rsid w:val="00BA1319"/>
    <w:rsid w:val="00BA2DB9"/>
    <w:rsid w:val="00BB662F"/>
    <w:rsid w:val="00BC581F"/>
    <w:rsid w:val="00BD5EAA"/>
    <w:rsid w:val="00BD6CC5"/>
    <w:rsid w:val="00BE632A"/>
    <w:rsid w:val="00BE7148"/>
    <w:rsid w:val="00BEC217"/>
    <w:rsid w:val="00C07318"/>
    <w:rsid w:val="00C107E1"/>
    <w:rsid w:val="00C25DCA"/>
    <w:rsid w:val="00C26260"/>
    <w:rsid w:val="00C27827"/>
    <w:rsid w:val="00C374C0"/>
    <w:rsid w:val="00C54787"/>
    <w:rsid w:val="00C54B33"/>
    <w:rsid w:val="00C93BF0"/>
    <w:rsid w:val="00CA50D9"/>
    <w:rsid w:val="00CB1192"/>
    <w:rsid w:val="00CB2835"/>
    <w:rsid w:val="00CB77BB"/>
    <w:rsid w:val="00CC375F"/>
    <w:rsid w:val="00CD3DF5"/>
    <w:rsid w:val="00CE720A"/>
    <w:rsid w:val="00CF35B7"/>
    <w:rsid w:val="00CF3861"/>
    <w:rsid w:val="00CF74D3"/>
    <w:rsid w:val="00D0106B"/>
    <w:rsid w:val="00D05402"/>
    <w:rsid w:val="00D1689F"/>
    <w:rsid w:val="00D22039"/>
    <w:rsid w:val="00D3530B"/>
    <w:rsid w:val="00D35FF8"/>
    <w:rsid w:val="00D426EB"/>
    <w:rsid w:val="00D4539E"/>
    <w:rsid w:val="00D45AD0"/>
    <w:rsid w:val="00D467C3"/>
    <w:rsid w:val="00D541D4"/>
    <w:rsid w:val="00D57C7F"/>
    <w:rsid w:val="00D638A0"/>
    <w:rsid w:val="00D76343"/>
    <w:rsid w:val="00D87A0F"/>
    <w:rsid w:val="00DB1E50"/>
    <w:rsid w:val="00DB5769"/>
    <w:rsid w:val="00DB7B1E"/>
    <w:rsid w:val="00DC2D38"/>
    <w:rsid w:val="00DC322B"/>
    <w:rsid w:val="00DC417D"/>
    <w:rsid w:val="00DD3D47"/>
    <w:rsid w:val="00DE3193"/>
    <w:rsid w:val="00DE394A"/>
    <w:rsid w:val="00DF50B1"/>
    <w:rsid w:val="00E02566"/>
    <w:rsid w:val="00E06A1B"/>
    <w:rsid w:val="00E16042"/>
    <w:rsid w:val="00E218DC"/>
    <w:rsid w:val="00E41EB8"/>
    <w:rsid w:val="00E43F17"/>
    <w:rsid w:val="00E47C6B"/>
    <w:rsid w:val="00E52DDA"/>
    <w:rsid w:val="00E64C18"/>
    <w:rsid w:val="00E7389C"/>
    <w:rsid w:val="00E8036A"/>
    <w:rsid w:val="00E81CC1"/>
    <w:rsid w:val="00E81FD4"/>
    <w:rsid w:val="00E829AB"/>
    <w:rsid w:val="00E87CEC"/>
    <w:rsid w:val="00E94B15"/>
    <w:rsid w:val="00E966BF"/>
    <w:rsid w:val="00EA34E2"/>
    <w:rsid w:val="00EB0313"/>
    <w:rsid w:val="00EC4364"/>
    <w:rsid w:val="00EE1B99"/>
    <w:rsid w:val="00EE54E1"/>
    <w:rsid w:val="00EE5503"/>
    <w:rsid w:val="00F06450"/>
    <w:rsid w:val="00F34F32"/>
    <w:rsid w:val="00F411F2"/>
    <w:rsid w:val="00F50546"/>
    <w:rsid w:val="00F52A08"/>
    <w:rsid w:val="00F57B05"/>
    <w:rsid w:val="00F64EBE"/>
    <w:rsid w:val="00F71EB8"/>
    <w:rsid w:val="00F92D35"/>
    <w:rsid w:val="00F95F07"/>
    <w:rsid w:val="00FA326A"/>
    <w:rsid w:val="00FA334F"/>
    <w:rsid w:val="00FB14A8"/>
    <w:rsid w:val="00FB5514"/>
    <w:rsid w:val="00FB5DB0"/>
    <w:rsid w:val="00FB7599"/>
    <w:rsid w:val="00FC0786"/>
    <w:rsid w:val="00FC3326"/>
    <w:rsid w:val="00FD3313"/>
    <w:rsid w:val="00FD5940"/>
    <w:rsid w:val="00FD7E18"/>
    <w:rsid w:val="00FE2006"/>
    <w:rsid w:val="00FE3582"/>
    <w:rsid w:val="00FE76D9"/>
    <w:rsid w:val="00FF601C"/>
    <w:rsid w:val="01239EFE"/>
    <w:rsid w:val="014D635E"/>
    <w:rsid w:val="018693DB"/>
    <w:rsid w:val="026721C8"/>
    <w:rsid w:val="02C6E890"/>
    <w:rsid w:val="02D4F8B0"/>
    <w:rsid w:val="02D6F201"/>
    <w:rsid w:val="02FA5CCD"/>
    <w:rsid w:val="0319794B"/>
    <w:rsid w:val="0324FD6A"/>
    <w:rsid w:val="03CF6A90"/>
    <w:rsid w:val="03E35623"/>
    <w:rsid w:val="040F5E01"/>
    <w:rsid w:val="04479732"/>
    <w:rsid w:val="047787BF"/>
    <w:rsid w:val="0483011A"/>
    <w:rsid w:val="0483A8DC"/>
    <w:rsid w:val="051FECC3"/>
    <w:rsid w:val="05506ED3"/>
    <w:rsid w:val="056B3AF1"/>
    <w:rsid w:val="05AB2E62"/>
    <w:rsid w:val="06148B79"/>
    <w:rsid w:val="061F793D"/>
    <w:rsid w:val="062B6732"/>
    <w:rsid w:val="0678D020"/>
    <w:rsid w:val="068D29B5"/>
    <w:rsid w:val="06B2AACF"/>
    <w:rsid w:val="0746FEC3"/>
    <w:rsid w:val="077C317A"/>
    <w:rsid w:val="078FEFA6"/>
    <w:rsid w:val="079338C4"/>
    <w:rsid w:val="07D3DA80"/>
    <w:rsid w:val="07EA5948"/>
    <w:rsid w:val="07ECE002"/>
    <w:rsid w:val="081FD366"/>
    <w:rsid w:val="0850FD38"/>
    <w:rsid w:val="0855279C"/>
    <w:rsid w:val="087AEBD2"/>
    <w:rsid w:val="08B628A5"/>
    <w:rsid w:val="08CCAC12"/>
    <w:rsid w:val="0953C13E"/>
    <w:rsid w:val="09943EEE"/>
    <w:rsid w:val="09CD535F"/>
    <w:rsid w:val="09EA4B91"/>
    <w:rsid w:val="0A050052"/>
    <w:rsid w:val="0A44808C"/>
    <w:rsid w:val="0AA762E7"/>
    <w:rsid w:val="0B5B6EA2"/>
    <w:rsid w:val="0B6CA549"/>
    <w:rsid w:val="0B861BF2"/>
    <w:rsid w:val="0BB841C1"/>
    <w:rsid w:val="0BD5735B"/>
    <w:rsid w:val="0C044CD4"/>
    <w:rsid w:val="0C94999B"/>
    <w:rsid w:val="0C95894A"/>
    <w:rsid w:val="0CF5E679"/>
    <w:rsid w:val="0D027C9D"/>
    <w:rsid w:val="0D2E608F"/>
    <w:rsid w:val="0D38374F"/>
    <w:rsid w:val="0D68D965"/>
    <w:rsid w:val="0D71100C"/>
    <w:rsid w:val="0DA68F2B"/>
    <w:rsid w:val="0E13417A"/>
    <w:rsid w:val="0E757F37"/>
    <w:rsid w:val="0E8C0BB2"/>
    <w:rsid w:val="0E8CF8F7"/>
    <w:rsid w:val="0EEA2D56"/>
    <w:rsid w:val="0F03A5AA"/>
    <w:rsid w:val="0F4B0353"/>
    <w:rsid w:val="0F959C21"/>
    <w:rsid w:val="1022077C"/>
    <w:rsid w:val="10317B82"/>
    <w:rsid w:val="1065422D"/>
    <w:rsid w:val="106B42BE"/>
    <w:rsid w:val="10A8C7D8"/>
    <w:rsid w:val="12878EB6"/>
    <w:rsid w:val="1346941F"/>
    <w:rsid w:val="136290E8"/>
    <w:rsid w:val="1392BA3B"/>
    <w:rsid w:val="13B3759A"/>
    <w:rsid w:val="14097061"/>
    <w:rsid w:val="145670C4"/>
    <w:rsid w:val="14B43E7E"/>
    <w:rsid w:val="14BD248C"/>
    <w:rsid w:val="14DC1D71"/>
    <w:rsid w:val="1507EB00"/>
    <w:rsid w:val="150D1E06"/>
    <w:rsid w:val="156C5E4E"/>
    <w:rsid w:val="15A93504"/>
    <w:rsid w:val="1641A6C3"/>
    <w:rsid w:val="1648249E"/>
    <w:rsid w:val="16A5997D"/>
    <w:rsid w:val="16AFBE42"/>
    <w:rsid w:val="16D33E27"/>
    <w:rsid w:val="17413DA0"/>
    <w:rsid w:val="17476DCE"/>
    <w:rsid w:val="1750ACA7"/>
    <w:rsid w:val="178E1186"/>
    <w:rsid w:val="179D2BE6"/>
    <w:rsid w:val="18037E9E"/>
    <w:rsid w:val="18091CF1"/>
    <w:rsid w:val="1810470D"/>
    <w:rsid w:val="181985C0"/>
    <w:rsid w:val="18645BDF"/>
    <w:rsid w:val="18A3FF10"/>
    <w:rsid w:val="18DD0E01"/>
    <w:rsid w:val="1950BCAB"/>
    <w:rsid w:val="196C1B91"/>
    <w:rsid w:val="19CB9B48"/>
    <w:rsid w:val="1A65BA16"/>
    <w:rsid w:val="1B34F842"/>
    <w:rsid w:val="1BCA81A1"/>
    <w:rsid w:val="1BD0BEA8"/>
    <w:rsid w:val="1CA3BC53"/>
    <w:rsid w:val="1CEFEC4E"/>
    <w:rsid w:val="1D14DB01"/>
    <w:rsid w:val="1D37CD02"/>
    <w:rsid w:val="1D56A433"/>
    <w:rsid w:val="1D767A09"/>
    <w:rsid w:val="1D8B6716"/>
    <w:rsid w:val="1DA08F04"/>
    <w:rsid w:val="1DB66540"/>
    <w:rsid w:val="1DF3E5FA"/>
    <w:rsid w:val="1E6C9904"/>
    <w:rsid w:val="1E74AEE8"/>
    <w:rsid w:val="1EA9134D"/>
    <w:rsid w:val="1F0B5CA3"/>
    <w:rsid w:val="1F1AA1C0"/>
    <w:rsid w:val="1FC92FD5"/>
    <w:rsid w:val="20351DDB"/>
    <w:rsid w:val="205CF384"/>
    <w:rsid w:val="2079638F"/>
    <w:rsid w:val="20A158DC"/>
    <w:rsid w:val="20A9B7DA"/>
    <w:rsid w:val="20C40B34"/>
    <w:rsid w:val="21525B3C"/>
    <w:rsid w:val="216AE7A8"/>
    <w:rsid w:val="21CFF448"/>
    <w:rsid w:val="21D53C0C"/>
    <w:rsid w:val="2291B9A0"/>
    <w:rsid w:val="23EE12E3"/>
    <w:rsid w:val="24223BD7"/>
    <w:rsid w:val="2428BF67"/>
    <w:rsid w:val="249E8A3E"/>
    <w:rsid w:val="24B25629"/>
    <w:rsid w:val="24C0F982"/>
    <w:rsid w:val="24C2E080"/>
    <w:rsid w:val="24C8D949"/>
    <w:rsid w:val="24EA11EE"/>
    <w:rsid w:val="2520C77F"/>
    <w:rsid w:val="253787CE"/>
    <w:rsid w:val="253D94E8"/>
    <w:rsid w:val="25432C12"/>
    <w:rsid w:val="25577874"/>
    <w:rsid w:val="256D574B"/>
    <w:rsid w:val="256E851C"/>
    <w:rsid w:val="259A3341"/>
    <w:rsid w:val="25D7B35F"/>
    <w:rsid w:val="25F97369"/>
    <w:rsid w:val="25FE7450"/>
    <w:rsid w:val="26B11D5F"/>
    <w:rsid w:val="27164F80"/>
    <w:rsid w:val="27C45804"/>
    <w:rsid w:val="27E16B0F"/>
    <w:rsid w:val="28635A97"/>
    <w:rsid w:val="28767EFC"/>
    <w:rsid w:val="28A92C09"/>
    <w:rsid w:val="28C21060"/>
    <w:rsid w:val="28D7208E"/>
    <w:rsid w:val="2968F2CD"/>
    <w:rsid w:val="2978F545"/>
    <w:rsid w:val="29FF2AF8"/>
    <w:rsid w:val="2A40C86E"/>
    <w:rsid w:val="2A40DC39"/>
    <w:rsid w:val="2A69900F"/>
    <w:rsid w:val="2A99BA85"/>
    <w:rsid w:val="2AB760F3"/>
    <w:rsid w:val="2AD5AE6B"/>
    <w:rsid w:val="2AFF3558"/>
    <w:rsid w:val="2B0081D9"/>
    <w:rsid w:val="2B2C9077"/>
    <w:rsid w:val="2BB670A8"/>
    <w:rsid w:val="2BD51068"/>
    <w:rsid w:val="2C22E983"/>
    <w:rsid w:val="2C859568"/>
    <w:rsid w:val="2C954AE2"/>
    <w:rsid w:val="2C99B1A2"/>
    <w:rsid w:val="2CAA7671"/>
    <w:rsid w:val="2D224E2F"/>
    <w:rsid w:val="2D293F96"/>
    <w:rsid w:val="2D36CBBA"/>
    <w:rsid w:val="2DA9768D"/>
    <w:rsid w:val="2DC4DD6B"/>
    <w:rsid w:val="2DD867D5"/>
    <w:rsid w:val="2DDAAF60"/>
    <w:rsid w:val="2E1FCFA8"/>
    <w:rsid w:val="2E2A7EBA"/>
    <w:rsid w:val="2E302E09"/>
    <w:rsid w:val="2EEADE46"/>
    <w:rsid w:val="2F1DBD75"/>
    <w:rsid w:val="2F4BDF24"/>
    <w:rsid w:val="2FB93CE0"/>
    <w:rsid w:val="2FC64F1B"/>
    <w:rsid w:val="2FF21DAD"/>
    <w:rsid w:val="30355169"/>
    <w:rsid w:val="304A0FA3"/>
    <w:rsid w:val="30613EC7"/>
    <w:rsid w:val="30CC2C1B"/>
    <w:rsid w:val="31621F7C"/>
    <w:rsid w:val="3174D997"/>
    <w:rsid w:val="31977BCA"/>
    <w:rsid w:val="3198DDAD"/>
    <w:rsid w:val="3199730C"/>
    <w:rsid w:val="31B4DF83"/>
    <w:rsid w:val="31EEA2F1"/>
    <w:rsid w:val="3241B851"/>
    <w:rsid w:val="32D90A84"/>
    <w:rsid w:val="3306AF2E"/>
    <w:rsid w:val="331AD3B6"/>
    <w:rsid w:val="331EE1E7"/>
    <w:rsid w:val="33A1121A"/>
    <w:rsid w:val="33A22DD5"/>
    <w:rsid w:val="33A2E52D"/>
    <w:rsid w:val="34646E22"/>
    <w:rsid w:val="347E2D26"/>
    <w:rsid w:val="34916796"/>
    <w:rsid w:val="34AE3F97"/>
    <w:rsid w:val="35E8A23E"/>
    <w:rsid w:val="36319D0D"/>
    <w:rsid w:val="36B53E67"/>
    <w:rsid w:val="3700674F"/>
    <w:rsid w:val="3705DC13"/>
    <w:rsid w:val="3743C4F5"/>
    <w:rsid w:val="38040EEB"/>
    <w:rsid w:val="3831C80A"/>
    <w:rsid w:val="3855E2D1"/>
    <w:rsid w:val="393F3BC2"/>
    <w:rsid w:val="3975F0B2"/>
    <w:rsid w:val="397A36DD"/>
    <w:rsid w:val="398BB22B"/>
    <w:rsid w:val="399FDF4C"/>
    <w:rsid w:val="39AEDECA"/>
    <w:rsid w:val="39CA9B51"/>
    <w:rsid w:val="39D71ECD"/>
    <w:rsid w:val="39F00F17"/>
    <w:rsid w:val="3A179BB4"/>
    <w:rsid w:val="3A75AB24"/>
    <w:rsid w:val="3A87FB6E"/>
    <w:rsid w:val="3AA00A0B"/>
    <w:rsid w:val="3AB6123B"/>
    <w:rsid w:val="3B3BAFAD"/>
    <w:rsid w:val="3B79CAE1"/>
    <w:rsid w:val="3BCB0680"/>
    <w:rsid w:val="3BCB4899"/>
    <w:rsid w:val="3BD3D872"/>
    <w:rsid w:val="3BF7CE6C"/>
    <w:rsid w:val="3C1883D7"/>
    <w:rsid w:val="3C3C31DF"/>
    <w:rsid w:val="3C42FDA9"/>
    <w:rsid w:val="3C6EBD62"/>
    <w:rsid w:val="3CA06B17"/>
    <w:rsid w:val="3D778F26"/>
    <w:rsid w:val="3DD80240"/>
    <w:rsid w:val="3E270003"/>
    <w:rsid w:val="3E278A1A"/>
    <w:rsid w:val="3E365819"/>
    <w:rsid w:val="3EAAAF50"/>
    <w:rsid w:val="3EABE852"/>
    <w:rsid w:val="3F25A583"/>
    <w:rsid w:val="4004F7F1"/>
    <w:rsid w:val="4058D56A"/>
    <w:rsid w:val="40AC5E69"/>
    <w:rsid w:val="40DC4188"/>
    <w:rsid w:val="411BD854"/>
    <w:rsid w:val="41C50FF5"/>
    <w:rsid w:val="41D3725B"/>
    <w:rsid w:val="4224DFFF"/>
    <w:rsid w:val="42482ECA"/>
    <w:rsid w:val="42F71BD4"/>
    <w:rsid w:val="43129656"/>
    <w:rsid w:val="437A9912"/>
    <w:rsid w:val="43A17247"/>
    <w:rsid w:val="4430137E"/>
    <w:rsid w:val="443E1253"/>
    <w:rsid w:val="447FA044"/>
    <w:rsid w:val="44B7ADB5"/>
    <w:rsid w:val="44F1495B"/>
    <w:rsid w:val="44F58167"/>
    <w:rsid w:val="44FD8A55"/>
    <w:rsid w:val="453904F6"/>
    <w:rsid w:val="454C2501"/>
    <w:rsid w:val="4567A3BE"/>
    <w:rsid w:val="45A27EAA"/>
    <w:rsid w:val="45B0AC77"/>
    <w:rsid w:val="45B35948"/>
    <w:rsid w:val="45BD9DE8"/>
    <w:rsid w:val="4667AA63"/>
    <w:rsid w:val="46899098"/>
    <w:rsid w:val="46A548AB"/>
    <w:rsid w:val="46C50F84"/>
    <w:rsid w:val="46E6491B"/>
    <w:rsid w:val="46FFDBCE"/>
    <w:rsid w:val="478E907D"/>
    <w:rsid w:val="47F5164B"/>
    <w:rsid w:val="48D9DFC4"/>
    <w:rsid w:val="49438840"/>
    <w:rsid w:val="49665D58"/>
    <w:rsid w:val="49894F59"/>
    <w:rsid w:val="49A8268A"/>
    <w:rsid w:val="49FA2309"/>
    <w:rsid w:val="4A0CAB91"/>
    <w:rsid w:val="4AC7C6E6"/>
    <w:rsid w:val="4AE9D5DD"/>
    <w:rsid w:val="4AF8DF6D"/>
    <w:rsid w:val="4B5BE55F"/>
    <w:rsid w:val="4B8D6C34"/>
    <w:rsid w:val="4C707EEC"/>
    <w:rsid w:val="4CA56CCC"/>
    <w:rsid w:val="4CAA4B18"/>
    <w:rsid w:val="4CB9C082"/>
    <w:rsid w:val="4D45C129"/>
    <w:rsid w:val="4D473F09"/>
    <w:rsid w:val="4D478686"/>
    <w:rsid w:val="4DC0AB91"/>
    <w:rsid w:val="4F0E815A"/>
    <w:rsid w:val="4F183887"/>
    <w:rsid w:val="4FB2C9C4"/>
    <w:rsid w:val="500E4749"/>
    <w:rsid w:val="50330294"/>
    <w:rsid w:val="50C4D89D"/>
    <w:rsid w:val="519807F5"/>
    <w:rsid w:val="5199E46C"/>
    <w:rsid w:val="51C23D3E"/>
    <w:rsid w:val="51E7FB52"/>
    <w:rsid w:val="522E0FDB"/>
    <w:rsid w:val="5288B3AD"/>
    <w:rsid w:val="528CB444"/>
    <w:rsid w:val="52EA6A86"/>
    <w:rsid w:val="5307FD11"/>
    <w:rsid w:val="531D5EA7"/>
    <w:rsid w:val="537735FC"/>
    <w:rsid w:val="537FCB44"/>
    <w:rsid w:val="54863AE7"/>
    <w:rsid w:val="54AF68B0"/>
    <w:rsid w:val="555A3E80"/>
    <w:rsid w:val="559CBA69"/>
    <w:rsid w:val="5614AC1F"/>
    <w:rsid w:val="566C229E"/>
    <w:rsid w:val="566ED68A"/>
    <w:rsid w:val="56A5FE5E"/>
    <w:rsid w:val="56D37B12"/>
    <w:rsid w:val="575073EA"/>
    <w:rsid w:val="579A973C"/>
    <w:rsid w:val="57DCA7BC"/>
    <w:rsid w:val="581F9D7A"/>
    <w:rsid w:val="58533C67"/>
    <w:rsid w:val="586EA6C7"/>
    <w:rsid w:val="587F4EDD"/>
    <w:rsid w:val="58AE1B44"/>
    <w:rsid w:val="58B1122D"/>
    <w:rsid w:val="58D86ED4"/>
    <w:rsid w:val="58F0361C"/>
    <w:rsid w:val="590A9F47"/>
    <w:rsid w:val="594388F8"/>
    <w:rsid w:val="594F2EA0"/>
    <w:rsid w:val="597E2A31"/>
    <w:rsid w:val="59849900"/>
    <w:rsid w:val="5996A1A7"/>
    <w:rsid w:val="59D9E4DA"/>
    <w:rsid w:val="59E2D380"/>
    <w:rsid w:val="59F2B328"/>
    <w:rsid w:val="5A0A7728"/>
    <w:rsid w:val="5A1B1F3E"/>
    <w:rsid w:val="5A1F3751"/>
    <w:rsid w:val="5A3D3045"/>
    <w:rsid w:val="5A40840C"/>
    <w:rsid w:val="5A612877"/>
    <w:rsid w:val="5A837BF8"/>
    <w:rsid w:val="5A84AC34"/>
    <w:rsid w:val="5AFC4599"/>
    <w:rsid w:val="5B0D703C"/>
    <w:rsid w:val="5B21BCE0"/>
    <w:rsid w:val="5B2C10F2"/>
    <w:rsid w:val="5B4D2258"/>
    <w:rsid w:val="5BA40DF2"/>
    <w:rsid w:val="5BC568EA"/>
    <w:rsid w:val="5BDC546D"/>
    <w:rsid w:val="5C6A9179"/>
    <w:rsid w:val="5C7B29BA"/>
    <w:rsid w:val="5C8E903C"/>
    <w:rsid w:val="5CDB663D"/>
    <w:rsid w:val="5D2A770B"/>
    <w:rsid w:val="5D42BC96"/>
    <w:rsid w:val="5D52C000"/>
    <w:rsid w:val="5D6A2DBE"/>
    <w:rsid w:val="5E0661DA"/>
    <w:rsid w:val="5E40F34A"/>
    <w:rsid w:val="5E4F6730"/>
    <w:rsid w:val="5E9E0F47"/>
    <w:rsid w:val="5F16DC63"/>
    <w:rsid w:val="5F583185"/>
    <w:rsid w:val="5F7A3E10"/>
    <w:rsid w:val="5F7C03DC"/>
    <w:rsid w:val="5FD0DB14"/>
    <w:rsid w:val="5FEF4185"/>
    <w:rsid w:val="60345260"/>
    <w:rsid w:val="60671076"/>
    <w:rsid w:val="60773D2B"/>
    <w:rsid w:val="60C209D8"/>
    <w:rsid w:val="60E94F3D"/>
    <w:rsid w:val="6117D43D"/>
    <w:rsid w:val="6127FC44"/>
    <w:rsid w:val="613A4AD1"/>
    <w:rsid w:val="616CAB75"/>
    <w:rsid w:val="61A4C7A4"/>
    <w:rsid w:val="61F10EEF"/>
    <w:rsid w:val="620C18C0"/>
    <w:rsid w:val="62276B48"/>
    <w:rsid w:val="624F3C0E"/>
    <w:rsid w:val="6275177E"/>
    <w:rsid w:val="62941872"/>
    <w:rsid w:val="62D8B9B2"/>
    <w:rsid w:val="62E3176B"/>
    <w:rsid w:val="63236B5D"/>
    <w:rsid w:val="63317D49"/>
    <w:rsid w:val="63379DEC"/>
    <w:rsid w:val="6388B4A6"/>
    <w:rsid w:val="6395EF0E"/>
    <w:rsid w:val="63D0C422"/>
    <w:rsid w:val="642FE8D3"/>
    <w:rsid w:val="644342E3"/>
    <w:rsid w:val="644F74FF"/>
    <w:rsid w:val="64A17311"/>
    <w:rsid w:val="64BBC93D"/>
    <w:rsid w:val="64DFD1FC"/>
    <w:rsid w:val="65170844"/>
    <w:rsid w:val="655F5FE0"/>
    <w:rsid w:val="657D56A5"/>
    <w:rsid w:val="659ADC49"/>
    <w:rsid w:val="65B7920E"/>
    <w:rsid w:val="65B92954"/>
    <w:rsid w:val="661414BA"/>
    <w:rsid w:val="665C8B65"/>
    <w:rsid w:val="666AC47F"/>
    <w:rsid w:val="67110E90"/>
    <w:rsid w:val="671D46E4"/>
    <w:rsid w:val="674A1B0D"/>
    <w:rsid w:val="67513FF7"/>
    <w:rsid w:val="67522B71"/>
    <w:rsid w:val="676D2A4E"/>
    <w:rsid w:val="67AFE51B"/>
    <w:rsid w:val="681D56A3"/>
    <w:rsid w:val="6824D881"/>
    <w:rsid w:val="68255AC9"/>
    <w:rsid w:val="683F515A"/>
    <w:rsid w:val="685037D4"/>
    <w:rsid w:val="685C25C9"/>
    <w:rsid w:val="688723F3"/>
    <w:rsid w:val="688906A5"/>
    <w:rsid w:val="689572A7"/>
    <w:rsid w:val="68C5F4E6"/>
    <w:rsid w:val="68CCEC3F"/>
    <w:rsid w:val="691ED986"/>
    <w:rsid w:val="69A2E934"/>
    <w:rsid w:val="69EC0835"/>
    <w:rsid w:val="6A0376E2"/>
    <w:rsid w:val="6A5716D2"/>
    <w:rsid w:val="6A67FCF5"/>
    <w:rsid w:val="6A95E057"/>
    <w:rsid w:val="6AA4CB10"/>
    <w:rsid w:val="6B3C8F2E"/>
    <w:rsid w:val="6BADC9B3"/>
    <w:rsid w:val="6BBBD677"/>
    <w:rsid w:val="6CFFF9C1"/>
    <w:rsid w:val="6D4217BB"/>
    <w:rsid w:val="6D424FB5"/>
    <w:rsid w:val="6D9FF9E1"/>
    <w:rsid w:val="6DE4246C"/>
    <w:rsid w:val="6E3D4504"/>
    <w:rsid w:val="6E5A6EFB"/>
    <w:rsid w:val="6E8507F4"/>
    <w:rsid w:val="6EE375EA"/>
    <w:rsid w:val="6EED8CF4"/>
    <w:rsid w:val="6F12543B"/>
    <w:rsid w:val="6F15FCB5"/>
    <w:rsid w:val="702FEFC1"/>
    <w:rsid w:val="706ADD3B"/>
    <w:rsid w:val="70A87212"/>
    <w:rsid w:val="70AEB327"/>
    <w:rsid w:val="715DD807"/>
    <w:rsid w:val="7189986D"/>
    <w:rsid w:val="71CBC022"/>
    <w:rsid w:val="725639D1"/>
    <w:rsid w:val="729906B7"/>
    <w:rsid w:val="72BD92E9"/>
    <w:rsid w:val="72C2330B"/>
    <w:rsid w:val="731D38D9"/>
    <w:rsid w:val="732568CE"/>
    <w:rsid w:val="732BB0AF"/>
    <w:rsid w:val="7346553A"/>
    <w:rsid w:val="7373E2D3"/>
    <w:rsid w:val="738806A5"/>
    <w:rsid w:val="73AFDC59"/>
    <w:rsid w:val="73E9DBDB"/>
    <w:rsid w:val="7440D0CE"/>
    <w:rsid w:val="745F909E"/>
    <w:rsid w:val="75156724"/>
    <w:rsid w:val="7547464A"/>
    <w:rsid w:val="75950A97"/>
    <w:rsid w:val="7596804F"/>
    <w:rsid w:val="75A4E2BA"/>
    <w:rsid w:val="75E43431"/>
    <w:rsid w:val="75EE61B0"/>
    <w:rsid w:val="7604FA02"/>
    <w:rsid w:val="761EC53D"/>
    <w:rsid w:val="765D95D6"/>
    <w:rsid w:val="76D59FF1"/>
    <w:rsid w:val="76E3A7C4"/>
    <w:rsid w:val="76F1D2BA"/>
    <w:rsid w:val="7717B396"/>
    <w:rsid w:val="77539787"/>
    <w:rsid w:val="7766C455"/>
    <w:rsid w:val="778A2D71"/>
    <w:rsid w:val="77BDA66E"/>
    <w:rsid w:val="781D48AC"/>
    <w:rsid w:val="78B383F7"/>
    <w:rsid w:val="78DA377D"/>
    <w:rsid w:val="7948B0E9"/>
    <w:rsid w:val="79ACF1F8"/>
    <w:rsid w:val="7A3F0986"/>
    <w:rsid w:val="7A72F8F6"/>
    <w:rsid w:val="7A80DF6B"/>
    <w:rsid w:val="7ABD6908"/>
    <w:rsid w:val="7AC965D1"/>
    <w:rsid w:val="7B12BFCA"/>
    <w:rsid w:val="7B2E3DD9"/>
    <w:rsid w:val="7B6A387B"/>
    <w:rsid w:val="7B7C7D49"/>
    <w:rsid w:val="7BD06DC1"/>
    <w:rsid w:val="7BEB24B9"/>
    <w:rsid w:val="7C0DD5B5"/>
    <w:rsid w:val="7C243DA6"/>
    <w:rsid w:val="7C911791"/>
    <w:rsid w:val="7CCC5569"/>
    <w:rsid w:val="7CFADC2D"/>
    <w:rsid w:val="7D1D4BA3"/>
    <w:rsid w:val="7D749999"/>
    <w:rsid w:val="7D7C1D8C"/>
    <w:rsid w:val="7ECEE602"/>
    <w:rsid w:val="7F080E83"/>
    <w:rsid w:val="7FB037B8"/>
    <w:rsid w:val="7FF1F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9E47"/>
  <w15:docId w15:val="{F8CA4B1C-5AEF-4547-B045-2C06036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7"/>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18"/>
      </w:numPr>
    </w:pPr>
  </w:style>
  <w:style w:type="numbering" w:customStyle="1" w:styleId="CurrentList2">
    <w:name w:val="Current List2"/>
    <w:uiPriority w:val="99"/>
    <w:rsid w:val="00940AC8"/>
    <w:pPr>
      <w:numPr>
        <w:numId w:val="19"/>
      </w:numPr>
    </w:pPr>
  </w:style>
  <w:style w:type="numbering" w:customStyle="1" w:styleId="CurrentList3">
    <w:name w:val="Current List3"/>
    <w:uiPriority w:val="99"/>
    <w:rsid w:val="00940AC8"/>
    <w:pPr>
      <w:numPr>
        <w:numId w:val="20"/>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6"/>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5"/>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1"/>
      </w:numPr>
    </w:pPr>
  </w:style>
  <w:style w:type="numbering" w:customStyle="1" w:styleId="CurrentList5">
    <w:name w:val="Current List5"/>
    <w:uiPriority w:val="99"/>
    <w:rsid w:val="003313CD"/>
    <w:pPr>
      <w:numPr>
        <w:numId w:val="22"/>
      </w:numPr>
    </w:pPr>
  </w:style>
  <w:style w:type="numbering" w:customStyle="1" w:styleId="CurrentList6">
    <w:name w:val="Current List6"/>
    <w:uiPriority w:val="99"/>
    <w:rsid w:val="003313CD"/>
    <w:pPr>
      <w:numPr>
        <w:numId w:val="23"/>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UnresolvedMention1">
    <w:name w:val="Unresolved Mention1"/>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normaltextrun">
    <w:name w:val="normaltextrun"/>
    <w:basedOn w:val="DefaultParagraphFont"/>
    <w:rsid w:val="00770E1A"/>
  </w:style>
  <w:style w:type="character" w:customStyle="1" w:styleId="eop">
    <w:name w:val="eop"/>
    <w:basedOn w:val="DefaultParagraphFont"/>
    <w:rsid w:val="00770E1A"/>
  </w:style>
  <w:style w:type="paragraph" w:customStyle="1" w:styleId="paragraph">
    <w:name w:val="paragraph"/>
    <w:basedOn w:val="Normal"/>
    <w:rsid w:val="00912EAE"/>
    <w:pPr>
      <w:spacing w:before="100" w:beforeAutospacing="1" w:after="100" w:afterAutospacing="1" w:line="240" w:lineRule="auto"/>
    </w:pPr>
    <w:rPr>
      <w:rFonts w:ascii="Times New Roman" w:hAnsi="Times New Roman"/>
      <w:lang w:val="en-AU" w:eastAsia="en-AU"/>
    </w:rPr>
  </w:style>
  <w:style w:type="character" w:styleId="CommentReference">
    <w:name w:val="annotation reference"/>
    <w:basedOn w:val="DefaultParagraphFont"/>
    <w:uiPriority w:val="99"/>
    <w:semiHidden/>
    <w:unhideWhenUsed/>
    <w:rsid w:val="00FD7E18"/>
    <w:rPr>
      <w:sz w:val="16"/>
      <w:szCs w:val="16"/>
    </w:rPr>
  </w:style>
  <w:style w:type="paragraph" w:styleId="CommentText">
    <w:name w:val="annotation text"/>
    <w:basedOn w:val="Normal"/>
    <w:link w:val="CommentTextChar"/>
    <w:uiPriority w:val="99"/>
    <w:unhideWhenUsed/>
    <w:rsid w:val="00FD7E18"/>
    <w:pPr>
      <w:spacing w:line="240" w:lineRule="auto"/>
    </w:pPr>
    <w:rPr>
      <w:sz w:val="20"/>
      <w:szCs w:val="20"/>
    </w:rPr>
  </w:style>
  <w:style w:type="character" w:customStyle="1" w:styleId="CommentTextChar">
    <w:name w:val="Comment Text Char"/>
    <w:basedOn w:val="DefaultParagraphFont"/>
    <w:link w:val="CommentText"/>
    <w:uiPriority w:val="99"/>
    <w:rsid w:val="00FD7E18"/>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D7E18"/>
    <w:rPr>
      <w:b/>
      <w:bCs/>
    </w:rPr>
  </w:style>
  <w:style w:type="character" w:customStyle="1" w:styleId="CommentSubjectChar">
    <w:name w:val="Comment Subject Char"/>
    <w:basedOn w:val="CommentTextChar"/>
    <w:link w:val="CommentSubject"/>
    <w:uiPriority w:val="99"/>
    <w:semiHidden/>
    <w:rsid w:val="00FD7E18"/>
    <w:rPr>
      <w:rFonts w:ascii="Arial" w:eastAsia="Times New Roman" w:hAnsi="Arial"/>
      <w:b/>
      <w:bCs/>
      <w:lang w:val="en-US" w:eastAsia="ja-JP"/>
    </w:rPr>
  </w:style>
  <w:style w:type="paragraph" w:styleId="Revision">
    <w:name w:val="Revision"/>
    <w:hidden/>
    <w:uiPriority w:val="99"/>
    <w:semiHidden/>
    <w:rsid w:val="009417A0"/>
    <w:rPr>
      <w:rFonts w:ascii="Arial" w:eastAsia="Times New Roman" w:hAnsi="Arial"/>
      <w:sz w:val="24"/>
      <w:szCs w:val="24"/>
      <w:lang w:val="en-US" w:eastAsia="ja-JP"/>
    </w:rPr>
  </w:style>
  <w:style w:type="paragraph" w:styleId="NormalWeb">
    <w:name w:val="Normal (Web)"/>
    <w:basedOn w:val="Normal"/>
    <w:uiPriority w:val="99"/>
    <w:unhideWhenUsed/>
    <w:rsid w:val="00D76343"/>
    <w:pPr>
      <w:spacing w:before="100" w:beforeAutospacing="1" w:after="100" w:afterAutospacing="1" w:line="240" w:lineRule="auto"/>
    </w:pPr>
    <w:rPr>
      <w:rFonts w:ascii="Times New Roman" w:hAnsi="Times New Roman"/>
      <w:lang w:val="en-AU" w:eastAsia="en-AU"/>
    </w:rPr>
  </w:style>
  <w:style w:type="character" w:customStyle="1" w:styleId="Mention1">
    <w:name w:val="Mention1"/>
    <w:basedOn w:val="DefaultParagraphFont"/>
    <w:uiPriority w:val="99"/>
    <w:unhideWhenUsed/>
    <w:rsid w:val="00AE4AAE"/>
    <w:rPr>
      <w:color w:val="2B579A"/>
      <w:shd w:val="clear" w:color="auto" w:fill="E1DFDD"/>
    </w:rPr>
  </w:style>
  <w:style w:type="character" w:styleId="UnresolvedMention">
    <w:name w:val="Unresolved Mention"/>
    <w:basedOn w:val="DefaultParagraphFont"/>
    <w:uiPriority w:val="99"/>
    <w:rsid w:val="00E8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dis.gov.au/contact/locations" TargetMode="External"/><Relationship Id="rId18" Type="http://schemas.openxmlformats.org/officeDocument/2006/relationships/hyperlink" Target="https://improvements.ndis.gov.au/your-budget" TargetMode="External"/><Relationship Id="rId26" Type="http://schemas.openxmlformats.org/officeDocument/2006/relationships/hyperlink" Target="https://www.ndis.gov.au/contact/locations" TargetMode="External"/><Relationship Id="rId3" Type="http://schemas.openxmlformats.org/officeDocument/2006/relationships/customXml" Target="../customXml/item3.xml"/><Relationship Id="rId21" Type="http://schemas.openxmlformats.org/officeDocument/2006/relationships/hyperlink" Target="https://improvements.ndis.gov.au/understand-your-pla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improvements.ndis.gov.au/your-plan-meeting" TargetMode="External"/><Relationship Id="rId25" Type="http://schemas.openxmlformats.org/officeDocument/2006/relationships/hyperlink" Target="https://improvements.ndis.gov.au/my-provider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mprovements.ndis.gov.au/apply-ndis" TargetMode="External"/><Relationship Id="rId20" Type="http://schemas.openxmlformats.org/officeDocument/2006/relationships/hyperlink" Target="https://improvements.ndis.gov.au/your-chec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rovements.ndis.gov.au/" TargetMode="External"/><Relationship Id="rId24" Type="http://schemas.openxmlformats.org/officeDocument/2006/relationships/hyperlink" Target="https://www.ndis.gov.au/participants/working-providers/service-booking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ndis.gov.au/contact/locations" TargetMode="External"/><Relationship Id="rId23" Type="http://schemas.openxmlformats.org/officeDocument/2006/relationships/hyperlink" Target="https://improvements.ndis.gov.au/changing-your-pla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mprovements.ndis.gov.au/your-plan-implementation-meetin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rovements.ndis.gov.au/how-we-can-help/making-connections" TargetMode="External"/><Relationship Id="rId22" Type="http://schemas.openxmlformats.org/officeDocument/2006/relationships/hyperlink" Target="https://improvements.ndis.gov.au/participants/using-your-plan" TargetMode="External"/><Relationship Id="rId27" Type="http://schemas.openxmlformats.org/officeDocument/2006/relationships/hyperlink" Target="https://www.ndis.gov.au/about-us/publications/booklets-and-factsheet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170C0FEB-B7BB-44DD-8F27-AAED709A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28</TotalTime>
  <Pages>6</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Polanco, Amanda</dc:creator>
  <cp:lastModifiedBy>Smith, David</cp:lastModifiedBy>
  <cp:revision>6</cp:revision>
  <cp:lastPrinted>2021-12-21T00:32:00Z</cp:lastPrinted>
  <dcterms:created xsi:type="dcterms:W3CDTF">2024-01-02T07:51:00Z</dcterms:created>
  <dcterms:modified xsi:type="dcterms:W3CDTF">2024-02-20T21:22:00Z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Date">
    <vt:lpwstr/>
  </property>
  <property fmtid="{D5CDD505-2E9C-101B-9397-08002B2CF9AE}" pid="3" name="ContentTypeId">
    <vt:lpwstr>0x010100DD3D09C9489BCF4CBDCB69CB74A9833E</vt:lpwstr>
  </property>
  <property fmtid="{D5CDD505-2E9C-101B-9397-08002B2CF9AE}" pid="4" name="DocumentID">
    <vt:lpwstr/>
  </property>
  <property fmtid="{D5CDD505-2E9C-101B-9397-08002B2CF9AE}" pid="5" name="DocumentStatus">
    <vt:lpwstr>12;#Approved|38d2d1ad-195e-4428-a55d-25a6b10fdc1d</vt:lpwstr>
  </property>
  <property fmtid="{D5CDD505-2E9C-101B-9397-08002B2CF9AE}" pid="6" name="DocumentStatus_1">
    <vt:lpwstr>Approved|38d2d1ad-195e-4428-a55d-25a6b10fdc1d</vt:lpwstr>
  </property>
  <property fmtid="{D5CDD505-2E9C-101B-9397-08002B2CF9AE}" pid="7" name="DocumentType">
    <vt:lpwstr>20;#Template|134e8c49-a2b9-47ae-b156-db0bee5ca248</vt:lpwstr>
  </property>
  <property fmtid="{D5CDD505-2E9C-101B-9397-08002B2CF9AE}" pid="8" name="DocumentType_1">
    <vt:lpwstr>Template|134e8c49-a2b9-47ae-b156-db0bee5ca248</vt:lpwstr>
  </property>
  <property fmtid="{D5CDD505-2E9C-101B-9397-08002B2CF9AE}" pid="9" name="EffectiveDate">
    <vt:lpwstr/>
  </property>
  <property fmtid="{D5CDD505-2E9C-101B-9397-08002B2CF9AE}" pid="10" name="MediaServiceImageTags">
    <vt:lpwstr/>
  </property>
  <property fmtid="{D5CDD505-2E9C-101B-9397-08002B2CF9AE}" pid="11" name="MSIP_Label_2b83f8d7-e91f-4eee-a336-52a8061c0503_ActionId">
    <vt:lpwstr>82dbecc2-2e41-4adf-86de-79f227606ed6</vt:lpwstr>
  </property>
  <property fmtid="{D5CDD505-2E9C-101B-9397-08002B2CF9AE}" pid="12" name="MSIP_Label_2b83f8d7-e91f-4eee-a336-52a8061c0503_ContentBits">
    <vt:lpwstr>0</vt:lpwstr>
  </property>
  <property fmtid="{D5CDD505-2E9C-101B-9397-08002B2CF9AE}" pid="13" name="MSIP_Label_2b83f8d7-e91f-4eee-a336-52a8061c0503_Enabled">
    <vt:lpwstr>true</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etDate">
    <vt:lpwstr>2023-02-13T04:35:24Z</vt:lpwstr>
  </property>
  <property fmtid="{D5CDD505-2E9C-101B-9397-08002B2CF9AE}" pid="17" name="MSIP_Label_2b83f8d7-e91f-4eee-a336-52a8061c0503_SiteId">
    <vt:lpwstr>cd778b65-752d-454a-87cf-b9990fe58993</vt:lpwstr>
  </property>
  <property fmtid="{D5CDD505-2E9C-101B-9397-08002B2CF9AE}" pid="18" name="NDIAAudience">
    <vt:lpwstr>1;#All staff|60152733-a6e9-4070-8d91-7ad5c325687c</vt:lpwstr>
  </property>
  <property fmtid="{D5CDD505-2E9C-101B-9397-08002B2CF9AE}" pid="19" name="NDIAAudience_1">
    <vt:lpwstr>All staff|60152733-a6e9-4070-8d91-7ad5c325687c</vt:lpwstr>
  </property>
  <property fmtid="{D5CDD505-2E9C-101B-9397-08002B2CF9AE}" pid="20" name="NDIALocation">
    <vt:lpwstr>2;#Australia-wide|128ca0ae-5e24-49e1-a2ce-f7dc74366abc</vt:lpwstr>
  </property>
  <property fmtid="{D5CDD505-2E9C-101B-9397-08002B2CF9AE}" pid="21" name="NDIALocation_1">
    <vt:lpwstr>Australia-wide|128ca0ae-5e24-49e1-a2ce-f7dc74366abc</vt:lpwstr>
  </property>
  <property fmtid="{D5CDD505-2E9C-101B-9397-08002B2CF9AE}" pid="22" name="ResponsibleTeam">
    <vt:lpwstr/>
  </property>
  <property fmtid="{D5CDD505-2E9C-101B-9397-08002B2CF9AE}" pid="23" name="ReviewDate">
    <vt:lpwstr/>
  </property>
  <property fmtid="{D5CDD505-2E9C-101B-9397-08002B2CF9AE}" pid="24" name="Subject matter">
    <vt:lpwstr/>
  </property>
  <property fmtid="{D5CDD505-2E9C-101B-9397-08002B2CF9AE}" pid="25" name="TaxCatchAll">
    <vt:lpwstr>20;#;#12;#;#2;#;#1;#</vt:lpwstr>
  </property>
  <property fmtid="{D5CDD505-2E9C-101B-9397-08002B2CF9AE}" pid="26" name="TaxKeyword">
    <vt:lpwstr/>
  </property>
  <property fmtid="{D5CDD505-2E9C-101B-9397-08002B2CF9AE}" pid="27" name="TaxKeywordTaxHTField">
    <vt:lpwstr/>
  </property>
</Properties>
</file>