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F10C" w14:textId="152558A1" w:rsidR="00E94B15" w:rsidRPr="00DC0FDB" w:rsidRDefault="00B42C9E" w:rsidP="00FE2006">
      <w:pPr>
        <w:pStyle w:val="Heading1"/>
        <w:spacing w:before="2520"/>
      </w:pPr>
      <w:bookmarkStart w:id="0" w:name="_Toc122689909"/>
      <w:r w:rsidRPr="00DC0FDB">
        <w:rPr>
          <w:lang w:val="sw"/>
        </w:rPr>
        <w:t>Maboresho ya NDIS</w:t>
      </w:r>
    </w:p>
    <w:bookmarkEnd w:id="0"/>
    <w:p w14:paraId="1E79F166" w14:textId="22FAC74C" w:rsidR="00770E1A" w:rsidRPr="00DC0FDB" w:rsidRDefault="00B42C9E" w:rsidP="00DB1E50">
      <w:pPr>
        <w:spacing w:after="0" w:line="240" w:lineRule="auto"/>
        <w:rPr>
          <w:rStyle w:val="eop"/>
        </w:rPr>
      </w:pPr>
      <w:r w:rsidRPr="00DC0FDB">
        <w:rPr>
          <w:lang w:val="sw"/>
        </w:rPr>
        <w:t>Tunaboresha njia tunavyotoa NDIS.</w:t>
      </w:r>
    </w:p>
    <w:p w14:paraId="7CCDE3E8" w14:textId="77777777" w:rsidR="00DB1E50" w:rsidRPr="00DC0FDB" w:rsidRDefault="00DB1E50" w:rsidP="00DB1E50">
      <w:pPr>
        <w:spacing w:after="0" w:line="240" w:lineRule="auto"/>
      </w:pPr>
    </w:p>
    <w:p w14:paraId="270701C5" w14:textId="1EFF8A25" w:rsidR="00770E1A" w:rsidRPr="00DC0FDB" w:rsidRDefault="00B42C9E" w:rsidP="00DB1E50">
      <w:pPr>
        <w:spacing w:after="0" w:line="240" w:lineRule="auto"/>
      </w:pPr>
      <w:r w:rsidRPr="00DC0FDB">
        <w:rPr>
          <w:lang w:val="sw"/>
        </w:rPr>
        <w:t>Kuna mabadiliko kwa:</w:t>
      </w:r>
    </w:p>
    <w:p w14:paraId="287E4E48" w14:textId="77777777" w:rsidR="00DB1E50" w:rsidRPr="00DC0FDB" w:rsidRDefault="00DB1E50" w:rsidP="00DB1E50">
      <w:pPr>
        <w:spacing w:after="0" w:line="240" w:lineRule="auto"/>
        <w:rPr>
          <w:rStyle w:val="eop"/>
        </w:rPr>
      </w:pPr>
    </w:p>
    <w:p w14:paraId="4C97C91A" w14:textId="5F00F476" w:rsidR="00770E1A" w:rsidRPr="00DC0FDB" w:rsidRDefault="00B42C9E" w:rsidP="00DB1E50">
      <w:pPr>
        <w:pStyle w:val="ListParagraph"/>
        <w:numPr>
          <w:ilvl w:val="0"/>
          <w:numId w:val="14"/>
        </w:numPr>
        <w:spacing w:after="0" w:line="240" w:lineRule="auto"/>
      </w:pPr>
      <w:r w:rsidRPr="00DC0FDB">
        <w:rPr>
          <w:lang w:val="sw"/>
        </w:rPr>
        <w:t>Jinsi ya kuomba NDIS.</w:t>
      </w:r>
    </w:p>
    <w:p w14:paraId="137808CC" w14:textId="6407DB7C" w:rsidR="00770E1A" w:rsidRPr="00DC0FDB" w:rsidRDefault="00B42C9E" w:rsidP="00DB1E50">
      <w:pPr>
        <w:pStyle w:val="ListParagraph"/>
        <w:numPr>
          <w:ilvl w:val="0"/>
          <w:numId w:val="14"/>
        </w:numPr>
        <w:spacing w:after="0" w:line="240" w:lineRule="auto"/>
      </w:pPr>
      <w:r w:rsidRPr="00DC0FDB">
        <w:rPr>
          <w:lang w:val="sw"/>
        </w:rPr>
        <w:t>Jinsi tunavyounda mpango wako.</w:t>
      </w:r>
    </w:p>
    <w:p w14:paraId="4D1DCD69" w14:textId="1C7C0BE6" w:rsidR="00F64EBE" w:rsidRPr="00DC0FDB" w:rsidRDefault="00B42C9E" w:rsidP="00DB1E50">
      <w:pPr>
        <w:pStyle w:val="ListParagraph"/>
        <w:numPr>
          <w:ilvl w:val="0"/>
          <w:numId w:val="14"/>
        </w:numPr>
        <w:spacing w:after="0" w:line="240" w:lineRule="auto"/>
      </w:pPr>
      <w:r w:rsidRPr="00DC0FDB">
        <w:rPr>
          <w:lang w:val="sw"/>
        </w:rPr>
        <w:t>Jinsi tunavyofanya mabadiliko kwenye mpango wako.</w:t>
      </w:r>
    </w:p>
    <w:p w14:paraId="34306972" w14:textId="065AEA71" w:rsidR="00770E1A" w:rsidRPr="00DC0FDB" w:rsidRDefault="00B42C9E" w:rsidP="00DB1E50">
      <w:pPr>
        <w:pStyle w:val="ListParagraph"/>
        <w:numPr>
          <w:ilvl w:val="0"/>
          <w:numId w:val="14"/>
        </w:numPr>
        <w:spacing w:after="0" w:line="240" w:lineRule="auto"/>
      </w:pPr>
      <w:r w:rsidRPr="00DC0FDB">
        <w:rPr>
          <w:lang w:val="sw"/>
        </w:rPr>
        <w:t>Tunavyofanya rekodi watoa huduma katika mpango wako.</w:t>
      </w:r>
    </w:p>
    <w:p w14:paraId="15C2C559" w14:textId="77777777" w:rsidR="00DB1E50" w:rsidRPr="00DC0FDB" w:rsidRDefault="00DB1E50" w:rsidP="00DB1E50">
      <w:pPr>
        <w:spacing w:after="0" w:line="240" w:lineRule="auto"/>
      </w:pPr>
    </w:p>
    <w:p w14:paraId="7F02818F" w14:textId="0F36C825" w:rsidR="00560AF1" w:rsidRPr="00DC0FDB" w:rsidRDefault="00B42C9E" w:rsidP="00DB1E50">
      <w:pPr>
        <w:spacing w:after="0" w:line="240" w:lineRule="auto"/>
      </w:pPr>
      <w:r w:rsidRPr="00DC0FDB">
        <w:rPr>
          <w:lang w:val="sw"/>
        </w:rPr>
        <w:t>Hatubadilishi sheria au jinsi NDIS inavyofanya kazi. Hakuna mabadiliko ya jinsi tunavyofanya maamuzi na kile tunachoweza kufadhili chini ya NDIS.</w:t>
      </w:r>
    </w:p>
    <w:p w14:paraId="050F527D" w14:textId="77777777" w:rsidR="00DB1E50" w:rsidRPr="00DC0FDB" w:rsidRDefault="00DB1E50" w:rsidP="00DB1E50">
      <w:pPr>
        <w:spacing w:after="0" w:line="240" w:lineRule="auto"/>
        <w:rPr>
          <w:rFonts w:cs="Arial"/>
          <w:color w:val="000000"/>
        </w:rPr>
      </w:pPr>
    </w:p>
    <w:p w14:paraId="6FAB0201" w14:textId="6E712117" w:rsidR="00770E1A" w:rsidRPr="00DC0FDB" w:rsidRDefault="00B42C9E" w:rsidP="00DB1E50">
      <w:pPr>
        <w:spacing w:after="0" w:line="240" w:lineRule="auto"/>
        <w:rPr>
          <w:lang w:val="sw"/>
        </w:rPr>
      </w:pPr>
      <w:r w:rsidRPr="00DC0FDB">
        <w:rPr>
          <w:rFonts w:cs="Arial"/>
          <w:color w:val="000000"/>
          <w:lang w:val="sw"/>
        </w:rPr>
        <w:t>Ili kutusaidia kutoa matokeo bora zaidi kwa washiriki leo na katika siku zijazo, tumeunda mfumo mpya wa kompyuta na kuboresha jinsi tunavyofanya kazi. </w:t>
      </w:r>
      <w:r w:rsidR="00560AF1" w:rsidRPr="00DC0FDB">
        <w:rPr>
          <w:lang w:val="sw"/>
        </w:rPr>
        <w:t xml:space="preserve">Tumeanza kutambulisha mfumo wetu mpya wa kompyuta na kuchakata maboresho kote Australia. </w:t>
      </w:r>
    </w:p>
    <w:p w14:paraId="75EA60EF" w14:textId="77777777" w:rsidR="00DB1E50" w:rsidRPr="00DC0FDB" w:rsidRDefault="00DB1E50" w:rsidP="00DB1E50">
      <w:pPr>
        <w:spacing w:after="0" w:line="240" w:lineRule="auto"/>
        <w:rPr>
          <w:rFonts w:cs="Arial"/>
          <w:color w:val="000000"/>
          <w:lang w:val="sw"/>
        </w:rPr>
      </w:pPr>
    </w:p>
    <w:p w14:paraId="60E3405F" w14:textId="73638A22" w:rsidR="001D1E34" w:rsidRPr="00DC0FDB" w:rsidRDefault="00B42C9E" w:rsidP="00DB1E50">
      <w:pPr>
        <w:spacing w:after="0" w:line="240" w:lineRule="auto"/>
        <w:rPr>
          <w:rFonts w:cs="Arial"/>
          <w:color w:val="000000"/>
          <w:lang w:val="sw"/>
        </w:rPr>
      </w:pPr>
      <w:r w:rsidRPr="00DC0FDB">
        <w:rPr>
          <w:rFonts w:cs="Arial"/>
          <w:color w:val="000000"/>
          <w:lang w:val="sw"/>
        </w:rPr>
        <w:t>Hakuna chochote kwa waombaji, washiriki au wasaidizi wao kufanya sasa hivi. Unapokuja kwenye hatua inayofuata katika safari yako ya NDIS, tutashirikiana nawe ili kuhakikisha kuwa una usaidizi na taarifa unayohitaji. </w:t>
      </w:r>
    </w:p>
    <w:p w14:paraId="62147F80" w14:textId="77777777" w:rsidR="00DB1E50" w:rsidRPr="00DC0FDB" w:rsidRDefault="00DB1E50" w:rsidP="00DB1E50">
      <w:pPr>
        <w:spacing w:after="0" w:line="240" w:lineRule="auto"/>
        <w:rPr>
          <w:rFonts w:cs="Arial"/>
          <w:color w:val="000000"/>
          <w:lang w:val="sw"/>
        </w:rPr>
      </w:pPr>
    </w:p>
    <w:p w14:paraId="099BB220" w14:textId="75C5512A" w:rsidR="00F92D35" w:rsidRPr="00DC0FDB" w:rsidRDefault="00B42C9E" w:rsidP="00DB1E50">
      <w:pPr>
        <w:spacing w:after="0" w:line="240" w:lineRule="auto"/>
        <w:rPr>
          <w:rFonts w:cs="Arial"/>
          <w:color w:val="000000"/>
          <w:lang w:val="sw"/>
        </w:rPr>
      </w:pPr>
      <w:r w:rsidRPr="00DC0FDB">
        <w:rPr>
          <w:rFonts w:cs="Arial"/>
          <w:color w:val="000000"/>
          <w:lang w:val="sw"/>
        </w:rPr>
        <w:t>Kila wakati tunapofanya kazi pamoja, tutakuambia mpango wako uko ndani ya mfumo gani wa kompyuta. Hii ni ili uweze kuwa na uhakika wa nini cha kutarajia na uweze kushiriki maelezo haya na watu muhimu kwako, kama vile wafuasi au watoa huduma wako.</w:t>
      </w:r>
    </w:p>
    <w:p w14:paraId="5DC3E387" w14:textId="77777777" w:rsidR="00DB1E50" w:rsidRPr="00DC0FDB" w:rsidRDefault="00DB1E50" w:rsidP="00DB1E50">
      <w:pPr>
        <w:spacing w:after="0" w:line="240" w:lineRule="auto"/>
        <w:rPr>
          <w:rFonts w:cs="Arial"/>
          <w:color w:val="000000"/>
          <w:lang w:val="sw"/>
        </w:rPr>
      </w:pPr>
    </w:p>
    <w:p w14:paraId="6D5C4F92" w14:textId="6FDB2887" w:rsidR="00DB1E50" w:rsidRPr="00DC0FDB" w:rsidRDefault="00B42C9E" w:rsidP="00DB1E50">
      <w:pPr>
        <w:spacing w:after="0" w:line="240" w:lineRule="auto"/>
        <w:rPr>
          <w:rFonts w:cs="Arial"/>
          <w:color w:val="000000"/>
          <w:lang w:val="sw"/>
        </w:rPr>
      </w:pPr>
      <w:r w:rsidRPr="00DC0FDB">
        <w:rPr>
          <w:rFonts w:cs="Arial"/>
          <w:color w:val="000000"/>
          <w:lang w:val="sw"/>
        </w:rPr>
        <w:t xml:space="preserve">Unaweza kusoma zaidi juu ya maboresho yetu kwenye </w:t>
      </w:r>
      <w:hyperlink r:id="rId11" w:history="1">
        <w:r w:rsidRPr="00555FF8">
          <w:rPr>
            <w:rStyle w:val="Hyperlink"/>
            <w:rFonts w:cs="Arial"/>
            <w:lang w:val="sw"/>
          </w:rPr>
          <w:t>tovuti</w:t>
        </w:r>
      </w:hyperlink>
      <w:r w:rsidRPr="00DC0FDB">
        <w:rPr>
          <w:rFonts w:cs="Arial"/>
          <w:color w:val="000000"/>
          <w:lang w:val="sw"/>
        </w:rPr>
        <w:t xml:space="preserve"> yetu.</w:t>
      </w:r>
    </w:p>
    <w:p w14:paraId="3EA8A03B" w14:textId="1A5B2B56" w:rsidR="00184327" w:rsidRPr="00DC0FDB" w:rsidRDefault="00184327" w:rsidP="00DB1E50">
      <w:pPr>
        <w:spacing w:after="0" w:line="240" w:lineRule="auto"/>
        <w:rPr>
          <w:rFonts w:cs="Arial"/>
          <w:color w:val="000000"/>
          <w:lang w:val="sw"/>
        </w:rPr>
      </w:pPr>
    </w:p>
    <w:p w14:paraId="5875F47B" w14:textId="00CDE1CB" w:rsidR="009417A0" w:rsidRPr="00DC0FDB" w:rsidRDefault="00B42C9E" w:rsidP="00DB1E50">
      <w:pPr>
        <w:pStyle w:val="Heading3"/>
        <w:spacing w:before="0" w:after="0" w:line="240" w:lineRule="auto"/>
        <w:rPr>
          <w:lang w:val="sw"/>
        </w:rPr>
      </w:pPr>
      <w:r w:rsidRPr="00DC0FDB">
        <w:rPr>
          <w:lang w:val="sw"/>
        </w:rPr>
        <w:t>Kufanya miunganisho</w:t>
      </w:r>
    </w:p>
    <w:p w14:paraId="2E57A112" w14:textId="77777777" w:rsidR="00DB1E50" w:rsidRPr="00DC0FDB" w:rsidRDefault="00DB1E50" w:rsidP="00DB1E50">
      <w:pPr>
        <w:spacing w:after="0" w:line="240" w:lineRule="auto"/>
        <w:rPr>
          <w:rFonts w:eastAsia="Arial" w:cs="Arial"/>
          <w:lang w:val="sw"/>
        </w:rPr>
      </w:pPr>
    </w:p>
    <w:p w14:paraId="290BC07F" w14:textId="43A8FD19" w:rsidR="00495344" w:rsidRPr="00DC0FDB" w:rsidRDefault="00B42C9E" w:rsidP="00DB1E50">
      <w:pPr>
        <w:spacing w:after="0" w:line="240" w:lineRule="auto"/>
        <w:rPr>
          <w:rFonts w:eastAsia="Arial" w:cs="Arial"/>
          <w:lang w:val="sw"/>
        </w:rPr>
      </w:pPr>
      <w:r w:rsidRPr="00DC0FDB">
        <w:rPr>
          <w:rFonts w:eastAsia="Arial" w:cs="Arial"/>
          <w:lang w:val="sw"/>
        </w:rPr>
        <w:t xml:space="preserve">NDIS inaweza kusaidia watu wenye ulemavu, hata kama wao si washiriki wa NDIS. </w:t>
      </w:r>
    </w:p>
    <w:p w14:paraId="12B94C57" w14:textId="77777777" w:rsidR="00DB1E50" w:rsidRPr="00DC0FDB" w:rsidRDefault="00DB1E50" w:rsidP="00DB1E50">
      <w:pPr>
        <w:spacing w:after="0" w:line="240" w:lineRule="auto"/>
        <w:rPr>
          <w:rFonts w:eastAsia="Arial" w:cs="Arial"/>
          <w:lang w:val="sw"/>
        </w:rPr>
      </w:pPr>
    </w:p>
    <w:p w14:paraId="01EF387A" w14:textId="450270C3" w:rsidR="7373E2D3" w:rsidRPr="00DC0FDB" w:rsidRDefault="00B42C9E" w:rsidP="00DB1E50">
      <w:pPr>
        <w:spacing w:after="0" w:line="240" w:lineRule="auto"/>
        <w:rPr>
          <w:rFonts w:eastAsia="Arial" w:cs="Arial"/>
          <w:lang w:val="sw"/>
        </w:rPr>
      </w:pPr>
      <w:r w:rsidRPr="00DC0FDB">
        <w:rPr>
          <w:rFonts w:eastAsia="Arial" w:cs="Arial"/>
          <w:lang w:val="sw"/>
        </w:rPr>
        <w:t>Ikiwa una umri wa kati ya miaka 9 na 64, tunaweza kukuunganishwa kwenye huduma na usaidizi katika jumuiya yako. Tunaita hii miunganisho ya jamii.</w:t>
      </w:r>
    </w:p>
    <w:p w14:paraId="5EBBF255" w14:textId="77777777" w:rsidR="00DB1E50" w:rsidRPr="00DC0FDB" w:rsidRDefault="00DB1E50" w:rsidP="00DB1E50">
      <w:pPr>
        <w:spacing w:after="0" w:line="240" w:lineRule="auto"/>
        <w:rPr>
          <w:rFonts w:eastAsia="Arial" w:cs="Arial"/>
          <w:lang w:val="sw"/>
        </w:rPr>
      </w:pPr>
    </w:p>
    <w:p w14:paraId="3ECE2026" w14:textId="026E586B" w:rsidR="00016C1E" w:rsidRPr="00DC0FDB" w:rsidRDefault="00B42C9E" w:rsidP="00DB1E50">
      <w:pPr>
        <w:spacing w:after="0" w:line="240" w:lineRule="auto"/>
        <w:rPr>
          <w:rFonts w:eastAsia="Arial" w:cs="Arial"/>
          <w:lang w:val="sw"/>
        </w:rPr>
      </w:pPr>
      <w:r w:rsidRPr="00DC0FDB">
        <w:rPr>
          <w:rFonts w:eastAsia="Arial" w:cs="Arial"/>
          <w:lang w:val="sw"/>
        </w:rPr>
        <w:t xml:space="preserve">Ikiwa unahitaji usaidizi kwa mtoto aliye na umri wa chini ya miaka 9, tunaweza kukupa </w:t>
      </w:r>
      <w:hyperlink r:id="rId12" w:history="1">
        <w:r w:rsidRPr="00555FF8">
          <w:rPr>
            <w:rStyle w:val="Hyperlink"/>
            <w:rFonts w:eastAsia="Arial" w:cs="Arial"/>
            <w:lang w:val="sw"/>
          </w:rPr>
          <w:t>miunganisho ya mapema</w:t>
        </w:r>
      </w:hyperlink>
      <w:r w:rsidRPr="00555FF8">
        <w:rPr>
          <w:rFonts w:eastAsia="Arial" w:cs="Arial"/>
          <w:lang w:val="sw"/>
        </w:rPr>
        <w:t>.</w:t>
      </w:r>
      <w:r w:rsidRPr="00DC0FDB">
        <w:rPr>
          <w:rFonts w:eastAsia="Arial" w:cs="Arial"/>
          <w:lang w:val="sw"/>
        </w:rPr>
        <w:t xml:space="preserve"> Ikiwa una umri wa miaka 65 au zaidi, tunaweza kukupa maelezo kuhusu huduma za kuwatunza wazee ambazo zinaweza kukusaidia.</w:t>
      </w:r>
    </w:p>
    <w:p w14:paraId="5E7B01D3" w14:textId="77777777" w:rsidR="00DB1E50" w:rsidRPr="00DC0FDB" w:rsidRDefault="00DB1E50" w:rsidP="00DB1E50">
      <w:pPr>
        <w:spacing w:after="0" w:line="240" w:lineRule="auto"/>
        <w:rPr>
          <w:rFonts w:eastAsia="Arial" w:cs="Arial"/>
          <w:lang w:val="sw"/>
        </w:rPr>
      </w:pPr>
    </w:p>
    <w:p w14:paraId="419BD5C7" w14:textId="44CF1235" w:rsidR="7373E2D3" w:rsidRPr="00DC0FDB" w:rsidRDefault="00B42C9E" w:rsidP="00DB1E50">
      <w:pPr>
        <w:spacing w:after="0" w:line="240" w:lineRule="auto"/>
        <w:rPr>
          <w:rFonts w:eastAsia="Arial" w:cs="Arial"/>
          <w:lang w:val="it-IT"/>
        </w:rPr>
      </w:pPr>
      <w:r w:rsidRPr="00DC0FDB">
        <w:rPr>
          <w:rFonts w:eastAsia="Arial" w:cs="Arial"/>
          <w:lang w:val="sw"/>
        </w:rPr>
        <w:t>Ili kupata miunganisho ya jumuiya au miunganisho ya mapema unaweza:</w:t>
      </w:r>
    </w:p>
    <w:p w14:paraId="75E10A6E" w14:textId="77777777" w:rsidR="00DB1E50" w:rsidRPr="00DC0FDB" w:rsidRDefault="00DB1E50" w:rsidP="00DB1E50">
      <w:pPr>
        <w:spacing w:after="0" w:line="240" w:lineRule="auto"/>
        <w:rPr>
          <w:rFonts w:eastAsia="Arial" w:cs="Arial"/>
          <w:lang w:val="it-IT"/>
        </w:rPr>
      </w:pPr>
    </w:p>
    <w:p w14:paraId="21ACF69C" w14:textId="5C233186" w:rsidR="7373E2D3" w:rsidRPr="00DC0FDB" w:rsidRDefault="00B42C9E" w:rsidP="00DB1E50">
      <w:pPr>
        <w:pStyle w:val="ListParagraph"/>
        <w:numPr>
          <w:ilvl w:val="0"/>
          <w:numId w:val="8"/>
        </w:numPr>
        <w:spacing w:after="0" w:line="240" w:lineRule="auto"/>
        <w:rPr>
          <w:lang w:val="it-IT"/>
        </w:rPr>
      </w:pPr>
      <w:r w:rsidRPr="00DC0FDB">
        <w:rPr>
          <w:lang w:val="sw"/>
        </w:rPr>
        <w:t xml:space="preserve">Kuongea na mtu kwenye </w:t>
      </w:r>
      <w:hyperlink r:id="rId13" w:history="1">
        <w:r w:rsidR="00016C1E" w:rsidRPr="00555FF8">
          <w:rPr>
            <w:rStyle w:val="Hyperlink"/>
            <w:lang w:val="sw"/>
          </w:rPr>
          <w:t>Ofisi ya NDIS</w:t>
        </w:r>
      </w:hyperlink>
      <w:r w:rsidR="00F95F07" w:rsidRPr="00DC0FDB">
        <w:rPr>
          <w:rStyle w:val="Hyperlink"/>
          <w:lang w:val="sw"/>
        </w:rPr>
        <w:t>.</w:t>
      </w:r>
    </w:p>
    <w:p w14:paraId="70E86BA1" w14:textId="266BD4A9" w:rsidR="7373E2D3" w:rsidRPr="00DC0FDB" w:rsidRDefault="00B42C9E" w:rsidP="00DB1E50">
      <w:pPr>
        <w:pStyle w:val="ListParagraph"/>
        <w:numPr>
          <w:ilvl w:val="0"/>
          <w:numId w:val="8"/>
        </w:numPr>
        <w:spacing w:after="0" w:line="240" w:lineRule="auto"/>
      </w:pPr>
      <w:r w:rsidRPr="00DC0FDB">
        <w:rPr>
          <w:lang w:val="sw"/>
        </w:rPr>
        <w:t>Kupiga simu kwetu kwa 1800 800 110.</w:t>
      </w:r>
    </w:p>
    <w:p w14:paraId="47A7970F" w14:textId="0F05B2EB" w:rsidR="00DB7B1E" w:rsidRPr="00DC0FDB" w:rsidRDefault="00B42C9E" w:rsidP="00DB1E50">
      <w:pPr>
        <w:pStyle w:val="ListParagraph"/>
        <w:numPr>
          <w:ilvl w:val="0"/>
          <w:numId w:val="8"/>
        </w:numPr>
        <w:spacing w:after="0" w:line="240" w:lineRule="auto"/>
      </w:pPr>
      <w:r w:rsidRPr="00DC0FDB">
        <w:rPr>
          <w:lang w:val="sw"/>
        </w:rPr>
        <w:t>Piga simu kwenye Huduma ya Kutafsiri na Ukalimani kwa 131 450 na uombe kuzungumza na NDIS.</w:t>
      </w:r>
    </w:p>
    <w:p w14:paraId="172168B1" w14:textId="77777777" w:rsidR="00DB1E50" w:rsidRPr="00DC0FDB" w:rsidRDefault="00DB1E50" w:rsidP="00DB1E50">
      <w:pPr>
        <w:pStyle w:val="ListParagraph"/>
        <w:spacing w:after="0" w:line="240" w:lineRule="auto"/>
      </w:pPr>
    </w:p>
    <w:p w14:paraId="455B3CCC" w14:textId="5F7F6922" w:rsidR="00901D3F" w:rsidRPr="00DC0FDB" w:rsidRDefault="00B42C9E" w:rsidP="00DB1E50">
      <w:pPr>
        <w:spacing w:after="0" w:line="240" w:lineRule="auto"/>
        <w:rPr>
          <w:lang w:val="it-IT"/>
        </w:rPr>
      </w:pPr>
      <w:r w:rsidRPr="00DC0FDB">
        <w:rPr>
          <w:lang w:val="sw"/>
        </w:rPr>
        <w:t xml:space="preserve">Kwa habari zaidi tembelea </w:t>
      </w:r>
      <w:hyperlink r:id="rId14" w:history="1">
        <w:r w:rsidRPr="00555FF8">
          <w:rPr>
            <w:rStyle w:val="Hyperlink"/>
            <w:lang w:val="sw"/>
          </w:rPr>
          <w:t>kufanya miunganisho</w:t>
        </w:r>
      </w:hyperlink>
      <w:r w:rsidRPr="00DC0FDB">
        <w:rPr>
          <w:lang w:val="sw"/>
        </w:rPr>
        <w:t>.</w:t>
      </w:r>
    </w:p>
    <w:p w14:paraId="42668778" w14:textId="77777777" w:rsidR="00DB1E50" w:rsidRPr="00DC0FDB" w:rsidRDefault="00DB1E50" w:rsidP="00DB1E50">
      <w:pPr>
        <w:rPr>
          <w:lang w:val="it-IT"/>
        </w:rPr>
      </w:pPr>
    </w:p>
    <w:p w14:paraId="381667B6" w14:textId="5C70215D" w:rsidR="00770E1A" w:rsidRPr="00DC0FDB" w:rsidRDefault="00B42C9E" w:rsidP="00DB1E50">
      <w:pPr>
        <w:pStyle w:val="Heading3"/>
        <w:spacing w:before="0" w:after="0" w:line="240" w:lineRule="auto"/>
        <w:rPr>
          <w:lang w:val="it-IT"/>
        </w:rPr>
      </w:pPr>
      <w:r w:rsidRPr="00DC0FDB">
        <w:rPr>
          <w:lang w:val="sw"/>
        </w:rPr>
        <w:t>Kufanya maombi kw</w:t>
      </w:r>
      <w:r w:rsidR="00332B2C">
        <w:rPr>
          <w:lang w:val="sw"/>
        </w:rPr>
        <w:t>enye</w:t>
      </w:r>
      <w:r w:rsidRPr="00DC0FDB">
        <w:rPr>
          <w:lang w:val="sw"/>
        </w:rPr>
        <w:t xml:space="preserve"> NDIS </w:t>
      </w:r>
    </w:p>
    <w:p w14:paraId="59D9D7DB" w14:textId="77777777" w:rsidR="00DB1E50" w:rsidRPr="00DC0FDB" w:rsidRDefault="00DB1E50" w:rsidP="00DB1E50">
      <w:pPr>
        <w:spacing w:after="0" w:line="240" w:lineRule="auto"/>
        <w:rPr>
          <w:shd w:val="clear" w:color="auto" w:fill="FFFFFF"/>
          <w:lang w:val="it-IT"/>
        </w:rPr>
      </w:pPr>
      <w:bookmarkStart w:id="1" w:name="_Toc122689910"/>
    </w:p>
    <w:p w14:paraId="3C35E947" w14:textId="2988A198" w:rsidR="00016C1E" w:rsidRPr="00DC0FDB" w:rsidRDefault="00B42C9E" w:rsidP="00DB1E50">
      <w:pPr>
        <w:spacing w:after="0" w:line="240" w:lineRule="auto"/>
        <w:rPr>
          <w:shd w:val="clear" w:color="auto" w:fill="FFFFFF"/>
          <w:lang w:val="it-IT"/>
        </w:rPr>
      </w:pPr>
      <w:r w:rsidRPr="00DC0FDB">
        <w:rPr>
          <w:shd w:val="clear" w:color="auto" w:fill="FFFFFF"/>
          <w:lang w:val="sw"/>
        </w:rPr>
        <w:t>Njia ya kutuma ombi kwa NDIS itabadilika.</w:t>
      </w:r>
    </w:p>
    <w:p w14:paraId="05E53322" w14:textId="77777777" w:rsidR="00DB1E50" w:rsidRPr="00DC0FDB" w:rsidRDefault="00DB1E50" w:rsidP="00DB1E50">
      <w:pPr>
        <w:spacing w:after="0" w:line="240" w:lineRule="auto"/>
        <w:rPr>
          <w:lang w:val="it-IT"/>
        </w:rPr>
      </w:pPr>
    </w:p>
    <w:p w14:paraId="72DBA531" w14:textId="372AABD9" w:rsidR="00092434" w:rsidRPr="00DC0FDB" w:rsidRDefault="00B42C9E" w:rsidP="00DB1E50">
      <w:pPr>
        <w:spacing w:after="0" w:line="240" w:lineRule="auto"/>
        <w:rPr>
          <w:lang w:val="it-IT"/>
        </w:rPr>
      </w:pPr>
      <w:r w:rsidRPr="00DC0FDB">
        <w:rPr>
          <w:lang w:val="sw"/>
        </w:rPr>
        <w:t xml:space="preserve">Ikiwa unastahiki NDIS, tutakusaidia kutuma ombi kwa NDIS. </w:t>
      </w:r>
    </w:p>
    <w:p w14:paraId="03DCF07F" w14:textId="77777777" w:rsidR="00DB1E50" w:rsidRPr="00DC0FDB" w:rsidRDefault="00DB1E50" w:rsidP="00DB1E50">
      <w:pPr>
        <w:spacing w:after="0" w:line="240" w:lineRule="auto"/>
        <w:rPr>
          <w:lang w:val="it-IT"/>
        </w:rPr>
      </w:pPr>
    </w:p>
    <w:p w14:paraId="7187A0F6" w14:textId="1207C3AA" w:rsidR="00F95F07" w:rsidRPr="00DC0FDB" w:rsidRDefault="00B42C9E" w:rsidP="00DB1E50">
      <w:pPr>
        <w:spacing w:after="0" w:line="240" w:lineRule="auto"/>
        <w:rPr>
          <w:lang w:val="sw"/>
        </w:rPr>
      </w:pPr>
      <w:r w:rsidRPr="00DC0FDB">
        <w:rPr>
          <w:lang w:val="sw"/>
        </w:rPr>
        <w:t>Ili kutuma maombi kwa NDIS, utahitaji ‘mtu wangu wa mawasiliano wa NDIS’. Mwasiliani wako wa NDIS ndiye mwasiliani mkuu kwako na familia yako katika NDIS.</w:t>
      </w:r>
    </w:p>
    <w:p w14:paraId="04CD9CB1" w14:textId="77777777" w:rsidR="00F95F07" w:rsidRPr="00DC0FDB" w:rsidRDefault="00F95F07" w:rsidP="00DB1E50">
      <w:pPr>
        <w:spacing w:after="0" w:line="240" w:lineRule="auto"/>
        <w:rPr>
          <w:lang w:val="sw"/>
        </w:rPr>
      </w:pPr>
    </w:p>
    <w:p w14:paraId="28ECFFB7" w14:textId="7B36EA76" w:rsidR="00092434" w:rsidRPr="00DC0FDB" w:rsidRDefault="00B42C9E" w:rsidP="00DB1E50">
      <w:pPr>
        <w:spacing w:after="0" w:line="240" w:lineRule="auto"/>
      </w:pPr>
      <w:r w:rsidRPr="00DC0FDB">
        <w:rPr>
          <w:lang w:val="sw"/>
        </w:rPr>
        <w:t>Atafanya zifuatazo:</w:t>
      </w:r>
    </w:p>
    <w:p w14:paraId="5F714929" w14:textId="77777777" w:rsidR="00DB1E50" w:rsidRPr="00DC0FDB" w:rsidRDefault="00DB1E50" w:rsidP="00DB1E50">
      <w:pPr>
        <w:spacing w:after="0" w:line="240" w:lineRule="auto"/>
      </w:pPr>
    </w:p>
    <w:p w14:paraId="18ECF5DF" w14:textId="590B7872" w:rsidR="00092434" w:rsidRPr="00DC0FDB" w:rsidRDefault="00B42C9E" w:rsidP="00DB1E50">
      <w:pPr>
        <w:pStyle w:val="ListParagraph"/>
        <w:numPr>
          <w:ilvl w:val="0"/>
          <w:numId w:val="14"/>
        </w:numPr>
        <w:spacing w:after="0" w:line="240" w:lineRule="auto"/>
      </w:pPr>
      <w:r w:rsidRPr="00DC0FDB">
        <w:rPr>
          <w:lang w:val="sw"/>
        </w:rPr>
        <w:t>Kupa taarifa kuhusu NDIS.</w:t>
      </w:r>
    </w:p>
    <w:p w14:paraId="00ABE562" w14:textId="2818932B" w:rsidR="00092434" w:rsidRPr="00DC0FDB" w:rsidRDefault="00B42C9E" w:rsidP="00DB1E50">
      <w:pPr>
        <w:pStyle w:val="ListParagraph"/>
        <w:numPr>
          <w:ilvl w:val="0"/>
          <w:numId w:val="14"/>
        </w:numPr>
        <w:spacing w:after="0" w:line="240" w:lineRule="auto"/>
        <w:rPr>
          <w:lang w:val="it-IT"/>
        </w:rPr>
      </w:pPr>
      <w:r w:rsidRPr="00DC0FDB">
        <w:rPr>
          <w:lang w:val="sw"/>
        </w:rPr>
        <w:t>Kukusaidia kuelewa ni msaada gani unaweza kupata.</w:t>
      </w:r>
    </w:p>
    <w:p w14:paraId="57E1FFFC" w14:textId="51D2A5B9" w:rsidR="00092434" w:rsidRPr="00DC0FDB" w:rsidRDefault="00B42C9E" w:rsidP="00DB1E50">
      <w:pPr>
        <w:pStyle w:val="ListParagraph"/>
        <w:numPr>
          <w:ilvl w:val="0"/>
          <w:numId w:val="14"/>
        </w:numPr>
        <w:spacing w:after="0" w:line="240" w:lineRule="auto"/>
        <w:rPr>
          <w:lang w:val="it-IT"/>
        </w:rPr>
      </w:pPr>
      <w:r w:rsidRPr="00DC0FDB">
        <w:rPr>
          <w:lang w:val="sw"/>
        </w:rPr>
        <w:t>Kukusaidia kutuma maombi kwa NDIS.</w:t>
      </w:r>
    </w:p>
    <w:p w14:paraId="0119A4C2" w14:textId="77777777" w:rsidR="00DB1E50" w:rsidRPr="00DC0FDB" w:rsidRDefault="00DB1E50" w:rsidP="00DB1E50">
      <w:pPr>
        <w:spacing w:after="0" w:line="240" w:lineRule="auto"/>
        <w:rPr>
          <w:lang w:val="it-IT"/>
        </w:rPr>
      </w:pPr>
    </w:p>
    <w:p w14:paraId="677FBA73" w14:textId="06C5663B" w:rsidR="00092434" w:rsidRPr="00DC0FDB" w:rsidRDefault="00B42C9E" w:rsidP="00DB1E50">
      <w:pPr>
        <w:spacing w:after="0" w:line="240" w:lineRule="auto"/>
        <w:rPr>
          <w:b/>
          <w:bCs/>
          <w:lang w:val="it-IT"/>
        </w:rPr>
      </w:pPr>
      <w:r w:rsidRPr="00DC0FDB">
        <w:rPr>
          <w:lang w:val="sw"/>
        </w:rPr>
        <w:t>Mwasiliani wako wa NDIS anaweza kuwa mshirika wa NDIS au mfanyakazi wa Shirika la Kitaifa la Bima ya Walemavu (NDIA).</w:t>
      </w:r>
    </w:p>
    <w:p w14:paraId="3190F523" w14:textId="77777777" w:rsidR="00DB1E50" w:rsidRPr="00DC0FDB" w:rsidRDefault="00DB1E50" w:rsidP="00DB1E50">
      <w:pPr>
        <w:spacing w:after="0" w:line="240" w:lineRule="auto"/>
        <w:rPr>
          <w:lang w:val="it-IT"/>
        </w:rPr>
      </w:pPr>
    </w:p>
    <w:p w14:paraId="60DFE1E2" w14:textId="4F209F6D" w:rsidR="00092434" w:rsidRPr="00DC0FDB" w:rsidRDefault="00B42C9E" w:rsidP="00DB1E50">
      <w:pPr>
        <w:spacing w:after="0" w:line="240" w:lineRule="auto"/>
      </w:pPr>
      <w:r w:rsidRPr="00DC0FDB">
        <w:rPr>
          <w:lang w:val="sw"/>
        </w:rPr>
        <w:t>Washirika wa NDIS ni:</w:t>
      </w:r>
    </w:p>
    <w:p w14:paraId="5B161F41" w14:textId="77777777" w:rsidR="00DB1E50" w:rsidRPr="00DC0FDB" w:rsidRDefault="00DB1E50" w:rsidP="00DB1E50">
      <w:pPr>
        <w:spacing w:after="0" w:line="240" w:lineRule="auto"/>
        <w:rPr>
          <w:b/>
        </w:rPr>
      </w:pPr>
    </w:p>
    <w:p w14:paraId="6AA019CF" w14:textId="798F120B" w:rsidR="00092434" w:rsidRPr="00DC0FDB" w:rsidRDefault="00B42C9E" w:rsidP="00DB1E50">
      <w:pPr>
        <w:pStyle w:val="ListParagraph"/>
        <w:numPr>
          <w:ilvl w:val="0"/>
          <w:numId w:val="14"/>
        </w:numPr>
        <w:spacing w:after="0" w:line="240" w:lineRule="auto"/>
      </w:pPr>
      <w:r w:rsidRPr="00DC0FDB">
        <w:rPr>
          <w:lang w:val="sw"/>
        </w:rPr>
        <w:t xml:space="preserve">Washirika wa utotoni wanaosaidia watoto walio na umri wa chini ya miaka 9. </w:t>
      </w:r>
    </w:p>
    <w:p w14:paraId="6E5B3A43" w14:textId="1F035B46" w:rsidR="00092434" w:rsidRPr="00DC0FDB" w:rsidRDefault="00B42C9E" w:rsidP="00DB1E50">
      <w:pPr>
        <w:pStyle w:val="ListParagraph"/>
        <w:numPr>
          <w:ilvl w:val="0"/>
          <w:numId w:val="14"/>
        </w:numPr>
        <w:spacing w:after="0" w:line="240" w:lineRule="auto"/>
      </w:pPr>
      <w:r w:rsidRPr="00DC0FDB">
        <w:rPr>
          <w:lang w:val="sw"/>
        </w:rPr>
        <w:t>Waratibu wa eneo wanaosaidia watu wenye ulemavu wa umri wa miaka 9 hadi 64.</w:t>
      </w:r>
    </w:p>
    <w:p w14:paraId="024A09B8" w14:textId="77777777" w:rsidR="00DB1E50" w:rsidRPr="00DC0FDB" w:rsidRDefault="00DB1E50" w:rsidP="00DB1E50">
      <w:pPr>
        <w:spacing w:after="0" w:line="240" w:lineRule="auto"/>
      </w:pPr>
    </w:p>
    <w:p w14:paraId="37214111" w14:textId="77777777" w:rsidR="0047286A" w:rsidRPr="00DC0FDB" w:rsidRDefault="00B42C9E" w:rsidP="00DB1E50">
      <w:pPr>
        <w:spacing w:after="0" w:line="240" w:lineRule="auto"/>
      </w:pPr>
      <w:r w:rsidRPr="00DC0FDB">
        <w:rPr>
          <w:lang w:val="sw"/>
        </w:rPr>
        <w:t>Mwasiliani wako wa NDIS atakuwa mtu kwenye NDIA ikiwa:</w:t>
      </w:r>
    </w:p>
    <w:p w14:paraId="1FB208AF" w14:textId="77777777" w:rsidR="00BA1319" w:rsidRPr="00DC0FDB" w:rsidRDefault="00BA1319" w:rsidP="00DB1E50">
      <w:pPr>
        <w:spacing w:after="0" w:line="240" w:lineRule="auto"/>
      </w:pPr>
    </w:p>
    <w:p w14:paraId="6DA31257" w14:textId="698C7E19" w:rsidR="0047286A" w:rsidRPr="00DC0FDB" w:rsidRDefault="00B42C9E" w:rsidP="0047286A">
      <w:pPr>
        <w:pStyle w:val="ListParagraph"/>
        <w:numPr>
          <w:ilvl w:val="0"/>
          <w:numId w:val="26"/>
        </w:numPr>
        <w:spacing w:after="0" w:line="240" w:lineRule="auto"/>
        <w:rPr>
          <w:lang w:val="it-IT"/>
        </w:rPr>
      </w:pPr>
      <w:r w:rsidRPr="00DC0FDB">
        <w:rPr>
          <w:lang w:val="sw"/>
        </w:rPr>
        <w:t>Unaishi katika eneo la mbali vijijini la Australia.</w:t>
      </w:r>
    </w:p>
    <w:p w14:paraId="70238510" w14:textId="4DCE7207" w:rsidR="0047286A" w:rsidRPr="00DC0FDB" w:rsidRDefault="00B42C9E" w:rsidP="0047286A">
      <w:pPr>
        <w:pStyle w:val="ListParagraph"/>
        <w:numPr>
          <w:ilvl w:val="0"/>
          <w:numId w:val="26"/>
        </w:numPr>
        <w:spacing w:after="0" w:line="240" w:lineRule="auto"/>
        <w:rPr>
          <w:lang w:val="it-IT"/>
        </w:rPr>
      </w:pPr>
      <w:r w:rsidRPr="00DC0FDB">
        <w:rPr>
          <w:lang w:val="sw"/>
        </w:rPr>
        <w:t>Ana mahitaji magumu ya usaidizi.</w:t>
      </w:r>
    </w:p>
    <w:p w14:paraId="5EF1F3F9" w14:textId="6C6174AD" w:rsidR="00BA1319" w:rsidRPr="00DC0FDB" w:rsidRDefault="00B42C9E" w:rsidP="0047286A">
      <w:pPr>
        <w:pStyle w:val="ListParagraph"/>
        <w:numPr>
          <w:ilvl w:val="0"/>
          <w:numId w:val="26"/>
        </w:numPr>
        <w:spacing w:after="0" w:line="240" w:lineRule="auto"/>
        <w:rPr>
          <w:lang w:val="it-IT"/>
        </w:rPr>
      </w:pPr>
      <w:r w:rsidRPr="00DC0FDB">
        <w:rPr>
          <w:lang w:val="sw"/>
        </w:rPr>
        <w:t>Ni kijana katika kituo cha wazee wa makazi.</w:t>
      </w:r>
    </w:p>
    <w:p w14:paraId="3819F398" w14:textId="3F11072B" w:rsidR="00DB1E50" w:rsidRPr="00DC0FDB" w:rsidRDefault="00B42C9E" w:rsidP="0047286A">
      <w:pPr>
        <w:pStyle w:val="ListParagraph"/>
        <w:numPr>
          <w:ilvl w:val="0"/>
          <w:numId w:val="26"/>
        </w:numPr>
        <w:spacing w:after="0" w:line="240" w:lineRule="auto"/>
      </w:pPr>
      <w:r w:rsidRPr="00DC0FDB">
        <w:rPr>
          <w:lang w:val="sw"/>
        </w:rPr>
        <w:t>Katika hospitali au mazingira ya haki.</w:t>
      </w:r>
    </w:p>
    <w:p w14:paraId="11FE1F07" w14:textId="074507D0" w:rsidR="00092434" w:rsidRPr="00DC0FDB" w:rsidRDefault="00092434" w:rsidP="00DB1E50">
      <w:pPr>
        <w:spacing w:after="0" w:line="240" w:lineRule="auto"/>
      </w:pPr>
    </w:p>
    <w:p w14:paraId="23198E1B" w14:textId="14004885" w:rsidR="006A28FA" w:rsidRPr="00DC0FDB" w:rsidRDefault="00B42C9E" w:rsidP="00DB1E50">
      <w:pPr>
        <w:spacing w:after="0" w:line="240" w:lineRule="auto"/>
        <w:rPr>
          <w:rFonts w:eastAsia="Arial" w:cs="Arial"/>
          <w:b/>
          <w:bCs/>
          <w:lang w:val="sw"/>
        </w:rPr>
      </w:pPr>
      <w:r w:rsidRPr="00DC0FDB">
        <w:rPr>
          <w:lang w:val="sw"/>
        </w:rPr>
        <w:t xml:space="preserve">Baada ya kutuma ombi kwa NDIS, tutawasiliana nawe ndani ya siku 21 ili kukujulisha uamuzi wetu. Tunaweza pia kukuuliza kutoa maelezo zaidi. </w:t>
      </w:r>
    </w:p>
    <w:p w14:paraId="26EB90FA" w14:textId="77777777" w:rsidR="00DB1E50" w:rsidRPr="00DC0FDB" w:rsidRDefault="00DB1E50" w:rsidP="00DB1E50">
      <w:pPr>
        <w:spacing w:after="0" w:line="240" w:lineRule="auto"/>
        <w:rPr>
          <w:lang w:val="sw"/>
        </w:rPr>
      </w:pPr>
    </w:p>
    <w:p w14:paraId="230DD325" w14:textId="509755D9" w:rsidR="006A28FA" w:rsidRPr="00DC0FDB" w:rsidRDefault="00B42C9E" w:rsidP="00DB1E50">
      <w:pPr>
        <w:spacing w:after="0" w:line="240" w:lineRule="auto"/>
        <w:rPr>
          <w:rFonts w:eastAsia="Arial" w:cs="Arial"/>
          <w:lang w:val="sw"/>
        </w:rPr>
      </w:pPr>
      <w:r w:rsidRPr="00DC0FDB">
        <w:rPr>
          <w:rFonts w:eastAsia="Arial" w:cs="Arial"/>
          <w:lang w:val="sw"/>
        </w:rPr>
        <w:t xml:space="preserve">Kama wewe </w:t>
      </w:r>
      <w:r w:rsidRPr="00DC0FDB">
        <w:rPr>
          <w:rFonts w:eastAsia="Arial" w:cs="Arial"/>
          <w:color w:val="000000" w:themeColor="accent6"/>
          <w:lang w:val="sw"/>
        </w:rPr>
        <w:t>unastahili, unaweza ku</w:t>
      </w:r>
      <w:r w:rsidRPr="00DC0FDB">
        <w:rPr>
          <w:rFonts w:eastAsia="Arial" w:cs="Arial"/>
          <w:lang w:val="sw"/>
        </w:rPr>
        <w:t>wa mshiriki wa NDIS. Tutatumia maelezo uliyoshiriki katika ombi lako kuunda mpango wako wa kwanza wa NDIS.</w:t>
      </w:r>
    </w:p>
    <w:p w14:paraId="19859119" w14:textId="77777777" w:rsidR="00DB1E50" w:rsidRPr="00DC0FDB" w:rsidRDefault="00DB1E50" w:rsidP="00DB1E50">
      <w:pPr>
        <w:spacing w:after="0" w:line="240" w:lineRule="auto"/>
        <w:rPr>
          <w:rFonts w:eastAsia="Arial" w:cs="Arial"/>
          <w:lang w:val="sw"/>
        </w:rPr>
      </w:pPr>
    </w:p>
    <w:p w14:paraId="6DC0B414" w14:textId="7D16C87B" w:rsidR="00E966BF" w:rsidRPr="00DC0FDB" w:rsidRDefault="00B42C9E" w:rsidP="00DB1E50">
      <w:pPr>
        <w:spacing w:after="0" w:line="240" w:lineRule="auto"/>
        <w:rPr>
          <w:rFonts w:cs="Arial"/>
          <w:lang w:val="sw" w:eastAsia="en-AU"/>
        </w:rPr>
      </w:pPr>
      <w:r w:rsidRPr="00DC0FDB">
        <w:rPr>
          <w:lang w:val="sw"/>
        </w:rPr>
        <w:t>Ikiwa hustahiki, tutakueleza sababu. Mshirika wako wa NDIS atakusaidia kuunganisha na usaidizi katika jumuiya yako. </w:t>
      </w:r>
    </w:p>
    <w:p w14:paraId="0543573A" w14:textId="77777777" w:rsidR="00E52DDA" w:rsidRPr="00DC0FDB" w:rsidRDefault="00E52DDA" w:rsidP="00DB1E50">
      <w:pPr>
        <w:spacing w:after="0" w:line="240" w:lineRule="auto"/>
        <w:rPr>
          <w:lang w:val="sw"/>
        </w:rPr>
      </w:pPr>
    </w:p>
    <w:p w14:paraId="37EF2674" w14:textId="160F9E69" w:rsidR="00016C1E" w:rsidRPr="00DC0FDB" w:rsidRDefault="00B42C9E" w:rsidP="00DB1E50">
      <w:pPr>
        <w:spacing w:after="0" w:line="240" w:lineRule="auto"/>
        <w:rPr>
          <w:rFonts w:eastAsia="Arial" w:cs="Arial"/>
          <w:lang w:val="sw"/>
        </w:rPr>
      </w:pPr>
      <w:r w:rsidRPr="00DC0FDB">
        <w:rPr>
          <w:rFonts w:eastAsia="Arial" w:cs="Arial"/>
          <w:lang w:val="sw"/>
        </w:rPr>
        <w:t>Kufanya miunganisho na huduma na usaidizi katika jumuiya yako, au kutuma ombi kwa NDIS, unaweza: </w:t>
      </w:r>
    </w:p>
    <w:p w14:paraId="6D825D83" w14:textId="77777777" w:rsidR="00DB1E50" w:rsidRPr="00DC0FDB" w:rsidRDefault="00DB1E50" w:rsidP="00DB1E50">
      <w:pPr>
        <w:spacing w:after="0" w:line="240" w:lineRule="auto"/>
        <w:rPr>
          <w:rFonts w:eastAsia="Arial" w:cs="Arial"/>
          <w:lang w:val="sw"/>
        </w:rPr>
      </w:pPr>
    </w:p>
    <w:p w14:paraId="6CA31272" w14:textId="60B095A3" w:rsidR="00016C1E" w:rsidRPr="00DC0FDB" w:rsidRDefault="00B42C9E" w:rsidP="00DB1E50">
      <w:pPr>
        <w:pStyle w:val="ListParagraph"/>
        <w:numPr>
          <w:ilvl w:val="0"/>
          <w:numId w:val="8"/>
        </w:numPr>
        <w:spacing w:after="0" w:line="240" w:lineRule="auto"/>
        <w:rPr>
          <w:lang w:val="sw"/>
        </w:rPr>
      </w:pPr>
      <w:r w:rsidRPr="00DC0FDB">
        <w:rPr>
          <w:lang w:val="sw"/>
        </w:rPr>
        <w:t xml:space="preserve">Kuongea na mtu kwenye </w:t>
      </w:r>
      <w:hyperlink r:id="rId15" w:history="1">
        <w:r w:rsidRPr="00555FF8">
          <w:rPr>
            <w:rStyle w:val="Hyperlink"/>
            <w:lang w:val="sw"/>
          </w:rPr>
          <w:t>Ofisi ya NDIS</w:t>
        </w:r>
      </w:hyperlink>
      <w:r w:rsidRPr="00DC0FDB">
        <w:rPr>
          <w:lang w:val="sw"/>
        </w:rPr>
        <w:t>.</w:t>
      </w:r>
    </w:p>
    <w:p w14:paraId="4707853E" w14:textId="07E544F8" w:rsidR="00016C1E" w:rsidRPr="00DC0FDB" w:rsidRDefault="00B42C9E" w:rsidP="00DB1E50">
      <w:pPr>
        <w:pStyle w:val="ListParagraph"/>
        <w:numPr>
          <w:ilvl w:val="0"/>
          <w:numId w:val="8"/>
        </w:numPr>
        <w:spacing w:after="0" w:line="240" w:lineRule="auto"/>
      </w:pPr>
      <w:r w:rsidRPr="00DC0FDB">
        <w:rPr>
          <w:lang w:val="sw"/>
        </w:rPr>
        <w:t>Kupiga simu kwetu kwa 1800 800 110.</w:t>
      </w:r>
    </w:p>
    <w:p w14:paraId="068F6FAC" w14:textId="0774AE5F" w:rsidR="00016C1E" w:rsidRPr="00DC0FDB" w:rsidRDefault="00B42C9E" w:rsidP="00DB1E50">
      <w:pPr>
        <w:pStyle w:val="ListParagraph"/>
        <w:numPr>
          <w:ilvl w:val="0"/>
          <w:numId w:val="8"/>
        </w:numPr>
        <w:spacing w:after="0" w:line="240" w:lineRule="auto"/>
      </w:pPr>
      <w:r w:rsidRPr="00DC0FDB">
        <w:rPr>
          <w:lang w:val="sw"/>
        </w:rPr>
        <w:t>Piga simu kwenye Huduma ya Kutafsiri na Ukalimani kwa 131 450 na uombe kuzungumza na NDIS.</w:t>
      </w:r>
    </w:p>
    <w:p w14:paraId="10217DC8" w14:textId="77777777" w:rsidR="00DB1E50" w:rsidRPr="00DC0FDB" w:rsidRDefault="00DB1E50" w:rsidP="00DB1E50">
      <w:pPr>
        <w:pStyle w:val="Heading3"/>
        <w:spacing w:before="0" w:after="0" w:line="240" w:lineRule="auto"/>
        <w:rPr>
          <w:b w:val="0"/>
          <w:color w:val="auto"/>
          <w:sz w:val="24"/>
          <w:szCs w:val="24"/>
        </w:rPr>
      </w:pPr>
    </w:p>
    <w:p w14:paraId="5FE3C881" w14:textId="00F88727" w:rsidR="006A28FA" w:rsidRPr="00DC0FDB" w:rsidRDefault="00B42C9E" w:rsidP="00DB1E50">
      <w:pPr>
        <w:pStyle w:val="Heading3"/>
        <w:spacing w:before="0" w:after="0" w:line="240" w:lineRule="auto"/>
        <w:rPr>
          <w:b w:val="0"/>
          <w:color w:val="auto"/>
          <w:sz w:val="24"/>
          <w:szCs w:val="24"/>
          <w:lang w:val="it-IT"/>
        </w:rPr>
      </w:pPr>
      <w:r w:rsidRPr="00DC0FDB">
        <w:rPr>
          <w:b w:val="0"/>
          <w:color w:val="auto"/>
          <w:sz w:val="24"/>
          <w:szCs w:val="24"/>
          <w:lang w:val="sw"/>
        </w:rPr>
        <w:t xml:space="preserve">Kwa habari zaidi tembelea </w:t>
      </w:r>
      <w:hyperlink r:id="rId16" w:history="1">
        <w:r w:rsidRPr="00555FF8">
          <w:rPr>
            <w:rStyle w:val="Hyperlink"/>
            <w:b w:val="0"/>
            <w:sz w:val="24"/>
            <w:szCs w:val="24"/>
            <w:lang w:val="sw"/>
          </w:rPr>
          <w:t>kuomba kwa NDIS</w:t>
        </w:r>
      </w:hyperlink>
      <w:r w:rsidRPr="00DC0FDB">
        <w:rPr>
          <w:b w:val="0"/>
          <w:color w:val="auto"/>
          <w:sz w:val="24"/>
          <w:szCs w:val="24"/>
          <w:lang w:val="sw"/>
        </w:rPr>
        <w:t>.</w:t>
      </w:r>
    </w:p>
    <w:p w14:paraId="7956C436" w14:textId="77777777" w:rsidR="00DB1E50" w:rsidRPr="00DC0FDB" w:rsidRDefault="00DB1E50" w:rsidP="00DB1E50">
      <w:pPr>
        <w:pStyle w:val="Heading3"/>
        <w:spacing w:before="0" w:after="0" w:line="240" w:lineRule="auto"/>
        <w:rPr>
          <w:lang w:val="it-IT"/>
        </w:rPr>
      </w:pPr>
    </w:p>
    <w:p w14:paraId="543858A3" w14:textId="5A152C71" w:rsidR="006A28FA" w:rsidRPr="00DC0FDB" w:rsidRDefault="00B42C9E" w:rsidP="00DB1E50">
      <w:pPr>
        <w:pStyle w:val="Heading3"/>
        <w:spacing w:before="0" w:after="0" w:line="240" w:lineRule="auto"/>
        <w:rPr>
          <w:lang w:val="it-IT"/>
        </w:rPr>
      </w:pPr>
      <w:r w:rsidRPr="00DC0FDB">
        <w:rPr>
          <w:lang w:val="sw"/>
        </w:rPr>
        <w:t>Kuunda mpango wako</w:t>
      </w:r>
    </w:p>
    <w:p w14:paraId="1478C556" w14:textId="77777777" w:rsidR="00DB1E50" w:rsidRPr="00DC0FDB" w:rsidRDefault="00DB1E50" w:rsidP="00DB1E50">
      <w:pPr>
        <w:pStyle w:val="Heading3"/>
        <w:spacing w:before="0" w:after="0" w:line="240" w:lineRule="auto"/>
        <w:rPr>
          <w:b w:val="0"/>
          <w:color w:val="auto"/>
          <w:sz w:val="24"/>
          <w:szCs w:val="24"/>
          <w:shd w:val="clear" w:color="auto" w:fill="FFFFFF"/>
          <w:lang w:val="it-IT"/>
        </w:rPr>
      </w:pPr>
    </w:p>
    <w:p w14:paraId="5B209A02" w14:textId="13508E88" w:rsidR="007D0167" w:rsidRPr="00DC0FDB" w:rsidRDefault="00B42C9E" w:rsidP="00DB1E50">
      <w:pPr>
        <w:pStyle w:val="NormalWeb"/>
        <w:spacing w:before="0" w:beforeAutospacing="0" w:after="0" w:afterAutospacing="0"/>
        <w:rPr>
          <w:rFonts w:ascii="Arial" w:hAnsi="Arial" w:cs="Arial"/>
          <w:color w:val="000000" w:themeColor="accent6"/>
          <w:lang w:val="it-IT"/>
        </w:rPr>
      </w:pPr>
      <w:r w:rsidRPr="00DC0FDB">
        <w:rPr>
          <w:rFonts w:ascii="Arial" w:hAnsi="Arial" w:cs="Arial"/>
          <w:color w:val="000000" w:themeColor="accent6"/>
          <w:lang w:val="sw"/>
        </w:rPr>
        <w:t xml:space="preserve">Unapokuwa mshiriki wa NDIS utapokea mpango wa NDIS. </w:t>
      </w:r>
    </w:p>
    <w:p w14:paraId="70C7F74E" w14:textId="77777777" w:rsidR="00DB1E50" w:rsidRPr="00DC0FDB" w:rsidRDefault="00DB1E50" w:rsidP="00DB1E50">
      <w:pPr>
        <w:pStyle w:val="NormalWeb"/>
        <w:spacing w:before="0" w:beforeAutospacing="0" w:after="0" w:afterAutospacing="0"/>
        <w:rPr>
          <w:rFonts w:ascii="Arial" w:hAnsi="Arial" w:cs="Arial"/>
          <w:color w:val="000000" w:themeColor="accent6"/>
          <w:lang w:val="it-IT"/>
        </w:rPr>
      </w:pPr>
    </w:p>
    <w:p w14:paraId="6E92F76B" w14:textId="0FC31811" w:rsidR="007D0167" w:rsidRPr="00DC0FDB" w:rsidRDefault="00B42C9E" w:rsidP="00DB1E50">
      <w:pPr>
        <w:pStyle w:val="NormalWeb"/>
        <w:spacing w:before="0" w:beforeAutospacing="0" w:after="0" w:afterAutospacing="0"/>
        <w:rPr>
          <w:rFonts w:ascii="Arial" w:hAnsi="Arial" w:cs="Arial"/>
          <w:color w:val="000000" w:themeColor="accent6"/>
          <w:lang w:val="it-IT"/>
        </w:rPr>
      </w:pPr>
      <w:r w:rsidRPr="00DC0FDB">
        <w:rPr>
          <w:rFonts w:ascii="Arial" w:hAnsi="Arial" w:cs="Arial"/>
          <w:color w:val="000000" w:themeColor="accent6"/>
          <w:lang w:val="sw"/>
        </w:rPr>
        <w:t>Mpango wa NDIS ni hati ambayo ina habari kuhusu:</w:t>
      </w:r>
    </w:p>
    <w:p w14:paraId="1C625EA2" w14:textId="77777777" w:rsidR="00737630" w:rsidRDefault="00B42C9E" w:rsidP="00737630">
      <w:pPr>
        <w:pStyle w:val="Heading3"/>
        <w:numPr>
          <w:ilvl w:val="0"/>
          <w:numId w:val="6"/>
        </w:numPr>
        <w:spacing w:before="0" w:after="0" w:line="240" w:lineRule="auto"/>
        <w:rPr>
          <w:b w:val="0"/>
          <w:color w:val="auto"/>
          <w:sz w:val="24"/>
          <w:szCs w:val="24"/>
          <w:shd w:val="clear" w:color="auto" w:fill="FFFFFF"/>
        </w:rPr>
      </w:pPr>
      <w:r w:rsidRPr="00DC0FDB">
        <w:rPr>
          <w:b w:val="0"/>
          <w:color w:val="auto"/>
          <w:sz w:val="24"/>
          <w:szCs w:val="24"/>
          <w:shd w:val="clear" w:color="auto" w:fill="FFFFFF"/>
          <w:lang w:val="sw"/>
        </w:rPr>
        <w:t xml:space="preserve">Wewe na malengo yako. </w:t>
      </w:r>
    </w:p>
    <w:p w14:paraId="31A7BA52" w14:textId="77777777" w:rsidR="00737630" w:rsidRDefault="00B42C9E" w:rsidP="00737630">
      <w:pPr>
        <w:pStyle w:val="Heading3"/>
        <w:numPr>
          <w:ilvl w:val="0"/>
          <w:numId w:val="6"/>
        </w:numPr>
        <w:spacing w:before="0" w:after="0" w:line="240" w:lineRule="auto"/>
        <w:rPr>
          <w:b w:val="0"/>
          <w:color w:val="auto"/>
          <w:sz w:val="24"/>
          <w:szCs w:val="24"/>
          <w:shd w:val="clear" w:color="auto" w:fill="FFFFFF"/>
        </w:rPr>
      </w:pPr>
      <w:r w:rsidRPr="00737630">
        <w:rPr>
          <w:b w:val="0"/>
          <w:color w:val="auto"/>
          <w:sz w:val="24"/>
          <w:szCs w:val="24"/>
          <w:shd w:val="clear" w:color="auto" w:fill="FFFFFF"/>
          <w:lang w:val="sw"/>
        </w:rPr>
        <w:t>Usaidizi unaohitaji.</w:t>
      </w:r>
    </w:p>
    <w:p w14:paraId="4AE43F0B" w14:textId="66E9C7ED" w:rsidR="007D0167" w:rsidRPr="00737630" w:rsidRDefault="00B42C9E" w:rsidP="00737630">
      <w:pPr>
        <w:pStyle w:val="Heading3"/>
        <w:numPr>
          <w:ilvl w:val="0"/>
          <w:numId w:val="6"/>
        </w:numPr>
        <w:spacing w:before="0" w:after="0" w:line="240" w:lineRule="auto"/>
        <w:rPr>
          <w:b w:val="0"/>
          <w:color w:val="auto"/>
          <w:sz w:val="24"/>
          <w:szCs w:val="24"/>
          <w:shd w:val="clear" w:color="auto" w:fill="FFFFFF"/>
        </w:rPr>
      </w:pPr>
      <w:r w:rsidRPr="00737630">
        <w:rPr>
          <w:b w:val="0"/>
          <w:color w:val="auto"/>
          <w:sz w:val="24"/>
          <w:szCs w:val="24"/>
          <w:shd w:val="clear" w:color="auto" w:fill="FFFFFF"/>
          <w:lang w:val="sw"/>
        </w:rPr>
        <w:t>Misaada gani ambayo NDIS italipia.</w:t>
      </w:r>
    </w:p>
    <w:p w14:paraId="47B60097" w14:textId="77777777" w:rsidR="00DB1E50" w:rsidRPr="00DC0FDB" w:rsidRDefault="00DB1E50" w:rsidP="00DB1E50">
      <w:pPr>
        <w:pStyle w:val="Heading3"/>
        <w:spacing w:before="0" w:after="0" w:line="240" w:lineRule="auto"/>
        <w:rPr>
          <w:b w:val="0"/>
          <w:color w:val="auto"/>
          <w:sz w:val="24"/>
          <w:szCs w:val="24"/>
          <w:shd w:val="clear" w:color="auto" w:fill="FFFFFF"/>
          <w:lang w:val="it-IT"/>
        </w:rPr>
      </w:pPr>
    </w:p>
    <w:p w14:paraId="74933CB7" w14:textId="6C50458A" w:rsidR="006A28FA" w:rsidRPr="00DC0FDB" w:rsidRDefault="00B42C9E" w:rsidP="00DB1E50">
      <w:pPr>
        <w:pStyle w:val="Heading3"/>
        <w:spacing w:before="0" w:after="0" w:line="240" w:lineRule="auto"/>
        <w:rPr>
          <w:b w:val="0"/>
          <w:color w:val="auto"/>
          <w:sz w:val="24"/>
          <w:szCs w:val="24"/>
          <w:shd w:val="clear" w:color="auto" w:fill="FFFFFF"/>
          <w:lang w:val="it-IT"/>
        </w:rPr>
      </w:pPr>
      <w:r w:rsidRPr="00DC0FDB">
        <w:rPr>
          <w:b w:val="0"/>
          <w:color w:val="auto"/>
          <w:sz w:val="24"/>
          <w:szCs w:val="24"/>
          <w:shd w:val="clear" w:color="auto" w:fill="FFFFFF"/>
          <w:lang w:val="sw"/>
        </w:rPr>
        <w:t xml:space="preserve">Utaalikwa kwa </w:t>
      </w:r>
      <w:hyperlink r:id="rId17" w:history="1">
        <w:r w:rsidR="02D4F8B0" w:rsidRPr="00555FF8">
          <w:rPr>
            <w:rStyle w:val="Hyperlink"/>
            <w:b w:val="0"/>
            <w:sz w:val="24"/>
            <w:szCs w:val="24"/>
            <w:lang w:val="sw"/>
          </w:rPr>
          <w:t>mkutano wa kupanga</w:t>
        </w:r>
      </w:hyperlink>
      <w:r w:rsidRPr="00DC0FDB">
        <w:rPr>
          <w:b w:val="0"/>
          <w:color w:val="auto"/>
          <w:sz w:val="24"/>
          <w:szCs w:val="24"/>
          <w:shd w:val="clear" w:color="auto" w:fill="FFFFFF"/>
          <w:lang w:val="sw"/>
        </w:rPr>
        <w:t xml:space="preserve"> na mpangaji wa NDIA ambaye alitengeneza mpango wako.</w:t>
      </w:r>
    </w:p>
    <w:p w14:paraId="61342CCB" w14:textId="77777777" w:rsidR="00DB1E50" w:rsidRPr="00DC0FDB" w:rsidRDefault="00DB1E50" w:rsidP="00DB1E50">
      <w:pPr>
        <w:spacing w:after="0" w:line="240" w:lineRule="auto"/>
        <w:rPr>
          <w:lang w:val="it-IT"/>
        </w:rPr>
      </w:pPr>
    </w:p>
    <w:p w14:paraId="27467D1A" w14:textId="77777777" w:rsidR="00D76343" w:rsidRPr="00DC0FDB" w:rsidRDefault="00B42C9E" w:rsidP="00DB1E50">
      <w:pPr>
        <w:spacing w:after="0" w:line="240" w:lineRule="auto"/>
        <w:rPr>
          <w:lang w:val="en-AU"/>
        </w:rPr>
      </w:pPr>
      <w:r w:rsidRPr="00DC0FDB">
        <w:rPr>
          <w:lang w:val="sw"/>
        </w:rPr>
        <w:t>Mpangaji wa NDIA ni mtu ambaye:</w:t>
      </w:r>
    </w:p>
    <w:p w14:paraId="73F86F73" w14:textId="77777777" w:rsidR="00DB1E50" w:rsidRPr="00DC0FDB" w:rsidRDefault="00DB1E50" w:rsidP="00DB1E50">
      <w:pPr>
        <w:spacing w:after="0" w:line="240" w:lineRule="auto"/>
        <w:rPr>
          <w:rFonts w:eastAsia="Arial" w:cs="Arial"/>
          <w:color w:val="000000" w:themeColor="accent6"/>
          <w:sz w:val="28"/>
          <w:szCs w:val="28"/>
        </w:rPr>
      </w:pPr>
    </w:p>
    <w:p w14:paraId="563A20A4" w14:textId="53627154" w:rsidR="00D76343" w:rsidRPr="00DC0FDB" w:rsidRDefault="00B42C9E" w:rsidP="00DB1E50">
      <w:pPr>
        <w:pStyle w:val="ListParagraph"/>
        <w:numPr>
          <w:ilvl w:val="0"/>
          <w:numId w:val="13"/>
        </w:numPr>
        <w:spacing w:after="0" w:line="240" w:lineRule="auto"/>
      </w:pPr>
      <w:r w:rsidRPr="00DC0FDB">
        <w:rPr>
          <w:lang w:val="sw"/>
        </w:rPr>
        <w:t>Hufanya kazi kwa NDIA.</w:t>
      </w:r>
    </w:p>
    <w:p w14:paraId="0F031763" w14:textId="3289D15F" w:rsidR="00D76343" w:rsidRPr="00DC0FDB" w:rsidRDefault="00B42C9E" w:rsidP="00DB1E50">
      <w:pPr>
        <w:pStyle w:val="ListParagraph"/>
        <w:numPr>
          <w:ilvl w:val="0"/>
          <w:numId w:val="13"/>
        </w:numPr>
        <w:spacing w:after="0" w:line="240" w:lineRule="auto"/>
        <w:rPr>
          <w:lang w:val="it-IT"/>
        </w:rPr>
      </w:pPr>
      <w:r w:rsidRPr="00DC0FDB">
        <w:rPr>
          <w:lang w:val="sw"/>
        </w:rPr>
        <w:t>Anaunda mipango mipya ya NDIS.</w:t>
      </w:r>
    </w:p>
    <w:p w14:paraId="04A4E259" w14:textId="6C3208D2" w:rsidR="00D76343" w:rsidRPr="00DC0FDB" w:rsidRDefault="00B42C9E" w:rsidP="00DB1E50">
      <w:pPr>
        <w:pStyle w:val="ListParagraph"/>
        <w:numPr>
          <w:ilvl w:val="0"/>
          <w:numId w:val="13"/>
        </w:numPr>
        <w:spacing w:after="0" w:line="240" w:lineRule="auto"/>
      </w:pPr>
      <w:r w:rsidRPr="00DC0FDB">
        <w:rPr>
          <w:lang w:val="sw"/>
        </w:rPr>
        <w:t>Anabadilisha mipango ya NDIS.</w:t>
      </w:r>
    </w:p>
    <w:p w14:paraId="56615287" w14:textId="568952EE" w:rsidR="00D76343" w:rsidRPr="00DC0FDB" w:rsidRDefault="00B42C9E" w:rsidP="00DB1E50">
      <w:pPr>
        <w:pStyle w:val="ListParagraph"/>
        <w:numPr>
          <w:ilvl w:val="0"/>
          <w:numId w:val="13"/>
        </w:numPr>
        <w:spacing w:after="0" w:line="240" w:lineRule="auto"/>
      </w:pPr>
      <w:r w:rsidRPr="00DC0FDB">
        <w:rPr>
          <w:lang w:val="sw"/>
        </w:rPr>
        <w:t>Hutengeneza bajeti yako ya mpango wa NDIS.</w:t>
      </w:r>
    </w:p>
    <w:p w14:paraId="79258BB4" w14:textId="77777777" w:rsidR="00DB1E50" w:rsidRPr="00DC0FDB" w:rsidRDefault="00DB1E50" w:rsidP="00DB1E50">
      <w:pPr>
        <w:pStyle w:val="Heading3"/>
        <w:spacing w:before="0" w:after="0" w:line="240" w:lineRule="auto"/>
        <w:rPr>
          <w:b w:val="0"/>
          <w:color w:val="auto"/>
          <w:sz w:val="24"/>
          <w:szCs w:val="24"/>
        </w:rPr>
      </w:pPr>
    </w:p>
    <w:p w14:paraId="21778E17" w14:textId="4C371B77" w:rsidR="006A28FA" w:rsidRPr="00DC0FDB" w:rsidRDefault="00B42C9E" w:rsidP="00DB1E50">
      <w:pPr>
        <w:spacing w:after="0" w:line="240" w:lineRule="auto"/>
      </w:pPr>
      <w:r w:rsidRPr="00DC0FDB">
        <w:rPr>
          <w:lang w:val="sw"/>
        </w:rPr>
        <w:t>Katika mkutano wako wa mpango, mpangaji wako wa NDIA atazungumza nawe kuhusu:</w:t>
      </w:r>
    </w:p>
    <w:p w14:paraId="4274D336" w14:textId="77777777" w:rsidR="00DB1E50" w:rsidRPr="00DC0FDB" w:rsidRDefault="00DB1E50" w:rsidP="00DB1E50">
      <w:pPr>
        <w:spacing w:after="0" w:line="240" w:lineRule="auto"/>
        <w:rPr>
          <w:b/>
        </w:rPr>
      </w:pPr>
    </w:p>
    <w:p w14:paraId="6C68A6B9" w14:textId="168BF08B" w:rsidR="006A28FA" w:rsidRPr="00DC0FDB" w:rsidRDefault="00000000" w:rsidP="00DB1E50">
      <w:pPr>
        <w:pStyle w:val="ListParagraph"/>
        <w:numPr>
          <w:ilvl w:val="0"/>
          <w:numId w:val="14"/>
        </w:numPr>
        <w:spacing w:after="0" w:line="240" w:lineRule="auto"/>
        <w:rPr>
          <w:lang w:val="it-IT"/>
        </w:rPr>
      </w:pPr>
      <w:hyperlink r:id="rId18" w:history="1">
        <w:r w:rsidR="007378D6" w:rsidRPr="00555FF8">
          <w:rPr>
            <w:rStyle w:val="Hyperlink"/>
            <w:lang w:val="sw"/>
          </w:rPr>
          <w:t>Bajeti ya mpango</w:t>
        </w:r>
      </w:hyperlink>
      <w:r w:rsidR="007378D6" w:rsidRPr="00DC0FDB">
        <w:rPr>
          <w:lang w:val="sw"/>
        </w:rPr>
        <w:t xml:space="preserve"> wako na misaada.</w:t>
      </w:r>
    </w:p>
    <w:p w14:paraId="422DB2D3" w14:textId="648B502C" w:rsidR="00E8036A" w:rsidRPr="00DC0FDB" w:rsidRDefault="00B42C9E" w:rsidP="00DB1E50">
      <w:pPr>
        <w:pStyle w:val="ListParagraph"/>
        <w:numPr>
          <w:ilvl w:val="0"/>
          <w:numId w:val="14"/>
        </w:numPr>
        <w:spacing w:after="0" w:line="240" w:lineRule="auto"/>
        <w:rPr>
          <w:lang w:val="it-IT"/>
        </w:rPr>
      </w:pPr>
      <w:r w:rsidRPr="00DC0FDB">
        <w:rPr>
          <w:lang w:val="sw"/>
        </w:rPr>
        <w:t>Maamuzi aliyofanya kuhusu mpango wako.</w:t>
      </w:r>
    </w:p>
    <w:p w14:paraId="0F1B8286" w14:textId="0258A238" w:rsidR="006A28FA" w:rsidRPr="00DC0FDB" w:rsidRDefault="00B42C9E" w:rsidP="00DB1E50">
      <w:pPr>
        <w:pStyle w:val="ListParagraph"/>
        <w:numPr>
          <w:ilvl w:val="0"/>
          <w:numId w:val="14"/>
        </w:numPr>
        <w:spacing w:after="0" w:line="240" w:lineRule="auto"/>
        <w:rPr>
          <w:lang w:val="it-IT"/>
        </w:rPr>
      </w:pPr>
      <w:r w:rsidRPr="00DC0FDB">
        <w:rPr>
          <w:lang w:val="sw"/>
        </w:rPr>
        <w:t>Jinsi unavyotaka kudhibiti mpango wako.</w:t>
      </w:r>
    </w:p>
    <w:p w14:paraId="59DB5370" w14:textId="4ECD5F0B" w:rsidR="6D424FB5" w:rsidRPr="00DC0FDB" w:rsidRDefault="00B42C9E" w:rsidP="00DB1E50">
      <w:pPr>
        <w:pStyle w:val="ListParagraph"/>
        <w:numPr>
          <w:ilvl w:val="0"/>
          <w:numId w:val="14"/>
        </w:numPr>
        <w:spacing w:after="0" w:line="240" w:lineRule="auto"/>
        <w:rPr>
          <w:lang w:val="it-IT"/>
        </w:rPr>
      </w:pPr>
      <w:r w:rsidRPr="00DC0FDB">
        <w:rPr>
          <w:lang w:val="sw"/>
        </w:rPr>
        <w:t>Kurekodi watoa huduma kwa mpango wako.</w:t>
      </w:r>
    </w:p>
    <w:p w14:paraId="3BF48FA7" w14:textId="23C2702C" w:rsidR="00E8036A" w:rsidRPr="00DC0FDB" w:rsidRDefault="00B42C9E" w:rsidP="00DB1E50">
      <w:pPr>
        <w:pStyle w:val="ListParagraph"/>
        <w:numPr>
          <w:ilvl w:val="0"/>
          <w:numId w:val="14"/>
        </w:numPr>
        <w:spacing w:after="0" w:line="240" w:lineRule="auto"/>
        <w:rPr>
          <w:lang w:val="it-IT"/>
        </w:rPr>
      </w:pPr>
      <w:r w:rsidRPr="00DC0FDB">
        <w:rPr>
          <w:lang w:val="sw"/>
        </w:rPr>
        <w:t>Mabadiliko yoyote ambayo unadhani mpango wako unahitaji.</w:t>
      </w:r>
    </w:p>
    <w:p w14:paraId="25BFEF35" w14:textId="77777777" w:rsidR="00E218DC" w:rsidRPr="00DC0FDB" w:rsidRDefault="00E218DC" w:rsidP="00DB1E50">
      <w:pPr>
        <w:spacing w:after="0" w:line="240" w:lineRule="auto"/>
        <w:ind w:left="360"/>
        <w:rPr>
          <w:lang w:val="it-IT"/>
        </w:rPr>
      </w:pPr>
    </w:p>
    <w:p w14:paraId="68E3A513" w14:textId="236BBF54" w:rsidR="00D76343" w:rsidRPr="00DC0FDB" w:rsidRDefault="00B42C9E" w:rsidP="00DB1E50">
      <w:pPr>
        <w:spacing w:after="0" w:line="240" w:lineRule="auto"/>
        <w:rPr>
          <w:lang w:val="sw"/>
        </w:rPr>
      </w:pPr>
      <w:r w:rsidRPr="00DC0FDB">
        <w:rPr>
          <w:lang w:val="sw"/>
        </w:rPr>
        <w:t xml:space="preserve">Tutakutumia nakala ya mpango wako wa NDIS. Unaweza kutumia lango langu la tovuti ya mshiriki wa NDIS na app yangu ya NDIS kuangalia mpango wako. </w:t>
      </w:r>
    </w:p>
    <w:p w14:paraId="0B4F6C7C" w14:textId="77777777" w:rsidR="00DB1E50" w:rsidRPr="00DC0FDB" w:rsidRDefault="00DB1E50" w:rsidP="00DB1E50">
      <w:pPr>
        <w:spacing w:after="0" w:line="240" w:lineRule="auto"/>
        <w:rPr>
          <w:lang w:val="sw"/>
        </w:rPr>
      </w:pPr>
    </w:p>
    <w:p w14:paraId="3D2AB739" w14:textId="75C71026" w:rsidR="00DB1E50" w:rsidRPr="00DC0FDB" w:rsidRDefault="00B42C9E" w:rsidP="00DB1E50">
      <w:pPr>
        <w:spacing w:after="0" w:line="240" w:lineRule="auto"/>
        <w:rPr>
          <w:lang w:val="sw"/>
        </w:rPr>
      </w:pPr>
      <w:r w:rsidRPr="00DC0FDB">
        <w:rPr>
          <w:lang w:val="sw"/>
        </w:rPr>
        <w:t>Ikiwa huna mpango katika mfumo wetu mpya wa kompyuta, unapaswa kuendelea kutumia lango la tovuti ya mshiriki wa myplace kufanya madai ya malipo.</w:t>
      </w:r>
    </w:p>
    <w:p w14:paraId="7FAF1CEC" w14:textId="4AC566DB" w:rsidR="00490B91" w:rsidRPr="00DC0FDB" w:rsidRDefault="00490B91" w:rsidP="00DB1E50">
      <w:pPr>
        <w:spacing w:after="0" w:line="240" w:lineRule="auto"/>
        <w:rPr>
          <w:lang w:val="sw"/>
        </w:rPr>
      </w:pPr>
    </w:p>
    <w:p w14:paraId="7B1CD50D" w14:textId="404710AF" w:rsidR="00D76343" w:rsidRPr="00DC0FDB" w:rsidRDefault="00B42C9E" w:rsidP="00DB1E50">
      <w:pPr>
        <w:spacing w:after="0" w:line="240" w:lineRule="auto"/>
        <w:rPr>
          <w:lang w:val="sw"/>
        </w:rPr>
      </w:pPr>
      <w:r w:rsidRPr="00DC0FDB">
        <w:rPr>
          <w:lang w:val="sw"/>
        </w:rPr>
        <w:t>Mwasiliani wako wa NDIS ndiye mtu bora zaidi wa kuzungumza naye ikiwa wewe:</w:t>
      </w:r>
    </w:p>
    <w:p w14:paraId="121F7DB8" w14:textId="77777777" w:rsidR="00DB1E50" w:rsidRPr="00DC0FDB" w:rsidRDefault="00DB1E50" w:rsidP="00DB1E50">
      <w:pPr>
        <w:spacing w:after="0" w:line="240" w:lineRule="auto"/>
        <w:rPr>
          <w:lang w:val="sw"/>
        </w:rPr>
      </w:pPr>
    </w:p>
    <w:p w14:paraId="745FC5BB" w14:textId="46DBCF4F" w:rsidR="00D76343" w:rsidRPr="00DC0FDB" w:rsidRDefault="00B42C9E" w:rsidP="00DB1E50">
      <w:pPr>
        <w:pStyle w:val="ListParagraph"/>
        <w:numPr>
          <w:ilvl w:val="0"/>
          <w:numId w:val="8"/>
        </w:numPr>
        <w:spacing w:after="0" w:line="240" w:lineRule="auto"/>
      </w:pPr>
      <w:r w:rsidRPr="00DC0FDB">
        <w:rPr>
          <w:lang w:val="sw"/>
        </w:rPr>
        <w:t>Una maswali.</w:t>
      </w:r>
    </w:p>
    <w:p w14:paraId="4B0A4955" w14:textId="79ACEBED" w:rsidR="00D76343" w:rsidRPr="00DC0FDB" w:rsidRDefault="00B42C9E" w:rsidP="00DB1E50">
      <w:pPr>
        <w:pStyle w:val="ListParagraph"/>
        <w:numPr>
          <w:ilvl w:val="0"/>
          <w:numId w:val="8"/>
        </w:numPr>
        <w:spacing w:after="0" w:line="240" w:lineRule="auto"/>
        <w:rPr>
          <w:lang w:val="it-IT"/>
        </w:rPr>
      </w:pPr>
      <w:r w:rsidRPr="00DC0FDB">
        <w:rPr>
          <w:lang w:val="sw"/>
        </w:rPr>
        <w:t>Unahitaji usaidizi unapowasiliana na NDIS.</w:t>
      </w:r>
    </w:p>
    <w:p w14:paraId="0289EA3F" w14:textId="77777777" w:rsidR="00DB1E50" w:rsidRPr="00DC0FDB" w:rsidRDefault="00DB1E50" w:rsidP="00DB1E50">
      <w:pPr>
        <w:spacing w:after="0" w:line="240" w:lineRule="auto"/>
        <w:rPr>
          <w:lang w:val="it-IT"/>
        </w:rPr>
      </w:pPr>
    </w:p>
    <w:p w14:paraId="65048595" w14:textId="6D376E28" w:rsidR="00D76343" w:rsidRPr="00DC0FDB" w:rsidRDefault="00B42C9E" w:rsidP="00DB1E50">
      <w:pPr>
        <w:spacing w:after="0" w:line="240" w:lineRule="auto"/>
        <w:rPr>
          <w:lang w:val="it-IT"/>
        </w:rPr>
      </w:pPr>
      <w:r w:rsidRPr="00DC0FDB">
        <w:rPr>
          <w:lang w:val="sw"/>
        </w:rPr>
        <w:t>Unaweza kupata maelezo yao ya mawasiliano katika mpango wako.</w:t>
      </w:r>
    </w:p>
    <w:p w14:paraId="5474AB68" w14:textId="77777777" w:rsidR="00DB1E50" w:rsidRPr="00DC0FDB" w:rsidRDefault="00DB1E50" w:rsidP="00DB1E50">
      <w:pPr>
        <w:spacing w:after="0" w:line="240" w:lineRule="auto"/>
        <w:rPr>
          <w:lang w:val="it-IT"/>
        </w:rPr>
      </w:pPr>
    </w:p>
    <w:p w14:paraId="78330678" w14:textId="3712257A" w:rsidR="00D76343" w:rsidRPr="00DC0FDB" w:rsidRDefault="00B42C9E" w:rsidP="00DB1E50">
      <w:pPr>
        <w:spacing w:after="0" w:line="240" w:lineRule="auto"/>
        <w:rPr>
          <w:lang w:val="it-IT"/>
        </w:rPr>
      </w:pPr>
      <w:r w:rsidRPr="00DC0FDB">
        <w:rPr>
          <w:lang w:val="sw"/>
        </w:rPr>
        <w:t>Iwapo una ufadhili katika mpango wako wa uratibu wa usaidizi au huduma za kocha wa kupona, unaweza kupata usaidizi wa kutumia mpango wako kutoka kwa:</w:t>
      </w:r>
    </w:p>
    <w:p w14:paraId="4B63A52A" w14:textId="77777777" w:rsidR="00DB1E50" w:rsidRPr="00DC0FDB" w:rsidRDefault="00DB1E50" w:rsidP="00DB1E50">
      <w:pPr>
        <w:spacing w:after="0" w:line="240" w:lineRule="auto"/>
        <w:rPr>
          <w:lang w:val="it-IT"/>
        </w:rPr>
      </w:pPr>
    </w:p>
    <w:p w14:paraId="7CCFDFF7" w14:textId="4E3497BB" w:rsidR="00D76343" w:rsidRPr="00DC0FDB" w:rsidRDefault="00B42C9E" w:rsidP="00DB1E50">
      <w:pPr>
        <w:pStyle w:val="ListParagraph"/>
        <w:numPr>
          <w:ilvl w:val="0"/>
          <w:numId w:val="8"/>
        </w:numPr>
        <w:spacing w:after="0" w:line="240" w:lineRule="auto"/>
        <w:rPr>
          <w:lang w:val="it-IT"/>
        </w:rPr>
      </w:pPr>
      <w:r w:rsidRPr="00DC0FDB">
        <w:rPr>
          <w:lang w:val="sw"/>
        </w:rPr>
        <w:t>Mratibu wa usaidizi - mtu anayekusaidia kupanga na kutumia usaidizi wako.</w:t>
      </w:r>
    </w:p>
    <w:p w14:paraId="6D76DE3A" w14:textId="3C7853D2" w:rsidR="00D76343" w:rsidRPr="00DC0FDB" w:rsidRDefault="00B42C9E" w:rsidP="00DB1E50">
      <w:pPr>
        <w:pStyle w:val="ListParagraph"/>
        <w:numPr>
          <w:ilvl w:val="0"/>
          <w:numId w:val="8"/>
        </w:numPr>
        <w:spacing w:after="0" w:line="240" w:lineRule="auto"/>
        <w:rPr>
          <w:lang w:val="it-IT"/>
        </w:rPr>
      </w:pPr>
      <w:r w:rsidRPr="00DC0FDB">
        <w:rPr>
          <w:lang w:val="sw"/>
        </w:rPr>
        <w:t>Kocha wa kupona - mtu anayesaidia na afya yako ya akili.</w:t>
      </w:r>
    </w:p>
    <w:p w14:paraId="0C91A9D1" w14:textId="77777777" w:rsidR="00CA50D9" w:rsidRPr="00DC0FDB" w:rsidRDefault="00CA50D9" w:rsidP="00DB1E50">
      <w:pPr>
        <w:spacing w:after="0" w:line="240" w:lineRule="auto"/>
        <w:rPr>
          <w:lang w:val="it-IT"/>
        </w:rPr>
      </w:pPr>
    </w:p>
    <w:p w14:paraId="1F64CA50" w14:textId="185C26F4" w:rsidR="00D76343" w:rsidRPr="00DC0FDB" w:rsidRDefault="00B42C9E" w:rsidP="00DB1E50">
      <w:pPr>
        <w:spacing w:after="0" w:line="240" w:lineRule="auto"/>
        <w:rPr>
          <w:lang w:val="it-IT"/>
        </w:rPr>
      </w:pPr>
      <w:r w:rsidRPr="00DC0FDB">
        <w:rPr>
          <w:lang w:val="sw"/>
        </w:rPr>
        <w:t xml:space="preserve">Baada ya kupokea mpango wako wa NDIS, mwasiliani wako wa NDIS atatoa </w:t>
      </w:r>
      <w:hyperlink r:id="rId19" w:history="1">
        <w:r w:rsidRPr="00555FF8">
          <w:rPr>
            <w:rStyle w:val="Hyperlink"/>
            <w:lang w:val="sw"/>
          </w:rPr>
          <w:t>mkutano wa utekelezaji wa mpango</w:t>
        </w:r>
      </w:hyperlink>
      <w:r w:rsidRPr="00DC0FDB">
        <w:rPr>
          <w:lang w:val="sw"/>
        </w:rPr>
        <w:t xml:space="preserve"> kukusaidia kutumia mpango wako.</w:t>
      </w:r>
    </w:p>
    <w:p w14:paraId="3978899B" w14:textId="77777777" w:rsidR="00DB1E50" w:rsidRPr="00DC0FDB" w:rsidRDefault="00DB1E50" w:rsidP="00DB1E50">
      <w:pPr>
        <w:spacing w:after="0" w:line="240" w:lineRule="auto"/>
        <w:rPr>
          <w:lang w:val="it-IT"/>
        </w:rPr>
      </w:pPr>
    </w:p>
    <w:p w14:paraId="35B2684B" w14:textId="4FD0647E" w:rsidR="005749CF" w:rsidRPr="00DC0FDB" w:rsidRDefault="00B42C9E" w:rsidP="00DB1E50">
      <w:pPr>
        <w:pStyle w:val="NormalWeb"/>
        <w:spacing w:before="0" w:beforeAutospacing="0" w:after="0" w:afterAutospacing="0"/>
        <w:rPr>
          <w:rFonts w:ascii="Arial" w:hAnsi="Arial" w:cs="Arial"/>
          <w:color w:val="000000" w:themeColor="accent6"/>
          <w:lang w:val="it-IT"/>
        </w:rPr>
      </w:pPr>
      <w:r w:rsidRPr="00DC0FDB">
        <w:rPr>
          <w:rFonts w:ascii="Arial" w:hAnsi="Arial" w:cs="Arial"/>
          <w:color w:val="000000" w:themeColor="accent6"/>
          <w:lang w:val="sw"/>
        </w:rPr>
        <w:t xml:space="preserve">Mwasiliani wako wa NDIS </w:t>
      </w:r>
      <w:hyperlink r:id="rId20" w:history="1">
        <w:r w:rsidRPr="00555FF8">
          <w:rPr>
            <w:rStyle w:val="Hyperlink"/>
            <w:rFonts w:ascii="Arial" w:hAnsi="Arial" w:cs="Arial"/>
            <w:lang w:val="sw"/>
          </w:rPr>
          <w:t>atawasiliana</w:t>
        </w:r>
      </w:hyperlink>
      <w:r w:rsidRPr="00DC0FDB">
        <w:rPr>
          <w:rFonts w:ascii="Arial" w:hAnsi="Arial" w:cs="Arial"/>
          <w:color w:val="000000" w:themeColor="accent6"/>
          <w:lang w:val="sw"/>
        </w:rPr>
        <w:t xml:space="preserve"> na wewe mara moja kwa mwaka kuuliza jinsi unaendeleaje na mpango wako.</w:t>
      </w:r>
    </w:p>
    <w:p w14:paraId="5EF01FC7" w14:textId="77777777" w:rsidR="00DB1E50" w:rsidRPr="00DC0FDB" w:rsidRDefault="00DB1E50" w:rsidP="00DB1E50">
      <w:pPr>
        <w:pStyle w:val="NormalWeb"/>
        <w:spacing w:before="0" w:beforeAutospacing="0" w:after="0" w:afterAutospacing="0"/>
        <w:rPr>
          <w:rFonts w:ascii="Arial" w:hAnsi="Arial" w:cs="Arial"/>
          <w:color w:val="000000"/>
          <w:lang w:val="it-IT"/>
        </w:rPr>
      </w:pPr>
    </w:p>
    <w:p w14:paraId="2C1828D3" w14:textId="33CF98D1" w:rsidR="006A28FA" w:rsidRPr="00DC0FDB" w:rsidRDefault="00B42C9E" w:rsidP="00DB1E50">
      <w:pPr>
        <w:pStyle w:val="NormalWeb"/>
        <w:spacing w:before="0" w:beforeAutospacing="0" w:after="0" w:afterAutospacing="0"/>
        <w:rPr>
          <w:rFonts w:ascii="Arial" w:hAnsi="Arial" w:cs="Arial"/>
          <w:lang w:val="it-IT"/>
        </w:rPr>
      </w:pPr>
      <w:r w:rsidRPr="00DC0FDB">
        <w:rPr>
          <w:rFonts w:ascii="Arial" w:hAnsi="Arial" w:cs="Arial"/>
          <w:lang w:val="sw"/>
        </w:rPr>
        <w:t xml:space="preserve">Kwa habari zaidi tembelea kwa sehemu za </w:t>
      </w:r>
      <w:hyperlink r:id="rId21" w:history="1">
        <w:r w:rsidR="00056C57" w:rsidRPr="00555FF8">
          <w:rPr>
            <w:rStyle w:val="Hyperlink"/>
            <w:rFonts w:ascii="Arial" w:hAnsi="Arial" w:cs="Arial"/>
            <w:lang w:val="sw"/>
          </w:rPr>
          <w:t>kuelewa mpango wako</w:t>
        </w:r>
      </w:hyperlink>
      <w:r w:rsidRPr="00DC0FDB">
        <w:rPr>
          <w:rFonts w:ascii="Arial" w:hAnsi="Arial" w:cs="Arial"/>
          <w:lang w:val="sw"/>
        </w:rPr>
        <w:t xml:space="preserve"> na </w:t>
      </w:r>
      <w:hyperlink r:id="rId22" w:history="1">
        <w:r w:rsidR="00056C57" w:rsidRPr="00555FF8">
          <w:rPr>
            <w:rStyle w:val="Hyperlink"/>
            <w:rFonts w:ascii="Arial" w:hAnsi="Arial" w:cs="Arial"/>
            <w:lang w:val="sw"/>
          </w:rPr>
          <w:t>kutumia mpango wako</w:t>
        </w:r>
      </w:hyperlink>
      <w:r w:rsidRPr="00DC0FDB">
        <w:rPr>
          <w:rFonts w:ascii="Arial" w:hAnsi="Arial" w:cs="Arial"/>
          <w:lang w:val="sw"/>
        </w:rPr>
        <w:t xml:space="preserve"> za tovuti yetu.</w:t>
      </w:r>
    </w:p>
    <w:p w14:paraId="2B36E38C" w14:textId="77777777" w:rsidR="00DB1E50" w:rsidRPr="00DC0FDB" w:rsidRDefault="00DB1E50" w:rsidP="00DB1E50">
      <w:pPr>
        <w:pStyle w:val="NormalWeb"/>
        <w:spacing w:before="0" w:beforeAutospacing="0" w:after="0" w:afterAutospacing="0"/>
        <w:rPr>
          <w:rFonts w:ascii="Arial" w:hAnsi="Arial" w:cs="Arial"/>
          <w:color w:val="000000"/>
          <w:lang w:val="it-IT"/>
        </w:rPr>
      </w:pPr>
    </w:p>
    <w:p w14:paraId="25790B7E" w14:textId="36542771" w:rsidR="006A28FA" w:rsidRPr="00DC0FDB" w:rsidRDefault="00B42C9E" w:rsidP="00DB1E50">
      <w:pPr>
        <w:pStyle w:val="Heading3"/>
        <w:spacing w:before="0" w:after="0" w:line="240" w:lineRule="auto"/>
        <w:rPr>
          <w:lang w:val="it-IT"/>
        </w:rPr>
      </w:pPr>
      <w:r w:rsidRPr="00DC0FDB">
        <w:rPr>
          <w:lang w:val="sw"/>
        </w:rPr>
        <w:t>Kubadilisha mpango wako</w:t>
      </w:r>
    </w:p>
    <w:p w14:paraId="47AFC5BC" w14:textId="77777777" w:rsidR="00DB1E50" w:rsidRPr="00DC0FDB" w:rsidRDefault="00DB1E50" w:rsidP="00DB1E50">
      <w:pPr>
        <w:pStyle w:val="NormalWeb"/>
        <w:spacing w:before="0" w:beforeAutospacing="0" w:after="0" w:afterAutospacing="0"/>
        <w:rPr>
          <w:rFonts w:ascii="Arial" w:hAnsi="Arial" w:cs="Arial"/>
          <w:color w:val="000000" w:themeColor="accent6"/>
          <w:lang w:val="it-IT"/>
        </w:rPr>
      </w:pPr>
    </w:p>
    <w:p w14:paraId="4F1D0511" w14:textId="2A187007" w:rsidR="001A2BCD" w:rsidRPr="00DC0FDB" w:rsidRDefault="00B42C9E" w:rsidP="00DB1E50">
      <w:pPr>
        <w:pStyle w:val="NormalWeb"/>
        <w:spacing w:before="0" w:beforeAutospacing="0" w:after="0" w:afterAutospacing="0"/>
        <w:rPr>
          <w:rFonts w:ascii="Arial" w:hAnsi="Arial" w:cs="Arial"/>
          <w:color w:val="000000"/>
          <w:lang w:val="it-IT"/>
        </w:rPr>
      </w:pPr>
      <w:r w:rsidRPr="00DC0FDB">
        <w:rPr>
          <w:rFonts w:ascii="Arial" w:hAnsi="Arial" w:cs="Arial"/>
          <w:color w:val="000000" w:themeColor="accent6"/>
          <w:lang w:val="sw"/>
        </w:rPr>
        <w:t>Ikiwa una mabadiliko katika maisha yako ambayo yanamaanisha kuwa unahitaji usaidizi zaidi, kidogo au tofauti, unaweza kuomba kubadilisha mpango wako wakati wowote.</w:t>
      </w:r>
    </w:p>
    <w:p w14:paraId="034048FD" w14:textId="77777777" w:rsidR="00DB1E50" w:rsidRPr="00DC0FDB" w:rsidRDefault="00DB1E50" w:rsidP="00DB1E50">
      <w:pPr>
        <w:pStyle w:val="NormalWeb"/>
        <w:spacing w:before="0" w:beforeAutospacing="0" w:after="0" w:afterAutospacing="0"/>
        <w:rPr>
          <w:rFonts w:ascii="Arial" w:hAnsi="Arial" w:cs="Arial"/>
          <w:color w:val="000000" w:themeColor="accent6"/>
          <w:lang w:val="it-IT"/>
        </w:rPr>
      </w:pPr>
    </w:p>
    <w:p w14:paraId="3E740B4D" w14:textId="1BD7FF3C" w:rsidR="006A28FA" w:rsidRPr="00DC0FDB" w:rsidRDefault="00B42C9E" w:rsidP="00DB1E50">
      <w:pPr>
        <w:spacing w:after="0" w:line="240" w:lineRule="auto"/>
        <w:rPr>
          <w:lang w:val="it-IT"/>
        </w:rPr>
      </w:pPr>
      <w:r w:rsidRPr="00DC0FDB">
        <w:rPr>
          <w:lang w:val="sw"/>
        </w:rPr>
        <w:t>Kuna njia mbili za kubadilisha mpango wako - badiliko la mpango au tathmini upya ya mpango.</w:t>
      </w:r>
    </w:p>
    <w:p w14:paraId="3162B705" w14:textId="77777777" w:rsidR="00DB1E50" w:rsidRPr="00DC0FDB" w:rsidRDefault="00DB1E50" w:rsidP="00DB1E50">
      <w:pPr>
        <w:spacing w:after="0" w:line="240" w:lineRule="auto"/>
        <w:rPr>
          <w:lang w:val="it-IT"/>
        </w:rPr>
      </w:pPr>
    </w:p>
    <w:p w14:paraId="01D18449" w14:textId="45B0F98F" w:rsidR="4AC7C6E6" w:rsidRPr="00DC0FDB" w:rsidRDefault="00B42C9E" w:rsidP="00DB1E50">
      <w:pPr>
        <w:spacing w:after="0" w:line="240" w:lineRule="auto"/>
        <w:rPr>
          <w:lang w:val="sw"/>
        </w:rPr>
      </w:pPr>
      <w:r w:rsidRPr="00DC0FDB">
        <w:rPr>
          <w:lang w:val="sw"/>
        </w:rPr>
        <w:t>Badiliko la mpango ni badiliko dogo kwa mpango wako wa sasa. Tathmini upya ya mpango ni wakati tunapobadilisha mpango wako na mpya.</w:t>
      </w:r>
    </w:p>
    <w:p w14:paraId="40B0ECA3" w14:textId="77777777" w:rsidR="00DB1E50" w:rsidRPr="00DC0FDB" w:rsidRDefault="00DB1E50" w:rsidP="00DB1E50">
      <w:pPr>
        <w:spacing w:after="0" w:line="240" w:lineRule="auto"/>
        <w:rPr>
          <w:lang w:val="sw"/>
        </w:rPr>
      </w:pPr>
      <w:bookmarkStart w:id="2" w:name="_Toc122689911"/>
    </w:p>
    <w:p w14:paraId="0C0B3A2A" w14:textId="068E8DB2" w:rsidR="006863CB" w:rsidRPr="00DC0FDB" w:rsidRDefault="00B42C9E" w:rsidP="00DB1E50">
      <w:pPr>
        <w:spacing w:after="0" w:line="240" w:lineRule="auto"/>
        <w:rPr>
          <w:lang w:val="sw"/>
        </w:rPr>
      </w:pPr>
      <w:r w:rsidRPr="00DC0FDB">
        <w:rPr>
          <w:lang w:val="sw"/>
        </w:rPr>
        <w:t xml:space="preserve">Mwasiliani wako wa NDIS, mratibu wa usaidizi au kocha wa kupona anaweza kueleza taarifa na ushahidi tunaohitaji ili kuamua kuhusu mabadiliko ya mpango wako. </w:t>
      </w:r>
    </w:p>
    <w:p w14:paraId="0D97E61A" w14:textId="77777777" w:rsidR="00DB1E50" w:rsidRPr="00DC0FDB" w:rsidRDefault="00DB1E50" w:rsidP="00DB1E50">
      <w:pPr>
        <w:spacing w:after="0" w:line="240" w:lineRule="auto"/>
        <w:rPr>
          <w:rStyle w:val="normaltextrun"/>
          <w:lang w:val="sw"/>
        </w:rPr>
      </w:pPr>
    </w:p>
    <w:p w14:paraId="3CFAE3C1" w14:textId="3F816729" w:rsidR="006A28FA" w:rsidRPr="00DC0FDB" w:rsidRDefault="00B42C9E" w:rsidP="00DB1E50">
      <w:pPr>
        <w:pStyle w:val="paragraph"/>
        <w:spacing w:before="0" w:beforeAutospacing="0" w:after="0" w:afterAutospacing="0"/>
        <w:rPr>
          <w:rFonts w:ascii="Arial" w:eastAsia="Arial" w:hAnsi="Arial" w:cs="Arial"/>
          <w:color w:val="000000" w:themeColor="accent6"/>
          <w:lang w:val="it-IT"/>
        </w:rPr>
      </w:pPr>
      <w:r w:rsidRPr="00DC0FDB">
        <w:rPr>
          <w:rFonts w:ascii="Arial" w:hAnsi="Arial" w:cs="Arial"/>
          <w:lang w:val="sw"/>
        </w:rPr>
        <w:t xml:space="preserve">Kwa habari zaidi tembelea </w:t>
      </w:r>
      <w:hyperlink r:id="rId23" w:history="1">
        <w:r w:rsidR="60345260" w:rsidRPr="00555FF8">
          <w:rPr>
            <w:rStyle w:val="Hyperlink"/>
            <w:rFonts w:ascii="Arial" w:eastAsia="Arial" w:hAnsi="Arial" w:cs="Arial"/>
            <w:lang w:val="sw"/>
          </w:rPr>
          <w:t>kubadilisha mpango wako</w:t>
        </w:r>
      </w:hyperlink>
      <w:r w:rsidR="597E2A31" w:rsidRPr="00DC0FDB">
        <w:rPr>
          <w:rFonts w:ascii="Arial" w:eastAsia="Arial" w:hAnsi="Arial" w:cs="Arial"/>
          <w:color w:val="000000" w:themeColor="accent6"/>
          <w:lang w:val="sw"/>
        </w:rPr>
        <w:t>.</w:t>
      </w:r>
    </w:p>
    <w:p w14:paraId="4C90DBAE" w14:textId="77777777" w:rsidR="00DB1E50" w:rsidRPr="00DC0FDB" w:rsidRDefault="00DB1E50" w:rsidP="00DB1E50">
      <w:pPr>
        <w:pStyle w:val="paragraph"/>
        <w:spacing w:before="0" w:beforeAutospacing="0" w:after="0" w:afterAutospacing="0"/>
        <w:rPr>
          <w:rFonts w:ascii="Arial" w:eastAsia="Arial" w:hAnsi="Arial" w:cs="Arial"/>
          <w:lang w:val="it-IT"/>
        </w:rPr>
      </w:pPr>
    </w:p>
    <w:p w14:paraId="372F0839" w14:textId="77777777" w:rsidR="00EF2FF5" w:rsidRDefault="00EF2FF5" w:rsidP="00DB1E50">
      <w:pPr>
        <w:pStyle w:val="Heading3"/>
        <w:spacing w:before="0" w:after="0" w:line="240" w:lineRule="auto"/>
        <w:rPr>
          <w:lang w:val="sw"/>
        </w:rPr>
      </w:pPr>
    </w:p>
    <w:p w14:paraId="061F5B52" w14:textId="0C97D0B9" w:rsidR="006A28FA" w:rsidRPr="00DC0FDB" w:rsidRDefault="00B42C9E" w:rsidP="00DB1E50">
      <w:pPr>
        <w:pStyle w:val="Heading3"/>
        <w:spacing w:before="0" w:after="0" w:line="240" w:lineRule="auto"/>
        <w:rPr>
          <w:lang w:val="it-IT"/>
        </w:rPr>
      </w:pPr>
      <w:r w:rsidRPr="00DC0FDB">
        <w:rPr>
          <w:lang w:val="sw"/>
        </w:rPr>
        <w:lastRenderedPageBreak/>
        <w:t xml:space="preserve">Watoa huduma wangu </w:t>
      </w:r>
    </w:p>
    <w:p w14:paraId="20678AA2" w14:textId="77777777" w:rsidR="00DB1E50" w:rsidRPr="00DC0FDB" w:rsidRDefault="00DB1E50" w:rsidP="00DB1E50">
      <w:pPr>
        <w:spacing w:after="0" w:line="240" w:lineRule="auto"/>
        <w:rPr>
          <w:lang w:val="it-IT"/>
        </w:rPr>
      </w:pPr>
    </w:p>
    <w:p w14:paraId="170A883F" w14:textId="161D9B46" w:rsidR="006A28FA" w:rsidRPr="00DC0FDB" w:rsidRDefault="00B42C9E" w:rsidP="00DB1E50">
      <w:pPr>
        <w:spacing w:after="0" w:line="240" w:lineRule="auto"/>
        <w:rPr>
          <w:lang w:val="it-IT"/>
        </w:rPr>
      </w:pPr>
      <w:r w:rsidRPr="00DC0FDB">
        <w:rPr>
          <w:lang w:val="sw"/>
        </w:rPr>
        <w:t xml:space="preserve">Mpango wako mpya wa NDIS hautakuwa na </w:t>
      </w:r>
      <w:hyperlink r:id="rId24" w:history="1">
        <w:r w:rsidRPr="00555FF8">
          <w:rPr>
            <w:rStyle w:val="Hyperlink"/>
            <w:lang w:val="sw"/>
          </w:rPr>
          <w:t>kuweka nafasi kwa huduma</w:t>
        </w:r>
      </w:hyperlink>
      <w:r w:rsidRPr="00DC0FDB">
        <w:rPr>
          <w:lang w:val="sw"/>
        </w:rPr>
        <w:t xml:space="preserve">. </w:t>
      </w:r>
    </w:p>
    <w:p w14:paraId="05636925" w14:textId="77777777" w:rsidR="00DB1E50" w:rsidRPr="00DC0FDB" w:rsidRDefault="00DB1E50" w:rsidP="00DB1E50">
      <w:pPr>
        <w:spacing w:after="0" w:line="240" w:lineRule="auto"/>
        <w:rPr>
          <w:lang w:val="it-IT"/>
        </w:rPr>
      </w:pPr>
    </w:p>
    <w:p w14:paraId="19D7A3EB" w14:textId="04255C0E" w:rsidR="006A28FA" w:rsidRPr="00DC0FDB" w:rsidRDefault="00B42C9E" w:rsidP="00DB1E50">
      <w:pPr>
        <w:spacing w:after="0" w:line="240" w:lineRule="auto"/>
        <w:rPr>
          <w:lang w:val="it-IT"/>
        </w:rPr>
      </w:pPr>
      <w:r w:rsidRPr="00DC0FDB">
        <w:rPr>
          <w:lang w:val="sw"/>
        </w:rPr>
        <w:t xml:space="preserve">Iwapo una ufadhili unaosimamiwa na NDIA, malazi maalum ya ulemavu, usaidizi wa nyumbani na makazi au usaidizi wa tabia katika mpango wako, unahitaji kutuambia ni watoa huduma gani wanaotoa usaidizi wako ili tuweze kurekodi katika mpango wako. </w:t>
      </w:r>
    </w:p>
    <w:p w14:paraId="498AA054" w14:textId="77777777" w:rsidR="00DB1E50" w:rsidRPr="00DC0FDB" w:rsidRDefault="00DB1E50" w:rsidP="00DB1E50">
      <w:pPr>
        <w:spacing w:after="0" w:line="240" w:lineRule="auto"/>
        <w:rPr>
          <w:lang w:val="it-IT"/>
        </w:rPr>
      </w:pPr>
    </w:p>
    <w:p w14:paraId="4A6E3671" w14:textId="2DA843D6" w:rsidR="006A28FA" w:rsidRPr="00DC0FDB" w:rsidRDefault="00B42C9E" w:rsidP="00DB1E50">
      <w:pPr>
        <w:spacing w:after="0" w:line="240" w:lineRule="auto"/>
        <w:rPr>
          <w:lang w:val="sw"/>
        </w:rPr>
      </w:pPr>
      <w:r w:rsidRPr="00DC0FDB">
        <w:rPr>
          <w:lang w:val="sw"/>
        </w:rPr>
        <w:t>Tunawaita watoa huduma waliorekodiwa katika mpango wako ‘watoa huduma wangu’. Watoa huduma katika mpango wako wanaweza kutoa madai dhidi ya mpango wako wa NDIS wanapotoa usaidizi wako.</w:t>
      </w:r>
    </w:p>
    <w:p w14:paraId="3C7A47DF" w14:textId="77777777" w:rsidR="00DB1E50" w:rsidRPr="00DC0FDB" w:rsidRDefault="00DB1E50" w:rsidP="00DB1E50">
      <w:pPr>
        <w:spacing w:after="0" w:line="240" w:lineRule="auto"/>
        <w:rPr>
          <w:lang w:val="sw"/>
        </w:rPr>
      </w:pPr>
    </w:p>
    <w:p w14:paraId="7E235553" w14:textId="7E1351E8" w:rsidR="00147819" w:rsidRPr="00DC0FDB" w:rsidRDefault="00B42C9E" w:rsidP="00DB1E50">
      <w:pPr>
        <w:spacing w:after="0" w:line="240" w:lineRule="auto"/>
        <w:rPr>
          <w:lang w:val="sw"/>
        </w:rPr>
      </w:pPr>
      <w:r w:rsidRPr="00DC0FDB">
        <w:rPr>
          <w:lang w:val="sw"/>
        </w:rPr>
        <w:t>Kurekodi watoa huduma katika mpango wako kunamaanisha kwamba hatuhitaji kuwasiliana nawe kabla ya kuwalipa.</w:t>
      </w:r>
    </w:p>
    <w:p w14:paraId="03D2FB44" w14:textId="77777777" w:rsidR="00DB1E50" w:rsidRPr="00DC0FDB" w:rsidRDefault="00DB1E50" w:rsidP="00DB1E50">
      <w:pPr>
        <w:spacing w:after="0" w:line="240" w:lineRule="auto"/>
        <w:rPr>
          <w:lang w:val="sw"/>
        </w:rPr>
      </w:pPr>
    </w:p>
    <w:p w14:paraId="44470DF6" w14:textId="6D046D20" w:rsidR="00147819" w:rsidRPr="00DC0FDB" w:rsidRDefault="00B42C9E" w:rsidP="00DB1E50">
      <w:pPr>
        <w:spacing w:after="0" w:line="240" w:lineRule="auto"/>
        <w:rPr>
          <w:lang w:val="sw"/>
        </w:rPr>
      </w:pPr>
      <w:r w:rsidRPr="00DC0FDB">
        <w:rPr>
          <w:lang w:val="sw"/>
        </w:rPr>
        <w:t xml:space="preserve">Unaweza </w:t>
      </w:r>
      <w:r w:rsidR="006976C8" w:rsidRPr="00EF2FF5">
        <w:rPr>
          <w:lang w:val="sw"/>
        </w:rPr>
        <w:t>kutoa habari za sasa</w:t>
      </w:r>
      <w:r w:rsidRPr="00DC0FDB">
        <w:rPr>
          <w:lang w:val="sw"/>
        </w:rPr>
        <w:t xml:space="preserve"> au kubadilisha watoa huduma wako wakati wowote.</w:t>
      </w:r>
    </w:p>
    <w:p w14:paraId="1A5FA486" w14:textId="77777777" w:rsidR="00DB1E50" w:rsidRPr="00DC0FDB" w:rsidRDefault="00DB1E50" w:rsidP="00DB1E50">
      <w:pPr>
        <w:spacing w:after="0" w:line="240" w:lineRule="auto"/>
        <w:rPr>
          <w:lang w:val="sw"/>
        </w:rPr>
      </w:pPr>
    </w:p>
    <w:p w14:paraId="7B574681" w14:textId="0340654A" w:rsidR="00B079B0" w:rsidRPr="00DC0FDB" w:rsidRDefault="00B42C9E" w:rsidP="00DB1E50">
      <w:pPr>
        <w:spacing w:after="0" w:line="240" w:lineRule="auto"/>
        <w:rPr>
          <w:lang w:val="sw"/>
        </w:rPr>
      </w:pPr>
      <w:r w:rsidRPr="00DC0FDB">
        <w:rPr>
          <w:lang w:val="sw"/>
        </w:rPr>
        <w:t xml:space="preserve">Kwa habari zaidi tembelea </w:t>
      </w:r>
      <w:hyperlink r:id="rId25" w:history="1">
        <w:r w:rsidRPr="00555FF8">
          <w:rPr>
            <w:rStyle w:val="Hyperlink"/>
            <w:lang w:val="sw"/>
          </w:rPr>
          <w:t>watoa huduma wangu</w:t>
        </w:r>
      </w:hyperlink>
      <w:r w:rsidRPr="00DC0FDB">
        <w:rPr>
          <w:lang w:val="sw"/>
        </w:rPr>
        <w:t>.</w:t>
      </w:r>
      <w:bookmarkEnd w:id="1"/>
      <w:bookmarkEnd w:id="2"/>
    </w:p>
    <w:p w14:paraId="66120086" w14:textId="77777777" w:rsidR="00DB1E50" w:rsidRPr="00DC0FDB" w:rsidRDefault="00DB1E50" w:rsidP="00DB1E50">
      <w:pPr>
        <w:spacing w:after="0" w:line="240" w:lineRule="auto"/>
        <w:rPr>
          <w:b/>
          <w:bCs/>
          <w:lang w:val="sw"/>
        </w:rPr>
      </w:pPr>
    </w:p>
    <w:p w14:paraId="3BD2C7AE" w14:textId="6F77E827" w:rsidR="0E8CF8F7" w:rsidRPr="00DC0FDB" w:rsidRDefault="00B42C9E" w:rsidP="00DB1E50">
      <w:pPr>
        <w:spacing w:after="0" w:line="240" w:lineRule="auto"/>
        <w:rPr>
          <w:b/>
          <w:bCs/>
          <w:lang w:val="it-IT"/>
        </w:rPr>
      </w:pPr>
      <w:r w:rsidRPr="00DC0FDB">
        <w:rPr>
          <w:b/>
          <w:bCs/>
          <w:lang w:val="sw"/>
        </w:rPr>
        <w:t>Wasiliana na NDIS</w:t>
      </w:r>
    </w:p>
    <w:p w14:paraId="3555AF15" w14:textId="77777777" w:rsidR="00DB1E50" w:rsidRPr="00DC0FDB" w:rsidRDefault="00DB1E50" w:rsidP="00DB1E50">
      <w:pPr>
        <w:spacing w:after="0" w:line="240" w:lineRule="auto"/>
        <w:rPr>
          <w:lang w:val="it-IT"/>
        </w:rPr>
      </w:pPr>
    </w:p>
    <w:p w14:paraId="36618417" w14:textId="54C8C5B6" w:rsidR="4224DFFF" w:rsidRPr="00DC0FDB" w:rsidRDefault="00B42C9E" w:rsidP="00DB1E50">
      <w:pPr>
        <w:spacing w:after="0" w:line="240" w:lineRule="auto"/>
        <w:rPr>
          <w:lang w:val="it-IT"/>
        </w:rPr>
      </w:pPr>
      <w:r w:rsidRPr="00DC0FDB">
        <w:rPr>
          <w:lang w:val="sw"/>
        </w:rPr>
        <w:t>Kwa mfasiri au mkalimani bila malipo piga simu 131 450 na uombe kuzungumza na NDIS.</w:t>
      </w:r>
    </w:p>
    <w:p w14:paraId="389C22A8" w14:textId="77777777" w:rsidR="00DB1E50" w:rsidRPr="00DC0FDB" w:rsidRDefault="00DB1E50" w:rsidP="00DB1E50">
      <w:pPr>
        <w:spacing w:after="0" w:line="240" w:lineRule="auto"/>
        <w:rPr>
          <w:lang w:val="it-IT"/>
        </w:rPr>
      </w:pPr>
    </w:p>
    <w:p w14:paraId="0BF40749" w14:textId="4C998550" w:rsidR="4224DFFF" w:rsidRPr="00DC0FDB" w:rsidRDefault="00B42C9E" w:rsidP="00DB1E50">
      <w:pPr>
        <w:spacing w:after="0" w:line="240" w:lineRule="auto"/>
        <w:rPr>
          <w:lang w:val="it-IT"/>
        </w:rPr>
      </w:pPr>
      <w:r w:rsidRPr="00DC0FDB">
        <w:rPr>
          <w:lang w:val="sw"/>
        </w:rPr>
        <w:t>Mwasiliani wako wa NDIS pia anaweza kupanga mkalimani anapokutana au kuzungumza nawe.</w:t>
      </w:r>
    </w:p>
    <w:p w14:paraId="3DA532E5" w14:textId="77777777" w:rsidR="00DB1E50" w:rsidRPr="00DC0FDB" w:rsidRDefault="00DB1E50" w:rsidP="00DB1E50">
      <w:pPr>
        <w:spacing w:after="0" w:line="240" w:lineRule="auto"/>
        <w:rPr>
          <w:lang w:val="it-IT"/>
        </w:rPr>
      </w:pPr>
    </w:p>
    <w:p w14:paraId="6E51706F" w14:textId="034ECFB5" w:rsidR="1CA3BC53" w:rsidRPr="00DC0FDB" w:rsidRDefault="00B42C9E" w:rsidP="00A36C62">
      <w:pPr>
        <w:spacing w:after="0" w:line="240" w:lineRule="auto"/>
        <w:rPr>
          <w:lang w:val="it-IT"/>
        </w:rPr>
      </w:pPr>
      <w:r w:rsidRPr="00DC0FDB">
        <w:rPr>
          <w:lang w:val="sw"/>
        </w:rPr>
        <w:t xml:space="preserve">Mtoa huduma wako pia anaweza kupanga mkalimani unapokutana au kuzungumza naye. </w:t>
      </w:r>
    </w:p>
    <w:p w14:paraId="194B25DB" w14:textId="77777777" w:rsidR="00A36C62" w:rsidRPr="00DC0FDB" w:rsidRDefault="00A36C62" w:rsidP="00A36C62">
      <w:pPr>
        <w:spacing w:after="0" w:line="240" w:lineRule="auto"/>
        <w:rPr>
          <w:lang w:val="it-IT"/>
        </w:rPr>
      </w:pPr>
    </w:p>
    <w:p w14:paraId="6EB7FAD0" w14:textId="3F4E4E55" w:rsidR="31977BCA" w:rsidRPr="00DC0FDB" w:rsidRDefault="00B42C9E" w:rsidP="1CA3BC53">
      <w:pPr>
        <w:rPr>
          <w:lang w:val="sw"/>
        </w:rPr>
      </w:pPr>
      <w:r w:rsidRPr="00DC0FDB">
        <w:rPr>
          <w:lang w:val="sw"/>
        </w:rPr>
        <w:t xml:space="preserve">Unaweza pia kutembelea ofisi ya NDIS na kuomba kuzungumza na mkalimani. Jua ofisi yako ya karibu ya NDIS iko wapi kwenye </w:t>
      </w:r>
      <w:hyperlink r:id="rId26" w:history="1">
        <w:r w:rsidR="761EC53D" w:rsidRPr="00555FF8">
          <w:rPr>
            <w:rStyle w:val="Hyperlink"/>
            <w:lang w:val="sw"/>
          </w:rPr>
          <w:t>tovuti ya NDIS</w:t>
        </w:r>
      </w:hyperlink>
      <w:r w:rsidRPr="00DC0FDB">
        <w:rPr>
          <w:lang w:val="sw"/>
        </w:rPr>
        <w:t>.</w:t>
      </w:r>
    </w:p>
    <w:p w14:paraId="5CAC70F1" w14:textId="77777777" w:rsidR="00FC3326" w:rsidRPr="00DC0FDB" w:rsidRDefault="00B42C9E" w:rsidP="00FC3326">
      <w:pPr>
        <w:pStyle w:val="paragraph"/>
        <w:spacing w:before="0" w:beforeAutospacing="0" w:after="0" w:afterAutospacing="0"/>
        <w:textAlignment w:val="baseline"/>
        <w:rPr>
          <w:rFonts w:ascii="Arial" w:hAnsi="Arial" w:cs="Arial"/>
          <w:b/>
          <w:bCs/>
          <w:lang w:val="sw"/>
        </w:rPr>
      </w:pPr>
      <w:r w:rsidRPr="00DC0FDB">
        <w:rPr>
          <w:rStyle w:val="normaltextrun"/>
          <w:rFonts w:ascii="Arial" w:hAnsi="Arial" w:cs="Arial"/>
          <w:b/>
          <w:bCs/>
          <w:lang w:val="sw"/>
        </w:rPr>
        <w:t>Kusoma kwa Urahisi (Easy) </w:t>
      </w:r>
    </w:p>
    <w:p w14:paraId="5E75C19D" w14:textId="225B4355" w:rsidR="00FC3326" w:rsidRPr="00DC0FDB" w:rsidRDefault="00B42C9E" w:rsidP="00FC3326">
      <w:pPr>
        <w:pStyle w:val="paragraph"/>
        <w:spacing w:before="0" w:beforeAutospacing="0" w:after="0" w:afterAutospacing="0"/>
        <w:textAlignment w:val="baseline"/>
        <w:rPr>
          <w:rFonts w:ascii="Arial" w:hAnsi="Arial" w:cs="Arial"/>
          <w:lang w:val="sw"/>
        </w:rPr>
      </w:pPr>
      <w:r w:rsidRPr="00DC0FDB">
        <w:rPr>
          <w:rStyle w:val="normaltextrun"/>
          <w:rFonts w:ascii="Arial" w:hAnsi="Arial" w:cs="Arial"/>
          <w:lang w:val="sw"/>
        </w:rPr>
        <w:t xml:space="preserve">Habari kuhusu NDIS pia inatafsiriwa kwa Kusoma kwa Urahisi. Watu wengi wanaona </w:t>
      </w:r>
      <w:r w:rsidR="006976C8">
        <w:rPr>
          <w:rStyle w:val="normaltextrun"/>
          <w:rFonts w:ascii="Arial" w:hAnsi="Arial" w:cs="Arial"/>
          <w:lang w:val="sw"/>
        </w:rPr>
        <w:t xml:space="preserve">rahisi kusoma </w:t>
      </w:r>
      <w:r w:rsidR="006976C8" w:rsidRPr="00EF2FF5">
        <w:rPr>
          <w:rStyle w:val="normaltextrun"/>
          <w:rFonts w:ascii="Arial" w:hAnsi="Arial" w:cs="Arial"/>
          <w:lang w:val="sw"/>
        </w:rPr>
        <w:t xml:space="preserve">yaliyomo </w:t>
      </w:r>
      <w:r w:rsidRPr="00DC0FDB">
        <w:rPr>
          <w:rStyle w:val="normaltextrun"/>
          <w:rFonts w:ascii="Arial" w:hAnsi="Arial" w:cs="Arial"/>
          <w:lang w:val="sw"/>
        </w:rPr>
        <w:t>kuwa muhimu, ikiwa ni pamoja na watu ambao wana matatizo ya kusoma Kiingereza.  </w:t>
      </w:r>
    </w:p>
    <w:p w14:paraId="7344E7B2" w14:textId="77777777" w:rsidR="002A3350" w:rsidRPr="00DC0FDB" w:rsidRDefault="002A3350" w:rsidP="002A3350">
      <w:pPr>
        <w:pStyle w:val="paragraph"/>
        <w:spacing w:before="0" w:beforeAutospacing="0" w:after="0" w:afterAutospacing="0"/>
        <w:textAlignment w:val="baseline"/>
        <w:rPr>
          <w:rFonts w:ascii="Arial" w:hAnsi="Arial" w:cs="Arial"/>
          <w:lang w:val="sw"/>
        </w:rPr>
      </w:pPr>
    </w:p>
    <w:p w14:paraId="66918BBC" w14:textId="6C75ECCB" w:rsidR="00FC3326" w:rsidRPr="00DC0FDB" w:rsidRDefault="00B42C9E" w:rsidP="00A11A09">
      <w:pPr>
        <w:pStyle w:val="paragraph"/>
        <w:spacing w:before="0" w:beforeAutospacing="0" w:after="0" w:afterAutospacing="0"/>
        <w:textAlignment w:val="baseline"/>
        <w:rPr>
          <w:rFonts w:ascii="Arial" w:hAnsi="Arial" w:cs="Arial"/>
          <w:lang w:val="sw"/>
        </w:rPr>
      </w:pPr>
      <w:r w:rsidRPr="00DC0FDB">
        <w:rPr>
          <w:rFonts w:ascii="Arial" w:hAnsi="Arial" w:cs="Arial"/>
          <w:lang w:val="sw"/>
        </w:rPr>
        <w:t xml:space="preserve">Nenda kwa </w:t>
      </w:r>
      <w:hyperlink r:id="rId27" w:history="1">
        <w:r w:rsidRPr="00EF2FF5">
          <w:rPr>
            <w:rStyle w:val="Hyperlink"/>
            <w:rFonts w:ascii="Arial" w:hAnsi="Arial" w:cs="Arial"/>
            <w:lang w:val="sw"/>
          </w:rPr>
          <w:t>Vijitabu na ukurasa wa ukweli kwenye NDIS ili kuona yaliyomo katika Kusoma kwa Rahisi</w:t>
        </w:r>
      </w:hyperlink>
      <w:r w:rsidR="00FF601C" w:rsidRPr="00DC0FDB">
        <w:rPr>
          <w:rFonts w:ascii="Arial" w:hAnsi="Arial" w:cs="Arial"/>
          <w:lang w:val="sw"/>
        </w:rPr>
        <w:t>.</w:t>
      </w:r>
    </w:p>
    <w:p w14:paraId="457AA8E8" w14:textId="30C464EF" w:rsidR="7596804F" w:rsidRPr="00DC0FDB" w:rsidRDefault="7596804F" w:rsidP="7596804F">
      <w:pPr>
        <w:rPr>
          <w:lang w:val="sw"/>
        </w:rPr>
      </w:pPr>
    </w:p>
    <w:sectPr w:rsidR="7596804F" w:rsidRPr="00DC0FDB" w:rsidSect="007078BC">
      <w:headerReference w:type="even" r:id="rId28"/>
      <w:headerReference w:type="default" r:id="rId29"/>
      <w:footerReference w:type="even" r:id="rId30"/>
      <w:footerReference w:type="default" r:id="rId31"/>
      <w:headerReference w:type="first" r:id="rId32"/>
      <w:footerReference w:type="first" r:id="rId33"/>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EFBD" w14:textId="77777777" w:rsidR="007078BC" w:rsidRDefault="007078BC">
      <w:pPr>
        <w:spacing w:after="0" w:line="240" w:lineRule="auto"/>
      </w:pPr>
      <w:r>
        <w:separator/>
      </w:r>
    </w:p>
  </w:endnote>
  <w:endnote w:type="continuationSeparator" w:id="0">
    <w:p w14:paraId="0AA3FF7B" w14:textId="77777777" w:rsidR="007078BC" w:rsidRDefault="0070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BDF" w14:textId="77777777" w:rsidR="002B27DE" w:rsidRDefault="00B42C9E" w:rsidP="00E41E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p w14:paraId="3D5DBCF7" w14:textId="77777777" w:rsidR="008D4B76" w:rsidRDefault="008D4B76" w:rsidP="002B27DE">
    <w:pPr>
      <w:pStyle w:val="Footer"/>
      <w:ind w:right="360"/>
    </w:pPr>
  </w:p>
  <w:p w14:paraId="502716FD" w14:textId="77777777" w:rsidR="00AA6762" w:rsidRDefault="00AA6762" w:rsidP="00863C7F"/>
  <w:p w14:paraId="06A9B7CA" w14:textId="77777777" w:rsidR="00AA6762" w:rsidRDefault="00AA6762" w:rsidP="00863C7F"/>
  <w:p w14:paraId="37FC659F" w14:textId="77777777" w:rsidR="00A71751" w:rsidRDefault="00A71751" w:rsidP="00863C7F"/>
  <w:p w14:paraId="68D3692A" w14:textId="77777777" w:rsidR="00A71751" w:rsidRDefault="00A71751" w:rsidP="00863C7F"/>
  <w:p w14:paraId="11765963" w14:textId="77777777" w:rsidR="00A71751" w:rsidRDefault="00A71751" w:rsidP="00863C7F"/>
  <w:p w14:paraId="044FD860"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Content>
      <w:p w14:paraId="76CB1F73" w14:textId="77777777" w:rsidR="002B27DE" w:rsidRPr="00DC0FDB" w:rsidRDefault="00B42C9E" w:rsidP="002B27DE">
        <w:pPr>
          <w:pStyle w:val="Footer"/>
          <w:framePr w:h="661" w:hRule="exact" w:wrap="none" w:vAnchor="text" w:hAnchor="page" w:x="10381" w:y="257"/>
          <w:rPr>
            <w:rStyle w:val="PageNumber"/>
          </w:rPr>
        </w:pPr>
        <w:r w:rsidRPr="00DC0FDB">
          <w:rPr>
            <w:rStyle w:val="PageNumber"/>
            <w:b/>
            <w:bCs/>
            <w:color w:val="6B2876" w:themeColor="text2"/>
          </w:rPr>
          <w:fldChar w:fldCharType="begin"/>
        </w:r>
        <w:r w:rsidRPr="00DC0FDB">
          <w:rPr>
            <w:rStyle w:val="PageNumber"/>
            <w:b/>
            <w:bCs/>
            <w:color w:val="6B2876" w:themeColor="text2"/>
          </w:rPr>
          <w:instrText xml:space="preserve"> PAGE </w:instrText>
        </w:r>
        <w:r w:rsidRPr="00DC0FDB">
          <w:rPr>
            <w:rStyle w:val="PageNumber"/>
            <w:b/>
            <w:bCs/>
            <w:color w:val="6B2876" w:themeColor="text2"/>
          </w:rPr>
          <w:fldChar w:fldCharType="separate"/>
        </w:r>
        <w:r w:rsidRPr="00DC0FDB">
          <w:rPr>
            <w:rStyle w:val="PageNumber"/>
            <w:b/>
            <w:bCs/>
            <w:color w:val="6B2876" w:themeColor="text2"/>
          </w:rPr>
          <w:t>5</w:t>
        </w:r>
        <w:r w:rsidRPr="00DC0FDB">
          <w:rPr>
            <w:rStyle w:val="PageNumber"/>
            <w:b/>
            <w:bCs/>
            <w:color w:val="6B2876" w:themeColor="text2"/>
          </w:rPr>
          <w:fldChar w:fldCharType="end"/>
        </w:r>
      </w:p>
    </w:sdtContent>
  </w:sdt>
  <w:p w14:paraId="69827B62" w14:textId="1E763683" w:rsidR="00285DEE" w:rsidRPr="00DC0FDB" w:rsidRDefault="00B42C9E" w:rsidP="002B27DE">
    <w:pPr>
      <w:pStyle w:val="Header"/>
      <w:ind w:right="360"/>
    </w:pPr>
    <w:r w:rsidRPr="00DC0FDB">
      <w:t>OFFICIAL</w:t>
    </w:r>
  </w:p>
  <w:p w14:paraId="4DC43B23" w14:textId="77777777" w:rsidR="00A71751" w:rsidRPr="00DC0FDB" w:rsidRDefault="00B42C9E" w:rsidP="00285DEE">
    <w:pPr>
      <w:pStyle w:val="Header"/>
      <w:jc w:val="left"/>
      <w:rPr>
        <w:color w:val="6B2876" w:themeColor="text2"/>
      </w:rPr>
    </w:pPr>
    <w:r w:rsidRPr="00DC0FDB">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031B" w14:textId="2A9821B7" w:rsidR="00285DEE" w:rsidRPr="00DC0FDB" w:rsidRDefault="00B42C9E" w:rsidP="00285DEE">
    <w:pPr>
      <w:pStyle w:val="Header"/>
    </w:pPr>
    <w:r w:rsidRPr="00DC0FDB">
      <w:t>OFFICIAL</w:t>
    </w:r>
  </w:p>
  <w:p w14:paraId="1FED0425" w14:textId="77777777" w:rsidR="00285DEE" w:rsidRPr="00DC0FDB" w:rsidRDefault="00B42C9E" w:rsidP="003E6A14">
    <w:pPr>
      <w:pStyle w:val="Header"/>
      <w:jc w:val="left"/>
      <w:rPr>
        <w:color w:val="6B2876" w:themeColor="text2"/>
      </w:rPr>
    </w:pPr>
    <w:r w:rsidRPr="00DC0FDB">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7985" w14:textId="77777777" w:rsidR="007078BC" w:rsidRDefault="007078BC">
      <w:pPr>
        <w:spacing w:after="0" w:line="240" w:lineRule="auto"/>
      </w:pPr>
      <w:r>
        <w:separator/>
      </w:r>
    </w:p>
  </w:footnote>
  <w:footnote w:type="continuationSeparator" w:id="0">
    <w:p w14:paraId="11BAA085" w14:textId="77777777" w:rsidR="007078BC" w:rsidRDefault="00707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D25A" w14:textId="77777777" w:rsidR="008D4B76" w:rsidRDefault="008D4B76" w:rsidP="00863C7F">
    <w:pPr>
      <w:pStyle w:val="Header"/>
    </w:pPr>
  </w:p>
  <w:p w14:paraId="5A537992" w14:textId="77777777" w:rsidR="00AA6762" w:rsidRDefault="00AA6762" w:rsidP="00863C7F"/>
  <w:p w14:paraId="4F6BBCB1" w14:textId="77777777" w:rsidR="00AA6762" w:rsidRDefault="00AA6762" w:rsidP="00863C7F"/>
  <w:p w14:paraId="7332B1C2" w14:textId="77777777" w:rsidR="00A71751" w:rsidRDefault="00A71751" w:rsidP="00863C7F"/>
  <w:p w14:paraId="7ADA490C" w14:textId="77777777" w:rsidR="00A71751" w:rsidRDefault="00A71751" w:rsidP="00863C7F"/>
  <w:p w14:paraId="23314F04" w14:textId="77777777" w:rsidR="00A71751" w:rsidRDefault="00A71751" w:rsidP="00863C7F"/>
  <w:p w14:paraId="35B11775"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166A" w14:textId="6944C294" w:rsidR="00A71751" w:rsidRPr="00DC0FDB" w:rsidRDefault="00B42C9E" w:rsidP="001B5EC7">
    <w:pPr>
      <w:pStyle w:val="Header"/>
    </w:pPr>
    <w:r w:rsidRPr="00DC0FDB">
      <w:rPr>
        <w:noProof/>
      </w:rPr>
      <mc:AlternateContent>
        <mc:Choice Requires="wps">
          <w:drawing>
            <wp:anchor distT="0" distB="0" distL="114300" distR="114300" simplePos="0" relativeHeight="251659264" behindDoc="0" locked="0" layoutInCell="1" allowOverlap="1" wp14:anchorId="068E16FC" wp14:editId="14147660">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alt="&quot;&quot;" style="width:595.3pt;height:14.15pt;margin-top:-38.6pt;margin-left:-1in;mso-height-percent:0;mso-height-relative:margin;mso-width-percent:0;mso-width-relative:margin;mso-wrap-distance-bottom:0;mso-wrap-distance-left:9pt;mso-wrap-distance-right:9pt;mso-wrap-distance-top:0;mso-wrap-style:square;position:absolute;v-text-anchor:middle;visibility:visible;z-index:251661312" fillcolor="#6b2876" stroked="f" strokeweight="1pt"/>
          </w:pict>
        </mc:Fallback>
      </mc:AlternateContent>
    </w:r>
    <w:r w:rsidR="00C27827" w:rsidRPr="00DC0FDB">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E0E3" w14:textId="29C0726F" w:rsidR="003E6A14" w:rsidRPr="00DC0FDB" w:rsidRDefault="00B42C9E" w:rsidP="003E6A14">
    <w:pPr>
      <w:pStyle w:val="Header"/>
      <w:rPr>
        <w:noProof/>
        <w:color w:val="F9F9F9" w:themeColor="background1"/>
      </w:rPr>
    </w:pPr>
    <w:r w:rsidRPr="00DC0FDB">
      <w:rPr>
        <w:noProof/>
      </w:rPr>
      <mc:AlternateContent>
        <mc:Choice Requires="wps">
          <w:drawing>
            <wp:anchor distT="0" distB="0" distL="114300" distR="114300" simplePos="0" relativeHeight="251658240" behindDoc="1" locked="0" layoutInCell="1" allowOverlap="1" wp14:anchorId="4EEA1E02" wp14:editId="76A15483">
              <wp:simplePos x="0" y="0"/>
              <wp:positionH relativeFrom="margin">
                <wp:posOffset>-914400</wp:posOffset>
              </wp:positionH>
              <wp:positionV relativeFrom="margin">
                <wp:posOffset>-1304925</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F12EAE1" id="Rectangle 7" o:spid="_x0000_s1026" alt="&quot;&quot;" style="position:absolute;margin-left:-1in;margin-top:-102.7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oACAECAAEFAeS58Xfk1fF35NXxd+TV8Xfk1fF35NXxd+TV8Xfj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sBRYCiwFFgKLAUWAosBRYCiwFFgKLAUWAosBRYC&#10;iwFFgKLAUWAosBRYCiwFFgKLAUWAosBRYCiwFFgKLAUWAosBRYCiwFFgKLAUWAosBRYCiwFFgKLA&#10;UWAosBRYCiwFFgKLAUWAosBRYCi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uLyCuMKgaLzg8VtJgo/2tUKtS&#10;i/8An/8A/wCf/wD/AJ//AP8A6RV//9oACAEDAAEFAeS57fg5NXt+Dk1e34OTV7fg5NXt+Dk1e34O&#10;TV7fg48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uLyCuMKgaLzg8VtJgq/2tUKtSi/+f8A/wD5&#10;/wD/APn/AP8A/pFX/9oACAEBAAEFAeS7pD/vvk16Q/775NekP+++TXpD/vvk16Q/775NekP+++TX&#10;pD/vvj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Nr2PRt&#10;ex6Nr2PRtex6Nr2PRtex6Nr2PRtex6Nr2PRtex6Nr2PRtex6Nr2PRtex6Nr2PRtex6Nr2PRtex6N&#10;r2PRtex6Nr2PRtex6Nr2PRtex6Nr2PRtex6Nr2PRtex6Nr2PRtex6Nr2PR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Gbxdxk&#10;ZRl8WjyOd3eLiF0w5/GpkMwCH+ibpkh00NZdQBBpf8//AP8Az/8A/wDP/wD/APSKn//aAAgBAgIG&#10;PwHEudzaxibO5tYxNnc2sYmzubWMTZ3NrGJs7m1jE2dzax+B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ku3TCyXX7/8AxWS7HO4nqCyBg5j1lVLNAA1Bd9znaST/AK//AP8A1/8A/wDr/wD/APsir//a&#10;AAgBAwIGPwHEudzaxibO5tYxNnc2sYmzubWMTZ3NrGJs7m1jE2dzax+B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LJdumFkuv3/wDisl2OdxPUFkDBzHrKqWaABqC77nO0kn/X/wD/&#10;AOv/AP8A9f8A/wD9kVf/2gAIAQEBBj8B8S60P3ST+7HfibWh+6Sf3Y78Ta0P3ST+7HfibWh+6Sf3&#10;Y78Ta0P3ST+7HfibWh+6Sf3Y78Ta0P3ST+7Hf9w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2CO1mnWwR2s06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XNG0dzeZa5o2jubzLXNG0dzeZa5o2jubzLXNG0dzeZa5o2jubzLXN&#10;G0dzeZa5o2jubzLXNG0dzeZa5o2jubzLXNG0dzeZa5o2jubzLXNG0dzeZa5o2jubzLXNG0dzeZa5&#10;o2jubzLXNG0dzeZa5o2jubzLXNG0dzeZa5o2jubzLXNG0dzeZa5o2jubzLXNG0dzeZa5o2jubzLX&#10;NG0dzeZa5o2jubzLXNG0dzeZa5o2jubzLXNG0dzeZa5o2jubzLXNG0dzeZa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xV9ir7FX2KvsVfYq+xV9ir7FX2KvsVfYq+xV9ir7FX2KvsVfYq+xV9ir7FX2KvsVfYq+xV9ir7&#10;FX2KvsVfYq+xV9ir7FX2KvsVfYq+xV9ir7FX2KvsVfYq+xV9ir7FX2KvsVfYq+xV9ir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" stroked="f" strokeweight="1pt">
              <v:fill r:id="rId2" o:title="" recolor="t" rotate="t" type="frame"/>
              <v:textbox inset="2.5mm"/>
              <w10:wrap anchorx="margin" anchory="margin"/>
            </v:rect>
          </w:pict>
        </mc:Fallback>
      </mc:AlternateContent>
    </w:r>
    <w:r w:rsidR="00F34F32" w:rsidRPr="00DC0FDB">
      <w:rPr>
        <w:color w:val="F9F9F9" w:themeColor="background1"/>
      </w:rPr>
      <w:t xml:space="preserve"> </w:t>
    </w:r>
    <w:r w:rsidR="001B5EC7" w:rsidRPr="00DC0FDB">
      <w:rPr>
        <w:color w:val="F9F9F9" w:themeColor="background1"/>
      </w:rPr>
      <w:t xml:space="preserve">OFFICIAL </w:t>
    </w:r>
  </w:p>
  <w:p w14:paraId="3E6C36D4" w14:textId="2F2FC685" w:rsidR="003E6A14" w:rsidRPr="00DC0FDB" w:rsidRDefault="00B42C9E" w:rsidP="003E6A14">
    <w:pPr>
      <w:pStyle w:val="Header"/>
      <w:jc w:val="right"/>
      <w:rPr>
        <w:noProof/>
        <w:color w:val="F9F9F9" w:themeColor="background1"/>
        <w:sz w:val="20"/>
        <w:szCs w:val="20"/>
      </w:rPr>
    </w:pPr>
    <w:r w:rsidRPr="00DC0FDB">
      <w:rPr>
        <w:noProof/>
        <w:color w:val="F9F9F9" w:themeColor="background1"/>
        <w:sz w:val="20"/>
        <w:szCs w:val="20"/>
        <w:lang w:val="sw"/>
      </w:rPr>
      <w:t>Swahili | Kiswahili</w:t>
    </w:r>
    <w:r w:rsidR="00DC0FDB">
      <w:rPr>
        <w:noProof/>
        <w:color w:val="F9F9F9" w:themeColor="background1"/>
        <w:sz w:val="20"/>
        <w:szCs w:val="20"/>
        <w:lang w:val="sw"/>
      </w:rPr>
      <w:br/>
    </w:r>
    <w:r w:rsidRPr="00DC0FDB">
      <w:rPr>
        <w:noProof/>
        <w:color w:val="F9F9F9" w:themeColor="background1"/>
        <w:sz w:val="20"/>
        <w:szCs w:val="20"/>
        <w:lang w:val="sw"/>
      </w:rPr>
      <w:t>Improvements to the NDIS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5F1"/>
    <w:multiLevelType w:val="hybridMultilevel"/>
    <w:tmpl w:val="AE381EBE"/>
    <w:lvl w:ilvl="0" w:tplc="78FCC0E2">
      <w:start w:val="1"/>
      <w:numFmt w:val="bullet"/>
      <w:lvlText w:val=""/>
      <w:lvlJc w:val="left"/>
      <w:pPr>
        <w:ind w:left="780" w:hanging="360"/>
      </w:pPr>
      <w:rPr>
        <w:rFonts w:ascii="Symbol" w:hAnsi="Symbol" w:hint="default"/>
      </w:rPr>
    </w:lvl>
    <w:lvl w:ilvl="1" w:tplc="24A4F582" w:tentative="1">
      <w:start w:val="1"/>
      <w:numFmt w:val="bullet"/>
      <w:lvlText w:val="o"/>
      <w:lvlJc w:val="left"/>
      <w:pPr>
        <w:ind w:left="1500" w:hanging="360"/>
      </w:pPr>
      <w:rPr>
        <w:rFonts w:ascii="Courier New" w:hAnsi="Courier New" w:cs="Courier New" w:hint="default"/>
      </w:rPr>
    </w:lvl>
    <w:lvl w:ilvl="2" w:tplc="109CA688" w:tentative="1">
      <w:start w:val="1"/>
      <w:numFmt w:val="bullet"/>
      <w:lvlText w:val=""/>
      <w:lvlJc w:val="left"/>
      <w:pPr>
        <w:ind w:left="2220" w:hanging="360"/>
      </w:pPr>
      <w:rPr>
        <w:rFonts w:ascii="Wingdings" w:hAnsi="Wingdings" w:hint="default"/>
      </w:rPr>
    </w:lvl>
    <w:lvl w:ilvl="3" w:tplc="6194FEC2" w:tentative="1">
      <w:start w:val="1"/>
      <w:numFmt w:val="bullet"/>
      <w:lvlText w:val=""/>
      <w:lvlJc w:val="left"/>
      <w:pPr>
        <w:ind w:left="2940" w:hanging="360"/>
      </w:pPr>
      <w:rPr>
        <w:rFonts w:ascii="Symbol" w:hAnsi="Symbol" w:hint="default"/>
      </w:rPr>
    </w:lvl>
    <w:lvl w:ilvl="4" w:tplc="1C0C4E94" w:tentative="1">
      <w:start w:val="1"/>
      <w:numFmt w:val="bullet"/>
      <w:lvlText w:val="o"/>
      <w:lvlJc w:val="left"/>
      <w:pPr>
        <w:ind w:left="3660" w:hanging="360"/>
      </w:pPr>
      <w:rPr>
        <w:rFonts w:ascii="Courier New" w:hAnsi="Courier New" w:cs="Courier New" w:hint="default"/>
      </w:rPr>
    </w:lvl>
    <w:lvl w:ilvl="5" w:tplc="155E12AA" w:tentative="1">
      <w:start w:val="1"/>
      <w:numFmt w:val="bullet"/>
      <w:lvlText w:val=""/>
      <w:lvlJc w:val="left"/>
      <w:pPr>
        <w:ind w:left="4380" w:hanging="360"/>
      </w:pPr>
      <w:rPr>
        <w:rFonts w:ascii="Wingdings" w:hAnsi="Wingdings" w:hint="default"/>
      </w:rPr>
    </w:lvl>
    <w:lvl w:ilvl="6" w:tplc="8990F178" w:tentative="1">
      <w:start w:val="1"/>
      <w:numFmt w:val="bullet"/>
      <w:lvlText w:val=""/>
      <w:lvlJc w:val="left"/>
      <w:pPr>
        <w:ind w:left="5100" w:hanging="360"/>
      </w:pPr>
      <w:rPr>
        <w:rFonts w:ascii="Symbol" w:hAnsi="Symbol" w:hint="default"/>
      </w:rPr>
    </w:lvl>
    <w:lvl w:ilvl="7" w:tplc="3F68E86E" w:tentative="1">
      <w:start w:val="1"/>
      <w:numFmt w:val="bullet"/>
      <w:lvlText w:val="o"/>
      <w:lvlJc w:val="left"/>
      <w:pPr>
        <w:ind w:left="5820" w:hanging="360"/>
      </w:pPr>
      <w:rPr>
        <w:rFonts w:ascii="Courier New" w:hAnsi="Courier New" w:cs="Courier New" w:hint="default"/>
      </w:rPr>
    </w:lvl>
    <w:lvl w:ilvl="8" w:tplc="53E6F422" w:tentative="1">
      <w:start w:val="1"/>
      <w:numFmt w:val="bullet"/>
      <w:lvlText w:val=""/>
      <w:lvlJc w:val="left"/>
      <w:pPr>
        <w:ind w:left="6540" w:hanging="360"/>
      </w:pPr>
      <w:rPr>
        <w:rFonts w:ascii="Wingdings" w:hAnsi="Wingdings" w:hint="default"/>
      </w:rPr>
    </w:lvl>
  </w:abstractNum>
  <w:abstractNum w:abstractNumId="1" w15:restartNumberingAfterBreak="0">
    <w:nsid w:val="068D5421"/>
    <w:multiLevelType w:val="hybridMultilevel"/>
    <w:tmpl w:val="A4CCBDF6"/>
    <w:lvl w:ilvl="0" w:tplc="E47631AE">
      <w:start w:val="1"/>
      <w:numFmt w:val="bullet"/>
      <w:lvlText w:val="-"/>
      <w:lvlJc w:val="left"/>
      <w:pPr>
        <w:ind w:left="720" w:hanging="360"/>
      </w:pPr>
      <w:rPr>
        <w:rFonts w:ascii="Calibri" w:hAnsi="Calibri" w:hint="default"/>
      </w:rPr>
    </w:lvl>
    <w:lvl w:ilvl="1" w:tplc="69FED502">
      <w:start w:val="1"/>
      <w:numFmt w:val="bullet"/>
      <w:lvlText w:val="o"/>
      <w:lvlJc w:val="left"/>
      <w:pPr>
        <w:ind w:left="1440" w:hanging="360"/>
      </w:pPr>
      <w:rPr>
        <w:rFonts w:ascii="Courier New" w:hAnsi="Courier New" w:hint="default"/>
      </w:rPr>
    </w:lvl>
    <w:lvl w:ilvl="2" w:tplc="5EA0930A">
      <w:start w:val="1"/>
      <w:numFmt w:val="bullet"/>
      <w:lvlText w:val=""/>
      <w:lvlJc w:val="left"/>
      <w:pPr>
        <w:ind w:left="2160" w:hanging="360"/>
      </w:pPr>
      <w:rPr>
        <w:rFonts w:ascii="Wingdings" w:hAnsi="Wingdings" w:hint="default"/>
      </w:rPr>
    </w:lvl>
    <w:lvl w:ilvl="3" w:tplc="807EEBF6">
      <w:start w:val="1"/>
      <w:numFmt w:val="bullet"/>
      <w:lvlText w:val=""/>
      <w:lvlJc w:val="left"/>
      <w:pPr>
        <w:ind w:left="2880" w:hanging="360"/>
      </w:pPr>
      <w:rPr>
        <w:rFonts w:ascii="Symbol" w:hAnsi="Symbol" w:hint="default"/>
      </w:rPr>
    </w:lvl>
    <w:lvl w:ilvl="4" w:tplc="E48A411A">
      <w:start w:val="1"/>
      <w:numFmt w:val="bullet"/>
      <w:lvlText w:val="o"/>
      <w:lvlJc w:val="left"/>
      <w:pPr>
        <w:ind w:left="3600" w:hanging="360"/>
      </w:pPr>
      <w:rPr>
        <w:rFonts w:ascii="Courier New" w:hAnsi="Courier New" w:hint="default"/>
      </w:rPr>
    </w:lvl>
    <w:lvl w:ilvl="5" w:tplc="074E8E8C">
      <w:start w:val="1"/>
      <w:numFmt w:val="bullet"/>
      <w:lvlText w:val=""/>
      <w:lvlJc w:val="left"/>
      <w:pPr>
        <w:ind w:left="4320" w:hanging="360"/>
      </w:pPr>
      <w:rPr>
        <w:rFonts w:ascii="Wingdings" w:hAnsi="Wingdings" w:hint="default"/>
      </w:rPr>
    </w:lvl>
    <w:lvl w:ilvl="6" w:tplc="0FC8B816">
      <w:start w:val="1"/>
      <w:numFmt w:val="bullet"/>
      <w:lvlText w:val=""/>
      <w:lvlJc w:val="left"/>
      <w:pPr>
        <w:ind w:left="5040" w:hanging="360"/>
      </w:pPr>
      <w:rPr>
        <w:rFonts w:ascii="Symbol" w:hAnsi="Symbol" w:hint="default"/>
      </w:rPr>
    </w:lvl>
    <w:lvl w:ilvl="7" w:tplc="D57697E6">
      <w:start w:val="1"/>
      <w:numFmt w:val="bullet"/>
      <w:lvlText w:val="o"/>
      <w:lvlJc w:val="left"/>
      <w:pPr>
        <w:ind w:left="5760" w:hanging="360"/>
      </w:pPr>
      <w:rPr>
        <w:rFonts w:ascii="Courier New" w:hAnsi="Courier New" w:hint="default"/>
      </w:rPr>
    </w:lvl>
    <w:lvl w:ilvl="8" w:tplc="C826068E">
      <w:start w:val="1"/>
      <w:numFmt w:val="bullet"/>
      <w:lvlText w:val=""/>
      <w:lvlJc w:val="left"/>
      <w:pPr>
        <w:ind w:left="6480" w:hanging="360"/>
      </w:pPr>
      <w:rPr>
        <w:rFonts w:ascii="Wingdings" w:hAnsi="Wingdings" w:hint="default"/>
      </w:rPr>
    </w:lvl>
  </w:abstractNum>
  <w:abstractNum w:abstractNumId="2" w15:restartNumberingAfterBreak="0">
    <w:nsid w:val="0836A761"/>
    <w:multiLevelType w:val="hybridMultilevel"/>
    <w:tmpl w:val="0212B338"/>
    <w:lvl w:ilvl="0" w:tplc="070A7A7C">
      <w:start w:val="1"/>
      <w:numFmt w:val="bullet"/>
      <w:lvlText w:val="·"/>
      <w:lvlJc w:val="left"/>
      <w:pPr>
        <w:ind w:left="720" w:hanging="360"/>
      </w:pPr>
      <w:rPr>
        <w:rFonts w:ascii="Symbol" w:hAnsi="Symbol" w:hint="default"/>
      </w:rPr>
    </w:lvl>
    <w:lvl w:ilvl="1" w:tplc="891C8D4E">
      <w:start w:val="1"/>
      <w:numFmt w:val="bullet"/>
      <w:lvlText w:val="o"/>
      <w:lvlJc w:val="left"/>
      <w:pPr>
        <w:ind w:left="1440" w:hanging="360"/>
      </w:pPr>
      <w:rPr>
        <w:rFonts w:ascii="Courier New" w:hAnsi="Courier New" w:hint="default"/>
      </w:rPr>
    </w:lvl>
    <w:lvl w:ilvl="2" w:tplc="5316ED7C">
      <w:start w:val="1"/>
      <w:numFmt w:val="bullet"/>
      <w:lvlText w:val=""/>
      <w:lvlJc w:val="left"/>
      <w:pPr>
        <w:ind w:left="2160" w:hanging="360"/>
      </w:pPr>
      <w:rPr>
        <w:rFonts w:ascii="Wingdings" w:hAnsi="Wingdings" w:hint="default"/>
      </w:rPr>
    </w:lvl>
    <w:lvl w:ilvl="3" w:tplc="3258BF4E">
      <w:start w:val="1"/>
      <w:numFmt w:val="bullet"/>
      <w:lvlText w:val=""/>
      <w:lvlJc w:val="left"/>
      <w:pPr>
        <w:ind w:left="2880" w:hanging="360"/>
      </w:pPr>
      <w:rPr>
        <w:rFonts w:ascii="Symbol" w:hAnsi="Symbol" w:hint="default"/>
      </w:rPr>
    </w:lvl>
    <w:lvl w:ilvl="4" w:tplc="AE322228">
      <w:start w:val="1"/>
      <w:numFmt w:val="bullet"/>
      <w:lvlText w:val="o"/>
      <w:lvlJc w:val="left"/>
      <w:pPr>
        <w:ind w:left="3600" w:hanging="360"/>
      </w:pPr>
      <w:rPr>
        <w:rFonts w:ascii="Courier New" w:hAnsi="Courier New" w:hint="default"/>
      </w:rPr>
    </w:lvl>
    <w:lvl w:ilvl="5" w:tplc="BA46ADE8">
      <w:start w:val="1"/>
      <w:numFmt w:val="bullet"/>
      <w:lvlText w:val=""/>
      <w:lvlJc w:val="left"/>
      <w:pPr>
        <w:ind w:left="4320" w:hanging="360"/>
      </w:pPr>
      <w:rPr>
        <w:rFonts w:ascii="Wingdings" w:hAnsi="Wingdings" w:hint="default"/>
      </w:rPr>
    </w:lvl>
    <w:lvl w:ilvl="6" w:tplc="1E90F378">
      <w:start w:val="1"/>
      <w:numFmt w:val="bullet"/>
      <w:lvlText w:val=""/>
      <w:lvlJc w:val="left"/>
      <w:pPr>
        <w:ind w:left="5040" w:hanging="360"/>
      </w:pPr>
      <w:rPr>
        <w:rFonts w:ascii="Symbol" w:hAnsi="Symbol" w:hint="default"/>
      </w:rPr>
    </w:lvl>
    <w:lvl w:ilvl="7" w:tplc="FD22A410">
      <w:start w:val="1"/>
      <w:numFmt w:val="bullet"/>
      <w:lvlText w:val="o"/>
      <w:lvlJc w:val="left"/>
      <w:pPr>
        <w:ind w:left="5760" w:hanging="360"/>
      </w:pPr>
      <w:rPr>
        <w:rFonts w:ascii="Courier New" w:hAnsi="Courier New" w:hint="default"/>
      </w:rPr>
    </w:lvl>
    <w:lvl w:ilvl="8" w:tplc="675823DE">
      <w:start w:val="1"/>
      <w:numFmt w:val="bullet"/>
      <w:lvlText w:val=""/>
      <w:lvlJc w:val="left"/>
      <w:pPr>
        <w:ind w:left="6480" w:hanging="360"/>
      </w:pPr>
      <w:rPr>
        <w:rFonts w:ascii="Wingdings" w:hAnsi="Wingdings" w:hint="default"/>
      </w:rPr>
    </w:lvl>
  </w:abstractNum>
  <w:abstractNum w:abstractNumId="3" w15:restartNumberingAfterBreak="0">
    <w:nsid w:val="10DD83AD"/>
    <w:multiLevelType w:val="hybridMultilevel"/>
    <w:tmpl w:val="85520EE2"/>
    <w:lvl w:ilvl="0" w:tplc="DD0A5710">
      <w:start w:val="1"/>
      <w:numFmt w:val="bullet"/>
      <w:lvlText w:val=""/>
      <w:lvlJc w:val="left"/>
      <w:pPr>
        <w:ind w:left="720" w:hanging="360"/>
      </w:pPr>
      <w:rPr>
        <w:rFonts w:ascii="Symbol" w:hAnsi="Symbol" w:hint="default"/>
      </w:rPr>
    </w:lvl>
    <w:lvl w:ilvl="1" w:tplc="7E9EDB22">
      <w:start w:val="1"/>
      <w:numFmt w:val="bullet"/>
      <w:lvlText w:val="o"/>
      <w:lvlJc w:val="left"/>
      <w:pPr>
        <w:ind w:left="1440" w:hanging="360"/>
      </w:pPr>
      <w:rPr>
        <w:rFonts w:ascii="Courier New" w:hAnsi="Courier New" w:hint="default"/>
      </w:rPr>
    </w:lvl>
    <w:lvl w:ilvl="2" w:tplc="553AF1FE">
      <w:start w:val="1"/>
      <w:numFmt w:val="bullet"/>
      <w:lvlText w:val=""/>
      <w:lvlJc w:val="left"/>
      <w:pPr>
        <w:ind w:left="2160" w:hanging="360"/>
      </w:pPr>
      <w:rPr>
        <w:rFonts w:ascii="Wingdings" w:hAnsi="Wingdings" w:hint="default"/>
      </w:rPr>
    </w:lvl>
    <w:lvl w:ilvl="3" w:tplc="41B4E97C">
      <w:start w:val="1"/>
      <w:numFmt w:val="bullet"/>
      <w:lvlText w:val=""/>
      <w:lvlJc w:val="left"/>
      <w:pPr>
        <w:ind w:left="2880" w:hanging="360"/>
      </w:pPr>
      <w:rPr>
        <w:rFonts w:ascii="Symbol" w:hAnsi="Symbol" w:hint="default"/>
      </w:rPr>
    </w:lvl>
    <w:lvl w:ilvl="4" w:tplc="E960C1B4">
      <w:start w:val="1"/>
      <w:numFmt w:val="bullet"/>
      <w:lvlText w:val="o"/>
      <w:lvlJc w:val="left"/>
      <w:pPr>
        <w:ind w:left="3600" w:hanging="360"/>
      </w:pPr>
      <w:rPr>
        <w:rFonts w:ascii="Courier New" w:hAnsi="Courier New" w:hint="default"/>
      </w:rPr>
    </w:lvl>
    <w:lvl w:ilvl="5" w:tplc="99A6148A">
      <w:start w:val="1"/>
      <w:numFmt w:val="bullet"/>
      <w:lvlText w:val=""/>
      <w:lvlJc w:val="left"/>
      <w:pPr>
        <w:ind w:left="4320" w:hanging="360"/>
      </w:pPr>
      <w:rPr>
        <w:rFonts w:ascii="Wingdings" w:hAnsi="Wingdings" w:hint="default"/>
      </w:rPr>
    </w:lvl>
    <w:lvl w:ilvl="6" w:tplc="40A2075E">
      <w:start w:val="1"/>
      <w:numFmt w:val="bullet"/>
      <w:lvlText w:val=""/>
      <w:lvlJc w:val="left"/>
      <w:pPr>
        <w:ind w:left="5040" w:hanging="360"/>
      </w:pPr>
      <w:rPr>
        <w:rFonts w:ascii="Symbol" w:hAnsi="Symbol" w:hint="default"/>
      </w:rPr>
    </w:lvl>
    <w:lvl w:ilvl="7" w:tplc="F65A6B88">
      <w:start w:val="1"/>
      <w:numFmt w:val="bullet"/>
      <w:lvlText w:val="o"/>
      <w:lvlJc w:val="left"/>
      <w:pPr>
        <w:ind w:left="5760" w:hanging="360"/>
      </w:pPr>
      <w:rPr>
        <w:rFonts w:ascii="Courier New" w:hAnsi="Courier New" w:hint="default"/>
      </w:rPr>
    </w:lvl>
    <w:lvl w:ilvl="8" w:tplc="BA586B5A">
      <w:start w:val="1"/>
      <w:numFmt w:val="bullet"/>
      <w:lvlText w:val=""/>
      <w:lvlJc w:val="left"/>
      <w:pPr>
        <w:ind w:left="6480" w:hanging="360"/>
      </w:pPr>
      <w:rPr>
        <w:rFonts w:ascii="Wingdings" w:hAnsi="Wingdings" w:hint="default"/>
      </w:rPr>
    </w:lvl>
  </w:abstractNum>
  <w:abstractNum w:abstractNumId="4" w15:restartNumberingAfterBreak="0">
    <w:nsid w:val="12A74D3B"/>
    <w:multiLevelType w:val="hybridMultilevel"/>
    <w:tmpl w:val="904C352C"/>
    <w:lvl w:ilvl="0" w:tplc="7458B268">
      <w:start w:val="1"/>
      <w:numFmt w:val="lowerRoman"/>
      <w:pStyle w:val="ListBullet"/>
      <w:lvlText w:val="%1."/>
      <w:lvlJc w:val="left"/>
      <w:pPr>
        <w:ind w:left="720" w:hanging="360"/>
      </w:pPr>
      <w:rPr>
        <w:rFonts w:ascii="Arial" w:eastAsia="Times New Roman" w:hAnsi="Arial" w:cs="Arial"/>
      </w:rPr>
    </w:lvl>
    <w:lvl w:ilvl="1" w:tplc="C51A1754" w:tentative="1">
      <w:start w:val="1"/>
      <w:numFmt w:val="bullet"/>
      <w:lvlText w:val="o"/>
      <w:lvlJc w:val="left"/>
      <w:pPr>
        <w:ind w:left="1440" w:hanging="360"/>
      </w:pPr>
      <w:rPr>
        <w:rFonts w:ascii="Courier New" w:hAnsi="Courier New" w:hint="default"/>
      </w:rPr>
    </w:lvl>
    <w:lvl w:ilvl="2" w:tplc="570AB1EE" w:tentative="1">
      <w:start w:val="1"/>
      <w:numFmt w:val="bullet"/>
      <w:lvlText w:val=""/>
      <w:lvlJc w:val="left"/>
      <w:pPr>
        <w:ind w:left="2160" w:hanging="360"/>
      </w:pPr>
      <w:rPr>
        <w:rFonts w:ascii="Wingdings" w:hAnsi="Wingdings" w:hint="default"/>
      </w:rPr>
    </w:lvl>
    <w:lvl w:ilvl="3" w:tplc="97CAC8D2" w:tentative="1">
      <w:start w:val="1"/>
      <w:numFmt w:val="bullet"/>
      <w:lvlText w:val=""/>
      <w:lvlJc w:val="left"/>
      <w:pPr>
        <w:ind w:left="2880" w:hanging="360"/>
      </w:pPr>
      <w:rPr>
        <w:rFonts w:ascii="Symbol" w:hAnsi="Symbol" w:hint="default"/>
      </w:rPr>
    </w:lvl>
    <w:lvl w:ilvl="4" w:tplc="B11AA286" w:tentative="1">
      <w:start w:val="1"/>
      <w:numFmt w:val="bullet"/>
      <w:lvlText w:val="o"/>
      <w:lvlJc w:val="left"/>
      <w:pPr>
        <w:ind w:left="3600" w:hanging="360"/>
      </w:pPr>
      <w:rPr>
        <w:rFonts w:ascii="Courier New" w:hAnsi="Courier New" w:hint="default"/>
      </w:rPr>
    </w:lvl>
    <w:lvl w:ilvl="5" w:tplc="7390E620" w:tentative="1">
      <w:start w:val="1"/>
      <w:numFmt w:val="bullet"/>
      <w:lvlText w:val=""/>
      <w:lvlJc w:val="left"/>
      <w:pPr>
        <w:ind w:left="4320" w:hanging="360"/>
      </w:pPr>
      <w:rPr>
        <w:rFonts w:ascii="Wingdings" w:hAnsi="Wingdings" w:hint="default"/>
      </w:rPr>
    </w:lvl>
    <w:lvl w:ilvl="6" w:tplc="178C9C78" w:tentative="1">
      <w:start w:val="1"/>
      <w:numFmt w:val="bullet"/>
      <w:lvlText w:val=""/>
      <w:lvlJc w:val="left"/>
      <w:pPr>
        <w:ind w:left="5040" w:hanging="360"/>
      </w:pPr>
      <w:rPr>
        <w:rFonts w:ascii="Symbol" w:hAnsi="Symbol" w:hint="default"/>
      </w:rPr>
    </w:lvl>
    <w:lvl w:ilvl="7" w:tplc="559CCF02" w:tentative="1">
      <w:start w:val="1"/>
      <w:numFmt w:val="bullet"/>
      <w:lvlText w:val="o"/>
      <w:lvlJc w:val="left"/>
      <w:pPr>
        <w:ind w:left="5760" w:hanging="360"/>
      </w:pPr>
      <w:rPr>
        <w:rFonts w:ascii="Courier New" w:hAnsi="Courier New" w:hint="default"/>
      </w:rPr>
    </w:lvl>
    <w:lvl w:ilvl="8" w:tplc="13AC3338" w:tentative="1">
      <w:start w:val="1"/>
      <w:numFmt w:val="bullet"/>
      <w:lvlText w:val=""/>
      <w:lvlJc w:val="left"/>
      <w:pPr>
        <w:ind w:left="6480" w:hanging="360"/>
      </w:pPr>
      <w:rPr>
        <w:rFonts w:ascii="Wingdings" w:hAnsi="Wingdings" w:hint="default"/>
      </w:rPr>
    </w:lvl>
  </w:abstractNum>
  <w:abstractNum w:abstractNumId="5" w15:restartNumberingAfterBreak="0">
    <w:nsid w:val="18DA8270"/>
    <w:multiLevelType w:val="hybridMultilevel"/>
    <w:tmpl w:val="23389C78"/>
    <w:lvl w:ilvl="0" w:tplc="5B58D250">
      <w:start w:val="1"/>
      <w:numFmt w:val="bullet"/>
      <w:lvlText w:val=""/>
      <w:lvlJc w:val="left"/>
      <w:pPr>
        <w:ind w:left="720" w:hanging="360"/>
      </w:pPr>
      <w:rPr>
        <w:rFonts w:ascii="Symbol" w:hAnsi="Symbol" w:hint="default"/>
      </w:rPr>
    </w:lvl>
    <w:lvl w:ilvl="1" w:tplc="DEA63C32">
      <w:start w:val="1"/>
      <w:numFmt w:val="bullet"/>
      <w:lvlText w:val="o"/>
      <w:lvlJc w:val="left"/>
      <w:pPr>
        <w:ind w:left="1440" w:hanging="360"/>
      </w:pPr>
      <w:rPr>
        <w:rFonts w:ascii="Courier New" w:hAnsi="Courier New" w:hint="default"/>
      </w:rPr>
    </w:lvl>
    <w:lvl w:ilvl="2" w:tplc="9E747758">
      <w:start w:val="1"/>
      <w:numFmt w:val="bullet"/>
      <w:lvlText w:val=""/>
      <w:lvlJc w:val="left"/>
      <w:pPr>
        <w:ind w:left="2160" w:hanging="360"/>
      </w:pPr>
      <w:rPr>
        <w:rFonts w:ascii="Wingdings" w:hAnsi="Wingdings" w:hint="default"/>
      </w:rPr>
    </w:lvl>
    <w:lvl w:ilvl="3" w:tplc="E58CC53A">
      <w:start w:val="1"/>
      <w:numFmt w:val="bullet"/>
      <w:lvlText w:val=""/>
      <w:lvlJc w:val="left"/>
      <w:pPr>
        <w:ind w:left="2880" w:hanging="360"/>
      </w:pPr>
      <w:rPr>
        <w:rFonts w:ascii="Symbol" w:hAnsi="Symbol" w:hint="default"/>
      </w:rPr>
    </w:lvl>
    <w:lvl w:ilvl="4" w:tplc="C740623A">
      <w:start w:val="1"/>
      <w:numFmt w:val="bullet"/>
      <w:lvlText w:val="o"/>
      <w:lvlJc w:val="left"/>
      <w:pPr>
        <w:ind w:left="3600" w:hanging="360"/>
      </w:pPr>
      <w:rPr>
        <w:rFonts w:ascii="Courier New" w:hAnsi="Courier New" w:hint="default"/>
      </w:rPr>
    </w:lvl>
    <w:lvl w:ilvl="5" w:tplc="C83C3266">
      <w:start w:val="1"/>
      <w:numFmt w:val="bullet"/>
      <w:lvlText w:val=""/>
      <w:lvlJc w:val="left"/>
      <w:pPr>
        <w:ind w:left="4320" w:hanging="360"/>
      </w:pPr>
      <w:rPr>
        <w:rFonts w:ascii="Wingdings" w:hAnsi="Wingdings" w:hint="default"/>
      </w:rPr>
    </w:lvl>
    <w:lvl w:ilvl="6" w:tplc="BD608054">
      <w:start w:val="1"/>
      <w:numFmt w:val="bullet"/>
      <w:lvlText w:val=""/>
      <w:lvlJc w:val="left"/>
      <w:pPr>
        <w:ind w:left="5040" w:hanging="360"/>
      </w:pPr>
      <w:rPr>
        <w:rFonts w:ascii="Symbol" w:hAnsi="Symbol" w:hint="default"/>
      </w:rPr>
    </w:lvl>
    <w:lvl w:ilvl="7" w:tplc="B2FA91BA">
      <w:start w:val="1"/>
      <w:numFmt w:val="bullet"/>
      <w:lvlText w:val="o"/>
      <w:lvlJc w:val="left"/>
      <w:pPr>
        <w:ind w:left="5760" w:hanging="360"/>
      </w:pPr>
      <w:rPr>
        <w:rFonts w:ascii="Courier New" w:hAnsi="Courier New" w:hint="default"/>
      </w:rPr>
    </w:lvl>
    <w:lvl w:ilvl="8" w:tplc="132CE3E4">
      <w:start w:val="1"/>
      <w:numFmt w:val="bullet"/>
      <w:lvlText w:val=""/>
      <w:lvlJc w:val="left"/>
      <w:pPr>
        <w:ind w:left="6480" w:hanging="360"/>
      </w:pPr>
      <w:rPr>
        <w:rFonts w:ascii="Wingdings" w:hAnsi="Wingdings" w:hint="default"/>
      </w:rPr>
    </w:lvl>
  </w:abstractNum>
  <w:abstractNum w:abstractNumId="6" w15:restartNumberingAfterBreak="0">
    <w:nsid w:val="191D9D14"/>
    <w:multiLevelType w:val="hybridMultilevel"/>
    <w:tmpl w:val="DEC4C680"/>
    <w:lvl w:ilvl="0" w:tplc="32AC4F08">
      <w:start w:val="1"/>
      <w:numFmt w:val="bullet"/>
      <w:lvlText w:val="-"/>
      <w:lvlJc w:val="left"/>
      <w:pPr>
        <w:ind w:left="720" w:hanging="360"/>
      </w:pPr>
      <w:rPr>
        <w:rFonts w:ascii="Calibri" w:hAnsi="Calibri" w:hint="default"/>
      </w:rPr>
    </w:lvl>
    <w:lvl w:ilvl="1" w:tplc="7284D672">
      <w:start w:val="1"/>
      <w:numFmt w:val="bullet"/>
      <w:lvlText w:val="o"/>
      <w:lvlJc w:val="left"/>
      <w:pPr>
        <w:ind w:left="1440" w:hanging="360"/>
      </w:pPr>
      <w:rPr>
        <w:rFonts w:ascii="Courier New" w:hAnsi="Courier New" w:hint="default"/>
      </w:rPr>
    </w:lvl>
    <w:lvl w:ilvl="2" w:tplc="5AB65276">
      <w:start w:val="1"/>
      <w:numFmt w:val="bullet"/>
      <w:lvlText w:val=""/>
      <w:lvlJc w:val="left"/>
      <w:pPr>
        <w:ind w:left="2160" w:hanging="360"/>
      </w:pPr>
      <w:rPr>
        <w:rFonts w:ascii="Wingdings" w:hAnsi="Wingdings" w:hint="default"/>
      </w:rPr>
    </w:lvl>
    <w:lvl w:ilvl="3" w:tplc="077C67BE">
      <w:start w:val="1"/>
      <w:numFmt w:val="bullet"/>
      <w:lvlText w:val=""/>
      <w:lvlJc w:val="left"/>
      <w:pPr>
        <w:ind w:left="2880" w:hanging="360"/>
      </w:pPr>
      <w:rPr>
        <w:rFonts w:ascii="Symbol" w:hAnsi="Symbol" w:hint="default"/>
      </w:rPr>
    </w:lvl>
    <w:lvl w:ilvl="4" w:tplc="58A8829E">
      <w:start w:val="1"/>
      <w:numFmt w:val="bullet"/>
      <w:lvlText w:val="o"/>
      <w:lvlJc w:val="left"/>
      <w:pPr>
        <w:ind w:left="3600" w:hanging="360"/>
      </w:pPr>
      <w:rPr>
        <w:rFonts w:ascii="Courier New" w:hAnsi="Courier New" w:hint="default"/>
      </w:rPr>
    </w:lvl>
    <w:lvl w:ilvl="5" w:tplc="55BC9CF4">
      <w:start w:val="1"/>
      <w:numFmt w:val="bullet"/>
      <w:lvlText w:val=""/>
      <w:lvlJc w:val="left"/>
      <w:pPr>
        <w:ind w:left="4320" w:hanging="360"/>
      </w:pPr>
      <w:rPr>
        <w:rFonts w:ascii="Wingdings" w:hAnsi="Wingdings" w:hint="default"/>
      </w:rPr>
    </w:lvl>
    <w:lvl w:ilvl="6" w:tplc="E67E2658">
      <w:start w:val="1"/>
      <w:numFmt w:val="bullet"/>
      <w:lvlText w:val=""/>
      <w:lvlJc w:val="left"/>
      <w:pPr>
        <w:ind w:left="5040" w:hanging="360"/>
      </w:pPr>
      <w:rPr>
        <w:rFonts w:ascii="Symbol" w:hAnsi="Symbol" w:hint="default"/>
      </w:rPr>
    </w:lvl>
    <w:lvl w:ilvl="7" w:tplc="6DB4F2A8">
      <w:start w:val="1"/>
      <w:numFmt w:val="bullet"/>
      <w:lvlText w:val="o"/>
      <w:lvlJc w:val="left"/>
      <w:pPr>
        <w:ind w:left="5760" w:hanging="360"/>
      </w:pPr>
      <w:rPr>
        <w:rFonts w:ascii="Courier New" w:hAnsi="Courier New" w:hint="default"/>
      </w:rPr>
    </w:lvl>
    <w:lvl w:ilvl="8" w:tplc="999A4460">
      <w:start w:val="1"/>
      <w:numFmt w:val="bullet"/>
      <w:lvlText w:val=""/>
      <w:lvlJc w:val="left"/>
      <w:pPr>
        <w:ind w:left="6480" w:hanging="360"/>
      </w:pPr>
      <w:rPr>
        <w:rFonts w:ascii="Wingdings" w:hAnsi="Wingdings" w:hint="default"/>
      </w:rPr>
    </w:lvl>
  </w:abstractNum>
  <w:abstractNum w:abstractNumId="7"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FE0A3"/>
    <w:multiLevelType w:val="hybridMultilevel"/>
    <w:tmpl w:val="80640EB6"/>
    <w:lvl w:ilvl="0" w:tplc="2648E6CA">
      <w:start w:val="1"/>
      <w:numFmt w:val="bullet"/>
      <w:lvlText w:val="-"/>
      <w:lvlJc w:val="left"/>
      <w:pPr>
        <w:ind w:left="720" w:hanging="360"/>
      </w:pPr>
      <w:rPr>
        <w:rFonts w:ascii="Calibri" w:hAnsi="Calibri" w:hint="default"/>
      </w:rPr>
    </w:lvl>
    <w:lvl w:ilvl="1" w:tplc="556A5BC2">
      <w:start w:val="1"/>
      <w:numFmt w:val="bullet"/>
      <w:lvlText w:val="o"/>
      <w:lvlJc w:val="left"/>
      <w:pPr>
        <w:ind w:left="1440" w:hanging="360"/>
      </w:pPr>
      <w:rPr>
        <w:rFonts w:ascii="Courier New" w:hAnsi="Courier New" w:hint="default"/>
      </w:rPr>
    </w:lvl>
    <w:lvl w:ilvl="2" w:tplc="AA949E0A">
      <w:start w:val="1"/>
      <w:numFmt w:val="bullet"/>
      <w:lvlText w:val=""/>
      <w:lvlJc w:val="left"/>
      <w:pPr>
        <w:ind w:left="2160" w:hanging="360"/>
      </w:pPr>
      <w:rPr>
        <w:rFonts w:ascii="Wingdings" w:hAnsi="Wingdings" w:hint="default"/>
      </w:rPr>
    </w:lvl>
    <w:lvl w:ilvl="3" w:tplc="6D12BCF4">
      <w:start w:val="1"/>
      <w:numFmt w:val="bullet"/>
      <w:lvlText w:val=""/>
      <w:lvlJc w:val="left"/>
      <w:pPr>
        <w:ind w:left="2880" w:hanging="360"/>
      </w:pPr>
      <w:rPr>
        <w:rFonts w:ascii="Symbol" w:hAnsi="Symbol" w:hint="default"/>
      </w:rPr>
    </w:lvl>
    <w:lvl w:ilvl="4" w:tplc="515EDB96">
      <w:start w:val="1"/>
      <w:numFmt w:val="bullet"/>
      <w:lvlText w:val="o"/>
      <w:lvlJc w:val="left"/>
      <w:pPr>
        <w:ind w:left="3600" w:hanging="360"/>
      </w:pPr>
      <w:rPr>
        <w:rFonts w:ascii="Courier New" w:hAnsi="Courier New" w:hint="default"/>
      </w:rPr>
    </w:lvl>
    <w:lvl w:ilvl="5" w:tplc="83A26706">
      <w:start w:val="1"/>
      <w:numFmt w:val="bullet"/>
      <w:lvlText w:val=""/>
      <w:lvlJc w:val="left"/>
      <w:pPr>
        <w:ind w:left="4320" w:hanging="360"/>
      </w:pPr>
      <w:rPr>
        <w:rFonts w:ascii="Wingdings" w:hAnsi="Wingdings" w:hint="default"/>
      </w:rPr>
    </w:lvl>
    <w:lvl w:ilvl="6" w:tplc="A7F4B474">
      <w:start w:val="1"/>
      <w:numFmt w:val="bullet"/>
      <w:lvlText w:val=""/>
      <w:lvlJc w:val="left"/>
      <w:pPr>
        <w:ind w:left="5040" w:hanging="360"/>
      </w:pPr>
      <w:rPr>
        <w:rFonts w:ascii="Symbol" w:hAnsi="Symbol" w:hint="default"/>
      </w:rPr>
    </w:lvl>
    <w:lvl w:ilvl="7" w:tplc="5286467C">
      <w:start w:val="1"/>
      <w:numFmt w:val="bullet"/>
      <w:lvlText w:val="o"/>
      <w:lvlJc w:val="left"/>
      <w:pPr>
        <w:ind w:left="5760" w:hanging="360"/>
      </w:pPr>
      <w:rPr>
        <w:rFonts w:ascii="Courier New" w:hAnsi="Courier New" w:hint="default"/>
      </w:rPr>
    </w:lvl>
    <w:lvl w:ilvl="8" w:tplc="5DC6F842">
      <w:start w:val="1"/>
      <w:numFmt w:val="bullet"/>
      <w:lvlText w:val=""/>
      <w:lvlJc w:val="left"/>
      <w:pPr>
        <w:ind w:left="6480" w:hanging="360"/>
      </w:pPr>
      <w:rPr>
        <w:rFonts w:ascii="Wingdings" w:hAnsi="Wingdings" w:hint="default"/>
      </w:rPr>
    </w:lvl>
  </w:abstractNum>
  <w:abstractNum w:abstractNumId="9" w15:restartNumberingAfterBreak="0">
    <w:nsid w:val="213055FF"/>
    <w:multiLevelType w:val="hybridMultilevel"/>
    <w:tmpl w:val="A0848650"/>
    <w:lvl w:ilvl="0" w:tplc="CAD280BA">
      <w:start w:val="1"/>
      <w:numFmt w:val="bullet"/>
      <w:pStyle w:val="Bullet"/>
      <w:lvlText w:val=""/>
      <w:lvlJc w:val="left"/>
      <w:pPr>
        <w:ind w:left="-1779" w:hanging="360"/>
      </w:pPr>
      <w:rPr>
        <w:rFonts w:ascii="Symbol" w:hAnsi="Symbol" w:hint="default"/>
      </w:rPr>
    </w:lvl>
    <w:lvl w:ilvl="1" w:tplc="D7D465BE" w:tentative="1">
      <w:start w:val="1"/>
      <w:numFmt w:val="bullet"/>
      <w:lvlText w:val="o"/>
      <w:lvlJc w:val="left"/>
      <w:pPr>
        <w:ind w:left="-1059" w:hanging="360"/>
      </w:pPr>
      <w:rPr>
        <w:rFonts w:ascii="Courier New" w:hAnsi="Courier New" w:cs="Courier New" w:hint="default"/>
      </w:rPr>
    </w:lvl>
    <w:lvl w:ilvl="2" w:tplc="973AFDF4" w:tentative="1">
      <w:start w:val="1"/>
      <w:numFmt w:val="bullet"/>
      <w:lvlText w:val=""/>
      <w:lvlJc w:val="left"/>
      <w:pPr>
        <w:ind w:left="-339" w:hanging="360"/>
      </w:pPr>
      <w:rPr>
        <w:rFonts w:ascii="Wingdings" w:hAnsi="Wingdings" w:hint="default"/>
      </w:rPr>
    </w:lvl>
    <w:lvl w:ilvl="3" w:tplc="02106E72" w:tentative="1">
      <w:start w:val="1"/>
      <w:numFmt w:val="bullet"/>
      <w:lvlText w:val=""/>
      <w:lvlJc w:val="left"/>
      <w:pPr>
        <w:ind w:left="381" w:hanging="360"/>
      </w:pPr>
      <w:rPr>
        <w:rFonts w:ascii="Symbol" w:hAnsi="Symbol" w:hint="default"/>
      </w:rPr>
    </w:lvl>
    <w:lvl w:ilvl="4" w:tplc="A14C7CF6" w:tentative="1">
      <w:start w:val="1"/>
      <w:numFmt w:val="bullet"/>
      <w:lvlText w:val="o"/>
      <w:lvlJc w:val="left"/>
      <w:pPr>
        <w:ind w:left="1101" w:hanging="360"/>
      </w:pPr>
      <w:rPr>
        <w:rFonts w:ascii="Courier New" w:hAnsi="Courier New" w:cs="Courier New" w:hint="default"/>
      </w:rPr>
    </w:lvl>
    <w:lvl w:ilvl="5" w:tplc="5B4CD412" w:tentative="1">
      <w:start w:val="1"/>
      <w:numFmt w:val="bullet"/>
      <w:lvlText w:val=""/>
      <w:lvlJc w:val="left"/>
      <w:pPr>
        <w:ind w:left="1821" w:hanging="360"/>
      </w:pPr>
      <w:rPr>
        <w:rFonts w:ascii="Wingdings" w:hAnsi="Wingdings" w:hint="default"/>
      </w:rPr>
    </w:lvl>
    <w:lvl w:ilvl="6" w:tplc="49DE556A" w:tentative="1">
      <w:start w:val="1"/>
      <w:numFmt w:val="bullet"/>
      <w:lvlText w:val=""/>
      <w:lvlJc w:val="left"/>
      <w:pPr>
        <w:ind w:left="2541" w:hanging="360"/>
      </w:pPr>
      <w:rPr>
        <w:rFonts w:ascii="Symbol" w:hAnsi="Symbol" w:hint="default"/>
      </w:rPr>
    </w:lvl>
    <w:lvl w:ilvl="7" w:tplc="170A604C" w:tentative="1">
      <w:start w:val="1"/>
      <w:numFmt w:val="bullet"/>
      <w:lvlText w:val="o"/>
      <w:lvlJc w:val="left"/>
      <w:pPr>
        <w:ind w:left="3261" w:hanging="360"/>
      </w:pPr>
      <w:rPr>
        <w:rFonts w:ascii="Courier New" w:hAnsi="Courier New" w:cs="Courier New" w:hint="default"/>
      </w:rPr>
    </w:lvl>
    <w:lvl w:ilvl="8" w:tplc="B324FB22" w:tentative="1">
      <w:start w:val="1"/>
      <w:numFmt w:val="bullet"/>
      <w:lvlText w:val=""/>
      <w:lvlJc w:val="left"/>
      <w:pPr>
        <w:ind w:left="3981" w:hanging="360"/>
      </w:pPr>
      <w:rPr>
        <w:rFonts w:ascii="Wingdings" w:hAnsi="Wingdings" w:hint="default"/>
      </w:rPr>
    </w:lvl>
  </w:abstractNum>
  <w:abstractNum w:abstractNumId="10" w15:restartNumberingAfterBreak="0">
    <w:nsid w:val="2493A272"/>
    <w:multiLevelType w:val="hybridMultilevel"/>
    <w:tmpl w:val="326263B8"/>
    <w:lvl w:ilvl="0" w:tplc="0A9EBFF2">
      <w:start w:val="1"/>
      <w:numFmt w:val="bullet"/>
      <w:lvlText w:val=""/>
      <w:lvlJc w:val="left"/>
      <w:pPr>
        <w:ind w:left="720" w:hanging="360"/>
      </w:pPr>
      <w:rPr>
        <w:rFonts w:ascii="Symbol" w:hAnsi="Symbol" w:hint="default"/>
      </w:rPr>
    </w:lvl>
    <w:lvl w:ilvl="1" w:tplc="514E7606">
      <w:start w:val="1"/>
      <w:numFmt w:val="bullet"/>
      <w:lvlText w:val="o"/>
      <w:lvlJc w:val="left"/>
      <w:pPr>
        <w:ind w:left="1440" w:hanging="360"/>
      </w:pPr>
      <w:rPr>
        <w:rFonts w:ascii="Courier New" w:hAnsi="Courier New" w:hint="default"/>
      </w:rPr>
    </w:lvl>
    <w:lvl w:ilvl="2" w:tplc="52144E80">
      <w:start w:val="1"/>
      <w:numFmt w:val="bullet"/>
      <w:lvlText w:val=""/>
      <w:lvlJc w:val="left"/>
      <w:pPr>
        <w:ind w:left="2160" w:hanging="360"/>
      </w:pPr>
      <w:rPr>
        <w:rFonts w:ascii="Wingdings" w:hAnsi="Wingdings" w:hint="default"/>
      </w:rPr>
    </w:lvl>
    <w:lvl w:ilvl="3" w:tplc="E86C01C2">
      <w:start w:val="1"/>
      <w:numFmt w:val="bullet"/>
      <w:lvlText w:val=""/>
      <w:lvlJc w:val="left"/>
      <w:pPr>
        <w:ind w:left="2880" w:hanging="360"/>
      </w:pPr>
      <w:rPr>
        <w:rFonts w:ascii="Symbol" w:hAnsi="Symbol" w:hint="default"/>
      </w:rPr>
    </w:lvl>
    <w:lvl w:ilvl="4" w:tplc="F26001EE">
      <w:start w:val="1"/>
      <w:numFmt w:val="bullet"/>
      <w:lvlText w:val="o"/>
      <w:lvlJc w:val="left"/>
      <w:pPr>
        <w:ind w:left="3600" w:hanging="360"/>
      </w:pPr>
      <w:rPr>
        <w:rFonts w:ascii="Courier New" w:hAnsi="Courier New" w:hint="default"/>
      </w:rPr>
    </w:lvl>
    <w:lvl w:ilvl="5" w:tplc="4EAC76F4">
      <w:start w:val="1"/>
      <w:numFmt w:val="bullet"/>
      <w:lvlText w:val=""/>
      <w:lvlJc w:val="left"/>
      <w:pPr>
        <w:ind w:left="4320" w:hanging="360"/>
      </w:pPr>
      <w:rPr>
        <w:rFonts w:ascii="Wingdings" w:hAnsi="Wingdings" w:hint="default"/>
      </w:rPr>
    </w:lvl>
    <w:lvl w:ilvl="6" w:tplc="0D7497BE">
      <w:start w:val="1"/>
      <w:numFmt w:val="bullet"/>
      <w:lvlText w:val=""/>
      <w:lvlJc w:val="left"/>
      <w:pPr>
        <w:ind w:left="5040" w:hanging="360"/>
      </w:pPr>
      <w:rPr>
        <w:rFonts w:ascii="Symbol" w:hAnsi="Symbol" w:hint="default"/>
      </w:rPr>
    </w:lvl>
    <w:lvl w:ilvl="7" w:tplc="DC8809F0">
      <w:start w:val="1"/>
      <w:numFmt w:val="bullet"/>
      <w:lvlText w:val="o"/>
      <w:lvlJc w:val="left"/>
      <w:pPr>
        <w:ind w:left="5760" w:hanging="360"/>
      </w:pPr>
      <w:rPr>
        <w:rFonts w:ascii="Courier New" w:hAnsi="Courier New" w:hint="default"/>
      </w:rPr>
    </w:lvl>
    <w:lvl w:ilvl="8" w:tplc="888CE874">
      <w:start w:val="1"/>
      <w:numFmt w:val="bullet"/>
      <w:lvlText w:val=""/>
      <w:lvlJc w:val="left"/>
      <w:pPr>
        <w:ind w:left="6480" w:hanging="360"/>
      </w:pPr>
      <w:rPr>
        <w:rFonts w:ascii="Wingdings" w:hAnsi="Wingdings" w:hint="default"/>
      </w:rPr>
    </w:lvl>
  </w:abstractNum>
  <w:abstractNum w:abstractNumId="1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3A3DDEF7"/>
    <w:multiLevelType w:val="hybridMultilevel"/>
    <w:tmpl w:val="8D7EB2DA"/>
    <w:lvl w:ilvl="0" w:tplc="3B6CF268">
      <w:start w:val="1"/>
      <w:numFmt w:val="bullet"/>
      <w:lvlText w:val="-"/>
      <w:lvlJc w:val="left"/>
      <w:pPr>
        <w:ind w:left="720" w:hanging="360"/>
      </w:pPr>
      <w:rPr>
        <w:rFonts w:ascii="Calibri" w:hAnsi="Calibri" w:hint="default"/>
      </w:rPr>
    </w:lvl>
    <w:lvl w:ilvl="1" w:tplc="0D24A442">
      <w:start w:val="1"/>
      <w:numFmt w:val="bullet"/>
      <w:lvlText w:val="o"/>
      <w:lvlJc w:val="left"/>
      <w:pPr>
        <w:ind w:left="1440" w:hanging="360"/>
      </w:pPr>
      <w:rPr>
        <w:rFonts w:ascii="Courier New" w:hAnsi="Courier New" w:hint="default"/>
      </w:rPr>
    </w:lvl>
    <w:lvl w:ilvl="2" w:tplc="2494C434">
      <w:start w:val="1"/>
      <w:numFmt w:val="bullet"/>
      <w:lvlText w:val=""/>
      <w:lvlJc w:val="left"/>
      <w:pPr>
        <w:ind w:left="2160" w:hanging="360"/>
      </w:pPr>
      <w:rPr>
        <w:rFonts w:ascii="Wingdings" w:hAnsi="Wingdings" w:hint="default"/>
      </w:rPr>
    </w:lvl>
    <w:lvl w:ilvl="3" w:tplc="8B304468">
      <w:start w:val="1"/>
      <w:numFmt w:val="bullet"/>
      <w:lvlText w:val=""/>
      <w:lvlJc w:val="left"/>
      <w:pPr>
        <w:ind w:left="2880" w:hanging="360"/>
      </w:pPr>
      <w:rPr>
        <w:rFonts w:ascii="Symbol" w:hAnsi="Symbol" w:hint="default"/>
      </w:rPr>
    </w:lvl>
    <w:lvl w:ilvl="4" w:tplc="A3EE61D6">
      <w:start w:val="1"/>
      <w:numFmt w:val="bullet"/>
      <w:lvlText w:val="o"/>
      <w:lvlJc w:val="left"/>
      <w:pPr>
        <w:ind w:left="3600" w:hanging="360"/>
      </w:pPr>
      <w:rPr>
        <w:rFonts w:ascii="Courier New" w:hAnsi="Courier New" w:hint="default"/>
      </w:rPr>
    </w:lvl>
    <w:lvl w:ilvl="5" w:tplc="C41A94C4">
      <w:start w:val="1"/>
      <w:numFmt w:val="bullet"/>
      <w:lvlText w:val=""/>
      <w:lvlJc w:val="left"/>
      <w:pPr>
        <w:ind w:left="4320" w:hanging="360"/>
      </w:pPr>
      <w:rPr>
        <w:rFonts w:ascii="Wingdings" w:hAnsi="Wingdings" w:hint="default"/>
      </w:rPr>
    </w:lvl>
    <w:lvl w:ilvl="6" w:tplc="A998AE20">
      <w:start w:val="1"/>
      <w:numFmt w:val="bullet"/>
      <w:lvlText w:val=""/>
      <w:lvlJc w:val="left"/>
      <w:pPr>
        <w:ind w:left="5040" w:hanging="360"/>
      </w:pPr>
      <w:rPr>
        <w:rFonts w:ascii="Symbol" w:hAnsi="Symbol" w:hint="default"/>
      </w:rPr>
    </w:lvl>
    <w:lvl w:ilvl="7" w:tplc="82CE8F7A">
      <w:start w:val="1"/>
      <w:numFmt w:val="bullet"/>
      <w:lvlText w:val="o"/>
      <w:lvlJc w:val="left"/>
      <w:pPr>
        <w:ind w:left="5760" w:hanging="360"/>
      </w:pPr>
      <w:rPr>
        <w:rFonts w:ascii="Courier New" w:hAnsi="Courier New" w:hint="default"/>
      </w:rPr>
    </w:lvl>
    <w:lvl w:ilvl="8" w:tplc="CF16064C">
      <w:start w:val="1"/>
      <w:numFmt w:val="bullet"/>
      <w:lvlText w:val=""/>
      <w:lvlJc w:val="left"/>
      <w:pPr>
        <w:ind w:left="6480" w:hanging="360"/>
      </w:pPr>
      <w:rPr>
        <w:rFonts w:ascii="Wingdings" w:hAnsi="Wingdings" w:hint="default"/>
      </w:rPr>
    </w:lvl>
  </w:abstractNum>
  <w:abstractNum w:abstractNumId="1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CF1A9C"/>
    <w:multiLevelType w:val="multilevel"/>
    <w:tmpl w:val="18D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AC32A"/>
    <w:multiLevelType w:val="hybridMultilevel"/>
    <w:tmpl w:val="D6589FE6"/>
    <w:lvl w:ilvl="0" w:tplc="AD1EDDD8">
      <w:start w:val="1"/>
      <w:numFmt w:val="bullet"/>
      <w:lvlText w:val="-"/>
      <w:lvlJc w:val="left"/>
      <w:pPr>
        <w:ind w:left="720" w:hanging="360"/>
      </w:pPr>
      <w:rPr>
        <w:rFonts w:ascii="Calibri" w:hAnsi="Calibri" w:hint="default"/>
      </w:rPr>
    </w:lvl>
    <w:lvl w:ilvl="1" w:tplc="27624C8E">
      <w:start w:val="1"/>
      <w:numFmt w:val="bullet"/>
      <w:lvlText w:val="o"/>
      <w:lvlJc w:val="left"/>
      <w:pPr>
        <w:ind w:left="1440" w:hanging="360"/>
      </w:pPr>
      <w:rPr>
        <w:rFonts w:ascii="Courier New" w:hAnsi="Courier New" w:hint="default"/>
      </w:rPr>
    </w:lvl>
    <w:lvl w:ilvl="2" w:tplc="74D8EF32">
      <w:start w:val="1"/>
      <w:numFmt w:val="bullet"/>
      <w:lvlText w:val=""/>
      <w:lvlJc w:val="left"/>
      <w:pPr>
        <w:ind w:left="2160" w:hanging="360"/>
      </w:pPr>
      <w:rPr>
        <w:rFonts w:ascii="Wingdings" w:hAnsi="Wingdings" w:hint="default"/>
      </w:rPr>
    </w:lvl>
    <w:lvl w:ilvl="3" w:tplc="DB5026E2">
      <w:start w:val="1"/>
      <w:numFmt w:val="bullet"/>
      <w:lvlText w:val=""/>
      <w:lvlJc w:val="left"/>
      <w:pPr>
        <w:ind w:left="2880" w:hanging="360"/>
      </w:pPr>
      <w:rPr>
        <w:rFonts w:ascii="Symbol" w:hAnsi="Symbol" w:hint="default"/>
      </w:rPr>
    </w:lvl>
    <w:lvl w:ilvl="4" w:tplc="05D654AC">
      <w:start w:val="1"/>
      <w:numFmt w:val="bullet"/>
      <w:lvlText w:val="o"/>
      <w:lvlJc w:val="left"/>
      <w:pPr>
        <w:ind w:left="3600" w:hanging="360"/>
      </w:pPr>
      <w:rPr>
        <w:rFonts w:ascii="Courier New" w:hAnsi="Courier New" w:hint="default"/>
      </w:rPr>
    </w:lvl>
    <w:lvl w:ilvl="5" w:tplc="CD7A378E">
      <w:start w:val="1"/>
      <w:numFmt w:val="bullet"/>
      <w:lvlText w:val=""/>
      <w:lvlJc w:val="left"/>
      <w:pPr>
        <w:ind w:left="4320" w:hanging="360"/>
      </w:pPr>
      <w:rPr>
        <w:rFonts w:ascii="Wingdings" w:hAnsi="Wingdings" w:hint="default"/>
      </w:rPr>
    </w:lvl>
    <w:lvl w:ilvl="6" w:tplc="B34C1B5C">
      <w:start w:val="1"/>
      <w:numFmt w:val="bullet"/>
      <w:lvlText w:val=""/>
      <w:lvlJc w:val="left"/>
      <w:pPr>
        <w:ind w:left="5040" w:hanging="360"/>
      </w:pPr>
      <w:rPr>
        <w:rFonts w:ascii="Symbol" w:hAnsi="Symbol" w:hint="default"/>
      </w:rPr>
    </w:lvl>
    <w:lvl w:ilvl="7" w:tplc="1FFE9352">
      <w:start w:val="1"/>
      <w:numFmt w:val="bullet"/>
      <w:lvlText w:val="o"/>
      <w:lvlJc w:val="left"/>
      <w:pPr>
        <w:ind w:left="5760" w:hanging="360"/>
      </w:pPr>
      <w:rPr>
        <w:rFonts w:ascii="Courier New" w:hAnsi="Courier New" w:hint="default"/>
      </w:rPr>
    </w:lvl>
    <w:lvl w:ilvl="8" w:tplc="3A1E1770">
      <w:start w:val="1"/>
      <w:numFmt w:val="bullet"/>
      <w:lvlText w:val=""/>
      <w:lvlJc w:val="left"/>
      <w:pPr>
        <w:ind w:left="6480" w:hanging="360"/>
      </w:pPr>
      <w:rPr>
        <w:rFonts w:ascii="Wingdings" w:hAnsi="Wingdings" w:hint="default"/>
      </w:rPr>
    </w:lvl>
  </w:abstractNum>
  <w:abstractNum w:abstractNumId="17" w15:restartNumberingAfterBreak="0">
    <w:nsid w:val="4CDB30A8"/>
    <w:multiLevelType w:val="hybridMultilevel"/>
    <w:tmpl w:val="37EE3458"/>
    <w:lvl w:ilvl="0" w:tplc="E21625DE">
      <w:start w:val="1"/>
      <w:numFmt w:val="bullet"/>
      <w:pStyle w:val="Tablebullet"/>
      <w:lvlText w:val=""/>
      <w:lvlJc w:val="left"/>
      <w:pPr>
        <w:tabs>
          <w:tab w:val="num" w:pos="397"/>
        </w:tabs>
        <w:ind w:left="113" w:firstLine="0"/>
      </w:pPr>
      <w:rPr>
        <w:rFonts w:ascii="Symbol" w:hAnsi="Symbol" w:hint="default"/>
      </w:rPr>
    </w:lvl>
    <w:lvl w:ilvl="1" w:tplc="2AB4AC86" w:tentative="1">
      <w:start w:val="1"/>
      <w:numFmt w:val="bullet"/>
      <w:lvlText w:val="o"/>
      <w:lvlJc w:val="left"/>
      <w:pPr>
        <w:ind w:left="1440" w:hanging="360"/>
      </w:pPr>
      <w:rPr>
        <w:rFonts w:ascii="Courier New" w:hAnsi="Courier New" w:cs="Courier New" w:hint="default"/>
      </w:rPr>
    </w:lvl>
    <w:lvl w:ilvl="2" w:tplc="23F6F270" w:tentative="1">
      <w:start w:val="1"/>
      <w:numFmt w:val="bullet"/>
      <w:lvlText w:val=""/>
      <w:lvlJc w:val="left"/>
      <w:pPr>
        <w:ind w:left="2160" w:hanging="360"/>
      </w:pPr>
      <w:rPr>
        <w:rFonts w:ascii="Wingdings" w:hAnsi="Wingdings" w:hint="default"/>
      </w:rPr>
    </w:lvl>
    <w:lvl w:ilvl="3" w:tplc="5D342448" w:tentative="1">
      <w:start w:val="1"/>
      <w:numFmt w:val="bullet"/>
      <w:lvlText w:val=""/>
      <w:lvlJc w:val="left"/>
      <w:pPr>
        <w:ind w:left="2880" w:hanging="360"/>
      </w:pPr>
      <w:rPr>
        <w:rFonts w:ascii="Symbol" w:hAnsi="Symbol" w:hint="default"/>
      </w:rPr>
    </w:lvl>
    <w:lvl w:ilvl="4" w:tplc="62F48838" w:tentative="1">
      <w:start w:val="1"/>
      <w:numFmt w:val="bullet"/>
      <w:lvlText w:val="o"/>
      <w:lvlJc w:val="left"/>
      <w:pPr>
        <w:ind w:left="3600" w:hanging="360"/>
      </w:pPr>
      <w:rPr>
        <w:rFonts w:ascii="Courier New" w:hAnsi="Courier New" w:cs="Courier New" w:hint="default"/>
      </w:rPr>
    </w:lvl>
    <w:lvl w:ilvl="5" w:tplc="6DC45438" w:tentative="1">
      <w:start w:val="1"/>
      <w:numFmt w:val="bullet"/>
      <w:lvlText w:val=""/>
      <w:lvlJc w:val="left"/>
      <w:pPr>
        <w:ind w:left="4320" w:hanging="360"/>
      </w:pPr>
      <w:rPr>
        <w:rFonts w:ascii="Wingdings" w:hAnsi="Wingdings" w:hint="default"/>
      </w:rPr>
    </w:lvl>
    <w:lvl w:ilvl="6" w:tplc="75B05BB2" w:tentative="1">
      <w:start w:val="1"/>
      <w:numFmt w:val="bullet"/>
      <w:lvlText w:val=""/>
      <w:lvlJc w:val="left"/>
      <w:pPr>
        <w:ind w:left="5040" w:hanging="360"/>
      </w:pPr>
      <w:rPr>
        <w:rFonts w:ascii="Symbol" w:hAnsi="Symbol" w:hint="default"/>
      </w:rPr>
    </w:lvl>
    <w:lvl w:ilvl="7" w:tplc="3EC221BC" w:tentative="1">
      <w:start w:val="1"/>
      <w:numFmt w:val="bullet"/>
      <w:lvlText w:val="o"/>
      <w:lvlJc w:val="left"/>
      <w:pPr>
        <w:ind w:left="5760" w:hanging="360"/>
      </w:pPr>
      <w:rPr>
        <w:rFonts w:ascii="Courier New" w:hAnsi="Courier New" w:cs="Courier New" w:hint="default"/>
      </w:rPr>
    </w:lvl>
    <w:lvl w:ilvl="8" w:tplc="A6FE0812" w:tentative="1">
      <w:start w:val="1"/>
      <w:numFmt w:val="bullet"/>
      <w:lvlText w:val=""/>
      <w:lvlJc w:val="left"/>
      <w:pPr>
        <w:ind w:left="6480" w:hanging="360"/>
      </w:pPr>
      <w:rPr>
        <w:rFonts w:ascii="Wingdings" w:hAnsi="Wingdings" w:hint="default"/>
      </w:rPr>
    </w:lvl>
  </w:abstractNum>
  <w:abstractNum w:abstractNumId="18"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0E070D"/>
    <w:multiLevelType w:val="hybridMultilevel"/>
    <w:tmpl w:val="250481BC"/>
    <w:lvl w:ilvl="0" w:tplc="D13A4D86">
      <w:start w:val="1"/>
      <w:numFmt w:val="bullet"/>
      <w:lvlText w:val=""/>
      <w:lvlJc w:val="left"/>
      <w:pPr>
        <w:ind w:left="720" w:hanging="360"/>
      </w:pPr>
      <w:rPr>
        <w:rFonts w:ascii="Symbol" w:hAnsi="Symbol" w:hint="default"/>
      </w:rPr>
    </w:lvl>
    <w:lvl w:ilvl="1" w:tplc="62CCB136">
      <w:start w:val="1"/>
      <w:numFmt w:val="bullet"/>
      <w:lvlText w:val="o"/>
      <w:lvlJc w:val="left"/>
      <w:pPr>
        <w:ind w:left="1440" w:hanging="360"/>
      </w:pPr>
      <w:rPr>
        <w:rFonts w:ascii="Courier New" w:hAnsi="Courier New" w:hint="default"/>
      </w:rPr>
    </w:lvl>
    <w:lvl w:ilvl="2" w:tplc="FB50F5DA">
      <w:start w:val="1"/>
      <w:numFmt w:val="bullet"/>
      <w:lvlText w:val=""/>
      <w:lvlJc w:val="left"/>
      <w:pPr>
        <w:ind w:left="2160" w:hanging="360"/>
      </w:pPr>
      <w:rPr>
        <w:rFonts w:ascii="Wingdings" w:hAnsi="Wingdings" w:hint="default"/>
      </w:rPr>
    </w:lvl>
    <w:lvl w:ilvl="3" w:tplc="52420128">
      <w:start w:val="1"/>
      <w:numFmt w:val="bullet"/>
      <w:lvlText w:val=""/>
      <w:lvlJc w:val="left"/>
      <w:pPr>
        <w:ind w:left="2880" w:hanging="360"/>
      </w:pPr>
      <w:rPr>
        <w:rFonts w:ascii="Symbol" w:hAnsi="Symbol" w:hint="default"/>
      </w:rPr>
    </w:lvl>
    <w:lvl w:ilvl="4" w:tplc="C8DEA65E">
      <w:start w:val="1"/>
      <w:numFmt w:val="bullet"/>
      <w:lvlText w:val="o"/>
      <w:lvlJc w:val="left"/>
      <w:pPr>
        <w:ind w:left="3600" w:hanging="360"/>
      </w:pPr>
      <w:rPr>
        <w:rFonts w:ascii="Courier New" w:hAnsi="Courier New" w:hint="default"/>
      </w:rPr>
    </w:lvl>
    <w:lvl w:ilvl="5" w:tplc="E634F700">
      <w:start w:val="1"/>
      <w:numFmt w:val="bullet"/>
      <w:lvlText w:val=""/>
      <w:lvlJc w:val="left"/>
      <w:pPr>
        <w:ind w:left="4320" w:hanging="360"/>
      </w:pPr>
      <w:rPr>
        <w:rFonts w:ascii="Wingdings" w:hAnsi="Wingdings" w:hint="default"/>
      </w:rPr>
    </w:lvl>
    <w:lvl w:ilvl="6" w:tplc="829AAD66">
      <w:start w:val="1"/>
      <w:numFmt w:val="bullet"/>
      <w:lvlText w:val=""/>
      <w:lvlJc w:val="left"/>
      <w:pPr>
        <w:ind w:left="5040" w:hanging="360"/>
      </w:pPr>
      <w:rPr>
        <w:rFonts w:ascii="Symbol" w:hAnsi="Symbol" w:hint="default"/>
      </w:rPr>
    </w:lvl>
    <w:lvl w:ilvl="7" w:tplc="B7C0B1DA">
      <w:start w:val="1"/>
      <w:numFmt w:val="bullet"/>
      <w:lvlText w:val="o"/>
      <w:lvlJc w:val="left"/>
      <w:pPr>
        <w:ind w:left="5760" w:hanging="360"/>
      </w:pPr>
      <w:rPr>
        <w:rFonts w:ascii="Courier New" w:hAnsi="Courier New" w:hint="default"/>
      </w:rPr>
    </w:lvl>
    <w:lvl w:ilvl="8" w:tplc="AB7C29D4">
      <w:start w:val="1"/>
      <w:numFmt w:val="bullet"/>
      <w:lvlText w:val=""/>
      <w:lvlJc w:val="left"/>
      <w:pPr>
        <w:ind w:left="6480" w:hanging="360"/>
      </w:pPr>
      <w:rPr>
        <w:rFonts w:ascii="Wingdings" w:hAnsi="Wingdings" w:hint="default"/>
      </w:rPr>
    </w:lvl>
  </w:abstractNum>
  <w:abstractNum w:abstractNumId="20" w15:restartNumberingAfterBreak="0">
    <w:nsid w:val="556205C6"/>
    <w:multiLevelType w:val="hybridMultilevel"/>
    <w:tmpl w:val="9326A430"/>
    <w:lvl w:ilvl="0" w:tplc="C72C685C">
      <w:start w:val="1"/>
      <w:numFmt w:val="bullet"/>
      <w:lvlText w:val=""/>
      <w:lvlJc w:val="left"/>
      <w:pPr>
        <w:ind w:left="720" w:hanging="360"/>
      </w:pPr>
      <w:rPr>
        <w:rFonts w:ascii="Symbol" w:hAnsi="Symbol" w:hint="default"/>
      </w:rPr>
    </w:lvl>
    <w:lvl w:ilvl="1" w:tplc="EE18A08A">
      <w:start w:val="1"/>
      <w:numFmt w:val="bullet"/>
      <w:lvlText w:val="o"/>
      <w:lvlJc w:val="left"/>
      <w:pPr>
        <w:ind w:left="1440" w:hanging="360"/>
      </w:pPr>
      <w:rPr>
        <w:rFonts w:ascii="Courier New" w:hAnsi="Courier New" w:hint="default"/>
      </w:rPr>
    </w:lvl>
    <w:lvl w:ilvl="2" w:tplc="7BF6F138">
      <w:start w:val="1"/>
      <w:numFmt w:val="bullet"/>
      <w:lvlText w:val=""/>
      <w:lvlJc w:val="left"/>
      <w:pPr>
        <w:ind w:left="2160" w:hanging="360"/>
      </w:pPr>
      <w:rPr>
        <w:rFonts w:ascii="Wingdings" w:hAnsi="Wingdings" w:hint="default"/>
      </w:rPr>
    </w:lvl>
    <w:lvl w:ilvl="3" w:tplc="A88C83F6">
      <w:start w:val="1"/>
      <w:numFmt w:val="bullet"/>
      <w:lvlText w:val=""/>
      <w:lvlJc w:val="left"/>
      <w:pPr>
        <w:ind w:left="2880" w:hanging="360"/>
      </w:pPr>
      <w:rPr>
        <w:rFonts w:ascii="Symbol" w:hAnsi="Symbol" w:hint="default"/>
      </w:rPr>
    </w:lvl>
    <w:lvl w:ilvl="4" w:tplc="D8C0D504">
      <w:start w:val="1"/>
      <w:numFmt w:val="bullet"/>
      <w:lvlText w:val="o"/>
      <w:lvlJc w:val="left"/>
      <w:pPr>
        <w:ind w:left="3600" w:hanging="360"/>
      </w:pPr>
      <w:rPr>
        <w:rFonts w:ascii="Courier New" w:hAnsi="Courier New" w:hint="default"/>
      </w:rPr>
    </w:lvl>
    <w:lvl w:ilvl="5" w:tplc="A412BAD6">
      <w:start w:val="1"/>
      <w:numFmt w:val="bullet"/>
      <w:lvlText w:val=""/>
      <w:lvlJc w:val="left"/>
      <w:pPr>
        <w:ind w:left="4320" w:hanging="360"/>
      </w:pPr>
      <w:rPr>
        <w:rFonts w:ascii="Wingdings" w:hAnsi="Wingdings" w:hint="default"/>
      </w:rPr>
    </w:lvl>
    <w:lvl w:ilvl="6" w:tplc="31D41D42">
      <w:start w:val="1"/>
      <w:numFmt w:val="bullet"/>
      <w:lvlText w:val=""/>
      <w:lvlJc w:val="left"/>
      <w:pPr>
        <w:ind w:left="5040" w:hanging="360"/>
      </w:pPr>
      <w:rPr>
        <w:rFonts w:ascii="Symbol" w:hAnsi="Symbol" w:hint="default"/>
      </w:rPr>
    </w:lvl>
    <w:lvl w:ilvl="7" w:tplc="DF8C925C">
      <w:start w:val="1"/>
      <w:numFmt w:val="bullet"/>
      <w:lvlText w:val="o"/>
      <w:lvlJc w:val="left"/>
      <w:pPr>
        <w:ind w:left="5760" w:hanging="360"/>
      </w:pPr>
      <w:rPr>
        <w:rFonts w:ascii="Courier New" w:hAnsi="Courier New" w:hint="default"/>
      </w:rPr>
    </w:lvl>
    <w:lvl w:ilvl="8" w:tplc="6C2415FA">
      <w:start w:val="1"/>
      <w:numFmt w:val="bullet"/>
      <w:lvlText w:val=""/>
      <w:lvlJc w:val="left"/>
      <w:pPr>
        <w:ind w:left="6480" w:hanging="360"/>
      </w:pPr>
      <w:rPr>
        <w:rFonts w:ascii="Wingdings" w:hAnsi="Wingdings" w:hint="default"/>
      </w:rPr>
    </w:lvl>
  </w:abstractNum>
  <w:abstractNum w:abstractNumId="21" w15:restartNumberingAfterBreak="0">
    <w:nsid w:val="567A001E"/>
    <w:multiLevelType w:val="hybridMultilevel"/>
    <w:tmpl w:val="77E88CF2"/>
    <w:lvl w:ilvl="0" w:tplc="48462A62">
      <w:start w:val="1"/>
      <w:numFmt w:val="bullet"/>
      <w:lvlText w:val=""/>
      <w:lvlJc w:val="left"/>
      <w:pPr>
        <w:ind w:left="720" w:hanging="360"/>
      </w:pPr>
      <w:rPr>
        <w:rFonts w:ascii="Symbol" w:hAnsi="Symbol" w:hint="default"/>
      </w:rPr>
    </w:lvl>
    <w:lvl w:ilvl="1" w:tplc="767CE24A">
      <w:start w:val="1"/>
      <w:numFmt w:val="bullet"/>
      <w:lvlText w:val="o"/>
      <w:lvlJc w:val="left"/>
      <w:pPr>
        <w:ind w:left="1440" w:hanging="360"/>
      </w:pPr>
      <w:rPr>
        <w:rFonts w:ascii="Courier New" w:hAnsi="Courier New" w:hint="default"/>
      </w:rPr>
    </w:lvl>
    <w:lvl w:ilvl="2" w:tplc="AB4E66F4">
      <w:start w:val="1"/>
      <w:numFmt w:val="bullet"/>
      <w:lvlText w:val=""/>
      <w:lvlJc w:val="left"/>
      <w:pPr>
        <w:ind w:left="2160" w:hanging="360"/>
      </w:pPr>
      <w:rPr>
        <w:rFonts w:ascii="Wingdings" w:hAnsi="Wingdings" w:hint="default"/>
      </w:rPr>
    </w:lvl>
    <w:lvl w:ilvl="3" w:tplc="15363E6E">
      <w:start w:val="1"/>
      <w:numFmt w:val="bullet"/>
      <w:lvlText w:val=""/>
      <w:lvlJc w:val="left"/>
      <w:pPr>
        <w:ind w:left="2880" w:hanging="360"/>
      </w:pPr>
      <w:rPr>
        <w:rFonts w:ascii="Symbol" w:hAnsi="Symbol" w:hint="default"/>
      </w:rPr>
    </w:lvl>
    <w:lvl w:ilvl="4" w:tplc="4DA42632">
      <w:start w:val="1"/>
      <w:numFmt w:val="bullet"/>
      <w:lvlText w:val="o"/>
      <w:lvlJc w:val="left"/>
      <w:pPr>
        <w:ind w:left="3600" w:hanging="360"/>
      </w:pPr>
      <w:rPr>
        <w:rFonts w:ascii="Courier New" w:hAnsi="Courier New" w:hint="default"/>
      </w:rPr>
    </w:lvl>
    <w:lvl w:ilvl="5" w:tplc="994A1148">
      <w:start w:val="1"/>
      <w:numFmt w:val="bullet"/>
      <w:lvlText w:val=""/>
      <w:lvlJc w:val="left"/>
      <w:pPr>
        <w:ind w:left="4320" w:hanging="360"/>
      </w:pPr>
      <w:rPr>
        <w:rFonts w:ascii="Wingdings" w:hAnsi="Wingdings" w:hint="default"/>
      </w:rPr>
    </w:lvl>
    <w:lvl w:ilvl="6" w:tplc="73806D58">
      <w:start w:val="1"/>
      <w:numFmt w:val="bullet"/>
      <w:lvlText w:val=""/>
      <w:lvlJc w:val="left"/>
      <w:pPr>
        <w:ind w:left="5040" w:hanging="360"/>
      </w:pPr>
      <w:rPr>
        <w:rFonts w:ascii="Symbol" w:hAnsi="Symbol" w:hint="default"/>
      </w:rPr>
    </w:lvl>
    <w:lvl w:ilvl="7" w:tplc="657CBA28">
      <w:start w:val="1"/>
      <w:numFmt w:val="bullet"/>
      <w:lvlText w:val="o"/>
      <w:lvlJc w:val="left"/>
      <w:pPr>
        <w:ind w:left="5760" w:hanging="360"/>
      </w:pPr>
      <w:rPr>
        <w:rFonts w:ascii="Courier New" w:hAnsi="Courier New" w:hint="default"/>
      </w:rPr>
    </w:lvl>
    <w:lvl w:ilvl="8" w:tplc="3B44EA12">
      <w:start w:val="1"/>
      <w:numFmt w:val="bullet"/>
      <w:lvlText w:val=""/>
      <w:lvlJc w:val="left"/>
      <w:pPr>
        <w:ind w:left="6480" w:hanging="360"/>
      </w:pPr>
      <w:rPr>
        <w:rFonts w:ascii="Wingdings" w:hAnsi="Wingdings" w:hint="default"/>
      </w:rPr>
    </w:lvl>
  </w:abstractNum>
  <w:abstractNum w:abstractNumId="22" w15:restartNumberingAfterBreak="0">
    <w:nsid w:val="57DC815E"/>
    <w:multiLevelType w:val="hybridMultilevel"/>
    <w:tmpl w:val="FF52A38A"/>
    <w:lvl w:ilvl="0" w:tplc="8C2847FE">
      <w:start w:val="1"/>
      <w:numFmt w:val="bullet"/>
      <w:lvlText w:val=""/>
      <w:lvlJc w:val="left"/>
      <w:pPr>
        <w:ind w:left="720" w:hanging="360"/>
      </w:pPr>
      <w:rPr>
        <w:rFonts w:ascii="Symbol" w:hAnsi="Symbol" w:hint="default"/>
      </w:rPr>
    </w:lvl>
    <w:lvl w:ilvl="1" w:tplc="5CA81D1E">
      <w:start w:val="1"/>
      <w:numFmt w:val="bullet"/>
      <w:lvlText w:val="o"/>
      <w:lvlJc w:val="left"/>
      <w:pPr>
        <w:ind w:left="1440" w:hanging="360"/>
      </w:pPr>
      <w:rPr>
        <w:rFonts w:ascii="Courier New" w:hAnsi="Courier New" w:hint="default"/>
      </w:rPr>
    </w:lvl>
    <w:lvl w:ilvl="2" w:tplc="5474407C">
      <w:start w:val="1"/>
      <w:numFmt w:val="bullet"/>
      <w:lvlText w:val=""/>
      <w:lvlJc w:val="left"/>
      <w:pPr>
        <w:ind w:left="2160" w:hanging="360"/>
      </w:pPr>
      <w:rPr>
        <w:rFonts w:ascii="Wingdings" w:hAnsi="Wingdings" w:hint="default"/>
      </w:rPr>
    </w:lvl>
    <w:lvl w:ilvl="3" w:tplc="644AD7DA">
      <w:start w:val="1"/>
      <w:numFmt w:val="bullet"/>
      <w:lvlText w:val=""/>
      <w:lvlJc w:val="left"/>
      <w:pPr>
        <w:ind w:left="2880" w:hanging="360"/>
      </w:pPr>
      <w:rPr>
        <w:rFonts w:ascii="Symbol" w:hAnsi="Symbol" w:hint="default"/>
      </w:rPr>
    </w:lvl>
    <w:lvl w:ilvl="4" w:tplc="6776B2B2">
      <w:start w:val="1"/>
      <w:numFmt w:val="bullet"/>
      <w:lvlText w:val="o"/>
      <w:lvlJc w:val="left"/>
      <w:pPr>
        <w:ind w:left="3600" w:hanging="360"/>
      </w:pPr>
      <w:rPr>
        <w:rFonts w:ascii="Courier New" w:hAnsi="Courier New" w:hint="default"/>
      </w:rPr>
    </w:lvl>
    <w:lvl w:ilvl="5" w:tplc="EFA8A814">
      <w:start w:val="1"/>
      <w:numFmt w:val="bullet"/>
      <w:lvlText w:val=""/>
      <w:lvlJc w:val="left"/>
      <w:pPr>
        <w:ind w:left="4320" w:hanging="360"/>
      </w:pPr>
      <w:rPr>
        <w:rFonts w:ascii="Wingdings" w:hAnsi="Wingdings" w:hint="default"/>
      </w:rPr>
    </w:lvl>
    <w:lvl w:ilvl="6" w:tplc="B26A3C76">
      <w:start w:val="1"/>
      <w:numFmt w:val="bullet"/>
      <w:lvlText w:val=""/>
      <w:lvlJc w:val="left"/>
      <w:pPr>
        <w:ind w:left="5040" w:hanging="360"/>
      </w:pPr>
      <w:rPr>
        <w:rFonts w:ascii="Symbol" w:hAnsi="Symbol" w:hint="default"/>
      </w:rPr>
    </w:lvl>
    <w:lvl w:ilvl="7" w:tplc="EB42DEEC">
      <w:start w:val="1"/>
      <w:numFmt w:val="bullet"/>
      <w:lvlText w:val="o"/>
      <w:lvlJc w:val="left"/>
      <w:pPr>
        <w:ind w:left="5760" w:hanging="360"/>
      </w:pPr>
      <w:rPr>
        <w:rFonts w:ascii="Courier New" w:hAnsi="Courier New" w:hint="default"/>
      </w:rPr>
    </w:lvl>
    <w:lvl w:ilvl="8" w:tplc="93A6AEBC">
      <w:start w:val="1"/>
      <w:numFmt w:val="bullet"/>
      <w:lvlText w:val=""/>
      <w:lvlJc w:val="left"/>
      <w:pPr>
        <w:ind w:left="6480" w:hanging="360"/>
      </w:pPr>
      <w:rPr>
        <w:rFonts w:ascii="Wingdings" w:hAnsi="Wingdings" w:hint="default"/>
      </w:rPr>
    </w:lvl>
  </w:abstractNum>
  <w:abstractNum w:abstractNumId="23" w15:restartNumberingAfterBreak="0">
    <w:nsid w:val="6B7364EE"/>
    <w:multiLevelType w:val="multilevel"/>
    <w:tmpl w:val="940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C00DB"/>
    <w:multiLevelType w:val="hybridMultilevel"/>
    <w:tmpl w:val="88F48490"/>
    <w:lvl w:ilvl="0" w:tplc="856AAFA2">
      <w:start w:val="1"/>
      <w:numFmt w:val="bullet"/>
      <w:lvlText w:val=""/>
      <w:lvlJc w:val="left"/>
      <w:pPr>
        <w:ind w:left="720" w:hanging="360"/>
      </w:pPr>
      <w:rPr>
        <w:rFonts w:ascii="Symbol" w:hAnsi="Symbol" w:hint="default"/>
      </w:rPr>
    </w:lvl>
    <w:lvl w:ilvl="1" w:tplc="49E2BCC4">
      <w:start w:val="1"/>
      <w:numFmt w:val="bullet"/>
      <w:lvlText w:val="o"/>
      <w:lvlJc w:val="left"/>
      <w:pPr>
        <w:ind w:left="1440" w:hanging="360"/>
      </w:pPr>
      <w:rPr>
        <w:rFonts w:ascii="Courier New" w:hAnsi="Courier New" w:hint="default"/>
      </w:rPr>
    </w:lvl>
    <w:lvl w:ilvl="2" w:tplc="4F34D370">
      <w:start w:val="1"/>
      <w:numFmt w:val="bullet"/>
      <w:lvlText w:val=""/>
      <w:lvlJc w:val="left"/>
      <w:pPr>
        <w:ind w:left="2160" w:hanging="360"/>
      </w:pPr>
      <w:rPr>
        <w:rFonts w:ascii="Wingdings" w:hAnsi="Wingdings" w:hint="default"/>
      </w:rPr>
    </w:lvl>
    <w:lvl w:ilvl="3" w:tplc="EEFE35F6">
      <w:start w:val="1"/>
      <w:numFmt w:val="bullet"/>
      <w:lvlText w:val=""/>
      <w:lvlJc w:val="left"/>
      <w:pPr>
        <w:ind w:left="2880" w:hanging="360"/>
      </w:pPr>
      <w:rPr>
        <w:rFonts w:ascii="Symbol" w:hAnsi="Symbol" w:hint="default"/>
      </w:rPr>
    </w:lvl>
    <w:lvl w:ilvl="4" w:tplc="885E167C">
      <w:start w:val="1"/>
      <w:numFmt w:val="bullet"/>
      <w:lvlText w:val="o"/>
      <w:lvlJc w:val="left"/>
      <w:pPr>
        <w:ind w:left="3600" w:hanging="360"/>
      </w:pPr>
      <w:rPr>
        <w:rFonts w:ascii="Courier New" w:hAnsi="Courier New" w:hint="default"/>
      </w:rPr>
    </w:lvl>
    <w:lvl w:ilvl="5" w:tplc="F86857B0">
      <w:start w:val="1"/>
      <w:numFmt w:val="bullet"/>
      <w:lvlText w:val=""/>
      <w:lvlJc w:val="left"/>
      <w:pPr>
        <w:ind w:left="4320" w:hanging="360"/>
      </w:pPr>
      <w:rPr>
        <w:rFonts w:ascii="Wingdings" w:hAnsi="Wingdings" w:hint="default"/>
      </w:rPr>
    </w:lvl>
    <w:lvl w:ilvl="6" w:tplc="8E04D624">
      <w:start w:val="1"/>
      <w:numFmt w:val="bullet"/>
      <w:lvlText w:val=""/>
      <w:lvlJc w:val="left"/>
      <w:pPr>
        <w:ind w:left="5040" w:hanging="360"/>
      </w:pPr>
      <w:rPr>
        <w:rFonts w:ascii="Symbol" w:hAnsi="Symbol" w:hint="default"/>
      </w:rPr>
    </w:lvl>
    <w:lvl w:ilvl="7" w:tplc="CD023A40">
      <w:start w:val="1"/>
      <w:numFmt w:val="bullet"/>
      <w:lvlText w:val="o"/>
      <w:lvlJc w:val="left"/>
      <w:pPr>
        <w:ind w:left="5760" w:hanging="360"/>
      </w:pPr>
      <w:rPr>
        <w:rFonts w:ascii="Courier New" w:hAnsi="Courier New" w:hint="default"/>
      </w:rPr>
    </w:lvl>
    <w:lvl w:ilvl="8" w:tplc="20BE5DA4">
      <w:start w:val="1"/>
      <w:numFmt w:val="bullet"/>
      <w:lvlText w:val=""/>
      <w:lvlJc w:val="left"/>
      <w:pPr>
        <w:ind w:left="6480" w:hanging="360"/>
      </w:pPr>
      <w:rPr>
        <w:rFonts w:ascii="Wingdings" w:hAnsi="Wingdings" w:hint="default"/>
      </w:rPr>
    </w:lvl>
  </w:abstractNum>
  <w:abstractNum w:abstractNumId="25" w15:restartNumberingAfterBreak="0">
    <w:nsid w:val="73A13521"/>
    <w:multiLevelType w:val="hybridMultilevel"/>
    <w:tmpl w:val="C59099E6"/>
    <w:lvl w:ilvl="0" w:tplc="906CEFF6">
      <w:start w:val="1"/>
      <w:numFmt w:val="bullet"/>
      <w:lvlText w:val=""/>
      <w:lvlJc w:val="left"/>
      <w:pPr>
        <w:ind w:left="1069" w:hanging="360"/>
      </w:pPr>
      <w:rPr>
        <w:rFonts w:ascii="Symbol" w:hAnsi="Symbol" w:hint="default"/>
      </w:rPr>
    </w:lvl>
    <w:lvl w:ilvl="1" w:tplc="79CCE7C4" w:tentative="1">
      <w:start w:val="1"/>
      <w:numFmt w:val="bullet"/>
      <w:lvlText w:val="o"/>
      <w:lvlJc w:val="left"/>
      <w:pPr>
        <w:ind w:left="1789" w:hanging="360"/>
      </w:pPr>
      <w:rPr>
        <w:rFonts w:ascii="Courier New" w:hAnsi="Courier New" w:cs="Courier New" w:hint="default"/>
      </w:rPr>
    </w:lvl>
    <w:lvl w:ilvl="2" w:tplc="D3A02354" w:tentative="1">
      <w:start w:val="1"/>
      <w:numFmt w:val="bullet"/>
      <w:lvlText w:val=""/>
      <w:lvlJc w:val="left"/>
      <w:pPr>
        <w:ind w:left="2509" w:hanging="360"/>
      </w:pPr>
      <w:rPr>
        <w:rFonts w:ascii="Wingdings" w:hAnsi="Wingdings" w:hint="default"/>
      </w:rPr>
    </w:lvl>
    <w:lvl w:ilvl="3" w:tplc="ACB8A634" w:tentative="1">
      <w:start w:val="1"/>
      <w:numFmt w:val="bullet"/>
      <w:lvlText w:val=""/>
      <w:lvlJc w:val="left"/>
      <w:pPr>
        <w:ind w:left="3229" w:hanging="360"/>
      </w:pPr>
      <w:rPr>
        <w:rFonts w:ascii="Symbol" w:hAnsi="Symbol" w:hint="default"/>
      </w:rPr>
    </w:lvl>
    <w:lvl w:ilvl="4" w:tplc="A2809092" w:tentative="1">
      <w:start w:val="1"/>
      <w:numFmt w:val="bullet"/>
      <w:lvlText w:val="o"/>
      <w:lvlJc w:val="left"/>
      <w:pPr>
        <w:ind w:left="3949" w:hanging="360"/>
      </w:pPr>
      <w:rPr>
        <w:rFonts w:ascii="Courier New" w:hAnsi="Courier New" w:cs="Courier New" w:hint="default"/>
      </w:rPr>
    </w:lvl>
    <w:lvl w:ilvl="5" w:tplc="D8ACBADA" w:tentative="1">
      <w:start w:val="1"/>
      <w:numFmt w:val="bullet"/>
      <w:lvlText w:val=""/>
      <w:lvlJc w:val="left"/>
      <w:pPr>
        <w:ind w:left="4669" w:hanging="360"/>
      </w:pPr>
      <w:rPr>
        <w:rFonts w:ascii="Wingdings" w:hAnsi="Wingdings" w:hint="default"/>
      </w:rPr>
    </w:lvl>
    <w:lvl w:ilvl="6" w:tplc="E5D82070" w:tentative="1">
      <w:start w:val="1"/>
      <w:numFmt w:val="bullet"/>
      <w:lvlText w:val=""/>
      <w:lvlJc w:val="left"/>
      <w:pPr>
        <w:ind w:left="5389" w:hanging="360"/>
      </w:pPr>
      <w:rPr>
        <w:rFonts w:ascii="Symbol" w:hAnsi="Symbol" w:hint="default"/>
      </w:rPr>
    </w:lvl>
    <w:lvl w:ilvl="7" w:tplc="B3EA97D6" w:tentative="1">
      <w:start w:val="1"/>
      <w:numFmt w:val="bullet"/>
      <w:lvlText w:val="o"/>
      <w:lvlJc w:val="left"/>
      <w:pPr>
        <w:ind w:left="6109" w:hanging="360"/>
      </w:pPr>
      <w:rPr>
        <w:rFonts w:ascii="Courier New" w:hAnsi="Courier New" w:cs="Courier New" w:hint="default"/>
      </w:rPr>
    </w:lvl>
    <w:lvl w:ilvl="8" w:tplc="650CDC2C" w:tentative="1">
      <w:start w:val="1"/>
      <w:numFmt w:val="bullet"/>
      <w:lvlText w:val=""/>
      <w:lvlJc w:val="left"/>
      <w:pPr>
        <w:ind w:left="6829" w:hanging="360"/>
      </w:pPr>
      <w:rPr>
        <w:rFonts w:ascii="Wingdings" w:hAnsi="Wingdings" w:hint="default"/>
      </w:rPr>
    </w:lvl>
  </w:abstractNum>
  <w:abstractNum w:abstractNumId="26"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22627589">
    <w:abstractNumId w:val="13"/>
  </w:num>
  <w:num w:numId="2" w16cid:durableId="1896506127">
    <w:abstractNumId w:val="8"/>
  </w:num>
  <w:num w:numId="3" w16cid:durableId="329410002">
    <w:abstractNumId w:val="1"/>
  </w:num>
  <w:num w:numId="4" w16cid:durableId="947733968">
    <w:abstractNumId w:val="16"/>
  </w:num>
  <w:num w:numId="5" w16cid:durableId="1276134127">
    <w:abstractNumId w:val="6"/>
  </w:num>
  <w:num w:numId="6" w16cid:durableId="338821278">
    <w:abstractNumId w:val="10"/>
  </w:num>
  <w:num w:numId="7" w16cid:durableId="180168881">
    <w:abstractNumId w:val="20"/>
  </w:num>
  <w:num w:numId="8" w16cid:durableId="1517499442">
    <w:abstractNumId w:val="2"/>
  </w:num>
  <w:num w:numId="9" w16cid:durableId="1064840286">
    <w:abstractNumId w:val="3"/>
  </w:num>
  <w:num w:numId="10" w16cid:durableId="111478167">
    <w:abstractNumId w:val="24"/>
  </w:num>
  <w:num w:numId="11" w16cid:durableId="454838117">
    <w:abstractNumId w:val="5"/>
  </w:num>
  <w:num w:numId="12" w16cid:durableId="587815037">
    <w:abstractNumId w:val="22"/>
  </w:num>
  <w:num w:numId="13" w16cid:durableId="53238736">
    <w:abstractNumId w:val="21"/>
  </w:num>
  <w:num w:numId="14" w16cid:durableId="1540555405">
    <w:abstractNumId w:val="19"/>
  </w:num>
  <w:num w:numId="15" w16cid:durableId="1165125376">
    <w:abstractNumId w:val="4"/>
  </w:num>
  <w:num w:numId="16" w16cid:durableId="1887183696">
    <w:abstractNumId w:val="9"/>
  </w:num>
  <w:num w:numId="17" w16cid:durableId="2005234587">
    <w:abstractNumId w:val="17"/>
  </w:num>
  <w:num w:numId="18" w16cid:durableId="662589528">
    <w:abstractNumId w:val="26"/>
  </w:num>
  <w:num w:numId="19" w16cid:durableId="167720386">
    <w:abstractNumId w:val="11"/>
  </w:num>
  <w:num w:numId="20" w16cid:durableId="1177577613">
    <w:abstractNumId w:val="7"/>
  </w:num>
  <w:num w:numId="21" w16cid:durableId="632449467">
    <w:abstractNumId w:val="12"/>
  </w:num>
  <w:num w:numId="22" w16cid:durableId="1633754115">
    <w:abstractNumId w:val="18"/>
  </w:num>
  <w:num w:numId="23" w16cid:durableId="505677184">
    <w:abstractNumId w:val="14"/>
  </w:num>
  <w:num w:numId="24" w16cid:durableId="265038732">
    <w:abstractNumId w:val="23"/>
  </w:num>
  <w:num w:numId="25" w16cid:durableId="504830008">
    <w:abstractNumId w:val="25"/>
  </w:num>
  <w:num w:numId="26" w16cid:durableId="703674685">
    <w:abstractNumId w:val="0"/>
  </w:num>
  <w:num w:numId="27" w16cid:durableId="49788835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D5"/>
    <w:rsid w:val="00000C03"/>
    <w:rsid w:val="00004C3B"/>
    <w:rsid w:val="000165F8"/>
    <w:rsid w:val="00016C1E"/>
    <w:rsid w:val="00043C99"/>
    <w:rsid w:val="00045498"/>
    <w:rsid w:val="00056C57"/>
    <w:rsid w:val="00066632"/>
    <w:rsid w:val="0008431F"/>
    <w:rsid w:val="0009214F"/>
    <w:rsid w:val="00092434"/>
    <w:rsid w:val="000C29D9"/>
    <w:rsid w:val="000C4927"/>
    <w:rsid w:val="000C6AA9"/>
    <w:rsid w:val="000D06FD"/>
    <w:rsid w:val="000F13E8"/>
    <w:rsid w:val="000F465B"/>
    <w:rsid w:val="000F55E6"/>
    <w:rsid w:val="00102A1D"/>
    <w:rsid w:val="00125131"/>
    <w:rsid w:val="001258BB"/>
    <w:rsid w:val="00125DC9"/>
    <w:rsid w:val="001375CA"/>
    <w:rsid w:val="0014207A"/>
    <w:rsid w:val="00147819"/>
    <w:rsid w:val="001665A1"/>
    <w:rsid w:val="00176AC9"/>
    <w:rsid w:val="001809B3"/>
    <w:rsid w:val="00180D51"/>
    <w:rsid w:val="00184327"/>
    <w:rsid w:val="00187EA6"/>
    <w:rsid w:val="001A15AB"/>
    <w:rsid w:val="001A2BCD"/>
    <w:rsid w:val="001B2CB1"/>
    <w:rsid w:val="001B3B94"/>
    <w:rsid w:val="001B5EC7"/>
    <w:rsid w:val="001C1465"/>
    <w:rsid w:val="001C5EF8"/>
    <w:rsid w:val="001D1E34"/>
    <w:rsid w:val="001E630D"/>
    <w:rsid w:val="001F1766"/>
    <w:rsid w:val="00223DBB"/>
    <w:rsid w:val="002321EA"/>
    <w:rsid w:val="00234681"/>
    <w:rsid w:val="0023603F"/>
    <w:rsid w:val="002401C0"/>
    <w:rsid w:val="00247DE7"/>
    <w:rsid w:val="0025303C"/>
    <w:rsid w:val="00260B22"/>
    <w:rsid w:val="0027349F"/>
    <w:rsid w:val="00273DEE"/>
    <w:rsid w:val="00285DEE"/>
    <w:rsid w:val="002A30E0"/>
    <w:rsid w:val="002A3350"/>
    <w:rsid w:val="002A490D"/>
    <w:rsid w:val="002A7B27"/>
    <w:rsid w:val="002B27DE"/>
    <w:rsid w:val="002B2ABD"/>
    <w:rsid w:val="002C0939"/>
    <w:rsid w:val="002D0F9E"/>
    <w:rsid w:val="002D30AC"/>
    <w:rsid w:val="002F7C36"/>
    <w:rsid w:val="00304C4D"/>
    <w:rsid w:val="00323BB7"/>
    <w:rsid w:val="003313CD"/>
    <w:rsid w:val="00332B2C"/>
    <w:rsid w:val="00333E9C"/>
    <w:rsid w:val="0033585C"/>
    <w:rsid w:val="00337D8E"/>
    <w:rsid w:val="00360F21"/>
    <w:rsid w:val="003622D9"/>
    <w:rsid w:val="003641E3"/>
    <w:rsid w:val="00373A94"/>
    <w:rsid w:val="003820DF"/>
    <w:rsid w:val="003912D0"/>
    <w:rsid w:val="00395945"/>
    <w:rsid w:val="003A3FCC"/>
    <w:rsid w:val="003A60EF"/>
    <w:rsid w:val="003B2B17"/>
    <w:rsid w:val="003B2BB8"/>
    <w:rsid w:val="003B3F1F"/>
    <w:rsid w:val="003B6209"/>
    <w:rsid w:val="003D34FF"/>
    <w:rsid w:val="003D585C"/>
    <w:rsid w:val="003D630A"/>
    <w:rsid w:val="003E6A14"/>
    <w:rsid w:val="003F2DA2"/>
    <w:rsid w:val="003F6ED7"/>
    <w:rsid w:val="0040062A"/>
    <w:rsid w:val="004122B5"/>
    <w:rsid w:val="00415C72"/>
    <w:rsid w:val="00441824"/>
    <w:rsid w:val="00445B5F"/>
    <w:rsid w:val="004565DD"/>
    <w:rsid w:val="0047286A"/>
    <w:rsid w:val="0048002C"/>
    <w:rsid w:val="004861C3"/>
    <w:rsid w:val="00486905"/>
    <w:rsid w:val="004876FD"/>
    <w:rsid w:val="00490B91"/>
    <w:rsid w:val="00495344"/>
    <w:rsid w:val="004A4149"/>
    <w:rsid w:val="004B24FC"/>
    <w:rsid w:val="004B54CA"/>
    <w:rsid w:val="004B7EC6"/>
    <w:rsid w:val="004C1644"/>
    <w:rsid w:val="004C2D9C"/>
    <w:rsid w:val="004C7D29"/>
    <w:rsid w:val="004D32B5"/>
    <w:rsid w:val="004D41CA"/>
    <w:rsid w:val="004D4A3F"/>
    <w:rsid w:val="004E461E"/>
    <w:rsid w:val="004E5CBF"/>
    <w:rsid w:val="00515AB6"/>
    <w:rsid w:val="00516F57"/>
    <w:rsid w:val="005220E9"/>
    <w:rsid w:val="00531E4B"/>
    <w:rsid w:val="005344B8"/>
    <w:rsid w:val="00535418"/>
    <w:rsid w:val="00546416"/>
    <w:rsid w:val="0055492D"/>
    <w:rsid w:val="00555FF8"/>
    <w:rsid w:val="00560AF1"/>
    <w:rsid w:val="00570781"/>
    <w:rsid w:val="005749CF"/>
    <w:rsid w:val="00574D04"/>
    <w:rsid w:val="00576162"/>
    <w:rsid w:val="005919A2"/>
    <w:rsid w:val="005938B8"/>
    <w:rsid w:val="00593BB4"/>
    <w:rsid w:val="00593C73"/>
    <w:rsid w:val="005A1743"/>
    <w:rsid w:val="005A6312"/>
    <w:rsid w:val="005A7AD2"/>
    <w:rsid w:val="005C16FA"/>
    <w:rsid w:val="005C3AA9"/>
    <w:rsid w:val="005E22C2"/>
    <w:rsid w:val="005F0BC1"/>
    <w:rsid w:val="00621459"/>
    <w:rsid w:val="00645007"/>
    <w:rsid w:val="00657EE1"/>
    <w:rsid w:val="00664E61"/>
    <w:rsid w:val="006765FF"/>
    <w:rsid w:val="006818BD"/>
    <w:rsid w:val="00683992"/>
    <w:rsid w:val="006863CB"/>
    <w:rsid w:val="006873DB"/>
    <w:rsid w:val="00696238"/>
    <w:rsid w:val="006976C8"/>
    <w:rsid w:val="006A0C78"/>
    <w:rsid w:val="006A28FA"/>
    <w:rsid w:val="006A4CE7"/>
    <w:rsid w:val="006B46BC"/>
    <w:rsid w:val="006B708F"/>
    <w:rsid w:val="006C483A"/>
    <w:rsid w:val="006D329A"/>
    <w:rsid w:val="006D7AA0"/>
    <w:rsid w:val="006E1038"/>
    <w:rsid w:val="006E1079"/>
    <w:rsid w:val="006F1FCC"/>
    <w:rsid w:val="00705379"/>
    <w:rsid w:val="007078BC"/>
    <w:rsid w:val="007219F1"/>
    <w:rsid w:val="00730008"/>
    <w:rsid w:val="00737630"/>
    <w:rsid w:val="007378D6"/>
    <w:rsid w:val="00747445"/>
    <w:rsid w:val="007578F5"/>
    <w:rsid w:val="00761E08"/>
    <w:rsid w:val="00770E1A"/>
    <w:rsid w:val="00780925"/>
    <w:rsid w:val="00784C2F"/>
    <w:rsid w:val="00784CAA"/>
    <w:rsid w:val="00785261"/>
    <w:rsid w:val="007A1DD5"/>
    <w:rsid w:val="007A2767"/>
    <w:rsid w:val="007A47B3"/>
    <w:rsid w:val="007B0256"/>
    <w:rsid w:val="007B10E4"/>
    <w:rsid w:val="007D0167"/>
    <w:rsid w:val="007D5C97"/>
    <w:rsid w:val="007E10B2"/>
    <w:rsid w:val="007E6C06"/>
    <w:rsid w:val="007F0BD0"/>
    <w:rsid w:val="007F35DB"/>
    <w:rsid w:val="007F6C84"/>
    <w:rsid w:val="00822BAD"/>
    <w:rsid w:val="008250FD"/>
    <w:rsid w:val="008275E5"/>
    <w:rsid w:val="00830A50"/>
    <w:rsid w:val="00833329"/>
    <w:rsid w:val="00833FF6"/>
    <w:rsid w:val="008442EA"/>
    <w:rsid w:val="0085245C"/>
    <w:rsid w:val="00860604"/>
    <w:rsid w:val="00863C7F"/>
    <w:rsid w:val="0087665A"/>
    <w:rsid w:val="00884A98"/>
    <w:rsid w:val="00887867"/>
    <w:rsid w:val="008935BF"/>
    <w:rsid w:val="0089701B"/>
    <w:rsid w:val="008D3257"/>
    <w:rsid w:val="008D4B76"/>
    <w:rsid w:val="00901D3F"/>
    <w:rsid w:val="00905783"/>
    <w:rsid w:val="00906B1B"/>
    <w:rsid w:val="00912EAE"/>
    <w:rsid w:val="009225F0"/>
    <w:rsid w:val="00923ED2"/>
    <w:rsid w:val="00930CDC"/>
    <w:rsid w:val="00940AC8"/>
    <w:rsid w:val="009417A0"/>
    <w:rsid w:val="00943B88"/>
    <w:rsid w:val="00944FCE"/>
    <w:rsid w:val="00945FEF"/>
    <w:rsid w:val="00950F57"/>
    <w:rsid w:val="00950F60"/>
    <w:rsid w:val="00953BD4"/>
    <w:rsid w:val="00956FF5"/>
    <w:rsid w:val="0097705B"/>
    <w:rsid w:val="009A1848"/>
    <w:rsid w:val="009A6456"/>
    <w:rsid w:val="00A06958"/>
    <w:rsid w:val="00A11A09"/>
    <w:rsid w:val="00A14C9C"/>
    <w:rsid w:val="00A21351"/>
    <w:rsid w:val="00A27385"/>
    <w:rsid w:val="00A345E1"/>
    <w:rsid w:val="00A36C62"/>
    <w:rsid w:val="00A42A51"/>
    <w:rsid w:val="00A44F4D"/>
    <w:rsid w:val="00A47174"/>
    <w:rsid w:val="00A57D7D"/>
    <w:rsid w:val="00A61B38"/>
    <w:rsid w:val="00A63C5B"/>
    <w:rsid w:val="00A6495B"/>
    <w:rsid w:val="00A7151C"/>
    <w:rsid w:val="00A71751"/>
    <w:rsid w:val="00A84F79"/>
    <w:rsid w:val="00A932B8"/>
    <w:rsid w:val="00A96D98"/>
    <w:rsid w:val="00AA0E0F"/>
    <w:rsid w:val="00AA6762"/>
    <w:rsid w:val="00AB5DE9"/>
    <w:rsid w:val="00AD2DEE"/>
    <w:rsid w:val="00AE4AAE"/>
    <w:rsid w:val="00AF27AD"/>
    <w:rsid w:val="00B078E1"/>
    <w:rsid w:val="00B079B0"/>
    <w:rsid w:val="00B1295A"/>
    <w:rsid w:val="00B12DF8"/>
    <w:rsid w:val="00B15586"/>
    <w:rsid w:val="00B4015C"/>
    <w:rsid w:val="00B40AAC"/>
    <w:rsid w:val="00B42C9E"/>
    <w:rsid w:val="00B67655"/>
    <w:rsid w:val="00B73DA2"/>
    <w:rsid w:val="00B7586F"/>
    <w:rsid w:val="00B82783"/>
    <w:rsid w:val="00B909B9"/>
    <w:rsid w:val="00B951D0"/>
    <w:rsid w:val="00B97A26"/>
    <w:rsid w:val="00BA1319"/>
    <w:rsid w:val="00BA2DB9"/>
    <w:rsid w:val="00BB662F"/>
    <w:rsid w:val="00BC581F"/>
    <w:rsid w:val="00BD5EAA"/>
    <w:rsid w:val="00BD6CC5"/>
    <w:rsid w:val="00BE632A"/>
    <w:rsid w:val="00BE7148"/>
    <w:rsid w:val="00BEC217"/>
    <w:rsid w:val="00C07318"/>
    <w:rsid w:val="00C107E1"/>
    <w:rsid w:val="00C25DCA"/>
    <w:rsid w:val="00C26260"/>
    <w:rsid w:val="00C27827"/>
    <w:rsid w:val="00C374C0"/>
    <w:rsid w:val="00C54B33"/>
    <w:rsid w:val="00C93BF0"/>
    <w:rsid w:val="00CA50D9"/>
    <w:rsid w:val="00CB1192"/>
    <w:rsid w:val="00CB2835"/>
    <w:rsid w:val="00CB77BB"/>
    <w:rsid w:val="00CC375F"/>
    <w:rsid w:val="00CD3DF5"/>
    <w:rsid w:val="00CE720A"/>
    <w:rsid w:val="00CF11D5"/>
    <w:rsid w:val="00CF35B7"/>
    <w:rsid w:val="00CF3861"/>
    <w:rsid w:val="00CF74D3"/>
    <w:rsid w:val="00D0106B"/>
    <w:rsid w:val="00D05402"/>
    <w:rsid w:val="00D1689F"/>
    <w:rsid w:val="00D22039"/>
    <w:rsid w:val="00D3530B"/>
    <w:rsid w:val="00D35FF8"/>
    <w:rsid w:val="00D426EB"/>
    <w:rsid w:val="00D4539E"/>
    <w:rsid w:val="00D45AD0"/>
    <w:rsid w:val="00D467C3"/>
    <w:rsid w:val="00D541D4"/>
    <w:rsid w:val="00D57C7F"/>
    <w:rsid w:val="00D638A0"/>
    <w:rsid w:val="00D76343"/>
    <w:rsid w:val="00D807AE"/>
    <w:rsid w:val="00D87A0F"/>
    <w:rsid w:val="00DA18DD"/>
    <w:rsid w:val="00DB1E50"/>
    <w:rsid w:val="00DB5769"/>
    <w:rsid w:val="00DB7B1E"/>
    <w:rsid w:val="00DC0FDB"/>
    <w:rsid w:val="00DC2D38"/>
    <w:rsid w:val="00DC322B"/>
    <w:rsid w:val="00DC417D"/>
    <w:rsid w:val="00DC57D4"/>
    <w:rsid w:val="00DD3D47"/>
    <w:rsid w:val="00DE3193"/>
    <w:rsid w:val="00DE394A"/>
    <w:rsid w:val="00DF50B1"/>
    <w:rsid w:val="00E02566"/>
    <w:rsid w:val="00E06A1B"/>
    <w:rsid w:val="00E16042"/>
    <w:rsid w:val="00E218DC"/>
    <w:rsid w:val="00E41EB8"/>
    <w:rsid w:val="00E43F17"/>
    <w:rsid w:val="00E47C6B"/>
    <w:rsid w:val="00E52DDA"/>
    <w:rsid w:val="00E64C18"/>
    <w:rsid w:val="00E7389C"/>
    <w:rsid w:val="00E8036A"/>
    <w:rsid w:val="00E81CC1"/>
    <w:rsid w:val="00E81FD4"/>
    <w:rsid w:val="00E87CEC"/>
    <w:rsid w:val="00E94B15"/>
    <w:rsid w:val="00E966BF"/>
    <w:rsid w:val="00EA34E2"/>
    <w:rsid w:val="00EB0313"/>
    <w:rsid w:val="00EC4364"/>
    <w:rsid w:val="00EE1B99"/>
    <w:rsid w:val="00EE3ED8"/>
    <w:rsid w:val="00EE54E1"/>
    <w:rsid w:val="00EE5503"/>
    <w:rsid w:val="00EF2FF5"/>
    <w:rsid w:val="00F06450"/>
    <w:rsid w:val="00F34F32"/>
    <w:rsid w:val="00F411F2"/>
    <w:rsid w:val="00F50546"/>
    <w:rsid w:val="00F52A08"/>
    <w:rsid w:val="00F57B05"/>
    <w:rsid w:val="00F64EBE"/>
    <w:rsid w:val="00F71EB8"/>
    <w:rsid w:val="00F92D35"/>
    <w:rsid w:val="00F95F07"/>
    <w:rsid w:val="00FA326A"/>
    <w:rsid w:val="00FA334F"/>
    <w:rsid w:val="00FB14A8"/>
    <w:rsid w:val="00FB5514"/>
    <w:rsid w:val="00FB5DB0"/>
    <w:rsid w:val="00FB7599"/>
    <w:rsid w:val="00FC0786"/>
    <w:rsid w:val="00FC3326"/>
    <w:rsid w:val="00FD3313"/>
    <w:rsid w:val="00FD5940"/>
    <w:rsid w:val="00FD7E18"/>
    <w:rsid w:val="00FE2006"/>
    <w:rsid w:val="00FE3582"/>
    <w:rsid w:val="00FE76D9"/>
    <w:rsid w:val="00FF601C"/>
    <w:rsid w:val="01239EFE"/>
    <w:rsid w:val="014D635E"/>
    <w:rsid w:val="018693DB"/>
    <w:rsid w:val="026721C8"/>
    <w:rsid w:val="02C6E890"/>
    <w:rsid w:val="02D4F8B0"/>
    <w:rsid w:val="02D6F201"/>
    <w:rsid w:val="02FA5CCD"/>
    <w:rsid w:val="0319794B"/>
    <w:rsid w:val="0324FD6A"/>
    <w:rsid w:val="03CF6A90"/>
    <w:rsid w:val="03E35623"/>
    <w:rsid w:val="040F5E01"/>
    <w:rsid w:val="04479732"/>
    <w:rsid w:val="047787BF"/>
    <w:rsid w:val="0483011A"/>
    <w:rsid w:val="0483A8DC"/>
    <w:rsid w:val="051FECC3"/>
    <w:rsid w:val="05506ED3"/>
    <w:rsid w:val="056B3AF1"/>
    <w:rsid w:val="05AB2E62"/>
    <w:rsid w:val="06148B79"/>
    <w:rsid w:val="061F793D"/>
    <w:rsid w:val="062B6732"/>
    <w:rsid w:val="0678D020"/>
    <w:rsid w:val="068D29B5"/>
    <w:rsid w:val="06B2AACF"/>
    <w:rsid w:val="0746FEC3"/>
    <w:rsid w:val="077C317A"/>
    <w:rsid w:val="078FEFA6"/>
    <w:rsid w:val="079338C4"/>
    <w:rsid w:val="07D3DA80"/>
    <w:rsid w:val="07EA5948"/>
    <w:rsid w:val="07ECE002"/>
    <w:rsid w:val="081FD366"/>
    <w:rsid w:val="0850FD38"/>
    <w:rsid w:val="0855279C"/>
    <w:rsid w:val="087AEBD2"/>
    <w:rsid w:val="08B628A5"/>
    <w:rsid w:val="08CCAC12"/>
    <w:rsid w:val="0953C13E"/>
    <w:rsid w:val="09943EEE"/>
    <w:rsid w:val="09CD535F"/>
    <w:rsid w:val="09EA4B91"/>
    <w:rsid w:val="0A050052"/>
    <w:rsid w:val="0A44808C"/>
    <w:rsid w:val="0AA762E7"/>
    <w:rsid w:val="0B5B6EA2"/>
    <w:rsid w:val="0B6CA549"/>
    <w:rsid w:val="0B861BF2"/>
    <w:rsid w:val="0BB841C1"/>
    <w:rsid w:val="0BD5735B"/>
    <w:rsid w:val="0C044CD4"/>
    <w:rsid w:val="0C94999B"/>
    <w:rsid w:val="0C95894A"/>
    <w:rsid w:val="0CF5E679"/>
    <w:rsid w:val="0D027C9D"/>
    <w:rsid w:val="0D2E608F"/>
    <w:rsid w:val="0D38374F"/>
    <w:rsid w:val="0D68D965"/>
    <w:rsid w:val="0D71100C"/>
    <w:rsid w:val="0DA68F2B"/>
    <w:rsid w:val="0E13417A"/>
    <w:rsid w:val="0E757F37"/>
    <w:rsid w:val="0E8C0BB2"/>
    <w:rsid w:val="0E8CF8F7"/>
    <w:rsid w:val="0EEA2D56"/>
    <w:rsid w:val="0F03A5AA"/>
    <w:rsid w:val="0F4B0353"/>
    <w:rsid w:val="0F959C21"/>
    <w:rsid w:val="1022077C"/>
    <w:rsid w:val="10317B82"/>
    <w:rsid w:val="1065422D"/>
    <w:rsid w:val="106B42BE"/>
    <w:rsid w:val="10A8C7D8"/>
    <w:rsid w:val="12878EB6"/>
    <w:rsid w:val="1346941F"/>
    <w:rsid w:val="136290E8"/>
    <w:rsid w:val="1392BA3B"/>
    <w:rsid w:val="13B3759A"/>
    <w:rsid w:val="14097061"/>
    <w:rsid w:val="145670C4"/>
    <w:rsid w:val="14B43E7E"/>
    <w:rsid w:val="14BD248C"/>
    <w:rsid w:val="14DC1D71"/>
    <w:rsid w:val="1507EB00"/>
    <w:rsid w:val="150D1E06"/>
    <w:rsid w:val="156C5E4E"/>
    <w:rsid w:val="15A93504"/>
    <w:rsid w:val="1641A6C3"/>
    <w:rsid w:val="1648249E"/>
    <w:rsid w:val="16A5997D"/>
    <w:rsid w:val="16AFBE42"/>
    <w:rsid w:val="16D33E27"/>
    <w:rsid w:val="17413DA0"/>
    <w:rsid w:val="17476DCE"/>
    <w:rsid w:val="1750ACA7"/>
    <w:rsid w:val="178E1186"/>
    <w:rsid w:val="179D2BE6"/>
    <w:rsid w:val="18037E9E"/>
    <w:rsid w:val="18091CF1"/>
    <w:rsid w:val="1810470D"/>
    <w:rsid w:val="181985C0"/>
    <w:rsid w:val="18645BDF"/>
    <w:rsid w:val="18A3FF10"/>
    <w:rsid w:val="18DD0E01"/>
    <w:rsid w:val="1950BCAB"/>
    <w:rsid w:val="196C1B91"/>
    <w:rsid w:val="19CB9B48"/>
    <w:rsid w:val="1A65BA16"/>
    <w:rsid w:val="1B34F842"/>
    <w:rsid w:val="1BCA81A1"/>
    <w:rsid w:val="1BD0BEA8"/>
    <w:rsid w:val="1CA3BC53"/>
    <w:rsid w:val="1CEFEC4E"/>
    <w:rsid w:val="1D14DB01"/>
    <w:rsid w:val="1D37CD02"/>
    <w:rsid w:val="1D56A433"/>
    <w:rsid w:val="1D767A09"/>
    <w:rsid w:val="1D8B6716"/>
    <w:rsid w:val="1DA08F04"/>
    <w:rsid w:val="1DB66540"/>
    <w:rsid w:val="1DF3E5FA"/>
    <w:rsid w:val="1E6C9904"/>
    <w:rsid w:val="1E74AEE8"/>
    <w:rsid w:val="1EA9134D"/>
    <w:rsid w:val="1F0B5CA3"/>
    <w:rsid w:val="1F1AA1C0"/>
    <w:rsid w:val="1FC92FD5"/>
    <w:rsid w:val="20351DDB"/>
    <w:rsid w:val="205CF384"/>
    <w:rsid w:val="2079638F"/>
    <w:rsid w:val="20A158DC"/>
    <w:rsid w:val="20A9B7DA"/>
    <w:rsid w:val="20C40B34"/>
    <w:rsid w:val="21525B3C"/>
    <w:rsid w:val="216AE7A8"/>
    <w:rsid w:val="21CFF448"/>
    <w:rsid w:val="21D53C0C"/>
    <w:rsid w:val="2291B9A0"/>
    <w:rsid w:val="23EE12E3"/>
    <w:rsid w:val="24223BD7"/>
    <w:rsid w:val="2428BF67"/>
    <w:rsid w:val="249E8A3E"/>
    <w:rsid w:val="24B25629"/>
    <w:rsid w:val="24C0F982"/>
    <w:rsid w:val="24C2E080"/>
    <w:rsid w:val="24C8D949"/>
    <w:rsid w:val="24EA11EE"/>
    <w:rsid w:val="2520C77F"/>
    <w:rsid w:val="253787CE"/>
    <w:rsid w:val="253D94E8"/>
    <w:rsid w:val="25432C12"/>
    <w:rsid w:val="25577874"/>
    <w:rsid w:val="256D574B"/>
    <w:rsid w:val="256E851C"/>
    <w:rsid w:val="259A3341"/>
    <w:rsid w:val="25D7B35F"/>
    <w:rsid w:val="25F97369"/>
    <w:rsid w:val="25FE7450"/>
    <w:rsid w:val="26B11D5F"/>
    <w:rsid w:val="27164F80"/>
    <w:rsid w:val="27C45804"/>
    <w:rsid w:val="27E16B0F"/>
    <w:rsid w:val="28635A97"/>
    <w:rsid w:val="28767EFC"/>
    <w:rsid w:val="28A92C09"/>
    <w:rsid w:val="28C21060"/>
    <w:rsid w:val="28D7208E"/>
    <w:rsid w:val="2968F2CD"/>
    <w:rsid w:val="2978F545"/>
    <w:rsid w:val="29FF2AF8"/>
    <w:rsid w:val="2A40C86E"/>
    <w:rsid w:val="2A40DC39"/>
    <w:rsid w:val="2A69900F"/>
    <w:rsid w:val="2A99BA85"/>
    <w:rsid w:val="2AB760F3"/>
    <w:rsid w:val="2AD5AE6B"/>
    <w:rsid w:val="2AFF3558"/>
    <w:rsid w:val="2B0081D9"/>
    <w:rsid w:val="2B2C9077"/>
    <w:rsid w:val="2BB670A8"/>
    <w:rsid w:val="2BD51068"/>
    <w:rsid w:val="2C22E983"/>
    <w:rsid w:val="2C859568"/>
    <w:rsid w:val="2C954AE2"/>
    <w:rsid w:val="2C99B1A2"/>
    <w:rsid w:val="2CAA7671"/>
    <w:rsid w:val="2D224E2F"/>
    <w:rsid w:val="2D293F96"/>
    <w:rsid w:val="2D36CBBA"/>
    <w:rsid w:val="2DA9768D"/>
    <w:rsid w:val="2DC4DD6B"/>
    <w:rsid w:val="2DD867D5"/>
    <w:rsid w:val="2DDAAF60"/>
    <w:rsid w:val="2E1FCFA8"/>
    <w:rsid w:val="2E2A7EBA"/>
    <w:rsid w:val="2E302E09"/>
    <w:rsid w:val="2EEADE46"/>
    <w:rsid w:val="2F1DBD75"/>
    <w:rsid w:val="2F4BDF24"/>
    <w:rsid w:val="2FB93CE0"/>
    <w:rsid w:val="2FC64F1B"/>
    <w:rsid w:val="2FF21DAD"/>
    <w:rsid w:val="30355169"/>
    <w:rsid w:val="304A0FA3"/>
    <w:rsid w:val="30613EC7"/>
    <w:rsid w:val="30CC2C1B"/>
    <w:rsid w:val="31621F7C"/>
    <w:rsid w:val="3174D997"/>
    <w:rsid w:val="31977BCA"/>
    <w:rsid w:val="3198DDAD"/>
    <w:rsid w:val="3199730C"/>
    <w:rsid w:val="31B4DF83"/>
    <w:rsid w:val="31EEA2F1"/>
    <w:rsid w:val="3241B851"/>
    <w:rsid w:val="32D90A84"/>
    <w:rsid w:val="3306AF2E"/>
    <w:rsid w:val="331AD3B6"/>
    <w:rsid w:val="331EE1E7"/>
    <w:rsid w:val="33A1121A"/>
    <w:rsid w:val="33A22DD5"/>
    <w:rsid w:val="33A2E52D"/>
    <w:rsid w:val="34646E22"/>
    <w:rsid w:val="347E2D26"/>
    <w:rsid w:val="34916796"/>
    <w:rsid w:val="34AE3F97"/>
    <w:rsid w:val="35E8A23E"/>
    <w:rsid w:val="36319D0D"/>
    <w:rsid w:val="36B53E67"/>
    <w:rsid w:val="3700674F"/>
    <w:rsid w:val="3705DC13"/>
    <w:rsid w:val="3743C4F5"/>
    <w:rsid w:val="38040EEB"/>
    <w:rsid w:val="3831C80A"/>
    <w:rsid w:val="3855E2D1"/>
    <w:rsid w:val="393F3BC2"/>
    <w:rsid w:val="3975F0B2"/>
    <w:rsid w:val="397A36DD"/>
    <w:rsid w:val="398BB22B"/>
    <w:rsid w:val="399FDF4C"/>
    <w:rsid w:val="39AEDECA"/>
    <w:rsid w:val="39CA9B51"/>
    <w:rsid w:val="39D71ECD"/>
    <w:rsid w:val="39F00F17"/>
    <w:rsid w:val="3A179BB4"/>
    <w:rsid w:val="3A75AB24"/>
    <w:rsid w:val="3A87FB6E"/>
    <w:rsid w:val="3AA00A0B"/>
    <w:rsid w:val="3AB6123B"/>
    <w:rsid w:val="3B3BAFAD"/>
    <w:rsid w:val="3B79CAE1"/>
    <w:rsid w:val="3BCB0680"/>
    <w:rsid w:val="3BCB4899"/>
    <w:rsid w:val="3BD3D872"/>
    <w:rsid w:val="3BF7CE6C"/>
    <w:rsid w:val="3C1883D7"/>
    <w:rsid w:val="3C3C31DF"/>
    <w:rsid w:val="3C42FDA9"/>
    <w:rsid w:val="3C6EBD62"/>
    <w:rsid w:val="3CA06B17"/>
    <w:rsid w:val="3D778F26"/>
    <w:rsid w:val="3DD80240"/>
    <w:rsid w:val="3E270003"/>
    <w:rsid w:val="3E278A1A"/>
    <w:rsid w:val="3E365819"/>
    <w:rsid w:val="3EAAAF50"/>
    <w:rsid w:val="3EABE852"/>
    <w:rsid w:val="3F25A583"/>
    <w:rsid w:val="4004F7F1"/>
    <w:rsid w:val="4058D56A"/>
    <w:rsid w:val="40AC5E69"/>
    <w:rsid w:val="40DC4188"/>
    <w:rsid w:val="411BD854"/>
    <w:rsid w:val="41C50FF5"/>
    <w:rsid w:val="41D3725B"/>
    <w:rsid w:val="4224DFFF"/>
    <w:rsid w:val="42482ECA"/>
    <w:rsid w:val="42F71BD4"/>
    <w:rsid w:val="43129656"/>
    <w:rsid w:val="437A9912"/>
    <w:rsid w:val="43A17247"/>
    <w:rsid w:val="4430137E"/>
    <w:rsid w:val="443E1253"/>
    <w:rsid w:val="447FA044"/>
    <w:rsid w:val="44B7ADB5"/>
    <w:rsid w:val="44F1495B"/>
    <w:rsid w:val="44F58167"/>
    <w:rsid w:val="44FD8A55"/>
    <w:rsid w:val="453904F6"/>
    <w:rsid w:val="454C2501"/>
    <w:rsid w:val="4567A3BE"/>
    <w:rsid w:val="45A27EAA"/>
    <w:rsid w:val="45B0AC77"/>
    <w:rsid w:val="45B35948"/>
    <w:rsid w:val="45BD9DE8"/>
    <w:rsid w:val="4667AA63"/>
    <w:rsid w:val="46899098"/>
    <w:rsid w:val="46A548AB"/>
    <w:rsid w:val="46C50F84"/>
    <w:rsid w:val="46E6491B"/>
    <w:rsid w:val="46FFDBCE"/>
    <w:rsid w:val="478E907D"/>
    <w:rsid w:val="47F5164B"/>
    <w:rsid w:val="48D9DFC4"/>
    <w:rsid w:val="49438840"/>
    <w:rsid w:val="49665D58"/>
    <w:rsid w:val="49894F59"/>
    <w:rsid w:val="49A8268A"/>
    <w:rsid w:val="49FA2309"/>
    <w:rsid w:val="4A0CAB91"/>
    <w:rsid w:val="4AC7C6E6"/>
    <w:rsid w:val="4AE9D5DD"/>
    <w:rsid w:val="4AF8DF6D"/>
    <w:rsid w:val="4B5BE55F"/>
    <w:rsid w:val="4B8D6C34"/>
    <w:rsid w:val="4C707EEC"/>
    <w:rsid w:val="4CA56CCC"/>
    <w:rsid w:val="4CAA4B18"/>
    <w:rsid w:val="4CB9C082"/>
    <w:rsid w:val="4D45C129"/>
    <w:rsid w:val="4D473F09"/>
    <w:rsid w:val="4D478686"/>
    <w:rsid w:val="4DC0AB91"/>
    <w:rsid w:val="4F0E815A"/>
    <w:rsid w:val="4F183887"/>
    <w:rsid w:val="4FB2C9C4"/>
    <w:rsid w:val="500E4749"/>
    <w:rsid w:val="50330294"/>
    <w:rsid w:val="50C4D89D"/>
    <w:rsid w:val="519807F5"/>
    <w:rsid w:val="5199E46C"/>
    <w:rsid w:val="51C23D3E"/>
    <w:rsid w:val="51E7FB52"/>
    <w:rsid w:val="522E0FDB"/>
    <w:rsid w:val="5288B3AD"/>
    <w:rsid w:val="528CB444"/>
    <w:rsid w:val="52EA6A86"/>
    <w:rsid w:val="5307FD11"/>
    <w:rsid w:val="531D5EA7"/>
    <w:rsid w:val="537735FC"/>
    <w:rsid w:val="537FCB44"/>
    <w:rsid w:val="54863AE7"/>
    <w:rsid w:val="54AF68B0"/>
    <w:rsid w:val="555A3E80"/>
    <w:rsid w:val="559CBA69"/>
    <w:rsid w:val="5614AC1F"/>
    <w:rsid w:val="566C229E"/>
    <w:rsid w:val="566ED68A"/>
    <w:rsid w:val="56A5FE5E"/>
    <w:rsid w:val="56D37B12"/>
    <w:rsid w:val="575073EA"/>
    <w:rsid w:val="579A973C"/>
    <w:rsid w:val="57DCA7BC"/>
    <w:rsid w:val="581F9D7A"/>
    <w:rsid w:val="58533C67"/>
    <w:rsid w:val="586EA6C7"/>
    <w:rsid w:val="587F4EDD"/>
    <w:rsid w:val="58AE1B44"/>
    <w:rsid w:val="58B1122D"/>
    <w:rsid w:val="58D86ED4"/>
    <w:rsid w:val="58F0361C"/>
    <w:rsid w:val="590A9F47"/>
    <w:rsid w:val="594388F8"/>
    <w:rsid w:val="594F2EA0"/>
    <w:rsid w:val="597E2A31"/>
    <w:rsid w:val="59849900"/>
    <w:rsid w:val="5996A1A7"/>
    <w:rsid w:val="59D9E4DA"/>
    <w:rsid w:val="59E2D380"/>
    <w:rsid w:val="59F2B328"/>
    <w:rsid w:val="5A0A7728"/>
    <w:rsid w:val="5A1B1F3E"/>
    <w:rsid w:val="5A1F3751"/>
    <w:rsid w:val="5A3D3045"/>
    <w:rsid w:val="5A40840C"/>
    <w:rsid w:val="5A612877"/>
    <w:rsid w:val="5A837BF8"/>
    <w:rsid w:val="5A84AC34"/>
    <w:rsid w:val="5AFC4599"/>
    <w:rsid w:val="5B0D703C"/>
    <w:rsid w:val="5B21BCE0"/>
    <w:rsid w:val="5B2C10F2"/>
    <w:rsid w:val="5B4D2258"/>
    <w:rsid w:val="5BA40DF2"/>
    <w:rsid w:val="5BC568EA"/>
    <w:rsid w:val="5BDC546D"/>
    <w:rsid w:val="5C6A9179"/>
    <w:rsid w:val="5C7B29BA"/>
    <w:rsid w:val="5C8E903C"/>
    <w:rsid w:val="5CDB663D"/>
    <w:rsid w:val="5D2A770B"/>
    <w:rsid w:val="5D42BC96"/>
    <w:rsid w:val="5D52C000"/>
    <w:rsid w:val="5D6A2DBE"/>
    <w:rsid w:val="5E0661DA"/>
    <w:rsid w:val="5E40F34A"/>
    <w:rsid w:val="5E4F6730"/>
    <w:rsid w:val="5E9E0F47"/>
    <w:rsid w:val="5F16DC63"/>
    <w:rsid w:val="5F583185"/>
    <w:rsid w:val="5F7A3E10"/>
    <w:rsid w:val="5F7C03DC"/>
    <w:rsid w:val="5FD0DB14"/>
    <w:rsid w:val="5FEF4185"/>
    <w:rsid w:val="60345260"/>
    <w:rsid w:val="60671076"/>
    <w:rsid w:val="60773D2B"/>
    <w:rsid w:val="60C209D8"/>
    <w:rsid w:val="60E94F3D"/>
    <w:rsid w:val="6117D43D"/>
    <w:rsid w:val="6127FC44"/>
    <w:rsid w:val="613A4AD1"/>
    <w:rsid w:val="616CAB75"/>
    <w:rsid w:val="61A4C7A4"/>
    <w:rsid w:val="61F10EEF"/>
    <w:rsid w:val="620C18C0"/>
    <w:rsid w:val="62276B48"/>
    <w:rsid w:val="624F3C0E"/>
    <w:rsid w:val="6275177E"/>
    <w:rsid w:val="62941872"/>
    <w:rsid w:val="62D8B9B2"/>
    <w:rsid w:val="62E3176B"/>
    <w:rsid w:val="63236B5D"/>
    <w:rsid w:val="63317D49"/>
    <w:rsid w:val="63379DEC"/>
    <w:rsid w:val="6388B4A6"/>
    <w:rsid w:val="6395EF0E"/>
    <w:rsid w:val="63D0C422"/>
    <w:rsid w:val="642FE8D3"/>
    <w:rsid w:val="644342E3"/>
    <w:rsid w:val="644F74FF"/>
    <w:rsid w:val="64A17311"/>
    <w:rsid w:val="64BBC93D"/>
    <w:rsid w:val="64DFD1FC"/>
    <w:rsid w:val="65170844"/>
    <w:rsid w:val="655F5FE0"/>
    <w:rsid w:val="657D56A5"/>
    <w:rsid w:val="659ADC49"/>
    <w:rsid w:val="65B7920E"/>
    <w:rsid w:val="65B92954"/>
    <w:rsid w:val="661414BA"/>
    <w:rsid w:val="665C8B65"/>
    <w:rsid w:val="666AC47F"/>
    <w:rsid w:val="67110E90"/>
    <w:rsid w:val="671D46E4"/>
    <w:rsid w:val="674A1B0D"/>
    <w:rsid w:val="67513FF7"/>
    <w:rsid w:val="67522B71"/>
    <w:rsid w:val="676D2A4E"/>
    <w:rsid w:val="67AFE51B"/>
    <w:rsid w:val="681D56A3"/>
    <w:rsid w:val="6824D881"/>
    <w:rsid w:val="68255AC9"/>
    <w:rsid w:val="683F515A"/>
    <w:rsid w:val="685037D4"/>
    <w:rsid w:val="685C25C9"/>
    <w:rsid w:val="688723F3"/>
    <w:rsid w:val="688906A5"/>
    <w:rsid w:val="689572A7"/>
    <w:rsid w:val="68C5F4E6"/>
    <w:rsid w:val="68CCEC3F"/>
    <w:rsid w:val="691ED986"/>
    <w:rsid w:val="69A2E934"/>
    <w:rsid w:val="69EC0835"/>
    <w:rsid w:val="6A0376E2"/>
    <w:rsid w:val="6A5716D2"/>
    <w:rsid w:val="6A67FCF5"/>
    <w:rsid w:val="6A95E057"/>
    <w:rsid w:val="6AA4CB10"/>
    <w:rsid w:val="6B3C8F2E"/>
    <w:rsid w:val="6BADC9B3"/>
    <w:rsid w:val="6BBBD677"/>
    <w:rsid w:val="6CFFF9C1"/>
    <w:rsid w:val="6D4217BB"/>
    <w:rsid w:val="6D424FB5"/>
    <w:rsid w:val="6D9FF9E1"/>
    <w:rsid w:val="6DE4246C"/>
    <w:rsid w:val="6E3D4504"/>
    <w:rsid w:val="6E5A6EFB"/>
    <w:rsid w:val="6E8507F4"/>
    <w:rsid w:val="6EE375EA"/>
    <w:rsid w:val="6EED8CF4"/>
    <w:rsid w:val="6F12543B"/>
    <w:rsid w:val="6F15FCB5"/>
    <w:rsid w:val="702FEFC1"/>
    <w:rsid w:val="706ADD3B"/>
    <w:rsid w:val="70A87212"/>
    <w:rsid w:val="70AEB327"/>
    <w:rsid w:val="715DD807"/>
    <w:rsid w:val="7189986D"/>
    <w:rsid w:val="71CBC022"/>
    <w:rsid w:val="725639D1"/>
    <w:rsid w:val="729906B7"/>
    <w:rsid w:val="72BD92E9"/>
    <w:rsid w:val="72C2330B"/>
    <w:rsid w:val="731D38D9"/>
    <w:rsid w:val="732568CE"/>
    <w:rsid w:val="732BB0AF"/>
    <w:rsid w:val="7346553A"/>
    <w:rsid w:val="7373E2D3"/>
    <w:rsid w:val="738806A5"/>
    <w:rsid w:val="73AFDC59"/>
    <w:rsid w:val="73E9DBDB"/>
    <w:rsid w:val="7440D0CE"/>
    <w:rsid w:val="745F909E"/>
    <w:rsid w:val="75156724"/>
    <w:rsid w:val="7547464A"/>
    <w:rsid w:val="75950A97"/>
    <w:rsid w:val="7596804F"/>
    <w:rsid w:val="75A4E2BA"/>
    <w:rsid w:val="75E43431"/>
    <w:rsid w:val="75EE61B0"/>
    <w:rsid w:val="7604FA02"/>
    <w:rsid w:val="761EC53D"/>
    <w:rsid w:val="765D95D6"/>
    <w:rsid w:val="76D59FF1"/>
    <w:rsid w:val="76E3A7C4"/>
    <w:rsid w:val="76F1D2BA"/>
    <w:rsid w:val="7717B396"/>
    <w:rsid w:val="77539787"/>
    <w:rsid w:val="7766C455"/>
    <w:rsid w:val="778A2D71"/>
    <w:rsid w:val="77BDA66E"/>
    <w:rsid w:val="781D48AC"/>
    <w:rsid w:val="78B383F7"/>
    <w:rsid w:val="78DA377D"/>
    <w:rsid w:val="7948B0E9"/>
    <w:rsid w:val="79ACF1F8"/>
    <w:rsid w:val="7A3F0986"/>
    <w:rsid w:val="7A72F8F6"/>
    <w:rsid w:val="7A80DF6B"/>
    <w:rsid w:val="7ABD6908"/>
    <w:rsid w:val="7AC965D1"/>
    <w:rsid w:val="7B12BFCA"/>
    <w:rsid w:val="7B2E3DD9"/>
    <w:rsid w:val="7B6A387B"/>
    <w:rsid w:val="7B7C7D49"/>
    <w:rsid w:val="7BD06DC1"/>
    <w:rsid w:val="7BEB24B9"/>
    <w:rsid w:val="7C0DD5B5"/>
    <w:rsid w:val="7C243DA6"/>
    <w:rsid w:val="7C911791"/>
    <w:rsid w:val="7CCC5569"/>
    <w:rsid w:val="7CFADC2D"/>
    <w:rsid w:val="7D1D4BA3"/>
    <w:rsid w:val="7D749999"/>
    <w:rsid w:val="7D7C1D8C"/>
    <w:rsid w:val="7ECEE602"/>
    <w:rsid w:val="7F080E83"/>
    <w:rsid w:val="7FB037B8"/>
    <w:rsid w:val="7FF1F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9F52"/>
  <w15:docId w15:val="{F8CA4B1C-5AEF-4547-B045-2C06036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7"/>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18"/>
      </w:numPr>
    </w:pPr>
  </w:style>
  <w:style w:type="numbering" w:customStyle="1" w:styleId="CurrentList2">
    <w:name w:val="Current List2"/>
    <w:uiPriority w:val="99"/>
    <w:rsid w:val="00940AC8"/>
    <w:pPr>
      <w:numPr>
        <w:numId w:val="19"/>
      </w:numPr>
    </w:pPr>
  </w:style>
  <w:style w:type="numbering" w:customStyle="1" w:styleId="CurrentList3">
    <w:name w:val="Current List3"/>
    <w:uiPriority w:val="99"/>
    <w:rsid w:val="00940AC8"/>
    <w:pPr>
      <w:numPr>
        <w:numId w:val="20"/>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6"/>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5"/>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1"/>
      </w:numPr>
    </w:pPr>
  </w:style>
  <w:style w:type="numbering" w:customStyle="1" w:styleId="CurrentList5">
    <w:name w:val="Current List5"/>
    <w:uiPriority w:val="99"/>
    <w:rsid w:val="003313CD"/>
    <w:pPr>
      <w:numPr>
        <w:numId w:val="22"/>
      </w:numPr>
    </w:pPr>
  </w:style>
  <w:style w:type="numbering" w:customStyle="1" w:styleId="CurrentList6">
    <w:name w:val="Current List6"/>
    <w:uiPriority w:val="99"/>
    <w:rsid w:val="003313CD"/>
    <w:pPr>
      <w:numPr>
        <w:numId w:val="23"/>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customStyle="1" w:styleId="UnresolvedMention1">
    <w:name w:val="Unresolved Mention1"/>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normaltextrun">
    <w:name w:val="normaltextrun"/>
    <w:basedOn w:val="DefaultParagraphFont"/>
    <w:rsid w:val="00770E1A"/>
  </w:style>
  <w:style w:type="character" w:customStyle="1" w:styleId="eop">
    <w:name w:val="eop"/>
    <w:basedOn w:val="DefaultParagraphFont"/>
    <w:rsid w:val="00770E1A"/>
  </w:style>
  <w:style w:type="paragraph" w:customStyle="1" w:styleId="paragraph">
    <w:name w:val="paragraph"/>
    <w:basedOn w:val="Normal"/>
    <w:rsid w:val="00912EAE"/>
    <w:pPr>
      <w:spacing w:before="100" w:beforeAutospacing="1" w:after="100" w:afterAutospacing="1" w:line="240" w:lineRule="auto"/>
    </w:pPr>
    <w:rPr>
      <w:rFonts w:ascii="Times New Roman" w:hAnsi="Times New Roman"/>
      <w:lang w:val="en-AU" w:eastAsia="en-AU"/>
    </w:rPr>
  </w:style>
  <w:style w:type="character" w:styleId="CommentReference">
    <w:name w:val="annotation reference"/>
    <w:basedOn w:val="DefaultParagraphFont"/>
    <w:uiPriority w:val="99"/>
    <w:semiHidden/>
    <w:unhideWhenUsed/>
    <w:rsid w:val="00FD7E18"/>
    <w:rPr>
      <w:sz w:val="16"/>
      <w:szCs w:val="16"/>
    </w:rPr>
  </w:style>
  <w:style w:type="paragraph" w:styleId="CommentText">
    <w:name w:val="annotation text"/>
    <w:basedOn w:val="Normal"/>
    <w:link w:val="CommentTextChar"/>
    <w:uiPriority w:val="99"/>
    <w:unhideWhenUsed/>
    <w:rsid w:val="00FD7E18"/>
    <w:pPr>
      <w:spacing w:line="240" w:lineRule="auto"/>
    </w:pPr>
    <w:rPr>
      <w:sz w:val="20"/>
      <w:szCs w:val="20"/>
    </w:rPr>
  </w:style>
  <w:style w:type="character" w:customStyle="1" w:styleId="CommentTextChar">
    <w:name w:val="Comment Text Char"/>
    <w:basedOn w:val="DefaultParagraphFont"/>
    <w:link w:val="CommentText"/>
    <w:uiPriority w:val="99"/>
    <w:rsid w:val="00FD7E18"/>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FD7E18"/>
    <w:rPr>
      <w:b/>
      <w:bCs/>
    </w:rPr>
  </w:style>
  <w:style w:type="character" w:customStyle="1" w:styleId="CommentSubjectChar">
    <w:name w:val="Comment Subject Char"/>
    <w:basedOn w:val="CommentTextChar"/>
    <w:link w:val="CommentSubject"/>
    <w:uiPriority w:val="99"/>
    <w:semiHidden/>
    <w:rsid w:val="00FD7E18"/>
    <w:rPr>
      <w:rFonts w:ascii="Arial" w:eastAsia="Times New Roman" w:hAnsi="Arial"/>
      <w:b/>
      <w:bCs/>
      <w:lang w:val="en-US" w:eastAsia="ja-JP"/>
    </w:rPr>
  </w:style>
  <w:style w:type="paragraph" w:styleId="Revision">
    <w:name w:val="Revision"/>
    <w:hidden/>
    <w:uiPriority w:val="99"/>
    <w:semiHidden/>
    <w:rsid w:val="009417A0"/>
    <w:rPr>
      <w:rFonts w:ascii="Arial" w:eastAsia="Times New Roman" w:hAnsi="Arial"/>
      <w:sz w:val="24"/>
      <w:szCs w:val="24"/>
      <w:lang w:val="en-US" w:eastAsia="ja-JP"/>
    </w:rPr>
  </w:style>
  <w:style w:type="paragraph" w:styleId="NormalWeb">
    <w:name w:val="Normal (Web)"/>
    <w:basedOn w:val="Normal"/>
    <w:uiPriority w:val="99"/>
    <w:unhideWhenUsed/>
    <w:rsid w:val="00D76343"/>
    <w:pPr>
      <w:spacing w:before="100" w:beforeAutospacing="1" w:after="100" w:afterAutospacing="1" w:line="240" w:lineRule="auto"/>
    </w:pPr>
    <w:rPr>
      <w:rFonts w:ascii="Times New Roman" w:hAnsi="Times New Roman"/>
      <w:lang w:val="en-AU" w:eastAsia="en-AU"/>
    </w:rPr>
  </w:style>
  <w:style w:type="character" w:customStyle="1" w:styleId="Mention1">
    <w:name w:val="Mention1"/>
    <w:basedOn w:val="DefaultParagraphFont"/>
    <w:uiPriority w:val="99"/>
    <w:unhideWhenUsed/>
    <w:rsid w:val="00AE4AAE"/>
    <w:rPr>
      <w:color w:val="2B579A"/>
      <w:shd w:val="clear" w:color="auto" w:fill="E1DFDD"/>
    </w:rPr>
  </w:style>
  <w:style w:type="character" w:styleId="UnresolvedMention">
    <w:name w:val="Unresolved Mention"/>
    <w:basedOn w:val="DefaultParagraphFont"/>
    <w:uiPriority w:val="99"/>
    <w:rsid w:val="00555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is.gov.au/contact/locations" TargetMode="External"/><Relationship Id="rId18" Type="http://schemas.openxmlformats.org/officeDocument/2006/relationships/hyperlink" Target="https://improvements.ndis.gov.au/your-budget" TargetMode="External"/><Relationship Id="rId26" Type="http://schemas.openxmlformats.org/officeDocument/2006/relationships/hyperlink" Target="https://www.ndis.gov.au/contact/locations" TargetMode="External"/><Relationship Id="rId3" Type="http://schemas.openxmlformats.org/officeDocument/2006/relationships/customXml" Target="../customXml/item3.xml"/><Relationship Id="rId21" Type="http://schemas.openxmlformats.org/officeDocument/2006/relationships/hyperlink" Target="https://improvements.ndis.gov.au/understand-your-pla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rguidelines.ndis.gov.au/early-childhood/early-connections" TargetMode="External"/><Relationship Id="rId17" Type="http://schemas.openxmlformats.org/officeDocument/2006/relationships/hyperlink" Target="https://improvements.ndis.gov.au/your-plan-meeting" TargetMode="External"/><Relationship Id="rId25" Type="http://schemas.openxmlformats.org/officeDocument/2006/relationships/hyperlink" Target="https://improvements.ndis.gov.au/my-provider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mprovements.ndis.gov.au/apply-ndis" TargetMode="External"/><Relationship Id="rId20" Type="http://schemas.openxmlformats.org/officeDocument/2006/relationships/hyperlink" Target="https://improvements.ndis.gov.au/your-chec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rovements.ndis.gov.au/" TargetMode="External"/><Relationship Id="rId24" Type="http://schemas.openxmlformats.org/officeDocument/2006/relationships/hyperlink" Target="https://www.ndis.gov.au/participants/working-providers/service-booking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ndis.gov.au/contact/locations" TargetMode="External"/><Relationship Id="rId23" Type="http://schemas.openxmlformats.org/officeDocument/2006/relationships/hyperlink" Target="https://improvements.ndis.gov.au/changing-your-pla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mprovements.ndis.gov.au/your-plan-implementation-meetin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rovements.ndis.gov.au/how-we-can-help/making-connections" TargetMode="External"/><Relationship Id="rId22" Type="http://schemas.openxmlformats.org/officeDocument/2006/relationships/hyperlink" Target="https://improvements.ndis.gov.au/participants/using-your-plan" TargetMode="External"/><Relationship Id="rId27" Type="http://schemas.openxmlformats.org/officeDocument/2006/relationships/hyperlink" Target="https://www.ndis.gov.au/about-us/publications/booklets-and-factsheets"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Props1.xml><?xml version="1.0" encoding="utf-8"?>
<ds:datastoreItem xmlns:ds="http://schemas.openxmlformats.org/officeDocument/2006/customXml" ds:itemID="{170C0FEB-B7BB-44DD-8F27-AAED709A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docProps/app.xml><?xml version="1.0" encoding="utf-8"?>
<Properties xmlns="http://schemas.openxmlformats.org/officeDocument/2006/extended-properties" xmlns:vt="http://schemas.openxmlformats.org/officeDocument/2006/docPropsVTypes">
  <Template>NDIS universal template - branded</Template>
  <TotalTime>3</TotalTime>
  <Pages>5</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Polanco, Amanda</dc:creator>
  <cp:lastModifiedBy>user</cp:lastModifiedBy>
  <cp:revision>5</cp:revision>
  <cp:lastPrinted>2021-12-21T00:32:00Z</cp:lastPrinted>
  <dcterms:created xsi:type="dcterms:W3CDTF">2024-01-15T13:29:00Z</dcterms:created>
  <dcterms:modified xsi:type="dcterms:W3CDTF">2024-01-16T04:07:00Z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Date">
    <vt:lpwstr/>
  </property>
  <property fmtid="{D5CDD505-2E9C-101B-9397-08002B2CF9AE}" pid="3" name="ContentTypeId">
    <vt:lpwstr>0x010100DD3D09C9489BCF4CBDCB69CB74A9833E</vt:lpwstr>
  </property>
  <property fmtid="{D5CDD505-2E9C-101B-9397-08002B2CF9AE}" pid="4" name="DocumentID">
    <vt:lpwstr/>
  </property>
  <property fmtid="{D5CDD505-2E9C-101B-9397-08002B2CF9AE}" pid="5" name="DocumentStatus">
    <vt:lpwstr>12;#Approved|38d2d1ad-195e-4428-a55d-25a6b10fdc1d</vt:lpwstr>
  </property>
  <property fmtid="{D5CDD505-2E9C-101B-9397-08002B2CF9AE}" pid="6" name="DocumentStatus_1">
    <vt:lpwstr>Approved|38d2d1ad-195e-4428-a55d-25a6b10fdc1d</vt:lpwstr>
  </property>
  <property fmtid="{D5CDD505-2E9C-101B-9397-08002B2CF9AE}" pid="7" name="DocumentType">
    <vt:lpwstr>20;#Template|134e8c49-a2b9-47ae-b156-db0bee5ca248</vt:lpwstr>
  </property>
  <property fmtid="{D5CDD505-2E9C-101B-9397-08002B2CF9AE}" pid="8" name="DocumentType_1">
    <vt:lpwstr>Template|134e8c49-a2b9-47ae-b156-db0bee5ca248</vt:lpwstr>
  </property>
  <property fmtid="{D5CDD505-2E9C-101B-9397-08002B2CF9AE}" pid="9" name="EffectiveDate">
    <vt:lpwstr/>
  </property>
  <property fmtid="{D5CDD505-2E9C-101B-9397-08002B2CF9AE}" pid="10" name="MediaServiceImageTags">
    <vt:lpwstr/>
  </property>
  <property fmtid="{D5CDD505-2E9C-101B-9397-08002B2CF9AE}" pid="11" name="MSIP_Label_2b83f8d7-e91f-4eee-a336-52a8061c0503_ActionId">
    <vt:lpwstr>82dbecc2-2e41-4adf-86de-79f227606ed6</vt:lpwstr>
  </property>
  <property fmtid="{D5CDD505-2E9C-101B-9397-08002B2CF9AE}" pid="12" name="MSIP_Label_2b83f8d7-e91f-4eee-a336-52a8061c0503_ContentBits">
    <vt:lpwstr>0</vt:lpwstr>
  </property>
  <property fmtid="{D5CDD505-2E9C-101B-9397-08002B2CF9AE}" pid="13" name="MSIP_Label_2b83f8d7-e91f-4eee-a336-52a8061c0503_Enabled">
    <vt:lpwstr>true</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etDate">
    <vt:lpwstr>2023-02-13T04:35:24Z</vt:lpwstr>
  </property>
  <property fmtid="{D5CDD505-2E9C-101B-9397-08002B2CF9AE}" pid="17" name="MSIP_Label_2b83f8d7-e91f-4eee-a336-52a8061c0503_SiteId">
    <vt:lpwstr>cd778b65-752d-454a-87cf-b9990fe58993</vt:lpwstr>
  </property>
  <property fmtid="{D5CDD505-2E9C-101B-9397-08002B2CF9AE}" pid="18" name="NDIAAudience">
    <vt:lpwstr>1;#All staff|60152733-a6e9-4070-8d91-7ad5c325687c</vt:lpwstr>
  </property>
  <property fmtid="{D5CDD505-2E9C-101B-9397-08002B2CF9AE}" pid="19" name="NDIAAudience_1">
    <vt:lpwstr>All staff|60152733-a6e9-4070-8d91-7ad5c325687c</vt:lpwstr>
  </property>
  <property fmtid="{D5CDD505-2E9C-101B-9397-08002B2CF9AE}" pid="20" name="NDIALocation">
    <vt:lpwstr>2;#Australia-wide|128ca0ae-5e24-49e1-a2ce-f7dc74366abc</vt:lpwstr>
  </property>
  <property fmtid="{D5CDD505-2E9C-101B-9397-08002B2CF9AE}" pid="21" name="NDIALocation_1">
    <vt:lpwstr>Australia-wide|128ca0ae-5e24-49e1-a2ce-f7dc74366abc</vt:lpwstr>
  </property>
  <property fmtid="{D5CDD505-2E9C-101B-9397-08002B2CF9AE}" pid="22" name="ResponsibleTeam">
    <vt:lpwstr/>
  </property>
  <property fmtid="{D5CDD505-2E9C-101B-9397-08002B2CF9AE}" pid="23" name="ReviewDate">
    <vt:lpwstr/>
  </property>
  <property fmtid="{D5CDD505-2E9C-101B-9397-08002B2CF9AE}" pid="24" name="Subject matter">
    <vt:lpwstr/>
  </property>
  <property fmtid="{D5CDD505-2E9C-101B-9397-08002B2CF9AE}" pid="25" name="TaxCatchAll">
    <vt:lpwstr>20;#;#12;#;#2;#;#1;#</vt:lpwstr>
  </property>
  <property fmtid="{D5CDD505-2E9C-101B-9397-08002B2CF9AE}" pid="26" name="TaxKeyword">
    <vt:lpwstr/>
  </property>
  <property fmtid="{D5CDD505-2E9C-101B-9397-08002B2CF9AE}" pid="27" name="TaxKeywordTaxHTField">
    <vt:lpwstr/>
  </property>
</Properties>
</file>