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BB26" w14:textId="77777777" w:rsidR="00E75DDF" w:rsidRDefault="00714E6F" w:rsidP="001F0D7A">
      <w:pPr>
        <w:pStyle w:val="Heading1"/>
      </w:pPr>
      <w:bookmarkStart w:id="0" w:name="_Toc122689909"/>
      <w:proofErr w:type="spellStart"/>
      <w:r>
        <w:t>Kuɔɔny</w:t>
      </w:r>
      <w:proofErr w:type="spellEnd"/>
      <w:r>
        <w:t xml:space="preserve"> </w:t>
      </w:r>
      <w:proofErr w:type="spellStart"/>
      <w:r>
        <w:t>lëu</w:t>
      </w:r>
      <w:proofErr w:type="spellEnd"/>
      <w:r>
        <w:t xml:space="preserve"> </w:t>
      </w:r>
      <w:proofErr w:type="spellStart"/>
      <w:r>
        <w:t>bï</w:t>
      </w:r>
      <w:proofErr w:type="spellEnd"/>
      <w:r>
        <w:t xml:space="preserve"> </w:t>
      </w:r>
      <w:proofErr w:type="spellStart"/>
      <w:r>
        <w:t>yïn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luɔɔi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keek</w:t>
      </w:r>
      <w:proofErr w:type="spellEnd"/>
    </w:p>
    <w:p w14:paraId="378C5A5A" w14:textId="77777777" w:rsidR="00493DC6" w:rsidRPr="00493DC6" w:rsidRDefault="00714E6F" w:rsidP="00493DC6">
      <w:pPr>
        <w:rPr>
          <w:lang w:val="en-AU"/>
        </w:rPr>
      </w:pPr>
      <w:r>
        <w:t xml:space="preserve">Dinka | </w:t>
      </w:r>
      <w:proofErr w:type="spellStart"/>
      <w:r>
        <w:t>Thuɔŋjäŋ</w:t>
      </w:r>
      <w:proofErr w:type="spellEnd"/>
    </w:p>
    <w:p w14:paraId="1E72F55B" w14:textId="77777777" w:rsidR="004D32B5" w:rsidRPr="005C7C78" w:rsidRDefault="00714E6F" w:rsidP="007E3CFF">
      <w:pPr>
        <w:pStyle w:val="Heading2"/>
      </w:pPr>
      <w:bookmarkStart w:id="1" w:name="_Toc182236208"/>
      <w:bookmarkStart w:id="2" w:name="_Toc182298655"/>
      <w:bookmarkStart w:id="3" w:name="_Toc185497489"/>
      <w:proofErr w:type="spellStart"/>
      <w:r>
        <w:t>Kuɔɔny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ye </w:t>
      </w:r>
      <w:proofErr w:type="spellStart"/>
      <w:r>
        <w:t>athöör</w:t>
      </w:r>
      <w:proofErr w:type="spellEnd"/>
      <w:r>
        <w:t xml:space="preserve"> </w:t>
      </w:r>
      <w:proofErr w:type="spellStart"/>
      <w:r>
        <w:t>kënë</w:t>
      </w:r>
      <w:proofErr w:type="spellEnd"/>
      <w:r>
        <w:t xml:space="preserve"> </w:t>
      </w:r>
      <w:proofErr w:type="spellStart"/>
      <w:r>
        <w:t>yic</w:t>
      </w:r>
      <w:bookmarkEnd w:id="0"/>
      <w:bookmarkEnd w:id="1"/>
      <w:bookmarkEnd w:id="2"/>
      <w:bookmarkEnd w:id="3"/>
      <w:proofErr w:type="spellEnd"/>
    </w:p>
    <w:p w14:paraId="3B3B628D" w14:textId="77777777" w:rsidR="0033117A" w:rsidRPr="00821BA2" w:rsidRDefault="00714E6F" w:rsidP="001F0D7A">
      <w:pPr>
        <w:rPr>
          <w:lang w:val="en-AU"/>
        </w:rPr>
      </w:pPr>
      <w:bookmarkStart w:id="4" w:name="_Toc122689910"/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raan</w:t>
      </w:r>
      <w:proofErr w:type="spellEnd"/>
      <w:r w:rsidRPr="00821BA2">
        <w:t xml:space="preserve"> </w:t>
      </w: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kuɔny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>:</w:t>
      </w:r>
    </w:p>
    <w:p w14:paraId="7040816E" w14:textId="77777777" w:rsidR="0033117A" w:rsidRPr="00821BA2" w:rsidRDefault="00714E6F" w:rsidP="001F0D7A">
      <w:pPr>
        <w:pStyle w:val="Bullet1"/>
      </w:pPr>
      <w:proofErr w:type="spellStart"/>
      <w:r w:rsidRPr="00821BA2">
        <w:t>dɛ̈të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 xml:space="preserve"> de ye </w:t>
      </w:r>
      <w:proofErr w:type="spellStart"/>
      <w:r w:rsidRPr="00821BA2">
        <w:t>wereŋë</w:t>
      </w:r>
      <w:proofErr w:type="spellEnd"/>
    </w:p>
    <w:p w14:paraId="75B23A5D" w14:textId="77777777" w:rsidR="0033117A" w:rsidRDefault="00714E6F" w:rsidP="001F0D7A">
      <w:pPr>
        <w:pStyle w:val="Bullet1"/>
      </w:pP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>.</w:t>
      </w:r>
    </w:p>
    <w:p w14:paraId="51760715" w14:textId="77777777" w:rsidR="001F0D7A" w:rsidRPr="00821BA2" w:rsidRDefault="00714E6F" w:rsidP="001F0D7A">
      <w:pPr>
        <w:pStyle w:val="Bullet1"/>
        <w:numPr>
          <w:ilvl w:val="0"/>
          <w:numId w:val="0"/>
        </w:numPr>
      </w:pPr>
      <w:proofErr w:type="spellStart"/>
      <w:r>
        <w:t>Wël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yök</w:t>
      </w:r>
      <w:proofErr w:type="spellEnd"/>
      <w:r>
        <w:t xml:space="preserve"> </w:t>
      </w:r>
      <w:proofErr w:type="spellStart"/>
      <w:r>
        <w:t>aatɔ̈u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thök</w:t>
      </w:r>
      <w:proofErr w:type="spellEnd"/>
      <w:r>
        <w:t xml:space="preserve"> de ye </w:t>
      </w:r>
      <w:proofErr w:type="spellStart"/>
      <w:r>
        <w:t>athöör</w:t>
      </w:r>
      <w:proofErr w:type="spellEnd"/>
      <w:r>
        <w:t xml:space="preserve"> </w:t>
      </w:r>
      <w:proofErr w:type="spellStart"/>
      <w:r>
        <w:t>kënë</w:t>
      </w:r>
      <w:proofErr w:type="spellEnd"/>
      <w:r>
        <w:t xml:space="preserve"> </w:t>
      </w:r>
      <w:proofErr w:type="spellStart"/>
      <w:r>
        <w:t>yic</w:t>
      </w:r>
      <w:proofErr w:type="spellEnd"/>
      <w:r>
        <w:t>.</w:t>
      </w:r>
    </w:p>
    <w:p w14:paraId="37FA8FDD" w14:textId="77777777" w:rsidR="0033117A" w:rsidRPr="0033117A" w:rsidRDefault="00714E6F" w:rsidP="007E3CFF">
      <w:pPr>
        <w:pStyle w:val="Heading2"/>
        <w:rPr>
          <w:lang w:val="en-AU"/>
        </w:rPr>
      </w:pPr>
      <w:bookmarkStart w:id="5" w:name="_Toc182236209"/>
      <w:bookmarkStart w:id="6" w:name="_Toc185497490"/>
      <w:proofErr w:type="spellStart"/>
      <w:r w:rsidRPr="0033117A">
        <w:t>Wël</w:t>
      </w:r>
      <w:proofErr w:type="spellEnd"/>
      <w:r w:rsidRPr="0033117A">
        <w:t xml:space="preserve"> jam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kë</w:t>
      </w:r>
      <w:proofErr w:type="spellEnd"/>
      <w:r w:rsidRPr="0033117A">
        <w:t xml:space="preserve"> de ye </w:t>
      </w:r>
      <w:proofErr w:type="spellStart"/>
      <w:r w:rsidRPr="0033117A">
        <w:t>wereŋ</w:t>
      </w:r>
      <w:proofErr w:type="spellEnd"/>
      <w:r w:rsidRPr="0033117A">
        <w:t xml:space="preserve"> </w:t>
      </w:r>
      <w:proofErr w:type="spellStart"/>
      <w:r w:rsidRPr="0033117A">
        <w:t>kënë</w:t>
      </w:r>
      <w:bookmarkEnd w:id="5"/>
      <w:bookmarkEnd w:id="6"/>
      <w:proofErr w:type="spellEnd"/>
    </w:p>
    <w:p w14:paraId="226DE5F5" w14:textId="77777777" w:rsidR="0033117A" w:rsidRPr="00821BA2" w:rsidRDefault="00714E6F" w:rsidP="001F0D7A">
      <w:pPr>
        <w:rPr>
          <w:lang w:val="en-AU"/>
        </w:rPr>
      </w:pPr>
      <w:proofErr w:type="spellStart"/>
      <w:r w:rsidRPr="00821BA2">
        <w:t>Akutnhom</w:t>
      </w:r>
      <w:proofErr w:type="spellEnd"/>
      <w:r w:rsidRPr="00821BA2">
        <w:t xml:space="preserve"> de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niööp</w:t>
      </w:r>
      <w:proofErr w:type="spellEnd"/>
      <w:r w:rsidRPr="00821BA2">
        <w:t xml:space="preserve"> de </w:t>
      </w:r>
      <w:proofErr w:type="spellStart"/>
      <w:r w:rsidRPr="00821BA2">
        <w:t>Guɔ̈p</w:t>
      </w:r>
      <w:proofErr w:type="spellEnd"/>
      <w:r w:rsidRPr="00821BA2">
        <w:t xml:space="preserve"> (NDIA) </w:t>
      </w:r>
      <w:proofErr w:type="spellStart"/>
      <w:r w:rsidRPr="00821BA2">
        <w:t>yenëka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ye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gɔ̈t</w:t>
      </w:r>
      <w:proofErr w:type="spellEnd"/>
      <w:r w:rsidRPr="00821BA2">
        <w:t>.</w:t>
      </w:r>
    </w:p>
    <w:p w14:paraId="6D1BA538" w14:textId="77777777" w:rsidR="0033117A" w:rsidRPr="00821BA2" w:rsidRDefault="00714E6F" w:rsidP="001F0D7A">
      <w:pPr>
        <w:rPr>
          <w:lang w:val="en-AU"/>
        </w:rPr>
      </w:pPr>
      <w:r w:rsidRPr="00821BA2">
        <w:t xml:space="preserve">Na </w:t>
      </w:r>
      <w:proofErr w:type="spellStart"/>
      <w:r w:rsidRPr="00821BA2">
        <w:t>luuiku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wɛ̈t</w:t>
      </w:r>
      <w:proofErr w:type="spellEnd"/>
      <w:r w:rsidRPr="00821BA2">
        <w:t xml:space="preserve"> </w:t>
      </w:r>
      <w:proofErr w:type="spellStart"/>
      <w:r w:rsidRPr="00821BA2">
        <w:t>cɔl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,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wɛ̈t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NDIA.</w:t>
      </w:r>
    </w:p>
    <w:p w14:paraId="589E3E8B" w14:textId="0CD84200" w:rsidR="0033117A" w:rsidRPr="00821BA2" w:rsidRDefault="00714E6F" w:rsidP="001F0D7A">
      <w:pPr>
        <w:rPr>
          <w:lang w:val="en-AU"/>
        </w:rPr>
      </w:pPr>
      <w:proofErr w:type="spellStart"/>
      <w:r w:rsidRPr="00821BA2">
        <w:t>Ɣok</w:t>
      </w:r>
      <w:proofErr w:type="spellEnd"/>
      <w:r w:rsidRPr="00821BA2">
        <w:t xml:space="preserve"> ye </w:t>
      </w:r>
      <w:proofErr w:type="spellStart"/>
      <w:r w:rsidRPr="00821BA2">
        <w:t>gɛm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Aguiɛɛr</w:t>
      </w:r>
      <w:proofErr w:type="spellEnd"/>
      <w:r w:rsidRPr="00821BA2">
        <w:t xml:space="preserve"> ë Baai </w:t>
      </w:r>
      <w:proofErr w:type="spellStart"/>
      <w:r w:rsidRPr="00821BA2">
        <w:t>ëbën</w:t>
      </w:r>
      <w:proofErr w:type="spellEnd"/>
      <w:r w:rsidRPr="00821BA2">
        <w:t xml:space="preserve"> de </w:t>
      </w:r>
      <w:proofErr w:type="spellStart"/>
      <w:r w:rsidR="00245854" w:rsidRPr="00245854">
        <w:t>Cuut</w:t>
      </w:r>
      <w:proofErr w:type="spellEnd"/>
      <w:r w:rsidRPr="00821BA2">
        <w:t xml:space="preserve"> ë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niööp</w:t>
      </w:r>
      <w:proofErr w:type="spellEnd"/>
      <w:r w:rsidRPr="00821BA2">
        <w:t xml:space="preserve"> ka NDIS.</w:t>
      </w:r>
    </w:p>
    <w:p w14:paraId="49D2353C" w14:textId="77777777" w:rsidR="0033117A" w:rsidRPr="00821BA2" w:rsidRDefault="00714E6F" w:rsidP="001F0D7A">
      <w:pPr>
        <w:rPr>
          <w:lang w:val="en-AU"/>
        </w:rPr>
      </w:pP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ajam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ya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keek</w:t>
      </w:r>
      <w:proofErr w:type="spellEnd"/>
      <w:r w:rsidRPr="00821BA2">
        <w:t>.</w:t>
      </w:r>
    </w:p>
    <w:p w14:paraId="2051175D" w14:textId="77777777" w:rsidR="00C36549" w:rsidRDefault="00714E6F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52F28F1B" w14:textId="77777777" w:rsidR="00A92A0B" w:rsidRDefault="00861C67" w:rsidP="00C36549">
          <w:pPr>
            <w:tabs>
              <w:tab w:val="right" w:pos="8931"/>
            </w:tabs>
            <w:rPr>
              <w:noProof/>
            </w:rPr>
          </w:pPr>
          <w:proofErr w:type="spellStart"/>
          <w:r>
            <w:rPr>
              <w:rStyle w:val="Heading2Char"/>
            </w:rPr>
            <w:t>Kä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tɔ</w:t>
          </w:r>
          <w:proofErr w:type="spellEnd"/>
          <w:r w:rsidRPr="00C36549">
            <w:rPr>
              <w:rStyle w:val="Heading2Char"/>
            </w:rPr>
            <w:t xml:space="preserve">̈ </w:t>
          </w:r>
          <w:proofErr w:type="spellStart"/>
          <w:r w:rsidRPr="00C36549">
            <w:rPr>
              <w:rStyle w:val="Heading2Char"/>
            </w:rPr>
            <w:t>në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guɛl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kënë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yic</w:t>
          </w:r>
          <w:proofErr w:type="spellEnd"/>
          <w:r w:rsidRPr="00C36549">
            <w:rPr>
              <w:rStyle w:val="Heading2Char"/>
            </w:rPr>
            <w:t>?</w:t>
          </w:r>
          <w:r w:rsidR="00714E6F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 w:rsidR="00714E6F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80141D4" w14:textId="73A4D7B9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0" w:history="1">
            <w:r w:rsidRPr="0098260F">
              <w:rPr>
                <w:rStyle w:val="Hyperlink"/>
              </w:rPr>
              <w:t>Wël jam në kë de ye wereŋ kënë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3474452" w14:textId="5DC1FA8C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1" w:history="1">
            <w:r w:rsidRPr="0098260F">
              <w:rPr>
                <w:rStyle w:val="Hyperlink"/>
              </w:rPr>
              <w:t>Kuɔɔny de ɣän ke rëër ka kuɔɔny de juur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014E39E" w14:textId="6A22BD63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2" w:history="1">
            <w:r w:rsidRPr="0098260F">
              <w:rPr>
                <w:rStyle w:val="Hyperlink"/>
              </w:rPr>
              <w:t>Läi ke kuɔɔny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C6CF877" w14:textId="49D3B586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3" w:history="1">
            <w:r w:rsidRPr="0098260F">
              <w:rPr>
                <w:rStyle w:val="Hyperlink"/>
              </w:rPr>
              <w:t>Kuɔɔny de juiɛ̈ɛ̈r ka mäc de pïïr, gɛ̈ɛ̈r de käŋ ku kuɔɔny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B84E5CA" w14:textId="32F724A1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4" w:history="1">
            <w:r w:rsidRPr="0098260F">
              <w:rPr>
                <w:rStyle w:val="Hyperlink"/>
              </w:rPr>
              <w:t>Kuɔɔny bennë yök ku bï luɔɔi muk ka piööc de jama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705A31" w14:textId="1ACFBD16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5" w:history="1">
            <w:r w:rsidRPr="0098260F">
              <w:rPr>
                <w:rStyle w:val="Hyperlink"/>
              </w:rPr>
              <w:t xml:space="preserve">Kuɔɔny në kä ke pïïr ye keek looi në köölthok ëbën në akutnhom </w:t>
            </w:r>
            <w:r w:rsidR="00314335">
              <w:rPr>
                <w:rStyle w:val="Hyperlink"/>
              </w:rPr>
              <w:br/>
            </w:r>
            <w:r w:rsidRPr="0098260F">
              <w:rPr>
                <w:rStyle w:val="Hyperlink"/>
              </w:rPr>
              <w:t>yic ka ajuiɛɛr de rëër ye rɔm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540BB2E" w14:textId="3FD68EE7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6" w:history="1">
            <w:r w:rsidRPr="0098260F">
              <w:rPr>
                <w:rStyle w:val="Hyperlink"/>
                <w:lang w:val="es-AR"/>
              </w:rPr>
              <w:t>Kuɔɔny de cäth ka ajuɛɛr de cäth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59A217" w14:textId="102B1A33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7" w:history="1">
            <w:r w:rsidRPr="0098260F">
              <w:rPr>
                <w:rStyle w:val="Hyperlink"/>
              </w:rPr>
              <w:t>Kä ye kɔc kuɔɔny tënë pol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CABFFAE" w14:textId="5666C033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8" w:history="1">
            <w:r w:rsidRPr="0098260F">
              <w:rPr>
                <w:rStyle w:val="Hyperlink"/>
              </w:rPr>
              <w:t>Kä ye kɔc kuɔɔny tënë loilooi ke baai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7CA04F" w14:textId="292AE86B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499" w:history="1">
            <w:r w:rsidRPr="0098260F">
              <w:rPr>
                <w:rStyle w:val="Hyperlink"/>
              </w:rPr>
              <w:t>Kä ye kɔc kuɔɔny tënë tiɛ̈t de raan yetök ku pial ë guɔ̈p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11ED854" w14:textId="5254246F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0" w:history="1">
            <w:r w:rsidRPr="0098260F">
              <w:rPr>
                <w:rStyle w:val="Hyperlink"/>
              </w:rPr>
              <w:t>Kä ke jam ku wël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5E026D" w14:textId="1AE164D4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1" w:history="1">
            <w:r w:rsidRPr="0098260F">
              <w:rPr>
                <w:rStyle w:val="Hyperlink"/>
              </w:rPr>
              <w:t>Tïït de kɔc tuany në wutic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C900FB9" w14:textId="6B0B4820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2" w:history="1">
            <w:r w:rsidRPr="0098260F">
              <w:rPr>
                <w:rStyle w:val="Hyperlink"/>
              </w:rPr>
              <w:t>Kä cï juiir yennëke guɔ̈p thëëk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DB81D6C" w14:textId="7577E522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3" w:history="1">
            <w:r w:rsidRPr="0098260F">
              <w:rPr>
                <w:rStyle w:val="Hyperlink"/>
              </w:rPr>
              <w:t>Kä ye raan ke looi në köölthok ëbën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B4DA3C2" w14:textId="5DEA66B5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4" w:history="1">
            <w:r w:rsidRPr="0098260F">
              <w:rPr>
                <w:rStyle w:val="Hyperlink"/>
              </w:rPr>
              <w:t>Yïknhial de muɔ̈ɔ̈k de köölthok ëbën ku ŋiɛ̈c pïïr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C901620" w14:textId="15367ED3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5" w:history="1">
            <w:r w:rsidRPr="0098260F">
              <w:rPr>
                <w:rStyle w:val="Hyperlink"/>
              </w:rPr>
              <w:t>Kuɔɔny thiääk kenë niööp de guɔ̈p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EADC2DC" w14:textId="4F7D0D16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6" w:history="1">
            <w:r w:rsidRPr="0098260F">
              <w:rPr>
                <w:rStyle w:val="Hyperlink"/>
              </w:rPr>
              <w:t>Kuɔɔny ye lac looi tënë mïth kor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B1947DE" w14:textId="2B2640FD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7" w:history="1">
            <w:r w:rsidRPr="0098260F">
              <w:rPr>
                <w:rStyle w:val="Hyperlink"/>
              </w:rPr>
              <w:t>Thuëëc, piööc de guɔ̈p ku käke pial ë guɔ̈p de raan yetök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3E6D03E" w14:textId="22348199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8" w:history="1">
            <w:r w:rsidRPr="0098260F">
              <w:rPr>
                <w:rStyle w:val="Hyperlink"/>
              </w:rPr>
              <w:t>Loilooi ke akutnhom ku të ciɛɛl de baai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8CF7DAA" w14:textId="25A8070E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09" w:history="1">
            <w:r w:rsidRPr="0098260F">
              <w:rPr>
                <w:rStyle w:val="Hyperlink"/>
              </w:rPr>
              <w:t>Kä ke pïŋ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B14C3DD" w14:textId="0F11B0CB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0" w:history="1">
            <w:r w:rsidRPr="0098260F">
              <w:rPr>
                <w:rStyle w:val="Hyperlink"/>
              </w:rPr>
              <w:t>Kä ye raan keek looi arëëtic në köölthok ëbën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6AADEB6" w14:textId="34441D72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1" w:history="1">
            <w:r w:rsidRPr="0098260F">
              <w:rPr>
                <w:rStyle w:val="Hyperlink"/>
              </w:rPr>
              <w:t>Cökpiny ë thuur de baai ku yïk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42EB566" w14:textId="29E2DC14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2" w:history="1">
            <w:r w:rsidRPr="0098260F">
              <w:rPr>
                <w:rStyle w:val="Hyperlink"/>
              </w:rPr>
              <w:t>Kä ye looi baai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EF1D642" w14:textId="46F1D2EA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3" w:history="1">
            <w:r w:rsidRPr="0098260F">
              <w:rPr>
                <w:rStyle w:val="Hyperlink"/>
              </w:rPr>
              <w:t>Luɔɔi de akutnhom de kɔc ye käŋ looi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EB57167" w14:textId="1CFEBD48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4" w:history="1">
            <w:r w:rsidRPr="0098260F">
              <w:rPr>
                <w:rStyle w:val="Hyperlink"/>
                <w:lang w:val="fr-BE"/>
              </w:rPr>
              <w:t>Wɛ̈ɛ̈rë yic de jam ku thok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1CC4492" w14:textId="6431100B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5" w:history="1">
            <w:r w:rsidRPr="0098260F">
              <w:rPr>
                <w:rStyle w:val="Hyperlink"/>
              </w:rPr>
              <w:t>Muŋ de wëu në kë de kuɔɔny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46F922B" w14:textId="7AF6DF63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6" w:history="1">
            <w:r w:rsidRPr="0098260F">
              <w:rPr>
                <w:rStyle w:val="Hyperlink"/>
              </w:rPr>
              <w:t>Ba rɔt mat në kä ke baai yiic, ciɛɛŋ ku kä ke ciɛɛŋ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747627F" w14:textId="32D19EFE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7" w:history="1">
            <w:r w:rsidRPr="0098260F">
              <w:rPr>
                <w:rStyle w:val="Hyperlink"/>
              </w:rPr>
              <w:t>Kä ke cäth de raan yetök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89A8B1D" w14:textId="1AB605F0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8" w:history="1">
            <w:r w:rsidRPr="0098260F">
              <w:rPr>
                <w:rStyle w:val="Hyperlink"/>
              </w:rPr>
              <w:t>Ɣän ke rëër ke kɔc nɔŋ gup niööp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BD79D72" w14:textId="660AB051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19" w:history="1">
            <w:r w:rsidRPr="0098260F">
              <w:rPr>
                <w:rStyle w:val="Hyperlink"/>
              </w:rPr>
              <w:t>Piööc de gɛ̈ɛ̈r de riäth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9BFE3F3" w14:textId="37EC5248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0" w:history="1">
            <w:r w:rsidRPr="0098260F">
              <w:rPr>
                <w:rStyle w:val="Hyperlink"/>
              </w:rPr>
              <w:t>Luɔi thiekic de piŋ ë wël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198AA56" w14:textId="091E120B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1" w:history="1">
            <w:r w:rsidRPr="0098260F">
              <w:rPr>
                <w:rStyle w:val="Hyperlink"/>
              </w:rPr>
              <w:t>Kuɔɔny de aciëëk path ke raan nyic käŋ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8CB5C89" w14:textId="670CCB57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2" w:history="1">
            <w:r w:rsidRPr="0098260F">
              <w:rPr>
                <w:rStyle w:val="Hyperlink"/>
              </w:rPr>
              <w:t>Luɔɔi thiekic cï kony në kɔc nyic käŋ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CA9F5EC" w14:textId="3FFF0D06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3" w:history="1">
            <w:r w:rsidRPr="0098260F">
              <w:rPr>
                <w:rStyle w:val="Hyperlink"/>
              </w:rPr>
              <w:t>Kuɔɔny ë mät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F4C25D8" w14:textId="1A49F084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4" w:history="1">
            <w:r w:rsidRPr="0098260F">
              <w:rPr>
                <w:rStyle w:val="Hyperlink"/>
              </w:rPr>
              <w:t>Kuɔɔny de töök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7549167" w14:textId="75F855D1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5" w:history="1">
            <w:r w:rsidRPr="0098260F">
              <w:rPr>
                <w:rStyle w:val="Hyperlink"/>
              </w:rPr>
              <w:t>Cökpiny de riäth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25B16A1" w14:textId="2CC910B6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6" w:history="1">
            <w:r w:rsidRPr="0098260F">
              <w:rPr>
                <w:rStyle w:val="Hyperlink"/>
              </w:rPr>
              <w:t>Kä ke daai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B7FDBDA" w14:textId="7C26032E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7" w:history="1">
            <w:r w:rsidRPr="0098260F">
              <w:rPr>
                <w:rStyle w:val="Hyperlink"/>
              </w:rPr>
              <w:t>Wël juëc kɔ̈k jam lɔŋë athöör kënë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3223155" w14:textId="1F079E5D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8" w:history="1">
            <w:r w:rsidRPr="0098260F">
              <w:rPr>
                <w:rStyle w:val="Hyperlink"/>
                <w:lang w:val="fr-BE"/>
              </w:rPr>
              <w:t>ŋic käjuëc në kë de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1CB7375" w14:textId="29FCD1C4" w:rsidR="00A92A0B" w:rsidRDefault="00A92A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97529" w:history="1">
            <w:r w:rsidRPr="0098260F">
              <w:rPr>
                <w:rStyle w:val="Hyperlink"/>
                <w:lang w:val="fr-BE"/>
              </w:rPr>
              <w:t>Yök kuɔɔny ba ɣook yuɔ̈p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_Toc185497529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15AB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41A63ED" w14:textId="77777777" w:rsidR="00C36549" w:rsidRDefault="00714E6F" w:rsidP="00D23C52">
          <w:pPr>
            <w:rPr>
              <w:noProof/>
            </w:rPr>
          </w:pPr>
          <w:r>
            <w:fldChar w:fldCharType="end"/>
          </w:r>
        </w:p>
      </w:sdtContent>
    </w:sdt>
    <w:p w14:paraId="637866C5" w14:textId="77777777" w:rsidR="00D3240F" w:rsidRDefault="00714E6F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1D0B6E15" w14:textId="77777777" w:rsidR="0033117A" w:rsidRPr="00821BA2" w:rsidRDefault="00714E6F" w:rsidP="007E3CFF">
      <w:pPr>
        <w:pStyle w:val="Heading2"/>
        <w:rPr>
          <w:lang w:val="en-AU"/>
        </w:rPr>
      </w:pPr>
      <w:bookmarkStart w:id="7" w:name="_Toc185497491"/>
      <w:proofErr w:type="spellStart"/>
      <w:r w:rsidRPr="00821BA2">
        <w:lastRenderedPageBreak/>
        <w:t>Kuɔɔny</w:t>
      </w:r>
      <w:proofErr w:type="spellEnd"/>
      <w:r w:rsidRPr="00821BA2">
        <w:t xml:space="preserve"> de </w:t>
      </w:r>
      <w:proofErr w:type="spellStart"/>
      <w:r w:rsidRPr="00821BA2">
        <w:t>ɣän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rëër</w:t>
      </w:r>
      <w:proofErr w:type="spellEnd"/>
      <w:r w:rsidRPr="00821BA2">
        <w:t xml:space="preserve"> ka </w:t>
      </w:r>
      <w:proofErr w:type="spellStart"/>
      <w:r w:rsidRPr="00821BA2">
        <w:t>kuɔɔny</w:t>
      </w:r>
      <w:proofErr w:type="spellEnd"/>
      <w:r w:rsidRPr="00821BA2">
        <w:t xml:space="preserve"> de </w:t>
      </w:r>
      <w:proofErr w:type="spellStart"/>
      <w:r w:rsidRPr="00821BA2">
        <w:t>juur</w:t>
      </w:r>
      <w:bookmarkEnd w:id="7"/>
      <w:proofErr w:type="spellEnd"/>
    </w:p>
    <w:p w14:paraId="5A8ADF4A" w14:textId="757449B4" w:rsidR="0033117A" w:rsidRPr="00821BA2" w:rsidRDefault="00714E6F" w:rsidP="001F0D7A">
      <w:pPr>
        <w:rPr>
          <w:lang w:val="en-AU"/>
        </w:rPr>
      </w:pP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ɣän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rëër</w:t>
      </w:r>
      <w:proofErr w:type="spellEnd"/>
      <w:r w:rsidRPr="00821BA2">
        <w:t xml:space="preserve"> </w:t>
      </w:r>
      <w:proofErr w:type="spellStart"/>
      <w:r w:rsidRPr="00821BA2">
        <w:t>thïn</w:t>
      </w:r>
      <w:proofErr w:type="spellEnd"/>
      <w:r w:rsidR="0074671E">
        <w:t xml:space="preserve"> </w:t>
      </w:r>
      <w:r w:rsidRPr="00821BA2">
        <w:t>ka</w:t>
      </w:r>
      <w:r w:rsidR="0074671E">
        <w:t xml:space="preserve"> </w:t>
      </w:r>
      <w:proofErr w:type="spellStart"/>
      <w:r w:rsidRPr="00821BA2">
        <w:t>të</w:t>
      </w:r>
      <w:proofErr w:type="spellEnd"/>
      <w:r w:rsidRPr="00821BA2">
        <w:t xml:space="preserve"> de </w:t>
      </w:r>
      <w:proofErr w:type="spellStart"/>
      <w:r w:rsidRPr="00821BA2">
        <w:t>juur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="00F305B6">
        <w:t>wën</w:t>
      </w:r>
      <w:proofErr w:type="spellEnd"/>
      <w:r w:rsidR="00F305B6">
        <w:t xml:space="preserve"> </w:t>
      </w:r>
      <w:proofErr w:type="spellStart"/>
      <w:r w:rsidRPr="00821BA2">
        <w:t>rëër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thïn</w:t>
      </w:r>
      <w:proofErr w:type="spellEnd"/>
      <w:r w:rsidRPr="00821BA2">
        <w:t>.</w:t>
      </w:r>
    </w:p>
    <w:p w14:paraId="1CA4F48C" w14:textId="77777777" w:rsidR="0033117A" w:rsidRPr="00821BA2" w:rsidRDefault="00714E6F" w:rsidP="001F0D7A">
      <w:pPr>
        <w:rPr>
          <w:lang w:val="en-AU"/>
        </w:rPr>
      </w:pP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</w:t>
      </w:r>
      <w:proofErr w:type="spellStart"/>
      <w:r w:rsidRPr="00821BA2">
        <w:t>looi</w:t>
      </w:r>
      <w:proofErr w:type="spellEnd"/>
      <w:r w:rsidRPr="00821BA2">
        <w:t>.</w:t>
      </w:r>
    </w:p>
    <w:p w14:paraId="7F467074" w14:textId="77777777" w:rsidR="0033117A" w:rsidRPr="00821BA2" w:rsidRDefault="00714E6F" w:rsidP="007E3CFF">
      <w:pPr>
        <w:keepNext/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>:</w:t>
      </w:r>
    </w:p>
    <w:p w14:paraId="4C550AED" w14:textId="77777777" w:rsidR="0033117A" w:rsidRPr="00821BA2" w:rsidRDefault="00714E6F" w:rsidP="007E3CFF">
      <w:pPr>
        <w:pStyle w:val="Bullet1"/>
        <w:keepNext/>
      </w:pP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kony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yök</w:t>
      </w:r>
      <w:proofErr w:type="spellEnd"/>
      <w:r w:rsidRPr="00821BA2">
        <w:t xml:space="preserve"> de </w:t>
      </w: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rëër</w:t>
      </w:r>
      <w:proofErr w:type="spellEnd"/>
      <w:r w:rsidRPr="00821BA2">
        <w:t xml:space="preserve"> </w:t>
      </w:r>
      <w:proofErr w:type="spellStart"/>
      <w:r w:rsidRPr="00821BA2">
        <w:t>thïn</w:t>
      </w:r>
      <w:proofErr w:type="spellEnd"/>
    </w:p>
    <w:p w14:paraId="7590F871" w14:textId="77777777" w:rsidR="0033117A" w:rsidRPr="00821BA2" w:rsidRDefault="00714E6F" w:rsidP="001F0D7A">
      <w:pPr>
        <w:pStyle w:val="Bullet1"/>
      </w:pP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rëër</w:t>
      </w:r>
      <w:proofErr w:type="spellEnd"/>
      <w:r w:rsidRPr="00821BA2">
        <w:t xml:space="preserve"> </w:t>
      </w: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Pr="00821BA2">
        <w:t>tɔ</w:t>
      </w:r>
      <w:proofErr w:type="spellEnd"/>
      <w:r w:rsidRPr="00821BA2">
        <w:t xml:space="preserve">̈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thïn</w:t>
      </w:r>
      <w:proofErr w:type="spellEnd"/>
      <w:r w:rsidRPr="00821BA2">
        <w:t xml:space="preserve"> </w:t>
      </w:r>
      <w:proofErr w:type="spellStart"/>
      <w:r w:rsidRPr="00821BA2">
        <w:t>ëmɛɛn</w:t>
      </w:r>
      <w:proofErr w:type="spellEnd"/>
      <w:r w:rsidRPr="00821BA2">
        <w:t>.</w:t>
      </w:r>
    </w:p>
    <w:p w14:paraId="5597F8CA" w14:textId="77777777" w:rsidR="0033117A" w:rsidRPr="0033117A" w:rsidRDefault="00714E6F" w:rsidP="007E3CFF">
      <w:pPr>
        <w:pStyle w:val="Heading2"/>
        <w:rPr>
          <w:lang w:val="en-AU"/>
        </w:rPr>
      </w:pPr>
      <w:bookmarkStart w:id="8" w:name="_Toc185497492"/>
      <w:proofErr w:type="spellStart"/>
      <w:r w:rsidRPr="0033117A">
        <w:t>Läi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kuɔɔny</w:t>
      </w:r>
      <w:bookmarkEnd w:id="8"/>
      <w:proofErr w:type="spellEnd"/>
    </w:p>
    <w:p w14:paraId="42305365" w14:textId="2F345314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Läi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r w:rsidR="0013363E">
        <w:t>aye</w:t>
      </w:r>
      <w:r w:rsidRPr="0033117A">
        <w:t xml:space="preserve"> </w:t>
      </w:r>
      <w:proofErr w:type="spellStart"/>
      <w:r w:rsidRPr="0033117A">
        <w:t>läi</w:t>
      </w:r>
      <w:proofErr w:type="spellEnd"/>
      <w:r w:rsidRPr="0033117A">
        <w:t xml:space="preserve"> </w:t>
      </w:r>
      <w:proofErr w:type="spellStart"/>
      <w:r w:rsidRPr="0033117A">
        <w:t>wën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piɔ̈ɔ̈c</w:t>
      </w:r>
      <w:proofErr w:type="spellEnd"/>
      <w:r w:rsidRPr="0033117A">
        <w:t xml:space="preserve"> </w:t>
      </w:r>
      <w:proofErr w:type="spellStart"/>
      <w:r w:rsidRPr="0033117A">
        <w:t>bïk</w:t>
      </w:r>
      <w:proofErr w:type="spellEnd"/>
      <w:r w:rsidRPr="0033117A">
        <w:t xml:space="preserve">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nɔŋ</w:t>
      </w:r>
      <w:proofErr w:type="spellEnd"/>
      <w:r w:rsidRPr="0033117A">
        <w:t xml:space="preserve"> gup </w:t>
      </w:r>
      <w:proofErr w:type="spellStart"/>
      <w:r w:rsidRPr="0033117A">
        <w:t>ɣän</w:t>
      </w:r>
      <w:proofErr w:type="spellEnd"/>
      <w:r w:rsidRPr="0033117A">
        <w:t xml:space="preserve"> </w:t>
      </w:r>
      <w:proofErr w:type="spellStart"/>
      <w:r w:rsidRPr="0033117A">
        <w:t>niɔp</w:t>
      </w:r>
      <w:proofErr w:type="spellEnd"/>
      <w:r w:rsidRPr="0033117A">
        <w:t xml:space="preserve"> </w:t>
      </w:r>
      <w:proofErr w:type="spellStart"/>
      <w:r w:rsidR="0013363E">
        <w:t>ya</w:t>
      </w:r>
      <w:proofErr w:type="spellEnd"/>
      <w:r w:rsidR="0013363E">
        <w:t xml:space="preserve"> </w:t>
      </w:r>
      <w:proofErr w:type="spellStart"/>
      <w:r w:rsidRPr="0033117A">
        <w:t>kuɔny</w:t>
      </w:r>
      <w:proofErr w:type="spellEnd"/>
      <w:r w:rsidRPr="0033117A">
        <w:t xml:space="preserve">. </w:t>
      </w: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jɔ̈ŋ</w:t>
      </w:r>
      <w:proofErr w:type="spellEnd"/>
      <w:r w:rsidRPr="0033117A">
        <w:t xml:space="preserve"> ye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nyuɔ̈ɔ̈th</w:t>
      </w:r>
      <w:proofErr w:type="spellEnd"/>
      <w:r w:rsidRPr="0033117A">
        <w:t>.</w:t>
      </w:r>
    </w:p>
    <w:p w14:paraId="52FC26C0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län</w:t>
      </w:r>
      <w:proofErr w:type="spellEnd"/>
      <w:r w:rsidRPr="0033117A">
        <w:t xml:space="preserve"> ye </w:t>
      </w:r>
      <w:proofErr w:type="spellStart"/>
      <w:r w:rsidRPr="0033117A">
        <w:t>kuɔɔny</w:t>
      </w:r>
      <w:proofErr w:type="spellEnd"/>
      <w:r w:rsidRPr="0033117A">
        <w:t xml:space="preserve"> gam.</w:t>
      </w:r>
    </w:p>
    <w:p w14:paraId="2E678485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Län</w:t>
      </w:r>
      <w:proofErr w:type="spellEnd"/>
      <w:r w:rsidRPr="0033117A">
        <w:t xml:space="preserve"> ye </w:t>
      </w:r>
      <w:proofErr w:type="spellStart"/>
      <w:r w:rsidRPr="0033117A">
        <w:t>kuɔɔny</w:t>
      </w:r>
      <w:proofErr w:type="spellEnd"/>
      <w:r w:rsidRPr="0033117A">
        <w:t xml:space="preserve"> gam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län</w:t>
      </w:r>
      <w:proofErr w:type="spellEnd"/>
      <w:r w:rsidRPr="0033117A">
        <w:t xml:space="preserve"> </w:t>
      </w:r>
      <w:proofErr w:type="spellStart"/>
      <w:r w:rsidRPr="0033117A">
        <w:t>wën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piɔ̈ɔ̈c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thëm</w:t>
      </w:r>
      <w:proofErr w:type="spellEnd"/>
      <w:r w:rsidRPr="0033117A">
        <w:t xml:space="preserve"> </w:t>
      </w:r>
      <w:proofErr w:type="spellStart"/>
      <w:r w:rsidRPr="0033117A">
        <w:t>thöl</w:t>
      </w:r>
      <w:proofErr w:type="spellEnd"/>
      <w:r w:rsidRPr="0033117A">
        <w:t>.</w:t>
      </w:r>
    </w:p>
    <w:p w14:paraId="5453A3F4" w14:textId="0563E19D" w:rsidR="0033117A" w:rsidRPr="0033117A" w:rsidRDefault="00714E6F" w:rsidP="007E3CFF">
      <w:pPr>
        <w:pStyle w:val="Heading2"/>
        <w:rPr>
          <w:lang w:val="en-AU"/>
        </w:rPr>
      </w:pPr>
      <w:bookmarkStart w:id="9" w:name="_Toc185497493"/>
      <w:proofErr w:type="spellStart"/>
      <w:r w:rsidRPr="0033117A">
        <w:t>Kuɔɔny</w:t>
      </w:r>
      <w:proofErr w:type="spellEnd"/>
      <w:r w:rsidRPr="0033117A">
        <w:t xml:space="preserve"> de </w:t>
      </w:r>
      <w:proofErr w:type="spellStart"/>
      <w:r w:rsidR="00042261">
        <w:t>juiɛ̈ɛ̈r</w:t>
      </w:r>
      <w:proofErr w:type="spellEnd"/>
      <w:r w:rsidR="00042261">
        <w:t xml:space="preserve"> ka </w:t>
      </w:r>
      <w:proofErr w:type="spellStart"/>
      <w:r w:rsidRPr="0033117A">
        <w:t>mäc</w:t>
      </w:r>
      <w:proofErr w:type="spellEnd"/>
      <w:r w:rsidRPr="0033117A">
        <w:t xml:space="preserve"> de </w:t>
      </w:r>
      <w:proofErr w:type="spellStart"/>
      <w:r w:rsidRPr="0033117A">
        <w:t>pïïr</w:t>
      </w:r>
      <w:proofErr w:type="spellEnd"/>
      <w:r w:rsidRPr="0033117A">
        <w:t xml:space="preserve">, </w:t>
      </w:r>
      <w:proofErr w:type="spellStart"/>
      <w:r w:rsidRPr="0033117A">
        <w:t>gɛ̈ɛ̈r</w:t>
      </w:r>
      <w:proofErr w:type="spellEnd"/>
      <w:r w:rsidRPr="0033117A">
        <w:t xml:space="preserve"> de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kuɔɔny</w:t>
      </w:r>
      <w:bookmarkEnd w:id="9"/>
      <w:proofErr w:type="spellEnd"/>
    </w:p>
    <w:p w14:paraId="27C5A5FA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mäc</w:t>
      </w:r>
      <w:proofErr w:type="spellEnd"/>
      <w:r w:rsidRPr="0033117A">
        <w:t xml:space="preserve"> ka </w:t>
      </w:r>
      <w:proofErr w:type="spellStart"/>
      <w:r w:rsidRPr="0033117A">
        <w:t>gël</w:t>
      </w:r>
      <w:proofErr w:type="spellEnd"/>
      <w:r w:rsidRPr="0033117A">
        <w:t xml:space="preserve"> de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nyïn</w:t>
      </w:r>
      <w:proofErr w:type="spellEnd"/>
      <w:r w:rsidRPr="0033117A">
        <w:t xml:space="preserve"> </w:t>
      </w:r>
      <w:proofErr w:type="spellStart"/>
      <w:r w:rsidRPr="0033117A">
        <w:t>tïït</w:t>
      </w:r>
      <w:proofErr w:type="spellEnd"/>
      <w:r w:rsidRPr="0033117A">
        <w:t>.</w:t>
      </w:r>
    </w:p>
    <w:p w14:paraId="647D3598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pïïr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gɛ̈ɛ̈r</w:t>
      </w:r>
      <w:proofErr w:type="spellEnd"/>
      <w:r w:rsidRPr="0033117A">
        <w:t xml:space="preserve"> de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cenë</w:t>
      </w:r>
      <w:proofErr w:type="spellEnd"/>
      <w:r w:rsidRPr="0033117A">
        <w:t xml:space="preserve">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röt</w:t>
      </w:r>
      <w:proofErr w:type="spellEnd"/>
      <w:r w:rsidRPr="0033117A">
        <w:t xml:space="preserve"> </w:t>
      </w:r>
      <w:proofErr w:type="spellStart"/>
      <w:r w:rsidRPr="0033117A">
        <w:t>waar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pïïrdu</w:t>
      </w:r>
      <w:proofErr w:type="spellEnd"/>
      <w:r w:rsidRPr="0033117A">
        <w:t xml:space="preserve"> </w:t>
      </w:r>
      <w:proofErr w:type="spellStart"/>
      <w:r w:rsidRPr="0033117A">
        <w:t>yic</w:t>
      </w:r>
      <w:proofErr w:type="spellEnd"/>
      <w:r w:rsidRPr="0033117A">
        <w:t>.</w:t>
      </w:r>
    </w:p>
    <w:p w14:paraId="327DF6E4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lui</w:t>
      </w:r>
      <w:proofErr w:type="spellEnd"/>
      <w:r w:rsidRPr="0033117A">
        <w:t xml:space="preserve"> </w:t>
      </w:r>
      <w:proofErr w:type="spellStart"/>
      <w:r w:rsidRPr="0033117A">
        <w:t>lɔŋë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ago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nyuɔ̈th</w:t>
      </w:r>
      <w:proofErr w:type="spellEnd"/>
      <w:r w:rsidRPr="0033117A">
        <w:t xml:space="preserve"> </w:t>
      </w:r>
      <w:proofErr w:type="spellStart"/>
      <w:r w:rsidRPr="0033117A">
        <w:t>tɛ̈n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thïn</w:t>
      </w:r>
      <w:proofErr w:type="spellEnd"/>
      <w:r w:rsidRPr="0033117A">
        <w:t xml:space="preserve"> </w:t>
      </w:r>
      <w:proofErr w:type="spellStart"/>
      <w:r w:rsidRPr="0033117A">
        <w:t>yïtök</w:t>
      </w:r>
      <w:proofErr w:type="spellEnd"/>
      <w:r w:rsidRPr="0033117A">
        <w:t>.</w:t>
      </w:r>
    </w:p>
    <w:p w14:paraId="2575472C" w14:textId="77777777" w:rsidR="0033117A" w:rsidRPr="0033117A" w:rsidRDefault="00714E6F" w:rsidP="007E3CFF">
      <w:pPr>
        <w:keepNext/>
        <w:rPr>
          <w:lang w:val="en-AU"/>
        </w:rPr>
      </w:pP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>:</w:t>
      </w:r>
    </w:p>
    <w:p w14:paraId="1F381B42" w14:textId="77777777" w:rsidR="0033117A" w:rsidRPr="0033117A" w:rsidRDefault="00714E6F" w:rsidP="007E3CFF">
      <w:pPr>
        <w:pStyle w:val="Bullet1"/>
        <w:keepNext/>
      </w:pPr>
      <w:proofErr w:type="spellStart"/>
      <w:r w:rsidRPr="0033117A">
        <w:t>jäl</w:t>
      </w:r>
      <w:proofErr w:type="spellEnd"/>
      <w:r w:rsidRPr="0033117A">
        <w:t xml:space="preserve"> </w:t>
      </w:r>
      <w:proofErr w:type="spellStart"/>
      <w:r w:rsidRPr="0033117A">
        <w:t>baai</w:t>
      </w:r>
      <w:proofErr w:type="spellEnd"/>
    </w:p>
    <w:p w14:paraId="467A7643" w14:textId="77777777" w:rsidR="0033117A" w:rsidRPr="0033117A" w:rsidRDefault="00714E6F" w:rsidP="001F0D7A">
      <w:pPr>
        <w:pStyle w:val="Bullet1"/>
      </w:pPr>
      <w:proofErr w:type="spellStart"/>
      <w:r w:rsidRPr="0033117A">
        <w:t>lɔ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ɣän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yök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ruk</w:t>
      </w:r>
      <w:proofErr w:type="spellEnd"/>
      <w:r w:rsidRPr="0033117A">
        <w:t>.</w:t>
      </w:r>
    </w:p>
    <w:p w14:paraId="6317C686" w14:textId="77777777" w:rsidR="0033117A" w:rsidRPr="0033117A" w:rsidRDefault="00714E6F" w:rsidP="007E3CFF">
      <w:pPr>
        <w:pStyle w:val="Heading2"/>
        <w:rPr>
          <w:lang w:val="en-AU"/>
        </w:rPr>
      </w:pPr>
      <w:bookmarkStart w:id="10" w:name="_Toc185497494"/>
      <w:proofErr w:type="spellStart"/>
      <w:r w:rsidRPr="0033117A">
        <w:lastRenderedPageBreak/>
        <w:t>Kuɔɔny</w:t>
      </w:r>
      <w:proofErr w:type="spellEnd"/>
      <w:r w:rsidRPr="0033117A">
        <w:t xml:space="preserve"> </w:t>
      </w:r>
      <w:proofErr w:type="spellStart"/>
      <w:r w:rsidRPr="0033117A">
        <w:t>bennë</w:t>
      </w:r>
      <w:proofErr w:type="spellEnd"/>
      <w:r w:rsidRPr="0033117A">
        <w:t xml:space="preserve"> </w:t>
      </w:r>
      <w:proofErr w:type="spellStart"/>
      <w:r w:rsidRPr="0033117A">
        <w:t>yök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muk</w:t>
      </w:r>
      <w:proofErr w:type="spellEnd"/>
      <w:r w:rsidRPr="0033117A">
        <w:t xml:space="preserve"> ka </w:t>
      </w:r>
      <w:proofErr w:type="spellStart"/>
      <w:r w:rsidRPr="0033117A">
        <w:t>piööc</w:t>
      </w:r>
      <w:proofErr w:type="spellEnd"/>
      <w:r w:rsidRPr="0033117A">
        <w:t xml:space="preserve"> de </w:t>
      </w:r>
      <w:proofErr w:type="spellStart"/>
      <w:r w:rsidRPr="0033117A">
        <w:t>jama</w:t>
      </w:r>
      <w:bookmarkEnd w:id="10"/>
      <w:proofErr w:type="spellEnd"/>
    </w:p>
    <w:p w14:paraId="2227E8E2" w14:textId="77777777" w:rsidR="0033117A" w:rsidRPr="00245854" w:rsidRDefault="00714E6F" w:rsidP="001F0D7A">
      <w:pPr>
        <w:rPr>
          <w:lang w:val="es-AR"/>
        </w:rPr>
      </w:pPr>
      <w:proofErr w:type="spellStart"/>
      <w:r w:rsidRPr="00245854">
        <w:rPr>
          <w:lang w:val="es-AR"/>
        </w:rPr>
        <w:t>Luɛɛl</w:t>
      </w:r>
      <w:proofErr w:type="spellEnd"/>
      <w:r w:rsidRPr="00245854">
        <w:rPr>
          <w:lang w:val="es-AR"/>
        </w:rPr>
        <w:t xml:space="preserve"> de </w:t>
      </w:r>
      <w:proofErr w:type="spellStart"/>
      <w:r w:rsidRPr="00245854">
        <w:rPr>
          <w:lang w:val="es-AR"/>
        </w:rPr>
        <w:t>muk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ee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gël</w:t>
      </w:r>
      <w:proofErr w:type="spellEnd"/>
      <w:r w:rsidRPr="00245854">
        <w:rPr>
          <w:lang w:val="es-AR"/>
        </w:rPr>
        <w:t>.</w:t>
      </w:r>
    </w:p>
    <w:p w14:paraId="701DF6A6" w14:textId="3C59655C" w:rsidR="0033117A" w:rsidRPr="00245854" w:rsidRDefault="00714E6F" w:rsidP="001F0D7A">
      <w:pPr>
        <w:rPr>
          <w:lang w:val="es-AR"/>
        </w:rPr>
      </w:pPr>
      <w:proofErr w:type="spellStart"/>
      <w:r w:rsidRPr="00245854">
        <w:rPr>
          <w:lang w:val="es-AR"/>
        </w:rPr>
        <w:t>Piööc</w:t>
      </w:r>
      <w:proofErr w:type="spellEnd"/>
      <w:r w:rsidRPr="00245854">
        <w:rPr>
          <w:lang w:val="es-AR"/>
        </w:rPr>
        <w:t xml:space="preserve"> de jama </w:t>
      </w:r>
      <w:proofErr w:type="spellStart"/>
      <w:r w:rsidRPr="00245854">
        <w:rPr>
          <w:lang w:val="es-AR"/>
        </w:rPr>
        <w:t>ee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piööc</w:t>
      </w:r>
      <w:proofErr w:type="spellEnd"/>
      <w:r w:rsidRPr="00245854">
        <w:rPr>
          <w:lang w:val="es-AR"/>
        </w:rPr>
        <w:t xml:space="preserve"> ye </w:t>
      </w:r>
      <w:proofErr w:type="spellStart"/>
      <w:r w:rsidRPr="00245854">
        <w:rPr>
          <w:lang w:val="es-AR"/>
        </w:rPr>
        <w:t>rɔt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bɛɛr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loi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cïn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thukul</w:t>
      </w:r>
      <w:proofErr w:type="spellEnd"/>
      <w:r w:rsidRPr="00245854">
        <w:rPr>
          <w:lang w:val="es-AR"/>
        </w:rPr>
        <w:t xml:space="preserve"> de </w:t>
      </w:r>
      <w:proofErr w:type="spellStart"/>
      <w:r w:rsidRPr="00245854">
        <w:rPr>
          <w:lang w:val="es-AR"/>
        </w:rPr>
        <w:t>high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schoo</w:t>
      </w:r>
      <w:r w:rsidR="00C93E28" w:rsidRPr="00245854">
        <w:rPr>
          <w:lang w:val="es-AR"/>
        </w:rPr>
        <w:t>l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thöl</w:t>
      </w:r>
      <w:proofErr w:type="spellEnd"/>
      <w:r w:rsidRPr="00245854">
        <w:rPr>
          <w:lang w:val="es-AR"/>
        </w:rPr>
        <w:t>.</w:t>
      </w:r>
    </w:p>
    <w:p w14:paraId="488C2242" w14:textId="77777777" w:rsidR="0033117A" w:rsidRPr="00245854" w:rsidRDefault="00714E6F" w:rsidP="007E3CFF">
      <w:pPr>
        <w:keepNext/>
        <w:rPr>
          <w:lang w:val="es-AR"/>
        </w:rPr>
      </w:pPr>
      <w:proofErr w:type="spellStart"/>
      <w:r w:rsidRPr="00245854">
        <w:rPr>
          <w:lang w:val="es-AR"/>
        </w:rPr>
        <w:t>Yïn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b/>
          <w:bCs/>
          <w:lang w:val="es-AR"/>
        </w:rPr>
        <w:t>lëu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ba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wëu</w:t>
      </w:r>
      <w:proofErr w:type="spellEnd"/>
      <w:r w:rsidRPr="00245854">
        <w:rPr>
          <w:lang w:val="es-AR"/>
        </w:rPr>
        <w:t xml:space="preserve"> ke NDIS </w:t>
      </w:r>
      <w:proofErr w:type="spellStart"/>
      <w:r w:rsidRPr="00245854">
        <w:rPr>
          <w:lang w:val="es-AR"/>
        </w:rPr>
        <w:t>luɔɔi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në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kuɔɔny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lɔŋë</w:t>
      </w:r>
      <w:proofErr w:type="spellEnd"/>
      <w:r w:rsidRPr="00245854">
        <w:rPr>
          <w:lang w:val="es-AR"/>
        </w:rPr>
        <w:t>:</w:t>
      </w:r>
    </w:p>
    <w:p w14:paraId="430B23CE" w14:textId="77777777" w:rsidR="0033117A" w:rsidRPr="00245854" w:rsidRDefault="00714E6F" w:rsidP="001F0D7A">
      <w:pPr>
        <w:pStyle w:val="Bullet1"/>
        <w:rPr>
          <w:lang w:val="es-AR"/>
        </w:rPr>
      </w:pPr>
      <w:proofErr w:type="spellStart"/>
      <w:r w:rsidRPr="00245854">
        <w:rPr>
          <w:lang w:val="es-AR"/>
        </w:rPr>
        <w:t>jäl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në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thukul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ciɛɛl</w:t>
      </w:r>
      <w:proofErr w:type="spellEnd"/>
      <w:r w:rsidRPr="00245854">
        <w:rPr>
          <w:lang w:val="es-AR"/>
        </w:rPr>
        <w:t xml:space="preserve"> (</w:t>
      </w:r>
      <w:proofErr w:type="spellStart"/>
      <w:r w:rsidRPr="00245854">
        <w:rPr>
          <w:lang w:val="es-AR"/>
        </w:rPr>
        <w:t>high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school</w:t>
      </w:r>
      <w:proofErr w:type="spellEnd"/>
      <w:r w:rsidRPr="00245854">
        <w:rPr>
          <w:lang w:val="es-AR"/>
        </w:rPr>
        <w:t xml:space="preserve">) </w:t>
      </w:r>
      <w:proofErr w:type="spellStart"/>
      <w:r w:rsidRPr="00245854">
        <w:rPr>
          <w:lang w:val="es-AR"/>
        </w:rPr>
        <w:t>yic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ku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ba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lɔ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në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thukul</w:t>
      </w:r>
      <w:proofErr w:type="spellEnd"/>
      <w:r w:rsidRPr="00245854">
        <w:rPr>
          <w:lang w:val="es-AR"/>
        </w:rPr>
        <w:t xml:space="preserve"> de jama </w:t>
      </w:r>
      <w:proofErr w:type="spellStart"/>
      <w:r w:rsidRPr="00245854">
        <w:rPr>
          <w:lang w:val="es-AR"/>
        </w:rPr>
        <w:t>yic</w:t>
      </w:r>
      <w:proofErr w:type="spellEnd"/>
    </w:p>
    <w:p w14:paraId="1D6969E8" w14:textId="77777777" w:rsidR="0033117A" w:rsidRPr="0033117A" w:rsidRDefault="00714E6F" w:rsidP="007E3CFF">
      <w:pPr>
        <w:pStyle w:val="Bullet1"/>
        <w:keepNext/>
      </w:pPr>
      <w:proofErr w:type="spellStart"/>
      <w:r w:rsidRPr="0033117A">
        <w:t>Kɔ̈ɔ̈r</w:t>
      </w:r>
      <w:proofErr w:type="spellEnd"/>
      <w:r w:rsidRPr="0033117A">
        <w:t xml:space="preserve"> de </w:t>
      </w:r>
      <w:proofErr w:type="spellStart"/>
      <w:r w:rsidRPr="0033117A">
        <w:t>luɔɔi</w:t>
      </w:r>
      <w:proofErr w:type="spellEnd"/>
    </w:p>
    <w:p w14:paraId="7010BB7A" w14:textId="77777777" w:rsidR="0033117A" w:rsidRPr="0033117A" w:rsidRDefault="00714E6F" w:rsidP="001F0D7A">
      <w:pPr>
        <w:pStyle w:val="Bullet1"/>
      </w:pP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tɔ</w:t>
      </w:r>
      <w:proofErr w:type="spellEnd"/>
      <w:r w:rsidRPr="0033117A">
        <w:t xml:space="preserve">̈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thïn</w:t>
      </w:r>
      <w:proofErr w:type="spellEnd"/>
      <w:r w:rsidRPr="0033117A">
        <w:t xml:space="preserve"> </w:t>
      </w:r>
      <w:proofErr w:type="spellStart"/>
      <w:r w:rsidRPr="0033117A">
        <w:t>ëmɛɛn</w:t>
      </w:r>
      <w:proofErr w:type="spellEnd"/>
      <w:r w:rsidRPr="0033117A">
        <w:t xml:space="preserve"> </w:t>
      </w:r>
      <w:proofErr w:type="spellStart"/>
      <w:r w:rsidRPr="0033117A">
        <w:t>muk</w:t>
      </w:r>
      <w:proofErr w:type="spellEnd"/>
      <w:r w:rsidRPr="0033117A">
        <w:t>.</w:t>
      </w:r>
    </w:p>
    <w:p w14:paraId="4CF51B20" w14:textId="77777777" w:rsidR="0033117A" w:rsidRPr="0033117A" w:rsidRDefault="00714E6F" w:rsidP="007E3CFF">
      <w:pPr>
        <w:pStyle w:val="Heading2"/>
        <w:rPr>
          <w:lang w:val="en-AU"/>
        </w:rPr>
      </w:pPr>
      <w:bookmarkStart w:id="11" w:name="_Toc185497495"/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pïïr</w:t>
      </w:r>
      <w:proofErr w:type="spellEnd"/>
      <w:r w:rsidRPr="0033117A">
        <w:t xml:space="preserve"> ye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akutnhom</w:t>
      </w:r>
      <w:proofErr w:type="spellEnd"/>
      <w:r w:rsidRPr="0033117A">
        <w:t xml:space="preserve"> </w:t>
      </w:r>
      <w:proofErr w:type="spellStart"/>
      <w:r w:rsidRPr="0033117A">
        <w:t>yic</w:t>
      </w:r>
      <w:proofErr w:type="spellEnd"/>
      <w:r w:rsidRPr="0033117A">
        <w:t xml:space="preserve"> ka </w:t>
      </w:r>
      <w:proofErr w:type="spellStart"/>
      <w:r w:rsidRPr="0033117A">
        <w:t>ajuiɛɛr</w:t>
      </w:r>
      <w:proofErr w:type="spellEnd"/>
      <w:r w:rsidRPr="0033117A">
        <w:t xml:space="preserve"> de </w:t>
      </w:r>
      <w:proofErr w:type="spellStart"/>
      <w:r w:rsidRPr="0033117A">
        <w:t>rëër</w:t>
      </w:r>
      <w:proofErr w:type="spellEnd"/>
      <w:r w:rsidRPr="0033117A">
        <w:t xml:space="preserve"> ye </w:t>
      </w:r>
      <w:proofErr w:type="spellStart"/>
      <w:r w:rsidRPr="0033117A">
        <w:t>rɔm</w:t>
      </w:r>
      <w:bookmarkEnd w:id="11"/>
      <w:proofErr w:type="spellEnd"/>
    </w:p>
    <w:p w14:paraId="721E725D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akutnhom</w:t>
      </w:r>
      <w:proofErr w:type="spellEnd"/>
      <w:r w:rsidRPr="0033117A">
        <w:t xml:space="preserve"> ka </w:t>
      </w:r>
      <w:proofErr w:type="spellStart"/>
      <w:r w:rsidRPr="0033117A">
        <w:t>ajuɛɛr</w:t>
      </w:r>
      <w:proofErr w:type="spellEnd"/>
      <w:r w:rsidRPr="0033117A">
        <w:t xml:space="preserve"> de </w:t>
      </w:r>
      <w:proofErr w:type="spellStart"/>
      <w:r w:rsidRPr="0033117A">
        <w:t>rëër</w:t>
      </w:r>
      <w:proofErr w:type="spellEnd"/>
      <w:r w:rsidRPr="0033117A">
        <w:t xml:space="preserve"> </w:t>
      </w:r>
      <w:proofErr w:type="spellStart"/>
      <w:r w:rsidRPr="0033117A">
        <w:t>rɔm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rëër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wennë</w:t>
      </w:r>
      <w:proofErr w:type="spellEnd"/>
      <w:r w:rsidRPr="0033117A">
        <w:t xml:space="preserve">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kɔ̈k</w:t>
      </w:r>
      <w:proofErr w:type="spellEnd"/>
      <w:r w:rsidRPr="0033117A">
        <w:t>.</w:t>
      </w:r>
    </w:p>
    <w:p w14:paraId="15164E87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 ago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ɣöndu</w:t>
      </w:r>
      <w:proofErr w:type="spellEnd"/>
      <w:r w:rsidRPr="0033117A">
        <w:t>.</w:t>
      </w:r>
    </w:p>
    <w:p w14:paraId="13CF4486" w14:textId="77777777" w:rsidR="0033117A" w:rsidRPr="0033117A" w:rsidRDefault="00714E6F" w:rsidP="007E3CFF">
      <w:pPr>
        <w:keepNext/>
        <w:rPr>
          <w:lang w:val="en-AU"/>
        </w:rPr>
      </w:pP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lui</w:t>
      </w:r>
      <w:proofErr w:type="spellEnd"/>
      <w:r w:rsidRPr="0033117A">
        <w:t xml:space="preserve"> de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lëu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nyuɔ̈th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>:</w:t>
      </w:r>
    </w:p>
    <w:p w14:paraId="118473FE" w14:textId="77777777" w:rsidR="0033117A" w:rsidRPr="0033117A" w:rsidRDefault="00714E6F" w:rsidP="001F0D7A">
      <w:pPr>
        <w:pStyle w:val="Bullet1"/>
      </w:pPr>
      <w:proofErr w:type="spellStart"/>
      <w:r w:rsidRPr="0033117A">
        <w:t>nyin</w:t>
      </w:r>
      <w:proofErr w:type="spellEnd"/>
      <w:r w:rsidRPr="0033117A">
        <w:t xml:space="preserve"> </w:t>
      </w:r>
      <w:proofErr w:type="spellStart"/>
      <w:r w:rsidRPr="0033117A">
        <w:t>tïït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rɔtdu</w:t>
      </w:r>
      <w:proofErr w:type="spellEnd"/>
    </w:p>
    <w:p w14:paraId="21628A4D" w14:textId="77777777" w:rsidR="0033117A" w:rsidRPr="0033117A" w:rsidRDefault="00714E6F" w:rsidP="007E3CFF">
      <w:pPr>
        <w:pStyle w:val="Bullet1"/>
        <w:keepNext/>
      </w:pPr>
      <w:proofErr w:type="spellStart"/>
      <w:r w:rsidRPr="0033117A">
        <w:t>thät</w:t>
      </w:r>
      <w:proofErr w:type="spellEnd"/>
    </w:p>
    <w:p w14:paraId="5C607A32" w14:textId="77777777" w:rsidR="0033117A" w:rsidRPr="0033117A" w:rsidRDefault="00714E6F" w:rsidP="001F0D7A">
      <w:pPr>
        <w:pStyle w:val="Bullet1"/>
      </w:pPr>
      <w:proofErr w:type="spellStart"/>
      <w:r w:rsidRPr="0033117A">
        <w:t>lɔ̈k</w:t>
      </w:r>
      <w:proofErr w:type="spellEnd"/>
      <w:r w:rsidRPr="0033117A">
        <w:t>/</w:t>
      </w:r>
      <w:proofErr w:type="spellStart"/>
      <w:r w:rsidRPr="0033117A">
        <w:t>wɛ̈k</w:t>
      </w:r>
      <w:proofErr w:type="spellEnd"/>
      <w:r w:rsidRPr="0033117A">
        <w:t xml:space="preserve"> de </w:t>
      </w:r>
      <w:proofErr w:type="spellStart"/>
      <w:r w:rsidRPr="0033117A">
        <w:t>ɣöndu</w:t>
      </w:r>
      <w:proofErr w:type="spellEnd"/>
      <w:r w:rsidRPr="0033117A">
        <w:t>.</w:t>
      </w:r>
    </w:p>
    <w:p w14:paraId="7C3CC247" w14:textId="77777777" w:rsidR="0033117A" w:rsidRPr="00245854" w:rsidRDefault="00714E6F" w:rsidP="007E3CFF">
      <w:pPr>
        <w:pStyle w:val="Heading2"/>
        <w:rPr>
          <w:lang w:val="es-AR"/>
        </w:rPr>
      </w:pPr>
      <w:bookmarkStart w:id="12" w:name="_Toc185497496"/>
      <w:proofErr w:type="spellStart"/>
      <w:r w:rsidRPr="00245854">
        <w:rPr>
          <w:lang w:val="es-AR"/>
        </w:rPr>
        <w:t>Kuɔɔny</w:t>
      </w:r>
      <w:proofErr w:type="spellEnd"/>
      <w:r w:rsidRPr="00245854">
        <w:rPr>
          <w:lang w:val="es-AR"/>
        </w:rPr>
        <w:t xml:space="preserve"> de </w:t>
      </w:r>
      <w:proofErr w:type="spellStart"/>
      <w:r w:rsidRPr="00245854">
        <w:rPr>
          <w:lang w:val="es-AR"/>
        </w:rPr>
        <w:t>cäth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ka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ajuɛɛr</w:t>
      </w:r>
      <w:proofErr w:type="spellEnd"/>
      <w:r w:rsidRPr="00245854">
        <w:rPr>
          <w:lang w:val="es-AR"/>
        </w:rPr>
        <w:t xml:space="preserve"> de </w:t>
      </w:r>
      <w:proofErr w:type="spellStart"/>
      <w:r w:rsidRPr="00245854">
        <w:rPr>
          <w:lang w:val="es-AR"/>
        </w:rPr>
        <w:t>cäth</w:t>
      </w:r>
      <w:bookmarkEnd w:id="12"/>
      <w:proofErr w:type="spellEnd"/>
    </w:p>
    <w:p w14:paraId="41F61022" w14:textId="77777777" w:rsidR="0033117A" w:rsidRPr="00245854" w:rsidRDefault="00714E6F" w:rsidP="007E3CFF">
      <w:pPr>
        <w:keepNext/>
        <w:rPr>
          <w:lang w:val="es-AR"/>
        </w:rPr>
      </w:pPr>
      <w:proofErr w:type="spellStart"/>
      <w:r w:rsidRPr="00245854">
        <w:rPr>
          <w:lang w:val="es-AR"/>
        </w:rPr>
        <w:t>Yïn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b/>
          <w:bCs/>
          <w:lang w:val="es-AR"/>
        </w:rPr>
        <w:t>lëu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ba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wëu</w:t>
      </w:r>
      <w:proofErr w:type="spellEnd"/>
      <w:r w:rsidRPr="00245854">
        <w:rPr>
          <w:lang w:val="es-AR"/>
        </w:rPr>
        <w:t xml:space="preserve"> ke NDIS </w:t>
      </w:r>
      <w:proofErr w:type="spellStart"/>
      <w:r w:rsidRPr="00245854">
        <w:rPr>
          <w:lang w:val="es-AR"/>
        </w:rPr>
        <w:t>luɔɔi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në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cäth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ku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ɣɛ̈ɛ̈c</w:t>
      </w:r>
      <w:proofErr w:type="spellEnd"/>
      <w:r w:rsidRPr="00245854">
        <w:rPr>
          <w:lang w:val="es-AR"/>
        </w:rPr>
        <w:t xml:space="preserve"> de </w:t>
      </w:r>
      <w:proofErr w:type="spellStart"/>
      <w:r w:rsidRPr="00245854">
        <w:rPr>
          <w:lang w:val="es-AR"/>
        </w:rPr>
        <w:t>käŋ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tɔ</w:t>
      </w:r>
      <w:proofErr w:type="spellEnd"/>
      <w:r w:rsidRPr="00245854">
        <w:rPr>
          <w:lang w:val="es-AR"/>
        </w:rPr>
        <w:t xml:space="preserve">̈ </w:t>
      </w:r>
      <w:proofErr w:type="spellStart"/>
      <w:r w:rsidRPr="00245854">
        <w:rPr>
          <w:lang w:val="es-AR"/>
        </w:rPr>
        <w:t>yïn</w:t>
      </w:r>
      <w:proofErr w:type="spellEnd"/>
      <w:r w:rsidRPr="00245854">
        <w:rPr>
          <w:lang w:val="es-AR"/>
        </w:rPr>
        <w:t>:</w:t>
      </w:r>
    </w:p>
    <w:p w14:paraId="17D5C963" w14:textId="77777777" w:rsidR="0033117A" w:rsidRPr="00245854" w:rsidRDefault="00714E6F" w:rsidP="007E3CFF">
      <w:pPr>
        <w:pStyle w:val="Bullet1"/>
        <w:keepNext/>
        <w:rPr>
          <w:lang w:val="es-AR"/>
        </w:rPr>
      </w:pPr>
      <w:r w:rsidRPr="00245854">
        <w:rPr>
          <w:lang w:val="es-AR"/>
        </w:rPr>
        <w:t xml:space="preserve">ke </w:t>
      </w:r>
      <w:proofErr w:type="spellStart"/>
      <w:r w:rsidRPr="00245854">
        <w:rPr>
          <w:lang w:val="es-AR"/>
        </w:rPr>
        <w:t>yï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cïï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lëu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ba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cath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yïtök</w:t>
      </w:r>
      <w:proofErr w:type="spellEnd"/>
    </w:p>
    <w:p w14:paraId="7F9B970E" w14:textId="77777777" w:rsidR="0033117A" w:rsidRPr="00245854" w:rsidRDefault="00714E6F" w:rsidP="001F0D7A">
      <w:pPr>
        <w:pStyle w:val="Bullet1"/>
        <w:rPr>
          <w:lang w:val="es-AR"/>
        </w:rPr>
      </w:pPr>
      <w:r w:rsidRPr="00245854">
        <w:rPr>
          <w:lang w:val="es-AR"/>
        </w:rPr>
        <w:t xml:space="preserve">ke </w:t>
      </w:r>
      <w:proofErr w:type="spellStart"/>
      <w:r w:rsidRPr="00245854">
        <w:rPr>
          <w:lang w:val="es-AR"/>
        </w:rPr>
        <w:t>yï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cïï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lëu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bï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kat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në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riäth</w:t>
      </w:r>
      <w:proofErr w:type="spellEnd"/>
      <w:r w:rsidRPr="00245854">
        <w:rPr>
          <w:lang w:val="es-AR"/>
        </w:rPr>
        <w:t xml:space="preserve"> ke </w:t>
      </w:r>
      <w:proofErr w:type="spellStart"/>
      <w:r w:rsidRPr="00245854">
        <w:rPr>
          <w:lang w:val="es-AR"/>
        </w:rPr>
        <w:t>juɔ̈ɔ̈r</w:t>
      </w:r>
      <w:proofErr w:type="spellEnd"/>
      <w:r w:rsidRPr="00245854">
        <w:rPr>
          <w:lang w:val="es-AR"/>
        </w:rPr>
        <w:t>.</w:t>
      </w:r>
    </w:p>
    <w:p w14:paraId="0EFEE7DA" w14:textId="77777777" w:rsidR="0033117A" w:rsidRPr="00245854" w:rsidRDefault="00714E6F" w:rsidP="007E3CFF">
      <w:pPr>
        <w:keepNext/>
        <w:rPr>
          <w:lang w:val="es-AR"/>
        </w:rPr>
      </w:pPr>
      <w:proofErr w:type="spellStart"/>
      <w:r w:rsidRPr="00245854">
        <w:rPr>
          <w:lang w:val="es-AR"/>
        </w:rPr>
        <w:lastRenderedPageBreak/>
        <w:t>Cïmen</w:t>
      </w:r>
      <w:proofErr w:type="spellEnd"/>
      <w:r w:rsidRPr="00245854">
        <w:rPr>
          <w:lang w:val="es-AR"/>
        </w:rPr>
        <w:t xml:space="preserve"> de, </w:t>
      </w:r>
      <w:proofErr w:type="spellStart"/>
      <w:r w:rsidRPr="00245854">
        <w:rPr>
          <w:lang w:val="es-AR"/>
        </w:rPr>
        <w:t>yïn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b/>
          <w:bCs/>
          <w:lang w:val="es-AR"/>
        </w:rPr>
        <w:t>lëu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ba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wëukuɔ̈ɔ̈n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kɔ̈k</w:t>
      </w:r>
      <w:proofErr w:type="spellEnd"/>
      <w:r w:rsidRPr="00245854">
        <w:rPr>
          <w:lang w:val="es-AR"/>
        </w:rPr>
        <w:t xml:space="preserve"> ke NDIS ya </w:t>
      </w:r>
      <w:proofErr w:type="spellStart"/>
      <w:r w:rsidRPr="00245854">
        <w:rPr>
          <w:lang w:val="es-AR"/>
        </w:rPr>
        <w:t>luɔɔi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ago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lööm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në</w:t>
      </w:r>
      <w:proofErr w:type="spellEnd"/>
      <w:r w:rsidRPr="00245854">
        <w:rPr>
          <w:lang w:val="es-AR"/>
        </w:rPr>
        <w:t xml:space="preserve"> </w:t>
      </w:r>
      <w:proofErr w:type="spellStart"/>
      <w:r w:rsidRPr="00245854">
        <w:rPr>
          <w:lang w:val="es-AR"/>
        </w:rPr>
        <w:t>tɛkthi</w:t>
      </w:r>
      <w:proofErr w:type="spellEnd"/>
      <w:r w:rsidRPr="00245854">
        <w:rPr>
          <w:lang w:val="es-AR"/>
        </w:rPr>
        <w:t xml:space="preserve"> (taxi) </w:t>
      </w:r>
      <w:proofErr w:type="spellStart"/>
      <w:r w:rsidRPr="00245854">
        <w:rPr>
          <w:lang w:val="es-AR"/>
        </w:rPr>
        <w:t>bïn</w:t>
      </w:r>
      <w:proofErr w:type="spellEnd"/>
      <w:r w:rsidRPr="00245854">
        <w:rPr>
          <w:lang w:val="es-AR"/>
        </w:rPr>
        <w:t>:</w:t>
      </w:r>
    </w:p>
    <w:p w14:paraId="64116219" w14:textId="77777777" w:rsidR="0033117A" w:rsidRPr="0033117A" w:rsidRDefault="00714E6F" w:rsidP="001F0D7A">
      <w:pPr>
        <w:pStyle w:val="Bullet1"/>
      </w:pPr>
      <w:proofErr w:type="spellStart"/>
      <w:r w:rsidRPr="0033117A">
        <w:t>yök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de NDIS</w:t>
      </w:r>
    </w:p>
    <w:p w14:paraId="09ED3300" w14:textId="77777777" w:rsidR="0033117A" w:rsidRPr="0033117A" w:rsidRDefault="00714E6F" w:rsidP="007E3CFF">
      <w:pPr>
        <w:pStyle w:val="Bullet1"/>
        <w:keepNext/>
      </w:pPr>
      <w:proofErr w:type="spellStart"/>
      <w:r w:rsidRPr="0033117A">
        <w:t>lɔ</w:t>
      </w:r>
      <w:proofErr w:type="spellEnd"/>
      <w:r w:rsidRPr="0033117A">
        <w:t xml:space="preserve"> </w:t>
      </w:r>
      <w:proofErr w:type="spellStart"/>
      <w:r w:rsidRPr="0033117A">
        <w:t>thukul</w:t>
      </w:r>
      <w:proofErr w:type="spellEnd"/>
    </w:p>
    <w:p w14:paraId="6BCA3946" w14:textId="77777777" w:rsidR="0033117A" w:rsidRPr="0033117A" w:rsidRDefault="00714E6F" w:rsidP="001F0D7A">
      <w:pPr>
        <w:pStyle w:val="Bullet1"/>
      </w:pPr>
      <w:proofErr w:type="spellStart"/>
      <w:r w:rsidRPr="0033117A">
        <w:t>lɔ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de </w:t>
      </w:r>
      <w:proofErr w:type="spellStart"/>
      <w:r w:rsidRPr="0033117A">
        <w:t>luɔi</w:t>
      </w:r>
      <w:proofErr w:type="spellEnd"/>
      <w:r w:rsidRPr="0033117A">
        <w:t>.</w:t>
      </w:r>
    </w:p>
    <w:p w14:paraId="48042E10" w14:textId="77777777" w:rsidR="0033117A" w:rsidRPr="0033117A" w:rsidRDefault="00714E6F" w:rsidP="007E3CFF">
      <w:pPr>
        <w:pStyle w:val="Heading2"/>
        <w:rPr>
          <w:lang w:val="en-AU"/>
        </w:rPr>
      </w:pPr>
      <w:bookmarkStart w:id="13" w:name="_Toc185497497"/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pol</w:t>
      </w:r>
      <w:bookmarkEnd w:id="13"/>
    </w:p>
    <w:p w14:paraId="6367EA8F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aye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röt</w:t>
      </w:r>
      <w:proofErr w:type="spellEnd"/>
      <w:r w:rsidRPr="0033117A">
        <w:t xml:space="preserve"> </w:t>
      </w:r>
      <w:proofErr w:type="spellStart"/>
      <w:r w:rsidRPr="0033117A">
        <w:t>waar</w:t>
      </w:r>
      <w:proofErr w:type="spellEnd"/>
      <w:r w:rsidRPr="0033117A">
        <w:t xml:space="preserve"> </w:t>
      </w:r>
      <w:proofErr w:type="spellStart"/>
      <w:r w:rsidRPr="0033117A">
        <w:t>bïk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kuɔny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këdäŋ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>.</w:t>
      </w:r>
    </w:p>
    <w:p w14:paraId="249E6C7B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pol aye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kë</w:t>
      </w:r>
      <w:proofErr w:type="spellEnd"/>
      <w:r w:rsidRPr="0033117A">
        <w:t xml:space="preserve"> de </w:t>
      </w:r>
      <w:proofErr w:type="spellStart"/>
      <w:r w:rsidRPr="0033117A">
        <w:t>miɛt</w:t>
      </w:r>
      <w:proofErr w:type="spellEnd"/>
      <w:r w:rsidRPr="0033117A">
        <w:t xml:space="preserve"> ë </w:t>
      </w:r>
      <w:proofErr w:type="spellStart"/>
      <w:r w:rsidRPr="0033117A">
        <w:t>piɔ̈u</w:t>
      </w:r>
      <w:proofErr w:type="spellEnd"/>
      <w:r w:rsidRPr="0033117A">
        <w:t xml:space="preserve">, </w:t>
      </w:r>
      <w:proofErr w:type="spellStart"/>
      <w:r w:rsidRPr="0033117A">
        <w:t>cïmen</w:t>
      </w:r>
      <w:proofErr w:type="spellEnd"/>
      <w:r w:rsidRPr="0033117A">
        <w:t xml:space="preserve"> de pol.</w:t>
      </w:r>
    </w:p>
    <w:p w14:paraId="6CB4802D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waar</w:t>
      </w:r>
      <w:proofErr w:type="spellEnd"/>
      <w:r w:rsidRPr="0033117A">
        <w:t xml:space="preserve"> </w:t>
      </w:r>
      <w:proofErr w:type="spellStart"/>
      <w:r w:rsidRPr="0033117A">
        <w:t>yiic</w:t>
      </w:r>
      <w:proofErr w:type="spellEnd"/>
      <w:r w:rsidRPr="0033117A">
        <w:t xml:space="preserve"> ago </w:t>
      </w:r>
      <w:proofErr w:type="spellStart"/>
      <w:r w:rsidRPr="0033117A">
        <w:t>luui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>.</w:t>
      </w:r>
    </w:p>
    <w:p w14:paraId="63A621DA" w14:textId="77777777" w:rsidR="0033117A" w:rsidRPr="0033117A" w:rsidRDefault="00714E6F" w:rsidP="007E3CFF">
      <w:pPr>
        <w:pStyle w:val="Heading2"/>
        <w:rPr>
          <w:lang w:val="en-AU"/>
        </w:rPr>
      </w:pPr>
      <w:bookmarkStart w:id="14" w:name="_Toc185497498"/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loilooi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baai</w:t>
      </w:r>
      <w:bookmarkEnd w:id="14"/>
      <w:proofErr w:type="spellEnd"/>
    </w:p>
    <w:p w14:paraId="776D8A6C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Käk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luɔi</w:t>
      </w:r>
      <w:proofErr w:type="spellEnd"/>
      <w:r w:rsidRPr="0033117A">
        <w:t xml:space="preserve"> ë </w:t>
      </w:r>
      <w:proofErr w:type="spellStart"/>
      <w:r w:rsidRPr="0033117A">
        <w:t>baai</w:t>
      </w:r>
      <w:proofErr w:type="spellEnd"/>
      <w:r w:rsidRPr="0033117A">
        <w:t xml:space="preserve"> aye </w:t>
      </w:r>
      <w:proofErr w:type="spellStart"/>
      <w:r w:rsidRPr="0033117A">
        <w:t>lueel</w:t>
      </w:r>
      <w:proofErr w:type="spellEnd"/>
      <w:r w:rsidRPr="0033117A">
        <w:t xml:space="preserve"> </w:t>
      </w:r>
      <w:proofErr w:type="spellStart"/>
      <w:r w:rsidRPr="0033117A">
        <w:t>lɔn</w:t>
      </w:r>
      <w:proofErr w:type="spellEnd"/>
      <w:r w:rsidRPr="0033117A">
        <w:t xml:space="preserve"> ye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yök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röt</w:t>
      </w:r>
      <w:proofErr w:type="spellEnd"/>
      <w:r w:rsidRPr="0033117A">
        <w:t xml:space="preserve"> </w:t>
      </w:r>
      <w:proofErr w:type="spellStart"/>
      <w:r w:rsidRPr="0033117A">
        <w:t>waar</w:t>
      </w:r>
      <w:proofErr w:type="spellEnd"/>
      <w:r w:rsidRPr="0033117A">
        <w:t xml:space="preserve"> ago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luɔ̈ɔ̈i</w:t>
      </w:r>
      <w:proofErr w:type="spellEnd"/>
      <w:r w:rsidRPr="0033117A">
        <w:t>.</w:t>
      </w:r>
    </w:p>
    <w:p w14:paraId="40645675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këdäŋ</w:t>
      </w:r>
      <w:proofErr w:type="spellEnd"/>
      <w:r w:rsidRPr="0033117A">
        <w:t xml:space="preserve"> aye </w:t>
      </w:r>
      <w:proofErr w:type="spellStart"/>
      <w:r w:rsidRPr="0033117A">
        <w:t>waar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 ago </w:t>
      </w:r>
      <w:proofErr w:type="spellStart"/>
      <w:r w:rsidRPr="0033117A">
        <w:t>loilooi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cïmen</w:t>
      </w:r>
      <w:proofErr w:type="spellEnd"/>
      <w:r w:rsidRPr="0033117A">
        <w:t xml:space="preserve"> de:</w:t>
      </w:r>
    </w:p>
    <w:p w14:paraId="64559ED8" w14:textId="77777777" w:rsidR="0033117A" w:rsidRPr="00D3240F" w:rsidRDefault="00714E6F" w:rsidP="00D3240F">
      <w:pPr>
        <w:pStyle w:val="Bullet1"/>
      </w:pPr>
      <w:proofErr w:type="spellStart"/>
      <w:r w:rsidRPr="00D3240F">
        <w:t>lɔ̈k</w:t>
      </w:r>
      <w:proofErr w:type="spellEnd"/>
      <w:r w:rsidRPr="00D3240F">
        <w:t>/</w:t>
      </w:r>
      <w:proofErr w:type="spellStart"/>
      <w:r w:rsidRPr="00D3240F">
        <w:t>wɛ̈k</w:t>
      </w:r>
      <w:proofErr w:type="spellEnd"/>
      <w:r w:rsidRPr="00D3240F">
        <w:t xml:space="preserve"> de </w:t>
      </w:r>
      <w:proofErr w:type="spellStart"/>
      <w:r w:rsidRPr="00D3240F">
        <w:t>baai</w:t>
      </w:r>
      <w:proofErr w:type="spellEnd"/>
    </w:p>
    <w:p w14:paraId="43BBA43A" w14:textId="77777777" w:rsidR="0033117A" w:rsidRPr="00D3240F" w:rsidRDefault="00714E6F" w:rsidP="00D3240F">
      <w:pPr>
        <w:pStyle w:val="Bullet1"/>
      </w:pPr>
      <w:proofErr w:type="spellStart"/>
      <w:r w:rsidRPr="00D3240F">
        <w:t>thät</w:t>
      </w:r>
      <w:proofErr w:type="spellEnd"/>
      <w:r w:rsidRPr="00D3240F">
        <w:t>.</w:t>
      </w:r>
    </w:p>
    <w:p w14:paraId="10982428" w14:textId="522CDA8F" w:rsid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="004B1431">
        <w:t xml:space="preserve"> </w:t>
      </w:r>
      <w:proofErr w:type="spellStart"/>
      <w:r w:rsidRPr="0033117A">
        <w:t>l</w:t>
      </w:r>
      <w:r w:rsidRPr="007170B2">
        <w:rPr>
          <w:b/>
          <w:bCs/>
        </w:rPr>
        <w:t>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waar</w:t>
      </w:r>
      <w:proofErr w:type="spellEnd"/>
      <w:r w:rsidRPr="0033117A">
        <w:t xml:space="preserve"> </w:t>
      </w:r>
      <w:proofErr w:type="spellStart"/>
      <w:r w:rsidRPr="0033117A">
        <w:t>yiic</w:t>
      </w:r>
      <w:proofErr w:type="spellEnd"/>
      <w:r w:rsidRPr="0033117A">
        <w:t xml:space="preserve"> ago </w:t>
      </w:r>
      <w:proofErr w:type="spellStart"/>
      <w:r w:rsidRPr="0033117A">
        <w:t>luɔi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ɣöndu</w:t>
      </w:r>
      <w:proofErr w:type="spellEnd"/>
      <w:r w:rsidRPr="0033117A">
        <w:t>.</w:t>
      </w:r>
    </w:p>
    <w:p w14:paraId="37AFD944" w14:textId="77777777" w:rsidR="0033117A" w:rsidRPr="0033117A" w:rsidRDefault="00714E6F" w:rsidP="007E3CFF">
      <w:pPr>
        <w:pStyle w:val="Heading2"/>
        <w:rPr>
          <w:lang w:val="en-AU"/>
        </w:rPr>
      </w:pPr>
      <w:bookmarkStart w:id="15" w:name="_Toc185497499"/>
      <w:proofErr w:type="spellStart"/>
      <w:r w:rsidRPr="0033117A">
        <w:lastRenderedPageBreak/>
        <w:t>Kä</w:t>
      </w:r>
      <w:proofErr w:type="spellEnd"/>
      <w:r w:rsidRPr="0033117A">
        <w:t xml:space="preserve"> ye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tiɛ̈t</w:t>
      </w:r>
      <w:proofErr w:type="spellEnd"/>
      <w:r w:rsidRPr="0033117A">
        <w:t xml:space="preserve"> de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yetök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pial ë </w:t>
      </w:r>
      <w:proofErr w:type="spellStart"/>
      <w:r w:rsidRPr="0033117A">
        <w:t>guɔ̈p</w:t>
      </w:r>
      <w:bookmarkEnd w:id="15"/>
      <w:proofErr w:type="spellEnd"/>
    </w:p>
    <w:p w14:paraId="702ECB29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cït</w:t>
      </w:r>
      <w:proofErr w:type="spellEnd"/>
      <w:r w:rsidRPr="0033117A">
        <w:t>:</w:t>
      </w:r>
    </w:p>
    <w:p w14:paraId="4E34CC58" w14:textId="77777777" w:rsidR="0033117A" w:rsidRPr="007170B2" w:rsidRDefault="00714E6F" w:rsidP="00D3240F">
      <w:pPr>
        <w:pStyle w:val="Bullet1"/>
      </w:pPr>
      <w:proofErr w:type="spellStart"/>
      <w:r w:rsidRPr="007170B2">
        <w:t>päkänat</w:t>
      </w:r>
      <w:proofErr w:type="spellEnd"/>
      <w:r w:rsidRPr="007170B2">
        <w:t xml:space="preserve"> </w:t>
      </w:r>
      <w:proofErr w:type="spellStart"/>
      <w:r w:rsidRPr="007170B2">
        <w:t>wääc</w:t>
      </w:r>
      <w:proofErr w:type="spellEnd"/>
      <w:r w:rsidRPr="007170B2">
        <w:t xml:space="preserve"> </w:t>
      </w:r>
      <w:proofErr w:type="spellStart"/>
      <w:r w:rsidRPr="007170B2">
        <w:t>yiic</w:t>
      </w:r>
      <w:proofErr w:type="spellEnd"/>
      <w:r w:rsidRPr="007170B2">
        <w:t xml:space="preserve"> </w:t>
      </w:r>
      <w:proofErr w:type="spellStart"/>
      <w:r w:rsidRPr="007170B2">
        <w:t>ku</w:t>
      </w:r>
      <w:proofErr w:type="spellEnd"/>
      <w:r w:rsidRPr="007170B2">
        <w:t xml:space="preserve"> </w:t>
      </w:r>
      <w:proofErr w:type="spellStart"/>
      <w:r w:rsidRPr="007170B2">
        <w:t>kä</w:t>
      </w:r>
      <w:proofErr w:type="spellEnd"/>
      <w:r w:rsidRPr="007170B2">
        <w:t xml:space="preserve"> </w:t>
      </w:r>
      <w:proofErr w:type="spellStart"/>
      <w:r w:rsidRPr="007170B2">
        <w:t>ke</w:t>
      </w:r>
      <w:proofErr w:type="spellEnd"/>
      <w:r w:rsidRPr="007170B2">
        <w:t xml:space="preserve"> </w:t>
      </w:r>
      <w:proofErr w:type="spellStart"/>
      <w:r w:rsidRPr="007170B2">
        <w:t>amäm</w:t>
      </w:r>
      <w:proofErr w:type="spellEnd"/>
      <w:r w:rsidRPr="007170B2">
        <w:t xml:space="preserve"> de </w:t>
      </w:r>
      <w:proofErr w:type="spellStart"/>
      <w:r w:rsidRPr="007170B2">
        <w:t>waak</w:t>
      </w:r>
      <w:proofErr w:type="spellEnd"/>
    </w:p>
    <w:p w14:paraId="5A902DE6" w14:textId="77777777" w:rsidR="0033117A" w:rsidRPr="007170B2" w:rsidRDefault="00714E6F" w:rsidP="00D3240F">
      <w:pPr>
        <w:pStyle w:val="Bullet1"/>
      </w:pPr>
      <w:proofErr w:type="spellStart"/>
      <w:r w:rsidRPr="007170B2">
        <w:t>alɛ̈th</w:t>
      </w:r>
      <w:proofErr w:type="spellEnd"/>
      <w:r w:rsidRPr="007170B2">
        <w:t xml:space="preserve"> </w:t>
      </w:r>
      <w:proofErr w:type="spellStart"/>
      <w:r w:rsidRPr="007170B2">
        <w:t>ku</w:t>
      </w:r>
      <w:proofErr w:type="spellEnd"/>
      <w:r w:rsidRPr="007170B2">
        <w:t xml:space="preserve"> </w:t>
      </w:r>
      <w:proofErr w:type="spellStart"/>
      <w:r w:rsidRPr="007170B2">
        <w:t>thöc</w:t>
      </w:r>
      <w:proofErr w:type="spellEnd"/>
      <w:r w:rsidRPr="007170B2">
        <w:t xml:space="preserve"> </w:t>
      </w:r>
      <w:proofErr w:type="spellStart"/>
      <w:r w:rsidRPr="007170B2">
        <w:t>ɣööt</w:t>
      </w:r>
      <w:proofErr w:type="spellEnd"/>
      <w:r w:rsidRPr="007170B2">
        <w:t xml:space="preserve"> </w:t>
      </w:r>
      <w:proofErr w:type="spellStart"/>
      <w:r w:rsidRPr="007170B2">
        <w:t>bï</w:t>
      </w:r>
      <w:proofErr w:type="spellEnd"/>
      <w:r w:rsidRPr="007170B2">
        <w:t xml:space="preserve"> </w:t>
      </w:r>
      <w:proofErr w:type="spellStart"/>
      <w:r w:rsidRPr="007170B2">
        <w:t>ya</w:t>
      </w:r>
      <w:proofErr w:type="spellEnd"/>
      <w:r w:rsidRPr="007170B2">
        <w:t xml:space="preserve"> </w:t>
      </w:r>
      <w:proofErr w:type="spellStart"/>
      <w:r w:rsidRPr="007170B2">
        <w:t>kony</w:t>
      </w:r>
      <w:proofErr w:type="spellEnd"/>
      <w:r w:rsidRPr="007170B2">
        <w:t xml:space="preserve"> </w:t>
      </w:r>
      <w:proofErr w:type="spellStart"/>
      <w:r w:rsidRPr="007170B2">
        <w:t>në</w:t>
      </w:r>
      <w:proofErr w:type="spellEnd"/>
      <w:r w:rsidRPr="007170B2">
        <w:t xml:space="preserve"> </w:t>
      </w:r>
      <w:proofErr w:type="spellStart"/>
      <w:r w:rsidRPr="007170B2">
        <w:t>käkuɔ̈ɔ̈n</w:t>
      </w:r>
      <w:proofErr w:type="spellEnd"/>
      <w:r w:rsidRPr="007170B2">
        <w:t xml:space="preserve"> </w:t>
      </w:r>
      <w:proofErr w:type="spellStart"/>
      <w:r w:rsidRPr="007170B2">
        <w:t>wïc</w:t>
      </w:r>
      <w:proofErr w:type="spellEnd"/>
      <w:r w:rsidRPr="007170B2">
        <w:t xml:space="preserve"> </w:t>
      </w:r>
      <w:proofErr w:type="spellStart"/>
      <w:r w:rsidRPr="007170B2">
        <w:t>keek</w:t>
      </w:r>
      <w:proofErr w:type="spellEnd"/>
      <w:r w:rsidRPr="007170B2">
        <w:t>.</w:t>
      </w:r>
    </w:p>
    <w:p w14:paraId="683DB9E7" w14:textId="77777777" w:rsidR="0033117A" w:rsidRPr="006B5615" w:rsidRDefault="00714E6F" w:rsidP="007E3CFF">
      <w:pPr>
        <w:pStyle w:val="Heading2"/>
      </w:pPr>
      <w:bookmarkStart w:id="16" w:name="_Toc185497500"/>
      <w:proofErr w:type="spellStart"/>
      <w:r w:rsidRPr="006B5615">
        <w:t>Kä</w:t>
      </w:r>
      <w:proofErr w:type="spellEnd"/>
      <w:r w:rsidRPr="006B5615">
        <w:t xml:space="preserve"> </w:t>
      </w:r>
      <w:proofErr w:type="spellStart"/>
      <w:r w:rsidRPr="006B5615">
        <w:t>ke</w:t>
      </w:r>
      <w:proofErr w:type="spellEnd"/>
      <w:r w:rsidRPr="006B5615">
        <w:t xml:space="preserve"> jam </w:t>
      </w:r>
      <w:proofErr w:type="spellStart"/>
      <w:r w:rsidRPr="006B5615">
        <w:t>ku</w:t>
      </w:r>
      <w:proofErr w:type="spellEnd"/>
      <w:r w:rsidRPr="006B5615">
        <w:t xml:space="preserve"> </w:t>
      </w:r>
      <w:proofErr w:type="spellStart"/>
      <w:r w:rsidRPr="006B5615">
        <w:t>wël</w:t>
      </w:r>
      <w:bookmarkEnd w:id="16"/>
      <w:proofErr w:type="spellEnd"/>
    </w:p>
    <w:p w14:paraId="2311BB98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jam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wël</w:t>
      </w:r>
      <w:proofErr w:type="spellEnd"/>
      <w:r w:rsidRPr="0033117A">
        <w:t xml:space="preserve"> aye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lëu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>:</w:t>
      </w:r>
    </w:p>
    <w:p w14:paraId="7A56868A" w14:textId="77777777" w:rsidR="0033117A" w:rsidRPr="00D3240F" w:rsidRDefault="00714E6F" w:rsidP="00D3240F">
      <w:pPr>
        <w:pStyle w:val="Bullet1"/>
      </w:pPr>
      <w:proofErr w:type="spellStart"/>
      <w:r w:rsidRPr="00D3240F">
        <w:t>yïn</w:t>
      </w:r>
      <w:proofErr w:type="spellEnd"/>
      <w:r w:rsidRPr="00D3240F">
        <w:t xml:space="preserve"> </w:t>
      </w:r>
      <w:proofErr w:type="spellStart"/>
      <w:r w:rsidRPr="00D3240F">
        <w:t>kony</w:t>
      </w:r>
      <w:proofErr w:type="spellEnd"/>
      <w:r w:rsidRPr="00D3240F">
        <w:t xml:space="preserve"> </w:t>
      </w:r>
      <w:proofErr w:type="spellStart"/>
      <w:r w:rsidRPr="00D3240F">
        <w:t>ba</w:t>
      </w:r>
      <w:proofErr w:type="spellEnd"/>
      <w:r w:rsidRPr="00D3240F">
        <w:t xml:space="preserve"> </w:t>
      </w:r>
      <w:proofErr w:type="spellStart"/>
      <w:r w:rsidRPr="00D3240F">
        <w:t>wël</w:t>
      </w:r>
      <w:proofErr w:type="spellEnd"/>
      <w:r w:rsidRPr="00D3240F">
        <w:t xml:space="preserve"> </w:t>
      </w:r>
      <w:proofErr w:type="spellStart"/>
      <w:r w:rsidRPr="00D3240F">
        <w:t>yök</w:t>
      </w:r>
      <w:proofErr w:type="spellEnd"/>
    </w:p>
    <w:p w14:paraId="6474518B" w14:textId="77777777" w:rsidR="0033117A" w:rsidRPr="00D3240F" w:rsidRDefault="00714E6F" w:rsidP="00D3240F">
      <w:pPr>
        <w:pStyle w:val="Bullet1"/>
      </w:pPr>
      <w:proofErr w:type="spellStart"/>
      <w:r w:rsidRPr="00D3240F">
        <w:t>yïn</w:t>
      </w:r>
      <w:proofErr w:type="spellEnd"/>
      <w:r w:rsidRPr="00D3240F">
        <w:t xml:space="preserve"> </w:t>
      </w:r>
      <w:proofErr w:type="spellStart"/>
      <w:r w:rsidRPr="00D3240F">
        <w:t>kony</w:t>
      </w:r>
      <w:proofErr w:type="spellEnd"/>
      <w:r w:rsidRPr="00D3240F">
        <w:t xml:space="preserve"> </w:t>
      </w:r>
      <w:proofErr w:type="spellStart"/>
      <w:r w:rsidRPr="00D3240F">
        <w:t>ba</w:t>
      </w:r>
      <w:proofErr w:type="spellEnd"/>
      <w:r w:rsidRPr="00D3240F">
        <w:t xml:space="preserve"> </w:t>
      </w:r>
      <w:proofErr w:type="spellStart"/>
      <w:r w:rsidRPr="00D3240F">
        <w:t>wël</w:t>
      </w:r>
      <w:proofErr w:type="spellEnd"/>
      <w:r w:rsidRPr="00D3240F">
        <w:t xml:space="preserve"> </w:t>
      </w:r>
      <w:proofErr w:type="spellStart"/>
      <w:r w:rsidRPr="00D3240F">
        <w:t>gäm</w:t>
      </w:r>
      <w:proofErr w:type="spellEnd"/>
      <w:r w:rsidRPr="00D3240F">
        <w:t xml:space="preserve"> </w:t>
      </w:r>
      <w:proofErr w:type="spellStart"/>
      <w:r w:rsidRPr="00D3240F">
        <w:t>kɔc</w:t>
      </w:r>
      <w:proofErr w:type="spellEnd"/>
      <w:r w:rsidRPr="00D3240F">
        <w:t xml:space="preserve"> </w:t>
      </w:r>
      <w:proofErr w:type="spellStart"/>
      <w:r w:rsidRPr="00D3240F">
        <w:t>kɔ̈k</w:t>
      </w:r>
      <w:proofErr w:type="spellEnd"/>
      <w:r w:rsidRPr="00D3240F">
        <w:t>.</w:t>
      </w:r>
    </w:p>
    <w:p w14:paraId="5D69339C" w14:textId="77777777" w:rsidR="0033117A" w:rsidRPr="00245854" w:rsidRDefault="00714E6F" w:rsidP="001F0D7A">
      <w:pPr>
        <w:rPr>
          <w:lang w:val="sv-FI"/>
        </w:rPr>
      </w:pPr>
      <w:r w:rsidRPr="00245854">
        <w:rPr>
          <w:lang w:val="sv-FI"/>
        </w:rPr>
        <w:t>Cïmen de, akutnhom de jam.</w:t>
      </w:r>
    </w:p>
    <w:p w14:paraId="27EDDA04" w14:textId="77777777" w:rsidR="0033117A" w:rsidRPr="00245854" w:rsidRDefault="00714E6F" w:rsidP="001F0D7A">
      <w:pPr>
        <w:rPr>
          <w:lang w:val="sv-FI"/>
        </w:rPr>
      </w:pPr>
      <w:r w:rsidRPr="00245854">
        <w:rPr>
          <w:lang w:val="sv-FI"/>
        </w:rPr>
        <w:t xml:space="preserve">Yïn </w:t>
      </w:r>
      <w:r w:rsidRPr="00245854">
        <w:rPr>
          <w:b/>
          <w:bCs/>
          <w:lang w:val="sv-FI"/>
        </w:rPr>
        <w:t>lëu</w:t>
      </w:r>
      <w:r w:rsidRPr="00245854">
        <w:rPr>
          <w:lang w:val="sv-FI"/>
        </w:rPr>
        <w:t xml:space="preserve"> ba wëu ke NDIS luɔɔi në kä lëu bïk yïn kuɔny ba:</w:t>
      </w:r>
    </w:p>
    <w:p w14:paraId="6AD185F8" w14:textId="77777777" w:rsidR="0033117A" w:rsidRPr="00D3240F" w:rsidRDefault="00714E6F" w:rsidP="00D3240F">
      <w:pPr>
        <w:pStyle w:val="Bullet1"/>
      </w:pPr>
      <w:r w:rsidRPr="00D3240F">
        <w:t>jam</w:t>
      </w:r>
    </w:p>
    <w:p w14:paraId="030D75FB" w14:textId="77777777" w:rsidR="0033117A" w:rsidRPr="00D3240F" w:rsidRDefault="00714E6F" w:rsidP="00D3240F">
      <w:pPr>
        <w:pStyle w:val="Bullet1"/>
      </w:pPr>
      <w:proofErr w:type="spellStart"/>
      <w:r w:rsidRPr="00D3240F">
        <w:t>yök</w:t>
      </w:r>
      <w:proofErr w:type="spellEnd"/>
      <w:r w:rsidRPr="00D3240F">
        <w:t xml:space="preserve"> </w:t>
      </w:r>
      <w:proofErr w:type="spellStart"/>
      <w:r w:rsidRPr="00D3240F">
        <w:t>në</w:t>
      </w:r>
      <w:proofErr w:type="spellEnd"/>
      <w:r w:rsidRPr="00D3240F">
        <w:t xml:space="preserve"> </w:t>
      </w:r>
      <w:proofErr w:type="spellStart"/>
      <w:r w:rsidRPr="00D3240F">
        <w:t>wël</w:t>
      </w:r>
      <w:proofErr w:type="spellEnd"/>
      <w:r w:rsidRPr="00D3240F">
        <w:t xml:space="preserve"> </w:t>
      </w:r>
      <w:proofErr w:type="spellStart"/>
      <w:r w:rsidRPr="00D3240F">
        <w:t>wïc</w:t>
      </w:r>
      <w:proofErr w:type="spellEnd"/>
      <w:r w:rsidRPr="00D3240F">
        <w:t xml:space="preserve"> </w:t>
      </w:r>
      <w:proofErr w:type="spellStart"/>
      <w:r w:rsidRPr="00D3240F">
        <w:t>keek</w:t>
      </w:r>
      <w:proofErr w:type="spellEnd"/>
      <w:r w:rsidRPr="00D3240F">
        <w:t>.</w:t>
      </w:r>
    </w:p>
    <w:p w14:paraId="3673CD77" w14:textId="77777777" w:rsidR="0033117A" w:rsidRPr="0033117A" w:rsidRDefault="00714E6F" w:rsidP="007E3CFF">
      <w:pPr>
        <w:pStyle w:val="Heading2"/>
        <w:rPr>
          <w:lang w:val="en-AU"/>
        </w:rPr>
      </w:pPr>
      <w:bookmarkStart w:id="17" w:name="_Toc185497501"/>
      <w:proofErr w:type="spellStart"/>
      <w:r w:rsidRPr="0033117A">
        <w:t>Tïït</w:t>
      </w:r>
      <w:proofErr w:type="spellEnd"/>
      <w:r w:rsidRPr="0033117A">
        <w:t xml:space="preserve"> de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tuany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wutic</w:t>
      </w:r>
      <w:bookmarkEnd w:id="17"/>
      <w:proofErr w:type="spellEnd"/>
    </w:p>
    <w:p w14:paraId="139E1950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tïït</w:t>
      </w:r>
      <w:proofErr w:type="spellEnd"/>
      <w:r w:rsidRPr="0033117A">
        <w:t xml:space="preserve"> de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tuany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wutic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yök</w:t>
      </w:r>
      <w:proofErr w:type="spellEnd"/>
      <w:r w:rsidRPr="0033117A">
        <w:t xml:space="preserve"> </w:t>
      </w:r>
      <w:proofErr w:type="spellStart"/>
      <w:r w:rsidRPr="0033117A">
        <w:t>paandu</w:t>
      </w:r>
      <w:proofErr w:type="spellEnd"/>
      <w:r w:rsidRPr="0033117A">
        <w:t>.</w:t>
      </w:r>
    </w:p>
    <w:p w14:paraId="333DDCB1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muɔ̈ɔ̈k</w:t>
      </w:r>
      <w:proofErr w:type="spellEnd"/>
      <w:r w:rsidRPr="0033117A">
        <w:t xml:space="preserve"> de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tuany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akutnhom</w:t>
      </w:r>
      <w:proofErr w:type="spellEnd"/>
      <w:r w:rsidRPr="0033117A">
        <w:t xml:space="preserve"> </w:t>
      </w:r>
      <w:proofErr w:type="spellStart"/>
      <w:r w:rsidRPr="0033117A">
        <w:t>yic</w:t>
      </w:r>
      <w:proofErr w:type="spellEnd"/>
      <w:r w:rsidRPr="0033117A">
        <w:t xml:space="preserve"> </w:t>
      </w:r>
      <w:proofErr w:type="spellStart"/>
      <w:r w:rsidRPr="0033117A">
        <w:t>tënɔŋ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muɔ̈ɔ̈k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nɔŋ</w:t>
      </w:r>
      <w:proofErr w:type="spellEnd"/>
      <w:r w:rsidRPr="0033117A">
        <w:t xml:space="preserve"> </w:t>
      </w:r>
      <w:proofErr w:type="spellStart"/>
      <w:r w:rsidRPr="0033117A">
        <w:t>piööc</w:t>
      </w:r>
      <w:proofErr w:type="spellEnd"/>
      <w:r w:rsidRPr="0033117A">
        <w:t xml:space="preserve"> </w:t>
      </w:r>
      <w:proofErr w:type="spellStart"/>
      <w:r w:rsidRPr="0033117A">
        <w:t>thiekic</w:t>
      </w:r>
      <w:proofErr w:type="spellEnd"/>
      <w:r w:rsidRPr="0033117A">
        <w:t>.</w:t>
      </w:r>
    </w:p>
    <w:p w14:paraId="674848D7" w14:textId="77777777" w:rsidR="0033117A" w:rsidRDefault="00714E6F" w:rsidP="001F0D7A">
      <w:pPr>
        <w:rPr>
          <w:lang w:val="en-AU"/>
        </w:rPr>
      </w:pP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akïm</w:t>
      </w:r>
      <w:proofErr w:type="spellEnd"/>
      <w:r w:rsidRPr="0033117A">
        <w:t xml:space="preserve"> </w:t>
      </w:r>
      <w:proofErr w:type="spellStart"/>
      <w:r w:rsidRPr="0033117A">
        <w:t>nɔŋ</w:t>
      </w:r>
      <w:proofErr w:type="spellEnd"/>
      <w:r w:rsidRPr="0033117A">
        <w:t xml:space="preserve"> </w:t>
      </w:r>
      <w:proofErr w:type="spellStart"/>
      <w:r w:rsidRPr="0033117A">
        <w:t>piööc</w:t>
      </w:r>
      <w:proofErr w:type="spellEnd"/>
      <w:r w:rsidRPr="0033117A">
        <w:t xml:space="preserve"> </w:t>
      </w:r>
      <w:proofErr w:type="spellStart"/>
      <w:r w:rsidRPr="0033117A">
        <w:t>thiekic</w:t>
      </w:r>
      <w:proofErr w:type="spellEnd"/>
      <w:r w:rsidRPr="0033117A">
        <w:t xml:space="preserve"> ago </w:t>
      </w:r>
      <w:proofErr w:type="spellStart"/>
      <w:r w:rsidRPr="0033117A">
        <w:t>yïlanydu</w:t>
      </w:r>
      <w:proofErr w:type="spellEnd"/>
      <w:r w:rsidRPr="0033117A">
        <w:t xml:space="preserve"> mac.</w:t>
      </w:r>
    </w:p>
    <w:p w14:paraId="5B1F5870" w14:textId="77777777" w:rsidR="0033117A" w:rsidRPr="0033117A" w:rsidRDefault="00714E6F" w:rsidP="007E3CFF">
      <w:pPr>
        <w:pStyle w:val="Heading2"/>
        <w:rPr>
          <w:lang w:val="en-AU"/>
        </w:rPr>
      </w:pPr>
      <w:bookmarkStart w:id="18" w:name="_Toc185497502"/>
      <w:proofErr w:type="spellStart"/>
      <w:r w:rsidRPr="0033117A">
        <w:lastRenderedPageBreak/>
        <w:t>Kä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juiir</w:t>
      </w:r>
      <w:proofErr w:type="spellEnd"/>
      <w:r w:rsidRPr="0033117A">
        <w:t xml:space="preserve"> </w:t>
      </w:r>
      <w:proofErr w:type="spellStart"/>
      <w:r w:rsidRPr="0033117A">
        <w:t>yennëke</w:t>
      </w:r>
      <w:proofErr w:type="spellEnd"/>
      <w:r w:rsidRPr="0033117A">
        <w:t xml:space="preserve">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thëëk</w:t>
      </w:r>
      <w:bookmarkEnd w:id="18"/>
      <w:proofErr w:type="spellEnd"/>
    </w:p>
    <w:p w14:paraId="5C90B5F3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juiir</w:t>
      </w:r>
      <w:proofErr w:type="spellEnd"/>
      <w:r w:rsidRPr="0033117A">
        <w:t xml:space="preserve"> </w:t>
      </w:r>
      <w:proofErr w:type="spellStart"/>
      <w:r w:rsidRPr="0033117A">
        <w:t>yennëke</w:t>
      </w:r>
      <w:proofErr w:type="spellEnd"/>
      <w:r w:rsidRPr="0033117A">
        <w:t xml:space="preserve">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thëëk</w:t>
      </w:r>
      <w:proofErr w:type="spellEnd"/>
      <w:r w:rsidRPr="0033117A">
        <w:t xml:space="preserve"> aye </w:t>
      </w:r>
      <w:proofErr w:type="spellStart"/>
      <w:r w:rsidRPr="0033117A">
        <w:t>juiir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tök</w:t>
      </w:r>
      <w:proofErr w:type="spellEnd"/>
      <w:r w:rsidRPr="0033117A">
        <w:t>.</w:t>
      </w:r>
    </w:p>
    <w:p w14:paraId="36A10F62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aye </w:t>
      </w:r>
      <w:proofErr w:type="spellStart"/>
      <w:r w:rsidRPr="0033117A">
        <w:t>biäk</w:t>
      </w:r>
      <w:proofErr w:type="spellEnd"/>
      <w:r w:rsidRPr="0033117A">
        <w:t xml:space="preserve"> de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>.</w:t>
      </w:r>
    </w:p>
    <w:p w14:paraId="5BD7EFDA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yennëke</w:t>
      </w:r>
      <w:proofErr w:type="spellEnd"/>
      <w:r w:rsidRPr="0033117A">
        <w:t xml:space="preserve">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thëëk</w:t>
      </w:r>
      <w:proofErr w:type="spellEnd"/>
      <w:r w:rsidRPr="0033117A">
        <w:t xml:space="preserve"> aye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guɔ̈pdu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, </w:t>
      </w:r>
      <w:proofErr w:type="spellStart"/>
      <w:r w:rsidRPr="0033117A">
        <w:t>cïmen</w:t>
      </w:r>
      <w:proofErr w:type="spellEnd"/>
      <w:r w:rsidRPr="0033117A">
        <w:t xml:space="preserve"> de </w:t>
      </w:r>
      <w:proofErr w:type="spellStart"/>
      <w:r w:rsidRPr="0033117A">
        <w:t>köŋdu</w:t>
      </w:r>
      <w:proofErr w:type="spellEnd"/>
      <w:r w:rsidRPr="0033117A">
        <w:t xml:space="preserve"> ka </w:t>
      </w:r>
      <w:proofErr w:type="spellStart"/>
      <w:r w:rsidRPr="0033117A">
        <w:t>cökdu</w:t>
      </w:r>
      <w:proofErr w:type="spellEnd"/>
      <w:r w:rsidRPr="0033117A">
        <w:t>.</w:t>
      </w:r>
    </w:p>
    <w:p w14:paraId="06196274" w14:textId="77777777" w:rsidR="00C36549" w:rsidRPr="007E3CFF" w:rsidRDefault="00714E6F" w:rsidP="007E3CFF">
      <w:pPr>
        <w:rPr>
          <w:szCs w:val="24"/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yenëke</w:t>
      </w:r>
      <w:proofErr w:type="spellEnd"/>
      <w:r w:rsidRPr="0033117A">
        <w:t xml:space="preserve">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thëëk</w:t>
      </w:r>
      <w:proofErr w:type="spellEnd"/>
      <w:r w:rsidRPr="0033117A">
        <w:t xml:space="preserve"> ka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cin</w:t>
      </w:r>
      <w:proofErr w:type="spellEnd"/>
      <w:r w:rsidRPr="0033117A">
        <w:t>.</w:t>
      </w:r>
      <w:bookmarkEnd w:id="4"/>
    </w:p>
    <w:p w14:paraId="16E2B0F8" w14:textId="77777777" w:rsidR="0033117A" w:rsidRPr="0033117A" w:rsidRDefault="00714E6F" w:rsidP="007E3CFF">
      <w:pPr>
        <w:pStyle w:val="Heading2"/>
        <w:rPr>
          <w:lang w:val="en-AU"/>
        </w:rPr>
      </w:pPr>
      <w:bookmarkStart w:id="19" w:name="_Toc185497503"/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bookmarkEnd w:id="19"/>
      <w:proofErr w:type="spellEnd"/>
    </w:p>
    <w:p w14:paraId="11ABCFBF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 xml:space="preserve"> aye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kööl</w:t>
      </w:r>
      <w:proofErr w:type="spellEnd"/>
      <w:r w:rsidRPr="0033117A">
        <w:t xml:space="preserve"> </w:t>
      </w:r>
      <w:proofErr w:type="spellStart"/>
      <w:r w:rsidRPr="0033117A">
        <w:t>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 xml:space="preserve">. </w:t>
      </w: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waak</w:t>
      </w:r>
      <w:proofErr w:type="spellEnd"/>
      <w:r w:rsidRPr="0033117A">
        <w:t>.</w:t>
      </w:r>
    </w:p>
    <w:p w14:paraId="074D87F7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ago </w:t>
      </w:r>
      <w:proofErr w:type="spellStart"/>
      <w:r w:rsidRPr="0033117A">
        <w:t>yï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käkun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>.</w:t>
      </w:r>
    </w:p>
    <w:p w14:paraId="4465BD56" w14:textId="77777777" w:rsidR="0033117A" w:rsidRPr="0033117A" w:rsidRDefault="00714E6F" w:rsidP="007E3CFF">
      <w:pPr>
        <w:pStyle w:val="Heading2"/>
        <w:rPr>
          <w:lang w:val="en-AU"/>
        </w:rPr>
      </w:pPr>
      <w:bookmarkStart w:id="20" w:name="_Toc185497504"/>
      <w:proofErr w:type="spellStart"/>
      <w:r w:rsidRPr="0033117A">
        <w:t>Yïknhial</w:t>
      </w:r>
      <w:proofErr w:type="spellEnd"/>
      <w:r w:rsidRPr="0033117A">
        <w:t xml:space="preserve"> de </w:t>
      </w:r>
      <w:proofErr w:type="spellStart"/>
      <w:r w:rsidRPr="0033117A">
        <w:t>muɔ̈ɔ̈k</w:t>
      </w:r>
      <w:proofErr w:type="spellEnd"/>
      <w:r w:rsidRPr="0033117A">
        <w:t xml:space="preserve"> de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ŋiɛ̈c</w:t>
      </w:r>
      <w:proofErr w:type="spellEnd"/>
      <w:r w:rsidRPr="0033117A">
        <w:t xml:space="preserve"> </w:t>
      </w:r>
      <w:proofErr w:type="spellStart"/>
      <w:r w:rsidRPr="0033117A">
        <w:t>pïïr</w:t>
      </w:r>
      <w:bookmarkEnd w:id="20"/>
      <w:proofErr w:type="spellEnd"/>
      <w:r w:rsidRPr="0033117A">
        <w:t xml:space="preserve"> </w:t>
      </w:r>
    </w:p>
    <w:p w14:paraId="0E1D6556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muɔ̈ɔ̈k</w:t>
      </w:r>
      <w:proofErr w:type="spellEnd"/>
      <w:r w:rsidRPr="0033117A">
        <w:t xml:space="preserve"> ë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ŋiɛc</w:t>
      </w:r>
      <w:proofErr w:type="spellEnd"/>
      <w:r w:rsidRPr="0033117A">
        <w:t xml:space="preserve"> </w:t>
      </w:r>
      <w:proofErr w:type="spellStart"/>
      <w:r w:rsidRPr="0033117A">
        <w:t>pïïr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ye </w:t>
      </w:r>
      <w:proofErr w:type="spellStart"/>
      <w:r w:rsidRPr="0033117A">
        <w:t>nyuɔɔth</w:t>
      </w:r>
      <w:proofErr w:type="spellEnd"/>
      <w:r w:rsidRPr="0033117A">
        <w:t xml:space="preserve"> </w:t>
      </w:r>
      <w:proofErr w:type="spellStart"/>
      <w:r w:rsidRPr="0033117A">
        <w:t>lɔn</w:t>
      </w:r>
      <w:proofErr w:type="spellEnd"/>
      <w:r w:rsidRPr="0033117A">
        <w:t xml:space="preserve"> </w:t>
      </w:r>
      <w:proofErr w:type="spellStart"/>
      <w:r w:rsidRPr="0033117A">
        <w:t>bïn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rëër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nhomlääu</w:t>
      </w:r>
      <w:proofErr w:type="spellEnd"/>
      <w:r w:rsidRPr="0033117A">
        <w:t xml:space="preserve"> </w:t>
      </w:r>
      <w:proofErr w:type="spellStart"/>
      <w:r w:rsidRPr="0033117A">
        <w:t>yic</w:t>
      </w:r>
      <w:proofErr w:type="spellEnd"/>
      <w:r w:rsidRPr="0033117A">
        <w:t>.</w:t>
      </w:r>
    </w:p>
    <w:p w14:paraId="18C54699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agokë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kuɔny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piööc</w:t>
      </w:r>
      <w:proofErr w:type="spellEnd"/>
      <w:r w:rsidRPr="0033117A">
        <w:t xml:space="preserve"> de </w:t>
      </w:r>
      <w:proofErr w:type="spellStart"/>
      <w:r w:rsidRPr="0033117A">
        <w:t>muɔ̈ɔ̈k</w:t>
      </w:r>
      <w:proofErr w:type="spellEnd"/>
      <w:r w:rsidRPr="0033117A">
        <w:t xml:space="preserve"> ë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pïïr</w:t>
      </w:r>
      <w:proofErr w:type="spellEnd"/>
      <w:r w:rsidRPr="0033117A">
        <w:t>.</w:t>
      </w:r>
    </w:p>
    <w:p w14:paraId="63321174" w14:textId="77777777" w:rsidR="0033117A" w:rsidRPr="0033117A" w:rsidRDefault="00714E6F" w:rsidP="007E3CFF">
      <w:pPr>
        <w:pStyle w:val="Heading2"/>
        <w:rPr>
          <w:lang w:val="en-AU"/>
        </w:rPr>
      </w:pPr>
      <w:bookmarkStart w:id="21" w:name="_Toc185497505"/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thiääk</w:t>
      </w:r>
      <w:proofErr w:type="spellEnd"/>
      <w:r w:rsidRPr="0033117A">
        <w:t xml:space="preserve"> </w:t>
      </w:r>
      <w:proofErr w:type="spellStart"/>
      <w:r w:rsidRPr="0033117A">
        <w:t>kenë</w:t>
      </w:r>
      <w:proofErr w:type="spellEnd"/>
      <w:r w:rsidRPr="0033117A">
        <w:t xml:space="preserve"> </w:t>
      </w:r>
      <w:proofErr w:type="spellStart"/>
      <w:r w:rsidRPr="0033117A">
        <w:t>niööp</w:t>
      </w:r>
      <w:proofErr w:type="spellEnd"/>
      <w:r w:rsidRPr="0033117A">
        <w:t xml:space="preserve"> de </w:t>
      </w:r>
      <w:proofErr w:type="spellStart"/>
      <w:r w:rsidRPr="0033117A">
        <w:t>guɔ̈p</w:t>
      </w:r>
      <w:bookmarkEnd w:id="21"/>
      <w:proofErr w:type="spellEnd"/>
    </w:p>
    <w:p w14:paraId="12D47FFC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Kuɔɔny</w:t>
      </w:r>
      <w:proofErr w:type="spellEnd"/>
      <w:r w:rsidRPr="0033117A">
        <w:t xml:space="preserve"> de pial ë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ɣän</w:t>
      </w:r>
      <w:proofErr w:type="spellEnd"/>
      <w:r w:rsidRPr="0033117A">
        <w:t xml:space="preserve"> </w:t>
      </w:r>
      <w:proofErr w:type="spellStart"/>
      <w:r w:rsidRPr="0033117A">
        <w:t>thiääk</w:t>
      </w:r>
      <w:proofErr w:type="spellEnd"/>
      <w:r w:rsidRPr="0033117A">
        <w:t xml:space="preserve"> </w:t>
      </w:r>
      <w:proofErr w:type="spellStart"/>
      <w:r w:rsidRPr="0033117A">
        <w:t>kenë</w:t>
      </w:r>
      <w:proofErr w:type="spellEnd"/>
      <w:r w:rsidRPr="0033117A">
        <w:t xml:space="preserve"> </w:t>
      </w:r>
      <w:proofErr w:type="spellStart"/>
      <w:r w:rsidRPr="0033117A">
        <w:t>niööp</w:t>
      </w:r>
      <w:proofErr w:type="spellEnd"/>
      <w:r w:rsidRPr="0033117A">
        <w:t xml:space="preserve"> de </w:t>
      </w:r>
      <w:proofErr w:type="spellStart"/>
      <w:r w:rsidRPr="0033117A">
        <w:t>guɔ̈p</w:t>
      </w:r>
      <w:proofErr w:type="spellEnd"/>
      <w:r w:rsidRPr="0033117A">
        <w:t xml:space="preserve"> aye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agokë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luui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köölthok</w:t>
      </w:r>
      <w:proofErr w:type="spellEnd"/>
      <w:r w:rsidRPr="0033117A">
        <w:t xml:space="preserve"> </w:t>
      </w:r>
      <w:proofErr w:type="spellStart"/>
      <w:r w:rsidRPr="0033117A">
        <w:t>ëbën</w:t>
      </w:r>
      <w:proofErr w:type="spellEnd"/>
      <w:r w:rsidRPr="0033117A">
        <w:t>.</w:t>
      </w:r>
    </w:p>
    <w:p w14:paraId="7D3EAF26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lastRenderedPageBreak/>
        <w:t>Cïmen</w:t>
      </w:r>
      <w:proofErr w:type="spellEnd"/>
      <w:r w:rsidRPr="0033117A">
        <w:t xml:space="preserve"> de,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naŋ</w:t>
      </w:r>
      <w:proofErr w:type="spellEnd"/>
      <w:r w:rsidRPr="0033117A">
        <w:t xml:space="preserve"> </w:t>
      </w:r>
      <w:proofErr w:type="spellStart"/>
      <w:r w:rsidRPr="0033117A">
        <w:t>agath</w:t>
      </w:r>
      <w:proofErr w:type="spellEnd"/>
      <w:r w:rsidRPr="0033117A">
        <w:t xml:space="preserve"> (dysphagia)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käke</w:t>
      </w:r>
      <w:proofErr w:type="spellEnd"/>
      <w:r w:rsidRPr="0033117A">
        <w:t xml:space="preserve"> </w:t>
      </w:r>
      <w:proofErr w:type="spellStart"/>
      <w:r w:rsidRPr="0033117A">
        <w:t>cäm</w:t>
      </w:r>
      <w:proofErr w:type="spellEnd"/>
      <w:r w:rsidRPr="0033117A">
        <w:t xml:space="preserve"> ago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cam.</w:t>
      </w:r>
    </w:p>
    <w:p w14:paraId="68D24561" w14:textId="77777777" w:rsid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7170B2">
        <w:rPr>
          <w:b/>
          <w:bCs/>
        </w:rPr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ë pial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thiääk</w:t>
      </w:r>
      <w:proofErr w:type="spellEnd"/>
      <w:r w:rsidRPr="0033117A">
        <w:t xml:space="preserve"> </w:t>
      </w:r>
      <w:proofErr w:type="spellStart"/>
      <w:r w:rsidRPr="0033117A">
        <w:t>kenë</w:t>
      </w:r>
      <w:proofErr w:type="spellEnd"/>
      <w:r w:rsidRPr="0033117A">
        <w:t xml:space="preserve"> </w:t>
      </w:r>
      <w:proofErr w:type="spellStart"/>
      <w:r w:rsidRPr="0033117A">
        <w:t>niööp</w:t>
      </w:r>
      <w:proofErr w:type="spellEnd"/>
      <w:r w:rsidRPr="0033117A">
        <w:t xml:space="preserve"> de </w:t>
      </w:r>
      <w:proofErr w:type="spellStart"/>
      <w:r w:rsidRPr="0033117A">
        <w:t>guɔ̈p</w:t>
      </w:r>
      <w:proofErr w:type="spellEnd"/>
      <w:r w:rsidRPr="0033117A">
        <w:t>.</w:t>
      </w:r>
    </w:p>
    <w:p w14:paraId="65BC8EC0" w14:textId="77777777" w:rsidR="0033117A" w:rsidRPr="0033117A" w:rsidRDefault="00714E6F" w:rsidP="007E3CFF">
      <w:pPr>
        <w:pStyle w:val="Heading2"/>
        <w:rPr>
          <w:lang w:val="en-AU"/>
        </w:rPr>
      </w:pPr>
      <w:bookmarkStart w:id="22" w:name="_Toc185497506"/>
      <w:proofErr w:type="spellStart"/>
      <w:r w:rsidRPr="0033117A">
        <w:t>Kuɔɔny</w:t>
      </w:r>
      <w:proofErr w:type="spellEnd"/>
      <w:r w:rsidRPr="0033117A">
        <w:t xml:space="preserve"> ye lac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mïth</w:t>
      </w:r>
      <w:proofErr w:type="spellEnd"/>
      <w:r w:rsidRPr="0033117A">
        <w:t xml:space="preserve"> kor</w:t>
      </w:r>
      <w:bookmarkEnd w:id="22"/>
    </w:p>
    <w:p w14:paraId="0DBD46E7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Mïth</w:t>
      </w:r>
      <w:proofErr w:type="spellEnd"/>
      <w:r w:rsidRPr="0033117A">
        <w:t xml:space="preserve"> kor aye </w:t>
      </w:r>
      <w:proofErr w:type="spellStart"/>
      <w:r w:rsidRPr="0033117A">
        <w:t>lueel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ye </w:t>
      </w:r>
      <w:proofErr w:type="spellStart"/>
      <w:r w:rsidRPr="0033117A">
        <w:t>mïth</w:t>
      </w:r>
      <w:proofErr w:type="spellEnd"/>
      <w:r w:rsidRPr="0033117A">
        <w:t>:</w:t>
      </w:r>
    </w:p>
    <w:p w14:paraId="3155B5A7" w14:textId="77777777" w:rsidR="0033117A" w:rsidRPr="00D3240F" w:rsidRDefault="00714E6F" w:rsidP="00D3240F">
      <w:pPr>
        <w:pStyle w:val="Bullet1"/>
      </w:pPr>
      <w:proofErr w:type="spellStart"/>
      <w:r w:rsidRPr="00D3240F">
        <w:t>këc</w:t>
      </w:r>
      <w:proofErr w:type="spellEnd"/>
      <w:r w:rsidRPr="00D3240F">
        <w:t xml:space="preserve"> run </w:t>
      </w:r>
      <w:proofErr w:type="spellStart"/>
      <w:r w:rsidRPr="00D3240F">
        <w:t>kaa</w:t>
      </w:r>
      <w:proofErr w:type="spellEnd"/>
      <w:r w:rsidRPr="00D3240F">
        <w:t xml:space="preserve"> 6 </w:t>
      </w:r>
      <w:proofErr w:type="spellStart"/>
      <w:r w:rsidRPr="00D3240F">
        <w:t>dööt</w:t>
      </w:r>
      <w:proofErr w:type="spellEnd"/>
      <w:r w:rsidRPr="00D3240F">
        <w:t xml:space="preserve"> ye </w:t>
      </w:r>
      <w:proofErr w:type="spellStart"/>
      <w:r w:rsidRPr="00D3240F">
        <w:t>dït</w:t>
      </w:r>
      <w:proofErr w:type="spellEnd"/>
      <w:r w:rsidRPr="00D3240F">
        <w:t>/</w:t>
      </w:r>
      <w:proofErr w:type="spellStart"/>
      <w:r w:rsidRPr="00D3240F">
        <w:t>cil</w:t>
      </w:r>
      <w:proofErr w:type="spellEnd"/>
      <w:r w:rsidRPr="00D3240F">
        <w:t xml:space="preserve"> </w:t>
      </w:r>
      <w:proofErr w:type="spellStart"/>
      <w:r w:rsidRPr="00D3240F">
        <w:t>amääth</w:t>
      </w:r>
      <w:proofErr w:type="spellEnd"/>
      <w:r w:rsidRPr="00D3240F">
        <w:t xml:space="preserve"> </w:t>
      </w:r>
      <w:proofErr w:type="spellStart"/>
      <w:r w:rsidRPr="00D3240F">
        <w:t>awär</w:t>
      </w:r>
      <w:proofErr w:type="spellEnd"/>
      <w:r w:rsidRPr="00D3240F">
        <w:t xml:space="preserve"> </w:t>
      </w:r>
      <w:proofErr w:type="spellStart"/>
      <w:r w:rsidRPr="00D3240F">
        <w:t>mïth</w:t>
      </w:r>
      <w:proofErr w:type="spellEnd"/>
      <w:r w:rsidRPr="00D3240F">
        <w:t xml:space="preserve"> </w:t>
      </w:r>
      <w:proofErr w:type="spellStart"/>
      <w:r w:rsidRPr="00D3240F">
        <w:t>kɔ̈k</w:t>
      </w:r>
      <w:proofErr w:type="spellEnd"/>
    </w:p>
    <w:p w14:paraId="4026A82D" w14:textId="77777777" w:rsidR="0033117A" w:rsidRPr="00D3240F" w:rsidRDefault="00714E6F" w:rsidP="00D3240F">
      <w:pPr>
        <w:pStyle w:val="Bullet1"/>
      </w:pPr>
      <w:proofErr w:type="spellStart"/>
      <w:r w:rsidRPr="00D3240F">
        <w:t>këc</w:t>
      </w:r>
      <w:proofErr w:type="spellEnd"/>
      <w:r w:rsidRPr="00D3240F">
        <w:t xml:space="preserve"> run </w:t>
      </w:r>
      <w:proofErr w:type="spellStart"/>
      <w:r w:rsidRPr="00D3240F">
        <w:t>kaa</w:t>
      </w:r>
      <w:proofErr w:type="spellEnd"/>
      <w:r w:rsidRPr="00D3240F">
        <w:t xml:space="preserve"> 9 </w:t>
      </w:r>
      <w:proofErr w:type="spellStart"/>
      <w:r w:rsidRPr="00D3240F">
        <w:t>dööt</w:t>
      </w:r>
      <w:proofErr w:type="spellEnd"/>
      <w:r w:rsidRPr="00D3240F">
        <w:t xml:space="preserve"> </w:t>
      </w:r>
      <w:proofErr w:type="spellStart"/>
      <w:r w:rsidRPr="00D3240F">
        <w:t>nɔŋ</w:t>
      </w:r>
      <w:proofErr w:type="spellEnd"/>
      <w:r w:rsidRPr="00D3240F">
        <w:t xml:space="preserve"> gup </w:t>
      </w:r>
      <w:proofErr w:type="spellStart"/>
      <w:r w:rsidRPr="00D3240F">
        <w:t>niööp</w:t>
      </w:r>
      <w:proofErr w:type="spellEnd"/>
      <w:r w:rsidRPr="00D3240F">
        <w:t>.</w:t>
      </w:r>
    </w:p>
    <w:p w14:paraId="260E9E64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cil</w:t>
      </w:r>
      <w:proofErr w:type="spellEnd"/>
      <w:r w:rsidRPr="0033117A">
        <w:t>/</w:t>
      </w:r>
      <w:proofErr w:type="spellStart"/>
      <w:r w:rsidRPr="0033117A">
        <w:t>dït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yenë</w:t>
      </w:r>
      <w:proofErr w:type="spellEnd"/>
      <w:r w:rsidRPr="0033117A">
        <w:t xml:space="preserve"> </w:t>
      </w:r>
      <w:proofErr w:type="spellStart"/>
      <w:r w:rsidRPr="0033117A">
        <w:t>mïth</w:t>
      </w:r>
      <w:proofErr w:type="spellEnd"/>
      <w:r w:rsidRPr="0033117A">
        <w:t xml:space="preserve"> </w:t>
      </w:r>
      <w:proofErr w:type="spellStart"/>
      <w:r w:rsidRPr="0033117A">
        <w:t>cil</w:t>
      </w:r>
      <w:proofErr w:type="spellEnd"/>
      <w:r w:rsidRPr="0033117A">
        <w:t xml:space="preserve"> </w:t>
      </w:r>
      <w:proofErr w:type="spellStart"/>
      <w:r w:rsidRPr="0033117A">
        <w:t>thïn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bïk</w:t>
      </w:r>
      <w:proofErr w:type="spellEnd"/>
      <w:r w:rsidRPr="0033117A">
        <w:t xml:space="preserve"> </w:t>
      </w:r>
      <w:proofErr w:type="spellStart"/>
      <w:r w:rsidRPr="0033117A">
        <w:t>piɛ̈c</w:t>
      </w:r>
      <w:proofErr w:type="spellEnd"/>
      <w:r w:rsidRPr="0033117A">
        <w:t>.</w:t>
      </w:r>
    </w:p>
    <w:p w14:paraId="19DF2637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ë </w:t>
      </w:r>
      <w:proofErr w:type="spellStart"/>
      <w:r w:rsidRPr="0033117A">
        <w:t>mïth</w:t>
      </w:r>
      <w:proofErr w:type="spellEnd"/>
      <w:r w:rsidRPr="0033117A">
        <w:t xml:space="preserve"> kor </w:t>
      </w:r>
      <w:proofErr w:type="spellStart"/>
      <w:r w:rsidRPr="0033117A">
        <w:t>cïmen</w:t>
      </w:r>
      <w:proofErr w:type="spellEnd"/>
      <w:r w:rsidRPr="0033117A">
        <w:t xml:space="preserve"> de </w:t>
      </w:r>
      <w:proofErr w:type="spellStart"/>
      <w:r w:rsidRPr="0033117A">
        <w:t>thɛ̈rapi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mïth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>:</w:t>
      </w:r>
    </w:p>
    <w:p w14:paraId="20C9D530" w14:textId="77777777" w:rsidR="0033117A" w:rsidRPr="00D3240F" w:rsidRDefault="00714E6F" w:rsidP="00D3240F">
      <w:pPr>
        <w:pStyle w:val="Bullet1"/>
      </w:pPr>
      <w:r w:rsidRPr="00D3240F">
        <w:t>jam</w:t>
      </w:r>
    </w:p>
    <w:p w14:paraId="7A0457AB" w14:textId="77777777" w:rsidR="0033117A" w:rsidRPr="00D3240F" w:rsidRDefault="00714E6F" w:rsidP="00D3240F">
      <w:pPr>
        <w:pStyle w:val="Bullet1"/>
      </w:pPr>
      <w:proofErr w:type="spellStart"/>
      <w:r w:rsidRPr="00D3240F">
        <w:t>piɛ̈c</w:t>
      </w:r>
      <w:proofErr w:type="spellEnd"/>
      <w:r w:rsidRPr="00D3240F">
        <w:t>.</w:t>
      </w:r>
    </w:p>
    <w:p w14:paraId="13A43508" w14:textId="77777777" w:rsidR="0033117A" w:rsidRPr="0033117A" w:rsidRDefault="00714E6F" w:rsidP="007E3CFF">
      <w:pPr>
        <w:pStyle w:val="Heading2"/>
        <w:rPr>
          <w:lang w:val="en-AU"/>
        </w:rPr>
      </w:pPr>
      <w:bookmarkStart w:id="23" w:name="_Toc185497507"/>
      <w:proofErr w:type="spellStart"/>
      <w:r w:rsidRPr="0033117A">
        <w:t>Thuëëc</w:t>
      </w:r>
      <w:proofErr w:type="spellEnd"/>
      <w:r w:rsidRPr="0033117A">
        <w:t xml:space="preserve">, </w:t>
      </w:r>
      <w:proofErr w:type="spellStart"/>
      <w:r w:rsidRPr="0033117A">
        <w:t>piööc</w:t>
      </w:r>
      <w:proofErr w:type="spellEnd"/>
      <w:r w:rsidRPr="0033117A">
        <w:t xml:space="preserve"> de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käke</w:t>
      </w:r>
      <w:proofErr w:type="spellEnd"/>
      <w:r w:rsidRPr="0033117A">
        <w:t xml:space="preserve"> pial ë </w:t>
      </w:r>
      <w:proofErr w:type="spellStart"/>
      <w:r w:rsidRPr="0033117A">
        <w:t>guɔ̈p</w:t>
      </w:r>
      <w:proofErr w:type="spellEnd"/>
      <w:r w:rsidRPr="0033117A">
        <w:t xml:space="preserve"> de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yetök</w:t>
      </w:r>
      <w:bookmarkEnd w:id="23"/>
      <w:proofErr w:type="spellEnd"/>
    </w:p>
    <w:p w14:paraId="1D933BC4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piööc</w:t>
      </w:r>
      <w:proofErr w:type="spellEnd"/>
      <w:r w:rsidRPr="0033117A">
        <w:t xml:space="preserve"> de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yennë</w:t>
      </w:r>
      <w:proofErr w:type="spellEnd"/>
      <w:r w:rsidRPr="0033117A">
        <w:t xml:space="preserve"> </w:t>
      </w:r>
      <w:proofErr w:type="spellStart"/>
      <w:r w:rsidRPr="0033117A">
        <w:t>guɔ̈pdu</w:t>
      </w:r>
      <w:proofErr w:type="spellEnd"/>
      <w:r w:rsidRPr="0033117A">
        <w:t xml:space="preserve"> </w:t>
      </w:r>
      <w:proofErr w:type="spellStart"/>
      <w:r w:rsidRPr="0033117A">
        <w:t>luui</w:t>
      </w:r>
      <w:proofErr w:type="spellEnd"/>
      <w:r w:rsidRPr="0033117A">
        <w:t xml:space="preserve"> </w:t>
      </w:r>
      <w:proofErr w:type="spellStart"/>
      <w:r w:rsidRPr="0033117A">
        <w:t>thïn</w:t>
      </w:r>
      <w:proofErr w:type="spellEnd"/>
      <w:r w:rsidRPr="0033117A">
        <w:t>.</w:t>
      </w:r>
    </w:p>
    <w:p w14:paraId="34688919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Pial ë </w:t>
      </w:r>
      <w:proofErr w:type="spellStart"/>
      <w:r w:rsidRPr="0033117A">
        <w:t>guɔ̈p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të</w:t>
      </w:r>
      <w:proofErr w:type="spellEnd"/>
      <w:r w:rsidRPr="0033117A">
        <w:t xml:space="preserve"> </w:t>
      </w:r>
      <w:proofErr w:type="spellStart"/>
      <w:r w:rsidRPr="0033117A">
        <w:t>piɔl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guɔ̈p</w:t>
      </w:r>
      <w:proofErr w:type="spellEnd"/>
      <w:r w:rsidRPr="0033117A">
        <w:t>.</w:t>
      </w:r>
    </w:p>
    <w:p w14:paraId="29605515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cɔk</w:t>
      </w:r>
      <w:proofErr w:type="spellEnd"/>
      <w:r w:rsidRPr="0033117A">
        <w:t xml:space="preserve"> </w:t>
      </w:r>
      <w:proofErr w:type="spellStart"/>
      <w:r w:rsidRPr="0033117A">
        <w:t>piɔl</w:t>
      </w:r>
      <w:proofErr w:type="spellEnd"/>
      <w:r w:rsidRPr="0033117A">
        <w:t xml:space="preserve"> </w:t>
      </w:r>
      <w:proofErr w:type="spellStart"/>
      <w:r w:rsidRPr="0033117A">
        <w:t>guɔ̈p</w:t>
      </w:r>
      <w:proofErr w:type="spellEnd"/>
      <w:r w:rsidRPr="0033117A">
        <w:t>.</w:t>
      </w:r>
    </w:p>
    <w:p w14:paraId="6FACC7AA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Cïmen</w:t>
      </w:r>
      <w:proofErr w:type="spellEnd"/>
      <w:r w:rsidRPr="0033117A">
        <w:t xml:space="preserve"> de,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cï</w:t>
      </w:r>
      <w:proofErr w:type="spellEnd"/>
      <w:r w:rsidRPr="0033117A">
        <w:t xml:space="preserve"> </w:t>
      </w:r>
      <w:proofErr w:type="spellStart"/>
      <w:r w:rsidRPr="0033117A">
        <w:t>piɛ̈c</w:t>
      </w:r>
      <w:proofErr w:type="spellEnd"/>
      <w:r w:rsidRPr="0033117A">
        <w:t xml:space="preserve"> </w:t>
      </w:r>
      <w:proofErr w:type="spellStart"/>
      <w:r w:rsidRPr="0033117A">
        <w:t>riɔp</w:t>
      </w:r>
      <w:proofErr w:type="spellEnd"/>
      <w:r w:rsidRPr="0033117A">
        <w:t xml:space="preserve"> ago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>:</w:t>
      </w:r>
    </w:p>
    <w:p w14:paraId="5274B812" w14:textId="77777777" w:rsidR="0033117A" w:rsidRPr="0033117A" w:rsidRDefault="00714E6F" w:rsidP="001F0D7A">
      <w:pPr>
        <w:pStyle w:val="Bullet1"/>
      </w:pP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cath</w:t>
      </w:r>
      <w:proofErr w:type="spellEnd"/>
    </w:p>
    <w:p w14:paraId="62C6795B" w14:textId="77777777" w:rsidR="006B5615" w:rsidRDefault="00714E6F" w:rsidP="001F0D7A">
      <w:pPr>
        <w:pStyle w:val="Bullet1"/>
      </w:pP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rëër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</w:t>
      </w:r>
      <w:proofErr w:type="spellStart"/>
      <w:r w:rsidRPr="0033117A">
        <w:t>yï</w:t>
      </w:r>
      <w:proofErr w:type="spellEnd"/>
      <w:r w:rsidRPr="0033117A">
        <w:t xml:space="preserve"> </w:t>
      </w:r>
      <w:proofErr w:type="spellStart"/>
      <w:r w:rsidRPr="0033117A">
        <w:t>ril</w:t>
      </w:r>
      <w:proofErr w:type="spellEnd"/>
      <w:r w:rsidRPr="0033117A">
        <w:t>.</w:t>
      </w:r>
    </w:p>
    <w:p w14:paraId="732A8AB2" w14:textId="77777777" w:rsidR="0033117A" w:rsidRPr="006B5615" w:rsidRDefault="00714E6F" w:rsidP="007E3CFF">
      <w:pPr>
        <w:pStyle w:val="Heading2"/>
        <w:rPr>
          <w:sz w:val="24"/>
          <w:szCs w:val="24"/>
          <w:lang w:val="en-AU"/>
        </w:rPr>
      </w:pPr>
      <w:bookmarkStart w:id="24" w:name="_Toc185497508"/>
      <w:proofErr w:type="spellStart"/>
      <w:r w:rsidRPr="006B5615">
        <w:lastRenderedPageBreak/>
        <w:t>Loilooi</w:t>
      </w:r>
      <w:proofErr w:type="spellEnd"/>
      <w:r w:rsidRPr="006B5615">
        <w:t xml:space="preserve"> </w:t>
      </w:r>
      <w:proofErr w:type="spellStart"/>
      <w:r w:rsidRPr="006B5615">
        <w:t>ke</w:t>
      </w:r>
      <w:proofErr w:type="spellEnd"/>
      <w:r w:rsidRPr="006B5615">
        <w:t xml:space="preserve"> </w:t>
      </w:r>
      <w:proofErr w:type="spellStart"/>
      <w:r w:rsidRPr="006B5615">
        <w:t>akutnhom</w:t>
      </w:r>
      <w:proofErr w:type="spellEnd"/>
      <w:r w:rsidRPr="006B5615">
        <w:t xml:space="preserve"> </w:t>
      </w:r>
      <w:proofErr w:type="spellStart"/>
      <w:r w:rsidRPr="006B5615">
        <w:t>ku</w:t>
      </w:r>
      <w:proofErr w:type="spellEnd"/>
      <w:r w:rsidRPr="006B5615">
        <w:t xml:space="preserve"> </w:t>
      </w:r>
      <w:proofErr w:type="spellStart"/>
      <w:r w:rsidRPr="006B5615">
        <w:t>të</w:t>
      </w:r>
      <w:proofErr w:type="spellEnd"/>
      <w:r w:rsidRPr="006B5615">
        <w:t xml:space="preserve"> </w:t>
      </w:r>
      <w:proofErr w:type="spellStart"/>
      <w:r w:rsidRPr="006B5615">
        <w:t>ciɛɛl</w:t>
      </w:r>
      <w:proofErr w:type="spellEnd"/>
      <w:r w:rsidRPr="006B5615">
        <w:t xml:space="preserve"> de </w:t>
      </w:r>
      <w:proofErr w:type="spellStart"/>
      <w:r w:rsidRPr="006B5615">
        <w:t>baai</w:t>
      </w:r>
      <w:bookmarkEnd w:id="24"/>
      <w:proofErr w:type="spellEnd"/>
    </w:p>
    <w:p w14:paraId="4217CB6B" w14:textId="77777777" w:rsidR="0033117A" w:rsidRDefault="00714E6F" w:rsidP="001F0D7A">
      <w:proofErr w:type="spellStart"/>
      <w:r>
        <w:t>Luɛɛl</w:t>
      </w:r>
      <w:proofErr w:type="spellEnd"/>
      <w:r>
        <w:t xml:space="preserve"> de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ciɛɛl</w:t>
      </w:r>
      <w:proofErr w:type="spellEnd"/>
      <w:r>
        <w:t xml:space="preserve"> de </w:t>
      </w:r>
      <w:proofErr w:type="spellStart"/>
      <w:r>
        <w:t>baai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yenë</w:t>
      </w:r>
      <w:proofErr w:type="spellEnd"/>
      <w:r>
        <w:t xml:space="preserve"> </w:t>
      </w:r>
      <w:proofErr w:type="spellStart"/>
      <w:r>
        <w:t>kɔc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thïn</w:t>
      </w:r>
      <w:proofErr w:type="spellEnd"/>
      <w:r>
        <w:t xml:space="preserve"> </w:t>
      </w:r>
      <w:proofErr w:type="spellStart"/>
      <w:r>
        <w:t>bïk</w:t>
      </w:r>
      <w:proofErr w:type="spellEnd"/>
      <w:r>
        <w:t xml:space="preserve"> </w:t>
      </w:r>
      <w:proofErr w:type="spellStart"/>
      <w:r>
        <w:t>käŋ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looi</w:t>
      </w:r>
      <w:proofErr w:type="spellEnd"/>
      <w:r>
        <w:t xml:space="preserve"> </w:t>
      </w:r>
      <w:proofErr w:type="spellStart"/>
      <w:r>
        <w:t>ëtök</w:t>
      </w:r>
      <w:proofErr w:type="spellEnd"/>
      <w:r>
        <w:t xml:space="preserve">. </w:t>
      </w:r>
      <w:proofErr w:type="spellStart"/>
      <w:r>
        <w:t>Cïmen</w:t>
      </w:r>
      <w:proofErr w:type="spellEnd"/>
      <w:r>
        <w:t xml:space="preserve"> de, </w:t>
      </w:r>
      <w:proofErr w:type="spellStart"/>
      <w:r>
        <w:t>ɣön</w:t>
      </w:r>
      <w:proofErr w:type="spellEnd"/>
      <w:r>
        <w:t xml:space="preserve"> de </w:t>
      </w:r>
      <w:proofErr w:type="spellStart"/>
      <w:r>
        <w:t>baai</w:t>
      </w:r>
      <w:proofErr w:type="spellEnd"/>
      <w:r>
        <w:t>.</w:t>
      </w:r>
    </w:p>
    <w:p w14:paraId="25E3B259" w14:textId="77777777" w:rsidR="0033117A" w:rsidRDefault="00714E6F" w:rsidP="001F0D7A">
      <w:r w:rsidRPr="006B5615">
        <w:t xml:space="preserve">Yin </w:t>
      </w:r>
      <w:proofErr w:type="spellStart"/>
      <w:r w:rsidRPr="007170B2">
        <w:rPr>
          <w:b/>
          <w:bCs/>
        </w:rPr>
        <w:t>lëu</w:t>
      </w:r>
      <w:proofErr w:type="spellEnd"/>
      <w:r w:rsidRPr="006B5615">
        <w:t xml:space="preserve"> </w:t>
      </w:r>
      <w:proofErr w:type="spellStart"/>
      <w:r w:rsidRPr="006B5615">
        <w:t>ba</w:t>
      </w:r>
      <w:proofErr w:type="spellEnd"/>
      <w:r w:rsidRPr="006B5615">
        <w:t xml:space="preserve"> </w:t>
      </w:r>
      <w:proofErr w:type="spellStart"/>
      <w:r w:rsidRPr="006B5615">
        <w:t>wëu</w:t>
      </w:r>
      <w:proofErr w:type="spellEnd"/>
      <w:r w:rsidRPr="006B5615">
        <w:t xml:space="preserve"> </w:t>
      </w:r>
      <w:proofErr w:type="spellStart"/>
      <w:r w:rsidRPr="006B5615">
        <w:t>ke</w:t>
      </w:r>
      <w:proofErr w:type="spellEnd"/>
      <w:r w:rsidRPr="006B5615">
        <w:t xml:space="preserve"> NDIS </w:t>
      </w:r>
      <w:proofErr w:type="spellStart"/>
      <w:r w:rsidRPr="006B5615">
        <w:t>luɔɔi</w:t>
      </w:r>
      <w:proofErr w:type="spellEnd"/>
      <w:r w:rsidRPr="006B5615">
        <w:t xml:space="preserve"> </w:t>
      </w:r>
      <w:proofErr w:type="spellStart"/>
      <w:r w:rsidRPr="006B5615">
        <w:t>në</w:t>
      </w:r>
      <w:proofErr w:type="spellEnd"/>
      <w:r w:rsidRPr="006B5615">
        <w:t xml:space="preserve"> </w:t>
      </w:r>
      <w:proofErr w:type="spellStart"/>
      <w:r w:rsidRPr="006B5615">
        <w:t>loilooi</w:t>
      </w:r>
      <w:proofErr w:type="spellEnd"/>
      <w:r w:rsidRPr="006B5615">
        <w:t xml:space="preserve"> </w:t>
      </w:r>
      <w:proofErr w:type="spellStart"/>
      <w:r w:rsidRPr="006B5615">
        <w:t>ke</w:t>
      </w:r>
      <w:proofErr w:type="spellEnd"/>
      <w:r w:rsidRPr="006B5615">
        <w:t xml:space="preserve"> </w:t>
      </w:r>
      <w:proofErr w:type="spellStart"/>
      <w:r w:rsidRPr="006B5615">
        <w:t>akutnhom</w:t>
      </w:r>
      <w:proofErr w:type="spellEnd"/>
      <w:r w:rsidRPr="006B5615">
        <w:t xml:space="preserve"> </w:t>
      </w:r>
      <w:proofErr w:type="spellStart"/>
      <w:r w:rsidRPr="006B5615">
        <w:t>ku</w:t>
      </w:r>
      <w:proofErr w:type="spellEnd"/>
      <w:r w:rsidRPr="006B5615">
        <w:t xml:space="preserve"> </w:t>
      </w:r>
      <w:proofErr w:type="spellStart"/>
      <w:r w:rsidRPr="006B5615">
        <w:t>loilooi</w:t>
      </w:r>
      <w:proofErr w:type="spellEnd"/>
      <w:r w:rsidRPr="006B5615">
        <w:t xml:space="preserve"> </w:t>
      </w:r>
      <w:proofErr w:type="spellStart"/>
      <w:r w:rsidRPr="006B5615">
        <w:t>tɔ</w:t>
      </w:r>
      <w:proofErr w:type="spellEnd"/>
      <w:r w:rsidRPr="006B5615">
        <w:t xml:space="preserve">̈ </w:t>
      </w:r>
      <w:proofErr w:type="spellStart"/>
      <w:r w:rsidRPr="006B5615">
        <w:t>ciɛɛl</w:t>
      </w:r>
      <w:proofErr w:type="spellEnd"/>
      <w:r w:rsidRPr="006B5615">
        <w:t>.</w:t>
      </w:r>
    </w:p>
    <w:p w14:paraId="2B3DB815" w14:textId="77777777" w:rsidR="0033117A" w:rsidRDefault="00714E6F" w:rsidP="007E3CFF">
      <w:pPr>
        <w:pStyle w:val="Heading2"/>
      </w:pPr>
      <w:bookmarkStart w:id="25" w:name="_Toc185497509"/>
      <w:proofErr w:type="spellStart"/>
      <w:r>
        <w:t>Kä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pïŋ</w:t>
      </w:r>
      <w:bookmarkEnd w:id="25"/>
      <w:proofErr w:type="spellEnd"/>
    </w:p>
    <w:p w14:paraId="79CBB67F" w14:textId="77777777" w:rsidR="0033117A" w:rsidRPr="0033117A" w:rsidRDefault="00714E6F" w:rsidP="001F0D7A">
      <w:pPr>
        <w:rPr>
          <w:sz w:val="24"/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kɔ̈k</w:t>
      </w:r>
      <w:proofErr w:type="spellEnd"/>
      <w:r w:rsidRPr="0033117A">
        <w:t xml:space="preserve"> </w:t>
      </w:r>
      <w:proofErr w:type="spellStart"/>
      <w:r w:rsidRPr="0033117A">
        <w:t>lëu</w:t>
      </w:r>
      <w:proofErr w:type="spellEnd"/>
      <w:r w:rsidRPr="0033117A">
        <w:t xml:space="preserve"> </w:t>
      </w:r>
      <w:proofErr w:type="spellStart"/>
      <w:r w:rsidRPr="0033117A">
        <w:t>bïkkë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kuɔny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piŋ</w:t>
      </w:r>
      <w:proofErr w:type="spellEnd"/>
      <w:r w:rsidRPr="0033117A">
        <w:t>.</w:t>
      </w:r>
    </w:p>
    <w:p w14:paraId="1725212C" w14:textId="77777777" w:rsidR="0033117A" w:rsidRDefault="00714E6F" w:rsidP="007E3CFF">
      <w:pPr>
        <w:pStyle w:val="Heading2"/>
      </w:pPr>
      <w:bookmarkStart w:id="26" w:name="_Toc185497510"/>
      <w:proofErr w:type="spellStart"/>
      <w:r>
        <w:t>Kä</w:t>
      </w:r>
      <w:proofErr w:type="spellEnd"/>
      <w:r>
        <w:t xml:space="preserve"> ye </w:t>
      </w:r>
      <w:proofErr w:type="spellStart"/>
      <w:r>
        <w:t>raan</w:t>
      </w:r>
      <w:proofErr w:type="spellEnd"/>
      <w:r>
        <w:t xml:space="preserve"> </w:t>
      </w:r>
      <w:proofErr w:type="spellStart"/>
      <w:r>
        <w:t>keek</w:t>
      </w:r>
      <w:proofErr w:type="spellEnd"/>
      <w:r>
        <w:t xml:space="preserve"> </w:t>
      </w:r>
      <w:proofErr w:type="spellStart"/>
      <w:r>
        <w:t>looi</w:t>
      </w:r>
      <w:proofErr w:type="spellEnd"/>
      <w:r>
        <w:t xml:space="preserve"> </w:t>
      </w:r>
      <w:proofErr w:type="spellStart"/>
      <w:r>
        <w:t>arëëtic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köölthok</w:t>
      </w:r>
      <w:proofErr w:type="spellEnd"/>
      <w:r>
        <w:t xml:space="preserve"> </w:t>
      </w:r>
      <w:proofErr w:type="spellStart"/>
      <w:r>
        <w:t>ëbën</w:t>
      </w:r>
      <w:bookmarkEnd w:id="26"/>
      <w:proofErr w:type="spellEnd"/>
    </w:p>
    <w:p w14:paraId="0676525B" w14:textId="77777777" w:rsidR="0033117A" w:rsidRDefault="00714E6F" w:rsidP="001F0D7A">
      <w:proofErr w:type="spellStart"/>
      <w:r>
        <w:t>Luɛɛl</w:t>
      </w:r>
      <w:proofErr w:type="spellEnd"/>
      <w:r>
        <w:t xml:space="preserve"> de </w:t>
      </w:r>
      <w:proofErr w:type="spellStart"/>
      <w:r>
        <w:t>kä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pïïr</w:t>
      </w:r>
      <w:proofErr w:type="spellEnd"/>
      <w:r>
        <w:t xml:space="preserve"> ye </w:t>
      </w:r>
      <w:proofErr w:type="spellStart"/>
      <w:r>
        <w:t>raan</w:t>
      </w:r>
      <w:proofErr w:type="spellEnd"/>
      <w:r>
        <w:t xml:space="preserve"> </w:t>
      </w:r>
      <w:proofErr w:type="spellStart"/>
      <w:r>
        <w:t>keek</w:t>
      </w:r>
      <w:proofErr w:type="spellEnd"/>
      <w:r>
        <w:t xml:space="preserve"> </w:t>
      </w:r>
      <w:proofErr w:type="spellStart"/>
      <w:r>
        <w:t>looi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kööl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ëbën</w:t>
      </w:r>
      <w:proofErr w:type="spellEnd"/>
      <w:r>
        <w:t xml:space="preserve"> aye </w:t>
      </w:r>
      <w:proofErr w:type="spellStart"/>
      <w:r>
        <w:t>kä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keek</w:t>
      </w:r>
      <w:proofErr w:type="spellEnd"/>
      <w:r>
        <w:t xml:space="preserve"> </w:t>
      </w:r>
      <w:proofErr w:type="spellStart"/>
      <w:r>
        <w:t>dhil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looinë</w:t>
      </w:r>
      <w:proofErr w:type="spellEnd"/>
      <w:r>
        <w:t xml:space="preserve"> </w:t>
      </w:r>
      <w:proofErr w:type="spellStart"/>
      <w:r>
        <w:t>kööl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ëbën</w:t>
      </w:r>
      <w:proofErr w:type="spellEnd"/>
      <w:r>
        <w:t>.</w:t>
      </w:r>
    </w:p>
    <w:p w14:paraId="04421779" w14:textId="77777777" w:rsidR="0033117A" w:rsidRDefault="00714E6F" w:rsidP="001F0D7A">
      <w:proofErr w:type="spellStart"/>
      <w:r>
        <w:t>Yïn</w:t>
      </w:r>
      <w:proofErr w:type="spellEnd"/>
      <w:r>
        <w:t xml:space="preserve"> </w:t>
      </w:r>
      <w:proofErr w:type="spellStart"/>
      <w:r>
        <w:t>alë</w:t>
      </w:r>
      <w:proofErr w:type="spellEnd"/>
      <w:r>
        <w:t xml:space="preserve"> </w:t>
      </w:r>
      <w:proofErr w:type="spellStart"/>
      <w:r>
        <w:t>bä</w:t>
      </w:r>
      <w:proofErr w:type="spellEnd"/>
      <w:r>
        <w:t xml:space="preserve"> </w:t>
      </w:r>
      <w:proofErr w:type="spellStart"/>
      <w:r>
        <w:t>wïc</w:t>
      </w:r>
      <w:proofErr w:type="spellEnd"/>
      <w:r>
        <w:t>:</w:t>
      </w:r>
    </w:p>
    <w:p w14:paraId="768B2916" w14:textId="77777777" w:rsidR="0033117A" w:rsidRPr="00D3240F" w:rsidRDefault="00714E6F" w:rsidP="00D3240F">
      <w:pPr>
        <w:pStyle w:val="Bullet1"/>
      </w:pPr>
      <w:proofErr w:type="spellStart"/>
      <w:r w:rsidRPr="00D3240F">
        <w:t>në</w:t>
      </w:r>
      <w:proofErr w:type="spellEnd"/>
      <w:r w:rsidRPr="00D3240F">
        <w:t xml:space="preserve"> </w:t>
      </w:r>
      <w:proofErr w:type="spellStart"/>
      <w:r w:rsidRPr="00D3240F">
        <w:t>kɔc</w:t>
      </w:r>
      <w:proofErr w:type="spellEnd"/>
      <w:r w:rsidRPr="00D3240F">
        <w:t xml:space="preserve"> </w:t>
      </w:r>
      <w:proofErr w:type="spellStart"/>
      <w:r w:rsidRPr="00D3240F">
        <w:t>juëc</w:t>
      </w:r>
      <w:proofErr w:type="spellEnd"/>
      <w:r w:rsidRPr="00D3240F">
        <w:t xml:space="preserve"> </w:t>
      </w:r>
      <w:proofErr w:type="spellStart"/>
      <w:r w:rsidRPr="00D3240F">
        <w:t>bï</w:t>
      </w:r>
      <w:proofErr w:type="spellEnd"/>
      <w:r w:rsidRPr="00D3240F">
        <w:t xml:space="preserve"> </w:t>
      </w:r>
      <w:proofErr w:type="spellStart"/>
      <w:r w:rsidRPr="00D3240F">
        <w:t>yïn</w:t>
      </w:r>
      <w:proofErr w:type="spellEnd"/>
      <w:r w:rsidRPr="00D3240F">
        <w:t xml:space="preserve"> </w:t>
      </w:r>
      <w:proofErr w:type="spellStart"/>
      <w:r w:rsidRPr="00D3240F">
        <w:t>ya</w:t>
      </w:r>
      <w:proofErr w:type="spellEnd"/>
      <w:r w:rsidRPr="00D3240F">
        <w:t xml:space="preserve"> </w:t>
      </w:r>
      <w:proofErr w:type="spellStart"/>
      <w:r w:rsidRPr="00D3240F">
        <w:t>kony</w:t>
      </w:r>
      <w:proofErr w:type="spellEnd"/>
    </w:p>
    <w:p w14:paraId="53B430AB" w14:textId="77777777" w:rsidR="0033117A" w:rsidRPr="00D3240F" w:rsidRDefault="00714E6F" w:rsidP="00D3240F">
      <w:pPr>
        <w:pStyle w:val="Bullet1"/>
      </w:pPr>
      <w:proofErr w:type="spellStart"/>
      <w:r w:rsidRPr="00D3240F">
        <w:t>kä</w:t>
      </w:r>
      <w:proofErr w:type="spellEnd"/>
      <w:r w:rsidRPr="00D3240F">
        <w:t xml:space="preserve"> </w:t>
      </w:r>
      <w:proofErr w:type="spellStart"/>
      <w:r w:rsidRPr="00D3240F">
        <w:t>thiekiic</w:t>
      </w:r>
      <w:proofErr w:type="spellEnd"/>
      <w:r w:rsidRPr="00D3240F">
        <w:t xml:space="preserve"> </w:t>
      </w:r>
      <w:proofErr w:type="spellStart"/>
      <w:r w:rsidRPr="00D3240F">
        <w:t>bï</w:t>
      </w:r>
      <w:proofErr w:type="spellEnd"/>
      <w:r w:rsidRPr="00D3240F">
        <w:t xml:space="preserve"> </w:t>
      </w:r>
      <w:proofErr w:type="spellStart"/>
      <w:r w:rsidRPr="00D3240F">
        <w:t>yïn</w:t>
      </w:r>
      <w:proofErr w:type="spellEnd"/>
      <w:r w:rsidRPr="00D3240F">
        <w:t xml:space="preserve"> </w:t>
      </w:r>
      <w:proofErr w:type="spellStart"/>
      <w:r w:rsidRPr="00D3240F">
        <w:t>ya</w:t>
      </w:r>
      <w:proofErr w:type="spellEnd"/>
      <w:r w:rsidRPr="00D3240F">
        <w:t xml:space="preserve"> </w:t>
      </w:r>
      <w:proofErr w:type="spellStart"/>
      <w:r w:rsidRPr="00D3240F">
        <w:t>kony</w:t>
      </w:r>
      <w:proofErr w:type="spellEnd"/>
      <w:r w:rsidRPr="00D3240F">
        <w:t>.</w:t>
      </w:r>
    </w:p>
    <w:p w14:paraId="42BBFDBE" w14:textId="77777777" w:rsidR="0033117A" w:rsidRPr="001F0D7A" w:rsidRDefault="00714E6F" w:rsidP="001F0D7A">
      <w:pPr>
        <w:rPr>
          <w:sz w:val="24"/>
          <w:lang w:val="en-AU"/>
        </w:rPr>
      </w:pPr>
      <w:proofErr w:type="spellStart"/>
      <w:r>
        <w:t>Yïn</w:t>
      </w:r>
      <w:proofErr w:type="spellEnd"/>
      <w:r>
        <w:t xml:space="preserve"> </w:t>
      </w:r>
      <w:proofErr w:type="spellStart"/>
      <w:r>
        <w:rPr>
          <w:b/>
          <w:bCs/>
        </w:rPr>
        <w:t>lëu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luɔɔi</w:t>
      </w:r>
      <w:proofErr w:type="spellEnd"/>
      <w:r>
        <w:t xml:space="preserve"> ago </w:t>
      </w:r>
      <w:proofErr w:type="spellStart"/>
      <w:r>
        <w:t>yï</w:t>
      </w:r>
      <w:proofErr w:type="spellEnd"/>
      <w:r>
        <w:t xml:space="preserve"> </w:t>
      </w:r>
      <w:proofErr w:type="spellStart"/>
      <w:r>
        <w:t>kony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ye </w:t>
      </w:r>
      <w:proofErr w:type="spellStart"/>
      <w:r>
        <w:t>loilooi</w:t>
      </w:r>
      <w:proofErr w:type="spellEnd"/>
      <w:r>
        <w:t xml:space="preserve"> </w:t>
      </w:r>
      <w:proofErr w:type="spellStart"/>
      <w:r>
        <w:t>käkë</w:t>
      </w:r>
      <w:proofErr w:type="spellEnd"/>
      <w:r>
        <w:t xml:space="preserve"> </w:t>
      </w:r>
      <w:proofErr w:type="spellStart"/>
      <w:r>
        <w:t>yiic</w:t>
      </w:r>
      <w:proofErr w:type="spellEnd"/>
      <w:r>
        <w:t>.</w:t>
      </w:r>
    </w:p>
    <w:p w14:paraId="410231E6" w14:textId="77777777" w:rsidR="0033117A" w:rsidRDefault="00714E6F" w:rsidP="007E3CFF">
      <w:pPr>
        <w:pStyle w:val="Heading2"/>
      </w:pPr>
      <w:bookmarkStart w:id="27" w:name="_Toc185497511"/>
      <w:proofErr w:type="spellStart"/>
      <w:r>
        <w:t>Cökpiny</w:t>
      </w:r>
      <w:proofErr w:type="spellEnd"/>
      <w:r>
        <w:t xml:space="preserve"> ë </w:t>
      </w:r>
      <w:proofErr w:type="spellStart"/>
      <w:r>
        <w:t>thuur</w:t>
      </w:r>
      <w:proofErr w:type="spellEnd"/>
      <w:r>
        <w:t xml:space="preserve"> de </w:t>
      </w:r>
      <w:proofErr w:type="spellStart"/>
      <w:r>
        <w:t>baai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yïk</w:t>
      </w:r>
      <w:bookmarkEnd w:id="27"/>
      <w:proofErr w:type="spellEnd"/>
    </w:p>
    <w:p w14:paraId="0C411029" w14:textId="77777777" w:rsidR="0033117A" w:rsidRDefault="00714E6F" w:rsidP="001F0D7A">
      <w:proofErr w:type="spellStart"/>
      <w:r>
        <w:t>Luɛɛl</w:t>
      </w:r>
      <w:proofErr w:type="spellEnd"/>
      <w:r>
        <w:t xml:space="preserve"> de </w:t>
      </w:r>
      <w:proofErr w:type="spellStart"/>
      <w:r>
        <w:t>cökpiny</w:t>
      </w:r>
      <w:proofErr w:type="spellEnd"/>
      <w:r>
        <w:t xml:space="preserve"> ë </w:t>
      </w:r>
      <w:proofErr w:type="spellStart"/>
      <w:r>
        <w:t>thuur</w:t>
      </w:r>
      <w:proofErr w:type="spellEnd"/>
      <w:r>
        <w:t xml:space="preserve"> de </w:t>
      </w:r>
      <w:proofErr w:type="spellStart"/>
      <w:r>
        <w:t>baai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yïk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tɛ̈n</w:t>
      </w:r>
      <w:proofErr w:type="spellEnd"/>
      <w:r>
        <w:t xml:space="preserve"> </w:t>
      </w:r>
      <w:proofErr w:type="spellStart"/>
      <w:r>
        <w:t>yennë</w:t>
      </w:r>
      <w:proofErr w:type="spellEnd"/>
      <w:r>
        <w:t xml:space="preserve"> </w:t>
      </w:r>
      <w:proofErr w:type="spellStart"/>
      <w:r>
        <w:t>paandu</w:t>
      </w:r>
      <w:proofErr w:type="spellEnd"/>
      <w:r>
        <w:t>:</w:t>
      </w:r>
    </w:p>
    <w:p w14:paraId="3715B2F0" w14:textId="77777777" w:rsidR="0033117A" w:rsidRPr="00D3240F" w:rsidRDefault="00714E6F" w:rsidP="00D3240F">
      <w:pPr>
        <w:pStyle w:val="Bullet1"/>
      </w:pPr>
      <w:proofErr w:type="spellStart"/>
      <w:r w:rsidRPr="00D3240F">
        <w:t>waar</w:t>
      </w:r>
      <w:proofErr w:type="spellEnd"/>
      <w:r w:rsidRPr="00D3240F">
        <w:t xml:space="preserve"> ago </w:t>
      </w:r>
      <w:proofErr w:type="spellStart"/>
      <w:r w:rsidRPr="00D3240F">
        <w:t>niööpdun</w:t>
      </w:r>
      <w:proofErr w:type="spellEnd"/>
      <w:r w:rsidRPr="00D3240F">
        <w:t xml:space="preserve"> ë </w:t>
      </w:r>
      <w:proofErr w:type="spellStart"/>
      <w:r w:rsidRPr="00D3240F">
        <w:t>guɔ̈p</w:t>
      </w:r>
      <w:proofErr w:type="spellEnd"/>
      <w:r w:rsidRPr="00D3240F">
        <w:t xml:space="preserve"> </w:t>
      </w:r>
      <w:proofErr w:type="spellStart"/>
      <w:r w:rsidRPr="00D3240F">
        <w:t>kuɔɔny</w:t>
      </w:r>
      <w:proofErr w:type="spellEnd"/>
    </w:p>
    <w:p w14:paraId="567E63F3" w14:textId="77777777" w:rsidR="0033117A" w:rsidRPr="00D3240F" w:rsidRDefault="00714E6F" w:rsidP="00D3240F">
      <w:pPr>
        <w:pStyle w:val="Bullet1"/>
      </w:pPr>
      <w:proofErr w:type="spellStart"/>
      <w:r w:rsidRPr="00D3240F">
        <w:t>juiir</w:t>
      </w:r>
      <w:proofErr w:type="spellEnd"/>
      <w:r w:rsidRPr="00D3240F">
        <w:t xml:space="preserve"> ago </w:t>
      </w:r>
      <w:proofErr w:type="spellStart"/>
      <w:r w:rsidRPr="00D3240F">
        <w:t>niööpdun</w:t>
      </w:r>
      <w:proofErr w:type="spellEnd"/>
      <w:r w:rsidRPr="00D3240F">
        <w:t xml:space="preserve"> ë </w:t>
      </w:r>
      <w:proofErr w:type="spellStart"/>
      <w:r w:rsidRPr="00D3240F">
        <w:t>guɔ̈p</w:t>
      </w:r>
      <w:proofErr w:type="spellEnd"/>
      <w:r w:rsidRPr="00D3240F">
        <w:t xml:space="preserve"> </w:t>
      </w:r>
      <w:proofErr w:type="spellStart"/>
      <w:r w:rsidRPr="00D3240F">
        <w:t>kuɔɔny</w:t>
      </w:r>
      <w:proofErr w:type="spellEnd"/>
    </w:p>
    <w:p w14:paraId="49CD350C" w14:textId="77777777" w:rsidR="0033117A" w:rsidRPr="00D3240F" w:rsidRDefault="00714E6F" w:rsidP="00D3240F">
      <w:pPr>
        <w:pStyle w:val="Bullet1"/>
      </w:pPr>
      <w:proofErr w:type="spellStart"/>
      <w:r w:rsidRPr="00D3240F">
        <w:t>yïk</w:t>
      </w:r>
      <w:proofErr w:type="spellEnd"/>
      <w:r w:rsidRPr="00D3240F">
        <w:t xml:space="preserve"> ago </w:t>
      </w:r>
      <w:proofErr w:type="spellStart"/>
      <w:r w:rsidRPr="00D3240F">
        <w:t>niööpdun</w:t>
      </w:r>
      <w:proofErr w:type="spellEnd"/>
      <w:r w:rsidRPr="00D3240F">
        <w:t xml:space="preserve"> ë </w:t>
      </w:r>
      <w:proofErr w:type="spellStart"/>
      <w:r w:rsidRPr="00D3240F">
        <w:t>guɔ̈p</w:t>
      </w:r>
      <w:proofErr w:type="spellEnd"/>
      <w:r w:rsidRPr="00D3240F">
        <w:t xml:space="preserve"> </w:t>
      </w:r>
      <w:proofErr w:type="spellStart"/>
      <w:r w:rsidRPr="00D3240F">
        <w:t>kuɔɔny</w:t>
      </w:r>
      <w:proofErr w:type="spellEnd"/>
      <w:r w:rsidRPr="00D3240F">
        <w:t>.</w:t>
      </w:r>
    </w:p>
    <w:p w14:paraId="6078EA0B" w14:textId="77777777" w:rsidR="0033117A" w:rsidRDefault="00714E6F" w:rsidP="001F0D7A">
      <w:proofErr w:type="spellStart"/>
      <w:r>
        <w:t>Yïn</w:t>
      </w:r>
      <w:proofErr w:type="spellEnd"/>
      <w:r>
        <w:t xml:space="preserve"> </w:t>
      </w:r>
      <w:proofErr w:type="spellStart"/>
      <w:r>
        <w:rPr>
          <w:b/>
          <w:bCs/>
        </w:rPr>
        <w:t>lëu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luɔɔi</w:t>
      </w:r>
      <w:proofErr w:type="spellEnd"/>
      <w:r>
        <w:t xml:space="preserve"> ago </w:t>
      </w:r>
      <w:proofErr w:type="spellStart"/>
      <w:r>
        <w:t>cɔk</w:t>
      </w:r>
      <w:proofErr w:type="spellEnd"/>
      <w:r>
        <w:t xml:space="preserve"> </w:t>
      </w:r>
      <w:proofErr w:type="spellStart"/>
      <w:r>
        <w:t>piɔlic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rëër</w:t>
      </w:r>
      <w:proofErr w:type="spellEnd"/>
      <w:r>
        <w:t xml:space="preserve"> </w:t>
      </w:r>
      <w:proofErr w:type="spellStart"/>
      <w:r>
        <w:t>paandu</w:t>
      </w:r>
      <w:proofErr w:type="spellEnd"/>
      <w:r>
        <w:t>.</w:t>
      </w:r>
    </w:p>
    <w:p w14:paraId="19B79C4A" w14:textId="77777777" w:rsidR="0033117A" w:rsidRPr="0033117A" w:rsidRDefault="00714E6F" w:rsidP="001F0D7A">
      <w:pPr>
        <w:rPr>
          <w:lang w:val="en-AU"/>
        </w:rPr>
      </w:pPr>
      <w:proofErr w:type="spellStart"/>
      <w:r>
        <w:lastRenderedPageBreak/>
        <w:t>Cïmen</w:t>
      </w:r>
      <w:proofErr w:type="spellEnd"/>
      <w:r>
        <w:t xml:space="preserve"> de, </w:t>
      </w:r>
      <w:proofErr w:type="spellStart"/>
      <w:r>
        <w:t>ba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tääupiny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wɛ̈t</w:t>
      </w:r>
      <w:proofErr w:type="spellEnd"/>
      <w:r>
        <w:t xml:space="preserve"> de </w:t>
      </w:r>
      <w:proofErr w:type="spellStart"/>
      <w:r>
        <w:t>kä</w:t>
      </w:r>
      <w:proofErr w:type="spellEnd"/>
      <w:r>
        <w:t xml:space="preserve"> </w:t>
      </w:r>
      <w:proofErr w:type="spellStart"/>
      <w:r>
        <w:t>bï</w:t>
      </w:r>
      <w:proofErr w:type="spellEnd"/>
      <w:r>
        <w:t xml:space="preserve"> </w:t>
      </w:r>
      <w:proofErr w:type="spellStart"/>
      <w:r>
        <w:t>keek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yiic</w:t>
      </w:r>
      <w:proofErr w:type="spellEnd"/>
      <w:r>
        <w:t xml:space="preserve"> </w:t>
      </w:r>
      <w:proofErr w:type="spellStart"/>
      <w:r>
        <w:t>agokë</w:t>
      </w:r>
      <w:proofErr w:type="spellEnd"/>
      <w:r>
        <w:t xml:space="preserve"> </w:t>
      </w:r>
      <w:proofErr w:type="spellStart"/>
      <w:r>
        <w:t>yïn</w:t>
      </w:r>
      <w:proofErr w:type="spellEnd"/>
      <w:r>
        <w:t xml:space="preserve"> </w:t>
      </w:r>
      <w:proofErr w:type="spellStart"/>
      <w:r>
        <w:t>kony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naŋ</w:t>
      </w:r>
      <w:proofErr w:type="spellEnd"/>
      <w:r>
        <w:t xml:space="preserve"> </w:t>
      </w:r>
      <w:proofErr w:type="spellStart"/>
      <w:r>
        <w:t>nhomlääu</w:t>
      </w:r>
      <w:proofErr w:type="spellEnd"/>
      <w:r>
        <w:t xml:space="preserve"> </w:t>
      </w:r>
      <w:proofErr w:type="spellStart"/>
      <w:r>
        <w:t>paandu</w:t>
      </w:r>
      <w:proofErr w:type="spellEnd"/>
      <w:r>
        <w:t>.</w:t>
      </w:r>
    </w:p>
    <w:p w14:paraId="33F372C3" w14:textId="77777777" w:rsidR="0033117A" w:rsidRPr="0033117A" w:rsidRDefault="00714E6F" w:rsidP="007E3CFF">
      <w:pPr>
        <w:pStyle w:val="Heading2"/>
        <w:rPr>
          <w:lang w:val="en-AU"/>
        </w:rPr>
      </w:pPr>
      <w:bookmarkStart w:id="28" w:name="_Toc185497512"/>
      <w:proofErr w:type="spellStart"/>
      <w:r w:rsidRPr="0033117A">
        <w:t>Kä</w:t>
      </w:r>
      <w:proofErr w:type="spellEnd"/>
      <w:r w:rsidRPr="0033117A">
        <w:t xml:space="preserve"> ye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baai</w:t>
      </w:r>
      <w:bookmarkEnd w:id="28"/>
      <w:proofErr w:type="spellEnd"/>
    </w:p>
    <w:p w14:paraId="1D867F4E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Yïnlëuba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kä</w:t>
      </w:r>
      <w:proofErr w:type="spellEnd"/>
      <w:r w:rsidRPr="0033117A">
        <w:t xml:space="preserve"> </w:t>
      </w:r>
      <w:proofErr w:type="spellStart"/>
      <w:r w:rsidRPr="0033117A">
        <w:t>wïc</w:t>
      </w:r>
      <w:proofErr w:type="spellEnd"/>
      <w:r w:rsidRPr="0033117A">
        <w:t xml:space="preserve"> </w:t>
      </w: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yiic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wɛ̈t</w:t>
      </w:r>
      <w:proofErr w:type="spellEnd"/>
      <w:r w:rsidRPr="0033117A">
        <w:t xml:space="preserve"> de </w:t>
      </w:r>
      <w:proofErr w:type="spellStart"/>
      <w:r w:rsidRPr="0033117A">
        <w:t>niööpdu</w:t>
      </w:r>
      <w:proofErr w:type="spellEnd"/>
      <w:r w:rsidRPr="0033117A">
        <w:t>.</w:t>
      </w:r>
    </w:p>
    <w:p w14:paraId="4BCE8C5B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Cïmen</w:t>
      </w:r>
      <w:proofErr w:type="spellEnd"/>
      <w:r w:rsidRPr="0033117A">
        <w:t xml:space="preserve"> de:</w:t>
      </w:r>
    </w:p>
    <w:p w14:paraId="4DEB61AA" w14:textId="77777777" w:rsidR="0033117A" w:rsidRPr="00D3240F" w:rsidRDefault="00714E6F" w:rsidP="00D3240F">
      <w:pPr>
        <w:pStyle w:val="Bullet1"/>
      </w:pPr>
      <w:proofErr w:type="spellStart"/>
      <w:r w:rsidRPr="00D3240F">
        <w:t>thät</w:t>
      </w:r>
      <w:proofErr w:type="spellEnd"/>
    </w:p>
    <w:p w14:paraId="5A0E9218" w14:textId="77777777" w:rsidR="0033117A" w:rsidRPr="00D3240F" w:rsidRDefault="00714E6F" w:rsidP="00D3240F">
      <w:pPr>
        <w:pStyle w:val="Bullet1"/>
      </w:pPr>
      <w:proofErr w:type="spellStart"/>
      <w:r w:rsidRPr="00D3240F">
        <w:t>lɔ̈k</w:t>
      </w:r>
      <w:proofErr w:type="spellEnd"/>
      <w:r w:rsidRPr="00D3240F">
        <w:t>/</w:t>
      </w:r>
      <w:proofErr w:type="spellStart"/>
      <w:r w:rsidRPr="00D3240F">
        <w:t>wɛ̈k</w:t>
      </w:r>
      <w:proofErr w:type="spellEnd"/>
    </w:p>
    <w:p w14:paraId="7C078CAA" w14:textId="77777777" w:rsidR="0033117A" w:rsidRPr="00D3240F" w:rsidRDefault="00714E6F" w:rsidP="00D3240F">
      <w:pPr>
        <w:pStyle w:val="Bullet1"/>
      </w:pPr>
      <w:proofErr w:type="spellStart"/>
      <w:r w:rsidRPr="00D3240F">
        <w:t>luɔɔi</w:t>
      </w:r>
      <w:proofErr w:type="spellEnd"/>
      <w:r w:rsidRPr="00D3240F">
        <w:t xml:space="preserve"> de </w:t>
      </w:r>
      <w:proofErr w:type="spellStart"/>
      <w:r w:rsidRPr="00D3240F">
        <w:t>wɛ̈k</w:t>
      </w:r>
      <w:proofErr w:type="spellEnd"/>
      <w:r w:rsidRPr="00D3240F">
        <w:t xml:space="preserve"> </w:t>
      </w:r>
      <w:proofErr w:type="spellStart"/>
      <w:r w:rsidRPr="00D3240F">
        <w:t>alɛ̈th</w:t>
      </w:r>
      <w:proofErr w:type="spellEnd"/>
      <w:r w:rsidRPr="00D3240F">
        <w:t>.</w:t>
      </w:r>
    </w:p>
    <w:p w14:paraId="48AC4FD1" w14:textId="77777777" w:rsidR="0033117A" w:rsidRPr="0033117A" w:rsidRDefault="00714E6F" w:rsidP="007E3CFF">
      <w:pPr>
        <w:pStyle w:val="Heading2"/>
        <w:rPr>
          <w:lang w:val="en-AU"/>
        </w:rPr>
      </w:pPr>
      <w:bookmarkStart w:id="29" w:name="_Toc185497513"/>
      <w:proofErr w:type="spellStart"/>
      <w:r w:rsidRPr="0033117A">
        <w:t>Luɔɔi</w:t>
      </w:r>
      <w:proofErr w:type="spellEnd"/>
      <w:r w:rsidRPr="0033117A">
        <w:t xml:space="preserve"> de </w:t>
      </w:r>
      <w:proofErr w:type="spellStart"/>
      <w:r w:rsidRPr="0033117A">
        <w:t>akutnhom</w:t>
      </w:r>
      <w:proofErr w:type="spellEnd"/>
      <w:r w:rsidRPr="0033117A">
        <w:t xml:space="preserve"> de </w:t>
      </w:r>
      <w:proofErr w:type="spellStart"/>
      <w:r w:rsidRPr="0033117A">
        <w:t>kɔc</w:t>
      </w:r>
      <w:proofErr w:type="spellEnd"/>
      <w:r w:rsidRPr="0033117A">
        <w:t xml:space="preserve"> ye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looi</w:t>
      </w:r>
      <w:bookmarkEnd w:id="29"/>
      <w:proofErr w:type="spellEnd"/>
    </w:p>
    <w:p w14:paraId="157EDAB9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luɔɔi</w:t>
      </w:r>
      <w:proofErr w:type="spellEnd"/>
      <w:r w:rsidRPr="0033117A">
        <w:t xml:space="preserve"> de </w:t>
      </w:r>
      <w:proofErr w:type="spellStart"/>
      <w:r w:rsidRPr="0033117A">
        <w:t>akutnhom</w:t>
      </w:r>
      <w:proofErr w:type="spellEnd"/>
      <w:r w:rsidRPr="0033117A">
        <w:t xml:space="preserve"> de </w:t>
      </w:r>
      <w:proofErr w:type="spellStart"/>
      <w:r w:rsidRPr="0033117A">
        <w:t>kɔc</w:t>
      </w:r>
      <w:proofErr w:type="spellEnd"/>
      <w:r w:rsidRPr="0033117A">
        <w:t xml:space="preserve"> ye </w:t>
      </w:r>
      <w:proofErr w:type="spellStart"/>
      <w:r w:rsidRPr="0033117A">
        <w:t>käŋ</w:t>
      </w:r>
      <w:proofErr w:type="spellEnd"/>
      <w:r w:rsidRPr="0033117A">
        <w:t xml:space="preserve">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kuɔɔny</w:t>
      </w:r>
      <w:proofErr w:type="spellEnd"/>
      <w:r w:rsidRPr="0033117A">
        <w:t xml:space="preserve"> ye </w:t>
      </w:r>
      <w:proofErr w:type="spellStart"/>
      <w:r w:rsidRPr="0033117A">
        <w:t>looi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nɔŋ</w:t>
      </w:r>
      <w:proofErr w:type="spellEnd"/>
      <w:r w:rsidRPr="0033117A">
        <w:t xml:space="preserve"> </w:t>
      </w:r>
      <w:proofErr w:type="spellStart"/>
      <w:r w:rsidRPr="0033117A">
        <w:t>käjuëc</w:t>
      </w:r>
      <w:proofErr w:type="spellEnd"/>
      <w:r w:rsidRPr="0033117A">
        <w:t xml:space="preserve"> </w:t>
      </w:r>
      <w:proofErr w:type="spellStart"/>
      <w:r w:rsidRPr="0033117A">
        <w:t>wïckë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>.</w:t>
      </w:r>
    </w:p>
    <w:p w14:paraId="3E999DDC" w14:textId="77777777" w:rsidR="0033117A" w:rsidRPr="0033117A" w:rsidRDefault="00714E6F" w:rsidP="001F0D7A">
      <w:pPr>
        <w:rPr>
          <w:lang w:val="en-AU"/>
        </w:rPr>
      </w:pPr>
      <w:r w:rsidRPr="0033117A">
        <w:t xml:space="preserve">Ee </w:t>
      </w:r>
      <w:proofErr w:type="spellStart"/>
      <w:r w:rsidRPr="0033117A">
        <w:t>kɔc</w:t>
      </w:r>
      <w:proofErr w:type="spellEnd"/>
      <w:r w:rsidRPr="0033117A">
        <w:t xml:space="preserve"> </w:t>
      </w:r>
      <w:proofErr w:type="spellStart"/>
      <w:r w:rsidRPr="0033117A">
        <w:t>nɔŋ</w:t>
      </w:r>
      <w:proofErr w:type="spellEnd"/>
      <w:r w:rsidRPr="0033117A">
        <w:t xml:space="preserve"> </w:t>
      </w:r>
      <w:proofErr w:type="spellStart"/>
      <w:r w:rsidRPr="0033117A">
        <w:t>käjuëc</w:t>
      </w:r>
      <w:proofErr w:type="spellEnd"/>
      <w:r w:rsidRPr="0033117A">
        <w:t xml:space="preserve"> </w:t>
      </w:r>
      <w:proofErr w:type="spellStart"/>
      <w:r w:rsidRPr="0033117A">
        <w:t>wïckë</w:t>
      </w:r>
      <w:proofErr w:type="spellEnd"/>
      <w:r w:rsidRPr="0033117A">
        <w:t xml:space="preserve"> </w:t>
      </w:r>
      <w:proofErr w:type="spellStart"/>
      <w:r w:rsidRPr="0033117A">
        <w:t>keek</w:t>
      </w:r>
      <w:proofErr w:type="spellEnd"/>
      <w:r w:rsidRPr="0033117A">
        <w:t xml:space="preserve"> </w:t>
      </w:r>
      <w:proofErr w:type="spellStart"/>
      <w:r w:rsidRPr="0033117A">
        <w:t>kony</w:t>
      </w:r>
      <w:proofErr w:type="spellEnd"/>
      <w:r w:rsidRPr="0033117A">
        <w:t xml:space="preserve"> </w:t>
      </w:r>
      <w:proofErr w:type="spellStart"/>
      <w:r w:rsidRPr="0033117A">
        <w:t>bïk</w:t>
      </w:r>
      <w:proofErr w:type="spellEnd"/>
      <w:r w:rsidRPr="0033117A">
        <w:t xml:space="preserve"> </w:t>
      </w:r>
      <w:proofErr w:type="spellStart"/>
      <w:r w:rsidRPr="0033117A">
        <w:t>röt</w:t>
      </w:r>
      <w:proofErr w:type="spellEnd"/>
      <w:r w:rsidRPr="0033117A">
        <w:t xml:space="preserve"> mat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pïïr</w:t>
      </w:r>
      <w:proofErr w:type="spellEnd"/>
      <w:r w:rsidRPr="0033117A">
        <w:t xml:space="preserve"> de </w:t>
      </w:r>
      <w:proofErr w:type="spellStart"/>
      <w:r w:rsidRPr="0033117A">
        <w:t>akutnhom</w:t>
      </w:r>
      <w:proofErr w:type="spellEnd"/>
      <w:r w:rsidRPr="0033117A">
        <w:t xml:space="preserve"> </w:t>
      </w:r>
      <w:proofErr w:type="spellStart"/>
      <w:r w:rsidRPr="0033117A">
        <w:t>yic</w:t>
      </w:r>
      <w:proofErr w:type="spellEnd"/>
      <w:r w:rsidRPr="0033117A">
        <w:t>.</w:t>
      </w:r>
    </w:p>
    <w:p w14:paraId="2649D2AC" w14:textId="77777777" w:rsidR="0033117A" w:rsidRPr="00245854" w:rsidRDefault="00714E6F" w:rsidP="007E3CFF">
      <w:pPr>
        <w:pStyle w:val="Heading2"/>
        <w:rPr>
          <w:lang w:val="fr-BE"/>
        </w:rPr>
      </w:pPr>
      <w:bookmarkStart w:id="30" w:name="_Toc185497514"/>
      <w:proofErr w:type="spellStart"/>
      <w:r w:rsidRPr="00245854">
        <w:rPr>
          <w:lang w:val="fr-BE"/>
        </w:rPr>
        <w:t>Wɛ̈ɛ̈rë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yic</w:t>
      </w:r>
      <w:proofErr w:type="spellEnd"/>
      <w:r w:rsidRPr="00245854">
        <w:rPr>
          <w:lang w:val="fr-BE"/>
        </w:rPr>
        <w:t xml:space="preserve"> de jam </w:t>
      </w:r>
      <w:proofErr w:type="spellStart"/>
      <w:r w:rsidRPr="00245854">
        <w:rPr>
          <w:lang w:val="fr-BE"/>
        </w:rPr>
        <w:t>ku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thok</w:t>
      </w:r>
      <w:bookmarkEnd w:id="30"/>
      <w:proofErr w:type="spellEnd"/>
    </w:p>
    <w:p w14:paraId="7923CA7A" w14:textId="77777777" w:rsidR="0033117A" w:rsidRPr="00245854" w:rsidRDefault="00714E6F" w:rsidP="001F0D7A">
      <w:pPr>
        <w:rPr>
          <w:lang w:val="fr-BE"/>
        </w:rPr>
      </w:pPr>
      <w:proofErr w:type="spellStart"/>
      <w:r w:rsidRPr="00245854">
        <w:rPr>
          <w:lang w:val="fr-BE"/>
        </w:rPr>
        <w:t>Luɛɛl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wɛ̈ɛ̈rë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yic</w:t>
      </w:r>
      <w:proofErr w:type="spellEnd"/>
      <w:r w:rsidRPr="00245854">
        <w:rPr>
          <w:lang w:val="fr-BE"/>
        </w:rPr>
        <w:t xml:space="preserve"> de jam </w:t>
      </w:r>
      <w:proofErr w:type="spellStart"/>
      <w:r w:rsidRPr="00245854">
        <w:rPr>
          <w:lang w:val="fr-BE"/>
        </w:rPr>
        <w:t>ku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thok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ee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ba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wël</w:t>
      </w:r>
      <w:proofErr w:type="spellEnd"/>
      <w:r w:rsidRPr="00245854">
        <w:rPr>
          <w:lang w:val="fr-BE"/>
        </w:rPr>
        <w:t xml:space="preserve"> </w:t>
      </w:r>
      <w:proofErr w:type="spellStart"/>
      <w:r w:rsidRPr="00245854">
        <w:rPr>
          <w:lang w:val="fr-BE"/>
        </w:rPr>
        <w:t>yök</w:t>
      </w:r>
      <w:proofErr w:type="spellEnd"/>
      <w:r w:rsidRPr="00245854">
        <w:rPr>
          <w:lang w:val="fr-BE"/>
        </w:rPr>
        <w:t xml:space="preserve"> </w:t>
      </w:r>
      <w:proofErr w:type="spellStart"/>
      <w:proofErr w:type="gramStart"/>
      <w:r w:rsidRPr="00245854">
        <w:rPr>
          <w:lang w:val="fr-BE"/>
        </w:rPr>
        <w:t>në</w:t>
      </w:r>
      <w:proofErr w:type="spellEnd"/>
      <w:r w:rsidRPr="00245854">
        <w:rPr>
          <w:lang w:val="fr-BE"/>
        </w:rPr>
        <w:t>:</w:t>
      </w:r>
      <w:proofErr w:type="gramEnd"/>
    </w:p>
    <w:p w14:paraId="6D1B9AC9" w14:textId="77777777" w:rsidR="0033117A" w:rsidRPr="00D3240F" w:rsidRDefault="00714E6F" w:rsidP="00D3240F">
      <w:pPr>
        <w:pStyle w:val="Bullet1"/>
      </w:pPr>
      <w:proofErr w:type="spellStart"/>
      <w:r w:rsidRPr="00D3240F">
        <w:t>thoŋ</w:t>
      </w:r>
      <w:proofErr w:type="spellEnd"/>
      <w:r w:rsidRPr="00D3240F">
        <w:t xml:space="preserve"> ye </w:t>
      </w:r>
      <w:proofErr w:type="spellStart"/>
      <w:r w:rsidRPr="00D3240F">
        <w:t>deetic</w:t>
      </w:r>
      <w:proofErr w:type="spellEnd"/>
    </w:p>
    <w:p w14:paraId="570E0395" w14:textId="77777777" w:rsidR="0033117A" w:rsidRPr="00D3240F" w:rsidRDefault="00714E6F" w:rsidP="00D3240F">
      <w:pPr>
        <w:pStyle w:val="Bullet1"/>
      </w:pPr>
      <w:proofErr w:type="spellStart"/>
      <w:r w:rsidRPr="00D3240F">
        <w:t>kueer</w:t>
      </w:r>
      <w:proofErr w:type="spellEnd"/>
      <w:r w:rsidRPr="00D3240F">
        <w:t xml:space="preserve"> ye </w:t>
      </w:r>
      <w:proofErr w:type="spellStart"/>
      <w:r w:rsidRPr="00D3240F">
        <w:t>deetic</w:t>
      </w:r>
      <w:proofErr w:type="spellEnd"/>
      <w:r w:rsidRPr="00D3240F">
        <w:t>.</w:t>
      </w:r>
    </w:p>
    <w:p w14:paraId="4FAC60FE" w14:textId="77777777" w:rsid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wɛ̈ɛ̈rë</w:t>
      </w:r>
      <w:proofErr w:type="spellEnd"/>
      <w:r w:rsidRPr="0033117A">
        <w:t xml:space="preserve"> </w:t>
      </w:r>
      <w:proofErr w:type="spellStart"/>
      <w:r w:rsidRPr="0033117A">
        <w:t>yic</w:t>
      </w:r>
      <w:proofErr w:type="spellEnd"/>
      <w:r w:rsidRPr="0033117A">
        <w:t xml:space="preserve"> de </w:t>
      </w:r>
      <w:proofErr w:type="spellStart"/>
      <w:r w:rsidRPr="0033117A">
        <w:t>wël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thok</w:t>
      </w:r>
      <w:proofErr w:type="spellEnd"/>
      <w:r w:rsidRPr="0033117A">
        <w:t>.</w:t>
      </w:r>
    </w:p>
    <w:p w14:paraId="2311BF66" w14:textId="77777777" w:rsidR="0033117A" w:rsidRPr="0033117A" w:rsidRDefault="00714E6F" w:rsidP="007E3CFF">
      <w:pPr>
        <w:pStyle w:val="Heading2"/>
        <w:rPr>
          <w:lang w:val="en-AU"/>
        </w:rPr>
      </w:pPr>
      <w:bookmarkStart w:id="31" w:name="_Toc185497515"/>
      <w:proofErr w:type="spellStart"/>
      <w:r w:rsidRPr="0033117A">
        <w:lastRenderedPageBreak/>
        <w:t>Muŋ</w:t>
      </w:r>
      <w:proofErr w:type="spellEnd"/>
      <w:r w:rsidRPr="0033117A">
        <w:t xml:space="preserve"> de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kë</w:t>
      </w:r>
      <w:proofErr w:type="spellEnd"/>
      <w:r w:rsidRPr="0033117A">
        <w:t xml:space="preserve"> de </w:t>
      </w:r>
      <w:proofErr w:type="spellStart"/>
      <w:r w:rsidRPr="0033117A">
        <w:t>kuɔɔny</w:t>
      </w:r>
      <w:bookmarkEnd w:id="31"/>
      <w:proofErr w:type="spellEnd"/>
      <w:r w:rsidRPr="0033117A">
        <w:t xml:space="preserve"> </w:t>
      </w:r>
    </w:p>
    <w:p w14:paraId="7AE87EB3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Luɛɛl</w:t>
      </w:r>
      <w:proofErr w:type="spellEnd"/>
      <w:r w:rsidRPr="0033117A">
        <w:t xml:space="preserve"> de </w:t>
      </w:r>
      <w:proofErr w:type="spellStart"/>
      <w:r w:rsidRPr="0033117A">
        <w:t>Muŋ</w:t>
      </w:r>
      <w:proofErr w:type="spellEnd"/>
      <w:r w:rsidRPr="0033117A">
        <w:t xml:space="preserve"> de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kë</w:t>
      </w:r>
      <w:proofErr w:type="spellEnd"/>
      <w:r w:rsidRPr="0033117A">
        <w:t xml:space="preserve"> de </w:t>
      </w:r>
      <w:proofErr w:type="spellStart"/>
      <w:r w:rsidRPr="0033117A">
        <w:t>kuɔɔny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 xml:space="preserve"> </w:t>
      </w:r>
      <w:proofErr w:type="spellStart"/>
      <w:r w:rsidRPr="0033117A">
        <w:t>dɛ̈t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ya</w:t>
      </w:r>
      <w:proofErr w:type="spellEnd"/>
      <w:r w:rsidRPr="0033117A">
        <w:t xml:space="preserve"> </w:t>
      </w:r>
      <w:proofErr w:type="spellStart"/>
      <w:r w:rsidRPr="0033117A">
        <w:t>tïŋ</w:t>
      </w:r>
      <w:proofErr w:type="spellEnd"/>
      <w:r w:rsidRPr="0033117A">
        <w:t xml:space="preserve"> </w:t>
      </w:r>
      <w:proofErr w:type="spellStart"/>
      <w:r w:rsidRPr="0033117A">
        <w:t>tënë</w:t>
      </w:r>
      <w:proofErr w:type="spellEnd"/>
      <w:r w:rsidRPr="0033117A">
        <w:t xml:space="preserve"> </w:t>
      </w:r>
      <w:proofErr w:type="spellStart"/>
      <w:r w:rsidRPr="0033117A">
        <w:t>yïïn</w:t>
      </w:r>
      <w:proofErr w:type="spellEnd"/>
      <w:r w:rsidRPr="0033117A">
        <w:t>.</w:t>
      </w:r>
    </w:p>
    <w:p w14:paraId="44518047" w14:textId="77777777" w:rsidR="0033117A" w:rsidRPr="0033117A" w:rsidRDefault="00714E6F" w:rsidP="001F0D7A">
      <w:pPr>
        <w:rPr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raan</w:t>
      </w:r>
      <w:proofErr w:type="spellEnd"/>
      <w:r w:rsidRPr="0033117A">
        <w:t xml:space="preserve"> ye </w:t>
      </w:r>
      <w:proofErr w:type="spellStart"/>
      <w:r w:rsidRPr="0033117A">
        <w:t>ajuɛɛr</w:t>
      </w:r>
      <w:proofErr w:type="spellEnd"/>
      <w:r w:rsidRPr="0033117A">
        <w:t xml:space="preserve"> </w:t>
      </w:r>
      <w:proofErr w:type="spellStart"/>
      <w:r w:rsidRPr="0033117A">
        <w:t>juiir</w:t>
      </w:r>
      <w:proofErr w:type="spellEnd"/>
      <w:r w:rsidRPr="0033117A">
        <w:t>.</w:t>
      </w:r>
    </w:p>
    <w:p w14:paraId="05B30953" w14:textId="77777777" w:rsidR="0033117A" w:rsidRPr="0033117A" w:rsidRDefault="00714E6F" w:rsidP="001F0D7A">
      <w:pPr>
        <w:rPr>
          <w:lang w:val="en-AU"/>
        </w:rPr>
      </w:pPr>
      <w:r w:rsidRPr="0033117A">
        <w:t xml:space="preserve">Raan mac </w:t>
      </w:r>
      <w:proofErr w:type="spellStart"/>
      <w:r w:rsidRPr="0033117A">
        <w:t>ajuɛɛr</w:t>
      </w:r>
      <w:proofErr w:type="spellEnd"/>
      <w:r w:rsidRPr="0033117A">
        <w:t xml:space="preserve"> </w:t>
      </w:r>
      <w:proofErr w:type="spellStart"/>
      <w:r w:rsidRPr="0033117A">
        <w:t>alëu</w:t>
      </w:r>
      <w:proofErr w:type="spellEnd"/>
      <w:r w:rsidRPr="0033117A">
        <w:t xml:space="preserve"> </w:t>
      </w:r>
      <w:proofErr w:type="spellStart"/>
      <w:r w:rsidRPr="0033117A">
        <w:t>bï</w:t>
      </w:r>
      <w:proofErr w:type="spellEnd"/>
      <w:r w:rsidRPr="0033117A">
        <w:t>:</w:t>
      </w:r>
    </w:p>
    <w:p w14:paraId="40796D59" w14:textId="77777777" w:rsidR="0033117A" w:rsidRPr="00D3240F" w:rsidRDefault="00714E6F" w:rsidP="00D3240F">
      <w:pPr>
        <w:pStyle w:val="Bullet1"/>
      </w:pPr>
      <w:proofErr w:type="spellStart"/>
      <w:r w:rsidRPr="00D3240F">
        <w:t>yök</w:t>
      </w:r>
      <w:proofErr w:type="spellEnd"/>
      <w:r w:rsidRPr="00D3240F">
        <w:t xml:space="preserve"> ë </w:t>
      </w:r>
      <w:proofErr w:type="spellStart"/>
      <w:r w:rsidRPr="00D3240F">
        <w:t>kuɔɔny</w:t>
      </w:r>
      <w:proofErr w:type="spellEnd"/>
      <w:r w:rsidRPr="00D3240F">
        <w:t xml:space="preserve"> </w:t>
      </w:r>
      <w:proofErr w:type="spellStart"/>
      <w:r w:rsidRPr="00D3240F">
        <w:t>tënë</w:t>
      </w:r>
      <w:proofErr w:type="spellEnd"/>
      <w:r w:rsidRPr="00D3240F">
        <w:t xml:space="preserve"> </w:t>
      </w:r>
      <w:proofErr w:type="spellStart"/>
      <w:r w:rsidRPr="00D3240F">
        <w:t>yïïn</w:t>
      </w:r>
      <w:proofErr w:type="spellEnd"/>
    </w:p>
    <w:p w14:paraId="0D64D204" w14:textId="77777777" w:rsidR="0033117A" w:rsidRPr="00D3240F" w:rsidRDefault="00714E6F" w:rsidP="00D3240F">
      <w:pPr>
        <w:pStyle w:val="Bullet1"/>
      </w:pPr>
      <w:proofErr w:type="spellStart"/>
      <w:r w:rsidRPr="00D3240F">
        <w:t>Wëu</w:t>
      </w:r>
      <w:proofErr w:type="spellEnd"/>
      <w:r w:rsidRPr="00D3240F">
        <w:t xml:space="preserve"> </w:t>
      </w:r>
      <w:proofErr w:type="spellStart"/>
      <w:r w:rsidRPr="00D3240F">
        <w:t>tääupiny</w:t>
      </w:r>
      <w:proofErr w:type="spellEnd"/>
      <w:r w:rsidRPr="00D3240F">
        <w:t xml:space="preserve"> </w:t>
      </w:r>
      <w:proofErr w:type="spellStart"/>
      <w:r w:rsidRPr="00D3240F">
        <w:t>tënë</w:t>
      </w:r>
      <w:proofErr w:type="spellEnd"/>
      <w:r w:rsidRPr="00D3240F">
        <w:t xml:space="preserve"> </w:t>
      </w:r>
      <w:proofErr w:type="spellStart"/>
      <w:r w:rsidRPr="00D3240F">
        <w:t>kɔc</w:t>
      </w:r>
      <w:proofErr w:type="spellEnd"/>
      <w:r w:rsidRPr="00D3240F">
        <w:t xml:space="preserve"> ye </w:t>
      </w:r>
      <w:proofErr w:type="spellStart"/>
      <w:r w:rsidRPr="00D3240F">
        <w:t>yïn</w:t>
      </w:r>
      <w:proofErr w:type="spellEnd"/>
      <w:r w:rsidRPr="00D3240F">
        <w:t xml:space="preserve"> </w:t>
      </w:r>
      <w:proofErr w:type="spellStart"/>
      <w:r w:rsidRPr="00D3240F">
        <w:t>gäm</w:t>
      </w:r>
      <w:proofErr w:type="spellEnd"/>
      <w:r w:rsidRPr="00D3240F">
        <w:t xml:space="preserve"> </w:t>
      </w:r>
      <w:proofErr w:type="spellStart"/>
      <w:r w:rsidRPr="00D3240F">
        <w:t>luɔi</w:t>
      </w:r>
      <w:proofErr w:type="spellEnd"/>
      <w:r w:rsidRPr="00D3240F">
        <w:t>.</w:t>
      </w:r>
    </w:p>
    <w:p w14:paraId="6FD99F65" w14:textId="77777777" w:rsidR="0033117A" w:rsidRDefault="00714E6F" w:rsidP="007E3CFF">
      <w:pPr>
        <w:pStyle w:val="Heading2"/>
      </w:pPr>
      <w:bookmarkStart w:id="32" w:name="_Toc185497516"/>
      <w:r>
        <w:t xml:space="preserve">Ba </w:t>
      </w:r>
      <w:proofErr w:type="spellStart"/>
      <w:r>
        <w:t>rɔt</w:t>
      </w:r>
      <w:proofErr w:type="spellEnd"/>
      <w:r>
        <w:t xml:space="preserve"> mat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kä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baai</w:t>
      </w:r>
      <w:proofErr w:type="spellEnd"/>
      <w:r>
        <w:t xml:space="preserve"> </w:t>
      </w:r>
      <w:proofErr w:type="spellStart"/>
      <w:r>
        <w:t>yiic</w:t>
      </w:r>
      <w:proofErr w:type="spellEnd"/>
      <w:r>
        <w:t xml:space="preserve">, </w:t>
      </w:r>
      <w:proofErr w:type="spellStart"/>
      <w:r>
        <w:t>ciɛɛŋ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kä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ciɛɛŋ</w:t>
      </w:r>
      <w:bookmarkEnd w:id="32"/>
      <w:proofErr w:type="spellEnd"/>
    </w:p>
    <w:p w14:paraId="0AC4CB86" w14:textId="77777777" w:rsidR="0033117A" w:rsidRDefault="00714E6F" w:rsidP="001F0D7A">
      <w:proofErr w:type="spellStart"/>
      <w:r>
        <w:t>Yïn</w:t>
      </w:r>
      <w:proofErr w:type="spellEnd"/>
      <w:r>
        <w:t xml:space="preserve"> </w:t>
      </w:r>
      <w:proofErr w:type="spellStart"/>
      <w:r>
        <w:rPr>
          <w:b/>
          <w:bCs/>
        </w:rPr>
        <w:t>lëu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luɔɔi</w:t>
      </w:r>
      <w:proofErr w:type="spellEnd"/>
      <w:r>
        <w:t xml:space="preserve"> </w:t>
      </w:r>
      <w:proofErr w:type="spellStart"/>
      <w:r>
        <w:t>nëkuɔɔny</w:t>
      </w:r>
      <w:proofErr w:type="spellEnd"/>
      <w:r>
        <w:t xml:space="preserve"> </w:t>
      </w:r>
      <w:proofErr w:type="spellStart"/>
      <w:r>
        <w:t>bï</w:t>
      </w:r>
      <w:proofErr w:type="spellEnd"/>
      <w:r>
        <w:t xml:space="preserve"> </w:t>
      </w:r>
      <w:proofErr w:type="spellStart"/>
      <w:r>
        <w:t>yïn</w:t>
      </w:r>
      <w:proofErr w:type="spellEnd"/>
      <w:r>
        <w:t xml:space="preserve"> </w:t>
      </w:r>
      <w:proofErr w:type="spellStart"/>
      <w:r>
        <w:t>rɔt</w:t>
      </w:r>
      <w:proofErr w:type="spellEnd"/>
      <w:r>
        <w:t xml:space="preserve"> mat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loilooi</w:t>
      </w:r>
      <w:proofErr w:type="spellEnd"/>
      <w:r>
        <w:t xml:space="preserve"> </w:t>
      </w:r>
      <w:proofErr w:type="spellStart"/>
      <w:r>
        <w:t>yiic</w:t>
      </w:r>
      <w:proofErr w:type="spellEnd"/>
      <w:r>
        <w:t>.</w:t>
      </w:r>
    </w:p>
    <w:p w14:paraId="3AC08176" w14:textId="77777777" w:rsidR="0033117A" w:rsidRDefault="00714E6F" w:rsidP="007E3CFF">
      <w:pPr>
        <w:pStyle w:val="Heading2"/>
      </w:pPr>
      <w:bookmarkStart w:id="33" w:name="_Toc185497517"/>
      <w:proofErr w:type="spellStart"/>
      <w:r>
        <w:t>Kä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cäth</w:t>
      </w:r>
      <w:proofErr w:type="spellEnd"/>
      <w:r>
        <w:t xml:space="preserve"> de </w:t>
      </w:r>
      <w:proofErr w:type="spellStart"/>
      <w:r>
        <w:t>raan</w:t>
      </w:r>
      <w:proofErr w:type="spellEnd"/>
      <w:r>
        <w:t xml:space="preserve"> </w:t>
      </w:r>
      <w:proofErr w:type="spellStart"/>
      <w:r>
        <w:t>yetök</w:t>
      </w:r>
      <w:bookmarkEnd w:id="33"/>
      <w:proofErr w:type="spellEnd"/>
    </w:p>
    <w:p w14:paraId="06336509" w14:textId="77777777" w:rsidR="0033117A" w:rsidRDefault="00714E6F" w:rsidP="001F0D7A">
      <w:proofErr w:type="spellStart"/>
      <w:r>
        <w:t>Yïn</w:t>
      </w:r>
      <w:proofErr w:type="spellEnd"/>
      <w:r>
        <w:t xml:space="preserve"> </w:t>
      </w:r>
      <w:proofErr w:type="spellStart"/>
      <w:r>
        <w:rPr>
          <w:b/>
          <w:bCs/>
        </w:rPr>
        <w:t>lëu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luɔɔi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kä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cäth</w:t>
      </w:r>
      <w:proofErr w:type="spellEnd"/>
      <w:r>
        <w:t xml:space="preserve"> de </w:t>
      </w:r>
      <w:proofErr w:type="spellStart"/>
      <w:r>
        <w:t>raan</w:t>
      </w:r>
      <w:proofErr w:type="spellEnd"/>
      <w:r>
        <w:t xml:space="preserve"> </w:t>
      </w:r>
      <w:proofErr w:type="spellStart"/>
      <w:r>
        <w:t>yetök</w:t>
      </w:r>
      <w:proofErr w:type="spellEnd"/>
      <w:r>
        <w:t xml:space="preserve">. </w:t>
      </w:r>
      <w:proofErr w:type="spellStart"/>
      <w:r>
        <w:t>Cïmen</w:t>
      </w:r>
      <w:proofErr w:type="spellEnd"/>
      <w:r>
        <w:t xml:space="preserve"> de, </w:t>
      </w:r>
      <w:proofErr w:type="spellStart"/>
      <w:r>
        <w:t>raan</w:t>
      </w:r>
      <w:proofErr w:type="spellEnd"/>
      <w:r>
        <w:t xml:space="preserve"> cath.</w:t>
      </w:r>
    </w:p>
    <w:p w14:paraId="7CB7C396" w14:textId="77777777" w:rsidR="0033117A" w:rsidRDefault="00714E6F" w:rsidP="007E3CFF">
      <w:pPr>
        <w:pStyle w:val="Heading2"/>
      </w:pPr>
      <w:bookmarkStart w:id="34" w:name="_Toc185497518"/>
      <w:proofErr w:type="spellStart"/>
      <w:r>
        <w:t>Ɣän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rëër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kɔc</w:t>
      </w:r>
      <w:proofErr w:type="spellEnd"/>
      <w:r>
        <w:t xml:space="preserve"> </w:t>
      </w:r>
      <w:proofErr w:type="spellStart"/>
      <w:r>
        <w:t>nɔŋ</w:t>
      </w:r>
      <w:proofErr w:type="spellEnd"/>
      <w:r>
        <w:t xml:space="preserve"> gup </w:t>
      </w:r>
      <w:proofErr w:type="spellStart"/>
      <w:r>
        <w:t>niööp</w:t>
      </w:r>
      <w:bookmarkEnd w:id="34"/>
      <w:proofErr w:type="spellEnd"/>
    </w:p>
    <w:p w14:paraId="30D74FF9" w14:textId="77777777" w:rsidR="0033117A" w:rsidRDefault="00714E6F" w:rsidP="001F0D7A">
      <w:proofErr w:type="spellStart"/>
      <w:r>
        <w:t>Luɛɛl</w:t>
      </w:r>
      <w:proofErr w:type="spellEnd"/>
      <w:r>
        <w:t xml:space="preserve"> de </w:t>
      </w:r>
      <w:proofErr w:type="spellStart"/>
      <w:r>
        <w:t>ɣän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rëër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kɔc</w:t>
      </w:r>
      <w:proofErr w:type="spellEnd"/>
      <w:r>
        <w:t xml:space="preserve"> </w:t>
      </w:r>
      <w:proofErr w:type="spellStart"/>
      <w:r>
        <w:t>nɔŋ</w:t>
      </w:r>
      <w:proofErr w:type="spellEnd"/>
      <w:r>
        <w:t xml:space="preserve"> gup </w:t>
      </w:r>
      <w:proofErr w:type="spellStart"/>
      <w:r>
        <w:t>niööp</w:t>
      </w:r>
      <w:proofErr w:type="spellEnd"/>
      <w:r>
        <w:t xml:space="preserve"> ka SDA </w:t>
      </w:r>
      <w:proofErr w:type="spellStart"/>
      <w:r>
        <w:t>ee</w:t>
      </w:r>
      <w:proofErr w:type="spellEnd"/>
      <w:r>
        <w:t xml:space="preserve"> </w:t>
      </w:r>
      <w:proofErr w:type="spellStart"/>
      <w:r>
        <w:t>ɣön</w:t>
      </w:r>
      <w:proofErr w:type="spellEnd"/>
      <w:r>
        <w:t xml:space="preserve"> ë </w:t>
      </w:r>
      <w:proofErr w:type="spellStart"/>
      <w:r>
        <w:t>rëër</w:t>
      </w:r>
      <w:proofErr w:type="spellEnd"/>
      <w:r>
        <w:t xml:space="preserve"> </w:t>
      </w:r>
      <w:proofErr w:type="spellStart"/>
      <w:r>
        <w:t>tënë</w:t>
      </w:r>
      <w:proofErr w:type="spellEnd"/>
      <w:r>
        <w:t xml:space="preserve"> </w:t>
      </w:r>
      <w:proofErr w:type="spellStart"/>
      <w:r>
        <w:t>kɔc</w:t>
      </w:r>
      <w:proofErr w:type="spellEnd"/>
      <w:r>
        <w:t xml:space="preserve"> </w:t>
      </w:r>
      <w:proofErr w:type="spellStart"/>
      <w:r>
        <w:t>nɔŋ</w:t>
      </w:r>
      <w:proofErr w:type="spellEnd"/>
      <w:r>
        <w:t xml:space="preserve"> </w:t>
      </w:r>
      <w:proofErr w:type="spellStart"/>
      <w:r>
        <w:t>käjuëc</w:t>
      </w:r>
      <w:proofErr w:type="spellEnd"/>
      <w:r>
        <w:t xml:space="preserve"> </w:t>
      </w:r>
      <w:proofErr w:type="spellStart"/>
      <w:r>
        <w:t>wïckë</w:t>
      </w:r>
      <w:proofErr w:type="spellEnd"/>
      <w:r>
        <w:t xml:space="preserve"> </w:t>
      </w:r>
      <w:proofErr w:type="spellStart"/>
      <w:r>
        <w:t>keek</w:t>
      </w:r>
      <w:proofErr w:type="spellEnd"/>
      <w:r>
        <w:t>.</w:t>
      </w:r>
    </w:p>
    <w:p w14:paraId="4F23CE4F" w14:textId="77777777" w:rsidR="0033117A" w:rsidRPr="00821BA2" w:rsidRDefault="00714E6F" w:rsidP="001F0D7A">
      <w:pPr>
        <w:rPr>
          <w:sz w:val="24"/>
          <w:lang w:val="en-AU"/>
        </w:rPr>
      </w:pPr>
      <w:proofErr w:type="spellStart"/>
      <w:r w:rsidRPr="0033117A">
        <w:t>Yïn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lëu</w:t>
      </w:r>
      <w:proofErr w:type="spellEnd"/>
      <w:r w:rsidRPr="0033117A">
        <w:t xml:space="preserve"> </w:t>
      </w:r>
      <w:proofErr w:type="spellStart"/>
      <w:r w:rsidRPr="0033117A">
        <w:t>ba</w:t>
      </w:r>
      <w:proofErr w:type="spellEnd"/>
      <w:r w:rsidRPr="0033117A">
        <w:t xml:space="preserve"> </w:t>
      </w:r>
      <w:proofErr w:type="spellStart"/>
      <w:r w:rsidRPr="0033117A">
        <w:t>wëu</w:t>
      </w:r>
      <w:proofErr w:type="spellEnd"/>
      <w:r w:rsidRPr="0033117A">
        <w:t xml:space="preserve"> </w:t>
      </w:r>
      <w:proofErr w:type="spellStart"/>
      <w:r w:rsidRPr="0033117A">
        <w:t>ke</w:t>
      </w:r>
      <w:proofErr w:type="spellEnd"/>
      <w:r w:rsidRPr="0033117A">
        <w:t xml:space="preserve"> NDIS </w:t>
      </w:r>
      <w:proofErr w:type="spellStart"/>
      <w:r w:rsidRPr="0033117A">
        <w:t>luɔɔi</w:t>
      </w:r>
      <w:proofErr w:type="spellEnd"/>
      <w:r w:rsidRPr="0033117A">
        <w:t xml:space="preserve"> </w:t>
      </w:r>
      <w:proofErr w:type="spellStart"/>
      <w:r w:rsidRPr="0033117A">
        <w:t>në</w:t>
      </w:r>
      <w:proofErr w:type="spellEnd"/>
      <w:r w:rsidRPr="0033117A">
        <w:t xml:space="preserve"> SDA </w:t>
      </w:r>
      <w:proofErr w:type="spellStart"/>
      <w:r w:rsidRPr="0033117A">
        <w:t>yic</w:t>
      </w:r>
      <w:proofErr w:type="spellEnd"/>
      <w:r w:rsidRPr="0033117A">
        <w:t>.</w:t>
      </w:r>
    </w:p>
    <w:p w14:paraId="2BAE9826" w14:textId="77777777" w:rsidR="00821BA2" w:rsidRPr="00821BA2" w:rsidRDefault="00714E6F" w:rsidP="00314335">
      <w:pPr>
        <w:pStyle w:val="Heading2"/>
        <w:keepLines/>
        <w:rPr>
          <w:lang w:val="en-AU"/>
        </w:rPr>
      </w:pPr>
      <w:bookmarkStart w:id="35" w:name="_Toc185497519"/>
      <w:proofErr w:type="spellStart"/>
      <w:r w:rsidRPr="00821BA2">
        <w:lastRenderedPageBreak/>
        <w:t>Piööc</w:t>
      </w:r>
      <w:proofErr w:type="spellEnd"/>
      <w:r w:rsidRPr="00821BA2">
        <w:t xml:space="preserve"> de </w:t>
      </w:r>
      <w:proofErr w:type="spellStart"/>
      <w:r w:rsidRPr="00821BA2">
        <w:t>gɛ̈ɛ̈r</w:t>
      </w:r>
      <w:proofErr w:type="spellEnd"/>
      <w:r w:rsidRPr="00821BA2">
        <w:t xml:space="preserve"> de </w:t>
      </w:r>
      <w:proofErr w:type="spellStart"/>
      <w:r w:rsidRPr="00821BA2">
        <w:t>riäth</w:t>
      </w:r>
      <w:bookmarkEnd w:id="35"/>
      <w:proofErr w:type="spellEnd"/>
    </w:p>
    <w:p w14:paraId="640FAF69" w14:textId="77777777" w:rsidR="00821BA2" w:rsidRPr="00821BA2" w:rsidRDefault="00714E6F" w:rsidP="00314335">
      <w:pPr>
        <w:keepNext/>
        <w:keepLines/>
        <w:rPr>
          <w:lang w:val="en-AU"/>
        </w:rPr>
      </w:pP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piööc</w:t>
      </w:r>
      <w:proofErr w:type="spellEnd"/>
      <w:r w:rsidRPr="00821BA2">
        <w:t xml:space="preserve"> de </w:t>
      </w:r>
      <w:proofErr w:type="spellStart"/>
      <w:r w:rsidRPr="00821BA2">
        <w:t>gɛ̈ɛ̈r</w:t>
      </w:r>
      <w:proofErr w:type="spellEnd"/>
      <w:r w:rsidRPr="00821BA2">
        <w:t xml:space="preserve"> de </w:t>
      </w:r>
      <w:proofErr w:type="spellStart"/>
      <w:r w:rsidRPr="00821BA2">
        <w:t>riäth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>:</w:t>
      </w:r>
    </w:p>
    <w:p w14:paraId="48C94588" w14:textId="77777777" w:rsidR="00821BA2" w:rsidRPr="00821BA2" w:rsidRDefault="00714E6F" w:rsidP="00314335">
      <w:pPr>
        <w:pStyle w:val="Bullet1"/>
        <w:keepNext/>
      </w:pPr>
      <w:proofErr w:type="spellStart"/>
      <w:r w:rsidRPr="00821BA2">
        <w:t>yïn</w:t>
      </w:r>
      <w:proofErr w:type="spellEnd"/>
      <w:r w:rsidRPr="00821BA2">
        <w:t xml:space="preserve"> ë </w:t>
      </w:r>
      <w:proofErr w:type="spellStart"/>
      <w:r w:rsidRPr="00821BA2">
        <w:t>piöc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luui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adit</w:t>
      </w:r>
      <w:proofErr w:type="spellEnd"/>
      <w:r w:rsidRPr="00821BA2">
        <w:t xml:space="preserve"> </w:t>
      </w:r>
      <w:proofErr w:type="spellStart"/>
      <w:r w:rsidRPr="00821BA2">
        <w:t>thiekiic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gɛ̈ɛ̈r</w:t>
      </w:r>
      <w:proofErr w:type="spellEnd"/>
      <w:r w:rsidRPr="00821BA2">
        <w:t xml:space="preserve"> de </w:t>
      </w:r>
      <w:proofErr w:type="spellStart"/>
      <w:r w:rsidRPr="00821BA2">
        <w:t>riäth</w:t>
      </w:r>
      <w:proofErr w:type="spellEnd"/>
    </w:p>
    <w:p w14:paraId="6C7D4BF1" w14:textId="77777777" w:rsidR="00821BA2" w:rsidRPr="00C36549" w:rsidRDefault="00714E6F" w:rsidP="001F0D7A">
      <w:pPr>
        <w:pStyle w:val="Bullet1"/>
      </w:pPr>
      <w:proofErr w:type="spellStart"/>
      <w:r w:rsidRPr="00821BA2">
        <w:t>yïn</w:t>
      </w:r>
      <w:proofErr w:type="spellEnd"/>
      <w:r w:rsidRPr="00821BA2">
        <w:t xml:space="preserve"> ë </w:t>
      </w:r>
      <w:proofErr w:type="spellStart"/>
      <w:r w:rsidRPr="00821BA2">
        <w:t>piöc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ger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riän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>.</w:t>
      </w:r>
    </w:p>
    <w:p w14:paraId="1DD75F14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piööc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 xml:space="preserve"> de </w:t>
      </w:r>
      <w:proofErr w:type="spellStart"/>
      <w:r w:rsidRPr="00821BA2">
        <w:t>gɛ̈ɛ̈rë</w:t>
      </w:r>
      <w:proofErr w:type="spellEnd"/>
      <w:r w:rsidRPr="00821BA2">
        <w:t xml:space="preserve"> </w:t>
      </w:r>
      <w:proofErr w:type="spellStart"/>
      <w:r w:rsidRPr="00821BA2">
        <w:t>riäth</w:t>
      </w:r>
      <w:proofErr w:type="spellEnd"/>
      <w:r w:rsidRPr="00821BA2">
        <w:t>.</w:t>
      </w:r>
    </w:p>
    <w:p w14:paraId="6A6745EC" w14:textId="77777777" w:rsidR="00821BA2" w:rsidRPr="00821BA2" w:rsidRDefault="00714E6F" w:rsidP="007E3CFF">
      <w:pPr>
        <w:pStyle w:val="Heading2"/>
        <w:rPr>
          <w:lang w:val="en-AU"/>
        </w:rPr>
      </w:pPr>
      <w:bookmarkStart w:id="36" w:name="_Toc185497520"/>
      <w:proofErr w:type="spellStart"/>
      <w:r w:rsidRPr="00821BA2">
        <w:t>Luɔi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 xml:space="preserve"> de </w:t>
      </w:r>
      <w:proofErr w:type="spellStart"/>
      <w:r w:rsidRPr="00821BA2">
        <w:t>piŋ</w:t>
      </w:r>
      <w:proofErr w:type="spellEnd"/>
      <w:r w:rsidRPr="00821BA2">
        <w:t xml:space="preserve"> ë </w:t>
      </w:r>
      <w:proofErr w:type="spellStart"/>
      <w:r w:rsidRPr="00821BA2">
        <w:t>wël</w:t>
      </w:r>
      <w:bookmarkEnd w:id="36"/>
      <w:proofErr w:type="spellEnd"/>
    </w:p>
    <w:p w14:paraId="16F26FC4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thiekiic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piŋ</w:t>
      </w:r>
      <w:proofErr w:type="spellEnd"/>
      <w:r w:rsidRPr="00821BA2">
        <w:t xml:space="preserve"> ë </w:t>
      </w:r>
      <w:proofErr w:type="spellStart"/>
      <w:r w:rsidRPr="00821BA2">
        <w:t>thok</w:t>
      </w:r>
      <w:proofErr w:type="spellEnd"/>
      <w:r w:rsidRPr="00821BA2">
        <w:t>/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ye </w:t>
      </w:r>
      <w:proofErr w:type="spellStart"/>
      <w:r w:rsidRPr="00821BA2">
        <w:t>loilooi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pïŋ</w:t>
      </w:r>
      <w:proofErr w:type="spellEnd"/>
      <w:r w:rsidRPr="00821BA2">
        <w:t xml:space="preserve"> </w:t>
      </w: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käjuëc</w:t>
      </w:r>
      <w:proofErr w:type="spellEnd"/>
      <w:r w:rsidRPr="00821BA2">
        <w:t xml:space="preserve"> </w:t>
      </w:r>
      <w:proofErr w:type="spellStart"/>
      <w:r w:rsidRPr="00821BA2">
        <w:t>wïckë</w:t>
      </w:r>
      <w:proofErr w:type="spellEnd"/>
      <w:r w:rsidRPr="00821BA2">
        <w:t xml:space="preserve"> </w:t>
      </w:r>
      <w:proofErr w:type="spellStart"/>
      <w:r w:rsidRPr="00821BA2">
        <w:t>keek</w:t>
      </w:r>
      <w:proofErr w:type="spellEnd"/>
      <w:r w:rsidRPr="00821BA2">
        <w:t>.</w:t>
      </w:r>
    </w:p>
    <w:p w14:paraId="6DB65D6F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loiloi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</w:t>
      </w:r>
      <w:proofErr w:type="spellStart"/>
      <w:r w:rsidRPr="00821BA2">
        <w:t>thiekiic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piŋ</w:t>
      </w:r>
      <w:proofErr w:type="spellEnd"/>
      <w:r w:rsidRPr="00821BA2">
        <w:t xml:space="preserve"> ë </w:t>
      </w:r>
      <w:proofErr w:type="spellStart"/>
      <w:r w:rsidRPr="00821BA2">
        <w:t>wël</w:t>
      </w:r>
      <w:proofErr w:type="spellEnd"/>
      <w:r w:rsidRPr="00821BA2">
        <w:t>.</w:t>
      </w:r>
    </w:p>
    <w:p w14:paraId="082B641D" w14:textId="77777777" w:rsidR="00821BA2" w:rsidRPr="00821BA2" w:rsidRDefault="00714E6F" w:rsidP="007E3CFF">
      <w:pPr>
        <w:pStyle w:val="Heading2"/>
        <w:rPr>
          <w:lang w:val="en-AU"/>
        </w:rPr>
      </w:pPr>
      <w:bookmarkStart w:id="37" w:name="_Toc185497521"/>
      <w:proofErr w:type="spellStart"/>
      <w:r w:rsidRPr="00821BA2">
        <w:t>Kuɔɔny</w:t>
      </w:r>
      <w:proofErr w:type="spellEnd"/>
      <w:r w:rsidRPr="00821BA2">
        <w:t xml:space="preserve"> de </w:t>
      </w:r>
      <w:proofErr w:type="spellStart"/>
      <w:r w:rsidRPr="00821BA2">
        <w:t>aciëëk</w:t>
      </w:r>
      <w:proofErr w:type="spellEnd"/>
      <w:r w:rsidRPr="00821BA2">
        <w:t xml:space="preserve"> path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raan</w:t>
      </w:r>
      <w:proofErr w:type="spellEnd"/>
      <w:r w:rsidRPr="00821BA2">
        <w:t xml:space="preserve"> </w:t>
      </w:r>
      <w:proofErr w:type="spellStart"/>
      <w:r w:rsidRPr="00821BA2">
        <w:t>nyic</w:t>
      </w:r>
      <w:proofErr w:type="spellEnd"/>
      <w:r w:rsidRPr="00821BA2">
        <w:t xml:space="preserve"> </w:t>
      </w:r>
      <w:proofErr w:type="spellStart"/>
      <w:r w:rsidRPr="00821BA2">
        <w:t>käŋ</w:t>
      </w:r>
      <w:bookmarkEnd w:id="37"/>
      <w:proofErr w:type="spellEnd"/>
    </w:p>
    <w:p w14:paraId="03AC5886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Yïnlëuba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ë </w:t>
      </w:r>
      <w:proofErr w:type="spellStart"/>
      <w:r w:rsidRPr="00821BA2">
        <w:t>aciëëk</w:t>
      </w:r>
      <w:proofErr w:type="spellEnd"/>
      <w:r w:rsidRPr="00821BA2">
        <w:t xml:space="preserve"> </w:t>
      </w:r>
      <w:proofErr w:type="spellStart"/>
      <w:r w:rsidRPr="00821BA2">
        <w:t>pieth</w:t>
      </w:r>
      <w:proofErr w:type="spellEnd"/>
      <w:r w:rsidRPr="00821BA2">
        <w:t>.</w:t>
      </w:r>
    </w:p>
    <w:p w14:paraId="05CCB1B3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kuɔɔny</w:t>
      </w:r>
      <w:proofErr w:type="spellEnd"/>
      <w:r w:rsidRPr="00821BA2">
        <w:t xml:space="preserve"> ë </w:t>
      </w:r>
      <w:proofErr w:type="spellStart"/>
      <w:r w:rsidRPr="00821BA2">
        <w:t>aciëëk</w:t>
      </w:r>
      <w:proofErr w:type="spellEnd"/>
      <w:r w:rsidRPr="00821BA2">
        <w:t xml:space="preserve"> </w:t>
      </w:r>
      <w:proofErr w:type="spellStart"/>
      <w:r w:rsidRPr="00821BA2">
        <w:t>pieth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wën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piööc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 xml:space="preserve"> </w:t>
      </w:r>
      <w:proofErr w:type="spellStart"/>
      <w:r w:rsidRPr="00821BA2">
        <w:t>looi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ya</w:t>
      </w:r>
      <w:proofErr w:type="spellEnd"/>
      <w:r w:rsidRPr="00821BA2">
        <w:t xml:space="preserve"> </w:t>
      </w:r>
      <w:proofErr w:type="spellStart"/>
      <w:r w:rsidRPr="00821BA2">
        <w:t>kony</w:t>
      </w:r>
      <w:proofErr w:type="spellEnd"/>
      <w:r w:rsidRPr="00821BA2">
        <w:t xml:space="preserve"> </w:t>
      </w:r>
      <w:proofErr w:type="spellStart"/>
      <w:r w:rsidRPr="00821BA2">
        <w:t>të</w:t>
      </w:r>
      <w:proofErr w:type="spellEnd"/>
      <w:r w:rsidRPr="00821BA2">
        <w:t xml:space="preserve"> ye </w:t>
      </w:r>
      <w:proofErr w:type="spellStart"/>
      <w:r w:rsidRPr="00821BA2">
        <w:t>yïn</w:t>
      </w:r>
      <w:proofErr w:type="spellEnd"/>
      <w:r w:rsidRPr="00821BA2">
        <w:t>:</w:t>
      </w:r>
    </w:p>
    <w:p w14:paraId="18C9C92A" w14:textId="77777777" w:rsidR="00821BA2" w:rsidRPr="00821BA2" w:rsidRDefault="00714E6F" w:rsidP="00C36549">
      <w:pPr>
        <w:pStyle w:val="Bullet1"/>
      </w:pPr>
      <w:proofErr w:type="spellStart"/>
      <w:r w:rsidRPr="00821BA2">
        <w:t>käŋ</w:t>
      </w:r>
      <w:proofErr w:type="spellEnd"/>
      <w:r w:rsidRPr="00821BA2">
        <w:t xml:space="preserve"> </w:t>
      </w:r>
      <w:proofErr w:type="spellStart"/>
      <w:r w:rsidRPr="00821BA2">
        <w:t>looi</w:t>
      </w:r>
      <w:proofErr w:type="spellEnd"/>
      <w:r w:rsidRPr="00821BA2">
        <w:t xml:space="preserve"> </w:t>
      </w: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cïï</w:t>
      </w:r>
      <w:proofErr w:type="spellEnd"/>
      <w:r w:rsidRPr="00821BA2">
        <w:t xml:space="preserve"> </w:t>
      </w:r>
      <w:proofErr w:type="spellStart"/>
      <w:r w:rsidRPr="00821BA2">
        <w:t>piath</w:t>
      </w:r>
      <w:proofErr w:type="spellEnd"/>
      <w:r w:rsidRPr="00821BA2">
        <w:t xml:space="preserve"> </w:t>
      </w: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</w:p>
    <w:p w14:paraId="10371F63" w14:textId="77777777" w:rsidR="00821BA2" w:rsidRPr="00821BA2" w:rsidRDefault="00714E6F" w:rsidP="00C36549">
      <w:pPr>
        <w:pStyle w:val="Bullet1"/>
      </w:pPr>
      <w:proofErr w:type="spellStart"/>
      <w:r w:rsidRPr="00821BA2">
        <w:t>käŋ</w:t>
      </w:r>
      <w:proofErr w:type="spellEnd"/>
      <w:r w:rsidRPr="00821BA2">
        <w:t xml:space="preserve"> </w:t>
      </w:r>
      <w:proofErr w:type="spellStart"/>
      <w:r w:rsidRPr="00821BA2">
        <w:t>looi</w:t>
      </w:r>
      <w:proofErr w:type="spellEnd"/>
      <w:r w:rsidRPr="00821BA2">
        <w:t xml:space="preserve"> </w:t>
      </w: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cïï</w:t>
      </w:r>
      <w:proofErr w:type="spellEnd"/>
      <w:r w:rsidRPr="00821BA2">
        <w:t xml:space="preserve"> </w:t>
      </w:r>
      <w:proofErr w:type="spellStart"/>
      <w:r w:rsidRPr="00821BA2">
        <w:t>piath</w:t>
      </w:r>
      <w:proofErr w:type="spellEnd"/>
      <w:r w:rsidRPr="00821BA2">
        <w:t xml:space="preserve"> </w:t>
      </w: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raan</w:t>
      </w:r>
      <w:proofErr w:type="spellEnd"/>
      <w:r w:rsidRPr="00821BA2">
        <w:t xml:space="preserve"> </w:t>
      </w:r>
      <w:proofErr w:type="spellStart"/>
      <w:r w:rsidRPr="00821BA2">
        <w:t>dɛ̈t</w:t>
      </w:r>
      <w:proofErr w:type="spellEnd"/>
      <w:r w:rsidRPr="00821BA2">
        <w:t xml:space="preserve"> </w:t>
      </w:r>
      <w:proofErr w:type="spellStart"/>
      <w:r w:rsidRPr="00821BA2">
        <w:t>peei</w:t>
      </w:r>
      <w:proofErr w:type="spellEnd"/>
      <w:r w:rsidRPr="00821BA2">
        <w:t>.</w:t>
      </w:r>
    </w:p>
    <w:p w14:paraId="2DBBC540" w14:textId="77777777" w:rsidR="00821BA2" w:rsidRPr="00821BA2" w:rsidRDefault="00714E6F" w:rsidP="007E3CFF">
      <w:pPr>
        <w:pStyle w:val="Heading2"/>
        <w:rPr>
          <w:lang w:val="en-AU"/>
        </w:rPr>
      </w:pPr>
      <w:bookmarkStart w:id="38" w:name="_Toc185497522"/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</w:t>
      </w:r>
      <w:proofErr w:type="spellStart"/>
      <w:r w:rsidRPr="00821BA2">
        <w:t>kony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nyic</w:t>
      </w:r>
      <w:proofErr w:type="spellEnd"/>
      <w:r w:rsidRPr="00821BA2">
        <w:t xml:space="preserve"> </w:t>
      </w:r>
      <w:proofErr w:type="spellStart"/>
      <w:r w:rsidRPr="00821BA2">
        <w:t>käŋ</w:t>
      </w:r>
      <w:bookmarkEnd w:id="38"/>
      <w:proofErr w:type="spellEnd"/>
    </w:p>
    <w:p w14:paraId="178AE924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</w:t>
      </w:r>
      <w:proofErr w:type="spellStart"/>
      <w:r w:rsidRPr="00821BA2">
        <w:t>kony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nyic</w:t>
      </w:r>
      <w:proofErr w:type="spellEnd"/>
      <w:r w:rsidRPr="00821BA2">
        <w:t xml:space="preserve"> </w:t>
      </w:r>
      <w:proofErr w:type="spellStart"/>
      <w:r w:rsidRPr="00821BA2">
        <w:t>käŋ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luɔi</w:t>
      </w:r>
      <w:proofErr w:type="spellEnd"/>
      <w:r w:rsidRPr="00821BA2">
        <w:t xml:space="preserve"> </w:t>
      </w:r>
      <w:proofErr w:type="spellStart"/>
      <w:r w:rsidRPr="00821BA2">
        <w:t>ya</w:t>
      </w:r>
      <w:proofErr w:type="spellEnd"/>
      <w:r w:rsidRPr="00821BA2">
        <w:t xml:space="preserve"> </w:t>
      </w: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të</w:t>
      </w:r>
      <w:proofErr w:type="spellEnd"/>
      <w:r w:rsidRPr="00821BA2">
        <w:t>:</w:t>
      </w:r>
    </w:p>
    <w:p w14:paraId="471EC918" w14:textId="77777777" w:rsidR="00821BA2" w:rsidRPr="00821BA2" w:rsidRDefault="00714E6F" w:rsidP="00C36549">
      <w:pPr>
        <w:pStyle w:val="Bullet1"/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kɔɔr</w:t>
      </w:r>
      <w:proofErr w:type="spellEnd"/>
    </w:p>
    <w:p w14:paraId="03156E58" w14:textId="77777777" w:rsidR="00821BA2" w:rsidRPr="00821BA2" w:rsidRDefault="00714E6F" w:rsidP="00C36549">
      <w:pPr>
        <w:pStyle w:val="Bullet1"/>
      </w:pPr>
      <w:proofErr w:type="spellStart"/>
      <w:r w:rsidRPr="00821BA2">
        <w:lastRenderedPageBreak/>
        <w:t>yïn</w:t>
      </w:r>
      <w:proofErr w:type="spellEnd"/>
      <w:r w:rsidRPr="00821BA2">
        <w:t xml:space="preserve"> </w:t>
      </w:r>
      <w:proofErr w:type="spellStart"/>
      <w:r w:rsidRPr="00821BA2">
        <w:t>wïc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dït</w:t>
      </w:r>
      <w:proofErr w:type="spellEnd"/>
      <w:r w:rsidRPr="00821BA2">
        <w:t xml:space="preserve"> </w:t>
      </w:r>
      <w:proofErr w:type="spellStart"/>
      <w:r w:rsidRPr="00821BA2">
        <w:t>apɛi</w:t>
      </w:r>
      <w:proofErr w:type="spellEnd"/>
      <w:r w:rsidRPr="00821BA2">
        <w:t xml:space="preserve"> </w:t>
      </w: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Pr="00821BA2">
        <w:t>tɔ̈u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të</w:t>
      </w:r>
      <w:proofErr w:type="spellEnd"/>
      <w:r w:rsidRPr="00821BA2">
        <w:t xml:space="preserve"> de </w:t>
      </w:r>
      <w:proofErr w:type="spellStart"/>
      <w:r w:rsidRPr="00821BA2">
        <w:t>luɔɔi</w:t>
      </w:r>
      <w:proofErr w:type="spellEnd"/>
      <w:r w:rsidRPr="00821BA2">
        <w:t>.</w:t>
      </w:r>
    </w:p>
    <w:p w14:paraId="6836EA87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thiekic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</w:t>
      </w:r>
      <w:proofErr w:type="spellStart"/>
      <w:r w:rsidRPr="00821BA2">
        <w:t>kony</w:t>
      </w:r>
      <w:proofErr w:type="spellEnd"/>
      <w:r w:rsidRPr="00821BA2">
        <w:t>.</w:t>
      </w:r>
    </w:p>
    <w:p w14:paraId="1DD01E9B" w14:textId="77777777" w:rsidR="00821BA2" w:rsidRPr="00821BA2" w:rsidRDefault="00714E6F" w:rsidP="007E3CFF">
      <w:pPr>
        <w:pStyle w:val="Heading2"/>
        <w:rPr>
          <w:lang w:val="en-AU"/>
        </w:rPr>
      </w:pPr>
      <w:bookmarkStart w:id="39" w:name="_Toc185497523"/>
      <w:proofErr w:type="spellStart"/>
      <w:r w:rsidRPr="00821BA2">
        <w:t>Kuɔɔny</w:t>
      </w:r>
      <w:proofErr w:type="spellEnd"/>
      <w:r w:rsidRPr="00821BA2">
        <w:t xml:space="preserve"> ë </w:t>
      </w:r>
      <w:proofErr w:type="spellStart"/>
      <w:r w:rsidRPr="00821BA2">
        <w:t>mät</w:t>
      </w:r>
      <w:bookmarkEnd w:id="39"/>
      <w:proofErr w:type="spellEnd"/>
    </w:p>
    <w:p w14:paraId="5432D774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Kuɔɔny</w:t>
      </w:r>
      <w:proofErr w:type="spellEnd"/>
      <w:r w:rsidRPr="00821BA2">
        <w:t xml:space="preserve"> ë </w:t>
      </w:r>
      <w:proofErr w:type="spellStart"/>
      <w:r w:rsidRPr="00821BA2">
        <w:t>määt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 xml:space="preserve"> aye </w:t>
      </w:r>
      <w:proofErr w:type="spellStart"/>
      <w:r w:rsidRPr="00821BA2">
        <w:t>lueel</w:t>
      </w:r>
      <w:proofErr w:type="spellEnd"/>
      <w:r w:rsidRPr="00821BA2">
        <w:t xml:space="preserve"> </w:t>
      </w:r>
      <w:proofErr w:type="spellStart"/>
      <w:r w:rsidRPr="00821BA2">
        <w:t>lɔn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dɛ̈t</w:t>
      </w:r>
      <w:proofErr w:type="spellEnd"/>
      <w:r w:rsidRPr="00821BA2">
        <w:t xml:space="preserve"> </w:t>
      </w: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rɔt</w:t>
      </w:r>
      <w:proofErr w:type="spellEnd"/>
      <w:r w:rsidRPr="00821BA2">
        <w:t xml:space="preserve"> </w:t>
      </w:r>
      <w:proofErr w:type="spellStart"/>
      <w:r w:rsidRPr="00821BA2">
        <w:t>rek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>:</w:t>
      </w:r>
    </w:p>
    <w:p w14:paraId="3D80715B" w14:textId="77777777" w:rsidR="00821BA2" w:rsidRPr="00821BA2" w:rsidRDefault="00714E6F" w:rsidP="00C36549">
      <w:pPr>
        <w:pStyle w:val="Bullet1"/>
      </w:pP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baai</w:t>
      </w:r>
      <w:proofErr w:type="spellEnd"/>
    </w:p>
    <w:p w14:paraId="03897F56" w14:textId="77777777" w:rsidR="00821BA2" w:rsidRPr="00821BA2" w:rsidRDefault="00714E6F" w:rsidP="00C36549">
      <w:pPr>
        <w:pStyle w:val="Bullet1"/>
      </w:pPr>
      <w:proofErr w:type="spellStart"/>
      <w:r w:rsidRPr="00821BA2">
        <w:t>mäth</w:t>
      </w:r>
      <w:proofErr w:type="spellEnd"/>
    </w:p>
    <w:p w14:paraId="4CE6C076" w14:textId="02A932C7" w:rsidR="00821BA2" w:rsidRPr="00C36549" w:rsidRDefault="00714E6F" w:rsidP="001F0D7A">
      <w:pPr>
        <w:pStyle w:val="Bullet1"/>
      </w:pPr>
      <w:proofErr w:type="spellStart"/>
      <w:r w:rsidRPr="00821BA2">
        <w:t>akutnhom</w:t>
      </w:r>
      <w:proofErr w:type="spellEnd"/>
      <w:r w:rsidRPr="00821BA2">
        <w:t xml:space="preserve"> </w:t>
      </w:r>
      <w:proofErr w:type="spellStart"/>
      <w:r w:rsidRPr="00821BA2">
        <w:t>k</w:t>
      </w:r>
      <w:r w:rsidR="00063E0D">
        <w:t>e</w:t>
      </w:r>
      <w:proofErr w:type="spellEnd"/>
      <w:r w:rsidRPr="00821BA2">
        <w:t xml:space="preserve"> NDIS </w:t>
      </w:r>
      <w:proofErr w:type="spellStart"/>
      <w:r w:rsidRPr="00821BA2">
        <w:t>kuɔɔny</w:t>
      </w:r>
      <w:proofErr w:type="spellEnd"/>
      <w:r w:rsidRPr="00821BA2">
        <w:t>.</w:t>
      </w:r>
    </w:p>
    <w:p w14:paraId="4B724DE0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mät</w:t>
      </w:r>
      <w:proofErr w:type="spellEnd"/>
      <w:r w:rsidRPr="00821BA2">
        <w:t xml:space="preserve"> de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</w:t>
      </w:r>
      <w:proofErr w:type="spellStart"/>
      <w:r w:rsidRPr="00821BA2">
        <w:t>looi</w:t>
      </w:r>
      <w:proofErr w:type="spellEnd"/>
      <w:r w:rsidRPr="00821BA2">
        <w:t>.</w:t>
      </w:r>
    </w:p>
    <w:p w14:paraId="7B227080" w14:textId="77777777" w:rsidR="00821BA2" w:rsidRPr="00821BA2" w:rsidRDefault="00714E6F" w:rsidP="007E3CFF">
      <w:pPr>
        <w:pStyle w:val="Heading2"/>
        <w:rPr>
          <w:lang w:val="en-AU"/>
        </w:rPr>
      </w:pPr>
      <w:bookmarkStart w:id="40" w:name="_Toc185497524"/>
      <w:proofErr w:type="spellStart"/>
      <w:r w:rsidRPr="00821BA2">
        <w:t>Kuɔɔny</w:t>
      </w:r>
      <w:proofErr w:type="spellEnd"/>
      <w:r w:rsidRPr="00821BA2">
        <w:t xml:space="preserve"> de </w:t>
      </w:r>
      <w:proofErr w:type="spellStart"/>
      <w:r w:rsidRPr="00821BA2">
        <w:t>töök</w:t>
      </w:r>
      <w:bookmarkEnd w:id="40"/>
      <w:proofErr w:type="spellEnd"/>
    </w:p>
    <w:p w14:paraId="7342CE71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Kuɔɔny</w:t>
      </w:r>
      <w:proofErr w:type="spellEnd"/>
      <w:r w:rsidRPr="00821BA2">
        <w:t xml:space="preserve"> ë </w:t>
      </w:r>
      <w:proofErr w:type="spellStart"/>
      <w:r w:rsidRPr="00821BA2">
        <w:t>töök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bïk</w:t>
      </w:r>
      <w:proofErr w:type="spellEnd"/>
      <w:r w:rsidRPr="00821BA2">
        <w:t>:</w:t>
      </w:r>
    </w:p>
    <w:p w14:paraId="64F6AD46" w14:textId="77777777" w:rsidR="00821BA2" w:rsidRPr="00821BA2" w:rsidRDefault="00714E6F" w:rsidP="00C36549">
      <w:pPr>
        <w:pStyle w:val="Bullet1"/>
      </w:pPr>
      <w:r w:rsidRPr="00821BA2">
        <w:t>jam</w:t>
      </w:r>
    </w:p>
    <w:p w14:paraId="666249BE" w14:textId="77777777" w:rsidR="00821BA2" w:rsidRPr="00821BA2" w:rsidRDefault="00714E6F" w:rsidP="00C36549">
      <w:pPr>
        <w:pStyle w:val="Bullet1"/>
      </w:pPr>
      <w:proofErr w:type="spellStart"/>
      <w:r w:rsidRPr="00821BA2">
        <w:t>lɔ</w:t>
      </w:r>
      <w:proofErr w:type="spellEnd"/>
      <w:r w:rsidRPr="00821BA2">
        <w:t xml:space="preserve"> </w:t>
      </w:r>
      <w:proofErr w:type="spellStart"/>
      <w:r w:rsidRPr="00821BA2">
        <w:t>tëde</w:t>
      </w:r>
      <w:proofErr w:type="spellEnd"/>
    </w:p>
    <w:p w14:paraId="63B3ECC4" w14:textId="77777777" w:rsidR="00821BA2" w:rsidRPr="00C36549" w:rsidRDefault="00714E6F" w:rsidP="001F0D7A">
      <w:pPr>
        <w:pStyle w:val="Bullet1"/>
      </w:pPr>
      <w:proofErr w:type="spellStart"/>
      <w:r w:rsidRPr="00821BA2">
        <w:t>tɔ̈u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nhomlääu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>.</w:t>
      </w:r>
    </w:p>
    <w:p w14:paraId="088F06E1" w14:textId="77777777" w:rsid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de pial ë </w:t>
      </w:r>
      <w:proofErr w:type="spellStart"/>
      <w:r w:rsidRPr="00821BA2">
        <w:t>guɔ̈p</w:t>
      </w:r>
      <w:proofErr w:type="spellEnd"/>
      <w:r w:rsidRPr="00821BA2">
        <w:t>.</w:t>
      </w:r>
    </w:p>
    <w:p w14:paraId="720799E3" w14:textId="77777777" w:rsidR="00821BA2" w:rsidRPr="00821BA2" w:rsidRDefault="00714E6F" w:rsidP="007E3CFF">
      <w:pPr>
        <w:pStyle w:val="Heading2"/>
        <w:rPr>
          <w:lang w:val="en-AU"/>
        </w:rPr>
      </w:pPr>
      <w:bookmarkStart w:id="41" w:name="_Toc185497525"/>
      <w:proofErr w:type="spellStart"/>
      <w:r w:rsidRPr="00821BA2">
        <w:t>Cökpiny</w:t>
      </w:r>
      <w:proofErr w:type="spellEnd"/>
      <w:r w:rsidRPr="00821BA2">
        <w:t xml:space="preserve"> de </w:t>
      </w:r>
      <w:proofErr w:type="spellStart"/>
      <w:r w:rsidRPr="00821BA2">
        <w:t>riäth</w:t>
      </w:r>
      <w:bookmarkEnd w:id="41"/>
      <w:proofErr w:type="spellEnd"/>
    </w:p>
    <w:p w14:paraId="28A7837D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cökpiny</w:t>
      </w:r>
      <w:proofErr w:type="spellEnd"/>
      <w:r w:rsidRPr="00821BA2">
        <w:t xml:space="preserve"> de </w:t>
      </w:r>
      <w:proofErr w:type="spellStart"/>
      <w:r w:rsidRPr="00821BA2">
        <w:t>riäth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wɛ̈ɛ̈r</w:t>
      </w:r>
      <w:proofErr w:type="spellEnd"/>
      <w:r w:rsidRPr="00821BA2">
        <w:t>/</w:t>
      </w:r>
      <w:proofErr w:type="spellStart"/>
      <w:r w:rsidRPr="00821BA2">
        <w:t>gɛ̈ɛ̈r</w:t>
      </w:r>
      <w:proofErr w:type="spellEnd"/>
      <w:r w:rsidRPr="00821BA2">
        <w:t xml:space="preserve"> </w:t>
      </w: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riändu</w:t>
      </w:r>
      <w:proofErr w:type="spellEnd"/>
      <w:r w:rsidRPr="00821BA2">
        <w:t xml:space="preserve"> </w:t>
      </w:r>
      <w:proofErr w:type="spellStart"/>
      <w:r w:rsidRPr="00821BA2">
        <w:t>lɔn</w:t>
      </w:r>
      <w:proofErr w:type="spellEnd"/>
      <w:r w:rsidRPr="00821BA2">
        <w:t>:</w:t>
      </w:r>
    </w:p>
    <w:p w14:paraId="3D6C2D26" w14:textId="77777777" w:rsidR="00821BA2" w:rsidRPr="00821BA2" w:rsidRDefault="00714E6F" w:rsidP="00C36549">
      <w:pPr>
        <w:pStyle w:val="Bullet1"/>
      </w:pPr>
      <w:r w:rsidRPr="00821BA2">
        <w:t xml:space="preserve">ye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kuɔny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ger</w:t>
      </w:r>
    </w:p>
    <w:p w14:paraId="7A0CE35E" w14:textId="77777777" w:rsidR="00821BA2" w:rsidRPr="00821BA2" w:rsidRDefault="00714E6F" w:rsidP="00C36549">
      <w:pPr>
        <w:pStyle w:val="Bullet1"/>
      </w:pPr>
      <w:proofErr w:type="spellStart"/>
      <w:r w:rsidRPr="00821BA2">
        <w:t>lɔ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riäth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>.</w:t>
      </w:r>
    </w:p>
    <w:p w14:paraId="5B7B81CF" w14:textId="77777777" w:rsid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cökpiny</w:t>
      </w:r>
      <w:proofErr w:type="spellEnd"/>
      <w:r w:rsidRPr="00821BA2">
        <w:t xml:space="preserve"> de </w:t>
      </w:r>
      <w:proofErr w:type="spellStart"/>
      <w:r w:rsidRPr="00821BA2">
        <w:t>riäth</w:t>
      </w:r>
      <w:proofErr w:type="spellEnd"/>
      <w:r w:rsidRPr="00821BA2">
        <w:t>.</w:t>
      </w:r>
    </w:p>
    <w:p w14:paraId="2C2FDB5C" w14:textId="77777777" w:rsidR="00821BA2" w:rsidRPr="00821BA2" w:rsidRDefault="00714E6F" w:rsidP="007E3CFF">
      <w:pPr>
        <w:pStyle w:val="Heading2"/>
        <w:rPr>
          <w:lang w:val="en-AU"/>
        </w:rPr>
      </w:pPr>
      <w:bookmarkStart w:id="42" w:name="_Toc185497526"/>
      <w:proofErr w:type="spellStart"/>
      <w:r w:rsidRPr="00821BA2">
        <w:lastRenderedPageBreak/>
        <w:t>Kä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daai</w:t>
      </w:r>
      <w:bookmarkEnd w:id="42"/>
      <w:proofErr w:type="spellEnd"/>
    </w:p>
    <w:p w14:paraId="42FF273F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tïŋ</w:t>
      </w:r>
      <w:proofErr w:type="spellEnd"/>
      <w:r w:rsidRPr="00821BA2">
        <w:t>.</w:t>
      </w:r>
    </w:p>
    <w:p w14:paraId="51917906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tïŋ</w:t>
      </w:r>
      <w:proofErr w:type="spellEnd"/>
      <w:r w:rsidRPr="00821BA2">
        <w:t xml:space="preserve"> aye </w:t>
      </w:r>
      <w:proofErr w:type="spellStart"/>
      <w:r w:rsidRPr="00821BA2">
        <w:t>lueel</w:t>
      </w:r>
      <w:proofErr w:type="spellEnd"/>
      <w:r w:rsidRPr="00821BA2">
        <w:t xml:space="preserve"> </w:t>
      </w:r>
      <w:proofErr w:type="spellStart"/>
      <w:r w:rsidRPr="00821BA2">
        <w:t>ëke</w:t>
      </w:r>
      <w:proofErr w:type="spellEnd"/>
      <w:r w:rsidRPr="00821BA2">
        <w:t xml:space="preserve"> ye </w:t>
      </w:r>
      <w:proofErr w:type="spellStart"/>
      <w:r w:rsidRPr="00821BA2">
        <w:t>kä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bïk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ya</w:t>
      </w:r>
      <w:proofErr w:type="spellEnd"/>
      <w:r w:rsidRPr="00821BA2">
        <w:t xml:space="preserve"> </w:t>
      </w:r>
      <w:proofErr w:type="spellStart"/>
      <w:r w:rsidRPr="00821BA2">
        <w:t>kuɔny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tïŋ</w:t>
      </w:r>
      <w:proofErr w:type="spellEnd"/>
      <w:r w:rsidRPr="00821BA2">
        <w:t xml:space="preserve"> ka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kueen</w:t>
      </w:r>
      <w:proofErr w:type="spellEnd"/>
      <w:r w:rsidRPr="00821BA2">
        <w:t>.</w:t>
      </w:r>
    </w:p>
    <w:p w14:paraId="54DCAC8D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Cïmen</w:t>
      </w:r>
      <w:proofErr w:type="spellEnd"/>
      <w:r w:rsidRPr="00821BA2">
        <w:t xml:space="preserve"> de:</w:t>
      </w:r>
    </w:p>
    <w:p w14:paraId="30D4811A" w14:textId="77777777" w:rsidR="00821BA2" w:rsidRPr="00821BA2" w:rsidRDefault="00714E6F" w:rsidP="00C36549">
      <w:pPr>
        <w:pStyle w:val="Bullet1"/>
      </w:pPr>
      <w:proofErr w:type="spellStart"/>
      <w:r w:rsidRPr="00821BA2">
        <w:t>thok</w:t>
      </w:r>
      <w:proofErr w:type="spellEnd"/>
      <w:r w:rsidRPr="00821BA2">
        <w:t xml:space="preserve"> de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</w:t>
      </w:r>
      <w:proofErr w:type="spellStart"/>
      <w:r w:rsidRPr="00821BA2">
        <w:t>cɔɔr</w:t>
      </w:r>
      <w:proofErr w:type="spellEnd"/>
    </w:p>
    <w:p w14:paraId="6369A127" w14:textId="77777777" w:rsidR="00821BA2" w:rsidRPr="00C36549" w:rsidRDefault="00714E6F" w:rsidP="001F0D7A">
      <w:pPr>
        <w:pStyle w:val="Bullet1"/>
      </w:pPr>
      <w:proofErr w:type="spellStart"/>
      <w:r w:rsidRPr="00821BA2">
        <w:t>Mandɛɛr</w:t>
      </w:r>
      <w:proofErr w:type="spellEnd"/>
      <w:r w:rsidRPr="00821BA2">
        <w:t>/</w:t>
      </w:r>
      <w:proofErr w:type="spellStart"/>
      <w:r w:rsidRPr="00821BA2">
        <w:t>marayat</w:t>
      </w:r>
      <w:proofErr w:type="spellEnd"/>
      <w:r w:rsidRPr="00821BA2">
        <w:t xml:space="preserve"> ye </w:t>
      </w:r>
      <w:proofErr w:type="spellStart"/>
      <w:r w:rsidRPr="00821BA2">
        <w:t>käŋ</w:t>
      </w:r>
      <w:proofErr w:type="spellEnd"/>
      <w:r w:rsidRPr="00821BA2">
        <w:t xml:space="preserve"> </w:t>
      </w:r>
      <w:proofErr w:type="spellStart"/>
      <w:r w:rsidRPr="00821BA2">
        <w:t>cɔk</w:t>
      </w:r>
      <w:proofErr w:type="spellEnd"/>
      <w:r w:rsidRPr="00821BA2">
        <w:t xml:space="preserve"> </w:t>
      </w:r>
      <w:proofErr w:type="spellStart"/>
      <w:r w:rsidRPr="00821BA2">
        <w:t>dït</w:t>
      </w:r>
      <w:proofErr w:type="spellEnd"/>
      <w:r w:rsidRPr="00821BA2">
        <w:t>.</w:t>
      </w:r>
    </w:p>
    <w:p w14:paraId="665845C8" w14:textId="77777777" w:rsidR="00821BA2" w:rsidRDefault="00714E6F" w:rsidP="001F0D7A">
      <w:pPr>
        <w:rPr>
          <w:lang w:val="en-AU"/>
        </w:rPr>
      </w:pPr>
      <w:proofErr w:type="spellStart"/>
      <w:r w:rsidRPr="00821BA2">
        <w:t>Mandɛɛr</w:t>
      </w:r>
      <w:proofErr w:type="spellEnd"/>
      <w:r w:rsidRPr="00821BA2">
        <w:t>/</w:t>
      </w:r>
      <w:proofErr w:type="spellStart"/>
      <w:r w:rsidRPr="00821BA2">
        <w:t>marayat</w:t>
      </w:r>
      <w:proofErr w:type="spellEnd"/>
      <w:r w:rsidRPr="00821BA2">
        <w:t xml:space="preserve"> ye </w:t>
      </w:r>
      <w:proofErr w:type="spellStart"/>
      <w:r w:rsidRPr="00821BA2">
        <w:t>käŋ</w:t>
      </w:r>
      <w:proofErr w:type="spellEnd"/>
      <w:r w:rsidRPr="00821BA2">
        <w:t xml:space="preserve"> </w:t>
      </w:r>
      <w:proofErr w:type="spellStart"/>
      <w:r w:rsidRPr="00821BA2">
        <w:t>cɔk</w:t>
      </w:r>
      <w:proofErr w:type="spellEnd"/>
      <w:r w:rsidRPr="00821BA2">
        <w:t xml:space="preserve"> </w:t>
      </w:r>
      <w:proofErr w:type="spellStart"/>
      <w:r w:rsidRPr="00821BA2">
        <w:t>dït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käŋ</w:t>
      </w:r>
      <w:proofErr w:type="spellEnd"/>
      <w:r w:rsidRPr="00821BA2">
        <w:t xml:space="preserve"> </w:t>
      </w:r>
      <w:proofErr w:type="spellStart"/>
      <w:r w:rsidRPr="00821BA2">
        <w:t>cɔk</w:t>
      </w:r>
      <w:proofErr w:type="spellEnd"/>
      <w:r w:rsidRPr="00821BA2">
        <w:t xml:space="preserve"> </w:t>
      </w:r>
      <w:proofErr w:type="spellStart"/>
      <w:r w:rsidRPr="00821BA2">
        <w:t>tïŋ</w:t>
      </w:r>
      <w:proofErr w:type="spellEnd"/>
      <w:r w:rsidRPr="00821BA2">
        <w:t xml:space="preserve"> </w:t>
      </w:r>
      <w:proofErr w:type="spellStart"/>
      <w:r w:rsidRPr="00821BA2">
        <w:t>ëke</w:t>
      </w:r>
      <w:proofErr w:type="spellEnd"/>
      <w:r w:rsidRPr="00821BA2">
        <w:t xml:space="preserve"> </w:t>
      </w:r>
      <w:proofErr w:type="spellStart"/>
      <w:r w:rsidRPr="00821BA2">
        <w:t>dït</w:t>
      </w:r>
      <w:proofErr w:type="spellEnd"/>
      <w:r w:rsidRPr="00821BA2">
        <w:t xml:space="preserve"> </w:t>
      </w:r>
      <w:proofErr w:type="spellStart"/>
      <w:r w:rsidRPr="00821BA2">
        <w:t>apɛi</w:t>
      </w:r>
      <w:proofErr w:type="spellEnd"/>
      <w:r w:rsidRPr="00821BA2">
        <w:t>.</w:t>
      </w:r>
    </w:p>
    <w:p w14:paraId="637A0A15" w14:textId="77777777" w:rsidR="00821BA2" w:rsidRPr="00821BA2" w:rsidRDefault="00714E6F" w:rsidP="007E3CFF">
      <w:pPr>
        <w:pStyle w:val="Heading2"/>
        <w:rPr>
          <w:lang w:val="en-AU"/>
        </w:rPr>
      </w:pPr>
      <w:bookmarkStart w:id="43" w:name="_Toc185497527"/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jam </w:t>
      </w:r>
      <w:proofErr w:type="spellStart"/>
      <w:r w:rsidRPr="00821BA2">
        <w:t>lɔŋë</w:t>
      </w:r>
      <w:proofErr w:type="spellEnd"/>
      <w:r w:rsidRPr="00821BA2">
        <w:t xml:space="preserve">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bookmarkEnd w:id="43"/>
      <w:proofErr w:type="spellEnd"/>
    </w:p>
    <w:p w14:paraId="5BE1AE34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Pr="00821BA2">
        <w:t>wïc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jam </w:t>
      </w:r>
      <w:proofErr w:type="spellStart"/>
      <w:r w:rsidRPr="00821BA2">
        <w:t>lɔŋë</w:t>
      </w:r>
      <w:proofErr w:type="spellEnd"/>
      <w:r w:rsidRPr="00821BA2">
        <w:t xml:space="preserve"> ye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,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yï</w:t>
      </w:r>
      <w:proofErr w:type="spellEnd"/>
      <w:r w:rsidRPr="00821BA2">
        <w:t xml:space="preserve"> </w:t>
      </w:r>
      <w:proofErr w:type="spellStart"/>
      <w:r w:rsidRPr="00821BA2">
        <w:t>yuɔ̈pë</w:t>
      </w:r>
      <w:proofErr w:type="spellEnd"/>
      <w:r w:rsidRPr="00821BA2">
        <w:t xml:space="preserve"> </w:t>
      </w:r>
      <w:proofErr w:type="spellStart"/>
      <w:r w:rsidRPr="00821BA2">
        <w:t>ɣook</w:t>
      </w:r>
      <w:proofErr w:type="spellEnd"/>
      <w:r w:rsidRPr="00821BA2">
        <w:t>.</w:t>
      </w:r>
    </w:p>
    <w:p w14:paraId="7BE4F447" w14:textId="77777777" w:rsidR="00821BA2" w:rsidRPr="009F0B09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cɔl</w:t>
      </w:r>
      <w:proofErr w:type="spellEnd"/>
      <w:r w:rsidRPr="00821BA2">
        <w:t>/</w:t>
      </w:r>
      <w:proofErr w:type="spellStart"/>
      <w:r w:rsidRPr="00821BA2">
        <w:t>yuɔ̈p</w:t>
      </w:r>
      <w:proofErr w:type="spellEnd"/>
      <w:r w:rsidRPr="00821BA2">
        <w:t xml:space="preserve"> </w:t>
      </w:r>
      <w:r w:rsidRPr="00E84109">
        <w:rPr>
          <w:b/>
          <w:bCs/>
          <w:color w:val="6B2876"/>
        </w:rPr>
        <w:t>1800 800 110</w:t>
      </w:r>
    </w:p>
    <w:p w14:paraId="197C3D82" w14:textId="77777777" w:rsidR="00821BA2" w:rsidRPr="009F0B09" w:rsidRDefault="00714E6F" w:rsidP="001F0D7A">
      <w:pPr>
        <w:rPr>
          <w:b/>
          <w:bCs/>
          <w:color w:val="6B2876" w:themeColor="text1"/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tuɔɔc</w:t>
      </w:r>
      <w:proofErr w:type="spellEnd"/>
      <w:r w:rsidRPr="00821BA2">
        <w:t xml:space="preserve"> </w:t>
      </w:r>
      <w:proofErr w:type="spellStart"/>
      <w:r w:rsidRPr="00821BA2">
        <w:t>imeeil</w:t>
      </w:r>
      <w:proofErr w:type="spellEnd"/>
      <w:r w:rsidRPr="00821BA2">
        <w:t xml:space="preserve">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</w:rPr>
          <w:t>enquiries@ndis.göv.au</w:t>
        </w:r>
      </w:hyperlink>
    </w:p>
    <w:p w14:paraId="4E50657D" w14:textId="77777777" w:rsidR="00821BA2" w:rsidRPr="00821BA2" w:rsidRDefault="00714E6F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nem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mäktam</w:t>
      </w:r>
      <w:proofErr w:type="spellEnd"/>
      <w:r w:rsidRPr="00821BA2">
        <w:t xml:space="preserve"> </w:t>
      </w:r>
      <w:proofErr w:type="spellStart"/>
      <w:r w:rsidRPr="00821BA2">
        <w:t>töŋdan</w:t>
      </w:r>
      <w:proofErr w:type="spellEnd"/>
      <w:r w:rsidRPr="00821BA2">
        <w:t xml:space="preserve"> de </w:t>
      </w:r>
      <w:proofErr w:type="spellStart"/>
      <w:r w:rsidRPr="00821BA2">
        <w:t>maktɛɛpkuɔ</w:t>
      </w:r>
      <w:proofErr w:type="spellEnd"/>
      <w:r w:rsidRPr="00821BA2">
        <w:t xml:space="preserve"> </w:t>
      </w:r>
      <w:proofErr w:type="spellStart"/>
      <w:r w:rsidRPr="00821BA2">
        <w:t>yiic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yï</w:t>
      </w:r>
      <w:proofErr w:type="spellEnd"/>
      <w:r w:rsidRPr="00821BA2">
        <w:t xml:space="preserve"> </w:t>
      </w:r>
      <w:proofErr w:type="spellStart"/>
      <w:r w:rsidRPr="00821BA2">
        <w:t>guɔ̈p</w:t>
      </w:r>
      <w:proofErr w:type="spellEnd"/>
    </w:p>
    <w:p w14:paraId="7D524E43" w14:textId="50320C1F" w:rsidR="00821BA2" w:rsidRPr="00063E0D" w:rsidRDefault="00714E6F" w:rsidP="001F0D7A">
      <w:pPr>
        <w:rPr>
          <w:b/>
          <w:bCs/>
          <w:color w:val="6B2876" w:themeColor="text1"/>
          <w:lang w:val="fr-BE"/>
        </w:rPr>
      </w:pPr>
      <w:proofErr w:type="spellStart"/>
      <w:r w:rsidRPr="00314335">
        <w:t>Y</w:t>
      </w:r>
      <w:r w:rsidR="009F0B09" w:rsidRPr="00314335">
        <w:t>ïn</w:t>
      </w:r>
      <w:proofErr w:type="spellEnd"/>
      <w:r w:rsidR="009F0B09" w:rsidRPr="00314335">
        <w:t xml:space="preserve"> </w:t>
      </w:r>
      <w:proofErr w:type="spellStart"/>
      <w:r w:rsidR="009F0B09" w:rsidRPr="00314335">
        <w:t>lëu</w:t>
      </w:r>
      <w:proofErr w:type="spellEnd"/>
      <w:r w:rsidR="009F0B09" w:rsidRPr="00314335">
        <w:t xml:space="preserve"> </w:t>
      </w:r>
      <w:proofErr w:type="spellStart"/>
      <w:r w:rsidR="009F0B09" w:rsidRPr="00314335">
        <w:t>ba</w:t>
      </w:r>
      <w:proofErr w:type="spellEnd"/>
      <w:r w:rsidR="009F0B09" w:rsidRPr="00314335">
        <w:t xml:space="preserve"> </w:t>
      </w:r>
      <w:proofErr w:type="spellStart"/>
      <w:r w:rsidR="009F0B09" w:rsidRPr="00314335">
        <w:t>yök</w:t>
      </w:r>
      <w:proofErr w:type="spellEnd"/>
      <w:r w:rsidR="009F0B09" w:rsidRPr="00314335">
        <w:t xml:space="preserve"> </w:t>
      </w:r>
      <w:proofErr w:type="spellStart"/>
      <w:r w:rsidR="009F0B09" w:rsidRPr="00314335">
        <w:t>në</w:t>
      </w:r>
      <w:proofErr w:type="spellEnd"/>
      <w:r w:rsidR="009F0B09" w:rsidRPr="00314335">
        <w:t xml:space="preserve"> </w:t>
      </w:r>
      <w:proofErr w:type="spellStart"/>
      <w:r w:rsidR="009F0B09" w:rsidRPr="00314335">
        <w:t>akutnhomdu</w:t>
      </w:r>
      <w:proofErr w:type="spellEnd"/>
      <w:r w:rsidR="009F0B09" w:rsidRPr="00314335">
        <w:t xml:space="preserve"> </w:t>
      </w:r>
      <w:proofErr w:type="spellStart"/>
      <w:r w:rsidR="009F0B09" w:rsidRPr="00314335">
        <w:t>yic</w:t>
      </w:r>
      <w:proofErr w:type="spellEnd"/>
      <w:r w:rsidR="009F0B09" w:rsidRPr="00314335">
        <w:t xml:space="preserve"> </w:t>
      </w:r>
      <w:proofErr w:type="spellStart"/>
      <w:r w:rsidR="009F0B09" w:rsidRPr="00314335">
        <w:t>në</w:t>
      </w:r>
      <w:proofErr w:type="spellEnd"/>
      <w:r w:rsidR="009F0B09" w:rsidRPr="00314335">
        <w:t xml:space="preserve"> </w:t>
      </w:r>
      <w:proofErr w:type="spellStart"/>
      <w:r w:rsidR="009F0B09" w:rsidRPr="00314335">
        <w:t>wɛbthait</w:t>
      </w:r>
      <w:proofErr w:type="spellEnd"/>
      <w:r w:rsidR="009F0B09" w:rsidRPr="00314335">
        <w:t xml:space="preserve"> de NDIS </w:t>
      </w:r>
      <w:proofErr w:type="spellStart"/>
      <w:r w:rsidR="009F0B09" w:rsidRPr="00314335">
        <w:t>yic</w:t>
      </w:r>
      <w:proofErr w:type="spellEnd"/>
      <w:r w:rsidR="009F0B09" w:rsidRPr="00314335">
        <w:t>.</w:t>
      </w:r>
      <w:r w:rsidRPr="00314335">
        <w:t xml:space="preserve"> </w:t>
      </w:r>
      <w:hyperlink r:id="rId12" w:history="1">
        <w:r w:rsidR="00821BA2" w:rsidRPr="00314335">
          <w:rPr>
            <w:rStyle w:val="Hyperlink"/>
            <w:lang w:val="fr-BE"/>
          </w:rPr>
          <w:t>ndis.gov.au/contact/locations</w:t>
        </w:r>
      </w:hyperlink>
    </w:p>
    <w:p w14:paraId="59916915" w14:textId="77777777" w:rsidR="00821BA2" w:rsidRPr="00063E0D" w:rsidRDefault="00714E6F" w:rsidP="007E3CFF">
      <w:pPr>
        <w:pStyle w:val="Heading2"/>
        <w:rPr>
          <w:lang w:val="fr-BE"/>
        </w:rPr>
      </w:pPr>
      <w:bookmarkStart w:id="44" w:name="_Toc185497528"/>
      <w:proofErr w:type="spellStart"/>
      <w:proofErr w:type="gramStart"/>
      <w:r w:rsidRPr="00063E0D">
        <w:rPr>
          <w:lang w:val="fr-BE"/>
        </w:rPr>
        <w:t>ŋic</w:t>
      </w:r>
      <w:proofErr w:type="spellEnd"/>
      <w:proofErr w:type="gram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käjuëc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në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kë</w:t>
      </w:r>
      <w:proofErr w:type="spellEnd"/>
      <w:r w:rsidRPr="00063E0D">
        <w:rPr>
          <w:lang w:val="fr-BE"/>
        </w:rPr>
        <w:t xml:space="preserve"> de NDIA</w:t>
      </w:r>
      <w:bookmarkEnd w:id="44"/>
    </w:p>
    <w:p w14:paraId="3A793780" w14:textId="77777777" w:rsidR="00821BA2" w:rsidRPr="00063E0D" w:rsidRDefault="00714E6F" w:rsidP="001F0D7A">
      <w:pPr>
        <w:rPr>
          <w:lang w:val="fr-BE"/>
        </w:rPr>
      </w:pPr>
      <w:proofErr w:type="spellStart"/>
      <w:r w:rsidRPr="00063E0D">
        <w:rPr>
          <w:lang w:val="fr-BE"/>
        </w:rPr>
        <w:t>Tïŋ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wɛbthaitda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yic</w:t>
      </w:r>
      <w:proofErr w:type="spellEnd"/>
      <w:r w:rsidRPr="00063E0D">
        <w:rPr>
          <w:lang w:val="fr-BE"/>
        </w:rPr>
        <w:t xml:space="preserve"> </w:t>
      </w:r>
      <w:hyperlink r:id="rId13" w:history="1">
        <w:r w:rsidR="00821BA2" w:rsidRPr="00063E0D">
          <w:rPr>
            <w:rStyle w:val="Hyperlink"/>
            <w:b/>
            <w:bCs/>
            <w:color w:val="6B2876" w:themeColor="text1"/>
            <w:lang w:val="fr-BE"/>
          </w:rPr>
          <w:t>ndis.gov.au</w:t>
        </w:r>
      </w:hyperlink>
    </w:p>
    <w:p w14:paraId="5753006A" w14:textId="77777777" w:rsidR="00821BA2" w:rsidRPr="00063E0D" w:rsidRDefault="00714E6F" w:rsidP="001F0D7A">
      <w:pPr>
        <w:rPr>
          <w:lang w:val="fr-BE"/>
        </w:rPr>
      </w:pPr>
      <w:proofErr w:type="spellStart"/>
      <w:r w:rsidRPr="00063E0D">
        <w:rPr>
          <w:lang w:val="fr-BE"/>
        </w:rPr>
        <w:t>Buɔth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ɣok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në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kuɛrkuan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ke</w:t>
      </w:r>
      <w:proofErr w:type="spellEnd"/>
      <w:r w:rsidRPr="00063E0D">
        <w:rPr>
          <w:lang w:val="fr-BE"/>
        </w:rPr>
        <w:t xml:space="preserve"> social (</w:t>
      </w:r>
      <w:proofErr w:type="spellStart"/>
      <w:r w:rsidRPr="00063E0D">
        <w:rPr>
          <w:lang w:val="fr-BE"/>
        </w:rPr>
        <w:t>thocol</w:t>
      </w:r>
      <w:proofErr w:type="spellEnd"/>
      <w:r w:rsidRPr="00063E0D">
        <w:rPr>
          <w:lang w:val="fr-BE"/>
        </w:rPr>
        <w:t>)</w:t>
      </w:r>
    </w:p>
    <w:p w14:paraId="2643D753" w14:textId="77777777" w:rsidR="00821BA2" w:rsidRPr="00063E0D" w:rsidRDefault="00821BA2" w:rsidP="001F0D7A">
      <w:pPr>
        <w:rPr>
          <w:b/>
          <w:bCs/>
          <w:color w:val="6B2876" w:themeColor="text1"/>
          <w:lang w:val="fr-BE"/>
        </w:rPr>
      </w:pPr>
      <w:hyperlink r:id="rId14" w:history="1">
        <w:r w:rsidRPr="00063E0D">
          <w:rPr>
            <w:rStyle w:val="Hyperlink"/>
            <w:b/>
            <w:bCs/>
            <w:color w:val="6B2876" w:themeColor="text1"/>
            <w:lang w:val="fr-BE"/>
          </w:rPr>
          <w:t>Facebook</w:t>
        </w:r>
      </w:hyperlink>
      <w:r w:rsidRPr="00063E0D">
        <w:rPr>
          <w:b/>
          <w:bCs/>
          <w:color w:val="6B2876" w:themeColor="text1"/>
          <w:lang w:val="fr-BE"/>
        </w:rPr>
        <w:t xml:space="preserve">, </w:t>
      </w:r>
      <w:hyperlink r:id="rId15" w:history="1">
        <w:r w:rsidRPr="00063E0D">
          <w:rPr>
            <w:rStyle w:val="Hyperlink"/>
            <w:b/>
            <w:bCs/>
            <w:color w:val="6B2876" w:themeColor="text1"/>
            <w:lang w:val="fr-BE"/>
          </w:rPr>
          <w:t>Twitter</w:t>
        </w:r>
      </w:hyperlink>
      <w:r w:rsidRPr="00063E0D">
        <w:rPr>
          <w:b/>
          <w:bCs/>
          <w:color w:val="6B2876" w:themeColor="text1"/>
          <w:lang w:val="fr-BE"/>
        </w:rPr>
        <w:t xml:space="preserve">, </w:t>
      </w:r>
      <w:hyperlink r:id="rId16" w:history="1">
        <w:r w:rsidRPr="00063E0D">
          <w:rPr>
            <w:rStyle w:val="Hyperlink"/>
            <w:b/>
            <w:bCs/>
            <w:color w:val="6B2876" w:themeColor="text1"/>
            <w:lang w:val="fr-BE"/>
          </w:rPr>
          <w:t>Instagram</w:t>
        </w:r>
      </w:hyperlink>
      <w:r w:rsidRPr="00063E0D">
        <w:rPr>
          <w:b/>
          <w:bCs/>
          <w:color w:val="6B2876" w:themeColor="text1"/>
          <w:lang w:val="fr-BE"/>
        </w:rPr>
        <w:t xml:space="preserve">, </w:t>
      </w:r>
      <w:hyperlink r:id="rId17" w:history="1">
        <w:r w:rsidRPr="00063E0D">
          <w:rPr>
            <w:rStyle w:val="Hyperlink"/>
            <w:b/>
            <w:bCs/>
            <w:color w:val="6B2876" w:themeColor="text1"/>
            <w:lang w:val="fr-BE"/>
          </w:rPr>
          <w:t>YouTube</w:t>
        </w:r>
      </w:hyperlink>
      <w:r w:rsidRPr="00063E0D">
        <w:rPr>
          <w:b/>
          <w:bCs/>
          <w:color w:val="6B2876" w:themeColor="text1"/>
          <w:lang w:val="fr-BE"/>
        </w:rPr>
        <w:t xml:space="preserve">, </w:t>
      </w:r>
      <w:hyperlink r:id="rId18" w:history="1">
        <w:r w:rsidRPr="00063E0D">
          <w:rPr>
            <w:rStyle w:val="Hyperlink"/>
            <w:b/>
            <w:bCs/>
            <w:color w:val="6B2876" w:themeColor="text1"/>
            <w:lang w:val="fr-BE"/>
          </w:rPr>
          <w:t>LinkedIn</w:t>
        </w:r>
      </w:hyperlink>
    </w:p>
    <w:p w14:paraId="13A84573" w14:textId="77777777" w:rsidR="00821BA2" w:rsidRPr="00063E0D" w:rsidRDefault="00714E6F" w:rsidP="007E3CFF">
      <w:pPr>
        <w:pStyle w:val="Heading2"/>
        <w:rPr>
          <w:lang w:val="fr-BE"/>
        </w:rPr>
      </w:pPr>
      <w:bookmarkStart w:id="45" w:name="_Toc185497529"/>
      <w:proofErr w:type="spellStart"/>
      <w:r w:rsidRPr="00063E0D">
        <w:rPr>
          <w:lang w:val="fr-BE"/>
        </w:rPr>
        <w:lastRenderedPageBreak/>
        <w:t>Yök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kuɔɔny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ba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ɣook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yuɔ̈p</w:t>
      </w:r>
      <w:bookmarkEnd w:id="45"/>
      <w:proofErr w:type="spellEnd"/>
    </w:p>
    <w:p w14:paraId="397D0C64" w14:textId="77777777" w:rsidR="007170B2" w:rsidRPr="00063E0D" w:rsidRDefault="00714E6F" w:rsidP="001F0D7A">
      <w:pPr>
        <w:rPr>
          <w:lang w:val="fr-BE"/>
        </w:rPr>
      </w:pPr>
      <w:proofErr w:type="spellStart"/>
      <w:r w:rsidRPr="00063E0D">
        <w:rPr>
          <w:lang w:val="fr-BE"/>
        </w:rPr>
        <w:t>Tënë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kɔc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wɛ̈n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wïc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kuɔɔny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në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Dïŋgïlïth</w:t>
      </w:r>
      <w:proofErr w:type="spellEnd"/>
      <w:r w:rsidRPr="00063E0D">
        <w:rPr>
          <w:lang w:val="fr-BE"/>
        </w:rPr>
        <w:t xml:space="preserve"> </w:t>
      </w:r>
    </w:p>
    <w:p w14:paraId="0D513A56" w14:textId="65DD5D2F" w:rsidR="00821BA2" w:rsidRPr="00063E0D" w:rsidRDefault="00714E6F" w:rsidP="001F0D7A">
      <w:pPr>
        <w:rPr>
          <w:lang w:val="fr-BE"/>
        </w:rPr>
      </w:pPr>
      <w:r w:rsidRPr="00063E0D">
        <w:rPr>
          <w:lang w:val="fr-BE"/>
        </w:rPr>
        <w:t xml:space="preserve">Yin </w:t>
      </w:r>
      <w:proofErr w:type="spellStart"/>
      <w:r w:rsidRPr="00063E0D">
        <w:rPr>
          <w:lang w:val="fr-BE"/>
        </w:rPr>
        <w:t>lëu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ba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Akutnhom</w:t>
      </w:r>
      <w:proofErr w:type="spellEnd"/>
      <w:r w:rsidRPr="00063E0D">
        <w:rPr>
          <w:lang w:val="fr-BE"/>
        </w:rPr>
        <w:t xml:space="preserve"> ë </w:t>
      </w:r>
      <w:proofErr w:type="spellStart"/>
      <w:r w:rsidRPr="00063E0D">
        <w:rPr>
          <w:lang w:val="fr-BE"/>
        </w:rPr>
        <w:t>Luɔɔi</w:t>
      </w:r>
      <w:proofErr w:type="spellEnd"/>
      <w:r w:rsidRPr="00063E0D">
        <w:rPr>
          <w:lang w:val="fr-BE"/>
        </w:rPr>
        <w:t xml:space="preserve"> de </w:t>
      </w:r>
      <w:proofErr w:type="spellStart"/>
      <w:r w:rsidRPr="00063E0D">
        <w:rPr>
          <w:lang w:val="fr-BE"/>
        </w:rPr>
        <w:t>Wɛ̈ɛ̈rë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Wël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ku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thok</w:t>
      </w:r>
      <w:proofErr w:type="spellEnd"/>
      <w:r w:rsidRPr="00063E0D">
        <w:rPr>
          <w:lang w:val="fr-BE"/>
        </w:rPr>
        <w:t xml:space="preserve"> (</w:t>
      </w:r>
      <w:proofErr w:type="spellStart"/>
      <w:r w:rsidRPr="00063E0D">
        <w:rPr>
          <w:lang w:val="fr-BE"/>
        </w:rPr>
        <w:t>Translating</w:t>
      </w:r>
      <w:proofErr w:type="spellEnd"/>
      <w:r w:rsidRPr="00063E0D">
        <w:rPr>
          <w:lang w:val="fr-BE"/>
        </w:rPr>
        <w:t xml:space="preserve"> and </w:t>
      </w:r>
      <w:proofErr w:type="spellStart"/>
      <w:r w:rsidRPr="00063E0D">
        <w:rPr>
          <w:lang w:val="fr-BE"/>
        </w:rPr>
        <w:t>Interpreting</w:t>
      </w:r>
      <w:proofErr w:type="spellEnd"/>
      <w:r w:rsidRPr="00063E0D">
        <w:rPr>
          <w:lang w:val="fr-BE"/>
        </w:rPr>
        <w:t xml:space="preserve">  Service - TIS) </w:t>
      </w:r>
      <w:proofErr w:type="spellStart"/>
      <w:r w:rsidRPr="00063E0D">
        <w:rPr>
          <w:lang w:val="fr-BE"/>
        </w:rPr>
        <w:t>yuɔ̈p</w:t>
      </w:r>
      <w:proofErr w:type="spellEnd"/>
      <w:r w:rsidRPr="00063E0D">
        <w:rPr>
          <w:lang w:val="fr-BE"/>
        </w:rPr>
        <w:t xml:space="preserve">. </w:t>
      </w:r>
      <w:r w:rsidRPr="00063E0D">
        <w:rPr>
          <w:b/>
          <w:bCs/>
          <w:color w:val="6B2876" w:themeColor="text1"/>
          <w:lang w:val="fr-BE"/>
        </w:rPr>
        <w:t>131 450</w:t>
      </w:r>
    </w:p>
    <w:p w14:paraId="0037BF33" w14:textId="77777777" w:rsidR="007170B2" w:rsidRPr="00063E0D" w:rsidRDefault="00714E6F" w:rsidP="001F0D7A">
      <w:pPr>
        <w:rPr>
          <w:lang w:val="fr-BE"/>
        </w:rPr>
      </w:pPr>
      <w:proofErr w:type="spellStart"/>
      <w:r w:rsidRPr="00063E0D">
        <w:rPr>
          <w:lang w:val="fr-BE"/>
        </w:rPr>
        <w:t>Tënë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kɔc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cë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miŋ</w:t>
      </w:r>
      <w:proofErr w:type="spellEnd"/>
      <w:r w:rsidRPr="00063E0D">
        <w:rPr>
          <w:lang w:val="fr-BE"/>
        </w:rPr>
        <w:t xml:space="preserve"> ka </w:t>
      </w:r>
      <w:proofErr w:type="spellStart"/>
      <w:r w:rsidRPr="00063E0D">
        <w:rPr>
          <w:lang w:val="fr-BE"/>
        </w:rPr>
        <w:t>nɔŋkë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riɛl</w:t>
      </w:r>
      <w:proofErr w:type="spellEnd"/>
      <w:r w:rsidRPr="00063E0D">
        <w:rPr>
          <w:lang w:val="fr-BE"/>
        </w:rPr>
        <w:t xml:space="preserve"> de </w:t>
      </w:r>
      <w:proofErr w:type="spellStart"/>
      <w:r w:rsidRPr="00063E0D">
        <w:rPr>
          <w:lang w:val="fr-BE"/>
        </w:rPr>
        <w:t>pïŋ</w:t>
      </w:r>
      <w:proofErr w:type="spellEnd"/>
      <w:r w:rsidRPr="00063E0D">
        <w:rPr>
          <w:lang w:val="fr-BE"/>
        </w:rPr>
        <w:t xml:space="preserve"> </w:t>
      </w:r>
    </w:p>
    <w:p w14:paraId="75AEC5B7" w14:textId="01D51042" w:rsidR="00821BA2" w:rsidRPr="00063E0D" w:rsidRDefault="00714E6F" w:rsidP="001F0D7A">
      <w:pPr>
        <w:rPr>
          <w:lang w:val="fr-BE"/>
        </w:rPr>
      </w:pPr>
      <w:proofErr w:type="spellStart"/>
      <w:r w:rsidRPr="00063E0D">
        <w:rPr>
          <w:lang w:val="fr-BE"/>
        </w:rPr>
        <w:t>Yïn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lëu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ba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luui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në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Luɔɔi</w:t>
      </w:r>
      <w:proofErr w:type="spellEnd"/>
      <w:r w:rsidRPr="00063E0D">
        <w:rPr>
          <w:lang w:val="fr-BE"/>
        </w:rPr>
        <w:t xml:space="preserve"> de </w:t>
      </w:r>
      <w:proofErr w:type="spellStart"/>
      <w:r w:rsidRPr="00063E0D">
        <w:rPr>
          <w:lang w:val="fr-BE"/>
        </w:rPr>
        <w:t>Akutnhom</w:t>
      </w:r>
      <w:proofErr w:type="spellEnd"/>
      <w:r w:rsidRPr="00063E0D">
        <w:rPr>
          <w:lang w:val="fr-BE"/>
        </w:rPr>
        <w:t xml:space="preserve"> de National Relay Service. </w:t>
      </w:r>
      <w:hyperlink r:id="rId19" w:history="1">
        <w:r w:rsidR="00821BA2" w:rsidRPr="00063E0D">
          <w:rPr>
            <w:rStyle w:val="Hyperlink"/>
            <w:b/>
            <w:bCs/>
            <w:color w:val="6B2876" w:themeColor="text1"/>
            <w:lang w:val="fr-BE"/>
          </w:rPr>
          <w:t>relayservice.gov.au</w:t>
        </w:r>
      </w:hyperlink>
    </w:p>
    <w:p w14:paraId="4CE3F48B" w14:textId="77777777" w:rsidR="00821BA2" w:rsidRPr="009F0B09" w:rsidRDefault="00714E6F" w:rsidP="001F0D7A">
      <w:pPr>
        <w:rPr>
          <w:lang w:val="en-AU"/>
        </w:rPr>
      </w:pPr>
      <w:proofErr w:type="spellStart"/>
      <w:r w:rsidRPr="00063E0D">
        <w:rPr>
          <w:lang w:val="fr-BE"/>
        </w:rPr>
        <w:t>Yïn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lëu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ba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dhöl</w:t>
      </w:r>
      <w:proofErr w:type="spellEnd"/>
      <w:r w:rsidRPr="00063E0D">
        <w:rPr>
          <w:lang w:val="fr-BE"/>
        </w:rPr>
        <w:t xml:space="preserve"> ë </w:t>
      </w:r>
      <w:proofErr w:type="spellStart"/>
      <w:r w:rsidRPr="00063E0D">
        <w:rPr>
          <w:lang w:val="fr-BE"/>
        </w:rPr>
        <w:t>telepun</w:t>
      </w:r>
      <w:proofErr w:type="spellEnd"/>
      <w:r w:rsidRPr="00063E0D">
        <w:rPr>
          <w:lang w:val="fr-BE"/>
        </w:rPr>
        <w:t xml:space="preserve"> de </w:t>
      </w:r>
      <w:proofErr w:type="spellStart"/>
      <w:r w:rsidRPr="00063E0D">
        <w:rPr>
          <w:lang w:val="fr-BE"/>
        </w:rPr>
        <w:t>gät</w:t>
      </w:r>
      <w:proofErr w:type="spellEnd"/>
      <w:r w:rsidRPr="00063E0D">
        <w:rPr>
          <w:lang w:val="fr-BE"/>
        </w:rPr>
        <w:t xml:space="preserve"> ë </w:t>
      </w:r>
      <w:proofErr w:type="spellStart"/>
      <w:r w:rsidRPr="00063E0D">
        <w:rPr>
          <w:lang w:val="fr-BE"/>
        </w:rPr>
        <w:t>wël</w:t>
      </w:r>
      <w:proofErr w:type="spellEnd"/>
      <w:r w:rsidRPr="00063E0D">
        <w:rPr>
          <w:lang w:val="fr-BE"/>
        </w:rPr>
        <w:t xml:space="preserve"> (</w:t>
      </w:r>
      <w:proofErr w:type="spellStart"/>
      <w:r w:rsidRPr="00063E0D">
        <w:rPr>
          <w:lang w:val="fr-BE"/>
        </w:rPr>
        <w:t>text</w:t>
      </w:r>
      <w:proofErr w:type="spellEnd"/>
      <w:r w:rsidRPr="00063E0D">
        <w:rPr>
          <w:lang w:val="fr-BE"/>
        </w:rPr>
        <w:t xml:space="preserve"> </w:t>
      </w:r>
      <w:proofErr w:type="spellStart"/>
      <w:r w:rsidRPr="00063E0D">
        <w:rPr>
          <w:lang w:val="fr-BE"/>
        </w:rPr>
        <w:t>telephone</w:t>
      </w:r>
      <w:proofErr w:type="spellEnd"/>
      <w:r w:rsidRPr="00063E0D">
        <w:rPr>
          <w:lang w:val="fr-BE"/>
        </w:rPr>
        <w:t xml:space="preserve"> mode - TTY) </w:t>
      </w:r>
      <w:proofErr w:type="spellStart"/>
      <w:r w:rsidRPr="00063E0D">
        <w:rPr>
          <w:lang w:val="fr-BE"/>
        </w:rPr>
        <w:t>luɔɔi</w:t>
      </w:r>
      <w:proofErr w:type="spellEnd"/>
      <w:r w:rsidRPr="00063E0D">
        <w:rPr>
          <w:lang w:val="fr-BE"/>
        </w:rPr>
        <w:t xml:space="preserve">. </w:t>
      </w:r>
      <w:r w:rsidRPr="00E84109">
        <w:rPr>
          <w:b/>
          <w:bCs/>
          <w:color w:val="6B2876" w:themeColor="text1"/>
        </w:rPr>
        <w:t>1800 555 677</w:t>
      </w:r>
    </w:p>
    <w:p w14:paraId="6029527C" w14:textId="77777777" w:rsidR="001375CA" w:rsidRPr="00E84109" w:rsidRDefault="00714E6F" w:rsidP="00E84109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alëu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lon</w:t>
      </w:r>
      <w:proofErr w:type="spellEnd"/>
      <w:r w:rsidRPr="00821BA2">
        <w:t xml:space="preserve"> de </w:t>
      </w:r>
      <w:proofErr w:type="spellStart"/>
      <w:r w:rsidRPr="00821BA2">
        <w:t>röl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DA6B" w14:textId="77777777" w:rsidR="00294099" w:rsidRDefault="00294099">
      <w:pPr>
        <w:spacing w:before="0" w:after="0" w:line="240" w:lineRule="auto"/>
      </w:pPr>
      <w:r>
        <w:separator/>
      </w:r>
    </w:p>
  </w:endnote>
  <w:endnote w:type="continuationSeparator" w:id="0">
    <w:p w14:paraId="6E43DD65" w14:textId="77777777" w:rsidR="00294099" w:rsidRDefault="002940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FCA8F" w14:textId="77777777" w:rsidR="002B27DE" w:rsidRDefault="00714E6F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52A872D" w14:textId="77777777" w:rsidR="008D4B76" w:rsidRDefault="008D4B76" w:rsidP="0008609C">
    <w:pPr>
      <w:pStyle w:val="Footer"/>
    </w:pPr>
  </w:p>
  <w:p w14:paraId="1B9077CE" w14:textId="77777777" w:rsidR="00AA6762" w:rsidRDefault="00AA6762" w:rsidP="005C7C78"/>
  <w:p w14:paraId="1050E4FE" w14:textId="77777777" w:rsidR="00AA6762" w:rsidRDefault="00AA6762" w:rsidP="005C7C78"/>
  <w:p w14:paraId="0A6D9EDF" w14:textId="77777777" w:rsidR="00A71751" w:rsidRDefault="00A71751" w:rsidP="005C7C78"/>
  <w:p w14:paraId="2A748623" w14:textId="77777777" w:rsidR="00A71751" w:rsidRDefault="00A71751" w:rsidP="005C7C78"/>
  <w:p w14:paraId="534ABE3C" w14:textId="77777777" w:rsidR="00A71751" w:rsidRDefault="00A71751" w:rsidP="005C7C78"/>
  <w:p w14:paraId="7570F59C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4604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4BE869" w14:textId="77777777" w:rsidR="00A71751" w:rsidRPr="0008609C" w:rsidRDefault="00714E6F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19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C55FC" w14:textId="77777777" w:rsidR="00FB6E6D" w:rsidRPr="0008609C" w:rsidRDefault="00714E6F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AED2" w14:textId="77777777" w:rsidR="00294099" w:rsidRDefault="00294099">
      <w:pPr>
        <w:spacing w:before="0" w:after="0" w:line="240" w:lineRule="auto"/>
      </w:pPr>
      <w:r>
        <w:separator/>
      </w:r>
    </w:p>
  </w:footnote>
  <w:footnote w:type="continuationSeparator" w:id="0">
    <w:p w14:paraId="79354CD2" w14:textId="77777777" w:rsidR="00294099" w:rsidRDefault="002940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66C4" w14:textId="77777777" w:rsidR="008D4B76" w:rsidRDefault="008D4B76" w:rsidP="005C7C78">
    <w:pPr>
      <w:pStyle w:val="Header"/>
    </w:pPr>
  </w:p>
  <w:p w14:paraId="76937259" w14:textId="77777777" w:rsidR="00AA6762" w:rsidRDefault="00AA6762" w:rsidP="005C7C78"/>
  <w:p w14:paraId="1196B7FF" w14:textId="77777777" w:rsidR="00AA6762" w:rsidRDefault="00AA6762" w:rsidP="005C7C78"/>
  <w:p w14:paraId="5E1D6842" w14:textId="77777777" w:rsidR="00A71751" w:rsidRDefault="00A71751" w:rsidP="005C7C78"/>
  <w:p w14:paraId="293595C7" w14:textId="77777777" w:rsidR="00A71751" w:rsidRDefault="00A71751" w:rsidP="005C7C78"/>
  <w:p w14:paraId="07BFB90E" w14:textId="77777777" w:rsidR="00A71751" w:rsidRDefault="00A71751" w:rsidP="005C7C78"/>
  <w:p w14:paraId="612B05AE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6ED" w14:textId="77777777" w:rsidR="00A71751" w:rsidRPr="00CB6A42" w:rsidRDefault="00714E6F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00F940" wp14:editId="35670376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FC9F68" wp14:editId="357C34F2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1B61" w14:textId="77777777" w:rsidR="00B476C2" w:rsidRPr="00D348CF" w:rsidRDefault="00714E6F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07EB6C" wp14:editId="3FDF815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DCE86A3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4FC8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A5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2C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2E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E6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C4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44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84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E8B62F7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81DAF8F8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C7C0B7E0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A328B590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F20944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19C331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C87CDAB8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7C24F3D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C6CC20B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19E4A66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26AF4C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4A0AA6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64AF5F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566078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E6324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D78DB9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56604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642007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8676E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0E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27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8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09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65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CE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53895">
    <w:abstractNumId w:val="6"/>
  </w:num>
  <w:num w:numId="2" w16cid:durableId="68574451">
    <w:abstractNumId w:val="0"/>
  </w:num>
  <w:num w:numId="3" w16cid:durableId="558366851">
    <w:abstractNumId w:val="2"/>
  </w:num>
  <w:num w:numId="4" w16cid:durableId="297732390">
    <w:abstractNumId w:val="12"/>
  </w:num>
  <w:num w:numId="5" w16cid:durableId="1914049840">
    <w:abstractNumId w:val="3"/>
  </w:num>
  <w:num w:numId="6" w16cid:durableId="244152616">
    <w:abstractNumId w:val="1"/>
  </w:num>
  <w:num w:numId="7" w16cid:durableId="1249735126">
    <w:abstractNumId w:val="5"/>
  </w:num>
  <w:num w:numId="8" w16cid:durableId="522598265">
    <w:abstractNumId w:val="8"/>
  </w:num>
  <w:num w:numId="9" w16cid:durableId="1326664568">
    <w:abstractNumId w:val="7"/>
  </w:num>
  <w:num w:numId="10" w16cid:durableId="1184049674">
    <w:abstractNumId w:val="9"/>
  </w:num>
  <w:num w:numId="11" w16cid:durableId="1646546819">
    <w:abstractNumId w:val="10"/>
  </w:num>
  <w:num w:numId="12" w16cid:durableId="499664532">
    <w:abstractNumId w:val="4"/>
  </w:num>
  <w:num w:numId="13" w16cid:durableId="95880132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2261"/>
    <w:rsid w:val="00043C99"/>
    <w:rsid w:val="00053B0F"/>
    <w:rsid w:val="00063E0D"/>
    <w:rsid w:val="00066632"/>
    <w:rsid w:val="000714F5"/>
    <w:rsid w:val="0008609C"/>
    <w:rsid w:val="00095555"/>
    <w:rsid w:val="000B2BF1"/>
    <w:rsid w:val="000B56AB"/>
    <w:rsid w:val="000B66FC"/>
    <w:rsid w:val="000D06FD"/>
    <w:rsid w:val="000D6C90"/>
    <w:rsid w:val="00102A1D"/>
    <w:rsid w:val="00103BAB"/>
    <w:rsid w:val="00114DE1"/>
    <w:rsid w:val="0012394D"/>
    <w:rsid w:val="001258BB"/>
    <w:rsid w:val="0013363E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A65C1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12326"/>
    <w:rsid w:val="00223DBB"/>
    <w:rsid w:val="00227BAF"/>
    <w:rsid w:val="002305F9"/>
    <w:rsid w:val="00231289"/>
    <w:rsid w:val="002321EA"/>
    <w:rsid w:val="0023603F"/>
    <w:rsid w:val="00245854"/>
    <w:rsid w:val="00245B37"/>
    <w:rsid w:val="00252818"/>
    <w:rsid w:val="0025303C"/>
    <w:rsid w:val="00256980"/>
    <w:rsid w:val="00262A6A"/>
    <w:rsid w:val="0026492C"/>
    <w:rsid w:val="002777F2"/>
    <w:rsid w:val="00280955"/>
    <w:rsid w:val="00282132"/>
    <w:rsid w:val="00285DEE"/>
    <w:rsid w:val="00294099"/>
    <w:rsid w:val="002A30E0"/>
    <w:rsid w:val="002A42AF"/>
    <w:rsid w:val="002A490D"/>
    <w:rsid w:val="002B15AB"/>
    <w:rsid w:val="002B27DE"/>
    <w:rsid w:val="002B3521"/>
    <w:rsid w:val="002C2730"/>
    <w:rsid w:val="002C6574"/>
    <w:rsid w:val="002F2983"/>
    <w:rsid w:val="002F45DB"/>
    <w:rsid w:val="002F7C36"/>
    <w:rsid w:val="00304C4D"/>
    <w:rsid w:val="00314335"/>
    <w:rsid w:val="00323BB7"/>
    <w:rsid w:val="0033117A"/>
    <w:rsid w:val="003313CD"/>
    <w:rsid w:val="00337459"/>
    <w:rsid w:val="00347C8C"/>
    <w:rsid w:val="00350D29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1F23"/>
    <w:rsid w:val="003B2BB8"/>
    <w:rsid w:val="003B3F1F"/>
    <w:rsid w:val="003B3F49"/>
    <w:rsid w:val="003B5819"/>
    <w:rsid w:val="003C20D7"/>
    <w:rsid w:val="003D34FF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1BE0"/>
    <w:rsid w:val="00464E00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1431"/>
    <w:rsid w:val="004B54CA"/>
    <w:rsid w:val="004C2D9C"/>
    <w:rsid w:val="004C5518"/>
    <w:rsid w:val="004C56B6"/>
    <w:rsid w:val="004C5E95"/>
    <w:rsid w:val="004C7D29"/>
    <w:rsid w:val="004D32B5"/>
    <w:rsid w:val="004D3BFD"/>
    <w:rsid w:val="004D41CA"/>
    <w:rsid w:val="004D4A3F"/>
    <w:rsid w:val="004D7004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19BA"/>
    <w:rsid w:val="005C3AA9"/>
    <w:rsid w:val="005C7C78"/>
    <w:rsid w:val="005D5DBA"/>
    <w:rsid w:val="005D5F3B"/>
    <w:rsid w:val="005F78E7"/>
    <w:rsid w:val="0062119A"/>
    <w:rsid w:val="00622BCE"/>
    <w:rsid w:val="00634C18"/>
    <w:rsid w:val="0063721F"/>
    <w:rsid w:val="00645007"/>
    <w:rsid w:val="00664E61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4E08"/>
    <w:rsid w:val="007128E1"/>
    <w:rsid w:val="00714E6F"/>
    <w:rsid w:val="007170B2"/>
    <w:rsid w:val="007219F1"/>
    <w:rsid w:val="00725BF0"/>
    <w:rsid w:val="007279D6"/>
    <w:rsid w:val="00734BFE"/>
    <w:rsid w:val="00735C0D"/>
    <w:rsid w:val="0074671E"/>
    <w:rsid w:val="00761E08"/>
    <w:rsid w:val="007632E3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3427"/>
    <w:rsid w:val="007D5C97"/>
    <w:rsid w:val="007E10B2"/>
    <w:rsid w:val="007E2852"/>
    <w:rsid w:val="007E3CFF"/>
    <w:rsid w:val="007E6C06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55048"/>
    <w:rsid w:val="00857030"/>
    <w:rsid w:val="00857F40"/>
    <w:rsid w:val="00861C67"/>
    <w:rsid w:val="00863C7F"/>
    <w:rsid w:val="00887867"/>
    <w:rsid w:val="008904CF"/>
    <w:rsid w:val="00895ACB"/>
    <w:rsid w:val="00897011"/>
    <w:rsid w:val="008A207B"/>
    <w:rsid w:val="008A3C7E"/>
    <w:rsid w:val="008A5A27"/>
    <w:rsid w:val="008C05BB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B1C21"/>
    <w:rsid w:val="009F0B09"/>
    <w:rsid w:val="009F2C71"/>
    <w:rsid w:val="00A06958"/>
    <w:rsid w:val="00A11EA5"/>
    <w:rsid w:val="00A14C9C"/>
    <w:rsid w:val="00A15DDC"/>
    <w:rsid w:val="00A21351"/>
    <w:rsid w:val="00A345E1"/>
    <w:rsid w:val="00A4261D"/>
    <w:rsid w:val="00A42A51"/>
    <w:rsid w:val="00A47174"/>
    <w:rsid w:val="00A522BC"/>
    <w:rsid w:val="00A63C5B"/>
    <w:rsid w:val="00A6495B"/>
    <w:rsid w:val="00A71751"/>
    <w:rsid w:val="00A8595C"/>
    <w:rsid w:val="00A92A0B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76C2"/>
    <w:rsid w:val="00B51215"/>
    <w:rsid w:val="00B728C9"/>
    <w:rsid w:val="00B73DA2"/>
    <w:rsid w:val="00B7477A"/>
    <w:rsid w:val="00B97A26"/>
    <w:rsid w:val="00BA2DB9"/>
    <w:rsid w:val="00BA5714"/>
    <w:rsid w:val="00BB6AA0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6D78"/>
    <w:rsid w:val="00C17773"/>
    <w:rsid w:val="00C27827"/>
    <w:rsid w:val="00C278E7"/>
    <w:rsid w:val="00C36549"/>
    <w:rsid w:val="00C374C0"/>
    <w:rsid w:val="00C54B33"/>
    <w:rsid w:val="00C714B0"/>
    <w:rsid w:val="00C74568"/>
    <w:rsid w:val="00C82763"/>
    <w:rsid w:val="00C857EB"/>
    <w:rsid w:val="00C90CA9"/>
    <w:rsid w:val="00C93E28"/>
    <w:rsid w:val="00C945B0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87A0F"/>
    <w:rsid w:val="00DA7FCE"/>
    <w:rsid w:val="00DB5769"/>
    <w:rsid w:val="00DC322B"/>
    <w:rsid w:val="00DD3D47"/>
    <w:rsid w:val="00DD6B4D"/>
    <w:rsid w:val="00DE24CF"/>
    <w:rsid w:val="00DE3193"/>
    <w:rsid w:val="00DE63A2"/>
    <w:rsid w:val="00DE699A"/>
    <w:rsid w:val="00E1408A"/>
    <w:rsid w:val="00E2159D"/>
    <w:rsid w:val="00E23A5B"/>
    <w:rsid w:val="00E33702"/>
    <w:rsid w:val="00E35ADB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3D0B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D36FB"/>
    <w:rsid w:val="00EE54E1"/>
    <w:rsid w:val="00F05851"/>
    <w:rsid w:val="00F26DF4"/>
    <w:rsid w:val="00F305B6"/>
    <w:rsid w:val="00F3328F"/>
    <w:rsid w:val="00F34F32"/>
    <w:rsid w:val="00F411F2"/>
    <w:rsid w:val="00F44AC5"/>
    <w:rsid w:val="00F50546"/>
    <w:rsid w:val="00F64AE7"/>
    <w:rsid w:val="00F66E95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AFF3"/>
  <w15:docId w15:val="{16715AAF-CD28-43C8-A4F1-E7F6F3BE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31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Kuɔɔny lëu bï yïn wëu ke NDIS luɔɔi në keek</vt:lpstr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Kuɔɔny lëu bï yïn wëu ke NDIS luɔɔi në keek</dc:title>
  <dc:creator>National Disability Insurance Agency (NDIA)</dc:creator>
  <cp:lastModifiedBy>Dakin, Petrina</cp:lastModifiedBy>
  <cp:revision>2</cp:revision>
  <dcterms:created xsi:type="dcterms:W3CDTF">2025-02-12T01:04:00Z</dcterms:created>
  <dcterms:modified xsi:type="dcterms:W3CDTF">2025-02-12T01:04:00Z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