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2D8B" w14:textId="77777777" w:rsidR="00E75DDF" w:rsidRDefault="00EE4D85" w:rsidP="001F0D7A">
      <w:pPr>
        <w:pStyle w:val="Heading1"/>
        <w:bidi/>
      </w:pPr>
      <w:bookmarkStart w:id="0" w:name="_Toc122689909"/>
      <w:r>
        <w:rPr>
          <w:rtl/>
        </w:rPr>
        <w:t>حمایت هایی که نمی توانید بودجه NDIS را برای آنها خرج کنید</w:t>
      </w:r>
    </w:p>
    <w:p w14:paraId="1CFEFE7F" w14:textId="0EE51ED3" w:rsidR="00936717" w:rsidRPr="00936717" w:rsidRDefault="00EE4D85" w:rsidP="00936717">
      <w:pPr>
        <w:bidi/>
        <w:rPr>
          <w:lang w:val="en-AU"/>
        </w:rPr>
      </w:pPr>
      <w:r>
        <w:rPr>
          <w:rtl/>
        </w:rPr>
        <w:t>دری</w:t>
      </w:r>
      <w:r w:rsidR="00A2176A">
        <w:rPr>
          <w:rtl/>
        </w:rPr>
        <w:t xml:space="preserve"> |</w:t>
      </w:r>
      <w:r w:rsidR="00A2176A">
        <w:t xml:space="preserve"> </w:t>
      </w:r>
      <w:r w:rsidR="00A2176A">
        <w:rPr>
          <w:rtl/>
        </w:rPr>
        <w:t>Dari</w:t>
      </w:r>
    </w:p>
    <w:p w14:paraId="7D760F2C" w14:textId="77777777" w:rsidR="004D32B5" w:rsidRPr="005C7C78" w:rsidRDefault="00EE4D85" w:rsidP="00FE6C27">
      <w:pPr>
        <w:pStyle w:val="Heading2"/>
        <w:bidi/>
      </w:pPr>
      <w:bookmarkStart w:id="1" w:name="_Toc182236208"/>
      <w:bookmarkStart w:id="2" w:name="_Toc182297263"/>
      <w:bookmarkStart w:id="3" w:name="_Toc184203582"/>
      <w:r>
        <w:rPr>
          <w:rtl/>
        </w:rPr>
        <w:t>کمک راجع به این سند</w:t>
      </w:r>
      <w:bookmarkEnd w:id="0"/>
      <w:bookmarkEnd w:id="1"/>
      <w:bookmarkEnd w:id="2"/>
      <w:bookmarkEnd w:id="3"/>
    </w:p>
    <w:p w14:paraId="3530FE4D" w14:textId="77777777" w:rsidR="0033117A" w:rsidRPr="00821BA2" w:rsidRDefault="00EE4D85" w:rsidP="001F0D7A">
      <w:pPr>
        <w:bidi/>
        <w:rPr>
          <w:lang w:val="en-AU"/>
        </w:rPr>
      </w:pPr>
      <w:bookmarkStart w:id="4" w:name="_Toc122689910"/>
      <w:r w:rsidRPr="00821BA2">
        <w:rPr>
          <w:rtl/>
        </w:rPr>
        <w:t>می توانید از کدام کس بخواهید که به شما در موارد زیر کمک کند:</w:t>
      </w:r>
    </w:p>
    <w:p w14:paraId="3398986E" w14:textId="77777777" w:rsidR="0033117A" w:rsidRPr="00821BA2" w:rsidRDefault="00EE4D85" w:rsidP="001F0D7A">
      <w:pPr>
        <w:pStyle w:val="Bullet1"/>
        <w:bidi/>
        <w:contextualSpacing w:val="0"/>
      </w:pPr>
      <w:r w:rsidRPr="00821BA2">
        <w:rPr>
          <w:rtl/>
        </w:rPr>
        <w:t>این سند را درک کنید</w:t>
      </w:r>
    </w:p>
    <w:p w14:paraId="001C803E" w14:textId="77777777" w:rsidR="0033117A" w:rsidRDefault="00EE4D85" w:rsidP="001F0D7A">
      <w:pPr>
        <w:pStyle w:val="Bullet1"/>
        <w:bidi/>
        <w:contextualSpacing w:val="0"/>
      </w:pPr>
      <w:r w:rsidRPr="00821BA2">
        <w:rPr>
          <w:rtl/>
        </w:rPr>
        <w:t>معلومات بیشتر پیدا کنید.</w:t>
      </w:r>
    </w:p>
    <w:p w14:paraId="60707A8D" w14:textId="77777777" w:rsidR="001F0D7A" w:rsidRPr="00821BA2" w:rsidRDefault="00EE4D85" w:rsidP="00E93293">
      <w:pPr>
        <w:bidi/>
      </w:pPr>
      <w:r>
        <w:rPr>
          <w:rtl/>
        </w:rPr>
        <w:t>معلومات تماس در انتهای این سند آمده است.</w:t>
      </w:r>
    </w:p>
    <w:p w14:paraId="561A5D9F" w14:textId="77777777" w:rsidR="0033117A" w:rsidRPr="0033117A" w:rsidRDefault="00EE4D85" w:rsidP="00FE6C27">
      <w:pPr>
        <w:pStyle w:val="Heading2"/>
        <w:bidi/>
      </w:pPr>
      <w:bookmarkStart w:id="5" w:name="_Toc182236209"/>
      <w:bookmarkStart w:id="6" w:name="_Toc182297264"/>
      <w:bookmarkStart w:id="7" w:name="_Toc184203583"/>
      <w:r w:rsidRPr="0033117A">
        <w:rPr>
          <w:rtl/>
        </w:rPr>
        <w:t>راجع به این سند</w:t>
      </w:r>
      <w:bookmarkEnd w:id="5"/>
      <w:bookmarkEnd w:id="6"/>
      <w:bookmarkEnd w:id="7"/>
    </w:p>
    <w:p w14:paraId="4C86824A" w14:textId="77777777" w:rsidR="0033117A" w:rsidRPr="00821BA2" w:rsidRDefault="00EE4D85" w:rsidP="001F0D7A">
      <w:pPr>
        <w:bidi/>
        <w:rPr>
          <w:lang w:val="en-AU"/>
        </w:rPr>
      </w:pPr>
      <w:r w:rsidRPr="00821BA2">
        <w:rPr>
          <w:rtl/>
        </w:rPr>
        <w:t>سازمان ملی بیمه معیوبیت (NDIA) این سند را نوشته است.</w:t>
      </w:r>
    </w:p>
    <w:p w14:paraId="5F412F71" w14:textId="77777777" w:rsidR="0033117A" w:rsidRPr="00821BA2" w:rsidRDefault="00EE4D85" w:rsidP="001F0D7A">
      <w:pPr>
        <w:bidi/>
        <w:rPr>
          <w:lang w:val="en-AU"/>
        </w:rPr>
      </w:pPr>
      <w:r w:rsidRPr="00821BA2">
        <w:rPr>
          <w:rtl/>
        </w:rPr>
        <w:t>وقتی از کلمه «ما» استفاده میکنیم، به معنای NDIA است.</w:t>
      </w:r>
    </w:p>
    <w:p w14:paraId="62C5E4BB" w14:textId="77777777" w:rsidR="0033117A" w:rsidRPr="00821BA2" w:rsidRDefault="00EE4D85" w:rsidP="001F0D7A">
      <w:pPr>
        <w:bidi/>
        <w:rPr>
          <w:lang w:val="en-AU"/>
        </w:rPr>
      </w:pPr>
      <w:r w:rsidRPr="00821BA2">
        <w:rPr>
          <w:rtl/>
        </w:rPr>
        <w:lastRenderedPageBreak/>
        <w:t>ما طرح ملی بیمه معیوبیت یا NDIS را ارائه می دهیم.</w:t>
      </w:r>
    </w:p>
    <w:p w14:paraId="5CE4BC3D" w14:textId="77777777" w:rsidR="0033117A" w:rsidRPr="00821BA2" w:rsidRDefault="00EE4D85" w:rsidP="001F0D7A">
      <w:pPr>
        <w:bidi/>
        <w:rPr>
          <w:lang w:val="en-AU"/>
        </w:rPr>
      </w:pPr>
      <w:r w:rsidRPr="00821BA2">
        <w:rPr>
          <w:rtl/>
        </w:rPr>
        <w:t xml:space="preserve">این سند راجع به حمایت هایی است که </w:t>
      </w:r>
      <w:r w:rsidRPr="00821BA2">
        <w:rPr>
          <w:b/>
          <w:bCs/>
          <w:rtl/>
        </w:rPr>
        <w:t>نمی توانید</w:t>
      </w:r>
      <w:r w:rsidRPr="00821BA2">
        <w:rPr>
          <w:rtl/>
        </w:rPr>
        <w:t xml:space="preserve"> بودجه NDIS را برای آنها خرج کنید.</w:t>
      </w:r>
    </w:p>
    <w:p w14:paraId="4E1655FD" w14:textId="77777777" w:rsidR="00C36549" w:rsidRDefault="00EE4D85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en-AU"/>
        </w:rPr>
      </w:pPr>
      <w:r>
        <w:rPr>
          <w:lang w:val="en-AU"/>
        </w:rPr>
        <w:br w:type="page"/>
      </w:r>
    </w:p>
    <w:sdt>
      <w:sdtPr>
        <w:rPr>
          <w:rFonts w:cs="Tahoma"/>
          <w:b/>
          <w:bCs/>
          <w:szCs w:val="22"/>
          <w:rtl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Dubai"/>
          <w:b w:val="0"/>
          <w:bCs w:val="0"/>
          <w:noProof/>
          <w:szCs w:val="28"/>
          <w:rtl w:val="0"/>
          <w:lang w:val="en-US" w:eastAsia="ja-JP"/>
        </w:rPr>
      </w:sdtEndPr>
      <w:sdtContent>
        <w:p w14:paraId="559C707A" w14:textId="77777777" w:rsidR="000A61C0" w:rsidRDefault="00EE4D85" w:rsidP="00C36549">
          <w:pPr>
            <w:tabs>
              <w:tab w:val="right" w:pos="8931"/>
            </w:tabs>
            <w:bidi/>
            <w:rPr>
              <w:noProof/>
            </w:rPr>
          </w:pPr>
          <w:r w:rsidRPr="00C36549">
            <w:rPr>
              <w:rStyle w:val="Heading2Char"/>
              <w:rtl/>
            </w:rPr>
            <w:t>در این سند چیست؟</w:t>
          </w:r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>
            <w:rPr>
              <w:rtl/>
            </w:rPr>
            <w:instrText xml:space="preserve"> TOC \h \z \t "Heading 2,1,Heading 2 Numbered,1" </w:instrText>
          </w:r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20779D71" w14:textId="39E6D8CD" w:rsidR="000A61C0" w:rsidRDefault="000A61C0" w:rsidP="000A61C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584" w:history="1">
            <w:r w:rsidRPr="007D2A40">
              <w:rPr>
                <w:rStyle w:val="Hyperlink"/>
                <w:rFonts w:hint="cs"/>
                <w:rtl/>
              </w:rPr>
              <w:t>مصارف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زندگی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روزمره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_Toc184203584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3261F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7DFB6FE" w14:textId="10185979" w:rsidR="000A61C0" w:rsidRDefault="000A61C0" w:rsidP="000A61C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585" w:history="1">
            <w:r w:rsidRPr="007D2A40">
              <w:rPr>
                <w:rStyle w:val="Hyperlink"/>
                <w:rFonts w:hint="cs"/>
                <w:rtl/>
              </w:rPr>
              <w:t>حمایت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هایی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که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مبتنی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بر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شواهد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نیستند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_Toc184203585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3261F">
              <w:rPr>
                <w:webHidden/>
                <w:rtl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C7BF7ED" w14:textId="273F87CA" w:rsidR="000A61C0" w:rsidRDefault="000A61C0" w:rsidP="000A61C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586" w:history="1">
            <w:r w:rsidRPr="007D2A40">
              <w:rPr>
                <w:rStyle w:val="Hyperlink"/>
                <w:rFonts w:hint="cs"/>
                <w:rtl/>
              </w:rPr>
              <w:t>حمایت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های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مرتبط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با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صحت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_Toc184203586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3261F">
              <w:rPr>
                <w:webHidden/>
                <w:rtl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AE32E24" w14:textId="5B13466F" w:rsidR="000A61C0" w:rsidRDefault="000A61C0" w:rsidP="000A61C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587" w:history="1">
            <w:r w:rsidRPr="007D2A40">
              <w:rPr>
                <w:rStyle w:val="Hyperlink"/>
                <w:rFonts w:hint="cs"/>
                <w:rtl/>
              </w:rPr>
              <w:t>حمایت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های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مرتبط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با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صحت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روانی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_Toc184203587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3261F">
              <w:rPr>
                <w:webHidden/>
                <w:rtl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86DFC44" w14:textId="660F1A75" w:rsidR="000A61C0" w:rsidRDefault="000A61C0" w:rsidP="000A61C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588" w:history="1">
            <w:r w:rsidRPr="007D2A40">
              <w:rPr>
                <w:rStyle w:val="Hyperlink"/>
                <w:rFonts w:hint="cs"/>
                <w:rtl/>
              </w:rPr>
              <w:t>حمایت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های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مربوط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به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حفاظت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از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طفل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و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حمایت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خانواده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_Toc184203588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3261F">
              <w:rPr>
                <w:webHidden/>
                <w:rtl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E73605E" w14:textId="5323B6F5" w:rsidR="000A61C0" w:rsidRDefault="000A61C0" w:rsidP="000A61C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589" w:history="1">
            <w:r w:rsidRPr="007D2A40">
              <w:rPr>
                <w:rStyle w:val="Hyperlink"/>
                <w:rFonts w:hint="cs"/>
                <w:rtl/>
              </w:rPr>
              <w:t>حمایت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های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مربوط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به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رشد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دوران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اوایل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طفولیت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_Toc184203589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3261F">
              <w:rPr>
                <w:webHidden/>
                <w:rtl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B44E1AC" w14:textId="6AA03A21" w:rsidR="000A61C0" w:rsidRDefault="000A61C0" w:rsidP="000A61C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590" w:history="1">
            <w:r w:rsidRPr="007D2A40">
              <w:rPr>
                <w:rStyle w:val="Hyperlink"/>
                <w:rFonts w:hint="cs"/>
                <w:rtl/>
              </w:rPr>
              <w:t>حمایت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های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مربوط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به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آموزش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مکتب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_Toc184203590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3261F">
              <w:rPr>
                <w:webHidden/>
                <w:rtl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C925024" w14:textId="3B857349" w:rsidR="000A61C0" w:rsidRDefault="000A61C0" w:rsidP="000A61C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591" w:history="1">
            <w:r w:rsidRPr="007D2A40">
              <w:rPr>
                <w:rStyle w:val="Hyperlink"/>
                <w:rFonts w:hint="cs"/>
                <w:rtl/>
              </w:rPr>
              <w:t>حمایت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های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مربوط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به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تحصیلات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عالی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و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تعلیم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و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تربیه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حرفه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ای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_Toc184203591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3261F">
              <w:rPr>
                <w:webHidden/>
                <w:rtl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4192195" w14:textId="57C3146C" w:rsidR="000A61C0" w:rsidRDefault="000A61C0" w:rsidP="000A61C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592" w:history="1">
            <w:r w:rsidRPr="007D2A40">
              <w:rPr>
                <w:rStyle w:val="Hyperlink"/>
                <w:rFonts w:hint="cs"/>
                <w:rtl/>
              </w:rPr>
              <w:t>حمایت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های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مرتبط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با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کاریابی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_Toc184203592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3261F">
              <w:rPr>
                <w:webHidden/>
                <w:rtl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32A4D49" w14:textId="4C869F55" w:rsidR="000A61C0" w:rsidRDefault="000A61C0" w:rsidP="000A61C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593" w:history="1">
            <w:r w:rsidRPr="007D2A40">
              <w:rPr>
                <w:rStyle w:val="Hyperlink"/>
                <w:rFonts w:hint="cs"/>
                <w:rtl/>
              </w:rPr>
              <w:t>حمایت‌های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مربوط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به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مسکن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و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زیرساخت‌های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جامعه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_Toc184203593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3261F">
              <w:rPr>
                <w:webHidden/>
                <w:rtl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78E3C288" w14:textId="5383767A" w:rsidR="000A61C0" w:rsidRDefault="000A61C0" w:rsidP="000A61C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594" w:history="1">
            <w:r w:rsidRPr="007D2A40">
              <w:rPr>
                <w:rStyle w:val="Hyperlink"/>
                <w:rFonts w:hint="cs"/>
                <w:rtl/>
              </w:rPr>
              <w:t>حمایت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های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مربوط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به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ترانسپورت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_Toc184203594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3261F">
              <w:rPr>
                <w:webHidden/>
                <w:rtl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54AAD384" w14:textId="40FAADCD" w:rsidR="000A61C0" w:rsidRDefault="000A61C0" w:rsidP="000A61C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595" w:history="1">
            <w:r w:rsidRPr="007D2A40">
              <w:rPr>
                <w:rStyle w:val="Hyperlink"/>
                <w:rFonts w:hint="cs"/>
                <w:rtl/>
              </w:rPr>
              <w:t>حمایت‌های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حقوقی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_Toc184203595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3261F">
              <w:rPr>
                <w:webHidden/>
                <w:rtl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8814F63" w14:textId="768EBE14" w:rsidR="000A61C0" w:rsidRDefault="000A61C0" w:rsidP="000A61C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596" w:history="1">
            <w:r w:rsidRPr="007D2A40">
              <w:rPr>
                <w:rStyle w:val="Hyperlink"/>
                <w:rFonts w:hint="cs"/>
                <w:rtl/>
              </w:rPr>
              <w:t>حمایت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های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مربوط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به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مراقبت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از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سالمندان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_Toc184203596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3261F">
              <w:rPr>
                <w:webHidden/>
                <w:rtl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53CF5A09" w14:textId="7F181AAD" w:rsidR="000A61C0" w:rsidRDefault="000A61C0" w:rsidP="000A61C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597" w:history="1">
            <w:r w:rsidRPr="007D2A40">
              <w:rPr>
                <w:rStyle w:val="Hyperlink"/>
                <w:rFonts w:hint="cs"/>
                <w:rtl/>
              </w:rPr>
              <w:t>اقلام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و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خدمات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غیرقانونی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_Toc184203597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3261F">
              <w:rPr>
                <w:webHidden/>
                <w:rtl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54BDF9A3" w14:textId="689D84CA" w:rsidR="000A61C0" w:rsidRDefault="000A61C0" w:rsidP="000A61C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598" w:history="1">
            <w:r w:rsidRPr="007D2A40">
              <w:rPr>
                <w:rStyle w:val="Hyperlink"/>
                <w:rFonts w:hint="cs"/>
                <w:rtl/>
              </w:rPr>
              <w:t>جایگزینی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عاید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_Toc184203598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3261F">
              <w:rPr>
                <w:webHidden/>
                <w:rtl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171ED169" w14:textId="0960571C" w:rsidR="000A61C0" w:rsidRDefault="000A61C0" w:rsidP="000A61C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599" w:history="1">
            <w:r w:rsidRPr="007D2A40">
              <w:rPr>
                <w:rStyle w:val="Hyperlink"/>
                <w:rFonts w:hint="cs"/>
                <w:rtl/>
              </w:rPr>
              <w:t>معلومات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بیشتر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راجع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به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این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سند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_Toc184203599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3261F">
              <w:rPr>
                <w:webHidden/>
                <w:rtl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145471E7" w14:textId="22D68A62" w:rsidR="000A61C0" w:rsidRDefault="000A61C0" w:rsidP="000A61C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600" w:history="1">
            <w:r w:rsidRPr="007D2A40">
              <w:rPr>
                <w:rStyle w:val="Hyperlink"/>
                <w:rFonts w:hint="cs"/>
                <w:rtl/>
              </w:rPr>
              <w:t>راجع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به</w:t>
            </w:r>
            <w:r w:rsidRPr="007D2A40">
              <w:rPr>
                <w:rStyle w:val="Hyperlink"/>
                <w:rtl/>
              </w:rPr>
              <w:t xml:space="preserve"> NDIA </w:t>
            </w:r>
            <w:r w:rsidRPr="007D2A40">
              <w:rPr>
                <w:rStyle w:val="Hyperlink"/>
                <w:rFonts w:hint="cs"/>
                <w:rtl/>
              </w:rPr>
              <w:t>بیشتر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بدانید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_Toc184203600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3261F">
              <w:rPr>
                <w:webHidden/>
                <w:rtl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06A26CB5" w14:textId="2CD718B7" w:rsidR="000A61C0" w:rsidRDefault="000A61C0" w:rsidP="000A61C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601" w:history="1">
            <w:r w:rsidRPr="007D2A40">
              <w:rPr>
                <w:rStyle w:val="Hyperlink"/>
                <w:rFonts w:hint="cs"/>
                <w:rtl/>
              </w:rPr>
              <w:t>برای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تماس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با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ما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کمک</w:t>
            </w:r>
            <w:r w:rsidRPr="007D2A40">
              <w:rPr>
                <w:rStyle w:val="Hyperlink"/>
                <w:rtl/>
              </w:rPr>
              <w:t xml:space="preserve"> </w:t>
            </w:r>
            <w:r w:rsidRPr="007D2A40">
              <w:rPr>
                <w:rStyle w:val="Hyperlink"/>
                <w:rFonts w:hint="cs"/>
                <w:rtl/>
              </w:rPr>
              <w:t>بگیرید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_Toc184203601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3261F">
              <w:rPr>
                <w:webHidden/>
                <w:rtl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541ECE0B" w14:textId="77777777" w:rsidR="00C36549" w:rsidRDefault="00EE4D85" w:rsidP="00C36549">
          <w:pPr>
            <w:tabs>
              <w:tab w:val="right" w:pos="8931"/>
            </w:tabs>
            <w:rPr>
              <w:noProof/>
            </w:rPr>
          </w:pPr>
          <w:r>
            <w:fldChar w:fldCharType="end"/>
          </w:r>
        </w:p>
      </w:sdtContent>
    </w:sdt>
    <w:p w14:paraId="3CD353BD" w14:textId="77777777" w:rsidR="00C36549" w:rsidRDefault="00EE4D85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en-AU"/>
        </w:rPr>
      </w:pPr>
      <w:r>
        <w:rPr>
          <w:lang w:val="en-AU"/>
        </w:rPr>
        <w:br w:type="page"/>
      </w:r>
    </w:p>
    <w:p w14:paraId="1240480A" w14:textId="77777777" w:rsidR="0099636A" w:rsidRPr="0099636A" w:rsidRDefault="00EE4D85" w:rsidP="00FE6C27">
      <w:pPr>
        <w:pStyle w:val="Heading2"/>
        <w:bidi/>
      </w:pPr>
      <w:bookmarkStart w:id="8" w:name="_Toc184203584"/>
      <w:r w:rsidRPr="0099636A">
        <w:rPr>
          <w:rtl/>
        </w:rPr>
        <w:lastRenderedPageBreak/>
        <w:t>مصارف زندگی روزمره</w:t>
      </w:r>
      <w:bookmarkEnd w:id="8"/>
    </w:p>
    <w:p w14:paraId="47185AF5" w14:textId="77777777" w:rsidR="0099636A" w:rsidRPr="0099636A" w:rsidRDefault="00EE4D85" w:rsidP="00426104">
      <w:pPr>
        <w:bidi/>
        <w:rPr>
          <w:lang w:val="en-AU"/>
        </w:rPr>
      </w:pPr>
      <w:r w:rsidRPr="0099636A">
        <w:rPr>
          <w:rtl/>
        </w:rPr>
        <w:t>مصارف زندگی روزمره چیزهایی هستند که امکان دارد:</w:t>
      </w:r>
    </w:p>
    <w:p w14:paraId="0C66531B" w14:textId="77777777" w:rsidR="0099636A" w:rsidRPr="0099636A" w:rsidRDefault="00EE4D85" w:rsidP="00513572">
      <w:pPr>
        <w:pStyle w:val="Bullet1"/>
        <w:bidi/>
        <w:contextualSpacing w:val="0"/>
      </w:pPr>
      <w:r w:rsidRPr="0099636A">
        <w:rPr>
          <w:rtl/>
        </w:rPr>
        <w:t>هر روز خریداری کنید</w:t>
      </w:r>
    </w:p>
    <w:p w14:paraId="4C8EEE14" w14:textId="77777777" w:rsidR="0099636A" w:rsidRPr="0099636A" w:rsidRDefault="00EE4D85" w:rsidP="00513572">
      <w:pPr>
        <w:pStyle w:val="Bullet1"/>
        <w:bidi/>
        <w:contextualSpacing w:val="0"/>
      </w:pPr>
      <w:r w:rsidRPr="0099636A">
        <w:rPr>
          <w:rtl/>
        </w:rPr>
        <w:t>هر ماه پرداخت کنید.</w:t>
      </w:r>
    </w:p>
    <w:p w14:paraId="225042BE" w14:textId="77777777" w:rsidR="0099636A" w:rsidRPr="0099636A" w:rsidRDefault="00EE4D85" w:rsidP="00426104">
      <w:pPr>
        <w:bidi/>
        <w:rPr>
          <w:lang w:val="en-AU"/>
        </w:rPr>
      </w:pPr>
      <w:r w:rsidRPr="0099636A">
        <w:rPr>
          <w:rtl/>
        </w:rPr>
        <w:t xml:space="preserve">8 نوع مصارف زندگی روزمره وجود دارد که </w:t>
      </w:r>
      <w:r w:rsidRPr="00701600">
        <w:rPr>
          <w:b/>
          <w:bCs/>
          <w:rtl/>
        </w:rPr>
        <w:t>نمی توانید</w:t>
      </w:r>
      <w:r w:rsidRPr="0099636A">
        <w:rPr>
          <w:rtl/>
        </w:rPr>
        <w:t xml:space="preserve"> بودجه NDIS را در آنها خرج کنید.</w:t>
      </w:r>
    </w:p>
    <w:p w14:paraId="7C1D45D1" w14:textId="77777777" w:rsidR="0099636A" w:rsidRPr="0099636A" w:rsidRDefault="00EE4D85" w:rsidP="00513572">
      <w:pPr>
        <w:pStyle w:val="Bullet1"/>
        <w:numPr>
          <w:ilvl w:val="0"/>
          <w:numId w:val="28"/>
        </w:numPr>
        <w:bidi/>
        <w:ind w:left="425" w:hanging="425"/>
        <w:contextualSpacing w:val="0"/>
      </w:pPr>
      <w:r w:rsidRPr="005E51D4">
        <w:rPr>
          <w:rtl/>
        </w:rPr>
        <w:t xml:space="preserve">شما </w:t>
      </w:r>
      <w:r w:rsidRPr="00701600">
        <w:rPr>
          <w:b/>
          <w:bCs/>
          <w:rtl/>
        </w:rPr>
        <w:t>نمی توانید</w:t>
      </w:r>
      <w:r w:rsidRPr="005E51D4">
        <w:rPr>
          <w:rtl/>
        </w:rPr>
        <w:t xml:space="preserve"> بودجه NDIS را برای مصارف اسکان و خانوار خرج کنید.</w:t>
      </w:r>
    </w:p>
    <w:p w14:paraId="0A0C581E" w14:textId="77777777" w:rsidR="00426104" w:rsidRPr="00426104" w:rsidRDefault="00EE4D85" w:rsidP="00A2176A">
      <w:pPr>
        <w:bidi/>
        <w:ind w:firstLine="476"/>
      </w:pPr>
      <w:r w:rsidRPr="0099636A">
        <w:rPr>
          <w:rtl/>
        </w:rPr>
        <w:t>مصارف اسکان و خانوار به معنای مصارف برای محل سکونت شماست.</w:t>
      </w:r>
    </w:p>
    <w:p w14:paraId="169D2DAD" w14:textId="77777777" w:rsidR="00426104" w:rsidRPr="00426104" w:rsidRDefault="00EE4D85" w:rsidP="00B20DB8">
      <w:pPr>
        <w:pStyle w:val="Bullet1"/>
        <w:numPr>
          <w:ilvl w:val="0"/>
          <w:numId w:val="28"/>
        </w:numPr>
        <w:bidi/>
        <w:ind w:left="426" w:hanging="426"/>
      </w:pPr>
      <w:r w:rsidRPr="00426104">
        <w:rPr>
          <w:rtl/>
        </w:rPr>
        <w:t xml:space="preserve">شما </w:t>
      </w:r>
      <w:r w:rsidRPr="007D46C6">
        <w:rPr>
          <w:b/>
          <w:bCs/>
          <w:rtl/>
        </w:rPr>
        <w:t>نمی توانید</w:t>
      </w:r>
      <w:r w:rsidRPr="00426104">
        <w:rPr>
          <w:rtl/>
        </w:rPr>
        <w:t xml:space="preserve"> بودجه NDIS را برای امور مالی و پرداخت ها خرج کنید.</w:t>
      </w:r>
    </w:p>
    <w:p w14:paraId="26EDF0DC" w14:textId="77777777" w:rsidR="000F5B66" w:rsidRDefault="00EE4D85" w:rsidP="00A2176A">
      <w:pPr>
        <w:bidi/>
        <w:ind w:firstLine="476"/>
        <w:rPr>
          <w:lang w:val="en-AU"/>
        </w:rPr>
      </w:pPr>
      <w:r w:rsidRPr="00426104">
        <w:rPr>
          <w:rtl/>
        </w:rPr>
        <w:t>امور مالی و پرداخت ها عبارت از پولی است که به شخص دیگری می دهید.</w:t>
      </w:r>
    </w:p>
    <w:p w14:paraId="113DE571" w14:textId="77777777" w:rsidR="00636F45" w:rsidRDefault="00EE4D85" w:rsidP="00A2176A">
      <w:pPr>
        <w:bidi/>
        <w:ind w:firstLine="476"/>
        <w:rPr>
          <w:lang w:val="en-AU"/>
        </w:rPr>
      </w:pPr>
      <w:r w:rsidRPr="00426104">
        <w:rPr>
          <w:rtl/>
        </w:rPr>
        <w:t>منحیث مثال، پولی که به یک کلیسا می دهید.</w:t>
      </w:r>
    </w:p>
    <w:p w14:paraId="0E97D866" w14:textId="77777777" w:rsidR="00426104" w:rsidRPr="00426104" w:rsidRDefault="00EE4D85" w:rsidP="00A2176A">
      <w:pPr>
        <w:pStyle w:val="Bullet1"/>
        <w:keepNext w:val="0"/>
        <w:keepLines w:val="0"/>
        <w:widowControl w:val="0"/>
        <w:numPr>
          <w:ilvl w:val="0"/>
          <w:numId w:val="28"/>
        </w:numPr>
        <w:bidi/>
        <w:ind w:left="425" w:hanging="425"/>
        <w:contextualSpacing w:val="0"/>
      </w:pPr>
      <w:r w:rsidRPr="00426104">
        <w:rPr>
          <w:rtl/>
        </w:rPr>
        <w:t xml:space="preserve">شما </w:t>
      </w:r>
      <w:r w:rsidRPr="007D46C6">
        <w:rPr>
          <w:b/>
          <w:bCs/>
          <w:rtl/>
        </w:rPr>
        <w:t>نمی توانید</w:t>
      </w:r>
      <w:r w:rsidRPr="00426104">
        <w:rPr>
          <w:rtl/>
        </w:rPr>
        <w:t xml:space="preserve"> بودجه NDIS را برای غذا و مواد خوراکه خرج کنید.</w:t>
      </w:r>
    </w:p>
    <w:p w14:paraId="72558B4E" w14:textId="77777777" w:rsidR="000F5B66" w:rsidRDefault="00EE4D85" w:rsidP="00A2176A">
      <w:pPr>
        <w:pStyle w:val="ListParagraph"/>
        <w:keepNext w:val="0"/>
        <w:keepLines w:val="0"/>
        <w:widowControl w:val="0"/>
        <w:numPr>
          <w:ilvl w:val="0"/>
          <w:numId w:val="28"/>
        </w:numPr>
        <w:bidi/>
        <w:ind w:left="425" w:hanging="426"/>
        <w:contextualSpacing w:val="0"/>
        <w:rPr>
          <w:lang w:val="en-AU"/>
        </w:rPr>
      </w:pPr>
      <w:r w:rsidRPr="00251819">
        <w:rPr>
          <w:rtl/>
        </w:rPr>
        <w:t xml:space="preserve">شما </w:t>
      </w:r>
      <w:r w:rsidRPr="007D46C6">
        <w:rPr>
          <w:b/>
          <w:bCs/>
          <w:rtl/>
        </w:rPr>
        <w:t>نمی توانید</w:t>
      </w:r>
      <w:r w:rsidRPr="00251819">
        <w:rPr>
          <w:rtl/>
        </w:rPr>
        <w:t xml:space="preserve"> بودجه NDIS را برای مصارف سبک زندگی خرج کنید.</w:t>
      </w:r>
    </w:p>
    <w:p w14:paraId="56CE2FC3" w14:textId="77777777" w:rsidR="00426104" w:rsidRPr="00251819" w:rsidRDefault="00EE4D85" w:rsidP="00A2176A">
      <w:pPr>
        <w:pStyle w:val="ListParagraph"/>
        <w:keepNext w:val="0"/>
        <w:keepLines w:val="0"/>
        <w:widowControl w:val="0"/>
        <w:bidi/>
        <w:ind w:left="425"/>
        <w:contextualSpacing w:val="0"/>
        <w:rPr>
          <w:lang w:val="en-AU"/>
        </w:rPr>
      </w:pPr>
      <w:r w:rsidRPr="00251819">
        <w:rPr>
          <w:rtl/>
        </w:rPr>
        <w:t>مثلا، سیگرت و الکول.</w:t>
      </w:r>
    </w:p>
    <w:p w14:paraId="3F0B3291" w14:textId="77777777" w:rsidR="000F5B66" w:rsidRDefault="00EE4D85" w:rsidP="00A2176A">
      <w:pPr>
        <w:pStyle w:val="ListParagraph"/>
        <w:keepNext w:val="0"/>
        <w:keepLines w:val="0"/>
        <w:widowControl w:val="0"/>
        <w:numPr>
          <w:ilvl w:val="0"/>
          <w:numId w:val="28"/>
        </w:numPr>
        <w:bidi/>
        <w:ind w:left="425" w:hanging="426"/>
        <w:contextualSpacing w:val="0"/>
        <w:rPr>
          <w:lang w:val="en-AU"/>
        </w:rPr>
      </w:pPr>
      <w:r w:rsidRPr="00251819">
        <w:rPr>
          <w:rtl/>
        </w:rPr>
        <w:t xml:space="preserve">شما </w:t>
      </w:r>
      <w:r w:rsidRPr="007D46C6">
        <w:rPr>
          <w:b/>
          <w:bCs/>
          <w:rtl/>
        </w:rPr>
        <w:t>نمی توانید</w:t>
      </w:r>
      <w:r w:rsidRPr="00251819">
        <w:rPr>
          <w:rtl/>
        </w:rPr>
        <w:t xml:space="preserve"> بودجه NDIS را برای لباس و زیبایی خرج کنید.</w:t>
      </w:r>
    </w:p>
    <w:p w14:paraId="2B9FBFA4" w14:textId="77777777" w:rsidR="00426104" w:rsidRPr="00251819" w:rsidRDefault="00EE4D85" w:rsidP="00A2176A">
      <w:pPr>
        <w:pStyle w:val="ListParagraph"/>
        <w:keepNext w:val="0"/>
        <w:keepLines w:val="0"/>
        <w:widowControl w:val="0"/>
        <w:bidi/>
        <w:ind w:left="425"/>
        <w:contextualSpacing w:val="0"/>
        <w:rPr>
          <w:lang w:val="en-AU"/>
        </w:rPr>
      </w:pPr>
      <w:r w:rsidRPr="00251819">
        <w:rPr>
          <w:rtl/>
        </w:rPr>
        <w:t>مثلا، کوتاه کردن موی.</w:t>
      </w:r>
    </w:p>
    <w:p w14:paraId="2A87BDB0" w14:textId="77777777" w:rsidR="000F5B66" w:rsidRDefault="00EE4D85" w:rsidP="00A2176A">
      <w:pPr>
        <w:pStyle w:val="ListParagraph"/>
        <w:numPr>
          <w:ilvl w:val="0"/>
          <w:numId w:val="28"/>
        </w:numPr>
        <w:bidi/>
        <w:ind w:left="432" w:hanging="426"/>
        <w:contextualSpacing w:val="0"/>
        <w:rPr>
          <w:lang w:val="en-AU"/>
        </w:rPr>
      </w:pPr>
      <w:r w:rsidRPr="00251819">
        <w:rPr>
          <w:rtl/>
        </w:rPr>
        <w:lastRenderedPageBreak/>
        <w:t xml:space="preserve">شما </w:t>
      </w:r>
      <w:r w:rsidRPr="007D46C6">
        <w:rPr>
          <w:b/>
          <w:bCs/>
          <w:rtl/>
        </w:rPr>
        <w:t>نمی توانید</w:t>
      </w:r>
      <w:r w:rsidRPr="00251819">
        <w:rPr>
          <w:rtl/>
        </w:rPr>
        <w:t xml:space="preserve"> بودجه NDIS را برای سفر و ترانسپورت خرج کنید.</w:t>
      </w:r>
    </w:p>
    <w:p w14:paraId="3484CAE0" w14:textId="77777777" w:rsidR="00426104" w:rsidRPr="00251819" w:rsidRDefault="00EE4D85" w:rsidP="00A2176A">
      <w:pPr>
        <w:pStyle w:val="ListParagraph"/>
        <w:bidi/>
        <w:ind w:left="432"/>
        <w:contextualSpacing w:val="0"/>
        <w:rPr>
          <w:lang w:val="en-AU"/>
        </w:rPr>
      </w:pPr>
      <w:r w:rsidRPr="00251819">
        <w:rPr>
          <w:rtl/>
        </w:rPr>
        <w:t>مثلا، رفتن به رخصتی.</w:t>
      </w:r>
    </w:p>
    <w:p w14:paraId="6567C738" w14:textId="77777777" w:rsidR="00426104" w:rsidRPr="00251819" w:rsidRDefault="00EE4D85" w:rsidP="00A2176A">
      <w:pPr>
        <w:pStyle w:val="ListParagraph"/>
        <w:keepNext w:val="0"/>
        <w:keepLines w:val="0"/>
        <w:widowControl w:val="0"/>
        <w:numPr>
          <w:ilvl w:val="0"/>
          <w:numId w:val="28"/>
        </w:numPr>
        <w:bidi/>
        <w:ind w:left="425" w:hanging="426"/>
        <w:contextualSpacing w:val="0"/>
        <w:rPr>
          <w:lang w:val="en-AU"/>
        </w:rPr>
      </w:pPr>
      <w:r w:rsidRPr="00251819">
        <w:rPr>
          <w:rtl/>
        </w:rPr>
        <w:t xml:space="preserve">شما </w:t>
      </w:r>
      <w:r w:rsidRPr="007D46C6">
        <w:rPr>
          <w:b/>
          <w:bCs/>
          <w:rtl/>
        </w:rPr>
        <w:t>نمی توانید</w:t>
      </w:r>
      <w:r w:rsidRPr="00251819">
        <w:rPr>
          <w:rtl/>
        </w:rPr>
        <w:t xml:space="preserve"> بودجه NDIS را برای حیوانات خانگی خرج کنید.</w:t>
      </w:r>
    </w:p>
    <w:p w14:paraId="595292FF" w14:textId="77777777" w:rsidR="00426104" w:rsidRPr="00251819" w:rsidRDefault="00EE4D85" w:rsidP="00A2176A">
      <w:pPr>
        <w:pStyle w:val="ListParagraph"/>
        <w:keepNext w:val="0"/>
        <w:keepLines w:val="0"/>
        <w:widowControl w:val="0"/>
        <w:numPr>
          <w:ilvl w:val="0"/>
          <w:numId w:val="28"/>
        </w:numPr>
        <w:bidi/>
        <w:ind w:left="425" w:hanging="426"/>
        <w:contextualSpacing w:val="0"/>
        <w:rPr>
          <w:lang w:val="en-AU"/>
        </w:rPr>
      </w:pPr>
      <w:r w:rsidRPr="00251819">
        <w:rPr>
          <w:rtl/>
        </w:rPr>
        <w:t xml:space="preserve">شما </w:t>
      </w:r>
      <w:r w:rsidRPr="007D46C6">
        <w:rPr>
          <w:b/>
          <w:bCs/>
          <w:rtl/>
        </w:rPr>
        <w:t>نمی توانید</w:t>
      </w:r>
      <w:r w:rsidRPr="00251819">
        <w:rPr>
          <w:rtl/>
        </w:rPr>
        <w:t xml:space="preserve"> بودجه NDIS را برای مصارف مربوط به باروری و خانواده خرج کنید.</w:t>
      </w:r>
    </w:p>
    <w:p w14:paraId="4FDE30CE" w14:textId="77777777" w:rsidR="00426104" w:rsidRPr="00426104" w:rsidRDefault="00EE4D85" w:rsidP="00A2176A">
      <w:pPr>
        <w:widowControl w:val="0"/>
        <w:bidi/>
        <w:rPr>
          <w:lang w:val="en-AU"/>
        </w:rPr>
      </w:pPr>
      <w:r w:rsidRPr="00426104">
        <w:rPr>
          <w:rtl/>
        </w:rPr>
        <w:t>مصارف مربوط به باروری و خانواده به معنای مصارفی است که به شما کمک می کند تا صاحب فرزند شوید.</w:t>
      </w:r>
    </w:p>
    <w:p w14:paraId="1A032575" w14:textId="77777777" w:rsidR="00426104" w:rsidRPr="00426104" w:rsidRDefault="00EE4D85" w:rsidP="005C628D">
      <w:pPr>
        <w:pStyle w:val="Heading2"/>
        <w:bidi/>
      </w:pPr>
      <w:bookmarkStart w:id="9" w:name="_Toc184203585"/>
      <w:r w:rsidRPr="00426104">
        <w:rPr>
          <w:rtl/>
        </w:rPr>
        <w:t>حمایت هایی که مبتنی بر شواهد نیستند</w:t>
      </w:r>
      <w:bookmarkEnd w:id="9"/>
    </w:p>
    <w:p w14:paraId="05C0AC16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>مبتنی بر شواهد به این معناست که ثابت شده است که کدام چیزی مؤثر و مفید است.</w:t>
      </w:r>
    </w:p>
    <w:p w14:paraId="4B966C68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>موثر یعنی چیزی که خوب کار می کند.</w:t>
      </w:r>
    </w:p>
    <w:p w14:paraId="64C9B642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>مفید یعنی چیزی که برای شما خوب است.</w:t>
      </w:r>
    </w:p>
    <w:p w14:paraId="2961F212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 xml:space="preserve">شما </w:t>
      </w:r>
      <w:r w:rsidRPr="007D46C6">
        <w:rPr>
          <w:b/>
          <w:bCs/>
          <w:rtl/>
        </w:rPr>
        <w:t>نمی توانید</w:t>
      </w:r>
      <w:r w:rsidRPr="00426104">
        <w:rPr>
          <w:rtl/>
        </w:rPr>
        <w:t xml:space="preserve"> بودجه NDIS را صرف معالجه های جایگزین کنید.</w:t>
      </w:r>
    </w:p>
    <w:p w14:paraId="2D906C30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>معالجه های جایگزین شامل موارد زیر است:</w:t>
      </w:r>
    </w:p>
    <w:p w14:paraId="18934A80" w14:textId="77777777" w:rsidR="00426104" w:rsidRPr="002D510B" w:rsidRDefault="00EE4D85" w:rsidP="00A2176A">
      <w:pPr>
        <w:pStyle w:val="ListParagraph"/>
        <w:keepNext w:val="0"/>
        <w:keepLines w:val="0"/>
        <w:widowControl w:val="0"/>
        <w:numPr>
          <w:ilvl w:val="0"/>
          <w:numId w:val="31"/>
        </w:numPr>
        <w:bidi/>
        <w:contextualSpacing w:val="0"/>
        <w:rPr>
          <w:lang w:val="en-AU"/>
        </w:rPr>
      </w:pPr>
      <w:r w:rsidRPr="002D510B">
        <w:rPr>
          <w:rtl/>
        </w:rPr>
        <w:t>کریستال درمانی</w:t>
      </w:r>
    </w:p>
    <w:p w14:paraId="659DDAE7" w14:textId="77777777" w:rsidR="00426104" w:rsidRPr="002D510B" w:rsidRDefault="00EE4D85" w:rsidP="00A2176A">
      <w:pPr>
        <w:pStyle w:val="ListParagraph"/>
        <w:keepNext w:val="0"/>
        <w:keepLines w:val="0"/>
        <w:widowControl w:val="0"/>
        <w:numPr>
          <w:ilvl w:val="0"/>
          <w:numId w:val="31"/>
        </w:numPr>
        <w:bidi/>
        <w:contextualSpacing w:val="0"/>
        <w:rPr>
          <w:lang w:val="en-AU"/>
        </w:rPr>
      </w:pPr>
      <w:r w:rsidRPr="002D510B">
        <w:rPr>
          <w:rtl/>
        </w:rPr>
        <w:t>نوازش درمانی</w:t>
      </w:r>
    </w:p>
    <w:p w14:paraId="73E3B7EA" w14:textId="77777777" w:rsidR="00426104" w:rsidRPr="002D510B" w:rsidRDefault="00EE4D85" w:rsidP="00A2176A">
      <w:pPr>
        <w:pStyle w:val="ListParagraph"/>
        <w:keepNext w:val="0"/>
        <w:keepLines w:val="0"/>
        <w:widowControl w:val="0"/>
        <w:numPr>
          <w:ilvl w:val="0"/>
          <w:numId w:val="31"/>
        </w:numPr>
        <w:bidi/>
        <w:contextualSpacing w:val="0"/>
        <w:rPr>
          <w:lang w:val="en-AU"/>
        </w:rPr>
      </w:pPr>
      <w:r w:rsidRPr="002D510B">
        <w:rPr>
          <w:rtl/>
        </w:rPr>
        <w:t>بازی درمانی</w:t>
      </w:r>
    </w:p>
    <w:p w14:paraId="021390B6" w14:textId="77777777" w:rsidR="00426104" w:rsidRPr="002D510B" w:rsidRDefault="00EE4D85" w:rsidP="00A2176A">
      <w:pPr>
        <w:pStyle w:val="ListParagraph"/>
        <w:keepNext w:val="0"/>
        <w:keepLines w:val="0"/>
        <w:widowControl w:val="0"/>
        <w:numPr>
          <w:ilvl w:val="0"/>
          <w:numId w:val="31"/>
        </w:numPr>
        <w:bidi/>
        <w:contextualSpacing w:val="0"/>
        <w:rPr>
          <w:lang w:val="en-AU"/>
        </w:rPr>
      </w:pPr>
      <w:r w:rsidRPr="002D510B">
        <w:rPr>
          <w:rtl/>
        </w:rPr>
        <w:lastRenderedPageBreak/>
        <w:t>مربیگری درمانی</w:t>
      </w:r>
    </w:p>
    <w:p w14:paraId="43A33D9B" w14:textId="77777777" w:rsidR="00426104" w:rsidRPr="002D510B" w:rsidRDefault="00EE4D85" w:rsidP="00A2176A">
      <w:pPr>
        <w:pStyle w:val="ListParagraph"/>
        <w:keepNext w:val="0"/>
        <w:keepLines w:val="0"/>
        <w:widowControl w:val="0"/>
        <w:numPr>
          <w:ilvl w:val="0"/>
          <w:numId w:val="31"/>
        </w:numPr>
        <w:bidi/>
        <w:contextualSpacing w:val="0"/>
        <w:rPr>
          <w:lang w:val="en-AU"/>
        </w:rPr>
      </w:pPr>
      <w:r w:rsidRPr="002D510B">
        <w:rPr>
          <w:rtl/>
        </w:rPr>
        <w:t>انرجی درمانی</w:t>
      </w:r>
    </w:p>
    <w:p w14:paraId="687F3295" w14:textId="77777777" w:rsidR="00426104" w:rsidRPr="00426104" w:rsidRDefault="00EE4D85" w:rsidP="005C628D">
      <w:pPr>
        <w:pStyle w:val="Heading2"/>
        <w:bidi/>
      </w:pPr>
      <w:bookmarkStart w:id="10" w:name="_Toc184203586"/>
      <w:r w:rsidRPr="00426104">
        <w:rPr>
          <w:rtl/>
        </w:rPr>
        <w:t>حمایت های مرتبط با صحت</w:t>
      </w:r>
      <w:bookmarkEnd w:id="10"/>
    </w:p>
    <w:p w14:paraId="72C475B6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 xml:space="preserve">شما </w:t>
      </w:r>
      <w:r w:rsidRPr="007D46C6">
        <w:rPr>
          <w:b/>
          <w:bCs/>
          <w:rtl/>
        </w:rPr>
        <w:t>نمی توانید</w:t>
      </w:r>
      <w:r w:rsidRPr="00426104">
        <w:rPr>
          <w:rtl/>
        </w:rPr>
        <w:t xml:space="preserve"> بودجه NDIS را در موارد زیر خرج کنید:</w:t>
      </w:r>
    </w:p>
    <w:p w14:paraId="75E4C36C" w14:textId="77777777" w:rsidR="00426104" w:rsidRPr="002D510B" w:rsidRDefault="00EE4D85" w:rsidP="002338DC">
      <w:pPr>
        <w:pStyle w:val="ListParagraph"/>
        <w:numPr>
          <w:ilvl w:val="0"/>
          <w:numId w:val="32"/>
        </w:numPr>
        <w:bidi/>
        <w:contextualSpacing w:val="0"/>
        <w:rPr>
          <w:lang w:val="en-AU"/>
        </w:rPr>
      </w:pPr>
      <w:r w:rsidRPr="002D510B">
        <w:rPr>
          <w:rtl/>
        </w:rPr>
        <w:t>معالجه یک مشکل صحی که بخشی از معیوبیت شما نیست</w:t>
      </w:r>
    </w:p>
    <w:p w14:paraId="6429ED42" w14:textId="77777777" w:rsidR="00426104" w:rsidRPr="002D510B" w:rsidRDefault="00EE4D85" w:rsidP="002338DC">
      <w:pPr>
        <w:pStyle w:val="ListParagraph"/>
        <w:numPr>
          <w:ilvl w:val="0"/>
          <w:numId w:val="32"/>
        </w:numPr>
        <w:bidi/>
        <w:contextualSpacing w:val="0"/>
        <w:rPr>
          <w:lang w:val="en-AU"/>
        </w:rPr>
      </w:pPr>
      <w:r w:rsidRPr="002D510B">
        <w:rPr>
          <w:rtl/>
        </w:rPr>
        <w:t>ادویه</w:t>
      </w:r>
    </w:p>
    <w:p w14:paraId="377FF3E3" w14:textId="77777777" w:rsidR="00426104" w:rsidRPr="002D510B" w:rsidRDefault="00EE4D85" w:rsidP="002338DC">
      <w:pPr>
        <w:pStyle w:val="ListParagraph"/>
        <w:numPr>
          <w:ilvl w:val="0"/>
          <w:numId w:val="32"/>
        </w:numPr>
        <w:bidi/>
        <w:contextualSpacing w:val="0"/>
        <w:rPr>
          <w:lang w:val="en-AU"/>
        </w:rPr>
      </w:pPr>
      <w:r w:rsidRPr="002D510B">
        <w:rPr>
          <w:rtl/>
        </w:rPr>
        <w:t>خدمات آمبولانس.</w:t>
      </w:r>
    </w:p>
    <w:p w14:paraId="42BC2F6B" w14:textId="77777777" w:rsidR="00426104" w:rsidRPr="00426104" w:rsidRDefault="00EE4D85" w:rsidP="005C628D">
      <w:pPr>
        <w:pStyle w:val="Heading2"/>
        <w:bidi/>
      </w:pPr>
      <w:bookmarkStart w:id="11" w:name="_Toc184203587"/>
      <w:r w:rsidRPr="00426104">
        <w:rPr>
          <w:rtl/>
        </w:rPr>
        <w:t>حمایت های مرتبط با صحت روانی</w:t>
      </w:r>
      <w:bookmarkEnd w:id="11"/>
    </w:p>
    <w:p w14:paraId="4874018C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 xml:space="preserve">شما </w:t>
      </w:r>
      <w:r w:rsidRPr="007D46C6">
        <w:rPr>
          <w:b/>
          <w:bCs/>
          <w:rtl/>
        </w:rPr>
        <w:t>نمی توانید</w:t>
      </w:r>
      <w:r w:rsidRPr="00426104">
        <w:rPr>
          <w:rtl/>
        </w:rPr>
        <w:t xml:space="preserve"> بودجه NDIS را در موارد زیر خرج کنید:</w:t>
      </w:r>
    </w:p>
    <w:p w14:paraId="256C445C" w14:textId="77777777" w:rsidR="00426104" w:rsidRPr="002D510B" w:rsidRDefault="00EE4D85" w:rsidP="00A2176A">
      <w:pPr>
        <w:pStyle w:val="ListParagraph"/>
        <w:keepNext w:val="0"/>
        <w:keepLines w:val="0"/>
        <w:widowControl w:val="0"/>
        <w:numPr>
          <w:ilvl w:val="0"/>
          <w:numId w:val="33"/>
        </w:numPr>
        <w:bidi/>
        <w:contextualSpacing w:val="0"/>
        <w:rPr>
          <w:lang w:val="en-AU"/>
        </w:rPr>
      </w:pPr>
      <w:r w:rsidRPr="002D510B">
        <w:rPr>
          <w:rtl/>
        </w:rPr>
        <w:t>دواهایی برای معالجه یک مشکل صحت روانی</w:t>
      </w:r>
    </w:p>
    <w:p w14:paraId="4587317F" w14:textId="77777777" w:rsidR="00426104" w:rsidRPr="002D510B" w:rsidRDefault="00EE4D85" w:rsidP="00A2176A">
      <w:pPr>
        <w:pStyle w:val="ListParagraph"/>
        <w:keepNext w:val="0"/>
        <w:keepLines w:val="0"/>
        <w:widowControl w:val="0"/>
        <w:numPr>
          <w:ilvl w:val="0"/>
          <w:numId w:val="33"/>
        </w:numPr>
        <w:bidi/>
        <w:contextualSpacing w:val="0"/>
        <w:rPr>
          <w:lang w:val="en-AU"/>
        </w:rPr>
      </w:pPr>
      <w:r w:rsidRPr="002D510B">
        <w:rPr>
          <w:rtl/>
        </w:rPr>
        <w:t>خدمات صحت روانی شفاخانه</w:t>
      </w:r>
    </w:p>
    <w:p w14:paraId="6E82B830" w14:textId="77777777" w:rsidR="00426104" w:rsidRPr="002D510B" w:rsidRDefault="00EE4D85" w:rsidP="00A2176A">
      <w:pPr>
        <w:pStyle w:val="ListParagraph"/>
        <w:keepNext w:val="0"/>
        <w:keepLines w:val="0"/>
        <w:widowControl w:val="0"/>
        <w:numPr>
          <w:ilvl w:val="0"/>
          <w:numId w:val="33"/>
        </w:numPr>
        <w:bidi/>
        <w:contextualSpacing w:val="0"/>
        <w:rPr>
          <w:lang w:val="en-AU"/>
        </w:rPr>
      </w:pPr>
      <w:r w:rsidRPr="002D510B">
        <w:rPr>
          <w:rtl/>
        </w:rPr>
        <w:t>معالجه مشکلات مواد مخدر و الکول.</w:t>
      </w:r>
    </w:p>
    <w:p w14:paraId="27E10E96" w14:textId="77777777" w:rsidR="00426104" w:rsidRPr="00426104" w:rsidRDefault="00EE4D85" w:rsidP="006677B3">
      <w:pPr>
        <w:pStyle w:val="Heading2"/>
        <w:bidi/>
      </w:pPr>
      <w:bookmarkStart w:id="12" w:name="_Toc184203588"/>
      <w:r w:rsidRPr="00426104">
        <w:rPr>
          <w:rtl/>
        </w:rPr>
        <w:lastRenderedPageBreak/>
        <w:t>حمایت های مربوط به حفاظت از طفل و حمایت خانواده</w:t>
      </w:r>
      <w:bookmarkEnd w:id="12"/>
    </w:p>
    <w:p w14:paraId="7FF961C9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>حفاظت از طفل به معنای کمک به حفظ امنیت طفل است.</w:t>
      </w:r>
    </w:p>
    <w:p w14:paraId="1D295F4C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>حمایت خانواده به معنای معالجه برای خانواده هاست.</w:t>
      </w:r>
    </w:p>
    <w:p w14:paraId="5739A313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 xml:space="preserve">شما </w:t>
      </w:r>
      <w:r w:rsidRPr="007D46C6">
        <w:rPr>
          <w:b/>
          <w:bCs/>
          <w:rtl/>
        </w:rPr>
        <w:t>نمی توانید</w:t>
      </w:r>
      <w:r w:rsidRPr="00426104">
        <w:rPr>
          <w:rtl/>
        </w:rPr>
        <w:t xml:space="preserve"> بودجه NDIS را در موارد زیر خرج کنید:</w:t>
      </w:r>
    </w:p>
    <w:p w14:paraId="59320025" w14:textId="77777777" w:rsidR="00426104" w:rsidRPr="002D510B" w:rsidRDefault="00EE4D85" w:rsidP="002338DC">
      <w:pPr>
        <w:pStyle w:val="ListParagraph"/>
        <w:numPr>
          <w:ilvl w:val="0"/>
          <w:numId w:val="34"/>
        </w:numPr>
        <w:bidi/>
        <w:contextualSpacing w:val="0"/>
        <w:rPr>
          <w:lang w:val="en-AU"/>
        </w:rPr>
      </w:pPr>
      <w:r w:rsidRPr="002D510B">
        <w:rPr>
          <w:rtl/>
        </w:rPr>
        <w:t>پروگرام هایی برای والدین</w:t>
      </w:r>
    </w:p>
    <w:p w14:paraId="6E3C6906" w14:textId="77777777" w:rsidR="00426104" w:rsidRPr="002D510B" w:rsidRDefault="00EE4D85" w:rsidP="002338DC">
      <w:pPr>
        <w:pStyle w:val="ListParagraph"/>
        <w:numPr>
          <w:ilvl w:val="0"/>
          <w:numId w:val="34"/>
        </w:numPr>
        <w:bidi/>
        <w:contextualSpacing w:val="0"/>
        <w:rPr>
          <w:lang w:val="en-AU"/>
        </w:rPr>
      </w:pPr>
      <w:r w:rsidRPr="002D510B">
        <w:rPr>
          <w:rtl/>
        </w:rPr>
        <w:t>نگهداری از طفل</w:t>
      </w:r>
    </w:p>
    <w:p w14:paraId="1E96065D" w14:textId="77777777" w:rsidR="00426104" w:rsidRPr="002D510B" w:rsidRDefault="00EE4D85" w:rsidP="002338DC">
      <w:pPr>
        <w:pStyle w:val="ListParagraph"/>
        <w:numPr>
          <w:ilvl w:val="0"/>
          <w:numId w:val="34"/>
        </w:numPr>
        <w:bidi/>
        <w:contextualSpacing w:val="0"/>
        <w:rPr>
          <w:lang w:val="en-AU"/>
        </w:rPr>
      </w:pPr>
      <w:r w:rsidRPr="002D510B">
        <w:rPr>
          <w:rtl/>
        </w:rPr>
        <w:t>مشاوره ازدواج.</w:t>
      </w:r>
    </w:p>
    <w:p w14:paraId="7C7EE8EF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>مشاوره ازدواج زمانی است که کسی به شما در حل مشکلات ازدواجی تان کمک می کند.</w:t>
      </w:r>
    </w:p>
    <w:p w14:paraId="2BBB2025" w14:textId="77777777" w:rsidR="00426104" w:rsidRPr="00426104" w:rsidRDefault="00EE4D85" w:rsidP="006677B3">
      <w:pPr>
        <w:pStyle w:val="Heading2"/>
        <w:bidi/>
      </w:pPr>
      <w:bookmarkStart w:id="13" w:name="_Toc184203589"/>
      <w:r w:rsidRPr="00426104">
        <w:rPr>
          <w:rtl/>
        </w:rPr>
        <w:t>حمایت های مربوط به رشد دوران اوایل طفولیت</w:t>
      </w:r>
      <w:bookmarkEnd w:id="13"/>
    </w:p>
    <w:p w14:paraId="44CD0714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>رشد دوران اوایل طفولیت به این معناست که یک طفل چگونه رشد می کند و چیزهای جدیدی می آموزد.</w:t>
      </w:r>
    </w:p>
    <w:p w14:paraId="089569BA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 xml:space="preserve">شما </w:t>
      </w:r>
      <w:r w:rsidRPr="007D46C6">
        <w:rPr>
          <w:b/>
          <w:bCs/>
          <w:rtl/>
        </w:rPr>
        <w:t>نمی توانید</w:t>
      </w:r>
      <w:r w:rsidRPr="00426104">
        <w:rPr>
          <w:rtl/>
        </w:rPr>
        <w:t xml:space="preserve"> بودجه NDIS را برای مواردی مانند مراقبت از اطفال خرج کنید.</w:t>
      </w:r>
    </w:p>
    <w:p w14:paraId="6705C7C7" w14:textId="77777777" w:rsidR="00426104" w:rsidRPr="00426104" w:rsidRDefault="00EE4D85" w:rsidP="006677B3">
      <w:pPr>
        <w:pStyle w:val="Heading2"/>
        <w:bidi/>
      </w:pPr>
      <w:bookmarkStart w:id="14" w:name="_Toc184203590"/>
      <w:r w:rsidRPr="00426104">
        <w:rPr>
          <w:rtl/>
        </w:rPr>
        <w:t>حمایت های مربوط به آموزش مکتب</w:t>
      </w:r>
      <w:bookmarkEnd w:id="14"/>
    </w:p>
    <w:p w14:paraId="63CE1ADF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 xml:space="preserve">شما </w:t>
      </w:r>
      <w:r w:rsidRPr="000E73E6">
        <w:rPr>
          <w:b/>
          <w:bCs/>
          <w:rtl/>
        </w:rPr>
        <w:t>نمی توانید</w:t>
      </w:r>
      <w:r w:rsidRPr="00426104">
        <w:rPr>
          <w:rtl/>
        </w:rPr>
        <w:t xml:space="preserve"> بودجه NDIS را در موارد زیر خرج کنید:</w:t>
      </w:r>
    </w:p>
    <w:p w14:paraId="74E9C755" w14:textId="77777777" w:rsidR="00426104" w:rsidRPr="002D510B" w:rsidRDefault="00EE4D85" w:rsidP="002338DC">
      <w:pPr>
        <w:pStyle w:val="ListParagraph"/>
        <w:numPr>
          <w:ilvl w:val="0"/>
          <w:numId w:val="35"/>
        </w:numPr>
        <w:bidi/>
        <w:contextualSpacing w:val="0"/>
        <w:rPr>
          <w:lang w:val="en-AU"/>
        </w:rPr>
      </w:pPr>
      <w:r w:rsidRPr="002D510B">
        <w:rPr>
          <w:rtl/>
        </w:rPr>
        <w:lastRenderedPageBreak/>
        <w:t>لباس مکتب</w:t>
      </w:r>
    </w:p>
    <w:p w14:paraId="4790FE6A" w14:textId="77777777" w:rsidR="00426104" w:rsidRPr="002D510B" w:rsidRDefault="00EE4D85" w:rsidP="002338DC">
      <w:pPr>
        <w:pStyle w:val="ListParagraph"/>
        <w:numPr>
          <w:ilvl w:val="0"/>
          <w:numId w:val="35"/>
        </w:numPr>
        <w:bidi/>
        <w:contextualSpacing w:val="0"/>
        <w:rPr>
          <w:lang w:val="en-AU"/>
        </w:rPr>
      </w:pPr>
      <w:r w:rsidRPr="002D510B">
        <w:rPr>
          <w:rtl/>
        </w:rPr>
        <w:t>فیس مکتب</w:t>
      </w:r>
    </w:p>
    <w:p w14:paraId="207D1023" w14:textId="77777777" w:rsidR="00426104" w:rsidRPr="002D510B" w:rsidRDefault="00EE4D85" w:rsidP="002338DC">
      <w:pPr>
        <w:pStyle w:val="ListParagraph"/>
        <w:numPr>
          <w:ilvl w:val="0"/>
          <w:numId w:val="35"/>
        </w:numPr>
        <w:bidi/>
        <w:contextualSpacing w:val="0"/>
        <w:rPr>
          <w:lang w:val="en-AU"/>
        </w:rPr>
      </w:pPr>
      <w:r w:rsidRPr="002D510B">
        <w:rPr>
          <w:rtl/>
        </w:rPr>
        <w:t>کتاب های مکتب.</w:t>
      </w:r>
    </w:p>
    <w:p w14:paraId="78E0CA34" w14:textId="77777777" w:rsidR="00426104" w:rsidRPr="00426104" w:rsidRDefault="00EE4D85" w:rsidP="001F7E14">
      <w:pPr>
        <w:pStyle w:val="Heading2"/>
        <w:bidi/>
      </w:pPr>
      <w:bookmarkStart w:id="15" w:name="_Toc184203591"/>
      <w:r w:rsidRPr="00426104">
        <w:rPr>
          <w:rtl/>
        </w:rPr>
        <w:t>حمایت های مربوط به تحصیلات عالی و تعلیم و تربیه حرفه ای</w:t>
      </w:r>
      <w:bookmarkEnd w:id="15"/>
    </w:p>
    <w:p w14:paraId="62BA35A2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>تحصیلات عالی به معنای تحصیلی است که پس از پایان دوره لیسه صورت می گیرد. مثلا، دانشگاه.</w:t>
      </w:r>
    </w:p>
    <w:p w14:paraId="1CA874BA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>تعلیم و تربیه حرفه ای به این معناست که شما راجع به یک شغل چیزی را یاد می گیرید.</w:t>
      </w:r>
    </w:p>
    <w:p w14:paraId="0592B421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 xml:space="preserve">شما </w:t>
      </w:r>
      <w:r w:rsidRPr="000E73E6">
        <w:rPr>
          <w:b/>
          <w:bCs/>
          <w:rtl/>
        </w:rPr>
        <w:t>نمی توانید</w:t>
      </w:r>
      <w:r w:rsidRPr="00426104">
        <w:rPr>
          <w:rtl/>
        </w:rPr>
        <w:t xml:space="preserve"> بودجه NDIS را در موارد زیر خرج کنید:</w:t>
      </w:r>
    </w:p>
    <w:p w14:paraId="6814FE13" w14:textId="77777777" w:rsidR="00426104" w:rsidRPr="002D510B" w:rsidRDefault="00EE4D85" w:rsidP="002338DC">
      <w:pPr>
        <w:pStyle w:val="ListParagraph"/>
        <w:numPr>
          <w:ilvl w:val="0"/>
          <w:numId w:val="36"/>
        </w:numPr>
        <w:bidi/>
        <w:contextualSpacing w:val="0"/>
        <w:rPr>
          <w:lang w:val="en-AU"/>
        </w:rPr>
      </w:pPr>
      <w:r w:rsidRPr="002D510B">
        <w:rPr>
          <w:rtl/>
        </w:rPr>
        <w:t>فیس دانشگاه</w:t>
      </w:r>
    </w:p>
    <w:p w14:paraId="0863FF90" w14:textId="77777777" w:rsidR="00426104" w:rsidRPr="002D510B" w:rsidRDefault="00EE4D85" w:rsidP="002338DC">
      <w:pPr>
        <w:pStyle w:val="ListParagraph"/>
        <w:numPr>
          <w:ilvl w:val="0"/>
          <w:numId w:val="36"/>
        </w:numPr>
        <w:bidi/>
        <w:contextualSpacing w:val="0"/>
        <w:rPr>
          <w:lang w:val="en-AU"/>
        </w:rPr>
      </w:pPr>
      <w:r w:rsidRPr="002D510B">
        <w:rPr>
          <w:rtl/>
        </w:rPr>
        <w:t>خدمات توسط شخصی که در یک مکانی کار می کند که تحصیلات عالی ارائه می دهد.</w:t>
      </w:r>
    </w:p>
    <w:p w14:paraId="7F4FF6EC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 xml:space="preserve">شما </w:t>
      </w:r>
      <w:r w:rsidRPr="00BD703F">
        <w:rPr>
          <w:b/>
          <w:bCs/>
          <w:rtl/>
        </w:rPr>
        <w:t>نمی توانید</w:t>
      </w:r>
      <w:r w:rsidRPr="00426104">
        <w:rPr>
          <w:rtl/>
        </w:rPr>
        <w:t xml:space="preserve"> بودجه NDIS را برای ترانسپورت به محل تحصیل خرج کنید اگر:</w:t>
      </w:r>
    </w:p>
    <w:p w14:paraId="39C0C41B" w14:textId="77777777" w:rsidR="00426104" w:rsidRPr="002D510B" w:rsidRDefault="00EE4D85" w:rsidP="00A2176A">
      <w:pPr>
        <w:pStyle w:val="ListParagraph"/>
        <w:keepNext w:val="0"/>
        <w:keepLines w:val="0"/>
        <w:widowControl w:val="0"/>
        <w:numPr>
          <w:ilvl w:val="0"/>
          <w:numId w:val="37"/>
        </w:numPr>
        <w:bidi/>
        <w:contextualSpacing w:val="0"/>
        <w:rPr>
          <w:lang w:val="en-AU"/>
        </w:rPr>
      </w:pPr>
      <w:r w:rsidRPr="002D510B">
        <w:rPr>
          <w:rtl/>
        </w:rPr>
        <w:t>به تنهایی سفر می کنید</w:t>
      </w:r>
    </w:p>
    <w:p w14:paraId="333009C4" w14:textId="77777777" w:rsidR="00426104" w:rsidRPr="002D510B" w:rsidRDefault="00EE4D85" w:rsidP="00A2176A">
      <w:pPr>
        <w:pStyle w:val="ListParagraph"/>
        <w:keepNext w:val="0"/>
        <w:keepLines w:val="0"/>
        <w:widowControl w:val="0"/>
        <w:numPr>
          <w:ilvl w:val="0"/>
          <w:numId w:val="37"/>
        </w:numPr>
        <w:bidi/>
        <w:contextualSpacing w:val="0"/>
        <w:rPr>
          <w:lang w:val="en-AU"/>
        </w:rPr>
      </w:pPr>
      <w:r w:rsidRPr="002D510B">
        <w:rPr>
          <w:rtl/>
        </w:rPr>
        <w:t>از ترانسپورت عمومی استفاده میکنید.</w:t>
      </w:r>
    </w:p>
    <w:p w14:paraId="54F36265" w14:textId="77777777" w:rsidR="00426104" w:rsidRPr="00426104" w:rsidRDefault="00EE4D85" w:rsidP="001F7E14">
      <w:pPr>
        <w:pStyle w:val="Heading2"/>
        <w:bidi/>
      </w:pPr>
      <w:bookmarkStart w:id="16" w:name="_Toc184203592"/>
      <w:r w:rsidRPr="00426104">
        <w:rPr>
          <w:rtl/>
        </w:rPr>
        <w:lastRenderedPageBreak/>
        <w:t>حمایت های مرتبط با کاریابی</w:t>
      </w:r>
      <w:bookmarkEnd w:id="16"/>
    </w:p>
    <w:p w14:paraId="18128D64" w14:textId="77777777" w:rsidR="00426104" w:rsidRPr="00426104" w:rsidRDefault="00EE4D85" w:rsidP="00E93293">
      <w:pPr>
        <w:keepNext/>
        <w:bidi/>
        <w:rPr>
          <w:lang w:val="en-AU"/>
        </w:rPr>
      </w:pPr>
      <w:r w:rsidRPr="00426104">
        <w:rPr>
          <w:rtl/>
        </w:rPr>
        <w:t xml:space="preserve">شما </w:t>
      </w:r>
      <w:r w:rsidRPr="00BD703F">
        <w:rPr>
          <w:b/>
          <w:bCs/>
          <w:rtl/>
        </w:rPr>
        <w:t>نمی توانید</w:t>
      </w:r>
      <w:r w:rsidRPr="00426104">
        <w:rPr>
          <w:rtl/>
        </w:rPr>
        <w:t xml:space="preserve"> بودجه NDIS را در موارد زیر خرج کنید:</w:t>
      </w:r>
    </w:p>
    <w:p w14:paraId="1AC700DC" w14:textId="77777777" w:rsidR="00426104" w:rsidRPr="002D510B" w:rsidRDefault="00EE4D85" w:rsidP="002338DC">
      <w:pPr>
        <w:pStyle w:val="ListParagraph"/>
        <w:numPr>
          <w:ilvl w:val="0"/>
          <w:numId w:val="38"/>
        </w:numPr>
        <w:bidi/>
        <w:contextualSpacing w:val="0"/>
        <w:rPr>
          <w:lang w:val="en-AU"/>
        </w:rPr>
      </w:pPr>
      <w:r w:rsidRPr="002D510B">
        <w:rPr>
          <w:rtl/>
        </w:rPr>
        <w:t>خدمات کاریابی معیوبین</w:t>
      </w:r>
    </w:p>
    <w:p w14:paraId="5F78AEFE" w14:textId="77777777" w:rsidR="00426104" w:rsidRPr="002D510B" w:rsidRDefault="00EE4D85" w:rsidP="002338DC">
      <w:pPr>
        <w:pStyle w:val="ListParagraph"/>
        <w:numPr>
          <w:ilvl w:val="0"/>
          <w:numId w:val="38"/>
        </w:numPr>
        <w:bidi/>
        <w:contextualSpacing w:val="0"/>
        <w:rPr>
          <w:lang w:val="en-AU"/>
        </w:rPr>
      </w:pPr>
      <w:r w:rsidRPr="002D510B">
        <w:rPr>
          <w:rtl/>
        </w:rPr>
        <w:t>چیزهایی که برای انجام دادن کار خود به آن نیاز دارید</w:t>
      </w:r>
    </w:p>
    <w:p w14:paraId="33DE3385" w14:textId="77777777" w:rsidR="00426104" w:rsidRPr="002D510B" w:rsidRDefault="00EE4D85" w:rsidP="002338DC">
      <w:pPr>
        <w:pStyle w:val="ListParagraph"/>
        <w:numPr>
          <w:ilvl w:val="0"/>
          <w:numId w:val="38"/>
        </w:numPr>
        <w:bidi/>
        <w:contextualSpacing w:val="0"/>
        <w:rPr>
          <w:lang w:val="en-AU"/>
        </w:rPr>
      </w:pPr>
      <w:r w:rsidRPr="002D510B">
        <w:rPr>
          <w:rtl/>
        </w:rPr>
        <w:t>تغییرات برای بهبود دسترسی به مکانی که در آن کار می کنید.</w:t>
      </w:r>
    </w:p>
    <w:p w14:paraId="6E6B48B6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>دسترسی یعنی همه می توانند از آن استفاده کنند.</w:t>
      </w:r>
    </w:p>
    <w:p w14:paraId="24D14E54" w14:textId="77777777" w:rsidR="00426104" w:rsidRPr="00426104" w:rsidRDefault="00EE4D85" w:rsidP="001F7E14">
      <w:pPr>
        <w:pStyle w:val="Heading2"/>
        <w:bidi/>
      </w:pPr>
      <w:bookmarkStart w:id="17" w:name="_Toc184203593"/>
      <w:r w:rsidRPr="00426104">
        <w:rPr>
          <w:rtl/>
        </w:rPr>
        <w:t>حمایت‌های مربوط به مسکن و زیرساخت‌های جامعه</w:t>
      </w:r>
      <w:bookmarkEnd w:id="17"/>
    </w:p>
    <w:p w14:paraId="0CB6A8B0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 xml:space="preserve">زیرساخت‌های جامعه به معنای </w:t>
      </w:r>
      <w:r w:rsidRPr="00426104">
        <w:rPr>
          <w:rtl/>
        </w:rPr>
        <w:t>چیزهایی است که همه می‌توانند از آنها استفاده کنند. مثلا، پارک‌ها و ساختمان‌های عمومی.</w:t>
      </w:r>
    </w:p>
    <w:p w14:paraId="567215F1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 xml:space="preserve">شما </w:t>
      </w:r>
      <w:r w:rsidRPr="00BD703F">
        <w:rPr>
          <w:b/>
          <w:bCs/>
          <w:rtl/>
        </w:rPr>
        <w:t>نمی توانید</w:t>
      </w:r>
      <w:r w:rsidRPr="00426104">
        <w:rPr>
          <w:rtl/>
        </w:rPr>
        <w:t xml:space="preserve"> بودجه NDIS را در موارد زیر خرج کنید:</w:t>
      </w:r>
    </w:p>
    <w:p w14:paraId="71C0AC9E" w14:textId="77777777" w:rsidR="00426104" w:rsidRPr="002D510B" w:rsidRDefault="00EE4D85" w:rsidP="00A2176A">
      <w:pPr>
        <w:pStyle w:val="ListParagraph"/>
        <w:keepNext w:val="0"/>
        <w:keepLines w:val="0"/>
        <w:widowControl w:val="0"/>
        <w:numPr>
          <w:ilvl w:val="0"/>
          <w:numId w:val="39"/>
        </w:numPr>
        <w:bidi/>
        <w:contextualSpacing w:val="0"/>
        <w:rPr>
          <w:lang w:val="en-AU"/>
        </w:rPr>
      </w:pPr>
      <w:r w:rsidRPr="002D510B">
        <w:rPr>
          <w:rtl/>
        </w:rPr>
        <w:t>خانه‌های مخصوص کسانی که به جایی برای زندگی نیاز دارند</w:t>
      </w:r>
    </w:p>
    <w:p w14:paraId="07AB2316" w14:textId="77777777" w:rsidR="00426104" w:rsidRPr="002D510B" w:rsidRDefault="00EE4D85" w:rsidP="00A2176A">
      <w:pPr>
        <w:pStyle w:val="ListParagraph"/>
        <w:keepNext w:val="0"/>
        <w:keepLines w:val="0"/>
        <w:widowControl w:val="0"/>
        <w:numPr>
          <w:ilvl w:val="0"/>
          <w:numId w:val="39"/>
        </w:numPr>
        <w:bidi/>
        <w:contextualSpacing w:val="0"/>
        <w:rPr>
          <w:lang w:val="en-AU"/>
        </w:rPr>
      </w:pPr>
      <w:r w:rsidRPr="002D510B">
        <w:rPr>
          <w:rtl/>
        </w:rPr>
        <w:t>خدمات مخصوص کسانی که جایی برای زندگی ندارند</w:t>
      </w:r>
    </w:p>
    <w:p w14:paraId="4B6DB5DE" w14:textId="77777777" w:rsidR="00426104" w:rsidRPr="002D510B" w:rsidRDefault="00EE4D85" w:rsidP="00A2176A">
      <w:pPr>
        <w:pStyle w:val="ListParagraph"/>
        <w:keepNext w:val="0"/>
        <w:keepLines w:val="0"/>
        <w:widowControl w:val="0"/>
        <w:numPr>
          <w:ilvl w:val="0"/>
          <w:numId w:val="39"/>
        </w:numPr>
        <w:bidi/>
        <w:contextualSpacing w:val="0"/>
        <w:rPr>
          <w:lang w:val="en-AU"/>
        </w:rPr>
      </w:pPr>
      <w:r w:rsidRPr="002D510B">
        <w:rPr>
          <w:rtl/>
        </w:rPr>
        <w:t>تغییراتی که رفت و آمد در ساختمان را آسان‌تر می‌کند.</w:t>
      </w:r>
    </w:p>
    <w:p w14:paraId="4AE6EC4D" w14:textId="77777777" w:rsidR="00426104" w:rsidRPr="00426104" w:rsidRDefault="00EE4D85" w:rsidP="001F7E14">
      <w:pPr>
        <w:pStyle w:val="Heading2"/>
        <w:bidi/>
      </w:pPr>
      <w:bookmarkStart w:id="18" w:name="_Toc184203594"/>
      <w:r w:rsidRPr="00426104">
        <w:rPr>
          <w:rtl/>
        </w:rPr>
        <w:lastRenderedPageBreak/>
        <w:t>حمایت های مربوط به ترانسپورت</w:t>
      </w:r>
      <w:bookmarkEnd w:id="18"/>
    </w:p>
    <w:p w14:paraId="180419F8" w14:textId="77777777" w:rsidR="00426104" w:rsidRPr="00426104" w:rsidRDefault="00EE4D85" w:rsidP="002338DC">
      <w:pPr>
        <w:bidi/>
        <w:rPr>
          <w:lang w:val="en-AU"/>
        </w:rPr>
      </w:pPr>
      <w:r w:rsidRPr="00426104">
        <w:rPr>
          <w:rtl/>
        </w:rPr>
        <w:t xml:space="preserve">شما </w:t>
      </w:r>
      <w:r w:rsidRPr="00BD703F">
        <w:rPr>
          <w:b/>
          <w:bCs/>
          <w:rtl/>
        </w:rPr>
        <w:t>نمی توانید</w:t>
      </w:r>
      <w:r w:rsidRPr="00426104">
        <w:rPr>
          <w:rtl/>
        </w:rPr>
        <w:t xml:space="preserve"> بودجه NDIS را در موارد زیر خرج کنید:</w:t>
      </w:r>
    </w:p>
    <w:p w14:paraId="70650A52" w14:textId="77777777" w:rsidR="00426104" w:rsidRPr="002D510B" w:rsidRDefault="00EE4D85" w:rsidP="002338DC">
      <w:pPr>
        <w:pStyle w:val="ListParagraph"/>
        <w:numPr>
          <w:ilvl w:val="0"/>
          <w:numId w:val="40"/>
        </w:numPr>
        <w:bidi/>
        <w:contextualSpacing w:val="0"/>
        <w:rPr>
          <w:lang w:val="en-AU"/>
        </w:rPr>
      </w:pPr>
      <w:r w:rsidRPr="002D510B">
        <w:rPr>
          <w:rtl/>
        </w:rPr>
        <w:t>بس ها</w:t>
      </w:r>
    </w:p>
    <w:p w14:paraId="6F49D3B6" w14:textId="77777777" w:rsidR="00426104" w:rsidRPr="002D510B" w:rsidRDefault="00EE4D85" w:rsidP="002338DC">
      <w:pPr>
        <w:pStyle w:val="ListParagraph"/>
        <w:numPr>
          <w:ilvl w:val="0"/>
          <w:numId w:val="40"/>
        </w:numPr>
        <w:bidi/>
        <w:contextualSpacing w:val="0"/>
        <w:rPr>
          <w:lang w:val="en-AU"/>
        </w:rPr>
      </w:pPr>
      <w:r w:rsidRPr="002D510B">
        <w:rPr>
          <w:rtl/>
        </w:rPr>
        <w:t>قطارها</w:t>
      </w:r>
    </w:p>
    <w:p w14:paraId="7E4BEAEB" w14:textId="77777777" w:rsidR="00426104" w:rsidRPr="002D510B" w:rsidRDefault="00EE4D85" w:rsidP="002338DC">
      <w:pPr>
        <w:pStyle w:val="ListParagraph"/>
        <w:numPr>
          <w:ilvl w:val="0"/>
          <w:numId w:val="40"/>
        </w:numPr>
        <w:bidi/>
        <w:contextualSpacing w:val="0"/>
        <w:rPr>
          <w:lang w:val="en-AU"/>
        </w:rPr>
      </w:pPr>
      <w:r w:rsidRPr="002D510B">
        <w:rPr>
          <w:rtl/>
        </w:rPr>
        <w:t>ترم ها</w:t>
      </w:r>
    </w:p>
    <w:p w14:paraId="418038AD" w14:textId="77777777" w:rsidR="00426104" w:rsidRPr="002D510B" w:rsidRDefault="00EE4D85" w:rsidP="002338DC">
      <w:pPr>
        <w:pStyle w:val="ListParagraph"/>
        <w:numPr>
          <w:ilvl w:val="0"/>
          <w:numId w:val="40"/>
        </w:numPr>
        <w:bidi/>
        <w:contextualSpacing w:val="0"/>
        <w:rPr>
          <w:lang w:val="en-AU"/>
        </w:rPr>
      </w:pPr>
      <w:r w:rsidRPr="002D510B">
        <w:rPr>
          <w:rtl/>
        </w:rPr>
        <w:t>ترانسپورت حیوانات خانگی و حیوانات همنشین.</w:t>
      </w:r>
    </w:p>
    <w:p w14:paraId="6F0B0FB3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>حیوانات همنشین حیواناتی هستند که به شما کمک می‌کنند احساس آرامش کنید.</w:t>
      </w:r>
    </w:p>
    <w:p w14:paraId="1666317A" w14:textId="77777777" w:rsidR="00426104" w:rsidRPr="00426104" w:rsidRDefault="00EE4D85" w:rsidP="00DF2F24">
      <w:pPr>
        <w:pStyle w:val="Heading2"/>
        <w:bidi/>
      </w:pPr>
      <w:bookmarkStart w:id="19" w:name="_Toc184203595"/>
      <w:r w:rsidRPr="00426104">
        <w:rPr>
          <w:rtl/>
        </w:rPr>
        <w:t>حمایت‌های حقوقی</w:t>
      </w:r>
      <w:bookmarkEnd w:id="19"/>
    </w:p>
    <w:p w14:paraId="6984DB14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>مشکل حقوقی زمانی است که مرتکب جرم می شوید و باید به محکمه بروید.</w:t>
      </w:r>
    </w:p>
    <w:p w14:paraId="28D56C3A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 xml:space="preserve">شما </w:t>
      </w:r>
      <w:r w:rsidRPr="00BD703F">
        <w:rPr>
          <w:b/>
          <w:bCs/>
          <w:rtl/>
        </w:rPr>
        <w:t>نمی توانید</w:t>
      </w:r>
      <w:r w:rsidRPr="00426104">
        <w:rPr>
          <w:rtl/>
        </w:rPr>
        <w:t xml:space="preserve"> بودجه NDIS را برای مراقبت روزمره از یک شخص در بندی خانه خرج کنید. مثلا، یک نفر در زندان.</w:t>
      </w:r>
    </w:p>
    <w:p w14:paraId="1EA5BE5F" w14:textId="3AB718DC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 xml:space="preserve">شما </w:t>
      </w:r>
      <w:r w:rsidRPr="00BD703F">
        <w:rPr>
          <w:b/>
          <w:bCs/>
          <w:rtl/>
        </w:rPr>
        <w:t>نمی توانید</w:t>
      </w:r>
      <w:r w:rsidRPr="00426104">
        <w:rPr>
          <w:rtl/>
        </w:rPr>
        <w:t xml:space="preserve"> بودجه NDIS را برای </w:t>
      </w:r>
      <w:r w:rsidR="00542E0B" w:rsidRPr="00542E0B">
        <w:rPr>
          <w:rtl/>
        </w:rPr>
        <w:t>راپورها</w:t>
      </w:r>
      <w:r w:rsidR="00542E0B" w:rsidRPr="00542E0B">
        <w:rPr>
          <w:rFonts w:hint="cs"/>
          <w:rtl/>
        </w:rPr>
        <w:t>ی</w:t>
      </w:r>
      <w:r w:rsidR="00542E0B" w:rsidRPr="00542E0B">
        <w:rPr>
          <w:rtl/>
        </w:rPr>
        <w:t xml:space="preserve"> قبل</w:t>
      </w:r>
      <w:r w:rsidR="00542E0B">
        <w:t xml:space="preserve"> </w:t>
      </w:r>
      <w:r w:rsidRPr="00426104">
        <w:rPr>
          <w:rtl/>
        </w:rPr>
        <w:t>از صدور حکم راجع به صحت روانی خود خرج کنید.</w:t>
      </w:r>
    </w:p>
    <w:p w14:paraId="5784F90F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>راپورهای قبل از صدور حکم به این معناست که یک متخصص راجع به صحت روانی تان به قاضی معلومات می دهد.</w:t>
      </w:r>
    </w:p>
    <w:p w14:paraId="23539748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lastRenderedPageBreak/>
        <w:t xml:space="preserve">شما </w:t>
      </w:r>
      <w:r w:rsidRPr="00BD703F">
        <w:rPr>
          <w:b/>
          <w:bCs/>
          <w:rtl/>
        </w:rPr>
        <w:t>نمی توانید</w:t>
      </w:r>
      <w:r w:rsidRPr="00426104">
        <w:rPr>
          <w:rtl/>
        </w:rPr>
        <w:t xml:space="preserve"> بودجه NDIS را صرف ترصد و نظارت کنید.</w:t>
      </w:r>
    </w:p>
    <w:p w14:paraId="58DF6F09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>ترصد و نظارت به این معناست که کسی مطمئن می شود که شما کار درست را انجام می دهید.</w:t>
      </w:r>
    </w:p>
    <w:p w14:paraId="0EB389DC" w14:textId="77777777" w:rsidR="00426104" w:rsidRPr="00426104" w:rsidRDefault="00EE4D85" w:rsidP="00DF2F24">
      <w:pPr>
        <w:pStyle w:val="Heading2"/>
        <w:bidi/>
      </w:pPr>
      <w:bookmarkStart w:id="20" w:name="_Toc184203596"/>
      <w:r w:rsidRPr="00426104">
        <w:rPr>
          <w:rtl/>
        </w:rPr>
        <w:t>حمایت های مربوط به مراقبت از سالمندان</w:t>
      </w:r>
      <w:bookmarkEnd w:id="20"/>
    </w:p>
    <w:p w14:paraId="18BC6B61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>مراقبت از سالمندان به معنای مراقبتی است که وقتی پیر می شوید دریافت می کنید. منحیث مثال، زمانی که شما 65 ساله و بالاتر هستید.</w:t>
      </w:r>
    </w:p>
    <w:p w14:paraId="0F703365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 xml:space="preserve">شما </w:t>
      </w:r>
      <w:r w:rsidRPr="00BD703F">
        <w:rPr>
          <w:b/>
          <w:bCs/>
          <w:rtl/>
        </w:rPr>
        <w:t>نمی توانید</w:t>
      </w:r>
      <w:r w:rsidRPr="00426104">
        <w:rPr>
          <w:rtl/>
        </w:rPr>
        <w:t xml:space="preserve"> بودجه NDIS را برای خدمات اصلی مراقبت از سالمندان خرج کنید.</w:t>
      </w:r>
    </w:p>
    <w:p w14:paraId="5E706449" w14:textId="77777777" w:rsidR="00426104" w:rsidRPr="00426104" w:rsidRDefault="00EE4D85" w:rsidP="00DF2F24">
      <w:pPr>
        <w:pStyle w:val="Heading2"/>
        <w:bidi/>
      </w:pPr>
      <w:bookmarkStart w:id="21" w:name="_Toc184203597"/>
      <w:r w:rsidRPr="00426104">
        <w:rPr>
          <w:rtl/>
        </w:rPr>
        <w:t>اقلام و خدمات غیرقانونی</w:t>
      </w:r>
      <w:bookmarkEnd w:id="21"/>
    </w:p>
    <w:p w14:paraId="18C42002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>غیرقانونی یعنی چیزی که مجاز نیست.</w:t>
      </w:r>
    </w:p>
    <w:p w14:paraId="370CBE40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 xml:space="preserve">شما </w:t>
      </w:r>
      <w:r w:rsidRPr="00BD703F">
        <w:rPr>
          <w:b/>
          <w:bCs/>
          <w:rtl/>
        </w:rPr>
        <w:t>نمی توانید</w:t>
      </w:r>
      <w:r w:rsidRPr="00426104">
        <w:rPr>
          <w:rtl/>
        </w:rPr>
        <w:t xml:space="preserve"> بودجه NDIS را برای چیزی خرج کنید که مجاز نیست.</w:t>
      </w:r>
    </w:p>
    <w:p w14:paraId="7EEB68B3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>منحیث مثال، شما نمی توانید بودجه NDIS را برای دواهای غیرقانونی خرج کنید.</w:t>
      </w:r>
    </w:p>
    <w:p w14:paraId="281C97DC" w14:textId="77777777" w:rsidR="00426104" w:rsidRPr="00426104" w:rsidRDefault="00EE4D85" w:rsidP="00A3261F">
      <w:pPr>
        <w:pStyle w:val="Heading2"/>
        <w:keepLines/>
        <w:bidi/>
      </w:pPr>
      <w:bookmarkStart w:id="22" w:name="_Toc184203598"/>
      <w:r w:rsidRPr="00426104">
        <w:rPr>
          <w:rtl/>
        </w:rPr>
        <w:lastRenderedPageBreak/>
        <w:t>جایگزینی عاید</w:t>
      </w:r>
      <w:bookmarkEnd w:id="22"/>
    </w:p>
    <w:p w14:paraId="6BFA9E13" w14:textId="77777777" w:rsidR="00426104" w:rsidRPr="00426104" w:rsidRDefault="00EE4D85" w:rsidP="00A3261F">
      <w:pPr>
        <w:keepNext/>
        <w:keepLines/>
        <w:bidi/>
        <w:rPr>
          <w:lang w:val="en-AU"/>
        </w:rPr>
      </w:pPr>
      <w:r w:rsidRPr="00426104">
        <w:rPr>
          <w:rtl/>
        </w:rPr>
        <w:t>جایگزین عاید به معنای پولی است که در شرایط زیر دریافت می کنید:</w:t>
      </w:r>
    </w:p>
    <w:p w14:paraId="088F1FDD" w14:textId="77777777" w:rsidR="00426104" w:rsidRPr="002D510B" w:rsidRDefault="00EE4D85" w:rsidP="00A3261F">
      <w:pPr>
        <w:pStyle w:val="ListParagraph"/>
        <w:numPr>
          <w:ilvl w:val="0"/>
          <w:numId w:val="41"/>
        </w:numPr>
        <w:bidi/>
        <w:ind w:left="714" w:hanging="357"/>
        <w:contextualSpacing w:val="0"/>
        <w:rPr>
          <w:lang w:val="en-AU"/>
        </w:rPr>
      </w:pPr>
      <w:r w:rsidRPr="002D510B">
        <w:rPr>
          <w:rtl/>
        </w:rPr>
        <w:t xml:space="preserve">وظیفه </w:t>
      </w:r>
      <w:r w:rsidRPr="002D510B">
        <w:rPr>
          <w:rtl/>
        </w:rPr>
        <w:t>ندارید</w:t>
      </w:r>
    </w:p>
    <w:p w14:paraId="75C6168E" w14:textId="77777777" w:rsidR="00426104" w:rsidRPr="002D510B" w:rsidRDefault="00EE4D85" w:rsidP="00A3261F">
      <w:pPr>
        <w:pStyle w:val="ListParagraph"/>
        <w:numPr>
          <w:ilvl w:val="0"/>
          <w:numId w:val="41"/>
        </w:numPr>
        <w:bidi/>
        <w:ind w:left="714" w:hanging="357"/>
        <w:contextualSpacing w:val="0"/>
        <w:rPr>
          <w:lang w:val="en-AU"/>
        </w:rPr>
      </w:pPr>
      <w:r w:rsidRPr="002D510B">
        <w:rPr>
          <w:rtl/>
        </w:rPr>
        <w:t>نمی تواند کار کنید.</w:t>
      </w:r>
    </w:p>
    <w:p w14:paraId="4B5C4B68" w14:textId="77777777" w:rsidR="00426104" w:rsidRPr="00426104" w:rsidRDefault="00EE4D85" w:rsidP="00426104">
      <w:pPr>
        <w:bidi/>
        <w:rPr>
          <w:lang w:val="en-AU"/>
        </w:rPr>
      </w:pPr>
      <w:r w:rsidRPr="00426104">
        <w:rPr>
          <w:rtl/>
        </w:rPr>
        <w:t xml:space="preserve">شما </w:t>
      </w:r>
      <w:r w:rsidRPr="00BD703F">
        <w:rPr>
          <w:b/>
          <w:bCs/>
          <w:rtl/>
        </w:rPr>
        <w:t>نمی توانید</w:t>
      </w:r>
      <w:r w:rsidRPr="00426104">
        <w:rPr>
          <w:rtl/>
        </w:rPr>
        <w:t xml:space="preserve"> بودجه NDIS را برای مواردی مانند پرداخت قرضه خرج کنید.</w:t>
      </w:r>
    </w:p>
    <w:p w14:paraId="2EC5BE82" w14:textId="77777777" w:rsidR="00821BA2" w:rsidRPr="00821BA2" w:rsidRDefault="00EE4D85" w:rsidP="00FE6C27">
      <w:pPr>
        <w:pStyle w:val="Heading2"/>
        <w:bidi/>
      </w:pPr>
      <w:bookmarkStart w:id="23" w:name="_Toc184203599"/>
      <w:bookmarkEnd w:id="4"/>
      <w:r w:rsidRPr="00821BA2">
        <w:rPr>
          <w:rtl/>
        </w:rPr>
        <w:t>معلومات بیشتر راجع به این سند</w:t>
      </w:r>
      <w:bookmarkEnd w:id="23"/>
    </w:p>
    <w:p w14:paraId="732A4004" w14:textId="77777777" w:rsidR="00821BA2" w:rsidRPr="00821BA2" w:rsidRDefault="00EE4D85" w:rsidP="001F0D7A">
      <w:pPr>
        <w:bidi/>
        <w:rPr>
          <w:lang w:val="en-AU"/>
        </w:rPr>
      </w:pPr>
      <w:r w:rsidRPr="00821BA2">
        <w:rPr>
          <w:rtl/>
        </w:rPr>
        <w:t>برای کسب معلومات بیشتر راجع به این سند، لطفا با ما تماس بگیرید.</w:t>
      </w:r>
    </w:p>
    <w:p w14:paraId="36E6BB89" w14:textId="03815E37" w:rsidR="00821BA2" w:rsidRPr="009F0B09" w:rsidRDefault="00EE4D85" w:rsidP="001F0D7A">
      <w:pPr>
        <w:bidi/>
        <w:rPr>
          <w:lang w:val="en-AU"/>
        </w:rPr>
      </w:pPr>
      <w:r w:rsidRPr="00821BA2">
        <w:rPr>
          <w:rtl/>
        </w:rPr>
        <w:t xml:space="preserve">می توانید به ما زنگ بزنید. </w:t>
      </w:r>
      <w:r w:rsidR="00A2176A">
        <w:rPr>
          <w:b/>
          <w:bCs/>
          <w:color w:val="6B2876"/>
        </w:rPr>
        <w:t>1800 800 110</w:t>
      </w:r>
    </w:p>
    <w:p w14:paraId="4CB547C4" w14:textId="77777777" w:rsidR="00821BA2" w:rsidRPr="009F0B09" w:rsidRDefault="00EE4D85" w:rsidP="001F0D7A">
      <w:pPr>
        <w:bidi/>
        <w:rPr>
          <w:b/>
          <w:bCs/>
          <w:color w:val="6B2876" w:themeColor="text1"/>
          <w:lang w:val="en-AU"/>
        </w:rPr>
      </w:pPr>
      <w:r w:rsidRPr="00821BA2">
        <w:rPr>
          <w:rtl/>
        </w:rPr>
        <w:t xml:space="preserve">می توانید برای ما ایمیل روان کنید </w:t>
      </w:r>
      <w:hyperlink r:id="rId11" w:history="1">
        <w:r w:rsidR="009F0B09" w:rsidRPr="009F0B09">
          <w:rPr>
            <w:rStyle w:val="Hyperlink"/>
            <w:b/>
            <w:bCs/>
            <w:color w:val="6B2876" w:themeColor="text1"/>
            <w:rtl/>
          </w:rPr>
          <w:t>enquiries@ndis.gov.au</w:t>
        </w:r>
      </w:hyperlink>
    </w:p>
    <w:p w14:paraId="618F119A" w14:textId="77777777" w:rsidR="00821BA2" w:rsidRPr="00821BA2" w:rsidRDefault="00EE4D85" w:rsidP="001F0D7A">
      <w:pPr>
        <w:bidi/>
        <w:rPr>
          <w:lang w:val="en-AU"/>
        </w:rPr>
      </w:pPr>
      <w:r w:rsidRPr="00821BA2">
        <w:rPr>
          <w:rtl/>
        </w:rPr>
        <w:t>می توانید به صورت حضوری به یکی از دفاتر ما مراجعه کنید</w:t>
      </w:r>
    </w:p>
    <w:p w14:paraId="48A33442" w14:textId="77777777" w:rsidR="00821BA2" w:rsidRPr="00E84109" w:rsidRDefault="00EE4D85" w:rsidP="001F0D7A">
      <w:pPr>
        <w:bidi/>
        <w:rPr>
          <w:b/>
          <w:bCs/>
          <w:color w:val="6B2876" w:themeColor="text1"/>
          <w:lang w:val="en-AU"/>
        </w:rPr>
      </w:pPr>
      <w:r w:rsidRPr="00821BA2">
        <w:rPr>
          <w:rtl/>
        </w:rPr>
        <w:t xml:space="preserve"> می توانید دفتر محلی خود را در وبسایت NDIS پیدا کنید </w:t>
      </w:r>
      <w:hyperlink r:id="rId12" w:history="1">
        <w:r w:rsidR="009F0B09" w:rsidRPr="009F0B09">
          <w:rPr>
            <w:rStyle w:val="Hyperlink"/>
            <w:b/>
            <w:bCs/>
            <w:color w:val="6B2876" w:themeColor="text1"/>
            <w:rtl/>
          </w:rPr>
          <w:t>ndis.gov.au/contact/locations</w:t>
        </w:r>
      </w:hyperlink>
    </w:p>
    <w:p w14:paraId="3818B6B9" w14:textId="77777777" w:rsidR="00821BA2" w:rsidRPr="00821BA2" w:rsidRDefault="00EE4D85" w:rsidP="00FE6C27">
      <w:pPr>
        <w:pStyle w:val="Heading2"/>
        <w:bidi/>
      </w:pPr>
      <w:bookmarkStart w:id="24" w:name="_Toc182297281"/>
      <w:bookmarkStart w:id="25" w:name="_Toc184203600"/>
      <w:r w:rsidRPr="00821BA2">
        <w:rPr>
          <w:rtl/>
        </w:rPr>
        <w:t>راجع به NDIA بیشتر بدانید</w:t>
      </w:r>
      <w:bookmarkEnd w:id="24"/>
      <w:bookmarkEnd w:id="25"/>
    </w:p>
    <w:p w14:paraId="27269C84" w14:textId="77777777" w:rsidR="00821BA2" w:rsidRPr="009F0B09" w:rsidRDefault="00EE4D85" w:rsidP="001F0D7A">
      <w:pPr>
        <w:bidi/>
        <w:rPr>
          <w:lang w:val="en-AU"/>
        </w:rPr>
      </w:pPr>
      <w:r w:rsidRPr="00821BA2">
        <w:rPr>
          <w:rtl/>
        </w:rPr>
        <w:t xml:space="preserve">از وبسایت ما دیدن کنید </w:t>
      </w:r>
      <w:hyperlink r:id="rId13" w:history="1">
        <w:r w:rsidR="00821BA2" w:rsidRPr="009F0B09">
          <w:rPr>
            <w:rStyle w:val="Hyperlink"/>
            <w:b/>
            <w:bCs/>
            <w:color w:val="6B2876" w:themeColor="text1"/>
            <w:rtl/>
          </w:rPr>
          <w:t>ndis.gov.au</w:t>
        </w:r>
      </w:hyperlink>
    </w:p>
    <w:p w14:paraId="0F4F4E78" w14:textId="77777777" w:rsidR="00821BA2" w:rsidRPr="00821BA2" w:rsidRDefault="00EE4D85" w:rsidP="001F0D7A">
      <w:pPr>
        <w:bidi/>
        <w:rPr>
          <w:lang w:val="en-AU"/>
        </w:rPr>
      </w:pPr>
      <w:r w:rsidRPr="00821BA2">
        <w:rPr>
          <w:rtl/>
        </w:rPr>
        <w:lastRenderedPageBreak/>
        <w:t>ما را در شبکه های اجتماعی ما دنبال کنید</w:t>
      </w:r>
    </w:p>
    <w:p w14:paraId="70821540" w14:textId="77777777" w:rsidR="00821BA2" w:rsidRPr="007170B2" w:rsidRDefault="00821BA2" w:rsidP="001F0D7A">
      <w:pPr>
        <w:bidi/>
        <w:rPr>
          <w:b/>
          <w:bCs/>
          <w:color w:val="6B2876" w:themeColor="text1"/>
          <w:lang w:val="en-AU"/>
        </w:rPr>
      </w:pPr>
      <w:hyperlink r:id="rId14" w:history="1">
        <w:r w:rsidRPr="007170B2">
          <w:rPr>
            <w:rStyle w:val="Hyperlink"/>
            <w:b/>
            <w:bCs/>
            <w:color w:val="6B2876" w:themeColor="text1"/>
            <w:rtl/>
          </w:rPr>
          <w:t>فیس بوک</w:t>
        </w:r>
      </w:hyperlink>
      <w:r w:rsidRPr="007170B2">
        <w:rPr>
          <w:b/>
          <w:bCs/>
          <w:color w:val="6B2876" w:themeColor="text1"/>
          <w:rtl/>
        </w:rPr>
        <w:t xml:space="preserve">، </w:t>
      </w:r>
      <w:hyperlink r:id="rId15" w:history="1">
        <w:r w:rsidRPr="007170B2">
          <w:rPr>
            <w:rStyle w:val="Hyperlink"/>
            <w:b/>
            <w:bCs/>
            <w:color w:val="6B2876" w:themeColor="text1"/>
            <w:rtl/>
          </w:rPr>
          <w:t>توییتر</w:t>
        </w:r>
      </w:hyperlink>
      <w:r w:rsidRPr="007170B2">
        <w:rPr>
          <w:b/>
          <w:bCs/>
          <w:color w:val="6B2876" w:themeColor="text1"/>
          <w:rtl/>
        </w:rPr>
        <w:t xml:space="preserve">، </w:t>
      </w:r>
      <w:hyperlink r:id="rId16" w:history="1">
        <w:r w:rsidRPr="007170B2">
          <w:rPr>
            <w:rStyle w:val="Hyperlink"/>
            <w:b/>
            <w:bCs/>
            <w:color w:val="6B2876" w:themeColor="text1"/>
            <w:rtl/>
          </w:rPr>
          <w:t>اینستاگرام</w:t>
        </w:r>
      </w:hyperlink>
      <w:r w:rsidRPr="007170B2">
        <w:rPr>
          <w:b/>
          <w:bCs/>
          <w:color w:val="6B2876" w:themeColor="text1"/>
          <w:rtl/>
        </w:rPr>
        <w:t xml:space="preserve">، </w:t>
      </w:r>
      <w:hyperlink r:id="rId17" w:history="1">
        <w:r w:rsidRPr="007170B2">
          <w:rPr>
            <w:rStyle w:val="Hyperlink"/>
            <w:b/>
            <w:bCs/>
            <w:color w:val="6B2876" w:themeColor="text1"/>
            <w:rtl/>
          </w:rPr>
          <w:t>یوتیوب</w:t>
        </w:r>
      </w:hyperlink>
      <w:r w:rsidRPr="007170B2">
        <w:rPr>
          <w:b/>
          <w:bCs/>
          <w:color w:val="6B2876" w:themeColor="text1"/>
          <w:rtl/>
        </w:rPr>
        <w:t xml:space="preserve">، </w:t>
      </w:r>
      <w:hyperlink r:id="rId18" w:history="1">
        <w:r w:rsidRPr="007170B2">
          <w:rPr>
            <w:rStyle w:val="Hyperlink"/>
            <w:b/>
            <w:bCs/>
            <w:color w:val="6B2876" w:themeColor="text1"/>
            <w:rtl/>
          </w:rPr>
          <w:t>لینکدین</w:t>
        </w:r>
      </w:hyperlink>
    </w:p>
    <w:p w14:paraId="49763947" w14:textId="77777777" w:rsidR="00821BA2" w:rsidRPr="00821BA2" w:rsidRDefault="00EE4D85" w:rsidP="00FE6C27">
      <w:pPr>
        <w:pStyle w:val="Heading2"/>
        <w:bidi/>
      </w:pPr>
      <w:bookmarkStart w:id="26" w:name="_Toc182297282"/>
      <w:bookmarkStart w:id="27" w:name="_Toc184203601"/>
      <w:r w:rsidRPr="00821BA2">
        <w:rPr>
          <w:rtl/>
        </w:rPr>
        <w:t>برای تماس با ما کمک بگیرید</w:t>
      </w:r>
      <w:bookmarkEnd w:id="26"/>
      <w:bookmarkEnd w:id="27"/>
    </w:p>
    <w:p w14:paraId="57802A8A" w14:textId="77777777" w:rsidR="007170B2" w:rsidRDefault="00EE4D85" w:rsidP="001F0D7A">
      <w:pPr>
        <w:bidi/>
        <w:rPr>
          <w:lang w:val="en-AU"/>
        </w:rPr>
      </w:pPr>
      <w:r w:rsidRPr="00821BA2">
        <w:rPr>
          <w:rtl/>
        </w:rPr>
        <w:t xml:space="preserve">برای افرادی که به کمک لسان انگلیسی ضرورت دارند، می توانید با خدمات ترجمانی </w:t>
      </w:r>
    </w:p>
    <w:p w14:paraId="6AECD07D" w14:textId="6E3BF328" w:rsidR="00821BA2" w:rsidRPr="009F0B09" w:rsidRDefault="00EE4D85" w:rsidP="001F0D7A">
      <w:pPr>
        <w:bidi/>
        <w:rPr>
          <w:lang w:val="en-AU"/>
        </w:rPr>
      </w:pPr>
      <w:r w:rsidRPr="00821BA2">
        <w:rPr>
          <w:rtl/>
        </w:rPr>
        <w:t xml:space="preserve">شفاهی و کتبی (TIS) تماس بگیرید. </w:t>
      </w:r>
      <w:r w:rsidRPr="00E84109">
        <w:rPr>
          <w:b/>
          <w:bCs/>
          <w:color w:val="6B2876" w:themeColor="text1"/>
          <w:rtl/>
        </w:rPr>
        <w:t>450 131</w:t>
      </w:r>
    </w:p>
    <w:p w14:paraId="1A073BE1" w14:textId="77777777" w:rsidR="007170B2" w:rsidRDefault="00EE4D85" w:rsidP="001F0D7A">
      <w:pPr>
        <w:bidi/>
        <w:rPr>
          <w:lang w:val="en-AU"/>
        </w:rPr>
      </w:pPr>
      <w:r w:rsidRPr="00821BA2">
        <w:rPr>
          <w:rtl/>
        </w:rPr>
        <w:t xml:space="preserve">برای افرادی که ناشنوا یا کم شنوا هستند، </w:t>
      </w:r>
    </w:p>
    <w:p w14:paraId="2290F2F1" w14:textId="54040E89" w:rsidR="00821BA2" w:rsidRPr="009F0B09" w:rsidRDefault="00EE4D85" w:rsidP="001F0D7A">
      <w:pPr>
        <w:bidi/>
        <w:rPr>
          <w:lang w:val="en-AU"/>
        </w:rPr>
      </w:pPr>
      <w:r w:rsidRPr="00821BA2">
        <w:rPr>
          <w:rtl/>
        </w:rPr>
        <w:t>خدمات ملی Relay:</w:t>
      </w:r>
      <w:r w:rsidR="00A2176A" w:rsidRPr="00A2176A">
        <w:t xml:space="preserve"> </w:t>
      </w:r>
      <w:hyperlink r:id="rId19" w:history="1">
        <w:r w:rsidR="00A2176A" w:rsidRPr="007170B2">
          <w:rPr>
            <w:rStyle w:val="Hyperlink"/>
            <w:b/>
            <w:bCs/>
            <w:color w:val="6B2876" w:themeColor="text1"/>
            <w:rtl/>
          </w:rPr>
          <w:t>relayservice.gov.au</w:t>
        </w:r>
      </w:hyperlink>
      <w:r w:rsidRPr="00821BA2">
        <w:rPr>
          <w:rtl/>
        </w:rPr>
        <w:t xml:space="preserve"> </w:t>
      </w:r>
    </w:p>
    <w:p w14:paraId="2DC4D6FA" w14:textId="77777777" w:rsidR="00821BA2" w:rsidRPr="009F0B09" w:rsidRDefault="00EE4D85" w:rsidP="001F0D7A">
      <w:pPr>
        <w:bidi/>
        <w:rPr>
          <w:lang w:val="en-AU"/>
        </w:rPr>
      </w:pPr>
      <w:r w:rsidRPr="00821BA2">
        <w:rPr>
          <w:rtl/>
        </w:rPr>
        <w:t xml:space="preserve">می توانید از حالت تلیفون متنی (TTY) استفاده کنید. </w:t>
      </w:r>
      <w:r w:rsidRPr="00E84109">
        <w:rPr>
          <w:b/>
          <w:bCs/>
          <w:color w:val="6B2876" w:themeColor="text1"/>
          <w:rtl/>
        </w:rPr>
        <w:t>677 555 1800</w:t>
      </w:r>
    </w:p>
    <w:p w14:paraId="7377FCF9" w14:textId="77777777" w:rsidR="001375CA" w:rsidRPr="00E84109" w:rsidRDefault="00EE4D85" w:rsidP="00E84109">
      <w:pPr>
        <w:bidi/>
        <w:rPr>
          <w:lang w:val="en-AU"/>
        </w:rPr>
      </w:pPr>
      <w:r w:rsidRPr="00821BA2">
        <w:rPr>
          <w:rtl/>
        </w:rPr>
        <w:t xml:space="preserve">می توانید از باز پخش صدا استفاده کنید. </w:t>
      </w:r>
      <w:r w:rsidRPr="00E84109">
        <w:rPr>
          <w:b/>
          <w:bCs/>
          <w:color w:val="6B2876" w:themeColor="text1"/>
          <w:rtl/>
        </w:rPr>
        <w:t>727 555 1800</w:t>
      </w:r>
    </w:p>
    <w:sectPr w:rsidR="001375CA" w:rsidRPr="00E84109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6F2A7" w14:textId="77777777" w:rsidR="00C7168A" w:rsidRDefault="00C7168A">
      <w:pPr>
        <w:spacing w:before="0" w:after="0" w:line="240" w:lineRule="auto"/>
      </w:pPr>
      <w:r>
        <w:separator/>
      </w:r>
    </w:p>
  </w:endnote>
  <w:endnote w:type="continuationSeparator" w:id="0">
    <w:p w14:paraId="4B84261B" w14:textId="77777777" w:rsidR="00C7168A" w:rsidRDefault="00C716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1FEDB6" w14:textId="77777777" w:rsidR="002B27DE" w:rsidRDefault="00EE4D85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9EF55A9" w14:textId="77777777" w:rsidR="008D4B76" w:rsidRDefault="008D4B76" w:rsidP="0008609C">
    <w:pPr>
      <w:pStyle w:val="Footer"/>
    </w:pPr>
  </w:p>
  <w:p w14:paraId="3DB5E626" w14:textId="77777777" w:rsidR="00AA6762" w:rsidRDefault="00AA6762" w:rsidP="005C7C78"/>
  <w:p w14:paraId="064B0AA9" w14:textId="77777777" w:rsidR="00AA6762" w:rsidRDefault="00AA6762" w:rsidP="005C7C78"/>
  <w:p w14:paraId="07E4BA7B" w14:textId="77777777" w:rsidR="00A71751" w:rsidRDefault="00A71751" w:rsidP="005C7C78"/>
  <w:p w14:paraId="6CD2C64A" w14:textId="77777777" w:rsidR="00A71751" w:rsidRDefault="00A71751" w:rsidP="005C7C78"/>
  <w:p w14:paraId="6D0DFB44" w14:textId="77777777" w:rsidR="00A71751" w:rsidRDefault="00A71751" w:rsidP="005C7C78"/>
  <w:p w14:paraId="4C6D5F9B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5A56" w14:textId="77777777" w:rsidR="0008609C" w:rsidRPr="00CB6A42" w:rsidRDefault="0008609C" w:rsidP="00CB6A42">
    <w:pPr>
      <w:pStyle w:val="Header"/>
    </w:pPr>
  </w:p>
  <w:sdt>
    <w:sdtPr>
      <w:rPr>
        <w:rStyle w:val="PageNumber"/>
        <w:bCs/>
        <w:rtl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8A8437" w14:textId="77777777" w:rsidR="00A71751" w:rsidRPr="00A2176A" w:rsidRDefault="00EE4D85" w:rsidP="00E517CA">
        <w:pPr>
          <w:pStyle w:val="Footer"/>
          <w:tabs>
            <w:tab w:val="clear" w:pos="4513"/>
          </w:tabs>
          <w:bidi/>
          <w:spacing w:after="200"/>
          <w:rPr>
            <w:bCs/>
          </w:rPr>
        </w:pPr>
        <w:r w:rsidRPr="00A2176A">
          <w:rPr>
            <w:bCs/>
            <w:rtl/>
          </w:rPr>
          <w:t>ndis.gov.au</w:t>
        </w:r>
        <w:r w:rsidRPr="00A2176A">
          <w:rPr>
            <w:bCs/>
            <w:rtl/>
          </w:rPr>
          <w:tab/>
        </w:r>
        <w:r w:rsidRPr="00A2176A">
          <w:rPr>
            <w:rStyle w:val="PageNumber"/>
            <w:bCs/>
          </w:rPr>
          <w:fldChar w:fldCharType="begin"/>
        </w:r>
        <w:r w:rsidRPr="00A2176A">
          <w:rPr>
            <w:rStyle w:val="PageNumber"/>
            <w:bCs/>
            <w:rtl/>
          </w:rPr>
          <w:instrText xml:space="preserve"> PAGE </w:instrText>
        </w:r>
        <w:r w:rsidRPr="00A2176A">
          <w:rPr>
            <w:rStyle w:val="PageNumber"/>
            <w:bCs/>
          </w:rPr>
          <w:fldChar w:fldCharType="separate"/>
        </w:r>
        <w:r w:rsidRPr="00A2176A">
          <w:rPr>
            <w:rStyle w:val="PageNumber"/>
            <w:bCs/>
            <w:rtl/>
          </w:rPr>
          <w:t>10</w:t>
        </w:r>
        <w:r w:rsidRPr="00A2176A">
          <w:rPr>
            <w:rStyle w:val="PageNumber"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Cs/>
        <w:rtl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A4002D" w14:textId="77777777" w:rsidR="00FB6E6D" w:rsidRPr="00A2176A" w:rsidRDefault="00EE4D85" w:rsidP="00E517CA">
        <w:pPr>
          <w:pStyle w:val="Footer"/>
          <w:tabs>
            <w:tab w:val="clear" w:pos="4513"/>
          </w:tabs>
          <w:bidi/>
          <w:spacing w:after="200"/>
          <w:rPr>
            <w:rStyle w:val="PageNumber"/>
            <w:bCs/>
          </w:rPr>
        </w:pPr>
        <w:r w:rsidRPr="00A2176A">
          <w:rPr>
            <w:bCs/>
            <w:rtl/>
          </w:rPr>
          <w:t>ndis.gov.au</w:t>
        </w:r>
        <w:r w:rsidRPr="00A2176A">
          <w:rPr>
            <w:bCs/>
            <w:rtl/>
          </w:rPr>
          <w:tab/>
        </w:r>
        <w:r w:rsidRPr="00A2176A">
          <w:rPr>
            <w:rStyle w:val="PageNumber"/>
            <w:bCs/>
          </w:rPr>
          <w:fldChar w:fldCharType="begin"/>
        </w:r>
        <w:r w:rsidRPr="00A2176A">
          <w:rPr>
            <w:rStyle w:val="PageNumber"/>
            <w:bCs/>
            <w:rtl/>
          </w:rPr>
          <w:instrText xml:space="preserve"> PAGE </w:instrText>
        </w:r>
        <w:r w:rsidRPr="00A2176A">
          <w:rPr>
            <w:rStyle w:val="PageNumber"/>
            <w:bCs/>
          </w:rPr>
          <w:fldChar w:fldCharType="separate"/>
        </w:r>
        <w:r w:rsidRPr="00A2176A">
          <w:rPr>
            <w:rStyle w:val="PageNumber"/>
            <w:bCs/>
            <w:rtl/>
          </w:rPr>
          <w:t>1</w:t>
        </w:r>
        <w:r w:rsidRPr="00A2176A">
          <w:rPr>
            <w:rStyle w:val="PageNumber"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DB952" w14:textId="77777777" w:rsidR="00C7168A" w:rsidRDefault="00C7168A">
      <w:pPr>
        <w:spacing w:before="0" w:after="0" w:line="240" w:lineRule="auto"/>
      </w:pPr>
      <w:r>
        <w:separator/>
      </w:r>
    </w:p>
  </w:footnote>
  <w:footnote w:type="continuationSeparator" w:id="0">
    <w:p w14:paraId="1513C90E" w14:textId="77777777" w:rsidR="00C7168A" w:rsidRDefault="00C7168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7774D" w14:textId="77777777" w:rsidR="008D4B76" w:rsidRDefault="008D4B76" w:rsidP="005C7C78">
    <w:pPr>
      <w:pStyle w:val="Header"/>
    </w:pPr>
  </w:p>
  <w:p w14:paraId="4AF88EDA" w14:textId="77777777" w:rsidR="00AA6762" w:rsidRDefault="00AA6762" w:rsidP="005C7C78"/>
  <w:p w14:paraId="3C8D1EC8" w14:textId="77777777" w:rsidR="00AA6762" w:rsidRDefault="00AA6762" w:rsidP="005C7C78"/>
  <w:p w14:paraId="0CE2B37B" w14:textId="77777777" w:rsidR="00A71751" w:rsidRDefault="00A71751" w:rsidP="005C7C78"/>
  <w:p w14:paraId="700C1A79" w14:textId="77777777" w:rsidR="00A71751" w:rsidRDefault="00A71751" w:rsidP="005C7C78"/>
  <w:p w14:paraId="1B6074EB" w14:textId="77777777" w:rsidR="00A71751" w:rsidRDefault="00A71751" w:rsidP="005C7C78"/>
  <w:p w14:paraId="5E7210A5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57A1" w14:textId="77777777" w:rsidR="00A71751" w:rsidRPr="00CB6A42" w:rsidRDefault="00EE4D85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4FEBBB1" wp14:editId="7B73501C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17620731" o:spid="_x0000_s2049" alt="&quot;&quot;" style="width:1133.85pt;height:14.15pt;margin-top:0.35pt;margin-left:-324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3120" fillcolor="#6b2876" stroked="f" strokeweight="1pt"/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D54812" wp14:editId="3E3AA4CB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0" alt="&quot;&quot;" style="width:1275.6pt;height:14.15pt;margin-top:-183.6pt;margin-left:-46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#6b287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CA66" w14:textId="77777777" w:rsidR="00B476C2" w:rsidRPr="00D348CF" w:rsidRDefault="00EE4D85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AD0D9CF" wp14:editId="6940C0C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2051" alt="&quot;&quot;" style="width:595.25pt;height:841.6pt;margin-top:0;margin-left:0;mso-height-percent:0;mso-height-relative:page;mso-position-horizontal:left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-text-anchor:middle;visibility:visible;z-index:-251655168" stroked="f" strokeweight="1pt">
              <v:fill r:id="rId2" o:title="" recolor="t" rotate="t" type="fram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462AB"/>
    <w:multiLevelType w:val="hybridMultilevel"/>
    <w:tmpl w:val="FFFFFFFF"/>
    <w:lvl w:ilvl="0" w:tplc="BF968A32">
      <w:start w:val="1"/>
      <w:numFmt w:val="decimal"/>
      <w:lvlText w:val="%1."/>
      <w:lvlJc w:val="left"/>
    </w:lvl>
    <w:lvl w:ilvl="1" w:tplc="49025A0C">
      <w:numFmt w:val="decimal"/>
      <w:lvlText w:val=""/>
      <w:lvlJc w:val="left"/>
    </w:lvl>
    <w:lvl w:ilvl="2" w:tplc="E030315C">
      <w:numFmt w:val="decimal"/>
      <w:lvlText w:val=""/>
      <w:lvlJc w:val="left"/>
    </w:lvl>
    <w:lvl w:ilvl="3" w:tplc="1FE057AA">
      <w:numFmt w:val="decimal"/>
      <w:lvlText w:val=""/>
      <w:lvlJc w:val="left"/>
    </w:lvl>
    <w:lvl w:ilvl="4" w:tplc="A9664626">
      <w:numFmt w:val="decimal"/>
      <w:lvlText w:val=""/>
      <w:lvlJc w:val="left"/>
    </w:lvl>
    <w:lvl w:ilvl="5" w:tplc="9A1CBD90">
      <w:numFmt w:val="decimal"/>
      <w:lvlText w:val=""/>
      <w:lvlJc w:val="left"/>
    </w:lvl>
    <w:lvl w:ilvl="6" w:tplc="BB88F50C">
      <w:numFmt w:val="decimal"/>
      <w:lvlText w:val=""/>
      <w:lvlJc w:val="left"/>
    </w:lvl>
    <w:lvl w:ilvl="7" w:tplc="86E6C8D8">
      <w:numFmt w:val="decimal"/>
      <w:lvlText w:val=""/>
      <w:lvlJc w:val="left"/>
    </w:lvl>
    <w:lvl w:ilvl="8" w:tplc="8A2E7E82">
      <w:numFmt w:val="decimal"/>
      <w:lvlText w:val=""/>
      <w:lvlJc w:val="left"/>
    </w:lvl>
  </w:abstractNum>
  <w:abstractNum w:abstractNumId="1" w15:restartNumberingAfterBreak="0">
    <w:nsid w:val="B58B59AE"/>
    <w:multiLevelType w:val="hybridMultilevel"/>
    <w:tmpl w:val="FFFFFFFF"/>
    <w:lvl w:ilvl="0" w:tplc="A6A477E0">
      <w:start w:val="1"/>
      <w:numFmt w:val="bullet"/>
      <w:lvlText w:val="•"/>
      <w:lvlJc w:val="left"/>
    </w:lvl>
    <w:lvl w:ilvl="1" w:tplc="3268376C">
      <w:numFmt w:val="decimal"/>
      <w:lvlText w:val=""/>
      <w:lvlJc w:val="left"/>
    </w:lvl>
    <w:lvl w:ilvl="2" w:tplc="75FCC772">
      <w:numFmt w:val="decimal"/>
      <w:lvlText w:val=""/>
      <w:lvlJc w:val="left"/>
    </w:lvl>
    <w:lvl w:ilvl="3" w:tplc="E550C85E">
      <w:numFmt w:val="decimal"/>
      <w:lvlText w:val=""/>
      <w:lvlJc w:val="left"/>
    </w:lvl>
    <w:lvl w:ilvl="4" w:tplc="6E9A8C5C">
      <w:numFmt w:val="decimal"/>
      <w:lvlText w:val=""/>
      <w:lvlJc w:val="left"/>
    </w:lvl>
    <w:lvl w:ilvl="5" w:tplc="41D27E5A">
      <w:numFmt w:val="decimal"/>
      <w:lvlText w:val=""/>
      <w:lvlJc w:val="left"/>
    </w:lvl>
    <w:lvl w:ilvl="6" w:tplc="DB46AA7C">
      <w:numFmt w:val="decimal"/>
      <w:lvlText w:val=""/>
      <w:lvlJc w:val="left"/>
    </w:lvl>
    <w:lvl w:ilvl="7" w:tplc="CE9CD9D2">
      <w:numFmt w:val="decimal"/>
      <w:lvlText w:val=""/>
      <w:lvlJc w:val="left"/>
    </w:lvl>
    <w:lvl w:ilvl="8" w:tplc="F9E8EC5A">
      <w:numFmt w:val="decimal"/>
      <w:lvlText w:val=""/>
      <w:lvlJc w:val="left"/>
    </w:lvl>
  </w:abstractNum>
  <w:abstractNum w:abstractNumId="2" w15:restartNumberingAfterBreak="0">
    <w:nsid w:val="B7A7BCBE"/>
    <w:multiLevelType w:val="hybridMultilevel"/>
    <w:tmpl w:val="FFFFFFFF"/>
    <w:lvl w:ilvl="0" w:tplc="46FC8734">
      <w:start w:val="1"/>
      <w:numFmt w:val="decimal"/>
      <w:lvlText w:val="•"/>
      <w:lvlJc w:val="left"/>
    </w:lvl>
    <w:lvl w:ilvl="1" w:tplc="4E64AAE0">
      <w:numFmt w:val="decimal"/>
      <w:lvlText w:val=""/>
      <w:lvlJc w:val="left"/>
    </w:lvl>
    <w:lvl w:ilvl="2" w:tplc="F1529240">
      <w:numFmt w:val="decimal"/>
      <w:lvlText w:val=""/>
      <w:lvlJc w:val="left"/>
    </w:lvl>
    <w:lvl w:ilvl="3" w:tplc="321CDBAA">
      <w:numFmt w:val="decimal"/>
      <w:lvlText w:val=""/>
      <w:lvlJc w:val="left"/>
    </w:lvl>
    <w:lvl w:ilvl="4" w:tplc="91447DFA">
      <w:numFmt w:val="decimal"/>
      <w:lvlText w:val=""/>
      <w:lvlJc w:val="left"/>
    </w:lvl>
    <w:lvl w:ilvl="5" w:tplc="7026C29E">
      <w:numFmt w:val="decimal"/>
      <w:lvlText w:val=""/>
      <w:lvlJc w:val="left"/>
    </w:lvl>
    <w:lvl w:ilvl="6" w:tplc="AAC24C70">
      <w:numFmt w:val="decimal"/>
      <w:lvlText w:val=""/>
      <w:lvlJc w:val="left"/>
    </w:lvl>
    <w:lvl w:ilvl="7" w:tplc="B8984C5E">
      <w:numFmt w:val="decimal"/>
      <w:lvlText w:val=""/>
      <w:lvlJc w:val="left"/>
    </w:lvl>
    <w:lvl w:ilvl="8" w:tplc="192CF9C4">
      <w:numFmt w:val="decimal"/>
      <w:lvlText w:val=""/>
      <w:lvlJc w:val="left"/>
    </w:lvl>
  </w:abstractNum>
  <w:abstractNum w:abstractNumId="3" w15:restartNumberingAfterBreak="0">
    <w:nsid w:val="CF7A1E4E"/>
    <w:multiLevelType w:val="hybridMultilevel"/>
    <w:tmpl w:val="FFFFFFFF"/>
    <w:lvl w:ilvl="0" w:tplc="503A2856">
      <w:start w:val="1"/>
      <w:numFmt w:val="decimal"/>
      <w:lvlText w:val="•"/>
      <w:lvlJc w:val="left"/>
    </w:lvl>
    <w:lvl w:ilvl="1" w:tplc="B05AF628">
      <w:numFmt w:val="decimal"/>
      <w:lvlText w:val=""/>
      <w:lvlJc w:val="left"/>
    </w:lvl>
    <w:lvl w:ilvl="2" w:tplc="F0A6B01A">
      <w:numFmt w:val="decimal"/>
      <w:lvlText w:val=""/>
      <w:lvlJc w:val="left"/>
    </w:lvl>
    <w:lvl w:ilvl="3" w:tplc="7D466E2A">
      <w:numFmt w:val="decimal"/>
      <w:lvlText w:val=""/>
      <w:lvlJc w:val="left"/>
    </w:lvl>
    <w:lvl w:ilvl="4" w:tplc="C1347656">
      <w:numFmt w:val="decimal"/>
      <w:lvlText w:val=""/>
      <w:lvlJc w:val="left"/>
    </w:lvl>
    <w:lvl w:ilvl="5" w:tplc="323ED940">
      <w:numFmt w:val="decimal"/>
      <w:lvlText w:val=""/>
      <w:lvlJc w:val="left"/>
    </w:lvl>
    <w:lvl w:ilvl="6" w:tplc="04F45032">
      <w:numFmt w:val="decimal"/>
      <w:lvlText w:val=""/>
      <w:lvlJc w:val="left"/>
    </w:lvl>
    <w:lvl w:ilvl="7" w:tplc="182A5776">
      <w:numFmt w:val="decimal"/>
      <w:lvlText w:val=""/>
      <w:lvlJc w:val="left"/>
    </w:lvl>
    <w:lvl w:ilvl="8" w:tplc="A17A5954">
      <w:numFmt w:val="decimal"/>
      <w:lvlText w:val=""/>
      <w:lvlJc w:val="left"/>
    </w:lvl>
  </w:abstractNum>
  <w:abstractNum w:abstractNumId="4" w15:restartNumberingAfterBreak="0">
    <w:nsid w:val="D2DA2622"/>
    <w:multiLevelType w:val="hybridMultilevel"/>
    <w:tmpl w:val="FFFFFFFF"/>
    <w:lvl w:ilvl="0" w:tplc="71F8A022">
      <w:start w:val="1"/>
      <w:numFmt w:val="bullet"/>
      <w:lvlText w:val="•"/>
      <w:lvlJc w:val="left"/>
    </w:lvl>
    <w:lvl w:ilvl="1" w:tplc="BBC61E70">
      <w:numFmt w:val="decimal"/>
      <w:lvlText w:val=""/>
      <w:lvlJc w:val="left"/>
    </w:lvl>
    <w:lvl w:ilvl="2" w:tplc="0700C572">
      <w:numFmt w:val="decimal"/>
      <w:lvlText w:val=""/>
      <w:lvlJc w:val="left"/>
    </w:lvl>
    <w:lvl w:ilvl="3" w:tplc="2026B318">
      <w:numFmt w:val="decimal"/>
      <w:lvlText w:val=""/>
      <w:lvlJc w:val="left"/>
    </w:lvl>
    <w:lvl w:ilvl="4" w:tplc="1EB0A5F6">
      <w:numFmt w:val="decimal"/>
      <w:lvlText w:val=""/>
      <w:lvlJc w:val="left"/>
    </w:lvl>
    <w:lvl w:ilvl="5" w:tplc="69127022">
      <w:numFmt w:val="decimal"/>
      <w:lvlText w:val=""/>
      <w:lvlJc w:val="left"/>
    </w:lvl>
    <w:lvl w:ilvl="6" w:tplc="253CCAAC">
      <w:numFmt w:val="decimal"/>
      <w:lvlText w:val=""/>
      <w:lvlJc w:val="left"/>
    </w:lvl>
    <w:lvl w:ilvl="7" w:tplc="CBB2F5D6">
      <w:numFmt w:val="decimal"/>
      <w:lvlText w:val=""/>
      <w:lvlJc w:val="left"/>
    </w:lvl>
    <w:lvl w:ilvl="8" w:tplc="CCDEE9C6">
      <w:numFmt w:val="decimal"/>
      <w:lvlText w:val=""/>
      <w:lvlJc w:val="left"/>
    </w:lvl>
  </w:abstractNum>
  <w:abstractNum w:abstractNumId="5" w15:restartNumberingAfterBreak="0">
    <w:nsid w:val="E48A736B"/>
    <w:multiLevelType w:val="hybridMultilevel"/>
    <w:tmpl w:val="FFFFFFFF"/>
    <w:lvl w:ilvl="0" w:tplc="6EB821EC">
      <w:start w:val="1"/>
      <w:numFmt w:val="bullet"/>
      <w:lvlText w:val="•"/>
      <w:lvlJc w:val="left"/>
    </w:lvl>
    <w:lvl w:ilvl="1" w:tplc="B2DE8B5C">
      <w:numFmt w:val="decimal"/>
      <w:lvlText w:val=""/>
      <w:lvlJc w:val="left"/>
    </w:lvl>
    <w:lvl w:ilvl="2" w:tplc="D45C69E4">
      <w:numFmt w:val="decimal"/>
      <w:lvlText w:val=""/>
      <w:lvlJc w:val="left"/>
    </w:lvl>
    <w:lvl w:ilvl="3" w:tplc="C34248A8">
      <w:numFmt w:val="decimal"/>
      <w:lvlText w:val=""/>
      <w:lvlJc w:val="left"/>
    </w:lvl>
    <w:lvl w:ilvl="4" w:tplc="A468AD80">
      <w:numFmt w:val="decimal"/>
      <w:lvlText w:val=""/>
      <w:lvlJc w:val="left"/>
    </w:lvl>
    <w:lvl w:ilvl="5" w:tplc="78D277A8">
      <w:numFmt w:val="decimal"/>
      <w:lvlText w:val=""/>
      <w:lvlJc w:val="left"/>
    </w:lvl>
    <w:lvl w:ilvl="6" w:tplc="D49AA532">
      <w:numFmt w:val="decimal"/>
      <w:lvlText w:val=""/>
      <w:lvlJc w:val="left"/>
    </w:lvl>
    <w:lvl w:ilvl="7" w:tplc="F2FAE48C">
      <w:numFmt w:val="decimal"/>
      <w:lvlText w:val=""/>
      <w:lvlJc w:val="left"/>
    </w:lvl>
    <w:lvl w:ilvl="8" w:tplc="5C8245E8">
      <w:numFmt w:val="decimal"/>
      <w:lvlText w:val=""/>
      <w:lvlJc w:val="left"/>
    </w:lvl>
  </w:abstractNum>
  <w:abstractNum w:abstractNumId="6" w15:restartNumberingAfterBreak="0">
    <w:nsid w:val="EFCEDCA2"/>
    <w:multiLevelType w:val="hybridMultilevel"/>
    <w:tmpl w:val="FFFFFFFF"/>
    <w:lvl w:ilvl="0" w:tplc="C802AC78">
      <w:start w:val="1"/>
      <w:numFmt w:val="decimal"/>
      <w:lvlText w:val="%1."/>
      <w:lvlJc w:val="left"/>
    </w:lvl>
    <w:lvl w:ilvl="1" w:tplc="2BC6C308">
      <w:numFmt w:val="decimal"/>
      <w:lvlText w:val=""/>
      <w:lvlJc w:val="left"/>
    </w:lvl>
    <w:lvl w:ilvl="2" w:tplc="84564FE0">
      <w:numFmt w:val="decimal"/>
      <w:lvlText w:val=""/>
      <w:lvlJc w:val="left"/>
    </w:lvl>
    <w:lvl w:ilvl="3" w:tplc="D576CB72">
      <w:numFmt w:val="decimal"/>
      <w:lvlText w:val=""/>
      <w:lvlJc w:val="left"/>
    </w:lvl>
    <w:lvl w:ilvl="4" w:tplc="5A9696E2">
      <w:numFmt w:val="decimal"/>
      <w:lvlText w:val=""/>
      <w:lvlJc w:val="left"/>
    </w:lvl>
    <w:lvl w:ilvl="5" w:tplc="D24C4A12">
      <w:numFmt w:val="decimal"/>
      <w:lvlText w:val=""/>
      <w:lvlJc w:val="left"/>
    </w:lvl>
    <w:lvl w:ilvl="6" w:tplc="20886C72">
      <w:numFmt w:val="decimal"/>
      <w:lvlText w:val=""/>
      <w:lvlJc w:val="left"/>
    </w:lvl>
    <w:lvl w:ilvl="7" w:tplc="AA60B9AA">
      <w:numFmt w:val="decimal"/>
      <w:lvlText w:val=""/>
      <w:lvlJc w:val="left"/>
    </w:lvl>
    <w:lvl w:ilvl="8" w:tplc="5560A1C0">
      <w:numFmt w:val="decimal"/>
      <w:lvlText w:val=""/>
      <w:lvlJc w:val="left"/>
    </w:lvl>
  </w:abstractNum>
  <w:abstractNum w:abstractNumId="7" w15:restartNumberingAfterBreak="0">
    <w:nsid w:val="F140432E"/>
    <w:multiLevelType w:val="hybridMultilevel"/>
    <w:tmpl w:val="FFFFFFFF"/>
    <w:lvl w:ilvl="0" w:tplc="F6607496">
      <w:start w:val="1"/>
      <w:numFmt w:val="decimal"/>
      <w:lvlText w:val="•"/>
      <w:lvlJc w:val="left"/>
    </w:lvl>
    <w:lvl w:ilvl="1" w:tplc="3F7260E6">
      <w:numFmt w:val="decimal"/>
      <w:lvlText w:val=""/>
      <w:lvlJc w:val="left"/>
    </w:lvl>
    <w:lvl w:ilvl="2" w:tplc="B7327134">
      <w:numFmt w:val="decimal"/>
      <w:lvlText w:val=""/>
      <w:lvlJc w:val="left"/>
    </w:lvl>
    <w:lvl w:ilvl="3" w:tplc="6ED68390">
      <w:numFmt w:val="decimal"/>
      <w:lvlText w:val=""/>
      <w:lvlJc w:val="left"/>
    </w:lvl>
    <w:lvl w:ilvl="4" w:tplc="8FF08C62">
      <w:numFmt w:val="decimal"/>
      <w:lvlText w:val=""/>
      <w:lvlJc w:val="left"/>
    </w:lvl>
    <w:lvl w:ilvl="5" w:tplc="F1F6EF8E">
      <w:numFmt w:val="decimal"/>
      <w:lvlText w:val=""/>
      <w:lvlJc w:val="left"/>
    </w:lvl>
    <w:lvl w:ilvl="6" w:tplc="DF6CCA4A">
      <w:numFmt w:val="decimal"/>
      <w:lvlText w:val=""/>
      <w:lvlJc w:val="left"/>
    </w:lvl>
    <w:lvl w:ilvl="7" w:tplc="2026D78A">
      <w:numFmt w:val="decimal"/>
      <w:lvlText w:val=""/>
      <w:lvlJc w:val="left"/>
    </w:lvl>
    <w:lvl w:ilvl="8" w:tplc="87BA74D6">
      <w:numFmt w:val="decimal"/>
      <w:lvlText w:val=""/>
      <w:lvlJc w:val="left"/>
    </w:lvl>
  </w:abstractNum>
  <w:abstractNum w:abstractNumId="8" w15:restartNumberingAfterBreak="0">
    <w:nsid w:val="FC56F306"/>
    <w:multiLevelType w:val="hybridMultilevel"/>
    <w:tmpl w:val="FFFFFFFF"/>
    <w:lvl w:ilvl="0" w:tplc="8BBE7CD4">
      <w:start w:val="1"/>
      <w:numFmt w:val="bullet"/>
      <w:lvlText w:val="•"/>
      <w:lvlJc w:val="left"/>
    </w:lvl>
    <w:lvl w:ilvl="1" w:tplc="2D881C60">
      <w:numFmt w:val="decimal"/>
      <w:lvlText w:val=""/>
      <w:lvlJc w:val="left"/>
    </w:lvl>
    <w:lvl w:ilvl="2" w:tplc="14265B52">
      <w:numFmt w:val="decimal"/>
      <w:lvlText w:val=""/>
      <w:lvlJc w:val="left"/>
    </w:lvl>
    <w:lvl w:ilvl="3" w:tplc="E9C4AD9A">
      <w:numFmt w:val="decimal"/>
      <w:lvlText w:val=""/>
      <w:lvlJc w:val="left"/>
    </w:lvl>
    <w:lvl w:ilvl="4" w:tplc="658878BC">
      <w:numFmt w:val="decimal"/>
      <w:lvlText w:val=""/>
      <w:lvlJc w:val="left"/>
    </w:lvl>
    <w:lvl w:ilvl="5" w:tplc="253021E4">
      <w:numFmt w:val="decimal"/>
      <w:lvlText w:val=""/>
      <w:lvlJc w:val="left"/>
    </w:lvl>
    <w:lvl w:ilvl="6" w:tplc="9296EF02">
      <w:numFmt w:val="decimal"/>
      <w:lvlText w:val=""/>
      <w:lvlJc w:val="left"/>
    </w:lvl>
    <w:lvl w:ilvl="7" w:tplc="A0A46498">
      <w:numFmt w:val="decimal"/>
      <w:lvlText w:val=""/>
      <w:lvlJc w:val="left"/>
    </w:lvl>
    <w:lvl w:ilvl="8" w:tplc="AEACA02C">
      <w:numFmt w:val="decimal"/>
      <w:lvlText w:val=""/>
      <w:lvlJc w:val="left"/>
    </w:lvl>
  </w:abstractNum>
  <w:abstractNum w:abstractNumId="9" w15:restartNumberingAfterBreak="0">
    <w:nsid w:val="021C0C9F"/>
    <w:multiLevelType w:val="hybridMultilevel"/>
    <w:tmpl w:val="F710DF0A"/>
    <w:lvl w:ilvl="0" w:tplc="64801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0E9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CA52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C68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40B2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E81D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E20D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1E16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4E53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5B0CFF"/>
    <w:multiLevelType w:val="hybridMultilevel"/>
    <w:tmpl w:val="847E4118"/>
    <w:lvl w:ilvl="0" w:tplc="E52EA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72EE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CAD5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E07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0BE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2AAD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CD5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2BD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EAF3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0680D"/>
    <w:multiLevelType w:val="hybridMultilevel"/>
    <w:tmpl w:val="FFFFFFFF"/>
    <w:lvl w:ilvl="0" w:tplc="6B6CA4E2">
      <w:start w:val="1"/>
      <w:numFmt w:val="decimal"/>
      <w:lvlText w:val="%1."/>
      <w:lvlJc w:val="left"/>
    </w:lvl>
    <w:lvl w:ilvl="1" w:tplc="EE9C6736">
      <w:numFmt w:val="decimal"/>
      <w:lvlText w:val=""/>
      <w:lvlJc w:val="left"/>
    </w:lvl>
    <w:lvl w:ilvl="2" w:tplc="E1A638B6">
      <w:numFmt w:val="decimal"/>
      <w:lvlText w:val=""/>
      <w:lvlJc w:val="left"/>
    </w:lvl>
    <w:lvl w:ilvl="3" w:tplc="282ED234">
      <w:numFmt w:val="decimal"/>
      <w:lvlText w:val=""/>
      <w:lvlJc w:val="left"/>
    </w:lvl>
    <w:lvl w:ilvl="4" w:tplc="ACCEE926">
      <w:numFmt w:val="decimal"/>
      <w:lvlText w:val=""/>
      <w:lvlJc w:val="left"/>
    </w:lvl>
    <w:lvl w:ilvl="5" w:tplc="D3421C88">
      <w:numFmt w:val="decimal"/>
      <w:lvlText w:val=""/>
      <w:lvlJc w:val="left"/>
    </w:lvl>
    <w:lvl w:ilvl="6" w:tplc="E7681AEC">
      <w:numFmt w:val="decimal"/>
      <w:lvlText w:val=""/>
      <w:lvlJc w:val="left"/>
    </w:lvl>
    <w:lvl w:ilvl="7" w:tplc="5588D496">
      <w:numFmt w:val="decimal"/>
      <w:lvlText w:val=""/>
      <w:lvlJc w:val="left"/>
    </w:lvl>
    <w:lvl w:ilvl="8" w:tplc="FAA64E86">
      <w:numFmt w:val="decimal"/>
      <w:lvlText w:val=""/>
      <w:lvlJc w:val="left"/>
    </w:lvl>
  </w:abstractNum>
  <w:abstractNum w:abstractNumId="12" w15:restartNumberingAfterBreak="0">
    <w:nsid w:val="0FFCD3CC"/>
    <w:multiLevelType w:val="hybridMultilevel"/>
    <w:tmpl w:val="FFFFFFFF"/>
    <w:lvl w:ilvl="0" w:tplc="95929B40">
      <w:start w:val="1"/>
      <w:numFmt w:val="bullet"/>
      <w:lvlText w:val="•"/>
      <w:lvlJc w:val="left"/>
    </w:lvl>
    <w:lvl w:ilvl="1" w:tplc="7DD84F82">
      <w:numFmt w:val="decimal"/>
      <w:lvlText w:val=""/>
      <w:lvlJc w:val="left"/>
    </w:lvl>
    <w:lvl w:ilvl="2" w:tplc="A38A8108">
      <w:numFmt w:val="decimal"/>
      <w:lvlText w:val=""/>
      <w:lvlJc w:val="left"/>
    </w:lvl>
    <w:lvl w:ilvl="3" w:tplc="82FA1894">
      <w:numFmt w:val="decimal"/>
      <w:lvlText w:val=""/>
      <w:lvlJc w:val="left"/>
    </w:lvl>
    <w:lvl w:ilvl="4" w:tplc="6E9602B6">
      <w:numFmt w:val="decimal"/>
      <w:lvlText w:val=""/>
      <w:lvlJc w:val="left"/>
    </w:lvl>
    <w:lvl w:ilvl="5" w:tplc="6C16FCA2">
      <w:numFmt w:val="decimal"/>
      <w:lvlText w:val=""/>
      <w:lvlJc w:val="left"/>
    </w:lvl>
    <w:lvl w:ilvl="6" w:tplc="66684084">
      <w:numFmt w:val="decimal"/>
      <w:lvlText w:val=""/>
      <w:lvlJc w:val="left"/>
    </w:lvl>
    <w:lvl w:ilvl="7" w:tplc="56D6DE70">
      <w:numFmt w:val="decimal"/>
      <w:lvlText w:val=""/>
      <w:lvlJc w:val="left"/>
    </w:lvl>
    <w:lvl w:ilvl="8" w:tplc="E8E2D2A8">
      <w:numFmt w:val="decimal"/>
      <w:lvlText w:val=""/>
      <w:lvlJc w:val="left"/>
    </w:lvl>
  </w:abstractNum>
  <w:abstractNum w:abstractNumId="13" w15:restartNumberingAfterBreak="0">
    <w:nsid w:val="12A74D3B"/>
    <w:multiLevelType w:val="hybridMultilevel"/>
    <w:tmpl w:val="904C352C"/>
    <w:lvl w:ilvl="0" w:tplc="02A23B44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24D085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6E58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AC2E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AAA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89D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18A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16DD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206F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F1DE5"/>
    <w:multiLevelType w:val="hybridMultilevel"/>
    <w:tmpl w:val="2FCAE30E"/>
    <w:lvl w:ilvl="0" w:tplc="D0A62FFC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2C2AA820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7BB2E448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F506AC0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E2B496D2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82AC84E0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1E465F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616B57C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CDE2CC4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055FF"/>
    <w:multiLevelType w:val="hybridMultilevel"/>
    <w:tmpl w:val="96E07CAC"/>
    <w:lvl w:ilvl="0" w:tplc="0D6E8840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91EECDC0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B7EC915C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201E9CA0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49887130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D8D6064C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EA3C90D6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DC683A4E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4C5E01E0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7" w15:restartNumberingAfterBreak="0">
    <w:nsid w:val="277A8BD6"/>
    <w:multiLevelType w:val="hybridMultilevel"/>
    <w:tmpl w:val="FFFFFFFF"/>
    <w:lvl w:ilvl="0" w:tplc="A2982B18">
      <w:start w:val="1"/>
      <w:numFmt w:val="bullet"/>
      <w:lvlText w:val="•"/>
      <w:lvlJc w:val="left"/>
    </w:lvl>
    <w:lvl w:ilvl="1" w:tplc="91AAD190">
      <w:numFmt w:val="decimal"/>
      <w:lvlText w:val=""/>
      <w:lvlJc w:val="left"/>
    </w:lvl>
    <w:lvl w:ilvl="2" w:tplc="2A2E8BD8">
      <w:numFmt w:val="decimal"/>
      <w:lvlText w:val=""/>
      <w:lvlJc w:val="left"/>
    </w:lvl>
    <w:lvl w:ilvl="3" w:tplc="519A01E4">
      <w:numFmt w:val="decimal"/>
      <w:lvlText w:val=""/>
      <w:lvlJc w:val="left"/>
    </w:lvl>
    <w:lvl w:ilvl="4" w:tplc="DCB8F8D6">
      <w:numFmt w:val="decimal"/>
      <w:lvlText w:val=""/>
      <w:lvlJc w:val="left"/>
    </w:lvl>
    <w:lvl w:ilvl="5" w:tplc="D7BE551C">
      <w:numFmt w:val="decimal"/>
      <w:lvlText w:val=""/>
      <w:lvlJc w:val="left"/>
    </w:lvl>
    <w:lvl w:ilvl="6" w:tplc="7A1A985A">
      <w:numFmt w:val="decimal"/>
      <w:lvlText w:val=""/>
      <w:lvlJc w:val="left"/>
    </w:lvl>
    <w:lvl w:ilvl="7" w:tplc="45424F7A">
      <w:numFmt w:val="decimal"/>
      <w:lvlText w:val=""/>
      <w:lvlJc w:val="left"/>
    </w:lvl>
    <w:lvl w:ilvl="8" w:tplc="90DE3856">
      <w:numFmt w:val="decimal"/>
      <w:lvlText w:val=""/>
      <w:lvlJc w:val="left"/>
    </w:lvl>
  </w:abstractNum>
  <w:abstractNum w:abstractNumId="18" w15:restartNumberingAfterBreak="0">
    <w:nsid w:val="2B40757D"/>
    <w:multiLevelType w:val="hybridMultilevel"/>
    <w:tmpl w:val="FEE8924E"/>
    <w:lvl w:ilvl="0" w:tplc="B4AA7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8027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087B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47D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E74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764A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469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ECB8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A470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56B5F"/>
    <w:multiLevelType w:val="multilevel"/>
    <w:tmpl w:val="AFD8A756"/>
    <w:numStyleLink w:val="Bulletlist"/>
  </w:abstractNum>
  <w:abstractNum w:abstractNumId="21" w15:restartNumberingAfterBreak="0">
    <w:nsid w:val="30BC6215"/>
    <w:multiLevelType w:val="hybridMultilevel"/>
    <w:tmpl w:val="21424108"/>
    <w:lvl w:ilvl="0" w:tplc="224C2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448F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107D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8ED5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E2C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66A0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09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2CF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8C43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3" w15:restartNumberingAfterBreak="0">
    <w:nsid w:val="33E212C4"/>
    <w:multiLevelType w:val="hybridMultilevel"/>
    <w:tmpl w:val="2C24D5F8"/>
    <w:lvl w:ilvl="0" w:tplc="CF126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3887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7EE3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F649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E74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9A98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80B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28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7AFB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52860D9"/>
    <w:multiLevelType w:val="hybridMultilevel"/>
    <w:tmpl w:val="59D47B12"/>
    <w:lvl w:ilvl="0" w:tplc="74F66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9CFA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F49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8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A4E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AC6B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DC7D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AE57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2C1F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A572C"/>
    <w:multiLevelType w:val="hybridMultilevel"/>
    <w:tmpl w:val="1FC669F8"/>
    <w:lvl w:ilvl="0" w:tplc="F17A763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FA006FC8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E2C6521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ED8465E2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DE030A6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C8563A40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CD4F78E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BE1CACD4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CFF0D8BE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4F1A70D7"/>
    <w:multiLevelType w:val="hybridMultilevel"/>
    <w:tmpl w:val="75941152"/>
    <w:lvl w:ilvl="0" w:tplc="B212D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0A18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DC71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EA5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67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CCB0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CEC7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50E7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125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39953D6"/>
    <w:multiLevelType w:val="hybridMultilevel"/>
    <w:tmpl w:val="0C3A65A2"/>
    <w:lvl w:ilvl="0" w:tplc="A7BA2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5068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2EC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4A2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8ED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EC6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D077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05A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4480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B32DC"/>
    <w:multiLevelType w:val="hybridMultilevel"/>
    <w:tmpl w:val="6178A0AA"/>
    <w:lvl w:ilvl="0" w:tplc="8408AB12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552ED56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82E87F04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635C4E20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ADB46F8A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6498881C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3840732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6B9EEA0C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6DC6A1CE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695D728"/>
    <w:multiLevelType w:val="hybridMultilevel"/>
    <w:tmpl w:val="FFFFFFFF"/>
    <w:lvl w:ilvl="0" w:tplc="E940C21C">
      <w:start w:val="1"/>
      <w:numFmt w:val="bullet"/>
      <w:lvlText w:val="•"/>
      <w:lvlJc w:val="left"/>
    </w:lvl>
    <w:lvl w:ilvl="1" w:tplc="40008E88">
      <w:numFmt w:val="decimal"/>
      <w:lvlText w:val=""/>
      <w:lvlJc w:val="left"/>
    </w:lvl>
    <w:lvl w:ilvl="2" w:tplc="910AA0FC">
      <w:numFmt w:val="decimal"/>
      <w:lvlText w:val=""/>
      <w:lvlJc w:val="left"/>
    </w:lvl>
    <w:lvl w:ilvl="3" w:tplc="55A63D04">
      <w:numFmt w:val="decimal"/>
      <w:lvlText w:val=""/>
      <w:lvlJc w:val="left"/>
    </w:lvl>
    <w:lvl w:ilvl="4" w:tplc="3DD20276">
      <w:numFmt w:val="decimal"/>
      <w:lvlText w:val=""/>
      <w:lvlJc w:val="left"/>
    </w:lvl>
    <w:lvl w:ilvl="5" w:tplc="AFCEDD66">
      <w:numFmt w:val="decimal"/>
      <w:lvlText w:val=""/>
      <w:lvlJc w:val="left"/>
    </w:lvl>
    <w:lvl w:ilvl="6" w:tplc="0C742E92">
      <w:numFmt w:val="decimal"/>
      <w:lvlText w:val=""/>
      <w:lvlJc w:val="left"/>
    </w:lvl>
    <w:lvl w:ilvl="7" w:tplc="E2404F72">
      <w:numFmt w:val="decimal"/>
      <w:lvlText w:val=""/>
      <w:lvlJc w:val="left"/>
    </w:lvl>
    <w:lvl w:ilvl="8" w:tplc="3894DA32">
      <w:numFmt w:val="decimal"/>
      <w:lvlText w:val=""/>
      <w:lvlJc w:val="left"/>
    </w:lvl>
  </w:abstractNum>
  <w:abstractNum w:abstractNumId="33" w15:restartNumberingAfterBreak="0">
    <w:nsid w:val="57C604D6"/>
    <w:multiLevelType w:val="hybridMultilevel"/>
    <w:tmpl w:val="45D8C8EA"/>
    <w:lvl w:ilvl="0" w:tplc="C32AB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E062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4CC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C27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1843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40C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6D3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899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BEED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5" w15:restartNumberingAfterBreak="0">
    <w:nsid w:val="5E2570A4"/>
    <w:multiLevelType w:val="hybridMultilevel"/>
    <w:tmpl w:val="49EC62B4"/>
    <w:lvl w:ilvl="0" w:tplc="3DD46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760A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1627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C9D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63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9E92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63A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8E2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ACB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B6A45"/>
    <w:multiLevelType w:val="hybridMultilevel"/>
    <w:tmpl w:val="34CAA388"/>
    <w:lvl w:ilvl="0" w:tplc="C42C4B78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C3587EA0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5C8A7EFE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669C0E54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EC0E010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6EE6FB04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940E6CF4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EAE20EE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CC0A2E56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37A7D3B"/>
    <w:multiLevelType w:val="hybridMultilevel"/>
    <w:tmpl w:val="09F2F5C8"/>
    <w:lvl w:ilvl="0" w:tplc="AC362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9CFD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F658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E0D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60D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F837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C12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CF2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122E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414B9"/>
    <w:multiLevelType w:val="hybridMultilevel"/>
    <w:tmpl w:val="6B587120"/>
    <w:lvl w:ilvl="0" w:tplc="F3384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162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FA75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C1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E66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A08F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ED1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487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1E64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C1899"/>
    <w:multiLevelType w:val="hybridMultilevel"/>
    <w:tmpl w:val="FFFFFFFF"/>
    <w:lvl w:ilvl="0" w:tplc="91BC49DC">
      <w:start w:val="1"/>
      <w:numFmt w:val="decimal"/>
      <w:lvlText w:val="•"/>
      <w:lvlJc w:val="left"/>
    </w:lvl>
    <w:lvl w:ilvl="1" w:tplc="DC902DBC">
      <w:numFmt w:val="decimal"/>
      <w:lvlText w:val=""/>
      <w:lvlJc w:val="left"/>
    </w:lvl>
    <w:lvl w:ilvl="2" w:tplc="0340ED94">
      <w:numFmt w:val="decimal"/>
      <w:lvlText w:val=""/>
      <w:lvlJc w:val="left"/>
    </w:lvl>
    <w:lvl w:ilvl="3" w:tplc="D71AAE06">
      <w:numFmt w:val="decimal"/>
      <w:lvlText w:val=""/>
      <w:lvlJc w:val="left"/>
    </w:lvl>
    <w:lvl w:ilvl="4" w:tplc="B0380576">
      <w:numFmt w:val="decimal"/>
      <w:lvlText w:val=""/>
      <w:lvlJc w:val="left"/>
    </w:lvl>
    <w:lvl w:ilvl="5" w:tplc="EDCC645E">
      <w:numFmt w:val="decimal"/>
      <w:lvlText w:val=""/>
      <w:lvlJc w:val="left"/>
    </w:lvl>
    <w:lvl w:ilvl="6" w:tplc="D5F0E382">
      <w:numFmt w:val="decimal"/>
      <w:lvlText w:val=""/>
      <w:lvlJc w:val="left"/>
    </w:lvl>
    <w:lvl w:ilvl="7" w:tplc="6DD4CEFE">
      <w:numFmt w:val="decimal"/>
      <w:lvlText w:val=""/>
      <w:lvlJc w:val="left"/>
    </w:lvl>
    <w:lvl w:ilvl="8" w:tplc="5C627D9A">
      <w:numFmt w:val="decimal"/>
      <w:lvlText w:val=""/>
      <w:lvlJc w:val="left"/>
    </w:lvl>
  </w:abstractNum>
  <w:abstractNum w:abstractNumId="40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26467">
    <w:abstractNumId w:val="24"/>
  </w:num>
  <w:num w:numId="2" w16cid:durableId="1325354315">
    <w:abstractNumId w:val="13"/>
  </w:num>
  <w:num w:numId="3" w16cid:durableId="1125658082">
    <w:abstractNumId w:val="16"/>
  </w:num>
  <w:num w:numId="4" w16cid:durableId="1800954723">
    <w:abstractNumId w:val="40"/>
  </w:num>
  <w:num w:numId="5" w16cid:durableId="585110061">
    <w:abstractNumId w:val="19"/>
  </w:num>
  <w:num w:numId="6" w16cid:durableId="991834630">
    <w:abstractNumId w:val="15"/>
  </w:num>
  <w:num w:numId="7" w16cid:durableId="220598089">
    <w:abstractNumId w:val="22"/>
  </w:num>
  <w:num w:numId="8" w16cid:durableId="148864762">
    <w:abstractNumId w:val="29"/>
  </w:num>
  <w:num w:numId="9" w16cid:durableId="1583179012">
    <w:abstractNumId w:val="25"/>
  </w:num>
  <w:num w:numId="10" w16cid:durableId="558590186">
    <w:abstractNumId w:val="31"/>
  </w:num>
  <w:num w:numId="11" w16cid:durableId="350376705">
    <w:abstractNumId w:val="34"/>
  </w:num>
  <w:num w:numId="12" w16cid:durableId="239099378">
    <w:abstractNumId w:val="20"/>
  </w:num>
  <w:num w:numId="13" w16cid:durableId="425542524">
    <w:abstractNumId w:val="38"/>
  </w:num>
  <w:num w:numId="14" w16cid:durableId="480002713">
    <w:abstractNumId w:val="11"/>
  </w:num>
  <w:num w:numId="15" w16cid:durableId="2519166">
    <w:abstractNumId w:val="0"/>
  </w:num>
  <w:num w:numId="16" w16cid:durableId="1758164755">
    <w:abstractNumId w:val="6"/>
  </w:num>
  <w:num w:numId="17" w16cid:durableId="850098936">
    <w:abstractNumId w:val="4"/>
  </w:num>
  <w:num w:numId="18" w16cid:durableId="1822306999">
    <w:abstractNumId w:val="7"/>
  </w:num>
  <w:num w:numId="19" w16cid:durableId="395782884">
    <w:abstractNumId w:val="32"/>
  </w:num>
  <w:num w:numId="20" w16cid:durableId="410472080">
    <w:abstractNumId w:val="1"/>
  </w:num>
  <w:num w:numId="21" w16cid:durableId="1224023732">
    <w:abstractNumId w:val="17"/>
  </w:num>
  <w:num w:numId="22" w16cid:durableId="183639303">
    <w:abstractNumId w:val="3"/>
  </w:num>
  <w:num w:numId="23" w16cid:durableId="248543992">
    <w:abstractNumId w:val="12"/>
  </w:num>
  <w:num w:numId="24" w16cid:durableId="2091926236">
    <w:abstractNumId w:val="39"/>
  </w:num>
  <w:num w:numId="25" w16cid:durableId="1460415073">
    <w:abstractNumId w:val="8"/>
  </w:num>
  <w:num w:numId="26" w16cid:durableId="547569580">
    <w:abstractNumId w:val="5"/>
  </w:num>
  <w:num w:numId="27" w16cid:durableId="634527357">
    <w:abstractNumId w:val="2"/>
  </w:num>
  <w:num w:numId="28" w16cid:durableId="689071398">
    <w:abstractNumId w:val="14"/>
  </w:num>
  <w:num w:numId="29" w16cid:durableId="980771039">
    <w:abstractNumId w:val="27"/>
  </w:num>
  <w:num w:numId="30" w16cid:durableId="1391735163">
    <w:abstractNumId w:val="36"/>
  </w:num>
  <w:num w:numId="31" w16cid:durableId="1152599216">
    <w:abstractNumId w:val="23"/>
  </w:num>
  <w:num w:numId="32" w16cid:durableId="745296963">
    <w:abstractNumId w:val="28"/>
  </w:num>
  <w:num w:numId="33" w16cid:durableId="1698504427">
    <w:abstractNumId w:val="9"/>
  </w:num>
  <w:num w:numId="34" w16cid:durableId="1996763432">
    <w:abstractNumId w:val="21"/>
  </w:num>
  <w:num w:numId="35" w16cid:durableId="1042052554">
    <w:abstractNumId w:val="37"/>
  </w:num>
  <w:num w:numId="36" w16cid:durableId="84352549">
    <w:abstractNumId w:val="30"/>
  </w:num>
  <w:num w:numId="37" w16cid:durableId="1570965386">
    <w:abstractNumId w:val="35"/>
  </w:num>
  <w:num w:numId="38" w16cid:durableId="1600017905">
    <w:abstractNumId w:val="10"/>
  </w:num>
  <w:num w:numId="39" w16cid:durableId="984966331">
    <w:abstractNumId w:val="26"/>
  </w:num>
  <w:num w:numId="40" w16cid:durableId="2120097826">
    <w:abstractNumId w:val="33"/>
  </w:num>
  <w:num w:numId="41" w16cid:durableId="69498637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43C99"/>
    <w:rsid w:val="00066632"/>
    <w:rsid w:val="000714F5"/>
    <w:rsid w:val="0008609C"/>
    <w:rsid w:val="000A61C0"/>
    <w:rsid w:val="000B2BF1"/>
    <w:rsid w:val="000B56AB"/>
    <w:rsid w:val="000B66FC"/>
    <w:rsid w:val="000D06FD"/>
    <w:rsid w:val="000D6C90"/>
    <w:rsid w:val="000E247B"/>
    <w:rsid w:val="000E73E6"/>
    <w:rsid w:val="000F5B66"/>
    <w:rsid w:val="00102A1D"/>
    <w:rsid w:val="00114DE1"/>
    <w:rsid w:val="0012394D"/>
    <w:rsid w:val="001258BB"/>
    <w:rsid w:val="001375CA"/>
    <w:rsid w:val="0014207A"/>
    <w:rsid w:val="001439BE"/>
    <w:rsid w:val="00153FF0"/>
    <w:rsid w:val="001665A1"/>
    <w:rsid w:val="001809B3"/>
    <w:rsid w:val="00180D51"/>
    <w:rsid w:val="00187EA6"/>
    <w:rsid w:val="001A15AB"/>
    <w:rsid w:val="001A1B89"/>
    <w:rsid w:val="001B5EC7"/>
    <w:rsid w:val="001C734A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1F7E14"/>
    <w:rsid w:val="00205216"/>
    <w:rsid w:val="00223DBB"/>
    <w:rsid w:val="00227BAF"/>
    <w:rsid w:val="002305F9"/>
    <w:rsid w:val="00231289"/>
    <w:rsid w:val="002321EA"/>
    <w:rsid w:val="002338DC"/>
    <w:rsid w:val="0023603F"/>
    <w:rsid w:val="00251819"/>
    <w:rsid w:val="00252818"/>
    <w:rsid w:val="0025303C"/>
    <w:rsid w:val="00262A6A"/>
    <w:rsid w:val="0026492C"/>
    <w:rsid w:val="0027601D"/>
    <w:rsid w:val="00280955"/>
    <w:rsid w:val="00282132"/>
    <w:rsid w:val="00285DEE"/>
    <w:rsid w:val="002A30E0"/>
    <w:rsid w:val="002A42AF"/>
    <w:rsid w:val="002A490D"/>
    <w:rsid w:val="002B27DE"/>
    <w:rsid w:val="002C1D02"/>
    <w:rsid w:val="002C2730"/>
    <w:rsid w:val="002C6574"/>
    <w:rsid w:val="002D510B"/>
    <w:rsid w:val="002F2983"/>
    <w:rsid w:val="002F45DB"/>
    <w:rsid w:val="002F7C36"/>
    <w:rsid w:val="00304C4D"/>
    <w:rsid w:val="00316667"/>
    <w:rsid w:val="00323BB7"/>
    <w:rsid w:val="0033117A"/>
    <w:rsid w:val="003313CD"/>
    <w:rsid w:val="003339DC"/>
    <w:rsid w:val="00337459"/>
    <w:rsid w:val="003525AE"/>
    <w:rsid w:val="00360F21"/>
    <w:rsid w:val="003622D9"/>
    <w:rsid w:val="00367110"/>
    <w:rsid w:val="003820DF"/>
    <w:rsid w:val="00397371"/>
    <w:rsid w:val="003A3FCC"/>
    <w:rsid w:val="003A4588"/>
    <w:rsid w:val="003A60EF"/>
    <w:rsid w:val="003B1F90"/>
    <w:rsid w:val="003B2BB8"/>
    <w:rsid w:val="003B3F1F"/>
    <w:rsid w:val="003B3F49"/>
    <w:rsid w:val="003C03F7"/>
    <w:rsid w:val="003C20D7"/>
    <w:rsid w:val="003D34FF"/>
    <w:rsid w:val="003F2DA2"/>
    <w:rsid w:val="003F3D2F"/>
    <w:rsid w:val="003F6ED7"/>
    <w:rsid w:val="0040062A"/>
    <w:rsid w:val="00407024"/>
    <w:rsid w:val="00421F32"/>
    <w:rsid w:val="00426104"/>
    <w:rsid w:val="00441824"/>
    <w:rsid w:val="00444509"/>
    <w:rsid w:val="00452597"/>
    <w:rsid w:val="0045753D"/>
    <w:rsid w:val="00457EF1"/>
    <w:rsid w:val="00460985"/>
    <w:rsid w:val="0046167E"/>
    <w:rsid w:val="004659C6"/>
    <w:rsid w:val="0047244C"/>
    <w:rsid w:val="0047274E"/>
    <w:rsid w:val="004738FF"/>
    <w:rsid w:val="0047506A"/>
    <w:rsid w:val="0048002C"/>
    <w:rsid w:val="004861C3"/>
    <w:rsid w:val="00486AE6"/>
    <w:rsid w:val="004876FD"/>
    <w:rsid w:val="00496963"/>
    <w:rsid w:val="004B1263"/>
    <w:rsid w:val="004B54CA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1EBE"/>
    <w:rsid w:val="004F33B8"/>
    <w:rsid w:val="004F5086"/>
    <w:rsid w:val="004F6250"/>
    <w:rsid w:val="00513572"/>
    <w:rsid w:val="00513CAF"/>
    <w:rsid w:val="0051453C"/>
    <w:rsid w:val="00515AB6"/>
    <w:rsid w:val="00516F57"/>
    <w:rsid w:val="00531E4B"/>
    <w:rsid w:val="00535418"/>
    <w:rsid w:val="00542E0B"/>
    <w:rsid w:val="0055492D"/>
    <w:rsid w:val="00556008"/>
    <w:rsid w:val="0056472A"/>
    <w:rsid w:val="005648FD"/>
    <w:rsid w:val="005651D4"/>
    <w:rsid w:val="00570781"/>
    <w:rsid w:val="00574058"/>
    <w:rsid w:val="00574D04"/>
    <w:rsid w:val="00576162"/>
    <w:rsid w:val="00576C0D"/>
    <w:rsid w:val="00586C79"/>
    <w:rsid w:val="00593565"/>
    <w:rsid w:val="005938B8"/>
    <w:rsid w:val="005939F7"/>
    <w:rsid w:val="00593C73"/>
    <w:rsid w:val="005A0BCE"/>
    <w:rsid w:val="005A1743"/>
    <w:rsid w:val="005A6312"/>
    <w:rsid w:val="005A7AD2"/>
    <w:rsid w:val="005B625E"/>
    <w:rsid w:val="005C0901"/>
    <w:rsid w:val="005C3AA9"/>
    <w:rsid w:val="005C628D"/>
    <w:rsid w:val="005C7C78"/>
    <w:rsid w:val="005D5DBA"/>
    <w:rsid w:val="005D5F3B"/>
    <w:rsid w:val="005E51D4"/>
    <w:rsid w:val="005F78E7"/>
    <w:rsid w:val="0062119A"/>
    <w:rsid w:val="00622BCE"/>
    <w:rsid w:val="00625D14"/>
    <w:rsid w:val="00636F45"/>
    <w:rsid w:val="0063721F"/>
    <w:rsid w:val="00645007"/>
    <w:rsid w:val="00654361"/>
    <w:rsid w:val="00664E61"/>
    <w:rsid w:val="006677B3"/>
    <w:rsid w:val="006765FF"/>
    <w:rsid w:val="00683992"/>
    <w:rsid w:val="006A4CE7"/>
    <w:rsid w:val="006B23F1"/>
    <w:rsid w:val="006B46BC"/>
    <w:rsid w:val="006B5615"/>
    <w:rsid w:val="006C3124"/>
    <w:rsid w:val="006C3AF5"/>
    <w:rsid w:val="006D7AA0"/>
    <w:rsid w:val="006E1038"/>
    <w:rsid w:val="006F0D47"/>
    <w:rsid w:val="006F11A0"/>
    <w:rsid w:val="00701600"/>
    <w:rsid w:val="00704E08"/>
    <w:rsid w:val="007128E1"/>
    <w:rsid w:val="007170B2"/>
    <w:rsid w:val="007219F1"/>
    <w:rsid w:val="007279D6"/>
    <w:rsid w:val="00734BFE"/>
    <w:rsid w:val="00735C0D"/>
    <w:rsid w:val="007522DB"/>
    <w:rsid w:val="00761E08"/>
    <w:rsid w:val="00763C30"/>
    <w:rsid w:val="00763E1D"/>
    <w:rsid w:val="00777842"/>
    <w:rsid w:val="00780844"/>
    <w:rsid w:val="0078091F"/>
    <w:rsid w:val="00780925"/>
    <w:rsid w:val="00784C2F"/>
    <w:rsid w:val="00785261"/>
    <w:rsid w:val="00791639"/>
    <w:rsid w:val="007A2767"/>
    <w:rsid w:val="007A47B3"/>
    <w:rsid w:val="007A6230"/>
    <w:rsid w:val="007B0256"/>
    <w:rsid w:val="007B0661"/>
    <w:rsid w:val="007D46C6"/>
    <w:rsid w:val="007D5C97"/>
    <w:rsid w:val="007E10B2"/>
    <w:rsid w:val="007E2852"/>
    <w:rsid w:val="007E6C06"/>
    <w:rsid w:val="007F2EED"/>
    <w:rsid w:val="007F6C84"/>
    <w:rsid w:val="00801B55"/>
    <w:rsid w:val="00802825"/>
    <w:rsid w:val="00811062"/>
    <w:rsid w:val="00821BA2"/>
    <w:rsid w:val="00822BAD"/>
    <w:rsid w:val="008275E5"/>
    <w:rsid w:val="00830A50"/>
    <w:rsid w:val="00855048"/>
    <w:rsid w:val="00857F40"/>
    <w:rsid w:val="00863C7F"/>
    <w:rsid w:val="00887867"/>
    <w:rsid w:val="00895ACB"/>
    <w:rsid w:val="00897011"/>
    <w:rsid w:val="008A207B"/>
    <w:rsid w:val="008A3C7E"/>
    <w:rsid w:val="008A5A27"/>
    <w:rsid w:val="008C394D"/>
    <w:rsid w:val="008C3F4B"/>
    <w:rsid w:val="008D4B76"/>
    <w:rsid w:val="008E19BC"/>
    <w:rsid w:val="00903FD8"/>
    <w:rsid w:val="00905783"/>
    <w:rsid w:val="00906B1B"/>
    <w:rsid w:val="009225F0"/>
    <w:rsid w:val="00923ED2"/>
    <w:rsid w:val="00936717"/>
    <w:rsid w:val="00940AC8"/>
    <w:rsid w:val="00943B88"/>
    <w:rsid w:val="009447D8"/>
    <w:rsid w:val="00950F57"/>
    <w:rsid w:val="00952B4A"/>
    <w:rsid w:val="00956FF5"/>
    <w:rsid w:val="009778A2"/>
    <w:rsid w:val="009828F7"/>
    <w:rsid w:val="009850F2"/>
    <w:rsid w:val="0099018C"/>
    <w:rsid w:val="0099636A"/>
    <w:rsid w:val="009F0B09"/>
    <w:rsid w:val="009F2C71"/>
    <w:rsid w:val="00A06958"/>
    <w:rsid w:val="00A14C9C"/>
    <w:rsid w:val="00A15DDC"/>
    <w:rsid w:val="00A21351"/>
    <w:rsid w:val="00A2176A"/>
    <w:rsid w:val="00A3261F"/>
    <w:rsid w:val="00A345E1"/>
    <w:rsid w:val="00A4261D"/>
    <w:rsid w:val="00A42A51"/>
    <w:rsid w:val="00A47174"/>
    <w:rsid w:val="00A63C5B"/>
    <w:rsid w:val="00A6495B"/>
    <w:rsid w:val="00A71751"/>
    <w:rsid w:val="00A8595C"/>
    <w:rsid w:val="00A932B8"/>
    <w:rsid w:val="00A96D98"/>
    <w:rsid w:val="00AA0E0F"/>
    <w:rsid w:val="00AA41CB"/>
    <w:rsid w:val="00AA5FDB"/>
    <w:rsid w:val="00AA6762"/>
    <w:rsid w:val="00AB4B5B"/>
    <w:rsid w:val="00AB4B6E"/>
    <w:rsid w:val="00AB5DE9"/>
    <w:rsid w:val="00AC76A3"/>
    <w:rsid w:val="00AD270B"/>
    <w:rsid w:val="00AD2DEE"/>
    <w:rsid w:val="00B00A05"/>
    <w:rsid w:val="00B0387E"/>
    <w:rsid w:val="00B078E1"/>
    <w:rsid w:val="00B12793"/>
    <w:rsid w:val="00B1295A"/>
    <w:rsid w:val="00B16144"/>
    <w:rsid w:val="00B20DB8"/>
    <w:rsid w:val="00B40AAC"/>
    <w:rsid w:val="00B476C2"/>
    <w:rsid w:val="00B728C9"/>
    <w:rsid w:val="00B73DA2"/>
    <w:rsid w:val="00B7477A"/>
    <w:rsid w:val="00B97A26"/>
    <w:rsid w:val="00BA2DB9"/>
    <w:rsid w:val="00BA5714"/>
    <w:rsid w:val="00BA7D6F"/>
    <w:rsid w:val="00BD5EAA"/>
    <w:rsid w:val="00BD64BC"/>
    <w:rsid w:val="00BD6CC5"/>
    <w:rsid w:val="00BD703F"/>
    <w:rsid w:val="00BE632A"/>
    <w:rsid w:val="00BE7148"/>
    <w:rsid w:val="00BF1D35"/>
    <w:rsid w:val="00C06811"/>
    <w:rsid w:val="00C07318"/>
    <w:rsid w:val="00C107E1"/>
    <w:rsid w:val="00C17773"/>
    <w:rsid w:val="00C27827"/>
    <w:rsid w:val="00C36549"/>
    <w:rsid w:val="00C374C0"/>
    <w:rsid w:val="00C54B33"/>
    <w:rsid w:val="00C714B0"/>
    <w:rsid w:val="00C7168A"/>
    <w:rsid w:val="00C82763"/>
    <w:rsid w:val="00C857EB"/>
    <w:rsid w:val="00C90CA9"/>
    <w:rsid w:val="00C945B0"/>
    <w:rsid w:val="00CB2835"/>
    <w:rsid w:val="00CB6A42"/>
    <w:rsid w:val="00CC5718"/>
    <w:rsid w:val="00CC7A75"/>
    <w:rsid w:val="00CD3DF5"/>
    <w:rsid w:val="00CD5B97"/>
    <w:rsid w:val="00CD737C"/>
    <w:rsid w:val="00CE093E"/>
    <w:rsid w:val="00CE0C0C"/>
    <w:rsid w:val="00CE6597"/>
    <w:rsid w:val="00CE720A"/>
    <w:rsid w:val="00CF74D3"/>
    <w:rsid w:val="00D01A76"/>
    <w:rsid w:val="00D05FD5"/>
    <w:rsid w:val="00D11A62"/>
    <w:rsid w:val="00D13CE7"/>
    <w:rsid w:val="00D348CF"/>
    <w:rsid w:val="00D3530B"/>
    <w:rsid w:val="00D35FF8"/>
    <w:rsid w:val="00D426EB"/>
    <w:rsid w:val="00D50150"/>
    <w:rsid w:val="00D541D4"/>
    <w:rsid w:val="00D61F23"/>
    <w:rsid w:val="00D62CB8"/>
    <w:rsid w:val="00D74B7B"/>
    <w:rsid w:val="00D87A0F"/>
    <w:rsid w:val="00DA7FCE"/>
    <w:rsid w:val="00DB5769"/>
    <w:rsid w:val="00DB66FF"/>
    <w:rsid w:val="00DC322B"/>
    <w:rsid w:val="00DD0B03"/>
    <w:rsid w:val="00DD3D47"/>
    <w:rsid w:val="00DD5866"/>
    <w:rsid w:val="00DD6B4D"/>
    <w:rsid w:val="00DE3193"/>
    <w:rsid w:val="00DE699A"/>
    <w:rsid w:val="00DF2E3E"/>
    <w:rsid w:val="00DF2F24"/>
    <w:rsid w:val="00E1408A"/>
    <w:rsid w:val="00E229FC"/>
    <w:rsid w:val="00E33702"/>
    <w:rsid w:val="00E43423"/>
    <w:rsid w:val="00E43F17"/>
    <w:rsid w:val="00E517CA"/>
    <w:rsid w:val="00E52C1C"/>
    <w:rsid w:val="00E64C18"/>
    <w:rsid w:val="00E75DDF"/>
    <w:rsid w:val="00E760B2"/>
    <w:rsid w:val="00E83405"/>
    <w:rsid w:val="00E84109"/>
    <w:rsid w:val="00E84B1C"/>
    <w:rsid w:val="00E90003"/>
    <w:rsid w:val="00E9181D"/>
    <w:rsid w:val="00E93293"/>
    <w:rsid w:val="00E94B15"/>
    <w:rsid w:val="00E97575"/>
    <w:rsid w:val="00EA34E2"/>
    <w:rsid w:val="00EA6E30"/>
    <w:rsid w:val="00EC4364"/>
    <w:rsid w:val="00EC6789"/>
    <w:rsid w:val="00EE4D85"/>
    <w:rsid w:val="00EE54E1"/>
    <w:rsid w:val="00F05851"/>
    <w:rsid w:val="00F25D60"/>
    <w:rsid w:val="00F3328F"/>
    <w:rsid w:val="00F34F32"/>
    <w:rsid w:val="00F411F2"/>
    <w:rsid w:val="00F50546"/>
    <w:rsid w:val="00F67B66"/>
    <w:rsid w:val="00F738A9"/>
    <w:rsid w:val="00F83634"/>
    <w:rsid w:val="00F83744"/>
    <w:rsid w:val="00F90917"/>
    <w:rsid w:val="00F9585A"/>
    <w:rsid w:val="00FA334F"/>
    <w:rsid w:val="00FB5514"/>
    <w:rsid w:val="00FB6E6D"/>
    <w:rsid w:val="00FB7599"/>
    <w:rsid w:val="00FC0786"/>
    <w:rsid w:val="00FC1269"/>
    <w:rsid w:val="00FC4D23"/>
    <w:rsid w:val="00FE051F"/>
    <w:rsid w:val="00FE2006"/>
    <w:rsid w:val="00FE3582"/>
    <w:rsid w:val="00FE6C27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87C01"/>
  <w15:docId w15:val="{5A12C9D4-9C40-4B71-9CCF-54D21AAE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293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293"/>
    <w:pPr>
      <w:spacing w:after="240"/>
      <w:outlineLvl w:val="0"/>
    </w:pPr>
    <w:rPr>
      <w:b/>
      <w:bCs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93293"/>
    <w:pPr>
      <w:keepNext/>
      <w:spacing w:before="600"/>
      <w:outlineLvl w:val="1"/>
    </w:pPr>
    <w:rPr>
      <w:b/>
      <w:bCs/>
      <w:color w:val="6B2876"/>
      <w:sz w:val="36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93293"/>
    <w:rPr>
      <w:rFonts w:ascii="Arial" w:eastAsia="Times New Roman" w:hAnsi="Arial" w:cs="Dubai"/>
      <w:b/>
      <w:bCs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E93293"/>
    <w:rPr>
      <w:rFonts w:ascii="Arial" w:eastAsia="Times New Roman" w:hAnsi="Arial" w:cs="Dubai"/>
      <w:b/>
      <w:bCs/>
      <w:color w:val="6B2876"/>
      <w:sz w:val="36"/>
      <w:szCs w:val="36"/>
      <w:lang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8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8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93293"/>
    <w:pPr>
      <w:keepNext/>
      <w:keepLines/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qFormat/>
    <w:rsid w:val="00E93293"/>
    <w:pPr>
      <w:numPr>
        <w:numId w:val="10"/>
      </w:numPr>
      <w:ind w:left="714" w:hanging="357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A61C0"/>
    <w:pPr>
      <w:tabs>
        <w:tab w:val="right" w:pos="9016"/>
      </w:tabs>
      <w:bidi/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8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DE4FB-B034-462B-961D-A59A2D1BEF2F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customXml/itemProps2.xml><?xml version="1.0" encoding="utf-8"?>
<ds:datastoreItem xmlns:ds="http://schemas.openxmlformats.org/officeDocument/2006/customXml" ds:itemID="{F7FAD319-1889-4E11-8CC7-1F495F449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0230B-AF54-4D17-9285-7071B15B5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حمایت هایی که نمی توانید بودجه NDIS را برای آنها خرج کنید</vt:lpstr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حمایت هایی که نمی توانید بودجه NDIS را برای آنها خرج کنید</dc:title>
  <dc:creator>National Disability Insurance Agency (NDIA)</dc:creator>
  <cp:lastModifiedBy>Dakin, Petrina</cp:lastModifiedBy>
  <cp:revision>2</cp:revision>
  <dcterms:created xsi:type="dcterms:W3CDTF">2025-02-12T04:22:00Z</dcterms:created>
  <dcterms:modified xsi:type="dcterms:W3CDTF">2025-02-12T04:22:00Z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c0cf94b3-73d1-4da4-a439-251876ff7c22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2024-11-12T01:20:43Z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