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B1E9" w14:textId="77777777" w:rsidR="00E75DDF" w:rsidRDefault="00C96E0A" w:rsidP="001F0D7A">
      <w:pPr>
        <w:pStyle w:val="Heading1"/>
      </w:pPr>
      <w:bookmarkStart w:id="0" w:name="_Toc122689909"/>
      <w:proofErr w:type="spellStart"/>
      <w:r>
        <w:t>Kuɔɔny</w:t>
      </w:r>
      <w:proofErr w:type="spellEnd"/>
      <w:r>
        <w:t xml:space="preserve"> </w:t>
      </w:r>
      <w:proofErr w:type="spellStart"/>
      <w:r>
        <w:t>cïï</w:t>
      </w:r>
      <w:proofErr w:type="spellEnd"/>
      <w:r>
        <w:t xml:space="preserve"> </w:t>
      </w:r>
      <w:proofErr w:type="spellStart"/>
      <w:r>
        <w:t>lëu</w:t>
      </w:r>
      <w:proofErr w:type="spellEnd"/>
      <w:r>
        <w:t xml:space="preserve"> </w:t>
      </w:r>
      <w:proofErr w:type="spellStart"/>
      <w:r>
        <w:t>bï</w:t>
      </w:r>
      <w:proofErr w:type="spellEnd"/>
      <w:r>
        <w:t xml:space="preserve"> </w:t>
      </w:r>
      <w:proofErr w:type="spellStart"/>
      <w:r>
        <w:t>yïn</w:t>
      </w:r>
      <w:proofErr w:type="spellEnd"/>
      <w:r>
        <w:t xml:space="preserve"> </w:t>
      </w:r>
      <w:proofErr w:type="spellStart"/>
      <w:r>
        <w:t>wëu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NDIS </w:t>
      </w:r>
      <w:proofErr w:type="spellStart"/>
      <w:r>
        <w:t>luɔɔi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keek</w:t>
      </w:r>
      <w:proofErr w:type="spellEnd"/>
    </w:p>
    <w:p w14:paraId="006F0DAB" w14:textId="77777777" w:rsidR="00936717" w:rsidRPr="00936717" w:rsidRDefault="00C96E0A" w:rsidP="00936717">
      <w:pPr>
        <w:rPr>
          <w:lang w:val="en-AU"/>
        </w:rPr>
      </w:pPr>
      <w:r>
        <w:t xml:space="preserve">Dinka | </w:t>
      </w:r>
      <w:proofErr w:type="spellStart"/>
      <w:r>
        <w:t>Thuɔŋjäŋ</w:t>
      </w:r>
      <w:proofErr w:type="spellEnd"/>
    </w:p>
    <w:p w14:paraId="3F6BFA51" w14:textId="77777777" w:rsidR="004D32B5" w:rsidRPr="005C7C78" w:rsidRDefault="00C96E0A" w:rsidP="00FE6C27">
      <w:pPr>
        <w:pStyle w:val="Heading2"/>
      </w:pPr>
      <w:bookmarkStart w:id="1" w:name="_Toc256000000"/>
      <w:bookmarkStart w:id="2" w:name="_Toc182236208"/>
      <w:bookmarkStart w:id="3" w:name="_Toc182297263"/>
      <w:proofErr w:type="spellStart"/>
      <w:r>
        <w:t>Kuɔɔny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ye </w:t>
      </w:r>
      <w:proofErr w:type="spellStart"/>
      <w:r>
        <w:t>athöör</w:t>
      </w:r>
      <w:proofErr w:type="spellEnd"/>
      <w:r>
        <w:t xml:space="preserve"> </w:t>
      </w:r>
      <w:proofErr w:type="spellStart"/>
      <w:r>
        <w:t>kënë</w:t>
      </w:r>
      <w:proofErr w:type="spellEnd"/>
      <w:r>
        <w:t xml:space="preserve"> </w:t>
      </w:r>
      <w:proofErr w:type="spellStart"/>
      <w:r>
        <w:t>yic</w:t>
      </w:r>
      <w:bookmarkEnd w:id="0"/>
      <w:bookmarkEnd w:id="1"/>
      <w:bookmarkEnd w:id="2"/>
      <w:bookmarkEnd w:id="3"/>
      <w:proofErr w:type="spellEnd"/>
    </w:p>
    <w:p w14:paraId="2C6EBAD0" w14:textId="77777777" w:rsidR="0033117A" w:rsidRPr="00821BA2" w:rsidRDefault="00C96E0A" w:rsidP="001F0D7A">
      <w:pPr>
        <w:rPr>
          <w:lang w:val="en-AU"/>
        </w:rPr>
      </w:pPr>
      <w:bookmarkStart w:id="4" w:name="_Toc122689910"/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raan</w:t>
      </w:r>
      <w:proofErr w:type="spellEnd"/>
      <w:r w:rsidRPr="00821BA2">
        <w:t xml:space="preserve"> </w:t>
      </w:r>
      <w:proofErr w:type="spellStart"/>
      <w:r w:rsidRPr="00821BA2">
        <w:t>yök</w:t>
      </w:r>
      <w:proofErr w:type="spellEnd"/>
      <w:r w:rsidRPr="00821BA2">
        <w:t xml:space="preserve"> </w:t>
      </w:r>
      <w:proofErr w:type="spellStart"/>
      <w:r w:rsidRPr="00821BA2">
        <w:t>bï</w:t>
      </w:r>
      <w:proofErr w:type="spellEnd"/>
      <w:r w:rsidRPr="00821BA2">
        <w:t xml:space="preserve"> </w:t>
      </w: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kuɔny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>:</w:t>
      </w:r>
    </w:p>
    <w:p w14:paraId="2F018425" w14:textId="77777777" w:rsidR="0033117A" w:rsidRPr="00821BA2" w:rsidRDefault="00C96E0A" w:rsidP="001F0D7A">
      <w:pPr>
        <w:pStyle w:val="Bullet1"/>
        <w:contextualSpacing w:val="0"/>
      </w:pPr>
      <w:proofErr w:type="spellStart"/>
      <w:r w:rsidRPr="00821BA2">
        <w:t>dɛ̈të</w:t>
      </w:r>
      <w:proofErr w:type="spellEnd"/>
      <w:r w:rsidRPr="00821BA2">
        <w:t xml:space="preserve"> </w:t>
      </w:r>
      <w:proofErr w:type="spellStart"/>
      <w:r w:rsidRPr="00821BA2">
        <w:t>yic</w:t>
      </w:r>
      <w:proofErr w:type="spellEnd"/>
      <w:r w:rsidRPr="00821BA2">
        <w:t xml:space="preserve"> de ye </w:t>
      </w:r>
      <w:proofErr w:type="spellStart"/>
      <w:r w:rsidRPr="00821BA2">
        <w:t>wereŋë</w:t>
      </w:r>
      <w:proofErr w:type="spellEnd"/>
    </w:p>
    <w:p w14:paraId="68375D53" w14:textId="77777777" w:rsidR="0033117A" w:rsidRDefault="00C96E0A" w:rsidP="001F0D7A">
      <w:pPr>
        <w:pStyle w:val="Bullet1"/>
        <w:contextualSpacing w:val="0"/>
      </w:pPr>
      <w:proofErr w:type="spellStart"/>
      <w:r w:rsidRPr="00821BA2">
        <w:t>yök</w:t>
      </w:r>
      <w:proofErr w:type="spellEnd"/>
      <w:r w:rsidRPr="00821BA2">
        <w:t xml:space="preserve"> </w:t>
      </w:r>
      <w:proofErr w:type="spellStart"/>
      <w:r w:rsidRPr="00821BA2">
        <w:t>wël</w:t>
      </w:r>
      <w:proofErr w:type="spellEnd"/>
      <w:r w:rsidRPr="00821BA2">
        <w:t xml:space="preserve"> </w:t>
      </w:r>
      <w:proofErr w:type="spellStart"/>
      <w:r w:rsidRPr="00821BA2">
        <w:t>juëc</w:t>
      </w:r>
      <w:proofErr w:type="spellEnd"/>
      <w:r w:rsidRPr="00821BA2">
        <w:t>.</w:t>
      </w:r>
    </w:p>
    <w:p w14:paraId="2F0429D9" w14:textId="77777777" w:rsidR="001F0D7A" w:rsidRPr="00821BA2" w:rsidRDefault="00C96E0A" w:rsidP="00E93293">
      <w:proofErr w:type="spellStart"/>
      <w:r>
        <w:t>Wël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yök</w:t>
      </w:r>
      <w:proofErr w:type="spellEnd"/>
      <w:r>
        <w:t xml:space="preserve"> </w:t>
      </w:r>
      <w:proofErr w:type="spellStart"/>
      <w:r>
        <w:t>aatɔ̈u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thök</w:t>
      </w:r>
      <w:proofErr w:type="spellEnd"/>
      <w:r>
        <w:t xml:space="preserve"> de ye </w:t>
      </w:r>
      <w:proofErr w:type="spellStart"/>
      <w:r>
        <w:t>athöör</w:t>
      </w:r>
      <w:proofErr w:type="spellEnd"/>
      <w:r>
        <w:t xml:space="preserve"> </w:t>
      </w:r>
      <w:proofErr w:type="spellStart"/>
      <w:r>
        <w:t>kënë</w:t>
      </w:r>
      <w:proofErr w:type="spellEnd"/>
      <w:r>
        <w:t xml:space="preserve"> </w:t>
      </w:r>
      <w:proofErr w:type="spellStart"/>
      <w:r>
        <w:t>yic</w:t>
      </w:r>
      <w:proofErr w:type="spellEnd"/>
      <w:r>
        <w:t>.</w:t>
      </w:r>
    </w:p>
    <w:p w14:paraId="4DC62480" w14:textId="77777777" w:rsidR="0033117A" w:rsidRPr="0033117A" w:rsidRDefault="00C96E0A" w:rsidP="00FE6C27">
      <w:pPr>
        <w:pStyle w:val="Heading2"/>
      </w:pPr>
      <w:bookmarkStart w:id="5" w:name="_Toc256000001"/>
      <w:bookmarkStart w:id="6" w:name="_Toc182236209"/>
      <w:bookmarkStart w:id="7" w:name="_Toc182297264"/>
      <w:proofErr w:type="spellStart"/>
      <w:r w:rsidRPr="0033117A">
        <w:t>Wël</w:t>
      </w:r>
      <w:proofErr w:type="spellEnd"/>
      <w:r w:rsidRPr="0033117A">
        <w:t xml:space="preserve"> jam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kë</w:t>
      </w:r>
      <w:proofErr w:type="spellEnd"/>
      <w:r w:rsidRPr="0033117A">
        <w:t xml:space="preserve"> de ye </w:t>
      </w:r>
      <w:proofErr w:type="spellStart"/>
      <w:r w:rsidRPr="0033117A">
        <w:t>wereŋ</w:t>
      </w:r>
      <w:proofErr w:type="spellEnd"/>
      <w:r w:rsidRPr="0033117A">
        <w:t xml:space="preserve"> </w:t>
      </w:r>
      <w:proofErr w:type="spellStart"/>
      <w:r w:rsidRPr="0033117A">
        <w:t>kënë</w:t>
      </w:r>
      <w:bookmarkEnd w:id="5"/>
      <w:bookmarkEnd w:id="6"/>
      <w:bookmarkEnd w:id="7"/>
      <w:proofErr w:type="spellEnd"/>
    </w:p>
    <w:p w14:paraId="457324F5" w14:textId="77777777" w:rsidR="0033117A" w:rsidRPr="00736EA8" w:rsidRDefault="00C96E0A" w:rsidP="001F0D7A">
      <w:pPr>
        <w:rPr>
          <w:spacing w:val="-4"/>
          <w:lang w:val="en-AU"/>
        </w:rPr>
      </w:pPr>
      <w:proofErr w:type="spellStart"/>
      <w:r w:rsidRPr="00736EA8">
        <w:rPr>
          <w:spacing w:val="-4"/>
        </w:rPr>
        <w:t>Akutnhom</w:t>
      </w:r>
      <w:proofErr w:type="spellEnd"/>
      <w:r w:rsidRPr="00736EA8">
        <w:rPr>
          <w:spacing w:val="-4"/>
        </w:rPr>
        <w:t xml:space="preserve"> de </w:t>
      </w:r>
      <w:proofErr w:type="spellStart"/>
      <w:r w:rsidRPr="00736EA8">
        <w:rPr>
          <w:spacing w:val="-4"/>
        </w:rPr>
        <w:t>Kɔc</w:t>
      </w:r>
      <w:proofErr w:type="spellEnd"/>
      <w:r w:rsidRPr="00736EA8">
        <w:rPr>
          <w:spacing w:val="-4"/>
        </w:rPr>
        <w:t xml:space="preserve"> </w:t>
      </w:r>
      <w:proofErr w:type="spellStart"/>
      <w:r w:rsidRPr="00736EA8">
        <w:rPr>
          <w:spacing w:val="-4"/>
        </w:rPr>
        <w:t>nɔŋ</w:t>
      </w:r>
      <w:proofErr w:type="spellEnd"/>
      <w:r w:rsidRPr="00736EA8">
        <w:rPr>
          <w:spacing w:val="-4"/>
        </w:rPr>
        <w:t xml:space="preserve"> </w:t>
      </w:r>
      <w:proofErr w:type="spellStart"/>
      <w:r w:rsidRPr="00736EA8">
        <w:rPr>
          <w:spacing w:val="-4"/>
        </w:rPr>
        <w:t>niööp</w:t>
      </w:r>
      <w:proofErr w:type="spellEnd"/>
      <w:r w:rsidRPr="00736EA8">
        <w:rPr>
          <w:spacing w:val="-4"/>
        </w:rPr>
        <w:t xml:space="preserve"> de </w:t>
      </w:r>
      <w:proofErr w:type="spellStart"/>
      <w:r w:rsidRPr="00736EA8">
        <w:rPr>
          <w:spacing w:val="-4"/>
        </w:rPr>
        <w:t>Guɔ̈p</w:t>
      </w:r>
      <w:proofErr w:type="spellEnd"/>
      <w:r w:rsidRPr="00736EA8">
        <w:rPr>
          <w:spacing w:val="-4"/>
        </w:rPr>
        <w:t xml:space="preserve"> (NDIA) </w:t>
      </w:r>
      <w:proofErr w:type="spellStart"/>
      <w:r w:rsidRPr="00736EA8">
        <w:rPr>
          <w:spacing w:val="-4"/>
        </w:rPr>
        <w:t>yenëka</w:t>
      </w:r>
      <w:proofErr w:type="spellEnd"/>
      <w:r w:rsidRPr="00736EA8">
        <w:rPr>
          <w:spacing w:val="-4"/>
        </w:rPr>
        <w:t xml:space="preserve"> </w:t>
      </w:r>
      <w:proofErr w:type="spellStart"/>
      <w:r w:rsidRPr="00736EA8">
        <w:rPr>
          <w:spacing w:val="-4"/>
        </w:rPr>
        <w:t>cï</w:t>
      </w:r>
      <w:proofErr w:type="spellEnd"/>
      <w:r w:rsidRPr="00736EA8">
        <w:rPr>
          <w:spacing w:val="-4"/>
        </w:rPr>
        <w:t xml:space="preserve"> ye </w:t>
      </w:r>
      <w:proofErr w:type="spellStart"/>
      <w:r w:rsidRPr="00736EA8">
        <w:rPr>
          <w:spacing w:val="-4"/>
        </w:rPr>
        <w:t>athöör</w:t>
      </w:r>
      <w:proofErr w:type="spellEnd"/>
      <w:r w:rsidRPr="00736EA8">
        <w:rPr>
          <w:spacing w:val="-4"/>
        </w:rPr>
        <w:t xml:space="preserve"> </w:t>
      </w:r>
      <w:proofErr w:type="spellStart"/>
      <w:r w:rsidRPr="00736EA8">
        <w:rPr>
          <w:spacing w:val="-4"/>
        </w:rPr>
        <w:t>kënë</w:t>
      </w:r>
      <w:proofErr w:type="spellEnd"/>
      <w:r w:rsidRPr="00736EA8">
        <w:rPr>
          <w:spacing w:val="-4"/>
        </w:rPr>
        <w:t xml:space="preserve"> </w:t>
      </w:r>
      <w:proofErr w:type="spellStart"/>
      <w:r w:rsidRPr="00736EA8">
        <w:rPr>
          <w:spacing w:val="-4"/>
        </w:rPr>
        <w:t>gɔ̈t</w:t>
      </w:r>
      <w:proofErr w:type="spellEnd"/>
      <w:r w:rsidRPr="00736EA8">
        <w:rPr>
          <w:spacing w:val="-4"/>
        </w:rPr>
        <w:t>.</w:t>
      </w:r>
    </w:p>
    <w:p w14:paraId="6D5D9867" w14:textId="77777777" w:rsidR="0033117A" w:rsidRPr="00821BA2" w:rsidRDefault="00C96E0A" w:rsidP="001F0D7A">
      <w:pPr>
        <w:rPr>
          <w:lang w:val="en-AU"/>
        </w:rPr>
      </w:pPr>
      <w:r w:rsidRPr="00821BA2">
        <w:t xml:space="preserve">Na </w:t>
      </w:r>
      <w:proofErr w:type="spellStart"/>
      <w:r w:rsidRPr="00821BA2">
        <w:t>luuiku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wɛ̈t</w:t>
      </w:r>
      <w:proofErr w:type="spellEnd"/>
      <w:r w:rsidRPr="00821BA2">
        <w:t xml:space="preserve"> </w:t>
      </w:r>
      <w:proofErr w:type="spellStart"/>
      <w:r w:rsidRPr="00821BA2">
        <w:t>cɔl</w:t>
      </w:r>
      <w:proofErr w:type="spellEnd"/>
      <w:r w:rsidRPr="00821BA2">
        <w:t xml:space="preserve"> </w:t>
      </w:r>
      <w:proofErr w:type="spellStart"/>
      <w:r w:rsidRPr="00821BA2">
        <w:t>ɣok</w:t>
      </w:r>
      <w:proofErr w:type="spellEnd"/>
      <w:r w:rsidRPr="00821BA2">
        <w:t xml:space="preserve">, </w:t>
      </w:r>
      <w:proofErr w:type="spellStart"/>
      <w:r w:rsidRPr="00821BA2">
        <w:t>ke</w:t>
      </w:r>
      <w:proofErr w:type="spellEnd"/>
      <w:r w:rsidRPr="00821BA2">
        <w:t xml:space="preserve"> </w:t>
      </w:r>
      <w:proofErr w:type="spellStart"/>
      <w:r w:rsidRPr="00821BA2">
        <w:t>luɛɛl</w:t>
      </w:r>
      <w:proofErr w:type="spellEnd"/>
      <w:r w:rsidRPr="00821BA2">
        <w:t xml:space="preserve"> de </w:t>
      </w:r>
      <w:proofErr w:type="spellStart"/>
      <w:r w:rsidRPr="00821BA2">
        <w:t>wɛ̈t</w:t>
      </w:r>
      <w:proofErr w:type="spellEnd"/>
      <w:r w:rsidRPr="00821BA2">
        <w:t xml:space="preserve"> </w:t>
      </w:r>
      <w:proofErr w:type="spellStart"/>
      <w:r w:rsidRPr="00821BA2">
        <w:t>kënë</w:t>
      </w:r>
      <w:proofErr w:type="spellEnd"/>
      <w:r w:rsidRPr="00821BA2">
        <w:t xml:space="preserve"> </w:t>
      </w:r>
      <w:proofErr w:type="spellStart"/>
      <w:r w:rsidRPr="00821BA2">
        <w:t>ee</w:t>
      </w:r>
      <w:proofErr w:type="spellEnd"/>
      <w:r w:rsidRPr="00821BA2">
        <w:t xml:space="preserve"> NDIA.</w:t>
      </w:r>
    </w:p>
    <w:p w14:paraId="3AAC999C" w14:textId="1A24BB91" w:rsidR="0033117A" w:rsidRPr="00821BA2" w:rsidRDefault="00C96E0A" w:rsidP="001F0D7A">
      <w:pPr>
        <w:rPr>
          <w:lang w:val="en-AU"/>
        </w:rPr>
      </w:pPr>
      <w:proofErr w:type="spellStart"/>
      <w:r w:rsidRPr="00821BA2">
        <w:t>Ɣok</w:t>
      </w:r>
      <w:proofErr w:type="spellEnd"/>
      <w:r w:rsidRPr="00821BA2">
        <w:t xml:space="preserve"> ye </w:t>
      </w:r>
      <w:proofErr w:type="spellStart"/>
      <w:r w:rsidRPr="00821BA2">
        <w:t>gɛm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Aguiɛɛr</w:t>
      </w:r>
      <w:proofErr w:type="spellEnd"/>
      <w:r w:rsidRPr="00821BA2">
        <w:t xml:space="preserve"> ë Baai </w:t>
      </w:r>
      <w:proofErr w:type="spellStart"/>
      <w:r w:rsidRPr="00821BA2">
        <w:t>ëbën</w:t>
      </w:r>
      <w:proofErr w:type="spellEnd"/>
      <w:r w:rsidRPr="00821BA2">
        <w:t xml:space="preserve"> de </w:t>
      </w:r>
      <w:proofErr w:type="spellStart"/>
      <w:r w:rsidR="00397286">
        <w:t>Cuut</w:t>
      </w:r>
      <w:proofErr w:type="spellEnd"/>
      <w:r w:rsidRPr="00821BA2">
        <w:t xml:space="preserve"> ë </w:t>
      </w:r>
      <w:proofErr w:type="spellStart"/>
      <w:r w:rsidRPr="00821BA2">
        <w:t>Kɔc</w:t>
      </w:r>
      <w:proofErr w:type="spellEnd"/>
      <w:r w:rsidRPr="00821BA2">
        <w:t xml:space="preserve"> </w:t>
      </w:r>
      <w:proofErr w:type="spellStart"/>
      <w:r w:rsidRPr="00821BA2">
        <w:t>nɔŋ</w:t>
      </w:r>
      <w:proofErr w:type="spellEnd"/>
      <w:r w:rsidRPr="00821BA2">
        <w:t xml:space="preserve"> </w:t>
      </w:r>
      <w:proofErr w:type="spellStart"/>
      <w:r w:rsidRPr="00821BA2">
        <w:t>niööp</w:t>
      </w:r>
      <w:proofErr w:type="spellEnd"/>
      <w:r w:rsidRPr="00821BA2">
        <w:t xml:space="preserve"> ka NDIS.</w:t>
      </w:r>
    </w:p>
    <w:p w14:paraId="0A8DC89F" w14:textId="77777777" w:rsidR="0033117A" w:rsidRPr="00821BA2" w:rsidRDefault="00C96E0A" w:rsidP="001F0D7A">
      <w:pPr>
        <w:rPr>
          <w:lang w:val="en-AU"/>
        </w:rPr>
      </w:pPr>
      <w:proofErr w:type="spellStart"/>
      <w:r w:rsidRPr="00821BA2">
        <w:t>Athöör</w:t>
      </w:r>
      <w:proofErr w:type="spellEnd"/>
      <w:r w:rsidRPr="00821BA2">
        <w:t xml:space="preserve"> </w:t>
      </w:r>
      <w:proofErr w:type="spellStart"/>
      <w:r w:rsidRPr="00821BA2">
        <w:t>kënë</w:t>
      </w:r>
      <w:proofErr w:type="spellEnd"/>
      <w:r w:rsidRPr="00821BA2">
        <w:t xml:space="preserve"> </w:t>
      </w:r>
      <w:proofErr w:type="spellStart"/>
      <w:r w:rsidRPr="00821BA2">
        <w:t>ajam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kuɔɔny</w:t>
      </w:r>
      <w:proofErr w:type="spellEnd"/>
      <w:r w:rsidRPr="00821BA2">
        <w:t xml:space="preserve"> </w:t>
      </w:r>
      <w:proofErr w:type="spellStart"/>
      <w:r w:rsidRPr="00821BA2">
        <w:rPr>
          <w:b/>
          <w:bCs/>
        </w:rPr>
        <w:t>cïï</w:t>
      </w:r>
      <w:proofErr w:type="spellEnd"/>
      <w:r w:rsidRPr="00821BA2">
        <w:rPr>
          <w:b/>
          <w:bCs/>
        </w:rPr>
        <w:t xml:space="preserve"> </w:t>
      </w:r>
      <w:proofErr w:type="spellStart"/>
      <w:r w:rsidRPr="00C75ACB">
        <w:rPr>
          <w:b/>
          <w:bCs/>
        </w:rPr>
        <w:t>lëu</w:t>
      </w:r>
      <w:proofErr w:type="spellEnd"/>
      <w:r w:rsidRPr="00821BA2">
        <w:t xml:space="preserve"> </w:t>
      </w:r>
      <w:proofErr w:type="spellStart"/>
      <w:r w:rsidRPr="00821BA2">
        <w:t>bï</w:t>
      </w:r>
      <w:proofErr w:type="spellEnd"/>
      <w:r w:rsidRPr="00821BA2">
        <w:t xml:space="preserve"> </w:t>
      </w: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wëu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NDIS </w:t>
      </w:r>
      <w:proofErr w:type="spellStart"/>
      <w:r w:rsidRPr="00821BA2">
        <w:t>ya</w:t>
      </w:r>
      <w:proofErr w:type="spellEnd"/>
      <w:r w:rsidRPr="00821BA2">
        <w:t xml:space="preserve"> </w:t>
      </w:r>
      <w:proofErr w:type="spellStart"/>
      <w:r w:rsidRPr="00821BA2">
        <w:t>luɔɔi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keek</w:t>
      </w:r>
      <w:proofErr w:type="spellEnd"/>
      <w:r w:rsidRPr="00821BA2">
        <w:t>.</w:t>
      </w:r>
    </w:p>
    <w:p w14:paraId="7C563228" w14:textId="77777777" w:rsidR="00C36549" w:rsidRDefault="00C96E0A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bookmarkStart w:id="8" w:name="_Toc256000002" w:displacedByCustomXml="next"/>
    <w:sdt>
      <w:sdtPr>
        <w:rPr>
          <w:rFonts w:cs="Tahoma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11CF23CB" w14:textId="487766E4" w:rsidR="00B20DB8" w:rsidRDefault="006E25E0" w:rsidP="00C36549">
          <w:pPr>
            <w:tabs>
              <w:tab w:val="right" w:pos="8931"/>
            </w:tabs>
            <w:rPr>
              <w:noProof/>
            </w:rPr>
          </w:pPr>
          <w:proofErr w:type="spellStart"/>
          <w:r>
            <w:rPr>
              <w:rStyle w:val="Heading2Char"/>
            </w:rPr>
            <w:t>Kä</w:t>
          </w:r>
          <w:proofErr w:type="spellEnd"/>
          <w:r w:rsidRPr="00C36549">
            <w:rPr>
              <w:rStyle w:val="Heading2Char"/>
            </w:rPr>
            <w:t xml:space="preserve"> </w:t>
          </w:r>
          <w:proofErr w:type="spellStart"/>
          <w:r w:rsidRPr="00C36549">
            <w:rPr>
              <w:rStyle w:val="Heading2Char"/>
            </w:rPr>
            <w:t>tɔ</w:t>
          </w:r>
          <w:proofErr w:type="spellEnd"/>
          <w:r w:rsidRPr="00C36549">
            <w:rPr>
              <w:rStyle w:val="Heading2Char"/>
            </w:rPr>
            <w:t xml:space="preserve">̈ </w:t>
          </w:r>
          <w:proofErr w:type="spellStart"/>
          <w:r w:rsidRPr="00C36549">
            <w:rPr>
              <w:rStyle w:val="Heading2Char"/>
            </w:rPr>
            <w:t>në</w:t>
          </w:r>
          <w:proofErr w:type="spellEnd"/>
          <w:r w:rsidRPr="00C36549">
            <w:rPr>
              <w:rStyle w:val="Heading2Char"/>
            </w:rPr>
            <w:t xml:space="preserve"> </w:t>
          </w:r>
          <w:proofErr w:type="spellStart"/>
          <w:r w:rsidRPr="00C36549">
            <w:rPr>
              <w:rStyle w:val="Heading2Char"/>
            </w:rPr>
            <w:t>guɛl</w:t>
          </w:r>
          <w:proofErr w:type="spellEnd"/>
          <w:r w:rsidRPr="00C36549">
            <w:rPr>
              <w:rStyle w:val="Heading2Char"/>
            </w:rPr>
            <w:t xml:space="preserve"> </w:t>
          </w:r>
          <w:proofErr w:type="spellStart"/>
          <w:r w:rsidRPr="00C36549">
            <w:rPr>
              <w:rStyle w:val="Heading2Char"/>
            </w:rPr>
            <w:t>kënë</w:t>
          </w:r>
          <w:proofErr w:type="spellEnd"/>
          <w:r w:rsidRPr="00C36549">
            <w:rPr>
              <w:rStyle w:val="Heading2Char"/>
            </w:rPr>
            <w:t xml:space="preserve"> </w:t>
          </w:r>
          <w:proofErr w:type="spellStart"/>
          <w:r w:rsidRPr="00C36549">
            <w:rPr>
              <w:rStyle w:val="Heading2Char"/>
            </w:rPr>
            <w:t>yic</w:t>
          </w:r>
          <w:proofErr w:type="spellEnd"/>
          <w:r w:rsidRPr="00C36549">
            <w:rPr>
              <w:rStyle w:val="Heading2Char"/>
            </w:rPr>
            <w:t>?</w:t>
          </w:r>
          <w:bookmarkEnd w:id="8"/>
          <w:r w:rsidR="00C96E0A"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instrText xml:space="preserve"> TOC \h \z \t "Heading 2,1,Heading 2 Numbered,1" </w:instrText>
          </w:r>
          <w:r w:rsidR="00C96E0A"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672CFE07" w14:textId="2552C016" w:rsidR="00750D72" w:rsidRDefault="00750D72">
          <w:pPr>
            <w:pStyle w:val="TOC1"/>
            <w:rPr>
              <w:rFonts w:asciiTheme="minorHAnsi" w:hAnsiTheme="minorHAnsi"/>
              <w:sz w:val="22"/>
            </w:rPr>
          </w:pPr>
          <w:hyperlink w:anchor="_Toc256000003" w:history="1">
            <w:r w:rsidRPr="0099636A">
              <w:rPr>
                <w:rStyle w:val="Hyperlink"/>
              </w:rPr>
              <w:t>Wëu ke pïïr në köölthok ëbën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 w:rsidR="003E2E11">
              <w:t>4</w:t>
            </w:r>
            <w:r>
              <w:fldChar w:fldCharType="end"/>
            </w:r>
          </w:hyperlink>
        </w:p>
        <w:p w14:paraId="441A52BF" w14:textId="376A0F8C" w:rsidR="00750D72" w:rsidRDefault="00750D72">
          <w:pPr>
            <w:pStyle w:val="TOC1"/>
            <w:rPr>
              <w:rFonts w:asciiTheme="minorHAnsi" w:hAnsiTheme="minorHAnsi"/>
              <w:sz w:val="22"/>
            </w:rPr>
          </w:pPr>
          <w:hyperlink w:anchor="_Toc256000004" w:history="1">
            <w:r w:rsidRPr="00426104">
              <w:rPr>
                <w:rStyle w:val="Hyperlink"/>
              </w:rPr>
              <w:t>Kuɔɔny cïï tɔ̈ në yith yiic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 w:rsidR="003E2E11">
              <w:t>5</w:t>
            </w:r>
            <w:r>
              <w:fldChar w:fldCharType="end"/>
            </w:r>
          </w:hyperlink>
        </w:p>
        <w:p w14:paraId="40E53B0F" w14:textId="7D9E400C" w:rsidR="00750D72" w:rsidRDefault="00750D72">
          <w:pPr>
            <w:pStyle w:val="TOC1"/>
            <w:rPr>
              <w:rFonts w:asciiTheme="minorHAnsi" w:hAnsiTheme="minorHAnsi"/>
              <w:sz w:val="22"/>
            </w:rPr>
          </w:pPr>
          <w:hyperlink w:anchor="_Toc256000005" w:history="1">
            <w:r w:rsidRPr="00426104">
              <w:rPr>
                <w:rStyle w:val="Hyperlink"/>
              </w:rPr>
              <w:t>Kuɔɔny thiääk kenë pial de guɔ̈p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 w:rsidR="003E2E11">
              <w:t>5</w:t>
            </w:r>
            <w:r>
              <w:fldChar w:fldCharType="end"/>
            </w:r>
          </w:hyperlink>
        </w:p>
        <w:p w14:paraId="351787D7" w14:textId="583F4293" w:rsidR="00750D72" w:rsidRDefault="00750D72">
          <w:pPr>
            <w:pStyle w:val="TOC1"/>
            <w:rPr>
              <w:rFonts w:asciiTheme="minorHAnsi" w:hAnsiTheme="minorHAnsi"/>
              <w:sz w:val="22"/>
            </w:rPr>
          </w:pPr>
          <w:hyperlink w:anchor="_Toc256000006" w:history="1">
            <w:r w:rsidRPr="00426104">
              <w:rPr>
                <w:rStyle w:val="Hyperlink"/>
              </w:rPr>
              <w:t>Kuɔɔny thiääk kenë pial de nhom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 w:rsidR="003E2E11">
              <w:t>6</w:t>
            </w:r>
            <w:r>
              <w:fldChar w:fldCharType="end"/>
            </w:r>
          </w:hyperlink>
        </w:p>
        <w:p w14:paraId="62C31154" w14:textId="62FF237E" w:rsidR="00750D72" w:rsidRDefault="00750D72">
          <w:pPr>
            <w:pStyle w:val="TOC1"/>
            <w:rPr>
              <w:rFonts w:asciiTheme="minorHAnsi" w:hAnsiTheme="minorHAnsi"/>
              <w:sz w:val="22"/>
            </w:rPr>
          </w:pPr>
          <w:hyperlink w:anchor="_Toc256000007" w:history="1">
            <w:r w:rsidRPr="00426104">
              <w:rPr>
                <w:rStyle w:val="Hyperlink"/>
              </w:rPr>
              <w:t>Kuɔɔny thiääk kenë gël de mïth ku kuɔɔny de baai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 w:rsidR="003E2E11">
              <w:t>6</w:t>
            </w:r>
            <w:r>
              <w:fldChar w:fldCharType="end"/>
            </w:r>
          </w:hyperlink>
        </w:p>
        <w:p w14:paraId="707CB5A1" w14:textId="5FA5220F" w:rsidR="00750D72" w:rsidRDefault="00750D72">
          <w:pPr>
            <w:pStyle w:val="TOC1"/>
            <w:rPr>
              <w:rFonts w:asciiTheme="minorHAnsi" w:hAnsiTheme="minorHAnsi"/>
              <w:sz w:val="22"/>
            </w:rPr>
          </w:pPr>
          <w:hyperlink w:anchor="_Toc256000008" w:history="1">
            <w:r w:rsidRPr="00426104">
              <w:rPr>
                <w:rStyle w:val="Hyperlink"/>
              </w:rPr>
              <w:t>Kuɔɔny thiääk kenë dït de mïth kor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 w:rsidR="003E2E11">
              <w:t>6</w:t>
            </w:r>
            <w:r>
              <w:fldChar w:fldCharType="end"/>
            </w:r>
          </w:hyperlink>
        </w:p>
        <w:p w14:paraId="7B50D3D3" w14:textId="10A6918E" w:rsidR="00750D72" w:rsidRDefault="00750D72">
          <w:pPr>
            <w:pStyle w:val="TOC1"/>
            <w:rPr>
              <w:rFonts w:asciiTheme="minorHAnsi" w:hAnsiTheme="minorHAnsi"/>
              <w:sz w:val="22"/>
            </w:rPr>
          </w:pPr>
          <w:hyperlink w:anchor="_Toc256000009" w:history="1">
            <w:r w:rsidRPr="00426104">
              <w:rPr>
                <w:rStyle w:val="Hyperlink"/>
              </w:rPr>
              <w:t>Kuɔɔny thiääk kenë piööc de thukul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 w:rsidR="003E2E11">
              <w:t>7</w:t>
            </w:r>
            <w:r>
              <w:fldChar w:fldCharType="end"/>
            </w:r>
          </w:hyperlink>
        </w:p>
        <w:p w14:paraId="66DB4D0C" w14:textId="3CDFFB16" w:rsidR="00750D72" w:rsidRDefault="00750D72">
          <w:pPr>
            <w:pStyle w:val="TOC1"/>
            <w:rPr>
              <w:rFonts w:asciiTheme="minorHAnsi" w:hAnsiTheme="minorHAnsi"/>
              <w:sz w:val="22"/>
            </w:rPr>
          </w:pPr>
          <w:hyperlink w:anchor="_Toc256000010" w:history="1">
            <w:r w:rsidRPr="00426104">
              <w:rPr>
                <w:rStyle w:val="Hyperlink"/>
              </w:rPr>
              <w:t>Kuɔɔny thiääk kenë piööc de jama ku piööc de tëët ku piööc.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 w:rsidR="003E2E11">
              <w:t>7</w:t>
            </w:r>
            <w:r>
              <w:fldChar w:fldCharType="end"/>
            </w:r>
          </w:hyperlink>
        </w:p>
        <w:p w14:paraId="0627A7E5" w14:textId="44A1AACF" w:rsidR="00750D72" w:rsidRDefault="00750D72">
          <w:pPr>
            <w:pStyle w:val="TOC1"/>
            <w:rPr>
              <w:rFonts w:asciiTheme="minorHAnsi" w:hAnsiTheme="minorHAnsi"/>
              <w:sz w:val="22"/>
            </w:rPr>
          </w:pPr>
          <w:hyperlink w:anchor="_Toc256000011" w:history="1">
            <w:r w:rsidRPr="00426104">
              <w:rPr>
                <w:rStyle w:val="Hyperlink"/>
              </w:rPr>
              <w:t>Kuɔɔny thiääk kenë luɔɔi.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 w:rsidR="003E2E11">
              <w:t>7</w:t>
            </w:r>
            <w:r>
              <w:fldChar w:fldCharType="end"/>
            </w:r>
          </w:hyperlink>
        </w:p>
        <w:p w14:paraId="3A60AA33" w14:textId="0DBFEE62" w:rsidR="00750D72" w:rsidRDefault="00750D72">
          <w:pPr>
            <w:pStyle w:val="TOC1"/>
            <w:rPr>
              <w:rFonts w:asciiTheme="minorHAnsi" w:hAnsiTheme="minorHAnsi"/>
              <w:sz w:val="22"/>
            </w:rPr>
          </w:pPr>
          <w:hyperlink w:anchor="_Toc256000012" w:history="1">
            <w:r w:rsidRPr="00426104">
              <w:rPr>
                <w:rStyle w:val="Hyperlink"/>
              </w:rPr>
              <w:t>Kuɔɔny thiääk kenë ɣööt ku käk ë ciɛɛŋ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 w:rsidR="003E2E11">
              <w:t>8</w:t>
            </w:r>
            <w:r>
              <w:fldChar w:fldCharType="end"/>
            </w:r>
          </w:hyperlink>
        </w:p>
        <w:p w14:paraId="296E2E3C" w14:textId="12FA7E83" w:rsidR="00750D72" w:rsidRDefault="00750D72">
          <w:pPr>
            <w:pStyle w:val="TOC1"/>
            <w:rPr>
              <w:rFonts w:asciiTheme="minorHAnsi" w:hAnsiTheme="minorHAnsi"/>
              <w:sz w:val="22"/>
            </w:rPr>
          </w:pPr>
          <w:hyperlink w:anchor="_Toc256000013" w:history="1">
            <w:r w:rsidRPr="00426104">
              <w:rPr>
                <w:rStyle w:val="Hyperlink"/>
              </w:rPr>
              <w:t>Kuɔɔny thiääk kenë cäth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 w:rsidR="003E2E11">
              <w:t>8</w:t>
            </w:r>
            <w:r>
              <w:fldChar w:fldCharType="end"/>
            </w:r>
          </w:hyperlink>
        </w:p>
        <w:p w14:paraId="02F0871F" w14:textId="1C699278" w:rsidR="00750D72" w:rsidRDefault="00750D72">
          <w:pPr>
            <w:pStyle w:val="TOC1"/>
            <w:rPr>
              <w:rFonts w:asciiTheme="minorHAnsi" w:hAnsiTheme="minorHAnsi"/>
              <w:sz w:val="22"/>
            </w:rPr>
          </w:pPr>
          <w:hyperlink w:anchor="_Toc256000014" w:history="1">
            <w:r w:rsidRPr="00426104">
              <w:rPr>
                <w:rStyle w:val="Hyperlink"/>
              </w:rPr>
              <w:t>Kuɔɔny thiääk kenë löŋ</w:t>
            </w:r>
            <w:r>
              <w:tab/>
            </w:r>
            <w:r>
              <w:fldChar w:fldCharType="begin"/>
            </w:r>
            <w:r>
              <w:instrText xml:space="preserve"> PAGEREF _Toc256000014 \h </w:instrText>
            </w:r>
            <w:r>
              <w:fldChar w:fldCharType="separate"/>
            </w:r>
            <w:r w:rsidR="003E2E11">
              <w:t>9</w:t>
            </w:r>
            <w:r>
              <w:fldChar w:fldCharType="end"/>
            </w:r>
          </w:hyperlink>
        </w:p>
        <w:p w14:paraId="607C6323" w14:textId="3149F44C" w:rsidR="00750D72" w:rsidRDefault="00750D72">
          <w:pPr>
            <w:pStyle w:val="TOC1"/>
            <w:rPr>
              <w:rFonts w:asciiTheme="minorHAnsi" w:hAnsiTheme="minorHAnsi"/>
              <w:sz w:val="22"/>
            </w:rPr>
          </w:pPr>
          <w:hyperlink w:anchor="_Toc256000015" w:history="1">
            <w:r w:rsidRPr="00426104">
              <w:rPr>
                <w:rStyle w:val="Hyperlink"/>
              </w:rPr>
              <w:t>Kuɔɔny thiääk kenë muɔ̈ɔ̈k de kɔc cï ŋuɛ̈ɛ̈n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 w:rsidR="003E2E11">
              <w:t>9</w:t>
            </w:r>
            <w:r>
              <w:fldChar w:fldCharType="end"/>
            </w:r>
          </w:hyperlink>
        </w:p>
        <w:p w14:paraId="1EF41C5F" w14:textId="63A4D0A8" w:rsidR="00750D72" w:rsidRDefault="00750D72">
          <w:pPr>
            <w:pStyle w:val="TOC1"/>
            <w:rPr>
              <w:rFonts w:asciiTheme="minorHAnsi" w:hAnsiTheme="minorHAnsi"/>
              <w:sz w:val="22"/>
            </w:rPr>
          </w:pPr>
          <w:hyperlink w:anchor="_Toc256000016" w:history="1">
            <w:r w:rsidRPr="00426104">
              <w:rPr>
                <w:rStyle w:val="Hyperlink"/>
              </w:rPr>
              <w:t>Käŋ ku luɔɔi cïï tɔ̈ në löŋic</w:t>
            </w:r>
            <w:r>
              <w:tab/>
            </w:r>
            <w:r>
              <w:fldChar w:fldCharType="begin"/>
            </w:r>
            <w:r>
              <w:instrText xml:space="preserve"> PAGEREF _Toc256000016 \h </w:instrText>
            </w:r>
            <w:r>
              <w:fldChar w:fldCharType="separate"/>
            </w:r>
            <w:r w:rsidR="003E2E11">
              <w:t>9</w:t>
            </w:r>
            <w:r>
              <w:fldChar w:fldCharType="end"/>
            </w:r>
          </w:hyperlink>
        </w:p>
        <w:p w14:paraId="15F12D26" w14:textId="37B430DB" w:rsidR="00750D72" w:rsidRDefault="00750D72">
          <w:pPr>
            <w:pStyle w:val="TOC1"/>
            <w:rPr>
              <w:rFonts w:asciiTheme="minorHAnsi" w:hAnsiTheme="minorHAnsi"/>
              <w:sz w:val="22"/>
            </w:rPr>
          </w:pPr>
          <w:hyperlink w:anchor="_Toc256000017" w:history="1">
            <w:r w:rsidRPr="00426104">
              <w:rPr>
                <w:rStyle w:val="Hyperlink"/>
              </w:rPr>
              <w:t>Wɛ̈ɛ̈r de wëu ye keek yök</w:t>
            </w:r>
            <w:r>
              <w:tab/>
            </w:r>
            <w:r>
              <w:fldChar w:fldCharType="begin"/>
            </w:r>
            <w:r>
              <w:instrText xml:space="preserve"> PAGEREF _Toc256000017 \h </w:instrText>
            </w:r>
            <w:r>
              <w:fldChar w:fldCharType="separate"/>
            </w:r>
            <w:r w:rsidR="003E2E11">
              <w:t>10</w:t>
            </w:r>
            <w:r>
              <w:fldChar w:fldCharType="end"/>
            </w:r>
          </w:hyperlink>
        </w:p>
        <w:p w14:paraId="605DCCF7" w14:textId="54FC355D" w:rsidR="00750D72" w:rsidRDefault="00750D72">
          <w:pPr>
            <w:pStyle w:val="TOC1"/>
            <w:rPr>
              <w:rFonts w:asciiTheme="minorHAnsi" w:hAnsiTheme="minorHAnsi"/>
              <w:sz w:val="22"/>
            </w:rPr>
          </w:pPr>
          <w:hyperlink w:anchor="_Toc256000018" w:history="1">
            <w:r w:rsidRPr="00821BA2">
              <w:rPr>
                <w:rStyle w:val="Hyperlink"/>
              </w:rPr>
              <w:t>Wël juëc kɔ̈k jam lɔŋë athöör kënë</w:t>
            </w:r>
            <w:r>
              <w:tab/>
            </w:r>
            <w:r>
              <w:fldChar w:fldCharType="begin"/>
            </w:r>
            <w:r>
              <w:instrText xml:space="preserve"> PAGEREF _Toc256000018 \h </w:instrText>
            </w:r>
            <w:r>
              <w:fldChar w:fldCharType="separate"/>
            </w:r>
            <w:r w:rsidR="003E2E11">
              <w:t>10</w:t>
            </w:r>
            <w:r>
              <w:fldChar w:fldCharType="end"/>
            </w:r>
          </w:hyperlink>
        </w:p>
        <w:p w14:paraId="098D087C" w14:textId="69A24257" w:rsidR="00750D72" w:rsidRDefault="00750D72">
          <w:pPr>
            <w:pStyle w:val="TOC1"/>
            <w:rPr>
              <w:rFonts w:asciiTheme="minorHAnsi" w:hAnsiTheme="minorHAnsi"/>
              <w:sz w:val="22"/>
            </w:rPr>
          </w:pPr>
          <w:hyperlink w:anchor="_Toc256000019" w:history="1">
            <w:r w:rsidRPr="00821BA2">
              <w:rPr>
                <w:rStyle w:val="Hyperlink"/>
              </w:rPr>
              <w:t>ŋic käjuëc në kë de NDIA</w:t>
            </w:r>
            <w:r>
              <w:tab/>
            </w:r>
            <w:r>
              <w:fldChar w:fldCharType="begin"/>
            </w:r>
            <w:r>
              <w:instrText xml:space="preserve"> PAGEREF _Toc256000019 \h </w:instrText>
            </w:r>
            <w:r>
              <w:fldChar w:fldCharType="separate"/>
            </w:r>
            <w:r w:rsidR="003E2E11">
              <w:t>10</w:t>
            </w:r>
            <w:r>
              <w:fldChar w:fldCharType="end"/>
            </w:r>
          </w:hyperlink>
        </w:p>
        <w:p w14:paraId="028B2DFB" w14:textId="497BB4DB" w:rsidR="00750D72" w:rsidRDefault="00750D72">
          <w:pPr>
            <w:pStyle w:val="TOC1"/>
            <w:rPr>
              <w:rFonts w:asciiTheme="minorHAnsi" w:hAnsiTheme="minorHAnsi"/>
              <w:sz w:val="22"/>
            </w:rPr>
          </w:pPr>
          <w:hyperlink w:anchor="_Toc256000020" w:history="1">
            <w:r w:rsidRPr="00821BA2">
              <w:rPr>
                <w:rStyle w:val="Hyperlink"/>
              </w:rPr>
              <w:t>Yök kuɔɔny ba ɣook yuɔ̈p</w:t>
            </w:r>
            <w:r>
              <w:tab/>
            </w:r>
            <w:r>
              <w:fldChar w:fldCharType="begin"/>
            </w:r>
            <w:r>
              <w:instrText xml:space="preserve"> PAGEREF _Toc256000020 \h </w:instrText>
            </w:r>
            <w:r>
              <w:fldChar w:fldCharType="separate"/>
            </w:r>
            <w:r w:rsidR="003E2E11">
              <w:t>11</w:t>
            </w:r>
            <w:r>
              <w:fldChar w:fldCharType="end"/>
            </w:r>
          </w:hyperlink>
        </w:p>
        <w:p w14:paraId="306F9AC0" w14:textId="77777777" w:rsidR="00C36549" w:rsidRDefault="00C96E0A" w:rsidP="00C36549">
          <w:pPr>
            <w:tabs>
              <w:tab w:val="right" w:pos="8931"/>
            </w:tabs>
            <w:rPr>
              <w:noProof/>
            </w:rPr>
          </w:pPr>
          <w:r>
            <w:fldChar w:fldCharType="end"/>
          </w:r>
        </w:p>
      </w:sdtContent>
    </w:sdt>
    <w:p w14:paraId="449083CE" w14:textId="77777777" w:rsidR="00C36549" w:rsidRDefault="00C96E0A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771D4E53" w14:textId="77777777" w:rsidR="0099636A" w:rsidRPr="0099636A" w:rsidRDefault="00C96E0A" w:rsidP="00FE6C27">
      <w:pPr>
        <w:pStyle w:val="Heading2"/>
      </w:pPr>
      <w:bookmarkStart w:id="9" w:name="_Toc256000003"/>
      <w:proofErr w:type="spellStart"/>
      <w:r w:rsidRPr="0099636A">
        <w:lastRenderedPageBreak/>
        <w:t>Wëu</w:t>
      </w:r>
      <w:proofErr w:type="spellEnd"/>
      <w:r w:rsidRPr="0099636A">
        <w:t xml:space="preserve"> </w:t>
      </w:r>
      <w:proofErr w:type="spellStart"/>
      <w:r w:rsidRPr="0099636A">
        <w:t>ke</w:t>
      </w:r>
      <w:proofErr w:type="spellEnd"/>
      <w:r w:rsidRPr="0099636A">
        <w:t xml:space="preserve"> </w:t>
      </w:r>
      <w:proofErr w:type="spellStart"/>
      <w:r w:rsidRPr="0099636A">
        <w:t>pïïr</w:t>
      </w:r>
      <w:proofErr w:type="spellEnd"/>
      <w:r w:rsidRPr="0099636A">
        <w:t xml:space="preserve"> </w:t>
      </w:r>
      <w:proofErr w:type="spellStart"/>
      <w:r w:rsidRPr="0099636A">
        <w:t>në</w:t>
      </w:r>
      <w:proofErr w:type="spellEnd"/>
      <w:r w:rsidRPr="0099636A">
        <w:t xml:space="preserve"> </w:t>
      </w:r>
      <w:proofErr w:type="spellStart"/>
      <w:r w:rsidRPr="0099636A">
        <w:t>köölthok</w:t>
      </w:r>
      <w:proofErr w:type="spellEnd"/>
      <w:r w:rsidRPr="0099636A">
        <w:t xml:space="preserve"> </w:t>
      </w:r>
      <w:proofErr w:type="spellStart"/>
      <w:r w:rsidRPr="0099636A">
        <w:t>ëbën</w:t>
      </w:r>
      <w:bookmarkEnd w:id="9"/>
      <w:proofErr w:type="spellEnd"/>
    </w:p>
    <w:p w14:paraId="3A52B3D9" w14:textId="77777777" w:rsidR="0099636A" w:rsidRPr="0099636A" w:rsidRDefault="00C96E0A" w:rsidP="00426104">
      <w:pPr>
        <w:rPr>
          <w:lang w:val="en-AU"/>
        </w:rPr>
      </w:pPr>
      <w:proofErr w:type="spellStart"/>
      <w:r w:rsidRPr="0099636A">
        <w:t>Wëu</w:t>
      </w:r>
      <w:proofErr w:type="spellEnd"/>
      <w:r w:rsidRPr="0099636A">
        <w:t xml:space="preserve"> </w:t>
      </w:r>
      <w:proofErr w:type="spellStart"/>
      <w:r w:rsidRPr="0099636A">
        <w:t>ke</w:t>
      </w:r>
      <w:proofErr w:type="spellEnd"/>
      <w:r w:rsidRPr="0099636A">
        <w:t xml:space="preserve"> </w:t>
      </w:r>
      <w:proofErr w:type="spellStart"/>
      <w:r w:rsidRPr="0099636A">
        <w:t>pïïr</w:t>
      </w:r>
      <w:proofErr w:type="spellEnd"/>
      <w:r w:rsidRPr="0099636A">
        <w:t xml:space="preserve"> </w:t>
      </w:r>
      <w:proofErr w:type="spellStart"/>
      <w:r w:rsidRPr="0099636A">
        <w:t>në</w:t>
      </w:r>
      <w:proofErr w:type="spellEnd"/>
      <w:r w:rsidRPr="0099636A">
        <w:t xml:space="preserve"> </w:t>
      </w:r>
      <w:proofErr w:type="spellStart"/>
      <w:r w:rsidRPr="0099636A">
        <w:t>köölthok</w:t>
      </w:r>
      <w:proofErr w:type="spellEnd"/>
      <w:r w:rsidRPr="0099636A">
        <w:t xml:space="preserve"> </w:t>
      </w:r>
      <w:proofErr w:type="spellStart"/>
      <w:r w:rsidRPr="0099636A">
        <w:t>ëbën</w:t>
      </w:r>
      <w:proofErr w:type="spellEnd"/>
      <w:r w:rsidRPr="0099636A">
        <w:t xml:space="preserve"> aye </w:t>
      </w:r>
      <w:proofErr w:type="spellStart"/>
      <w:r w:rsidRPr="0099636A">
        <w:t>kä</w:t>
      </w:r>
      <w:proofErr w:type="spellEnd"/>
      <w:r w:rsidRPr="0099636A">
        <w:t xml:space="preserve"> </w:t>
      </w:r>
      <w:proofErr w:type="spellStart"/>
      <w:r w:rsidRPr="0099636A">
        <w:t>lëu</w:t>
      </w:r>
      <w:proofErr w:type="spellEnd"/>
      <w:r w:rsidRPr="0099636A">
        <w:t xml:space="preserve"> </w:t>
      </w:r>
      <w:proofErr w:type="spellStart"/>
      <w:r w:rsidRPr="0099636A">
        <w:t>ba</w:t>
      </w:r>
      <w:proofErr w:type="spellEnd"/>
      <w:r w:rsidRPr="0099636A">
        <w:t xml:space="preserve"> </w:t>
      </w:r>
      <w:proofErr w:type="spellStart"/>
      <w:r w:rsidRPr="0099636A">
        <w:t>ke</w:t>
      </w:r>
      <w:proofErr w:type="spellEnd"/>
      <w:r w:rsidRPr="0099636A">
        <w:t xml:space="preserve"> </w:t>
      </w:r>
      <w:proofErr w:type="spellStart"/>
      <w:r w:rsidRPr="0099636A">
        <w:t>looi</w:t>
      </w:r>
      <w:proofErr w:type="spellEnd"/>
      <w:r w:rsidRPr="0099636A">
        <w:t>:</w:t>
      </w:r>
    </w:p>
    <w:p w14:paraId="11CA62AD" w14:textId="77777777" w:rsidR="0099636A" w:rsidRPr="0099636A" w:rsidRDefault="00C96E0A" w:rsidP="00513572">
      <w:pPr>
        <w:pStyle w:val="Bullet1"/>
        <w:contextualSpacing w:val="0"/>
      </w:pPr>
      <w:proofErr w:type="spellStart"/>
      <w:r w:rsidRPr="0099636A">
        <w:t>ɣɔɔc</w:t>
      </w:r>
      <w:proofErr w:type="spellEnd"/>
      <w:r w:rsidRPr="0099636A">
        <w:t xml:space="preserve"> </w:t>
      </w:r>
      <w:proofErr w:type="spellStart"/>
      <w:r w:rsidRPr="0099636A">
        <w:t>në</w:t>
      </w:r>
      <w:proofErr w:type="spellEnd"/>
      <w:r w:rsidRPr="0099636A">
        <w:t xml:space="preserve"> </w:t>
      </w:r>
      <w:proofErr w:type="spellStart"/>
      <w:r w:rsidRPr="0099636A">
        <w:t>kööl</w:t>
      </w:r>
      <w:proofErr w:type="spellEnd"/>
      <w:r w:rsidRPr="0099636A">
        <w:t xml:space="preserve"> </w:t>
      </w:r>
      <w:proofErr w:type="spellStart"/>
      <w:r w:rsidRPr="0099636A">
        <w:t>ëbën</w:t>
      </w:r>
      <w:proofErr w:type="spellEnd"/>
    </w:p>
    <w:p w14:paraId="1C384E55" w14:textId="77777777" w:rsidR="0099636A" w:rsidRPr="0099636A" w:rsidRDefault="00C96E0A" w:rsidP="00513572">
      <w:pPr>
        <w:pStyle w:val="Bullet1"/>
        <w:contextualSpacing w:val="0"/>
      </w:pPr>
      <w:proofErr w:type="spellStart"/>
      <w:r w:rsidRPr="0099636A">
        <w:t>Cuɛtpiny</w:t>
      </w:r>
      <w:proofErr w:type="spellEnd"/>
      <w:r w:rsidRPr="0099636A">
        <w:t xml:space="preserve"> de </w:t>
      </w:r>
      <w:proofErr w:type="spellStart"/>
      <w:r w:rsidRPr="0099636A">
        <w:t>wëu</w:t>
      </w:r>
      <w:proofErr w:type="spellEnd"/>
      <w:r w:rsidRPr="0099636A">
        <w:t xml:space="preserve"> </w:t>
      </w:r>
      <w:proofErr w:type="spellStart"/>
      <w:r w:rsidRPr="0099636A">
        <w:t>në</w:t>
      </w:r>
      <w:proofErr w:type="spellEnd"/>
      <w:r w:rsidRPr="0099636A">
        <w:t xml:space="preserve"> </w:t>
      </w:r>
      <w:proofErr w:type="spellStart"/>
      <w:r w:rsidRPr="0099636A">
        <w:t>pɛ̈i</w:t>
      </w:r>
      <w:proofErr w:type="spellEnd"/>
      <w:r w:rsidRPr="0099636A">
        <w:t xml:space="preserve"> </w:t>
      </w:r>
      <w:proofErr w:type="spellStart"/>
      <w:r w:rsidRPr="0099636A">
        <w:t>thok</w:t>
      </w:r>
      <w:proofErr w:type="spellEnd"/>
      <w:r w:rsidRPr="0099636A">
        <w:t xml:space="preserve"> </w:t>
      </w:r>
      <w:proofErr w:type="spellStart"/>
      <w:r w:rsidRPr="0099636A">
        <w:t>ëbën</w:t>
      </w:r>
      <w:proofErr w:type="spellEnd"/>
      <w:r w:rsidRPr="0099636A">
        <w:t>.</w:t>
      </w:r>
    </w:p>
    <w:p w14:paraId="3721D14C" w14:textId="37DB539D" w:rsidR="0099636A" w:rsidRPr="0099636A" w:rsidRDefault="00C96E0A" w:rsidP="00426104">
      <w:pPr>
        <w:rPr>
          <w:lang w:val="en-AU"/>
        </w:rPr>
      </w:pPr>
      <w:proofErr w:type="spellStart"/>
      <w:r w:rsidRPr="0099636A">
        <w:t>Anɔŋ</w:t>
      </w:r>
      <w:proofErr w:type="spellEnd"/>
      <w:r w:rsidRPr="0099636A">
        <w:t xml:space="preserve"> </w:t>
      </w:r>
      <w:proofErr w:type="spellStart"/>
      <w:r w:rsidRPr="0099636A">
        <w:t>ɣän</w:t>
      </w:r>
      <w:proofErr w:type="spellEnd"/>
      <w:r w:rsidRPr="0099636A">
        <w:t xml:space="preserve"> </w:t>
      </w:r>
      <w:proofErr w:type="spellStart"/>
      <w:r w:rsidRPr="0099636A">
        <w:t>kaa</w:t>
      </w:r>
      <w:proofErr w:type="spellEnd"/>
      <w:r w:rsidRPr="0099636A">
        <w:t xml:space="preserve"> 8 </w:t>
      </w:r>
      <w:proofErr w:type="spellStart"/>
      <w:r w:rsidRPr="0099636A">
        <w:t>ke</w:t>
      </w:r>
      <w:proofErr w:type="spellEnd"/>
      <w:r w:rsidRPr="0099636A">
        <w:t xml:space="preserve"> </w:t>
      </w:r>
      <w:proofErr w:type="spellStart"/>
      <w:r w:rsidRPr="0099636A">
        <w:t>kööl</w:t>
      </w:r>
      <w:proofErr w:type="spellEnd"/>
      <w:r w:rsidRPr="0099636A">
        <w:t xml:space="preserve"> </w:t>
      </w:r>
      <w:proofErr w:type="spellStart"/>
      <w:r w:rsidRPr="0099636A">
        <w:t>thok</w:t>
      </w:r>
      <w:proofErr w:type="spellEnd"/>
      <w:r w:rsidRPr="0099636A">
        <w:t xml:space="preserve"> </w:t>
      </w:r>
      <w:proofErr w:type="spellStart"/>
      <w:r w:rsidRPr="0099636A">
        <w:t>ëbën</w:t>
      </w:r>
      <w:proofErr w:type="spellEnd"/>
      <w:r w:rsidRPr="0099636A">
        <w:t xml:space="preserve"> </w:t>
      </w:r>
      <w:proofErr w:type="spellStart"/>
      <w:r w:rsidRPr="0099636A">
        <w:t>ke</w:t>
      </w:r>
      <w:proofErr w:type="spellEnd"/>
      <w:r w:rsidRPr="0099636A">
        <w:t xml:space="preserve"> </w:t>
      </w:r>
      <w:proofErr w:type="spellStart"/>
      <w:r w:rsidRPr="0099636A">
        <w:t>pïïr</w:t>
      </w:r>
      <w:proofErr w:type="spellEnd"/>
      <w:r w:rsidRPr="0099636A">
        <w:t xml:space="preserve"> </w:t>
      </w:r>
      <w:proofErr w:type="spellStart"/>
      <w:r w:rsidRPr="00701600">
        <w:rPr>
          <w:b/>
          <w:bCs/>
        </w:rPr>
        <w:t>cïï</w:t>
      </w:r>
      <w:proofErr w:type="spellEnd"/>
      <w:r w:rsidRPr="00701600">
        <w:rPr>
          <w:b/>
          <w:bCs/>
        </w:rPr>
        <w:t xml:space="preserve"> </w:t>
      </w:r>
      <w:proofErr w:type="spellStart"/>
      <w:r w:rsidRPr="00701600">
        <w:rPr>
          <w:b/>
          <w:bCs/>
        </w:rPr>
        <w:t>lëu</w:t>
      </w:r>
      <w:proofErr w:type="spellEnd"/>
      <w:r w:rsidRPr="0099636A">
        <w:t xml:space="preserve"> </w:t>
      </w:r>
      <w:proofErr w:type="spellStart"/>
      <w:r w:rsidRPr="0099636A">
        <w:t>bï</w:t>
      </w:r>
      <w:proofErr w:type="spellEnd"/>
      <w:r w:rsidRPr="0099636A">
        <w:t xml:space="preserve"> </w:t>
      </w:r>
      <w:proofErr w:type="spellStart"/>
      <w:r w:rsidRPr="0099636A">
        <w:t>yïn</w:t>
      </w:r>
      <w:proofErr w:type="spellEnd"/>
      <w:r w:rsidRPr="0099636A">
        <w:t xml:space="preserve"> </w:t>
      </w:r>
      <w:proofErr w:type="spellStart"/>
      <w:r w:rsidRPr="0099636A">
        <w:t>wëu</w:t>
      </w:r>
      <w:proofErr w:type="spellEnd"/>
      <w:r w:rsidRPr="0099636A">
        <w:t xml:space="preserve"> </w:t>
      </w:r>
      <w:proofErr w:type="spellStart"/>
      <w:r w:rsidRPr="0099636A">
        <w:t>ke</w:t>
      </w:r>
      <w:proofErr w:type="spellEnd"/>
      <w:r w:rsidRPr="0099636A">
        <w:t xml:space="preserve"> NDIS </w:t>
      </w:r>
      <w:proofErr w:type="spellStart"/>
      <w:r w:rsidRPr="0099636A">
        <w:t>ya</w:t>
      </w:r>
      <w:proofErr w:type="spellEnd"/>
      <w:r w:rsidRPr="0099636A">
        <w:t xml:space="preserve"> </w:t>
      </w:r>
      <w:proofErr w:type="spellStart"/>
      <w:r w:rsidRPr="0099636A">
        <w:t>luɔɔi</w:t>
      </w:r>
      <w:proofErr w:type="spellEnd"/>
      <w:r w:rsidRPr="0099636A">
        <w:t xml:space="preserve"> </w:t>
      </w:r>
      <w:proofErr w:type="spellStart"/>
      <w:r w:rsidRPr="0099636A">
        <w:t>në</w:t>
      </w:r>
      <w:proofErr w:type="spellEnd"/>
      <w:r w:rsidRPr="0099636A">
        <w:t xml:space="preserve"> </w:t>
      </w:r>
      <w:proofErr w:type="spellStart"/>
      <w:r w:rsidRPr="0099636A">
        <w:t>keek</w:t>
      </w:r>
      <w:proofErr w:type="spellEnd"/>
      <w:r w:rsidRPr="0099636A">
        <w:t>.</w:t>
      </w:r>
    </w:p>
    <w:p w14:paraId="27670FDA" w14:textId="77777777" w:rsidR="0099636A" w:rsidRPr="0099636A" w:rsidRDefault="00C96E0A" w:rsidP="00513572">
      <w:pPr>
        <w:pStyle w:val="Bullet1"/>
        <w:numPr>
          <w:ilvl w:val="0"/>
          <w:numId w:val="28"/>
        </w:numPr>
        <w:ind w:left="425" w:hanging="425"/>
        <w:contextualSpacing w:val="0"/>
      </w:pPr>
      <w:proofErr w:type="spellStart"/>
      <w:r w:rsidRPr="005E51D4">
        <w:t>Yïn</w:t>
      </w:r>
      <w:proofErr w:type="spellEnd"/>
      <w:r w:rsidRPr="005E51D4">
        <w:t xml:space="preserve"> </w:t>
      </w:r>
      <w:proofErr w:type="spellStart"/>
      <w:r w:rsidRPr="00701600">
        <w:rPr>
          <w:b/>
          <w:bCs/>
        </w:rPr>
        <w:t>cïï</w:t>
      </w:r>
      <w:proofErr w:type="spellEnd"/>
      <w:r w:rsidRPr="00701600">
        <w:rPr>
          <w:b/>
          <w:bCs/>
        </w:rPr>
        <w:t xml:space="preserve"> </w:t>
      </w:r>
      <w:proofErr w:type="spellStart"/>
      <w:r w:rsidRPr="00701600">
        <w:rPr>
          <w:b/>
          <w:bCs/>
        </w:rPr>
        <w:t>lëu</w:t>
      </w:r>
      <w:proofErr w:type="spellEnd"/>
      <w:r w:rsidRPr="005E51D4">
        <w:t xml:space="preserve"> </w:t>
      </w:r>
      <w:proofErr w:type="spellStart"/>
      <w:r w:rsidRPr="005E51D4">
        <w:t>ba</w:t>
      </w:r>
      <w:proofErr w:type="spellEnd"/>
      <w:r w:rsidRPr="005E51D4">
        <w:t xml:space="preserve"> </w:t>
      </w:r>
      <w:proofErr w:type="spellStart"/>
      <w:r w:rsidRPr="005E51D4">
        <w:t>wëu</w:t>
      </w:r>
      <w:proofErr w:type="spellEnd"/>
      <w:r w:rsidRPr="005E51D4">
        <w:t xml:space="preserve"> </w:t>
      </w:r>
      <w:proofErr w:type="spellStart"/>
      <w:r w:rsidRPr="005E51D4">
        <w:t>ke</w:t>
      </w:r>
      <w:proofErr w:type="spellEnd"/>
      <w:r w:rsidRPr="005E51D4">
        <w:t xml:space="preserve"> NDIS </w:t>
      </w:r>
      <w:proofErr w:type="spellStart"/>
      <w:r w:rsidRPr="005E51D4">
        <w:t>luɔɔi</w:t>
      </w:r>
      <w:proofErr w:type="spellEnd"/>
      <w:r w:rsidRPr="005E51D4">
        <w:t xml:space="preserve"> </w:t>
      </w:r>
      <w:proofErr w:type="spellStart"/>
      <w:r w:rsidRPr="005E51D4">
        <w:t>në</w:t>
      </w:r>
      <w:proofErr w:type="spellEnd"/>
      <w:r w:rsidRPr="005E51D4">
        <w:t xml:space="preserve"> </w:t>
      </w:r>
      <w:proofErr w:type="spellStart"/>
      <w:r w:rsidRPr="005E51D4">
        <w:t>ɣän</w:t>
      </w:r>
      <w:proofErr w:type="spellEnd"/>
      <w:r w:rsidRPr="005E51D4">
        <w:t xml:space="preserve"> </w:t>
      </w:r>
      <w:proofErr w:type="spellStart"/>
      <w:r w:rsidRPr="005E51D4">
        <w:t>ke</w:t>
      </w:r>
      <w:proofErr w:type="spellEnd"/>
      <w:r w:rsidRPr="005E51D4">
        <w:t xml:space="preserve"> </w:t>
      </w:r>
      <w:proofErr w:type="spellStart"/>
      <w:r w:rsidRPr="005E51D4">
        <w:t>rëër</w:t>
      </w:r>
      <w:proofErr w:type="spellEnd"/>
      <w:r w:rsidRPr="005E51D4">
        <w:t xml:space="preserve"> </w:t>
      </w:r>
      <w:proofErr w:type="spellStart"/>
      <w:r w:rsidRPr="005E51D4">
        <w:t>ku</w:t>
      </w:r>
      <w:proofErr w:type="spellEnd"/>
      <w:r w:rsidRPr="005E51D4">
        <w:t xml:space="preserve"> </w:t>
      </w:r>
      <w:proofErr w:type="spellStart"/>
      <w:r w:rsidRPr="005E51D4">
        <w:t>kä</w:t>
      </w:r>
      <w:proofErr w:type="spellEnd"/>
      <w:r w:rsidRPr="005E51D4">
        <w:t xml:space="preserve"> </w:t>
      </w:r>
      <w:proofErr w:type="spellStart"/>
      <w:r w:rsidRPr="005E51D4">
        <w:t>ke</w:t>
      </w:r>
      <w:proofErr w:type="spellEnd"/>
      <w:r w:rsidRPr="005E51D4">
        <w:t xml:space="preserve"> </w:t>
      </w:r>
      <w:proofErr w:type="spellStart"/>
      <w:r w:rsidRPr="005E51D4">
        <w:t>baai</w:t>
      </w:r>
      <w:proofErr w:type="spellEnd"/>
      <w:r w:rsidRPr="005E51D4">
        <w:t xml:space="preserve"> </w:t>
      </w:r>
      <w:proofErr w:type="spellStart"/>
      <w:r w:rsidRPr="005E51D4">
        <w:t>yiic</w:t>
      </w:r>
      <w:proofErr w:type="spellEnd"/>
      <w:r w:rsidRPr="005E51D4">
        <w:t>.</w:t>
      </w:r>
    </w:p>
    <w:p w14:paraId="37D7DD5C" w14:textId="77777777" w:rsidR="00426104" w:rsidRPr="00426104" w:rsidRDefault="00C96E0A" w:rsidP="007F3540">
      <w:pPr>
        <w:ind w:firstLine="450"/>
      </w:pPr>
      <w:proofErr w:type="spellStart"/>
      <w:r w:rsidRPr="0099636A">
        <w:t>Luɛɛl</w:t>
      </w:r>
      <w:proofErr w:type="spellEnd"/>
      <w:r w:rsidRPr="0099636A">
        <w:t xml:space="preserve"> de </w:t>
      </w:r>
      <w:proofErr w:type="spellStart"/>
      <w:r w:rsidRPr="0099636A">
        <w:t>wëu</w:t>
      </w:r>
      <w:proofErr w:type="spellEnd"/>
      <w:r w:rsidRPr="0099636A">
        <w:t xml:space="preserve"> </w:t>
      </w:r>
      <w:proofErr w:type="spellStart"/>
      <w:r w:rsidRPr="0099636A">
        <w:t>ke</w:t>
      </w:r>
      <w:proofErr w:type="spellEnd"/>
      <w:r w:rsidRPr="0099636A">
        <w:t xml:space="preserve"> </w:t>
      </w:r>
      <w:proofErr w:type="spellStart"/>
      <w:r w:rsidRPr="0099636A">
        <w:t>rëër</w:t>
      </w:r>
      <w:proofErr w:type="spellEnd"/>
      <w:r w:rsidRPr="0099636A">
        <w:t xml:space="preserve"> </w:t>
      </w:r>
      <w:proofErr w:type="spellStart"/>
      <w:r w:rsidRPr="0099636A">
        <w:t>ku</w:t>
      </w:r>
      <w:proofErr w:type="spellEnd"/>
      <w:r w:rsidRPr="0099636A">
        <w:t xml:space="preserve"> </w:t>
      </w:r>
      <w:proofErr w:type="spellStart"/>
      <w:r w:rsidRPr="0099636A">
        <w:t>wëu</w:t>
      </w:r>
      <w:proofErr w:type="spellEnd"/>
      <w:r w:rsidRPr="0099636A">
        <w:t xml:space="preserve"> </w:t>
      </w:r>
      <w:proofErr w:type="spellStart"/>
      <w:r w:rsidRPr="0099636A">
        <w:t>ke</w:t>
      </w:r>
      <w:proofErr w:type="spellEnd"/>
      <w:r w:rsidRPr="0099636A">
        <w:t xml:space="preserve"> </w:t>
      </w:r>
      <w:proofErr w:type="spellStart"/>
      <w:r w:rsidRPr="0099636A">
        <w:t>baai</w:t>
      </w:r>
      <w:proofErr w:type="spellEnd"/>
      <w:r w:rsidRPr="0099636A">
        <w:t xml:space="preserve"> </w:t>
      </w:r>
      <w:proofErr w:type="spellStart"/>
      <w:r w:rsidRPr="0099636A">
        <w:t>ee</w:t>
      </w:r>
      <w:proofErr w:type="spellEnd"/>
      <w:r w:rsidRPr="0099636A">
        <w:t xml:space="preserve"> </w:t>
      </w:r>
      <w:proofErr w:type="spellStart"/>
      <w:r w:rsidRPr="0099636A">
        <w:t>wëu</w:t>
      </w:r>
      <w:proofErr w:type="spellEnd"/>
      <w:r w:rsidRPr="0099636A">
        <w:t xml:space="preserve"> </w:t>
      </w:r>
      <w:proofErr w:type="spellStart"/>
      <w:r w:rsidRPr="0099636A">
        <w:t>ke</w:t>
      </w:r>
      <w:proofErr w:type="spellEnd"/>
      <w:r w:rsidRPr="0099636A">
        <w:t xml:space="preserve"> </w:t>
      </w:r>
      <w:proofErr w:type="spellStart"/>
      <w:r w:rsidRPr="0099636A">
        <w:t>të</w:t>
      </w:r>
      <w:proofErr w:type="spellEnd"/>
      <w:r w:rsidRPr="0099636A">
        <w:t xml:space="preserve"> </w:t>
      </w:r>
      <w:proofErr w:type="spellStart"/>
      <w:r w:rsidRPr="0099636A">
        <w:t>tɔ̈u</w:t>
      </w:r>
      <w:proofErr w:type="spellEnd"/>
      <w:r w:rsidRPr="0099636A">
        <w:t xml:space="preserve"> </w:t>
      </w:r>
      <w:proofErr w:type="spellStart"/>
      <w:r w:rsidRPr="0099636A">
        <w:t>yïn</w:t>
      </w:r>
      <w:proofErr w:type="spellEnd"/>
      <w:r w:rsidRPr="0099636A">
        <w:t xml:space="preserve"> </w:t>
      </w:r>
      <w:proofErr w:type="spellStart"/>
      <w:r w:rsidRPr="0099636A">
        <w:t>thïn</w:t>
      </w:r>
      <w:proofErr w:type="spellEnd"/>
      <w:r w:rsidRPr="0099636A">
        <w:t>.</w:t>
      </w:r>
    </w:p>
    <w:p w14:paraId="6F53F0FB" w14:textId="77777777" w:rsidR="00426104" w:rsidRPr="00426104" w:rsidRDefault="00C96E0A" w:rsidP="00B20DB8">
      <w:pPr>
        <w:pStyle w:val="Bullet1"/>
        <w:numPr>
          <w:ilvl w:val="0"/>
          <w:numId w:val="28"/>
        </w:numPr>
        <w:ind w:left="426" w:hanging="426"/>
      </w:pP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7D46C6">
        <w:rPr>
          <w:b/>
          <w:bCs/>
        </w:rPr>
        <w:t>cïï</w:t>
      </w:r>
      <w:proofErr w:type="spellEnd"/>
      <w:r w:rsidRPr="007D46C6">
        <w:rPr>
          <w:b/>
          <w:bCs/>
        </w:rPr>
        <w:t xml:space="preserve"> </w:t>
      </w:r>
      <w:proofErr w:type="spellStart"/>
      <w:r w:rsidRPr="007D46C6">
        <w:rPr>
          <w:b/>
          <w:bCs/>
        </w:rPr>
        <w:t>lëu</w:t>
      </w:r>
      <w:proofErr w:type="spellEnd"/>
      <w:r w:rsidRPr="00426104">
        <w:t xml:space="preserve"> </w:t>
      </w:r>
      <w:proofErr w:type="spellStart"/>
      <w:r w:rsidRPr="00426104">
        <w:t>ba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NDIS </w:t>
      </w:r>
      <w:proofErr w:type="spellStart"/>
      <w:r w:rsidRPr="00426104">
        <w:t>luɔɔi</w:t>
      </w:r>
      <w:proofErr w:type="spellEnd"/>
      <w:r w:rsidRPr="00426104">
        <w:t xml:space="preserve"> de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cuɛtpiny</w:t>
      </w:r>
      <w:proofErr w:type="spellEnd"/>
      <w:r w:rsidRPr="00426104">
        <w:t xml:space="preserve"> de </w:t>
      </w:r>
      <w:proofErr w:type="spellStart"/>
      <w:r w:rsidRPr="00426104">
        <w:t>wëu</w:t>
      </w:r>
      <w:proofErr w:type="spellEnd"/>
      <w:r w:rsidRPr="00426104">
        <w:t>.</w:t>
      </w:r>
    </w:p>
    <w:p w14:paraId="0250AFDE" w14:textId="77777777" w:rsidR="000F5B66" w:rsidRDefault="00C96E0A" w:rsidP="007F3540">
      <w:pPr>
        <w:ind w:firstLine="450"/>
        <w:rPr>
          <w:lang w:val="en-AU"/>
        </w:rPr>
      </w:pP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cuɛtpïny</w:t>
      </w:r>
      <w:proofErr w:type="spellEnd"/>
      <w:r w:rsidRPr="00426104">
        <w:t xml:space="preserve"> de </w:t>
      </w:r>
      <w:proofErr w:type="spellStart"/>
      <w:r w:rsidRPr="00426104">
        <w:t>wëu</w:t>
      </w:r>
      <w:proofErr w:type="spellEnd"/>
      <w:r w:rsidRPr="00426104">
        <w:t xml:space="preserve"> aye </w:t>
      </w:r>
      <w:proofErr w:type="spellStart"/>
      <w:r w:rsidRPr="00426104">
        <w:t>wëu</w:t>
      </w:r>
      <w:proofErr w:type="spellEnd"/>
      <w:r w:rsidRPr="00426104">
        <w:t xml:space="preserve"> ye </w:t>
      </w:r>
      <w:proofErr w:type="spellStart"/>
      <w:r w:rsidRPr="00426104">
        <w:t>keek</w:t>
      </w:r>
      <w:proofErr w:type="spellEnd"/>
      <w:r w:rsidRPr="00426104">
        <w:t xml:space="preserve"> </w:t>
      </w:r>
      <w:proofErr w:type="spellStart"/>
      <w:r w:rsidRPr="00426104">
        <w:t>gäm</w:t>
      </w:r>
      <w:proofErr w:type="spellEnd"/>
      <w:r w:rsidRPr="00426104">
        <w:t xml:space="preserve"> </w:t>
      </w:r>
      <w:proofErr w:type="spellStart"/>
      <w:r w:rsidRPr="00426104">
        <w:t>raan</w:t>
      </w:r>
      <w:proofErr w:type="spellEnd"/>
      <w:r w:rsidRPr="00426104">
        <w:t xml:space="preserve"> </w:t>
      </w:r>
      <w:proofErr w:type="spellStart"/>
      <w:r w:rsidRPr="00426104">
        <w:t>dɛ̈t</w:t>
      </w:r>
      <w:proofErr w:type="spellEnd"/>
      <w:r w:rsidRPr="00426104">
        <w:t xml:space="preserve"> </w:t>
      </w:r>
      <w:proofErr w:type="spellStart"/>
      <w:r w:rsidRPr="00426104">
        <w:t>peei</w:t>
      </w:r>
      <w:proofErr w:type="spellEnd"/>
      <w:r w:rsidRPr="00426104">
        <w:t>.</w:t>
      </w:r>
    </w:p>
    <w:p w14:paraId="6C7793AA" w14:textId="77777777" w:rsidR="00636F45" w:rsidRDefault="00C96E0A" w:rsidP="007F3540">
      <w:pPr>
        <w:ind w:firstLine="450"/>
        <w:rPr>
          <w:lang w:val="en-AU"/>
        </w:rPr>
      </w:pPr>
      <w:proofErr w:type="spellStart"/>
      <w:r w:rsidRPr="00426104">
        <w:t>Cïmen</w:t>
      </w:r>
      <w:proofErr w:type="spellEnd"/>
      <w:r w:rsidRPr="00426104">
        <w:t xml:space="preserve"> de, </w:t>
      </w:r>
      <w:proofErr w:type="spellStart"/>
      <w:r w:rsidRPr="00426104">
        <w:t>wëu</w:t>
      </w:r>
      <w:proofErr w:type="spellEnd"/>
      <w:r w:rsidRPr="00426104">
        <w:t xml:space="preserve"> ye </w:t>
      </w: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</w:t>
      </w:r>
      <w:proofErr w:type="spellStart"/>
      <w:r w:rsidRPr="00426104">
        <w:t>gäm</w:t>
      </w:r>
      <w:proofErr w:type="spellEnd"/>
      <w:r w:rsidRPr="00426104">
        <w:t xml:space="preserve"> </w:t>
      </w:r>
      <w:proofErr w:type="spellStart"/>
      <w:r w:rsidRPr="00426104">
        <w:t>kanitha</w:t>
      </w:r>
      <w:proofErr w:type="spellEnd"/>
      <w:r w:rsidRPr="00426104">
        <w:t>.</w:t>
      </w:r>
    </w:p>
    <w:p w14:paraId="4268CD8E" w14:textId="77777777" w:rsidR="00426104" w:rsidRPr="00426104" w:rsidRDefault="00C96E0A" w:rsidP="007F3540">
      <w:pPr>
        <w:pStyle w:val="Bullet1"/>
        <w:keepNext w:val="0"/>
        <w:keepLines w:val="0"/>
        <w:widowControl w:val="0"/>
        <w:numPr>
          <w:ilvl w:val="0"/>
          <w:numId w:val="28"/>
        </w:numPr>
        <w:ind w:left="432" w:hanging="425"/>
        <w:contextualSpacing w:val="0"/>
      </w:pP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7D46C6">
        <w:rPr>
          <w:b/>
          <w:bCs/>
        </w:rPr>
        <w:t>cïï</w:t>
      </w:r>
      <w:proofErr w:type="spellEnd"/>
      <w:r w:rsidRPr="007D46C6">
        <w:rPr>
          <w:b/>
          <w:bCs/>
        </w:rPr>
        <w:t xml:space="preserve"> </w:t>
      </w:r>
      <w:proofErr w:type="spellStart"/>
      <w:r w:rsidRPr="007D46C6">
        <w:rPr>
          <w:b/>
          <w:bCs/>
        </w:rPr>
        <w:t>lëu</w:t>
      </w:r>
      <w:proofErr w:type="spellEnd"/>
      <w:r w:rsidRPr="00426104">
        <w:t xml:space="preserve"> </w:t>
      </w:r>
      <w:proofErr w:type="spellStart"/>
      <w:r w:rsidRPr="00426104">
        <w:t>ba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NDIS </w:t>
      </w:r>
      <w:proofErr w:type="spellStart"/>
      <w:r w:rsidRPr="00426104">
        <w:t>luɔɔi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ɣɔ̈c</w:t>
      </w:r>
      <w:proofErr w:type="spellEnd"/>
      <w:r w:rsidRPr="00426104">
        <w:t xml:space="preserve"> de </w:t>
      </w:r>
      <w:proofErr w:type="spellStart"/>
      <w:r w:rsidRPr="00426104">
        <w:t>mïïth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anyuɔk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</w:t>
      </w:r>
      <w:proofErr w:type="spellStart"/>
      <w:r w:rsidRPr="00426104">
        <w:t>tiim</w:t>
      </w:r>
      <w:proofErr w:type="spellEnd"/>
      <w:r w:rsidRPr="00426104">
        <w:t>.</w:t>
      </w:r>
    </w:p>
    <w:p w14:paraId="49A2A79D" w14:textId="77777777" w:rsidR="000F5B66" w:rsidRDefault="00C96E0A" w:rsidP="007F3540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lang w:val="en-AU"/>
        </w:rPr>
      </w:pPr>
      <w:proofErr w:type="spellStart"/>
      <w:r w:rsidRPr="00251819">
        <w:t>Yïn</w:t>
      </w:r>
      <w:proofErr w:type="spellEnd"/>
      <w:r w:rsidRPr="00251819">
        <w:t xml:space="preserve"> </w:t>
      </w:r>
      <w:proofErr w:type="spellStart"/>
      <w:r w:rsidRPr="007D46C6">
        <w:rPr>
          <w:b/>
          <w:bCs/>
        </w:rPr>
        <w:t>cïï</w:t>
      </w:r>
      <w:proofErr w:type="spellEnd"/>
      <w:r w:rsidRPr="007D46C6">
        <w:rPr>
          <w:b/>
          <w:bCs/>
        </w:rPr>
        <w:t xml:space="preserve"> </w:t>
      </w:r>
      <w:proofErr w:type="spellStart"/>
      <w:r w:rsidRPr="007D46C6">
        <w:rPr>
          <w:b/>
          <w:bCs/>
        </w:rPr>
        <w:t>lëu</w:t>
      </w:r>
      <w:proofErr w:type="spellEnd"/>
      <w:r w:rsidRPr="00251819">
        <w:t xml:space="preserve"> </w:t>
      </w:r>
      <w:proofErr w:type="spellStart"/>
      <w:r w:rsidRPr="00251819">
        <w:t>ba</w:t>
      </w:r>
      <w:proofErr w:type="spellEnd"/>
      <w:r w:rsidRPr="00251819">
        <w:t xml:space="preserve"> </w:t>
      </w:r>
      <w:proofErr w:type="spellStart"/>
      <w:r w:rsidRPr="00251819">
        <w:t>wëu</w:t>
      </w:r>
      <w:proofErr w:type="spellEnd"/>
      <w:r w:rsidRPr="00251819">
        <w:t xml:space="preserve"> </w:t>
      </w:r>
      <w:proofErr w:type="spellStart"/>
      <w:r w:rsidRPr="00251819">
        <w:t>ke</w:t>
      </w:r>
      <w:proofErr w:type="spellEnd"/>
      <w:r w:rsidRPr="00251819">
        <w:t xml:space="preserve"> NDIS </w:t>
      </w:r>
      <w:proofErr w:type="spellStart"/>
      <w:r w:rsidRPr="00251819">
        <w:t>luɔɔi</w:t>
      </w:r>
      <w:proofErr w:type="spellEnd"/>
      <w:r w:rsidRPr="00251819">
        <w:t xml:space="preserve"> </w:t>
      </w:r>
      <w:proofErr w:type="spellStart"/>
      <w:r w:rsidRPr="00251819">
        <w:t>në</w:t>
      </w:r>
      <w:proofErr w:type="spellEnd"/>
      <w:r w:rsidRPr="00251819">
        <w:t xml:space="preserve"> </w:t>
      </w:r>
      <w:proofErr w:type="spellStart"/>
      <w:r w:rsidRPr="00251819">
        <w:t>wëu</w:t>
      </w:r>
      <w:proofErr w:type="spellEnd"/>
      <w:r w:rsidRPr="00251819">
        <w:t xml:space="preserve"> </w:t>
      </w:r>
      <w:proofErr w:type="spellStart"/>
      <w:r w:rsidRPr="00251819">
        <w:t>ke</w:t>
      </w:r>
      <w:proofErr w:type="spellEnd"/>
      <w:r w:rsidRPr="00251819">
        <w:t xml:space="preserve"> </w:t>
      </w:r>
      <w:proofErr w:type="spellStart"/>
      <w:r w:rsidRPr="00251819">
        <w:t>pïïr</w:t>
      </w:r>
      <w:proofErr w:type="spellEnd"/>
      <w:r w:rsidRPr="00251819">
        <w:t xml:space="preserve"> </w:t>
      </w:r>
      <w:proofErr w:type="spellStart"/>
      <w:r w:rsidRPr="00251819">
        <w:t>yiic</w:t>
      </w:r>
      <w:proofErr w:type="spellEnd"/>
      <w:r w:rsidRPr="00251819">
        <w:t>.</w:t>
      </w:r>
    </w:p>
    <w:p w14:paraId="00050283" w14:textId="77777777" w:rsidR="00426104" w:rsidRPr="00C75ACB" w:rsidRDefault="00C96E0A" w:rsidP="007F3540">
      <w:pPr>
        <w:pStyle w:val="ListParagraph"/>
        <w:keepNext w:val="0"/>
        <w:keepLines w:val="0"/>
        <w:widowControl w:val="0"/>
        <w:ind w:left="432"/>
        <w:contextualSpacing w:val="0"/>
        <w:rPr>
          <w:lang w:val="sv-FI"/>
        </w:rPr>
      </w:pPr>
      <w:r w:rsidRPr="00C75ACB">
        <w:rPr>
          <w:lang w:val="sv-FI"/>
        </w:rPr>
        <w:t>Cïmen de, tɔ̈bɔ ku miääu.</w:t>
      </w:r>
    </w:p>
    <w:p w14:paraId="5B3E1236" w14:textId="77777777" w:rsidR="000F5B66" w:rsidRPr="00C75ACB" w:rsidRDefault="00C96E0A" w:rsidP="007F3540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lang w:val="sv-FI"/>
        </w:rPr>
      </w:pPr>
      <w:r w:rsidRPr="00C75ACB">
        <w:rPr>
          <w:lang w:val="sv-FI"/>
        </w:rPr>
        <w:t xml:space="preserve">Yïn </w:t>
      </w:r>
      <w:r w:rsidRPr="00C75ACB">
        <w:rPr>
          <w:b/>
          <w:bCs/>
          <w:lang w:val="sv-FI"/>
        </w:rPr>
        <w:t>cïï lëu</w:t>
      </w:r>
      <w:r w:rsidRPr="00C75ACB">
        <w:rPr>
          <w:lang w:val="sv-FI"/>
        </w:rPr>
        <w:t xml:space="preserve"> ba wëu ke NDIS luɔɔi në kë de alɛ̈th ku piath.</w:t>
      </w:r>
    </w:p>
    <w:p w14:paraId="774D8B6A" w14:textId="77777777" w:rsidR="00426104" w:rsidRPr="00251819" w:rsidRDefault="00C96E0A" w:rsidP="007F3540">
      <w:pPr>
        <w:pStyle w:val="ListParagraph"/>
        <w:keepNext w:val="0"/>
        <w:keepLines w:val="0"/>
        <w:widowControl w:val="0"/>
        <w:ind w:left="432"/>
        <w:contextualSpacing w:val="0"/>
        <w:rPr>
          <w:lang w:val="en-AU"/>
        </w:rPr>
      </w:pPr>
      <w:proofErr w:type="spellStart"/>
      <w:r w:rsidRPr="00251819">
        <w:t>Cïmen</w:t>
      </w:r>
      <w:proofErr w:type="spellEnd"/>
      <w:r w:rsidRPr="00251819">
        <w:t xml:space="preserve"> de, </w:t>
      </w:r>
      <w:proofErr w:type="spellStart"/>
      <w:r w:rsidRPr="00251819">
        <w:t>yök</w:t>
      </w:r>
      <w:proofErr w:type="spellEnd"/>
      <w:r w:rsidRPr="00251819">
        <w:t xml:space="preserve"> de </w:t>
      </w:r>
      <w:proofErr w:type="spellStart"/>
      <w:r w:rsidRPr="00251819">
        <w:t>nhom</w:t>
      </w:r>
      <w:proofErr w:type="spellEnd"/>
      <w:r w:rsidRPr="00251819">
        <w:t>.</w:t>
      </w:r>
    </w:p>
    <w:p w14:paraId="74EA5B7D" w14:textId="77777777" w:rsidR="000F5B66" w:rsidRDefault="00C96E0A" w:rsidP="007F3540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lang w:val="en-AU"/>
        </w:rPr>
      </w:pPr>
      <w:proofErr w:type="spellStart"/>
      <w:r w:rsidRPr="00251819">
        <w:t>Yïn</w:t>
      </w:r>
      <w:proofErr w:type="spellEnd"/>
      <w:r w:rsidRPr="00251819">
        <w:t xml:space="preserve"> </w:t>
      </w:r>
      <w:proofErr w:type="spellStart"/>
      <w:r w:rsidRPr="007D46C6">
        <w:rPr>
          <w:b/>
          <w:bCs/>
        </w:rPr>
        <w:t>cïï</w:t>
      </w:r>
      <w:proofErr w:type="spellEnd"/>
      <w:r w:rsidRPr="007D46C6">
        <w:rPr>
          <w:b/>
          <w:bCs/>
        </w:rPr>
        <w:t xml:space="preserve"> </w:t>
      </w:r>
      <w:proofErr w:type="spellStart"/>
      <w:r w:rsidRPr="007D46C6">
        <w:rPr>
          <w:b/>
          <w:bCs/>
        </w:rPr>
        <w:t>lëu</w:t>
      </w:r>
      <w:proofErr w:type="spellEnd"/>
      <w:r w:rsidRPr="00251819">
        <w:t xml:space="preserve"> </w:t>
      </w:r>
      <w:proofErr w:type="spellStart"/>
      <w:r w:rsidRPr="00251819">
        <w:t>ba</w:t>
      </w:r>
      <w:proofErr w:type="spellEnd"/>
      <w:r w:rsidRPr="00251819">
        <w:t xml:space="preserve"> </w:t>
      </w:r>
      <w:proofErr w:type="spellStart"/>
      <w:r w:rsidRPr="00251819">
        <w:t>wëu</w:t>
      </w:r>
      <w:proofErr w:type="spellEnd"/>
      <w:r w:rsidRPr="00251819">
        <w:t xml:space="preserve"> </w:t>
      </w:r>
      <w:proofErr w:type="spellStart"/>
      <w:r w:rsidRPr="00251819">
        <w:t>ke</w:t>
      </w:r>
      <w:proofErr w:type="spellEnd"/>
      <w:r w:rsidRPr="00251819">
        <w:t xml:space="preserve"> NDIS </w:t>
      </w:r>
      <w:proofErr w:type="spellStart"/>
      <w:r w:rsidRPr="00251819">
        <w:t>luɔɔi</w:t>
      </w:r>
      <w:proofErr w:type="spellEnd"/>
      <w:r w:rsidRPr="00251819">
        <w:t xml:space="preserve"> </w:t>
      </w:r>
      <w:proofErr w:type="spellStart"/>
      <w:r w:rsidRPr="00251819">
        <w:t>në</w:t>
      </w:r>
      <w:proofErr w:type="spellEnd"/>
      <w:r w:rsidRPr="00251819">
        <w:t xml:space="preserve"> </w:t>
      </w:r>
      <w:proofErr w:type="spellStart"/>
      <w:r w:rsidRPr="00251819">
        <w:t>cäth</w:t>
      </w:r>
      <w:proofErr w:type="spellEnd"/>
      <w:r w:rsidRPr="00251819">
        <w:t xml:space="preserve"> </w:t>
      </w:r>
      <w:proofErr w:type="spellStart"/>
      <w:r w:rsidRPr="00251819">
        <w:t>ku</w:t>
      </w:r>
      <w:proofErr w:type="spellEnd"/>
      <w:r w:rsidRPr="00251819">
        <w:t xml:space="preserve"> </w:t>
      </w:r>
      <w:proofErr w:type="spellStart"/>
      <w:r w:rsidRPr="00251819">
        <w:t>ɣɛ̈ɛ̈c</w:t>
      </w:r>
      <w:proofErr w:type="spellEnd"/>
      <w:r w:rsidRPr="00251819">
        <w:t xml:space="preserve"> de </w:t>
      </w:r>
      <w:proofErr w:type="spellStart"/>
      <w:r w:rsidRPr="00251819">
        <w:t>käŋ</w:t>
      </w:r>
      <w:proofErr w:type="spellEnd"/>
      <w:r w:rsidRPr="00251819">
        <w:t>.</w:t>
      </w:r>
    </w:p>
    <w:p w14:paraId="5DC4BF86" w14:textId="77777777" w:rsidR="00426104" w:rsidRPr="00251819" w:rsidRDefault="00C96E0A" w:rsidP="007F3540">
      <w:pPr>
        <w:pStyle w:val="ListParagraph"/>
        <w:keepNext w:val="0"/>
        <w:keepLines w:val="0"/>
        <w:widowControl w:val="0"/>
        <w:ind w:left="432"/>
        <w:contextualSpacing w:val="0"/>
        <w:rPr>
          <w:lang w:val="en-AU"/>
        </w:rPr>
      </w:pPr>
      <w:proofErr w:type="spellStart"/>
      <w:r w:rsidRPr="00251819">
        <w:t>Cïmen</w:t>
      </w:r>
      <w:proofErr w:type="spellEnd"/>
      <w:r w:rsidRPr="00251819">
        <w:t xml:space="preserve"> de, </w:t>
      </w:r>
      <w:proofErr w:type="spellStart"/>
      <w:r w:rsidRPr="00251819">
        <w:t>lɔ</w:t>
      </w:r>
      <w:proofErr w:type="spellEnd"/>
      <w:r w:rsidRPr="00251819">
        <w:t xml:space="preserve"> </w:t>
      </w:r>
      <w:proofErr w:type="spellStart"/>
      <w:r w:rsidRPr="00251819">
        <w:t>në</w:t>
      </w:r>
      <w:proofErr w:type="spellEnd"/>
      <w:r w:rsidRPr="00251819">
        <w:t xml:space="preserve"> </w:t>
      </w:r>
      <w:proofErr w:type="spellStart"/>
      <w:r w:rsidRPr="00251819">
        <w:t>nïn</w:t>
      </w:r>
      <w:proofErr w:type="spellEnd"/>
      <w:r w:rsidRPr="00251819">
        <w:t xml:space="preserve"> </w:t>
      </w:r>
      <w:proofErr w:type="spellStart"/>
      <w:r w:rsidRPr="00251819">
        <w:t>ke</w:t>
      </w:r>
      <w:proofErr w:type="spellEnd"/>
      <w:r w:rsidRPr="00251819">
        <w:t xml:space="preserve"> </w:t>
      </w:r>
      <w:proofErr w:type="spellStart"/>
      <w:r w:rsidRPr="00251819">
        <w:t>ajatha</w:t>
      </w:r>
      <w:proofErr w:type="spellEnd"/>
      <w:r w:rsidRPr="00251819">
        <w:t xml:space="preserve"> </w:t>
      </w:r>
      <w:proofErr w:type="spellStart"/>
      <w:r w:rsidRPr="00251819">
        <w:t>yiic</w:t>
      </w:r>
      <w:proofErr w:type="spellEnd"/>
      <w:r w:rsidRPr="00251819">
        <w:t>.</w:t>
      </w:r>
    </w:p>
    <w:p w14:paraId="5FF44DEC" w14:textId="77777777" w:rsidR="00426104" w:rsidRPr="00251819" w:rsidRDefault="00C96E0A" w:rsidP="007F3540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lang w:val="en-AU"/>
        </w:rPr>
      </w:pPr>
      <w:proofErr w:type="spellStart"/>
      <w:r w:rsidRPr="00251819">
        <w:t>Yïn</w:t>
      </w:r>
      <w:proofErr w:type="spellEnd"/>
      <w:r w:rsidRPr="00251819">
        <w:t xml:space="preserve"> </w:t>
      </w:r>
      <w:proofErr w:type="spellStart"/>
      <w:r w:rsidRPr="007D46C6">
        <w:rPr>
          <w:b/>
          <w:bCs/>
        </w:rPr>
        <w:t>cïï</w:t>
      </w:r>
      <w:proofErr w:type="spellEnd"/>
      <w:r w:rsidRPr="007D46C6">
        <w:rPr>
          <w:b/>
          <w:bCs/>
        </w:rPr>
        <w:t xml:space="preserve"> </w:t>
      </w:r>
      <w:proofErr w:type="spellStart"/>
      <w:r w:rsidRPr="007D46C6">
        <w:rPr>
          <w:b/>
          <w:bCs/>
        </w:rPr>
        <w:t>lëu</w:t>
      </w:r>
      <w:proofErr w:type="spellEnd"/>
      <w:r w:rsidRPr="00251819">
        <w:t xml:space="preserve"> </w:t>
      </w:r>
      <w:proofErr w:type="spellStart"/>
      <w:r w:rsidRPr="00251819">
        <w:t>ba</w:t>
      </w:r>
      <w:proofErr w:type="spellEnd"/>
      <w:r w:rsidRPr="00251819">
        <w:t xml:space="preserve"> </w:t>
      </w:r>
      <w:proofErr w:type="spellStart"/>
      <w:r w:rsidRPr="00251819">
        <w:t>wëu</w:t>
      </w:r>
      <w:proofErr w:type="spellEnd"/>
      <w:r w:rsidRPr="00251819">
        <w:t xml:space="preserve"> </w:t>
      </w:r>
      <w:proofErr w:type="spellStart"/>
      <w:r w:rsidRPr="00251819">
        <w:t>ke</w:t>
      </w:r>
      <w:proofErr w:type="spellEnd"/>
      <w:r w:rsidRPr="00251819">
        <w:t xml:space="preserve"> NDIS </w:t>
      </w:r>
      <w:proofErr w:type="spellStart"/>
      <w:r w:rsidRPr="00251819">
        <w:t>luɔɔi</w:t>
      </w:r>
      <w:proofErr w:type="spellEnd"/>
      <w:r w:rsidRPr="00251819">
        <w:t xml:space="preserve"> </w:t>
      </w:r>
      <w:proofErr w:type="spellStart"/>
      <w:r w:rsidRPr="00251819">
        <w:t>në</w:t>
      </w:r>
      <w:proofErr w:type="spellEnd"/>
      <w:r w:rsidRPr="00251819">
        <w:t xml:space="preserve"> </w:t>
      </w:r>
      <w:proofErr w:type="spellStart"/>
      <w:r w:rsidRPr="00251819">
        <w:t>kë</w:t>
      </w:r>
      <w:proofErr w:type="spellEnd"/>
      <w:r w:rsidRPr="00251819">
        <w:t xml:space="preserve"> de </w:t>
      </w:r>
      <w:proofErr w:type="spellStart"/>
      <w:r w:rsidRPr="00251819">
        <w:t>läi</w:t>
      </w:r>
      <w:proofErr w:type="spellEnd"/>
      <w:r w:rsidRPr="00251819">
        <w:t xml:space="preserve"> mac </w:t>
      </w:r>
      <w:proofErr w:type="spellStart"/>
      <w:r w:rsidRPr="00251819">
        <w:t>keek</w:t>
      </w:r>
      <w:proofErr w:type="spellEnd"/>
      <w:r w:rsidRPr="00251819">
        <w:t>.</w:t>
      </w:r>
    </w:p>
    <w:p w14:paraId="3A5E3332" w14:textId="77777777" w:rsidR="00426104" w:rsidRPr="00251819" w:rsidRDefault="00C96E0A" w:rsidP="007F3540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lang w:val="en-AU"/>
        </w:rPr>
      </w:pPr>
      <w:proofErr w:type="spellStart"/>
      <w:r w:rsidRPr="00251819">
        <w:t>Yïn</w:t>
      </w:r>
      <w:proofErr w:type="spellEnd"/>
      <w:r w:rsidRPr="00251819">
        <w:t xml:space="preserve"> </w:t>
      </w:r>
      <w:proofErr w:type="spellStart"/>
      <w:r w:rsidRPr="007D46C6">
        <w:rPr>
          <w:b/>
          <w:bCs/>
        </w:rPr>
        <w:t>cïï</w:t>
      </w:r>
      <w:proofErr w:type="spellEnd"/>
      <w:r w:rsidRPr="007D46C6">
        <w:rPr>
          <w:b/>
          <w:bCs/>
        </w:rPr>
        <w:t xml:space="preserve"> </w:t>
      </w:r>
      <w:proofErr w:type="spellStart"/>
      <w:r w:rsidRPr="007D46C6">
        <w:rPr>
          <w:b/>
          <w:bCs/>
        </w:rPr>
        <w:t>lëu</w:t>
      </w:r>
      <w:proofErr w:type="spellEnd"/>
      <w:r w:rsidRPr="00251819">
        <w:t xml:space="preserve"> </w:t>
      </w:r>
      <w:proofErr w:type="spellStart"/>
      <w:r w:rsidRPr="00251819">
        <w:t>ba</w:t>
      </w:r>
      <w:proofErr w:type="spellEnd"/>
      <w:r w:rsidRPr="00251819">
        <w:t xml:space="preserve"> </w:t>
      </w:r>
      <w:proofErr w:type="spellStart"/>
      <w:r w:rsidRPr="00251819">
        <w:t>wëu</w:t>
      </w:r>
      <w:proofErr w:type="spellEnd"/>
      <w:r w:rsidRPr="00251819">
        <w:t xml:space="preserve"> </w:t>
      </w:r>
      <w:proofErr w:type="spellStart"/>
      <w:r w:rsidRPr="00251819">
        <w:t>ke</w:t>
      </w:r>
      <w:proofErr w:type="spellEnd"/>
      <w:r w:rsidRPr="00251819">
        <w:t xml:space="preserve"> NDIS </w:t>
      </w:r>
      <w:proofErr w:type="spellStart"/>
      <w:r w:rsidRPr="00251819">
        <w:t>luɔɔi</w:t>
      </w:r>
      <w:proofErr w:type="spellEnd"/>
      <w:r w:rsidRPr="00251819">
        <w:t xml:space="preserve"> </w:t>
      </w:r>
      <w:proofErr w:type="spellStart"/>
      <w:r w:rsidRPr="00251819">
        <w:t>në</w:t>
      </w:r>
      <w:proofErr w:type="spellEnd"/>
      <w:r w:rsidRPr="00251819">
        <w:t xml:space="preserve"> </w:t>
      </w:r>
      <w:proofErr w:type="spellStart"/>
      <w:r w:rsidRPr="00251819">
        <w:t>wëu</w:t>
      </w:r>
      <w:proofErr w:type="spellEnd"/>
      <w:r w:rsidRPr="00251819">
        <w:t xml:space="preserve"> </w:t>
      </w:r>
      <w:proofErr w:type="spellStart"/>
      <w:r w:rsidRPr="00251819">
        <w:t>ke</w:t>
      </w:r>
      <w:proofErr w:type="spellEnd"/>
      <w:r w:rsidRPr="00251819">
        <w:t xml:space="preserve"> </w:t>
      </w:r>
      <w:proofErr w:type="spellStart"/>
      <w:r w:rsidRPr="00251819">
        <w:t>dhiëth</w:t>
      </w:r>
      <w:proofErr w:type="spellEnd"/>
      <w:r w:rsidRPr="00251819">
        <w:t xml:space="preserve"> </w:t>
      </w:r>
      <w:proofErr w:type="spellStart"/>
      <w:r w:rsidRPr="00251819">
        <w:t>ku</w:t>
      </w:r>
      <w:proofErr w:type="spellEnd"/>
      <w:r w:rsidRPr="00251819">
        <w:t xml:space="preserve"> </w:t>
      </w:r>
      <w:proofErr w:type="spellStart"/>
      <w:r w:rsidRPr="00251819">
        <w:t>wëu</w:t>
      </w:r>
      <w:proofErr w:type="spellEnd"/>
      <w:r w:rsidRPr="00251819">
        <w:t xml:space="preserve"> </w:t>
      </w:r>
      <w:proofErr w:type="spellStart"/>
      <w:r w:rsidRPr="00251819">
        <w:t>thiääk</w:t>
      </w:r>
      <w:proofErr w:type="spellEnd"/>
      <w:r w:rsidRPr="00251819">
        <w:t xml:space="preserve"> </w:t>
      </w:r>
      <w:proofErr w:type="spellStart"/>
      <w:r w:rsidRPr="00251819">
        <w:t>kenë</w:t>
      </w:r>
      <w:proofErr w:type="spellEnd"/>
      <w:r w:rsidRPr="00251819">
        <w:t xml:space="preserve"> </w:t>
      </w:r>
      <w:proofErr w:type="spellStart"/>
      <w:r w:rsidRPr="00251819">
        <w:t>kä</w:t>
      </w:r>
      <w:proofErr w:type="spellEnd"/>
      <w:r w:rsidRPr="00251819">
        <w:t xml:space="preserve"> </w:t>
      </w:r>
      <w:proofErr w:type="spellStart"/>
      <w:r w:rsidRPr="00251819">
        <w:t>ke</w:t>
      </w:r>
      <w:proofErr w:type="spellEnd"/>
      <w:r w:rsidRPr="00251819">
        <w:t xml:space="preserve"> </w:t>
      </w:r>
      <w:proofErr w:type="spellStart"/>
      <w:r w:rsidRPr="00251819">
        <w:t>baai</w:t>
      </w:r>
      <w:proofErr w:type="spellEnd"/>
      <w:r w:rsidRPr="00251819">
        <w:t>.</w:t>
      </w:r>
    </w:p>
    <w:p w14:paraId="4ADEE48C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lastRenderedPageBreak/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</w:t>
      </w:r>
      <w:proofErr w:type="spellStart"/>
      <w:r w:rsidRPr="00426104">
        <w:t>dhiëth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</w:t>
      </w:r>
      <w:proofErr w:type="spellStart"/>
      <w:r w:rsidRPr="00426104">
        <w:t>baai</w:t>
      </w:r>
      <w:proofErr w:type="spellEnd"/>
      <w:r w:rsidRPr="00426104">
        <w:t xml:space="preserve"> aye </w:t>
      </w:r>
      <w:proofErr w:type="spellStart"/>
      <w:r w:rsidRPr="00426104">
        <w:t>lueel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bï</w:t>
      </w:r>
      <w:proofErr w:type="spellEnd"/>
      <w:r w:rsidRPr="00426104">
        <w:t xml:space="preserve"> </w:t>
      </w: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426104">
        <w:t>kuɔny</w:t>
      </w:r>
      <w:proofErr w:type="spellEnd"/>
      <w:r w:rsidRPr="00426104">
        <w:t xml:space="preserve"> </w:t>
      </w:r>
      <w:proofErr w:type="spellStart"/>
      <w:r w:rsidRPr="00426104">
        <w:t>ba</w:t>
      </w:r>
      <w:proofErr w:type="spellEnd"/>
      <w:r w:rsidRPr="00426104">
        <w:t xml:space="preserve"> meth </w:t>
      </w:r>
      <w:proofErr w:type="spellStart"/>
      <w:r w:rsidRPr="00426104">
        <w:t>dhiëëth</w:t>
      </w:r>
      <w:proofErr w:type="spellEnd"/>
      <w:r w:rsidRPr="00426104">
        <w:t>.</w:t>
      </w:r>
    </w:p>
    <w:p w14:paraId="63F2B177" w14:textId="77777777" w:rsidR="00426104" w:rsidRPr="00426104" w:rsidRDefault="00C96E0A" w:rsidP="005C628D">
      <w:pPr>
        <w:pStyle w:val="Heading2"/>
      </w:pPr>
      <w:bookmarkStart w:id="10" w:name="_Toc256000004"/>
      <w:proofErr w:type="spellStart"/>
      <w:r w:rsidRPr="00426104">
        <w:t>Kuɔɔny</w:t>
      </w:r>
      <w:proofErr w:type="spellEnd"/>
      <w:r w:rsidRPr="00426104">
        <w:t xml:space="preserve"> </w:t>
      </w:r>
      <w:proofErr w:type="spellStart"/>
      <w:r w:rsidRPr="00426104">
        <w:t>cïï</w:t>
      </w:r>
      <w:proofErr w:type="spellEnd"/>
      <w:r w:rsidRPr="00426104">
        <w:t xml:space="preserve"> </w:t>
      </w:r>
      <w:proofErr w:type="spellStart"/>
      <w:r w:rsidRPr="00426104">
        <w:t>tɔ</w:t>
      </w:r>
      <w:proofErr w:type="spellEnd"/>
      <w:r w:rsidRPr="00426104">
        <w:t xml:space="preserve">̈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yith</w:t>
      </w:r>
      <w:proofErr w:type="spellEnd"/>
      <w:r w:rsidRPr="00426104">
        <w:t xml:space="preserve"> </w:t>
      </w:r>
      <w:proofErr w:type="spellStart"/>
      <w:r w:rsidRPr="00426104">
        <w:t>yiic</w:t>
      </w:r>
      <w:bookmarkEnd w:id="10"/>
      <w:proofErr w:type="spellEnd"/>
    </w:p>
    <w:p w14:paraId="708EFD91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Kä</w:t>
      </w:r>
      <w:proofErr w:type="spellEnd"/>
      <w:r w:rsidRPr="00426104">
        <w:t xml:space="preserve"> ye </w:t>
      </w:r>
      <w:proofErr w:type="spellStart"/>
      <w:r w:rsidRPr="00426104">
        <w:t>nyuɔɔth</w:t>
      </w:r>
      <w:proofErr w:type="spellEnd"/>
      <w:r w:rsidRPr="00426104">
        <w:t xml:space="preserve"> aye </w:t>
      </w:r>
      <w:proofErr w:type="spellStart"/>
      <w:r w:rsidRPr="00426104">
        <w:t>lueel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</w:t>
      </w:r>
      <w:proofErr w:type="spellStart"/>
      <w:r w:rsidRPr="00426104">
        <w:t>këdɛ̈ŋ</w:t>
      </w:r>
      <w:proofErr w:type="spellEnd"/>
      <w:r w:rsidRPr="00426104">
        <w:t xml:space="preserve"> </w:t>
      </w:r>
      <w:proofErr w:type="spellStart"/>
      <w:r w:rsidRPr="00426104">
        <w:t>acï</w:t>
      </w:r>
      <w:proofErr w:type="spellEnd"/>
      <w:r w:rsidRPr="00426104">
        <w:t xml:space="preserve"> </w:t>
      </w:r>
      <w:proofErr w:type="spellStart"/>
      <w:r w:rsidRPr="00426104">
        <w:t>nyuɔɔth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</w:t>
      </w:r>
      <w:proofErr w:type="spellStart"/>
      <w:r w:rsidRPr="00426104">
        <w:t>luui</w:t>
      </w:r>
      <w:proofErr w:type="spellEnd"/>
      <w:r w:rsidRPr="00426104">
        <w:t xml:space="preserve"> </w:t>
      </w:r>
      <w:proofErr w:type="spellStart"/>
      <w:r w:rsidRPr="00426104">
        <w:t>apuɔth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nɔŋ</w:t>
      </w:r>
      <w:proofErr w:type="spellEnd"/>
      <w:r w:rsidRPr="00426104">
        <w:t xml:space="preserve"> </w:t>
      </w:r>
      <w:proofErr w:type="spellStart"/>
      <w:r w:rsidRPr="00426104">
        <w:t>kë</w:t>
      </w:r>
      <w:proofErr w:type="spellEnd"/>
      <w:r w:rsidRPr="00426104">
        <w:t xml:space="preserve"> </w:t>
      </w:r>
      <w:proofErr w:type="spellStart"/>
      <w:r w:rsidRPr="00426104">
        <w:t>puɔth</w:t>
      </w:r>
      <w:proofErr w:type="spellEnd"/>
      <w:r w:rsidRPr="00426104">
        <w:t>.</w:t>
      </w:r>
    </w:p>
    <w:p w14:paraId="38A28DA0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Kë</w:t>
      </w:r>
      <w:proofErr w:type="spellEnd"/>
      <w:r w:rsidRPr="00426104">
        <w:t xml:space="preserve"> ye </w:t>
      </w:r>
      <w:proofErr w:type="spellStart"/>
      <w:r w:rsidRPr="00426104">
        <w:t>luui</w:t>
      </w:r>
      <w:proofErr w:type="spellEnd"/>
      <w:r w:rsidRPr="00426104">
        <w:t xml:space="preserve"> </w:t>
      </w:r>
      <w:proofErr w:type="spellStart"/>
      <w:r w:rsidRPr="00426104">
        <w:t>apieth</w:t>
      </w:r>
      <w:proofErr w:type="spellEnd"/>
      <w:r w:rsidRPr="00426104">
        <w:t xml:space="preserve"> </w:t>
      </w:r>
      <w:proofErr w:type="spellStart"/>
      <w:r w:rsidRPr="00426104">
        <w:t>ee</w:t>
      </w:r>
      <w:proofErr w:type="spellEnd"/>
      <w:r w:rsidRPr="00426104">
        <w:t xml:space="preserve"> </w:t>
      </w:r>
      <w:proofErr w:type="spellStart"/>
      <w:r w:rsidRPr="00426104">
        <w:t>kë</w:t>
      </w:r>
      <w:proofErr w:type="spellEnd"/>
      <w:r w:rsidRPr="00426104">
        <w:t xml:space="preserve"> ye </w:t>
      </w:r>
      <w:proofErr w:type="spellStart"/>
      <w:r w:rsidRPr="00426104">
        <w:t>lueel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</w:t>
      </w:r>
      <w:proofErr w:type="spellStart"/>
      <w:r w:rsidRPr="00426104">
        <w:t>këdɛ̈ŋ</w:t>
      </w:r>
      <w:proofErr w:type="spellEnd"/>
      <w:r w:rsidRPr="00426104">
        <w:t xml:space="preserve"> </w:t>
      </w:r>
      <w:proofErr w:type="spellStart"/>
      <w:r w:rsidRPr="00426104">
        <w:t>ee</w:t>
      </w:r>
      <w:proofErr w:type="spellEnd"/>
      <w:r w:rsidRPr="00426104">
        <w:t xml:space="preserve"> </w:t>
      </w:r>
      <w:proofErr w:type="spellStart"/>
      <w:r w:rsidRPr="00426104">
        <w:t>luui</w:t>
      </w:r>
      <w:proofErr w:type="spellEnd"/>
      <w:r w:rsidRPr="00426104">
        <w:t xml:space="preserve"> </w:t>
      </w:r>
      <w:proofErr w:type="spellStart"/>
      <w:r w:rsidRPr="00426104">
        <w:t>apieth</w:t>
      </w:r>
      <w:proofErr w:type="spellEnd"/>
      <w:r w:rsidRPr="00426104">
        <w:t>.</w:t>
      </w:r>
    </w:p>
    <w:p w14:paraId="4F2006F8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Luɛɛl</w:t>
      </w:r>
      <w:proofErr w:type="spellEnd"/>
      <w:r w:rsidRPr="00426104">
        <w:t xml:space="preserve"> de </w:t>
      </w:r>
      <w:proofErr w:type="spellStart"/>
      <w:r w:rsidRPr="00426104">
        <w:t>kë</w:t>
      </w:r>
      <w:proofErr w:type="spellEnd"/>
      <w:r w:rsidRPr="00426104">
        <w:t xml:space="preserve"> </w:t>
      </w:r>
      <w:proofErr w:type="spellStart"/>
      <w:r w:rsidRPr="00426104">
        <w:t>piath</w:t>
      </w:r>
      <w:proofErr w:type="spellEnd"/>
      <w:r w:rsidRPr="00426104">
        <w:t xml:space="preserve"> </w:t>
      </w:r>
      <w:proofErr w:type="spellStart"/>
      <w:r w:rsidRPr="00426104">
        <w:t>ee</w:t>
      </w:r>
      <w:proofErr w:type="spellEnd"/>
      <w:r w:rsidRPr="00426104">
        <w:t xml:space="preserve"> </w:t>
      </w:r>
      <w:proofErr w:type="spellStart"/>
      <w:r w:rsidRPr="00426104">
        <w:t>kë</w:t>
      </w:r>
      <w:proofErr w:type="spellEnd"/>
      <w:r w:rsidRPr="00426104">
        <w:t xml:space="preserve"> </w:t>
      </w:r>
      <w:proofErr w:type="spellStart"/>
      <w:r w:rsidRPr="00426104">
        <w:t>wën</w:t>
      </w:r>
      <w:proofErr w:type="spellEnd"/>
      <w:r w:rsidRPr="00426104">
        <w:t xml:space="preserve"> </w:t>
      </w:r>
      <w:proofErr w:type="spellStart"/>
      <w:r w:rsidRPr="00426104">
        <w:t>pieth</w:t>
      </w:r>
      <w:proofErr w:type="spellEnd"/>
      <w:r w:rsidRPr="00426104">
        <w:t xml:space="preserve"> </w:t>
      </w:r>
      <w:proofErr w:type="spellStart"/>
      <w:r w:rsidRPr="00426104">
        <w:t>tënë</w:t>
      </w:r>
      <w:proofErr w:type="spellEnd"/>
      <w:r w:rsidRPr="00426104">
        <w:t xml:space="preserve"> </w:t>
      </w:r>
      <w:proofErr w:type="spellStart"/>
      <w:r w:rsidRPr="00426104">
        <w:t>yïn</w:t>
      </w:r>
      <w:proofErr w:type="spellEnd"/>
      <w:r w:rsidRPr="00426104">
        <w:t>.</w:t>
      </w:r>
    </w:p>
    <w:p w14:paraId="1AB83BC0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7D46C6">
        <w:rPr>
          <w:b/>
          <w:bCs/>
        </w:rPr>
        <w:t>cïï</w:t>
      </w:r>
      <w:proofErr w:type="spellEnd"/>
      <w:r w:rsidRPr="007D46C6">
        <w:rPr>
          <w:b/>
          <w:bCs/>
        </w:rPr>
        <w:t xml:space="preserve"> </w:t>
      </w:r>
      <w:proofErr w:type="spellStart"/>
      <w:r w:rsidRPr="007D46C6">
        <w:rPr>
          <w:b/>
          <w:bCs/>
        </w:rPr>
        <w:t>lëu</w:t>
      </w:r>
      <w:proofErr w:type="spellEnd"/>
      <w:r w:rsidRPr="00426104">
        <w:t xml:space="preserve"> </w:t>
      </w:r>
      <w:proofErr w:type="spellStart"/>
      <w:r w:rsidRPr="00426104">
        <w:t>ba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NDIS </w:t>
      </w:r>
      <w:proofErr w:type="spellStart"/>
      <w:r w:rsidRPr="00426104">
        <w:t>luɔɔi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dhɔ̈l</w:t>
      </w:r>
      <w:proofErr w:type="spellEnd"/>
      <w:r w:rsidRPr="00426104">
        <w:t xml:space="preserve"> </w:t>
      </w:r>
      <w:proofErr w:type="spellStart"/>
      <w:r w:rsidRPr="00426104">
        <w:t>kɔ̈k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</w:t>
      </w:r>
      <w:proofErr w:type="spellStart"/>
      <w:r w:rsidRPr="00426104">
        <w:t>töök</w:t>
      </w:r>
      <w:proofErr w:type="spellEnd"/>
      <w:r w:rsidRPr="00426104">
        <w:t>/</w:t>
      </w:r>
      <w:proofErr w:type="spellStart"/>
      <w:r w:rsidRPr="00426104">
        <w:t>yilac</w:t>
      </w:r>
      <w:proofErr w:type="spellEnd"/>
      <w:r w:rsidRPr="00426104">
        <w:t>.</w:t>
      </w:r>
    </w:p>
    <w:p w14:paraId="28D8FE8E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Dhɔ̈l</w:t>
      </w:r>
      <w:proofErr w:type="spellEnd"/>
      <w:r w:rsidRPr="00426104">
        <w:t xml:space="preserve"> </w:t>
      </w:r>
      <w:proofErr w:type="spellStart"/>
      <w:r w:rsidRPr="00426104">
        <w:t>kɔ̈k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</w:t>
      </w:r>
      <w:proofErr w:type="spellStart"/>
      <w:r w:rsidRPr="00426104">
        <w:t>töök</w:t>
      </w:r>
      <w:proofErr w:type="spellEnd"/>
      <w:r w:rsidRPr="00426104">
        <w:t xml:space="preserve"> </w:t>
      </w:r>
      <w:proofErr w:type="spellStart"/>
      <w:r w:rsidRPr="00426104">
        <w:t>anɔŋiic</w:t>
      </w:r>
      <w:proofErr w:type="spellEnd"/>
      <w:r w:rsidRPr="00426104">
        <w:t xml:space="preserve"> </w:t>
      </w:r>
      <w:proofErr w:type="spellStart"/>
      <w:r w:rsidRPr="00426104">
        <w:t>kä</w:t>
      </w:r>
      <w:proofErr w:type="spellEnd"/>
      <w:r w:rsidRPr="00426104">
        <w:t xml:space="preserve"> </w:t>
      </w:r>
      <w:proofErr w:type="spellStart"/>
      <w:r w:rsidRPr="00426104">
        <w:t>cït</w:t>
      </w:r>
      <w:proofErr w:type="spellEnd"/>
      <w:r w:rsidRPr="00426104">
        <w:t>:</w:t>
      </w:r>
    </w:p>
    <w:p w14:paraId="27AA6434" w14:textId="77777777" w:rsidR="00426104" w:rsidRPr="002D510B" w:rsidRDefault="00C96E0A" w:rsidP="002338DC">
      <w:pPr>
        <w:pStyle w:val="ListParagraph"/>
        <w:numPr>
          <w:ilvl w:val="0"/>
          <w:numId w:val="31"/>
        </w:numPr>
        <w:contextualSpacing w:val="0"/>
        <w:rPr>
          <w:lang w:val="en-AU"/>
        </w:rPr>
      </w:pPr>
      <w:proofErr w:type="spellStart"/>
      <w:r w:rsidRPr="002D510B">
        <w:t>Töök</w:t>
      </w:r>
      <w:proofErr w:type="spellEnd"/>
      <w:r w:rsidRPr="002D510B">
        <w:t xml:space="preserve"> de </w:t>
      </w:r>
      <w:proofErr w:type="spellStart"/>
      <w:r w:rsidRPr="002D510B">
        <w:t>kuur</w:t>
      </w:r>
      <w:proofErr w:type="spellEnd"/>
      <w:r w:rsidRPr="002D510B">
        <w:t xml:space="preserve"> ë crystal</w:t>
      </w:r>
    </w:p>
    <w:p w14:paraId="4ED2F7D4" w14:textId="77777777" w:rsidR="00426104" w:rsidRPr="002D510B" w:rsidRDefault="00C96E0A" w:rsidP="002338DC">
      <w:pPr>
        <w:pStyle w:val="ListParagraph"/>
        <w:numPr>
          <w:ilvl w:val="0"/>
          <w:numId w:val="31"/>
        </w:numPr>
        <w:contextualSpacing w:val="0"/>
        <w:rPr>
          <w:lang w:val="en-AU"/>
        </w:rPr>
      </w:pPr>
      <w:proofErr w:type="spellStart"/>
      <w:r w:rsidRPr="002D510B">
        <w:t>Töök</w:t>
      </w:r>
      <w:proofErr w:type="spellEnd"/>
      <w:r w:rsidRPr="002D510B">
        <w:t xml:space="preserve"> de </w:t>
      </w:r>
      <w:proofErr w:type="spellStart"/>
      <w:r w:rsidRPr="002D510B">
        <w:t>päcë</w:t>
      </w:r>
      <w:proofErr w:type="spellEnd"/>
      <w:r w:rsidRPr="002D510B">
        <w:t xml:space="preserve"> </w:t>
      </w:r>
      <w:proofErr w:type="spellStart"/>
      <w:r w:rsidRPr="002D510B">
        <w:t>yic</w:t>
      </w:r>
      <w:proofErr w:type="spellEnd"/>
    </w:p>
    <w:p w14:paraId="0E7A7129" w14:textId="77777777" w:rsidR="00426104" w:rsidRPr="002D510B" w:rsidRDefault="00C96E0A" w:rsidP="002338DC">
      <w:pPr>
        <w:pStyle w:val="ListParagraph"/>
        <w:numPr>
          <w:ilvl w:val="0"/>
          <w:numId w:val="31"/>
        </w:numPr>
        <w:contextualSpacing w:val="0"/>
        <w:rPr>
          <w:lang w:val="en-AU"/>
        </w:rPr>
      </w:pPr>
      <w:proofErr w:type="spellStart"/>
      <w:r w:rsidRPr="002D510B">
        <w:t>Töök</w:t>
      </w:r>
      <w:proofErr w:type="spellEnd"/>
      <w:r w:rsidRPr="002D510B">
        <w:t xml:space="preserve"> de pol</w:t>
      </w:r>
    </w:p>
    <w:p w14:paraId="0A53F004" w14:textId="77777777" w:rsidR="00426104" w:rsidRPr="002D510B" w:rsidRDefault="00C96E0A" w:rsidP="002338DC">
      <w:pPr>
        <w:pStyle w:val="ListParagraph"/>
        <w:numPr>
          <w:ilvl w:val="0"/>
          <w:numId w:val="31"/>
        </w:numPr>
        <w:contextualSpacing w:val="0"/>
        <w:rPr>
          <w:lang w:val="en-AU"/>
        </w:rPr>
      </w:pPr>
      <w:proofErr w:type="spellStart"/>
      <w:r w:rsidRPr="002D510B">
        <w:t>töök</w:t>
      </w:r>
      <w:proofErr w:type="spellEnd"/>
      <w:r w:rsidRPr="002D510B">
        <w:t xml:space="preserve"> de </w:t>
      </w:r>
      <w:proofErr w:type="spellStart"/>
      <w:r w:rsidRPr="002D510B">
        <w:t>piööc</w:t>
      </w:r>
      <w:proofErr w:type="spellEnd"/>
    </w:p>
    <w:p w14:paraId="512B6CD2" w14:textId="77777777" w:rsidR="00426104" w:rsidRPr="002D510B" w:rsidRDefault="00C96E0A" w:rsidP="002338DC">
      <w:pPr>
        <w:pStyle w:val="ListParagraph"/>
        <w:numPr>
          <w:ilvl w:val="0"/>
          <w:numId w:val="31"/>
        </w:numPr>
        <w:contextualSpacing w:val="0"/>
        <w:rPr>
          <w:lang w:val="en-AU"/>
        </w:rPr>
      </w:pPr>
      <w:proofErr w:type="spellStart"/>
      <w:r w:rsidRPr="002D510B">
        <w:t>töök</w:t>
      </w:r>
      <w:proofErr w:type="spellEnd"/>
      <w:r w:rsidRPr="002D510B">
        <w:t xml:space="preserve"> de </w:t>
      </w:r>
      <w:proofErr w:type="spellStart"/>
      <w:r w:rsidRPr="002D510B">
        <w:t>riɛl</w:t>
      </w:r>
      <w:proofErr w:type="spellEnd"/>
      <w:r w:rsidRPr="002D510B">
        <w:t>.</w:t>
      </w:r>
    </w:p>
    <w:p w14:paraId="09FA83F1" w14:textId="77777777" w:rsidR="00426104" w:rsidRPr="00426104" w:rsidRDefault="00C96E0A" w:rsidP="005C628D">
      <w:pPr>
        <w:pStyle w:val="Heading2"/>
      </w:pPr>
      <w:bookmarkStart w:id="11" w:name="_Toc256000005"/>
      <w:proofErr w:type="spellStart"/>
      <w:r w:rsidRPr="00426104">
        <w:t>Kuɔɔny</w:t>
      </w:r>
      <w:proofErr w:type="spellEnd"/>
      <w:r w:rsidRPr="00426104">
        <w:t xml:space="preserve"> </w:t>
      </w:r>
      <w:proofErr w:type="spellStart"/>
      <w:r w:rsidRPr="00426104">
        <w:t>thiääk</w:t>
      </w:r>
      <w:proofErr w:type="spellEnd"/>
      <w:r w:rsidRPr="00426104">
        <w:t xml:space="preserve"> </w:t>
      </w:r>
      <w:proofErr w:type="spellStart"/>
      <w:r w:rsidRPr="00426104">
        <w:t>kenë</w:t>
      </w:r>
      <w:proofErr w:type="spellEnd"/>
      <w:r w:rsidRPr="00426104">
        <w:t xml:space="preserve"> pial de </w:t>
      </w:r>
      <w:proofErr w:type="spellStart"/>
      <w:r w:rsidRPr="00426104">
        <w:t>guɔ̈p</w:t>
      </w:r>
      <w:bookmarkEnd w:id="11"/>
      <w:proofErr w:type="spellEnd"/>
    </w:p>
    <w:p w14:paraId="6AA46B3F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7D46C6">
        <w:rPr>
          <w:b/>
          <w:bCs/>
        </w:rPr>
        <w:t>cïï</w:t>
      </w:r>
      <w:proofErr w:type="spellEnd"/>
      <w:r w:rsidRPr="007D46C6">
        <w:rPr>
          <w:b/>
          <w:bCs/>
        </w:rPr>
        <w:t xml:space="preserve"> </w:t>
      </w:r>
      <w:proofErr w:type="spellStart"/>
      <w:r w:rsidRPr="007D46C6">
        <w:rPr>
          <w:b/>
          <w:bCs/>
        </w:rPr>
        <w:t>lëu</w:t>
      </w:r>
      <w:proofErr w:type="spellEnd"/>
      <w:r w:rsidRPr="00426104">
        <w:t xml:space="preserve"> </w:t>
      </w:r>
      <w:proofErr w:type="spellStart"/>
      <w:r w:rsidRPr="00426104">
        <w:t>ba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NDIS </w:t>
      </w:r>
      <w:proofErr w:type="spellStart"/>
      <w:r w:rsidRPr="00426104">
        <w:t>luɔɔi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>:</w:t>
      </w:r>
    </w:p>
    <w:p w14:paraId="40B340A7" w14:textId="77777777" w:rsidR="00426104" w:rsidRPr="002D510B" w:rsidRDefault="00C96E0A" w:rsidP="00736EA8">
      <w:pPr>
        <w:pStyle w:val="ListParagraph"/>
        <w:keepNext w:val="0"/>
        <w:keepLines w:val="0"/>
        <w:widowControl w:val="0"/>
        <w:numPr>
          <w:ilvl w:val="0"/>
          <w:numId w:val="32"/>
        </w:numPr>
        <w:contextualSpacing w:val="0"/>
        <w:rPr>
          <w:lang w:val="en-AU"/>
        </w:rPr>
      </w:pPr>
      <w:proofErr w:type="spellStart"/>
      <w:r w:rsidRPr="002D510B">
        <w:t>töök</w:t>
      </w:r>
      <w:proofErr w:type="spellEnd"/>
      <w:r w:rsidRPr="002D510B">
        <w:t xml:space="preserve"> de </w:t>
      </w:r>
      <w:proofErr w:type="spellStart"/>
      <w:r w:rsidRPr="002D510B">
        <w:t>tuanytuɛny</w:t>
      </w:r>
      <w:proofErr w:type="spellEnd"/>
      <w:r w:rsidRPr="002D510B">
        <w:t xml:space="preserve"> </w:t>
      </w:r>
      <w:proofErr w:type="spellStart"/>
      <w:r w:rsidRPr="002D510B">
        <w:t>ke</w:t>
      </w:r>
      <w:proofErr w:type="spellEnd"/>
      <w:r w:rsidRPr="002D510B">
        <w:t xml:space="preserve"> pial </w:t>
      </w:r>
      <w:proofErr w:type="spellStart"/>
      <w:r w:rsidRPr="002D510B">
        <w:t>cie</w:t>
      </w:r>
      <w:proofErr w:type="spellEnd"/>
      <w:r w:rsidRPr="002D510B">
        <w:t xml:space="preserve"> </w:t>
      </w:r>
      <w:proofErr w:type="spellStart"/>
      <w:r w:rsidRPr="002D510B">
        <w:t>biäk</w:t>
      </w:r>
      <w:proofErr w:type="spellEnd"/>
      <w:r w:rsidRPr="002D510B">
        <w:t xml:space="preserve"> de </w:t>
      </w:r>
      <w:proofErr w:type="spellStart"/>
      <w:r w:rsidRPr="002D510B">
        <w:t>niööpdu</w:t>
      </w:r>
      <w:proofErr w:type="spellEnd"/>
    </w:p>
    <w:p w14:paraId="37C42EAB" w14:textId="77777777" w:rsidR="00426104" w:rsidRPr="002D510B" w:rsidRDefault="00C96E0A" w:rsidP="00736EA8">
      <w:pPr>
        <w:pStyle w:val="ListParagraph"/>
        <w:keepNext w:val="0"/>
        <w:keepLines w:val="0"/>
        <w:widowControl w:val="0"/>
        <w:numPr>
          <w:ilvl w:val="0"/>
          <w:numId w:val="32"/>
        </w:numPr>
        <w:contextualSpacing w:val="0"/>
        <w:rPr>
          <w:lang w:val="en-AU"/>
        </w:rPr>
      </w:pPr>
      <w:proofErr w:type="spellStart"/>
      <w:r w:rsidRPr="002D510B">
        <w:t>wal</w:t>
      </w:r>
      <w:proofErr w:type="spellEnd"/>
    </w:p>
    <w:p w14:paraId="7C3F3474" w14:textId="77777777" w:rsidR="00426104" w:rsidRPr="002D510B" w:rsidRDefault="00C96E0A" w:rsidP="00736EA8">
      <w:pPr>
        <w:pStyle w:val="ListParagraph"/>
        <w:keepNext w:val="0"/>
        <w:keepLines w:val="0"/>
        <w:widowControl w:val="0"/>
        <w:numPr>
          <w:ilvl w:val="0"/>
          <w:numId w:val="32"/>
        </w:numPr>
        <w:contextualSpacing w:val="0"/>
        <w:rPr>
          <w:lang w:val="en-AU"/>
        </w:rPr>
      </w:pPr>
      <w:proofErr w:type="spellStart"/>
      <w:r w:rsidRPr="002D510B">
        <w:t>luɔi</w:t>
      </w:r>
      <w:proofErr w:type="spellEnd"/>
      <w:r w:rsidRPr="002D510B">
        <w:t xml:space="preserve"> de </w:t>
      </w:r>
      <w:proofErr w:type="spellStart"/>
      <w:r w:rsidRPr="002D510B">
        <w:t>thurumbil</w:t>
      </w:r>
      <w:proofErr w:type="spellEnd"/>
      <w:r w:rsidRPr="002D510B">
        <w:t xml:space="preserve"> de </w:t>
      </w:r>
      <w:proofErr w:type="spellStart"/>
      <w:r w:rsidRPr="002D510B">
        <w:t>kɔc</w:t>
      </w:r>
      <w:proofErr w:type="spellEnd"/>
      <w:r w:rsidRPr="002D510B">
        <w:t xml:space="preserve"> </w:t>
      </w:r>
      <w:proofErr w:type="spellStart"/>
      <w:r w:rsidRPr="002D510B">
        <w:t>tuaany</w:t>
      </w:r>
      <w:proofErr w:type="spellEnd"/>
      <w:r w:rsidRPr="002D510B">
        <w:t>.</w:t>
      </w:r>
    </w:p>
    <w:p w14:paraId="1FCC3A48" w14:textId="77777777" w:rsidR="00426104" w:rsidRPr="00426104" w:rsidRDefault="00C96E0A" w:rsidP="005C628D">
      <w:pPr>
        <w:pStyle w:val="Heading2"/>
      </w:pPr>
      <w:bookmarkStart w:id="12" w:name="_Toc256000006"/>
      <w:proofErr w:type="spellStart"/>
      <w:r w:rsidRPr="00426104">
        <w:lastRenderedPageBreak/>
        <w:t>Kuɔɔny</w:t>
      </w:r>
      <w:proofErr w:type="spellEnd"/>
      <w:r w:rsidRPr="00426104">
        <w:t xml:space="preserve"> </w:t>
      </w:r>
      <w:proofErr w:type="spellStart"/>
      <w:r w:rsidRPr="00426104">
        <w:t>thiääk</w:t>
      </w:r>
      <w:proofErr w:type="spellEnd"/>
      <w:r w:rsidRPr="00426104">
        <w:t xml:space="preserve"> </w:t>
      </w:r>
      <w:proofErr w:type="spellStart"/>
      <w:r w:rsidRPr="00426104">
        <w:t>kenë</w:t>
      </w:r>
      <w:proofErr w:type="spellEnd"/>
      <w:r w:rsidRPr="00426104">
        <w:t xml:space="preserve"> pial de </w:t>
      </w:r>
      <w:proofErr w:type="spellStart"/>
      <w:r w:rsidRPr="00426104">
        <w:t>nhom</w:t>
      </w:r>
      <w:bookmarkEnd w:id="12"/>
      <w:proofErr w:type="spellEnd"/>
    </w:p>
    <w:p w14:paraId="78E4A49C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7D46C6">
        <w:rPr>
          <w:b/>
          <w:bCs/>
        </w:rPr>
        <w:t>cïï</w:t>
      </w:r>
      <w:proofErr w:type="spellEnd"/>
      <w:r w:rsidRPr="007D46C6">
        <w:rPr>
          <w:b/>
          <w:bCs/>
        </w:rPr>
        <w:t xml:space="preserve"> </w:t>
      </w:r>
      <w:proofErr w:type="spellStart"/>
      <w:r w:rsidRPr="007D46C6">
        <w:rPr>
          <w:b/>
          <w:bCs/>
        </w:rPr>
        <w:t>lëu</w:t>
      </w:r>
      <w:proofErr w:type="spellEnd"/>
      <w:r w:rsidRPr="00426104">
        <w:t xml:space="preserve"> </w:t>
      </w:r>
      <w:proofErr w:type="spellStart"/>
      <w:r w:rsidRPr="00426104">
        <w:t>ba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NDIS </w:t>
      </w:r>
      <w:proofErr w:type="spellStart"/>
      <w:r w:rsidRPr="00426104">
        <w:t>luɔɔi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>:</w:t>
      </w:r>
    </w:p>
    <w:p w14:paraId="768BE74F" w14:textId="77777777" w:rsidR="00426104" w:rsidRPr="002D510B" w:rsidRDefault="00C96E0A" w:rsidP="002338DC">
      <w:pPr>
        <w:pStyle w:val="ListParagraph"/>
        <w:numPr>
          <w:ilvl w:val="0"/>
          <w:numId w:val="33"/>
        </w:numPr>
        <w:contextualSpacing w:val="0"/>
        <w:rPr>
          <w:lang w:val="en-AU"/>
        </w:rPr>
      </w:pPr>
      <w:proofErr w:type="spellStart"/>
      <w:r w:rsidRPr="002D510B">
        <w:t>wal</w:t>
      </w:r>
      <w:proofErr w:type="spellEnd"/>
      <w:r w:rsidRPr="002D510B">
        <w:t xml:space="preserve"> </w:t>
      </w:r>
      <w:proofErr w:type="spellStart"/>
      <w:r w:rsidRPr="002D510B">
        <w:t>yenë</w:t>
      </w:r>
      <w:proofErr w:type="spellEnd"/>
      <w:r w:rsidRPr="002D510B">
        <w:t xml:space="preserve"> </w:t>
      </w:r>
      <w:proofErr w:type="spellStart"/>
      <w:r w:rsidRPr="002D510B">
        <w:t>tuaany</w:t>
      </w:r>
      <w:proofErr w:type="spellEnd"/>
      <w:r w:rsidRPr="002D510B">
        <w:t xml:space="preserve"> de </w:t>
      </w:r>
      <w:proofErr w:type="spellStart"/>
      <w:r w:rsidRPr="002D510B">
        <w:t>nhom</w:t>
      </w:r>
      <w:proofErr w:type="spellEnd"/>
      <w:r w:rsidRPr="002D510B">
        <w:t xml:space="preserve"> </w:t>
      </w:r>
      <w:proofErr w:type="spellStart"/>
      <w:r w:rsidRPr="002D510B">
        <w:t>töök</w:t>
      </w:r>
      <w:proofErr w:type="spellEnd"/>
    </w:p>
    <w:p w14:paraId="7035BE9A" w14:textId="77777777" w:rsidR="00426104" w:rsidRPr="002D510B" w:rsidRDefault="00C96E0A" w:rsidP="002338DC">
      <w:pPr>
        <w:pStyle w:val="ListParagraph"/>
        <w:numPr>
          <w:ilvl w:val="0"/>
          <w:numId w:val="33"/>
        </w:numPr>
        <w:contextualSpacing w:val="0"/>
        <w:rPr>
          <w:lang w:val="en-AU"/>
        </w:rPr>
      </w:pPr>
      <w:proofErr w:type="spellStart"/>
      <w:r w:rsidRPr="002D510B">
        <w:t>luɔɔi</w:t>
      </w:r>
      <w:proofErr w:type="spellEnd"/>
      <w:r w:rsidRPr="002D510B">
        <w:t xml:space="preserve"> de pial de </w:t>
      </w:r>
      <w:proofErr w:type="spellStart"/>
      <w:r w:rsidRPr="002D510B">
        <w:t>nhom</w:t>
      </w:r>
      <w:proofErr w:type="spellEnd"/>
      <w:r w:rsidRPr="002D510B">
        <w:t xml:space="preserve"> de </w:t>
      </w:r>
      <w:proofErr w:type="spellStart"/>
      <w:r w:rsidRPr="002D510B">
        <w:t>paanakïm</w:t>
      </w:r>
      <w:proofErr w:type="spellEnd"/>
    </w:p>
    <w:p w14:paraId="58DE125B" w14:textId="77777777" w:rsidR="00426104" w:rsidRPr="002D510B" w:rsidRDefault="00C96E0A" w:rsidP="002338DC">
      <w:pPr>
        <w:pStyle w:val="ListParagraph"/>
        <w:numPr>
          <w:ilvl w:val="0"/>
          <w:numId w:val="33"/>
        </w:numPr>
        <w:contextualSpacing w:val="0"/>
        <w:rPr>
          <w:lang w:val="en-AU"/>
        </w:rPr>
      </w:pPr>
      <w:proofErr w:type="spellStart"/>
      <w:r w:rsidRPr="002D510B">
        <w:t>töök</w:t>
      </w:r>
      <w:proofErr w:type="spellEnd"/>
      <w:r w:rsidRPr="002D510B">
        <w:t xml:space="preserve"> de </w:t>
      </w:r>
      <w:proofErr w:type="spellStart"/>
      <w:r w:rsidRPr="002D510B">
        <w:t>wɛl</w:t>
      </w:r>
      <w:proofErr w:type="spellEnd"/>
      <w:r w:rsidRPr="002D510B">
        <w:t xml:space="preserve"> ye </w:t>
      </w:r>
      <w:proofErr w:type="spellStart"/>
      <w:r w:rsidRPr="002D510B">
        <w:t>kɔc</w:t>
      </w:r>
      <w:proofErr w:type="spellEnd"/>
      <w:r w:rsidRPr="002D510B">
        <w:t xml:space="preserve"> </w:t>
      </w:r>
      <w:proofErr w:type="spellStart"/>
      <w:r w:rsidRPr="002D510B">
        <w:t>miɔ̈ɔ̈l</w:t>
      </w:r>
      <w:proofErr w:type="spellEnd"/>
      <w:r w:rsidRPr="002D510B">
        <w:t xml:space="preserve"> </w:t>
      </w:r>
      <w:proofErr w:type="spellStart"/>
      <w:r w:rsidRPr="002D510B">
        <w:t>ku</w:t>
      </w:r>
      <w:proofErr w:type="spellEnd"/>
      <w:r w:rsidRPr="002D510B">
        <w:t xml:space="preserve"> </w:t>
      </w:r>
      <w:proofErr w:type="spellStart"/>
      <w:r w:rsidRPr="002D510B">
        <w:t>miääu</w:t>
      </w:r>
      <w:proofErr w:type="spellEnd"/>
      <w:r w:rsidRPr="002D510B">
        <w:t>.</w:t>
      </w:r>
    </w:p>
    <w:p w14:paraId="5A730300" w14:textId="77777777" w:rsidR="00426104" w:rsidRPr="00426104" w:rsidRDefault="00C96E0A" w:rsidP="006677B3">
      <w:pPr>
        <w:pStyle w:val="Heading2"/>
      </w:pPr>
      <w:bookmarkStart w:id="13" w:name="_Toc256000007"/>
      <w:proofErr w:type="spellStart"/>
      <w:r w:rsidRPr="00426104">
        <w:t>Kuɔɔny</w:t>
      </w:r>
      <w:proofErr w:type="spellEnd"/>
      <w:r w:rsidRPr="00426104">
        <w:t xml:space="preserve"> </w:t>
      </w:r>
      <w:proofErr w:type="spellStart"/>
      <w:r w:rsidRPr="00426104">
        <w:t>thiääk</w:t>
      </w:r>
      <w:proofErr w:type="spellEnd"/>
      <w:r w:rsidRPr="00426104">
        <w:t xml:space="preserve"> </w:t>
      </w:r>
      <w:proofErr w:type="spellStart"/>
      <w:r w:rsidRPr="00426104">
        <w:t>kenë</w:t>
      </w:r>
      <w:proofErr w:type="spellEnd"/>
      <w:r w:rsidRPr="00426104">
        <w:t xml:space="preserve"> </w:t>
      </w:r>
      <w:proofErr w:type="spellStart"/>
      <w:r w:rsidRPr="00426104">
        <w:t>gël</w:t>
      </w:r>
      <w:proofErr w:type="spellEnd"/>
      <w:r w:rsidRPr="00426104">
        <w:t xml:space="preserve"> de </w:t>
      </w:r>
      <w:proofErr w:type="spellStart"/>
      <w:r w:rsidRPr="00426104">
        <w:t>mïth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kuɔɔny</w:t>
      </w:r>
      <w:proofErr w:type="spellEnd"/>
      <w:r w:rsidRPr="00426104">
        <w:t xml:space="preserve"> de </w:t>
      </w:r>
      <w:proofErr w:type="spellStart"/>
      <w:r w:rsidRPr="00426104">
        <w:t>baai</w:t>
      </w:r>
      <w:bookmarkEnd w:id="13"/>
      <w:proofErr w:type="spellEnd"/>
    </w:p>
    <w:p w14:paraId="0946FDF5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Gël</w:t>
      </w:r>
      <w:proofErr w:type="spellEnd"/>
      <w:r w:rsidRPr="00426104">
        <w:t xml:space="preserve"> de meth </w:t>
      </w:r>
      <w:proofErr w:type="spellStart"/>
      <w:r w:rsidRPr="00426104">
        <w:t>ee</w:t>
      </w:r>
      <w:proofErr w:type="spellEnd"/>
      <w:r w:rsidRPr="00426104">
        <w:t xml:space="preserve"> </w:t>
      </w:r>
      <w:proofErr w:type="spellStart"/>
      <w:r w:rsidRPr="00426104">
        <w:t>kuɔny</w:t>
      </w:r>
      <w:proofErr w:type="spellEnd"/>
      <w:r w:rsidRPr="00426104">
        <w:t xml:space="preserve"> </w:t>
      </w:r>
      <w:proofErr w:type="spellStart"/>
      <w:r w:rsidRPr="00426104">
        <w:t>bennë</w:t>
      </w:r>
      <w:proofErr w:type="spellEnd"/>
      <w:r w:rsidRPr="00426104">
        <w:t xml:space="preserve"> meth </w:t>
      </w:r>
      <w:proofErr w:type="spellStart"/>
      <w:r w:rsidRPr="00426104">
        <w:t>gël</w:t>
      </w:r>
      <w:proofErr w:type="spellEnd"/>
      <w:r w:rsidRPr="00426104">
        <w:t>.</w:t>
      </w:r>
    </w:p>
    <w:p w14:paraId="03894326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Kuɔɔny</w:t>
      </w:r>
      <w:proofErr w:type="spellEnd"/>
      <w:r w:rsidRPr="00426104">
        <w:t xml:space="preserve"> de </w:t>
      </w:r>
      <w:proofErr w:type="spellStart"/>
      <w:r w:rsidRPr="00426104">
        <w:t>baai</w:t>
      </w:r>
      <w:proofErr w:type="spellEnd"/>
      <w:r w:rsidRPr="00426104">
        <w:t xml:space="preserve"> </w:t>
      </w:r>
      <w:proofErr w:type="spellStart"/>
      <w:r w:rsidRPr="00426104">
        <w:t>ee</w:t>
      </w:r>
      <w:proofErr w:type="spellEnd"/>
      <w:r w:rsidRPr="00426104">
        <w:t xml:space="preserve"> </w:t>
      </w:r>
      <w:proofErr w:type="spellStart"/>
      <w:r w:rsidRPr="00426104">
        <w:t>tööc</w:t>
      </w:r>
      <w:proofErr w:type="spellEnd"/>
      <w:r w:rsidRPr="00426104">
        <w:t>/</w:t>
      </w:r>
      <w:proofErr w:type="spellStart"/>
      <w:r w:rsidRPr="00426104">
        <w:t>yïlac</w:t>
      </w:r>
      <w:proofErr w:type="spellEnd"/>
      <w:r w:rsidRPr="00426104">
        <w:t xml:space="preserve"> </w:t>
      </w:r>
      <w:proofErr w:type="spellStart"/>
      <w:r w:rsidRPr="00426104">
        <w:t>tënë</w:t>
      </w:r>
      <w:proofErr w:type="spellEnd"/>
      <w:r w:rsidRPr="00426104">
        <w:t xml:space="preserve"> </w:t>
      </w:r>
      <w:proofErr w:type="spellStart"/>
      <w:r w:rsidRPr="00426104">
        <w:t>kɔc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</w:t>
      </w:r>
      <w:proofErr w:type="spellStart"/>
      <w:r w:rsidRPr="00426104">
        <w:t>baai</w:t>
      </w:r>
      <w:proofErr w:type="spellEnd"/>
      <w:r w:rsidRPr="00426104">
        <w:t>.</w:t>
      </w:r>
    </w:p>
    <w:p w14:paraId="43E1C38C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7D46C6">
        <w:rPr>
          <w:b/>
          <w:bCs/>
        </w:rPr>
        <w:t>cïï</w:t>
      </w:r>
      <w:proofErr w:type="spellEnd"/>
      <w:r w:rsidRPr="007D46C6">
        <w:rPr>
          <w:b/>
          <w:bCs/>
        </w:rPr>
        <w:t xml:space="preserve"> </w:t>
      </w:r>
      <w:proofErr w:type="spellStart"/>
      <w:r w:rsidRPr="007D46C6">
        <w:rPr>
          <w:b/>
          <w:bCs/>
        </w:rPr>
        <w:t>lëu</w:t>
      </w:r>
      <w:proofErr w:type="spellEnd"/>
      <w:r w:rsidRPr="00426104">
        <w:t xml:space="preserve"> </w:t>
      </w:r>
      <w:proofErr w:type="spellStart"/>
      <w:r w:rsidRPr="00426104">
        <w:t>ba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NDIS </w:t>
      </w:r>
      <w:proofErr w:type="spellStart"/>
      <w:r w:rsidRPr="00426104">
        <w:t>luɔɔi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>:</w:t>
      </w:r>
    </w:p>
    <w:p w14:paraId="4717BB49" w14:textId="77777777" w:rsidR="00426104" w:rsidRPr="002D510B" w:rsidRDefault="00C96E0A" w:rsidP="002338DC">
      <w:pPr>
        <w:pStyle w:val="ListParagraph"/>
        <w:numPr>
          <w:ilvl w:val="0"/>
          <w:numId w:val="34"/>
        </w:numPr>
        <w:contextualSpacing w:val="0"/>
        <w:rPr>
          <w:lang w:val="en-AU"/>
        </w:rPr>
      </w:pPr>
      <w:proofErr w:type="spellStart"/>
      <w:r w:rsidRPr="002D510B">
        <w:t>Ajuɛɛr</w:t>
      </w:r>
      <w:proofErr w:type="spellEnd"/>
      <w:r w:rsidRPr="002D510B">
        <w:t xml:space="preserve"> </w:t>
      </w:r>
      <w:proofErr w:type="spellStart"/>
      <w:r w:rsidRPr="002D510B">
        <w:t>tënë</w:t>
      </w:r>
      <w:proofErr w:type="spellEnd"/>
      <w:r w:rsidRPr="002D510B">
        <w:t xml:space="preserve"> </w:t>
      </w:r>
      <w:proofErr w:type="spellStart"/>
      <w:r w:rsidRPr="002D510B">
        <w:t>amïdhiëëth</w:t>
      </w:r>
      <w:proofErr w:type="spellEnd"/>
    </w:p>
    <w:p w14:paraId="7478A8CC" w14:textId="77777777" w:rsidR="00426104" w:rsidRPr="002D510B" w:rsidRDefault="00C96E0A" w:rsidP="002338DC">
      <w:pPr>
        <w:pStyle w:val="ListParagraph"/>
        <w:numPr>
          <w:ilvl w:val="0"/>
          <w:numId w:val="34"/>
        </w:numPr>
        <w:contextualSpacing w:val="0"/>
        <w:rPr>
          <w:lang w:val="en-AU"/>
        </w:rPr>
      </w:pPr>
      <w:proofErr w:type="spellStart"/>
      <w:r w:rsidRPr="002D510B">
        <w:t>kɔc</w:t>
      </w:r>
      <w:proofErr w:type="spellEnd"/>
      <w:r w:rsidRPr="002D510B">
        <w:t xml:space="preserve"> mac </w:t>
      </w:r>
      <w:proofErr w:type="spellStart"/>
      <w:r w:rsidRPr="002D510B">
        <w:t>mïth</w:t>
      </w:r>
      <w:proofErr w:type="spellEnd"/>
    </w:p>
    <w:p w14:paraId="53F08CAD" w14:textId="77777777" w:rsidR="00426104" w:rsidRPr="002D510B" w:rsidRDefault="00C96E0A" w:rsidP="002338DC">
      <w:pPr>
        <w:pStyle w:val="ListParagraph"/>
        <w:numPr>
          <w:ilvl w:val="0"/>
          <w:numId w:val="34"/>
        </w:numPr>
        <w:contextualSpacing w:val="0"/>
        <w:rPr>
          <w:lang w:val="en-AU"/>
        </w:rPr>
      </w:pPr>
      <w:proofErr w:type="spellStart"/>
      <w:r w:rsidRPr="002D510B">
        <w:t>Jiɛ̈ɛ̈m</w:t>
      </w:r>
      <w:proofErr w:type="spellEnd"/>
      <w:r w:rsidRPr="002D510B">
        <w:t xml:space="preserve"> </w:t>
      </w:r>
      <w:proofErr w:type="spellStart"/>
      <w:r w:rsidRPr="002D510B">
        <w:t>lɔŋë</w:t>
      </w:r>
      <w:proofErr w:type="spellEnd"/>
      <w:r w:rsidRPr="002D510B">
        <w:t xml:space="preserve"> </w:t>
      </w:r>
      <w:proofErr w:type="spellStart"/>
      <w:r w:rsidRPr="002D510B">
        <w:t>thiëëk</w:t>
      </w:r>
      <w:proofErr w:type="spellEnd"/>
      <w:r w:rsidRPr="002D510B">
        <w:t>.</w:t>
      </w:r>
    </w:p>
    <w:p w14:paraId="4E519859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Jiɛ̈ɛ̈m</w:t>
      </w:r>
      <w:proofErr w:type="spellEnd"/>
      <w:r w:rsidRPr="00426104">
        <w:t xml:space="preserve"> </w:t>
      </w:r>
      <w:proofErr w:type="spellStart"/>
      <w:r w:rsidRPr="00426104">
        <w:t>lɔŋë</w:t>
      </w:r>
      <w:proofErr w:type="spellEnd"/>
      <w:r w:rsidRPr="00426104">
        <w:t xml:space="preserve"> </w:t>
      </w:r>
      <w:proofErr w:type="spellStart"/>
      <w:r w:rsidRPr="00426104">
        <w:t>thiëëk</w:t>
      </w:r>
      <w:proofErr w:type="spellEnd"/>
      <w:r w:rsidRPr="00426104">
        <w:t xml:space="preserve"> </w:t>
      </w:r>
      <w:proofErr w:type="spellStart"/>
      <w:r w:rsidRPr="00426104">
        <w:t>ee</w:t>
      </w:r>
      <w:proofErr w:type="spellEnd"/>
      <w:r w:rsidRPr="00426104">
        <w:t xml:space="preserve"> </w:t>
      </w:r>
      <w:proofErr w:type="spellStart"/>
      <w:r w:rsidRPr="00426104">
        <w:t>të</w:t>
      </w:r>
      <w:proofErr w:type="spellEnd"/>
      <w:r w:rsidRPr="00426104">
        <w:t xml:space="preserve"> </w:t>
      </w:r>
      <w:proofErr w:type="spellStart"/>
      <w:r w:rsidRPr="00426104">
        <w:t>cennë</w:t>
      </w:r>
      <w:proofErr w:type="spellEnd"/>
      <w:r w:rsidRPr="00426104">
        <w:t xml:space="preserve"> </w:t>
      </w:r>
      <w:proofErr w:type="spellStart"/>
      <w:r w:rsidRPr="00426104">
        <w:t>raan</w:t>
      </w:r>
      <w:proofErr w:type="spellEnd"/>
      <w:r w:rsidRPr="00426104">
        <w:t xml:space="preserve"> </w:t>
      </w:r>
      <w:proofErr w:type="spellStart"/>
      <w:r w:rsidRPr="00426104">
        <w:t>dɛ̈t</w:t>
      </w:r>
      <w:proofErr w:type="spellEnd"/>
      <w:r w:rsidRPr="00426104">
        <w:t xml:space="preserve"> </w:t>
      </w: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426104">
        <w:t>kony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cökpiny</w:t>
      </w:r>
      <w:proofErr w:type="spellEnd"/>
      <w:r w:rsidRPr="00426104">
        <w:t xml:space="preserve"> de </w:t>
      </w:r>
      <w:proofErr w:type="spellStart"/>
      <w:r w:rsidRPr="00426104">
        <w:t>kärɛc</w:t>
      </w:r>
      <w:proofErr w:type="spellEnd"/>
      <w:r w:rsidRPr="00426104">
        <w:t xml:space="preserve"> </w:t>
      </w:r>
      <w:proofErr w:type="spellStart"/>
      <w:r w:rsidRPr="00426104">
        <w:t>tɔ</w:t>
      </w:r>
      <w:proofErr w:type="spellEnd"/>
      <w:r w:rsidRPr="00426104">
        <w:t xml:space="preserve">̈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thiëŋdu</w:t>
      </w:r>
      <w:proofErr w:type="spellEnd"/>
      <w:r w:rsidRPr="00426104">
        <w:t xml:space="preserve"> </w:t>
      </w:r>
      <w:proofErr w:type="spellStart"/>
      <w:r w:rsidRPr="00426104">
        <w:t>yic</w:t>
      </w:r>
      <w:proofErr w:type="spellEnd"/>
      <w:r w:rsidRPr="00426104">
        <w:t>.</w:t>
      </w:r>
    </w:p>
    <w:p w14:paraId="2B4E5D75" w14:textId="77777777" w:rsidR="00426104" w:rsidRPr="00426104" w:rsidRDefault="00C96E0A" w:rsidP="006677B3">
      <w:pPr>
        <w:pStyle w:val="Heading2"/>
      </w:pPr>
      <w:bookmarkStart w:id="14" w:name="_Toc256000008"/>
      <w:proofErr w:type="spellStart"/>
      <w:r w:rsidRPr="00426104">
        <w:t>Kuɔɔny</w:t>
      </w:r>
      <w:proofErr w:type="spellEnd"/>
      <w:r w:rsidRPr="00426104">
        <w:t xml:space="preserve"> </w:t>
      </w:r>
      <w:proofErr w:type="spellStart"/>
      <w:r w:rsidRPr="00426104">
        <w:t>thiääk</w:t>
      </w:r>
      <w:proofErr w:type="spellEnd"/>
      <w:r w:rsidRPr="00426104">
        <w:t xml:space="preserve"> </w:t>
      </w:r>
      <w:proofErr w:type="spellStart"/>
      <w:r w:rsidRPr="00426104">
        <w:t>kenë</w:t>
      </w:r>
      <w:proofErr w:type="spellEnd"/>
      <w:r w:rsidRPr="00426104">
        <w:t xml:space="preserve"> </w:t>
      </w:r>
      <w:proofErr w:type="spellStart"/>
      <w:r w:rsidRPr="00426104">
        <w:t>dït</w:t>
      </w:r>
      <w:proofErr w:type="spellEnd"/>
      <w:r w:rsidRPr="00426104">
        <w:t xml:space="preserve"> de </w:t>
      </w:r>
      <w:proofErr w:type="spellStart"/>
      <w:r w:rsidRPr="00426104">
        <w:t>mïth</w:t>
      </w:r>
      <w:proofErr w:type="spellEnd"/>
      <w:r w:rsidRPr="00426104">
        <w:t xml:space="preserve"> kor</w:t>
      </w:r>
      <w:bookmarkEnd w:id="14"/>
    </w:p>
    <w:p w14:paraId="78642426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Dït</w:t>
      </w:r>
      <w:proofErr w:type="spellEnd"/>
      <w:r w:rsidRPr="00426104">
        <w:t>/</w:t>
      </w:r>
      <w:proofErr w:type="spellStart"/>
      <w:r w:rsidRPr="00426104">
        <w:t>cil</w:t>
      </w:r>
      <w:proofErr w:type="spellEnd"/>
      <w:r w:rsidRPr="00426104">
        <w:t xml:space="preserve"> ye </w:t>
      </w:r>
      <w:proofErr w:type="spellStart"/>
      <w:r w:rsidRPr="00426104">
        <w:t>rɔt</w:t>
      </w:r>
      <w:proofErr w:type="spellEnd"/>
      <w:r w:rsidRPr="00426104">
        <w:t xml:space="preserve"> lac </w:t>
      </w:r>
      <w:proofErr w:type="spellStart"/>
      <w:r w:rsidRPr="00426104">
        <w:t>looi</w:t>
      </w:r>
      <w:proofErr w:type="spellEnd"/>
      <w:r w:rsidRPr="00426104">
        <w:t xml:space="preserve"> </w:t>
      </w:r>
      <w:proofErr w:type="spellStart"/>
      <w:r w:rsidRPr="00426104">
        <w:t>tënë</w:t>
      </w:r>
      <w:proofErr w:type="spellEnd"/>
      <w:r w:rsidRPr="00426104">
        <w:t xml:space="preserve"> </w:t>
      </w:r>
      <w:proofErr w:type="spellStart"/>
      <w:r w:rsidRPr="00426104">
        <w:t>mïth</w:t>
      </w:r>
      <w:proofErr w:type="spellEnd"/>
      <w:r w:rsidRPr="00426104">
        <w:t xml:space="preserve"> kor </w:t>
      </w:r>
      <w:proofErr w:type="spellStart"/>
      <w:r w:rsidRPr="00426104">
        <w:t>ee</w:t>
      </w:r>
      <w:proofErr w:type="spellEnd"/>
      <w:r w:rsidRPr="00426104">
        <w:t xml:space="preserve"> </w:t>
      </w:r>
      <w:proofErr w:type="spellStart"/>
      <w:r w:rsidRPr="00426104">
        <w:t>të</w:t>
      </w:r>
      <w:proofErr w:type="spellEnd"/>
      <w:r w:rsidRPr="00426104">
        <w:t xml:space="preserve"> </w:t>
      </w:r>
      <w:proofErr w:type="spellStart"/>
      <w:r w:rsidRPr="00426104">
        <w:t>yenë</w:t>
      </w:r>
      <w:proofErr w:type="spellEnd"/>
      <w:r w:rsidRPr="00426104">
        <w:t xml:space="preserve"> meth </w:t>
      </w:r>
      <w:proofErr w:type="spellStart"/>
      <w:r w:rsidRPr="00426104">
        <w:t>dït</w:t>
      </w:r>
      <w:proofErr w:type="spellEnd"/>
      <w:r w:rsidRPr="00426104">
        <w:t xml:space="preserve"> </w:t>
      </w:r>
      <w:proofErr w:type="spellStart"/>
      <w:r w:rsidRPr="00426104">
        <w:t>thïn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ye </w:t>
      </w:r>
      <w:proofErr w:type="spellStart"/>
      <w:r w:rsidRPr="00426104">
        <w:t>piɛ̈c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kä</w:t>
      </w:r>
      <w:proofErr w:type="spellEnd"/>
      <w:r w:rsidRPr="00426104">
        <w:t xml:space="preserve"> yam.</w:t>
      </w:r>
    </w:p>
    <w:p w14:paraId="34CBAD0F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7D46C6">
        <w:rPr>
          <w:b/>
          <w:bCs/>
        </w:rPr>
        <w:t>cïï</w:t>
      </w:r>
      <w:proofErr w:type="spellEnd"/>
      <w:r w:rsidRPr="007D46C6">
        <w:rPr>
          <w:b/>
          <w:bCs/>
        </w:rPr>
        <w:t xml:space="preserve"> </w:t>
      </w:r>
      <w:proofErr w:type="spellStart"/>
      <w:r w:rsidRPr="007D46C6">
        <w:rPr>
          <w:b/>
          <w:bCs/>
        </w:rPr>
        <w:t>lëu</w:t>
      </w:r>
      <w:proofErr w:type="spellEnd"/>
      <w:r w:rsidRPr="00426104">
        <w:t xml:space="preserve"> </w:t>
      </w:r>
      <w:proofErr w:type="spellStart"/>
      <w:r w:rsidRPr="00426104">
        <w:t>ba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NDIS </w:t>
      </w:r>
      <w:proofErr w:type="spellStart"/>
      <w:r w:rsidRPr="00426104">
        <w:t>luɔɔi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kä</w:t>
      </w:r>
      <w:proofErr w:type="spellEnd"/>
      <w:r w:rsidRPr="00426104">
        <w:t xml:space="preserve"> </w:t>
      </w:r>
      <w:proofErr w:type="spellStart"/>
      <w:r w:rsidRPr="00426104">
        <w:t>cït</w:t>
      </w:r>
      <w:proofErr w:type="spellEnd"/>
      <w:r w:rsidRPr="00426104">
        <w:t xml:space="preserve"> </w:t>
      </w:r>
      <w:proofErr w:type="spellStart"/>
      <w:r w:rsidRPr="00426104">
        <w:t>muɔ̈ɔ̈k</w:t>
      </w:r>
      <w:proofErr w:type="spellEnd"/>
      <w:r w:rsidRPr="00426104">
        <w:t xml:space="preserve"> de </w:t>
      </w:r>
      <w:proofErr w:type="spellStart"/>
      <w:r w:rsidRPr="00426104">
        <w:t>mïth</w:t>
      </w:r>
      <w:proofErr w:type="spellEnd"/>
      <w:r w:rsidRPr="00426104">
        <w:t>.</w:t>
      </w:r>
    </w:p>
    <w:p w14:paraId="04BAD79E" w14:textId="77777777" w:rsidR="00426104" w:rsidRPr="00426104" w:rsidRDefault="00C96E0A" w:rsidP="006677B3">
      <w:pPr>
        <w:pStyle w:val="Heading2"/>
      </w:pPr>
      <w:bookmarkStart w:id="15" w:name="_Toc256000009"/>
      <w:proofErr w:type="spellStart"/>
      <w:r w:rsidRPr="00426104">
        <w:lastRenderedPageBreak/>
        <w:t>Kuɔɔny</w:t>
      </w:r>
      <w:proofErr w:type="spellEnd"/>
      <w:r w:rsidRPr="00426104">
        <w:t xml:space="preserve"> </w:t>
      </w:r>
      <w:proofErr w:type="spellStart"/>
      <w:r w:rsidRPr="00426104">
        <w:t>thiääk</w:t>
      </w:r>
      <w:proofErr w:type="spellEnd"/>
      <w:r w:rsidRPr="00426104">
        <w:t xml:space="preserve"> </w:t>
      </w:r>
      <w:proofErr w:type="spellStart"/>
      <w:r w:rsidRPr="00426104">
        <w:t>kenë</w:t>
      </w:r>
      <w:proofErr w:type="spellEnd"/>
      <w:r w:rsidRPr="00426104">
        <w:t xml:space="preserve"> </w:t>
      </w:r>
      <w:proofErr w:type="spellStart"/>
      <w:r w:rsidRPr="00426104">
        <w:t>piööc</w:t>
      </w:r>
      <w:proofErr w:type="spellEnd"/>
      <w:r w:rsidRPr="00426104">
        <w:t xml:space="preserve"> de </w:t>
      </w:r>
      <w:proofErr w:type="spellStart"/>
      <w:r w:rsidRPr="00426104">
        <w:t>thukul</w:t>
      </w:r>
      <w:bookmarkEnd w:id="15"/>
      <w:proofErr w:type="spellEnd"/>
    </w:p>
    <w:p w14:paraId="0EEE8099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0E73E6">
        <w:rPr>
          <w:b/>
          <w:bCs/>
        </w:rPr>
        <w:t>cïï</w:t>
      </w:r>
      <w:proofErr w:type="spellEnd"/>
      <w:r w:rsidRPr="000E73E6">
        <w:rPr>
          <w:b/>
          <w:bCs/>
        </w:rPr>
        <w:t xml:space="preserve"> </w:t>
      </w:r>
      <w:proofErr w:type="spellStart"/>
      <w:r w:rsidRPr="000E73E6">
        <w:rPr>
          <w:b/>
          <w:bCs/>
        </w:rPr>
        <w:t>lëu</w:t>
      </w:r>
      <w:proofErr w:type="spellEnd"/>
      <w:r w:rsidRPr="00426104">
        <w:t xml:space="preserve"> </w:t>
      </w:r>
      <w:proofErr w:type="spellStart"/>
      <w:r w:rsidRPr="00426104">
        <w:t>ba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NDIS </w:t>
      </w:r>
      <w:proofErr w:type="spellStart"/>
      <w:r w:rsidRPr="00426104">
        <w:t>luɔɔi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>:</w:t>
      </w:r>
    </w:p>
    <w:p w14:paraId="6EC829E6" w14:textId="77777777" w:rsidR="00426104" w:rsidRPr="002D510B" w:rsidRDefault="00C96E0A" w:rsidP="002338DC">
      <w:pPr>
        <w:pStyle w:val="ListParagraph"/>
        <w:numPr>
          <w:ilvl w:val="0"/>
          <w:numId w:val="35"/>
        </w:numPr>
        <w:contextualSpacing w:val="0"/>
        <w:rPr>
          <w:lang w:val="en-AU"/>
        </w:rPr>
      </w:pPr>
      <w:proofErr w:type="spellStart"/>
      <w:r w:rsidRPr="002D510B">
        <w:t>alɛ̈th</w:t>
      </w:r>
      <w:proofErr w:type="spellEnd"/>
      <w:r w:rsidRPr="002D510B">
        <w:t xml:space="preserve"> </w:t>
      </w:r>
      <w:proofErr w:type="spellStart"/>
      <w:r w:rsidRPr="002D510B">
        <w:t>ke</w:t>
      </w:r>
      <w:proofErr w:type="spellEnd"/>
      <w:r w:rsidRPr="002D510B">
        <w:t xml:space="preserve"> </w:t>
      </w:r>
      <w:proofErr w:type="spellStart"/>
      <w:r w:rsidRPr="002D510B">
        <w:t>thukul</w:t>
      </w:r>
      <w:proofErr w:type="spellEnd"/>
    </w:p>
    <w:p w14:paraId="0FFC3EDD" w14:textId="77777777" w:rsidR="00426104" w:rsidRPr="002D510B" w:rsidRDefault="00C96E0A" w:rsidP="002338DC">
      <w:pPr>
        <w:pStyle w:val="ListParagraph"/>
        <w:numPr>
          <w:ilvl w:val="0"/>
          <w:numId w:val="35"/>
        </w:numPr>
        <w:contextualSpacing w:val="0"/>
        <w:rPr>
          <w:lang w:val="en-AU"/>
        </w:rPr>
      </w:pPr>
      <w:proofErr w:type="spellStart"/>
      <w:r w:rsidRPr="002D510B">
        <w:t>wëu</w:t>
      </w:r>
      <w:proofErr w:type="spellEnd"/>
      <w:r w:rsidRPr="002D510B">
        <w:t xml:space="preserve"> </w:t>
      </w:r>
      <w:proofErr w:type="spellStart"/>
      <w:r w:rsidRPr="002D510B">
        <w:t>ke</w:t>
      </w:r>
      <w:proofErr w:type="spellEnd"/>
      <w:r w:rsidRPr="002D510B">
        <w:t xml:space="preserve"> </w:t>
      </w:r>
      <w:proofErr w:type="spellStart"/>
      <w:r w:rsidRPr="002D510B">
        <w:t>thukul</w:t>
      </w:r>
      <w:proofErr w:type="spellEnd"/>
    </w:p>
    <w:p w14:paraId="5B0463C0" w14:textId="77777777" w:rsidR="00426104" w:rsidRPr="002D510B" w:rsidRDefault="00C96E0A" w:rsidP="002338DC">
      <w:pPr>
        <w:pStyle w:val="ListParagraph"/>
        <w:numPr>
          <w:ilvl w:val="0"/>
          <w:numId w:val="35"/>
        </w:numPr>
        <w:contextualSpacing w:val="0"/>
        <w:rPr>
          <w:lang w:val="en-AU"/>
        </w:rPr>
      </w:pPr>
      <w:proofErr w:type="spellStart"/>
      <w:r w:rsidRPr="002D510B">
        <w:t>athör</w:t>
      </w:r>
      <w:proofErr w:type="spellEnd"/>
      <w:r w:rsidRPr="002D510B">
        <w:t xml:space="preserve"> </w:t>
      </w:r>
      <w:proofErr w:type="spellStart"/>
      <w:r w:rsidRPr="002D510B">
        <w:t>ke</w:t>
      </w:r>
      <w:proofErr w:type="spellEnd"/>
      <w:r w:rsidRPr="002D510B">
        <w:t xml:space="preserve"> </w:t>
      </w:r>
      <w:proofErr w:type="spellStart"/>
      <w:r w:rsidRPr="002D510B">
        <w:t>thukul</w:t>
      </w:r>
      <w:proofErr w:type="spellEnd"/>
      <w:r w:rsidRPr="002D510B">
        <w:t>.</w:t>
      </w:r>
    </w:p>
    <w:p w14:paraId="527390D2" w14:textId="77777777" w:rsidR="00426104" w:rsidRPr="00426104" w:rsidRDefault="00C96E0A" w:rsidP="001F7E14">
      <w:pPr>
        <w:pStyle w:val="Heading2"/>
      </w:pPr>
      <w:bookmarkStart w:id="16" w:name="_Toc256000010"/>
      <w:proofErr w:type="spellStart"/>
      <w:r w:rsidRPr="00426104">
        <w:t>Kuɔɔny</w:t>
      </w:r>
      <w:proofErr w:type="spellEnd"/>
      <w:r w:rsidRPr="00426104">
        <w:t xml:space="preserve"> </w:t>
      </w:r>
      <w:proofErr w:type="spellStart"/>
      <w:r w:rsidRPr="00426104">
        <w:t>thiääk</w:t>
      </w:r>
      <w:proofErr w:type="spellEnd"/>
      <w:r w:rsidRPr="00426104">
        <w:t xml:space="preserve"> </w:t>
      </w:r>
      <w:proofErr w:type="spellStart"/>
      <w:r w:rsidRPr="00426104">
        <w:t>kenë</w:t>
      </w:r>
      <w:proofErr w:type="spellEnd"/>
      <w:r w:rsidRPr="00426104">
        <w:t xml:space="preserve"> </w:t>
      </w:r>
      <w:proofErr w:type="spellStart"/>
      <w:r w:rsidRPr="00426104">
        <w:t>piööc</w:t>
      </w:r>
      <w:proofErr w:type="spellEnd"/>
      <w:r w:rsidRPr="00426104">
        <w:t xml:space="preserve"> de </w:t>
      </w:r>
      <w:proofErr w:type="spellStart"/>
      <w:r w:rsidRPr="00426104">
        <w:t>jama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piööc</w:t>
      </w:r>
      <w:proofErr w:type="spellEnd"/>
      <w:r w:rsidRPr="00426104">
        <w:t xml:space="preserve"> de </w:t>
      </w:r>
      <w:proofErr w:type="spellStart"/>
      <w:r w:rsidRPr="00426104">
        <w:t>tëët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piööc</w:t>
      </w:r>
      <w:proofErr w:type="spellEnd"/>
      <w:r w:rsidRPr="00426104">
        <w:t>.</w:t>
      </w:r>
      <w:bookmarkEnd w:id="16"/>
    </w:p>
    <w:p w14:paraId="36879A7C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Piööc</w:t>
      </w:r>
      <w:proofErr w:type="spellEnd"/>
      <w:r w:rsidRPr="00426104">
        <w:t xml:space="preserve"> de </w:t>
      </w:r>
      <w:proofErr w:type="spellStart"/>
      <w:r w:rsidRPr="00426104">
        <w:t>jama</w:t>
      </w:r>
      <w:proofErr w:type="spellEnd"/>
      <w:r w:rsidRPr="00426104">
        <w:t xml:space="preserve"> </w:t>
      </w:r>
      <w:proofErr w:type="spellStart"/>
      <w:r w:rsidRPr="00426104">
        <w:t>ee</w:t>
      </w:r>
      <w:proofErr w:type="spellEnd"/>
      <w:r w:rsidRPr="00426104">
        <w:t xml:space="preserve"> </w:t>
      </w:r>
      <w:proofErr w:type="spellStart"/>
      <w:r w:rsidRPr="00426104">
        <w:t>piööc</w:t>
      </w:r>
      <w:proofErr w:type="spellEnd"/>
      <w:r w:rsidRPr="00426104">
        <w:t xml:space="preserve"> ye </w:t>
      </w:r>
      <w:proofErr w:type="spellStart"/>
      <w:r w:rsidRPr="00426104">
        <w:t>rɔt</w:t>
      </w:r>
      <w:proofErr w:type="spellEnd"/>
      <w:r w:rsidRPr="00426104">
        <w:t xml:space="preserve"> </w:t>
      </w:r>
      <w:proofErr w:type="spellStart"/>
      <w:r w:rsidRPr="00426104">
        <w:t>bɛɛr</w:t>
      </w:r>
      <w:proofErr w:type="spellEnd"/>
      <w:r w:rsidRPr="00426104">
        <w:t xml:space="preserve"> </w:t>
      </w:r>
      <w:proofErr w:type="spellStart"/>
      <w:r w:rsidRPr="00426104">
        <w:t>loi</w:t>
      </w:r>
      <w:proofErr w:type="spellEnd"/>
      <w:r w:rsidRPr="00426104">
        <w:t xml:space="preserve"> </w:t>
      </w:r>
      <w:proofErr w:type="spellStart"/>
      <w:r w:rsidRPr="00426104">
        <w:t>të</w:t>
      </w:r>
      <w:proofErr w:type="spellEnd"/>
      <w:r w:rsidRPr="00426104">
        <w:t xml:space="preserve"> </w:t>
      </w:r>
      <w:proofErr w:type="spellStart"/>
      <w:r w:rsidRPr="00426104">
        <w:t>cïn</w:t>
      </w:r>
      <w:proofErr w:type="spellEnd"/>
      <w:r w:rsidRPr="00426104">
        <w:t xml:space="preserve"> </w:t>
      </w:r>
      <w:proofErr w:type="spellStart"/>
      <w:r w:rsidRPr="00426104">
        <w:t>thukul</w:t>
      </w:r>
      <w:proofErr w:type="spellEnd"/>
      <w:r w:rsidRPr="00426104">
        <w:t xml:space="preserve"> de high </w:t>
      </w:r>
      <w:proofErr w:type="spellStart"/>
      <w:r w:rsidRPr="00426104">
        <w:t>schoo</w:t>
      </w:r>
      <w:proofErr w:type="spellEnd"/>
      <w:r w:rsidRPr="00426104">
        <w:t xml:space="preserve"> </w:t>
      </w:r>
      <w:proofErr w:type="spellStart"/>
      <w:r w:rsidRPr="00426104">
        <w:t>thöl</w:t>
      </w:r>
      <w:proofErr w:type="spellEnd"/>
      <w:r w:rsidRPr="00426104">
        <w:t xml:space="preserve">. </w:t>
      </w:r>
      <w:proofErr w:type="spellStart"/>
      <w:r w:rsidRPr="00426104">
        <w:t>Cïmen</w:t>
      </w:r>
      <w:proofErr w:type="spellEnd"/>
      <w:r w:rsidRPr="00426104">
        <w:t xml:space="preserve"> de, </w:t>
      </w:r>
      <w:proofErr w:type="spellStart"/>
      <w:r w:rsidRPr="00426104">
        <w:t>thukuldït</w:t>
      </w:r>
      <w:proofErr w:type="spellEnd"/>
      <w:r w:rsidRPr="00426104">
        <w:t>.</w:t>
      </w:r>
    </w:p>
    <w:p w14:paraId="0B3E6ADB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Piööc</w:t>
      </w:r>
      <w:proofErr w:type="spellEnd"/>
      <w:r w:rsidRPr="00426104">
        <w:t xml:space="preserve"> de </w:t>
      </w:r>
      <w:proofErr w:type="spellStart"/>
      <w:r w:rsidRPr="00426104">
        <w:t>tëët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piööc</w:t>
      </w:r>
      <w:proofErr w:type="spellEnd"/>
      <w:r w:rsidRPr="00426104">
        <w:t xml:space="preserve"> de </w:t>
      </w:r>
      <w:proofErr w:type="spellStart"/>
      <w:r w:rsidRPr="00426104">
        <w:t>luɔi</w:t>
      </w:r>
      <w:proofErr w:type="spellEnd"/>
      <w:r w:rsidRPr="00426104">
        <w:t xml:space="preserve"> </w:t>
      </w:r>
      <w:proofErr w:type="spellStart"/>
      <w:r w:rsidRPr="00426104">
        <w:t>ee</w:t>
      </w:r>
      <w:proofErr w:type="spellEnd"/>
      <w:r w:rsidRPr="00426104">
        <w:t xml:space="preserve"> </w:t>
      </w: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426104">
        <w:t>piɔ̈ɔ̈c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kë</w:t>
      </w:r>
      <w:proofErr w:type="spellEnd"/>
      <w:r w:rsidRPr="00426104">
        <w:t xml:space="preserve"> de </w:t>
      </w:r>
      <w:proofErr w:type="spellStart"/>
      <w:r w:rsidRPr="00426104">
        <w:t>luɔɔi</w:t>
      </w:r>
      <w:proofErr w:type="spellEnd"/>
      <w:r w:rsidRPr="00426104">
        <w:t>.</w:t>
      </w:r>
    </w:p>
    <w:p w14:paraId="749604EF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0E73E6">
        <w:rPr>
          <w:b/>
          <w:bCs/>
        </w:rPr>
        <w:t>cïï</w:t>
      </w:r>
      <w:proofErr w:type="spellEnd"/>
      <w:r w:rsidRPr="000E73E6">
        <w:rPr>
          <w:b/>
          <w:bCs/>
        </w:rPr>
        <w:t xml:space="preserve"> </w:t>
      </w:r>
      <w:proofErr w:type="spellStart"/>
      <w:r w:rsidRPr="000E73E6">
        <w:rPr>
          <w:b/>
          <w:bCs/>
        </w:rPr>
        <w:t>lëu</w:t>
      </w:r>
      <w:proofErr w:type="spellEnd"/>
      <w:r w:rsidRPr="00426104">
        <w:t xml:space="preserve"> </w:t>
      </w:r>
      <w:proofErr w:type="spellStart"/>
      <w:r w:rsidRPr="00426104">
        <w:t>ba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NDIS </w:t>
      </w:r>
      <w:proofErr w:type="spellStart"/>
      <w:r w:rsidRPr="00426104">
        <w:t>luɔɔi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>:</w:t>
      </w:r>
    </w:p>
    <w:p w14:paraId="3A483990" w14:textId="77777777" w:rsidR="00426104" w:rsidRPr="002D510B" w:rsidRDefault="00C96E0A" w:rsidP="002338DC">
      <w:pPr>
        <w:pStyle w:val="ListParagraph"/>
        <w:numPr>
          <w:ilvl w:val="0"/>
          <w:numId w:val="36"/>
        </w:numPr>
        <w:contextualSpacing w:val="0"/>
        <w:rPr>
          <w:lang w:val="en-AU"/>
        </w:rPr>
      </w:pPr>
      <w:proofErr w:type="spellStart"/>
      <w:r w:rsidRPr="002D510B">
        <w:t>wëu</w:t>
      </w:r>
      <w:proofErr w:type="spellEnd"/>
      <w:r w:rsidRPr="002D510B">
        <w:t xml:space="preserve"> </w:t>
      </w:r>
      <w:proofErr w:type="spellStart"/>
      <w:r w:rsidRPr="002D510B">
        <w:t>ke</w:t>
      </w:r>
      <w:proofErr w:type="spellEnd"/>
      <w:r w:rsidRPr="002D510B">
        <w:t xml:space="preserve"> </w:t>
      </w:r>
      <w:proofErr w:type="spellStart"/>
      <w:r w:rsidRPr="002D510B">
        <w:t>jamya</w:t>
      </w:r>
      <w:proofErr w:type="spellEnd"/>
    </w:p>
    <w:p w14:paraId="7FD52326" w14:textId="77777777" w:rsidR="00426104" w:rsidRPr="002D510B" w:rsidRDefault="00C96E0A" w:rsidP="002338DC">
      <w:pPr>
        <w:pStyle w:val="ListParagraph"/>
        <w:numPr>
          <w:ilvl w:val="0"/>
          <w:numId w:val="36"/>
        </w:numPr>
        <w:contextualSpacing w:val="0"/>
        <w:rPr>
          <w:lang w:val="en-AU"/>
        </w:rPr>
      </w:pPr>
      <w:proofErr w:type="spellStart"/>
      <w:r w:rsidRPr="002D510B">
        <w:t>loilooi</w:t>
      </w:r>
      <w:proofErr w:type="spellEnd"/>
      <w:r w:rsidRPr="002D510B">
        <w:t xml:space="preserve"> </w:t>
      </w:r>
      <w:proofErr w:type="spellStart"/>
      <w:r w:rsidRPr="002D510B">
        <w:t>tënë</w:t>
      </w:r>
      <w:proofErr w:type="spellEnd"/>
      <w:r w:rsidRPr="002D510B">
        <w:t xml:space="preserve"> </w:t>
      </w:r>
      <w:proofErr w:type="spellStart"/>
      <w:r w:rsidRPr="002D510B">
        <w:t>raan</w:t>
      </w:r>
      <w:proofErr w:type="spellEnd"/>
      <w:r w:rsidRPr="002D510B">
        <w:t xml:space="preserve"> </w:t>
      </w:r>
      <w:proofErr w:type="spellStart"/>
      <w:r w:rsidRPr="002D510B">
        <w:t>lui</w:t>
      </w:r>
      <w:proofErr w:type="spellEnd"/>
      <w:r w:rsidRPr="002D510B">
        <w:t xml:space="preserve"> </w:t>
      </w:r>
      <w:proofErr w:type="spellStart"/>
      <w:r w:rsidRPr="002D510B">
        <w:t>në</w:t>
      </w:r>
      <w:proofErr w:type="spellEnd"/>
      <w:r w:rsidRPr="002D510B">
        <w:t xml:space="preserve"> </w:t>
      </w:r>
      <w:proofErr w:type="spellStart"/>
      <w:r w:rsidRPr="002D510B">
        <w:t>ɣän</w:t>
      </w:r>
      <w:proofErr w:type="spellEnd"/>
      <w:r w:rsidRPr="002D510B">
        <w:t xml:space="preserve"> ye </w:t>
      </w:r>
      <w:proofErr w:type="spellStart"/>
      <w:r w:rsidRPr="002D510B">
        <w:t>gɛm</w:t>
      </w:r>
      <w:proofErr w:type="spellEnd"/>
      <w:r w:rsidRPr="002D510B">
        <w:t xml:space="preserve"> </w:t>
      </w:r>
      <w:proofErr w:type="spellStart"/>
      <w:r w:rsidRPr="002D510B">
        <w:t>në</w:t>
      </w:r>
      <w:proofErr w:type="spellEnd"/>
      <w:r w:rsidRPr="002D510B">
        <w:t xml:space="preserve"> </w:t>
      </w:r>
      <w:proofErr w:type="spellStart"/>
      <w:r w:rsidRPr="002D510B">
        <w:t>piööc</w:t>
      </w:r>
      <w:proofErr w:type="spellEnd"/>
      <w:r w:rsidRPr="002D510B">
        <w:t xml:space="preserve"> de </w:t>
      </w:r>
      <w:proofErr w:type="spellStart"/>
      <w:r w:rsidRPr="002D510B">
        <w:t>jama</w:t>
      </w:r>
      <w:proofErr w:type="spellEnd"/>
      <w:r w:rsidRPr="002D510B">
        <w:t>.</w:t>
      </w:r>
    </w:p>
    <w:p w14:paraId="2EB260D7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BD703F">
        <w:rPr>
          <w:b/>
          <w:bCs/>
        </w:rPr>
        <w:t>cïï</w:t>
      </w:r>
      <w:proofErr w:type="spellEnd"/>
      <w:r w:rsidRPr="00BD703F">
        <w:rPr>
          <w:b/>
          <w:bCs/>
        </w:rPr>
        <w:t xml:space="preserve"> </w:t>
      </w:r>
      <w:proofErr w:type="spellStart"/>
      <w:r w:rsidRPr="00BD703F">
        <w:rPr>
          <w:b/>
          <w:bCs/>
        </w:rPr>
        <w:t>lëu</w:t>
      </w:r>
      <w:proofErr w:type="spellEnd"/>
      <w:r w:rsidRPr="00426104">
        <w:t xml:space="preserve"> </w:t>
      </w:r>
      <w:proofErr w:type="spellStart"/>
      <w:r w:rsidRPr="00426104">
        <w:t>ba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NDIS </w:t>
      </w:r>
      <w:proofErr w:type="spellStart"/>
      <w:r w:rsidRPr="00426104">
        <w:t>luɔɔi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ɣɛ̈ɛ̈c</w:t>
      </w:r>
      <w:proofErr w:type="spellEnd"/>
      <w:r w:rsidRPr="00426104">
        <w:t>/</w:t>
      </w:r>
      <w:proofErr w:type="spellStart"/>
      <w:r w:rsidRPr="00426104">
        <w:t>cäth</w:t>
      </w:r>
      <w:proofErr w:type="spellEnd"/>
      <w:r w:rsidRPr="00426104">
        <w:t xml:space="preserve"> </w:t>
      </w:r>
      <w:proofErr w:type="spellStart"/>
      <w:r w:rsidRPr="00426104">
        <w:t>bï</w:t>
      </w:r>
      <w:proofErr w:type="spellEnd"/>
      <w:r w:rsidRPr="00426104">
        <w:t xml:space="preserve"> </w:t>
      </w: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426104">
        <w:t>lɔ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thukulic</w:t>
      </w:r>
      <w:proofErr w:type="spellEnd"/>
      <w:r w:rsidRPr="00426104">
        <w:t xml:space="preserve"> ka </w:t>
      </w:r>
      <w:proofErr w:type="spellStart"/>
      <w:r w:rsidRPr="00426104">
        <w:t>ɣän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</w:t>
      </w:r>
      <w:proofErr w:type="spellStart"/>
      <w:r w:rsidRPr="00426104">
        <w:t>piööc</w:t>
      </w:r>
      <w:proofErr w:type="spellEnd"/>
      <w:r w:rsidRPr="00426104">
        <w:t xml:space="preserve"> </w:t>
      </w:r>
      <w:proofErr w:type="spellStart"/>
      <w:r w:rsidRPr="00426104">
        <w:t>yiic</w:t>
      </w:r>
      <w:proofErr w:type="spellEnd"/>
      <w:r w:rsidRPr="00426104">
        <w:t xml:space="preserve"> </w:t>
      </w:r>
      <w:proofErr w:type="spellStart"/>
      <w:r w:rsidRPr="00426104">
        <w:t>të</w:t>
      </w:r>
      <w:proofErr w:type="spellEnd"/>
      <w:r w:rsidRPr="00426104">
        <w:t xml:space="preserve"> ye:</w:t>
      </w:r>
    </w:p>
    <w:p w14:paraId="0C39F1A6" w14:textId="77777777" w:rsidR="00426104" w:rsidRPr="002D510B" w:rsidRDefault="00C96E0A" w:rsidP="00736EA8">
      <w:pPr>
        <w:pStyle w:val="ListParagraph"/>
        <w:keepNext w:val="0"/>
        <w:keepLines w:val="0"/>
        <w:widowControl w:val="0"/>
        <w:numPr>
          <w:ilvl w:val="0"/>
          <w:numId w:val="37"/>
        </w:numPr>
        <w:contextualSpacing w:val="0"/>
        <w:rPr>
          <w:lang w:val="en-AU"/>
        </w:rPr>
      </w:pPr>
      <w:proofErr w:type="spellStart"/>
      <w:r w:rsidRPr="002D510B">
        <w:t>yïn</w:t>
      </w:r>
      <w:proofErr w:type="spellEnd"/>
      <w:r w:rsidRPr="002D510B">
        <w:t xml:space="preserve"> </w:t>
      </w:r>
      <w:proofErr w:type="spellStart"/>
      <w:r w:rsidRPr="002D510B">
        <w:t>cath</w:t>
      </w:r>
      <w:proofErr w:type="spellEnd"/>
      <w:r w:rsidRPr="002D510B">
        <w:t xml:space="preserve"> </w:t>
      </w:r>
      <w:proofErr w:type="spellStart"/>
      <w:r w:rsidRPr="002D510B">
        <w:t>në</w:t>
      </w:r>
      <w:proofErr w:type="spellEnd"/>
      <w:r w:rsidRPr="002D510B">
        <w:t xml:space="preserve"> </w:t>
      </w:r>
      <w:proofErr w:type="spellStart"/>
      <w:r w:rsidRPr="002D510B">
        <w:t>rɔtdu</w:t>
      </w:r>
      <w:proofErr w:type="spellEnd"/>
    </w:p>
    <w:p w14:paraId="25F8231B" w14:textId="77777777" w:rsidR="00426104" w:rsidRPr="002D510B" w:rsidRDefault="00C96E0A" w:rsidP="00736EA8">
      <w:pPr>
        <w:pStyle w:val="ListParagraph"/>
        <w:keepNext w:val="0"/>
        <w:keepLines w:val="0"/>
        <w:widowControl w:val="0"/>
        <w:numPr>
          <w:ilvl w:val="0"/>
          <w:numId w:val="37"/>
        </w:numPr>
        <w:contextualSpacing w:val="0"/>
        <w:rPr>
          <w:lang w:val="en-AU"/>
        </w:rPr>
      </w:pPr>
      <w:proofErr w:type="spellStart"/>
      <w:r w:rsidRPr="002D510B">
        <w:t>yïn</w:t>
      </w:r>
      <w:proofErr w:type="spellEnd"/>
      <w:r w:rsidRPr="002D510B">
        <w:t xml:space="preserve"> kat </w:t>
      </w:r>
      <w:proofErr w:type="spellStart"/>
      <w:r w:rsidRPr="002D510B">
        <w:t>në</w:t>
      </w:r>
      <w:proofErr w:type="spellEnd"/>
      <w:r w:rsidRPr="002D510B">
        <w:t xml:space="preserve"> </w:t>
      </w:r>
      <w:proofErr w:type="spellStart"/>
      <w:r w:rsidRPr="002D510B">
        <w:t>riäth</w:t>
      </w:r>
      <w:proofErr w:type="spellEnd"/>
      <w:r w:rsidRPr="002D510B">
        <w:t xml:space="preserve"> </w:t>
      </w:r>
      <w:proofErr w:type="spellStart"/>
      <w:r w:rsidRPr="002D510B">
        <w:t>ke</w:t>
      </w:r>
      <w:proofErr w:type="spellEnd"/>
      <w:r w:rsidRPr="002D510B">
        <w:t xml:space="preserve"> </w:t>
      </w:r>
      <w:proofErr w:type="spellStart"/>
      <w:r w:rsidRPr="002D510B">
        <w:t>juɔ̈ɔ̈r</w:t>
      </w:r>
      <w:proofErr w:type="spellEnd"/>
      <w:r w:rsidRPr="002D510B">
        <w:t>.</w:t>
      </w:r>
    </w:p>
    <w:p w14:paraId="3B678652" w14:textId="77777777" w:rsidR="00426104" w:rsidRPr="00426104" w:rsidRDefault="00C96E0A" w:rsidP="00736EA8">
      <w:pPr>
        <w:pStyle w:val="Heading2"/>
        <w:keepNext w:val="0"/>
        <w:widowControl w:val="0"/>
      </w:pPr>
      <w:bookmarkStart w:id="17" w:name="_Toc256000011"/>
      <w:proofErr w:type="spellStart"/>
      <w:r w:rsidRPr="00426104">
        <w:t>Kuɔɔny</w:t>
      </w:r>
      <w:proofErr w:type="spellEnd"/>
      <w:r w:rsidRPr="00426104">
        <w:t xml:space="preserve"> </w:t>
      </w:r>
      <w:proofErr w:type="spellStart"/>
      <w:r w:rsidRPr="00426104">
        <w:t>thiääk</w:t>
      </w:r>
      <w:proofErr w:type="spellEnd"/>
      <w:r w:rsidRPr="00426104">
        <w:t xml:space="preserve"> </w:t>
      </w:r>
      <w:proofErr w:type="spellStart"/>
      <w:r w:rsidRPr="00426104">
        <w:t>kenë</w:t>
      </w:r>
      <w:proofErr w:type="spellEnd"/>
      <w:r w:rsidRPr="00426104">
        <w:t xml:space="preserve"> </w:t>
      </w:r>
      <w:proofErr w:type="spellStart"/>
      <w:r w:rsidRPr="00426104">
        <w:t>luɔɔi</w:t>
      </w:r>
      <w:proofErr w:type="spellEnd"/>
      <w:r w:rsidRPr="00426104">
        <w:t>.</w:t>
      </w:r>
      <w:bookmarkEnd w:id="17"/>
    </w:p>
    <w:p w14:paraId="0D98C485" w14:textId="77777777" w:rsidR="00426104" w:rsidRPr="00426104" w:rsidRDefault="00C96E0A" w:rsidP="00736EA8">
      <w:pPr>
        <w:widowControl w:val="0"/>
        <w:rPr>
          <w:lang w:val="en-AU"/>
        </w:rPr>
      </w:pP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BD703F">
        <w:rPr>
          <w:b/>
          <w:bCs/>
        </w:rPr>
        <w:t>cïï</w:t>
      </w:r>
      <w:proofErr w:type="spellEnd"/>
      <w:r w:rsidRPr="00BD703F">
        <w:rPr>
          <w:b/>
          <w:bCs/>
        </w:rPr>
        <w:t xml:space="preserve"> </w:t>
      </w:r>
      <w:proofErr w:type="spellStart"/>
      <w:r w:rsidRPr="00BD703F">
        <w:rPr>
          <w:b/>
          <w:bCs/>
        </w:rPr>
        <w:t>lëu</w:t>
      </w:r>
      <w:proofErr w:type="spellEnd"/>
      <w:r w:rsidRPr="00426104">
        <w:t xml:space="preserve"> </w:t>
      </w:r>
      <w:proofErr w:type="spellStart"/>
      <w:r w:rsidRPr="00426104">
        <w:t>ba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NDIS </w:t>
      </w:r>
      <w:proofErr w:type="spellStart"/>
      <w:r w:rsidRPr="00426104">
        <w:t>luɔɔi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>:</w:t>
      </w:r>
    </w:p>
    <w:p w14:paraId="38B7D5CB" w14:textId="77777777" w:rsidR="00426104" w:rsidRPr="002D510B" w:rsidRDefault="00C96E0A" w:rsidP="00736EA8">
      <w:pPr>
        <w:pStyle w:val="ListParagraph"/>
        <w:keepNext w:val="0"/>
        <w:keepLines w:val="0"/>
        <w:widowControl w:val="0"/>
        <w:numPr>
          <w:ilvl w:val="0"/>
          <w:numId w:val="38"/>
        </w:numPr>
        <w:contextualSpacing w:val="0"/>
        <w:rPr>
          <w:lang w:val="en-AU"/>
        </w:rPr>
      </w:pPr>
      <w:proofErr w:type="spellStart"/>
      <w:r w:rsidRPr="002D510B">
        <w:t>luɔɔi</w:t>
      </w:r>
      <w:proofErr w:type="spellEnd"/>
      <w:r w:rsidRPr="002D510B">
        <w:t xml:space="preserve"> de </w:t>
      </w:r>
      <w:proofErr w:type="spellStart"/>
      <w:r w:rsidRPr="002D510B">
        <w:t>kɔc</w:t>
      </w:r>
      <w:proofErr w:type="spellEnd"/>
      <w:r w:rsidRPr="002D510B">
        <w:t xml:space="preserve"> </w:t>
      </w:r>
      <w:proofErr w:type="spellStart"/>
      <w:r w:rsidRPr="002D510B">
        <w:t>nɔŋ</w:t>
      </w:r>
      <w:proofErr w:type="spellEnd"/>
      <w:r w:rsidRPr="002D510B">
        <w:t xml:space="preserve"> </w:t>
      </w:r>
      <w:proofErr w:type="spellStart"/>
      <w:r w:rsidRPr="002D510B">
        <w:t>ɣän</w:t>
      </w:r>
      <w:proofErr w:type="spellEnd"/>
      <w:r w:rsidRPr="002D510B">
        <w:t xml:space="preserve"> </w:t>
      </w:r>
      <w:proofErr w:type="spellStart"/>
      <w:r w:rsidRPr="002D510B">
        <w:t>niɔp</w:t>
      </w:r>
      <w:proofErr w:type="spellEnd"/>
    </w:p>
    <w:p w14:paraId="7F919E6A" w14:textId="77777777" w:rsidR="00426104" w:rsidRPr="002D510B" w:rsidRDefault="00C96E0A" w:rsidP="00736EA8">
      <w:pPr>
        <w:pStyle w:val="ListParagraph"/>
        <w:keepNext w:val="0"/>
        <w:keepLines w:val="0"/>
        <w:widowControl w:val="0"/>
        <w:numPr>
          <w:ilvl w:val="0"/>
          <w:numId w:val="38"/>
        </w:numPr>
        <w:contextualSpacing w:val="0"/>
        <w:rPr>
          <w:lang w:val="en-AU"/>
        </w:rPr>
      </w:pPr>
      <w:proofErr w:type="spellStart"/>
      <w:r w:rsidRPr="002D510B">
        <w:lastRenderedPageBreak/>
        <w:t>Kä</w:t>
      </w:r>
      <w:proofErr w:type="spellEnd"/>
      <w:r w:rsidRPr="002D510B">
        <w:t xml:space="preserve"> </w:t>
      </w:r>
      <w:proofErr w:type="spellStart"/>
      <w:r w:rsidRPr="002D510B">
        <w:t>kɔɔr</w:t>
      </w:r>
      <w:proofErr w:type="spellEnd"/>
      <w:r w:rsidRPr="002D510B">
        <w:t xml:space="preserve"> </w:t>
      </w:r>
      <w:proofErr w:type="spellStart"/>
      <w:r w:rsidRPr="002D510B">
        <w:t>ba</w:t>
      </w:r>
      <w:proofErr w:type="spellEnd"/>
      <w:r w:rsidRPr="002D510B">
        <w:t xml:space="preserve"> </w:t>
      </w:r>
      <w:proofErr w:type="spellStart"/>
      <w:r w:rsidRPr="002D510B">
        <w:t>ke</w:t>
      </w:r>
      <w:proofErr w:type="spellEnd"/>
      <w:r w:rsidRPr="002D510B">
        <w:t xml:space="preserve"> </w:t>
      </w:r>
      <w:proofErr w:type="spellStart"/>
      <w:r w:rsidRPr="002D510B">
        <w:t>looi</w:t>
      </w:r>
      <w:proofErr w:type="spellEnd"/>
      <w:r w:rsidRPr="002D510B">
        <w:t xml:space="preserve"> </w:t>
      </w:r>
      <w:proofErr w:type="spellStart"/>
      <w:r w:rsidRPr="002D510B">
        <w:t>në</w:t>
      </w:r>
      <w:proofErr w:type="spellEnd"/>
      <w:r w:rsidRPr="002D510B">
        <w:t xml:space="preserve"> </w:t>
      </w:r>
      <w:proofErr w:type="spellStart"/>
      <w:r w:rsidRPr="002D510B">
        <w:t>luɔidu</w:t>
      </w:r>
      <w:proofErr w:type="spellEnd"/>
      <w:r w:rsidRPr="002D510B">
        <w:t xml:space="preserve"> </w:t>
      </w:r>
      <w:proofErr w:type="spellStart"/>
      <w:proofErr w:type="gramStart"/>
      <w:r w:rsidRPr="002D510B">
        <w:t>yic</w:t>
      </w:r>
      <w:proofErr w:type="spellEnd"/>
      <w:r w:rsidRPr="002D510B">
        <w:t xml:space="preserve"> .</w:t>
      </w:r>
      <w:proofErr w:type="gramEnd"/>
    </w:p>
    <w:p w14:paraId="10774844" w14:textId="77777777" w:rsidR="00426104" w:rsidRPr="002D510B" w:rsidRDefault="00C96E0A" w:rsidP="00736EA8">
      <w:pPr>
        <w:pStyle w:val="ListParagraph"/>
        <w:keepNext w:val="0"/>
        <w:keepLines w:val="0"/>
        <w:widowControl w:val="0"/>
        <w:numPr>
          <w:ilvl w:val="0"/>
          <w:numId w:val="38"/>
        </w:numPr>
        <w:contextualSpacing w:val="0"/>
        <w:rPr>
          <w:lang w:val="en-AU"/>
        </w:rPr>
      </w:pPr>
      <w:proofErr w:type="spellStart"/>
      <w:r w:rsidRPr="002D510B">
        <w:t>gɛ̈ɛ̈r</w:t>
      </w:r>
      <w:proofErr w:type="spellEnd"/>
      <w:r w:rsidRPr="002D510B">
        <w:t xml:space="preserve"> de </w:t>
      </w:r>
      <w:proofErr w:type="spellStart"/>
      <w:r w:rsidRPr="002D510B">
        <w:t>lööŋ</w:t>
      </w:r>
      <w:proofErr w:type="spellEnd"/>
      <w:r w:rsidRPr="002D510B">
        <w:t xml:space="preserve"> </w:t>
      </w:r>
      <w:proofErr w:type="spellStart"/>
      <w:r w:rsidRPr="002D510B">
        <w:t>benëke</w:t>
      </w:r>
      <w:proofErr w:type="spellEnd"/>
      <w:r w:rsidRPr="002D510B">
        <w:t xml:space="preserve"> </w:t>
      </w:r>
      <w:proofErr w:type="spellStart"/>
      <w:r w:rsidRPr="002D510B">
        <w:t>yök</w:t>
      </w:r>
      <w:proofErr w:type="spellEnd"/>
      <w:r w:rsidRPr="002D510B">
        <w:t xml:space="preserve"> </w:t>
      </w:r>
      <w:proofErr w:type="spellStart"/>
      <w:r w:rsidRPr="002D510B">
        <w:t>ke</w:t>
      </w:r>
      <w:proofErr w:type="spellEnd"/>
      <w:r w:rsidRPr="002D510B">
        <w:t xml:space="preserve"> </w:t>
      </w:r>
      <w:proofErr w:type="spellStart"/>
      <w:r w:rsidRPr="002D510B">
        <w:t>luɔidu</w:t>
      </w:r>
      <w:proofErr w:type="spellEnd"/>
      <w:r w:rsidRPr="002D510B">
        <w:t xml:space="preserve"> </w:t>
      </w:r>
      <w:proofErr w:type="spellStart"/>
      <w:r w:rsidRPr="002D510B">
        <w:t>cɔk</w:t>
      </w:r>
      <w:proofErr w:type="spellEnd"/>
      <w:r w:rsidRPr="002D510B">
        <w:t xml:space="preserve"> </w:t>
      </w:r>
      <w:proofErr w:type="spellStart"/>
      <w:r w:rsidRPr="002D510B">
        <w:t>piath</w:t>
      </w:r>
      <w:proofErr w:type="spellEnd"/>
      <w:r w:rsidRPr="002D510B">
        <w:t>.</w:t>
      </w:r>
    </w:p>
    <w:p w14:paraId="4B1C00A4" w14:textId="77777777" w:rsidR="00426104" w:rsidRPr="00C75ACB" w:rsidRDefault="00C96E0A" w:rsidP="00736EA8">
      <w:pPr>
        <w:widowControl w:val="0"/>
        <w:rPr>
          <w:lang w:val="es-AR"/>
        </w:rPr>
      </w:pPr>
      <w:proofErr w:type="spellStart"/>
      <w:r w:rsidRPr="00C75ACB">
        <w:rPr>
          <w:lang w:val="es-AR"/>
        </w:rPr>
        <w:t>Luɛɛl</w:t>
      </w:r>
      <w:proofErr w:type="spellEnd"/>
      <w:r w:rsidRPr="00C75ACB">
        <w:rPr>
          <w:lang w:val="es-AR"/>
        </w:rPr>
        <w:t xml:space="preserve"> de </w:t>
      </w:r>
      <w:proofErr w:type="spellStart"/>
      <w:r w:rsidRPr="00C75ACB">
        <w:rPr>
          <w:lang w:val="es-AR"/>
        </w:rPr>
        <w:t>yök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ee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bï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raan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ëbën</w:t>
      </w:r>
      <w:proofErr w:type="spellEnd"/>
      <w:r w:rsidRPr="00C75ACB">
        <w:rPr>
          <w:lang w:val="es-AR"/>
        </w:rPr>
        <w:t xml:space="preserve"> ya </w:t>
      </w:r>
      <w:proofErr w:type="spellStart"/>
      <w:r w:rsidRPr="00C75ACB">
        <w:rPr>
          <w:lang w:val="es-AR"/>
        </w:rPr>
        <w:t>luui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në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yeen</w:t>
      </w:r>
      <w:proofErr w:type="spellEnd"/>
      <w:r w:rsidRPr="00C75ACB">
        <w:rPr>
          <w:lang w:val="es-AR"/>
        </w:rPr>
        <w:t>.</w:t>
      </w:r>
    </w:p>
    <w:p w14:paraId="0C51664D" w14:textId="77777777" w:rsidR="00426104" w:rsidRPr="00C75ACB" w:rsidRDefault="00C96E0A" w:rsidP="001F7E14">
      <w:pPr>
        <w:pStyle w:val="Heading2"/>
        <w:rPr>
          <w:lang w:val="es-AR"/>
        </w:rPr>
      </w:pPr>
      <w:bookmarkStart w:id="18" w:name="_Toc256000012"/>
      <w:proofErr w:type="spellStart"/>
      <w:r w:rsidRPr="00C75ACB">
        <w:rPr>
          <w:lang w:val="es-AR"/>
        </w:rPr>
        <w:t>Kuɔɔny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thiääk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kenë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ɣööt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ku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käk</w:t>
      </w:r>
      <w:proofErr w:type="spellEnd"/>
      <w:r w:rsidRPr="00C75ACB">
        <w:rPr>
          <w:lang w:val="es-AR"/>
        </w:rPr>
        <w:t xml:space="preserve"> ë </w:t>
      </w:r>
      <w:proofErr w:type="spellStart"/>
      <w:r w:rsidRPr="00C75ACB">
        <w:rPr>
          <w:lang w:val="es-AR"/>
        </w:rPr>
        <w:t>ciɛɛŋ</w:t>
      </w:r>
      <w:bookmarkEnd w:id="18"/>
      <w:proofErr w:type="spellEnd"/>
    </w:p>
    <w:p w14:paraId="29CE5FD5" w14:textId="77777777" w:rsidR="00426104" w:rsidRPr="00C75ACB" w:rsidRDefault="00C96E0A" w:rsidP="00426104">
      <w:pPr>
        <w:rPr>
          <w:lang w:val="es-AR"/>
        </w:rPr>
      </w:pPr>
      <w:proofErr w:type="spellStart"/>
      <w:r w:rsidRPr="00C75ACB">
        <w:rPr>
          <w:lang w:val="es-AR"/>
        </w:rPr>
        <w:t>Luɛɛl</w:t>
      </w:r>
      <w:proofErr w:type="spellEnd"/>
      <w:r w:rsidRPr="00C75ACB">
        <w:rPr>
          <w:lang w:val="es-AR"/>
        </w:rPr>
        <w:t xml:space="preserve"> de </w:t>
      </w:r>
      <w:proofErr w:type="spellStart"/>
      <w:r w:rsidRPr="00C75ACB">
        <w:rPr>
          <w:lang w:val="es-AR"/>
        </w:rPr>
        <w:t>kä</w:t>
      </w:r>
      <w:proofErr w:type="spellEnd"/>
      <w:r w:rsidRPr="00C75ACB">
        <w:rPr>
          <w:lang w:val="es-AR"/>
        </w:rPr>
        <w:t xml:space="preserve"> ke </w:t>
      </w:r>
      <w:proofErr w:type="spellStart"/>
      <w:r w:rsidRPr="00C75ACB">
        <w:rPr>
          <w:lang w:val="es-AR"/>
        </w:rPr>
        <w:t>pïïr</w:t>
      </w:r>
      <w:proofErr w:type="spellEnd"/>
      <w:r w:rsidRPr="00C75ACB">
        <w:rPr>
          <w:lang w:val="es-AR"/>
        </w:rPr>
        <w:t xml:space="preserve"> de </w:t>
      </w:r>
      <w:proofErr w:type="spellStart"/>
      <w:r w:rsidRPr="00C75ACB">
        <w:rPr>
          <w:lang w:val="es-AR"/>
        </w:rPr>
        <w:t>kɔc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baai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ee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lueel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kä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lëu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bennë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raan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ëbën</w:t>
      </w:r>
      <w:proofErr w:type="spellEnd"/>
      <w:r w:rsidRPr="00C75ACB">
        <w:rPr>
          <w:lang w:val="es-AR"/>
        </w:rPr>
        <w:t xml:space="preserve"> ke ya </w:t>
      </w:r>
      <w:proofErr w:type="spellStart"/>
      <w:r w:rsidRPr="00C75ACB">
        <w:rPr>
          <w:lang w:val="es-AR"/>
        </w:rPr>
        <w:t>luui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në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keek</w:t>
      </w:r>
      <w:proofErr w:type="spellEnd"/>
      <w:r w:rsidRPr="00C75ACB">
        <w:rPr>
          <w:lang w:val="es-AR"/>
        </w:rPr>
        <w:t xml:space="preserve">. </w:t>
      </w:r>
      <w:proofErr w:type="spellStart"/>
      <w:r w:rsidRPr="00C75ACB">
        <w:rPr>
          <w:lang w:val="es-AR"/>
        </w:rPr>
        <w:t>Cïmen</w:t>
      </w:r>
      <w:proofErr w:type="spellEnd"/>
      <w:r w:rsidRPr="00C75ACB">
        <w:rPr>
          <w:lang w:val="es-AR"/>
        </w:rPr>
        <w:t xml:space="preserve"> de, </w:t>
      </w:r>
      <w:proofErr w:type="spellStart"/>
      <w:r w:rsidRPr="00C75ACB">
        <w:rPr>
          <w:lang w:val="es-AR"/>
        </w:rPr>
        <w:t>ɣän</w:t>
      </w:r>
      <w:proofErr w:type="spellEnd"/>
      <w:r w:rsidRPr="00C75ACB">
        <w:rPr>
          <w:lang w:val="es-AR"/>
        </w:rPr>
        <w:t xml:space="preserve"> ke </w:t>
      </w:r>
      <w:proofErr w:type="spellStart"/>
      <w:r w:rsidRPr="00C75ACB">
        <w:rPr>
          <w:lang w:val="es-AR"/>
        </w:rPr>
        <w:t>pïïr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ku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ɣän</w:t>
      </w:r>
      <w:proofErr w:type="spellEnd"/>
      <w:r w:rsidRPr="00C75ACB">
        <w:rPr>
          <w:lang w:val="es-AR"/>
        </w:rPr>
        <w:t xml:space="preserve"> ke </w:t>
      </w:r>
      <w:proofErr w:type="spellStart"/>
      <w:r w:rsidRPr="00C75ACB">
        <w:rPr>
          <w:lang w:val="es-AR"/>
        </w:rPr>
        <w:t>ciɛɛŋ</w:t>
      </w:r>
      <w:proofErr w:type="spellEnd"/>
      <w:r w:rsidRPr="00C75ACB">
        <w:rPr>
          <w:lang w:val="es-AR"/>
        </w:rPr>
        <w:t>.</w:t>
      </w:r>
    </w:p>
    <w:p w14:paraId="6D3F2945" w14:textId="77777777" w:rsidR="00426104" w:rsidRPr="00C75ACB" w:rsidRDefault="00C96E0A" w:rsidP="00426104">
      <w:pPr>
        <w:rPr>
          <w:lang w:val="es-AR"/>
        </w:rPr>
      </w:pPr>
      <w:proofErr w:type="spellStart"/>
      <w:r w:rsidRPr="00C75ACB">
        <w:rPr>
          <w:lang w:val="es-AR"/>
        </w:rPr>
        <w:t>Yïn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b/>
          <w:bCs/>
          <w:lang w:val="es-AR"/>
        </w:rPr>
        <w:t>cïï</w:t>
      </w:r>
      <w:proofErr w:type="spellEnd"/>
      <w:r w:rsidRPr="00C75ACB">
        <w:rPr>
          <w:b/>
          <w:bCs/>
          <w:lang w:val="es-AR"/>
        </w:rPr>
        <w:t xml:space="preserve"> </w:t>
      </w:r>
      <w:proofErr w:type="spellStart"/>
      <w:r w:rsidRPr="00C75ACB">
        <w:rPr>
          <w:b/>
          <w:bCs/>
          <w:lang w:val="es-AR"/>
        </w:rPr>
        <w:t>lëu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ba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wëu</w:t>
      </w:r>
      <w:proofErr w:type="spellEnd"/>
      <w:r w:rsidRPr="00C75ACB">
        <w:rPr>
          <w:lang w:val="es-AR"/>
        </w:rPr>
        <w:t xml:space="preserve"> ke NDIS </w:t>
      </w:r>
      <w:proofErr w:type="spellStart"/>
      <w:r w:rsidRPr="00C75ACB">
        <w:rPr>
          <w:lang w:val="es-AR"/>
        </w:rPr>
        <w:t>luɔɔi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në</w:t>
      </w:r>
      <w:proofErr w:type="spellEnd"/>
      <w:r w:rsidRPr="00C75ACB">
        <w:rPr>
          <w:lang w:val="es-AR"/>
        </w:rPr>
        <w:t>:</w:t>
      </w:r>
    </w:p>
    <w:p w14:paraId="2B1F336E" w14:textId="77777777" w:rsidR="00426104" w:rsidRPr="00C75ACB" w:rsidRDefault="00C96E0A" w:rsidP="002338DC">
      <w:pPr>
        <w:pStyle w:val="ListParagraph"/>
        <w:numPr>
          <w:ilvl w:val="0"/>
          <w:numId w:val="39"/>
        </w:numPr>
        <w:contextualSpacing w:val="0"/>
        <w:rPr>
          <w:lang w:val="es-AR"/>
        </w:rPr>
      </w:pPr>
      <w:proofErr w:type="spellStart"/>
      <w:r w:rsidRPr="00C75ACB">
        <w:rPr>
          <w:lang w:val="es-AR"/>
        </w:rPr>
        <w:t>Ɣön</w:t>
      </w:r>
      <w:proofErr w:type="spellEnd"/>
      <w:r w:rsidRPr="00C75ACB">
        <w:rPr>
          <w:lang w:val="es-AR"/>
        </w:rPr>
        <w:t xml:space="preserve"> de </w:t>
      </w:r>
      <w:proofErr w:type="spellStart"/>
      <w:r w:rsidRPr="00C75ACB">
        <w:rPr>
          <w:lang w:val="es-AR"/>
        </w:rPr>
        <w:t>kɔc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kɔɔr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të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bï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kek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rëër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thïn</w:t>
      </w:r>
      <w:proofErr w:type="spellEnd"/>
    </w:p>
    <w:p w14:paraId="6704C412" w14:textId="77777777" w:rsidR="00426104" w:rsidRPr="00C75ACB" w:rsidRDefault="00C96E0A" w:rsidP="002338DC">
      <w:pPr>
        <w:pStyle w:val="ListParagraph"/>
        <w:numPr>
          <w:ilvl w:val="0"/>
          <w:numId w:val="39"/>
        </w:numPr>
        <w:contextualSpacing w:val="0"/>
        <w:rPr>
          <w:lang w:val="es-AR"/>
        </w:rPr>
      </w:pPr>
      <w:proofErr w:type="spellStart"/>
      <w:r w:rsidRPr="00C75ACB">
        <w:rPr>
          <w:lang w:val="es-AR"/>
        </w:rPr>
        <w:t>luɔɔi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tënë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kɔc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cïn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të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bï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keek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rëër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thïn</w:t>
      </w:r>
      <w:proofErr w:type="spellEnd"/>
    </w:p>
    <w:p w14:paraId="3CE2E0D3" w14:textId="77777777" w:rsidR="00426104" w:rsidRPr="00C75ACB" w:rsidRDefault="00C96E0A" w:rsidP="002338DC">
      <w:pPr>
        <w:pStyle w:val="ListParagraph"/>
        <w:numPr>
          <w:ilvl w:val="0"/>
          <w:numId w:val="39"/>
        </w:numPr>
        <w:contextualSpacing w:val="0"/>
        <w:rPr>
          <w:lang w:val="es-AR"/>
        </w:rPr>
      </w:pPr>
      <w:proofErr w:type="spellStart"/>
      <w:r w:rsidRPr="00C75ACB">
        <w:rPr>
          <w:lang w:val="es-AR"/>
        </w:rPr>
        <w:t>wɛ̈ɛ̈r</w:t>
      </w:r>
      <w:proofErr w:type="spellEnd"/>
      <w:r w:rsidRPr="00C75ACB">
        <w:rPr>
          <w:lang w:val="es-AR"/>
        </w:rPr>
        <w:t>/</w:t>
      </w:r>
      <w:proofErr w:type="spellStart"/>
      <w:r w:rsidRPr="00C75ACB">
        <w:rPr>
          <w:lang w:val="es-AR"/>
        </w:rPr>
        <w:t>gɛ̈ɛ̈r</w:t>
      </w:r>
      <w:proofErr w:type="spellEnd"/>
      <w:r w:rsidRPr="00C75ACB">
        <w:rPr>
          <w:lang w:val="es-AR"/>
        </w:rPr>
        <w:t xml:space="preserve"> de </w:t>
      </w:r>
      <w:proofErr w:type="spellStart"/>
      <w:r w:rsidRPr="00C75ACB">
        <w:rPr>
          <w:lang w:val="es-AR"/>
        </w:rPr>
        <w:t>kä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bï</w:t>
      </w:r>
      <w:proofErr w:type="spellEnd"/>
      <w:r w:rsidRPr="00C75ACB">
        <w:rPr>
          <w:lang w:val="es-AR"/>
        </w:rPr>
        <w:t xml:space="preserve"> yen ya </w:t>
      </w:r>
      <w:proofErr w:type="spellStart"/>
      <w:r w:rsidRPr="00C75ACB">
        <w:rPr>
          <w:lang w:val="es-AR"/>
        </w:rPr>
        <w:t>cɔk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kɔ̈cic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bï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kɔc</w:t>
      </w:r>
      <w:proofErr w:type="spellEnd"/>
      <w:r w:rsidRPr="00C75ACB">
        <w:rPr>
          <w:lang w:val="es-AR"/>
        </w:rPr>
        <w:t xml:space="preserve"> ya </w:t>
      </w:r>
      <w:proofErr w:type="spellStart"/>
      <w:r w:rsidRPr="00C75ACB">
        <w:rPr>
          <w:lang w:val="es-AR"/>
        </w:rPr>
        <w:t>cath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në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ɣöt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thok</w:t>
      </w:r>
      <w:proofErr w:type="spellEnd"/>
      <w:r w:rsidRPr="00C75ACB">
        <w:rPr>
          <w:lang w:val="es-AR"/>
        </w:rPr>
        <w:t>.</w:t>
      </w:r>
    </w:p>
    <w:p w14:paraId="66D7C2E9" w14:textId="77777777" w:rsidR="00426104" w:rsidRPr="00C75ACB" w:rsidRDefault="00C96E0A" w:rsidP="001F7E14">
      <w:pPr>
        <w:pStyle w:val="Heading2"/>
        <w:rPr>
          <w:lang w:val="es-AR"/>
        </w:rPr>
      </w:pPr>
      <w:bookmarkStart w:id="19" w:name="_Toc256000013"/>
      <w:proofErr w:type="spellStart"/>
      <w:r w:rsidRPr="00C75ACB">
        <w:rPr>
          <w:lang w:val="es-AR"/>
        </w:rPr>
        <w:t>Kuɔɔny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thiääk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kenë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cäth</w:t>
      </w:r>
      <w:bookmarkEnd w:id="19"/>
      <w:proofErr w:type="spellEnd"/>
    </w:p>
    <w:p w14:paraId="7E5D50B0" w14:textId="77777777" w:rsidR="00426104" w:rsidRPr="00C75ACB" w:rsidRDefault="00C96E0A" w:rsidP="002338DC">
      <w:pPr>
        <w:rPr>
          <w:lang w:val="es-AR"/>
        </w:rPr>
      </w:pPr>
      <w:proofErr w:type="spellStart"/>
      <w:r w:rsidRPr="00C75ACB">
        <w:rPr>
          <w:lang w:val="es-AR"/>
        </w:rPr>
        <w:t>Yïn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b/>
          <w:bCs/>
          <w:lang w:val="es-AR"/>
        </w:rPr>
        <w:t>cïï</w:t>
      </w:r>
      <w:proofErr w:type="spellEnd"/>
      <w:r w:rsidRPr="00C75ACB">
        <w:rPr>
          <w:b/>
          <w:bCs/>
          <w:lang w:val="es-AR"/>
        </w:rPr>
        <w:t xml:space="preserve"> </w:t>
      </w:r>
      <w:proofErr w:type="spellStart"/>
      <w:r w:rsidRPr="00C75ACB">
        <w:rPr>
          <w:b/>
          <w:bCs/>
          <w:lang w:val="es-AR"/>
        </w:rPr>
        <w:t>lëu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ba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wëu</w:t>
      </w:r>
      <w:proofErr w:type="spellEnd"/>
      <w:r w:rsidRPr="00C75ACB">
        <w:rPr>
          <w:lang w:val="es-AR"/>
        </w:rPr>
        <w:t xml:space="preserve"> ke NDIS </w:t>
      </w:r>
      <w:proofErr w:type="spellStart"/>
      <w:r w:rsidRPr="00C75ACB">
        <w:rPr>
          <w:lang w:val="es-AR"/>
        </w:rPr>
        <w:t>luɔɔi</w:t>
      </w:r>
      <w:proofErr w:type="spellEnd"/>
      <w:r w:rsidRPr="00C75ACB">
        <w:rPr>
          <w:lang w:val="es-AR"/>
        </w:rPr>
        <w:t xml:space="preserve"> </w:t>
      </w:r>
      <w:proofErr w:type="spellStart"/>
      <w:r w:rsidRPr="00C75ACB">
        <w:rPr>
          <w:lang w:val="es-AR"/>
        </w:rPr>
        <w:t>në</w:t>
      </w:r>
      <w:proofErr w:type="spellEnd"/>
      <w:r w:rsidRPr="00C75ACB">
        <w:rPr>
          <w:lang w:val="es-AR"/>
        </w:rPr>
        <w:t>:</w:t>
      </w:r>
    </w:p>
    <w:p w14:paraId="5CED6D4B" w14:textId="77777777" w:rsidR="00426104" w:rsidRPr="002D510B" w:rsidRDefault="00C96E0A" w:rsidP="002338DC">
      <w:pPr>
        <w:pStyle w:val="ListParagraph"/>
        <w:numPr>
          <w:ilvl w:val="0"/>
          <w:numId w:val="40"/>
        </w:numPr>
        <w:contextualSpacing w:val="0"/>
        <w:rPr>
          <w:lang w:val="en-AU"/>
        </w:rPr>
      </w:pPr>
      <w:proofErr w:type="spellStart"/>
      <w:r w:rsidRPr="002D510B">
        <w:t>thurumbil</w:t>
      </w:r>
      <w:proofErr w:type="spellEnd"/>
    </w:p>
    <w:p w14:paraId="1B86ABBE" w14:textId="77777777" w:rsidR="00426104" w:rsidRPr="002D510B" w:rsidRDefault="00C96E0A" w:rsidP="002338DC">
      <w:pPr>
        <w:pStyle w:val="ListParagraph"/>
        <w:numPr>
          <w:ilvl w:val="0"/>
          <w:numId w:val="40"/>
        </w:numPr>
        <w:contextualSpacing w:val="0"/>
        <w:rPr>
          <w:lang w:val="en-AU"/>
        </w:rPr>
      </w:pPr>
      <w:proofErr w:type="spellStart"/>
      <w:r w:rsidRPr="002D510B">
        <w:t>gɔtɔr</w:t>
      </w:r>
      <w:proofErr w:type="spellEnd"/>
    </w:p>
    <w:p w14:paraId="1877552B" w14:textId="77777777" w:rsidR="00426104" w:rsidRPr="002D510B" w:rsidRDefault="00C96E0A" w:rsidP="002338DC">
      <w:pPr>
        <w:pStyle w:val="ListParagraph"/>
        <w:numPr>
          <w:ilvl w:val="0"/>
          <w:numId w:val="40"/>
        </w:numPr>
        <w:contextualSpacing w:val="0"/>
        <w:rPr>
          <w:lang w:val="en-AU"/>
        </w:rPr>
      </w:pPr>
      <w:r w:rsidRPr="002D510B">
        <w:t>tram</w:t>
      </w:r>
    </w:p>
    <w:p w14:paraId="350B0E7D" w14:textId="77777777" w:rsidR="00426104" w:rsidRPr="002D510B" w:rsidRDefault="00C96E0A" w:rsidP="002338DC">
      <w:pPr>
        <w:pStyle w:val="ListParagraph"/>
        <w:numPr>
          <w:ilvl w:val="0"/>
          <w:numId w:val="40"/>
        </w:numPr>
        <w:contextualSpacing w:val="0"/>
        <w:rPr>
          <w:lang w:val="en-AU"/>
        </w:rPr>
      </w:pPr>
      <w:proofErr w:type="spellStart"/>
      <w:r w:rsidRPr="002D510B">
        <w:t>Ɣɛ̈ɛ̈c</w:t>
      </w:r>
      <w:proofErr w:type="spellEnd"/>
      <w:r w:rsidRPr="002D510B">
        <w:t xml:space="preserve"> de </w:t>
      </w:r>
      <w:proofErr w:type="spellStart"/>
      <w:r w:rsidRPr="002D510B">
        <w:t>läi</w:t>
      </w:r>
      <w:proofErr w:type="spellEnd"/>
      <w:r w:rsidRPr="002D510B">
        <w:t xml:space="preserve"> mac </w:t>
      </w:r>
      <w:proofErr w:type="spellStart"/>
      <w:r w:rsidRPr="002D510B">
        <w:t>keek</w:t>
      </w:r>
      <w:proofErr w:type="spellEnd"/>
      <w:r w:rsidRPr="002D510B">
        <w:t xml:space="preserve"> </w:t>
      </w:r>
      <w:proofErr w:type="spellStart"/>
      <w:r w:rsidRPr="002D510B">
        <w:t>ku</w:t>
      </w:r>
      <w:proofErr w:type="spellEnd"/>
      <w:r w:rsidRPr="002D510B">
        <w:t xml:space="preserve"> </w:t>
      </w:r>
      <w:proofErr w:type="spellStart"/>
      <w:r w:rsidRPr="002D510B">
        <w:t>läi</w:t>
      </w:r>
      <w:proofErr w:type="spellEnd"/>
      <w:r w:rsidRPr="002D510B">
        <w:t xml:space="preserve"> </w:t>
      </w:r>
      <w:proofErr w:type="spellStart"/>
      <w:r w:rsidRPr="002D510B">
        <w:t>ke</w:t>
      </w:r>
      <w:proofErr w:type="spellEnd"/>
      <w:r w:rsidRPr="002D510B">
        <w:t xml:space="preserve"> </w:t>
      </w:r>
      <w:proofErr w:type="spellStart"/>
      <w:r w:rsidRPr="002D510B">
        <w:t>määth</w:t>
      </w:r>
      <w:proofErr w:type="spellEnd"/>
      <w:r w:rsidRPr="002D510B">
        <w:t>.</w:t>
      </w:r>
    </w:p>
    <w:p w14:paraId="0437B046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Läi</w:t>
      </w:r>
      <w:proofErr w:type="spellEnd"/>
      <w:r w:rsidRPr="00426104">
        <w:t xml:space="preserve"> ë </w:t>
      </w:r>
      <w:proofErr w:type="spellStart"/>
      <w:r w:rsidRPr="00426104">
        <w:t>määth</w:t>
      </w:r>
      <w:proofErr w:type="spellEnd"/>
      <w:r w:rsidRPr="00426104">
        <w:t xml:space="preserve"> aye </w:t>
      </w:r>
      <w:proofErr w:type="spellStart"/>
      <w:r w:rsidRPr="00426104">
        <w:t>läi</w:t>
      </w:r>
      <w:proofErr w:type="spellEnd"/>
      <w:r w:rsidRPr="00426104">
        <w:t xml:space="preserve"> ye </w:t>
      </w: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426104">
        <w:t>kuɔny</w:t>
      </w:r>
      <w:proofErr w:type="spellEnd"/>
      <w:r w:rsidRPr="00426104">
        <w:t xml:space="preserve"> </w:t>
      </w:r>
      <w:proofErr w:type="spellStart"/>
      <w:r w:rsidRPr="00426104">
        <w:t>ba</w:t>
      </w:r>
      <w:proofErr w:type="spellEnd"/>
      <w:r w:rsidRPr="00426104">
        <w:t xml:space="preserve"> </w:t>
      </w:r>
      <w:proofErr w:type="spellStart"/>
      <w:r w:rsidRPr="00426104">
        <w:t>nhom</w:t>
      </w:r>
      <w:proofErr w:type="spellEnd"/>
      <w:r w:rsidRPr="00426104">
        <w:t xml:space="preserve"> </w:t>
      </w:r>
      <w:proofErr w:type="spellStart"/>
      <w:r w:rsidRPr="00426104">
        <w:t>lääu</w:t>
      </w:r>
      <w:proofErr w:type="spellEnd"/>
      <w:r w:rsidRPr="00426104">
        <w:t>.</w:t>
      </w:r>
    </w:p>
    <w:p w14:paraId="67721F41" w14:textId="77777777" w:rsidR="00426104" w:rsidRPr="00426104" w:rsidRDefault="00C96E0A" w:rsidP="00736EA8">
      <w:pPr>
        <w:pStyle w:val="Heading2"/>
        <w:keepLines/>
      </w:pPr>
      <w:bookmarkStart w:id="20" w:name="_Toc256000014"/>
      <w:proofErr w:type="spellStart"/>
      <w:r w:rsidRPr="00426104">
        <w:lastRenderedPageBreak/>
        <w:t>Kuɔɔny</w:t>
      </w:r>
      <w:proofErr w:type="spellEnd"/>
      <w:r w:rsidRPr="00426104">
        <w:t xml:space="preserve"> </w:t>
      </w:r>
      <w:proofErr w:type="spellStart"/>
      <w:r w:rsidRPr="00426104">
        <w:t>thiääk</w:t>
      </w:r>
      <w:proofErr w:type="spellEnd"/>
      <w:r w:rsidRPr="00426104">
        <w:t xml:space="preserve"> </w:t>
      </w:r>
      <w:proofErr w:type="spellStart"/>
      <w:r w:rsidRPr="00426104">
        <w:t>kenë</w:t>
      </w:r>
      <w:proofErr w:type="spellEnd"/>
      <w:r w:rsidRPr="00426104">
        <w:t xml:space="preserve"> </w:t>
      </w:r>
      <w:proofErr w:type="spellStart"/>
      <w:r w:rsidRPr="00426104">
        <w:t>löŋ</w:t>
      </w:r>
      <w:bookmarkEnd w:id="20"/>
      <w:proofErr w:type="spellEnd"/>
    </w:p>
    <w:p w14:paraId="2025F8CD" w14:textId="77777777" w:rsidR="00426104" w:rsidRPr="00426104" w:rsidRDefault="00C96E0A" w:rsidP="00736EA8">
      <w:pPr>
        <w:keepNext/>
        <w:keepLines/>
        <w:rPr>
          <w:lang w:val="en-AU"/>
        </w:rPr>
      </w:pPr>
      <w:proofErr w:type="spellStart"/>
      <w:r w:rsidRPr="00426104">
        <w:t>Löŋ</w:t>
      </w:r>
      <w:proofErr w:type="spellEnd"/>
      <w:r w:rsidRPr="00426104">
        <w:t xml:space="preserve"> </w:t>
      </w:r>
      <w:proofErr w:type="spellStart"/>
      <w:r w:rsidRPr="00426104">
        <w:t>ee</w:t>
      </w:r>
      <w:proofErr w:type="spellEnd"/>
      <w:r w:rsidRPr="00426104">
        <w:t xml:space="preserve"> </w:t>
      </w:r>
      <w:proofErr w:type="spellStart"/>
      <w:r w:rsidRPr="00426104">
        <w:t>të</w:t>
      </w:r>
      <w:proofErr w:type="spellEnd"/>
      <w:r w:rsidRPr="00426104">
        <w:t xml:space="preserve"> </w:t>
      </w:r>
      <w:proofErr w:type="spellStart"/>
      <w:r w:rsidRPr="00426104">
        <w:t>cï</w:t>
      </w:r>
      <w:proofErr w:type="spellEnd"/>
      <w:r w:rsidRPr="00426104">
        <w:t xml:space="preserve"> </w:t>
      </w: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426104">
        <w:t>awuɔ̈c</w:t>
      </w:r>
      <w:proofErr w:type="spellEnd"/>
      <w:r w:rsidRPr="00426104">
        <w:t xml:space="preserve"> </w:t>
      </w:r>
      <w:proofErr w:type="spellStart"/>
      <w:r w:rsidRPr="00426104">
        <w:t>looi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426104">
        <w:t>adhil</w:t>
      </w:r>
      <w:proofErr w:type="spellEnd"/>
      <w:r w:rsidRPr="00426104">
        <w:t xml:space="preserve"> </w:t>
      </w:r>
      <w:proofErr w:type="spellStart"/>
      <w:r w:rsidRPr="00426104">
        <w:t>lɔ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lukic</w:t>
      </w:r>
      <w:proofErr w:type="spellEnd"/>
      <w:r w:rsidRPr="00426104">
        <w:t>.</w:t>
      </w:r>
    </w:p>
    <w:p w14:paraId="6BC6916F" w14:textId="77777777" w:rsidR="00426104" w:rsidRPr="00426104" w:rsidRDefault="00C96E0A" w:rsidP="00736EA8">
      <w:pPr>
        <w:keepNext/>
        <w:keepLines/>
        <w:rPr>
          <w:lang w:val="en-AU"/>
        </w:rPr>
      </w:pPr>
      <w:r w:rsidRPr="00426104">
        <w:t xml:space="preserve">Yin </w:t>
      </w:r>
      <w:proofErr w:type="spellStart"/>
      <w:r w:rsidRPr="00BD703F">
        <w:rPr>
          <w:b/>
          <w:bCs/>
        </w:rPr>
        <w:t>cïï</w:t>
      </w:r>
      <w:proofErr w:type="spellEnd"/>
      <w:r w:rsidRPr="00BD703F">
        <w:rPr>
          <w:b/>
          <w:bCs/>
        </w:rPr>
        <w:t xml:space="preserve"> </w:t>
      </w:r>
      <w:proofErr w:type="spellStart"/>
      <w:r w:rsidRPr="00BD703F">
        <w:rPr>
          <w:b/>
          <w:bCs/>
        </w:rPr>
        <w:t>lëu</w:t>
      </w:r>
      <w:proofErr w:type="spellEnd"/>
      <w:r w:rsidRPr="00426104">
        <w:t xml:space="preserve"> </w:t>
      </w:r>
      <w:proofErr w:type="spellStart"/>
      <w:r w:rsidRPr="00426104">
        <w:t>ba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NDIS </w:t>
      </w:r>
      <w:proofErr w:type="spellStart"/>
      <w:r w:rsidRPr="00426104">
        <w:t>luɔɔi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muɔ̈ɔ̈k</w:t>
      </w:r>
      <w:proofErr w:type="spellEnd"/>
      <w:r w:rsidRPr="00426104">
        <w:t xml:space="preserve"> de </w:t>
      </w:r>
      <w:proofErr w:type="spellStart"/>
      <w:r w:rsidRPr="00426104">
        <w:t>kööl</w:t>
      </w:r>
      <w:proofErr w:type="spellEnd"/>
      <w:r w:rsidRPr="00426104">
        <w:t xml:space="preserve"> </w:t>
      </w:r>
      <w:proofErr w:type="spellStart"/>
      <w:r w:rsidRPr="00426104">
        <w:t>thok</w:t>
      </w:r>
      <w:proofErr w:type="spellEnd"/>
      <w:r w:rsidRPr="00426104">
        <w:t xml:space="preserve"> </w:t>
      </w:r>
      <w:proofErr w:type="spellStart"/>
      <w:r w:rsidRPr="00426104">
        <w:t>ëbën</w:t>
      </w:r>
      <w:proofErr w:type="spellEnd"/>
      <w:r w:rsidRPr="00426104">
        <w:t xml:space="preserve"> de </w:t>
      </w:r>
      <w:proofErr w:type="spellStart"/>
      <w:r w:rsidRPr="00426104">
        <w:t>raan</w:t>
      </w:r>
      <w:proofErr w:type="spellEnd"/>
      <w:r w:rsidRPr="00426104">
        <w:t xml:space="preserve"> </w:t>
      </w:r>
      <w:proofErr w:type="spellStart"/>
      <w:r w:rsidRPr="00426104">
        <w:t>tɔ</w:t>
      </w:r>
      <w:proofErr w:type="spellEnd"/>
      <w:r w:rsidRPr="00426104">
        <w:t xml:space="preserve">̈ </w:t>
      </w:r>
      <w:proofErr w:type="spellStart"/>
      <w:r w:rsidRPr="00426104">
        <w:t>ɣön</w:t>
      </w:r>
      <w:proofErr w:type="spellEnd"/>
      <w:r w:rsidRPr="00426104">
        <w:t xml:space="preserve"> ë </w:t>
      </w:r>
      <w:proofErr w:type="spellStart"/>
      <w:r w:rsidRPr="00426104">
        <w:t>döm</w:t>
      </w:r>
      <w:proofErr w:type="spellEnd"/>
      <w:r w:rsidRPr="00426104">
        <w:t>/</w:t>
      </w:r>
      <w:proofErr w:type="spellStart"/>
      <w:r w:rsidRPr="00426104">
        <w:t>thijin</w:t>
      </w:r>
      <w:proofErr w:type="spellEnd"/>
      <w:r w:rsidRPr="00426104">
        <w:t xml:space="preserve"> </w:t>
      </w:r>
      <w:proofErr w:type="spellStart"/>
      <w:r w:rsidRPr="00426104">
        <w:t>yic</w:t>
      </w:r>
      <w:proofErr w:type="spellEnd"/>
      <w:r w:rsidRPr="00426104">
        <w:t xml:space="preserve">. </w:t>
      </w:r>
      <w:proofErr w:type="spellStart"/>
      <w:r w:rsidRPr="00426104">
        <w:t>Cïmen</w:t>
      </w:r>
      <w:proofErr w:type="spellEnd"/>
      <w:r w:rsidRPr="00426104">
        <w:t xml:space="preserve"> de, </w:t>
      </w:r>
      <w:proofErr w:type="spellStart"/>
      <w:r w:rsidRPr="00426104">
        <w:t>raan</w:t>
      </w:r>
      <w:proofErr w:type="spellEnd"/>
      <w:r w:rsidRPr="00426104">
        <w:t xml:space="preserve"> </w:t>
      </w:r>
      <w:proofErr w:type="spellStart"/>
      <w:r w:rsidRPr="00426104">
        <w:t>tɔ</w:t>
      </w:r>
      <w:proofErr w:type="spellEnd"/>
      <w:r w:rsidRPr="00426104">
        <w:t xml:space="preserve">̈ </w:t>
      </w:r>
      <w:proofErr w:type="spellStart"/>
      <w:r w:rsidRPr="00426104">
        <w:t>ɣön</w:t>
      </w:r>
      <w:proofErr w:type="spellEnd"/>
      <w:r w:rsidRPr="00426104">
        <w:t xml:space="preserve"> ë </w:t>
      </w:r>
      <w:proofErr w:type="spellStart"/>
      <w:r w:rsidRPr="00426104">
        <w:t>döm</w:t>
      </w:r>
      <w:proofErr w:type="spellEnd"/>
      <w:r w:rsidRPr="00426104">
        <w:t>/</w:t>
      </w:r>
      <w:proofErr w:type="spellStart"/>
      <w:r w:rsidRPr="00426104">
        <w:t>thijin</w:t>
      </w:r>
      <w:proofErr w:type="spellEnd"/>
      <w:r w:rsidRPr="00426104">
        <w:t xml:space="preserve"> </w:t>
      </w:r>
      <w:proofErr w:type="spellStart"/>
      <w:r w:rsidRPr="00426104">
        <w:t>yic</w:t>
      </w:r>
      <w:proofErr w:type="spellEnd"/>
      <w:r w:rsidRPr="00426104">
        <w:t>.</w:t>
      </w:r>
    </w:p>
    <w:p w14:paraId="3BC63BAC" w14:textId="42B0FC03" w:rsidR="00426104" w:rsidRPr="00426104" w:rsidRDefault="00C96E0A" w:rsidP="00426104">
      <w:pPr>
        <w:rPr>
          <w:lang w:val="en-AU"/>
        </w:rPr>
      </w:pPr>
      <w:r w:rsidRPr="00426104">
        <w:t xml:space="preserve">Yin </w:t>
      </w:r>
      <w:proofErr w:type="spellStart"/>
      <w:r w:rsidRPr="00BD703F">
        <w:rPr>
          <w:b/>
          <w:bCs/>
        </w:rPr>
        <w:t>cïï</w:t>
      </w:r>
      <w:proofErr w:type="spellEnd"/>
      <w:r w:rsidRPr="00BD703F">
        <w:rPr>
          <w:b/>
          <w:bCs/>
        </w:rPr>
        <w:t xml:space="preserve"> </w:t>
      </w:r>
      <w:proofErr w:type="spellStart"/>
      <w:r w:rsidRPr="00BD703F">
        <w:rPr>
          <w:b/>
          <w:bCs/>
        </w:rPr>
        <w:t>lëu</w:t>
      </w:r>
      <w:proofErr w:type="spellEnd"/>
      <w:r w:rsidRPr="00426104">
        <w:t xml:space="preserve"> </w:t>
      </w:r>
      <w:proofErr w:type="spellStart"/>
      <w:r w:rsidRPr="00426104">
        <w:t>ba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NDIS </w:t>
      </w:r>
      <w:proofErr w:type="spellStart"/>
      <w:r w:rsidRPr="00426104">
        <w:t>luɔɔi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="00FD234B">
        <w:t xml:space="preserve"> </w:t>
      </w:r>
      <w:proofErr w:type="spellStart"/>
      <w:r w:rsidRPr="00426104">
        <w:t>wël</w:t>
      </w:r>
      <w:proofErr w:type="spellEnd"/>
      <w:r w:rsidRPr="00426104">
        <w:t xml:space="preserve"> </w:t>
      </w:r>
      <w:proofErr w:type="spellStart"/>
      <w:r w:rsidRPr="00426104">
        <w:t>cï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</w:t>
      </w:r>
      <w:proofErr w:type="spellStart"/>
      <w:r w:rsidRPr="00426104">
        <w:t>lueel</w:t>
      </w:r>
      <w:proofErr w:type="spellEnd"/>
      <w:r w:rsidRPr="00426104">
        <w:t xml:space="preserve"> </w:t>
      </w:r>
      <w:proofErr w:type="spellStart"/>
      <w:r w:rsidRPr="00426104">
        <w:t>tueŋ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kë</w:t>
      </w:r>
      <w:proofErr w:type="spellEnd"/>
      <w:r w:rsidRPr="00426104">
        <w:t xml:space="preserve"> de pial de </w:t>
      </w:r>
      <w:proofErr w:type="spellStart"/>
      <w:r w:rsidRPr="00426104">
        <w:t>nhomdu</w:t>
      </w:r>
      <w:proofErr w:type="spellEnd"/>
      <w:r w:rsidRPr="00426104">
        <w:t>.</w:t>
      </w:r>
    </w:p>
    <w:p w14:paraId="3EEC0223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Kä</w:t>
      </w:r>
      <w:proofErr w:type="spellEnd"/>
      <w:r w:rsidRPr="00426104">
        <w:t xml:space="preserve"> </w:t>
      </w:r>
      <w:proofErr w:type="spellStart"/>
      <w:r w:rsidRPr="00426104">
        <w:t>cï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</w:t>
      </w:r>
      <w:proofErr w:type="spellStart"/>
      <w:r w:rsidRPr="00426104">
        <w:t>lueel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thɛɛr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</w:t>
      </w:r>
      <w:proofErr w:type="spellStart"/>
      <w:r w:rsidRPr="00426104">
        <w:t>luŋ</w:t>
      </w:r>
      <w:proofErr w:type="spellEnd"/>
      <w:r w:rsidRPr="00426104">
        <w:t xml:space="preserve"> </w:t>
      </w:r>
      <w:proofErr w:type="spellStart"/>
      <w:r w:rsidRPr="00426104">
        <w:t>yiic</w:t>
      </w:r>
      <w:proofErr w:type="spellEnd"/>
      <w:r w:rsidRPr="00426104">
        <w:t xml:space="preserve"> aye </w:t>
      </w:r>
      <w:proofErr w:type="spellStart"/>
      <w:r w:rsidRPr="00426104">
        <w:t>lueel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</w:t>
      </w:r>
      <w:proofErr w:type="spellStart"/>
      <w:r w:rsidRPr="00426104">
        <w:t>raan</w:t>
      </w:r>
      <w:proofErr w:type="spellEnd"/>
      <w:r w:rsidRPr="00426104">
        <w:t xml:space="preserve"> </w:t>
      </w:r>
      <w:proofErr w:type="spellStart"/>
      <w:r w:rsidRPr="00426104">
        <w:t>nyic</w:t>
      </w:r>
      <w:proofErr w:type="spellEnd"/>
      <w:r w:rsidRPr="00426104">
        <w:t xml:space="preserve"> </w:t>
      </w:r>
      <w:proofErr w:type="spellStart"/>
      <w:r w:rsidRPr="00426104">
        <w:t>käŋ</w:t>
      </w:r>
      <w:proofErr w:type="spellEnd"/>
      <w:r w:rsidRPr="00426104">
        <w:t xml:space="preserve"> </w:t>
      </w:r>
      <w:proofErr w:type="spellStart"/>
      <w:r w:rsidRPr="00426104">
        <w:t>ee</w:t>
      </w:r>
      <w:proofErr w:type="spellEnd"/>
      <w:r w:rsidRPr="00426104">
        <w:t xml:space="preserve"> </w:t>
      </w:r>
      <w:proofErr w:type="spellStart"/>
      <w:r w:rsidRPr="00426104">
        <w:t>raan</w:t>
      </w:r>
      <w:proofErr w:type="spellEnd"/>
      <w:r w:rsidRPr="00426104">
        <w:t xml:space="preserve"> de </w:t>
      </w:r>
      <w:proofErr w:type="spellStart"/>
      <w:r w:rsidRPr="00426104">
        <w:t>luk</w:t>
      </w:r>
      <w:proofErr w:type="spellEnd"/>
      <w:r w:rsidRPr="00426104">
        <w:t xml:space="preserve"> </w:t>
      </w:r>
      <w:proofErr w:type="spellStart"/>
      <w:r w:rsidRPr="00426104">
        <w:t>lɛ̈k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kë</w:t>
      </w:r>
      <w:proofErr w:type="spellEnd"/>
      <w:r w:rsidRPr="00426104">
        <w:t xml:space="preserve"> de pial de </w:t>
      </w:r>
      <w:proofErr w:type="spellStart"/>
      <w:r w:rsidRPr="00426104">
        <w:t>nhomdu</w:t>
      </w:r>
      <w:proofErr w:type="spellEnd"/>
      <w:r w:rsidRPr="00426104">
        <w:t>.</w:t>
      </w:r>
    </w:p>
    <w:p w14:paraId="7F1ACB95" w14:textId="77777777" w:rsidR="00426104" w:rsidRPr="00426104" w:rsidRDefault="00C96E0A" w:rsidP="00426104">
      <w:pPr>
        <w:rPr>
          <w:lang w:val="en-AU"/>
        </w:rPr>
      </w:pPr>
      <w:r w:rsidRPr="00426104">
        <w:t xml:space="preserve">Yin </w:t>
      </w:r>
      <w:proofErr w:type="spellStart"/>
      <w:r w:rsidRPr="00BD703F">
        <w:rPr>
          <w:b/>
          <w:bCs/>
        </w:rPr>
        <w:t>cïï</w:t>
      </w:r>
      <w:proofErr w:type="spellEnd"/>
      <w:r w:rsidRPr="00BD703F">
        <w:rPr>
          <w:b/>
          <w:bCs/>
        </w:rPr>
        <w:t xml:space="preserve"> </w:t>
      </w:r>
      <w:proofErr w:type="spellStart"/>
      <w:r w:rsidRPr="00BD703F">
        <w:rPr>
          <w:b/>
          <w:bCs/>
        </w:rPr>
        <w:t>lëu</w:t>
      </w:r>
      <w:proofErr w:type="spellEnd"/>
      <w:r w:rsidRPr="00426104">
        <w:t xml:space="preserve"> </w:t>
      </w:r>
      <w:proofErr w:type="spellStart"/>
      <w:r w:rsidRPr="00426104">
        <w:t>ba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NDIS </w:t>
      </w:r>
      <w:proofErr w:type="spellStart"/>
      <w:r w:rsidRPr="00426104">
        <w:t>luɔɔi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tïŋ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cɛɛth</w:t>
      </w:r>
      <w:proofErr w:type="spellEnd"/>
      <w:r w:rsidRPr="00426104">
        <w:t xml:space="preserve"> de </w:t>
      </w:r>
      <w:proofErr w:type="spellStart"/>
      <w:r w:rsidRPr="00426104">
        <w:t>käŋ</w:t>
      </w:r>
      <w:proofErr w:type="spellEnd"/>
      <w:r w:rsidRPr="00426104">
        <w:t>.</w:t>
      </w:r>
    </w:p>
    <w:p w14:paraId="42010F49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Tïŋ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cɛɛth</w:t>
      </w:r>
      <w:proofErr w:type="spellEnd"/>
      <w:r w:rsidRPr="00426104">
        <w:t xml:space="preserve"> de </w:t>
      </w:r>
      <w:proofErr w:type="spellStart"/>
      <w:r w:rsidRPr="00426104">
        <w:t>käŋ</w:t>
      </w:r>
      <w:proofErr w:type="spellEnd"/>
      <w:r w:rsidRPr="00426104">
        <w:t xml:space="preserve"> </w:t>
      </w:r>
      <w:proofErr w:type="spellStart"/>
      <w:r w:rsidRPr="00426104">
        <w:t>ee</w:t>
      </w:r>
      <w:proofErr w:type="spellEnd"/>
      <w:r w:rsidRPr="00426104">
        <w:t xml:space="preserve"> </w:t>
      </w:r>
      <w:proofErr w:type="spellStart"/>
      <w:r w:rsidRPr="00426104">
        <w:t>kë</w:t>
      </w:r>
      <w:proofErr w:type="spellEnd"/>
      <w:r w:rsidRPr="00426104">
        <w:t xml:space="preserve"> ye </w:t>
      </w:r>
      <w:proofErr w:type="spellStart"/>
      <w:r w:rsidRPr="00426104">
        <w:t>lueel</w:t>
      </w:r>
      <w:proofErr w:type="spellEnd"/>
      <w:r w:rsidRPr="00426104">
        <w:t xml:space="preserve"> </w:t>
      </w:r>
      <w:proofErr w:type="spellStart"/>
      <w:r w:rsidRPr="00426104">
        <w:t>lɔn</w:t>
      </w:r>
      <w:proofErr w:type="spellEnd"/>
      <w:r w:rsidRPr="00426104">
        <w:t xml:space="preserve"> ye </w:t>
      </w:r>
      <w:proofErr w:type="spellStart"/>
      <w:r w:rsidRPr="00426104">
        <w:t>raan</w:t>
      </w:r>
      <w:proofErr w:type="spellEnd"/>
      <w:r w:rsidRPr="00426104">
        <w:t xml:space="preserve"> </w:t>
      </w: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426104">
        <w:t>yök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</w:t>
      </w: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426104">
        <w:t>loi</w:t>
      </w:r>
      <w:proofErr w:type="spellEnd"/>
      <w:r w:rsidRPr="00426104">
        <w:t xml:space="preserve"> </w:t>
      </w:r>
      <w:proofErr w:type="spellStart"/>
      <w:r w:rsidRPr="00426104">
        <w:t>kë</w:t>
      </w:r>
      <w:proofErr w:type="spellEnd"/>
      <w:r w:rsidRPr="00426104">
        <w:t xml:space="preserve"> </w:t>
      </w:r>
      <w:proofErr w:type="spellStart"/>
      <w:r w:rsidRPr="00426104">
        <w:t>tɔ̈u</w:t>
      </w:r>
      <w:proofErr w:type="spellEnd"/>
      <w:r w:rsidRPr="00426104">
        <w:t>.</w:t>
      </w:r>
    </w:p>
    <w:p w14:paraId="3DB43C9C" w14:textId="77777777" w:rsidR="00426104" w:rsidRPr="00426104" w:rsidRDefault="00C96E0A" w:rsidP="00DF2F24">
      <w:pPr>
        <w:pStyle w:val="Heading2"/>
      </w:pPr>
      <w:bookmarkStart w:id="21" w:name="_Toc256000015"/>
      <w:proofErr w:type="spellStart"/>
      <w:r w:rsidRPr="00426104">
        <w:t>Kuɔɔny</w:t>
      </w:r>
      <w:proofErr w:type="spellEnd"/>
      <w:r w:rsidRPr="00426104">
        <w:t xml:space="preserve"> </w:t>
      </w:r>
      <w:proofErr w:type="spellStart"/>
      <w:r w:rsidRPr="00426104">
        <w:t>thiääk</w:t>
      </w:r>
      <w:proofErr w:type="spellEnd"/>
      <w:r w:rsidRPr="00426104">
        <w:t xml:space="preserve"> </w:t>
      </w:r>
      <w:proofErr w:type="spellStart"/>
      <w:r w:rsidRPr="00426104">
        <w:t>kenë</w:t>
      </w:r>
      <w:proofErr w:type="spellEnd"/>
      <w:r w:rsidRPr="00426104">
        <w:t xml:space="preserve"> </w:t>
      </w:r>
      <w:proofErr w:type="spellStart"/>
      <w:r w:rsidRPr="00426104">
        <w:t>muɔ̈ɔ̈k</w:t>
      </w:r>
      <w:proofErr w:type="spellEnd"/>
      <w:r w:rsidRPr="00426104">
        <w:t xml:space="preserve"> de </w:t>
      </w:r>
      <w:proofErr w:type="spellStart"/>
      <w:r w:rsidRPr="00426104">
        <w:t>kɔc</w:t>
      </w:r>
      <w:proofErr w:type="spellEnd"/>
      <w:r w:rsidRPr="00426104">
        <w:t xml:space="preserve"> </w:t>
      </w:r>
      <w:proofErr w:type="spellStart"/>
      <w:r w:rsidRPr="00426104">
        <w:t>cï</w:t>
      </w:r>
      <w:proofErr w:type="spellEnd"/>
      <w:r w:rsidRPr="00426104">
        <w:t xml:space="preserve"> </w:t>
      </w:r>
      <w:proofErr w:type="spellStart"/>
      <w:r w:rsidRPr="00426104">
        <w:t>ŋuɛ̈ɛ̈n</w:t>
      </w:r>
      <w:bookmarkEnd w:id="21"/>
      <w:proofErr w:type="spellEnd"/>
    </w:p>
    <w:p w14:paraId="46860563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Muɔ̈ɔ̈k</w:t>
      </w:r>
      <w:proofErr w:type="spellEnd"/>
      <w:r w:rsidRPr="00426104">
        <w:t xml:space="preserve"> de </w:t>
      </w:r>
      <w:proofErr w:type="spellStart"/>
      <w:r w:rsidRPr="00426104">
        <w:t>kɔc</w:t>
      </w:r>
      <w:proofErr w:type="spellEnd"/>
      <w:r w:rsidRPr="00426104">
        <w:t xml:space="preserve"> </w:t>
      </w:r>
      <w:proofErr w:type="spellStart"/>
      <w:r w:rsidRPr="00426104">
        <w:t>cï</w:t>
      </w:r>
      <w:proofErr w:type="spellEnd"/>
      <w:r w:rsidRPr="00426104">
        <w:t xml:space="preserve"> </w:t>
      </w:r>
      <w:proofErr w:type="spellStart"/>
      <w:r w:rsidRPr="00426104">
        <w:t>dhiɔp</w:t>
      </w:r>
      <w:proofErr w:type="spellEnd"/>
      <w:r w:rsidRPr="00426104">
        <w:t xml:space="preserve"> </w:t>
      </w:r>
      <w:proofErr w:type="spellStart"/>
      <w:r w:rsidRPr="00426104">
        <w:t>ee</w:t>
      </w:r>
      <w:proofErr w:type="spellEnd"/>
      <w:r w:rsidRPr="00426104">
        <w:t xml:space="preserve"> </w:t>
      </w:r>
      <w:proofErr w:type="spellStart"/>
      <w:r w:rsidRPr="00426104">
        <w:t>tïït</w:t>
      </w:r>
      <w:proofErr w:type="spellEnd"/>
      <w:r w:rsidRPr="00426104">
        <w:t xml:space="preserve"> ë </w:t>
      </w:r>
      <w:proofErr w:type="spellStart"/>
      <w:r w:rsidRPr="00426104">
        <w:t>nyïn</w:t>
      </w:r>
      <w:proofErr w:type="spellEnd"/>
      <w:r w:rsidRPr="00426104">
        <w:t xml:space="preserve"> ye </w:t>
      </w:r>
      <w:proofErr w:type="spellStart"/>
      <w:r w:rsidRPr="00426104">
        <w:t>yök</w:t>
      </w:r>
      <w:proofErr w:type="spellEnd"/>
      <w:r w:rsidRPr="00426104">
        <w:t xml:space="preserve"> </w:t>
      </w:r>
      <w:proofErr w:type="spellStart"/>
      <w:r w:rsidRPr="00426104">
        <w:t>të</w:t>
      </w:r>
      <w:proofErr w:type="spellEnd"/>
      <w:r w:rsidRPr="00426104">
        <w:t xml:space="preserve"> </w:t>
      </w:r>
      <w:proofErr w:type="spellStart"/>
      <w:r w:rsidRPr="00426104">
        <w:t>cï</w:t>
      </w:r>
      <w:proofErr w:type="spellEnd"/>
      <w:r w:rsidRPr="00426104">
        <w:t xml:space="preserve"> </w:t>
      </w: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426104">
        <w:t>dhiɔp</w:t>
      </w:r>
      <w:proofErr w:type="spellEnd"/>
      <w:r w:rsidRPr="00426104">
        <w:t xml:space="preserve">. </w:t>
      </w:r>
      <w:proofErr w:type="spellStart"/>
      <w:r w:rsidRPr="00426104">
        <w:t>Cïmen</w:t>
      </w:r>
      <w:proofErr w:type="spellEnd"/>
      <w:r w:rsidRPr="00426104">
        <w:t xml:space="preserve"> de, </w:t>
      </w:r>
      <w:proofErr w:type="spellStart"/>
      <w:r w:rsidRPr="00426104">
        <w:t>të</w:t>
      </w:r>
      <w:proofErr w:type="spellEnd"/>
      <w:r w:rsidRPr="00426104">
        <w:t xml:space="preserve"> </w:t>
      </w:r>
      <w:proofErr w:type="spellStart"/>
      <w:r w:rsidRPr="00426104">
        <w:t>nɔŋ</w:t>
      </w:r>
      <w:proofErr w:type="spellEnd"/>
      <w:r w:rsidRPr="00426104">
        <w:t xml:space="preserve"> </w:t>
      </w:r>
      <w:proofErr w:type="spellStart"/>
      <w:r w:rsidRPr="00426104">
        <w:t>yïn</w:t>
      </w:r>
      <w:proofErr w:type="spellEnd"/>
      <w:r w:rsidRPr="00426104">
        <w:t xml:space="preserve"> run ka 65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lɔtueŋ</w:t>
      </w:r>
      <w:proofErr w:type="spellEnd"/>
      <w:r w:rsidRPr="00426104">
        <w:t>.</w:t>
      </w:r>
    </w:p>
    <w:p w14:paraId="1E898334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BD703F">
        <w:rPr>
          <w:b/>
          <w:bCs/>
        </w:rPr>
        <w:t>cïï</w:t>
      </w:r>
      <w:proofErr w:type="spellEnd"/>
      <w:r w:rsidRPr="00BD703F">
        <w:rPr>
          <w:b/>
          <w:bCs/>
        </w:rPr>
        <w:t xml:space="preserve"> </w:t>
      </w:r>
      <w:proofErr w:type="spellStart"/>
      <w:r w:rsidRPr="00BD703F">
        <w:rPr>
          <w:b/>
          <w:bCs/>
        </w:rPr>
        <w:t>lëu</w:t>
      </w:r>
      <w:proofErr w:type="spellEnd"/>
      <w:r w:rsidRPr="00426104">
        <w:t xml:space="preserve"> </w:t>
      </w:r>
      <w:proofErr w:type="spellStart"/>
      <w:r w:rsidRPr="00426104">
        <w:t>ba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NDIS </w:t>
      </w:r>
      <w:proofErr w:type="spellStart"/>
      <w:r w:rsidRPr="00426104">
        <w:t>luɔɔi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loilooi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</w:t>
      </w:r>
      <w:proofErr w:type="spellStart"/>
      <w:r w:rsidRPr="00426104">
        <w:t>gël</w:t>
      </w:r>
      <w:proofErr w:type="spellEnd"/>
      <w:r w:rsidRPr="00426104">
        <w:t xml:space="preserve"> de </w:t>
      </w:r>
      <w:proofErr w:type="spellStart"/>
      <w:r w:rsidRPr="00426104">
        <w:t>kɔc</w:t>
      </w:r>
      <w:proofErr w:type="spellEnd"/>
      <w:r w:rsidRPr="00426104">
        <w:t xml:space="preserve"> </w:t>
      </w:r>
      <w:proofErr w:type="spellStart"/>
      <w:r w:rsidRPr="00426104">
        <w:t>cï</w:t>
      </w:r>
      <w:proofErr w:type="spellEnd"/>
      <w:r w:rsidRPr="00426104">
        <w:t xml:space="preserve"> </w:t>
      </w:r>
      <w:proofErr w:type="spellStart"/>
      <w:r w:rsidRPr="00426104">
        <w:t>dhiɔp</w:t>
      </w:r>
      <w:proofErr w:type="spellEnd"/>
      <w:r w:rsidRPr="00426104">
        <w:t>.</w:t>
      </w:r>
    </w:p>
    <w:p w14:paraId="1C7B2C5F" w14:textId="77777777" w:rsidR="00426104" w:rsidRPr="00426104" w:rsidRDefault="00C96E0A" w:rsidP="00DF2F24">
      <w:pPr>
        <w:pStyle w:val="Heading2"/>
      </w:pPr>
      <w:bookmarkStart w:id="22" w:name="_Toc256000016"/>
      <w:proofErr w:type="spellStart"/>
      <w:r w:rsidRPr="00426104">
        <w:t>Käŋ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luɔɔi</w:t>
      </w:r>
      <w:proofErr w:type="spellEnd"/>
      <w:r w:rsidRPr="00426104">
        <w:t xml:space="preserve"> </w:t>
      </w:r>
      <w:proofErr w:type="spellStart"/>
      <w:r w:rsidRPr="00426104">
        <w:t>cïï</w:t>
      </w:r>
      <w:proofErr w:type="spellEnd"/>
      <w:r w:rsidRPr="00426104">
        <w:t xml:space="preserve"> </w:t>
      </w:r>
      <w:proofErr w:type="spellStart"/>
      <w:r w:rsidRPr="00426104">
        <w:t>tɔ</w:t>
      </w:r>
      <w:proofErr w:type="spellEnd"/>
      <w:r w:rsidRPr="00426104">
        <w:t xml:space="preserve">̈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löŋic</w:t>
      </w:r>
      <w:bookmarkEnd w:id="22"/>
      <w:proofErr w:type="spellEnd"/>
    </w:p>
    <w:p w14:paraId="3C62011E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Kë</w:t>
      </w:r>
      <w:proofErr w:type="spellEnd"/>
      <w:r w:rsidRPr="00426104">
        <w:t xml:space="preserve"> </w:t>
      </w:r>
      <w:proofErr w:type="spellStart"/>
      <w:r w:rsidRPr="00426104">
        <w:t>cïï</w:t>
      </w:r>
      <w:proofErr w:type="spellEnd"/>
      <w:r w:rsidRPr="00426104">
        <w:t xml:space="preserve"> </w:t>
      </w:r>
      <w:proofErr w:type="spellStart"/>
      <w:r w:rsidRPr="00426104">
        <w:t>tɔ</w:t>
      </w:r>
      <w:proofErr w:type="spellEnd"/>
      <w:r w:rsidRPr="00426104">
        <w:t xml:space="preserve">̈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löŋic</w:t>
      </w:r>
      <w:proofErr w:type="spellEnd"/>
      <w:r w:rsidRPr="00426104">
        <w:t xml:space="preserve"> </w:t>
      </w:r>
      <w:proofErr w:type="spellStart"/>
      <w:r w:rsidRPr="00426104">
        <w:t>ee</w:t>
      </w:r>
      <w:proofErr w:type="spellEnd"/>
      <w:r w:rsidRPr="00426104">
        <w:t xml:space="preserve"> </w:t>
      </w:r>
      <w:proofErr w:type="spellStart"/>
      <w:r w:rsidRPr="00426104">
        <w:t>kë</w:t>
      </w:r>
      <w:proofErr w:type="spellEnd"/>
      <w:r w:rsidRPr="00426104">
        <w:t xml:space="preserve"> </w:t>
      </w:r>
      <w:proofErr w:type="spellStart"/>
      <w:r w:rsidRPr="00426104">
        <w:t>cïï</w:t>
      </w:r>
      <w:proofErr w:type="spellEnd"/>
      <w:r w:rsidRPr="00426104">
        <w:t xml:space="preserve"> </w:t>
      </w:r>
      <w:proofErr w:type="spellStart"/>
      <w:r w:rsidRPr="00426104">
        <w:t>lëu</w:t>
      </w:r>
      <w:proofErr w:type="spellEnd"/>
      <w:r w:rsidRPr="00426104">
        <w:t xml:space="preserve"> </w:t>
      </w:r>
      <w:proofErr w:type="spellStart"/>
      <w:r w:rsidRPr="00426104">
        <w:t>bï</w:t>
      </w:r>
      <w:proofErr w:type="spellEnd"/>
      <w:r w:rsidRPr="00426104">
        <w:t xml:space="preserve"> </w:t>
      </w:r>
      <w:proofErr w:type="spellStart"/>
      <w:r w:rsidRPr="00426104">
        <w:t>puɔ̈l</w:t>
      </w:r>
      <w:proofErr w:type="spellEnd"/>
      <w:r w:rsidRPr="00426104">
        <w:t>.</w:t>
      </w:r>
    </w:p>
    <w:p w14:paraId="16D1B61D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BD703F">
        <w:rPr>
          <w:b/>
          <w:bCs/>
        </w:rPr>
        <w:t>cïï</w:t>
      </w:r>
      <w:proofErr w:type="spellEnd"/>
      <w:r w:rsidRPr="00BD703F">
        <w:rPr>
          <w:b/>
          <w:bCs/>
        </w:rPr>
        <w:t xml:space="preserve"> </w:t>
      </w:r>
      <w:proofErr w:type="spellStart"/>
      <w:r w:rsidRPr="00BD703F">
        <w:rPr>
          <w:b/>
          <w:bCs/>
        </w:rPr>
        <w:t>lëu</w:t>
      </w:r>
      <w:proofErr w:type="spellEnd"/>
      <w:r w:rsidRPr="00426104">
        <w:t xml:space="preserve"> </w:t>
      </w:r>
      <w:proofErr w:type="spellStart"/>
      <w:r w:rsidRPr="00426104">
        <w:t>ba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NDIS </w:t>
      </w:r>
      <w:proofErr w:type="spellStart"/>
      <w:r w:rsidRPr="00426104">
        <w:t>luɔɔi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kë</w:t>
      </w:r>
      <w:proofErr w:type="spellEnd"/>
      <w:r w:rsidRPr="00426104">
        <w:t xml:space="preserve"> </w:t>
      </w:r>
      <w:proofErr w:type="spellStart"/>
      <w:r w:rsidRPr="00426104">
        <w:t>kënnë</w:t>
      </w:r>
      <w:proofErr w:type="spellEnd"/>
      <w:r w:rsidRPr="00426104">
        <w:t xml:space="preserve"> </w:t>
      </w:r>
      <w:proofErr w:type="spellStart"/>
      <w:r w:rsidRPr="00426104">
        <w:t>puɔ̈l</w:t>
      </w:r>
      <w:proofErr w:type="spellEnd"/>
      <w:r w:rsidRPr="00426104">
        <w:t>.</w:t>
      </w:r>
    </w:p>
    <w:p w14:paraId="064444B0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Cïmën</w:t>
      </w:r>
      <w:proofErr w:type="spellEnd"/>
      <w:r w:rsidRPr="00426104">
        <w:t xml:space="preserve"> de, </w:t>
      </w: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426104">
        <w:t>cïï</w:t>
      </w:r>
      <w:proofErr w:type="spellEnd"/>
      <w:r w:rsidRPr="00426104">
        <w:t xml:space="preserve"> </w:t>
      </w:r>
      <w:proofErr w:type="spellStart"/>
      <w:r w:rsidRPr="00426104">
        <w:t>lëu</w:t>
      </w:r>
      <w:proofErr w:type="spellEnd"/>
      <w:r w:rsidRPr="00426104">
        <w:t xml:space="preserve"> </w:t>
      </w:r>
      <w:proofErr w:type="spellStart"/>
      <w:r w:rsidRPr="00426104">
        <w:t>ba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NDIS </w:t>
      </w:r>
      <w:proofErr w:type="spellStart"/>
      <w:r w:rsidRPr="00426104">
        <w:t>luɔɔi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wɛl</w:t>
      </w:r>
      <w:proofErr w:type="spellEnd"/>
      <w:r w:rsidRPr="00426104">
        <w:t xml:space="preserve"> </w:t>
      </w:r>
      <w:proofErr w:type="spellStart"/>
      <w:r w:rsidRPr="00426104">
        <w:t>cï</w:t>
      </w:r>
      <w:proofErr w:type="spellEnd"/>
      <w:r w:rsidRPr="00426104">
        <w:t xml:space="preserve"> </w:t>
      </w:r>
      <w:proofErr w:type="spellStart"/>
      <w:r w:rsidRPr="00426104">
        <w:t>keek</w:t>
      </w:r>
      <w:proofErr w:type="spellEnd"/>
      <w:r w:rsidRPr="00426104">
        <w:t xml:space="preserve"> </w:t>
      </w:r>
      <w:proofErr w:type="spellStart"/>
      <w:r w:rsidRPr="00426104">
        <w:t>kuum</w:t>
      </w:r>
      <w:proofErr w:type="spellEnd"/>
      <w:r w:rsidRPr="00426104">
        <w:t>.</w:t>
      </w:r>
    </w:p>
    <w:p w14:paraId="040BD8BA" w14:textId="77777777" w:rsidR="00426104" w:rsidRPr="00426104" w:rsidRDefault="00C96E0A" w:rsidP="00502D63">
      <w:pPr>
        <w:pStyle w:val="Heading2"/>
        <w:keepLines/>
      </w:pPr>
      <w:bookmarkStart w:id="23" w:name="_Toc256000017"/>
      <w:proofErr w:type="spellStart"/>
      <w:r w:rsidRPr="00426104">
        <w:lastRenderedPageBreak/>
        <w:t>Wɛ̈ɛ̈r</w:t>
      </w:r>
      <w:proofErr w:type="spellEnd"/>
      <w:r w:rsidRPr="00426104">
        <w:t xml:space="preserve"> de </w:t>
      </w:r>
      <w:proofErr w:type="spellStart"/>
      <w:r w:rsidRPr="00426104">
        <w:t>wëu</w:t>
      </w:r>
      <w:proofErr w:type="spellEnd"/>
      <w:r w:rsidRPr="00426104">
        <w:t xml:space="preserve"> ye </w:t>
      </w:r>
      <w:proofErr w:type="spellStart"/>
      <w:r w:rsidRPr="00426104">
        <w:t>keek</w:t>
      </w:r>
      <w:proofErr w:type="spellEnd"/>
      <w:r w:rsidRPr="00426104">
        <w:t xml:space="preserve"> </w:t>
      </w:r>
      <w:proofErr w:type="spellStart"/>
      <w:r w:rsidRPr="00426104">
        <w:t>yök</w:t>
      </w:r>
      <w:bookmarkEnd w:id="23"/>
      <w:proofErr w:type="spellEnd"/>
    </w:p>
    <w:p w14:paraId="5586014E" w14:textId="77777777" w:rsidR="00426104" w:rsidRPr="00426104" w:rsidRDefault="00C96E0A" w:rsidP="00502D63">
      <w:pPr>
        <w:keepNext/>
        <w:keepLines/>
        <w:rPr>
          <w:lang w:val="en-AU"/>
        </w:rPr>
      </w:pPr>
      <w:proofErr w:type="spellStart"/>
      <w:r w:rsidRPr="00426104">
        <w:t>Luɛɛl</w:t>
      </w:r>
      <w:proofErr w:type="spellEnd"/>
      <w:r w:rsidRPr="00426104">
        <w:t xml:space="preserve"> de </w:t>
      </w:r>
      <w:proofErr w:type="spellStart"/>
      <w:r w:rsidRPr="00426104">
        <w:t>wëu</w:t>
      </w:r>
      <w:proofErr w:type="spellEnd"/>
      <w:r w:rsidRPr="00426104">
        <w:t xml:space="preserve"> ye </w:t>
      </w:r>
      <w:proofErr w:type="spellStart"/>
      <w:r w:rsidRPr="00426104">
        <w:t>keek</w:t>
      </w:r>
      <w:proofErr w:type="spellEnd"/>
      <w:r w:rsidRPr="00426104">
        <w:t xml:space="preserve"> </w:t>
      </w:r>
      <w:proofErr w:type="spellStart"/>
      <w:r w:rsidRPr="00426104">
        <w:t>yök</w:t>
      </w:r>
      <w:proofErr w:type="spellEnd"/>
      <w:r w:rsidRPr="00426104">
        <w:t xml:space="preserve"> </w:t>
      </w:r>
      <w:proofErr w:type="spellStart"/>
      <w:r w:rsidRPr="00426104">
        <w:t>ee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ye </w:t>
      </w:r>
      <w:proofErr w:type="spellStart"/>
      <w:r w:rsidRPr="00426104">
        <w:t>keek</w:t>
      </w:r>
      <w:proofErr w:type="spellEnd"/>
      <w:r w:rsidRPr="00426104">
        <w:t xml:space="preserve"> </w:t>
      </w:r>
      <w:proofErr w:type="spellStart"/>
      <w:r w:rsidRPr="00426104">
        <w:t>yök</w:t>
      </w:r>
      <w:proofErr w:type="spellEnd"/>
      <w:r w:rsidRPr="00426104">
        <w:t xml:space="preserve"> </w:t>
      </w:r>
      <w:proofErr w:type="spellStart"/>
      <w:r w:rsidRPr="00426104">
        <w:t>të</w:t>
      </w:r>
      <w:proofErr w:type="spellEnd"/>
      <w:r w:rsidRPr="00426104">
        <w:t xml:space="preserve"> </w:t>
      </w:r>
      <w:proofErr w:type="spellStart"/>
      <w:r w:rsidRPr="00426104">
        <w:t>tɔ</w:t>
      </w:r>
      <w:proofErr w:type="spellEnd"/>
      <w:r w:rsidRPr="00426104">
        <w:t xml:space="preserve">̈ </w:t>
      </w: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</w:t>
      </w:r>
      <w:proofErr w:type="spellStart"/>
      <w:r w:rsidRPr="00426104">
        <w:t>yï</w:t>
      </w:r>
      <w:proofErr w:type="spellEnd"/>
      <w:r w:rsidRPr="00426104">
        <w:t>:</w:t>
      </w:r>
    </w:p>
    <w:p w14:paraId="10ECEDD9" w14:textId="77777777" w:rsidR="00426104" w:rsidRPr="002D510B" w:rsidRDefault="00C96E0A" w:rsidP="00502D63">
      <w:pPr>
        <w:pStyle w:val="ListParagraph"/>
        <w:numPr>
          <w:ilvl w:val="0"/>
          <w:numId w:val="41"/>
        </w:numPr>
        <w:ind w:left="714" w:hanging="357"/>
        <w:contextualSpacing w:val="0"/>
        <w:rPr>
          <w:lang w:val="en-AU"/>
        </w:rPr>
      </w:pPr>
      <w:proofErr w:type="spellStart"/>
      <w:r w:rsidRPr="002D510B">
        <w:t>cïn</w:t>
      </w:r>
      <w:proofErr w:type="spellEnd"/>
      <w:r w:rsidRPr="002D510B">
        <w:t xml:space="preserve"> </w:t>
      </w:r>
      <w:proofErr w:type="spellStart"/>
      <w:r w:rsidRPr="002D510B">
        <w:t>luɔɔi</w:t>
      </w:r>
      <w:proofErr w:type="spellEnd"/>
    </w:p>
    <w:p w14:paraId="6C6D4F82" w14:textId="77777777" w:rsidR="00426104" w:rsidRPr="002D510B" w:rsidRDefault="00C96E0A" w:rsidP="00502D63">
      <w:pPr>
        <w:pStyle w:val="ListParagraph"/>
        <w:numPr>
          <w:ilvl w:val="0"/>
          <w:numId w:val="41"/>
        </w:numPr>
        <w:ind w:left="714" w:hanging="357"/>
        <w:contextualSpacing w:val="0"/>
        <w:rPr>
          <w:lang w:val="en-AU"/>
        </w:rPr>
      </w:pPr>
      <w:proofErr w:type="spellStart"/>
      <w:r w:rsidRPr="002D510B">
        <w:t>cïï</w:t>
      </w:r>
      <w:proofErr w:type="spellEnd"/>
      <w:r w:rsidRPr="002D510B">
        <w:t xml:space="preserve"> </w:t>
      </w:r>
      <w:proofErr w:type="spellStart"/>
      <w:r w:rsidRPr="002D510B">
        <w:t>lëu</w:t>
      </w:r>
      <w:proofErr w:type="spellEnd"/>
      <w:r w:rsidRPr="002D510B">
        <w:t xml:space="preserve"> </w:t>
      </w:r>
      <w:proofErr w:type="spellStart"/>
      <w:r w:rsidRPr="002D510B">
        <w:t>ba</w:t>
      </w:r>
      <w:proofErr w:type="spellEnd"/>
      <w:r w:rsidRPr="002D510B">
        <w:t xml:space="preserve"> </w:t>
      </w:r>
      <w:proofErr w:type="spellStart"/>
      <w:r w:rsidRPr="002D510B">
        <w:t>luui</w:t>
      </w:r>
      <w:proofErr w:type="spellEnd"/>
      <w:r w:rsidRPr="002D510B">
        <w:t>.</w:t>
      </w:r>
    </w:p>
    <w:p w14:paraId="3890187A" w14:textId="77777777" w:rsidR="00426104" w:rsidRPr="00426104" w:rsidRDefault="00C96E0A" w:rsidP="00426104">
      <w:pPr>
        <w:rPr>
          <w:lang w:val="en-AU"/>
        </w:rPr>
      </w:pPr>
      <w:proofErr w:type="spellStart"/>
      <w:r w:rsidRPr="00426104">
        <w:t>Yïn</w:t>
      </w:r>
      <w:proofErr w:type="spellEnd"/>
      <w:r w:rsidRPr="00426104">
        <w:t xml:space="preserve"> </w:t>
      </w:r>
      <w:proofErr w:type="spellStart"/>
      <w:r w:rsidRPr="00BD703F">
        <w:rPr>
          <w:b/>
          <w:bCs/>
        </w:rPr>
        <w:t>cïï</w:t>
      </w:r>
      <w:proofErr w:type="spellEnd"/>
      <w:r w:rsidRPr="00BD703F">
        <w:rPr>
          <w:b/>
          <w:bCs/>
        </w:rPr>
        <w:t xml:space="preserve"> </w:t>
      </w:r>
      <w:proofErr w:type="spellStart"/>
      <w:r w:rsidRPr="00BD703F">
        <w:rPr>
          <w:b/>
          <w:bCs/>
        </w:rPr>
        <w:t>lëu</w:t>
      </w:r>
      <w:proofErr w:type="spellEnd"/>
      <w:r w:rsidRPr="00426104">
        <w:t xml:space="preserve"> </w:t>
      </w:r>
      <w:proofErr w:type="spellStart"/>
      <w:r w:rsidRPr="00426104">
        <w:t>ba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NDIS </w:t>
      </w:r>
      <w:proofErr w:type="spellStart"/>
      <w:r w:rsidRPr="00426104">
        <w:t>luɔɔi</w:t>
      </w:r>
      <w:proofErr w:type="spellEnd"/>
      <w:r w:rsidRPr="00426104">
        <w:t xml:space="preserve"> </w:t>
      </w:r>
      <w:proofErr w:type="spellStart"/>
      <w:r w:rsidRPr="00426104">
        <w:t>në</w:t>
      </w:r>
      <w:proofErr w:type="spellEnd"/>
      <w:r w:rsidRPr="00426104">
        <w:t xml:space="preserve"> </w:t>
      </w:r>
      <w:proofErr w:type="spellStart"/>
      <w:r w:rsidRPr="00426104">
        <w:t>kä</w:t>
      </w:r>
      <w:proofErr w:type="spellEnd"/>
      <w:r w:rsidRPr="00426104">
        <w:t xml:space="preserve"> </w:t>
      </w:r>
      <w:proofErr w:type="spellStart"/>
      <w:r w:rsidRPr="00426104">
        <w:t>cït</w:t>
      </w:r>
      <w:proofErr w:type="spellEnd"/>
      <w:r w:rsidRPr="00426104">
        <w:t xml:space="preserve"> </w:t>
      </w:r>
      <w:proofErr w:type="spellStart"/>
      <w:r w:rsidRPr="00426104">
        <w:t>wëu</w:t>
      </w:r>
      <w:proofErr w:type="spellEnd"/>
      <w:r w:rsidRPr="00426104">
        <w:t xml:space="preserve"> </w:t>
      </w:r>
      <w:proofErr w:type="spellStart"/>
      <w:r w:rsidRPr="00426104">
        <w:t>ke</w:t>
      </w:r>
      <w:proofErr w:type="spellEnd"/>
      <w:r w:rsidRPr="00426104">
        <w:t xml:space="preserve"> </w:t>
      </w:r>
      <w:proofErr w:type="spellStart"/>
      <w:r w:rsidRPr="00426104">
        <w:t>dheen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cuɛtpiny</w:t>
      </w:r>
      <w:proofErr w:type="spellEnd"/>
      <w:r w:rsidRPr="00426104">
        <w:t>.</w:t>
      </w:r>
    </w:p>
    <w:p w14:paraId="0B07C9AE" w14:textId="77777777" w:rsidR="00821BA2" w:rsidRPr="00821BA2" w:rsidRDefault="00C96E0A" w:rsidP="00FE6C27">
      <w:pPr>
        <w:pStyle w:val="Heading2"/>
      </w:pPr>
      <w:bookmarkStart w:id="24" w:name="_Toc256000018"/>
      <w:bookmarkEnd w:id="4"/>
      <w:proofErr w:type="spellStart"/>
      <w:r w:rsidRPr="00821BA2">
        <w:t>Wël</w:t>
      </w:r>
      <w:proofErr w:type="spellEnd"/>
      <w:r w:rsidRPr="00821BA2">
        <w:t xml:space="preserve"> </w:t>
      </w:r>
      <w:proofErr w:type="spellStart"/>
      <w:r w:rsidRPr="00821BA2">
        <w:t>juëc</w:t>
      </w:r>
      <w:proofErr w:type="spellEnd"/>
      <w:r w:rsidRPr="00821BA2">
        <w:t xml:space="preserve"> </w:t>
      </w:r>
      <w:proofErr w:type="spellStart"/>
      <w:r w:rsidRPr="00821BA2">
        <w:t>kɔ̈k</w:t>
      </w:r>
      <w:proofErr w:type="spellEnd"/>
      <w:r w:rsidRPr="00821BA2">
        <w:t xml:space="preserve"> jam </w:t>
      </w:r>
      <w:proofErr w:type="spellStart"/>
      <w:r w:rsidRPr="00821BA2">
        <w:t>lɔŋë</w:t>
      </w:r>
      <w:proofErr w:type="spellEnd"/>
      <w:r w:rsidRPr="00821BA2">
        <w:t xml:space="preserve"> </w:t>
      </w:r>
      <w:proofErr w:type="spellStart"/>
      <w:r w:rsidRPr="00821BA2">
        <w:t>athöör</w:t>
      </w:r>
      <w:proofErr w:type="spellEnd"/>
      <w:r w:rsidRPr="00821BA2">
        <w:t xml:space="preserve"> </w:t>
      </w:r>
      <w:proofErr w:type="spellStart"/>
      <w:r w:rsidRPr="00821BA2">
        <w:t>kënë</w:t>
      </w:r>
      <w:bookmarkEnd w:id="24"/>
      <w:proofErr w:type="spellEnd"/>
    </w:p>
    <w:p w14:paraId="44D0C505" w14:textId="77777777" w:rsidR="00821BA2" w:rsidRPr="00821BA2" w:rsidRDefault="00C96E0A" w:rsidP="001F0D7A">
      <w:pPr>
        <w:rPr>
          <w:lang w:val="en-AU"/>
        </w:rPr>
      </w:pPr>
      <w:proofErr w:type="spellStart"/>
      <w:r w:rsidRPr="00821BA2">
        <w:t>Të</w:t>
      </w:r>
      <w:proofErr w:type="spellEnd"/>
      <w:r w:rsidRPr="00821BA2">
        <w:t xml:space="preserve"> </w:t>
      </w:r>
      <w:proofErr w:type="spellStart"/>
      <w:r w:rsidRPr="00821BA2">
        <w:t>wïc</w:t>
      </w:r>
      <w:proofErr w:type="spellEnd"/>
      <w:r w:rsidRPr="00821BA2">
        <w:t xml:space="preserve"> </w:t>
      </w: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wël</w:t>
      </w:r>
      <w:proofErr w:type="spellEnd"/>
      <w:r w:rsidRPr="00821BA2">
        <w:t xml:space="preserve"> </w:t>
      </w:r>
      <w:proofErr w:type="spellStart"/>
      <w:r w:rsidRPr="00821BA2">
        <w:t>juëc</w:t>
      </w:r>
      <w:proofErr w:type="spellEnd"/>
      <w:r w:rsidRPr="00821BA2">
        <w:t xml:space="preserve"> </w:t>
      </w:r>
      <w:proofErr w:type="spellStart"/>
      <w:r w:rsidRPr="00821BA2">
        <w:t>kɔ̈k</w:t>
      </w:r>
      <w:proofErr w:type="spellEnd"/>
      <w:r w:rsidRPr="00821BA2">
        <w:t xml:space="preserve"> jam </w:t>
      </w:r>
      <w:proofErr w:type="spellStart"/>
      <w:r w:rsidRPr="00821BA2">
        <w:t>lɔŋë</w:t>
      </w:r>
      <w:proofErr w:type="spellEnd"/>
      <w:r w:rsidRPr="00821BA2">
        <w:t xml:space="preserve"> ye </w:t>
      </w:r>
      <w:proofErr w:type="spellStart"/>
      <w:r w:rsidRPr="00821BA2">
        <w:t>athöör</w:t>
      </w:r>
      <w:proofErr w:type="spellEnd"/>
      <w:r w:rsidRPr="00821BA2">
        <w:t xml:space="preserve"> </w:t>
      </w:r>
      <w:proofErr w:type="spellStart"/>
      <w:r w:rsidRPr="00821BA2">
        <w:t>kënë</w:t>
      </w:r>
      <w:proofErr w:type="spellEnd"/>
      <w:r w:rsidRPr="00821BA2">
        <w:t xml:space="preserve">, </w:t>
      </w:r>
      <w:proofErr w:type="spellStart"/>
      <w:r w:rsidRPr="00821BA2">
        <w:t>ke</w:t>
      </w:r>
      <w:proofErr w:type="spellEnd"/>
      <w:r w:rsidRPr="00821BA2">
        <w:t xml:space="preserve"> </w:t>
      </w:r>
      <w:proofErr w:type="spellStart"/>
      <w:r w:rsidRPr="00821BA2">
        <w:t>yï</w:t>
      </w:r>
      <w:proofErr w:type="spellEnd"/>
      <w:r w:rsidRPr="00821BA2">
        <w:t xml:space="preserve"> </w:t>
      </w:r>
      <w:proofErr w:type="spellStart"/>
      <w:r w:rsidRPr="00821BA2">
        <w:t>yuɔ̈pë</w:t>
      </w:r>
      <w:proofErr w:type="spellEnd"/>
      <w:r w:rsidRPr="00821BA2">
        <w:t xml:space="preserve"> </w:t>
      </w:r>
      <w:proofErr w:type="spellStart"/>
      <w:r w:rsidRPr="00821BA2">
        <w:t>ɣook</w:t>
      </w:r>
      <w:proofErr w:type="spellEnd"/>
      <w:r w:rsidRPr="00821BA2">
        <w:t>.</w:t>
      </w:r>
    </w:p>
    <w:p w14:paraId="18231C1F" w14:textId="77777777" w:rsidR="00821BA2" w:rsidRPr="009F0B09" w:rsidRDefault="00C96E0A" w:rsidP="001F0D7A">
      <w:pPr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ɣok</w:t>
      </w:r>
      <w:proofErr w:type="spellEnd"/>
      <w:r w:rsidRPr="00821BA2">
        <w:t xml:space="preserve"> </w:t>
      </w:r>
      <w:proofErr w:type="spellStart"/>
      <w:r w:rsidRPr="00821BA2">
        <w:t>cɔl</w:t>
      </w:r>
      <w:proofErr w:type="spellEnd"/>
      <w:r w:rsidRPr="00821BA2">
        <w:t>/</w:t>
      </w:r>
      <w:proofErr w:type="spellStart"/>
      <w:r w:rsidRPr="00821BA2">
        <w:t>yuɔ̈p</w:t>
      </w:r>
      <w:proofErr w:type="spellEnd"/>
      <w:r w:rsidRPr="00821BA2">
        <w:t xml:space="preserve"> </w:t>
      </w:r>
      <w:r w:rsidRPr="00E84109">
        <w:rPr>
          <w:b/>
          <w:bCs/>
          <w:color w:val="6B2876"/>
        </w:rPr>
        <w:t>1800 800 110</w:t>
      </w:r>
    </w:p>
    <w:p w14:paraId="15FA99CC" w14:textId="77777777" w:rsidR="00821BA2" w:rsidRPr="009F0B09" w:rsidRDefault="00C96E0A" w:rsidP="001F0D7A">
      <w:pPr>
        <w:rPr>
          <w:b/>
          <w:bCs/>
          <w:color w:val="6B2876" w:themeColor="text1"/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ɣok</w:t>
      </w:r>
      <w:proofErr w:type="spellEnd"/>
      <w:r w:rsidRPr="00821BA2">
        <w:t xml:space="preserve"> </w:t>
      </w:r>
      <w:proofErr w:type="spellStart"/>
      <w:r w:rsidRPr="00821BA2">
        <w:t>tuɔɔc</w:t>
      </w:r>
      <w:proofErr w:type="spellEnd"/>
      <w:r w:rsidRPr="00821BA2">
        <w:t xml:space="preserve"> </w:t>
      </w:r>
      <w:proofErr w:type="spellStart"/>
      <w:r w:rsidRPr="00821BA2">
        <w:t>imeeil</w:t>
      </w:r>
      <w:proofErr w:type="spellEnd"/>
      <w:r w:rsidRPr="00821BA2">
        <w:t xml:space="preserve"> </w:t>
      </w:r>
      <w:hyperlink r:id="rId11" w:history="1">
        <w:r w:rsidR="009F0B09" w:rsidRPr="009F0B09">
          <w:rPr>
            <w:rStyle w:val="Hyperlink"/>
            <w:b/>
            <w:bCs/>
            <w:color w:val="6B2876" w:themeColor="text1"/>
          </w:rPr>
          <w:t>enquiries@ndis.göv.au</w:t>
        </w:r>
      </w:hyperlink>
    </w:p>
    <w:p w14:paraId="49EAD3FE" w14:textId="77777777" w:rsidR="00821BA2" w:rsidRPr="00821BA2" w:rsidRDefault="00C96E0A" w:rsidP="001F0D7A">
      <w:pPr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nem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mäktam</w:t>
      </w:r>
      <w:proofErr w:type="spellEnd"/>
      <w:r w:rsidRPr="00821BA2">
        <w:t xml:space="preserve"> </w:t>
      </w:r>
      <w:proofErr w:type="spellStart"/>
      <w:r w:rsidRPr="00821BA2">
        <w:t>töŋdan</w:t>
      </w:r>
      <w:proofErr w:type="spellEnd"/>
      <w:r w:rsidRPr="00821BA2">
        <w:t xml:space="preserve"> de </w:t>
      </w:r>
      <w:proofErr w:type="spellStart"/>
      <w:r w:rsidRPr="00821BA2">
        <w:t>maktɛɛpkuɔ</w:t>
      </w:r>
      <w:proofErr w:type="spellEnd"/>
      <w:r w:rsidRPr="00821BA2">
        <w:t xml:space="preserve"> </w:t>
      </w:r>
      <w:proofErr w:type="spellStart"/>
      <w:r w:rsidRPr="00821BA2">
        <w:t>yiic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yï</w:t>
      </w:r>
      <w:proofErr w:type="spellEnd"/>
      <w:r w:rsidRPr="00821BA2">
        <w:t xml:space="preserve"> </w:t>
      </w:r>
      <w:proofErr w:type="spellStart"/>
      <w:r w:rsidRPr="00821BA2">
        <w:t>guɔ̈p</w:t>
      </w:r>
      <w:proofErr w:type="spellEnd"/>
    </w:p>
    <w:p w14:paraId="50D3898B" w14:textId="6F6EACD9" w:rsidR="00821BA2" w:rsidRPr="00E84109" w:rsidRDefault="00C96E0A" w:rsidP="001F0D7A">
      <w:pPr>
        <w:rPr>
          <w:b/>
          <w:bCs/>
          <w:color w:val="6B2876" w:themeColor="text1"/>
          <w:lang w:val="en-AU"/>
        </w:rPr>
      </w:pPr>
      <w:proofErr w:type="spellStart"/>
      <w:r w:rsidRPr="005A02EF">
        <w:t>Y</w:t>
      </w:r>
      <w:r w:rsidR="009F0B09" w:rsidRPr="005A02EF">
        <w:t>ïn</w:t>
      </w:r>
      <w:proofErr w:type="spellEnd"/>
      <w:r w:rsidR="009F0B09" w:rsidRPr="005A02EF">
        <w:t xml:space="preserve"> </w:t>
      </w:r>
      <w:proofErr w:type="spellStart"/>
      <w:r w:rsidR="009F0B09" w:rsidRPr="005A02EF">
        <w:t>lëu</w:t>
      </w:r>
      <w:proofErr w:type="spellEnd"/>
      <w:r w:rsidR="009F0B09" w:rsidRPr="005A02EF">
        <w:t xml:space="preserve"> </w:t>
      </w:r>
      <w:proofErr w:type="spellStart"/>
      <w:r w:rsidR="009F0B09" w:rsidRPr="005A02EF">
        <w:t>ba</w:t>
      </w:r>
      <w:proofErr w:type="spellEnd"/>
      <w:r w:rsidR="009F0B09" w:rsidRPr="005A02EF">
        <w:t xml:space="preserve"> </w:t>
      </w:r>
      <w:proofErr w:type="spellStart"/>
      <w:r w:rsidR="009F0B09" w:rsidRPr="005A02EF">
        <w:t>yök</w:t>
      </w:r>
      <w:proofErr w:type="spellEnd"/>
      <w:r w:rsidR="009F0B09" w:rsidRPr="005A02EF">
        <w:t xml:space="preserve"> </w:t>
      </w:r>
      <w:proofErr w:type="spellStart"/>
      <w:r w:rsidR="009F0B09" w:rsidRPr="005A02EF">
        <w:t>në</w:t>
      </w:r>
      <w:proofErr w:type="spellEnd"/>
      <w:r w:rsidR="009F0B09" w:rsidRPr="005A02EF">
        <w:t xml:space="preserve"> </w:t>
      </w:r>
      <w:proofErr w:type="spellStart"/>
      <w:r w:rsidR="009F0B09" w:rsidRPr="005A02EF">
        <w:t>akutnhomdu</w:t>
      </w:r>
      <w:proofErr w:type="spellEnd"/>
      <w:r w:rsidR="009F0B09" w:rsidRPr="005A02EF">
        <w:t xml:space="preserve"> </w:t>
      </w:r>
      <w:proofErr w:type="spellStart"/>
      <w:r w:rsidR="009F0B09" w:rsidRPr="005A02EF">
        <w:t>yic</w:t>
      </w:r>
      <w:proofErr w:type="spellEnd"/>
      <w:r w:rsidR="009F0B09" w:rsidRPr="005A02EF">
        <w:t xml:space="preserve"> </w:t>
      </w:r>
      <w:proofErr w:type="spellStart"/>
      <w:r w:rsidR="009F0B09" w:rsidRPr="005A02EF">
        <w:t>në</w:t>
      </w:r>
      <w:proofErr w:type="spellEnd"/>
      <w:r w:rsidR="009F0B09" w:rsidRPr="005A02EF">
        <w:t xml:space="preserve"> </w:t>
      </w:r>
      <w:proofErr w:type="spellStart"/>
      <w:r w:rsidR="009F0B09" w:rsidRPr="005A02EF">
        <w:t>wɛbthait</w:t>
      </w:r>
      <w:proofErr w:type="spellEnd"/>
      <w:r w:rsidR="009F0B09" w:rsidRPr="005A02EF">
        <w:t xml:space="preserve"> de NDIS </w:t>
      </w:r>
      <w:proofErr w:type="spellStart"/>
      <w:r w:rsidR="009F0B09" w:rsidRPr="005A02EF">
        <w:t>yic</w:t>
      </w:r>
      <w:proofErr w:type="spellEnd"/>
      <w:r w:rsidR="009F0B09" w:rsidRPr="005A02EF">
        <w:t>.</w:t>
      </w:r>
      <w:r w:rsidRPr="00821BA2">
        <w:t xml:space="preserve"> </w:t>
      </w:r>
      <w:hyperlink r:id="rId12" w:history="1">
        <w:r w:rsidR="00821BA2" w:rsidRPr="005A02EF">
          <w:rPr>
            <w:rStyle w:val="Hyperlink"/>
            <w:b/>
            <w:bCs/>
            <w:color w:val="6B2876" w:themeColor="text1"/>
          </w:rPr>
          <w:t>ndis.gov.au/contact/locations</w:t>
        </w:r>
      </w:hyperlink>
    </w:p>
    <w:p w14:paraId="5E508444" w14:textId="77777777" w:rsidR="00821BA2" w:rsidRPr="00821BA2" w:rsidRDefault="00C96E0A" w:rsidP="00FE6C27">
      <w:pPr>
        <w:pStyle w:val="Heading2"/>
      </w:pPr>
      <w:bookmarkStart w:id="25" w:name="_Toc256000019"/>
      <w:bookmarkStart w:id="26" w:name="_Toc182297281"/>
      <w:proofErr w:type="spellStart"/>
      <w:r w:rsidRPr="00821BA2">
        <w:t>ŋic</w:t>
      </w:r>
      <w:proofErr w:type="spellEnd"/>
      <w:r w:rsidRPr="00821BA2">
        <w:t xml:space="preserve"> </w:t>
      </w:r>
      <w:proofErr w:type="spellStart"/>
      <w:r w:rsidRPr="00821BA2">
        <w:t>käjuëc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kë</w:t>
      </w:r>
      <w:proofErr w:type="spellEnd"/>
      <w:r w:rsidRPr="00821BA2">
        <w:t xml:space="preserve"> de NDIA</w:t>
      </w:r>
      <w:bookmarkEnd w:id="25"/>
      <w:bookmarkEnd w:id="26"/>
    </w:p>
    <w:p w14:paraId="51EF1EB0" w14:textId="77777777" w:rsidR="00821BA2" w:rsidRPr="009F0B09" w:rsidRDefault="00C96E0A" w:rsidP="001F0D7A">
      <w:pPr>
        <w:rPr>
          <w:lang w:val="en-AU"/>
        </w:rPr>
      </w:pPr>
      <w:proofErr w:type="spellStart"/>
      <w:r w:rsidRPr="00821BA2">
        <w:t>Tïŋ</w:t>
      </w:r>
      <w:proofErr w:type="spellEnd"/>
      <w:r w:rsidRPr="00821BA2">
        <w:t xml:space="preserve"> </w:t>
      </w:r>
      <w:proofErr w:type="spellStart"/>
      <w:r w:rsidRPr="00821BA2">
        <w:t>wɛbthaitda</w:t>
      </w:r>
      <w:proofErr w:type="spellEnd"/>
      <w:r w:rsidRPr="00821BA2">
        <w:t xml:space="preserve"> </w:t>
      </w:r>
      <w:proofErr w:type="spellStart"/>
      <w:r w:rsidRPr="00821BA2">
        <w:t>yic</w:t>
      </w:r>
      <w:proofErr w:type="spellEnd"/>
      <w:r w:rsidRPr="00821BA2">
        <w:t xml:space="preserve">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</w:rPr>
          <w:t>ndis.gov.au</w:t>
        </w:r>
      </w:hyperlink>
    </w:p>
    <w:p w14:paraId="5D7914B0" w14:textId="77777777" w:rsidR="00821BA2" w:rsidRPr="00821BA2" w:rsidRDefault="00C96E0A" w:rsidP="001F0D7A">
      <w:pPr>
        <w:rPr>
          <w:lang w:val="en-AU"/>
        </w:rPr>
      </w:pPr>
      <w:proofErr w:type="spellStart"/>
      <w:r w:rsidRPr="00821BA2">
        <w:t>Buɔth</w:t>
      </w:r>
      <w:proofErr w:type="spellEnd"/>
      <w:r w:rsidRPr="00821BA2">
        <w:t xml:space="preserve"> </w:t>
      </w:r>
      <w:proofErr w:type="spellStart"/>
      <w:r w:rsidRPr="00821BA2">
        <w:t>ɣok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kuɛrkuan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social (</w:t>
      </w:r>
      <w:proofErr w:type="spellStart"/>
      <w:r w:rsidRPr="00821BA2">
        <w:t>thocol</w:t>
      </w:r>
      <w:proofErr w:type="spellEnd"/>
      <w:r w:rsidRPr="00821BA2">
        <w:t>)</w:t>
      </w:r>
    </w:p>
    <w:p w14:paraId="091B7A1C" w14:textId="77777777" w:rsidR="00821BA2" w:rsidRPr="007170B2" w:rsidRDefault="00821BA2" w:rsidP="001F0D7A">
      <w:pPr>
        <w:rPr>
          <w:b/>
          <w:bCs/>
          <w:color w:val="6B2876" w:themeColor="text1"/>
          <w:lang w:val="en-AU"/>
        </w:rPr>
      </w:pPr>
      <w:hyperlink r:id="rId14" w:history="1">
        <w:r w:rsidRPr="007170B2">
          <w:rPr>
            <w:rStyle w:val="Hyperlink"/>
            <w:b/>
            <w:bCs/>
            <w:color w:val="6B2876" w:themeColor="text1"/>
          </w:rPr>
          <w:t>Facebook</w:t>
        </w:r>
      </w:hyperlink>
      <w:r w:rsidRPr="007170B2">
        <w:rPr>
          <w:b/>
          <w:bCs/>
          <w:color w:val="6B2876" w:themeColor="text1"/>
        </w:rPr>
        <w:t xml:space="preserve">, </w:t>
      </w:r>
      <w:hyperlink r:id="rId15" w:history="1">
        <w:r w:rsidRPr="007170B2">
          <w:rPr>
            <w:rStyle w:val="Hyperlink"/>
            <w:b/>
            <w:bCs/>
            <w:color w:val="6B2876" w:themeColor="text1"/>
          </w:rPr>
          <w:t>Twitter</w:t>
        </w:r>
      </w:hyperlink>
      <w:r w:rsidRPr="007170B2">
        <w:rPr>
          <w:b/>
          <w:bCs/>
          <w:color w:val="6B2876" w:themeColor="text1"/>
        </w:rPr>
        <w:t xml:space="preserve">, </w:t>
      </w:r>
      <w:hyperlink r:id="rId16" w:history="1">
        <w:r w:rsidRPr="007170B2">
          <w:rPr>
            <w:rStyle w:val="Hyperlink"/>
            <w:b/>
            <w:bCs/>
            <w:color w:val="6B2876" w:themeColor="text1"/>
          </w:rPr>
          <w:t>Instagram</w:t>
        </w:r>
      </w:hyperlink>
      <w:r w:rsidRPr="007170B2">
        <w:rPr>
          <w:b/>
          <w:bCs/>
          <w:color w:val="6B2876" w:themeColor="text1"/>
        </w:rPr>
        <w:t xml:space="preserve">, </w:t>
      </w:r>
      <w:hyperlink r:id="rId17" w:history="1">
        <w:r w:rsidRPr="007170B2">
          <w:rPr>
            <w:rStyle w:val="Hyperlink"/>
            <w:b/>
            <w:bCs/>
            <w:color w:val="6B2876" w:themeColor="text1"/>
          </w:rPr>
          <w:t>YouTube</w:t>
        </w:r>
      </w:hyperlink>
      <w:r w:rsidRPr="007170B2">
        <w:rPr>
          <w:b/>
          <w:bCs/>
          <w:color w:val="6B2876" w:themeColor="text1"/>
        </w:rPr>
        <w:t xml:space="preserve">, </w:t>
      </w:r>
      <w:hyperlink r:id="rId18" w:history="1">
        <w:r w:rsidRPr="007170B2">
          <w:rPr>
            <w:rStyle w:val="Hyperlink"/>
            <w:b/>
            <w:bCs/>
            <w:color w:val="6B2876" w:themeColor="text1"/>
          </w:rPr>
          <w:t>LinkedIn</w:t>
        </w:r>
      </w:hyperlink>
    </w:p>
    <w:p w14:paraId="7E28334C" w14:textId="77777777" w:rsidR="00821BA2" w:rsidRPr="00821BA2" w:rsidRDefault="00C96E0A" w:rsidP="00502D63">
      <w:pPr>
        <w:pStyle w:val="Heading2"/>
        <w:keepLines/>
      </w:pPr>
      <w:bookmarkStart w:id="27" w:name="_Toc256000020"/>
      <w:bookmarkStart w:id="28" w:name="_Toc182297282"/>
      <w:proofErr w:type="spellStart"/>
      <w:r w:rsidRPr="00821BA2">
        <w:lastRenderedPageBreak/>
        <w:t>Yök</w:t>
      </w:r>
      <w:proofErr w:type="spellEnd"/>
      <w:r w:rsidRPr="00821BA2">
        <w:t xml:space="preserve"> </w:t>
      </w:r>
      <w:proofErr w:type="spellStart"/>
      <w:r w:rsidRPr="00821BA2">
        <w:t>kuɔɔny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ɣook</w:t>
      </w:r>
      <w:proofErr w:type="spellEnd"/>
      <w:r w:rsidRPr="00821BA2">
        <w:t xml:space="preserve"> </w:t>
      </w:r>
      <w:proofErr w:type="spellStart"/>
      <w:r w:rsidRPr="00821BA2">
        <w:t>yuɔ̈p</w:t>
      </w:r>
      <w:bookmarkEnd w:id="27"/>
      <w:bookmarkEnd w:id="28"/>
      <w:proofErr w:type="spellEnd"/>
    </w:p>
    <w:p w14:paraId="6744F47A" w14:textId="77777777" w:rsidR="007170B2" w:rsidRDefault="00C96E0A" w:rsidP="00502D63">
      <w:pPr>
        <w:keepNext/>
        <w:keepLines/>
        <w:rPr>
          <w:lang w:val="en-AU"/>
        </w:rPr>
      </w:pPr>
      <w:proofErr w:type="spellStart"/>
      <w:r w:rsidRPr="00821BA2">
        <w:t>Tënë</w:t>
      </w:r>
      <w:proofErr w:type="spellEnd"/>
      <w:r w:rsidRPr="00821BA2">
        <w:t xml:space="preserve"> </w:t>
      </w:r>
      <w:proofErr w:type="spellStart"/>
      <w:r w:rsidRPr="00821BA2">
        <w:t>kɔc</w:t>
      </w:r>
      <w:proofErr w:type="spellEnd"/>
      <w:r w:rsidRPr="00821BA2">
        <w:t xml:space="preserve"> </w:t>
      </w:r>
      <w:proofErr w:type="spellStart"/>
      <w:r w:rsidRPr="00821BA2">
        <w:t>wɛ̈n</w:t>
      </w:r>
      <w:proofErr w:type="spellEnd"/>
      <w:r w:rsidRPr="00821BA2">
        <w:t xml:space="preserve"> </w:t>
      </w:r>
      <w:proofErr w:type="spellStart"/>
      <w:r w:rsidRPr="00821BA2">
        <w:t>wïc</w:t>
      </w:r>
      <w:proofErr w:type="spellEnd"/>
      <w:r w:rsidRPr="00821BA2">
        <w:t xml:space="preserve"> </w:t>
      </w:r>
      <w:proofErr w:type="spellStart"/>
      <w:r w:rsidRPr="00821BA2">
        <w:t>kuɔɔny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Dïŋgïlïth</w:t>
      </w:r>
      <w:proofErr w:type="spellEnd"/>
      <w:r w:rsidRPr="00821BA2">
        <w:t xml:space="preserve"> </w:t>
      </w:r>
    </w:p>
    <w:p w14:paraId="5B63CE8D" w14:textId="5BF926DA" w:rsidR="00821BA2" w:rsidRPr="009F0B09" w:rsidRDefault="00C96E0A" w:rsidP="00502D63">
      <w:pPr>
        <w:keepNext/>
        <w:keepLines/>
        <w:rPr>
          <w:lang w:val="en-AU"/>
        </w:rPr>
      </w:pPr>
      <w:r w:rsidRPr="00821BA2">
        <w:t xml:space="preserve">Yin </w:t>
      </w:r>
      <w:proofErr w:type="spellStart"/>
      <w:r w:rsidRPr="00821BA2"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Akutnhom</w:t>
      </w:r>
      <w:proofErr w:type="spellEnd"/>
      <w:r w:rsidRPr="00821BA2">
        <w:t xml:space="preserve"> ë </w:t>
      </w:r>
      <w:proofErr w:type="spellStart"/>
      <w:r w:rsidRPr="00821BA2">
        <w:t>Luɔɔi</w:t>
      </w:r>
      <w:proofErr w:type="spellEnd"/>
      <w:r w:rsidRPr="00821BA2">
        <w:t xml:space="preserve"> de </w:t>
      </w:r>
      <w:proofErr w:type="spellStart"/>
      <w:r w:rsidRPr="00821BA2">
        <w:t>Wɛ̈ɛ̈rë</w:t>
      </w:r>
      <w:proofErr w:type="spellEnd"/>
      <w:r w:rsidRPr="00821BA2">
        <w:t xml:space="preserve"> </w:t>
      </w:r>
      <w:proofErr w:type="spellStart"/>
      <w:r w:rsidRPr="00821BA2">
        <w:t>Wël</w:t>
      </w:r>
      <w:proofErr w:type="spellEnd"/>
      <w:r w:rsidRPr="00821BA2">
        <w:t xml:space="preserve"> </w:t>
      </w:r>
      <w:proofErr w:type="spellStart"/>
      <w:r w:rsidRPr="00821BA2">
        <w:t>ku</w:t>
      </w:r>
      <w:proofErr w:type="spellEnd"/>
      <w:r w:rsidRPr="00821BA2">
        <w:t xml:space="preserve"> </w:t>
      </w:r>
      <w:proofErr w:type="spellStart"/>
      <w:r w:rsidRPr="00821BA2">
        <w:t>thok</w:t>
      </w:r>
      <w:proofErr w:type="spellEnd"/>
      <w:r w:rsidRPr="00821BA2">
        <w:t xml:space="preserve"> (Translating and Interpreting Service - TIS) </w:t>
      </w:r>
      <w:proofErr w:type="spellStart"/>
      <w:r w:rsidRPr="00821BA2">
        <w:t>yuɔ̈p</w:t>
      </w:r>
      <w:proofErr w:type="spellEnd"/>
      <w:r w:rsidRPr="00821BA2">
        <w:t xml:space="preserve">. </w:t>
      </w:r>
      <w:r w:rsidRPr="00E84109">
        <w:rPr>
          <w:b/>
          <w:bCs/>
          <w:color w:val="6B2876" w:themeColor="text1"/>
        </w:rPr>
        <w:t>131 450</w:t>
      </w:r>
    </w:p>
    <w:p w14:paraId="1EF7D616" w14:textId="77777777" w:rsidR="007170B2" w:rsidRDefault="00C96E0A" w:rsidP="001F0D7A">
      <w:pPr>
        <w:rPr>
          <w:lang w:val="en-AU"/>
        </w:rPr>
      </w:pPr>
      <w:proofErr w:type="spellStart"/>
      <w:r w:rsidRPr="00821BA2">
        <w:t>Tënë</w:t>
      </w:r>
      <w:proofErr w:type="spellEnd"/>
      <w:r w:rsidRPr="00821BA2">
        <w:t xml:space="preserve"> </w:t>
      </w:r>
      <w:proofErr w:type="spellStart"/>
      <w:r w:rsidRPr="00821BA2">
        <w:t>kɔc</w:t>
      </w:r>
      <w:proofErr w:type="spellEnd"/>
      <w:r w:rsidRPr="00821BA2">
        <w:t xml:space="preserve"> </w:t>
      </w:r>
      <w:proofErr w:type="spellStart"/>
      <w:r w:rsidRPr="00821BA2">
        <w:t>cë</w:t>
      </w:r>
      <w:proofErr w:type="spellEnd"/>
      <w:r w:rsidRPr="00821BA2">
        <w:t xml:space="preserve"> </w:t>
      </w:r>
      <w:proofErr w:type="spellStart"/>
      <w:r w:rsidRPr="00821BA2">
        <w:t>miŋ</w:t>
      </w:r>
      <w:proofErr w:type="spellEnd"/>
      <w:r w:rsidRPr="00821BA2">
        <w:t xml:space="preserve"> ka </w:t>
      </w:r>
      <w:proofErr w:type="spellStart"/>
      <w:r w:rsidRPr="00821BA2">
        <w:t>nɔŋkë</w:t>
      </w:r>
      <w:proofErr w:type="spellEnd"/>
      <w:r w:rsidRPr="00821BA2">
        <w:t xml:space="preserve"> </w:t>
      </w:r>
      <w:proofErr w:type="spellStart"/>
      <w:r w:rsidRPr="00821BA2">
        <w:t>riɛl</w:t>
      </w:r>
      <w:proofErr w:type="spellEnd"/>
      <w:r w:rsidRPr="00821BA2">
        <w:t xml:space="preserve"> de </w:t>
      </w:r>
      <w:proofErr w:type="spellStart"/>
      <w:r w:rsidRPr="00821BA2">
        <w:t>pïŋ</w:t>
      </w:r>
      <w:proofErr w:type="spellEnd"/>
      <w:r w:rsidRPr="00821BA2">
        <w:t xml:space="preserve"> </w:t>
      </w:r>
    </w:p>
    <w:p w14:paraId="24DCBBD2" w14:textId="1D13535A" w:rsidR="00821BA2" w:rsidRPr="009F0B09" w:rsidRDefault="00C96E0A" w:rsidP="001F0D7A">
      <w:pPr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luui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Luɔɔi</w:t>
      </w:r>
      <w:proofErr w:type="spellEnd"/>
      <w:r w:rsidRPr="00821BA2">
        <w:t xml:space="preserve"> de </w:t>
      </w:r>
      <w:proofErr w:type="spellStart"/>
      <w:r w:rsidRPr="00821BA2">
        <w:t>Akutnhom</w:t>
      </w:r>
      <w:proofErr w:type="spellEnd"/>
      <w:r w:rsidRPr="00821BA2">
        <w:t xml:space="preserve"> de National Relay Service. </w:t>
      </w:r>
      <w:hyperlink r:id="rId19" w:history="1">
        <w:r w:rsidR="00821BA2" w:rsidRPr="007170B2">
          <w:rPr>
            <w:rStyle w:val="Hyperlink"/>
            <w:b/>
            <w:bCs/>
            <w:color w:val="6B2876" w:themeColor="text1"/>
          </w:rPr>
          <w:t>relayservice.gov.au</w:t>
        </w:r>
      </w:hyperlink>
    </w:p>
    <w:p w14:paraId="431E391C" w14:textId="77777777" w:rsidR="00821BA2" w:rsidRPr="009F0B09" w:rsidRDefault="00C96E0A" w:rsidP="001F0D7A">
      <w:pPr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dhöl</w:t>
      </w:r>
      <w:proofErr w:type="spellEnd"/>
      <w:r w:rsidRPr="00821BA2">
        <w:t xml:space="preserve"> ë </w:t>
      </w:r>
      <w:proofErr w:type="spellStart"/>
      <w:r w:rsidRPr="00821BA2">
        <w:t>telepun</w:t>
      </w:r>
      <w:proofErr w:type="spellEnd"/>
      <w:r w:rsidRPr="00821BA2">
        <w:t xml:space="preserve"> de </w:t>
      </w:r>
      <w:proofErr w:type="spellStart"/>
      <w:r w:rsidRPr="00821BA2">
        <w:t>gät</w:t>
      </w:r>
      <w:proofErr w:type="spellEnd"/>
      <w:r w:rsidRPr="00821BA2">
        <w:t xml:space="preserve"> ë </w:t>
      </w:r>
      <w:proofErr w:type="spellStart"/>
      <w:r w:rsidRPr="00821BA2">
        <w:t>wël</w:t>
      </w:r>
      <w:proofErr w:type="spellEnd"/>
      <w:r w:rsidRPr="00821BA2">
        <w:t xml:space="preserve"> (text telephone mode - TTY) </w:t>
      </w:r>
      <w:proofErr w:type="spellStart"/>
      <w:r w:rsidRPr="00821BA2">
        <w:t>luɔɔi</w:t>
      </w:r>
      <w:proofErr w:type="spellEnd"/>
      <w:r w:rsidRPr="00821BA2">
        <w:t xml:space="preserve">. </w:t>
      </w:r>
      <w:r w:rsidRPr="00E84109">
        <w:rPr>
          <w:b/>
          <w:bCs/>
          <w:color w:val="6B2876" w:themeColor="text1"/>
        </w:rPr>
        <w:t>1800 555 677</w:t>
      </w:r>
    </w:p>
    <w:p w14:paraId="7981CE7F" w14:textId="77777777" w:rsidR="001375CA" w:rsidRPr="00E84109" w:rsidRDefault="00C96E0A" w:rsidP="00E84109">
      <w:pPr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alëu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lon</w:t>
      </w:r>
      <w:proofErr w:type="spellEnd"/>
      <w:r w:rsidRPr="00821BA2">
        <w:t xml:space="preserve"> de </w:t>
      </w:r>
      <w:proofErr w:type="spellStart"/>
      <w:r w:rsidRPr="00821BA2">
        <w:t>röl</w:t>
      </w:r>
      <w:proofErr w:type="spellEnd"/>
      <w:r w:rsidRPr="00821BA2">
        <w:t xml:space="preserve"> </w:t>
      </w:r>
      <w:proofErr w:type="spellStart"/>
      <w:r w:rsidRPr="00821BA2">
        <w:t>luɔɔi</w:t>
      </w:r>
      <w:proofErr w:type="spellEnd"/>
      <w:r w:rsidRPr="00821BA2">
        <w:t xml:space="preserve">. </w:t>
      </w:r>
      <w:r w:rsidRPr="00E84109">
        <w:rPr>
          <w:b/>
          <w:bCs/>
          <w:color w:val="6B2876" w:themeColor="text1"/>
        </w:rPr>
        <w:t>1800 555 727</w:t>
      </w:r>
    </w:p>
    <w:sectPr w:rsidR="001375CA" w:rsidRPr="00E8410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D6065" w14:textId="77777777" w:rsidR="0062525E" w:rsidRDefault="0062525E">
      <w:pPr>
        <w:spacing w:before="0" w:after="0" w:line="240" w:lineRule="auto"/>
      </w:pPr>
      <w:r>
        <w:separator/>
      </w:r>
    </w:p>
  </w:endnote>
  <w:endnote w:type="continuationSeparator" w:id="0">
    <w:p w14:paraId="35930537" w14:textId="77777777" w:rsidR="0062525E" w:rsidRDefault="006252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2D2525" w14:textId="77777777" w:rsidR="002B27DE" w:rsidRDefault="00C96E0A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AF6E231" w14:textId="77777777" w:rsidR="008D4B76" w:rsidRDefault="008D4B76" w:rsidP="0008609C">
    <w:pPr>
      <w:pStyle w:val="Footer"/>
    </w:pPr>
  </w:p>
  <w:p w14:paraId="6C506543" w14:textId="77777777" w:rsidR="00AA6762" w:rsidRDefault="00AA6762" w:rsidP="005C7C78"/>
  <w:p w14:paraId="6349B818" w14:textId="77777777" w:rsidR="00AA6762" w:rsidRDefault="00AA6762" w:rsidP="005C7C78"/>
  <w:p w14:paraId="1E285B32" w14:textId="77777777" w:rsidR="00A71751" w:rsidRDefault="00A71751" w:rsidP="005C7C78"/>
  <w:p w14:paraId="0D3F44EA" w14:textId="77777777" w:rsidR="00A71751" w:rsidRDefault="00A71751" w:rsidP="005C7C78"/>
  <w:p w14:paraId="4F437DE1" w14:textId="77777777" w:rsidR="00A71751" w:rsidRDefault="00A71751" w:rsidP="005C7C78"/>
  <w:p w14:paraId="6B40F568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04B3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3025F" w14:textId="77777777" w:rsidR="00A71751" w:rsidRPr="0008609C" w:rsidRDefault="00C96E0A" w:rsidP="00E517CA">
        <w:pPr>
          <w:pStyle w:val="Footer"/>
          <w:tabs>
            <w:tab w:val="clear" w:pos="4513"/>
          </w:tabs>
          <w:spacing w:after="200"/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13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CACE80" w14:textId="77777777" w:rsidR="00FB6E6D" w:rsidRPr="0008609C" w:rsidRDefault="00C96E0A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EB3A0" w14:textId="77777777" w:rsidR="0062525E" w:rsidRDefault="0062525E">
      <w:pPr>
        <w:spacing w:before="0" w:after="0" w:line="240" w:lineRule="auto"/>
      </w:pPr>
      <w:r>
        <w:separator/>
      </w:r>
    </w:p>
  </w:footnote>
  <w:footnote w:type="continuationSeparator" w:id="0">
    <w:p w14:paraId="51A9C0D2" w14:textId="77777777" w:rsidR="0062525E" w:rsidRDefault="006252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AEC4" w14:textId="77777777" w:rsidR="008D4B76" w:rsidRDefault="008D4B76" w:rsidP="005C7C78">
    <w:pPr>
      <w:pStyle w:val="Header"/>
    </w:pPr>
  </w:p>
  <w:p w14:paraId="0E1687D9" w14:textId="77777777" w:rsidR="00AA6762" w:rsidRDefault="00AA6762" w:rsidP="005C7C78"/>
  <w:p w14:paraId="11663FDD" w14:textId="77777777" w:rsidR="00AA6762" w:rsidRDefault="00AA6762" w:rsidP="005C7C78"/>
  <w:p w14:paraId="1AACC553" w14:textId="77777777" w:rsidR="00A71751" w:rsidRDefault="00A71751" w:rsidP="005C7C78"/>
  <w:p w14:paraId="711AB1EE" w14:textId="77777777" w:rsidR="00A71751" w:rsidRDefault="00A71751" w:rsidP="005C7C78"/>
  <w:p w14:paraId="2828DAD1" w14:textId="77777777" w:rsidR="00A71751" w:rsidRDefault="00A71751" w:rsidP="005C7C78"/>
  <w:p w14:paraId="425F585F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17A4" w14:textId="77777777" w:rsidR="00A71751" w:rsidRPr="00CB6A42" w:rsidRDefault="00C96E0A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0CC24A7" wp14:editId="22A6EE37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3120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D7BC2" wp14:editId="1551C222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E7AE" w14:textId="77777777" w:rsidR="00B476C2" w:rsidRPr="00D348CF" w:rsidRDefault="00C96E0A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C91412E" wp14:editId="6B7E6FB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5168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462AB"/>
    <w:multiLevelType w:val="hybridMultilevel"/>
    <w:tmpl w:val="FFFFFFFF"/>
    <w:lvl w:ilvl="0" w:tplc="8BA6FD5C">
      <w:start w:val="1"/>
      <w:numFmt w:val="decimal"/>
      <w:lvlText w:val="%1."/>
      <w:lvlJc w:val="left"/>
    </w:lvl>
    <w:lvl w:ilvl="1" w:tplc="67CA3598">
      <w:numFmt w:val="decimal"/>
      <w:lvlText w:val=""/>
      <w:lvlJc w:val="left"/>
    </w:lvl>
    <w:lvl w:ilvl="2" w:tplc="810C13E0">
      <w:numFmt w:val="decimal"/>
      <w:lvlText w:val=""/>
      <w:lvlJc w:val="left"/>
    </w:lvl>
    <w:lvl w:ilvl="3" w:tplc="C800316C">
      <w:numFmt w:val="decimal"/>
      <w:lvlText w:val=""/>
      <w:lvlJc w:val="left"/>
    </w:lvl>
    <w:lvl w:ilvl="4" w:tplc="485684B0">
      <w:numFmt w:val="decimal"/>
      <w:lvlText w:val=""/>
      <w:lvlJc w:val="left"/>
    </w:lvl>
    <w:lvl w:ilvl="5" w:tplc="C8F28AF6">
      <w:numFmt w:val="decimal"/>
      <w:lvlText w:val=""/>
      <w:lvlJc w:val="left"/>
    </w:lvl>
    <w:lvl w:ilvl="6" w:tplc="A1D85510">
      <w:numFmt w:val="decimal"/>
      <w:lvlText w:val=""/>
      <w:lvlJc w:val="left"/>
    </w:lvl>
    <w:lvl w:ilvl="7" w:tplc="B3927EC8">
      <w:numFmt w:val="decimal"/>
      <w:lvlText w:val=""/>
      <w:lvlJc w:val="left"/>
    </w:lvl>
    <w:lvl w:ilvl="8" w:tplc="2E582FA8">
      <w:numFmt w:val="decimal"/>
      <w:lvlText w:val=""/>
      <w:lvlJc w:val="left"/>
    </w:lvl>
  </w:abstractNum>
  <w:abstractNum w:abstractNumId="1" w15:restartNumberingAfterBreak="0">
    <w:nsid w:val="B58B59AE"/>
    <w:multiLevelType w:val="hybridMultilevel"/>
    <w:tmpl w:val="FFFFFFFF"/>
    <w:lvl w:ilvl="0" w:tplc="AE72000C">
      <w:start w:val="1"/>
      <w:numFmt w:val="bullet"/>
      <w:lvlText w:val="•"/>
      <w:lvlJc w:val="left"/>
    </w:lvl>
    <w:lvl w:ilvl="1" w:tplc="3CBEA7BE">
      <w:numFmt w:val="decimal"/>
      <w:lvlText w:val=""/>
      <w:lvlJc w:val="left"/>
    </w:lvl>
    <w:lvl w:ilvl="2" w:tplc="983007EE">
      <w:numFmt w:val="decimal"/>
      <w:lvlText w:val=""/>
      <w:lvlJc w:val="left"/>
    </w:lvl>
    <w:lvl w:ilvl="3" w:tplc="71E851D8">
      <w:numFmt w:val="decimal"/>
      <w:lvlText w:val=""/>
      <w:lvlJc w:val="left"/>
    </w:lvl>
    <w:lvl w:ilvl="4" w:tplc="65A60C76">
      <w:numFmt w:val="decimal"/>
      <w:lvlText w:val=""/>
      <w:lvlJc w:val="left"/>
    </w:lvl>
    <w:lvl w:ilvl="5" w:tplc="757807CA">
      <w:numFmt w:val="decimal"/>
      <w:lvlText w:val=""/>
      <w:lvlJc w:val="left"/>
    </w:lvl>
    <w:lvl w:ilvl="6" w:tplc="240675E2">
      <w:numFmt w:val="decimal"/>
      <w:lvlText w:val=""/>
      <w:lvlJc w:val="left"/>
    </w:lvl>
    <w:lvl w:ilvl="7" w:tplc="F00246B8">
      <w:numFmt w:val="decimal"/>
      <w:lvlText w:val=""/>
      <w:lvlJc w:val="left"/>
    </w:lvl>
    <w:lvl w:ilvl="8" w:tplc="7D5230E6">
      <w:numFmt w:val="decimal"/>
      <w:lvlText w:val=""/>
      <w:lvlJc w:val="left"/>
    </w:lvl>
  </w:abstractNum>
  <w:abstractNum w:abstractNumId="2" w15:restartNumberingAfterBreak="0">
    <w:nsid w:val="B7A7BCBE"/>
    <w:multiLevelType w:val="hybridMultilevel"/>
    <w:tmpl w:val="FFFFFFFF"/>
    <w:lvl w:ilvl="0" w:tplc="A98E47CA">
      <w:start w:val="1"/>
      <w:numFmt w:val="decimal"/>
      <w:lvlText w:val="•"/>
      <w:lvlJc w:val="left"/>
    </w:lvl>
    <w:lvl w:ilvl="1" w:tplc="9076926C">
      <w:numFmt w:val="decimal"/>
      <w:lvlText w:val=""/>
      <w:lvlJc w:val="left"/>
    </w:lvl>
    <w:lvl w:ilvl="2" w:tplc="E712552A">
      <w:numFmt w:val="decimal"/>
      <w:lvlText w:val=""/>
      <w:lvlJc w:val="left"/>
    </w:lvl>
    <w:lvl w:ilvl="3" w:tplc="7CD2E9A8">
      <w:numFmt w:val="decimal"/>
      <w:lvlText w:val=""/>
      <w:lvlJc w:val="left"/>
    </w:lvl>
    <w:lvl w:ilvl="4" w:tplc="83224172">
      <w:numFmt w:val="decimal"/>
      <w:lvlText w:val=""/>
      <w:lvlJc w:val="left"/>
    </w:lvl>
    <w:lvl w:ilvl="5" w:tplc="465E12FE">
      <w:numFmt w:val="decimal"/>
      <w:lvlText w:val=""/>
      <w:lvlJc w:val="left"/>
    </w:lvl>
    <w:lvl w:ilvl="6" w:tplc="D8CA80D8">
      <w:numFmt w:val="decimal"/>
      <w:lvlText w:val=""/>
      <w:lvlJc w:val="left"/>
    </w:lvl>
    <w:lvl w:ilvl="7" w:tplc="6DA02554">
      <w:numFmt w:val="decimal"/>
      <w:lvlText w:val=""/>
      <w:lvlJc w:val="left"/>
    </w:lvl>
    <w:lvl w:ilvl="8" w:tplc="4AB09968">
      <w:numFmt w:val="decimal"/>
      <w:lvlText w:val=""/>
      <w:lvlJc w:val="left"/>
    </w:lvl>
  </w:abstractNum>
  <w:abstractNum w:abstractNumId="3" w15:restartNumberingAfterBreak="0">
    <w:nsid w:val="CF7A1E4E"/>
    <w:multiLevelType w:val="hybridMultilevel"/>
    <w:tmpl w:val="FFFFFFFF"/>
    <w:lvl w:ilvl="0" w:tplc="529A5A80">
      <w:start w:val="1"/>
      <w:numFmt w:val="decimal"/>
      <w:lvlText w:val="•"/>
      <w:lvlJc w:val="left"/>
    </w:lvl>
    <w:lvl w:ilvl="1" w:tplc="6F56C99E">
      <w:numFmt w:val="decimal"/>
      <w:lvlText w:val=""/>
      <w:lvlJc w:val="left"/>
    </w:lvl>
    <w:lvl w:ilvl="2" w:tplc="54A6DF34">
      <w:numFmt w:val="decimal"/>
      <w:lvlText w:val=""/>
      <w:lvlJc w:val="left"/>
    </w:lvl>
    <w:lvl w:ilvl="3" w:tplc="7FA8C6A8">
      <w:numFmt w:val="decimal"/>
      <w:lvlText w:val=""/>
      <w:lvlJc w:val="left"/>
    </w:lvl>
    <w:lvl w:ilvl="4" w:tplc="CE4E337A">
      <w:numFmt w:val="decimal"/>
      <w:lvlText w:val=""/>
      <w:lvlJc w:val="left"/>
    </w:lvl>
    <w:lvl w:ilvl="5" w:tplc="251CF8AC">
      <w:numFmt w:val="decimal"/>
      <w:lvlText w:val=""/>
      <w:lvlJc w:val="left"/>
    </w:lvl>
    <w:lvl w:ilvl="6" w:tplc="7F9021AC">
      <w:numFmt w:val="decimal"/>
      <w:lvlText w:val=""/>
      <w:lvlJc w:val="left"/>
    </w:lvl>
    <w:lvl w:ilvl="7" w:tplc="0D68D062">
      <w:numFmt w:val="decimal"/>
      <w:lvlText w:val=""/>
      <w:lvlJc w:val="left"/>
    </w:lvl>
    <w:lvl w:ilvl="8" w:tplc="F74A759A">
      <w:numFmt w:val="decimal"/>
      <w:lvlText w:val=""/>
      <w:lvlJc w:val="left"/>
    </w:lvl>
  </w:abstractNum>
  <w:abstractNum w:abstractNumId="4" w15:restartNumberingAfterBreak="0">
    <w:nsid w:val="D2DA2622"/>
    <w:multiLevelType w:val="hybridMultilevel"/>
    <w:tmpl w:val="FFFFFFFF"/>
    <w:lvl w:ilvl="0" w:tplc="66A67BAE">
      <w:start w:val="1"/>
      <w:numFmt w:val="bullet"/>
      <w:lvlText w:val="•"/>
      <w:lvlJc w:val="left"/>
    </w:lvl>
    <w:lvl w:ilvl="1" w:tplc="2016353A">
      <w:numFmt w:val="decimal"/>
      <w:lvlText w:val=""/>
      <w:lvlJc w:val="left"/>
    </w:lvl>
    <w:lvl w:ilvl="2" w:tplc="6C789334">
      <w:numFmt w:val="decimal"/>
      <w:lvlText w:val=""/>
      <w:lvlJc w:val="left"/>
    </w:lvl>
    <w:lvl w:ilvl="3" w:tplc="9766B3BE">
      <w:numFmt w:val="decimal"/>
      <w:lvlText w:val=""/>
      <w:lvlJc w:val="left"/>
    </w:lvl>
    <w:lvl w:ilvl="4" w:tplc="29CE3EC6">
      <w:numFmt w:val="decimal"/>
      <w:lvlText w:val=""/>
      <w:lvlJc w:val="left"/>
    </w:lvl>
    <w:lvl w:ilvl="5" w:tplc="7B561992">
      <w:numFmt w:val="decimal"/>
      <w:lvlText w:val=""/>
      <w:lvlJc w:val="left"/>
    </w:lvl>
    <w:lvl w:ilvl="6" w:tplc="5A4207B2">
      <w:numFmt w:val="decimal"/>
      <w:lvlText w:val=""/>
      <w:lvlJc w:val="left"/>
    </w:lvl>
    <w:lvl w:ilvl="7" w:tplc="7EBED7C0">
      <w:numFmt w:val="decimal"/>
      <w:lvlText w:val=""/>
      <w:lvlJc w:val="left"/>
    </w:lvl>
    <w:lvl w:ilvl="8" w:tplc="67E401A0">
      <w:numFmt w:val="decimal"/>
      <w:lvlText w:val=""/>
      <w:lvlJc w:val="left"/>
    </w:lvl>
  </w:abstractNum>
  <w:abstractNum w:abstractNumId="5" w15:restartNumberingAfterBreak="0">
    <w:nsid w:val="E48A736B"/>
    <w:multiLevelType w:val="hybridMultilevel"/>
    <w:tmpl w:val="FFFFFFFF"/>
    <w:lvl w:ilvl="0" w:tplc="D8E2E6F6">
      <w:start w:val="1"/>
      <w:numFmt w:val="bullet"/>
      <w:lvlText w:val="•"/>
      <w:lvlJc w:val="left"/>
    </w:lvl>
    <w:lvl w:ilvl="1" w:tplc="1AD0DCF4">
      <w:numFmt w:val="decimal"/>
      <w:lvlText w:val=""/>
      <w:lvlJc w:val="left"/>
    </w:lvl>
    <w:lvl w:ilvl="2" w:tplc="123E44A0">
      <w:numFmt w:val="decimal"/>
      <w:lvlText w:val=""/>
      <w:lvlJc w:val="left"/>
    </w:lvl>
    <w:lvl w:ilvl="3" w:tplc="26BC4984">
      <w:numFmt w:val="decimal"/>
      <w:lvlText w:val=""/>
      <w:lvlJc w:val="left"/>
    </w:lvl>
    <w:lvl w:ilvl="4" w:tplc="E4D66F54">
      <w:numFmt w:val="decimal"/>
      <w:lvlText w:val=""/>
      <w:lvlJc w:val="left"/>
    </w:lvl>
    <w:lvl w:ilvl="5" w:tplc="49FE256E">
      <w:numFmt w:val="decimal"/>
      <w:lvlText w:val=""/>
      <w:lvlJc w:val="left"/>
    </w:lvl>
    <w:lvl w:ilvl="6" w:tplc="5F8ACD36">
      <w:numFmt w:val="decimal"/>
      <w:lvlText w:val=""/>
      <w:lvlJc w:val="left"/>
    </w:lvl>
    <w:lvl w:ilvl="7" w:tplc="1E1A2FFA">
      <w:numFmt w:val="decimal"/>
      <w:lvlText w:val=""/>
      <w:lvlJc w:val="left"/>
    </w:lvl>
    <w:lvl w:ilvl="8" w:tplc="FE1C346C">
      <w:numFmt w:val="decimal"/>
      <w:lvlText w:val=""/>
      <w:lvlJc w:val="left"/>
    </w:lvl>
  </w:abstractNum>
  <w:abstractNum w:abstractNumId="6" w15:restartNumberingAfterBreak="0">
    <w:nsid w:val="EFCEDCA2"/>
    <w:multiLevelType w:val="hybridMultilevel"/>
    <w:tmpl w:val="FFFFFFFF"/>
    <w:lvl w:ilvl="0" w:tplc="75525870">
      <w:start w:val="1"/>
      <w:numFmt w:val="decimal"/>
      <w:lvlText w:val="%1."/>
      <w:lvlJc w:val="left"/>
    </w:lvl>
    <w:lvl w:ilvl="1" w:tplc="5582E6FC">
      <w:numFmt w:val="decimal"/>
      <w:lvlText w:val=""/>
      <w:lvlJc w:val="left"/>
    </w:lvl>
    <w:lvl w:ilvl="2" w:tplc="D3B08178">
      <w:numFmt w:val="decimal"/>
      <w:lvlText w:val=""/>
      <w:lvlJc w:val="left"/>
    </w:lvl>
    <w:lvl w:ilvl="3" w:tplc="587266DE">
      <w:numFmt w:val="decimal"/>
      <w:lvlText w:val=""/>
      <w:lvlJc w:val="left"/>
    </w:lvl>
    <w:lvl w:ilvl="4" w:tplc="B2B2C966">
      <w:numFmt w:val="decimal"/>
      <w:lvlText w:val=""/>
      <w:lvlJc w:val="left"/>
    </w:lvl>
    <w:lvl w:ilvl="5" w:tplc="E46ED294">
      <w:numFmt w:val="decimal"/>
      <w:lvlText w:val=""/>
      <w:lvlJc w:val="left"/>
    </w:lvl>
    <w:lvl w:ilvl="6" w:tplc="0070070A">
      <w:numFmt w:val="decimal"/>
      <w:lvlText w:val=""/>
      <w:lvlJc w:val="left"/>
    </w:lvl>
    <w:lvl w:ilvl="7" w:tplc="7146F9AA">
      <w:numFmt w:val="decimal"/>
      <w:lvlText w:val=""/>
      <w:lvlJc w:val="left"/>
    </w:lvl>
    <w:lvl w:ilvl="8" w:tplc="AD02C9B6">
      <w:numFmt w:val="decimal"/>
      <w:lvlText w:val=""/>
      <w:lvlJc w:val="left"/>
    </w:lvl>
  </w:abstractNum>
  <w:abstractNum w:abstractNumId="7" w15:restartNumberingAfterBreak="0">
    <w:nsid w:val="F140432E"/>
    <w:multiLevelType w:val="hybridMultilevel"/>
    <w:tmpl w:val="FFFFFFFF"/>
    <w:lvl w:ilvl="0" w:tplc="B89488E4">
      <w:start w:val="1"/>
      <w:numFmt w:val="decimal"/>
      <w:lvlText w:val="•"/>
      <w:lvlJc w:val="left"/>
    </w:lvl>
    <w:lvl w:ilvl="1" w:tplc="20248CBC">
      <w:numFmt w:val="decimal"/>
      <w:lvlText w:val=""/>
      <w:lvlJc w:val="left"/>
    </w:lvl>
    <w:lvl w:ilvl="2" w:tplc="942000BE">
      <w:numFmt w:val="decimal"/>
      <w:lvlText w:val=""/>
      <w:lvlJc w:val="left"/>
    </w:lvl>
    <w:lvl w:ilvl="3" w:tplc="C72ED172">
      <w:numFmt w:val="decimal"/>
      <w:lvlText w:val=""/>
      <w:lvlJc w:val="left"/>
    </w:lvl>
    <w:lvl w:ilvl="4" w:tplc="8376D7B0">
      <w:numFmt w:val="decimal"/>
      <w:lvlText w:val=""/>
      <w:lvlJc w:val="left"/>
    </w:lvl>
    <w:lvl w:ilvl="5" w:tplc="FA06774A">
      <w:numFmt w:val="decimal"/>
      <w:lvlText w:val=""/>
      <w:lvlJc w:val="left"/>
    </w:lvl>
    <w:lvl w:ilvl="6" w:tplc="CDA4CA2C">
      <w:numFmt w:val="decimal"/>
      <w:lvlText w:val=""/>
      <w:lvlJc w:val="left"/>
    </w:lvl>
    <w:lvl w:ilvl="7" w:tplc="AA1A54EE">
      <w:numFmt w:val="decimal"/>
      <w:lvlText w:val=""/>
      <w:lvlJc w:val="left"/>
    </w:lvl>
    <w:lvl w:ilvl="8" w:tplc="B798D344">
      <w:numFmt w:val="decimal"/>
      <w:lvlText w:val=""/>
      <w:lvlJc w:val="left"/>
    </w:lvl>
  </w:abstractNum>
  <w:abstractNum w:abstractNumId="8" w15:restartNumberingAfterBreak="0">
    <w:nsid w:val="FC56F306"/>
    <w:multiLevelType w:val="hybridMultilevel"/>
    <w:tmpl w:val="FFFFFFFF"/>
    <w:lvl w:ilvl="0" w:tplc="5AC843F8">
      <w:start w:val="1"/>
      <w:numFmt w:val="bullet"/>
      <w:lvlText w:val="•"/>
      <w:lvlJc w:val="left"/>
    </w:lvl>
    <w:lvl w:ilvl="1" w:tplc="F08486F4">
      <w:numFmt w:val="decimal"/>
      <w:lvlText w:val=""/>
      <w:lvlJc w:val="left"/>
    </w:lvl>
    <w:lvl w:ilvl="2" w:tplc="B6BE1BF8">
      <w:numFmt w:val="decimal"/>
      <w:lvlText w:val=""/>
      <w:lvlJc w:val="left"/>
    </w:lvl>
    <w:lvl w:ilvl="3" w:tplc="393AD70A">
      <w:numFmt w:val="decimal"/>
      <w:lvlText w:val=""/>
      <w:lvlJc w:val="left"/>
    </w:lvl>
    <w:lvl w:ilvl="4" w:tplc="391C57F8">
      <w:numFmt w:val="decimal"/>
      <w:lvlText w:val=""/>
      <w:lvlJc w:val="left"/>
    </w:lvl>
    <w:lvl w:ilvl="5" w:tplc="478C4818">
      <w:numFmt w:val="decimal"/>
      <w:lvlText w:val=""/>
      <w:lvlJc w:val="left"/>
    </w:lvl>
    <w:lvl w:ilvl="6" w:tplc="39CA594A">
      <w:numFmt w:val="decimal"/>
      <w:lvlText w:val=""/>
      <w:lvlJc w:val="left"/>
    </w:lvl>
    <w:lvl w:ilvl="7" w:tplc="08A285F4">
      <w:numFmt w:val="decimal"/>
      <w:lvlText w:val=""/>
      <w:lvlJc w:val="left"/>
    </w:lvl>
    <w:lvl w:ilvl="8" w:tplc="49129F6C">
      <w:numFmt w:val="decimal"/>
      <w:lvlText w:val=""/>
      <w:lvlJc w:val="left"/>
    </w:lvl>
  </w:abstractNum>
  <w:abstractNum w:abstractNumId="9" w15:restartNumberingAfterBreak="0">
    <w:nsid w:val="021C0C9F"/>
    <w:multiLevelType w:val="hybridMultilevel"/>
    <w:tmpl w:val="F710DF0A"/>
    <w:lvl w:ilvl="0" w:tplc="7CE02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E8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B44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CB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2A1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120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46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3C51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64A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B0CFF"/>
    <w:multiLevelType w:val="hybridMultilevel"/>
    <w:tmpl w:val="847E4118"/>
    <w:lvl w:ilvl="0" w:tplc="BFAA6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A02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E8B2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A37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644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D2C5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6E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E6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4415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0680D"/>
    <w:multiLevelType w:val="hybridMultilevel"/>
    <w:tmpl w:val="FFFFFFFF"/>
    <w:lvl w:ilvl="0" w:tplc="3AA88F94">
      <w:start w:val="1"/>
      <w:numFmt w:val="decimal"/>
      <w:lvlText w:val="%1."/>
      <w:lvlJc w:val="left"/>
    </w:lvl>
    <w:lvl w:ilvl="1" w:tplc="C5C2562C">
      <w:numFmt w:val="decimal"/>
      <w:lvlText w:val=""/>
      <w:lvlJc w:val="left"/>
    </w:lvl>
    <w:lvl w:ilvl="2" w:tplc="3E8621B6">
      <w:numFmt w:val="decimal"/>
      <w:lvlText w:val=""/>
      <w:lvlJc w:val="left"/>
    </w:lvl>
    <w:lvl w:ilvl="3" w:tplc="84123F14">
      <w:numFmt w:val="decimal"/>
      <w:lvlText w:val=""/>
      <w:lvlJc w:val="left"/>
    </w:lvl>
    <w:lvl w:ilvl="4" w:tplc="6DF8644C">
      <w:numFmt w:val="decimal"/>
      <w:lvlText w:val=""/>
      <w:lvlJc w:val="left"/>
    </w:lvl>
    <w:lvl w:ilvl="5" w:tplc="551C789C">
      <w:numFmt w:val="decimal"/>
      <w:lvlText w:val=""/>
      <w:lvlJc w:val="left"/>
    </w:lvl>
    <w:lvl w:ilvl="6" w:tplc="5EB813AA">
      <w:numFmt w:val="decimal"/>
      <w:lvlText w:val=""/>
      <w:lvlJc w:val="left"/>
    </w:lvl>
    <w:lvl w:ilvl="7" w:tplc="CEBE05D4">
      <w:numFmt w:val="decimal"/>
      <w:lvlText w:val=""/>
      <w:lvlJc w:val="left"/>
    </w:lvl>
    <w:lvl w:ilvl="8" w:tplc="0958CCB8">
      <w:numFmt w:val="decimal"/>
      <w:lvlText w:val=""/>
      <w:lvlJc w:val="left"/>
    </w:lvl>
  </w:abstractNum>
  <w:abstractNum w:abstractNumId="12" w15:restartNumberingAfterBreak="0">
    <w:nsid w:val="0FFCD3CC"/>
    <w:multiLevelType w:val="hybridMultilevel"/>
    <w:tmpl w:val="FFFFFFFF"/>
    <w:lvl w:ilvl="0" w:tplc="153C09E8">
      <w:start w:val="1"/>
      <w:numFmt w:val="bullet"/>
      <w:lvlText w:val="•"/>
      <w:lvlJc w:val="left"/>
    </w:lvl>
    <w:lvl w:ilvl="1" w:tplc="4BD82FF4">
      <w:numFmt w:val="decimal"/>
      <w:lvlText w:val=""/>
      <w:lvlJc w:val="left"/>
    </w:lvl>
    <w:lvl w:ilvl="2" w:tplc="226605F0">
      <w:numFmt w:val="decimal"/>
      <w:lvlText w:val=""/>
      <w:lvlJc w:val="left"/>
    </w:lvl>
    <w:lvl w:ilvl="3" w:tplc="4902436C">
      <w:numFmt w:val="decimal"/>
      <w:lvlText w:val=""/>
      <w:lvlJc w:val="left"/>
    </w:lvl>
    <w:lvl w:ilvl="4" w:tplc="F42E360A">
      <w:numFmt w:val="decimal"/>
      <w:lvlText w:val=""/>
      <w:lvlJc w:val="left"/>
    </w:lvl>
    <w:lvl w:ilvl="5" w:tplc="8E84CDAA">
      <w:numFmt w:val="decimal"/>
      <w:lvlText w:val=""/>
      <w:lvlJc w:val="left"/>
    </w:lvl>
    <w:lvl w:ilvl="6" w:tplc="700E572A">
      <w:numFmt w:val="decimal"/>
      <w:lvlText w:val=""/>
      <w:lvlJc w:val="left"/>
    </w:lvl>
    <w:lvl w:ilvl="7" w:tplc="3A288A78">
      <w:numFmt w:val="decimal"/>
      <w:lvlText w:val=""/>
      <w:lvlJc w:val="left"/>
    </w:lvl>
    <w:lvl w:ilvl="8" w:tplc="84D8C714">
      <w:numFmt w:val="decimal"/>
      <w:lvlText w:val=""/>
      <w:lvlJc w:val="left"/>
    </w:lvl>
  </w:abstractNum>
  <w:abstractNum w:abstractNumId="13" w15:restartNumberingAfterBreak="0">
    <w:nsid w:val="12A74D3B"/>
    <w:multiLevelType w:val="hybridMultilevel"/>
    <w:tmpl w:val="904C352C"/>
    <w:lvl w:ilvl="0" w:tplc="5F80099A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D10410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646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641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CA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A6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A61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60B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41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F1DE5"/>
    <w:multiLevelType w:val="hybridMultilevel"/>
    <w:tmpl w:val="2FCAE30E"/>
    <w:lvl w:ilvl="0" w:tplc="AA94856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5030D858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D38E456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5B425D9C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88523CE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E5CEAF6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DE62F00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D47AC83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D086443A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055FF"/>
    <w:multiLevelType w:val="hybridMultilevel"/>
    <w:tmpl w:val="96E07CAC"/>
    <w:lvl w:ilvl="0" w:tplc="8E18D44E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58204B98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7974E60C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FFD4F206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5F743B44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197CF236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AD66B550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521EDD70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D164673C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7" w15:restartNumberingAfterBreak="0">
    <w:nsid w:val="277A8BD6"/>
    <w:multiLevelType w:val="hybridMultilevel"/>
    <w:tmpl w:val="FFFFFFFF"/>
    <w:lvl w:ilvl="0" w:tplc="38FC9028">
      <w:start w:val="1"/>
      <w:numFmt w:val="bullet"/>
      <w:lvlText w:val="•"/>
      <w:lvlJc w:val="left"/>
    </w:lvl>
    <w:lvl w:ilvl="1" w:tplc="C3C26C9E">
      <w:numFmt w:val="decimal"/>
      <w:lvlText w:val=""/>
      <w:lvlJc w:val="left"/>
    </w:lvl>
    <w:lvl w:ilvl="2" w:tplc="6958E432">
      <w:numFmt w:val="decimal"/>
      <w:lvlText w:val=""/>
      <w:lvlJc w:val="left"/>
    </w:lvl>
    <w:lvl w:ilvl="3" w:tplc="F1C228D4">
      <w:numFmt w:val="decimal"/>
      <w:lvlText w:val=""/>
      <w:lvlJc w:val="left"/>
    </w:lvl>
    <w:lvl w:ilvl="4" w:tplc="965CEE9C">
      <w:numFmt w:val="decimal"/>
      <w:lvlText w:val=""/>
      <w:lvlJc w:val="left"/>
    </w:lvl>
    <w:lvl w:ilvl="5" w:tplc="55120942">
      <w:numFmt w:val="decimal"/>
      <w:lvlText w:val=""/>
      <w:lvlJc w:val="left"/>
    </w:lvl>
    <w:lvl w:ilvl="6" w:tplc="8AE8708A">
      <w:numFmt w:val="decimal"/>
      <w:lvlText w:val=""/>
      <w:lvlJc w:val="left"/>
    </w:lvl>
    <w:lvl w:ilvl="7" w:tplc="CE9CB022">
      <w:numFmt w:val="decimal"/>
      <w:lvlText w:val=""/>
      <w:lvlJc w:val="left"/>
    </w:lvl>
    <w:lvl w:ilvl="8" w:tplc="91BA0C28">
      <w:numFmt w:val="decimal"/>
      <w:lvlText w:val=""/>
      <w:lvlJc w:val="left"/>
    </w:lvl>
  </w:abstractNum>
  <w:abstractNum w:abstractNumId="18" w15:restartNumberingAfterBreak="0">
    <w:nsid w:val="2B40757D"/>
    <w:multiLevelType w:val="hybridMultilevel"/>
    <w:tmpl w:val="FEE8924E"/>
    <w:lvl w:ilvl="0" w:tplc="68D06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AD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AE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4F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C5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46E5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4BE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21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E05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56B5F"/>
    <w:multiLevelType w:val="multilevel"/>
    <w:tmpl w:val="AFD8A756"/>
    <w:numStyleLink w:val="Bulletlist"/>
  </w:abstractNum>
  <w:abstractNum w:abstractNumId="21" w15:restartNumberingAfterBreak="0">
    <w:nsid w:val="30BC6215"/>
    <w:multiLevelType w:val="hybridMultilevel"/>
    <w:tmpl w:val="21424108"/>
    <w:lvl w:ilvl="0" w:tplc="60EEF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C1A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6C35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A9B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C36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6CA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2E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4E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FEA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33E212C4"/>
    <w:multiLevelType w:val="hybridMultilevel"/>
    <w:tmpl w:val="2C24D5F8"/>
    <w:lvl w:ilvl="0" w:tplc="67EAD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C1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C41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26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CE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CCEF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06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076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FA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2860D9"/>
    <w:multiLevelType w:val="hybridMultilevel"/>
    <w:tmpl w:val="59D47B12"/>
    <w:lvl w:ilvl="0" w:tplc="1D7EE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2C7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FC8E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279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64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0C4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0C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62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AE2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A572C"/>
    <w:multiLevelType w:val="hybridMultilevel"/>
    <w:tmpl w:val="1FC669F8"/>
    <w:lvl w:ilvl="0" w:tplc="C18EEF8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34E804CA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A08E896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7E5CF74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950E9ED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C55290B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5EB2461A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D6D2BFA4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A33A907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F1A70D7"/>
    <w:multiLevelType w:val="hybridMultilevel"/>
    <w:tmpl w:val="75941152"/>
    <w:lvl w:ilvl="0" w:tplc="78A28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72B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C674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24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09A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1CC7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CBE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C4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A85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39953D6"/>
    <w:multiLevelType w:val="hybridMultilevel"/>
    <w:tmpl w:val="0C3A65A2"/>
    <w:lvl w:ilvl="0" w:tplc="0616E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A6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3C4A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C40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8E1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38B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EA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6A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C83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B32DC"/>
    <w:multiLevelType w:val="hybridMultilevel"/>
    <w:tmpl w:val="6178A0AA"/>
    <w:lvl w:ilvl="0" w:tplc="76EA625A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A60C8C2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738A3D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F78278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9C90C8FE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E1E51E6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53507C6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BE6A72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73C4C51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695D728"/>
    <w:multiLevelType w:val="hybridMultilevel"/>
    <w:tmpl w:val="FFFFFFFF"/>
    <w:lvl w:ilvl="0" w:tplc="679892C2">
      <w:start w:val="1"/>
      <w:numFmt w:val="bullet"/>
      <w:lvlText w:val="•"/>
      <w:lvlJc w:val="left"/>
    </w:lvl>
    <w:lvl w:ilvl="1" w:tplc="9C4453E8">
      <w:numFmt w:val="decimal"/>
      <w:lvlText w:val=""/>
      <w:lvlJc w:val="left"/>
    </w:lvl>
    <w:lvl w:ilvl="2" w:tplc="55F88AE8">
      <w:numFmt w:val="decimal"/>
      <w:lvlText w:val=""/>
      <w:lvlJc w:val="left"/>
    </w:lvl>
    <w:lvl w:ilvl="3" w:tplc="7500F892">
      <w:numFmt w:val="decimal"/>
      <w:lvlText w:val=""/>
      <w:lvlJc w:val="left"/>
    </w:lvl>
    <w:lvl w:ilvl="4" w:tplc="B93CD57E">
      <w:numFmt w:val="decimal"/>
      <w:lvlText w:val=""/>
      <w:lvlJc w:val="left"/>
    </w:lvl>
    <w:lvl w:ilvl="5" w:tplc="BA364412">
      <w:numFmt w:val="decimal"/>
      <w:lvlText w:val=""/>
      <w:lvlJc w:val="left"/>
    </w:lvl>
    <w:lvl w:ilvl="6" w:tplc="E7EE5286">
      <w:numFmt w:val="decimal"/>
      <w:lvlText w:val=""/>
      <w:lvlJc w:val="left"/>
    </w:lvl>
    <w:lvl w:ilvl="7" w:tplc="642C8298">
      <w:numFmt w:val="decimal"/>
      <w:lvlText w:val=""/>
      <w:lvlJc w:val="left"/>
    </w:lvl>
    <w:lvl w:ilvl="8" w:tplc="A0FC7128">
      <w:numFmt w:val="decimal"/>
      <w:lvlText w:val=""/>
      <w:lvlJc w:val="left"/>
    </w:lvl>
  </w:abstractNum>
  <w:abstractNum w:abstractNumId="33" w15:restartNumberingAfterBreak="0">
    <w:nsid w:val="57C604D6"/>
    <w:multiLevelType w:val="hybridMultilevel"/>
    <w:tmpl w:val="45D8C8EA"/>
    <w:lvl w:ilvl="0" w:tplc="FE802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46C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CA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431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E4D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368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0F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2EA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20E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5" w15:restartNumberingAfterBreak="0">
    <w:nsid w:val="5E2570A4"/>
    <w:multiLevelType w:val="hybridMultilevel"/>
    <w:tmpl w:val="49EC62B4"/>
    <w:lvl w:ilvl="0" w:tplc="3E862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6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CC28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E02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A93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BE5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6E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C82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16C9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B6A45"/>
    <w:multiLevelType w:val="hybridMultilevel"/>
    <w:tmpl w:val="34CAA388"/>
    <w:lvl w:ilvl="0" w:tplc="465471D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4AB2085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66E24D44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96EA3CE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E5D247B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BCDCBDE6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A088E7BA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882EB09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61A493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37A7D3B"/>
    <w:multiLevelType w:val="hybridMultilevel"/>
    <w:tmpl w:val="09F2F5C8"/>
    <w:lvl w:ilvl="0" w:tplc="68D8B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065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A237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AC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8A9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260F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68A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A17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B2B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414B9"/>
    <w:multiLevelType w:val="hybridMultilevel"/>
    <w:tmpl w:val="6B587120"/>
    <w:lvl w:ilvl="0" w:tplc="DA58E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FCFC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5068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508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AB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68E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6C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2CB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F09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C1899"/>
    <w:multiLevelType w:val="hybridMultilevel"/>
    <w:tmpl w:val="FFFFFFFF"/>
    <w:lvl w:ilvl="0" w:tplc="53F409B6">
      <w:start w:val="1"/>
      <w:numFmt w:val="decimal"/>
      <w:lvlText w:val="•"/>
      <w:lvlJc w:val="left"/>
    </w:lvl>
    <w:lvl w:ilvl="1" w:tplc="FA4256D2">
      <w:numFmt w:val="decimal"/>
      <w:lvlText w:val=""/>
      <w:lvlJc w:val="left"/>
    </w:lvl>
    <w:lvl w:ilvl="2" w:tplc="36CA42EC">
      <w:numFmt w:val="decimal"/>
      <w:lvlText w:val=""/>
      <w:lvlJc w:val="left"/>
    </w:lvl>
    <w:lvl w:ilvl="3" w:tplc="DCA2F1F6">
      <w:numFmt w:val="decimal"/>
      <w:lvlText w:val=""/>
      <w:lvlJc w:val="left"/>
    </w:lvl>
    <w:lvl w:ilvl="4" w:tplc="319CAC1C">
      <w:numFmt w:val="decimal"/>
      <w:lvlText w:val=""/>
      <w:lvlJc w:val="left"/>
    </w:lvl>
    <w:lvl w:ilvl="5" w:tplc="2CC290A6">
      <w:numFmt w:val="decimal"/>
      <w:lvlText w:val=""/>
      <w:lvlJc w:val="left"/>
    </w:lvl>
    <w:lvl w:ilvl="6" w:tplc="9F54E162">
      <w:numFmt w:val="decimal"/>
      <w:lvlText w:val=""/>
      <w:lvlJc w:val="left"/>
    </w:lvl>
    <w:lvl w:ilvl="7" w:tplc="195AD55A">
      <w:numFmt w:val="decimal"/>
      <w:lvlText w:val=""/>
      <w:lvlJc w:val="left"/>
    </w:lvl>
    <w:lvl w:ilvl="8" w:tplc="997A606C">
      <w:numFmt w:val="decimal"/>
      <w:lvlText w:val=""/>
      <w:lvlJc w:val="left"/>
    </w:lvl>
  </w:abstractNum>
  <w:abstractNum w:abstractNumId="40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4570">
    <w:abstractNumId w:val="24"/>
  </w:num>
  <w:num w:numId="2" w16cid:durableId="1384408369">
    <w:abstractNumId w:val="13"/>
  </w:num>
  <w:num w:numId="3" w16cid:durableId="1562594726">
    <w:abstractNumId w:val="16"/>
  </w:num>
  <w:num w:numId="4" w16cid:durableId="1904485271">
    <w:abstractNumId w:val="40"/>
  </w:num>
  <w:num w:numId="5" w16cid:durableId="1535072681">
    <w:abstractNumId w:val="19"/>
  </w:num>
  <w:num w:numId="6" w16cid:durableId="1005984972">
    <w:abstractNumId w:val="15"/>
  </w:num>
  <w:num w:numId="7" w16cid:durableId="154415438">
    <w:abstractNumId w:val="22"/>
  </w:num>
  <w:num w:numId="8" w16cid:durableId="968978338">
    <w:abstractNumId w:val="29"/>
  </w:num>
  <w:num w:numId="9" w16cid:durableId="382604956">
    <w:abstractNumId w:val="25"/>
  </w:num>
  <w:num w:numId="10" w16cid:durableId="1581863768">
    <w:abstractNumId w:val="31"/>
  </w:num>
  <w:num w:numId="11" w16cid:durableId="1834835851">
    <w:abstractNumId w:val="34"/>
  </w:num>
  <w:num w:numId="12" w16cid:durableId="1781680233">
    <w:abstractNumId w:val="20"/>
  </w:num>
  <w:num w:numId="13" w16cid:durableId="494422445">
    <w:abstractNumId w:val="38"/>
  </w:num>
  <w:num w:numId="14" w16cid:durableId="538248589">
    <w:abstractNumId w:val="11"/>
  </w:num>
  <w:num w:numId="15" w16cid:durableId="1288051019">
    <w:abstractNumId w:val="0"/>
  </w:num>
  <w:num w:numId="16" w16cid:durableId="262998421">
    <w:abstractNumId w:val="6"/>
  </w:num>
  <w:num w:numId="17" w16cid:durableId="623461833">
    <w:abstractNumId w:val="4"/>
  </w:num>
  <w:num w:numId="18" w16cid:durableId="464809244">
    <w:abstractNumId w:val="7"/>
  </w:num>
  <w:num w:numId="19" w16cid:durableId="411901437">
    <w:abstractNumId w:val="32"/>
  </w:num>
  <w:num w:numId="20" w16cid:durableId="2108845672">
    <w:abstractNumId w:val="1"/>
  </w:num>
  <w:num w:numId="21" w16cid:durableId="224344164">
    <w:abstractNumId w:val="17"/>
  </w:num>
  <w:num w:numId="22" w16cid:durableId="438255489">
    <w:abstractNumId w:val="3"/>
  </w:num>
  <w:num w:numId="23" w16cid:durableId="1465537131">
    <w:abstractNumId w:val="12"/>
  </w:num>
  <w:num w:numId="24" w16cid:durableId="1299603221">
    <w:abstractNumId w:val="39"/>
  </w:num>
  <w:num w:numId="25" w16cid:durableId="1811632005">
    <w:abstractNumId w:val="8"/>
  </w:num>
  <w:num w:numId="26" w16cid:durableId="962879160">
    <w:abstractNumId w:val="5"/>
  </w:num>
  <w:num w:numId="27" w16cid:durableId="196429886">
    <w:abstractNumId w:val="2"/>
  </w:num>
  <w:num w:numId="28" w16cid:durableId="741492437">
    <w:abstractNumId w:val="14"/>
  </w:num>
  <w:num w:numId="29" w16cid:durableId="1463380928">
    <w:abstractNumId w:val="27"/>
  </w:num>
  <w:num w:numId="30" w16cid:durableId="1322463047">
    <w:abstractNumId w:val="36"/>
  </w:num>
  <w:num w:numId="31" w16cid:durableId="1788960344">
    <w:abstractNumId w:val="23"/>
  </w:num>
  <w:num w:numId="32" w16cid:durableId="407070303">
    <w:abstractNumId w:val="28"/>
  </w:num>
  <w:num w:numId="33" w16cid:durableId="1623220046">
    <w:abstractNumId w:val="9"/>
  </w:num>
  <w:num w:numId="34" w16cid:durableId="368185029">
    <w:abstractNumId w:val="21"/>
  </w:num>
  <w:num w:numId="35" w16cid:durableId="2007124934">
    <w:abstractNumId w:val="37"/>
  </w:num>
  <w:num w:numId="36" w16cid:durableId="616108318">
    <w:abstractNumId w:val="30"/>
  </w:num>
  <w:num w:numId="37" w16cid:durableId="1454131305">
    <w:abstractNumId w:val="35"/>
  </w:num>
  <w:num w:numId="38" w16cid:durableId="1379664506">
    <w:abstractNumId w:val="10"/>
  </w:num>
  <w:num w:numId="39" w16cid:durableId="209608777">
    <w:abstractNumId w:val="26"/>
  </w:num>
  <w:num w:numId="40" w16cid:durableId="1561475365">
    <w:abstractNumId w:val="33"/>
  </w:num>
  <w:num w:numId="41" w16cid:durableId="783112224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C99"/>
    <w:rsid w:val="00066632"/>
    <w:rsid w:val="000714F5"/>
    <w:rsid w:val="0008609C"/>
    <w:rsid w:val="000A241E"/>
    <w:rsid w:val="000B2BF1"/>
    <w:rsid w:val="000B56AB"/>
    <w:rsid w:val="000B66FC"/>
    <w:rsid w:val="000D06FD"/>
    <w:rsid w:val="000D6C90"/>
    <w:rsid w:val="000E73E6"/>
    <w:rsid w:val="000F5B66"/>
    <w:rsid w:val="00102A1D"/>
    <w:rsid w:val="001068FB"/>
    <w:rsid w:val="0011294D"/>
    <w:rsid w:val="00114DE1"/>
    <w:rsid w:val="0012394D"/>
    <w:rsid w:val="001258BB"/>
    <w:rsid w:val="001375CA"/>
    <w:rsid w:val="0014207A"/>
    <w:rsid w:val="001439BE"/>
    <w:rsid w:val="001520A9"/>
    <w:rsid w:val="00153FF0"/>
    <w:rsid w:val="001665A1"/>
    <w:rsid w:val="001809B3"/>
    <w:rsid w:val="00180D51"/>
    <w:rsid w:val="00187EA6"/>
    <w:rsid w:val="001A15AB"/>
    <w:rsid w:val="001A1B89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5530D"/>
    <w:rsid w:val="00262A6A"/>
    <w:rsid w:val="0026492C"/>
    <w:rsid w:val="002727D7"/>
    <w:rsid w:val="00280955"/>
    <w:rsid w:val="00282132"/>
    <w:rsid w:val="00283ED5"/>
    <w:rsid w:val="00285DEE"/>
    <w:rsid w:val="002A30E0"/>
    <w:rsid w:val="002A42AF"/>
    <w:rsid w:val="002A490D"/>
    <w:rsid w:val="002B27DE"/>
    <w:rsid w:val="002C2730"/>
    <w:rsid w:val="002C6574"/>
    <w:rsid w:val="002D510B"/>
    <w:rsid w:val="002F2983"/>
    <w:rsid w:val="002F45DB"/>
    <w:rsid w:val="002F7C36"/>
    <w:rsid w:val="00304C4D"/>
    <w:rsid w:val="00323BB7"/>
    <w:rsid w:val="00323D65"/>
    <w:rsid w:val="0033117A"/>
    <w:rsid w:val="003313CD"/>
    <w:rsid w:val="003339DC"/>
    <w:rsid w:val="00337459"/>
    <w:rsid w:val="003525AE"/>
    <w:rsid w:val="00360F21"/>
    <w:rsid w:val="003622D9"/>
    <w:rsid w:val="00367110"/>
    <w:rsid w:val="003820DF"/>
    <w:rsid w:val="00397286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E2E11"/>
    <w:rsid w:val="003F2DA2"/>
    <w:rsid w:val="003F6ED7"/>
    <w:rsid w:val="0040062A"/>
    <w:rsid w:val="00407024"/>
    <w:rsid w:val="00421F32"/>
    <w:rsid w:val="00426104"/>
    <w:rsid w:val="00441824"/>
    <w:rsid w:val="00452597"/>
    <w:rsid w:val="0045753D"/>
    <w:rsid w:val="00457EF1"/>
    <w:rsid w:val="00460985"/>
    <w:rsid w:val="0046167E"/>
    <w:rsid w:val="004659C6"/>
    <w:rsid w:val="0047244C"/>
    <w:rsid w:val="0047274E"/>
    <w:rsid w:val="004738FF"/>
    <w:rsid w:val="0047506A"/>
    <w:rsid w:val="0048002C"/>
    <w:rsid w:val="004861C3"/>
    <w:rsid w:val="00486AE6"/>
    <w:rsid w:val="004876FD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02D63"/>
    <w:rsid w:val="00513572"/>
    <w:rsid w:val="00513CAF"/>
    <w:rsid w:val="0051453C"/>
    <w:rsid w:val="00515AB6"/>
    <w:rsid w:val="00516F57"/>
    <w:rsid w:val="00531E4B"/>
    <w:rsid w:val="00535418"/>
    <w:rsid w:val="0055492D"/>
    <w:rsid w:val="005648FD"/>
    <w:rsid w:val="005651D4"/>
    <w:rsid w:val="00570781"/>
    <w:rsid w:val="00574058"/>
    <w:rsid w:val="00574D04"/>
    <w:rsid w:val="00576162"/>
    <w:rsid w:val="00576C0D"/>
    <w:rsid w:val="00586C79"/>
    <w:rsid w:val="00593565"/>
    <w:rsid w:val="005938B8"/>
    <w:rsid w:val="005939F7"/>
    <w:rsid w:val="00593C73"/>
    <w:rsid w:val="005A02EF"/>
    <w:rsid w:val="005A0BCE"/>
    <w:rsid w:val="005A1743"/>
    <w:rsid w:val="005A208F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51D4"/>
    <w:rsid w:val="005F78E7"/>
    <w:rsid w:val="0062119A"/>
    <w:rsid w:val="00622BCE"/>
    <w:rsid w:val="0062525E"/>
    <w:rsid w:val="00625D14"/>
    <w:rsid w:val="00636F45"/>
    <w:rsid w:val="0063721F"/>
    <w:rsid w:val="006431CE"/>
    <w:rsid w:val="00645007"/>
    <w:rsid w:val="00654361"/>
    <w:rsid w:val="00664E61"/>
    <w:rsid w:val="006677B3"/>
    <w:rsid w:val="006765FF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E25E0"/>
    <w:rsid w:val="006F0D47"/>
    <w:rsid w:val="006F11A0"/>
    <w:rsid w:val="00701600"/>
    <w:rsid w:val="00704E08"/>
    <w:rsid w:val="007128E1"/>
    <w:rsid w:val="00714CE5"/>
    <w:rsid w:val="007170B2"/>
    <w:rsid w:val="007219F1"/>
    <w:rsid w:val="007279D6"/>
    <w:rsid w:val="00734BFE"/>
    <w:rsid w:val="00735C0D"/>
    <w:rsid w:val="00736EA8"/>
    <w:rsid w:val="00750D72"/>
    <w:rsid w:val="007522DB"/>
    <w:rsid w:val="00761E08"/>
    <w:rsid w:val="00763C30"/>
    <w:rsid w:val="00763E1D"/>
    <w:rsid w:val="00777842"/>
    <w:rsid w:val="00780844"/>
    <w:rsid w:val="0078091F"/>
    <w:rsid w:val="00780925"/>
    <w:rsid w:val="00784C2F"/>
    <w:rsid w:val="00785261"/>
    <w:rsid w:val="00791639"/>
    <w:rsid w:val="007A2767"/>
    <w:rsid w:val="007A47B3"/>
    <w:rsid w:val="007B0256"/>
    <w:rsid w:val="007D46C6"/>
    <w:rsid w:val="007D5C97"/>
    <w:rsid w:val="007E10B2"/>
    <w:rsid w:val="007E2852"/>
    <w:rsid w:val="007E6C06"/>
    <w:rsid w:val="007F2EED"/>
    <w:rsid w:val="007F3540"/>
    <w:rsid w:val="007F6C84"/>
    <w:rsid w:val="00801B55"/>
    <w:rsid w:val="00802825"/>
    <w:rsid w:val="00821BA2"/>
    <w:rsid w:val="00822BAD"/>
    <w:rsid w:val="008275E5"/>
    <w:rsid w:val="00830A50"/>
    <w:rsid w:val="00833CBA"/>
    <w:rsid w:val="00855048"/>
    <w:rsid w:val="00857F40"/>
    <w:rsid w:val="00863C7F"/>
    <w:rsid w:val="00887867"/>
    <w:rsid w:val="00895ACB"/>
    <w:rsid w:val="00897011"/>
    <w:rsid w:val="008A207B"/>
    <w:rsid w:val="008A3C7E"/>
    <w:rsid w:val="008A5A27"/>
    <w:rsid w:val="008C3F4B"/>
    <w:rsid w:val="008D4B76"/>
    <w:rsid w:val="008E19BC"/>
    <w:rsid w:val="00903FD8"/>
    <w:rsid w:val="00905783"/>
    <w:rsid w:val="00906B1B"/>
    <w:rsid w:val="009225F0"/>
    <w:rsid w:val="00923ED2"/>
    <w:rsid w:val="00936717"/>
    <w:rsid w:val="00940AC8"/>
    <w:rsid w:val="00943B88"/>
    <w:rsid w:val="009447D8"/>
    <w:rsid w:val="00950F57"/>
    <w:rsid w:val="00952B4A"/>
    <w:rsid w:val="00956FF5"/>
    <w:rsid w:val="009647FA"/>
    <w:rsid w:val="009778A2"/>
    <w:rsid w:val="009828F7"/>
    <w:rsid w:val="0099018C"/>
    <w:rsid w:val="0099636A"/>
    <w:rsid w:val="009F0B09"/>
    <w:rsid w:val="009F2C71"/>
    <w:rsid w:val="00A06958"/>
    <w:rsid w:val="00A14C9C"/>
    <w:rsid w:val="00A15DDC"/>
    <w:rsid w:val="00A21351"/>
    <w:rsid w:val="00A345E1"/>
    <w:rsid w:val="00A4261D"/>
    <w:rsid w:val="00A42A51"/>
    <w:rsid w:val="00A47174"/>
    <w:rsid w:val="00A63C5B"/>
    <w:rsid w:val="00A6495B"/>
    <w:rsid w:val="00A71751"/>
    <w:rsid w:val="00A8595C"/>
    <w:rsid w:val="00A9328A"/>
    <w:rsid w:val="00A932B8"/>
    <w:rsid w:val="00A93582"/>
    <w:rsid w:val="00A96D98"/>
    <w:rsid w:val="00AA0E0F"/>
    <w:rsid w:val="00AA41CB"/>
    <w:rsid w:val="00AA5FDB"/>
    <w:rsid w:val="00AA6762"/>
    <w:rsid w:val="00AB4B5B"/>
    <w:rsid w:val="00AB4B6E"/>
    <w:rsid w:val="00AB5DE9"/>
    <w:rsid w:val="00AC76A3"/>
    <w:rsid w:val="00AD270B"/>
    <w:rsid w:val="00AD2DEE"/>
    <w:rsid w:val="00AF1687"/>
    <w:rsid w:val="00B00A05"/>
    <w:rsid w:val="00B0387E"/>
    <w:rsid w:val="00B078E1"/>
    <w:rsid w:val="00B12793"/>
    <w:rsid w:val="00B1295A"/>
    <w:rsid w:val="00B16144"/>
    <w:rsid w:val="00B20DB8"/>
    <w:rsid w:val="00B40AAC"/>
    <w:rsid w:val="00B476C2"/>
    <w:rsid w:val="00B728C9"/>
    <w:rsid w:val="00B73DA2"/>
    <w:rsid w:val="00B7477A"/>
    <w:rsid w:val="00B97A26"/>
    <w:rsid w:val="00BA2DB9"/>
    <w:rsid w:val="00BA5714"/>
    <w:rsid w:val="00BA7D6F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7773"/>
    <w:rsid w:val="00C27827"/>
    <w:rsid w:val="00C36549"/>
    <w:rsid w:val="00C374C0"/>
    <w:rsid w:val="00C54B33"/>
    <w:rsid w:val="00C714B0"/>
    <w:rsid w:val="00C75ACB"/>
    <w:rsid w:val="00C82763"/>
    <w:rsid w:val="00C846EB"/>
    <w:rsid w:val="00C857EB"/>
    <w:rsid w:val="00C90CA9"/>
    <w:rsid w:val="00C945B0"/>
    <w:rsid w:val="00C96E0A"/>
    <w:rsid w:val="00CB2835"/>
    <w:rsid w:val="00CB6A42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3CE7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87A0F"/>
    <w:rsid w:val="00DA439C"/>
    <w:rsid w:val="00DA5D00"/>
    <w:rsid w:val="00DA7FCE"/>
    <w:rsid w:val="00DB4363"/>
    <w:rsid w:val="00DB5769"/>
    <w:rsid w:val="00DB66FF"/>
    <w:rsid w:val="00DC322B"/>
    <w:rsid w:val="00DD0B03"/>
    <w:rsid w:val="00DD3D47"/>
    <w:rsid w:val="00DD6B4D"/>
    <w:rsid w:val="00DE3193"/>
    <w:rsid w:val="00DE699A"/>
    <w:rsid w:val="00DF2F24"/>
    <w:rsid w:val="00E1408A"/>
    <w:rsid w:val="00E229FC"/>
    <w:rsid w:val="00E33702"/>
    <w:rsid w:val="00E43423"/>
    <w:rsid w:val="00E43F17"/>
    <w:rsid w:val="00E517CA"/>
    <w:rsid w:val="00E52C1C"/>
    <w:rsid w:val="00E64C18"/>
    <w:rsid w:val="00E75DDF"/>
    <w:rsid w:val="00E760B2"/>
    <w:rsid w:val="00E83405"/>
    <w:rsid w:val="00E84109"/>
    <w:rsid w:val="00E84B1C"/>
    <w:rsid w:val="00E87F24"/>
    <w:rsid w:val="00E90003"/>
    <w:rsid w:val="00E9181D"/>
    <w:rsid w:val="00E93293"/>
    <w:rsid w:val="00E94B15"/>
    <w:rsid w:val="00E97575"/>
    <w:rsid w:val="00EA34E2"/>
    <w:rsid w:val="00EA6E30"/>
    <w:rsid w:val="00EC4364"/>
    <w:rsid w:val="00EC6789"/>
    <w:rsid w:val="00EE54E1"/>
    <w:rsid w:val="00F05851"/>
    <w:rsid w:val="00F25D60"/>
    <w:rsid w:val="00F3328F"/>
    <w:rsid w:val="00F34F32"/>
    <w:rsid w:val="00F411F2"/>
    <w:rsid w:val="00F50546"/>
    <w:rsid w:val="00F67B66"/>
    <w:rsid w:val="00F72387"/>
    <w:rsid w:val="00F738A9"/>
    <w:rsid w:val="00F83634"/>
    <w:rsid w:val="00F83744"/>
    <w:rsid w:val="00F90917"/>
    <w:rsid w:val="00F91E18"/>
    <w:rsid w:val="00F9585A"/>
    <w:rsid w:val="00FA334F"/>
    <w:rsid w:val="00FB5514"/>
    <w:rsid w:val="00FB6E6D"/>
    <w:rsid w:val="00FB732F"/>
    <w:rsid w:val="00FB7599"/>
    <w:rsid w:val="00FC0786"/>
    <w:rsid w:val="00FC1269"/>
    <w:rsid w:val="00FC4D23"/>
    <w:rsid w:val="00FD234B"/>
    <w:rsid w:val="00FE051F"/>
    <w:rsid w:val="00FE0831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CC3E"/>
  <w15:docId w15:val="{8E61E722-6758-4FFE-B4C3-2B43B528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293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293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3293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3293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E93293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93293"/>
    <w:pPr>
      <w:keepNext/>
      <w:keepLines/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qFormat/>
    <w:rsid w:val="00E93293"/>
    <w:pPr>
      <w:numPr>
        <w:numId w:val="10"/>
      </w:numPr>
      <w:ind w:left="714" w:hanging="357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rsid w:val="005A0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DE4FB-B034-462B-961D-A59A2D1BEF2F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2.xml><?xml version="1.0" encoding="utf-8"?>
<ds:datastoreItem xmlns:ds="http://schemas.openxmlformats.org/officeDocument/2006/customXml" ds:itemID="{F7FAD319-1889-4E11-8CC7-1F495F449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0230B-AF54-4D17-9285-7071B15B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Kuɔɔny cïï lëu bï yïn wëu ke NDIS luɔɔi në keek</vt:lpstr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Kuɔɔny cïï lëu bï yïn wëu ke NDIS luɔɔi në keek</dc:title>
  <dc:creator>National Disability Insurance Agency (NDIA)</dc:creator>
  <cp:lastModifiedBy>Dakin, Petrina</cp:lastModifiedBy>
  <cp:revision>2</cp:revision>
  <cp:lastPrinted>2025-01-21T01:36:00Z</cp:lastPrinted>
  <dcterms:created xsi:type="dcterms:W3CDTF">2025-02-12T03:57:00Z</dcterms:created>
  <dcterms:modified xsi:type="dcterms:W3CDTF">2025-02-12T03:57:00Z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c0cf94b3-73d1-4da4-a439-251876ff7c22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2024-11-12T01:20:43Z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