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53D8" w14:textId="7D9A7E11" w:rsidR="00E75DDF" w:rsidRDefault="00FA5550" w:rsidP="001F0D7A">
      <w:pPr>
        <w:pStyle w:val="Heading1"/>
      </w:pPr>
      <w:bookmarkStart w:id="0" w:name="_Toc122689909"/>
      <w:proofErr w:type="spellStart"/>
      <w:r>
        <w:t>Nangmah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NDIS t</w:t>
      </w:r>
      <w:r w:rsidR="000115B0">
        <w:t xml:space="preserve">angka </w:t>
      </w:r>
      <w:proofErr w:type="spellStart"/>
      <w:r w:rsidR="000115B0">
        <w:t>bawmhnak</w:t>
      </w:r>
      <w:proofErr w:type="spellEnd"/>
      <w:r w:rsidR="000115B0">
        <w:t xml:space="preserve"> </w:t>
      </w:r>
      <w:proofErr w:type="spellStart"/>
      <w:r w:rsidR="000115B0">
        <w:t>na</w:t>
      </w:r>
      <w:proofErr w:type="spellEnd"/>
      <w:r w:rsidR="000115B0">
        <w:t xml:space="preserve"> </w:t>
      </w:r>
      <w:proofErr w:type="spellStart"/>
      <w:r w:rsidR="000115B0">
        <w:t>hman</w:t>
      </w:r>
      <w:proofErr w:type="spellEnd"/>
      <w:r w:rsidR="000115B0">
        <w:t xml:space="preserve"> </w:t>
      </w:r>
      <w:proofErr w:type="spellStart"/>
      <w:r w:rsidR="000115B0">
        <w:t>khawh</w:t>
      </w:r>
      <w:r w:rsidR="005C315E">
        <w:t>lo</w:t>
      </w:r>
      <w:r>
        <w:t>nak</w:t>
      </w:r>
      <w:proofErr w:type="spellEnd"/>
      <w:r>
        <w:t xml:space="preserve"> </w:t>
      </w:r>
      <w:proofErr w:type="spellStart"/>
      <w:r>
        <w:t>hmun</w:t>
      </w:r>
      <w:proofErr w:type="spellEnd"/>
      <w:r>
        <w:t xml:space="preserve"> pawl</w:t>
      </w:r>
    </w:p>
    <w:p w14:paraId="0EBE5FE9" w14:textId="77777777" w:rsidR="00936717" w:rsidRPr="00936717" w:rsidRDefault="00FA5550" w:rsidP="00936717">
      <w:pPr>
        <w:rPr>
          <w:lang w:val="en-AU"/>
        </w:rPr>
      </w:pPr>
      <w:r>
        <w:t xml:space="preserve">Hakha Chin | </w:t>
      </w:r>
      <w:proofErr w:type="spellStart"/>
      <w:r>
        <w:t>Laiholh</w:t>
      </w:r>
      <w:proofErr w:type="spellEnd"/>
    </w:p>
    <w:p w14:paraId="38722A56" w14:textId="77777777" w:rsidR="004D32B5" w:rsidRPr="005C7C78" w:rsidRDefault="00FA5550" w:rsidP="00FE6C27">
      <w:pPr>
        <w:pStyle w:val="Heading2"/>
      </w:pPr>
      <w:bookmarkStart w:id="1" w:name="_Toc182236208"/>
      <w:bookmarkStart w:id="2" w:name="_Toc182297263"/>
      <w:bookmarkStart w:id="3" w:name="_Toc185497471"/>
      <w:r>
        <w:t xml:space="preserve">Mah </w:t>
      </w:r>
      <w:proofErr w:type="spellStart"/>
      <w:r>
        <w:t>cahren</w:t>
      </w:r>
      <w:proofErr w:type="spellEnd"/>
      <w:r>
        <w:t xml:space="preserve"> he </w:t>
      </w:r>
      <w:proofErr w:type="spellStart"/>
      <w:r>
        <w:t>bawmhnak</w:t>
      </w:r>
      <w:bookmarkEnd w:id="0"/>
      <w:bookmarkEnd w:id="1"/>
      <w:bookmarkEnd w:id="2"/>
      <w:bookmarkEnd w:id="3"/>
      <w:proofErr w:type="spellEnd"/>
    </w:p>
    <w:p w14:paraId="0ECF0408" w14:textId="77777777" w:rsidR="0033117A" w:rsidRPr="004B576D" w:rsidRDefault="00FA5550" w:rsidP="004B576D">
      <w:pPr>
        <w:ind w:right="-334"/>
        <w:rPr>
          <w:spacing w:val="-4"/>
          <w:lang w:val="en-AU"/>
        </w:rPr>
      </w:pPr>
      <w:bookmarkStart w:id="4" w:name="_Toc122689910"/>
      <w:proofErr w:type="spellStart"/>
      <w:r w:rsidRPr="004B576D">
        <w:rPr>
          <w:spacing w:val="-4"/>
        </w:rPr>
        <w:t>Nangmah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nih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minung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pakhat</w:t>
      </w:r>
      <w:proofErr w:type="spellEnd"/>
      <w:r w:rsidRPr="004B576D">
        <w:rPr>
          <w:spacing w:val="-4"/>
        </w:rPr>
        <w:t xml:space="preserve"> khat kha an </w:t>
      </w:r>
      <w:proofErr w:type="spellStart"/>
      <w:r w:rsidRPr="004B576D">
        <w:rPr>
          <w:spacing w:val="-4"/>
        </w:rPr>
        <w:t>bawmtu</w:t>
      </w:r>
      <w:proofErr w:type="spellEnd"/>
      <w:r w:rsidRPr="004B576D">
        <w:rPr>
          <w:spacing w:val="-4"/>
        </w:rPr>
        <w:t xml:space="preserve"> ding ah </w:t>
      </w:r>
      <w:proofErr w:type="spellStart"/>
      <w:r w:rsidRPr="004B576D">
        <w:rPr>
          <w:spacing w:val="-4"/>
        </w:rPr>
        <w:t>na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lak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khawh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hna</w:t>
      </w:r>
      <w:proofErr w:type="spellEnd"/>
      <w:r w:rsidRPr="004B576D">
        <w:rPr>
          <w:spacing w:val="-4"/>
        </w:rPr>
        <w:t>:</w:t>
      </w:r>
    </w:p>
    <w:p w14:paraId="36DA51C4" w14:textId="714F15C8" w:rsidR="0033117A" w:rsidRPr="00821BA2" w:rsidRDefault="00C1125B" w:rsidP="001F0D7A">
      <w:pPr>
        <w:pStyle w:val="Bullet1"/>
        <w:contextualSpacing w:val="0"/>
      </w:pPr>
      <w:proofErr w:type="spellStart"/>
      <w:r>
        <w:t>m</w:t>
      </w:r>
      <w:r w:rsidR="00FA5550" w:rsidRPr="00821BA2">
        <w:t>ah</w:t>
      </w:r>
      <w:proofErr w:type="spellEnd"/>
      <w:r w:rsidR="00FA5550" w:rsidRPr="00821BA2">
        <w:t xml:space="preserve"> </w:t>
      </w:r>
      <w:proofErr w:type="spellStart"/>
      <w:r w:rsidR="00FA5550" w:rsidRPr="00821BA2">
        <w:t>cahren</w:t>
      </w:r>
      <w:proofErr w:type="spellEnd"/>
      <w:r w:rsidR="00FA5550" w:rsidRPr="00821BA2">
        <w:t xml:space="preserve"> </w:t>
      </w:r>
      <w:proofErr w:type="spellStart"/>
      <w:r w:rsidR="00FA5550" w:rsidRPr="00821BA2">
        <w:t>fiannak</w:t>
      </w:r>
      <w:proofErr w:type="spellEnd"/>
      <w:r w:rsidR="00FA5550" w:rsidRPr="00821BA2">
        <w:t xml:space="preserve"> </w:t>
      </w:r>
    </w:p>
    <w:p w14:paraId="707FA225" w14:textId="02037C31" w:rsidR="0033117A" w:rsidRPr="0001331B" w:rsidRDefault="00FA5550" w:rsidP="001F0D7A">
      <w:pPr>
        <w:pStyle w:val="Bullet1"/>
        <w:contextualSpacing w:val="0"/>
        <w:rPr>
          <w:lang w:val="sv-FI"/>
        </w:rPr>
      </w:pPr>
      <w:r w:rsidRPr="0001331B">
        <w:rPr>
          <w:lang w:val="sv-FI"/>
        </w:rPr>
        <w:t xml:space="preserve">konglam tam deuh kawlnak </w:t>
      </w:r>
    </w:p>
    <w:p w14:paraId="6B7C4C64" w14:textId="77777777" w:rsidR="001F0D7A" w:rsidRPr="0001331B" w:rsidRDefault="00FA5550" w:rsidP="00E93293">
      <w:pPr>
        <w:rPr>
          <w:lang w:val="sv-FI"/>
        </w:rPr>
      </w:pPr>
      <w:r w:rsidRPr="0001331B">
        <w:rPr>
          <w:lang w:val="sv-FI"/>
        </w:rPr>
        <w:t>Pehtlaihnak konglam cu mah cahren donghnak ah a um.</w:t>
      </w:r>
    </w:p>
    <w:p w14:paraId="1A8B8859" w14:textId="77777777" w:rsidR="0033117A" w:rsidRPr="0033117A" w:rsidRDefault="00FA5550" w:rsidP="00FE6C27">
      <w:pPr>
        <w:pStyle w:val="Heading2"/>
      </w:pPr>
      <w:bookmarkStart w:id="5" w:name="_Toc182236209"/>
      <w:bookmarkStart w:id="6" w:name="_Toc182297264"/>
      <w:bookmarkStart w:id="7" w:name="_Toc185497472"/>
      <w:r w:rsidRPr="0033117A">
        <w:t xml:space="preserve">Mah </w:t>
      </w:r>
      <w:proofErr w:type="spellStart"/>
      <w:r w:rsidRPr="0033117A">
        <w:t>cahren</w:t>
      </w:r>
      <w:proofErr w:type="spellEnd"/>
      <w:r w:rsidRPr="0033117A">
        <w:t xml:space="preserve"> </w:t>
      </w:r>
      <w:proofErr w:type="spellStart"/>
      <w:r w:rsidRPr="0033117A">
        <w:t>konglam</w:t>
      </w:r>
      <w:bookmarkEnd w:id="5"/>
      <w:bookmarkEnd w:id="6"/>
      <w:bookmarkEnd w:id="7"/>
      <w:proofErr w:type="spellEnd"/>
    </w:p>
    <w:p w14:paraId="75FA8716" w14:textId="5139BCE5" w:rsidR="0033117A" w:rsidRPr="00821BA2" w:rsidRDefault="00FA5550" w:rsidP="001F0D7A">
      <w:pPr>
        <w:rPr>
          <w:lang w:val="en-AU"/>
        </w:rPr>
      </w:pPr>
      <w:r w:rsidRPr="00821BA2">
        <w:t>R</w:t>
      </w:r>
      <w:r w:rsidR="000B7745">
        <w:t xml:space="preserve">ampi </w:t>
      </w:r>
      <w:proofErr w:type="spellStart"/>
      <w:r w:rsidR="000B7745">
        <w:t>Michambau</w:t>
      </w:r>
      <w:proofErr w:type="spellEnd"/>
      <w:r w:rsidR="000B7745">
        <w:t xml:space="preserve"> </w:t>
      </w:r>
      <w:proofErr w:type="spellStart"/>
      <w:r w:rsidR="000B7745">
        <w:t>Aamahkhaan</w:t>
      </w:r>
      <w:proofErr w:type="spellEnd"/>
      <w:r w:rsidR="000B7745">
        <w:t xml:space="preserve"> </w:t>
      </w:r>
      <w:proofErr w:type="spellStart"/>
      <w:r w:rsidR="000B7745">
        <w:t>Riantuantu</w:t>
      </w:r>
      <w:proofErr w:type="spellEnd"/>
      <w:r w:rsidR="000B7745">
        <w:t xml:space="preserve"> Bu</w:t>
      </w:r>
      <w:r w:rsidRPr="00821BA2">
        <w:t xml:space="preserve"> (National Disability Insurance Agency, NDIA)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mah</w:t>
      </w:r>
      <w:proofErr w:type="spellEnd"/>
      <w:r w:rsidRPr="00821BA2">
        <w:t xml:space="preserve"> </w:t>
      </w:r>
      <w:proofErr w:type="spellStart"/>
      <w:r w:rsidRPr="00821BA2">
        <w:t>cahren</w:t>
      </w:r>
      <w:proofErr w:type="spellEnd"/>
      <w:r w:rsidRPr="00821BA2">
        <w:t xml:space="preserve"> hi a </w:t>
      </w:r>
      <w:proofErr w:type="spellStart"/>
      <w:r w:rsidRPr="00821BA2">
        <w:t>tial</w:t>
      </w:r>
      <w:proofErr w:type="spellEnd"/>
      <w:r w:rsidRPr="00821BA2">
        <w:t>.</w:t>
      </w:r>
    </w:p>
    <w:p w14:paraId="271D3F25" w14:textId="048A2982" w:rsidR="0033117A" w:rsidRPr="00821BA2" w:rsidRDefault="00FA5550" w:rsidP="001F0D7A">
      <w:pPr>
        <w:rPr>
          <w:lang w:val="en-AU"/>
        </w:rPr>
      </w:pP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k</w:t>
      </w:r>
      <w:r w:rsidR="001A5ABE">
        <w:t>anmah</w:t>
      </w:r>
      <w:proofErr w:type="spellEnd"/>
      <w:r w:rsidR="001A5ABE">
        <w:t xml:space="preserve"> </w:t>
      </w:r>
      <w:proofErr w:type="spellStart"/>
      <w:r w:rsidR="001A5ABE">
        <w:t>timi</w:t>
      </w:r>
      <w:proofErr w:type="spellEnd"/>
      <w:r w:rsidR="001A5ABE">
        <w:t xml:space="preserve"> </w:t>
      </w:r>
      <w:proofErr w:type="spellStart"/>
      <w:r w:rsidR="001A5ABE">
        <w:t>biafang</w:t>
      </w:r>
      <w:proofErr w:type="spellEnd"/>
      <w:r w:rsidR="001A5ABE">
        <w:t xml:space="preserve"> </w:t>
      </w:r>
      <w:proofErr w:type="spellStart"/>
      <w:r w:rsidR="001A5ABE">
        <w:t>kan</w:t>
      </w:r>
      <w:proofErr w:type="spellEnd"/>
      <w:r w:rsidR="001A5ABE">
        <w:t xml:space="preserve"> </w:t>
      </w:r>
      <w:proofErr w:type="spellStart"/>
      <w:r w:rsidR="001A5ABE">
        <w:t>hman</w:t>
      </w:r>
      <w:proofErr w:type="spellEnd"/>
      <w:r w:rsidR="001A5ABE">
        <w:t xml:space="preserve"> </w:t>
      </w:r>
      <w:proofErr w:type="spellStart"/>
      <w:r w:rsidR="001A5ABE">
        <w:t>tik</w:t>
      </w:r>
      <w:r w:rsidRPr="00821BA2">
        <w:t>ah</w:t>
      </w:r>
      <w:proofErr w:type="spellEnd"/>
      <w:r w:rsidRPr="00821BA2">
        <w:t xml:space="preserve">, </w:t>
      </w:r>
      <w:proofErr w:type="spellStart"/>
      <w:r w:rsidRPr="00821BA2">
        <w:t>chim</w:t>
      </w:r>
      <w:proofErr w:type="spellEnd"/>
      <w:r w:rsidRPr="00821BA2">
        <w:t xml:space="preserve"> </w:t>
      </w:r>
      <w:proofErr w:type="spellStart"/>
      <w:r w:rsidRPr="00821BA2">
        <w:t>duhmi</w:t>
      </w:r>
      <w:proofErr w:type="spellEnd"/>
      <w:r w:rsidRPr="00821BA2">
        <w:t xml:space="preserve"> cu NDIA kha a </w:t>
      </w:r>
      <w:proofErr w:type="spellStart"/>
      <w:r w:rsidRPr="00821BA2">
        <w:t>si</w:t>
      </w:r>
      <w:proofErr w:type="spellEnd"/>
      <w:r w:rsidRPr="00821BA2">
        <w:t>.</w:t>
      </w:r>
    </w:p>
    <w:p w14:paraId="280C3480" w14:textId="7AFCF4FD" w:rsidR="0033117A" w:rsidRPr="00821BA2" w:rsidRDefault="00FA5550" w:rsidP="001F0D7A">
      <w:pPr>
        <w:rPr>
          <w:lang w:val="en-AU"/>
        </w:rPr>
      </w:pP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Rampi </w:t>
      </w:r>
      <w:proofErr w:type="spellStart"/>
      <w:r w:rsidRPr="00821BA2">
        <w:t>Michambau</w:t>
      </w:r>
      <w:proofErr w:type="spellEnd"/>
      <w:r w:rsidRPr="00821BA2">
        <w:t xml:space="preserve"> </w:t>
      </w:r>
      <w:proofErr w:type="spellStart"/>
      <w:r w:rsidRPr="00821BA2">
        <w:t>Aama</w:t>
      </w:r>
      <w:r w:rsidR="00086F49">
        <w:t>hkhaan</w:t>
      </w:r>
      <w:proofErr w:type="spellEnd"/>
      <w:r w:rsidR="00086F49">
        <w:t xml:space="preserve"> </w:t>
      </w:r>
      <w:proofErr w:type="spellStart"/>
      <w:r w:rsidR="00086F49">
        <w:t>Riantuantu</w:t>
      </w:r>
      <w:proofErr w:type="spellEnd"/>
      <w:r w:rsidR="00086F49">
        <w:t xml:space="preserve"> Bu</w:t>
      </w:r>
      <w:r w:rsidRPr="00821BA2">
        <w:t xml:space="preserve"> (National Disability Insurance Agency, NDIA) </w:t>
      </w:r>
      <w:proofErr w:type="spellStart"/>
      <w:r w:rsidRPr="00821BA2">
        <w:t>silole</w:t>
      </w:r>
      <w:proofErr w:type="spellEnd"/>
      <w:r w:rsidRPr="00821BA2">
        <w:t xml:space="preserve"> NDIS kha </w:t>
      </w:r>
      <w:proofErr w:type="spellStart"/>
      <w:r w:rsidRPr="00821BA2">
        <w:t>kan</w:t>
      </w:r>
      <w:proofErr w:type="spellEnd"/>
      <w:r w:rsidRPr="00821BA2">
        <w:t xml:space="preserve"> tuan.</w:t>
      </w:r>
    </w:p>
    <w:p w14:paraId="7746E5F8" w14:textId="77777777" w:rsidR="0033117A" w:rsidRPr="00821BA2" w:rsidRDefault="00FA5550" w:rsidP="001F0D7A">
      <w:pPr>
        <w:rPr>
          <w:lang w:val="en-AU"/>
        </w:rPr>
      </w:pPr>
      <w:r w:rsidRPr="00821BA2">
        <w:t xml:space="preserve">Mah </w:t>
      </w:r>
      <w:proofErr w:type="spellStart"/>
      <w:r w:rsidRPr="00821BA2">
        <w:t>cahren</w:t>
      </w:r>
      <w:proofErr w:type="spellEnd"/>
      <w:r w:rsidRPr="00821BA2">
        <w:t xml:space="preserve"> hi NDIS tangka </w:t>
      </w:r>
      <w:proofErr w:type="spellStart"/>
      <w:r w:rsidRPr="00821BA2">
        <w:t>bawmhnak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khawh</w:t>
      </w:r>
      <w:proofErr w:type="spellEnd"/>
      <w:r w:rsidRPr="00821BA2">
        <w:rPr>
          <w:b/>
          <w:bCs/>
        </w:rPr>
        <w:t xml:space="preserve"> </w:t>
      </w:r>
      <w:proofErr w:type="spellStart"/>
      <w:r w:rsidRPr="00821BA2">
        <w:rPr>
          <w:b/>
          <w:bCs/>
        </w:rPr>
        <w:t>lomi</w:t>
      </w:r>
      <w:proofErr w:type="spellEnd"/>
      <w:r w:rsidRPr="00821BA2">
        <w:t xml:space="preserve"> </w:t>
      </w:r>
      <w:proofErr w:type="spellStart"/>
      <w:r w:rsidRPr="00821BA2">
        <w:t>bawmhnak</w:t>
      </w:r>
      <w:proofErr w:type="spellEnd"/>
      <w:r w:rsidRPr="00821BA2">
        <w:t xml:space="preserve"> pawl </w:t>
      </w:r>
      <w:proofErr w:type="spellStart"/>
      <w:r w:rsidRPr="00821BA2">
        <w:t>kong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>.</w:t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131CE6B7" w14:textId="77777777" w:rsidR="00FB3F58" w:rsidRDefault="00FA5550" w:rsidP="00C36549">
          <w:pPr>
            <w:tabs>
              <w:tab w:val="right" w:pos="8931"/>
            </w:tabs>
            <w:rPr>
              <w:noProof/>
            </w:rPr>
          </w:pPr>
          <w:proofErr w:type="gramStart"/>
          <w:r w:rsidRPr="00C36549">
            <w:rPr>
              <w:rStyle w:val="Heading2Char"/>
            </w:rPr>
            <w:t>Hi</w:t>
          </w:r>
          <w:proofErr w:type="gramEnd"/>
          <w:r w:rsidRPr="00C36549">
            <w:rPr>
              <w:rStyle w:val="Heading2Char"/>
            </w:rPr>
            <w:t xml:space="preserve"> report </w:t>
          </w:r>
          <w:proofErr w:type="spellStart"/>
          <w:r w:rsidRPr="00C36549">
            <w:rPr>
              <w:rStyle w:val="Heading2Char"/>
            </w:rPr>
            <w:t>chungah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zeidah</w:t>
          </w:r>
          <w:proofErr w:type="spellEnd"/>
          <w:r w:rsidRPr="00C36549">
            <w:rPr>
              <w:rStyle w:val="Heading2Char"/>
            </w:rPr>
            <w:t xml:space="preserve"> a um?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211FC466" w14:textId="2243589B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3" w:history="1">
            <w:r w:rsidRPr="00D1017E">
              <w:rPr>
                <w:rStyle w:val="Hyperlink"/>
              </w:rPr>
              <w:t>Nifatin nunnak i a dihmi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ABE2EA8" w14:textId="41C98CC4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4" w:history="1">
            <w:r w:rsidRPr="00D1017E">
              <w:rPr>
                <w:rStyle w:val="Hyperlink"/>
                <w:lang w:val="sv-FI"/>
              </w:rPr>
              <w:t>Tat-te hrambunh a si lomi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10C650" w14:textId="7569C8B8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5" w:history="1">
            <w:r w:rsidRPr="00D1017E">
              <w:rPr>
                <w:rStyle w:val="Hyperlink"/>
              </w:rPr>
              <w:t>Ngandamnak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794B864" w14:textId="1524A359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6" w:history="1">
            <w:r w:rsidRPr="00D1017E">
              <w:rPr>
                <w:rStyle w:val="Hyperlink"/>
                <w:lang w:val="it-IT"/>
              </w:rPr>
              <w:t>Thinlung lei ngandamnak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F729930" w14:textId="7936815B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7" w:history="1">
            <w:r w:rsidRPr="00D1017E">
              <w:rPr>
                <w:rStyle w:val="Hyperlink"/>
                <w:lang w:val="it-IT"/>
              </w:rPr>
              <w:t xml:space="preserve">Ngakchia kilvennak le chungkhar bawmhnak he aa pehtlaimi </w:t>
            </w:r>
            <w:r w:rsidR="004B576D">
              <w:rPr>
                <w:rStyle w:val="Hyperlink"/>
                <w:lang w:val="it-IT"/>
              </w:rPr>
              <w:br/>
            </w:r>
            <w:r w:rsidRPr="00D1017E">
              <w:rPr>
                <w:rStyle w:val="Hyperlink"/>
                <w:lang w:val="it-IT"/>
              </w:rPr>
              <w:t>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6B9D81" w14:textId="74466EC4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8" w:history="1">
            <w:r w:rsidRPr="00D1017E">
              <w:rPr>
                <w:rStyle w:val="Hyperlink"/>
              </w:rPr>
              <w:t>Ngakchiat lio thanchonak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D863A3F" w14:textId="6FC7056E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79" w:history="1">
            <w:r w:rsidRPr="00D1017E">
              <w:rPr>
                <w:rStyle w:val="Hyperlink"/>
              </w:rPr>
              <w:t>Sianginn fimcawnnak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17581AB" w14:textId="366E9653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0" w:history="1">
            <w:r w:rsidRPr="00D1017E">
              <w:rPr>
                <w:rStyle w:val="Hyperlink"/>
              </w:rPr>
              <w:t>Fimcawnnak a sang deuhmi le pawcawmnak lei cawnnak pawl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3FC3D7C" w14:textId="2DE9D3B2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1" w:history="1">
            <w:r w:rsidRPr="00D1017E">
              <w:rPr>
                <w:rStyle w:val="Hyperlink"/>
              </w:rPr>
              <w:t>Rian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ECF9902" w14:textId="5FD14590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2" w:history="1">
            <w:r w:rsidRPr="00D1017E">
              <w:rPr>
                <w:rStyle w:val="Hyperlink"/>
              </w:rPr>
              <w:t>Inn le zatlangbu inn saknak pawl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D2DCF33" w14:textId="7338CF40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3" w:history="1">
            <w:r w:rsidRPr="00D1017E">
              <w:rPr>
                <w:rStyle w:val="Hyperlink"/>
              </w:rPr>
              <w:t>Umkalnak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172998A" w14:textId="3898AE54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4" w:history="1">
            <w:r w:rsidRPr="00D1017E">
              <w:rPr>
                <w:rStyle w:val="Hyperlink"/>
              </w:rPr>
              <w:t>Dinnak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4791DF2" w14:textId="1E370DAF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5" w:history="1">
            <w:r w:rsidRPr="00D1017E">
              <w:rPr>
                <w:rStyle w:val="Hyperlink"/>
              </w:rPr>
              <w:t>Kum khua upa zohkhenhnak he aa pehtlaimi 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7EAC73" w14:textId="367AA119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6" w:history="1">
            <w:r w:rsidRPr="00D1017E">
              <w:rPr>
                <w:rStyle w:val="Hyperlink"/>
                <w:lang w:val="it-IT"/>
              </w:rPr>
              <w:t>Phungning lo thilri pawl le riantuanpiaknak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7AA81F6" w14:textId="7CA4328D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7" w:history="1">
            <w:r w:rsidRPr="00D1017E">
              <w:rPr>
                <w:rStyle w:val="Hyperlink"/>
                <w:lang w:val="it-IT"/>
              </w:rPr>
              <w:t>Tangka lut airolhnak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348671A" w14:textId="3FAEF73F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8" w:history="1">
            <w:r w:rsidRPr="00D1017E">
              <w:rPr>
                <w:rStyle w:val="Hyperlink"/>
                <w:lang w:val="sv-FI"/>
              </w:rPr>
              <w:t>Mah cahren konglam thawngpang tam deuh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BA814C7" w14:textId="1D1B2433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89" w:history="1">
            <w:r w:rsidRPr="00D1017E">
              <w:rPr>
                <w:rStyle w:val="Hyperlink"/>
                <w:lang w:val="sv-FI"/>
              </w:rPr>
              <w:t>NDIA konglam tam deuh in zoh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A32094E" w14:textId="73E1E620" w:rsidR="00FB3F58" w:rsidRDefault="00FB3F5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0" w:history="1">
            <w:r w:rsidRPr="00D1017E">
              <w:rPr>
                <w:rStyle w:val="Hyperlink"/>
              </w:rPr>
              <w:t>Kanmah na kan pehtlaih ding ah bawmhnak 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85C85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7487DDE" w14:textId="77777777" w:rsidR="00C36549" w:rsidRDefault="00FA5550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73118383" w14:textId="77777777" w:rsidR="00C36549" w:rsidRDefault="00FA5550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01EF3EF1" w14:textId="1300B102" w:rsidR="0099636A" w:rsidRPr="0099636A" w:rsidRDefault="0009623D" w:rsidP="00FE6C27">
      <w:pPr>
        <w:pStyle w:val="Heading2"/>
      </w:pPr>
      <w:bookmarkStart w:id="8" w:name="_Toc185497473"/>
      <w:proofErr w:type="spellStart"/>
      <w:r>
        <w:lastRenderedPageBreak/>
        <w:t>Nifatin</w:t>
      </w:r>
      <w:proofErr w:type="spellEnd"/>
      <w:r>
        <w:t xml:space="preserve"> </w:t>
      </w:r>
      <w:proofErr w:type="spellStart"/>
      <w:r>
        <w:t>nunnak</w:t>
      </w:r>
      <w:proofErr w:type="spellEnd"/>
      <w:r>
        <w:t xml:space="preserve"> </w:t>
      </w:r>
      <w:proofErr w:type="spellStart"/>
      <w:r>
        <w:t>i</w:t>
      </w:r>
      <w:proofErr w:type="spellEnd"/>
      <w:r w:rsidR="00FA5550" w:rsidRPr="0099636A">
        <w:t xml:space="preserve"> a </w:t>
      </w:r>
      <w:proofErr w:type="spellStart"/>
      <w:r w:rsidR="00FA5550" w:rsidRPr="0099636A">
        <w:t>dihmi</w:t>
      </w:r>
      <w:bookmarkEnd w:id="8"/>
      <w:proofErr w:type="spellEnd"/>
      <w:r w:rsidR="00FA5550" w:rsidRPr="0099636A">
        <w:t xml:space="preserve"> </w:t>
      </w:r>
    </w:p>
    <w:p w14:paraId="524E4AE3" w14:textId="77777777" w:rsidR="0099636A" w:rsidRPr="0099636A" w:rsidRDefault="00FA5550" w:rsidP="00426104">
      <w:pPr>
        <w:rPr>
          <w:lang w:val="en-AU"/>
        </w:rPr>
      </w:pPr>
      <w:proofErr w:type="spellStart"/>
      <w:r w:rsidRPr="0099636A">
        <w:t>Nifatin</w:t>
      </w:r>
      <w:proofErr w:type="spellEnd"/>
      <w:r w:rsidRPr="0099636A">
        <w:t xml:space="preserve"> </w:t>
      </w:r>
      <w:proofErr w:type="spellStart"/>
      <w:r w:rsidRPr="0099636A">
        <w:t>nunnak</w:t>
      </w:r>
      <w:proofErr w:type="spellEnd"/>
      <w:r w:rsidRPr="0099636A">
        <w:t xml:space="preserve"> ii a </w:t>
      </w:r>
      <w:proofErr w:type="spellStart"/>
      <w:r w:rsidRPr="0099636A">
        <w:t>dihmi</w:t>
      </w:r>
      <w:proofErr w:type="spellEnd"/>
      <w:r w:rsidRPr="0099636A">
        <w:t xml:space="preserve"> pawl cu </w:t>
      </w:r>
      <w:proofErr w:type="spellStart"/>
      <w:r w:rsidRPr="0099636A">
        <w:t>nangmah</w:t>
      </w:r>
      <w:proofErr w:type="spellEnd"/>
      <w:r w:rsidRPr="0099636A">
        <w:t xml:space="preserve"> </w:t>
      </w:r>
      <w:proofErr w:type="spellStart"/>
      <w:r w:rsidRPr="0099636A">
        <w:t>nih</w:t>
      </w:r>
      <w:proofErr w:type="spellEnd"/>
      <w:r w:rsidRPr="0099636A">
        <w:t>:</w:t>
      </w:r>
    </w:p>
    <w:p w14:paraId="209BCE2C" w14:textId="77777777" w:rsidR="0099636A" w:rsidRPr="0099636A" w:rsidRDefault="00FA5550" w:rsidP="00513572">
      <w:pPr>
        <w:pStyle w:val="Bullet1"/>
        <w:contextualSpacing w:val="0"/>
      </w:pPr>
      <w:proofErr w:type="spellStart"/>
      <w:r w:rsidRPr="0099636A">
        <w:t>nifatin</w:t>
      </w:r>
      <w:proofErr w:type="spellEnd"/>
      <w:r w:rsidRPr="0099636A">
        <w:t xml:space="preserve"> </w:t>
      </w:r>
      <w:proofErr w:type="spellStart"/>
      <w:r w:rsidRPr="0099636A">
        <w:t>na</w:t>
      </w:r>
      <w:proofErr w:type="spellEnd"/>
      <w:r w:rsidRPr="0099636A">
        <w:t xml:space="preserve"> </w:t>
      </w:r>
      <w:proofErr w:type="spellStart"/>
      <w:r w:rsidRPr="0099636A">
        <w:t>cawkmi</w:t>
      </w:r>
      <w:proofErr w:type="spellEnd"/>
      <w:r w:rsidRPr="0099636A">
        <w:t xml:space="preserve"> </w:t>
      </w:r>
      <w:proofErr w:type="spellStart"/>
      <w:r w:rsidRPr="0099636A">
        <w:t>thil</w:t>
      </w:r>
      <w:proofErr w:type="spellEnd"/>
      <w:r w:rsidRPr="0099636A">
        <w:t xml:space="preserve"> pawl</w:t>
      </w:r>
    </w:p>
    <w:p w14:paraId="14412117" w14:textId="77777777" w:rsidR="0099636A" w:rsidRPr="0099636A" w:rsidRDefault="00FA5550" w:rsidP="00513572">
      <w:pPr>
        <w:pStyle w:val="Bullet1"/>
        <w:contextualSpacing w:val="0"/>
      </w:pPr>
      <w:proofErr w:type="spellStart"/>
      <w:r w:rsidRPr="0099636A">
        <w:t>thla</w:t>
      </w:r>
      <w:proofErr w:type="spellEnd"/>
      <w:r w:rsidRPr="0099636A">
        <w:t xml:space="preserve"> </w:t>
      </w:r>
      <w:proofErr w:type="spellStart"/>
      <w:r w:rsidRPr="0099636A">
        <w:t>fatin</w:t>
      </w:r>
      <w:proofErr w:type="spellEnd"/>
      <w:r w:rsidRPr="0099636A">
        <w:t xml:space="preserve"> </w:t>
      </w:r>
      <w:proofErr w:type="spellStart"/>
      <w:r w:rsidRPr="0099636A">
        <w:t>na</w:t>
      </w:r>
      <w:proofErr w:type="spellEnd"/>
      <w:r w:rsidRPr="0099636A">
        <w:t xml:space="preserve"> </w:t>
      </w:r>
      <w:proofErr w:type="spellStart"/>
      <w:r w:rsidRPr="0099636A">
        <w:t>pekmi</w:t>
      </w:r>
      <w:proofErr w:type="spellEnd"/>
      <w:r w:rsidRPr="0099636A">
        <w:t xml:space="preserve"> tangka pawl an </w:t>
      </w:r>
      <w:proofErr w:type="spellStart"/>
      <w:r w:rsidRPr="0099636A">
        <w:t>si</w:t>
      </w:r>
      <w:proofErr w:type="spellEnd"/>
      <w:r w:rsidRPr="0099636A">
        <w:t xml:space="preserve"> </w:t>
      </w:r>
      <w:proofErr w:type="spellStart"/>
      <w:r w:rsidRPr="0099636A">
        <w:t>kho</w:t>
      </w:r>
      <w:proofErr w:type="spellEnd"/>
      <w:r w:rsidRPr="0099636A">
        <w:t>,</w:t>
      </w:r>
    </w:p>
    <w:p w14:paraId="219F1E30" w14:textId="6E2D3CDD" w:rsidR="0099636A" w:rsidRPr="004B576D" w:rsidRDefault="00FA5550" w:rsidP="004B576D">
      <w:pPr>
        <w:ind w:right="-514"/>
        <w:rPr>
          <w:spacing w:val="-4"/>
          <w:lang w:val="en-AU"/>
        </w:rPr>
      </w:pPr>
      <w:proofErr w:type="spellStart"/>
      <w:r w:rsidRPr="004B576D">
        <w:rPr>
          <w:spacing w:val="-4"/>
        </w:rPr>
        <w:t>Nangmah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nih</w:t>
      </w:r>
      <w:proofErr w:type="spellEnd"/>
      <w:r w:rsidRPr="004B576D">
        <w:rPr>
          <w:spacing w:val="-4"/>
        </w:rPr>
        <w:t xml:space="preserve"> NDIS </w:t>
      </w:r>
      <w:proofErr w:type="spellStart"/>
      <w:r w:rsidRPr="004B576D">
        <w:rPr>
          <w:spacing w:val="-4"/>
        </w:rPr>
        <w:t>bawmhnak</w:t>
      </w:r>
      <w:proofErr w:type="spellEnd"/>
      <w:r w:rsidRPr="004B576D">
        <w:rPr>
          <w:spacing w:val="-4"/>
        </w:rPr>
        <w:t xml:space="preserve"> tangka </w:t>
      </w:r>
      <w:proofErr w:type="spellStart"/>
      <w:r w:rsidRPr="004B576D">
        <w:rPr>
          <w:spacing w:val="-4"/>
        </w:rPr>
        <w:t>na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spacing w:val="-4"/>
        </w:rPr>
        <w:t>hman</w:t>
      </w:r>
      <w:proofErr w:type="spellEnd"/>
      <w:r w:rsidRPr="004B576D">
        <w:rPr>
          <w:spacing w:val="-4"/>
        </w:rPr>
        <w:t xml:space="preserve"> </w:t>
      </w:r>
      <w:proofErr w:type="spellStart"/>
      <w:r w:rsidRPr="004B576D">
        <w:rPr>
          <w:b/>
          <w:bCs/>
          <w:spacing w:val="-4"/>
        </w:rPr>
        <w:t>khawh</w:t>
      </w:r>
      <w:proofErr w:type="spellEnd"/>
      <w:r w:rsidRPr="004B576D">
        <w:rPr>
          <w:b/>
          <w:bCs/>
          <w:spacing w:val="-4"/>
        </w:rPr>
        <w:t xml:space="preserve"> </w:t>
      </w:r>
      <w:proofErr w:type="spellStart"/>
      <w:r w:rsidRPr="004B576D">
        <w:rPr>
          <w:b/>
          <w:bCs/>
          <w:spacing w:val="-4"/>
        </w:rPr>
        <w:t>lonak</w:t>
      </w:r>
      <w:proofErr w:type="spellEnd"/>
      <w:r w:rsidR="00E33E25" w:rsidRPr="004B576D">
        <w:rPr>
          <w:spacing w:val="-4"/>
        </w:rPr>
        <w:t xml:space="preserve"> </w:t>
      </w:r>
      <w:proofErr w:type="spellStart"/>
      <w:r w:rsidR="00E33E25" w:rsidRPr="004B576D">
        <w:rPr>
          <w:spacing w:val="-4"/>
        </w:rPr>
        <w:t>hmun</w:t>
      </w:r>
      <w:proofErr w:type="spellEnd"/>
      <w:r w:rsidRPr="004B576D">
        <w:rPr>
          <w:spacing w:val="-4"/>
        </w:rPr>
        <w:t xml:space="preserve"> 8 a um.</w:t>
      </w:r>
    </w:p>
    <w:p w14:paraId="7055DF11" w14:textId="2FFFB6C6" w:rsidR="0099636A" w:rsidRPr="0099636A" w:rsidRDefault="00FA5550" w:rsidP="00513572">
      <w:pPr>
        <w:pStyle w:val="Bullet1"/>
        <w:numPr>
          <w:ilvl w:val="0"/>
          <w:numId w:val="28"/>
        </w:numPr>
        <w:ind w:left="425" w:hanging="425"/>
        <w:contextualSpacing w:val="0"/>
      </w:pPr>
      <w:proofErr w:type="spellStart"/>
      <w:r w:rsidRPr="005E51D4">
        <w:t>Nangmah</w:t>
      </w:r>
      <w:proofErr w:type="spellEnd"/>
      <w:r w:rsidRPr="005E51D4">
        <w:t xml:space="preserve"> </w:t>
      </w:r>
      <w:proofErr w:type="spellStart"/>
      <w:r w:rsidRPr="005E51D4">
        <w:t>nih</w:t>
      </w:r>
      <w:proofErr w:type="spellEnd"/>
      <w:r w:rsidRPr="005E51D4">
        <w:t xml:space="preserve"> NDIS </w:t>
      </w:r>
      <w:proofErr w:type="spellStart"/>
      <w:r w:rsidRPr="005E51D4">
        <w:t>bawmhnak</w:t>
      </w:r>
      <w:proofErr w:type="spellEnd"/>
      <w:r w:rsidRPr="005E51D4">
        <w:t xml:space="preserve"> </w:t>
      </w:r>
      <w:r w:rsidR="00147D46">
        <w:t xml:space="preserve">tangka cu inn </w:t>
      </w:r>
      <w:proofErr w:type="spellStart"/>
      <w:r w:rsidR="00147D46">
        <w:t>hlaannak</w:t>
      </w:r>
      <w:proofErr w:type="spellEnd"/>
      <w:r w:rsidR="00147D46">
        <w:t xml:space="preserve"> le inn </w:t>
      </w:r>
      <w:proofErr w:type="spellStart"/>
      <w:r w:rsidR="00147D46">
        <w:t>i</w:t>
      </w:r>
      <w:proofErr w:type="spellEnd"/>
      <w:r w:rsidRPr="005E51D4">
        <w:t xml:space="preserve"> a </w:t>
      </w:r>
      <w:proofErr w:type="spellStart"/>
      <w:r w:rsidRPr="005E51D4">
        <w:t>dihmi</w:t>
      </w:r>
      <w:proofErr w:type="spellEnd"/>
      <w:r w:rsidRPr="005E51D4">
        <w:t xml:space="preserve"> tangka pawl </w:t>
      </w:r>
      <w:proofErr w:type="spellStart"/>
      <w:r w:rsidRPr="005E51D4">
        <w:t>caah</w:t>
      </w:r>
      <w:proofErr w:type="spellEnd"/>
      <w:r w:rsidRPr="005E51D4">
        <w:t xml:space="preserve"> </w:t>
      </w:r>
      <w:proofErr w:type="spellStart"/>
      <w:r w:rsidRPr="005E51D4">
        <w:t>na</w:t>
      </w:r>
      <w:proofErr w:type="spellEnd"/>
      <w:r w:rsidRPr="005E51D4">
        <w:t xml:space="preserve"> </w:t>
      </w:r>
      <w:proofErr w:type="spellStart"/>
      <w:r w:rsidRPr="005E51D4">
        <w:t>hmang</w:t>
      </w:r>
      <w:proofErr w:type="spellEnd"/>
      <w:r w:rsidRPr="005E51D4">
        <w:t xml:space="preserve"> </w:t>
      </w:r>
      <w:proofErr w:type="spellStart"/>
      <w:r w:rsidRPr="00701600">
        <w:rPr>
          <w:b/>
          <w:bCs/>
        </w:rPr>
        <w:t>kho</w:t>
      </w:r>
      <w:proofErr w:type="spellEnd"/>
      <w:r w:rsidRPr="00701600">
        <w:rPr>
          <w:b/>
          <w:bCs/>
        </w:rPr>
        <w:t xml:space="preserve"> lo</w:t>
      </w:r>
      <w:r w:rsidRPr="005E51D4">
        <w:t>.</w:t>
      </w:r>
    </w:p>
    <w:p w14:paraId="295B81E5" w14:textId="69D5B536" w:rsidR="00426104" w:rsidRPr="00426104" w:rsidRDefault="006535ED" w:rsidP="004B576D">
      <w:pPr>
        <w:ind w:left="450"/>
      </w:pPr>
      <w:proofErr w:type="spellStart"/>
      <w:r>
        <w:t>Thutdirnak</w:t>
      </w:r>
      <w:proofErr w:type="spellEnd"/>
      <w:r>
        <w:t xml:space="preserve"> le inn </w:t>
      </w:r>
      <w:proofErr w:type="spellStart"/>
      <w:r>
        <w:t>i</w:t>
      </w:r>
      <w:proofErr w:type="spellEnd"/>
      <w:r w:rsidR="00FA5550" w:rsidRPr="0099636A">
        <w:t xml:space="preserve"> a </w:t>
      </w:r>
      <w:proofErr w:type="spellStart"/>
      <w:r w:rsidR="00FA5550" w:rsidRPr="0099636A">
        <w:t>dihmi</w:t>
      </w:r>
      <w:proofErr w:type="spellEnd"/>
      <w:r w:rsidR="00FA5550" w:rsidRPr="0099636A">
        <w:t xml:space="preserve"> tangka</w:t>
      </w:r>
      <w:r w:rsidR="00147D46">
        <w:t xml:space="preserve"> pawl </w:t>
      </w:r>
      <w:proofErr w:type="spellStart"/>
      <w:r w:rsidR="00147D46">
        <w:t>sullam</w:t>
      </w:r>
      <w:proofErr w:type="spellEnd"/>
      <w:r w:rsidR="00147D46">
        <w:t xml:space="preserve"> cu </w:t>
      </w:r>
      <w:proofErr w:type="spellStart"/>
      <w:r w:rsidR="00147D46">
        <w:t>na</w:t>
      </w:r>
      <w:proofErr w:type="spellEnd"/>
      <w:r w:rsidR="00147D46">
        <w:t xml:space="preserve"> </w:t>
      </w:r>
      <w:proofErr w:type="spellStart"/>
      <w:r w:rsidR="00147D46">
        <w:t>umnak</w:t>
      </w:r>
      <w:proofErr w:type="spellEnd"/>
      <w:r w:rsidR="00147D46">
        <w:t xml:space="preserve"> </w:t>
      </w:r>
      <w:proofErr w:type="spellStart"/>
      <w:r w:rsidR="00147D46">
        <w:t>hmun</w:t>
      </w:r>
      <w:proofErr w:type="spellEnd"/>
      <w:r w:rsidR="00147D46">
        <w:t xml:space="preserve"> </w:t>
      </w:r>
      <w:proofErr w:type="spellStart"/>
      <w:r w:rsidR="00147D46">
        <w:t>i</w:t>
      </w:r>
      <w:proofErr w:type="spellEnd"/>
      <w:r w:rsidR="00FA5550" w:rsidRPr="0099636A">
        <w:t xml:space="preserve"> a </w:t>
      </w:r>
      <w:proofErr w:type="spellStart"/>
      <w:r w:rsidR="00FA5550" w:rsidRPr="0099636A">
        <w:t>dihmi</w:t>
      </w:r>
      <w:proofErr w:type="spellEnd"/>
      <w:r w:rsidR="00FA5550" w:rsidRPr="0099636A">
        <w:t xml:space="preserve"> tangka pawl kha an </w:t>
      </w:r>
      <w:proofErr w:type="spellStart"/>
      <w:r w:rsidR="00FA5550" w:rsidRPr="0099636A">
        <w:t>si</w:t>
      </w:r>
      <w:proofErr w:type="spellEnd"/>
      <w:r w:rsidR="00FA5550" w:rsidRPr="0099636A">
        <w:t>.</w:t>
      </w:r>
      <w:r w:rsidR="00E82292">
        <w:t xml:space="preserve"> </w:t>
      </w:r>
      <w:proofErr w:type="spellStart"/>
      <w:r w:rsidR="00E82292" w:rsidRPr="00E82292">
        <w:t>Tahchunhnak</w:t>
      </w:r>
      <w:proofErr w:type="spellEnd"/>
      <w:r w:rsidR="00E82292" w:rsidRPr="00E82292">
        <w:t xml:space="preserve"> ah, </w:t>
      </w:r>
      <w:proofErr w:type="spellStart"/>
      <w:r w:rsidR="00E82292" w:rsidRPr="00E82292">
        <w:t>na</w:t>
      </w:r>
      <w:proofErr w:type="spellEnd"/>
      <w:r w:rsidR="00E82292" w:rsidRPr="00E82292">
        <w:t xml:space="preserve"> inn </w:t>
      </w:r>
      <w:proofErr w:type="spellStart"/>
      <w:r w:rsidR="00E82292" w:rsidRPr="00E82292">
        <w:t>hlaan</w:t>
      </w:r>
      <w:proofErr w:type="spellEnd"/>
      <w:r w:rsidR="00E82292" w:rsidRPr="00E82292">
        <w:t xml:space="preserve"> man.</w:t>
      </w:r>
    </w:p>
    <w:p w14:paraId="3692E544" w14:textId="485ECAF1" w:rsidR="00426104" w:rsidRPr="00426104" w:rsidRDefault="00FA5550" w:rsidP="00B20DB8">
      <w:pPr>
        <w:pStyle w:val="Bullet1"/>
        <w:numPr>
          <w:ilvl w:val="0"/>
          <w:numId w:val="28"/>
        </w:numPr>
        <w:ind w:left="426" w:hanging="426"/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</w:t>
      </w:r>
      <w:r w:rsidR="006535ED">
        <w:t xml:space="preserve">DIS tangka </w:t>
      </w:r>
      <w:proofErr w:type="spellStart"/>
      <w:r w:rsidR="006535ED">
        <w:t>bawmhnak</w:t>
      </w:r>
      <w:proofErr w:type="spellEnd"/>
      <w:r w:rsidR="006535ED">
        <w:t xml:space="preserve"> cu tangka </w:t>
      </w:r>
      <w:proofErr w:type="spellStart"/>
      <w:r w:rsidR="006535ED">
        <w:t>taw</w:t>
      </w:r>
      <w:r w:rsidRPr="00426104">
        <w:t>lrelnak</w:t>
      </w:r>
      <w:proofErr w:type="spellEnd"/>
      <w:r w:rsidRPr="00426104">
        <w:t xml:space="preserve"> le </w:t>
      </w:r>
      <w:proofErr w:type="spellStart"/>
      <w:r w:rsidRPr="00426104">
        <w:t>manpeknak</w:t>
      </w:r>
      <w:proofErr w:type="spellEnd"/>
      <w:r w:rsidRPr="00426104">
        <w:t xml:space="preserve"> pawl ah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kho</w:t>
      </w:r>
      <w:proofErr w:type="spellEnd"/>
      <w:r w:rsidRPr="007D46C6">
        <w:rPr>
          <w:b/>
          <w:bCs/>
        </w:rPr>
        <w:t xml:space="preserve"> lo</w:t>
      </w:r>
      <w:r w:rsidRPr="00426104">
        <w:t>.</w:t>
      </w:r>
    </w:p>
    <w:p w14:paraId="3C722896" w14:textId="38EE220D" w:rsidR="000F5B66" w:rsidRDefault="001A7DAA" w:rsidP="004B576D">
      <w:pPr>
        <w:ind w:left="450"/>
        <w:rPr>
          <w:lang w:val="en-AU"/>
        </w:rPr>
      </w:pPr>
      <w:r>
        <w:t xml:space="preserve">Tangka </w:t>
      </w:r>
      <w:proofErr w:type="spellStart"/>
      <w:r>
        <w:t>tawl</w:t>
      </w:r>
      <w:r w:rsidR="00FA5550" w:rsidRPr="00426104">
        <w:t>relnak</w:t>
      </w:r>
      <w:proofErr w:type="spellEnd"/>
      <w:r w:rsidR="00FA5550" w:rsidRPr="00426104">
        <w:t xml:space="preserve"> le </w:t>
      </w:r>
      <w:proofErr w:type="spellStart"/>
      <w:r w:rsidR="00FA5550" w:rsidRPr="00426104">
        <w:t>manpeknak</w:t>
      </w:r>
      <w:proofErr w:type="spellEnd"/>
      <w:r w:rsidR="00FA5550" w:rsidRPr="00426104">
        <w:t xml:space="preserve"> </w:t>
      </w:r>
      <w:proofErr w:type="spellStart"/>
      <w:r w:rsidR="00FA5550" w:rsidRPr="00426104">
        <w:t>sullam</w:t>
      </w:r>
      <w:proofErr w:type="spellEnd"/>
      <w:r w:rsidR="00FA5550" w:rsidRPr="00426104">
        <w:t xml:space="preserve"> cu </w:t>
      </w:r>
      <w:proofErr w:type="spellStart"/>
      <w:r w:rsidR="00FA5550" w:rsidRPr="00426104">
        <w:t>nangmah</w:t>
      </w:r>
      <w:proofErr w:type="spellEnd"/>
      <w:r w:rsidR="00FA5550" w:rsidRPr="00426104">
        <w:t xml:space="preserve"> </w:t>
      </w:r>
      <w:proofErr w:type="spellStart"/>
      <w:r w:rsidR="00FA5550" w:rsidRPr="00426104">
        <w:t>nih</w:t>
      </w:r>
      <w:proofErr w:type="spellEnd"/>
      <w:r w:rsidR="00FA5550" w:rsidRPr="00426104">
        <w:t xml:space="preserve"> mi dang tangka </w:t>
      </w:r>
      <w:proofErr w:type="spellStart"/>
      <w:r w:rsidR="00FA5550" w:rsidRPr="00426104">
        <w:t>na</w:t>
      </w:r>
      <w:proofErr w:type="spellEnd"/>
      <w:r w:rsidR="00FA5550" w:rsidRPr="00426104">
        <w:t xml:space="preserve"> </w:t>
      </w:r>
      <w:proofErr w:type="spellStart"/>
      <w:r w:rsidR="00FA5550" w:rsidRPr="00426104">
        <w:t>pekmi</w:t>
      </w:r>
      <w:proofErr w:type="spellEnd"/>
      <w:r w:rsidR="00FA5550" w:rsidRPr="00426104">
        <w:t xml:space="preserve"> </w:t>
      </w:r>
      <w:proofErr w:type="spellStart"/>
      <w:r w:rsidR="00FA5550" w:rsidRPr="00426104">
        <w:t>hna</w:t>
      </w:r>
      <w:proofErr w:type="spellEnd"/>
      <w:r w:rsidR="00FA5550" w:rsidRPr="00426104">
        <w:t xml:space="preserve"> kha </w:t>
      </w:r>
      <w:proofErr w:type="spellStart"/>
      <w:r w:rsidR="00FA5550" w:rsidRPr="00426104">
        <w:t>chim</w:t>
      </w:r>
      <w:proofErr w:type="spellEnd"/>
      <w:r w:rsidR="00FA5550" w:rsidRPr="00426104">
        <w:t xml:space="preserve"> </w:t>
      </w:r>
      <w:proofErr w:type="spellStart"/>
      <w:r w:rsidR="00FA5550" w:rsidRPr="00426104">
        <w:t>duhmi</w:t>
      </w:r>
      <w:proofErr w:type="spellEnd"/>
      <w:r w:rsidR="00FA5550" w:rsidRPr="00426104">
        <w:t xml:space="preserve"> a </w:t>
      </w:r>
      <w:proofErr w:type="spellStart"/>
      <w:r w:rsidR="00FA5550" w:rsidRPr="00426104">
        <w:t>si</w:t>
      </w:r>
      <w:proofErr w:type="spellEnd"/>
      <w:r w:rsidR="00FA5550" w:rsidRPr="00426104">
        <w:t>.</w:t>
      </w:r>
    </w:p>
    <w:p w14:paraId="028BD5E4" w14:textId="77777777" w:rsidR="00636F45" w:rsidRDefault="00FA5550" w:rsidP="004B576D">
      <w:pPr>
        <w:ind w:firstLine="450"/>
        <w:rPr>
          <w:lang w:val="en-AU"/>
        </w:rPr>
      </w:pPr>
      <w:proofErr w:type="spellStart"/>
      <w:r w:rsidRPr="00426104">
        <w:t>Tahchunhnak</w:t>
      </w:r>
      <w:proofErr w:type="spellEnd"/>
      <w:r w:rsidRPr="00426104">
        <w:t xml:space="preserve"> ah, </w:t>
      </w:r>
      <w:proofErr w:type="spellStart"/>
      <w:r w:rsidRPr="00426104">
        <w:t>biakinn</w:t>
      </w:r>
      <w:proofErr w:type="spellEnd"/>
      <w:r w:rsidRPr="00426104">
        <w:t xml:space="preserve"> ah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pekmi</w:t>
      </w:r>
      <w:proofErr w:type="spellEnd"/>
      <w:r w:rsidRPr="00426104">
        <w:t xml:space="preserve"> tangka.</w:t>
      </w:r>
    </w:p>
    <w:p w14:paraId="499945AC" w14:textId="77777777" w:rsidR="00426104" w:rsidRPr="00426104" w:rsidRDefault="00FA5550" w:rsidP="004B576D">
      <w:pPr>
        <w:pStyle w:val="Bullet1"/>
        <w:keepNext w:val="0"/>
        <w:keepLines w:val="0"/>
        <w:widowControl w:val="0"/>
        <w:numPr>
          <w:ilvl w:val="0"/>
          <w:numId w:val="28"/>
        </w:numPr>
        <w:ind w:left="432" w:hanging="425"/>
        <w:contextualSpacing w:val="0"/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cu </w:t>
      </w:r>
      <w:proofErr w:type="spellStart"/>
      <w:r w:rsidRPr="00426104">
        <w:t>rawl</w:t>
      </w:r>
      <w:proofErr w:type="spellEnd"/>
      <w:r w:rsidRPr="00426104">
        <w:t xml:space="preserve"> le </w:t>
      </w:r>
      <w:proofErr w:type="spellStart"/>
      <w:r w:rsidRPr="00426104">
        <w:t>eidin</w:t>
      </w:r>
      <w:proofErr w:type="spellEnd"/>
      <w:r w:rsidRPr="00426104">
        <w:t xml:space="preserve"> </w:t>
      </w:r>
      <w:proofErr w:type="spellStart"/>
      <w:r w:rsidRPr="00426104">
        <w:t>thil</w:t>
      </w:r>
      <w:proofErr w:type="spellEnd"/>
      <w:r w:rsidRPr="00426104">
        <w:t xml:space="preserve"> pawl ah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kho</w:t>
      </w:r>
      <w:proofErr w:type="spellEnd"/>
      <w:r w:rsidRPr="007D46C6">
        <w:rPr>
          <w:b/>
          <w:bCs/>
        </w:rPr>
        <w:t xml:space="preserve"> lo</w:t>
      </w:r>
      <w:r w:rsidRPr="00426104">
        <w:t>.</w:t>
      </w:r>
    </w:p>
    <w:p w14:paraId="1812BA05" w14:textId="77777777" w:rsidR="000F5B66" w:rsidRDefault="00FA5550" w:rsidP="004B576D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proofErr w:type="spellStart"/>
      <w:r w:rsidRPr="00251819">
        <w:t>Nangmah</w:t>
      </w:r>
      <w:proofErr w:type="spellEnd"/>
      <w:r w:rsidRPr="00251819">
        <w:t xml:space="preserve"> </w:t>
      </w:r>
      <w:proofErr w:type="spellStart"/>
      <w:r w:rsidRPr="00251819">
        <w:t>nih</w:t>
      </w:r>
      <w:proofErr w:type="spellEnd"/>
      <w:r w:rsidRPr="00251819">
        <w:t xml:space="preserve"> NDIS </w:t>
      </w:r>
      <w:proofErr w:type="spellStart"/>
      <w:r w:rsidRPr="00251819">
        <w:t>bawmhnak</w:t>
      </w:r>
      <w:proofErr w:type="spellEnd"/>
      <w:r w:rsidRPr="00251819">
        <w:t xml:space="preserve"> tangka cu nun-</w:t>
      </w:r>
      <w:proofErr w:type="spellStart"/>
      <w:r w:rsidRPr="00251819">
        <w:t>daan</w:t>
      </w:r>
      <w:proofErr w:type="spellEnd"/>
      <w:r w:rsidRPr="00251819">
        <w:t xml:space="preserve"> he aa </w:t>
      </w:r>
      <w:proofErr w:type="spellStart"/>
      <w:r w:rsidRPr="00251819">
        <w:t>pehtlai</w:t>
      </w:r>
      <w:proofErr w:type="spellEnd"/>
      <w:r w:rsidRPr="00251819">
        <w:t xml:space="preserve"> in a </w:t>
      </w:r>
      <w:proofErr w:type="spellStart"/>
      <w:r w:rsidRPr="00251819">
        <w:t>dihmi</w:t>
      </w:r>
      <w:proofErr w:type="spellEnd"/>
      <w:r w:rsidRPr="00251819">
        <w:t xml:space="preserve"> ah </w:t>
      </w:r>
      <w:proofErr w:type="spellStart"/>
      <w:r w:rsidRPr="00251819">
        <w:t>na</w:t>
      </w:r>
      <w:proofErr w:type="spellEnd"/>
      <w:r w:rsidRPr="00251819">
        <w:t xml:space="preserve"> </w:t>
      </w:r>
      <w:proofErr w:type="spellStart"/>
      <w:r w:rsidRPr="00251819">
        <w:t>hmang</w:t>
      </w:r>
      <w:proofErr w:type="spellEnd"/>
      <w:r w:rsidRPr="00251819">
        <w:t xml:space="preserve"> </w:t>
      </w:r>
      <w:proofErr w:type="spellStart"/>
      <w:r w:rsidRPr="007D46C6">
        <w:rPr>
          <w:b/>
          <w:bCs/>
        </w:rPr>
        <w:t>kho</w:t>
      </w:r>
      <w:proofErr w:type="spellEnd"/>
      <w:r w:rsidRPr="007D46C6">
        <w:rPr>
          <w:b/>
          <w:bCs/>
        </w:rPr>
        <w:t xml:space="preserve"> lo</w:t>
      </w:r>
      <w:r w:rsidRPr="00251819">
        <w:t>.</w:t>
      </w:r>
    </w:p>
    <w:p w14:paraId="217716D4" w14:textId="77777777" w:rsidR="00426104" w:rsidRPr="00251819" w:rsidRDefault="00FA5550" w:rsidP="004B576D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proofErr w:type="spellStart"/>
      <w:r w:rsidRPr="00251819">
        <w:t>Tahchunhnak</w:t>
      </w:r>
      <w:proofErr w:type="spellEnd"/>
      <w:r w:rsidRPr="00251819">
        <w:t xml:space="preserve"> ah, </w:t>
      </w:r>
      <w:proofErr w:type="spellStart"/>
      <w:r w:rsidRPr="00251819">
        <w:t>kuak</w:t>
      </w:r>
      <w:proofErr w:type="spellEnd"/>
      <w:r w:rsidRPr="00251819">
        <w:t xml:space="preserve"> le </w:t>
      </w:r>
      <w:proofErr w:type="spellStart"/>
      <w:r w:rsidRPr="00251819">
        <w:t>zu</w:t>
      </w:r>
      <w:proofErr w:type="spellEnd"/>
      <w:r w:rsidRPr="00251819">
        <w:t>.</w:t>
      </w:r>
    </w:p>
    <w:p w14:paraId="70B381A7" w14:textId="6ABA211C" w:rsidR="000F5B66" w:rsidRDefault="00FA5550" w:rsidP="004B576D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proofErr w:type="spellStart"/>
      <w:r w:rsidRPr="00251819">
        <w:t>Nangmah</w:t>
      </w:r>
      <w:proofErr w:type="spellEnd"/>
      <w:r w:rsidRPr="00251819">
        <w:t xml:space="preserve"> </w:t>
      </w:r>
      <w:proofErr w:type="spellStart"/>
      <w:r w:rsidRPr="00251819">
        <w:t>nih</w:t>
      </w:r>
      <w:proofErr w:type="spellEnd"/>
      <w:r w:rsidRPr="00251819">
        <w:t xml:space="preserve"> NDIS </w:t>
      </w:r>
      <w:proofErr w:type="spellStart"/>
      <w:r w:rsidRPr="00251819">
        <w:t>bawmhnak</w:t>
      </w:r>
      <w:proofErr w:type="spellEnd"/>
      <w:r w:rsidRPr="00251819">
        <w:t xml:space="preserve"> t</w:t>
      </w:r>
      <w:r w:rsidR="00D12A09">
        <w:t xml:space="preserve">angka cu </w:t>
      </w:r>
      <w:proofErr w:type="spellStart"/>
      <w:r w:rsidR="00D12A09">
        <w:t>thilpuan</w:t>
      </w:r>
      <w:proofErr w:type="spellEnd"/>
      <w:r w:rsidR="00D12A09">
        <w:t xml:space="preserve"> le </w:t>
      </w:r>
      <w:proofErr w:type="spellStart"/>
      <w:r w:rsidR="00D12A09">
        <w:t>tamhmawihnak</w:t>
      </w:r>
      <w:proofErr w:type="spellEnd"/>
      <w:r w:rsidRPr="00251819">
        <w:t xml:space="preserve"> ah </w:t>
      </w:r>
      <w:proofErr w:type="spellStart"/>
      <w:r w:rsidRPr="00251819">
        <w:t>na</w:t>
      </w:r>
      <w:proofErr w:type="spellEnd"/>
      <w:r w:rsidRPr="00251819">
        <w:t xml:space="preserve"> </w:t>
      </w:r>
      <w:proofErr w:type="spellStart"/>
      <w:r w:rsidRPr="00251819">
        <w:t>hmang</w:t>
      </w:r>
      <w:proofErr w:type="spellEnd"/>
      <w:r w:rsidRPr="00251819">
        <w:t xml:space="preserve"> </w:t>
      </w:r>
      <w:proofErr w:type="spellStart"/>
      <w:r w:rsidRPr="007D46C6">
        <w:rPr>
          <w:b/>
          <w:bCs/>
        </w:rPr>
        <w:t>kho</w:t>
      </w:r>
      <w:proofErr w:type="spellEnd"/>
      <w:r w:rsidRPr="007D46C6">
        <w:rPr>
          <w:b/>
          <w:bCs/>
        </w:rPr>
        <w:t xml:space="preserve"> lo</w:t>
      </w:r>
      <w:r w:rsidRPr="00251819">
        <w:t>.</w:t>
      </w:r>
    </w:p>
    <w:p w14:paraId="3181DE2D" w14:textId="77777777" w:rsidR="00426104" w:rsidRPr="0001331B" w:rsidRDefault="00FA5550" w:rsidP="004B576D">
      <w:pPr>
        <w:pStyle w:val="ListParagraph"/>
        <w:keepNext w:val="0"/>
        <w:keepLines w:val="0"/>
        <w:widowControl w:val="0"/>
        <w:ind w:left="432"/>
        <w:contextualSpacing w:val="0"/>
        <w:rPr>
          <w:lang w:val="sv-FI"/>
        </w:rPr>
      </w:pPr>
      <w:r w:rsidRPr="0001331B">
        <w:rPr>
          <w:lang w:val="sv-FI"/>
        </w:rPr>
        <w:t>Tahchunhnak ah, sam i mehnak.</w:t>
      </w:r>
    </w:p>
    <w:p w14:paraId="5E353D96" w14:textId="0244D72B" w:rsidR="000F5B66" w:rsidRPr="0001331B" w:rsidRDefault="00FA5550" w:rsidP="004B576D">
      <w:pPr>
        <w:pStyle w:val="ListParagraph"/>
        <w:widowControl w:val="0"/>
        <w:numPr>
          <w:ilvl w:val="0"/>
          <w:numId w:val="28"/>
        </w:numPr>
        <w:ind w:left="432" w:hanging="432"/>
        <w:contextualSpacing w:val="0"/>
        <w:rPr>
          <w:lang w:val="sv-FI"/>
        </w:rPr>
      </w:pPr>
      <w:r w:rsidRPr="0001331B">
        <w:rPr>
          <w:lang w:val="sv-FI"/>
        </w:rPr>
        <w:lastRenderedPageBreak/>
        <w:t>Nangmah nih NDIS bawmhnak tan</w:t>
      </w:r>
      <w:r w:rsidR="00CD651F">
        <w:rPr>
          <w:lang w:val="sv-FI"/>
        </w:rPr>
        <w:t>gka cu khualtlawnnak le umkalnak</w:t>
      </w:r>
      <w:r w:rsidRPr="0001331B">
        <w:rPr>
          <w:lang w:val="sv-FI"/>
        </w:rPr>
        <w:t xml:space="preserve"> ah na hmang </w:t>
      </w:r>
      <w:r w:rsidRPr="0001331B">
        <w:rPr>
          <w:b/>
          <w:bCs/>
          <w:lang w:val="sv-FI"/>
        </w:rPr>
        <w:t>kho lo</w:t>
      </w:r>
      <w:r w:rsidRPr="0001331B">
        <w:rPr>
          <w:lang w:val="sv-FI"/>
        </w:rPr>
        <w:t>.</w:t>
      </w:r>
    </w:p>
    <w:p w14:paraId="3B888A25" w14:textId="77777777" w:rsidR="00426104" w:rsidRPr="0001331B" w:rsidRDefault="00FA5550" w:rsidP="004B576D">
      <w:pPr>
        <w:pStyle w:val="ListParagraph"/>
        <w:keepNext w:val="0"/>
        <w:keepLines w:val="0"/>
        <w:widowControl w:val="0"/>
        <w:ind w:left="432"/>
        <w:contextualSpacing w:val="0"/>
        <w:rPr>
          <w:lang w:val="sv-FI"/>
        </w:rPr>
      </w:pPr>
      <w:r w:rsidRPr="0001331B">
        <w:rPr>
          <w:lang w:val="sv-FI"/>
        </w:rPr>
        <w:t>Tahchunhnak ah, zungkhar caan leng chuahnak.</w:t>
      </w:r>
    </w:p>
    <w:p w14:paraId="00288171" w14:textId="77777777" w:rsidR="00426104" w:rsidRPr="0001331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sv-FI"/>
        </w:rPr>
      </w:pPr>
      <w:r w:rsidRPr="0001331B">
        <w:rPr>
          <w:lang w:val="sv-FI"/>
        </w:rPr>
        <w:t xml:space="preserve">NDIS tangka bawmhnak cu innzuat saram pawl cung ah na hmang </w:t>
      </w:r>
      <w:r w:rsidRPr="0001331B">
        <w:rPr>
          <w:b/>
          <w:bCs/>
          <w:lang w:val="sv-FI"/>
        </w:rPr>
        <w:t>kho lo</w:t>
      </w:r>
      <w:r w:rsidRPr="0001331B">
        <w:rPr>
          <w:lang w:val="sv-FI"/>
        </w:rPr>
        <w:t>.</w:t>
      </w:r>
    </w:p>
    <w:p w14:paraId="2CFA70EB" w14:textId="77777777" w:rsidR="00426104" w:rsidRPr="0001331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sv-FI"/>
        </w:rPr>
      </w:pPr>
      <w:r w:rsidRPr="0001331B">
        <w:rPr>
          <w:lang w:val="sv-FI"/>
        </w:rPr>
        <w:t xml:space="preserve">Nangmah nih NDIS tangka bawmhnak cu nau ngeihnak le chungkhar he aa pehtlai in dihheumi ah na hmang </w:t>
      </w:r>
      <w:r w:rsidRPr="0001331B">
        <w:rPr>
          <w:b/>
          <w:bCs/>
          <w:lang w:val="sv-FI"/>
        </w:rPr>
        <w:t>kho lo</w:t>
      </w:r>
      <w:r w:rsidRPr="0001331B">
        <w:rPr>
          <w:lang w:val="sv-FI"/>
        </w:rPr>
        <w:t>.</w:t>
      </w:r>
    </w:p>
    <w:p w14:paraId="1ECAA8F0" w14:textId="77777777" w:rsidR="00426104" w:rsidRPr="0001331B" w:rsidRDefault="00FA5550" w:rsidP="00426104">
      <w:pPr>
        <w:rPr>
          <w:lang w:val="sv-FI"/>
        </w:rPr>
      </w:pPr>
      <w:r w:rsidRPr="0001331B">
        <w:rPr>
          <w:lang w:val="sv-FI"/>
        </w:rPr>
        <w:t>Nau ngeihnak le chungkhar he aa pehtlai in a dihmi sullam cu fa na ngeih tik ah a dihmi tangka bawmhnak kha chim duhmi a si.</w:t>
      </w:r>
    </w:p>
    <w:p w14:paraId="5FBFBE93" w14:textId="77777777" w:rsidR="00426104" w:rsidRPr="0001331B" w:rsidRDefault="00FA5550" w:rsidP="005C628D">
      <w:pPr>
        <w:pStyle w:val="Heading2"/>
        <w:rPr>
          <w:lang w:val="sv-FI"/>
        </w:rPr>
      </w:pPr>
      <w:bookmarkStart w:id="9" w:name="_Toc185497474"/>
      <w:r w:rsidRPr="0001331B">
        <w:rPr>
          <w:lang w:val="sv-FI"/>
        </w:rPr>
        <w:t>Tat-te hrambunh a si lomi bawmhnak pawl</w:t>
      </w:r>
      <w:bookmarkEnd w:id="9"/>
    </w:p>
    <w:p w14:paraId="59FF00DE" w14:textId="77777777" w:rsidR="00426104" w:rsidRPr="0001331B" w:rsidRDefault="00FA5550" w:rsidP="00426104">
      <w:pPr>
        <w:rPr>
          <w:lang w:val="sv-FI"/>
        </w:rPr>
      </w:pPr>
      <w:r w:rsidRPr="0001331B">
        <w:rPr>
          <w:lang w:val="sv-FI"/>
        </w:rPr>
        <w:t>Tat-te hrambunh sullam cu thil pakhat khat cu hmual a ngeimi le thathnemnak si ding in fehtermi kha a si.</w:t>
      </w:r>
    </w:p>
    <w:p w14:paraId="26D11AF8" w14:textId="77777777" w:rsidR="00426104" w:rsidRPr="0001331B" w:rsidRDefault="00FA5550" w:rsidP="00426104">
      <w:pPr>
        <w:rPr>
          <w:lang w:val="sv-FI"/>
        </w:rPr>
      </w:pPr>
      <w:r w:rsidRPr="0001331B">
        <w:rPr>
          <w:lang w:val="sv-FI"/>
        </w:rPr>
        <w:t>Hmualngeimi sullam cu thil pakhat khat tha tein rian a tuanmi kha chim duhmi a si.</w:t>
      </w:r>
    </w:p>
    <w:p w14:paraId="3F045929" w14:textId="77777777" w:rsidR="00426104" w:rsidRPr="0001331B" w:rsidRDefault="00FA5550" w:rsidP="00426104">
      <w:pPr>
        <w:rPr>
          <w:lang w:val="sv-FI"/>
        </w:rPr>
      </w:pPr>
      <w:r w:rsidRPr="0001331B">
        <w:rPr>
          <w:lang w:val="sv-FI"/>
        </w:rPr>
        <w:t>Thathnemnak sullam cu nangmah caah thil pakhat khat a thami kha chim duhmi a si.</w:t>
      </w:r>
    </w:p>
    <w:p w14:paraId="24DD5529" w14:textId="77777777" w:rsidR="00426104" w:rsidRPr="0001331B" w:rsidRDefault="00FA5550" w:rsidP="00426104">
      <w:pPr>
        <w:rPr>
          <w:lang w:val="sv-FI"/>
        </w:rPr>
      </w:pPr>
      <w:r w:rsidRPr="0001331B">
        <w:rPr>
          <w:lang w:val="sv-FI"/>
        </w:rPr>
        <w:t xml:space="preserve">Nangmah nih NDIS tangka bawmhnak cu lam dang thlopnak pawl ah na hmang </w:t>
      </w:r>
      <w:r w:rsidRPr="0001331B">
        <w:rPr>
          <w:b/>
          <w:bCs/>
          <w:lang w:val="sv-FI"/>
        </w:rPr>
        <w:t>kho lo</w:t>
      </w:r>
      <w:r w:rsidRPr="0001331B">
        <w:rPr>
          <w:lang w:val="sv-FI"/>
        </w:rPr>
        <w:t>.</w:t>
      </w:r>
    </w:p>
    <w:p w14:paraId="5A18C283" w14:textId="77777777" w:rsidR="00426104" w:rsidRPr="00426104" w:rsidRDefault="00FA5550" w:rsidP="00426104">
      <w:pPr>
        <w:rPr>
          <w:lang w:val="en-AU"/>
        </w:rPr>
      </w:pPr>
      <w:r w:rsidRPr="00426104">
        <w:t xml:space="preserve">Lam dang </w:t>
      </w:r>
      <w:proofErr w:type="spellStart"/>
      <w:r w:rsidRPr="00426104">
        <w:t>thlopnak</w:t>
      </w:r>
      <w:proofErr w:type="spellEnd"/>
      <w:r w:rsidRPr="00426104">
        <w:t xml:space="preserve"> pawl ah a </w:t>
      </w:r>
      <w:proofErr w:type="spellStart"/>
      <w:r w:rsidRPr="00426104">
        <w:t>tanglei</w:t>
      </w:r>
      <w:proofErr w:type="spellEnd"/>
      <w:r w:rsidRPr="00426104">
        <w:t xml:space="preserve"> </w:t>
      </w:r>
      <w:proofErr w:type="spellStart"/>
      <w:r w:rsidRPr="00426104">
        <w:t>bantuk</w:t>
      </w:r>
      <w:proofErr w:type="spellEnd"/>
      <w:r w:rsidRPr="00426104">
        <w:t xml:space="preserve"> </w:t>
      </w:r>
      <w:proofErr w:type="spellStart"/>
      <w:r w:rsidRPr="00426104">
        <w:t>thil</w:t>
      </w:r>
      <w:proofErr w:type="spellEnd"/>
      <w:r w:rsidRPr="00426104">
        <w:t xml:space="preserve"> pawl an </w:t>
      </w:r>
      <w:proofErr w:type="spellStart"/>
      <w:r w:rsidRPr="00426104">
        <w:t>i</w:t>
      </w:r>
      <w:proofErr w:type="spellEnd"/>
      <w:r w:rsidRPr="00426104">
        <w:t xml:space="preserve"> </w:t>
      </w:r>
      <w:proofErr w:type="spellStart"/>
      <w:r w:rsidRPr="00426104">
        <w:t>tel</w:t>
      </w:r>
      <w:proofErr w:type="spellEnd"/>
      <w:r w:rsidRPr="00426104">
        <w:t>:</w:t>
      </w:r>
    </w:p>
    <w:p w14:paraId="02EAF369" w14:textId="72914554" w:rsidR="00426104" w:rsidRPr="002D510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t xml:space="preserve">crystal </w:t>
      </w:r>
      <w:proofErr w:type="spellStart"/>
      <w:r w:rsidRPr="002D510B">
        <w:t>t</w:t>
      </w:r>
      <w:r w:rsidR="00CB41BF">
        <w:t>h</w:t>
      </w:r>
      <w:r w:rsidRPr="002D510B">
        <w:t>lopnak</w:t>
      </w:r>
      <w:proofErr w:type="spellEnd"/>
    </w:p>
    <w:p w14:paraId="0A88B221" w14:textId="4A1D9BA7" w:rsidR="00426104" w:rsidRPr="002D510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dawtnak</w:t>
      </w:r>
      <w:proofErr w:type="spellEnd"/>
      <w:r w:rsidRPr="002D510B">
        <w:t xml:space="preserve"> </w:t>
      </w:r>
      <w:proofErr w:type="spellStart"/>
      <w:r w:rsidRPr="002D510B">
        <w:t>langhter</w:t>
      </w:r>
      <w:proofErr w:type="spellEnd"/>
      <w:r w:rsidRPr="002D510B">
        <w:t xml:space="preserve"> </w:t>
      </w:r>
      <w:proofErr w:type="spellStart"/>
      <w:r w:rsidRPr="002D510B">
        <w:t>ningin</w:t>
      </w:r>
      <w:proofErr w:type="spellEnd"/>
      <w:r w:rsidRPr="002D510B">
        <w:t xml:space="preserve"> </w:t>
      </w:r>
      <w:proofErr w:type="spellStart"/>
      <w:r w:rsidRPr="002D510B">
        <w:t>t</w:t>
      </w:r>
      <w:r w:rsidR="00CB41BF">
        <w:t>h</w:t>
      </w:r>
      <w:r w:rsidRPr="002D510B">
        <w:t>lopnak</w:t>
      </w:r>
      <w:proofErr w:type="spellEnd"/>
    </w:p>
    <w:p w14:paraId="39264B32" w14:textId="02FA2806" w:rsidR="00426104" w:rsidRPr="002D510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t xml:space="preserve">game </w:t>
      </w:r>
      <w:proofErr w:type="spellStart"/>
      <w:r w:rsidRPr="002D510B">
        <w:t>celh</w:t>
      </w:r>
      <w:proofErr w:type="spellEnd"/>
      <w:r w:rsidRPr="002D510B">
        <w:t xml:space="preserve"> in </w:t>
      </w:r>
      <w:proofErr w:type="spellStart"/>
      <w:r w:rsidRPr="002D510B">
        <w:t>t</w:t>
      </w:r>
      <w:r w:rsidR="00C67165">
        <w:t>h</w:t>
      </w:r>
      <w:r w:rsidRPr="002D510B">
        <w:t>lopnak</w:t>
      </w:r>
      <w:proofErr w:type="spellEnd"/>
    </w:p>
    <w:p w14:paraId="0D1F9845" w14:textId="42FBC9F1" w:rsidR="00426104" w:rsidRPr="002D510B" w:rsidRDefault="00FA5550" w:rsidP="004B576D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lastRenderedPageBreak/>
        <w:t>cawnpiaknak</w:t>
      </w:r>
      <w:proofErr w:type="spellEnd"/>
      <w:r w:rsidRPr="002D510B">
        <w:t xml:space="preserve"> in </w:t>
      </w:r>
      <w:proofErr w:type="spellStart"/>
      <w:r w:rsidRPr="002D510B">
        <w:t>t</w:t>
      </w:r>
      <w:r w:rsidR="00D70EFD">
        <w:t>h</w:t>
      </w:r>
      <w:r w:rsidRPr="002D510B">
        <w:t>lopnak</w:t>
      </w:r>
      <w:proofErr w:type="spellEnd"/>
    </w:p>
    <w:p w14:paraId="102154D4" w14:textId="507F0DEC" w:rsidR="00426104" w:rsidRPr="002D510B" w:rsidRDefault="00FA5550" w:rsidP="004B576D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thazaang</w:t>
      </w:r>
      <w:proofErr w:type="spellEnd"/>
      <w:r w:rsidRPr="002D510B">
        <w:t xml:space="preserve"> in </w:t>
      </w:r>
      <w:proofErr w:type="spellStart"/>
      <w:r w:rsidRPr="002D510B">
        <w:t>t</w:t>
      </w:r>
      <w:r w:rsidR="00D70EFD">
        <w:t>h</w:t>
      </w:r>
      <w:r w:rsidRPr="002D510B">
        <w:t>lopnak</w:t>
      </w:r>
      <w:proofErr w:type="spellEnd"/>
      <w:r w:rsidRPr="002D510B">
        <w:t>.</w:t>
      </w:r>
    </w:p>
    <w:p w14:paraId="69C0009C" w14:textId="77777777" w:rsidR="00426104" w:rsidRPr="00426104" w:rsidRDefault="00FA5550" w:rsidP="005C628D">
      <w:pPr>
        <w:pStyle w:val="Heading2"/>
      </w:pPr>
      <w:bookmarkStart w:id="10" w:name="_Toc185497475"/>
      <w:proofErr w:type="spellStart"/>
      <w:r w:rsidRPr="00426104">
        <w:t>Ngandamnak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0"/>
    </w:p>
    <w:p w14:paraId="05E45856" w14:textId="46861EE4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</w:t>
      </w:r>
      <w:r w:rsidR="009B6920">
        <w:t xml:space="preserve">NDIS </w:t>
      </w:r>
      <w:proofErr w:type="spellStart"/>
      <w:r w:rsidR="009B6920">
        <w:t>bawmhnak</w:t>
      </w:r>
      <w:proofErr w:type="spellEnd"/>
      <w:r w:rsidR="009B6920">
        <w:t xml:space="preserve"> tangka cu hi </w:t>
      </w:r>
      <w:proofErr w:type="spellStart"/>
      <w:r w:rsidR="009B6920">
        <w:t>zawn</w:t>
      </w:r>
      <w:proofErr w:type="spellEnd"/>
      <w:r w:rsidR="009B6920">
        <w:t xml:space="preserve"> </w:t>
      </w:r>
      <w:proofErr w:type="spellStart"/>
      <w:r w:rsidR="009B6920">
        <w:t>ah</w:t>
      </w:r>
      <w:r w:rsidRPr="00426104">
        <w:t>hin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r w:rsidR="004B576D">
        <w:br/>
      </w:r>
      <w:proofErr w:type="spellStart"/>
      <w:r w:rsidRPr="007D46C6">
        <w:rPr>
          <w:b/>
          <w:bCs/>
        </w:rPr>
        <w:t>kho</w:t>
      </w:r>
      <w:proofErr w:type="spellEnd"/>
      <w:r w:rsidRPr="007D46C6">
        <w:rPr>
          <w:b/>
          <w:bCs/>
        </w:rPr>
        <w:t xml:space="preserve"> lo</w:t>
      </w:r>
      <w:r w:rsidRPr="00426104">
        <w:t>:</w:t>
      </w:r>
    </w:p>
    <w:p w14:paraId="241D91CB" w14:textId="77777777" w:rsidR="00426104" w:rsidRPr="002D510B" w:rsidRDefault="00FA5550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na</w:t>
      </w:r>
      <w:proofErr w:type="spellEnd"/>
      <w:r w:rsidRPr="002D510B">
        <w:t xml:space="preserve"> </w:t>
      </w:r>
      <w:proofErr w:type="spellStart"/>
      <w:r w:rsidRPr="002D510B">
        <w:t>chambaunak</w:t>
      </w:r>
      <w:proofErr w:type="spellEnd"/>
      <w:r w:rsidRPr="002D510B">
        <w:t xml:space="preserve"> </w:t>
      </w:r>
      <w:proofErr w:type="spellStart"/>
      <w:r w:rsidRPr="002D510B">
        <w:t>tengnge</w:t>
      </w:r>
      <w:proofErr w:type="spellEnd"/>
      <w:r w:rsidRPr="002D510B">
        <w:t xml:space="preserve"> a </w:t>
      </w:r>
      <w:proofErr w:type="spellStart"/>
      <w:r w:rsidRPr="002D510B">
        <w:t>si</w:t>
      </w:r>
      <w:proofErr w:type="spellEnd"/>
      <w:r w:rsidRPr="002D510B">
        <w:t xml:space="preserve"> </w:t>
      </w:r>
      <w:proofErr w:type="spellStart"/>
      <w:r w:rsidRPr="002D510B">
        <w:t>lomi</w:t>
      </w:r>
      <w:proofErr w:type="spellEnd"/>
      <w:r w:rsidRPr="002D510B">
        <w:t xml:space="preserve"> a dang </w:t>
      </w:r>
      <w:proofErr w:type="spellStart"/>
      <w:r w:rsidRPr="002D510B">
        <w:t>ngandamnak</w:t>
      </w:r>
      <w:proofErr w:type="spellEnd"/>
      <w:r w:rsidRPr="002D510B">
        <w:t xml:space="preserve"> lei </w:t>
      </w:r>
      <w:proofErr w:type="spellStart"/>
      <w:r w:rsidRPr="002D510B">
        <w:t>harnak</w:t>
      </w:r>
      <w:proofErr w:type="spellEnd"/>
      <w:r w:rsidRPr="002D510B">
        <w:t xml:space="preserve"> </w:t>
      </w:r>
      <w:proofErr w:type="spellStart"/>
      <w:r w:rsidRPr="002D510B">
        <w:t>caah</w:t>
      </w:r>
      <w:proofErr w:type="spellEnd"/>
      <w:r w:rsidRPr="002D510B">
        <w:t xml:space="preserve"> </w:t>
      </w:r>
      <w:proofErr w:type="spellStart"/>
      <w:r w:rsidRPr="002D510B">
        <w:t>thlopnak</w:t>
      </w:r>
      <w:proofErr w:type="spellEnd"/>
    </w:p>
    <w:p w14:paraId="1D6ED537" w14:textId="77777777" w:rsidR="00426104" w:rsidRPr="002D510B" w:rsidRDefault="00FA5550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sii</w:t>
      </w:r>
      <w:proofErr w:type="spellEnd"/>
      <w:r w:rsidRPr="002D510B">
        <w:t>-ai pawl</w:t>
      </w:r>
    </w:p>
    <w:p w14:paraId="3FF668DC" w14:textId="77777777" w:rsidR="00426104" w:rsidRPr="0001331B" w:rsidRDefault="00FA5550" w:rsidP="002338DC">
      <w:pPr>
        <w:pStyle w:val="ListParagraph"/>
        <w:numPr>
          <w:ilvl w:val="0"/>
          <w:numId w:val="32"/>
        </w:numPr>
        <w:contextualSpacing w:val="0"/>
        <w:rPr>
          <w:lang w:val="it-IT"/>
        </w:rPr>
      </w:pPr>
      <w:r w:rsidRPr="0001331B">
        <w:rPr>
          <w:lang w:val="it-IT"/>
        </w:rPr>
        <w:t>mi zaw phorhnak lei riantuanpiaknak pawl.</w:t>
      </w:r>
    </w:p>
    <w:p w14:paraId="6B219D81" w14:textId="77777777" w:rsidR="00426104" w:rsidRPr="0001331B" w:rsidRDefault="00FA5550" w:rsidP="005C628D">
      <w:pPr>
        <w:pStyle w:val="Heading2"/>
        <w:rPr>
          <w:lang w:val="it-IT"/>
        </w:rPr>
      </w:pPr>
      <w:bookmarkStart w:id="11" w:name="_Toc185497476"/>
      <w:r w:rsidRPr="0001331B">
        <w:rPr>
          <w:lang w:val="it-IT"/>
        </w:rPr>
        <w:t>Thinlung lei ngandamnak he aa pehtlaimi bawmhnak pawl</w:t>
      </w:r>
      <w:bookmarkEnd w:id="11"/>
    </w:p>
    <w:p w14:paraId="03A4590D" w14:textId="225BDEE8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 xml:space="preserve">Nangmah nih </w:t>
      </w:r>
      <w:r w:rsidR="004A518A">
        <w:rPr>
          <w:lang w:val="it-IT"/>
        </w:rPr>
        <w:t>NDIS bawmhnak tangka cu hi zawn</w:t>
      </w:r>
      <w:r w:rsidRPr="0001331B">
        <w:rPr>
          <w:lang w:val="it-IT"/>
        </w:rPr>
        <w:t xml:space="preserve"> </w:t>
      </w:r>
      <w:r w:rsidR="004A518A">
        <w:rPr>
          <w:lang w:val="it-IT"/>
        </w:rPr>
        <w:t>ah</w:t>
      </w:r>
      <w:r w:rsidRPr="0001331B">
        <w:rPr>
          <w:lang w:val="it-IT"/>
        </w:rPr>
        <w:t xml:space="preserve">hin na hmang </w:t>
      </w:r>
      <w:r w:rsidR="004B576D">
        <w:rPr>
          <w:lang w:val="it-IT"/>
        </w:rPr>
        <w:br/>
      </w:r>
      <w:r w:rsidRPr="0001331B">
        <w:rPr>
          <w:b/>
          <w:bCs/>
          <w:lang w:val="it-IT"/>
        </w:rPr>
        <w:t>kho lo</w:t>
      </w:r>
      <w:r w:rsidRPr="0001331B">
        <w:rPr>
          <w:lang w:val="it-IT"/>
        </w:rPr>
        <w:t>:</w:t>
      </w:r>
    </w:p>
    <w:p w14:paraId="52F8EC83" w14:textId="77777777" w:rsidR="00426104" w:rsidRPr="0001331B" w:rsidRDefault="00FA5550" w:rsidP="002338DC">
      <w:pPr>
        <w:pStyle w:val="ListParagraph"/>
        <w:numPr>
          <w:ilvl w:val="0"/>
          <w:numId w:val="33"/>
        </w:numPr>
        <w:contextualSpacing w:val="0"/>
        <w:rPr>
          <w:lang w:val="it-IT"/>
        </w:rPr>
      </w:pPr>
      <w:r w:rsidRPr="0001331B">
        <w:rPr>
          <w:lang w:val="it-IT"/>
        </w:rPr>
        <w:t>thinlung lei ngandamnak harnak thlopnak sii pawl</w:t>
      </w:r>
    </w:p>
    <w:p w14:paraId="32963E8C" w14:textId="77777777" w:rsidR="00426104" w:rsidRPr="0001331B" w:rsidRDefault="00FA5550" w:rsidP="002338DC">
      <w:pPr>
        <w:pStyle w:val="ListParagraph"/>
        <w:numPr>
          <w:ilvl w:val="0"/>
          <w:numId w:val="33"/>
        </w:numPr>
        <w:contextualSpacing w:val="0"/>
        <w:rPr>
          <w:lang w:val="it-IT"/>
        </w:rPr>
      </w:pPr>
      <w:r w:rsidRPr="0001331B">
        <w:rPr>
          <w:lang w:val="it-IT"/>
        </w:rPr>
        <w:t>siizung thinlung lei ngandamnak riantuanpiaknak pawl</w:t>
      </w:r>
    </w:p>
    <w:p w14:paraId="48EA5C59" w14:textId="77777777" w:rsidR="00426104" w:rsidRPr="0001331B" w:rsidRDefault="00FA5550" w:rsidP="002338DC">
      <w:pPr>
        <w:pStyle w:val="ListParagraph"/>
        <w:numPr>
          <w:ilvl w:val="0"/>
          <w:numId w:val="33"/>
        </w:numPr>
        <w:contextualSpacing w:val="0"/>
        <w:rPr>
          <w:lang w:val="it-IT"/>
        </w:rPr>
      </w:pPr>
      <w:r w:rsidRPr="0001331B">
        <w:rPr>
          <w:lang w:val="it-IT"/>
        </w:rPr>
        <w:t>ritthaisii le zu he aa pehtlaimi harnak pawl caah thlopnak.</w:t>
      </w:r>
    </w:p>
    <w:p w14:paraId="61E593DA" w14:textId="77777777" w:rsidR="00426104" w:rsidRPr="0001331B" w:rsidRDefault="00FA5550" w:rsidP="006677B3">
      <w:pPr>
        <w:pStyle w:val="Heading2"/>
        <w:rPr>
          <w:lang w:val="it-IT"/>
        </w:rPr>
      </w:pPr>
      <w:bookmarkStart w:id="12" w:name="_Toc185497477"/>
      <w:r w:rsidRPr="0001331B">
        <w:rPr>
          <w:lang w:val="it-IT"/>
        </w:rPr>
        <w:t>Ngakchia kilvennak le chungkhar bawmhnak he aa pehtlaimi bawmhnak pawl</w:t>
      </w:r>
      <w:bookmarkEnd w:id="12"/>
    </w:p>
    <w:p w14:paraId="3F660403" w14:textId="77777777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>Ngakchia kilvennak sullam cu ngakchia him tein chiahnak ah bawmhnak kha a si.</w:t>
      </w:r>
    </w:p>
    <w:p w14:paraId="47B4BD8F" w14:textId="77777777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lastRenderedPageBreak/>
        <w:t>Chungkhar bawmhnak cu chungkhar pawl caah thlopnak kha a si.</w:t>
      </w:r>
    </w:p>
    <w:p w14:paraId="7BD8E1F3" w14:textId="39832819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>Nangmah nih N</w:t>
      </w:r>
      <w:r w:rsidR="0033580C">
        <w:rPr>
          <w:lang w:val="it-IT"/>
        </w:rPr>
        <w:t>DIS bawmhnak tangka cu hi zawn ah</w:t>
      </w:r>
      <w:r w:rsidRPr="0001331B">
        <w:rPr>
          <w:lang w:val="it-IT"/>
        </w:rPr>
        <w:t xml:space="preserve">hin na hmang </w:t>
      </w:r>
      <w:r w:rsidR="004B576D">
        <w:rPr>
          <w:lang w:val="it-IT"/>
        </w:rPr>
        <w:br/>
      </w:r>
      <w:r w:rsidRPr="0001331B">
        <w:rPr>
          <w:b/>
          <w:bCs/>
          <w:lang w:val="it-IT"/>
        </w:rPr>
        <w:t>kho lo</w:t>
      </w:r>
      <w:r w:rsidRPr="0001331B">
        <w:rPr>
          <w:lang w:val="it-IT"/>
        </w:rPr>
        <w:t>:</w:t>
      </w:r>
    </w:p>
    <w:p w14:paraId="4A6120A9" w14:textId="77777777" w:rsidR="00426104" w:rsidRPr="002D510B" w:rsidRDefault="00FA5550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nulepa</w:t>
      </w:r>
      <w:proofErr w:type="spellEnd"/>
      <w:r w:rsidRPr="002D510B">
        <w:t xml:space="preserve"> </w:t>
      </w:r>
      <w:proofErr w:type="spellStart"/>
      <w:r w:rsidRPr="002D510B">
        <w:t>caah</w:t>
      </w:r>
      <w:proofErr w:type="spellEnd"/>
      <w:r w:rsidRPr="002D510B">
        <w:t xml:space="preserve"> program pawl</w:t>
      </w:r>
    </w:p>
    <w:p w14:paraId="0B2ED721" w14:textId="77777777" w:rsidR="00426104" w:rsidRPr="002D510B" w:rsidRDefault="00FA5550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nau</w:t>
      </w:r>
      <w:proofErr w:type="spellEnd"/>
      <w:r w:rsidRPr="002D510B">
        <w:t xml:space="preserve"> </w:t>
      </w:r>
      <w:proofErr w:type="spellStart"/>
      <w:r w:rsidRPr="002D510B">
        <w:t>zohkhenhtu</w:t>
      </w:r>
      <w:proofErr w:type="spellEnd"/>
      <w:r w:rsidRPr="002D510B">
        <w:t xml:space="preserve"> pawl</w:t>
      </w:r>
    </w:p>
    <w:p w14:paraId="1EFFB766" w14:textId="76DB7FFD" w:rsidR="00426104" w:rsidRPr="002D510B" w:rsidRDefault="0039452C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>
        <w:t>t</w:t>
      </w:r>
      <w:r w:rsidR="00FA5550" w:rsidRPr="002D510B">
        <w:t>hitumnak</w:t>
      </w:r>
      <w:proofErr w:type="spellEnd"/>
      <w:r w:rsidR="00FA5550" w:rsidRPr="002D510B">
        <w:t xml:space="preserve"> lei </w:t>
      </w:r>
      <w:proofErr w:type="spellStart"/>
      <w:r w:rsidR="00FA5550" w:rsidRPr="002D510B">
        <w:t>ruahnak</w:t>
      </w:r>
      <w:proofErr w:type="spellEnd"/>
      <w:r w:rsidR="00FA5550" w:rsidRPr="002D510B">
        <w:t xml:space="preserve"> </w:t>
      </w:r>
      <w:proofErr w:type="spellStart"/>
      <w:r w:rsidR="00FA5550" w:rsidRPr="002D510B">
        <w:t>peknak</w:t>
      </w:r>
      <w:proofErr w:type="spellEnd"/>
    </w:p>
    <w:p w14:paraId="532B968D" w14:textId="758F6421" w:rsidR="00426104" w:rsidRPr="00426104" w:rsidRDefault="00FA5550" w:rsidP="00426104">
      <w:pPr>
        <w:rPr>
          <w:lang w:val="en-AU"/>
        </w:rPr>
      </w:pPr>
      <w:proofErr w:type="spellStart"/>
      <w:r w:rsidRPr="00426104">
        <w:t>Thitumnak</w:t>
      </w:r>
      <w:proofErr w:type="spellEnd"/>
      <w:r w:rsidRPr="00426104">
        <w:t xml:space="preserve"> lei </w:t>
      </w:r>
      <w:proofErr w:type="spellStart"/>
      <w:r w:rsidRPr="00426104">
        <w:t>ruahnak</w:t>
      </w:r>
      <w:proofErr w:type="spellEnd"/>
      <w:r w:rsidRPr="00426104">
        <w:t xml:space="preserve"> </w:t>
      </w:r>
      <w:proofErr w:type="spellStart"/>
      <w:r w:rsidRPr="00426104">
        <w:t>peknak</w:t>
      </w:r>
      <w:proofErr w:type="spellEnd"/>
      <w:r w:rsidRPr="00426104">
        <w:t xml:space="preserve"> </w:t>
      </w:r>
      <w:proofErr w:type="spellStart"/>
      <w:r w:rsidRPr="00426104">
        <w:t>timi</w:t>
      </w:r>
      <w:proofErr w:type="spellEnd"/>
      <w:r w:rsidRPr="00426104">
        <w:t xml:space="preserve"> cu </w:t>
      </w:r>
      <w:proofErr w:type="spellStart"/>
      <w:r w:rsidRPr="00426104">
        <w:t>minung</w:t>
      </w:r>
      <w:proofErr w:type="spellEnd"/>
      <w:r w:rsidRPr="00426104">
        <w:t xml:space="preserve"> </w:t>
      </w:r>
      <w:proofErr w:type="spellStart"/>
      <w:r w:rsidRPr="00426104">
        <w:t>pa</w:t>
      </w:r>
      <w:r w:rsidR="005B5AD7">
        <w:t>khat</w:t>
      </w:r>
      <w:proofErr w:type="spellEnd"/>
      <w:r w:rsidR="005B5AD7">
        <w:t xml:space="preserve"> khat </w:t>
      </w:r>
      <w:proofErr w:type="spellStart"/>
      <w:r w:rsidR="005B5AD7">
        <w:t>nih</w:t>
      </w:r>
      <w:proofErr w:type="spellEnd"/>
      <w:r w:rsidR="005B5AD7">
        <w:t xml:space="preserve"> nu le </w:t>
      </w:r>
      <w:proofErr w:type="spellStart"/>
      <w:r w:rsidR="005B5AD7">
        <w:t>va</w:t>
      </w:r>
      <w:proofErr w:type="spellEnd"/>
      <w:r w:rsidR="005B5AD7">
        <w:t xml:space="preserve"> </w:t>
      </w:r>
      <w:proofErr w:type="spellStart"/>
      <w:r w:rsidR="005B5AD7">
        <w:t>karlak</w:t>
      </w:r>
      <w:proofErr w:type="spellEnd"/>
      <w:r w:rsidR="005B5AD7">
        <w:t xml:space="preserve"> </w:t>
      </w:r>
      <w:proofErr w:type="spellStart"/>
      <w:r w:rsidR="005B5AD7">
        <w:t>i</w:t>
      </w:r>
      <w:proofErr w:type="spellEnd"/>
      <w:r w:rsidRPr="00426104">
        <w:t xml:space="preserve"> </w:t>
      </w:r>
      <w:proofErr w:type="spellStart"/>
      <w:r w:rsidRPr="00426104">
        <w:t>harnak</w:t>
      </w:r>
      <w:proofErr w:type="spellEnd"/>
      <w:r w:rsidRPr="00426104">
        <w:t xml:space="preserve"> pawl ah </w:t>
      </w:r>
      <w:proofErr w:type="spellStart"/>
      <w:r w:rsidRPr="00426104">
        <w:t>bawmhnak</w:t>
      </w:r>
      <w:proofErr w:type="spellEnd"/>
      <w:r w:rsidRPr="00426104">
        <w:t xml:space="preserve"> an </w:t>
      </w:r>
      <w:proofErr w:type="spellStart"/>
      <w:r w:rsidRPr="00426104">
        <w:t>pek</w:t>
      </w:r>
      <w:proofErr w:type="spellEnd"/>
      <w:r w:rsidRPr="00426104">
        <w:t xml:space="preserve"> mi kha a </w:t>
      </w:r>
      <w:proofErr w:type="spellStart"/>
      <w:r w:rsidRPr="00426104">
        <w:t>si</w:t>
      </w:r>
      <w:proofErr w:type="spellEnd"/>
      <w:r w:rsidRPr="00426104">
        <w:t>.</w:t>
      </w:r>
    </w:p>
    <w:p w14:paraId="4A3B7889" w14:textId="77A61B4C" w:rsidR="00426104" w:rsidRPr="00426104" w:rsidRDefault="00FA5550" w:rsidP="006677B3">
      <w:pPr>
        <w:pStyle w:val="Heading2"/>
      </w:pPr>
      <w:bookmarkStart w:id="13" w:name="_Toc185497478"/>
      <w:proofErr w:type="spellStart"/>
      <w:r w:rsidRPr="00426104">
        <w:t>Ngakchiat</w:t>
      </w:r>
      <w:proofErr w:type="spellEnd"/>
      <w:r w:rsidRPr="00426104">
        <w:t xml:space="preserve"> </w:t>
      </w:r>
      <w:proofErr w:type="spellStart"/>
      <w:r w:rsidRPr="00426104">
        <w:t>lio</w:t>
      </w:r>
      <w:proofErr w:type="spellEnd"/>
      <w:r w:rsidRPr="00426104">
        <w:t xml:space="preserve"> </w:t>
      </w:r>
      <w:proofErr w:type="spellStart"/>
      <w:r w:rsidRPr="00426104">
        <w:t>thanchonak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r w:rsidR="004B576D">
        <w:br/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3"/>
    </w:p>
    <w:p w14:paraId="668C0D63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Ngakchiat</w:t>
      </w:r>
      <w:proofErr w:type="spellEnd"/>
      <w:r w:rsidRPr="00426104">
        <w:t xml:space="preserve"> </w:t>
      </w:r>
      <w:proofErr w:type="spellStart"/>
      <w:r w:rsidRPr="00426104">
        <w:t>lio</w:t>
      </w:r>
      <w:proofErr w:type="spellEnd"/>
      <w:r w:rsidRPr="00426104">
        <w:t xml:space="preserve"> </w:t>
      </w:r>
      <w:proofErr w:type="spellStart"/>
      <w:r w:rsidRPr="00426104">
        <w:t>thanchonak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 </w:t>
      </w:r>
      <w:proofErr w:type="spellStart"/>
      <w:r w:rsidRPr="00426104">
        <w:t>sullam</w:t>
      </w:r>
      <w:proofErr w:type="spellEnd"/>
      <w:r w:rsidRPr="00426104">
        <w:t xml:space="preserve"> cu </w:t>
      </w:r>
      <w:proofErr w:type="spellStart"/>
      <w:r w:rsidRPr="00426104">
        <w:t>zeitindah</w:t>
      </w:r>
      <w:proofErr w:type="spellEnd"/>
      <w:r w:rsidRPr="00426104">
        <w:t xml:space="preserve"> </w:t>
      </w:r>
      <w:proofErr w:type="spellStart"/>
      <w:r w:rsidRPr="00426104">
        <w:t>ngakchia</w:t>
      </w:r>
      <w:proofErr w:type="spellEnd"/>
      <w:r w:rsidRPr="00426104">
        <w:t xml:space="preserve"> a than le </w:t>
      </w:r>
      <w:proofErr w:type="spellStart"/>
      <w:r w:rsidRPr="00426104">
        <w:t>thil</w:t>
      </w:r>
      <w:proofErr w:type="spellEnd"/>
      <w:r w:rsidRPr="00426104">
        <w:t xml:space="preserve"> thar pawl a </w:t>
      </w:r>
      <w:proofErr w:type="spellStart"/>
      <w:r w:rsidRPr="00426104">
        <w:t>cawn</w:t>
      </w:r>
      <w:proofErr w:type="spellEnd"/>
      <w:r w:rsidRPr="00426104">
        <w:t xml:space="preserve"> </w:t>
      </w:r>
      <w:proofErr w:type="spellStart"/>
      <w:r w:rsidRPr="00426104">
        <w:t>timi</w:t>
      </w:r>
      <w:proofErr w:type="spellEnd"/>
      <w:r w:rsidRPr="00426104">
        <w:t xml:space="preserve"> kha a </w:t>
      </w:r>
      <w:proofErr w:type="spellStart"/>
      <w:r w:rsidRPr="00426104">
        <w:t>si</w:t>
      </w:r>
      <w:proofErr w:type="spellEnd"/>
      <w:r w:rsidRPr="00426104">
        <w:t>.</w:t>
      </w:r>
    </w:p>
    <w:p w14:paraId="25EA8534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cu </w:t>
      </w:r>
      <w:proofErr w:type="spellStart"/>
      <w:r w:rsidRPr="00426104">
        <w:t>ngakchia</w:t>
      </w:r>
      <w:proofErr w:type="spellEnd"/>
      <w:r w:rsidRPr="00426104">
        <w:t xml:space="preserve"> </w:t>
      </w:r>
      <w:proofErr w:type="spellStart"/>
      <w:r w:rsidRPr="00426104">
        <w:t>zohkhenhnak</w:t>
      </w:r>
      <w:proofErr w:type="spellEnd"/>
      <w:r w:rsidRPr="00426104">
        <w:t xml:space="preserve"> </w:t>
      </w:r>
      <w:proofErr w:type="spellStart"/>
      <w:r w:rsidRPr="00426104">
        <w:t>tibantuk</w:t>
      </w:r>
      <w:proofErr w:type="spellEnd"/>
      <w:r w:rsidRPr="00426104">
        <w:t xml:space="preserve"> </w:t>
      </w:r>
      <w:proofErr w:type="spellStart"/>
      <w:r w:rsidRPr="00426104">
        <w:t>thil</w:t>
      </w:r>
      <w:proofErr w:type="spellEnd"/>
      <w:r w:rsidRPr="00426104">
        <w:t xml:space="preserve"> pawl </w:t>
      </w:r>
      <w:proofErr w:type="spellStart"/>
      <w:r w:rsidRPr="00426104">
        <w:t>cung</w:t>
      </w:r>
      <w:proofErr w:type="spellEnd"/>
      <w:r w:rsidRPr="00426104">
        <w:t xml:space="preserve"> ah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kho</w:t>
      </w:r>
      <w:proofErr w:type="spellEnd"/>
      <w:r w:rsidRPr="007D46C6">
        <w:rPr>
          <w:b/>
          <w:bCs/>
        </w:rPr>
        <w:t xml:space="preserve"> lo</w:t>
      </w:r>
      <w:r w:rsidRPr="00426104">
        <w:t>.</w:t>
      </w:r>
    </w:p>
    <w:p w14:paraId="3104E77F" w14:textId="77777777" w:rsidR="00426104" w:rsidRPr="00426104" w:rsidRDefault="00FA5550" w:rsidP="006677B3">
      <w:pPr>
        <w:pStyle w:val="Heading2"/>
      </w:pPr>
      <w:bookmarkStart w:id="14" w:name="_Toc185497479"/>
      <w:proofErr w:type="spellStart"/>
      <w:r w:rsidRPr="00426104">
        <w:t>Sianginn</w:t>
      </w:r>
      <w:proofErr w:type="spellEnd"/>
      <w:r w:rsidRPr="00426104">
        <w:t xml:space="preserve"> </w:t>
      </w:r>
      <w:proofErr w:type="spellStart"/>
      <w:r w:rsidRPr="00426104">
        <w:t>fimcawnnak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4"/>
    </w:p>
    <w:p w14:paraId="2431B12E" w14:textId="24A9EFEC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</w:t>
      </w:r>
      <w:r w:rsidR="00B8307A">
        <w:t xml:space="preserve">DIS </w:t>
      </w:r>
      <w:proofErr w:type="spellStart"/>
      <w:r w:rsidR="00B8307A">
        <w:t>bawmhnak</w:t>
      </w:r>
      <w:proofErr w:type="spellEnd"/>
      <w:r w:rsidR="00B8307A">
        <w:t xml:space="preserve"> tangka cu hi </w:t>
      </w:r>
      <w:proofErr w:type="spellStart"/>
      <w:r w:rsidR="00B8307A">
        <w:t>zawn</w:t>
      </w:r>
      <w:proofErr w:type="spellEnd"/>
      <w:r w:rsidR="00B8307A">
        <w:t xml:space="preserve"> </w:t>
      </w:r>
      <w:proofErr w:type="spellStart"/>
      <w:r w:rsidR="00B8307A">
        <w:t>ah</w:t>
      </w:r>
      <w:r w:rsidRPr="00426104">
        <w:t>hin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0E73E6">
        <w:rPr>
          <w:b/>
          <w:bCs/>
        </w:rPr>
        <w:t>kho</w:t>
      </w:r>
      <w:proofErr w:type="spellEnd"/>
      <w:r w:rsidRPr="000E73E6">
        <w:rPr>
          <w:b/>
          <w:bCs/>
        </w:rPr>
        <w:t xml:space="preserve"> lo</w:t>
      </w:r>
      <w:r w:rsidRPr="00426104">
        <w:t>:</w:t>
      </w:r>
    </w:p>
    <w:p w14:paraId="2166F479" w14:textId="77777777" w:rsidR="00426104" w:rsidRPr="002D510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sianginn</w:t>
      </w:r>
      <w:proofErr w:type="spellEnd"/>
      <w:r w:rsidRPr="002D510B">
        <w:t xml:space="preserve"> </w:t>
      </w:r>
      <w:proofErr w:type="spellStart"/>
      <w:r w:rsidRPr="002D510B">
        <w:t>thilthuam</w:t>
      </w:r>
      <w:proofErr w:type="spellEnd"/>
    </w:p>
    <w:p w14:paraId="05BD99BB" w14:textId="77777777" w:rsidR="00426104" w:rsidRPr="002D510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sianginn</w:t>
      </w:r>
      <w:proofErr w:type="spellEnd"/>
      <w:r w:rsidRPr="002D510B">
        <w:t xml:space="preserve"> </w:t>
      </w:r>
      <w:proofErr w:type="spellStart"/>
      <w:r w:rsidRPr="002D510B">
        <w:t>manpeknak</w:t>
      </w:r>
      <w:proofErr w:type="spellEnd"/>
    </w:p>
    <w:p w14:paraId="55BF5141" w14:textId="77777777" w:rsidR="00426104" w:rsidRPr="002D510B" w:rsidRDefault="00FA5550" w:rsidP="004B576D">
      <w:pPr>
        <w:pStyle w:val="ListParagraph"/>
        <w:keepNext w:val="0"/>
        <w:keepLines w:val="0"/>
        <w:widowControl w:val="0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sianginn</w:t>
      </w:r>
      <w:proofErr w:type="spellEnd"/>
      <w:r w:rsidRPr="002D510B">
        <w:t xml:space="preserve"> </w:t>
      </w:r>
      <w:proofErr w:type="spellStart"/>
      <w:r w:rsidRPr="002D510B">
        <w:t>cauk</w:t>
      </w:r>
      <w:proofErr w:type="spellEnd"/>
      <w:r w:rsidRPr="002D510B">
        <w:t xml:space="preserve"> pawl.</w:t>
      </w:r>
    </w:p>
    <w:p w14:paraId="279D1EE7" w14:textId="77777777" w:rsidR="00426104" w:rsidRPr="00426104" w:rsidRDefault="00FA5550" w:rsidP="001F7E14">
      <w:pPr>
        <w:pStyle w:val="Heading2"/>
      </w:pPr>
      <w:bookmarkStart w:id="15" w:name="_Toc185497480"/>
      <w:proofErr w:type="spellStart"/>
      <w:r w:rsidRPr="00426104">
        <w:lastRenderedPageBreak/>
        <w:t>Fimcawnnak</w:t>
      </w:r>
      <w:proofErr w:type="spellEnd"/>
      <w:r w:rsidRPr="00426104">
        <w:t xml:space="preserve"> a sang </w:t>
      </w:r>
      <w:proofErr w:type="spellStart"/>
      <w:r w:rsidRPr="00426104">
        <w:t>deuhmi</w:t>
      </w:r>
      <w:proofErr w:type="spellEnd"/>
      <w:r w:rsidRPr="00426104">
        <w:t xml:space="preserve"> le </w:t>
      </w:r>
      <w:proofErr w:type="spellStart"/>
      <w:r w:rsidRPr="00426104">
        <w:t>pawcawmnak</w:t>
      </w:r>
      <w:proofErr w:type="spellEnd"/>
      <w:r w:rsidRPr="00426104">
        <w:t xml:space="preserve"> lei </w:t>
      </w:r>
      <w:proofErr w:type="spellStart"/>
      <w:r w:rsidRPr="00426104">
        <w:t>cawnnak</w:t>
      </w:r>
      <w:proofErr w:type="spellEnd"/>
      <w:r w:rsidRPr="00426104">
        <w:t xml:space="preserve"> pawl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5"/>
    </w:p>
    <w:p w14:paraId="51B75A29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Fimcawnnak</w:t>
      </w:r>
      <w:proofErr w:type="spellEnd"/>
      <w:r w:rsidRPr="00426104">
        <w:t xml:space="preserve"> a sang </w:t>
      </w:r>
      <w:proofErr w:type="spellStart"/>
      <w:r w:rsidRPr="00426104">
        <w:t>deuhmi</w:t>
      </w:r>
      <w:proofErr w:type="spellEnd"/>
      <w:r w:rsidRPr="00426104">
        <w:t xml:space="preserve"> </w:t>
      </w:r>
      <w:proofErr w:type="spellStart"/>
      <w:r w:rsidRPr="00426104">
        <w:t>sullam</w:t>
      </w:r>
      <w:proofErr w:type="spellEnd"/>
      <w:r w:rsidRPr="00426104">
        <w:t xml:space="preserve"> cu high school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dih</w:t>
      </w:r>
      <w:proofErr w:type="spellEnd"/>
      <w:r w:rsidRPr="00426104">
        <w:t xml:space="preserve"> </w:t>
      </w:r>
      <w:proofErr w:type="spellStart"/>
      <w:r w:rsidRPr="00426104">
        <w:t>hnu</w:t>
      </w:r>
      <w:proofErr w:type="spellEnd"/>
      <w:r w:rsidRPr="00426104">
        <w:t xml:space="preserve"> ah </w:t>
      </w:r>
      <w:proofErr w:type="spellStart"/>
      <w:r w:rsidRPr="00426104">
        <w:t>fimcawnnak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pehmi</w:t>
      </w:r>
      <w:proofErr w:type="spellEnd"/>
      <w:r w:rsidRPr="00426104">
        <w:t xml:space="preserve"> kha a </w:t>
      </w:r>
      <w:proofErr w:type="spellStart"/>
      <w:r w:rsidRPr="00426104">
        <w:t>si</w:t>
      </w:r>
      <w:proofErr w:type="spellEnd"/>
      <w:r w:rsidRPr="00426104">
        <w:t xml:space="preserve">. </w:t>
      </w:r>
      <w:proofErr w:type="spellStart"/>
      <w:r w:rsidRPr="00426104">
        <w:t>Tahchunhnak</w:t>
      </w:r>
      <w:proofErr w:type="spellEnd"/>
      <w:r w:rsidRPr="00426104">
        <w:t xml:space="preserve"> ah, university.</w:t>
      </w:r>
    </w:p>
    <w:p w14:paraId="020AB35C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Pawcawmnak</w:t>
      </w:r>
      <w:proofErr w:type="spellEnd"/>
      <w:r w:rsidRPr="00426104">
        <w:t xml:space="preserve"> lei </w:t>
      </w:r>
      <w:proofErr w:type="spellStart"/>
      <w:r w:rsidRPr="00426104">
        <w:t>fimcawnnak</w:t>
      </w:r>
      <w:proofErr w:type="spellEnd"/>
      <w:r w:rsidRPr="00426104">
        <w:t xml:space="preserve"> le </w:t>
      </w:r>
      <w:proofErr w:type="spellStart"/>
      <w:r w:rsidRPr="00426104">
        <w:t>cawnpiaknak</w:t>
      </w:r>
      <w:proofErr w:type="spellEnd"/>
      <w:r w:rsidRPr="00426104">
        <w:t xml:space="preserve"> </w:t>
      </w:r>
      <w:proofErr w:type="spellStart"/>
      <w:r w:rsidRPr="00426104">
        <w:t>sullam</w:t>
      </w:r>
      <w:proofErr w:type="spellEnd"/>
      <w:r w:rsidRPr="00426104">
        <w:t xml:space="preserve"> cu </w:t>
      </w:r>
      <w:proofErr w:type="spellStart"/>
      <w:r w:rsidRPr="00426104">
        <w:t>rian</w:t>
      </w:r>
      <w:proofErr w:type="spellEnd"/>
      <w:r w:rsidRPr="00426104">
        <w:t xml:space="preserve"> </w:t>
      </w:r>
      <w:proofErr w:type="spellStart"/>
      <w:r w:rsidRPr="00426104">
        <w:t>kong</w:t>
      </w:r>
      <w:proofErr w:type="spellEnd"/>
      <w:r w:rsidRPr="00426104">
        <w:t xml:space="preserve"> </w:t>
      </w:r>
      <w:proofErr w:type="spellStart"/>
      <w:r w:rsidRPr="00426104">
        <w:t>cawnnak</w:t>
      </w:r>
      <w:proofErr w:type="spellEnd"/>
      <w:r w:rsidRPr="00426104">
        <w:t xml:space="preserve"> kha a </w:t>
      </w:r>
      <w:proofErr w:type="spellStart"/>
      <w:r w:rsidRPr="00426104">
        <w:t>si</w:t>
      </w:r>
      <w:proofErr w:type="spellEnd"/>
      <w:r w:rsidRPr="00426104">
        <w:t>.</w:t>
      </w:r>
    </w:p>
    <w:p w14:paraId="6F8F8971" w14:textId="0D6280AF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</w:t>
      </w:r>
      <w:r w:rsidR="00F05976">
        <w:t xml:space="preserve">DIS </w:t>
      </w:r>
      <w:proofErr w:type="spellStart"/>
      <w:r w:rsidR="00F05976">
        <w:t>bawmhnak</w:t>
      </w:r>
      <w:proofErr w:type="spellEnd"/>
      <w:r w:rsidR="00F05976">
        <w:t xml:space="preserve"> tangka cu hi </w:t>
      </w:r>
      <w:proofErr w:type="spellStart"/>
      <w:r w:rsidR="00F05976">
        <w:t>zawn</w:t>
      </w:r>
      <w:proofErr w:type="spellEnd"/>
      <w:r w:rsidR="00F05976">
        <w:t xml:space="preserve"> </w:t>
      </w:r>
      <w:proofErr w:type="spellStart"/>
      <w:r w:rsidR="00F05976">
        <w:t>ah</w:t>
      </w:r>
      <w:r w:rsidRPr="00426104">
        <w:t>hin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r w:rsidR="004B576D">
        <w:br/>
      </w:r>
      <w:proofErr w:type="spellStart"/>
      <w:r w:rsidRPr="000E73E6">
        <w:rPr>
          <w:b/>
          <w:bCs/>
        </w:rPr>
        <w:t>kho</w:t>
      </w:r>
      <w:proofErr w:type="spellEnd"/>
      <w:r w:rsidRPr="000E73E6">
        <w:rPr>
          <w:b/>
          <w:bCs/>
        </w:rPr>
        <w:t xml:space="preserve"> lo</w:t>
      </w:r>
      <w:r w:rsidRPr="00426104">
        <w:t>:</w:t>
      </w:r>
    </w:p>
    <w:p w14:paraId="709896A8" w14:textId="77777777" w:rsidR="00426104" w:rsidRPr="002D510B" w:rsidRDefault="00FA5550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r w:rsidRPr="002D510B">
        <w:t xml:space="preserve">university </w:t>
      </w:r>
      <w:proofErr w:type="spellStart"/>
      <w:r w:rsidRPr="002D510B">
        <w:t>manpeknak</w:t>
      </w:r>
      <w:proofErr w:type="spellEnd"/>
    </w:p>
    <w:p w14:paraId="28D89D73" w14:textId="77777777" w:rsidR="00426104" w:rsidRPr="002D510B" w:rsidRDefault="00FA5550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proofErr w:type="spellStart"/>
      <w:r w:rsidRPr="002D510B">
        <w:t>fimcawnnak</w:t>
      </w:r>
      <w:proofErr w:type="spellEnd"/>
      <w:r w:rsidRPr="002D510B">
        <w:t xml:space="preserve"> sang </w:t>
      </w:r>
      <w:proofErr w:type="spellStart"/>
      <w:r w:rsidRPr="002D510B">
        <w:t>deuhmi</w:t>
      </w:r>
      <w:proofErr w:type="spellEnd"/>
      <w:r w:rsidRPr="002D510B">
        <w:t xml:space="preserve"> a </w:t>
      </w:r>
      <w:proofErr w:type="spellStart"/>
      <w:r w:rsidRPr="002D510B">
        <w:t>pemi</w:t>
      </w:r>
      <w:proofErr w:type="spellEnd"/>
      <w:r w:rsidRPr="002D510B">
        <w:t xml:space="preserve"> </w:t>
      </w:r>
      <w:proofErr w:type="spellStart"/>
      <w:r w:rsidRPr="002D510B">
        <w:t>hmun</w:t>
      </w:r>
      <w:proofErr w:type="spellEnd"/>
      <w:r w:rsidRPr="002D510B">
        <w:t xml:space="preserve"> ah </w:t>
      </w:r>
      <w:proofErr w:type="spellStart"/>
      <w:r w:rsidRPr="002D510B">
        <w:t>rian</w:t>
      </w:r>
      <w:proofErr w:type="spellEnd"/>
      <w:r w:rsidRPr="002D510B">
        <w:t xml:space="preserve"> a </w:t>
      </w:r>
      <w:proofErr w:type="spellStart"/>
      <w:r w:rsidRPr="002D510B">
        <w:t>tuanmi</w:t>
      </w:r>
      <w:proofErr w:type="spellEnd"/>
      <w:r w:rsidRPr="002D510B">
        <w:t xml:space="preserve"> </w:t>
      </w:r>
      <w:proofErr w:type="spellStart"/>
      <w:r w:rsidRPr="002D510B">
        <w:t>minung</w:t>
      </w:r>
      <w:proofErr w:type="spellEnd"/>
      <w:r w:rsidRPr="002D510B">
        <w:t xml:space="preserve"> </w:t>
      </w:r>
      <w:proofErr w:type="spellStart"/>
      <w:r w:rsidRPr="002D510B">
        <w:t>pakha</w:t>
      </w:r>
      <w:proofErr w:type="spellEnd"/>
      <w:r w:rsidRPr="002D510B">
        <w:t xml:space="preserve"> khat sin in </w:t>
      </w:r>
      <w:proofErr w:type="spellStart"/>
      <w:r w:rsidRPr="002D510B">
        <w:t>riantuanpiaknak</w:t>
      </w:r>
      <w:proofErr w:type="spellEnd"/>
      <w:r w:rsidRPr="002D510B">
        <w:t xml:space="preserve"> pawl</w:t>
      </w:r>
    </w:p>
    <w:p w14:paraId="191D0658" w14:textId="3DB3164D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cu </w:t>
      </w:r>
      <w:proofErr w:type="spellStart"/>
      <w:r w:rsidRPr="00426104">
        <w:t>fimca</w:t>
      </w:r>
      <w:r w:rsidR="00753A06">
        <w:t>wnnak</w:t>
      </w:r>
      <w:proofErr w:type="spellEnd"/>
      <w:r w:rsidR="00753A06">
        <w:t xml:space="preserve"> </w:t>
      </w:r>
      <w:proofErr w:type="spellStart"/>
      <w:r w:rsidR="00753A06">
        <w:t>silole</w:t>
      </w:r>
      <w:proofErr w:type="spellEnd"/>
      <w:r w:rsidR="00753A06">
        <w:t xml:space="preserve"> </w:t>
      </w:r>
      <w:proofErr w:type="spellStart"/>
      <w:r w:rsidR="00753A06">
        <w:t>cawnnak</w:t>
      </w:r>
      <w:proofErr w:type="spellEnd"/>
      <w:r w:rsidR="00753A06">
        <w:t xml:space="preserve"> ah </w:t>
      </w:r>
      <w:proofErr w:type="spellStart"/>
      <w:r w:rsidR="00753A06">
        <w:t>umkalnak</w:t>
      </w:r>
      <w:proofErr w:type="spellEnd"/>
      <w:r w:rsidRPr="00426104">
        <w:t xml:space="preserve"> </w:t>
      </w:r>
      <w:proofErr w:type="spellStart"/>
      <w:r w:rsidRPr="00426104">
        <w:t>caah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Pr="00426104">
        <w:t>:</w:t>
      </w:r>
    </w:p>
    <w:p w14:paraId="09890EFA" w14:textId="77777777" w:rsidR="00426104" w:rsidRPr="002D510B" w:rsidRDefault="00FA5550" w:rsidP="002338DC">
      <w:pPr>
        <w:pStyle w:val="ListParagraph"/>
        <w:numPr>
          <w:ilvl w:val="0"/>
          <w:numId w:val="37"/>
        </w:numPr>
        <w:contextualSpacing w:val="0"/>
        <w:rPr>
          <w:lang w:val="en-AU"/>
        </w:rPr>
      </w:pPr>
      <w:proofErr w:type="spellStart"/>
      <w:r w:rsidRPr="002D510B">
        <w:t>nangmah</w:t>
      </w:r>
      <w:proofErr w:type="spellEnd"/>
      <w:r w:rsidRPr="002D510B">
        <w:t xml:space="preserve"> </w:t>
      </w:r>
      <w:proofErr w:type="spellStart"/>
      <w:r w:rsidRPr="002D510B">
        <w:t>tein</w:t>
      </w:r>
      <w:proofErr w:type="spellEnd"/>
      <w:r w:rsidRPr="002D510B">
        <w:t xml:space="preserve"> </w:t>
      </w:r>
      <w:proofErr w:type="spellStart"/>
      <w:r w:rsidRPr="002D510B">
        <w:t>khualtlawnnak</w:t>
      </w:r>
      <w:proofErr w:type="spellEnd"/>
    </w:p>
    <w:p w14:paraId="6A10385A" w14:textId="77777777" w:rsidR="00426104" w:rsidRPr="002D510B" w:rsidRDefault="00FA5550" w:rsidP="002338DC">
      <w:pPr>
        <w:pStyle w:val="ListParagraph"/>
        <w:numPr>
          <w:ilvl w:val="0"/>
          <w:numId w:val="37"/>
        </w:numPr>
        <w:contextualSpacing w:val="0"/>
        <w:rPr>
          <w:lang w:val="en-AU"/>
        </w:rPr>
      </w:pPr>
      <w:proofErr w:type="spellStart"/>
      <w:r w:rsidRPr="002D510B">
        <w:t>mizapi</w:t>
      </w:r>
      <w:proofErr w:type="spellEnd"/>
      <w:r w:rsidRPr="002D510B">
        <w:t xml:space="preserve"> </w:t>
      </w:r>
      <w:proofErr w:type="spellStart"/>
      <w:r w:rsidRPr="002D510B">
        <w:t>hmanmi</w:t>
      </w:r>
      <w:proofErr w:type="spellEnd"/>
      <w:r w:rsidRPr="002D510B">
        <w:t xml:space="preserve"> </w:t>
      </w:r>
      <w:proofErr w:type="spellStart"/>
      <w:r w:rsidRPr="002D510B">
        <w:t>umkalnak</w:t>
      </w:r>
      <w:proofErr w:type="spellEnd"/>
      <w:r w:rsidRPr="002D510B">
        <w:t xml:space="preserve"> </w:t>
      </w:r>
      <w:proofErr w:type="spellStart"/>
      <w:r w:rsidRPr="002D510B">
        <w:t>hmannak</w:t>
      </w:r>
      <w:proofErr w:type="spellEnd"/>
      <w:r w:rsidRPr="002D510B">
        <w:t>.</w:t>
      </w:r>
    </w:p>
    <w:p w14:paraId="0B4EC2FE" w14:textId="77777777" w:rsidR="00426104" w:rsidRPr="00426104" w:rsidRDefault="00FA5550" w:rsidP="001F7E14">
      <w:pPr>
        <w:pStyle w:val="Heading2"/>
      </w:pPr>
      <w:bookmarkStart w:id="16" w:name="_Toc185497481"/>
      <w:r w:rsidRPr="00426104">
        <w:t xml:space="preserve">Rian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6"/>
    </w:p>
    <w:p w14:paraId="679B4C22" w14:textId="16EF6EA0" w:rsidR="00426104" w:rsidRPr="00426104" w:rsidRDefault="00FA5550" w:rsidP="00E93293">
      <w:pPr>
        <w:keepNext/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</w:t>
      </w:r>
      <w:r w:rsidR="007B445A">
        <w:t xml:space="preserve">DIS </w:t>
      </w:r>
      <w:proofErr w:type="spellStart"/>
      <w:r w:rsidR="007B445A">
        <w:t>bawmhnak</w:t>
      </w:r>
      <w:proofErr w:type="spellEnd"/>
      <w:r w:rsidR="007B445A">
        <w:t xml:space="preserve"> tangka cu hi </w:t>
      </w:r>
      <w:proofErr w:type="spellStart"/>
      <w:r w:rsidR="007B445A">
        <w:t>zawn</w:t>
      </w:r>
      <w:proofErr w:type="spellEnd"/>
      <w:r w:rsidR="007B445A">
        <w:t xml:space="preserve"> </w:t>
      </w:r>
      <w:proofErr w:type="spellStart"/>
      <w:r w:rsidR="007B445A">
        <w:t>ah</w:t>
      </w:r>
      <w:r w:rsidRPr="00426104">
        <w:t>hin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r w:rsidR="004B576D">
        <w:br/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Pr="00426104">
        <w:t>:</w:t>
      </w:r>
    </w:p>
    <w:p w14:paraId="4BC4A797" w14:textId="77777777" w:rsidR="00426104" w:rsidRPr="002D510B" w:rsidRDefault="00FA5550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chambaunak</w:t>
      </w:r>
      <w:proofErr w:type="spellEnd"/>
      <w:r w:rsidRPr="002D510B">
        <w:t xml:space="preserve"> lei </w:t>
      </w:r>
      <w:proofErr w:type="spellStart"/>
      <w:r w:rsidRPr="002D510B">
        <w:t>riantuanpiaknak</w:t>
      </w:r>
      <w:proofErr w:type="spellEnd"/>
      <w:r w:rsidRPr="002D510B">
        <w:t xml:space="preserve"> pawl</w:t>
      </w:r>
    </w:p>
    <w:p w14:paraId="525E33A1" w14:textId="77777777" w:rsidR="00426104" w:rsidRPr="002D510B" w:rsidRDefault="00FA5550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na</w:t>
      </w:r>
      <w:proofErr w:type="spellEnd"/>
      <w:r w:rsidRPr="002D510B">
        <w:t xml:space="preserve"> </w:t>
      </w:r>
      <w:proofErr w:type="spellStart"/>
      <w:r w:rsidRPr="002D510B">
        <w:t>rian</w:t>
      </w:r>
      <w:proofErr w:type="spellEnd"/>
      <w:r w:rsidRPr="002D510B">
        <w:t xml:space="preserve"> </w:t>
      </w:r>
      <w:proofErr w:type="spellStart"/>
      <w:r w:rsidRPr="002D510B">
        <w:t>caah</w:t>
      </w:r>
      <w:proofErr w:type="spellEnd"/>
      <w:r w:rsidRPr="002D510B">
        <w:t xml:space="preserve"> </w:t>
      </w:r>
      <w:proofErr w:type="spellStart"/>
      <w:r w:rsidRPr="002D510B">
        <w:t>na</w:t>
      </w:r>
      <w:proofErr w:type="spellEnd"/>
      <w:r w:rsidRPr="002D510B">
        <w:t xml:space="preserve"> </w:t>
      </w:r>
      <w:proofErr w:type="spellStart"/>
      <w:r w:rsidRPr="002D510B">
        <w:t>tuah</w:t>
      </w:r>
      <w:proofErr w:type="spellEnd"/>
      <w:r w:rsidRPr="002D510B">
        <w:t xml:space="preserve"> a </w:t>
      </w:r>
      <w:proofErr w:type="spellStart"/>
      <w:r w:rsidRPr="002D510B">
        <w:t>herhmi</w:t>
      </w:r>
      <w:proofErr w:type="spellEnd"/>
      <w:r w:rsidRPr="002D510B">
        <w:t xml:space="preserve"> </w:t>
      </w:r>
      <w:proofErr w:type="spellStart"/>
      <w:r w:rsidRPr="002D510B">
        <w:t>thil</w:t>
      </w:r>
      <w:proofErr w:type="spellEnd"/>
      <w:r w:rsidRPr="002D510B">
        <w:t xml:space="preserve"> pawl</w:t>
      </w:r>
    </w:p>
    <w:p w14:paraId="02EF9749" w14:textId="77777777" w:rsidR="00426104" w:rsidRPr="002D510B" w:rsidRDefault="00FA5550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rian</w:t>
      </w:r>
      <w:proofErr w:type="spellEnd"/>
      <w:r w:rsidRPr="002D510B">
        <w:t xml:space="preserve"> </w:t>
      </w:r>
      <w:proofErr w:type="spellStart"/>
      <w:r w:rsidRPr="002D510B">
        <w:t>na</w:t>
      </w:r>
      <w:proofErr w:type="spellEnd"/>
      <w:r w:rsidRPr="002D510B">
        <w:t xml:space="preserve"> </w:t>
      </w:r>
      <w:proofErr w:type="spellStart"/>
      <w:r w:rsidRPr="002D510B">
        <w:t>tuannak</w:t>
      </w:r>
      <w:proofErr w:type="spellEnd"/>
      <w:r w:rsidRPr="002D510B">
        <w:t xml:space="preserve"> </w:t>
      </w:r>
      <w:proofErr w:type="spellStart"/>
      <w:r w:rsidRPr="002D510B">
        <w:t>hmun</w:t>
      </w:r>
      <w:proofErr w:type="spellEnd"/>
      <w:r w:rsidRPr="002D510B">
        <w:t xml:space="preserve"> </w:t>
      </w:r>
      <w:proofErr w:type="spellStart"/>
      <w:r w:rsidRPr="002D510B">
        <w:t>luhnak</w:t>
      </w:r>
      <w:proofErr w:type="spellEnd"/>
      <w:r w:rsidRPr="002D510B">
        <w:t xml:space="preserve"> </w:t>
      </w:r>
      <w:proofErr w:type="spellStart"/>
      <w:r w:rsidRPr="002D510B">
        <w:t>thanchoter</w:t>
      </w:r>
      <w:proofErr w:type="spellEnd"/>
      <w:r w:rsidRPr="002D510B">
        <w:t xml:space="preserve"> ding ah </w:t>
      </w:r>
      <w:proofErr w:type="spellStart"/>
      <w:r w:rsidRPr="002D510B">
        <w:t>thlennak</w:t>
      </w:r>
      <w:proofErr w:type="spellEnd"/>
      <w:r w:rsidRPr="002D510B">
        <w:t xml:space="preserve"> pawl</w:t>
      </w:r>
    </w:p>
    <w:p w14:paraId="3C8B7F4C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Luhnak</w:t>
      </w:r>
      <w:proofErr w:type="spellEnd"/>
      <w:r w:rsidRPr="00426104">
        <w:t xml:space="preserve"> </w:t>
      </w:r>
      <w:proofErr w:type="spellStart"/>
      <w:r w:rsidRPr="00426104">
        <w:t>sullam</w:t>
      </w:r>
      <w:proofErr w:type="spellEnd"/>
      <w:r w:rsidRPr="00426104">
        <w:t xml:space="preserve"> cu </w:t>
      </w:r>
      <w:proofErr w:type="spellStart"/>
      <w:r w:rsidRPr="00426104">
        <w:t>aho</w:t>
      </w:r>
      <w:proofErr w:type="spellEnd"/>
      <w:r w:rsidRPr="00426104">
        <w:t xml:space="preserve"> </w:t>
      </w:r>
      <w:proofErr w:type="spellStart"/>
      <w:r w:rsidRPr="00426104">
        <w:t>paoh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an </w:t>
      </w:r>
      <w:proofErr w:type="spellStart"/>
      <w:r w:rsidRPr="00426104">
        <w:t>hman</w:t>
      </w:r>
      <w:proofErr w:type="spellEnd"/>
      <w:r w:rsidRPr="00426104">
        <w:t xml:space="preserve"> </w:t>
      </w:r>
      <w:proofErr w:type="spellStart"/>
      <w:r w:rsidRPr="00426104">
        <w:t>khawh</w:t>
      </w:r>
      <w:proofErr w:type="spellEnd"/>
      <w:r w:rsidRPr="00426104">
        <w:t xml:space="preserve"> </w:t>
      </w:r>
      <w:proofErr w:type="spellStart"/>
      <w:r w:rsidRPr="00426104">
        <w:t>tinak</w:t>
      </w:r>
      <w:proofErr w:type="spellEnd"/>
      <w:r w:rsidRPr="00426104">
        <w:t xml:space="preserve"> a </w:t>
      </w:r>
      <w:proofErr w:type="spellStart"/>
      <w:r w:rsidRPr="00426104">
        <w:t>si</w:t>
      </w:r>
      <w:proofErr w:type="spellEnd"/>
      <w:r w:rsidRPr="00426104">
        <w:t>.</w:t>
      </w:r>
    </w:p>
    <w:p w14:paraId="4E9F4DCB" w14:textId="77777777" w:rsidR="00426104" w:rsidRPr="00426104" w:rsidRDefault="00FA5550" w:rsidP="001F7E14">
      <w:pPr>
        <w:pStyle w:val="Heading2"/>
      </w:pPr>
      <w:bookmarkStart w:id="17" w:name="_Toc185497482"/>
      <w:r w:rsidRPr="00426104">
        <w:lastRenderedPageBreak/>
        <w:t xml:space="preserve">Inn le </w:t>
      </w:r>
      <w:proofErr w:type="spellStart"/>
      <w:r w:rsidRPr="00426104">
        <w:t>zatlangbu</w:t>
      </w:r>
      <w:proofErr w:type="spellEnd"/>
      <w:r w:rsidRPr="00426104">
        <w:t xml:space="preserve"> inn </w:t>
      </w:r>
      <w:proofErr w:type="spellStart"/>
      <w:r w:rsidRPr="00426104">
        <w:t>saknak</w:t>
      </w:r>
      <w:proofErr w:type="spellEnd"/>
      <w:r w:rsidRPr="00426104">
        <w:t xml:space="preserve"> pawl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7"/>
    </w:p>
    <w:p w14:paraId="507844A7" w14:textId="2184CBC2" w:rsidR="00426104" w:rsidRPr="00426104" w:rsidRDefault="00FA5550" w:rsidP="00426104">
      <w:pPr>
        <w:rPr>
          <w:lang w:val="en-AU"/>
        </w:rPr>
      </w:pPr>
      <w:proofErr w:type="spellStart"/>
      <w:r w:rsidRPr="00426104">
        <w:t>Zatlan</w:t>
      </w:r>
      <w:r w:rsidR="00311BF2">
        <w:t>gbu</w:t>
      </w:r>
      <w:proofErr w:type="spellEnd"/>
      <w:r w:rsidR="00311BF2">
        <w:t xml:space="preserve"> inn </w:t>
      </w:r>
      <w:proofErr w:type="spellStart"/>
      <w:r w:rsidR="00311BF2">
        <w:t>saknak</w:t>
      </w:r>
      <w:proofErr w:type="spellEnd"/>
      <w:r w:rsidR="00311BF2">
        <w:t xml:space="preserve"> </w:t>
      </w:r>
      <w:proofErr w:type="spellStart"/>
      <w:r w:rsidR="00311BF2">
        <w:t>sullam</w:t>
      </w:r>
      <w:proofErr w:type="spellEnd"/>
      <w:r w:rsidR="00311BF2">
        <w:t xml:space="preserve"> cu mi</w:t>
      </w:r>
      <w:r w:rsidR="001C7805">
        <w:t xml:space="preserve"> </w:t>
      </w:r>
      <w:proofErr w:type="spellStart"/>
      <w:r w:rsidR="00311BF2">
        <w:t>zapi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an </w:t>
      </w:r>
      <w:proofErr w:type="spellStart"/>
      <w:r w:rsidRPr="00426104">
        <w:t>hman</w:t>
      </w:r>
      <w:proofErr w:type="spellEnd"/>
      <w:r w:rsidRPr="00426104">
        <w:t xml:space="preserve"> </w:t>
      </w:r>
      <w:proofErr w:type="spellStart"/>
      <w:r w:rsidRPr="00426104">
        <w:t>khawhmi</w:t>
      </w:r>
      <w:proofErr w:type="spellEnd"/>
      <w:r w:rsidRPr="00426104">
        <w:t xml:space="preserve"> </w:t>
      </w:r>
      <w:proofErr w:type="spellStart"/>
      <w:r w:rsidRPr="00426104">
        <w:t>thil</w:t>
      </w:r>
      <w:proofErr w:type="spellEnd"/>
      <w:r w:rsidRPr="00426104">
        <w:t xml:space="preserve"> pawl kha </w:t>
      </w:r>
      <w:proofErr w:type="spellStart"/>
      <w:r w:rsidRPr="00426104">
        <w:t>chim</w:t>
      </w:r>
      <w:proofErr w:type="spellEnd"/>
      <w:r w:rsidRPr="00426104">
        <w:t xml:space="preserve"> </w:t>
      </w:r>
      <w:proofErr w:type="spellStart"/>
      <w:r w:rsidRPr="00426104">
        <w:t>duhmi</w:t>
      </w:r>
      <w:proofErr w:type="spellEnd"/>
      <w:r w:rsidRPr="00426104">
        <w:t xml:space="preserve"> a </w:t>
      </w:r>
      <w:proofErr w:type="spellStart"/>
      <w:r w:rsidRPr="00426104">
        <w:t>si</w:t>
      </w:r>
      <w:proofErr w:type="spellEnd"/>
      <w:r w:rsidRPr="00426104">
        <w:t xml:space="preserve">. </w:t>
      </w:r>
      <w:proofErr w:type="spellStart"/>
      <w:r w:rsidRPr="00426104">
        <w:t>Tahchunhnak</w:t>
      </w:r>
      <w:proofErr w:type="spellEnd"/>
      <w:r w:rsidRPr="00426104">
        <w:t xml:space="preserve"> ah, </w:t>
      </w:r>
      <w:proofErr w:type="spellStart"/>
      <w:r w:rsidRPr="00426104">
        <w:t>pangpar</w:t>
      </w:r>
      <w:proofErr w:type="spellEnd"/>
      <w:r w:rsidRPr="00426104">
        <w:t xml:space="preserve"> </w:t>
      </w:r>
      <w:proofErr w:type="spellStart"/>
      <w:r w:rsidRPr="00426104">
        <w:t>dum</w:t>
      </w:r>
      <w:proofErr w:type="spellEnd"/>
      <w:r w:rsidRPr="00426104">
        <w:t xml:space="preserve"> le </w:t>
      </w:r>
      <w:proofErr w:type="spellStart"/>
      <w:r w:rsidRPr="00426104">
        <w:t>mizapi</w:t>
      </w:r>
      <w:proofErr w:type="spellEnd"/>
      <w:r w:rsidRPr="00426104">
        <w:t xml:space="preserve"> inn pawl.</w:t>
      </w:r>
    </w:p>
    <w:p w14:paraId="30EEA7B1" w14:textId="7A73BAAD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</w:t>
      </w:r>
      <w:r w:rsidR="005D0C8E">
        <w:t xml:space="preserve">DIS </w:t>
      </w:r>
      <w:proofErr w:type="spellStart"/>
      <w:r w:rsidR="005D0C8E">
        <w:t>bawmhnak</w:t>
      </w:r>
      <w:proofErr w:type="spellEnd"/>
      <w:r w:rsidR="005D0C8E">
        <w:t xml:space="preserve"> tangka cu hi </w:t>
      </w:r>
      <w:proofErr w:type="spellStart"/>
      <w:r w:rsidR="005D0C8E">
        <w:t>zawn</w:t>
      </w:r>
      <w:proofErr w:type="spellEnd"/>
      <w:r w:rsidR="005D0C8E">
        <w:t xml:space="preserve"> </w:t>
      </w:r>
      <w:proofErr w:type="spellStart"/>
      <w:r w:rsidR="005D0C8E">
        <w:t>ah</w:t>
      </w:r>
      <w:r w:rsidRPr="00426104">
        <w:t>hin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r w:rsidR="004B576D">
        <w:br/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Pr="00426104">
        <w:t>:</w:t>
      </w:r>
    </w:p>
    <w:p w14:paraId="4EA3EFCA" w14:textId="77777777" w:rsidR="00426104" w:rsidRPr="002D510B" w:rsidRDefault="00FA5550" w:rsidP="002338DC">
      <w:pPr>
        <w:pStyle w:val="ListParagraph"/>
        <w:numPr>
          <w:ilvl w:val="0"/>
          <w:numId w:val="39"/>
        </w:numPr>
        <w:contextualSpacing w:val="0"/>
        <w:rPr>
          <w:lang w:val="en-AU"/>
        </w:rPr>
      </w:pPr>
      <w:proofErr w:type="spellStart"/>
      <w:r w:rsidRPr="002D510B">
        <w:t>umnak</w:t>
      </w:r>
      <w:proofErr w:type="spellEnd"/>
      <w:r w:rsidRPr="002D510B">
        <w:t xml:space="preserve"> </w:t>
      </w:r>
      <w:proofErr w:type="spellStart"/>
      <w:r w:rsidRPr="002D510B">
        <w:t>hmun</w:t>
      </w:r>
      <w:proofErr w:type="spellEnd"/>
      <w:r w:rsidRPr="002D510B">
        <w:t xml:space="preserve"> </w:t>
      </w:r>
      <w:proofErr w:type="spellStart"/>
      <w:r w:rsidRPr="002D510B">
        <w:t>pakhat</w:t>
      </w:r>
      <w:proofErr w:type="spellEnd"/>
      <w:r w:rsidRPr="002D510B">
        <w:t xml:space="preserve"> khat a </w:t>
      </w:r>
      <w:proofErr w:type="spellStart"/>
      <w:r w:rsidRPr="002D510B">
        <w:t>herhmi</w:t>
      </w:r>
      <w:proofErr w:type="spellEnd"/>
      <w:r w:rsidRPr="002D510B">
        <w:t xml:space="preserve"> </w:t>
      </w:r>
      <w:proofErr w:type="spellStart"/>
      <w:r w:rsidRPr="002D510B">
        <w:t>minung</w:t>
      </w:r>
      <w:proofErr w:type="spellEnd"/>
      <w:r w:rsidRPr="002D510B">
        <w:t xml:space="preserve"> pawl </w:t>
      </w:r>
      <w:proofErr w:type="spellStart"/>
      <w:r w:rsidRPr="002D510B">
        <w:t>caah</w:t>
      </w:r>
      <w:proofErr w:type="spellEnd"/>
      <w:r w:rsidRPr="002D510B">
        <w:t xml:space="preserve"> inn pawl</w:t>
      </w:r>
    </w:p>
    <w:p w14:paraId="023304F5" w14:textId="77777777" w:rsidR="00426104" w:rsidRPr="002D510B" w:rsidRDefault="00FA5550" w:rsidP="002338DC">
      <w:pPr>
        <w:pStyle w:val="ListParagraph"/>
        <w:numPr>
          <w:ilvl w:val="0"/>
          <w:numId w:val="39"/>
        </w:numPr>
        <w:contextualSpacing w:val="0"/>
        <w:rPr>
          <w:lang w:val="en-AU"/>
        </w:rPr>
      </w:pPr>
      <w:r w:rsidRPr="002D510B">
        <w:t xml:space="preserve">inn </w:t>
      </w:r>
      <w:proofErr w:type="spellStart"/>
      <w:r w:rsidRPr="002D510B">
        <w:t>umnak</w:t>
      </w:r>
      <w:proofErr w:type="spellEnd"/>
      <w:r w:rsidRPr="002D510B">
        <w:t xml:space="preserve"> </w:t>
      </w:r>
      <w:proofErr w:type="spellStart"/>
      <w:r w:rsidRPr="002D510B">
        <w:t>hmun</w:t>
      </w:r>
      <w:proofErr w:type="spellEnd"/>
      <w:r w:rsidRPr="002D510B">
        <w:t xml:space="preserve"> a </w:t>
      </w:r>
      <w:proofErr w:type="spellStart"/>
      <w:r w:rsidRPr="002D510B">
        <w:t>ngeilomi</w:t>
      </w:r>
      <w:proofErr w:type="spellEnd"/>
      <w:r w:rsidRPr="002D510B">
        <w:t xml:space="preserve"> </w:t>
      </w:r>
      <w:proofErr w:type="spellStart"/>
      <w:r w:rsidRPr="002D510B">
        <w:t>minung</w:t>
      </w:r>
      <w:proofErr w:type="spellEnd"/>
      <w:r w:rsidRPr="002D510B">
        <w:t xml:space="preserve"> pawl </w:t>
      </w:r>
      <w:proofErr w:type="spellStart"/>
      <w:r w:rsidRPr="002D510B">
        <w:t>caah</w:t>
      </w:r>
      <w:proofErr w:type="spellEnd"/>
      <w:r w:rsidRPr="002D510B">
        <w:t xml:space="preserve"> </w:t>
      </w:r>
      <w:proofErr w:type="spellStart"/>
      <w:r w:rsidRPr="002D510B">
        <w:t>riantuanpiaknak</w:t>
      </w:r>
      <w:proofErr w:type="spellEnd"/>
      <w:r w:rsidRPr="002D510B">
        <w:t xml:space="preserve"> pawl</w:t>
      </w:r>
    </w:p>
    <w:p w14:paraId="7A51E60B" w14:textId="77777777" w:rsidR="00426104" w:rsidRPr="002D510B" w:rsidRDefault="00FA5550" w:rsidP="002338DC">
      <w:pPr>
        <w:pStyle w:val="ListParagraph"/>
        <w:numPr>
          <w:ilvl w:val="0"/>
          <w:numId w:val="39"/>
        </w:numPr>
        <w:contextualSpacing w:val="0"/>
        <w:rPr>
          <w:lang w:val="en-AU"/>
        </w:rPr>
      </w:pPr>
      <w:r w:rsidRPr="002D510B">
        <w:t xml:space="preserve">inn </w:t>
      </w:r>
      <w:proofErr w:type="spellStart"/>
      <w:r w:rsidRPr="002D510B">
        <w:t>sakmi</w:t>
      </w:r>
      <w:proofErr w:type="spellEnd"/>
      <w:r w:rsidRPr="002D510B">
        <w:t xml:space="preserve"> </w:t>
      </w:r>
      <w:proofErr w:type="spellStart"/>
      <w:r w:rsidRPr="002D510B">
        <w:t>chung</w:t>
      </w:r>
      <w:proofErr w:type="spellEnd"/>
      <w:r w:rsidRPr="002D510B">
        <w:t xml:space="preserve"> ah </w:t>
      </w:r>
      <w:proofErr w:type="spellStart"/>
      <w:r w:rsidRPr="002D510B">
        <w:t>i</w:t>
      </w:r>
      <w:proofErr w:type="spellEnd"/>
      <w:r w:rsidRPr="002D510B">
        <w:t xml:space="preserve"> </w:t>
      </w:r>
      <w:proofErr w:type="spellStart"/>
      <w:r w:rsidRPr="002D510B">
        <w:t>chawhlehnak</w:t>
      </w:r>
      <w:proofErr w:type="spellEnd"/>
      <w:r w:rsidRPr="002D510B">
        <w:t xml:space="preserve"> </w:t>
      </w:r>
      <w:proofErr w:type="spellStart"/>
      <w:r w:rsidRPr="002D510B">
        <w:t>fawi</w:t>
      </w:r>
      <w:proofErr w:type="spellEnd"/>
      <w:r w:rsidRPr="002D510B">
        <w:t xml:space="preserve"> </w:t>
      </w:r>
      <w:proofErr w:type="spellStart"/>
      <w:r w:rsidRPr="002D510B">
        <w:t>deuh</w:t>
      </w:r>
      <w:proofErr w:type="spellEnd"/>
      <w:r w:rsidRPr="002D510B">
        <w:t xml:space="preserve"> ding in </w:t>
      </w:r>
      <w:proofErr w:type="spellStart"/>
      <w:r w:rsidRPr="002D510B">
        <w:t>thlennak</w:t>
      </w:r>
      <w:proofErr w:type="spellEnd"/>
      <w:r w:rsidRPr="002D510B">
        <w:t xml:space="preserve"> pawl.</w:t>
      </w:r>
    </w:p>
    <w:p w14:paraId="32F3394C" w14:textId="77777777" w:rsidR="00426104" w:rsidRPr="00426104" w:rsidRDefault="00FA5550" w:rsidP="001F7E14">
      <w:pPr>
        <w:pStyle w:val="Heading2"/>
      </w:pPr>
      <w:bookmarkStart w:id="18" w:name="_Toc185497483"/>
      <w:proofErr w:type="spellStart"/>
      <w:r w:rsidRPr="00426104">
        <w:t>Umkalnak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8"/>
    </w:p>
    <w:p w14:paraId="37E9E869" w14:textId="44CD74C9" w:rsidR="00426104" w:rsidRPr="00426104" w:rsidRDefault="00FA5550" w:rsidP="002338DC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</w:t>
      </w:r>
      <w:r w:rsidR="00F40012">
        <w:t xml:space="preserve">DIS </w:t>
      </w:r>
      <w:proofErr w:type="spellStart"/>
      <w:r w:rsidR="00F40012">
        <w:t>bawmhnak</w:t>
      </w:r>
      <w:proofErr w:type="spellEnd"/>
      <w:r w:rsidR="00F40012">
        <w:t xml:space="preserve"> tangka cu hi </w:t>
      </w:r>
      <w:proofErr w:type="spellStart"/>
      <w:r w:rsidR="00F40012">
        <w:t>zawn</w:t>
      </w:r>
      <w:proofErr w:type="spellEnd"/>
      <w:r w:rsidR="00F40012">
        <w:t xml:space="preserve"> </w:t>
      </w:r>
      <w:proofErr w:type="spellStart"/>
      <w:r w:rsidR="00F40012">
        <w:t>ah</w:t>
      </w:r>
      <w:r w:rsidRPr="00426104">
        <w:t>hin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r w:rsidR="004B576D">
        <w:br/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Pr="00426104">
        <w:t>:</w:t>
      </w:r>
    </w:p>
    <w:p w14:paraId="2385C8C8" w14:textId="77777777" w:rsidR="00426104" w:rsidRPr="002D510B" w:rsidRDefault="00FA5550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zapi</w:t>
      </w:r>
      <w:proofErr w:type="spellEnd"/>
      <w:r w:rsidRPr="002D510B">
        <w:t xml:space="preserve"> </w:t>
      </w:r>
      <w:proofErr w:type="spellStart"/>
      <w:r w:rsidRPr="002D510B">
        <w:t>citmi</w:t>
      </w:r>
      <w:proofErr w:type="spellEnd"/>
      <w:r w:rsidRPr="002D510B">
        <w:t xml:space="preserve"> </w:t>
      </w:r>
      <w:proofErr w:type="spellStart"/>
      <w:r w:rsidRPr="002D510B">
        <w:t>mawtaw</w:t>
      </w:r>
      <w:proofErr w:type="spellEnd"/>
      <w:r w:rsidRPr="002D510B">
        <w:t xml:space="preserve"> pawl</w:t>
      </w:r>
    </w:p>
    <w:p w14:paraId="5E7462D1" w14:textId="77777777" w:rsidR="00426104" w:rsidRPr="002D510B" w:rsidRDefault="00FA5550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tlanglawng</w:t>
      </w:r>
      <w:proofErr w:type="spellEnd"/>
      <w:r w:rsidRPr="002D510B">
        <w:t xml:space="preserve"> pawl</w:t>
      </w:r>
    </w:p>
    <w:p w14:paraId="31FFD4AD" w14:textId="77777777" w:rsidR="00426104" w:rsidRPr="002D510B" w:rsidRDefault="00FA5550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t>tram pawl</w:t>
      </w:r>
    </w:p>
    <w:p w14:paraId="3E8EC824" w14:textId="6C906D27" w:rsidR="00426104" w:rsidRPr="002D510B" w:rsidRDefault="00FA5550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t xml:space="preserve">Inn </w:t>
      </w:r>
      <w:proofErr w:type="spellStart"/>
      <w:r w:rsidRPr="002D510B">
        <w:t>zuat</w:t>
      </w:r>
      <w:proofErr w:type="spellEnd"/>
      <w:r w:rsidRPr="002D510B">
        <w:t xml:space="preserve"> </w:t>
      </w:r>
      <w:proofErr w:type="spellStart"/>
      <w:r w:rsidRPr="002D510B">
        <w:t>saram</w:t>
      </w:r>
      <w:proofErr w:type="spellEnd"/>
      <w:r w:rsidRPr="002D510B">
        <w:t xml:space="preserve"> pawl le </w:t>
      </w:r>
      <w:proofErr w:type="spellStart"/>
      <w:r w:rsidRPr="002D510B">
        <w:t>saram</w:t>
      </w:r>
      <w:proofErr w:type="spellEnd"/>
      <w:r w:rsidRPr="002D510B">
        <w:t xml:space="preserve"> </w:t>
      </w:r>
      <w:proofErr w:type="spellStart"/>
      <w:r w:rsidRPr="002D510B">
        <w:t>hawikom</w:t>
      </w:r>
      <w:proofErr w:type="spellEnd"/>
      <w:r w:rsidRPr="002D510B">
        <w:t xml:space="preserve"> pawl </w:t>
      </w:r>
      <w:proofErr w:type="spellStart"/>
      <w:r w:rsidRPr="002D510B">
        <w:t>caah</w:t>
      </w:r>
      <w:proofErr w:type="spellEnd"/>
      <w:r w:rsidRPr="002D510B">
        <w:t xml:space="preserve"> </w:t>
      </w:r>
      <w:proofErr w:type="spellStart"/>
      <w:r w:rsidRPr="002D510B">
        <w:t>phorhthi</w:t>
      </w:r>
      <w:r w:rsidR="00425A5A">
        <w:t>a</w:t>
      </w:r>
      <w:r w:rsidRPr="002D510B">
        <w:t>rnak</w:t>
      </w:r>
      <w:proofErr w:type="spellEnd"/>
      <w:r w:rsidRPr="002D510B">
        <w:t>.</w:t>
      </w:r>
    </w:p>
    <w:p w14:paraId="06A0D803" w14:textId="77777777" w:rsidR="00426104" w:rsidRPr="00426104" w:rsidRDefault="00FA5550" w:rsidP="00426104">
      <w:pPr>
        <w:rPr>
          <w:lang w:val="en-AU"/>
        </w:rPr>
      </w:pPr>
      <w:r w:rsidRPr="00426104">
        <w:t xml:space="preserve">Saram </w:t>
      </w:r>
      <w:proofErr w:type="spellStart"/>
      <w:r w:rsidRPr="00426104">
        <w:t>hawikom</w:t>
      </w:r>
      <w:proofErr w:type="spellEnd"/>
      <w:r w:rsidRPr="00426104">
        <w:t xml:space="preserve"> pawl cu </w:t>
      </w: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lungdaihnak</w:t>
      </w:r>
      <w:proofErr w:type="spellEnd"/>
      <w:r w:rsidRPr="00426104">
        <w:t xml:space="preserve"> an </w:t>
      </w:r>
      <w:proofErr w:type="spellStart"/>
      <w:r w:rsidRPr="00426104">
        <w:t>petu</w:t>
      </w:r>
      <w:proofErr w:type="spellEnd"/>
      <w:r w:rsidRPr="00426104">
        <w:t xml:space="preserve"> </w:t>
      </w:r>
      <w:proofErr w:type="spellStart"/>
      <w:r w:rsidRPr="00426104">
        <w:t>saram</w:t>
      </w:r>
      <w:proofErr w:type="spellEnd"/>
      <w:r w:rsidRPr="00426104">
        <w:t xml:space="preserve"> pawl kha an </w:t>
      </w:r>
      <w:proofErr w:type="spellStart"/>
      <w:r w:rsidRPr="00426104">
        <w:t>si</w:t>
      </w:r>
      <w:proofErr w:type="spellEnd"/>
      <w:r w:rsidRPr="00426104">
        <w:t>.</w:t>
      </w:r>
    </w:p>
    <w:p w14:paraId="638B90C7" w14:textId="77777777" w:rsidR="00426104" w:rsidRPr="00426104" w:rsidRDefault="00FA5550" w:rsidP="00DF2F24">
      <w:pPr>
        <w:pStyle w:val="Heading2"/>
      </w:pPr>
      <w:bookmarkStart w:id="19" w:name="_Toc185497484"/>
      <w:proofErr w:type="spellStart"/>
      <w:r w:rsidRPr="00426104">
        <w:lastRenderedPageBreak/>
        <w:t>Dinnak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19"/>
    </w:p>
    <w:p w14:paraId="7C3E0A24" w14:textId="6B44A1F3" w:rsidR="00426104" w:rsidRPr="00426104" w:rsidRDefault="00FA5550" w:rsidP="00426104">
      <w:pPr>
        <w:rPr>
          <w:lang w:val="en-AU"/>
        </w:rPr>
      </w:pPr>
      <w:proofErr w:type="spellStart"/>
      <w:r w:rsidRPr="00426104">
        <w:t>Dinnak</w:t>
      </w:r>
      <w:proofErr w:type="spellEnd"/>
      <w:r w:rsidRPr="00426104">
        <w:t xml:space="preserve"> cu </w:t>
      </w: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</w:t>
      </w:r>
      <w:r w:rsidR="001820E1">
        <w:t>h</w:t>
      </w:r>
      <w:proofErr w:type="spellEnd"/>
      <w:r w:rsidR="001820E1">
        <w:t xml:space="preserve"> </w:t>
      </w:r>
      <w:proofErr w:type="spellStart"/>
      <w:r w:rsidR="001820E1">
        <w:t>sualnak</w:t>
      </w:r>
      <w:proofErr w:type="spellEnd"/>
      <w:r w:rsidR="001820E1">
        <w:t xml:space="preserve"> </w:t>
      </w:r>
      <w:proofErr w:type="spellStart"/>
      <w:r w:rsidR="001820E1">
        <w:t>pakhat</w:t>
      </w:r>
      <w:proofErr w:type="spellEnd"/>
      <w:r w:rsidR="001820E1">
        <w:t xml:space="preserve"> khat </w:t>
      </w:r>
      <w:proofErr w:type="spellStart"/>
      <w:r w:rsidR="001820E1">
        <w:t>na</w:t>
      </w:r>
      <w:proofErr w:type="spellEnd"/>
      <w:r w:rsidR="001820E1">
        <w:t xml:space="preserve"> </w:t>
      </w:r>
      <w:proofErr w:type="spellStart"/>
      <w:r w:rsidR="001820E1">
        <w:t>tuah</w:t>
      </w:r>
      <w:proofErr w:type="spellEnd"/>
      <w:r w:rsidR="001820E1">
        <w:t xml:space="preserve"> </w:t>
      </w:r>
      <w:proofErr w:type="spellStart"/>
      <w:r w:rsidR="001820E1">
        <w:t>i</w:t>
      </w:r>
      <w:proofErr w:type="spellEnd"/>
      <w:r w:rsidRPr="00426104">
        <w:t xml:space="preserve"> </w:t>
      </w:r>
      <w:proofErr w:type="spellStart"/>
      <w:r w:rsidRPr="00426104">
        <w:t>biaceihzung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kal </w:t>
      </w:r>
      <w:proofErr w:type="spellStart"/>
      <w:r w:rsidRPr="00426104">
        <w:t>hrim</w:t>
      </w:r>
      <w:r w:rsidR="001820E1">
        <w:t>hrim</w:t>
      </w:r>
      <w:proofErr w:type="spellEnd"/>
      <w:r w:rsidRPr="00426104">
        <w:t xml:space="preserve"> a </w:t>
      </w:r>
      <w:proofErr w:type="spellStart"/>
      <w:r w:rsidRPr="00426104">
        <w:t>hauh</w:t>
      </w:r>
      <w:proofErr w:type="spellEnd"/>
      <w:r w:rsidRPr="00426104">
        <w:t xml:space="preserve"> </w:t>
      </w:r>
      <w:proofErr w:type="spellStart"/>
      <w:r w:rsidRPr="00426104">
        <w:t>caan</w:t>
      </w:r>
      <w:proofErr w:type="spellEnd"/>
      <w:r w:rsidRPr="00426104">
        <w:t xml:space="preserve"> kha a </w:t>
      </w:r>
      <w:proofErr w:type="spellStart"/>
      <w:r w:rsidRPr="00426104">
        <w:t>si</w:t>
      </w:r>
      <w:proofErr w:type="spellEnd"/>
      <w:r w:rsidRPr="00426104">
        <w:t>.</w:t>
      </w:r>
    </w:p>
    <w:p w14:paraId="7317FDD6" w14:textId="778F2D45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</w:t>
      </w:r>
      <w:r w:rsidR="00574FD4">
        <w:t xml:space="preserve">cu thong </w:t>
      </w:r>
      <w:proofErr w:type="spellStart"/>
      <w:r w:rsidR="00574FD4">
        <w:t>tlami</w:t>
      </w:r>
      <w:proofErr w:type="spellEnd"/>
      <w:r w:rsidR="00574FD4">
        <w:t xml:space="preserve"> </w:t>
      </w:r>
      <w:proofErr w:type="spellStart"/>
      <w:r w:rsidR="00574FD4">
        <w:t>nifatin</w:t>
      </w:r>
      <w:proofErr w:type="spellEnd"/>
      <w:r w:rsidRPr="00426104">
        <w:t xml:space="preserve"> </w:t>
      </w:r>
      <w:proofErr w:type="spellStart"/>
      <w:r w:rsidRPr="00426104">
        <w:t>herh</w:t>
      </w:r>
      <w:proofErr w:type="spellEnd"/>
      <w:r w:rsidRPr="00426104">
        <w:t xml:space="preserve"> </w:t>
      </w:r>
      <w:proofErr w:type="spellStart"/>
      <w:r w:rsidRPr="00426104">
        <w:t>hai</w:t>
      </w:r>
      <w:proofErr w:type="spellEnd"/>
      <w:r w:rsidRPr="00426104">
        <w:t xml:space="preserve"> </w:t>
      </w:r>
      <w:proofErr w:type="spellStart"/>
      <w:r w:rsidRPr="00426104">
        <w:t>caah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="00E1596F">
        <w:t xml:space="preserve">. </w:t>
      </w:r>
      <w:proofErr w:type="spellStart"/>
      <w:r w:rsidR="00E1596F">
        <w:t>Tahchunhnak</w:t>
      </w:r>
      <w:proofErr w:type="spellEnd"/>
      <w:r w:rsidR="00E1596F">
        <w:t xml:space="preserve"> ah, </w:t>
      </w:r>
      <w:proofErr w:type="spellStart"/>
      <w:r w:rsidR="00E1596F">
        <w:t>thong</w:t>
      </w:r>
      <w:r w:rsidRPr="00426104">
        <w:t>inn</w:t>
      </w:r>
      <w:proofErr w:type="spellEnd"/>
      <w:r w:rsidRPr="00426104">
        <w:t xml:space="preserve"> </w:t>
      </w:r>
      <w:proofErr w:type="spellStart"/>
      <w:r w:rsidRPr="00426104">
        <w:t>chung</w:t>
      </w:r>
      <w:proofErr w:type="spellEnd"/>
      <w:r w:rsidRPr="00426104">
        <w:t xml:space="preserve"> </w:t>
      </w:r>
      <w:proofErr w:type="spellStart"/>
      <w:r w:rsidRPr="00426104">
        <w:t>minung</w:t>
      </w:r>
      <w:proofErr w:type="spellEnd"/>
      <w:r w:rsidRPr="00426104">
        <w:t>.</w:t>
      </w:r>
    </w:p>
    <w:p w14:paraId="7A71F732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cu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thinlung</w:t>
      </w:r>
      <w:proofErr w:type="spellEnd"/>
      <w:r w:rsidRPr="00426104">
        <w:t xml:space="preserve"> lei </w:t>
      </w:r>
      <w:proofErr w:type="spellStart"/>
      <w:r w:rsidRPr="00426104">
        <w:t>ngandamnak</w:t>
      </w:r>
      <w:proofErr w:type="spellEnd"/>
      <w:r w:rsidRPr="00426104">
        <w:t xml:space="preserve"> </w:t>
      </w:r>
      <w:proofErr w:type="spellStart"/>
      <w:r w:rsidRPr="00426104">
        <w:t>kong</w:t>
      </w:r>
      <w:proofErr w:type="spellEnd"/>
      <w:r w:rsidRPr="00426104">
        <w:t xml:space="preserve"> </w:t>
      </w:r>
      <w:proofErr w:type="spellStart"/>
      <w:r w:rsidRPr="00426104">
        <w:t>theihternak</w:t>
      </w:r>
      <w:proofErr w:type="spellEnd"/>
      <w:r w:rsidRPr="00426104">
        <w:t xml:space="preserve"> </w:t>
      </w:r>
      <w:proofErr w:type="spellStart"/>
      <w:r w:rsidRPr="00426104">
        <w:t>cung</w:t>
      </w:r>
      <w:proofErr w:type="spellEnd"/>
      <w:r w:rsidRPr="00426104">
        <w:t xml:space="preserve"> ah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Pr="00426104">
        <w:t>.</w:t>
      </w:r>
    </w:p>
    <w:p w14:paraId="01252E22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Biaceihnak</w:t>
      </w:r>
      <w:proofErr w:type="spellEnd"/>
      <w:r w:rsidRPr="00426104">
        <w:t xml:space="preserve"> lei </w:t>
      </w:r>
      <w:proofErr w:type="spellStart"/>
      <w:r w:rsidRPr="00426104">
        <w:t>theihternak</w:t>
      </w:r>
      <w:proofErr w:type="spellEnd"/>
      <w:r w:rsidRPr="00426104">
        <w:t xml:space="preserve"> </w:t>
      </w:r>
      <w:proofErr w:type="spellStart"/>
      <w:r w:rsidRPr="00426104">
        <w:t>sullam</w:t>
      </w:r>
      <w:proofErr w:type="spellEnd"/>
      <w:r w:rsidRPr="00426104">
        <w:t xml:space="preserve"> cu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thinlung</w:t>
      </w:r>
      <w:proofErr w:type="spellEnd"/>
      <w:r w:rsidRPr="00426104">
        <w:t xml:space="preserve"> lei </w:t>
      </w:r>
      <w:proofErr w:type="spellStart"/>
      <w:r w:rsidRPr="00426104">
        <w:t>ngandamnak</w:t>
      </w:r>
      <w:proofErr w:type="spellEnd"/>
      <w:r w:rsidRPr="00426104">
        <w:t xml:space="preserve"> </w:t>
      </w:r>
      <w:proofErr w:type="spellStart"/>
      <w:r w:rsidRPr="00426104">
        <w:t>kong</w:t>
      </w:r>
      <w:proofErr w:type="spellEnd"/>
      <w:r w:rsidRPr="00426104">
        <w:t xml:space="preserve"> </w:t>
      </w:r>
      <w:proofErr w:type="spellStart"/>
      <w:r w:rsidRPr="00426104">
        <w:t>biaceihtu</w:t>
      </w:r>
      <w:proofErr w:type="spellEnd"/>
      <w:r w:rsidRPr="00426104">
        <w:t xml:space="preserve"> sin ah </w:t>
      </w:r>
      <w:proofErr w:type="spellStart"/>
      <w:r w:rsidRPr="00426104">
        <w:t>thiamsang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a </w:t>
      </w:r>
      <w:proofErr w:type="spellStart"/>
      <w:r w:rsidRPr="00426104">
        <w:t>chimmi</w:t>
      </w:r>
      <w:proofErr w:type="spellEnd"/>
      <w:r w:rsidRPr="00426104">
        <w:t xml:space="preserve"> kha a </w:t>
      </w:r>
      <w:proofErr w:type="spellStart"/>
      <w:r w:rsidRPr="00426104">
        <w:t>si</w:t>
      </w:r>
      <w:proofErr w:type="spellEnd"/>
      <w:r w:rsidRPr="00426104">
        <w:t>.</w:t>
      </w:r>
    </w:p>
    <w:p w14:paraId="0A67704C" w14:textId="616D2460" w:rsidR="00426104" w:rsidRPr="00ED00F2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cu </w:t>
      </w:r>
      <w:proofErr w:type="spellStart"/>
      <w:r w:rsidRPr="004B576D">
        <w:rPr>
          <w:bCs/>
        </w:rPr>
        <w:t>zohfelnak</w:t>
      </w:r>
      <w:proofErr w:type="spellEnd"/>
      <w:r w:rsidRPr="004B576D">
        <w:rPr>
          <w:bCs/>
        </w:rPr>
        <w:t xml:space="preserve"> le </w:t>
      </w:r>
      <w:proofErr w:type="spellStart"/>
      <w:r w:rsidRPr="004B576D">
        <w:rPr>
          <w:bCs/>
        </w:rPr>
        <w:t>zohnak</w:t>
      </w:r>
      <w:proofErr w:type="spellEnd"/>
      <w:r w:rsidRPr="004B576D">
        <w:rPr>
          <w:bCs/>
        </w:rPr>
        <w:t xml:space="preserve"> </w:t>
      </w:r>
      <w:proofErr w:type="spellStart"/>
      <w:r w:rsidRPr="004B576D">
        <w:rPr>
          <w:bCs/>
        </w:rPr>
        <w:t>cung</w:t>
      </w:r>
      <w:proofErr w:type="spellEnd"/>
      <w:r w:rsidRPr="004B576D">
        <w:rPr>
          <w:bCs/>
        </w:rPr>
        <w:t xml:space="preserve"> ah </w:t>
      </w:r>
      <w:proofErr w:type="spellStart"/>
      <w:r w:rsidRPr="004B576D">
        <w:rPr>
          <w:bCs/>
        </w:rPr>
        <w:t>na</w:t>
      </w:r>
      <w:proofErr w:type="spellEnd"/>
      <w:r w:rsidRPr="004B576D">
        <w:rPr>
          <w:bCs/>
        </w:rPr>
        <w:t xml:space="preserve"> </w:t>
      </w:r>
      <w:proofErr w:type="spellStart"/>
      <w:r w:rsidRPr="004B576D">
        <w:rPr>
          <w:bCs/>
        </w:rPr>
        <w:t>hmang</w:t>
      </w:r>
      <w:proofErr w:type="spellEnd"/>
      <w:r w:rsidRPr="00426104">
        <w:t xml:space="preserve"> </w:t>
      </w:r>
      <w:proofErr w:type="spellStart"/>
      <w:r w:rsidR="00ED00F2" w:rsidRPr="004B576D">
        <w:rPr>
          <w:b/>
        </w:rPr>
        <w:t>kho</w:t>
      </w:r>
      <w:proofErr w:type="spellEnd"/>
      <w:r w:rsidR="00ED00F2" w:rsidRPr="004B576D">
        <w:rPr>
          <w:b/>
        </w:rPr>
        <w:t xml:space="preserve"> lo</w:t>
      </w:r>
      <w:r w:rsidR="00ED00F2">
        <w:rPr>
          <w:bCs/>
        </w:rPr>
        <w:t>.</w:t>
      </w:r>
    </w:p>
    <w:p w14:paraId="3D4BD1F4" w14:textId="69130350" w:rsidR="00426104" w:rsidRPr="00426104" w:rsidRDefault="00FA5550" w:rsidP="00426104">
      <w:pPr>
        <w:rPr>
          <w:lang w:val="en-AU"/>
        </w:rPr>
      </w:pPr>
      <w:proofErr w:type="spellStart"/>
      <w:r w:rsidRPr="00426104">
        <w:t>Zohfelnak</w:t>
      </w:r>
      <w:proofErr w:type="spellEnd"/>
      <w:r w:rsidRPr="00426104">
        <w:t xml:space="preserve"> le </w:t>
      </w:r>
      <w:proofErr w:type="spellStart"/>
      <w:r w:rsidRPr="00426104">
        <w:t>zohnak</w:t>
      </w:r>
      <w:proofErr w:type="spellEnd"/>
      <w:r w:rsidRPr="00426104">
        <w:t xml:space="preserve"> </w:t>
      </w:r>
      <w:proofErr w:type="spellStart"/>
      <w:r w:rsidRPr="00426104">
        <w:t>su</w:t>
      </w:r>
      <w:r w:rsidR="00ED00F2">
        <w:t>l</w:t>
      </w:r>
      <w:r w:rsidRPr="00426104">
        <w:t>lam</w:t>
      </w:r>
      <w:proofErr w:type="spellEnd"/>
      <w:r w:rsidRPr="00426104">
        <w:t xml:space="preserve"> cu </w:t>
      </w: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thil</w:t>
      </w:r>
      <w:proofErr w:type="spellEnd"/>
      <w:r w:rsidRPr="00426104">
        <w:t xml:space="preserve"> a </w:t>
      </w:r>
      <w:proofErr w:type="spellStart"/>
      <w:r w:rsidRPr="00426104">
        <w:t>dikhmaanmi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tuah</w:t>
      </w:r>
      <w:proofErr w:type="spellEnd"/>
      <w:r w:rsidRPr="00426104">
        <w:t xml:space="preserve"> </w:t>
      </w:r>
      <w:proofErr w:type="spellStart"/>
      <w:r w:rsidRPr="00426104">
        <w:t>hrim</w:t>
      </w:r>
      <w:r w:rsidR="00ED00F2">
        <w:t>hrim</w:t>
      </w:r>
      <w:proofErr w:type="spellEnd"/>
      <w:r w:rsidRPr="00426104">
        <w:t xml:space="preserve"> ding ah </w:t>
      </w:r>
      <w:proofErr w:type="spellStart"/>
      <w:r w:rsidRPr="00426104">
        <w:t>minung</w:t>
      </w:r>
      <w:proofErr w:type="spellEnd"/>
      <w:r w:rsidRPr="00426104">
        <w:t xml:space="preserve"> </w:t>
      </w:r>
      <w:proofErr w:type="spellStart"/>
      <w:r w:rsidRPr="00426104">
        <w:t>pakhat</w:t>
      </w:r>
      <w:proofErr w:type="spellEnd"/>
      <w:r w:rsidRPr="00426104">
        <w:t xml:space="preserve"> khat </w:t>
      </w:r>
      <w:proofErr w:type="spellStart"/>
      <w:r w:rsidRPr="00426104">
        <w:t>nih</w:t>
      </w:r>
      <w:proofErr w:type="spellEnd"/>
      <w:r w:rsidRPr="00426104">
        <w:t xml:space="preserve"> an in </w:t>
      </w:r>
      <w:proofErr w:type="spellStart"/>
      <w:r w:rsidRPr="00426104">
        <w:t>zohmi</w:t>
      </w:r>
      <w:proofErr w:type="spellEnd"/>
      <w:r w:rsidRPr="00426104">
        <w:t xml:space="preserve"> kha </w:t>
      </w:r>
      <w:proofErr w:type="spellStart"/>
      <w:r w:rsidRPr="00426104">
        <w:t>chim</w:t>
      </w:r>
      <w:proofErr w:type="spellEnd"/>
      <w:r w:rsidRPr="00426104">
        <w:t xml:space="preserve"> </w:t>
      </w:r>
      <w:proofErr w:type="spellStart"/>
      <w:r w:rsidRPr="00426104">
        <w:t>duhmi</w:t>
      </w:r>
      <w:proofErr w:type="spellEnd"/>
      <w:r w:rsidRPr="00426104">
        <w:t xml:space="preserve"> </w:t>
      </w:r>
      <w:r w:rsidR="005B4230">
        <w:br/>
      </w:r>
      <w:r w:rsidRPr="00426104">
        <w:t xml:space="preserve">a </w:t>
      </w:r>
      <w:proofErr w:type="spellStart"/>
      <w:r w:rsidRPr="00426104">
        <w:t>si</w:t>
      </w:r>
      <w:proofErr w:type="spellEnd"/>
      <w:r w:rsidRPr="00426104">
        <w:t>.</w:t>
      </w:r>
    </w:p>
    <w:p w14:paraId="20C2416A" w14:textId="77777777" w:rsidR="00426104" w:rsidRPr="00426104" w:rsidRDefault="00FA5550" w:rsidP="00DF2F24">
      <w:pPr>
        <w:pStyle w:val="Heading2"/>
      </w:pPr>
      <w:bookmarkStart w:id="20" w:name="_Toc185497485"/>
      <w:r w:rsidRPr="00426104">
        <w:t xml:space="preserve">Kum </w:t>
      </w:r>
      <w:proofErr w:type="spellStart"/>
      <w:r w:rsidRPr="00426104">
        <w:t>khua</w:t>
      </w:r>
      <w:proofErr w:type="spellEnd"/>
      <w:r w:rsidRPr="00426104">
        <w:t xml:space="preserve"> </w:t>
      </w:r>
      <w:proofErr w:type="spellStart"/>
      <w:r w:rsidRPr="00426104">
        <w:t>upa</w:t>
      </w:r>
      <w:proofErr w:type="spellEnd"/>
      <w:r w:rsidRPr="00426104">
        <w:t xml:space="preserve"> </w:t>
      </w:r>
      <w:proofErr w:type="spellStart"/>
      <w:r w:rsidRPr="00426104">
        <w:t>zohkhenhnak</w:t>
      </w:r>
      <w:proofErr w:type="spellEnd"/>
      <w:r w:rsidRPr="00426104">
        <w:t xml:space="preserve"> he aa </w:t>
      </w:r>
      <w:proofErr w:type="spellStart"/>
      <w:r w:rsidRPr="00426104">
        <w:t>pehtlaimi</w:t>
      </w:r>
      <w:proofErr w:type="spellEnd"/>
      <w:r w:rsidRPr="00426104">
        <w:t xml:space="preserve"> </w:t>
      </w:r>
      <w:proofErr w:type="spellStart"/>
      <w:r w:rsidRPr="00426104">
        <w:t>bawmhnak</w:t>
      </w:r>
      <w:proofErr w:type="spellEnd"/>
      <w:r w:rsidRPr="00426104">
        <w:t xml:space="preserve"> pawl</w:t>
      </w:r>
      <w:bookmarkEnd w:id="20"/>
    </w:p>
    <w:p w14:paraId="5754517A" w14:textId="77777777" w:rsidR="00426104" w:rsidRPr="0001331B" w:rsidRDefault="00FA5550" w:rsidP="00426104">
      <w:pPr>
        <w:rPr>
          <w:lang w:val="it-IT"/>
        </w:rPr>
      </w:pPr>
      <w:r w:rsidRPr="00426104">
        <w:t xml:space="preserve">Kum </w:t>
      </w:r>
      <w:proofErr w:type="spellStart"/>
      <w:r w:rsidRPr="00426104">
        <w:t>khua</w:t>
      </w:r>
      <w:proofErr w:type="spellEnd"/>
      <w:r w:rsidRPr="00426104">
        <w:t xml:space="preserve"> </w:t>
      </w:r>
      <w:proofErr w:type="spellStart"/>
      <w:r w:rsidRPr="00426104">
        <w:t>upa</w:t>
      </w:r>
      <w:proofErr w:type="spellEnd"/>
      <w:r w:rsidRPr="00426104">
        <w:t xml:space="preserve"> </w:t>
      </w:r>
      <w:proofErr w:type="spellStart"/>
      <w:r w:rsidRPr="00426104">
        <w:t>zohkhenhnak</w:t>
      </w:r>
      <w:proofErr w:type="spellEnd"/>
      <w:r w:rsidRPr="00426104">
        <w:t xml:space="preserve"> </w:t>
      </w:r>
      <w:proofErr w:type="spellStart"/>
      <w:r w:rsidRPr="00426104">
        <w:t>sullam</w:t>
      </w:r>
      <w:proofErr w:type="spellEnd"/>
      <w:r w:rsidRPr="00426104">
        <w:t xml:space="preserve"> cu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upat</w:t>
      </w:r>
      <w:proofErr w:type="spellEnd"/>
      <w:r w:rsidRPr="00426104">
        <w:t xml:space="preserve"> </w:t>
      </w:r>
      <w:proofErr w:type="spellStart"/>
      <w:r w:rsidRPr="00426104">
        <w:t>deuh</w:t>
      </w:r>
      <w:proofErr w:type="spellEnd"/>
      <w:r w:rsidRPr="00426104">
        <w:t xml:space="preserve"> tik ah </w:t>
      </w:r>
      <w:proofErr w:type="spellStart"/>
      <w:r w:rsidRPr="00426104">
        <w:t>zohkhenhnak</w:t>
      </w:r>
      <w:proofErr w:type="spellEnd"/>
      <w:r w:rsidRPr="00426104">
        <w:t xml:space="preserve">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ngahmi</w:t>
      </w:r>
      <w:proofErr w:type="spellEnd"/>
      <w:r w:rsidRPr="00426104">
        <w:t xml:space="preserve"> kha </w:t>
      </w:r>
      <w:proofErr w:type="spellStart"/>
      <w:r w:rsidRPr="00426104">
        <w:t>chim</w:t>
      </w:r>
      <w:proofErr w:type="spellEnd"/>
      <w:r w:rsidRPr="00426104">
        <w:t xml:space="preserve"> </w:t>
      </w:r>
      <w:proofErr w:type="spellStart"/>
      <w:r w:rsidRPr="00426104">
        <w:t>duhmi</w:t>
      </w:r>
      <w:proofErr w:type="spellEnd"/>
      <w:r w:rsidRPr="00426104">
        <w:t xml:space="preserve"> a </w:t>
      </w:r>
      <w:proofErr w:type="spellStart"/>
      <w:r w:rsidRPr="00426104">
        <w:t>si</w:t>
      </w:r>
      <w:proofErr w:type="spellEnd"/>
      <w:r w:rsidRPr="00426104">
        <w:t xml:space="preserve">. </w:t>
      </w:r>
      <w:r w:rsidRPr="0001331B">
        <w:rPr>
          <w:lang w:val="it-IT"/>
        </w:rPr>
        <w:t>Tahchunhnak ah, kum 65 le a cung lei na si tik ah.</w:t>
      </w:r>
    </w:p>
    <w:p w14:paraId="58C6AA95" w14:textId="77777777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 xml:space="preserve">Nangmah nih NDIS bawmhnak tangka cu kum khua upa zohkhenhnak lei riantuanpiaknak pawl ah na hmang </w:t>
      </w:r>
      <w:r w:rsidRPr="0001331B">
        <w:rPr>
          <w:b/>
          <w:bCs/>
          <w:lang w:val="it-IT"/>
        </w:rPr>
        <w:t>kho lo</w:t>
      </w:r>
      <w:r w:rsidRPr="0001331B">
        <w:rPr>
          <w:lang w:val="it-IT"/>
        </w:rPr>
        <w:t>.</w:t>
      </w:r>
    </w:p>
    <w:p w14:paraId="588AFA3B" w14:textId="77777777" w:rsidR="00426104" w:rsidRPr="0001331B" w:rsidRDefault="00FA5550" w:rsidP="00DF2F24">
      <w:pPr>
        <w:pStyle w:val="Heading2"/>
        <w:rPr>
          <w:lang w:val="it-IT"/>
        </w:rPr>
      </w:pPr>
      <w:bookmarkStart w:id="21" w:name="_Toc185497486"/>
      <w:r w:rsidRPr="0001331B">
        <w:rPr>
          <w:lang w:val="it-IT"/>
        </w:rPr>
        <w:lastRenderedPageBreak/>
        <w:t>Phungning lo thilri pawl le riantuanpiaknak pawl</w:t>
      </w:r>
      <w:bookmarkEnd w:id="21"/>
    </w:p>
    <w:p w14:paraId="66AE9D0C" w14:textId="77777777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>Phungning lo sullam cu onh lomi thil pakhat khat kha chim duhmi a si.</w:t>
      </w:r>
    </w:p>
    <w:p w14:paraId="53CBB99D" w14:textId="77777777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 xml:space="preserve">Nangmah nih NDIS bawmhnak tangka cu onh lo mi thil pakhat khat cung ah na hmang </w:t>
      </w:r>
      <w:r w:rsidRPr="0001331B">
        <w:rPr>
          <w:b/>
          <w:bCs/>
          <w:lang w:val="it-IT"/>
        </w:rPr>
        <w:t>kho lo</w:t>
      </w:r>
      <w:r w:rsidRPr="0001331B">
        <w:rPr>
          <w:lang w:val="it-IT"/>
        </w:rPr>
        <w:t>.</w:t>
      </w:r>
    </w:p>
    <w:p w14:paraId="499C9739" w14:textId="77777777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>Tahchunhnak ah, nangmah nih NDIS bawmhnak tangka cu phungning lo rithaisii pawl cung ah na hmang kho lo.</w:t>
      </w:r>
    </w:p>
    <w:p w14:paraId="176241B9" w14:textId="6EF2AD97" w:rsidR="00426104" w:rsidRPr="0001331B" w:rsidRDefault="00FA5550" w:rsidP="00DF2F24">
      <w:pPr>
        <w:pStyle w:val="Heading2"/>
        <w:rPr>
          <w:lang w:val="it-IT"/>
        </w:rPr>
      </w:pPr>
      <w:bookmarkStart w:id="22" w:name="_Toc185497487"/>
      <w:r w:rsidRPr="0001331B">
        <w:rPr>
          <w:lang w:val="it-IT"/>
        </w:rPr>
        <w:t>Tangka lut airol</w:t>
      </w:r>
      <w:r w:rsidR="00A628E4" w:rsidRPr="0001331B">
        <w:rPr>
          <w:lang w:val="it-IT"/>
        </w:rPr>
        <w:t>h</w:t>
      </w:r>
      <w:r w:rsidRPr="0001331B">
        <w:rPr>
          <w:lang w:val="it-IT"/>
        </w:rPr>
        <w:t>nak</w:t>
      </w:r>
      <w:bookmarkEnd w:id="22"/>
    </w:p>
    <w:p w14:paraId="2F800BC8" w14:textId="33AD63B1" w:rsidR="00426104" w:rsidRPr="0001331B" w:rsidRDefault="00FA5550" w:rsidP="00426104">
      <w:pPr>
        <w:rPr>
          <w:lang w:val="it-IT"/>
        </w:rPr>
      </w:pPr>
      <w:r w:rsidRPr="0001331B">
        <w:rPr>
          <w:lang w:val="it-IT"/>
        </w:rPr>
        <w:t>Tangka lut airol</w:t>
      </w:r>
      <w:r w:rsidR="000753C3">
        <w:rPr>
          <w:lang w:val="it-IT"/>
        </w:rPr>
        <w:t>h</w:t>
      </w:r>
      <w:r w:rsidRPr="0001331B">
        <w:rPr>
          <w:lang w:val="it-IT"/>
        </w:rPr>
        <w:t>nak sullam cu nangmah cu a tanglei bantuk na si ahcun tangka na ngahmi kha chim duhmi a si:</w:t>
      </w:r>
    </w:p>
    <w:p w14:paraId="5E50CCA0" w14:textId="77777777" w:rsidR="00426104" w:rsidRPr="0001331B" w:rsidRDefault="00FA5550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sv-FI"/>
        </w:rPr>
      </w:pPr>
      <w:r w:rsidRPr="0001331B">
        <w:rPr>
          <w:lang w:val="sv-FI"/>
        </w:rPr>
        <w:t>rian na ngeih lo tik ah</w:t>
      </w:r>
    </w:p>
    <w:p w14:paraId="5CC6EF37" w14:textId="77777777" w:rsidR="00426104" w:rsidRPr="002D510B" w:rsidRDefault="00FA5550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proofErr w:type="spellStart"/>
      <w:r w:rsidRPr="002D510B">
        <w:t>rian</w:t>
      </w:r>
      <w:proofErr w:type="spellEnd"/>
      <w:r w:rsidRPr="002D510B">
        <w:t xml:space="preserve"> </w:t>
      </w:r>
      <w:proofErr w:type="spellStart"/>
      <w:r w:rsidRPr="002D510B">
        <w:t>na</w:t>
      </w:r>
      <w:proofErr w:type="spellEnd"/>
      <w:r w:rsidRPr="002D510B">
        <w:t xml:space="preserve"> tuan </w:t>
      </w:r>
      <w:proofErr w:type="spellStart"/>
      <w:r w:rsidRPr="002D510B">
        <w:t>khawh</w:t>
      </w:r>
      <w:proofErr w:type="spellEnd"/>
      <w:r w:rsidRPr="002D510B">
        <w:t xml:space="preserve"> lo tik ah.</w:t>
      </w:r>
    </w:p>
    <w:p w14:paraId="56D3E9B2" w14:textId="77777777" w:rsidR="00426104" w:rsidRPr="00426104" w:rsidRDefault="00FA5550" w:rsidP="00426104">
      <w:pPr>
        <w:rPr>
          <w:lang w:val="en-AU"/>
        </w:rPr>
      </w:pPr>
      <w:proofErr w:type="spellStart"/>
      <w:r w:rsidRPr="00426104">
        <w:t>Nangmah</w:t>
      </w:r>
      <w:proofErr w:type="spellEnd"/>
      <w:r w:rsidRPr="00426104">
        <w:t xml:space="preserve"> </w:t>
      </w:r>
      <w:proofErr w:type="spellStart"/>
      <w:r w:rsidRPr="00426104">
        <w:t>nih</w:t>
      </w:r>
      <w:proofErr w:type="spellEnd"/>
      <w:r w:rsidRPr="00426104">
        <w:t xml:space="preserve"> NDIS </w:t>
      </w:r>
      <w:proofErr w:type="spellStart"/>
      <w:r w:rsidRPr="00426104">
        <w:t>bawmhnak</w:t>
      </w:r>
      <w:proofErr w:type="spellEnd"/>
      <w:r w:rsidRPr="00426104">
        <w:t xml:space="preserve"> tangka cu tangka </w:t>
      </w:r>
      <w:proofErr w:type="spellStart"/>
      <w:r w:rsidRPr="00426104">
        <w:t>cawinak</w:t>
      </w:r>
      <w:proofErr w:type="spellEnd"/>
      <w:r w:rsidRPr="00426104">
        <w:t xml:space="preserve"> </w:t>
      </w:r>
      <w:proofErr w:type="spellStart"/>
      <w:r w:rsidRPr="00426104">
        <w:t>peknak</w:t>
      </w:r>
      <w:proofErr w:type="spellEnd"/>
      <w:r w:rsidRPr="00426104">
        <w:t xml:space="preserve"> </w:t>
      </w:r>
      <w:proofErr w:type="spellStart"/>
      <w:r w:rsidRPr="00426104">
        <w:t>tibantuk</w:t>
      </w:r>
      <w:proofErr w:type="spellEnd"/>
      <w:r w:rsidRPr="00426104">
        <w:t xml:space="preserve"> pawl ah </w:t>
      </w:r>
      <w:proofErr w:type="spellStart"/>
      <w:r w:rsidRPr="00426104">
        <w:t>na</w:t>
      </w:r>
      <w:proofErr w:type="spellEnd"/>
      <w:r w:rsidRPr="00426104">
        <w:t xml:space="preserve"> </w:t>
      </w:r>
      <w:proofErr w:type="spellStart"/>
      <w:r w:rsidRPr="00426104">
        <w:t>hmang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kho</w:t>
      </w:r>
      <w:proofErr w:type="spellEnd"/>
      <w:r w:rsidRPr="00BD703F">
        <w:rPr>
          <w:b/>
          <w:bCs/>
        </w:rPr>
        <w:t xml:space="preserve"> lo</w:t>
      </w:r>
      <w:r w:rsidRPr="00426104">
        <w:t>.</w:t>
      </w:r>
    </w:p>
    <w:p w14:paraId="1AB92DE7" w14:textId="77777777" w:rsidR="00821BA2" w:rsidRPr="0001331B" w:rsidRDefault="00FA5550" w:rsidP="00FE6C27">
      <w:pPr>
        <w:pStyle w:val="Heading2"/>
        <w:rPr>
          <w:lang w:val="sv-FI"/>
        </w:rPr>
      </w:pPr>
      <w:bookmarkStart w:id="23" w:name="_Toc185497488"/>
      <w:bookmarkEnd w:id="4"/>
      <w:r w:rsidRPr="0001331B">
        <w:rPr>
          <w:lang w:val="sv-FI"/>
        </w:rPr>
        <w:t>Mah cahren konglam thawngpang tam deuh</w:t>
      </w:r>
      <w:bookmarkEnd w:id="23"/>
    </w:p>
    <w:p w14:paraId="4D22C165" w14:textId="77777777" w:rsidR="00821BA2" w:rsidRPr="0001331B" w:rsidRDefault="00FA5550" w:rsidP="001F0D7A">
      <w:pPr>
        <w:rPr>
          <w:lang w:val="sv-FI"/>
        </w:rPr>
      </w:pPr>
      <w:r w:rsidRPr="0001331B">
        <w:rPr>
          <w:lang w:val="sv-FI"/>
        </w:rPr>
        <w:t>Mah cahren konglam thawngpang tam deuh caah, zaangfahnak te’n ra kan peh tlai.</w:t>
      </w:r>
    </w:p>
    <w:p w14:paraId="49622EA9" w14:textId="77777777" w:rsidR="00821BA2" w:rsidRPr="0001331B" w:rsidRDefault="00FA5550" w:rsidP="001F0D7A">
      <w:pPr>
        <w:rPr>
          <w:lang w:val="sv-FI"/>
        </w:rPr>
      </w:pPr>
      <w:r w:rsidRPr="0001331B">
        <w:rPr>
          <w:lang w:val="sv-FI"/>
        </w:rPr>
        <w:t xml:space="preserve">Na kan chawnh khawh </w:t>
      </w:r>
      <w:r w:rsidRPr="0001331B">
        <w:rPr>
          <w:b/>
          <w:bCs/>
          <w:color w:val="6B2876"/>
          <w:lang w:val="sv-FI"/>
        </w:rPr>
        <w:t>1800 800 110</w:t>
      </w:r>
    </w:p>
    <w:p w14:paraId="56A4E39B" w14:textId="77777777" w:rsidR="00821BA2" w:rsidRPr="0001331B" w:rsidRDefault="00FA5550" w:rsidP="001F0D7A">
      <w:pPr>
        <w:rPr>
          <w:b/>
          <w:bCs/>
          <w:color w:val="6B2876" w:themeColor="text1"/>
          <w:lang w:val="sv-FI"/>
        </w:rPr>
      </w:pPr>
      <w:r w:rsidRPr="0001331B">
        <w:rPr>
          <w:lang w:val="sv-FI"/>
        </w:rPr>
        <w:t xml:space="preserve">Nangmah nih email na kan kuat khawh </w:t>
      </w:r>
      <w:hyperlink r:id="rId11" w:history="1">
        <w:r w:rsidR="009F0B09" w:rsidRPr="0001331B">
          <w:rPr>
            <w:rStyle w:val="Hyperlink"/>
            <w:b/>
            <w:bCs/>
            <w:color w:val="6B2876" w:themeColor="text1"/>
            <w:lang w:val="sv-FI"/>
          </w:rPr>
          <w:t>enquiries@ndis.gov.au</w:t>
        </w:r>
      </w:hyperlink>
    </w:p>
    <w:p w14:paraId="0EBCA5D3" w14:textId="7C75BFB5" w:rsidR="00821BA2" w:rsidRPr="0001331B" w:rsidRDefault="000D6624" w:rsidP="001F0D7A">
      <w:pPr>
        <w:rPr>
          <w:lang w:val="sv-FI"/>
        </w:rPr>
      </w:pPr>
      <w:r>
        <w:rPr>
          <w:lang w:val="sv-FI"/>
        </w:rPr>
        <w:t>Pumpak in kan zung tampi lak i</w:t>
      </w:r>
      <w:r w:rsidR="00FA5550" w:rsidRPr="0001331B">
        <w:rPr>
          <w:lang w:val="sv-FI"/>
        </w:rPr>
        <w:t xml:space="preserve"> pakhat zong ah </w:t>
      </w:r>
      <w:r>
        <w:rPr>
          <w:lang w:val="sv-FI"/>
        </w:rPr>
        <w:t>na k</w:t>
      </w:r>
      <w:r w:rsidR="00FA5550" w:rsidRPr="0001331B">
        <w:rPr>
          <w:lang w:val="sv-FI"/>
        </w:rPr>
        <w:t>an leng kho</w:t>
      </w:r>
    </w:p>
    <w:p w14:paraId="7632546F" w14:textId="77777777" w:rsidR="00821BA2" w:rsidRPr="0001331B" w:rsidRDefault="00FA5550" w:rsidP="001F0D7A">
      <w:pPr>
        <w:rPr>
          <w:b/>
          <w:bCs/>
          <w:color w:val="6B2876" w:themeColor="text1"/>
          <w:lang w:val="sv-FI"/>
        </w:rPr>
      </w:pPr>
      <w:r w:rsidRPr="0001331B">
        <w:rPr>
          <w:lang w:val="sv-FI"/>
        </w:rPr>
        <w:t xml:space="preserve">NDIS website ah na ram chung zung na kawl khawh </w:t>
      </w:r>
      <w:hyperlink r:id="rId12" w:history="1">
        <w:r w:rsidR="009F0B09" w:rsidRPr="0001331B">
          <w:rPr>
            <w:rStyle w:val="Hyperlink"/>
            <w:b/>
            <w:bCs/>
            <w:color w:val="6B2876" w:themeColor="text1"/>
            <w:lang w:val="sv-FI"/>
          </w:rPr>
          <w:t>ndis.gov.au/contact/locations</w:t>
        </w:r>
      </w:hyperlink>
    </w:p>
    <w:p w14:paraId="03DE1CCA" w14:textId="77777777" w:rsidR="00821BA2" w:rsidRPr="0001331B" w:rsidRDefault="00FA5550" w:rsidP="00FE6C27">
      <w:pPr>
        <w:pStyle w:val="Heading2"/>
        <w:rPr>
          <w:lang w:val="sv-FI"/>
        </w:rPr>
      </w:pPr>
      <w:bookmarkStart w:id="24" w:name="_Toc182297281"/>
      <w:bookmarkStart w:id="25" w:name="_Toc185497489"/>
      <w:r w:rsidRPr="0001331B">
        <w:rPr>
          <w:lang w:val="sv-FI"/>
        </w:rPr>
        <w:lastRenderedPageBreak/>
        <w:t>NDIA konglam tam deuh in zoh</w:t>
      </w:r>
      <w:bookmarkEnd w:id="24"/>
      <w:bookmarkEnd w:id="25"/>
    </w:p>
    <w:p w14:paraId="7B032B99" w14:textId="77777777" w:rsidR="00821BA2" w:rsidRPr="009F0B09" w:rsidRDefault="00FA5550" w:rsidP="001F0D7A">
      <w:pPr>
        <w:rPr>
          <w:lang w:val="en-AU"/>
        </w:rPr>
      </w:pPr>
      <w:r w:rsidRPr="00821BA2">
        <w:t xml:space="preserve">Kan website ah </w:t>
      </w:r>
      <w:proofErr w:type="spellStart"/>
      <w:r w:rsidRPr="00821BA2">
        <w:t>leng</w:t>
      </w:r>
      <w:proofErr w:type="spellEnd"/>
      <w:r w:rsidRPr="00821BA2">
        <w:t xml:space="preserve">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43AC91F4" w14:textId="1743F4F7" w:rsidR="00821BA2" w:rsidRPr="00E82292" w:rsidRDefault="00FA5550" w:rsidP="001F0D7A">
      <w:pPr>
        <w:rPr>
          <w:lang w:val="en-AU"/>
        </w:rPr>
      </w:pPr>
      <w:r w:rsidRPr="00E82292">
        <w:rPr>
          <w:lang w:val="en-AU"/>
        </w:rPr>
        <w:t xml:space="preserve">Kan </w:t>
      </w:r>
      <w:r w:rsidR="00B6394E" w:rsidRPr="00E82292">
        <w:rPr>
          <w:lang w:val="en-AU"/>
        </w:rPr>
        <w:t>social</w:t>
      </w:r>
      <w:r w:rsidRPr="00E82292">
        <w:rPr>
          <w:lang w:val="en-AU"/>
        </w:rPr>
        <w:t xml:space="preserve"> channel pawl ah follow </w:t>
      </w:r>
      <w:proofErr w:type="spellStart"/>
      <w:r w:rsidRPr="00E82292">
        <w:rPr>
          <w:lang w:val="en-AU"/>
        </w:rPr>
        <w:t>kan</w:t>
      </w:r>
      <w:proofErr w:type="spellEnd"/>
      <w:r w:rsidRPr="00E82292">
        <w:rPr>
          <w:lang w:val="en-AU"/>
        </w:rPr>
        <w:t xml:space="preserve"> </w:t>
      </w:r>
      <w:proofErr w:type="spellStart"/>
      <w:r w:rsidRPr="00E82292">
        <w:rPr>
          <w:lang w:val="en-AU"/>
        </w:rPr>
        <w:t>tuah</w:t>
      </w:r>
      <w:proofErr w:type="spellEnd"/>
    </w:p>
    <w:p w14:paraId="4E6823C4" w14:textId="00E93B42" w:rsidR="00821BA2" w:rsidRPr="00E8229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E82292">
          <w:rPr>
            <w:rStyle w:val="Hyperlink"/>
            <w:b/>
            <w:bCs/>
            <w:color w:val="6B2876" w:themeColor="text1"/>
            <w:lang w:val="en-AU"/>
          </w:rPr>
          <w:t>Facebook</w:t>
        </w:r>
      </w:hyperlink>
      <w:r w:rsidRPr="00E82292">
        <w:rPr>
          <w:b/>
          <w:bCs/>
          <w:color w:val="6B2876" w:themeColor="text1"/>
          <w:lang w:val="en-AU"/>
        </w:rPr>
        <w:t xml:space="preserve">, </w:t>
      </w:r>
      <w:hyperlink r:id="rId15" w:history="1">
        <w:r w:rsidRPr="00E82292">
          <w:rPr>
            <w:rStyle w:val="Hyperlink"/>
            <w:b/>
            <w:bCs/>
            <w:color w:val="6B2876" w:themeColor="text1"/>
            <w:lang w:val="en-AU"/>
          </w:rPr>
          <w:t>Twitter</w:t>
        </w:r>
      </w:hyperlink>
      <w:r w:rsidRPr="00E82292">
        <w:rPr>
          <w:b/>
          <w:bCs/>
          <w:color w:val="6B2876" w:themeColor="text1"/>
          <w:lang w:val="en-AU"/>
        </w:rPr>
        <w:t xml:space="preserve">, </w:t>
      </w:r>
      <w:hyperlink r:id="rId16" w:history="1">
        <w:r w:rsidRPr="00E82292">
          <w:rPr>
            <w:rStyle w:val="Hyperlink"/>
            <w:b/>
            <w:bCs/>
            <w:color w:val="6B2876" w:themeColor="text1"/>
            <w:lang w:val="en-AU"/>
          </w:rPr>
          <w:t>Instagram</w:t>
        </w:r>
      </w:hyperlink>
      <w:r w:rsidRPr="00E82292">
        <w:rPr>
          <w:b/>
          <w:bCs/>
          <w:color w:val="6B2876" w:themeColor="text1"/>
          <w:lang w:val="en-AU"/>
        </w:rPr>
        <w:t>,</w:t>
      </w:r>
      <w:r w:rsidR="008D4245" w:rsidRPr="00E82292">
        <w:rPr>
          <w:b/>
          <w:bCs/>
          <w:color w:val="6B2876" w:themeColor="text1"/>
          <w:lang w:val="en-AU"/>
        </w:rPr>
        <w:t xml:space="preserve"> </w:t>
      </w:r>
      <w:hyperlink r:id="rId17" w:history="1">
        <w:r w:rsidRPr="00E82292">
          <w:rPr>
            <w:rStyle w:val="Hyperlink"/>
            <w:b/>
            <w:bCs/>
            <w:color w:val="6B2876" w:themeColor="text1"/>
            <w:lang w:val="en-AU"/>
          </w:rPr>
          <w:t>YouTube</w:t>
        </w:r>
      </w:hyperlink>
      <w:r w:rsidRPr="00E82292">
        <w:rPr>
          <w:b/>
          <w:bCs/>
          <w:color w:val="6B2876" w:themeColor="text1"/>
          <w:lang w:val="en-AU"/>
        </w:rPr>
        <w:t>,</w:t>
      </w:r>
      <w:hyperlink r:id="rId18" w:history="1">
        <w:r w:rsidRPr="00E82292">
          <w:rPr>
            <w:rStyle w:val="Hyperlink"/>
            <w:b/>
            <w:bCs/>
            <w:color w:val="6B2876" w:themeColor="text1"/>
            <w:u w:val="none"/>
            <w:lang w:val="en-AU"/>
          </w:rPr>
          <w:t xml:space="preserve"> </w:t>
        </w:r>
        <w:r w:rsidRPr="00E82292">
          <w:rPr>
            <w:rStyle w:val="Hyperlink"/>
            <w:b/>
            <w:bCs/>
            <w:color w:val="6B2876" w:themeColor="text1"/>
            <w:lang w:val="en-AU"/>
          </w:rPr>
          <w:t>LinkedIn</w:t>
        </w:r>
      </w:hyperlink>
    </w:p>
    <w:p w14:paraId="0C310626" w14:textId="30212EED" w:rsidR="00821BA2" w:rsidRPr="00E82292" w:rsidRDefault="00FA5550" w:rsidP="00FE6C27">
      <w:pPr>
        <w:pStyle w:val="Heading2"/>
      </w:pPr>
      <w:bookmarkStart w:id="26" w:name="_Toc182297282"/>
      <w:bookmarkStart w:id="27" w:name="_Toc185497490"/>
      <w:proofErr w:type="spellStart"/>
      <w:r w:rsidRPr="00E82292">
        <w:t>Kanmah</w:t>
      </w:r>
      <w:proofErr w:type="spellEnd"/>
      <w:r w:rsidRPr="00E82292">
        <w:t xml:space="preserve"> </w:t>
      </w:r>
      <w:proofErr w:type="spellStart"/>
      <w:r w:rsidRPr="00E82292">
        <w:t>na</w:t>
      </w:r>
      <w:proofErr w:type="spellEnd"/>
      <w:r w:rsidRPr="00E82292">
        <w:t xml:space="preserve"> </w:t>
      </w:r>
      <w:proofErr w:type="spellStart"/>
      <w:r w:rsidRPr="00E82292">
        <w:t>kan</w:t>
      </w:r>
      <w:proofErr w:type="spellEnd"/>
      <w:r w:rsidRPr="00E82292">
        <w:t xml:space="preserve"> </w:t>
      </w:r>
      <w:proofErr w:type="spellStart"/>
      <w:r w:rsidRPr="00E82292">
        <w:t>pehtlaih</w:t>
      </w:r>
      <w:proofErr w:type="spellEnd"/>
      <w:r w:rsidRPr="00E82292">
        <w:t xml:space="preserve"> ding ah </w:t>
      </w:r>
      <w:proofErr w:type="spellStart"/>
      <w:r w:rsidRPr="00E82292">
        <w:t>bawmhnak</w:t>
      </w:r>
      <w:proofErr w:type="spellEnd"/>
      <w:r w:rsidRPr="00E82292">
        <w:t xml:space="preserve"> l</w:t>
      </w:r>
      <w:bookmarkEnd w:id="26"/>
      <w:r w:rsidR="005226E0" w:rsidRPr="00E82292">
        <w:t>a</w:t>
      </w:r>
      <w:bookmarkEnd w:id="27"/>
    </w:p>
    <w:p w14:paraId="4FC5A184" w14:textId="77777777" w:rsidR="007170B2" w:rsidRPr="00E82292" w:rsidRDefault="00FA5550" w:rsidP="001F0D7A">
      <w:pPr>
        <w:rPr>
          <w:lang w:val="en-AU"/>
        </w:rPr>
      </w:pPr>
      <w:proofErr w:type="spellStart"/>
      <w:r w:rsidRPr="00E82292">
        <w:rPr>
          <w:lang w:val="en-AU"/>
        </w:rPr>
        <w:t>Mirangholh</w:t>
      </w:r>
      <w:proofErr w:type="spellEnd"/>
      <w:r w:rsidRPr="00E82292">
        <w:rPr>
          <w:lang w:val="en-AU"/>
        </w:rPr>
        <w:t xml:space="preserve"> ah </w:t>
      </w:r>
      <w:proofErr w:type="spellStart"/>
      <w:r w:rsidRPr="00E82292">
        <w:rPr>
          <w:lang w:val="en-AU"/>
        </w:rPr>
        <w:t>bawmhnak</w:t>
      </w:r>
      <w:proofErr w:type="spellEnd"/>
      <w:r w:rsidRPr="00E82292">
        <w:rPr>
          <w:lang w:val="en-AU"/>
        </w:rPr>
        <w:t xml:space="preserve"> a </w:t>
      </w:r>
      <w:proofErr w:type="spellStart"/>
      <w:r w:rsidRPr="00E82292">
        <w:rPr>
          <w:lang w:val="en-AU"/>
        </w:rPr>
        <w:t>herhmi</w:t>
      </w:r>
      <w:proofErr w:type="spellEnd"/>
      <w:r w:rsidRPr="00E82292">
        <w:rPr>
          <w:lang w:val="en-AU"/>
        </w:rPr>
        <w:t xml:space="preserve"> </w:t>
      </w:r>
      <w:proofErr w:type="spellStart"/>
      <w:r w:rsidRPr="00E82292">
        <w:rPr>
          <w:lang w:val="en-AU"/>
        </w:rPr>
        <w:t>minung</w:t>
      </w:r>
      <w:proofErr w:type="spellEnd"/>
      <w:r w:rsidRPr="00E82292">
        <w:rPr>
          <w:lang w:val="en-AU"/>
        </w:rPr>
        <w:t xml:space="preserve"> pawl </w:t>
      </w:r>
      <w:proofErr w:type="spellStart"/>
      <w:r w:rsidRPr="00E82292">
        <w:rPr>
          <w:lang w:val="en-AU"/>
        </w:rPr>
        <w:t>caah</w:t>
      </w:r>
      <w:proofErr w:type="spellEnd"/>
      <w:r w:rsidRPr="00E82292">
        <w:rPr>
          <w:lang w:val="en-AU"/>
        </w:rPr>
        <w:t xml:space="preserve"> </w:t>
      </w:r>
      <w:proofErr w:type="spellStart"/>
      <w:r w:rsidRPr="00E82292">
        <w:rPr>
          <w:lang w:val="en-AU"/>
        </w:rPr>
        <w:t>Nangmah</w:t>
      </w:r>
      <w:proofErr w:type="spellEnd"/>
      <w:r w:rsidRPr="00E82292">
        <w:rPr>
          <w:lang w:val="en-AU"/>
        </w:rPr>
        <w:t xml:space="preserve"> </w:t>
      </w:r>
      <w:proofErr w:type="spellStart"/>
      <w:r w:rsidRPr="00E82292">
        <w:rPr>
          <w:lang w:val="en-AU"/>
        </w:rPr>
        <w:t>nih</w:t>
      </w:r>
      <w:proofErr w:type="spellEnd"/>
      <w:r w:rsidRPr="00E82292">
        <w:rPr>
          <w:lang w:val="en-AU"/>
        </w:rPr>
        <w:t xml:space="preserve"> </w:t>
      </w:r>
      <w:proofErr w:type="spellStart"/>
      <w:r w:rsidRPr="00E82292">
        <w:rPr>
          <w:lang w:val="en-AU"/>
        </w:rPr>
        <w:t>Calehnak</w:t>
      </w:r>
      <w:proofErr w:type="spellEnd"/>
      <w:r w:rsidRPr="00E82292">
        <w:rPr>
          <w:lang w:val="en-AU"/>
        </w:rPr>
        <w:t xml:space="preserve"> le </w:t>
      </w:r>
      <w:proofErr w:type="spellStart"/>
      <w:r w:rsidRPr="00E82292">
        <w:rPr>
          <w:lang w:val="en-AU"/>
        </w:rPr>
        <w:t>Holhlehnak</w:t>
      </w:r>
      <w:proofErr w:type="spellEnd"/>
      <w:r w:rsidRPr="00E82292">
        <w:rPr>
          <w:lang w:val="en-AU"/>
        </w:rPr>
        <w:t xml:space="preserve"> lei</w:t>
      </w:r>
    </w:p>
    <w:p w14:paraId="6BD22A41" w14:textId="155AC204" w:rsidR="00821BA2" w:rsidRPr="009F0B09" w:rsidRDefault="00FA5550" w:rsidP="001F0D7A">
      <w:pPr>
        <w:rPr>
          <w:lang w:val="en-AU"/>
        </w:rPr>
      </w:pPr>
      <w:proofErr w:type="spellStart"/>
      <w:r w:rsidRPr="00821BA2">
        <w:t>Riantuanpiaknak</w:t>
      </w:r>
      <w:proofErr w:type="spellEnd"/>
      <w:r w:rsidRPr="00821BA2">
        <w:t xml:space="preserve"> Translating and Interpreting</w:t>
      </w:r>
      <w:r w:rsidR="008D4245">
        <w:t xml:space="preserve"> </w:t>
      </w:r>
      <w:r w:rsidRPr="00821BA2">
        <w:t xml:space="preserve">Service, TIS) </w:t>
      </w:r>
      <w:r w:rsidR="005A33E8">
        <w:t xml:space="preserve">kha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chawnh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131 450</w:t>
      </w:r>
    </w:p>
    <w:p w14:paraId="78ABEFA1" w14:textId="77777777" w:rsidR="007170B2" w:rsidRDefault="00FA5550" w:rsidP="001F0D7A">
      <w:pPr>
        <w:rPr>
          <w:lang w:val="en-AU"/>
        </w:rPr>
      </w:pPr>
      <w:proofErr w:type="spellStart"/>
      <w:r w:rsidRPr="00821BA2">
        <w:t>Hnachet</w:t>
      </w:r>
      <w:proofErr w:type="spellEnd"/>
      <w:r w:rsidRPr="00821BA2">
        <w:t xml:space="preserve"> </w:t>
      </w:r>
      <w:proofErr w:type="spellStart"/>
      <w:r w:rsidRPr="00821BA2">
        <w:t>asilole</w:t>
      </w:r>
      <w:proofErr w:type="spellEnd"/>
      <w:r w:rsidRPr="00821BA2">
        <w:t xml:space="preserve"> </w:t>
      </w:r>
      <w:proofErr w:type="spellStart"/>
      <w:r w:rsidRPr="00821BA2">
        <w:t>khuatheih</w:t>
      </w:r>
      <w:proofErr w:type="spellEnd"/>
      <w:r w:rsidRPr="00821BA2">
        <w:t xml:space="preserve"> aa </w:t>
      </w:r>
      <w:proofErr w:type="spellStart"/>
      <w:r w:rsidRPr="00821BA2">
        <w:t>harhmi</w:t>
      </w:r>
      <w:proofErr w:type="spellEnd"/>
      <w:r w:rsidRPr="00821BA2">
        <w:t xml:space="preserve"> </w:t>
      </w:r>
      <w:proofErr w:type="spellStart"/>
      <w:r w:rsidRPr="00821BA2">
        <w:t>minung</w:t>
      </w:r>
      <w:proofErr w:type="spellEnd"/>
      <w:r w:rsidRPr="00821BA2">
        <w:t xml:space="preserve"> pawl </w:t>
      </w:r>
      <w:proofErr w:type="spellStart"/>
      <w:r w:rsidRPr="00821BA2">
        <w:t>caah</w:t>
      </w:r>
      <w:proofErr w:type="spellEnd"/>
      <w:r w:rsidRPr="00821BA2">
        <w:t xml:space="preserve"> </w:t>
      </w:r>
    </w:p>
    <w:p w14:paraId="7714E29B" w14:textId="104579D7" w:rsidR="00821BA2" w:rsidRPr="009F0B09" w:rsidRDefault="00FA5550" w:rsidP="001F0D7A">
      <w:pPr>
        <w:rPr>
          <w:lang w:val="en-AU"/>
        </w:rPr>
      </w:pPr>
      <w:r w:rsidRPr="00821BA2">
        <w:t xml:space="preserve">National Relay Service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77463C88" w14:textId="197300C9" w:rsidR="00821BA2" w:rsidRPr="009F0B09" w:rsidRDefault="00FA5550" w:rsidP="001F0D7A">
      <w:pPr>
        <w:rPr>
          <w:lang w:val="en-AU"/>
        </w:rPr>
      </w:pPr>
      <w:proofErr w:type="spellStart"/>
      <w:r w:rsidRPr="00821BA2">
        <w:t>Nangmah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telephone mode (TTY) in ca </w:t>
      </w:r>
      <w:proofErr w:type="spellStart"/>
      <w:r w:rsidRPr="00821BA2">
        <w:t>kuat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="005B4230">
        <w:br/>
      </w:r>
      <w:r w:rsidRPr="00E84109">
        <w:rPr>
          <w:b/>
          <w:bCs/>
          <w:color w:val="6B2876" w:themeColor="text1"/>
        </w:rPr>
        <w:t>1800 555 677</w:t>
      </w:r>
    </w:p>
    <w:p w14:paraId="5C8D20B8" w14:textId="77777777" w:rsidR="001375CA" w:rsidRPr="00E84109" w:rsidRDefault="00FA5550" w:rsidP="00E84109">
      <w:pPr>
        <w:rPr>
          <w:lang w:val="en-AU"/>
        </w:rPr>
      </w:pPr>
      <w:r w:rsidRPr="00821BA2">
        <w:t xml:space="preserve">Aw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4C2F" w14:textId="77777777" w:rsidR="00F52F58" w:rsidRDefault="00F52F58">
      <w:pPr>
        <w:spacing w:before="0" w:after="0" w:line="240" w:lineRule="auto"/>
      </w:pPr>
      <w:r>
        <w:separator/>
      </w:r>
    </w:p>
  </w:endnote>
  <w:endnote w:type="continuationSeparator" w:id="0">
    <w:p w14:paraId="0AB3595F" w14:textId="77777777" w:rsidR="00F52F58" w:rsidRDefault="00F52F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6740A2" w14:textId="77777777" w:rsidR="002B27DE" w:rsidRDefault="00FA5550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275D06" w14:textId="77777777" w:rsidR="008D4B76" w:rsidRDefault="008D4B76" w:rsidP="0008609C">
    <w:pPr>
      <w:pStyle w:val="Footer"/>
    </w:pPr>
  </w:p>
  <w:p w14:paraId="73285E4F" w14:textId="77777777" w:rsidR="00AA6762" w:rsidRDefault="00AA6762" w:rsidP="005C7C78"/>
  <w:p w14:paraId="6EB6E034" w14:textId="77777777" w:rsidR="00AA6762" w:rsidRDefault="00AA6762" w:rsidP="005C7C78"/>
  <w:p w14:paraId="78C40D1E" w14:textId="77777777" w:rsidR="00A71751" w:rsidRDefault="00A71751" w:rsidP="005C7C78"/>
  <w:p w14:paraId="14383D33" w14:textId="77777777" w:rsidR="00A71751" w:rsidRDefault="00A71751" w:rsidP="005C7C78"/>
  <w:p w14:paraId="4C908666" w14:textId="77777777" w:rsidR="00A71751" w:rsidRDefault="00A71751" w:rsidP="005C7C78"/>
  <w:p w14:paraId="5F80CBB9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1739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119A15" w14:textId="77777777" w:rsidR="00A71751" w:rsidRPr="0008609C" w:rsidRDefault="00FA5550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4F1168">
          <w:rPr>
            <w:rStyle w:val="PageNumber"/>
            <w:noProof/>
          </w:rPr>
          <w:t>5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3E5F7F" w14:textId="77777777" w:rsidR="00FB6E6D" w:rsidRPr="0008609C" w:rsidRDefault="00FA5550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DE0302">
          <w:rPr>
            <w:rStyle w:val="PageNumber"/>
            <w:noProof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5D88" w14:textId="77777777" w:rsidR="00F52F58" w:rsidRDefault="00F52F58">
      <w:pPr>
        <w:spacing w:before="0" w:after="0" w:line="240" w:lineRule="auto"/>
      </w:pPr>
      <w:r>
        <w:separator/>
      </w:r>
    </w:p>
  </w:footnote>
  <w:footnote w:type="continuationSeparator" w:id="0">
    <w:p w14:paraId="3BB1B02F" w14:textId="77777777" w:rsidR="00F52F58" w:rsidRDefault="00F52F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8BB0" w14:textId="77777777" w:rsidR="008D4B76" w:rsidRDefault="008D4B76" w:rsidP="005C7C78">
    <w:pPr>
      <w:pStyle w:val="Header"/>
    </w:pPr>
  </w:p>
  <w:p w14:paraId="66AFB182" w14:textId="77777777" w:rsidR="00AA6762" w:rsidRDefault="00AA6762" w:rsidP="005C7C78"/>
  <w:p w14:paraId="7D39A882" w14:textId="77777777" w:rsidR="00AA6762" w:rsidRDefault="00AA6762" w:rsidP="005C7C78"/>
  <w:p w14:paraId="28026CBA" w14:textId="77777777" w:rsidR="00A71751" w:rsidRDefault="00A71751" w:rsidP="005C7C78"/>
  <w:p w14:paraId="0011EBD3" w14:textId="77777777" w:rsidR="00A71751" w:rsidRDefault="00A71751" w:rsidP="005C7C78"/>
  <w:p w14:paraId="4A909F5F" w14:textId="77777777" w:rsidR="00A71751" w:rsidRDefault="00A71751" w:rsidP="005C7C78"/>
  <w:p w14:paraId="293ECF50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1A7" w14:textId="77777777" w:rsidR="00A71751" w:rsidRPr="00CB6A42" w:rsidRDefault="00FA5550" w:rsidP="00CB6A42">
    <w:pPr>
      <w:pStyle w:val="Header"/>
    </w:pPr>
    <w:r w:rsidRPr="00CB6A4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9C461" wp14:editId="485F9880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97B77" id="Rectangle 1617620731" o:spid="_x0000_s1026" alt="&quot;&quot;" style="position:absolute;margin-left:-324.15pt;margin-top:.35pt;width:1133.8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A497C" wp14:editId="0691CB81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1D1CCB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C76" w14:textId="77777777" w:rsidR="00B476C2" w:rsidRPr="00D348CF" w:rsidRDefault="00FA5550" w:rsidP="0046167E">
    <w:pPr>
      <w:pStyle w:val="Header"/>
      <w:spacing w:after="2600"/>
      <w:jc w:val="left"/>
    </w:pPr>
    <w:r w:rsidRPr="00D348CF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238C2D8" wp14:editId="7697AE0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161C9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A656A730">
      <w:start w:val="1"/>
      <w:numFmt w:val="decimal"/>
      <w:lvlText w:val="%1."/>
      <w:lvlJc w:val="left"/>
    </w:lvl>
    <w:lvl w:ilvl="1" w:tplc="71D468D0">
      <w:numFmt w:val="decimal"/>
      <w:lvlText w:val=""/>
      <w:lvlJc w:val="left"/>
    </w:lvl>
    <w:lvl w:ilvl="2" w:tplc="87764E9E">
      <w:numFmt w:val="decimal"/>
      <w:lvlText w:val=""/>
      <w:lvlJc w:val="left"/>
    </w:lvl>
    <w:lvl w:ilvl="3" w:tplc="6DF602BA">
      <w:numFmt w:val="decimal"/>
      <w:lvlText w:val=""/>
      <w:lvlJc w:val="left"/>
    </w:lvl>
    <w:lvl w:ilvl="4" w:tplc="11F2BCB2">
      <w:numFmt w:val="decimal"/>
      <w:lvlText w:val=""/>
      <w:lvlJc w:val="left"/>
    </w:lvl>
    <w:lvl w:ilvl="5" w:tplc="A25C29B8">
      <w:numFmt w:val="decimal"/>
      <w:lvlText w:val=""/>
      <w:lvlJc w:val="left"/>
    </w:lvl>
    <w:lvl w:ilvl="6" w:tplc="FE162F20">
      <w:numFmt w:val="decimal"/>
      <w:lvlText w:val=""/>
      <w:lvlJc w:val="left"/>
    </w:lvl>
    <w:lvl w:ilvl="7" w:tplc="6422F126">
      <w:numFmt w:val="decimal"/>
      <w:lvlText w:val=""/>
      <w:lvlJc w:val="left"/>
    </w:lvl>
    <w:lvl w:ilvl="8" w:tplc="DAA221EA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635E6738">
      <w:start w:val="1"/>
      <w:numFmt w:val="bullet"/>
      <w:lvlText w:val="•"/>
      <w:lvlJc w:val="left"/>
    </w:lvl>
    <w:lvl w:ilvl="1" w:tplc="42C87F1A">
      <w:numFmt w:val="decimal"/>
      <w:lvlText w:val=""/>
      <w:lvlJc w:val="left"/>
    </w:lvl>
    <w:lvl w:ilvl="2" w:tplc="A880EB7E">
      <w:numFmt w:val="decimal"/>
      <w:lvlText w:val=""/>
      <w:lvlJc w:val="left"/>
    </w:lvl>
    <w:lvl w:ilvl="3" w:tplc="C82E12D2">
      <w:numFmt w:val="decimal"/>
      <w:lvlText w:val=""/>
      <w:lvlJc w:val="left"/>
    </w:lvl>
    <w:lvl w:ilvl="4" w:tplc="558C3B4E">
      <w:numFmt w:val="decimal"/>
      <w:lvlText w:val=""/>
      <w:lvlJc w:val="left"/>
    </w:lvl>
    <w:lvl w:ilvl="5" w:tplc="739A6E68">
      <w:numFmt w:val="decimal"/>
      <w:lvlText w:val=""/>
      <w:lvlJc w:val="left"/>
    </w:lvl>
    <w:lvl w:ilvl="6" w:tplc="272061C2">
      <w:numFmt w:val="decimal"/>
      <w:lvlText w:val=""/>
      <w:lvlJc w:val="left"/>
    </w:lvl>
    <w:lvl w:ilvl="7" w:tplc="C870E45A">
      <w:numFmt w:val="decimal"/>
      <w:lvlText w:val=""/>
      <w:lvlJc w:val="left"/>
    </w:lvl>
    <w:lvl w:ilvl="8" w:tplc="FC8C394E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031A5BAE">
      <w:start w:val="1"/>
      <w:numFmt w:val="decimal"/>
      <w:lvlText w:val="•"/>
      <w:lvlJc w:val="left"/>
    </w:lvl>
    <w:lvl w:ilvl="1" w:tplc="9020C42C">
      <w:numFmt w:val="decimal"/>
      <w:lvlText w:val=""/>
      <w:lvlJc w:val="left"/>
    </w:lvl>
    <w:lvl w:ilvl="2" w:tplc="8452CB5E">
      <w:numFmt w:val="decimal"/>
      <w:lvlText w:val=""/>
      <w:lvlJc w:val="left"/>
    </w:lvl>
    <w:lvl w:ilvl="3" w:tplc="8BFA8B9E">
      <w:numFmt w:val="decimal"/>
      <w:lvlText w:val=""/>
      <w:lvlJc w:val="left"/>
    </w:lvl>
    <w:lvl w:ilvl="4" w:tplc="CADA8092">
      <w:numFmt w:val="decimal"/>
      <w:lvlText w:val=""/>
      <w:lvlJc w:val="left"/>
    </w:lvl>
    <w:lvl w:ilvl="5" w:tplc="E3163FE8">
      <w:numFmt w:val="decimal"/>
      <w:lvlText w:val=""/>
      <w:lvlJc w:val="left"/>
    </w:lvl>
    <w:lvl w:ilvl="6" w:tplc="3CD89D7C">
      <w:numFmt w:val="decimal"/>
      <w:lvlText w:val=""/>
      <w:lvlJc w:val="left"/>
    </w:lvl>
    <w:lvl w:ilvl="7" w:tplc="4B7EB448">
      <w:numFmt w:val="decimal"/>
      <w:lvlText w:val=""/>
      <w:lvlJc w:val="left"/>
    </w:lvl>
    <w:lvl w:ilvl="8" w:tplc="C0DC469A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BBEA7E7C">
      <w:start w:val="1"/>
      <w:numFmt w:val="decimal"/>
      <w:lvlText w:val="•"/>
      <w:lvlJc w:val="left"/>
    </w:lvl>
    <w:lvl w:ilvl="1" w:tplc="BBFC6780">
      <w:numFmt w:val="decimal"/>
      <w:lvlText w:val=""/>
      <w:lvlJc w:val="left"/>
    </w:lvl>
    <w:lvl w:ilvl="2" w:tplc="12E076F4">
      <w:numFmt w:val="decimal"/>
      <w:lvlText w:val=""/>
      <w:lvlJc w:val="left"/>
    </w:lvl>
    <w:lvl w:ilvl="3" w:tplc="DC4A7D2A">
      <w:numFmt w:val="decimal"/>
      <w:lvlText w:val=""/>
      <w:lvlJc w:val="left"/>
    </w:lvl>
    <w:lvl w:ilvl="4" w:tplc="10E6BF9C">
      <w:numFmt w:val="decimal"/>
      <w:lvlText w:val=""/>
      <w:lvlJc w:val="left"/>
    </w:lvl>
    <w:lvl w:ilvl="5" w:tplc="36B41B56">
      <w:numFmt w:val="decimal"/>
      <w:lvlText w:val=""/>
      <w:lvlJc w:val="left"/>
    </w:lvl>
    <w:lvl w:ilvl="6" w:tplc="1466D0EC">
      <w:numFmt w:val="decimal"/>
      <w:lvlText w:val=""/>
      <w:lvlJc w:val="left"/>
    </w:lvl>
    <w:lvl w:ilvl="7" w:tplc="6A12B3D4">
      <w:numFmt w:val="decimal"/>
      <w:lvlText w:val=""/>
      <w:lvlJc w:val="left"/>
    </w:lvl>
    <w:lvl w:ilvl="8" w:tplc="769CADC8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98A6AC9C">
      <w:start w:val="1"/>
      <w:numFmt w:val="bullet"/>
      <w:lvlText w:val="•"/>
      <w:lvlJc w:val="left"/>
    </w:lvl>
    <w:lvl w:ilvl="1" w:tplc="65E68084">
      <w:numFmt w:val="decimal"/>
      <w:lvlText w:val=""/>
      <w:lvlJc w:val="left"/>
    </w:lvl>
    <w:lvl w:ilvl="2" w:tplc="AED6F4E0">
      <w:numFmt w:val="decimal"/>
      <w:lvlText w:val=""/>
      <w:lvlJc w:val="left"/>
    </w:lvl>
    <w:lvl w:ilvl="3" w:tplc="00B8DB6C">
      <w:numFmt w:val="decimal"/>
      <w:lvlText w:val=""/>
      <w:lvlJc w:val="left"/>
    </w:lvl>
    <w:lvl w:ilvl="4" w:tplc="5E7A0406">
      <w:numFmt w:val="decimal"/>
      <w:lvlText w:val=""/>
      <w:lvlJc w:val="left"/>
    </w:lvl>
    <w:lvl w:ilvl="5" w:tplc="CB6EBFE2">
      <w:numFmt w:val="decimal"/>
      <w:lvlText w:val=""/>
      <w:lvlJc w:val="left"/>
    </w:lvl>
    <w:lvl w:ilvl="6" w:tplc="F9EED79A">
      <w:numFmt w:val="decimal"/>
      <w:lvlText w:val=""/>
      <w:lvlJc w:val="left"/>
    </w:lvl>
    <w:lvl w:ilvl="7" w:tplc="CD363626">
      <w:numFmt w:val="decimal"/>
      <w:lvlText w:val=""/>
      <w:lvlJc w:val="left"/>
    </w:lvl>
    <w:lvl w:ilvl="8" w:tplc="CBC8477E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F14C7C38">
      <w:start w:val="1"/>
      <w:numFmt w:val="bullet"/>
      <w:lvlText w:val="•"/>
      <w:lvlJc w:val="left"/>
    </w:lvl>
    <w:lvl w:ilvl="1" w:tplc="ED0A1BF0">
      <w:numFmt w:val="decimal"/>
      <w:lvlText w:val=""/>
      <w:lvlJc w:val="left"/>
    </w:lvl>
    <w:lvl w:ilvl="2" w:tplc="11F43DCC">
      <w:numFmt w:val="decimal"/>
      <w:lvlText w:val=""/>
      <w:lvlJc w:val="left"/>
    </w:lvl>
    <w:lvl w:ilvl="3" w:tplc="2BAA5F38">
      <w:numFmt w:val="decimal"/>
      <w:lvlText w:val=""/>
      <w:lvlJc w:val="left"/>
    </w:lvl>
    <w:lvl w:ilvl="4" w:tplc="71AAFEC2">
      <w:numFmt w:val="decimal"/>
      <w:lvlText w:val=""/>
      <w:lvlJc w:val="left"/>
    </w:lvl>
    <w:lvl w:ilvl="5" w:tplc="FA0AFEA2">
      <w:numFmt w:val="decimal"/>
      <w:lvlText w:val=""/>
      <w:lvlJc w:val="left"/>
    </w:lvl>
    <w:lvl w:ilvl="6" w:tplc="19180A62">
      <w:numFmt w:val="decimal"/>
      <w:lvlText w:val=""/>
      <w:lvlJc w:val="left"/>
    </w:lvl>
    <w:lvl w:ilvl="7" w:tplc="94D68318">
      <w:numFmt w:val="decimal"/>
      <w:lvlText w:val=""/>
      <w:lvlJc w:val="left"/>
    </w:lvl>
    <w:lvl w:ilvl="8" w:tplc="AB683424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22AC7546">
      <w:start w:val="1"/>
      <w:numFmt w:val="decimal"/>
      <w:lvlText w:val="%1."/>
      <w:lvlJc w:val="left"/>
    </w:lvl>
    <w:lvl w:ilvl="1" w:tplc="77E87978">
      <w:numFmt w:val="decimal"/>
      <w:lvlText w:val=""/>
      <w:lvlJc w:val="left"/>
    </w:lvl>
    <w:lvl w:ilvl="2" w:tplc="847CF522">
      <w:numFmt w:val="decimal"/>
      <w:lvlText w:val=""/>
      <w:lvlJc w:val="left"/>
    </w:lvl>
    <w:lvl w:ilvl="3" w:tplc="D1D6858E">
      <w:numFmt w:val="decimal"/>
      <w:lvlText w:val=""/>
      <w:lvlJc w:val="left"/>
    </w:lvl>
    <w:lvl w:ilvl="4" w:tplc="316A1646">
      <w:numFmt w:val="decimal"/>
      <w:lvlText w:val=""/>
      <w:lvlJc w:val="left"/>
    </w:lvl>
    <w:lvl w:ilvl="5" w:tplc="C3F64852">
      <w:numFmt w:val="decimal"/>
      <w:lvlText w:val=""/>
      <w:lvlJc w:val="left"/>
    </w:lvl>
    <w:lvl w:ilvl="6" w:tplc="E1B433E2">
      <w:numFmt w:val="decimal"/>
      <w:lvlText w:val=""/>
      <w:lvlJc w:val="left"/>
    </w:lvl>
    <w:lvl w:ilvl="7" w:tplc="AFA6E38C">
      <w:numFmt w:val="decimal"/>
      <w:lvlText w:val=""/>
      <w:lvlJc w:val="left"/>
    </w:lvl>
    <w:lvl w:ilvl="8" w:tplc="24A2D052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A0D6B9FA">
      <w:start w:val="1"/>
      <w:numFmt w:val="decimal"/>
      <w:lvlText w:val="•"/>
      <w:lvlJc w:val="left"/>
    </w:lvl>
    <w:lvl w:ilvl="1" w:tplc="28D2537A">
      <w:numFmt w:val="decimal"/>
      <w:lvlText w:val=""/>
      <w:lvlJc w:val="left"/>
    </w:lvl>
    <w:lvl w:ilvl="2" w:tplc="EC74D19E">
      <w:numFmt w:val="decimal"/>
      <w:lvlText w:val=""/>
      <w:lvlJc w:val="left"/>
    </w:lvl>
    <w:lvl w:ilvl="3" w:tplc="2A1AAFFC">
      <w:numFmt w:val="decimal"/>
      <w:lvlText w:val=""/>
      <w:lvlJc w:val="left"/>
    </w:lvl>
    <w:lvl w:ilvl="4" w:tplc="DE947880">
      <w:numFmt w:val="decimal"/>
      <w:lvlText w:val=""/>
      <w:lvlJc w:val="left"/>
    </w:lvl>
    <w:lvl w:ilvl="5" w:tplc="51D84E60">
      <w:numFmt w:val="decimal"/>
      <w:lvlText w:val=""/>
      <w:lvlJc w:val="left"/>
    </w:lvl>
    <w:lvl w:ilvl="6" w:tplc="192E7EB6">
      <w:numFmt w:val="decimal"/>
      <w:lvlText w:val=""/>
      <w:lvlJc w:val="left"/>
    </w:lvl>
    <w:lvl w:ilvl="7" w:tplc="7C9E3082">
      <w:numFmt w:val="decimal"/>
      <w:lvlText w:val=""/>
      <w:lvlJc w:val="left"/>
    </w:lvl>
    <w:lvl w:ilvl="8" w:tplc="616AB880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8A96280E">
      <w:start w:val="1"/>
      <w:numFmt w:val="bullet"/>
      <w:lvlText w:val="•"/>
      <w:lvlJc w:val="left"/>
    </w:lvl>
    <w:lvl w:ilvl="1" w:tplc="1D825692">
      <w:numFmt w:val="decimal"/>
      <w:lvlText w:val=""/>
      <w:lvlJc w:val="left"/>
    </w:lvl>
    <w:lvl w:ilvl="2" w:tplc="9B9C49D8">
      <w:numFmt w:val="decimal"/>
      <w:lvlText w:val=""/>
      <w:lvlJc w:val="left"/>
    </w:lvl>
    <w:lvl w:ilvl="3" w:tplc="7A266D04">
      <w:numFmt w:val="decimal"/>
      <w:lvlText w:val=""/>
      <w:lvlJc w:val="left"/>
    </w:lvl>
    <w:lvl w:ilvl="4" w:tplc="A888E952">
      <w:numFmt w:val="decimal"/>
      <w:lvlText w:val=""/>
      <w:lvlJc w:val="left"/>
    </w:lvl>
    <w:lvl w:ilvl="5" w:tplc="A398ABE6">
      <w:numFmt w:val="decimal"/>
      <w:lvlText w:val=""/>
      <w:lvlJc w:val="left"/>
    </w:lvl>
    <w:lvl w:ilvl="6" w:tplc="34B694FA">
      <w:numFmt w:val="decimal"/>
      <w:lvlText w:val=""/>
      <w:lvlJc w:val="left"/>
    </w:lvl>
    <w:lvl w:ilvl="7" w:tplc="BF1E87CC">
      <w:numFmt w:val="decimal"/>
      <w:lvlText w:val=""/>
      <w:lvlJc w:val="left"/>
    </w:lvl>
    <w:lvl w:ilvl="8" w:tplc="4530C98A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361C2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C9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064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43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CF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8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83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21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EA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03205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69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66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EB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0E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8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60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A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07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B5CC09A0">
      <w:start w:val="1"/>
      <w:numFmt w:val="decimal"/>
      <w:lvlText w:val="%1."/>
      <w:lvlJc w:val="left"/>
    </w:lvl>
    <w:lvl w:ilvl="1" w:tplc="96B2BAE4">
      <w:numFmt w:val="decimal"/>
      <w:lvlText w:val=""/>
      <w:lvlJc w:val="left"/>
    </w:lvl>
    <w:lvl w:ilvl="2" w:tplc="699044BC">
      <w:numFmt w:val="decimal"/>
      <w:lvlText w:val=""/>
      <w:lvlJc w:val="left"/>
    </w:lvl>
    <w:lvl w:ilvl="3" w:tplc="2FB0CB7C">
      <w:numFmt w:val="decimal"/>
      <w:lvlText w:val=""/>
      <w:lvlJc w:val="left"/>
    </w:lvl>
    <w:lvl w:ilvl="4" w:tplc="F6C8D9E8">
      <w:numFmt w:val="decimal"/>
      <w:lvlText w:val=""/>
      <w:lvlJc w:val="left"/>
    </w:lvl>
    <w:lvl w:ilvl="5" w:tplc="322646A8">
      <w:numFmt w:val="decimal"/>
      <w:lvlText w:val=""/>
      <w:lvlJc w:val="left"/>
    </w:lvl>
    <w:lvl w:ilvl="6" w:tplc="EF5413B4">
      <w:numFmt w:val="decimal"/>
      <w:lvlText w:val=""/>
      <w:lvlJc w:val="left"/>
    </w:lvl>
    <w:lvl w:ilvl="7" w:tplc="22580F40">
      <w:numFmt w:val="decimal"/>
      <w:lvlText w:val=""/>
      <w:lvlJc w:val="left"/>
    </w:lvl>
    <w:lvl w:ilvl="8" w:tplc="5348553E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BB50865C">
      <w:start w:val="1"/>
      <w:numFmt w:val="bullet"/>
      <w:lvlText w:val="•"/>
      <w:lvlJc w:val="left"/>
    </w:lvl>
    <w:lvl w:ilvl="1" w:tplc="F96C4502">
      <w:numFmt w:val="decimal"/>
      <w:lvlText w:val=""/>
      <w:lvlJc w:val="left"/>
    </w:lvl>
    <w:lvl w:ilvl="2" w:tplc="C7208D80">
      <w:numFmt w:val="decimal"/>
      <w:lvlText w:val=""/>
      <w:lvlJc w:val="left"/>
    </w:lvl>
    <w:lvl w:ilvl="3" w:tplc="FF0E7DAE">
      <w:numFmt w:val="decimal"/>
      <w:lvlText w:val=""/>
      <w:lvlJc w:val="left"/>
    </w:lvl>
    <w:lvl w:ilvl="4" w:tplc="0B40E67C">
      <w:numFmt w:val="decimal"/>
      <w:lvlText w:val=""/>
      <w:lvlJc w:val="left"/>
    </w:lvl>
    <w:lvl w:ilvl="5" w:tplc="E2CAF08E">
      <w:numFmt w:val="decimal"/>
      <w:lvlText w:val=""/>
      <w:lvlJc w:val="left"/>
    </w:lvl>
    <w:lvl w:ilvl="6" w:tplc="0BF87758">
      <w:numFmt w:val="decimal"/>
      <w:lvlText w:val=""/>
      <w:lvlJc w:val="left"/>
    </w:lvl>
    <w:lvl w:ilvl="7" w:tplc="EE6C53DE">
      <w:numFmt w:val="decimal"/>
      <w:lvlText w:val=""/>
      <w:lvlJc w:val="left"/>
    </w:lvl>
    <w:lvl w:ilvl="8" w:tplc="FD8ED17C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5F9A2B3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9C760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CF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68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6A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EE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64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23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E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CA6E684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BE6CD3E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0B00FF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7AD45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9CCF2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CECB6E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96638E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DE6812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556241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BC94FE2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BAF6154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BE10DC4A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C0680CB8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59A2FB48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B156D36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E9BEDE7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9DF8A1B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70068FA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BB08D886">
      <w:start w:val="1"/>
      <w:numFmt w:val="bullet"/>
      <w:lvlText w:val="•"/>
      <w:lvlJc w:val="left"/>
    </w:lvl>
    <w:lvl w:ilvl="1" w:tplc="41081B18">
      <w:numFmt w:val="decimal"/>
      <w:lvlText w:val=""/>
      <w:lvlJc w:val="left"/>
    </w:lvl>
    <w:lvl w:ilvl="2" w:tplc="B52CF8A6">
      <w:numFmt w:val="decimal"/>
      <w:lvlText w:val=""/>
      <w:lvlJc w:val="left"/>
    </w:lvl>
    <w:lvl w:ilvl="3" w:tplc="AA282AD2">
      <w:numFmt w:val="decimal"/>
      <w:lvlText w:val=""/>
      <w:lvlJc w:val="left"/>
    </w:lvl>
    <w:lvl w:ilvl="4" w:tplc="2DA8E914">
      <w:numFmt w:val="decimal"/>
      <w:lvlText w:val=""/>
      <w:lvlJc w:val="left"/>
    </w:lvl>
    <w:lvl w:ilvl="5" w:tplc="24E4C45A">
      <w:numFmt w:val="decimal"/>
      <w:lvlText w:val=""/>
      <w:lvlJc w:val="left"/>
    </w:lvl>
    <w:lvl w:ilvl="6" w:tplc="2E4805C4">
      <w:numFmt w:val="decimal"/>
      <w:lvlText w:val=""/>
      <w:lvlJc w:val="left"/>
    </w:lvl>
    <w:lvl w:ilvl="7" w:tplc="6D5E451C">
      <w:numFmt w:val="decimal"/>
      <w:lvlText w:val=""/>
      <w:lvlJc w:val="left"/>
    </w:lvl>
    <w:lvl w:ilvl="8" w:tplc="C86A0A3E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F7CAB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2F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BCA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EF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04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ED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6B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4E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CEA2C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4F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60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A8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CE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2C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9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0C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A6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1B0E6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CA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EC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0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8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80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48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A7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CD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75C4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86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C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61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25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83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2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0F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2E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D4DA423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2EE6BBE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32EAA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87A8A7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8829EA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704471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E62C2B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FEE696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39A492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2C1C7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4F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C7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27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2B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CD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0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4C8E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8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60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42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00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C2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40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81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A8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4D9E370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D74FAE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0A8727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5D49B6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BB6371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EF4BC2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114281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C7C7E2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A705B6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84D2FC7A">
      <w:start w:val="1"/>
      <w:numFmt w:val="bullet"/>
      <w:lvlText w:val="•"/>
      <w:lvlJc w:val="left"/>
    </w:lvl>
    <w:lvl w:ilvl="1" w:tplc="7578F606">
      <w:numFmt w:val="decimal"/>
      <w:lvlText w:val=""/>
      <w:lvlJc w:val="left"/>
    </w:lvl>
    <w:lvl w:ilvl="2" w:tplc="015A453E">
      <w:numFmt w:val="decimal"/>
      <w:lvlText w:val=""/>
      <w:lvlJc w:val="left"/>
    </w:lvl>
    <w:lvl w:ilvl="3" w:tplc="E25CA0BE">
      <w:numFmt w:val="decimal"/>
      <w:lvlText w:val=""/>
      <w:lvlJc w:val="left"/>
    </w:lvl>
    <w:lvl w:ilvl="4" w:tplc="33440C32">
      <w:numFmt w:val="decimal"/>
      <w:lvlText w:val=""/>
      <w:lvlJc w:val="left"/>
    </w:lvl>
    <w:lvl w:ilvl="5" w:tplc="2CBEE2C6">
      <w:numFmt w:val="decimal"/>
      <w:lvlText w:val=""/>
      <w:lvlJc w:val="left"/>
    </w:lvl>
    <w:lvl w:ilvl="6" w:tplc="51082768">
      <w:numFmt w:val="decimal"/>
      <w:lvlText w:val=""/>
      <w:lvlJc w:val="left"/>
    </w:lvl>
    <w:lvl w:ilvl="7" w:tplc="2CD0845C">
      <w:numFmt w:val="decimal"/>
      <w:lvlText w:val=""/>
      <w:lvlJc w:val="left"/>
    </w:lvl>
    <w:lvl w:ilvl="8" w:tplc="45BCB91A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C4269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A6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40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C8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A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A0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66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63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E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1518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8C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ED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6AD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C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2F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C6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CB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00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E5F218C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16E2BD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3367E5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B16E91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B2E4B4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0F6D75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DF89D8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4FA0E3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EC0E7A0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D8722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6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A7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83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C2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EB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07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0E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F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3DB6D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C2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EF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20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45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F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88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6F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B3404440">
      <w:start w:val="1"/>
      <w:numFmt w:val="decimal"/>
      <w:lvlText w:val="•"/>
      <w:lvlJc w:val="left"/>
    </w:lvl>
    <w:lvl w:ilvl="1" w:tplc="C3529F9A">
      <w:numFmt w:val="decimal"/>
      <w:lvlText w:val=""/>
      <w:lvlJc w:val="left"/>
    </w:lvl>
    <w:lvl w:ilvl="2" w:tplc="83C6CDB0">
      <w:numFmt w:val="decimal"/>
      <w:lvlText w:val=""/>
      <w:lvlJc w:val="left"/>
    </w:lvl>
    <w:lvl w:ilvl="3" w:tplc="791A644A">
      <w:numFmt w:val="decimal"/>
      <w:lvlText w:val=""/>
      <w:lvlJc w:val="left"/>
    </w:lvl>
    <w:lvl w:ilvl="4" w:tplc="ED0C8B4E">
      <w:numFmt w:val="decimal"/>
      <w:lvlText w:val=""/>
      <w:lvlJc w:val="left"/>
    </w:lvl>
    <w:lvl w:ilvl="5" w:tplc="ACE4227E">
      <w:numFmt w:val="decimal"/>
      <w:lvlText w:val=""/>
      <w:lvlJc w:val="left"/>
    </w:lvl>
    <w:lvl w:ilvl="6" w:tplc="B2AE5490">
      <w:numFmt w:val="decimal"/>
      <w:lvlText w:val=""/>
      <w:lvlJc w:val="left"/>
    </w:lvl>
    <w:lvl w:ilvl="7" w:tplc="8B525942">
      <w:numFmt w:val="decimal"/>
      <w:lvlText w:val=""/>
      <w:lvlJc w:val="left"/>
    </w:lvl>
    <w:lvl w:ilvl="8" w:tplc="B986DDC6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9474">
    <w:abstractNumId w:val="24"/>
  </w:num>
  <w:num w:numId="2" w16cid:durableId="1095441544">
    <w:abstractNumId w:val="13"/>
  </w:num>
  <w:num w:numId="3" w16cid:durableId="1383402677">
    <w:abstractNumId w:val="16"/>
  </w:num>
  <w:num w:numId="4" w16cid:durableId="227806102">
    <w:abstractNumId w:val="40"/>
  </w:num>
  <w:num w:numId="5" w16cid:durableId="1900747716">
    <w:abstractNumId w:val="19"/>
  </w:num>
  <w:num w:numId="6" w16cid:durableId="1354922886">
    <w:abstractNumId w:val="15"/>
  </w:num>
  <w:num w:numId="7" w16cid:durableId="1437367164">
    <w:abstractNumId w:val="22"/>
  </w:num>
  <w:num w:numId="8" w16cid:durableId="1713966785">
    <w:abstractNumId w:val="29"/>
  </w:num>
  <w:num w:numId="9" w16cid:durableId="967860292">
    <w:abstractNumId w:val="25"/>
  </w:num>
  <w:num w:numId="10" w16cid:durableId="1605189609">
    <w:abstractNumId w:val="31"/>
  </w:num>
  <w:num w:numId="11" w16cid:durableId="632101744">
    <w:abstractNumId w:val="34"/>
  </w:num>
  <w:num w:numId="12" w16cid:durableId="1471479871">
    <w:abstractNumId w:val="20"/>
  </w:num>
  <w:num w:numId="13" w16cid:durableId="206256362">
    <w:abstractNumId w:val="38"/>
  </w:num>
  <w:num w:numId="14" w16cid:durableId="607785117">
    <w:abstractNumId w:val="11"/>
  </w:num>
  <w:num w:numId="15" w16cid:durableId="1574047967">
    <w:abstractNumId w:val="0"/>
  </w:num>
  <w:num w:numId="16" w16cid:durableId="337120661">
    <w:abstractNumId w:val="6"/>
  </w:num>
  <w:num w:numId="17" w16cid:durableId="237179883">
    <w:abstractNumId w:val="4"/>
  </w:num>
  <w:num w:numId="18" w16cid:durableId="2046127727">
    <w:abstractNumId w:val="7"/>
  </w:num>
  <w:num w:numId="19" w16cid:durableId="2059041776">
    <w:abstractNumId w:val="32"/>
  </w:num>
  <w:num w:numId="20" w16cid:durableId="433476557">
    <w:abstractNumId w:val="1"/>
  </w:num>
  <w:num w:numId="21" w16cid:durableId="961764203">
    <w:abstractNumId w:val="17"/>
  </w:num>
  <w:num w:numId="22" w16cid:durableId="1770419496">
    <w:abstractNumId w:val="3"/>
  </w:num>
  <w:num w:numId="23" w16cid:durableId="2058310057">
    <w:abstractNumId w:val="12"/>
  </w:num>
  <w:num w:numId="24" w16cid:durableId="1337880052">
    <w:abstractNumId w:val="39"/>
  </w:num>
  <w:num w:numId="25" w16cid:durableId="670909215">
    <w:abstractNumId w:val="8"/>
  </w:num>
  <w:num w:numId="26" w16cid:durableId="596641014">
    <w:abstractNumId w:val="5"/>
  </w:num>
  <w:num w:numId="27" w16cid:durableId="1785422875">
    <w:abstractNumId w:val="2"/>
  </w:num>
  <w:num w:numId="28" w16cid:durableId="220335294">
    <w:abstractNumId w:val="14"/>
  </w:num>
  <w:num w:numId="29" w16cid:durableId="1958176345">
    <w:abstractNumId w:val="27"/>
  </w:num>
  <w:num w:numId="30" w16cid:durableId="2012566976">
    <w:abstractNumId w:val="36"/>
  </w:num>
  <w:num w:numId="31" w16cid:durableId="1660578754">
    <w:abstractNumId w:val="23"/>
  </w:num>
  <w:num w:numId="32" w16cid:durableId="97336095">
    <w:abstractNumId w:val="28"/>
  </w:num>
  <w:num w:numId="33" w16cid:durableId="838272428">
    <w:abstractNumId w:val="9"/>
  </w:num>
  <w:num w:numId="34" w16cid:durableId="61567663">
    <w:abstractNumId w:val="21"/>
  </w:num>
  <w:num w:numId="35" w16cid:durableId="869613272">
    <w:abstractNumId w:val="37"/>
  </w:num>
  <w:num w:numId="36" w16cid:durableId="1336881868">
    <w:abstractNumId w:val="30"/>
  </w:num>
  <w:num w:numId="37" w16cid:durableId="1175413947">
    <w:abstractNumId w:val="35"/>
  </w:num>
  <w:num w:numId="38" w16cid:durableId="626009714">
    <w:abstractNumId w:val="10"/>
  </w:num>
  <w:num w:numId="39" w16cid:durableId="1333684009">
    <w:abstractNumId w:val="26"/>
  </w:num>
  <w:num w:numId="40" w16cid:durableId="513231041">
    <w:abstractNumId w:val="33"/>
  </w:num>
  <w:num w:numId="41" w16cid:durableId="36590781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7A"/>
    <w:rsid w:val="000115B0"/>
    <w:rsid w:val="0001331B"/>
    <w:rsid w:val="00043C99"/>
    <w:rsid w:val="00066632"/>
    <w:rsid w:val="000714F5"/>
    <w:rsid w:val="00074E2B"/>
    <w:rsid w:val="000753C3"/>
    <w:rsid w:val="0008609C"/>
    <w:rsid w:val="00086F49"/>
    <w:rsid w:val="0009623D"/>
    <w:rsid w:val="000B2BF1"/>
    <w:rsid w:val="000B56AB"/>
    <w:rsid w:val="000B66FC"/>
    <w:rsid w:val="000B7745"/>
    <w:rsid w:val="000D06FD"/>
    <w:rsid w:val="000D6624"/>
    <w:rsid w:val="000D6C90"/>
    <w:rsid w:val="000E73E6"/>
    <w:rsid w:val="000F5B66"/>
    <w:rsid w:val="00102A1D"/>
    <w:rsid w:val="00114DE1"/>
    <w:rsid w:val="0012394D"/>
    <w:rsid w:val="001258BB"/>
    <w:rsid w:val="00125B5F"/>
    <w:rsid w:val="001375CA"/>
    <w:rsid w:val="0014207A"/>
    <w:rsid w:val="001439BE"/>
    <w:rsid w:val="00147D46"/>
    <w:rsid w:val="00153FF0"/>
    <w:rsid w:val="001665A1"/>
    <w:rsid w:val="001809B3"/>
    <w:rsid w:val="00180D51"/>
    <w:rsid w:val="001820E1"/>
    <w:rsid w:val="00187EA6"/>
    <w:rsid w:val="001A15AB"/>
    <w:rsid w:val="001A1B89"/>
    <w:rsid w:val="001A5ABE"/>
    <w:rsid w:val="001A7DAA"/>
    <w:rsid w:val="001B5EC7"/>
    <w:rsid w:val="001C66EB"/>
    <w:rsid w:val="001C734A"/>
    <w:rsid w:val="001C7805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69D"/>
    <w:rsid w:val="00262A6A"/>
    <w:rsid w:val="0026492C"/>
    <w:rsid w:val="002722F3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11BF2"/>
    <w:rsid w:val="00323BB7"/>
    <w:rsid w:val="0033117A"/>
    <w:rsid w:val="003313CD"/>
    <w:rsid w:val="003339DC"/>
    <w:rsid w:val="0033580C"/>
    <w:rsid w:val="00337459"/>
    <w:rsid w:val="00350F25"/>
    <w:rsid w:val="003525AE"/>
    <w:rsid w:val="00360F21"/>
    <w:rsid w:val="003622D9"/>
    <w:rsid w:val="0036685F"/>
    <w:rsid w:val="00367110"/>
    <w:rsid w:val="003820DF"/>
    <w:rsid w:val="0039452C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381A"/>
    <w:rsid w:val="00407024"/>
    <w:rsid w:val="00421F32"/>
    <w:rsid w:val="00425A5A"/>
    <w:rsid w:val="00426104"/>
    <w:rsid w:val="0043777A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A518A"/>
    <w:rsid w:val="004B1263"/>
    <w:rsid w:val="004B54CA"/>
    <w:rsid w:val="004B576D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168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226E0"/>
    <w:rsid w:val="00531E4B"/>
    <w:rsid w:val="00535418"/>
    <w:rsid w:val="0055492D"/>
    <w:rsid w:val="005648FD"/>
    <w:rsid w:val="005651D4"/>
    <w:rsid w:val="00570781"/>
    <w:rsid w:val="00574058"/>
    <w:rsid w:val="00574D04"/>
    <w:rsid w:val="00574FD4"/>
    <w:rsid w:val="00576162"/>
    <w:rsid w:val="00576C0D"/>
    <w:rsid w:val="00586C79"/>
    <w:rsid w:val="00593565"/>
    <w:rsid w:val="005938B8"/>
    <w:rsid w:val="005939F7"/>
    <w:rsid w:val="00593C73"/>
    <w:rsid w:val="005A0BCE"/>
    <w:rsid w:val="005A1743"/>
    <w:rsid w:val="005A33E8"/>
    <w:rsid w:val="005A6312"/>
    <w:rsid w:val="005A7AD2"/>
    <w:rsid w:val="005B4230"/>
    <w:rsid w:val="005B5AD7"/>
    <w:rsid w:val="005B625E"/>
    <w:rsid w:val="005C0901"/>
    <w:rsid w:val="005C315E"/>
    <w:rsid w:val="005C3AA9"/>
    <w:rsid w:val="005C628D"/>
    <w:rsid w:val="005C7C78"/>
    <w:rsid w:val="005D0C8E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20E6"/>
    <w:rsid w:val="006535ED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53A06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B445A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245"/>
    <w:rsid w:val="008D4B76"/>
    <w:rsid w:val="008E19BC"/>
    <w:rsid w:val="008E62BF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6632F"/>
    <w:rsid w:val="009778A2"/>
    <w:rsid w:val="009828F7"/>
    <w:rsid w:val="0099018C"/>
    <w:rsid w:val="0099636A"/>
    <w:rsid w:val="009B6920"/>
    <w:rsid w:val="009D417B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28E4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6394E"/>
    <w:rsid w:val="00B728C9"/>
    <w:rsid w:val="00B73DA2"/>
    <w:rsid w:val="00B7477A"/>
    <w:rsid w:val="00B830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125B"/>
    <w:rsid w:val="00C17773"/>
    <w:rsid w:val="00C27827"/>
    <w:rsid w:val="00C36549"/>
    <w:rsid w:val="00C374C0"/>
    <w:rsid w:val="00C54B33"/>
    <w:rsid w:val="00C67165"/>
    <w:rsid w:val="00C714B0"/>
    <w:rsid w:val="00C82763"/>
    <w:rsid w:val="00C846EB"/>
    <w:rsid w:val="00C857EB"/>
    <w:rsid w:val="00C90CA9"/>
    <w:rsid w:val="00C93820"/>
    <w:rsid w:val="00C945B0"/>
    <w:rsid w:val="00CB2835"/>
    <w:rsid w:val="00CB41BF"/>
    <w:rsid w:val="00CB6A42"/>
    <w:rsid w:val="00CC7A75"/>
    <w:rsid w:val="00CD3DF5"/>
    <w:rsid w:val="00CD5B97"/>
    <w:rsid w:val="00CD651F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2A09"/>
    <w:rsid w:val="00D13CE7"/>
    <w:rsid w:val="00D348CF"/>
    <w:rsid w:val="00D3530B"/>
    <w:rsid w:val="00D35FF8"/>
    <w:rsid w:val="00D426EB"/>
    <w:rsid w:val="00D45F19"/>
    <w:rsid w:val="00D50150"/>
    <w:rsid w:val="00D541D4"/>
    <w:rsid w:val="00D61F23"/>
    <w:rsid w:val="00D62CB8"/>
    <w:rsid w:val="00D70EFD"/>
    <w:rsid w:val="00D74B7B"/>
    <w:rsid w:val="00D85C85"/>
    <w:rsid w:val="00D87A0F"/>
    <w:rsid w:val="00DA7FCE"/>
    <w:rsid w:val="00DB5769"/>
    <w:rsid w:val="00DB66FF"/>
    <w:rsid w:val="00DC322B"/>
    <w:rsid w:val="00DD0B03"/>
    <w:rsid w:val="00DD3D47"/>
    <w:rsid w:val="00DD6B4D"/>
    <w:rsid w:val="00DE0302"/>
    <w:rsid w:val="00DE3193"/>
    <w:rsid w:val="00DE699A"/>
    <w:rsid w:val="00DF2F24"/>
    <w:rsid w:val="00E1408A"/>
    <w:rsid w:val="00E1596F"/>
    <w:rsid w:val="00E229FC"/>
    <w:rsid w:val="00E33702"/>
    <w:rsid w:val="00E33E25"/>
    <w:rsid w:val="00E43423"/>
    <w:rsid w:val="00E43F17"/>
    <w:rsid w:val="00E50510"/>
    <w:rsid w:val="00E517CA"/>
    <w:rsid w:val="00E52C1C"/>
    <w:rsid w:val="00E54DC2"/>
    <w:rsid w:val="00E64C18"/>
    <w:rsid w:val="00E75DDF"/>
    <w:rsid w:val="00E760B2"/>
    <w:rsid w:val="00E8229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B601E"/>
    <w:rsid w:val="00EC4364"/>
    <w:rsid w:val="00EC6789"/>
    <w:rsid w:val="00ED00F2"/>
    <w:rsid w:val="00EE54E1"/>
    <w:rsid w:val="00F05851"/>
    <w:rsid w:val="00F05976"/>
    <w:rsid w:val="00F25D60"/>
    <w:rsid w:val="00F3328F"/>
    <w:rsid w:val="00F34F32"/>
    <w:rsid w:val="00F40012"/>
    <w:rsid w:val="00F411F2"/>
    <w:rsid w:val="00F50546"/>
    <w:rsid w:val="00F52F58"/>
    <w:rsid w:val="00F67B66"/>
    <w:rsid w:val="00F738A9"/>
    <w:rsid w:val="00F83634"/>
    <w:rsid w:val="00F83744"/>
    <w:rsid w:val="00F90917"/>
    <w:rsid w:val="00F9585A"/>
    <w:rsid w:val="00FA334F"/>
    <w:rsid w:val="00FA5550"/>
    <w:rsid w:val="00FB3F58"/>
    <w:rsid w:val="00FB5514"/>
    <w:rsid w:val="00FB6E6D"/>
    <w:rsid w:val="00FB7599"/>
    <w:rsid w:val="00FC0786"/>
    <w:rsid w:val="00FC1269"/>
    <w:rsid w:val="00FC4D23"/>
    <w:rsid w:val="00FD08F4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4C35"/>
  <w15:docId w15:val="{677F0B51-94CB-4770-8472-41FA2D1D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urfulAccent61">
    <w:name w:val="List Table 7 Colourful –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1">
    <w:name w:val="List Table 7 Colou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45C37-AC87-49A7-B750-F35F6AB39A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Nangmah nih NDIS tangka bawmhnak na hman khawh lo nak hmun pawl</vt:lpstr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Nangmah nih NDIS tangka bawmhnak na hman khawhlonak hmun pawl</dc:title>
  <dc:creator>National Disability Insurance Agency (NDIA)</dc:creator>
  <cp:lastModifiedBy>Dakin, Petrina</cp:lastModifiedBy>
  <cp:revision>2</cp:revision>
  <dcterms:created xsi:type="dcterms:W3CDTF">2025-02-12T22:28:00Z</dcterms:created>
  <dcterms:modified xsi:type="dcterms:W3CDTF">2025-02-12T22:28:00Z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