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09E91" w14:textId="27C2F9FA" w:rsidR="00E75DDF" w:rsidRDefault="006B188D" w:rsidP="001F0D7A">
      <w:pPr>
        <w:pStyle w:val="Heading1"/>
      </w:pPr>
      <w:bookmarkStart w:id="0" w:name="_Toc122689909"/>
      <w:r w:rsidRPr="006B188D">
        <w:t xml:space="preserve">NDIS </w:t>
      </w:r>
      <w:proofErr w:type="spellStart"/>
      <w:r w:rsidRPr="006B188D">
        <w:t>bawmhnak</w:t>
      </w:r>
      <w:proofErr w:type="spellEnd"/>
      <w:r w:rsidRPr="006B188D">
        <w:t xml:space="preserve"> tangka </w:t>
      </w:r>
      <w:proofErr w:type="spellStart"/>
      <w:r w:rsidRPr="006B188D">
        <w:t>na</w:t>
      </w:r>
      <w:proofErr w:type="spellEnd"/>
      <w:r w:rsidRPr="006B188D">
        <w:t xml:space="preserve"> </w:t>
      </w:r>
      <w:proofErr w:type="spellStart"/>
      <w:r w:rsidRPr="006B188D">
        <w:t>hman</w:t>
      </w:r>
      <w:proofErr w:type="spellEnd"/>
      <w:r w:rsidRPr="006B188D">
        <w:t xml:space="preserve"> </w:t>
      </w:r>
      <w:proofErr w:type="spellStart"/>
      <w:r w:rsidRPr="006B188D">
        <w:t>khawhnak</w:t>
      </w:r>
      <w:proofErr w:type="spellEnd"/>
      <w:r w:rsidRPr="006B188D">
        <w:t xml:space="preserve"> </w:t>
      </w:r>
      <w:proofErr w:type="spellStart"/>
      <w:r w:rsidRPr="006B188D">
        <w:t>airolhnak</w:t>
      </w:r>
      <w:proofErr w:type="spellEnd"/>
      <w:r w:rsidRPr="006B188D">
        <w:t xml:space="preserve"> </w:t>
      </w:r>
      <w:proofErr w:type="spellStart"/>
      <w:r w:rsidRPr="006B188D">
        <w:t>bawmhnak</w:t>
      </w:r>
      <w:proofErr w:type="spellEnd"/>
      <w:r w:rsidRPr="006B188D">
        <w:t xml:space="preserve"> pawl</w:t>
      </w:r>
    </w:p>
    <w:p w14:paraId="4B5011BE" w14:textId="77777777" w:rsidR="000F738E" w:rsidRPr="000F738E" w:rsidRDefault="003C439A" w:rsidP="000F738E">
      <w:pPr>
        <w:rPr>
          <w:lang w:val="en-AU"/>
        </w:rPr>
      </w:pPr>
      <w:r>
        <w:t xml:space="preserve">Hakha Chin | </w:t>
      </w:r>
      <w:proofErr w:type="spellStart"/>
      <w:r>
        <w:t>Laiholh</w:t>
      </w:r>
      <w:proofErr w:type="spellEnd"/>
    </w:p>
    <w:p w14:paraId="59C5839C" w14:textId="77777777" w:rsidR="004D32B5" w:rsidRPr="005C7C78" w:rsidRDefault="003C439A" w:rsidP="00653F5C">
      <w:pPr>
        <w:pStyle w:val="Heading2"/>
      </w:pPr>
      <w:bookmarkStart w:id="1" w:name="_Toc182236208"/>
      <w:bookmarkStart w:id="2" w:name="_Toc182297263"/>
      <w:bookmarkStart w:id="3" w:name="_Toc182298535"/>
      <w:bookmarkStart w:id="4" w:name="_Toc182298568"/>
      <w:bookmarkStart w:id="5" w:name="_Toc185246417"/>
      <w:r>
        <w:t xml:space="preserve">Mah </w:t>
      </w:r>
      <w:proofErr w:type="spellStart"/>
      <w:r>
        <w:t>cahren</w:t>
      </w:r>
      <w:proofErr w:type="spellEnd"/>
      <w:r>
        <w:t xml:space="preserve"> he </w:t>
      </w:r>
      <w:proofErr w:type="spellStart"/>
      <w:r>
        <w:t>bawmhnak</w:t>
      </w:r>
      <w:bookmarkEnd w:id="0"/>
      <w:bookmarkEnd w:id="1"/>
      <w:bookmarkEnd w:id="2"/>
      <w:bookmarkEnd w:id="3"/>
      <w:bookmarkEnd w:id="4"/>
      <w:bookmarkEnd w:id="5"/>
      <w:proofErr w:type="spellEnd"/>
    </w:p>
    <w:p w14:paraId="0956CC7F" w14:textId="77777777" w:rsidR="0033117A" w:rsidRPr="00821BA2" w:rsidRDefault="003C439A" w:rsidP="001F0D7A">
      <w:pPr>
        <w:rPr>
          <w:lang w:val="en-AU"/>
        </w:rPr>
      </w:pPr>
      <w:bookmarkStart w:id="6" w:name="_Toc122689910"/>
      <w:proofErr w:type="spellStart"/>
      <w:r w:rsidRPr="00821BA2">
        <w:t>Nangmah</w:t>
      </w:r>
      <w:proofErr w:type="spellEnd"/>
      <w:r w:rsidRPr="00821BA2">
        <w:t xml:space="preserve"> </w:t>
      </w:r>
      <w:proofErr w:type="spellStart"/>
      <w:r w:rsidRPr="00821BA2">
        <w:t>nih</w:t>
      </w:r>
      <w:proofErr w:type="spellEnd"/>
      <w:r w:rsidRPr="00821BA2">
        <w:t xml:space="preserve"> </w:t>
      </w:r>
      <w:proofErr w:type="spellStart"/>
      <w:r w:rsidRPr="00821BA2">
        <w:t>minung</w:t>
      </w:r>
      <w:proofErr w:type="spellEnd"/>
      <w:r w:rsidRPr="00821BA2">
        <w:t xml:space="preserve"> </w:t>
      </w:r>
      <w:proofErr w:type="spellStart"/>
      <w:r w:rsidRPr="00821BA2">
        <w:t>pakhat</w:t>
      </w:r>
      <w:proofErr w:type="spellEnd"/>
      <w:r w:rsidRPr="00821BA2">
        <w:t xml:space="preserve"> khat kha an </w:t>
      </w:r>
      <w:proofErr w:type="spellStart"/>
      <w:r w:rsidRPr="00821BA2">
        <w:t>bawmtu</w:t>
      </w:r>
      <w:proofErr w:type="spellEnd"/>
      <w:r w:rsidRPr="00821BA2">
        <w:t xml:space="preserve"> ding ah </w:t>
      </w:r>
      <w:proofErr w:type="spellStart"/>
      <w:r w:rsidRPr="00821BA2">
        <w:t>na</w:t>
      </w:r>
      <w:proofErr w:type="spellEnd"/>
      <w:r w:rsidRPr="00821BA2">
        <w:t xml:space="preserve"> </w:t>
      </w:r>
      <w:proofErr w:type="spellStart"/>
      <w:r w:rsidRPr="00821BA2">
        <w:t>lak</w:t>
      </w:r>
      <w:proofErr w:type="spellEnd"/>
      <w:r w:rsidRPr="00821BA2">
        <w:t xml:space="preserve"> </w:t>
      </w:r>
      <w:proofErr w:type="spellStart"/>
      <w:r w:rsidRPr="00821BA2">
        <w:t>khawh</w:t>
      </w:r>
      <w:proofErr w:type="spellEnd"/>
      <w:r w:rsidRPr="00821BA2">
        <w:t xml:space="preserve"> </w:t>
      </w:r>
      <w:proofErr w:type="spellStart"/>
      <w:r w:rsidRPr="00821BA2">
        <w:t>hna</w:t>
      </w:r>
      <w:proofErr w:type="spellEnd"/>
      <w:r w:rsidRPr="00821BA2">
        <w:t>:</w:t>
      </w:r>
    </w:p>
    <w:p w14:paraId="61EFC8ED" w14:textId="77777777" w:rsidR="0033117A" w:rsidRPr="00821BA2" w:rsidRDefault="00695973" w:rsidP="001F0D7A">
      <w:pPr>
        <w:pStyle w:val="Bullet1"/>
      </w:pPr>
      <w:proofErr w:type="spellStart"/>
      <w:r>
        <w:t>m</w:t>
      </w:r>
      <w:r w:rsidR="003C439A" w:rsidRPr="00821BA2">
        <w:t>ah</w:t>
      </w:r>
      <w:proofErr w:type="spellEnd"/>
      <w:r w:rsidR="003C439A" w:rsidRPr="00821BA2">
        <w:t xml:space="preserve"> </w:t>
      </w:r>
      <w:proofErr w:type="spellStart"/>
      <w:r w:rsidR="003C439A" w:rsidRPr="00821BA2">
        <w:t>cahren</w:t>
      </w:r>
      <w:proofErr w:type="spellEnd"/>
      <w:r w:rsidR="003C439A" w:rsidRPr="00821BA2">
        <w:t xml:space="preserve"> </w:t>
      </w:r>
      <w:proofErr w:type="spellStart"/>
      <w:r w:rsidR="003C439A" w:rsidRPr="00821BA2">
        <w:t>fian</w:t>
      </w:r>
      <w:r w:rsidR="00A57704">
        <w:t>nak</w:t>
      </w:r>
      <w:proofErr w:type="spellEnd"/>
    </w:p>
    <w:p w14:paraId="46FC0D0E" w14:textId="77777777" w:rsidR="0033117A" w:rsidRDefault="00A57704" w:rsidP="001F0D7A">
      <w:pPr>
        <w:pStyle w:val="Bullet1"/>
      </w:pPr>
      <w:proofErr w:type="spellStart"/>
      <w:r>
        <w:t>konglam</w:t>
      </w:r>
      <w:proofErr w:type="spellEnd"/>
      <w:r>
        <w:t xml:space="preserve"> tam </w:t>
      </w:r>
      <w:proofErr w:type="spellStart"/>
      <w:r>
        <w:t>deuh</w:t>
      </w:r>
      <w:proofErr w:type="spellEnd"/>
      <w:r>
        <w:t xml:space="preserve"> </w:t>
      </w:r>
      <w:proofErr w:type="spellStart"/>
      <w:r>
        <w:t>kawlnak</w:t>
      </w:r>
      <w:proofErr w:type="spellEnd"/>
    </w:p>
    <w:p w14:paraId="4E8DAD93" w14:textId="77777777" w:rsidR="001F0D7A" w:rsidRPr="00821BA2" w:rsidRDefault="003C439A" w:rsidP="001F0D7A">
      <w:pPr>
        <w:pStyle w:val="Bullet1"/>
        <w:numPr>
          <w:ilvl w:val="0"/>
          <w:numId w:val="0"/>
        </w:numPr>
      </w:pPr>
      <w:proofErr w:type="spellStart"/>
      <w:r>
        <w:t>Pehtlaihnak</w:t>
      </w:r>
      <w:proofErr w:type="spellEnd"/>
      <w:r>
        <w:t xml:space="preserve"> </w:t>
      </w:r>
      <w:proofErr w:type="spellStart"/>
      <w:r>
        <w:t>konglam</w:t>
      </w:r>
      <w:proofErr w:type="spellEnd"/>
      <w:r>
        <w:t xml:space="preserve"> cu </w:t>
      </w:r>
      <w:proofErr w:type="spellStart"/>
      <w:r>
        <w:t>mah</w:t>
      </w:r>
      <w:proofErr w:type="spellEnd"/>
      <w:r>
        <w:t xml:space="preserve"> </w:t>
      </w:r>
      <w:proofErr w:type="spellStart"/>
      <w:r>
        <w:t>cahren</w:t>
      </w:r>
      <w:proofErr w:type="spellEnd"/>
      <w:r>
        <w:t xml:space="preserve"> </w:t>
      </w:r>
      <w:proofErr w:type="spellStart"/>
      <w:r>
        <w:t>donghnak</w:t>
      </w:r>
      <w:proofErr w:type="spellEnd"/>
      <w:r>
        <w:t xml:space="preserve"> ah a um.</w:t>
      </w:r>
    </w:p>
    <w:p w14:paraId="2C48B1ED" w14:textId="77777777" w:rsidR="005A42DA" w:rsidRDefault="003C439A">
      <w:pPr>
        <w:spacing w:before="0" w:after="0" w:line="240" w:lineRule="auto"/>
        <w:rPr>
          <w:b/>
          <w:color w:val="6B2876"/>
          <w:sz w:val="36"/>
          <w:lang w:val="en-AU"/>
        </w:rPr>
      </w:pPr>
      <w:bookmarkStart w:id="7" w:name="_Toc182236209"/>
      <w:bookmarkStart w:id="8" w:name="_Toc182297264"/>
      <w:r>
        <w:br w:type="page"/>
      </w:r>
    </w:p>
    <w:p w14:paraId="7BDE9C8C" w14:textId="77777777" w:rsidR="0033117A" w:rsidRPr="0033117A" w:rsidRDefault="003C439A" w:rsidP="00653F5C">
      <w:pPr>
        <w:pStyle w:val="Heading2"/>
      </w:pPr>
      <w:bookmarkStart w:id="9" w:name="_Toc182298536"/>
      <w:bookmarkStart w:id="10" w:name="_Toc185246418"/>
      <w:r w:rsidRPr="0033117A">
        <w:lastRenderedPageBreak/>
        <w:t xml:space="preserve">Mah </w:t>
      </w:r>
      <w:proofErr w:type="spellStart"/>
      <w:r w:rsidRPr="0033117A">
        <w:t>cahren</w:t>
      </w:r>
      <w:proofErr w:type="spellEnd"/>
      <w:r w:rsidRPr="0033117A">
        <w:t xml:space="preserve"> </w:t>
      </w:r>
      <w:proofErr w:type="spellStart"/>
      <w:r w:rsidRPr="0033117A">
        <w:t>konglam</w:t>
      </w:r>
      <w:bookmarkEnd w:id="7"/>
      <w:bookmarkEnd w:id="8"/>
      <w:bookmarkEnd w:id="9"/>
      <w:bookmarkEnd w:id="10"/>
      <w:proofErr w:type="spellEnd"/>
    </w:p>
    <w:p w14:paraId="2628A3B1" w14:textId="0283D349" w:rsidR="0033117A" w:rsidRPr="00821BA2" w:rsidRDefault="003C439A" w:rsidP="001F0D7A">
      <w:pPr>
        <w:rPr>
          <w:lang w:val="en-AU"/>
        </w:rPr>
      </w:pPr>
      <w:r w:rsidRPr="00821BA2">
        <w:t>R</w:t>
      </w:r>
      <w:r w:rsidR="00833373">
        <w:t xml:space="preserve">ampi </w:t>
      </w:r>
      <w:proofErr w:type="spellStart"/>
      <w:r w:rsidR="00833373">
        <w:t>Michambau</w:t>
      </w:r>
      <w:proofErr w:type="spellEnd"/>
      <w:r w:rsidR="00833373">
        <w:t xml:space="preserve"> </w:t>
      </w:r>
      <w:proofErr w:type="spellStart"/>
      <w:r w:rsidR="00833373">
        <w:t>Aamahkhaan</w:t>
      </w:r>
      <w:proofErr w:type="spellEnd"/>
      <w:r w:rsidR="00833373">
        <w:t xml:space="preserve"> </w:t>
      </w:r>
      <w:proofErr w:type="spellStart"/>
      <w:r w:rsidR="00833373">
        <w:t>Riantuantu</w:t>
      </w:r>
      <w:proofErr w:type="spellEnd"/>
      <w:r w:rsidR="00833373">
        <w:t xml:space="preserve"> Bu</w:t>
      </w:r>
      <w:r w:rsidRPr="00821BA2">
        <w:t xml:space="preserve"> (National Disability Insurance Agency, NDIA) </w:t>
      </w:r>
      <w:proofErr w:type="spellStart"/>
      <w:r w:rsidRPr="00821BA2">
        <w:t>nih</w:t>
      </w:r>
      <w:proofErr w:type="spellEnd"/>
      <w:r w:rsidRPr="00821BA2">
        <w:t xml:space="preserve"> </w:t>
      </w:r>
      <w:proofErr w:type="spellStart"/>
      <w:r w:rsidRPr="00821BA2">
        <w:t>mah</w:t>
      </w:r>
      <w:proofErr w:type="spellEnd"/>
      <w:r w:rsidRPr="00821BA2">
        <w:t xml:space="preserve"> </w:t>
      </w:r>
      <w:proofErr w:type="spellStart"/>
      <w:r w:rsidRPr="00821BA2">
        <w:t>cahren</w:t>
      </w:r>
      <w:proofErr w:type="spellEnd"/>
      <w:r w:rsidRPr="00821BA2">
        <w:t xml:space="preserve"> hi a </w:t>
      </w:r>
      <w:proofErr w:type="spellStart"/>
      <w:r w:rsidRPr="00821BA2">
        <w:t>tial</w:t>
      </w:r>
      <w:proofErr w:type="spellEnd"/>
      <w:r w:rsidRPr="00821BA2">
        <w:t>.</w:t>
      </w:r>
    </w:p>
    <w:p w14:paraId="001C8875" w14:textId="77777777" w:rsidR="0033117A" w:rsidRPr="00821BA2" w:rsidRDefault="003C439A" w:rsidP="001F0D7A">
      <w:pPr>
        <w:rPr>
          <w:lang w:val="en-AU"/>
        </w:rPr>
      </w:pPr>
      <w:proofErr w:type="spellStart"/>
      <w:r w:rsidRPr="00821BA2">
        <w:t>Kanmah</w:t>
      </w:r>
      <w:proofErr w:type="spellEnd"/>
      <w:r w:rsidRPr="00821BA2">
        <w:t xml:space="preserve"> </w:t>
      </w:r>
      <w:proofErr w:type="spellStart"/>
      <w:r w:rsidRPr="00821BA2">
        <w:t>nih</w:t>
      </w:r>
      <w:proofErr w:type="spellEnd"/>
      <w:r w:rsidRPr="00821BA2">
        <w:t xml:space="preserve"> </w:t>
      </w:r>
      <w:proofErr w:type="spellStart"/>
      <w:r w:rsidRPr="00821BA2">
        <w:t>kanmah</w:t>
      </w:r>
      <w:proofErr w:type="spellEnd"/>
      <w:r w:rsidRPr="00821BA2">
        <w:t xml:space="preserve"> </w:t>
      </w:r>
      <w:proofErr w:type="spellStart"/>
      <w:r w:rsidRPr="00821BA2">
        <w:t>timi</w:t>
      </w:r>
      <w:proofErr w:type="spellEnd"/>
      <w:r w:rsidRPr="00821BA2">
        <w:t xml:space="preserve"> </w:t>
      </w:r>
      <w:proofErr w:type="spellStart"/>
      <w:r w:rsidRPr="00821BA2">
        <w:t>biafang</w:t>
      </w:r>
      <w:proofErr w:type="spellEnd"/>
      <w:r w:rsidRPr="00821BA2">
        <w:t xml:space="preserve"> </w:t>
      </w:r>
      <w:proofErr w:type="spellStart"/>
      <w:r w:rsidRPr="00821BA2">
        <w:t>kan</w:t>
      </w:r>
      <w:proofErr w:type="spellEnd"/>
      <w:r w:rsidRPr="00821BA2">
        <w:t xml:space="preserve"> </w:t>
      </w:r>
      <w:proofErr w:type="spellStart"/>
      <w:r w:rsidRPr="00821BA2">
        <w:t>hman</w:t>
      </w:r>
      <w:proofErr w:type="spellEnd"/>
      <w:r w:rsidRPr="00821BA2">
        <w:t xml:space="preserve"> tik ah, </w:t>
      </w:r>
      <w:proofErr w:type="spellStart"/>
      <w:r w:rsidRPr="00821BA2">
        <w:t>chim</w:t>
      </w:r>
      <w:proofErr w:type="spellEnd"/>
      <w:r w:rsidRPr="00821BA2">
        <w:t xml:space="preserve"> </w:t>
      </w:r>
      <w:proofErr w:type="spellStart"/>
      <w:r w:rsidRPr="00821BA2">
        <w:t>duhmi</w:t>
      </w:r>
      <w:proofErr w:type="spellEnd"/>
      <w:r w:rsidRPr="00821BA2">
        <w:t xml:space="preserve"> cu NDIA kha a </w:t>
      </w:r>
      <w:proofErr w:type="spellStart"/>
      <w:r w:rsidRPr="00821BA2">
        <w:t>si</w:t>
      </w:r>
      <w:proofErr w:type="spellEnd"/>
      <w:r w:rsidRPr="00821BA2">
        <w:t>.</w:t>
      </w:r>
    </w:p>
    <w:p w14:paraId="61ABAB19" w14:textId="7F9B1B5A" w:rsidR="0033117A" w:rsidRPr="00821BA2" w:rsidRDefault="003C439A" w:rsidP="001F0D7A">
      <w:pPr>
        <w:rPr>
          <w:lang w:val="en-AU"/>
        </w:rPr>
      </w:pPr>
      <w:proofErr w:type="spellStart"/>
      <w:r w:rsidRPr="00821BA2">
        <w:t>Kanmah</w:t>
      </w:r>
      <w:proofErr w:type="spellEnd"/>
      <w:r w:rsidRPr="00821BA2">
        <w:t xml:space="preserve"> </w:t>
      </w:r>
      <w:proofErr w:type="spellStart"/>
      <w:r w:rsidRPr="00821BA2">
        <w:t>nih</w:t>
      </w:r>
      <w:proofErr w:type="spellEnd"/>
      <w:r w:rsidRPr="00821BA2">
        <w:t xml:space="preserve"> Rampi </w:t>
      </w:r>
      <w:proofErr w:type="spellStart"/>
      <w:r w:rsidRPr="00821BA2">
        <w:t>Michambau</w:t>
      </w:r>
      <w:proofErr w:type="spellEnd"/>
      <w:r w:rsidRPr="00821BA2">
        <w:t xml:space="preserve"> </w:t>
      </w:r>
      <w:proofErr w:type="spellStart"/>
      <w:r w:rsidRPr="00821BA2">
        <w:t>A</w:t>
      </w:r>
      <w:r w:rsidR="00085A14">
        <w:t>amahkhaan</w:t>
      </w:r>
      <w:proofErr w:type="spellEnd"/>
      <w:r w:rsidR="00085A14">
        <w:t xml:space="preserve"> </w:t>
      </w:r>
      <w:proofErr w:type="spellStart"/>
      <w:r w:rsidR="00085A14">
        <w:t>Riantuantu</w:t>
      </w:r>
      <w:proofErr w:type="spellEnd"/>
      <w:r w:rsidR="00085A14">
        <w:t xml:space="preserve"> Bu</w:t>
      </w:r>
      <w:r w:rsidRPr="00821BA2">
        <w:t xml:space="preserve"> (National Disability Insurance Agency, NDIA) </w:t>
      </w:r>
      <w:proofErr w:type="spellStart"/>
      <w:r w:rsidRPr="00821BA2">
        <w:t>silole</w:t>
      </w:r>
      <w:proofErr w:type="spellEnd"/>
      <w:r w:rsidRPr="00821BA2">
        <w:t xml:space="preserve"> NDIS kha </w:t>
      </w:r>
      <w:proofErr w:type="spellStart"/>
      <w:r w:rsidRPr="00821BA2">
        <w:t>kan</w:t>
      </w:r>
      <w:proofErr w:type="spellEnd"/>
      <w:r w:rsidRPr="00821BA2">
        <w:t xml:space="preserve"> tuan.</w:t>
      </w:r>
    </w:p>
    <w:p w14:paraId="11CFB993" w14:textId="769E7653" w:rsidR="0033117A" w:rsidRDefault="003C439A" w:rsidP="001F0D7A">
      <w:pPr>
        <w:rPr>
          <w:lang w:val="en-AU"/>
        </w:rPr>
      </w:pPr>
      <w:r w:rsidRPr="00821BA2">
        <w:t xml:space="preserve">Mah </w:t>
      </w:r>
      <w:proofErr w:type="spellStart"/>
      <w:r w:rsidRPr="00821BA2">
        <w:t>cahren</w:t>
      </w:r>
      <w:proofErr w:type="spellEnd"/>
      <w:r w:rsidRPr="00821BA2">
        <w:t xml:space="preserve"> hi NDIS tangka </w:t>
      </w:r>
      <w:proofErr w:type="spellStart"/>
      <w:r w:rsidRPr="00821BA2">
        <w:t>bawmhnak</w:t>
      </w:r>
      <w:proofErr w:type="spellEnd"/>
      <w:r w:rsidRPr="00821BA2">
        <w:t xml:space="preserve"> </w:t>
      </w:r>
      <w:proofErr w:type="spellStart"/>
      <w:r w:rsidRPr="00821BA2">
        <w:t>cung</w:t>
      </w:r>
      <w:proofErr w:type="spellEnd"/>
      <w:r w:rsidRPr="00821BA2">
        <w:t xml:space="preserve"> ah </w:t>
      </w:r>
      <w:proofErr w:type="spellStart"/>
      <w:r w:rsidRPr="00821BA2">
        <w:t>na</w:t>
      </w:r>
      <w:proofErr w:type="spellEnd"/>
      <w:r w:rsidRPr="00821BA2">
        <w:t xml:space="preserve"> </w:t>
      </w:r>
      <w:proofErr w:type="spellStart"/>
      <w:r w:rsidRPr="00821BA2">
        <w:t>hman</w:t>
      </w:r>
      <w:proofErr w:type="spellEnd"/>
      <w:r w:rsidRPr="00821BA2">
        <w:t xml:space="preserve"> </w:t>
      </w:r>
      <w:proofErr w:type="spellStart"/>
      <w:r w:rsidRPr="00821BA2">
        <w:rPr>
          <w:b/>
          <w:bCs/>
        </w:rPr>
        <w:t>khawhmi</w:t>
      </w:r>
      <w:proofErr w:type="spellEnd"/>
      <w:r w:rsidRPr="00821BA2">
        <w:t xml:space="preserve"> </w:t>
      </w:r>
      <w:proofErr w:type="spellStart"/>
      <w:r w:rsidRPr="00821BA2">
        <w:t>airolnak</w:t>
      </w:r>
      <w:proofErr w:type="spellEnd"/>
      <w:r w:rsidRPr="00821BA2">
        <w:t xml:space="preserve"> </w:t>
      </w:r>
      <w:proofErr w:type="spellStart"/>
      <w:r w:rsidRPr="00821BA2">
        <w:t>bawmhnak</w:t>
      </w:r>
      <w:proofErr w:type="spellEnd"/>
      <w:r w:rsidRPr="00821BA2">
        <w:t xml:space="preserve"> pawl </w:t>
      </w:r>
      <w:proofErr w:type="spellStart"/>
      <w:r w:rsidRPr="00821BA2">
        <w:t>kong</w:t>
      </w:r>
      <w:proofErr w:type="spellEnd"/>
      <w:r w:rsidRPr="00821BA2">
        <w:t xml:space="preserve"> a </w:t>
      </w:r>
      <w:proofErr w:type="spellStart"/>
      <w:r w:rsidRPr="00821BA2">
        <w:t>si</w:t>
      </w:r>
      <w:proofErr w:type="spellEnd"/>
      <w:r w:rsidRPr="00821BA2">
        <w:t>.</w:t>
      </w:r>
    </w:p>
    <w:p w14:paraId="690EF5F2" w14:textId="77777777" w:rsidR="00C36549" w:rsidRDefault="003C439A">
      <w:pPr>
        <w:spacing w:before="0" w:after="0" w:line="240" w:lineRule="auto"/>
        <w:rPr>
          <w:b/>
          <w:bCs/>
          <w:color w:val="6B2876" w:themeColor="text2"/>
          <w:sz w:val="36"/>
          <w:szCs w:val="36"/>
          <w:lang w:val="en-AU"/>
        </w:rPr>
      </w:pPr>
      <w:r>
        <w:rPr>
          <w:lang w:val="en-AU"/>
        </w:rPr>
        <w:br w:type="page"/>
      </w:r>
    </w:p>
    <w:sdt>
      <w:sdtPr>
        <w:rPr>
          <w:rFonts w:cs="Tahoma"/>
          <w:b/>
          <w:bCs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rFonts w:cs="Dubai"/>
          <w:b w:val="0"/>
          <w:bCs w:val="0"/>
          <w:noProof/>
          <w:szCs w:val="28"/>
          <w:lang w:val="en-US" w:eastAsia="ja-JP"/>
        </w:rPr>
      </w:sdtEndPr>
      <w:sdtContent>
        <w:p w14:paraId="4D86E0BD" w14:textId="77777777" w:rsidR="00403F6D" w:rsidRDefault="003C439A" w:rsidP="00C36549">
          <w:pPr>
            <w:tabs>
              <w:tab w:val="right" w:pos="8931"/>
            </w:tabs>
            <w:rPr>
              <w:noProof/>
            </w:rPr>
          </w:pPr>
          <w:proofErr w:type="gramStart"/>
          <w:r w:rsidRPr="00C36549">
            <w:rPr>
              <w:rStyle w:val="Heading2Char"/>
            </w:rPr>
            <w:t>Hi</w:t>
          </w:r>
          <w:proofErr w:type="gramEnd"/>
          <w:r w:rsidRPr="00C36549">
            <w:rPr>
              <w:rStyle w:val="Heading2Char"/>
            </w:rPr>
            <w:t xml:space="preserve"> report </w:t>
          </w:r>
          <w:proofErr w:type="spellStart"/>
          <w:r w:rsidRPr="00C36549">
            <w:rPr>
              <w:rStyle w:val="Heading2Char"/>
            </w:rPr>
            <w:t>chungah</w:t>
          </w:r>
          <w:proofErr w:type="spellEnd"/>
          <w:r w:rsidRPr="00C36549">
            <w:rPr>
              <w:rStyle w:val="Heading2Char"/>
            </w:rPr>
            <w:t xml:space="preserve"> </w:t>
          </w:r>
          <w:proofErr w:type="spellStart"/>
          <w:r w:rsidRPr="00C36549">
            <w:rPr>
              <w:rStyle w:val="Heading2Char"/>
            </w:rPr>
            <w:t>zeidah</w:t>
          </w:r>
          <w:proofErr w:type="spellEnd"/>
          <w:r w:rsidRPr="00C36549">
            <w:rPr>
              <w:rStyle w:val="Heading2Char"/>
            </w:rPr>
            <w:t xml:space="preserve"> a um?</w:t>
          </w:r>
          <w:r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begin"/>
          </w:r>
          <w:r>
            <w:instrText xml:space="preserve"> TOC \h \z \t "Heading 2,1,Heading 2 Numbered,1" </w:instrText>
          </w:r>
          <w:r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separate"/>
          </w:r>
        </w:p>
        <w:p w14:paraId="26C928D9" w14:textId="2FEC7E30" w:rsidR="00403F6D" w:rsidRDefault="00403F6D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246418" w:history="1">
            <w:r w:rsidRPr="00D9194A">
              <w:rPr>
                <w:rStyle w:val="Hyperlink"/>
              </w:rPr>
              <w:t>Mah cahren konglam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_Toc185246418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03B23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0E30D418" w14:textId="22C5D961" w:rsidR="00403F6D" w:rsidRDefault="00403F6D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246419" w:history="1">
            <w:r w:rsidRPr="00D9194A">
              <w:rPr>
                <w:rStyle w:val="Hyperlink"/>
              </w:rPr>
              <w:t>Airol</w:t>
            </w:r>
            <w:r w:rsidR="006217D1">
              <w:rPr>
                <w:rStyle w:val="Hyperlink"/>
              </w:rPr>
              <w:t>h</w:t>
            </w:r>
            <w:r w:rsidRPr="00D9194A">
              <w:rPr>
                <w:rStyle w:val="Hyperlink"/>
              </w:rPr>
              <w:t>nak bawmhnak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_Toc185246419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03B23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245463C" w14:textId="62B88AA9" w:rsidR="00403F6D" w:rsidRDefault="00403F6D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246420" w:history="1">
            <w:r w:rsidRPr="00D9194A">
              <w:rPr>
                <w:rStyle w:val="Hyperlink"/>
              </w:rPr>
              <w:t xml:space="preserve">NDIS bawmhnak tangka hman ding ah onh na si khawhmi </w:t>
            </w:r>
            <w:r w:rsidR="00D21BD7">
              <w:rPr>
                <w:rStyle w:val="Hyperlink"/>
              </w:rPr>
              <w:br/>
            </w:r>
            <w:r w:rsidRPr="00D9194A">
              <w:rPr>
                <w:rStyle w:val="Hyperlink"/>
              </w:rPr>
              <w:t>bawmhnak pawl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_Toc185246420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03B23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6A4110A" w14:textId="0D0F80FE" w:rsidR="00403F6D" w:rsidRDefault="00403F6D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246421" w:history="1">
            <w:r w:rsidRPr="00D9194A">
              <w:rPr>
                <w:rStyle w:val="Hyperlink"/>
              </w:rPr>
              <w:t>Inn chung thilri siipuazi ning in ngah khawhmi pawl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_Toc185246421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03B23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F2E6AAD" w14:textId="5D77677E" w:rsidR="00403F6D" w:rsidRDefault="00403F6D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246422" w:history="1">
            <w:r w:rsidRPr="00D9194A">
              <w:rPr>
                <w:rStyle w:val="Hyperlink"/>
              </w:rPr>
              <w:t>Smart watch pawl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_Toc185246422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03B23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2BF489D" w14:textId="05D9BEA0" w:rsidR="00403F6D" w:rsidRDefault="00403F6D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246423" w:history="1">
            <w:r w:rsidRPr="00D9194A">
              <w:rPr>
                <w:rStyle w:val="Hyperlink"/>
              </w:rPr>
              <w:t>Tablet pawl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_Toc185246423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03B23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F5179BD" w14:textId="2FC64171" w:rsidR="00403F6D" w:rsidRDefault="00403F6D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246424" w:history="1">
            <w:r w:rsidRPr="00D9194A">
              <w:rPr>
                <w:rStyle w:val="Hyperlink"/>
              </w:rPr>
              <w:t>Smart phones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_Toc185246424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03B23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33B8252C" w14:textId="3918E7A7" w:rsidR="00403F6D" w:rsidRDefault="00403F6D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246425" w:history="1">
            <w:r w:rsidRPr="00D9194A">
              <w:rPr>
                <w:rStyle w:val="Hyperlink"/>
              </w:rPr>
              <w:t>Luhkhawhnak le pehtlaihnak hmuitinh pawl caah app pawl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_Toc185246425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03B23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3A76D6D6" w14:textId="424F8793" w:rsidR="00403F6D" w:rsidRDefault="00403F6D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246426" w:history="1">
            <w:r w:rsidRPr="00D9194A">
              <w:rPr>
                <w:rStyle w:val="Hyperlink"/>
                <w:lang w:val="sv-FI"/>
              </w:rPr>
              <w:t>Mah cahren konglam thawngpang tam deuh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_Toc185246426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03B23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C1C9F03" w14:textId="16A125C9" w:rsidR="00403F6D" w:rsidRDefault="00403F6D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246427" w:history="1">
            <w:r w:rsidRPr="00D9194A">
              <w:rPr>
                <w:rStyle w:val="Hyperlink"/>
                <w:lang w:val="sv-FI"/>
              </w:rPr>
              <w:t>NDIA konglam tam deuh in zoh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_Toc185246427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03B23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10D3D08" w14:textId="7F7A5082" w:rsidR="00403F6D" w:rsidRDefault="00403F6D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246428" w:history="1">
            <w:r w:rsidRPr="00D9194A">
              <w:rPr>
                <w:rStyle w:val="Hyperlink"/>
                <w:lang w:val="sv-FI"/>
              </w:rPr>
              <w:t>Kanmah na kan pehtlaih ding ah bawmhnak la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_Toc185246428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03B23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01CA7C6" w14:textId="77777777" w:rsidR="00C36549" w:rsidRDefault="003C439A" w:rsidP="00C36549">
          <w:pPr>
            <w:tabs>
              <w:tab w:val="right" w:pos="8931"/>
            </w:tabs>
            <w:rPr>
              <w:noProof/>
            </w:rPr>
          </w:pPr>
          <w:r>
            <w:fldChar w:fldCharType="end"/>
          </w:r>
        </w:p>
      </w:sdtContent>
    </w:sdt>
    <w:p w14:paraId="165D5304" w14:textId="77777777" w:rsidR="00C36549" w:rsidRDefault="003C439A">
      <w:pPr>
        <w:spacing w:before="0" w:after="0" w:line="240" w:lineRule="auto"/>
        <w:rPr>
          <w:b/>
          <w:bCs/>
          <w:color w:val="6B2876" w:themeColor="text2"/>
          <w:sz w:val="36"/>
          <w:szCs w:val="36"/>
          <w:lang w:val="en-AU"/>
        </w:rPr>
      </w:pPr>
      <w:r>
        <w:rPr>
          <w:lang w:val="en-AU"/>
        </w:rPr>
        <w:br w:type="page"/>
      </w:r>
    </w:p>
    <w:p w14:paraId="15466C24" w14:textId="1ED40A2A" w:rsidR="0099636A" w:rsidRPr="0026078B" w:rsidRDefault="00181151" w:rsidP="00653F5C">
      <w:pPr>
        <w:pStyle w:val="Heading2"/>
        <w:rPr>
          <w:color w:val="00B050"/>
        </w:rPr>
      </w:pPr>
      <w:bookmarkStart w:id="11" w:name="_Toc185246419"/>
      <w:proofErr w:type="spellStart"/>
      <w:r>
        <w:lastRenderedPageBreak/>
        <w:t>Airol</w:t>
      </w:r>
      <w:r w:rsidR="0004237B">
        <w:t>h</w:t>
      </w:r>
      <w:r>
        <w:t>nak</w:t>
      </w:r>
      <w:proofErr w:type="spellEnd"/>
      <w:r>
        <w:t xml:space="preserve"> </w:t>
      </w:r>
      <w:proofErr w:type="spellStart"/>
      <w:r w:rsidR="000D5206">
        <w:t>b</w:t>
      </w:r>
      <w:r>
        <w:t>awmhnak</w:t>
      </w:r>
      <w:bookmarkEnd w:id="11"/>
      <w:proofErr w:type="spellEnd"/>
      <w:r w:rsidR="0026078B">
        <w:t xml:space="preserve"> </w:t>
      </w:r>
    </w:p>
    <w:p w14:paraId="49AF5095" w14:textId="31B8EFCB" w:rsidR="0025407E" w:rsidRDefault="006B188D" w:rsidP="00343B5E">
      <w:pPr>
        <w:keepNext/>
        <w:rPr>
          <w:lang w:val="en-AU"/>
        </w:rPr>
      </w:pPr>
      <w:proofErr w:type="spellStart"/>
      <w:r w:rsidRPr="006B188D">
        <w:t>Airolhnak</w:t>
      </w:r>
      <w:proofErr w:type="spellEnd"/>
      <w:r w:rsidRPr="006B188D">
        <w:t xml:space="preserve"> </w:t>
      </w:r>
      <w:proofErr w:type="spellStart"/>
      <w:r w:rsidRPr="006B188D">
        <w:t>bawmhnak</w:t>
      </w:r>
      <w:proofErr w:type="spellEnd"/>
      <w:r w:rsidRPr="006B188D">
        <w:t xml:space="preserve"> pawl cu</w:t>
      </w:r>
      <w:r w:rsidR="003C439A">
        <w:t>:</w:t>
      </w:r>
    </w:p>
    <w:p w14:paraId="65B3441C" w14:textId="77777777" w:rsidR="0025407E" w:rsidRPr="00403F6D" w:rsidRDefault="003C439A" w:rsidP="0025407E">
      <w:pPr>
        <w:pStyle w:val="Bullet1"/>
        <w:rPr>
          <w:lang w:val="sv-FI"/>
        </w:rPr>
      </w:pPr>
      <w:r w:rsidRPr="00403F6D">
        <w:rPr>
          <w:lang w:val="sv-FI"/>
        </w:rPr>
        <w:t>nangmah nih NDIS tangka na hmang kho lo kan timi</w:t>
      </w:r>
    </w:p>
    <w:p w14:paraId="2948DA2A" w14:textId="43ADA611" w:rsidR="0025407E" w:rsidRPr="00403F6D" w:rsidRDefault="00A91A1D" w:rsidP="00E85800">
      <w:pPr>
        <w:pStyle w:val="Bullet1"/>
        <w:rPr>
          <w:lang w:val="sv-FI"/>
        </w:rPr>
      </w:pPr>
      <w:r>
        <w:rPr>
          <w:lang w:val="sv-FI"/>
        </w:rPr>
        <w:t>a cheukhat thil pawl chung</w:t>
      </w:r>
      <w:r w:rsidR="003C439A" w:rsidRPr="00403F6D">
        <w:rPr>
          <w:lang w:val="sv-FI"/>
        </w:rPr>
        <w:t xml:space="preserve">ah na hman khawhmi kha chim duhmi </w:t>
      </w:r>
      <w:r w:rsidR="00D21BD7">
        <w:rPr>
          <w:lang w:val="sv-FI"/>
        </w:rPr>
        <w:br/>
      </w:r>
      <w:r w:rsidR="003C439A" w:rsidRPr="00403F6D">
        <w:rPr>
          <w:lang w:val="sv-FI"/>
        </w:rPr>
        <w:t>a si</w:t>
      </w:r>
    </w:p>
    <w:p w14:paraId="6AE637A0" w14:textId="5FBE3DF9" w:rsidR="00E85800" w:rsidRPr="006B188D" w:rsidRDefault="003C439A" w:rsidP="00E85800">
      <w:pPr>
        <w:rPr>
          <w:lang w:val="sv-FI"/>
        </w:rPr>
      </w:pPr>
      <w:r w:rsidRPr="006B188D">
        <w:rPr>
          <w:lang w:val="sv-FI"/>
        </w:rPr>
        <w:t>Kanmah nih kan lungtlin a si ahcun airol</w:t>
      </w:r>
      <w:r w:rsidR="00F92AFD" w:rsidRPr="006B188D">
        <w:rPr>
          <w:lang w:val="sv-FI"/>
        </w:rPr>
        <w:t>h</w:t>
      </w:r>
      <w:r w:rsidRPr="006B188D">
        <w:rPr>
          <w:lang w:val="sv-FI"/>
        </w:rPr>
        <w:t xml:space="preserve">nak bawmhnak ngah ding in onh na si </w:t>
      </w:r>
      <w:r w:rsidRPr="006B188D">
        <w:rPr>
          <w:b/>
          <w:bCs/>
          <w:lang w:val="sv-FI"/>
        </w:rPr>
        <w:t>kho</w:t>
      </w:r>
      <w:r w:rsidRPr="006B188D">
        <w:rPr>
          <w:lang w:val="sv-FI"/>
        </w:rPr>
        <w:t xml:space="preserve">. </w:t>
      </w:r>
    </w:p>
    <w:p w14:paraId="1CF0E213" w14:textId="0244A620" w:rsidR="00E85800" w:rsidRPr="00E85800" w:rsidRDefault="003C439A" w:rsidP="00D21BD7">
      <w:pPr>
        <w:widowControl w:val="0"/>
        <w:rPr>
          <w:lang w:val="en-AU"/>
        </w:rPr>
      </w:pPr>
      <w:proofErr w:type="spellStart"/>
      <w:r w:rsidRPr="00E85800">
        <w:t>Airol</w:t>
      </w:r>
      <w:r w:rsidR="00433F13">
        <w:t>h</w:t>
      </w:r>
      <w:r w:rsidRPr="00E85800">
        <w:t>nak</w:t>
      </w:r>
      <w:proofErr w:type="spellEnd"/>
      <w:r w:rsidRPr="00E85800">
        <w:t xml:space="preserve"> </w:t>
      </w:r>
      <w:proofErr w:type="spellStart"/>
      <w:r w:rsidRPr="00E85800">
        <w:t>bawmhnak</w:t>
      </w:r>
      <w:proofErr w:type="spellEnd"/>
      <w:r w:rsidRPr="00E85800">
        <w:t xml:space="preserve"> cu </w:t>
      </w:r>
      <w:proofErr w:type="spellStart"/>
      <w:r w:rsidRPr="00E85800">
        <w:t>atlangpi</w:t>
      </w:r>
      <w:proofErr w:type="spellEnd"/>
      <w:r w:rsidRPr="00E85800">
        <w:t xml:space="preserve"> </w:t>
      </w:r>
      <w:proofErr w:type="spellStart"/>
      <w:r w:rsidRPr="00E85800">
        <w:t>bantuk</w:t>
      </w:r>
      <w:proofErr w:type="spellEnd"/>
      <w:r w:rsidRPr="00E85800">
        <w:t xml:space="preserve"> a </w:t>
      </w:r>
      <w:proofErr w:type="spellStart"/>
      <w:r w:rsidRPr="00E85800">
        <w:t>si</w:t>
      </w:r>
      <w:proofErr w:type="spellEnd"/>
      <w:r w:rsidRPr="00E85800">
        <w:t xml:space="preserve"> </w:t>
      </w:r>
      <w:proofErr w:type="spellStart"/>
      <w:r w:rsidRPr="00E85800">
        <w:t>hrim</w:t>
      </w:r>
      <w:proofErr w:type="spellEnd"/>
      <w:r w:rsidRPr="00E85800">
        <w:t xml:space="preserve"> awk a </w:t>
      </w:r>
      <w:proofErr w:type="spellStart"/>
      <w:r w:rsidRPr="00E85800">
        <w:t>si</w:t>
      </w:r>
      <w:proofErr w:type="spellEnd"/>
      <w:r w:rsidRPr="00E85800">
        <w:t xml:space="preserve">: </w:t>
      </w:r>
    </w:p>
    <w:p w14:paraId="601DAA93" w14:textId="1AF5C126" w:rsidR="00E85800" w:rsidRPr="00E85800" w:rsidRDefault="00077C5D" w:rsidP="00D21BD7">
      <w:pPr>
        <w:pStyle w:val="Bullet1"/>
        <w:keepNext w:val="0"/>
        <w:keepLines w:val="0"/>
        <w:widowControl w:val="0"/>
      </w:pPr>
      <w:proofErr w:type="spellStart"/>
      <w:r>
        <w:t>na</w:t>
      </w:r>
      <w:proofErr w:type="spellEnd"/>
      <w:r>
        <w:t xml:space="preserve"> </w:t>
      </w:r>
      <w:proofErr w:type="spellStart"/>
      <w:r>
        <w:t>suaisamnak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i</w:t>
      </w:r>
      <w:proofErr w:type="spellEnd"/>
      <w:r w:rsidR="003C439A" w:rsidRPr="00E85800">
        <w:t xml:space="preserve"> </w:t>
      </w:r>
      <w:proofErr w:type="spellStart"/>
      <w:r w:rsidR="003C439A" w:rsidRPr="00E85800">
        <w:t>bawmhnak</w:t>
      </w:r>
      <w:proofErr w:type="spellEnd"/>
      <w:r w:rsidR="003C439A" w:rsidRPr="00E85800">
        <w:t xml:space="preserve"> </w:t>
      </w:r>
      <w:proofErr w:type="spellStart"/>
      <w:r w:rsidR="003C439A" w:rsidRPr="00E85800">
        <w:t>airol</w:t>
      </w:r>
      <w:r w:rsidR="00361CCA">
        <w:t>h</w:t>
      </w:r>
      <w:r w:rsidR="003C439A" w:rsidRPr="00E85800">
        <w:t>mi</w:t>
      </w:r>
      <w:proofErr w:type="spellEnd"/>
      <w:r w:rsidR="003C439A" w:rsidRPr="00E85800">
        <w:t xml:space="preserve"> a </w:t>
      </w:r>
      <w:proofErr w:type="spellStart"/>
      <w:r w:rsidR="003C439A" w:rsidRPr="00E85800">
        <w:t>si</w:t>
      </w:r>
      <w:proofErr w:type="spellEnd"/>
      <w:r w:rsidR="003C439A" w:rsidRPr="00E85800">
        <w:t xml:space="preserve"> </w:t>
      </w:r>
      <w:proofErr w:type="spellStart"/>
      <w:r w:rsidR="003C439A" w:rsidRPr="00E85800">
        <w:t>hrim</w:t>
      </w:r>
      <w:r w:rsidR="00032329">
        <w:t>hrim</w:t>
      </w:r>
      <w:proofErr w:type="spellEnd"/>
      <w:r w:rsidR="003C439A" w:rsidRPr="00E85800">
        <w:t xml:space="preserve"> </w:t>
      </w:r>
      <w:proofErr w:type="spellStart"/>
      <w:r w:rsidR="003C439A" w:rsidRPr="00E85800">
        <w:t>lai</w:t>
      </w:r>
      <w:proofErr w:type="spellEnd"/>
      <w:r w:rsidR="003C439A" w:rsidRPr="00E85800">
        <w:t xml:space="preserve"> </w:t>
      </w:r>
    </w:p>
    <w:p w14:paraId="6D25A1AA" w14:textId="77777777" w:rsidR="00E85800" w:rsidRPr="00E85800" w:rsidRDefault="003C439A" w:rsidP="00D21BD7">
      <w:pPr>
        <w:pStyle w:val="Bullet1"/>
        <w:keepNext w:val="0"/>
        <w:keepLines w:val="0"/>
        <w:widowControl w:val="0"/>
      </w:pPr>
      <w:proofErr w:type="spellStart"/>
      <w:r w:rsidRPr="00E85800">
        <w:t>na</w:t>
      </w:r>
      <w:proofErr w:type="spellEnd"/>
      <w:r w:rsidRPr="00E85800">
        <w:t xml:space="preserve"> </w:t>
      </w:r>
      <w:proofErr w:type="spellStart"/>
      <w:r w:rsidRPr="00E85800">
        <w:t>suaisamnak</w:t>
      </w:r>
      <w:proofErr w:type="spellEnd"/>
      <w:r w:rsidRPr="00E85800">
        <w:t xml:space="preserve"> </w:t>
      </w:r>
      <w:proofErr w:type="spellStart"/>
      <w:r w:rsidRPr="00E85800">
        <w:t>chung</w:t>
      </w:r>
      <w:proofErr w:type="spellEnd"/>
      <w:r w:rsidRPr="00E85800">
        <w:t xml:space="preserve"> </w:t>
      </w:r>
      <w:proofErr w:type="spellStart"/>
      <w:r w:rsidRPr="00E85800">
        <w:t>bawmhnak</w:t>
      </w:r>
      <w:proofErr w:type="spellEnd"/>
      <w:r w:rsidRPr="00E85800">
        <w:t xml:space="preserve"> ah aa khat </w:t>
      </w:r>
      <w:proofErr w:type="spellStart"/>
      <w:r w:rsidRPr="00E85800">
        <w:t>silole</w:t>
      </w:r>
      <w:proofErr w:type="spellEnd"/>
      <w:r w:rsidRPr="00E85800">
        <w:t xml:space="preserve"> a </w:t>
      </w:r>
      <w:proofErr w:type="spellStart"/>
      <w:r w:rsidRPr="00E85800">
        <w:t>tlawm</w:t>
      </w:r>
      <w:proofErr w:type="spellEnd"/>
      <w:r w:rsidRPr="00E85800">
        <w:t xml:space="preserve"> </w:t>
      </w:r>
      <w:proofErr w:type="spellStart"/>
      <w:r w:rsidRPr="00E85800">
        <w:t>deuhmi</w:t>
      </w:r>
      <w:proofErr w:type="spellEnd"/>
      <w:r w:rsidRPr="00E85800">
        <w:t xml:space="preserve"> a </w:t>
      </w:r>
      <w:proofErr w:type="spellStart"/>
      <w:r w:rsidRPr="00E85800">
        <w:t>si</w:t>
      </w:r>
      <w:proofErr w:type="spellEnd"/>
      <w:r w:rsidRPr="00E85800">
        <w:t xml:space="preserve"> </w:t>
      </w:r>
      <w:proofErr w:type="spellStart"/>
      <w:r w:rsidRPr="00E85800">
        <w:t>lai</w:t>
      </w:r>
      <w:proofErr w:type="spellEnd"/>
      <w:r w:rsidRPr="00E85800">
        <w:t xml:space="preserve"> </w:t>
      </w:r>
    </w:p>
    <w:p w14:paraId="57B7F5E9" w14:textId="24318631" w:rsidR="00E85800" w:rsidRPr="00E85800" w:rsidRDefault="003C439A" w:rsidP="00D21BD7">
      <w:pPr>
        <w:pStyle w:val="Bullet1"/>
        <w:keepNext w:val="0"/>
        <w:keepLines w:val="0"/>
        <w:widowControl w:val="0"/>
      </w:pPr>
      <w:proofErr w:type="spellStart"/>
      <w:r w:rsidRPr="00E85800">
        <w:t>na</w:t>
      </w:r>
      <w:proofErr w:type="spellEnd"/>
      <w:r w:rsidRPr="00E85800">
        <w:t xml:space="preserve"> </w:t>
      </w:r>
      <w:proofErr w:type="spellStart"/>
      <w:r w:rsidRPr="00E85800">
        <w:t>suaisamnak</w:t>
      </w:r>
      <w:proofErr w:type="spellEnd"/>
      <w:r w:rsidRPr="00E85800">
        <w:t xml:space="preserve"> </w:t>
      </w:r>
      <w:proofErr w:type="spellStart"/>
      <w:r w:rsidRPr="00E85800">
        <w:t>chung</w:t>
      </w:r>
      <w:proofErr w:type="spellEnd"/>
      <w:r w:rsidRPr="00E85800">
        <w:t xml:space="preserve"> </w:t>
      </w:r>
      <w:proofErr w:type="spellStart"/>
      <w:r w:rsidRPr="00E85800">
        <w:t>bawmhnak</w:t>
      </w:r>
      <w:proofErr w:type="spellEnd"/>
      <w:r w:rsidRPr="00E85800">
        <w:t xml:space="preserve"> he </w:t>
      </w:r>
      <w:proofErr w:type="spellStart"/>
      <w:r w:rsidRPr="00E85800">
        <w:t>na</w:t>
      </w:r>
      <w:proofErr w:type="spellEnd"/>
      <w:r w:rsidRPr="00E85800">
        <w:t xml:space="preserve"> </w:t>
      </w:r>
      <w:proofErr w:type="spellStart"/>
      <w:r w:rsidRPr="00E85800">
        <w:t>caah</w:t>
      </w:r>
      <w:proofErr w:type="spellEnd"/>
      <w:r w:rsidRPr="00E85800">
        <w:t xml:space="preserve"> aa </w:t>
      </w:r>
      <w:proofErr w:type="spellStart"/>
      <w:r w:rsidRPr="00E85800">
        <w:t>khatmi</w:t>
      </w:r>
      <w:proofErr w:type="spellEnd"/>
      <w:r w:rsidRPr="00E85800">
        <w:t xml:space="preserve"> </w:t>
      </w:r>
      <w:proofErr w:type="spellStart"/>
      <w:r w:rsidRPr="00E85800">
        <w:t>silole</w:t>
      </w:r>
      <w:proofErr w:type="spellEnd"/>
      <w:r w:rsidRPr="00E85800">
        <w:t xml:space="preserve"> a </w:t>
      </w:r>
      <w:proofErr w:type="spellStart"/>
      <w:r w:rsidRPr="00E85800">
        <w:t>tha</w:t>
      </w:r>
      <w:proofErr w:type="spellEnd"/>
      <w:r w:rsidRPr="00E85800">
        <w:t xml:space="preserve"> </w:t>
      </w:r>
      <w:proofErr w:type="spellStart"/>
      <w:r w:rsidRPr="00E85800">
        <w:t>deuhmi</w:t>
      </w:r>
      <w:proofErr w:type="spellEnd"/>
      <w:r w:rsidRPr="00E85800">
        <w:t xml:space="preserve"> a </w:t>
      </w:r>
      <w:proofErr w:type="spellStart"/>
      <w:r w:rsidRPr="00E85800">
        <w:t>si</w:t>
      </w:r>
      <w:proofErr w:type="spellEnd"/>
      <w:r w:rsidRPr="00E85800">
        <w:t xml:space="preserve"> </w:t>
      </w:r>
      <w:proofErr w:type="spellStart"/>
      <w:r w:rsidRPr="00E85800">
        <w:t>hrim</w:t>
      </w:r>
      <w:r w:rsidR="00032329">
        <w:t>hrim</w:t>
      </w:r>
      <w:proofErr w:type="spellEnd"/>
      <w:r w:rsidRPr="00E85800">
        <w:t xml:space="preserve"> </w:t>
      </w:r>
      <w:proofErr w:type="spellStart"/>
      <w:r w:rsidRPr="00E85800">
        <w:t>lai</w:t>
      </w:r>
      <w:proofErr w:type="spellEnd"/>
      <w:r w:rsidRPr="00E85800">
        <w:t xml:space="preserve"> </w:t>
      </w:r>
    </w:p>
    <w:p w14:paraId="4761CEED" w14:textId="77777777" w:rsidR="002934A4" w:rsidRPr="002934A4" w:rsidRDefault="003C439A" w:rsidP="00D21BD7">
      <w:pPr>
        <w:pStyle w:val="Heading2"/>
        <w:keepNext w:val="0"/>
        <w:widowControl w:val="0"/>
      </w:pPr>
      <w:bookmarkStart w:id="12" w:name="_Toc185246420"/>
      <w:r w:rsidRPr="002934A4">
        <w:t xml:space="preserve">NDIS </w:t>
      </w:r>
      <w:proofErr w:type="spellStart"/>
      <w:r w:rsidRPr="002934A4">
        <w:t>bawmhnak</w:t>
      </w:r>
      <w:proofErr w:type="spellEnd"/>
      <w:r w:rsidRPr="002934A4">
        <w:t xml:space="preserve"> tangka </w:t>
      </w:r>
      <w:proofErr w:type="spellStart"/>
      <w:r w:rsidRPr="002934A4">
        <w:t>hman</w:t>
      </w:r>
      <w:proofErr w:type="spellEnd"/>
      <w:r w:rsidRPr="002934A4">
        <w:t xml:space="preserve"> ding ah </w:t>
      </w:r>
      <w:proofErr w:type="spellStart"/>
      <w:r w:rsidRPr="002934A4">
        <w:t>onh</w:t>
      </w:r>
      <w:proofErr w:type="spellEnd"/>
      <w:r w:rsidRPr="002934A4">
        <w:t xml:space="preserve"> </w:t>
      </w:r>
      <w:proofErr w:type="spellStart"/>
      <w:r w:rsidRPr="002934A4">
        <w:t>na</w:t>
      </w:r>
      <w:proofErr w:type="spellEnd"/>
      <w:r w:rsidRPr="002934A4">
        <w:t xml:space="preserve"> </w:t>
      </w:r>
      <w:proofErr w:type="spellStart"/>
      <w:r w:rsidRPr="002934A4">
        <w:t>si</w:t>
      </w:r>
      <w:proofErr w:type="spellEnd"/>
      <w:r w:rsidRPr="002934A4">
        <w:t xml:space="preserve"> </w:t>
      </w:r>
      <w:proofErr w:type="spellStart"/>
      <w:r w:rsidRPr="002934A4">
        <w:t>khawhmi</w:t>
      </w:r>
      <w:proofErr w:type="spellEnd"/>
      <w:r w:rsidRPr="002934A4">
        <w:t xml:space="preserve"> </w:t>
      </w:r>
      <w:proofErr w:type="spellStart"/>
      <w:r w:rsidRPr="002934A4">
        <w:t>bawmhnak</w:t>
      </w:r>
      <w:proofErr w:type="spellEnd"/>
      <w:r w:rsidRPr="002934A4">
        <w:t xml:space="preserve"> pawl</w:t>
      </w:r>
      <w:bookmarkEnd w:id="12"/>
    </w:p>
    <w:p w14:paraId="0E4C276D" w14:textId="1716A83A" w:rsidR="002934A4" w:rsidRPr="002934A4" w:rsidRDefault="00367B70" w:rsidP="00D21BD7">
      <w:pPr>
        <w:pStyle w:val="Heading2"/>
        <w:keepNext w:val="0"/>
        <w:widowControl w:val="0"/>
      </w:pPr>
      <w:bookmarkStart w:id="13" w:name="_Toc185246421"/>
      <w:r>
        <w:t xml:space="preserve">Inn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thilri</w:t>
      </w:r>
      <w:proofErr w:type="spellEnd"/>
      <w:r>
        <w:t xml:space="preserve"> </w:t>
      </w:r>
      <w:proofErr w:type="spellStart"/>
      <w:r>
        <w:t>chawlehnak</w:t>
      </w:r>
      <w:proofErr w:type="spellEnd"/>
      <w:r>
        <w:t xml:space="preserve"> lei</w:t>
      </w:r>
      <w:r w:rsidR="003C439A" w:rsidRPr="002934A4">
        <w:t xml:space="preserve"> </w:t>
      </w:r>
      <w:proofErr w:type="spellStart"/>
      <w:r w:rsidR="003C439A" w:rsidRPr="002934A4">
        <w:t>ning</w:t>
      </w:r>
      <w:proofErr w:type="spellEnd"/>
      <w:r w:rsidR="003C439A" w:rsidRPr="002934A4">
        <w:t xml:space="preserve"> in </w:t>
      </w:r>
      <w:proofErr w:type="spellStart"/>
      <w:r w:rsidR="003C439A" w:rsidRPr="002934A4">
        <w:t>ngah</w:t>
      </w:r>
      <w:proofErr w:type="spellEnd"/>
      <w:r w:rsidR="003C439A" w:rsidRPr="002934A4">
        <w:t xml:space="preserve"> </w:t>
      </w:r>
      <w:proofErr w:type="spellStart"/>
      <w:r w:rsidR="003C439A" w:rsidRPr="002934A4">
        <w:t>khawhmi</w:t>
      </w:r>
      <w:proofErr w:type="spellEnd"/>
      <w:r w:rsidR="003C439A" w:rsidRPr="002934A4">
        <w:t xml:space="preserve"> pawl</w:t>
      </w:r>
      <w:bookmarkEnd w:id="13"/>
    </w:p>
    <w:p w14:paraId="1A914576" w14:textId="77777777" w:rsidR="002934A4" w:rsidRPr="002934A4" w:rsidRDefault="003C439A" w:rsidP="00D21BD7">
      <w:pPr>
        <w:widowControl w:val="0"/>
        <w:rPr>
          <w:lang w:val="en-AU"/>
        </w:rPr>
      </w:pPr>
      <w:r w:rsidRPr="002934A4">
        <w:t xml:space="preserve">Mah </w:t>
      </w:r>
      <w:proofErr w:type="spellStart"/>
      <w:r w:rsidRPr="002934A4">
        <w:t>nih</w:t>
      </w:r>
      <w:proofErr w:type="spellEnd"/>
      <w:r w:rsidRPr="002934A4">
        <w:t xml:space="preserve"> a </w:t>
      </w:r>
      <w:proofErr w:type="spellStart"/>
      <w:r w:rsidRPr="002934A4">
        <w:t>chim</w:t>
      </w:r>
      <w:proofErr w:type="spellEnd"/>
      <w:r w:rsidRPr="002934A4">
        <w:t xml:space="preserve"> </w:t>
      </w:r>
      <w:proofErr w:type="spellStart"/>
      <w:r w:rsidRPr="002934A4">
        <w:t>duhmi</w:t>
      </w:r>
      <w:proofErr w:type="spellEnd"/>
      <w:r w:rsidRPr="002934A4">
        <w:t xml:space="preserve"> cu a </w:t>
      </w:r>
      <w:proofErr w:type="spellStart"/>
      <w:r w:rsidRPr="002934A4">
        <w:t>tanglei</w:t>
      </w:r>
      <w:proofErr w:type="spellEnd"/>
      <w:r w:rsidRPr="002934A4">
        <w:t xml:space="preserve"> pawl </w:t>
      </w:r>
      <w:proofErr w:type="spellStart"/>
      <w:r w:rsidRPr="002934A4">
        <w:t>bawmh</w:t>
      </w:r>
      <w:proofErr w:type="spellEnd"/>
      <w:r w:rsidRPr="002934A4">
        <w:t xml:space="preserve"> ding ah </w:t>
      </w:r>
      <w:proofErr w:type="spellStart"/>
      <w:r w:rsidRPr="002934A4">
        <w:t>fehtermi</w:t>
      </w:r>
      <w:proofErr w:type="spellEnd"/>
      <w:r w:rsidRPr="002934A4">
        <w:t xml:space="preserve"> inn pawl </w:t>
      </w:r>
      <w:proofErr w:type="spellStart"/>
      <w:r w:rsidRPr="002934A4">
        <w:t>caah</w:t>
      </w:r>
      <w:proofErr w:type="spellEnd"/>
      <w:r w:rsidRPr="002934A4">
        <w:t xml:space="preserve"> </w:t>
      </w:r>
      <w:proofErr w:type="spellStart"/>
      <w:r w:rsidRPr="002934A4">
        <w:t>thilri</w:t>
      </w:r>
      <w:proofErr w:type="spellEnd"/>
      <w:r w:rsidRPr="002934A4">
        <w:t xml:space="preserve"> pawl:</w:t>
      </w:r>
    </w:p>
    <w:p w14:paraId="52227092" w14:textId="77777777" w:rsidR="002934A4" w:rsidRPr="002934A4" w:rsidRDefault="003C439A" w:rsidP="00D21BD7">
      <w:pPr>
        <w:pStyle w:val="Bullet1"/>
        <w:keepNext w:val="0"/>
        <w:keepLines w:val="0"/>
        <w:widowControl w:val="0"/>
      </w:pPr>
      <w:proofErr w:type="spellStart"/>
      <w:r w:rsidRPr="002934A4">
        <w:t>chambaunak</w:t>
      </w:r>
      <w:proofErr w:type="spellEnd"/>
      <w:r w:rsidRPr="002934A4">
        <w:t xml:space="preserve"> </w:t>
      </w:r>
      <w:proofErr w:type="spellStart"/>
      <w:r w:rsidRPr="002934A4">
        <w:t>herhnak</w:t>
      </w:r>
      <w:proofErr w:type="spellEnd"/>
      <w:r w:rsidRPr="002934A4">
        <w:t xml:space="preserve"> pawl he </w:t>
      </w:r>
    </w:p>
    <w:p w14:paraId="0E456D6E" w14:textId="3201136D" w:rsidR="002934A4" w:rsidRPr="002934A4" w:rsidRDefault="00B07380" w:rsidP="00D21BD7">
      <w:pPr>
        <w:pStyle w:val="Bullet1"/>
        <w:keepNext w:val="0"/>
        <w:keepLines w:val="0"/>
        <w:widowControl w:val="0"/>
      </w:pPr>
      <w:proofErr w:type="spellStart"/>
      <w:r>
        <w:t>mah</w:t>
      </w:r>
      <w:proofErr w:type="spellEnd"/>
      <w:r>
        <w:t xml:space="preserve"> </w:t>
      </w:r>
      <w:proofErr w:type="spellStart"/>
      <w:r>
        <w:t>tein</w:t>
      </w:r>
      <w:proofErr w:type="spellEnd"/>
      <w:r>
        <w:t xml:space="preserve"> </w:t>
      </w:r>
      <w:proofErr w:type="spellStart"/>
      <w:r w:rsidR="009206F2">
        <w:t>thut</w:t>
      </w:r>
      <w:r w:rsidR="003C439A" w:rsidRPr="002934A4">
        <w:t>dirnak</w:t>
      </w:r>
      <w:proofErr w:type="spellEnd"/>
      <w:r w:rsidR="003C439A" w:rsidRPr="002934A4">
        <w:t xml:space="preserve">. </w:t>
      </w:r>
    </w:p>
    <w:p w14:paraId="1883C704" w14:textId="6D400C34" w:rsidR="002934A4" w:rsidRPr="002934A4" w:rsidRDefault="003C439A" w:rsidP="002934A4">
      <w:pPr>
        <w:rPr>
          <w:lang w:val="en-AU"/>
        </w:rPr>
      </w:pPr>
      <w:proofErr w:type="spellStart"/>
      <w:r w:rsidRPr="002934A4">
        <w:lastRenderedPageBreak/>
        <w:t>Cheukhat</w:t>
      </w:r>
      <w:proofErr w:type="spellEnd"/>
      <w:r w:rsidRPr="002934A4">
        <w:t xml:space="preserve"> </w:t>
      </w:r>
      <w:proofErr w:type="spellStart"/>
      <w:r w:rsidRPr="002934A4">
        <w:t>minung</w:t>
      </w:r>
      <w:proofErr w:type="spellEnd"/>
      <w:r w:rsidRPr="002934A4">
        <w:t xml:space="preserve"> pawl </w:t>
      </w:r>
      <w:proofErr w:type="spellStart"/>
      <w:r w:rsidRPr="002934A4">
        <w:t>nih</w:t>
      </w:r>
      <w:proofErr w:type="spellEnd"/>
      <w:r w:rsidRPr="002934A4">
        <w:t xml:space="preserve"> NDIS </w:t>
      </w:r>
      <w:proofErr w:type="spellStart"/>
      <w:r w:rsidRPr="002934A4">
        <w:t>bawmh</w:t>
      </w:r>
      <w:r w:rsidR="00D41EC7">
        <w:t>nak</w:t>
      </w:r>
      <w:proofErr w:type="spellEnd"/>
      <w:r w:rsidR="00D41EC7">
        <w:t xml:space="preserve"> tangka cu </w:t>
      </w:r>
      <w:proofErr w:type="spellStart"/>
      <w:r w:rsidR="00D41EC7">
        <w:t>bawmchantu</w:t>
      </w:r>
      <w:proofErr w:type="spellEnd"/>
      <w:r w:rsidR="00D41EC7">
        <w:t xml:space="preserve"> </w:t>
      </w:r>
      <w:proofErr w:type="spellStart"/>
      <w:r w:rsidR="00D41EC7">
        <w:t>seh</w:t>
      </w:r>
      <w:proofErr w:type="spellEnd"/>
      <w:r w:rsidR="00D41EC7">
        <w:t xml:space="preserve"> </w:t>
      </w:r>
      <w:proofErr w:type="spellStart"/>
      <w:r w:rsidR="00D41EC7">
        <w:t>thilri</w:t>
      </w:r>
      <w:proofErr w:type="spellEnd"/>
      <w:r w:rsidR="00D41EC7">
        <w:t xml:space="preserve"> </w:t>
      </w:r>
      <w:proofErr w:type="spellStart"/>
      <w:r w:rsidRPr="002934A4">
        <w:t>caah</w:t>
      </w:r>
      <w:proofErr w:type="spellEnd"/>
      <w:r w:rsidRPr="002934A4">
        <w:t xml:space="preserve"> an </w:t>
      </w:r>
      <w:proofErr w:type="spellStart"/>
      <w:r w:rsidRPr="002934A4">
        <w:t>hman</w:t>
      </w:r>
      <w:proofErr w:type="spellEnd"/>
      <w:r w:rsidRPr="002934A4">
        <w:t xml:space="preserve"> </w:t>
      </w:r>
      <w:proofErr w:type="spellStart"/>
      <w:r w:rsidRPr="002934A4">
        <w:t>khawh</w:t>
      </w:r>
      <w:proofErr w:type="spellEnd"/>
      <w:r w:rsidRPr="002934A4">
        <w:t xml:space="preserve"> men.</w:t>
      </w:r>
    </w:p>
    <w:p w14:paraId="1276A4D2" w14:textId="40B4A58E" w:rsidR="0079479B" w:rsidRDefault="00E46A26" w:rsidP="002934A4">
      <w:pPr>
        <w:rPr>
          <w:lang w:val="en-AU"/>
        </w:rPr>
      </w:pPr>
      <w:proofErr w:type="spellStart"/>
      <w:r>
        <w:t>Bawmchantu</w:t>
      </w:r>
      <w:proofErr w:type="spellEnd"/>
      <w:r>
        <w:t xml:space="preserve"> </w:t>
      </w:r>
      <w:proofErr w:type="spellStart"/>
      <w:r>
        <w:t>s</w:t>
      </w:r>
      <w:r w:rsidR="006B188D">
        <w:t>eh</w:t>
      </w:r>
      <w:proofErr w:type="spellEnd"/>
      <w:r>
        <w:t xml:space="preserve"> </w:t>
      </w:r>
      <w:proofErr w:type="spellStart"/>
      <w:r>
        <w:t>thilri</w:t>
      </w:r>
      <w:proofErr w:type="spellEnd"/>
      <w:r w:rsidR="003C439A" w:rsidRPr="002934A4">
        <w:t xml:space="preserve"> a </w:t>
      </w:r>
      <w:proofErr w:type="spellStart"/>
      <w:r w:rsidR="003C439A" w:rsidRPr="002934A4">
        <w:t>sullam</w:t>
      </w:r>
      <w:proofErr w:type="spellEnd"/>
      <w:r w:rsidR="003C439A" w:rsidRPr="002934A4">
        <w:t xml:space="preserve"> cu </w:t>
      </w:r>
      <w:proofErr w:type="spellStart"/>
      <w:r w:rsidR="003C439A" w:rsidRPr="002934A4">
        <w:t>chambaunak</w:t>
      </w:r>
      <w:proofErr w:type="spellEnd"/>
      <w:r w:rsidR="003C439A" w:rsidRPr="002934A4">
        <w:t xml:space="preserve"> a </w:t>
      </w:r>
      <w:proofErr w:type="spellStart"/>
      <w:r w:rsidR="003C439A" w:rsidRPr="002934A4">
        <w:t>ngeimi</w:t>
      </w:r>
      <w:proofErr w:type="spellEnd"/>
      <w:r w:rsidR="003C439A" w:rsidRPr="002934A4">
        <w:t xml:space="preserve"> </w:t>
      </w:r>
      <w:proofErr w:type="spellStart"/>
      <w:r w:rsidR="003C439A" w:rsidRPr="002934A4">
        <w:t>minung</w:t>
      </w:r>
      <w:proofErr w:type="spellEnd"/>
      <w:r w:rsidR="003C439A" w:rsidRPr="002934A4">
        <w:t xml:space="preserve"> pawl </w:t>
      </w:r>
      <w:proofErr w:type="spellStart"/>
      <w:r w:rsidR="003C439A" w:rsidRPr="002934A4">
        <w:t>bawmh</w:t>
      </w:r>
      <w:proofErr w:type="spellEnd"/>
      <w:r w:rsidR="003C439A" w:rsidRPr="002934A4">
        <w:t xml:space="preserve"> ding ah </w:t>
      </w:r>
      <w:proofErr w:type="spellStart"/>
      <w:r w:rsidR="003C439A" w:rsidRPr="002934A4">
        <w:t>thil</w:t>
      </w:r>
      <w:proofErr w:type="spellEnd"/>
      <w:r w:rsidR="003C439A" w:rsidRPr="002934A4">
        <w:t xml:space="preserve"> pawl kha </w:t>
      </w:r>
      <w:proofErr w:type="spellStart"/>
      <w:r w:rsidR="003C439A" w:rsidRPr="002934A4">
        <w:t>chim</w:t>
      </w:r>
      <w:proofErr w:type="spellEnd"/>
      <w:r w:rsidR="003C439A" w:rsidRPr="002934A4">
        <w:t xml:space="preserve"> </w:t>
      </w:r>
      <w:proofErr w:type="spellStart"/>
      <w:r w:rsidR="003C439A" w:rsidRPr="002934A4">
        <w:t>duhmi</w:t>
      </w:r>
      <w:proofErr w:type="spellEnd"/>
      <w:r w:rsidR="003C439A" w:rsidRPr="002934A4">
        <w:t xml:space="preserve"> a </w:t>
      </w:r>
      <w:proofErr w:type="spellStart"/>
      <w:r w:rsidR="003C439A" w:rsidRPr="002934A4">
        <w:t>si</w:t>
      </w:r>
      <w:proofErr w:type="spellEnd"/>
      <w:r w:rsidR="003C439A" w:rsidRPr="002934A4">
        <w:t>.</w:t>
      </w:r>
    </w:p>
    <w:p w14:paraId="6C9DC0E3" w14:textId="77777777" w:rsidR="00D75B07" w:rsidRDefault="003C439A" w:rsidP="00653F5C">
      <w:pPr>
        <w:pStyle w:val="Heading2"/>
      </w:pPr>
      <w:bookmarkStart w:id="14" w:name="_Toc185246422"/>
      <w:r>
        <w:t>Smart watch pawl</w:t>
      </w:r>
      <w:bookmarkEnd w:id="14"/>
    </w:p>
    <w:p w14:paraId="7AFDB1EF" w14:textId="77777777" w:rsidR="00D75B07" w:rsidRDefault="003C439A" w:rsidP="00D75B07">
      <w:pPr>
        <w:rPr>
          <w:color w:val="000000"/>
        </w:rPr>
      </w:pPr>
      <w:r>
        <w:rPr>
          <w:color w:val="000000"/>
        </w:rPr>
        <w:t xml:space="preserve">Smart watch </w:t>
      </w:r>
      <w:proofErr w:type="spellStart"/>
      <w:r>
        <w:rPr>
          <w:color w:val="000000"/>
        </w:rPr>
        <w:t>timi</w:t>
      </w:r>
      <w:proofErr w:type="spellEnd"/>
      <w:r>
        <w:rPr>
          <w:color w:val="000000"/>
        </w:rPr>
        <w:t xml:space="preserve"> cu:</w:t>
      </w:r>
    </w:p>
    <w:p w14:paraId="71A00632" w14:textId="77777777" w:rsidR="00D75B07" w:rsidRDefault="003C439A" w:rsidP="00D75B07">
      <w:pPr>
        <w:pStyle w:val="Bullet1"/>
      </w:pPr>
      <w:r>
        <w:t xml:space="preserve">internet he aa </w:t>
      </w:r>
      <w:proofErr w:type="spellStart"/>
      <w:r>
        <w:t>pehtlaimi</w:t>
      </w:r>
      <w:proofErr w:type="spellEnd"/>
      <w:r>
        <w:t xml:space="preserve"> </w:t>
      </w:r>
      <w:proofErr w:type="spellStart"/>
      <w:r>
        <w:t>thil</w:t>
      </w:r>
      <w:proofErr w:type="spellEnd"/>
      <w:r>
        <w:t xml:space="preserve"> </w:t>
      </w:r>
      <w:proofErr w:type="spellStart"/>
      <w:r>
        <w:t>pakhat</w:t>
      </w:r>
      <w:proofErr w:type="spellEnd"/>
      <w:r>
        <w:t xml:space="preserve"> khat</w:t>
      </w:r>
    </w:p>
    <w:p w14:paraId="231AAD6B" w14:textId="77777777" w:rsidR="00D75B07" w:rsidRDefault="003C439A" w:rsidP="00D75B07">
      <w:pPr>
        <w:pStyle w:val="Bullet1"/>
      </w:pPr>
      <w:proofErr w:type="spellStart"/>
      <w:r>
        <w:t>na</w:t>
      </w:r>
      <w:proofErr w:type="spellEnd"/>
      <w:r>
        <w:t xml:space="preserve"> </w:t>
      </w:r>
      <w:proofErr w:type="spellStart"/>
      <w:r>
        <w:t>baan</w:t>
      </w:r>
      <w:proofErr w:type="spellEnd"/>
      <w:r>
        <w:t xml:space="preserve"> ah </w:t>
      </w:r>
      <w:proofErr w:type="spellStart"/>
      <w:r>
        <w:t>naa</w:t>
      </w:r>
      <w:proofErr w:type="spellEnd"/>
      <w:r>
        <w:t xml:space="preserve"> </w:t>
      </w:r>
      <w:proofErr w:type="spellStart"/>
      <w:r>
        <w:t>khihmi</w:t>
      </w:r>
      <w:proofErr w:type="spellEnd"/>
      <w:r>
        <w:t xml:space="preserve"> kha a </w:t>
      </w:r>
      <w:proofErr w:type="spellStart"/>
      <w:r>
        <w:t>si</w:t>
      </w:r>
      <w:proofErr w:type="spellEnd"/>
      <w:r>
        <w:t>.</w:t>
      </w:r>
    </w:p>
    <w:p w14:paraId="517BA215" w14:textId="77777777" w:rsidR="00D75B07" w:rsidRDefault="003C439A" w:rsidP="00D75B07">
      <w:pPr>
        <w:rPr>
          <w:color w:val="000000"/>
        </w:rPr>
      </w:pPr>
      <w:proofErr w:type="spellStart"/>
      <w:r>
        <w:rPr>
          <w:color w:val="000000"/>
        </w:rPr>
        <w:t>Nangmah</w:t>
      </w:r>
      <w:proofErr w:type="spellEnd"/>
      <w:r>
        <w:rPr>
          <w:color w:val="000000"/>
        </w:rPr>
        <w:t xml:space="preserve"> cu smart watch </w:t>
      </w:r>
      <w:proofErr w:type="spellStart"/>
      <w:r>
        <w:rPr>
          <w:color w:val="000000"/>
        </w:rPr>
        <w:t>c</w:t>
      </w:r>
      <w:r w:rsidR="00A62AFE">
        <w:rPr>
          <w:color w:val="000000"/>
        </w:rPr>
        <w:t>h</w:t>
      </w:r>
      <w:r>
        <w:rPr>
          <w:color w:val="000000"/>
        </w:rPr>
        <w:t>ung</w:t>
      </w:r>
      <w:proofErr w:type="spellEnd"/>
      <w:r>
        <w:rPr>
          <w:color w:val="000000"/>
        </w:rPr>
        <w:t xml:space="preserve"> ah NDIS </w:t>
      </w:r>
      <w:proofErr w:type="spellStart"/>
      <w:r>
        <w:rPr>
          <w:color w:val="000000"/>
        </w:rPr>
        <w:t>bawmhnak</w:t>
      </w:r>
      <w:proofErr w:type="spellEnd"/>
      <w:r>
        <w:rPr>
          <w:color w:val="000000"/>
        </w:rPr>
        <w:t xml:space="preserve"> tangka </w:t>
      </w:r>
      <w:proofErr w:type="spellStart"/>
      <w:r>
        <w:rPr>
          <w:color w:val="000000"/>
        </w:rPr>
        <w:t>hman</w:t>
      </w:r>
      <w:proofErr w:type="spellEnd"/>
      <w:r>
        <w:rPr>
          <w:color w:val="000000"/>
        </w:rPr>
        <w:t xml:space="preserve"> ding in </w:t>
      </w:r>
      <w:proofErr w:type="spellStart"/>
      <w:r>
        <w:rPr>
          <w:color w:val="000000"/>
        </w:rPr>
        <w:t>onh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kho</w:t>
      </w:r>
      <w:proofErr w:type="spellEnd"/>
      <w:r>
        <w:rPr>
          <w:color w:val="000000"/>
        </w:rPr>
        <w:t xml:space="preserve">: </w:t>
      </w:r>
    </w:p>
    <w:p w14:paraId="0F05F306" w14:textId="77777777" w:rsidR="00D75B07" w:rsidRDefault="003C439A" w:rsidP="00D75B07">
      <w:pPr>
        <w:pStyle w:val="Bullet1"/>
      </w:pPr>
      <w:proofErr w:type="spellStart"/>
      <w:r>
        <w:t>mah</w:t>
      </w:r>
      <w:proofErr w:type="spellEnd"/>
      <w:r>
        <w:t xml:space="preserve"> </w:t>
      </w:r>
      <w:proofErr w:type="spellStart"/>
      <w:r>
        <w:t>nih</w:t>
      </w:r>
      <w:proofErr w:type="spellEnd"/>
      <w:r>
        <w:t xml:space="preserve"> </w:t>
      </w:r>
      <w:proofErr w:type="spellStart"/>
      <w:r>
        <w:t>pehtlaihnak</w:t>
      </w:r>
      <w:proofErr w:type="spellEnd"/>
      <w:r>
        <w:t xml:space="preserve"> an </w:t>
      </w:r>
      <w:proofErr w:type="spellStart"/>
      <w:r>
        <w:t>bawmh</w:t>
      </w:r>
      <w:proofErr w:type="spellEnd"/>
      <w:r>
        <w:t xml:space="preserve"> a </w:t>
      </w:r>
      <w:proofErr w:type="spellStart"/>
      <w:r>
        <w:t>si</w:t>
      </w:r>
      <w:proofErr w:type="spellEnd"/>
      <w:r>
        <w:t xml:space="preserve"> </w:t>
      </w:r>
      <w:proofErr w:type="spellStart"/>
      <w:r>
        <w:t>ahcun</w:t>
      </w:r>
      <w:proofErr w:type="spellEnd"/>
    </w:p>
    <w:p w14:paraId="7248D62A" w14:textId="77777777" w:rsidR="00D75B07" w:rsidRDefault="003C439A" w:rsidP="00D75B07">
      <w:pPr>
        <w:pStyle w:val="Bullet1"/>
      </w:pPr>
      <w:proofErr w:type="spellStart"/>
      <w:r>
        <w:t>nangmah</w:t>
      </w:r>
      <w:proofErr w:type="spellEnd"/>
      <w:r>
        <w:t xml:space="preserve"> </w:t>
      </w:r>
      <w:proofErr w:type="spellStart"/>
      <w:r>
        <w:t>caah</w:t>
      </w:r>
      <w:proofErr w:type="spellEnd"/>
      <w:r>
        <w:t xml:space="preserve"> </w:t>
      </w:r>
      <w:proofErr w:type="spellStart"/>
      <w:r>
        <w:t>pehtlaihnak</w:t>
      </w:r>
      <w:proofErr w:type="spellEnd"/>
      <w:r>
        <w:t xml:space="preserve"> </w:t>
      </w:r>
      <w:proofErr w:type="spellStart"/>
      <w:r>
        <w:t>caah</w:t>
      </w:r>
      <w:proofErr w:type="spellEnd"/>
      <w:r>
        <w:t xml:space="preserve"> a </w:t>
      </w:r>
      <w:proofErr w:type="spellStart"/>
      <w:r>
        <w:t>tha</w:t>
      </w:r>
      <w:proofErr w:type="spellEnd"/>
      <w:r>
        <w:t xml:space="preserve"> </w:t>
      </w:r>
      <w:proofErr w:type="spellStart"/>
      <w:r>
        <w:t>bik</w:t>
      </w:r>
      <w:proofErr w:type="spellEnd"/>
      <w:r>
        <w:t xml:space="preserve"> lam a </w:t>
      </w:r>
      <w:proofErr w:type="spellStart"/>
      <w:r>
        <w:t>si</w:t>
      </w:r>
      <w:proofErr w:type="spellEnd"/>
      <w:r>
        <w:t xml:space="preserve"> </w:t>
      </w:r>
      <w:proofErr w:type="spellStart"/>
      <w:r>
        <w:t>ahcun</w:t>
      </w:r>
      <w:proofErr w:type="spellEnd"/>
      <w:r>
        <w:t>.</w:t>
      </w:r>
    </w:p>
    <w:p w14:paraId="6F4CF0CE" w14:textId="77777777" w:rsidR="00B96311" w:rsidRPr="00B96311" w:rsidRDefault="003C439A" w:rsidP="00653F5C">
      <w:pPr>
        <w:pStyle w:val="Heading2"/>
      </w:pPr>
      <w:bookmarkStart w:id="15" w:name="_Toc185246423"/>
      <w:r w:rsidRPr="00B96311">
        <w:t>Tablet pawl</w:t>
      </w:r>
      <w:bookmarkEnd w:id="15"/>
    </w:p>
    <w:p w14:paraId="75BF103C" w14:textId="77777777" w:rsidR="00B96311" w:rsidRPr="00B96311" w:rsidRDefault="003C439A" w:rsidP="00B96311">
      <w:pPr>
        <w:rPr>
          <w:lang w:val="en-AU"/>
        </w:rPr>
      </w:pPr>
      <w:r w:rsidRPr="00B96311">
        <w:t xml:space="preserve">Tablet </w:t>
      </w:r>
      <w:proofErr w:type="spellStart"/>
      <w:r w:rsidRPr="00B96311">
        <w:t>timi</w:t>
      </w:r>
      <w:proofErr w:type="spellEnd"/>
      <w:r w:rsidRPr="00B96311">
        <w:t xml:space="preserve"> </w:t>
      </w:r>
      <w:proofErr w:type="spellStart"/>
      <w:r w:rsidRPr="00B96311">
        <w:t>thilri</w:t>
      </w:r>
      <w:proofErr w:type="spellEnd"/>
      <w:r w:rsidRPr="00B96311">
        <w:t xml:space="preserve"> cu:</w:t>
      </w:r>
    </w:p>
    <w:p w14:paraId="3DDEC250" w14:textId="77777777" w:rsidR="00B96311" w:rsidRPr="00B96311" w:rsidRDefault="003C439A" w:rsidP="00B96311">
      <w:pPr>
        <w:pStyle w:val="Bullet1"/>
      </w:pPr>
      <w:r w:rsidRPr="00B96311">
        <w:t xml:space="preserve">internet he aa </w:t>
      </w:r>
      <w:proofErr w:type="spellStart"/>
      <w:r w:rsidRPr="00B96311">
        <w:t>pehtlaimi</w:t>
      </w:r>
      <w:proofErr w:type="spellEnd"/>
      <w:r w:rsidRPr="00B96311">
        <w:t xml:space="preserve"> </w:t>
      </w:r>
      <w:proofErr w:type="spellStart"/>
      <w:r w:rsidRPr="00B96311">
        <w:t>thil</w:t>
      </w:r>
      <w:proofErr w:type="spellEnd"/>
      <w:r w:rsidRPr="00B96311">
        <w:t xml:space="preserve"> </w:t>
      </w:r>
      <w:proofErr w:type="spellStart"/>
      <w:r w:rsidRPr="00B96311">
        <w:t>pakhat</w:t>
      </w:r>
      <w:proofErr w:type="spellEnd"/>
      <w:r w:rsidRPr="00B96311">
        <w:t xml:space="preserve"> khat</w:t>
      </w:r>
    </w:p>
    <w:p w14:paraId="25D13BEC" w14:textId="77777777" w:rsidR="00B96311" w:rsidRPr="00B96311" w:rsidRDefault="003C439A" w:rsidP="00B96311">
      <w:pPr>
        <w:pStyle w:val="Bullet1"/>
      </w:pPr>
      <w:proofErr w:type="spellStart"/>
      <w:r w:rsidRPr="00B96311">
        <w:t>nangmah</w:t>
      </w:r>
      <w:proofErr w:type="spellEnd"/>
      <w:r w:rsidRPr="00B96311">
        <w:t xml:space="preserve"> </w:t>
      </w:r>
      <w:proofErr w:type="spellStart"/>
      <w:r w:rsidRPr="00B96311">
        <w:t>nih</w:t>
      </w:r>
      <w:proofErr w:type="spellEnd"/>
      <w:r w:rsidRPr="00B96311">
        <w:t xml:space="preserve"> </w:t>
      </w:r>
      <w:proofErr w:type="spellStart"/>
      <w:r w:rsidRPr="00B96311">
        <w:t>naa</w:t>
      </w:r>
      <w:proofErr w:type="spellEnd"/>
      <w:r w:rsidRPr="00B96311">
        <w:t xml:space="preserve"> put </w:t>
      </w:r>
      <w:proofErr w:type="spellStart"/>
      <w:r w:rsidRPr="00B96311">
        <w:t>khawhmi</w:t>
      </w:r>
      <w:proofErr w:type="spellEnd"/>
      <w:r w:rsidRPr="00B96311">
        <w:t xml:space="preserve"> kha a </w:t>
      </w:r>
      <w:proofErr w:type="spellStart"/>
      <w:r w:rsidRPr="00B96311">
        <w:t>si</w:t>
      </w:r>
      <w:proofErr w:type="spellEnd"/>
      <w:r w:rsidRPr="00B96311">
        <w:t>.</w:t>
      </w:r>
    </w:p>
    <w:p w14:paraId="66F4A3CD" w14:textId="77777777" w:rsidR="00B96311" w:rsidRPr="00B96311" w:rsidRDefault="003C439A" w:rsidP="00B96311">
      <w:pPr>
        <w:rPr>
          <w:lang w:val="en-AU"/>
        </w:rPr>
      </w:pPr>
      <w:proofErr w:type="spellStart"/>
      <w:r w:rsidRPr="00B96311">
        <w:t>Nangmah</w:t>
      </w:r>
      <w:proofErr w:type="spellEnd"/>
      <w:r w:rsidRPr="00B96311">
        <w:t xml:space="preserve"> cu a tang lei </w:t>
      </w:r>
      <w:proofErr w:type="spellStart"/>
      <w:r w:rsidRPr="00B96311">
        <w:t>bantuk</w:t>
      </w:r>
      <w:proofErr w:type="spellEnd"/>
      <w:r w:rsidRPr="00B96311">
        <w:t xml:space="preserve"> </w:t>
      </w:r>
      <w:proofErr w:type="spellStart"/>
      <w:r w:rsidRPr="00B96311">
        <w:t>na</w:t>
      </w:r>
      <w:proofErr w:type="spellEnd"/>
      <w:r w:rsidRPr="00B96311">
        <w:t xml:space="preserve"> </w:t>
      </w:r>
      <w:proofErr w:type="spellStart"/>
      <w:r w:rsidRPr="00B96311">
        <w:t>si</w:t>
      </w:r>
      <w:proofErr w:type="spellEnd"/>
      <w:r w:rsidRPr="00B96311">
        <w:t xml:space="preserve"> </w:t>
      </w:r>
      <w:proofErr w:type="spellStart"/>
      <w:r w:rsidRPr="00B96311">
        <w:t>ahcun</w:t>
      </w:r>
      <w:proofErr w:type="spellEnd"/>
      <w:r w:rsidRPr="00B96311">
        <w:t xml:space="preserve"> NDIS </w:t>
      </w:r>
      <w:proofErr w:type="spellStart"/>
      <w:r w:rsidRPr="00B96311">
        <w:t>bawmhnak</w:t>
      </w:r>
      <w:proofErr w:type="spellEnd"/>
      <w:r w:rsidRPr="00B96311">
        <w:t xml:space="preserve"> tangka </w:t>
      </w:r>
      <w:proofErr w:type="spellStart"/>
      <w:r w:rsidRPr="00B96311">
        <w:t>hman</w:t>
      </w:r>
      <w:proofErr w:type="spellEnd"/>
      <w:r w:rsidRPr="00B96311">
        <w:t xml:space="preserve"> ding ah </w:t>
      </w:r>
      <w:proofErr w:type="spellStart"/>
      <w:r w:rsidRPr="00B96311">
        <w:t>onh</w:t>
      </w:r>
      <w:proofErr w:type="spellEnd"/>
      <w:r w:rsidRPr="00B96311">
        <w:t xml:space="preserve"> </w:t>
      </w:r>
      <w:proofErr w:type="spellStart"/>
      <w:r w:rsidRPr="00B96311">
        <w:t>na</w:t>
      </w:r>
      <w:proofErr w:type="spellEnd"/>
      <w:r w:rsidRPr="00B96311">
        <w:t xml:space="preserve"> </w:t>
      </w:r>
      <w:proofErr w:type="spellStart"/>
      <w:r w:rsidRPr="00B96311">
        <w:t>si</w:t>
      </w:r>
      <w:proofErr w:type="spellEnd"/>
      <w:r w:rsidRPr="00B96311">
        <w:t xml:space="preserve"> </w:t>
      </w:r>
      <w:proofErr w:type="spellStart"/>
      <w:r w:rsidRPr="00B96311">
        <w:t>kho</w:t>
      </w:r>
      <w:proofErr w:type="spellEnd"/>
      <w:r w:rsidRPr="00B96311">
        <w:t>:</w:t>
      </w:r>
    </w:p>
    <w:p w14:paraId="523CCBDC" w14:textId="77777777" w:rsidR="00B96311" w:rsidRPr="00B96311" w:rsidRDefault="00551C21" w:rsidP="00B96311">
      <w:pPr>
        <w:pStyle w:val="Bullet1"/>
      </w:pPr>
      <w:proofErr w:type="spellStart"/>
      <w:r>
        <w:lastRenderedPageBreak/>
        <w:t>mah</w:t>
      </w:r>
      <w:proofErr w:type="spellEnd"/>
      <w:r>
        <w:t xml:space="preserve"> </w:t>
      </w:r>
      <w:proofErr w:type="spellStart"/>
      <w:r>
        <w:t>nih</w:t>
      </w:r>
      <w:proofErr w:type="spellEnd"/>
      <w:r>
        <w:t xml:space="preserve"> </w:t>
      </w:r>
      <w:proofErr w:type="spellStart"/>
      <w:r>
        <w:t>pehtlaihnak</w:t>
      </w:r>
      <w:proofErr w:type="spellEnd"/>
      <w:r>
        <w:t xml:space="preserve"> </w:t>
      </w:r>
      <w:proofErr w:type="spellStart"/>
      <w:r w:rsidR="003C439A" w:rsidRPr="00B96311">
        <w:t>bawmh</w:t>
      </w:r>
      <w:proofErr w:type="spellEnd"/>
      <w:r w:rsidR="003C439A" w:rsidRPr="00B96311">
        <w:t xml:space="preserve"> a </w:t>
      </w:r>
      <w:proofErr w:type="spellStart"/>
      <w:r w:rsidR="003C439A" w:rsidRPr="00B96311">
        <w:t>si</w:t>
      </w:r>
      <w:proofErr w:type="spellEnd"/>
      <w:r w:rsidR="003C439A" w:rsidRPr="00B96311">
        <w:t xml:space="preserve"> </w:t>
      </w:r>
      <w:proofErr w:type="spellStart"/>
      <w:r w:rsidR="003C439A" w:rsidRPr="00B96311">
        <w:t>ahcun</w:t>
      </w:r>
      <w:proofErr w:type="spellEnd"/>
    </w:p>
    <w:p w14:paraId="01658F57" w14:textId="77777777" w:rsidR="00B96311" w:rsidRPr="00B96311" w:rsidRDefault="003C439A" w:rsidP="00B96311">
      <w:pPr>
        <w:pStyle w:val="Bullet1"/>
      </w:pPr>
      <w:proofErr w:type="spellStart"/>
      <w:r w:rsidRPr="00B96311">
        <w:t>nangmah</w:t>
      </w:r>
      <w:proofErr w:type="spellEnd"/>
      <w:r w:rsidRPr="00B96311">
        <w:t xml:space="preserve"> </w:t>
      </w:r>
      <w:proofErr w:type="spellStart"/>
      <w:r w:rsidRPr="00B96311">
        <w:t>caah</w:t>
      </w:r>
      <w:proofErr w:type="spellEnd"/>
      <w:r w:rsidRPr="00B96311">
        <w:t xml:space="preserve"> </w:t>
      </w:r>
      <w:proofErr w:type="spellStart"/>
      <w:r w:rsidRPr="00B96311">
        <w:t>pehtlaihnak</w:t>
      </w:r>
      <w:proofErr w:type="spellEnd"/>
      <w:r w:rsidRPr="00B96311">
        <w:t xml:space="preserve"> </w:t>
      </w:r>
      <w:proofErr w:type="spellStart"/>
      <w:r w:rsidRPr="00B96311">
        <w:t>caah</w:t>
      </w:r>
      <w:proofErr w:type="spellEnd"/>
      <w:r w:rsidRPr="00B96311">
        <w:t xml:space="preserve"> a </w:t>
      </w:r>
      <w:proofErr w:type="spellStart"/>
      <w:r w:rsidRPr="00B96311">
        <w:t>tha</w:t>
      </w:r>
      <w:proofErr w:type="spellEnd"/>
      <w:r w:rsidRPr="00B96311">
        <w:t xml:space="preserve"> </w:t>
      </w:r>
      <w:proofErr w:type="spellStart"/>
      <w:r w:rsidRPr="00B96311">
        <w:t>bik</w:t>
      </w:r>
      <w:r w:rsidR="00551C21">
        <w:t>mi</w:t>
      </w:r>
      <w:proofErr w:type="spellEnd"/>
      <w:r w:rsidRPr="00B96311">
        <w:t xml:space="preserve"> lam a </w:t>
      </w:r>
      <w:proofErr w:type="spellStart"/>
      <w:r w:rsidRPr="00B96311">
        <w:t>si</w:t>
      </w:r>
      <w:proofErr w:type="spellEnd"/>
      <w:r w:rsidRPr="00B96311">
        <w:t xml:space="preserve"> </w:t>
      </w:r>
      <w:proofErr w:type="spellStart"/>
      <w:r w:rsidRPr="00B96311">
        <w:t>ahcun</w:t>
      </w:r>
      <w:proofErr w:type="spellEnd"/>
      <w:r w:rsidRPr="00B96311">
        <w:t>.</w:t>
      </w:r>
    </w:p>
    <w:p w14:paraId="3038BCF8" w14:textId="77777777" w:rsidR="00280A09" w:rsidRPr="00280A09" w:rsidRDefault="003C439A" w:rsidP="00653F5C">
      <w:pPr>
        <w:pStyle w:val="Heading2"/>
      </w:pPr>
      <w:bookmarkStart w:id="16" w:name="_Toc185246424"/>
      <w:r w:rsidRPr="00280A09">
        <w:t>Smart phones</w:t>
      </w:r>
      <w:bookmarkEnd w:id="16"/>
    </w:p>
    <w:p w14:paraId="0BB65110" w14:textId="77777777" w:rsidR="00280A09" w:rsidRPr="00280A09" w:rsidRDefault="003C439A" w:rsidP="00343B5E">
      <w:pPr>
        <w:keepNext/>
      </w:pPr>
      <w:r w:rsidRPr="00280A09">
        <w:t xml:space="preserve">Smart phone </w:t>
      </w:r>
      <w:proofErr w:type="spellStart"/>
      <w:r w:rsidRPr="00280A09">
        <w:t>timi</w:t>
      </w:r>
      <w:proofErr w:type="spellEnd"/>
      <w:r w:rsidRPr="00280A09">
        <w:t xml:space="preserve"> cu:</w:t>
      </w:r>
    </w:p>
    <w:p w14:paraId="6C507F0E" w14:textId="77777777" w:rsidR="00280A09" w:rsidRPr="00280A09" w:rsidRDefault="003C439A" w:rsidP="00280A09">
      <w:pPr>
        <w:pStyle w:val="Bullet1"/>
      </w:pPr>
      <w:r w:rsidRPr="00280A09">
        <w:t xml:space="preserve">internet he aa </w:t>
      </w:r>
      <w:proofErr w:type="spellStart"/>
      <w:r w:rsidRPr="00280A09">
        <w:t>pehtlaimi</w:t>
      </w:r>
      <w:proofErr w:type="spellEnd"/>
      <w:r w:rsidRPr="00280A09">
        <w:t xml:space="preserve"> </w:t>
      </w:r>
      <w:proofErr w:type="spellStart"/>
      <w:r w:rsidRPr="00280A09">
        <w:t>thil</w:t>
      </w:r>
      <w:proofErr w:type="spellEnd"/>
      <w:r w:rsidRPr="00280A09">
        <w:t xml:space="preserve"> </w:t>
      </w:r>
      <w:proofErr w:type="spellStart"/>
      <w:r w:rsidRPr="00280A09">
        <w:t>pakhat</w:t>
      </w:r>
      <w:proofErr w:type="spellEnd"/>
      <w:r w:rsidRPr="00280A09">
        <w:t xml:space="preserve"> khat</w:t>
      </w:r>
    </w:p>
    <w:p w14:paraId="67273308" w14:textId="77777777" w:rsidR="00280A09" w:rsidRPr="00280A09" w:rsidRDefault="003C439A" w:rsidP="00343B5E">
      <w:pPr>
        <w:pStyle w:val="Bullet1"/>
        <w:keepNext w:val="0"/>
        <w:keepLines w:val="0"/>
      </w:pPr>
      <w:proofErr w:type="spellStart"/>
      <w:r w:rsidRPr="00280A09">
        <w:t>nangmah</w:t>
      </w:r>
      <w:proofErr w:type="spellEnd"/>
      <w:r w:rsidRPr="00280A09">
        <w:t xml:space="preserve"> </w:t>
      </w:r>
      <w:proofErr w:type="spellStart"/>
      <w:r w:rsidRPr="00280A09">
        <w:t>nih</w:t>
      </w:r>
      <w:proofErr w:type="spellEnd"/>
      <w:r w:rsidRPr="00280A09">
        <w:t xml:space="preserve"> </w:t>
      </w:r>
      <w:proofErr w:type="spellStart"/>
      <w:r w:rsidRPr="00280A09">
        <w:t>naa</w:t>
      </w:r>
      <w:proofErr w:type="spellEnd"/>
      <w:r w:rsidRPr="00280A09">
        <w:t xml:space="preserve"> put </w:t>
      </w:r>
      <w:proofErr w:type="spellStart"/>
      <w:r w:rsidRPr="00280A09">
        <w:t>khawhmi</w:t>
      </w:r>
      <w:proofErr w:type="spellEnd"/>
      <w:r w:rsidRPr="00280A09">
        <w:t xml:space="preserve"> kha a </w:t>
      </w:r>
      <w:proofErr w:type="spellStart"/>
      <w:r w:rsidRPr="00280A09">
        <w:t>si</w:t>
      </w:r>
      <w:proofErr w:type="spellEnd"/>
      <w:r w:rsidRPr="00280A09">
        <w:t>.</w:t>
      </w:r>
    </w:p>
    <w:p w14:paraId="65DDB490" w14:textId="77777777" w:rsidR="00280A09" w:rsidRPr="00280A09" w:rsidRDefault="003C439A" w:rsidP="00343B5E">
      <w:pPr>
        <w:keepNext/>
      </w:pPr>
      <w:proofErr w:type="spellStart"/>
      <w:r w:rsidRPr="00280A09">
        <w:t>Nangmah</w:t>
      </w:r>
      <w:proofErr w:type="spellEnd"/>
      <w:r w:rsidRPr="00280A09">
        <w:t xml:space="preserve"> cu smart watch </w:t>
      </w:r>
      <w:proofErr w:type="spellStart"/>
      <w:r w:rsidRPr="00280A09">
        <w:t>c</w:t>
      </w:r>
      <w:r w:rsidR="003A4C2D">
        <w:t>h</w:t>
      </w:r>
      <w:r w:rsidRPr="00280A09">
        <w:t>ung</w:t>
      </w:r>
      <w:proofErr w:type="spellEnd"/>
      <w:r w:rsidRPr="00280A09">
        <w:t xml:space="preserve"> ah NDIS </w:t>
      </w:r>
      <w:proofErr w:type="spellStart"/>
      <w:r w:rsidRPr="00280A09">
        <w:t>bawmhnak</w:t>
      </w:r>
      <w:proofErr w:type="spellEnd"/>
      <w:r w:rsidRPr="00280A09">
        <w:t xml:space="preserve"> tangka </w:t>
      </w:r>
      <w:proofErr w:type="spellStart"/>
      <w:r w:rsidRPr="00280A09">
        <w:t>hman</w:t>
      </w:r>
      <w:proofErr w:type="spellEnd"/>
      <w:r w:rsidRPr="00280A09">
        <w:t xml:space="preserve"> ding in </w:t>
      </w:r>
      <w:proofErr w:type="spellStart"/>
      <w:r w:rsidRPr="00280A09">
        <w:t>onh</w:t>
      </w:r>
      <w:proofErr w:type="spellEnd"/>
      <w:r w:rsidRPr="00280A09">
        <w:t xml:space="preserve"> </w:t>
      </w:r>
      <w:proofErr w:type="spellStart"/>
      <w:r w:rsidRPr="00280A09">
        <w:t>na</w:t>
      </w:r>
      <w:proofErr w:type="spellEnd"/>
      <w:r w:rsidRPr="00280A09">
        <w:t xml:space="preserve"> </w:t>
      </w:r>
      <w:proofErr w:type="spellStart"/>
      <w:r w:rsidRPr="00280A09">
        <w:t>si</w:t>
      </w:r>
      <w:proofErr w:type="spellEnd"/>
      <w:r w:rsidRPr="00280A09">
        <w:t xml:space="preserve"> </w:t>
      </w:r>
      <w:proofErr w:type="spellStart"/>
      <w:r w:rsidRPr="00280A09">
        <w:t>kho</w:t>
      </w:r>
      <w:proofErr w:type="spellEnd"/>
      <w:r w:rsidRPr="00280A09">
        <w:t>:</w:t>
      </w:r>
    </w:p>
    <w:p w14:paraId="0564DF6B" w14:textId="77777777" w:rsidR="00280A09" w:rsidRPr="00280A09" w:rsidRDefault="003C439A" w:rsidP="00280A09">
      <w:pPr>
        <w:pStyle w:val="Bullet1"/>
      </w:pPr>
      <w:proofErr w:type="spellStart"/>
      <w:r w:rsidRPr="00280A09">
        <w:t>mah</w:t>
      </w:r>
      <w:proofErr w:type="spellEnd"/>
      <w:r w:rsidRPr="00280A09">
        <w:t xml:space="preserve"> </w:t>
      </w:r>
      <w:proofErr w:type="spellStart"/>
      <w:r w:rsidRPr="00280A09">
        <w:t>nih</w:t>
      </w:r>
      <w:proofErr w:type="spellEnd"/>
      <w:r w:rsidRPr="00280A09">
        <w:t xml:space="preserve"> </w:t>
      </w:r>
      <w:proofErr w:type="spellStart"/>
      <w:r w:rsidRPr="00280A09">
        <w:t>pehtlaihnak</w:t>
      </w:r>
      <w:proofErr w:type="spellEnd"/>
      <w:r w:rsidRPr="00280A09">
        <w:t xml:space="preserve"> an </w:t>
      </w:r>
      <w:proofErr w:type="spellStart"/>
      <w:r w:rsidRPr="00280A09">
        <w:t>bawmh</w:t>
      </w:r>
      <w:proofErr w:type="spellEnd"/>
      <w:r w:rsidRPr="00280A09">
        <w:t xml:space="preserve"> a </w:t>
      </w:r>
      <w:proofErr w:type="spellStart"/>
      <w:r w:rsidRPr="00280A09">
        <w:t>si</w:t>
      </w:r>
      <w:proofErr w:type="spellEnd"/>
      <w:r w:rsidRPr="00280A09">
        <w:t xml:space="preserve"> </w:t>
      </w:r>
      <w:proofErr w:type="spellStart"/>
      <w:r w:rsidRPr="00280A09">
        <w:t>ahcun</w:t>
      </w:r>
      <w:proofErr w:type="spellEnd"/>
    </w:p>
    <w:p w14:paraId="09DBBCF4" w14:textId="77777777" w:rsidR="00280A09" w:rsidRPr="00280A09" w:rsidRDefault="003C439A" w:rsidP="00280A09">
      <w:pPr>
        <w:pStyle w:val="Bullet1"/>
      </w:pPr>
      <w:proofErr w:type="spellStart"/>
      <w:r w:rsidRPr="00280A09">
        <w:t>nangmah</w:t>
      </w:r>
      <w:proofErr w:type="spellEnd"/>
      <w:r w:rsidRPr="00280A09">
        <w:t xml:space="preserve"> </w:t>
      </w:r>
      <w:proofErr w:type="spellStart"/>
      <w:r w:rsidRPr="00280A09">
        <w:t>caah</w:t>
      </w:r>
      <w:proofErr w:type="spellEnd"/>
      <w:r w:rsidRPr="00280A09">
        <w:t xml:space="preserve"> </w:t>
      </w:r>
      <w:proofErr w:type="spellStart"/>
      <w:r w:rsidRPr="00280A09">
        <w:t>pehtlaihnak</w:t>
      </w:r>
      <w:proofErr w:type="spellEnd"/>
      <w:r w:rsidRPr="00280A09">
        <w:t xml:space="preserve"> </w:t>
      </w:r>
      <w:proofErr w:type="spellStart"/>
      <w:r w:rsidRPr="00280A09">
        <w:t>caah</w:t>
      </w:r>
      <w:proofErr w:type="spellEnd"/>
      <w:r w:rsidRPr="00280A09">
        <w:t xml:space="preserve"> a </w:t>
      </w:r>
      <w:proofErr w:type="spellStart"/>
      <w:r w:rsidRPr="00280A09">
        <w:t>tha</w:t>
      </w:r>
      <w:proofErr w:type="spellEnd"/>
      <w:r w:rsidRPr="00280A09">
        <w:t xml:space="preserve"> </w:t>
      </w:r>
      <w:proofErr w:type="spellStart"/>
      <w:r w:rsidRPr="00280A09">
        <w:t>bik</w:t>
      </w:r>
      <w:r w:rsidR="003953BE">
        <w:t>mi</w:t>
      </w:r>
      <w:proofErr w:type="spellEnd"/>
      <w:r w:rsidRPr="00280A09">
        <w:t xml:space="preserve"> lam a </w:t>
      </w:r>
      <w:proofErr w:type="spellStart"/>
      <w:r w:rsidRPr="00280A09">
        <w:t>si</w:t>
      </w:r>
      <w:proofErr w:type="spellEnd"/>
      <w:r w:rsidRPr="00280A09">
        <w:t xml:space="preserve"> </w:t>
      </w:r>
      <w:proofErr w:type="spellStart"/>
      <w:r w:rsidRPr="00280A09">
        <w:t>ahcun</w:t>
      </w:r>
      <w:proofErr w:type="spellEnd"/>
      <w:r w:rsidRPr="00280A09">
        <w:t>.</w:t>
      </w:r>
    </w:p>
    <w:p w14:paraId="4DEC8F24" w14:textId="77777777" w:rsidR="00AA42D4" w:rsidRPr="00AA42D4" w:rsidRDefault="003C439A" w:rsidP="00653F5C">
      <w:pPr>
        <w:pStyle w:val="Heading2"/>
      </w:pPr>
      <w:bookmarkStart w:id="17" w:name="_Toc185246425"/>
      <w:proofErr w:type="spellStart"/>
      <w:r w:rsidRPr="00AA42D4">
        <w:t>Luhkhawhnak</w:t>
      </w:r>
      <w:proofErr w:type="spellEnd"/>
      <w:r w:rsidRPr="00AA42D4">
        <w:t xml:space="preserve"> le </w:t>
      </w:r>
      <w:proofErr w:type="spellStart"/>
      <w:r w:rsidRPr="00AA42D4">
        <w:t>pehtlaihnak</w:t>
      </w:r>
      <w:proofErr w:type="spellEnd"/>
      <w:r w:rsidRPr="00AA42D4">
        <w:t xml:space="preserve"> </w:t>
      </w:r>
      <w:proofErr w:type="spellStart"/>
      <w:r w:rsidRPr="00AA42D4">
        <w:t>hmuitinh</w:t>
      </w:r>
      <w:proofErr w:type="spellEnd"/>
      <w:r w:rsidRPr="00AA42D4">
        <w:t xml:space="preserve"> pawl </w:t>
      </w:r>
      <w:proofErr w:type="spellStart"/>
      <w:r w:rsidRPr="00AA42D4">
        <w:t>caah</w:t>
      </w:r>
      <w:proofErr w:type="spellEnd"/>
      <w:r w:rsidRPr="00AA42D4">
        <w:t xml:space="preserve"> app pawl</w:t>
      </w:r>
      <w:bookmarkEnd w:id="17"/>
    </w:p>
    <w:p w14:paraId="073C4241" w14:textId="77777777" w:rsidR="00AA42D4" w:rsidRPr="00AA42D4" w:rsidRDefault="003C439A" w:rsidP="00AA42D4">
      <w:proofErr w:type="spellStart"/>
      <w:r w:rsidRPr="00AA42D4">
        <w:t>Luhkhawhnak</w:t>
      </w:r>
      <w:proofErr w:type="spellEnd"/>
      <w:r w:rsidRPr="00AA42D4">
        <w:t xml:space="preserve"> le </w:t>
      </w:r>
      <w:proofErr w:type="spellStart"/>
      <w:r w:rsidRPr="00AA42D4">
        <w:t>pehtlaihnak</w:t>
      </w:r>
      <w:proofErr w:type="spellEnd"/>
      <w:r w:rsidRPr="00AA42D4">
        <w:t xml:space="preserve"> </w:t>
      </w:r>
      <w:proofErr w:type="spellStart"/>
      <w:r w:rsidRPr="00AA42D4">
        <w:t>hmuitinh</w:t>
      </w:r>
      <w:proofErr w:type="spellEnd"/>
      <w:r w:rsidRPr="00AA42D4">
        <w:t xml:space="preserve"> pawl </w:t>
      </w:r>
      <w:proofErr w:type="spellStart"/>
      <w:r w:rsidRPr="00AA42D4">
        <w:t>caah</w:t>
      </w:r>
      <w:proofErr w:type="spellEnd"/>
      <w:r w:rsidRPr="00AA42D4">
        <w:t xml:space="preserve"> app pawl cu a </w:t>
      </w:r>
      <w:proofErr w:type="spellStart"/>
      <w:r w:rsidRPr="00AA42D4">
        <w:t>tanglei</w:t>
      </w:r>
      <w:proofErr w:type="spellEnd"/>
      <w:r w:rsidRPr="00AA42D4">
        <w:t xml:space="preserve"> </w:t>
      </w:r>
      <w:proofErr w:type="spellStart"/>
      <w:r w:rsidRPr="00AA42D4">
        <w:t>bantuk</w:t>
      </w:r>
      <w:proofErr w:type="spellEnd"/>
      <w:r w:rsidRPr="00AA42D4">
        <w:t xml:space="preserve"> program pawl an </w:t>
      </w:r>
      <w:proofErr w:type="spellStart"/>
      <w:r w:rsidRPr="00AA42D4">
        <w:t>si</w:t>
      </w:r>
      <w:proofErr w:type="spellEnd"/>
      <w:r w:rsidRPr="00AA42D4">
        <w:t>:</w:t>
      </w:r>
    </w:p>
    <w:p w14:paraId="2DC679DA" w14:textId="5C5388E2" w:rsidR="00AA42D4" w:rsidRPr="00AA42D4" w:rsidRDefault="003C439A" w:rsidP="00AA42D4">
      <w:pPr>
        <w:pStyle w:val="Bullet1"/>
      </w:pPr>
      <w:r w:rsidRPr="00AA42D4">
        <w:t xml:space="preserve">tablet </w:t>
      </w:r>
      <w:proofErr w:type="spellStart"/>
      <w:r w:rsidRPr="00AA42D4">
        <w:t>tibantuk</w:t>
      </w:r>
      <w:proofErr w:type="spellEnd"/>
      <w:r w:rsidRPr="00AA42D4">
        <w:t xml:space="preserve"> </w:t>
      </w:r>
      <w:proofErr w:type="spellStart"/>
      <w:r w:rsidRPr="00AA42D4">
        <w:t>thil</w:t>
      </w:r>
      <w:proofErr w:type="spellEnd"/>
      <w:r w:rsidRPr="00AA42D4">
        <w:t xml:space="preserve"> </w:t>
      </w:r>
      <w:proofErr w:type="spellStart"/>
      <w:r w:rsidRPr="00AA42D4">
        <w:t>pakhat</w:t>
      </w:r>
      <w:proofErr w:type="spellEnd"/>
      <w:r w:rsidRPr="00AA42D4">
        <w:t xml:space="preserve"> khat ah </w:t>
      </w:r>
      <w:proofErr w:type="spellStart"/>
      <w:r w:rsidRPr="00AA42D4">
        <w:t>na</w:t>
      </w:r>
      <w:proofErr w:type="spellEnd"/>
      <w:r w:rsidRPr="00AA42D4">
        <w:t xml:space="preserve"> </w:t>
      </w:r>
      <w:proofErr w:type="spellStart"/>
      <w:r w:rsidRPr="00AA42D4">
        <w:t>chi</w:t>
      </w:r>
      <w:r w:rsidR="00ED728A">
        <w:t>ah</w:t>
      </w:r>
      <w:r w:rsidRPr="00AA42D4">
        <w:t>hmi</w:t>
      </w:r>
      <w:proofErr w:type="spellEnd"/>
    </w:p>
    <w:p w14:paraId="323D698D" w14:textId="77777777" w:rsidR="00AA42D4" w:rsidRPr="00AA42D4" w:rsidRDefault="003C439A" w:rsidP="00AA42D4">
      <w:pPr>
        <w:pStyle w:val="Bullet1"/>
      </w:pPr>
      <w:proofErr w:type="spellStart"/>
      <w:r w:rsidRPr="00AA42D4">
        <w:t>nangmah</w:t>
      </w:r>
      <w:proofErr w:type="spellEnd"/>
      <w:r w:rsidRPr="00AA42D4">
        <w:t xml:space="preserve"> </w:t>
      </w:r>
      <w:proofErr w:type="spellStart"/>
      <w:r w:rsidRPr="00AA42D4">
        <w:t>pehtlaihnak</w:t>
      </w:r>
      <w:proofErr w:type="spellEnd"/>
      <w:r w:rsidRPr="00AA42D4">
        <w:t xml:space="preserve"> ah an </w:t>
      </w:r>
      <w:proofErr w:type="spellStart"/>
      <w:r w:rsidRPr="00AA42D4">
        <w:t>bawmmi</w:t>
      </w:r>
      <w:proofErr w:type="spellEnd"/>
    </w:p>
    <w:p w14:paraId="79071964" w14:textId="77777777" w:rsidR="00AA42D4" w:rsidRPr="00AA42D4" w:rsidRDefault="003C439A" w:rsidP="00AA42D4">
      <w:proofErr w:type="spellStart"/>
      <w:r w:rsidRPr="00AA42D4">
        <w:t>Nangmah</w:t>
      </w:r>
      <w:proofErr w:type="spellEnd"/>
      <w:r w:rsidRPr="00AA42D4">
        <w:t xml:space="preserve"> cu a </w:t>
      </w:r>
      <w:proofErr w:type="spellStart"/>
      <w:r w:rsidRPr="00AA42D4">
        <w:t>tanglei</w:t>
      </w:r>
      <w:proofErr w:type="spellEnd"/>
      <w:r w:rsidRPr="00AA42D4">
        <w:t xml:space="preserve"> </w:t>
      </w:r>
      <w:proofErr w:type="spellStart"/>
      <w:r w:rsidRPr="00AA42D4">
        <w:t>bantuk</w:t>
      </w:r>
      <w:proofErr w:type="spellEnd"/>
      <w:r w:rsidRPr="00AA42D4">
        <w:t xml:space="preserve"> </w:t>
      </w:r>
      <w:proofErr w:type="spellStart"/>
      <w:r w:rsidRPr="00AA42D4">
        <w:t>na</w:t>
      </w:r>
      <w:proofErr w:type="spellEnd"/>
      <w:r w:rsidRPr="00AA42D4">
        <w:t xml:space="preserve"> </w:t>
      </w:r>
      <w:proofErr w:type="spellStart"/>
      <w:r w:rsidRPr="00AA42D4">
        <w:t>si</w:t>
      </w:r>
      <w:proofErr w:type="spellEnd"/>
      <w:r w:rsidRPr="00AA42D4">
        <w:t xml:space="preserve"> </w:t>
      </w:r>
      <w:proofErr w:type="spellStart"/>
      <w:r w:rsidRPr="00AA42D4">
        <w:t>ahcun</w:t>
      </w:r>
      <w:proofErr w:type="spellEnd"/>
      <w:r w:rsidRPr="00AA42D4">
        <w:t xml:space="preserve"> NDIS </w:t>
      </w:r>
      <w:proofErr w:type="spellStart"/>
      <w:r w:rsidRPr="00AA42D4">
        <w:t>bawmhnak</w:t>
      </w:r>
      <w:proofErr w:type="spellEnd"/>
      <w:r w:rsidRPr="00AA42D4">
        <w:t xml:space="preserve"> tangka </w:t>
      </w:r>
      <w:proofErr w:type="spellStart"/>
      <w:r w:rsidRPr="00AA42D4">
        <w:t>hman</w:t>
      </w:r>
      <w:proofErr w:type="spellEnd"/>
      <w:r w:rsidRPr="00AA42D4">
        <w:t xml:space="preserve"> ding ah </w:t>
      </w:r>
      <w:proofErr w:type="spellStart"/>
      <w:r w:rsidRPr="00AA42D4">
        <w:t>onh</w:t>
      </w:r>
      <w:proofErr w:type="spellEnd"/>
      <w:r w:rsidRPr="00AA42D4">
        <w:t xml:space="preserve"> </w:t>
      </w:r>
      <w:proofErr w:type="spellStart"/>
      <w:r w:rsidRPr="00AA42D4">
        <w:t>na</w:t>
      </w:r>
      <w:proofErr w:type="spellEnd"/>
      <w:r w:rsidRPr="00AA42D4">
        <w:t xml:space="preserve"> </w:t>
      </w:r>
      <w:proofErr w:type="spellStart"/>
      <w:r w:rsidRPr="00AA42D4">
        <w:t>si</w:t>
      </w:r>
      <w:proofErr w:type="spellEnd"/>
      <w:r w:rsidRPr="00AA42D4">
        <w:t xml:space="preserve"> </w:t>
      </w:r>
      <w:proofErr w:type="spellStart"/>
      <w:r w:rsidRPr="00AA42D4">
        <w:t>kho</w:t>
      </w:r>
      <w:proofErr w:type="spellEnd"/>
      <w:r w:rsidRPr="00AA42D4">
        <w:t>:</w:t>
      </w:r>
    </w:p>
    <w:p w14:paraId="206602FF" w14:textId="18642E9E" w:rsidR="00AA42D4" w:rsidRPr="00AA42D4" w:rsidRDefault="003C439A" w:rsidP="00AA42D4">
      <w:pPr>
        <w:pStyle w:val="Bullet1"/>
      </w:pPr>
      <w:proofErr w:type="spellStart"/>
      <w:r w:rsidRPr="00AA42D4">
        <w:lastRenderedPageBreak/>
        <w:t>mah</w:t>
      </w:r>
      <w:proofErr w:type="spellEnd"/>
      <w:r w:rsidRPr="00AA42D4">
        <w:t xml:space="preserve"> </w:t>
      </w:r>
      <w:proofErr w:type="spellStart"/>
      <w:r w:rsidRPr="00AA42D4">
        <w:t>thil</w:t>
      </w:r>
      <w:proofErr w:type="spellEnd"/>
      <w:r w:rsidRPr="00AA42D4">
        <w:t xml:space="preserve"> </w:t>
      </w:r>
      <w:proofErr w:type="spellStart"/>
      <w:r w:rsidRPr="00AA42D4">
        <w:t>nih</w:t>
      </w:r>
      <w:proofErr w:type="spellEnd"/>
      <w:r w:rsidRPr="00AA42D4">
        <w:t xml:space="preserve"> </w:t>
      </w:r>
      <w:proofErr w:type="spellStart"/>
      <w:r w:rsidRPr="00AA42D4">
        <w:t>hawi</w:t>
      </w:r>
      <w:proofErr w:type="spellEnd"/>
      <w:r w:rsidRPr="00AA42D4">
        <w:t xml:space="preserve"> </w:t>
      </w:r>
      <w:r w:rsidR="001715CC">
        <w:t xml:space="preserve">he </w:t>
      </w:r>
      <w:proofErr w:type="spellStart"/>
      <w:r w:rsidRPr="00AA42D4">
        <w:t>pehtlaihnak</w:t>
      </w:r>
      <w:proofErr w:type="spellEnd"/>
      <w:r w:rsidRPr="00AA42D4">
        <w:t xml:space="preserve"> a</w:t>
      </w:r>
      <w:r w:rsidR="006B188D">
        <w:t>n</w:t>
      </w:r>
      <w:r w:rsidRPr="00AA42D4">
        <w:t xml:space="preserve"> </w:t>
      </w:r>
      <w:proofErr w:type="spellStart"/>
      <w:r w:rsidRPr="00AA42D4">
        <w:t>bawmh</w:t>
      </w:r>
      <w:proofErr w:type="spellEnd"/>
      <w:r w:rsidRPr="00AA42D4">
        <w:t xml:space="preserve"> </w:t>
      </w:r>
      <w:proofErr w:type="spellStart"/>
      <w:r w:rsidRPr="00AA42D4">
        <w:t>ahcun</w:t>
      </w:r>
      <w:proofErr w:type="spellEnd"/>
    </w:p>
    <w:p w14:paraId="048DB93F" w14:textId="77777777" w:rsidR="00AA42D4" w:rsidRPr="00AA42D4" w:rsidRDefault="003C439A" w:rsidP="00AA42D4">
      <w:pPr>
        <w:pStyle w:val="Bullet1"/>
      </w:pPr>
      <w:proofErr w:type="spellStart"/>
      <w:r w:rsidRPr="00AA42D4">
        <w:t>nangmah</w:t>
      </w:r>
      <w:proofErr w:type="spellEnd"/>
      <w:r w:rsidRPr="00AA42D4">
        <w:t xml:space="preserve"> </w:t>
      </w:r>
      <w:proofErr w:type="spellStart"/>
      <w:r w:rsidRPr="00AA42D4">
        <w:t>caah</w:t>
      </w:r>
      <w:proofErr w:type="spellEnd"/>
      <w:r w:rsidRPr="00AA42D4">
        <w:t xml:space="preserve"> </w:t>
      </w:r>
      <w:proofErr w:type="spellStart"/>
      <w:r w:rsidRPr="00AA42D4">
        <w:t>pehtlaihnak</w:t>
      </w:r>
      <w:proofErr w:type="spellEnd"/>
      <w:r w:rsidRPr="00AA42D4">
        <w:t xml:space="preserve"> a </w:t>
      </w:r>
      <w:proofErr w:type="spellStart"/>
      <w:r w:rsidRPr="00AA42D4">
        <w:t>tha</w:t>
      </w:r>
      <w:proofErr w:type="spellEnd"/>
      <w:r w:rsidRPr="00AA42D4">
        <w:t xml:space="preserve"> </w:t>
      </w:r>
      <w:proofErr w:type="spellStart"/>
      <w:r w:rsidRPr="00AA42D4">
        <w:t>bikmi</w:t>
      </w:r>
      <w:proofErr w:type="spellEnd"/>
      <w:r w:rsidRPr="00AA42D4">
        <w:t xml:space="preserve"> lam </w:t>
      </w:r>
      <w:proofErr w:type="spellStart"/>
      <w:r w:rsidRPr="00AA42D4">
        <w:t>pakhat</w:t>
      </w:r>
      <w:proofErr w:type="spellEnd"/>
      <w:r w:rsidRPr="00AA42D4">
        <w:t xml:space="preserve"> a </w:t>
      </w:r>
      <w:proofErr w:type="spellStart"/>
      <w:r w:rsidRPr="00AA42D4">
        <w:t>si</w:t>
      </w:r>
      <w:proofErr w:type="spellEnd"/>
      <w:r w:rsidRPr="00AA42D4">
        <w:t xml:space="preserve"> </w:t>
      </w:r>
      <w:proofErr w:type="spellStart"/>
      <w:r w:rsidRPr="00AA42D4">
        <w:t>ahcun</w:t>
      </w:r>
      <w:proofErr w:type="spellEnd"/>
      <w:r w:rsidRPr="00AA42D4">
        <w:t>.</w:t>
      </w:r>
    </w:p>
    <w:p w14:paraId="4C0859BD" w14:textId="77777777" w:rsidR="00821BA2" w:rsidRPr="00403F6D" w:rsidRDefault="003C439A" w:rsidP="00653F5C">
      <w:pPr>
        <w:pStyle w:val="Heading2"/>
        <w:rPr>
          <w:lang w:val="sv-FI"/>
        </w:rPr>
      </w:pPr>
      <w:bookmarkStart w:id="18" w:name="_Toc185246426"/>
      <w:bookmarkEnd w:id="6"/>
      <w:r w:rsidRPr="00403F6D">
        <w:rPr>
          <w:lang w:val="sv-FI"/>
        </w:rPr>
        <w:t>Mah cahren konglam thawngpang tam deuh</w:t>
      </w:r>
      <w:bookmarkEnd w:id="18"/>
    </w:p>
    <w:p w14:paraId="776775CF" w14:textId="426482DA" w:rsidR="00821BA2" w:rsidRPr="006B188D" w:rsidRDefault="003C439A" w:rsidP="001F0D7A">
      <w:pPr>
        <w:rPr>
          <w:lang w:val="sv-FI"/>
        </w:rPr>
      </w:pPr>
      <w:r w:rsidRPr="006B188D">
        <w:rPr>
          <w:lang w:val="sv-FI"/>
        </w:rPr>
        <w:t>Mah cahren konglam thawngpang tam deuh ca</w:t>
      </w:r>
      <w:r w:rsidR="00AB026A" w:rsidRPr="006B188D">
        <w:rPr>
          <w:lang w:val="sv-FI"/>
        </w:rPr>
        <w:t>ah, zaangfahnak te’n ra kan peh</w:t>
      </w:r>
      <w:r w:rsidRPr="006B188D">
        <w:rPr>
          <w:lang w:val="sv-FI"/>
        </w:rPr>
        <w:t>tlai.</w:t>
      </w:r>
    </w:p>
    <w:p w14:paraId="571F7158" w14:textId="77777777" w:rsidR="00821BA2" w:rsidRPr="006B188D" w:rsidRDefault="003C439A" w:rsidP="001F0D7A">
      <w:pPr>
        <w:rPr>
          <w:lang w:val="sv-FI"/>
        </w:rPr>
      </w:pPr>
      <w:r w:rsidRPr="006B188D">
        <w:rPr>
          <w:lang w:val="sv-FI"/>
        </w:rPr>
        <w:t xml:space="preserve">Na kan chawnh khawh </w:t>
      </w:r>
      <w:r w:rsidRPr="006B188D">
        <w:rPr>
          <w:b/>
          <w:bCs/>
          <w:color w:val="6B2876"/>
          <w:lang w:val="sv-FI"/>
        </w:rPr>
        <w:t>1800 800 110</w:t>
      </w:r>
    </w:p>
    <w:p w14:paraId="6C4C3394" w14:textId="77777777" w:rsidR="00821BA2" w:rsidRPr="006B188D" w:rsidRDefault="003C439A" w:rsidP="001F0D7A">
      <w:pPr>
        <w:rPr>
          <w:b/>
          <w:bCs/>
          <w:color w:val="6B2876" w:themeColor="text1"/>
          <w:lang w:val="sv-FI"/>
        </w:rPr>
      </w:pPr>
      <w:r w:rsidRPr="006B188D">
        <w:rPr>
          <w:lang w:val="sv-FI"/>
        </w:rPr>
        <w:t xml:space="preserve">Nangmah nih email na kan kuat khawh </w:t>
      </w:r>
      <w:hyperlink r:id="rId11" w:history="1">
        <w:r w:rsidR="009F0B09" w:rsidRPr="006B188D">
          <w:rPr>
            <w:rStyle w:val="Hyperlink"/>
            <w:b/>
            <w:bCs/>
            <w:color w:val="6B2876" w:themeColor="text1"/>
            <w:lang w:val="sv-FI"/>
          </w:rPr>
          <w:t>enquiries@ndis.gov.au</w:t>
        </w:r>
      </w:hyperlink>
    </w:p>
    <w:p w14:paraId="4263A336" w14:textId="1C107B5C" w:rsidR="00821BA2" w:rsidRPr="006B188D" w:rsidRDefault="00827E9A" w:rsidP="001F0D7A">
      <w:pPr>
        <w:rPr>
          <w:lang w:val="sv-FI"/>
        </w:rPr>
      </w:pPr>
      <w:r w:rsidRPr="006B188D">
        <w:rPr>
          <w:lang w:val="sv-FI"/>
        </w:rPr>
        <w:t>Pumpak in kan zung tampi lak i pakhat zong ah na k</w:t>
      </w:r>
      <w:r w:rsidR="003C439A" w:rsidRPr="006B188D">
        <w:rPr>
          <w:lang w:val="sv-FI"/>
        </w:rPr>
        <w:t>an leng kho</w:t>
      </w:r>
    </w:p>
    <w:p w14:paraId="03791E92" w14:textId="77777777" w:rsidR="00821BA2" w:rsidRPr="006B188D" w:rsidRDefault="003C439A" w:rsidP="001F0D7A">
      <w:pPr>
        <w:rPr>
          <w:b/>
          <w:bCs/>
          <w:color w:val="6B2876" w:themeColor="text1"/>
          <w:lang w:val="sv-FI"/>
        </w:rPr>
      </w:pPr>
      <w:r w:rsidRPr="006B188D">
        <w:rPr>
          <w:lang w:val="sv-FI"/>
        </w:rPr>
        <w:t xml:space="preserve">NDIS website ah na ram chung zung na kawl khawh </w:t>
      </w:r>
      <w:hyperlink r:id="rId12" w:history="1">
        <w:r w:rsidR="009F0B09" w:rsidRPr="006B188D">
          <w:rPr>
            <w:rStyle w:val="Hyperlink"/>
            <w:b/>
            <w:bCs/>
            <w:color w:val="6B2876" w:themeColor="text1"/>
            <w:lang w:val="sv-FI"/>
          </w:rPr>
          <w:t>ndis.gov.au/contact/locations</w:t>
        </w:r>
      </w:hyperlink>
    </w:p>
    <w:p w14:paraId="5896733F" w14:textId="77777777" w:rsidR="00821BA2" w:rsidRPr="00403F6D" w:rsidRDefault="003C439A" w:rsidP="00653F5C">
      <w:pPr>
        <w:pStyle w:val="Heading2"/>
        <w:rPr>
          <w:lang w:val="sv-FI"/>
        </w:rPr>
      </w:pPr>
      <w:bookmarkStart w:id="19" w:name="_Toc182297281"/>
      <w:bookmarkStart w:id="20" w:name="_Toc182298545"/>
      <w:bookmarkStart w:id="21" w:name="_Toc185246427"/>
      <w:r w:rsidRPr="00403F6D">
        <w:rPr>
          <w:lang w:val="sv-FI"/>
        </w:rPr>
        <w:t>NDIA konglam tam deuh in zoh</w:t>
      </w:r>
      <w:bookmarkEnd w:id="19"/>
      <w:bookmarkEnd w:id="20"/>
      <w:bookmarkEnd w:id="21"/>
    </w:p>
    <w:p w14:paraId="1ED0182C" w14:textId="77777777" w:rsidR="00821BA2" w:rsidRPr="009F0B09" w:rsidRDefault="003C439A" w:rsidP="001F0D7A">
      <w:pPr>
        <w:rPr>
          <w:lang w:val="en-AU"/>
        </w:rPr>
      </w:pPr>
      <w:r w:rsidRPr="00821BA2">
        <w:t xml:space="preserve">Kan website ah </w:t>
      </w:r>
      <w:proofErr w:type="spellStart"/>
      <w:r w:rsidRPr="00821BA2">
        <w:t>leng</w:t>
      </w:r>
      <w:proofErr w:type="spellEnd"/>
      <w:r w:rsidRPr="00821BA2">
        <w:t xml:space="preserve"> </w:t>
      </w:r>
      <w:hyperlink r:id="rId13" w:history="1">
        <w:r w:rsidRPr="009F0B09">
          <w:rPr>
            <w:rStyle w:val="Hyperlink"/>
            <w:b/>
            <w:bCs/>
            <w:color w:val="6B2876" w:themeColor="text1"/>
          </w:rPr>
          <w:t>ndis.gov.au</w:t>
        </w:r>
      </w:hyperlink>
    </w:p>
    <w:p w14:paraId="303C131F" w14:textId="55AE9EBA" w:rsidR="00821BA2" w:rsidRPr="006B188D" w:rsidRDefault="0061528B" w:rsidP="001F0D7A">
      <w:pPr>
        <w:rPr>
          <w:lang w:val="en-AU"/>
        </w:rPr>
      </w:pPr>
      <w:r w:rsidRPr="006B188D">
        <w:rPr>
          <w:lang w:val="en-AU"/>
        </w:rPr>
        <w:t>Kan social</w:t>
      </w:r>
      <w:r w:rsidR="003C439A" w:rsidRPr="006B188D">
        <w:rPr>
          <w:lang w:val="en-AU"/>
        </w:rPr>
        <w:t xml:space="preserve"> channel pawl ah follow </w:t>
      </w:r>
      <w:proofErr w:type="spellStart"/>
      <w:r w:rsidR="003C439A" w:rsidRPr="006B188D">
        <w:rPr>
          <w:lang w:val="en-AU"/>
        </w:rPr>
        <w:t>kan</w:t>
      </w:r>
      <w:proofErr w:type="spellEnd"/>
      <w:r w:rsidR="003C439A" w:rsidRPr="006B188D">
        <w:rPr>
          <w:lang w:val="en-AU"/>
        </w:rPr>
        <w:t xml:space="preserve"> </w:t>
      </w:r>
      <w:proofErr w:type="spellStart"/>
      <w:r w:rsidR="003C439A" w:rsidRPr="006B188D">
        <w:rPr>
          <w:lang w:val="en-AU"/>
        </w:rPr>
        <w:t>tuah</w:t>
      </w:r>
      <w:proofErr w:type="spellEnd"/>
    </w:p>
    <w:p w14:paraId="0BB65C83" w14:textId="77777777" w:rsidR="00821BA2" w:rsidRPr="006B188D" w:rsidRDefault="003C439A" w:rsidP="001F0D7A">
      <w:pPr>
        <w:rPr>
          <w:b/>
          <w:bCs/>
          <w:color w:val="6B2876" w:themeColor="text1"/>
          <w:lang w:val="en-AU"/>
        </w:rPr>
      </w:pPr>
      <w:hyperlink r:id="rId14" w:history="1">
        <w:r w:rsidRPr="006B188D">
          <w:rPr>
            <w:rStyle w:val="Hyperlink"/>
            <w:b/>
            <w:bCs/>
            <w:color w:val="6B2876" w:themeColor="text1"/>
            <w:lang w:val="en-AU"/>
          </w:rPr>
          <w:t>Facebook</w:t>
        </w:r>
      </w:hyperlink>
      <w:r w:rsidRPr="006B188D">
        <w:rPr>
          <w:b/>
          <w:bCs/>
          <w:color w:val="6B2876" w:themeColor="text1"/>
          <w:lang w:val="en-AU"/>
        </w:rPr>
        <w:t xml:space="preserve">, </w:t>
      </w:r>
      <w:hyperlink r:id="rId15" w:history="1">
        <w:r w:rsidRPr="006B188D">
          <w:rPr>
            <w:rStyle w:val="Hyperlink"/>
            <w:b/>
            <w:bCs/>
            <w:color w:val="6B2876" w:themeColor="text1"/>
            <w:lang w:val="en-AU"/>
          </w:rPr>
          <w:t>Twitter</w:t>
        </w:r>
      </w:hyperlink>
      <w:r w:rsidRPr="006B188D">
        <w:rPr>
          <w:b/>
          <w:bCs/>
          <w:color w:val="6B2876" w:themeColor="text1"/>
          <w:lang w:val="en-AU"/>
        </w:rPr>
        <w:t xml:space="preserve">, </w:t>
      </w:r>
      <w:hyperlink r:id="rId16" w:history="1">
        <w:r w:rsidRPr="006B188D">
          <w:rPr>
            <w:rStyle w:val="Hyperlink"/>
            <w:b/>
            <w:bCs/>
            <w:color w:val="6B2876" w:themeColor="text1"/>
            <w:lang w:val="en-AU"/>
          </w:rPr>
          <w:t>Instagram</w:t>
        </w:r>
      </w:hyperlink>
      <w:r w:rsidRPr="006B188D">
        <w:rPr>
          <w:b/>
          <w:bCs/>
          <w:color w:val="6B2876" w:themeColor="text1"/>
          <w:lang w:val="en-AU"/>
        </w:rPr>
        <w:t>, </w:t>
      </w:r>
      <w:hyperlink r:id="rId17" w:history="1">
        <w:r w:rsidRPr="006B188D">
          <w:rPr>
            <w:rStyle w:val="Hyperlink"/>
            <w:b/>
            <w:bCs/>
            <w:color w:val="6B2876" w:themeColor="text1"/>
            <w:lang w:val="en-AU"/>
          </w:rPr>
          <w:t>YouTube</w:t>
        </w:r>
      </w:hyperlink>
      <w:r w:rsidRPr="006B188D">
        <w:rPr>
          <w:b/>
          <w:bCs/>
          <w:color w:val="6B2876" w:themeColor="text1"/>
          <w:lang w:val="en-AU"/>
        </w:rPr>
        <w:t>,</w:t>
      </w:r>
      <w:hyperlink r:id="rId18" w:history="1">
        <w:r w:rsidRPr="006B188D">
          <w:rPr>
            <w:rStyle w:val="Hyperlink"/>
            <w:b/>
            <w:bCs/>
            <w:color w:val="6B2876" w:themeColor="text1"/>
            <w:lang w:val="en-AU"/>
          </w:rPr>
          <w:t xml:space="preserve"> LinkedIn</w:t>
        </w:r>
      </w:hyperlink>
    </w:p>
    <w:p w14:paraId="6E07D5AB" w14:textId="77777777" w:rsidR="00821BA2" w:rsidRPr="006B188D" w:rsidRDefault="003C439A" w:rsidP="00653F5C">
      <w:pPr>
        <w:pStyle w:val="Heading2"/>
      </w:pPr>
      <w:bookmarkStart w:id="22" w:name="_Toc182297282"/>
      <w:bookmarkStart w:id="23" w:name="_Toc182298546"/>
      <w:bookmarkStart w:id="24" w:name="_Toc185246428"/>
      <w:proofErr w:type="spellStart"/>
      <w:r w:rsidRPr="006B188D">
        <w:t>Kanmah</w:t>
      </w:r>
      <w:proofErr w:type="spellEnd"/>
      <w:r w:rsidRPr="006B188D">
        <w:t xml:space="preserve"> </w:t>
      </w:r>
      <w:proofErr w:type="spellStart"/>
      <w:r w:rsidRPr="006B188D">
        <w:t>na</w:t>
      </w:r>
      <w:proofErr w:type="spellEnd"/>
      <w:r w:rsidRPr="006B188D">
        <w:t xml:space="preserve"> </w:t>
      </w:r>
      <w:proofErr w:type="spellStart"/>
      <w:r w:rsidRPr="006B188D">
        <w:t>kan</w:t>
      </w:r>
      <w:proofErr w:type="spellEnd"/>
      <w:r w:rsidRPr="006B188D">
        <w:t xml:space="preserve"> </w:t>
      </w:r>
      <w:proofErr w:type="spellStart"/>
      <w:r w:rsidRPr="006B188D">
        <w:t>pehtlaih</w:t>
      </w:r>
      <w:proofErr w:type="spellEnd"/>
      <w:r w:rsidRPr="006B188D">
        <w:t xml:space="preserve"> ding ah </w:t>
      </w:r>
      <w:proofErr w:type="spellStart"/>
      <w:r w:rsidRPr="006B188D">
        <w:t>bawmhnak</w:t>
      </w:r>
      <w:proofErr w:type="spellEnd"/>
      <w:r w:rsidRPr="006B188D">
        <w:t xml:space="preserve"> la</w:t>
      </w:r>
      <w:bookmarkEnd w:id="22"/>
      <w:bookmarkEnd w:id="23"/>
      <w:bookmarkEnd w:id="24"/>
    </w:p>
    <w:p w14:paraId="3D9CF749" w14:textId="77777777" w:rsidR="007170B2" w:rsidRPr="006B188D" w:rsidRDefault="003C439A" w:rsidP="001F0D7A">
      <w:pPr>
        <w:rPr>
          <w:lang w:val="en-AU"/>
        </w:rPr>
      </w:pPr>
      <w:proofErr w:type="spellStart"/>
      <w:r w:rsidRPr="006B188D">
        <w:rPr>
          <w:lang w:val="en-AU"/>
        </w:rPr>
        <w:t>Mirangholh</w:t>
      </w:r>
      <w:proofErr w:type="spellEnd"/>
      <w:r w:rsidRPr="006B188D">
        <w:rPr>
          <w:lang w:val="en-AU"/>
        </w:rPr>
        <w:t xml:space="preserve"> ah </w:t>
      </w:r>
      <w:proofErr w:type="spellStart"/>
      <w:r w:rsidRPr="006B188D">
        <w:rPr>
          <w:lang w:val="en-AU"/>
        </w:rPr>
        <w:t>bawmhnak</w:t>
      </w:r>
      <w:proofErr w:type="spellEnd"/>
      <w:r w:rsidRPr="006B188D">
        <w:rPr>
          <w:lang w:val="en-AU"/>
        </w:rPr>
        <w:t xml:space="preserve"> a </w:t>
      </w:r>
      <w:proofErr w:type="spellStart"/>
      <w:r w:rsidRPr="006B188D">
        <w:rPr>
          <w:lang w:val="en-AU"/>
        </w:rPr>
        <w:t>herhmi</w:t>
      </w:r>
      <w:proofErr w:type="spellEnd"/>
      <w:r w:rsidRPr="006B188D">
        <w:rPr>
          <w:lang w:val="en-AU"/>
        </w:rPr>
        <w:t xml:space="preserve"> </w:t>
      </w:r>
      <w:proofErr w:type="spellStart"/>
      <w:r w:rsidRPr="006B188D">
        <w:rPr>
          <w:lang w:val="en-AU"/>
        </w:rPr>
        <w:t>minung</w:t>
      </w:r>
      <w:proofErr w:type="spellEnd"/>
      <w:r w:rsidRPr="006B188D">
        <w:rPr>
          <w:lang w:val="en-AU"/>
        </w:rPr>
        <w:t xml:space="preserve"> pawl </w:t>
      </w:r>
      <w:proofErr w:type="spellStart"/>
      <w:r w:rsidRPr="006B188D">
        <w:rPr>
          <w:lang w:val="en-AU"/>
        </w:rPr>
        <w:t>caah</w:t>
      </w:r>
      <w:proofErr w:type="spellEnd"/>
      <w:r w:rsidRPr="006B188D">
        <w:rPr>
          <w:lang w:val="en-AU"/>
        </w:rPr>
        <w:t xml:space="preserve"> </w:t>
      </w:r>
      <w:proofErr w:type="spellStart"/>
      <w:r w:rsidRPr="006B188D">
        <w:rPr>
          <w:lang w:val="en-AU"/>
        </w:rPr>
        <w:t>Nangmah</w:t>
      </w:r>
      <w:proofErr w:type="spellEnd"/>
      <w:r w:rsidRPr="006B188D">
        <w:rPr>
          <w:lang w:val="en-AU"/>
        </w:rPr>
        <w:t xml:space="preserve"> </w:t>
      </w:r>
      <w:proofErr w:type="spellStart"/>
      <w:r w:rsidRPr="006B188D">
        <w:rPr>
          <w:lang w:val="en-AU"/>
        </w:rPr>
        <w:t>nih</w:t>
      </w:r>
      <w:proofErr w:type="spellEnd"/>
      <w:r w:rsidRPr="006B188D">
        <w:rPr>
          <w:lang w:val="en-AU"/>
        </w:rPr>
        <w:t xml:space="preserve"> </w:t>
      </w:r>
      <w:proofErr w:type="spellStart"/>
      <w:r w:rsidRPr="006B188D">
        <w:rPr>
          <w:lang w:val="en-AU"/>
        </w:rPr>
        <w:t>Calehnak</w:t>
      </w:r>
      <w:proofErr w:type="spellEnd"/>
      <w:r w:rsidRPr="006B188D">
        <w:rPr>
          <w:lang w:val="en-AU"/>
        </w:rPr>
        <w:t xml:space="preserve"> le </w:t>
      </w:r>
      <w:proofErr w:type="spellStart"/>
      <w:r w:rsidRPr="006B188D">
        <w:rPr>
          <w:lang w:val="en-AU"/>
        </w:rPr>
        <w:t>Holhlehnak</w:t>
      </w:r>
      <w:proofErr w:type="spellEnd"/>
      <w:r w:rsidRPr="006B188D">
        <w:rPr>
          <w:lang w:val="en-AU"/>
        </w:rPr>
        <w:t xml:space="preserve"> lei</w:t>
      </w:r>
    </w:p>
    <w:p w14:paraId="49C7703A" w14:textId="77777777" w:rsidR="00821BA2" w:rsidRPr="009F0B09" w:rsidRDefault="0006763E" w:rsidP="001F0D7A">
      <w:pPr>
        <w:rPr>
          <w:lang w:val="en-AU"/>
        </w:rPr>
      </w:pPr>
      <w:r w:rsidRPr="006B188D">
        <w:rPr>
          <w:lang w:val="en-AU"/>
        </w:rPr>
        <w:t xml:space="preserve"> </w:t>
      </w:r>
      <w:proofErr w:type="spellStart"/>
      <w:r w:rsidR="003C439A" w:rsidRPr="00821BA2">
        <w:t>Riantuanpiaknak</w:t>
      </w:r>
      <w:proofErr w:type="spellEnd"/>
      <w:r w:rsidR="003C439A" w:rsidRPr="00821BA2">
        <w:t xml:space="preserve"> Translating and Interpreting Service, TIS) </w:t>
      </w:r>
      <w:r>
        <w:t xml:space="preserve">kha </w:t>
      </w:r>
      <w:proofErr w:type="spellStart"/>
      <w:r w:rsidR="008B6A9A">
        <w:t>na</w:t>
      </w:r>
      <w:proofErr w:type="spellEnd"/>
      <w:r w:rsidR="008B6A9A">
        <w:t xml:space="preserve"> </w:t>
      </w:r>
      <w:proofErr w:type="spellStart"/>
      <w:r w:rsidR="008B6A9A">
        <w:t>chawnh</w:t>
      </w:r>
      <w:proofErr w:type="spellEnd"/>
      <w:r w:rsidR="008B6A9A">
        <w:t xml:space="preserve"> </w:t>
      </w:r>
      <w:proofErr w:type="spellStart"/>
      <w:r w:rsidR="008B6A9A">
        <w:t>khawh</w:t>
      </w:r>
      <w:proofErr w:type="spellEnd"/>
      <w:r w:rsidR="00E67E7F">
        <w:t>.</w:t>
      </w:r>
      <w:r w:rsidR="003C439A" w:rsidRPr="00821BA2">
        <w:t xml:space="preserve"> </w:t>
      </w:r>
      <w:r w:rsidR="003C439A" w:rsidRPr="00E84109">
        <w:rPr>
          <w:b/>
          <w:bCs/>
          <w:color w:val="6B2876" w:themeColor="text1"/>
        </w:rPr>
        <w:t>131 450</w:t>
      </w:r>
    </w:p>
    <w:p w14:paraId="03295091" w14:textId="77777777" w:rsidR="007170B2" w:rsidRDefault="003C439A" w:rsidP="001F0D7A">
      <w:pPr>
        <w:rPr>
          <w:lang w:val="en-AU"/>
        </w:rPr>
      </w:pPr>
      <w:proofErr w:type="spellStart"/>
      <w:r w:rsidRPr="00821BA2">
        <w:t>Hnachet</w:t>
      </w:r>
      <w:proofErr w:type="spellEnd"/>
      <w:r w:rsidRPr="00821BA2">
        <w:t xml:space="preserve"> </w:t>
      </w:r>
      <w:proofErr w:type="spellStart"/>
      <w:r w:rsidRPr="00821BA2">
        <w:t>asilole</w:t>
      </w:r>
      <w:proofErr w:type="spellEnd"/>
      <w:r w:rsidRPr="00821BA2">
        <w:t xml:space="preserve"> </w:t>
      </w:r>
      <w:proofErr w:type="spellStart"/>
      <w:r w:rsidRPr="00821BA2">
        <w:t>khuatheih</w:t>
      </w:r>
      <w:proofErr w:type="spellEnd"/>
      <w:r w:rsidRPr="00821BA2">
        <w:t xml:space="preserve"> aa </w:t>
      </w:r>
      <w:proofErr w:type="spellStart"/>
      <w:r w:rsidRPr="00821BA2">
        <w:t>harhmi</w:t>
      </w:r>
      <w:proofErr w:type="spellEnd"/>
      <w:r w:rsidRPr="00821BA2">
        <w:t xml:space="preserve"> </w:t>
      </w:r>
      <w:proofErr w:type="spellStart"/>
      <w:r w:rsidRPr="00821BA2">
        <w:t>minung</w:t>
      </w:r>
      <w:proofErr w:type="spellEnd"/>
      <w:r w:rsidRPr="00821BA2">
        <w:t xml:space="preserve"> pawl </w:t>
      </w:r>
      <w:proofErr w:type="spellStart"/>
      <w:r w:rsidRPr="00821BA2">
        <w:t>caah</w:t>
      </w:r>
      <w:proofErr w:type="spellEnd"/>
      <w:r w:rsidRPr="00821BA2">
        <w:t xml:space="preserve"> </w:t>
      </w:r>
    </w:p>
    <w:p w14:paraId="630488F0" w14:textId="77777777" w:rsidR="00821BA2" w:rsidRPr="009F0B09" w:rsidRDefault="003C439A" w:rsidP="001F0D7A">
      <w:pPr>
        <w:rPr>
          <w:lang w:val="en-AU"/>
        </w:rPr>
      </w:pPr>
      <w:r w:rsidRPr="00821BA2">
        <w:lastRenderedPageBreak/>
        <w:t xml:space="preserve">National Relay Service </w:t>
      </w:r>
      <w:proofErr w:type="spellStart"/>
      <w:r w:rsidRPr="00821BA2">
        <w:t>na</w:t>
      </w:r>
      <w:proofErr w:type="spellEnd"/>
      <w:r w:rsidRPr="00821BA2">
        <w:t xml:space="preserve"> </w:t>
      </w:r>
      <w:proofErr w:type="spellStart"/>
      <w:r w:rsidRPr="00821BA2">
        <w:t>hman</w:t>
      </w:r>
      <w:proofErr w:type="spellEnd"/>
      <w:r w:rsidRPr="00821BA2">
        <w:t xml:space="preserve"> </w:t>
      </w:r>
      <w:proofErr w:type="spellStart"/>
      <w:r w:rsidRPr="00821BA2">
        <w:t>khawh</w:t>
      </w:r>
      <w:proofErr w:type="spellEnd"/>
      <w:r w:rsidRPr="00821BA2">
        <w:t xml:space="preserve">. </w:t>
      </w:r>
      <w:hyperlink r:id="rId19" w:history="1">
        <w:r w:rsidRPr="007170B2">
          <w:rPr>
            <w:rStyle w:val="Hyperlink"/>
            <w:b/>
            <w:bCs/>
            <w:color w:val="6B2876" w:themeColor="text1"/>
          </w:rPr>
          <w:t>relayservice.gov.au</w:t>
        </w:r>
      </w:hyperlink>
    </w:p>
    <w:p w14:paraId="40065D38" w14:textId="7314E617" w:rsidR="00821BA2" w:rsidRPr="009F0B09" w:rsidRDefault="003C439A" w:rsidP="001F0D7A">
      <w:pPr>
        <w:rPr>
          <w:lang w:val="en-AU"/>
        </w:rPr>
      </w:pPr>
      <w:proofErr w:type="spellStart"/>
      <w:r w:rsidRPr="00821BA2">
        <w:t>Nangmah</w:t>
      </w:r>
      <w:proofErr w:type="spellEnd"/>
      <w:r w:rsidRPr="00821BA2">
        <w:t xml:space="preserve"> </w:t>
      </w:r>
      <w:proofErr w:type="spellStart"/>
      <w:r w:rsidRPr="00821BA2">
        <w:t>nih</w:t>
      </w:r>
      <w:proofErr w:type="spellEnd"/>
      <w:r w:rsidRPr="00821BA2">
        <w:t xml:space="preserve"> telephone mode (TTY) in ca </w:t>
      </w:r>
      <w:proofErr w:type="spellStart"/>
      <w:r w:rsidRPr="00821BA2">
        <w:t>kuat</w:t>
      </w:r>
      <w:proofErr w:type="spellEnd"/>
      <w:r w:rsidRPr="00821BA2">
        <w:t xml:space="preserve"> </w:t>
      </w:r>
      <w:proofErr w:type="spellStart"/>
      <w:r w:rsidRPr="00821BA2">
        <w:t>na</w:t>
      </w:r>
      <w:proofErr w:type="spellEnd"/>
      <w:r w:rsidRPr="00821BA2">
        <w:t xml:space="preserve"> </w:t>
      </w:r>
      <w:proofErr w:type="spellStart"/>
      <w:r w:rsidRPr="00821BA2">
        <w:t>hman</w:t>
      </w:r>
      <w:proofErr w:type="spellEnd"/>
      <w:r w:rsidRPr="00821BA2">
        <w:t xml:space="preserve"> </w:t>
      </w:r>
      <w:proofErr w:type="spellStart"/>
      <w:r w:rsidRPr="00821BA2">
        <w:t>khawh</w:t>
      </w:r>
      <w:proofErr w:type="spellEnd"/>
      <w:r w:rsidRPr="00821BA2">
        <w:t xml:space="preserve">. </w:t>
      </w:r>
      <w:r w:rsidR="00D21BD7">
        <w:br/>
      </w:r>
      <w:r w:rsidRPr="00E84109">
        <w:rPr>
          <w:b/>
          <w:bCs/>
          <w:color w:val="6B2876" w:themeColor="text1"/>
        </w:rPr>
        <w:t>1800 555 677</w:t>
      </w:r>
    </w:p>
    <w:p w14:paraId="4F330BC1" w14:textId="77777777" w:rsidR="001375CA" w:rsidRDefault="003C439A" w:rsidP="00E84109">
      <w:pPr>
        <w:rPr>
          <w:b/>
          <w:bCs/>
          <w:color w:val="6B2876" w:themeColor="text1"/>
        </w:rPr>
      </w:pPr>
      <w:r w:rsidRPr="00821BA2">
        <w:t xml:space="preserve">Aw </w:t>
      </w:r>
      <w:proofErr w:type="spellStart"/>
      <w:r w:rsidRPr="00821BA2">
        <w:t>na</w:t>
      </w:r>
      <w:proofErr w:type="spellEnd"/>
      <w:r w:rsidRPr="00821BA2">
        <w:t xml:space="preserve"> </w:t>
      </w:r>
      <w:proofErr w:type="spellStart"/>
      <w:r w:rsidRPr="00821BA2">
        <w:t>hman</w:t>
      </w:r>
      <w:proofErr w:type="spellEnd"/>
      <w:r w:rsidRPr="00821BA2">
        <w:t xml:space="preserve"> </w:t>
      </w:r>
      <w:proofErr w:type="spellStart"/>
      <w:r w:rsidRPr="00821BA2">
        <w:t>khawh</w:t>
      </w:r>
      <w:proofErr w:type="spellEnd"/>
      <w:r w:rsidRPr="00821BA2">
        <w:t xml:space="preserve">. </w:t>
      </w:r>
      <w:r w:rsidRPr="00E84109">
        <w:rPr>
          <w:b/>
          <w:bCs/>
          <w:color w:val="6B2876" w:themeColor="text1"/>
        </w:rPr>
        <w:t>1800 555 727</w:t>
      </w:r>
    </w:p>
    <w:sectPr w:rsidR="001375CA" w:rsidSect="000714F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9C767" w14:textId="77777777" w:rsidR="001649FA" w:rsidRDefault="001649FA">
      <w:pPr>
        <w:spacing w:before="0" w:after="0" w:line="240" w:lineRule="auto"/>
      </w:pPr>
      <w:r>
        <w:separator/>
      </w:r>
    </w:p>
  </w:endnote>
  <w:endnote w:type="continuationSeparator" w:id="0">
    <w:p w14:paraId="1C38BAE3" w14:textId="77777777" w:rsidR="001649FA" w:rsidRDefault="001649F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C00545" w14:textId="77777777" w:rsidR="002B27DE" w:rsidRDefault="003C439A" w:rsidP="0008609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970234" w14:textId="77777777" w:rsidR="008D4B76" w:rsidRDefault="008D4B76" w:rsidP="0008609C">
    <w:pPr>
      <w:pStyle w:val="Footer"/>
    </w:pPr>
  </w:p>
  <w:p w14:paraId="103C7270" w14:textId="77777777" w:rsidR="00AA6762" w:rsidRDefault="00AA6762" w:rsidP="005C7C78"/>
  <w:p w14:paraId="79FEFB97" w14:textId="77777777" w:rsidR="00AA6762" w:rsidRDefault="00AA6762" w:rsidP="005C7C78"/>
  <w:p w14:paraId="4606C5F1" w14:textId="77777777" w:rsidR="00A71751" w:rsidRDefault="00A71751" w:rsidP="005C7C78"/>
  <w:p w14:paraId="0CE49295" w14:textId="77777777" w:rsidR="00A71751" w:rsidRDefault="00A71751" w:rsidP="005C7C78"/>
  <w:p w14:paraId="37D8246A" w14:textId="77777777" w:rsidR="00A71751" w:rsidRDefault="00A71751" w:rsidP="005C7C78"/>
  <w:p w14:paraId="79F9B884" w14:textId="77777777" w:rsidR="00A71751" w:rsidRDefault="00A71751" w:rsidP="005C7C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A4E86" w14:textId="77777777" w:rsidR="0008609C" w:rsidRPr="00CB6A42" w:rsidRDefault="0008609C" w:rsidP="00CB6A42">
    <w:pPr>
      <w:pStyle w:val="Header"/>
    </w:pPr>
  </w:p>
  <w:sdt>
    <w:sdtPr>
      <w:rPr>
        <w:rStyle w:val="PageNumber"/>
      </w:rPr>
      <w:id w:val="5266865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6334EF" w14:textId="77777777" w:rsidR="00A71751" w:rsidRPr="0008609C" w:rsidRDefault="003C439A" w:rsidP="00E517CA">
        <w:pPr>
          <w:pStyle w:val="Footer"/>
          <w:tabs>
            <w:tab w:val="clear" w:pos="4513"/>
          </w:tabs>
          <w:spacing w:after="200"/>
        </w:pPr>
        <w:r w:rsidRPr="0008609C">
          <w:t>ndis.gov.au</w:t>
        </w:r>
        <w:r w:rsidRPr="0008609C"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="00C9658F">
          <w:rPr>
            <w:rStyle w:val="PageNumber"/>
            <w:noProof/>
          </w:rPr>
          <w:t>9</w:t>
        </w:r>
        <w:r w:rsidRPr="0008609C">
          <w:rPr>
            <w:rStyle w:val="PageNumbe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180954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61C588" w14:textId="77777777" w:rsidR="00FB6E6D" w:rsidRPr="0008609C" w:rsidRDefault="003C439A" w:rsidP="00E517CA">
        <w:pPr>
          <w:pStyle w:val="Footer"/>
          <w:tabs>
            <w:tab w:val="clear" w:pos="4513"/>
          </w:tabs>
          <w:spacing w:after="200"/>
          <w:rPr>
            <w:rStyle w:val="PageNumber"/>
          </w:rPr>
        </w:pPr>
        <w:r w:rsidRPr="0008609C">
          <w:t>ndis.gov.au</w:t>
        </w:r>
        <w:r w:rsidRPr="0008609C"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="0026078B">
          <w:rPr>
            <w:rStyle w:val="PageNumber"/>
            <w:noProof/>
          </w:rPr>
          <w:t>1</w:t>
        </w:r>
        <w:r w:rsidRPr="0008609C"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49709" w14:textId="77777777" w:rsidR="001649FA" w:rsidRDefault="001649FA">
      <w:pPr>
        <w:spacing w:before="0" w:after="0" w:line="240" w:lineRule="auto"/>
      </w:pPr>
      <w:r>
        <w:separator/>
      </w:r>
    </w:p>
  </w:footnote>
  <w:footnote w:type="continuationSeparator" w:id="0">
    <w:p w14:paraId="1E78C0B3" w14:textId="77777777" w:rsidR="001649FA" w:rsidRDefault="001649F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66956" w14:textId="77777777" w:rsidR="008D4B76" w:rsidRDefault="008D4B76" w:rsidP="005C7C78">
    <w:pPr>
      <w:pStyle w:val="Header"/>
    </w:pPr>
  </w:p>
  <w:p w14:paraId="1523D618" w14:textId="77777777" w:rsidR="00AA6762" w:rsidRDefault="00AA6762" w:rsidP="005C7C78"/>
  <w:p w14:paraId="1AD925FF" w14:textId="77777777" w:rsidR="00AA6762" w:rsidRDefault="00AA6762" w:rsidP="005C7C78"/>
  <w:p w14:paraId="179361DC" w14:textId="77777777" w:rsidR="00A71751" w:rsidRDefault="00A71751" w:rsidP="005C7C78"/>
  <w:p w14:paraId="0C1DED92" w14:textId="77777777" w:rsidR="00A71751" w:rsidRDefault="00A71751" w:rsidP="005C7C78"/>
  <w:p w14:paraId="732FB9CD" w14:textId="77777777" w:rsidR="00A71751" w:rsidRDefault="00A71751" w:rsidP="005C7C78"/>
  <w:p w14:paraId="08F7DD6B" w14:textId="77777777" w:rsidR="00A71751" w:rsidRDefault="00A71751" w:rsidP="005C7C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E02D" w14:textId="77777777" w:rsidR="00A71751" w:rsidRPr="00CB6A42" w:rsidRDefault="003C439A" w:rsidP="00CB6A42">
    <w:pPr>
      <w:pStyle w:val="Header"/>
    </w:pPr>
    <w:r w:rsidRPr="00CB6A42"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1FD574F" wp14:editId="1F0B5E1F">
              <wp:simplePos x="0" y="0"/>
              <wp:positionH relativeFrom="column">
                <wp:posOffset>-4116747</wp:posOffset>
              </wp:positionH>
              <wp:positionV relativeFrom="page">
                <wp:posOffset>4445</wp:posOffset>
              </wp:positionV>
              <wp:extent cx="14400000" cy="179705"/>
              <wp:effectExtent l="0" t="0" r="1905" b="0"/>
              <wp:wrapNone/>
              <wp:docPr id="1617620731" name="Rectangle 16176207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0" cy="17970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E299E9" id="Rectangle 1617620731" o:spid="_x0000_s1026" alt="&quot;&quot;" style="position:absolute;margin-left:-324.15pt;margin-top:.35pt;width:1133.8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" fillcolor="#6b2876 [3215]" stroked="f" strokeweight="1pt">
              <w10:wrap anchory="page"/>
            </v:rect>
          </w:pict>
        </mc:Fallback>
      </mc:AlternateContent>
    </w:r>
    <w:r w:rsidR="00E90003" w:rsidRPr="00CB6A42"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269ECF" wp14:editId="6EA732FA">
              <wp:simplePos x="0" y="0"/>
              <wp:positionH relativeFrom="column">
                <wp:posOffset>-5914390</wp:posOffset>
              </wp:positionH>
              <wp:positionV relativeFrom="paragraph">
                <wp:posOffset>-2331720</wp:posOffset>
              </wp:positionV>
              <wp:extent cx="16200000" cy="180000"/>
              <wp:effectExtent l="0" t="0" r="571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7895F5" id="Rectangle 1" o:spid="_x0000_s1026" alt="&quot;&quot;" style="position:absolute;margin-left:-465.7pt;margin-top:-183.6pt;width:1275.6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" fillcolor="#6b2876 [3215]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0810A" w14:textId="77777777" w:rsidR="00B476C2" w:rsidRPr="00D348CF" w:rsidRDefault="003C439A" w:rsidP="0046167E">
    <w:pPr>
      <w:pStyle w:val="Header"/>
      <w:spacing w:after="2600"/>
      <w:jc w:val="left"/>
    </w:pPr>
    <w:r w:rsidRPr="00D348CF"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F5BA179" wp14:editId="194E742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A5CD57" id="Rectangle 7" o:spid="_x0000_s1026" alt="&quot;&quot;" style="position:absolute;margin-left:0;margin-top:0;width:595.25pt;height:841.6pt;z-index:-251654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/Jr/n6ZqD&#10;xwaBbj+7ke+kYf5UYt1X8JGzo+xxvI+79L0fY43kfd+l+QGdK9K7FXYq7FXYq7FXYq7FXYq7FXYq&#10;7FXYq7FXYq7FXYq7FXYq7FXYq7FXYq7FXYq7FXYq7FXYq7FXYq7FXYq7FXYq7FXYq7FXYq7FXYq7&#10;FXYq7FVa2uXs3WSNmSRGDKykhlYGoII3BB3BHTARaCLftl/zhj/zmcfzGMfl3zFIo1IKBa3RIAuQ&#10;ABwep/v+4I/vd9g4+PldfoPD9UeXUd37HldfoPD9UeXUd37H6WZonRO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+c//AD8s8nPrXla1&#10;1KMVNheL6ntFOpjJ/wCRgiH05u+ycnDMjvH3O77JycMyO8fc/DPOtetdirsVdirsVdirsVdirsVd&#10;irsVdirsVdirsVdirsVdirsVdirsVdirsVdirsVdirsVdirsVdirsVdirsVdirsVdirsVdirsVdi&#10;rsVdirsVdirsVdirsVdir1H8j9MbWfNOjW6DkZNSsxSldvWSpI8AKk+2Y+oNQkfI/c4+pNQkfI/c&#10;/qTzz98/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CfzI8jW35maPeaPd/wBzeQPETSpU&#10;kfC4B/aRgHX3UZbiyHHISHQtuLIcchIdC/l989eSr38utTudJ1BPTurWRo5B2NOjKe6sKMp7qQc7&#10;/HkGQCQ5F7/HkGQCQ5FieWNjsVdirsVdirsVdirsVdirsVdirsVdirsVdirsVdirsVdirsVdirsV&#10;dirsVdirsVdirsVdirsVdirsVdirsVdirsVdirsVdirsVdirsVdirsVdirsVdir9G/8An3P+TUvm&#10;vX28xzofqWmKyxMRs91IvEAePpxszt/Kxj8c0faufhjwDmfudH2rn4Y8A5n7n7k5ybyb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" stroked="f" strokeweight="1pt">
              <v:fill r:id="rId2" o:title="" recolor="t" rotate="t" type="frame"/>
              <v:textbox inset="2.5mm"/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4D3B"/>
    <w:multiLevelType w:val="hybridMultilevel"/>
    <w:tmpl w:val="904C352C"/>
    <w:lvl w:ilvl="0" w:tplc="36E0BA2A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8BF80E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40A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20C6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72A6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68B3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5636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7E56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BE6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055FF"/>
    <w:multiLevelType w:val="hybridMultilevel"/>
    <w:tmpl w:val="96E07CAC"/>
    <w:lvl w:ilvl="0" w:tplc="717402E0">
      <w:start w:val="1"/>
      <w:numFmt w:val="bullet"/>
      <w:pStyle w:val="Tablebullet"/>
      <w:lvlText w:val=""/>
      <w:lvlJc w:val="left"/>
      <w:pPr>
        <w:ind w:left="-1779" w:hanging="360"/>
      </w:pPr>
      <w:rPr>
        <w:rFonts w:ascii="Symbol" w:hAnsi="Symbol" w:hint="default"/>
        <w:color w:val="auto"/>
      </w:rPr>
    </w:lvl>
    <w:lvl w:ilvl="1" w:tplc="9DB6B8E8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2514FBB2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6100CA22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18D893A8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2188D30E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4C32A560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4046048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456CCAE4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3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56B5F"/>
    <w:multiLevelType w:val="multilevel"/>
    <w:tmpl w:val="AFD8A756"/>
    <w:numStyleLink w:val="Bulletlist"/>
  </w:abstractNum>
  <w:abstractNum w:abstractNumId="5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pStyle w:val="PullOut-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3DB32DC"/>
    <w:multiLevelType w:val="hybridMultilevel"/>
    <w:tmpl w:val="6178A0AA"/>
    <w:lvl w:ilvl="0" w:tplc="65A49EB4">
      <w:start w:val="1"/>
      <w:numFmt w:val="bullet"/>
      <w:pStyle w:val="Bullet1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F2BCA886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8584781A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DFB834A4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E5B02062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CE02AF78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75454F2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A04DC00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7C484F82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AEF3B73"/>
    <w:multiLevelType w:val="multilevel"/>
    <w:tmpl w:val="AFD8A756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1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694823">
    <w:abstractNumId w:val="6"/>
  </w:num>
  <w:num w:numId="2" w16cid:durableId="670566793">
    <w:abstractNumId w:val="0"/>
  </w:num>
  <w:num w:numId="3" w16cid:durableId="81992584">
    <w:abstractNumId w:val="2"/>
  </w:num>
  <w:num w:numId="4" w16cid:durableId="1033578287">
    <w:abstractNumId w:val="11"/>
  </w:num>
  <w:num w:numId="5" w16cid:durableId="2010866932">
    <w:abstractNumId w:val="3"/>
  </w:num>
  <w:num w:numId="6" w16cid:durableId="1442650397">
    <w:abstractNumId w:val="1"/>
  </w:num>
  <w:num w:numId="7" w16cid:durableId="863831183">
    <w:abstractNumId w:val="5"/>
  </w:num>
  <w:num w:numId="8" w16cid:durableId="71439923">
    <w:abstractNumId w:val="8"/>
  </w:num>
  <w:num w:numId="9" w16cid:durableId="405996688">
    <w:abstractNumId w:val="7"/>
  </w:num>
  <w:num w:numId="10" w16cid:durableId="750127789">
    <w:abstractNumId w:val="9"/>
  </w:num>
  <w:num w:numId="11" w16cid:durableId="2110736199">
    <w:abstractNumId w:val="10"/>
  </w:num>
  <w:num w:numId="12" w16cid:durableId="1738815868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17A"/>
    <w:rsid w:val="00032329"/>
    <w:rsid w:val="0004237B"/>
    <w:rsid w:val="00043C99"/>
    <w:rsid w:val="00066632"/>
    <w:rsid w:val="0006763E"/>
    <w:rsid w:val="000714F5"/>
    <w:rsid w:val="00077C5D"/>
    <w:rsid w:val="00085A14"/>
    <w:rsid w:val="0008609C"/>
    <w:rsid w:val="00092BD0"/>
    <w:rsid w:val="000B2BF1"/>
    <w:rsid w:val="000B56AB"/>
    <w:rsid w:val="000B66FC"/>
    <w:rsid w:val="000D06FD"/>
    <w:rsid w:val="000D1586"/>
    <w:rsid w:val="000D5206"/>
    <w:rsid w:val="000D6C90"/>
    <w:rsid w:val="000E73E6"/>
    <w:rsid w:val="000F5B66"/>
    <w:rsid w:val="000F738E"/>
    <w:rsid w:val="00102A1D"/>
    <w:rsid w:val="00103B23"/>
    <w:rsid w:val="00114DE1"/>
    <w:rsid w:val="0012394D"/>
    <w:rsid w:val="001258BB"/>
    <w:rsid w:val="00136C59"/>
    <w:rsid w:val="001375CA"/>
    <w:rsid w:val="0014207A"/>
    <w:rsid w:val="001439BE"/>
    <w:rsid w:val="00153FF0"/>
    <w:rsid w:val="001649FA"/>
    <w:rsid w:val="001665A1"/>
    <w:rsid w:val="001715CC"/>
    <w:rsid w:val="001809B3"/>
    <w:rsid w:val="00180D51"/>
    <w:rsid w:val="00181151"/>
    <w:rsid w:val="00186F66"/>
    <w:rsid w:val="00187EA6"/>
    <w:rsid w:val="001A15AB"/>
    <w:rsid w:val="001A1B89"/>
    <w:rsid w:val="001A2256"/>
    <w:rsid w:val="001B5EC7"/>
    <w:rsid w:val="001C734A"/>
    <w:rsid w:val="001D302A"/>
    <w:rsid w:val="001D64C2"/>
    <w:rsid w:val="001D6708"/>
    <w:rsid w:val="001D6D60"/>
    <w:rsid w:val="001E448B"/>
    <w:rsid w:val="001E630D"/>
    <w:rsid w:val="001F0D7A"/>
    <w:rsid w:val="001F4E67"/>
    <w:rsid w:val="001F5461"/>
    <w:rsid w:val="001F580B"/>
    <w:rsid w:val="001F7E14"/>
    <w:rsid w:val="00205216"/>
    <w:rsid w:val="00223DBB"/>
    <w:rsid w:val="00227BAF"/>
    <w:rsid w:val="002305F9"/>
    <w:rsid w:val="00231289"/>
    <w:rsid w:val="002321EA"/>
    <w:rsid w:val="002338DC"/>
    <w:rsid w:val="0023603F"/>
    <w:rsid w:val="00251819"/>
    <w:rsid w:val="00252818"/>
    <w:rsid w:val="0025303C"/>
    <w:rsid w:val="0025407E"/>
    <w:rsid w:val="0026078B"/>
    <w:rsid w:val="00262A6A"/>
    <w:rsid w:val="0026492C"/>
    <w:rsid w:val="00280955"/>
    <w:rsid w:val="00280A09"/>
    <w:rsid w:val="00282132"/>
    <w:rsid w:val="00285DEE"/>
    <w:rsid w:val="002934A4"/>
    <w:rsid w:val="002A01C4"/>
    <w:rsid w:val="002A30E0"/>
    <w:rsid w:val="002A42AF"/>
    <w:rsid w:val="002A490D"/>
    <w:rsid w:val="002B27DE"/>
    <w:rsid w:val="002C2730"/>
    <w:rsid w:val="002C6574"/>
    <w:rsid w:val="002D510B"/>
    <w:rsid w:val="002F2983"/>
    <w:rsid w:val="002F45DB"/>
    <w:rsid w:val="002F7C36"/>
    <w:rsid w:val="00304C4D"/>
    <w:rsid w:val="00323BB7"/>
    <w:rsid w:val="0033117A"/>
    <w:rsid w:val="003313CD"/>
    <w:rsid w:val="003339DC"/>
    <w:rsid w:val="003345EA"/>
    <w:rsid w:val="00337459"/>
    <w:rsid w:val="00343B5E"/>
    <w:rsid w:val="003525AE"/>
    <w:rsid w:val="00360F21"/>
    <w:rsid w:val="00361CCA"/>
    <w:rsid w:val="003622D9"/>
    <w:rsid w:val="00367110"/>
    <w:rsid w:val="00367B70"/>
    <w:rsid w:val="003820DF"/>
    <w:rsid w:val="003953BE"/>
    <w:rsid w:val="00397371"/>
    <w:rsid w:val="003A3FCC"/>
    <w:rsid w:val="003A4588"/>
    <w:rsid w:val="003A4C2D"/>
    <w:rsid w:val="003A60EF"/>
    <w:rsid w:val="003B2BB8"/>
    <w:rsid w:val="003B3F1F"/>
    <w:rsid w:val="003B3F49"/>
    <w:rsid w:val="003C20D7"/>
    <w:rsid w:val="003C439A"/>
    <w:rsid w:val="003D34FF"/>
    <w:rsid w:val="003F2DA2"/>
    <w:rsid w:val="003F6ED7"/>
    <w:rsid w:val="0040062A"/>
    <w:rsid w:val="00403F6D"/>
    <w:rsid w:val="0040546B"/>
    <w:rsid w:val="00407024"/>
    <w:rsid w:val="00421F32"/>
    <w:rsid w:val="00426104"/>
    <w:rsid w:val="00433F13"/>
    <w:rsid w:val="00441824"/>
    <w:rsid w:val="00452597"/>
    <w:rsid w:val="004534F6"/>
    <w:rsid w:val="0045753D"/>
    <w:rsid w:val="00457EF1"/>
    <w:rsid w:val="00460985"/>
    <w:rsid w:val="0046167E"/>
    <w:rsid w:val="004659C6"/>
    <w:rsid w:val="0047244C"/>
    <w:rsid w:val="0047274E"/>
    <w:rsid w:val="0047506A"/>
    <w:rsid w:val="0048002C"/>
    <w:rsid w:val="004861C3"/>
    <w:rsid w:val="00486AE6"/>
    <w:rsid w:val="004876FD"/>
    <w:rsid w:val="00496963"/>
    <w:rsid w:val="00496D77"/>
    <w:rsid w:val="004B1263"/>
    <w:rsid w:val="004B54CA"/>
    <w:rsid w:val="004C2D9C"/>
    <w:rsid w:val="004C5518"/>
    <w:rsid w:val="004C56B6"/>
    <w:rsid w:val="004C7D29"/>
    <w:rsid w:val="004D32B5"/>
    <w:rsid w:val="004D3BFD"/>
    <w:rsid w:val="004D41CA"/>
    <w:rsid w:val="004D4A3F"/>
    <w:rsid w:val="004E30CF"/>
    <w:rsid w:val="004E461E"/>
    <w:rsid w:val="004E484A"/>
    <w:rsid w:val="004E5CBF"/>
    <w:rsid w:val="004F1EBE"/>
    <w:rsid w:val="004F33B8"/>
    <w:rsid w:val="004F5086"/>
    <w:rsid w:val="004F6250"/>
    <w:rsid w:val="00513572"/>
    <w:rsid w:val="00513CAF"/>
    <w:rsid w:val="0051453C"/>
    <w:rsid w:val="00515AB6"/>
    <w:rsid w:val="00516F57"/>
    <w:rsid w:val="00531E4B"/>
    <w:rsid w:val="00535418"/>
    <w:rsid w:val="00544069"/>
    <w:rsid w:val="00551C21"/>
    <w:rsid w:val="0055492D"/>
    <w:rsid w:val="005648FD"/>
    <w:rsid w:val="005651D4"/>
    <w:rsid w:val="00570781"/>
    <w:rsid w:val="00574058"/>
    <w:rsid w:val="00574D04"/>
    <w:rsid w:val="00576162"/>
    <w:rsid w:val="00586C79"/>
    <w:rsid w:val="00593565"/>
    <w:rsid w:val="005938B8"/>
    <w:rsid w:val="005939F7"/>
    <w:rsid w:val="00593C73"/>
    <w:rsid w:val="005A0BCE"/>
    <w:rsid w:val="005A1743"/>
    <w:rsid w:val="005A42DA"/>
    <w:rsid w:val="005A6312"/>
    <w:rsid w:val="005A7AD2"/>
    <w:rsid w:val="005B625E"/>
    <w:rsid w:val="005C0901"/>
    <w:rsid w:val="005C3AA9"/>
    <w:rsid w:val="005C628D"/>
    <w:rsid w:val="005C7C78"/>
    <w:rsid w:val="005D5DBA"/>
    <w:rsid w:val="005D5F3B"/>
    <w:rsid w:val="005E51D4"/>
    <w:rsid w:val="005F78E7"/>
    <w:rsid w:val="0061528B"/>
    <w:rsid w:val="0062119A"/>
    <w:rsid w:val="006217D1"/>
    <w:rsid w:val="00622BCE"/>
    <w:rsid w:val="00625D14"/>
    <w:rsid w:val="00636F45"/>
    <w:rsid w:val="0063721F"/>
    <w:rsid w:val="00645007"/>
    <w:rsid w:val="00653F5C"/>
    <w:rsid w:val="00664E61"/>
    <w:rsid w:val="006677B3"/>
    <w:rsid w:val="006765FF"/>
    <w:rsid w:val="00683992"/>
    <w:rsid w:val="00695973"/>
    <w:rsid w:val="006A288D"/>
    <w:rsid w:val="006A4CE7"/>
    <w:rsid w:val="006B188D"/>
    <w:rsid w:val="006B23F1"/>
    <w:rsid w:val="006B46BC"/>
    <w:rsid w:val="006B5615"/>
    <w:rsid w:val="006C3124"/>
    <w:rsid w:val="006C3AF5"/>
    <w:rsid w:val="006D7AA0"/>
    <w:rsid w:val="006E1038"/>
    <w:rsid w:val="006E52CB"/>
    <w:rsid w:val="006F0D47"/>
    <w:rsid w:val="006F11A0"/>
    <w:rsid w:val="00701600"/>
    <w:rsid w:val="00704E08"/>
    <w:rsid w:val="007128E1"/>
    <w:rsid w:val="007170B2"/>
    <w:rsid w:val="007215BF"/>
    <w:rsid w:val="007219F1"/>
    <w:rsid w:val="007279D6"/>
    <w:rsid w:val="00734BFE"/>
    <w:rsid w:val="00735C0D"/>
    <w:rsid w:val="00761E08"/>
    <w:rsid w:val="007621D4"/>
    <w:rsid w:val="00763C30"/>
    <w:rsid w:val="00763E1D"/>
    <w:rsid w:val="00777842"/>
    <w:rsid w:val="00780844"/>
    <w:rsid w:val="0078091F"/>
    <w:rsid w:val="00780925"/>
    <w:rsid w:val="00782665"/>
    <w:rsid w:val="00784C2F"/>
    <w:rsid w:val="00785261"/>
    <w:rsid w:val="00791639"/>
    <w:rsid w:val="00792A4A"/>
    <w:rsid w:val="0079479B"/>
    <w:rsid w:val="007A2767"/>
    <w:rsid w:val="007A47B3"/>
    <w:rsid w:val="007A74AE"/>
    <w:rsid w:val="007B0256"/>
    <w:rsid w:val="007B2C4F"/>
    <w:rsid w:val="007D24B4"/>
    <w:rsid w:val="007D46C6"/>
    <w:rsid w:val="007D5C97"/>
    <w:rsid w:val="007E10B2"/>
    <w:rsid w:val="007E2852"/>
    <w:rsid w:val="007E6C06"/>
    <w:rsid w:val="007F2EED"/>
    <w:rsid w:val="007F6C84"/>
    <w:rsid w:val="00801B55"/>
    <w:rsid w:val="00802825"/>
    <w:rsid w:val="00821BA2"/>
    <w:rsid w:val="00822BAD"/>
    <w:rsid w:val="008275E5"/>
    <w:rsid w:val="00827E9A"/>
    <w:rsid w:val="00830A50"/>
    <w:rsid w:val="00833373"/>
    <w:rsid w:val="00855048"/>
    <w:rsid w:val="00857F40"/>
    <w:rsid w:val="00863C7F"/>
    <w:rsid w:val="00887867"/>
    <w:rsid w:val="00895ACB"/>
    <w:rsid w:val="00897011"/>
    <w:rsid w:val="008A207B"/>
    <w:rsid w:val="008A3C7E"/>
    <w:rsid w:val="008A5A27"/>
    <w:rsid w:val="008B6A9A"/>
    <w:rsid w:val="008C3F4B"/>
    <w:rsid w:val="008D4B76"/>
    <w:rsid w:val="00900630"/>
    <w:rsid w:val="00903FD8"/>
    <w:rsid w:val="00905783"/>
    <w:rsid w:val="00906B1B"/>
    <w:rsid w:val="009206F2"/>
    <w:rsid w:val="009225F0"/>
    <w:rsid w:val="00923ED2"/>
    <w:rsid w:val="00940AC8"/>
    <w:rsid w:val="00943B88"/>
    <w:rsid w:val="009447D8"/>
    <w:rsid w:val="00950F57"/>
    <w:rsid w:val="00952B4A"/>
    <w:rsid w:val="00956FF5"/>
    <w:rsid w:val="009778A2"/>
    <w:rsid w:val="009828F7"/>
    <w:rsid w:val="0099018C"/>
    <w:rsid w:val="00995588"/>
    <w:rsid w:val="0099636A"/>
    <w:rsid w:val="009A5E47"/>
    <w:rsid w:val="009C223A"/>
    <w:rsid w:val="009F0B09"/>
    <w:rsid w:val="009F2C71"/>
    <w:rsid w:val="00A06958"/>
    <w:rsid w:val="00A14C9C"/>
    <w:rsid w:val="00A15DDC"/>
    <w:rsid w:val="00A21351"/>
    <w:rsid w:val="00A321B0"/>
    <w:rsid w:val="00A345E1"/>
    <w:rsid w:val="00A4261D"/>
    <w:rsid w:val="00A42A51"/>
    <w:rsid w:val="00A47174"/>
    <w:rsid w:val="00A47E83"/>
    <w:rsid w:val="00A534FE"/>
    <w:rsid w:val="00A57704"/>
    <w:rsid w:val="00A62AFE"/>
    <w:rsid w:val="00A63C5B"/>
    <w:rsid w:val="00A6495B"/>
    <w:rsid w:val="00A71751"/>
    <w:rsid w:val="00A8595C"/>
    <w:rsid w:val="00A91A1D"/>
    <w:rsid w:val="00A932B8"/>
    <w:rsid w:val="00A96D98"/>
    <w:rsid w:val="00AA0E0F"/>
    <w:rsid w:val="00AA41CB"/>
    <w:rsid w:val="00AA42D4"/>
    <w:rsid w:val="00AA5FDB"/>
    <w:rsid w:val="00AA6762"/>
    <w:rsid w:val="00AB026A"/>
    <w:rsid w:val="00AB4B5B"/>
    <w:rsid w:val="00AB4B6E"/>
    <w:rsid w:val="00AB5DE9"/>
    <w:rsid w:val="00AC76A3"/>
    <w:rsid w:val="00AD270B"/>
    <w:rsid w:val="00AD2DEE"/>
    <w:rsid w:val="00B00A05"/>
    <w:rsid w:val="00B0387E"/>
    <w:rsid w:val="00B07380"/>
    <w:rsid w:val="00B078E1"/>
    <w:rsid w:val="00B12793"/>
    <w:rsid w:val="00B1295A"/>
    <w:rsid w:val="00B13214"/>
    <w:rsid w:val="00B20DB8"/>
    <w:rsid w:val="00B40AAC"/>
    <w:rsid w:val="00B40D89"/>
    <w:rsid w:val="00B476C2"/>
    <w:rsid w:val="00B728C9"/>
    <w:rsid w:val="00B73DA2"/>
    <w:rsid w:val="00B7477A"/>
    <w:rsid w:val="00B80E43"/>
    <w:rsid w:val="00B96311"/>
    <w:rsid w:val="00B97A26"/>
    <w:rsid w:val="00BA2DB9"/>
    <w:rsid w:val="00BA5714"/>
    <w:rsid w:val="00BD5EAA"/>
    <w:rsid w:val="00BD64BC"/>
    <w:rsid w:val="00BD6CC5"/>
    <w:rsid w:val="00BD703F"/>
    <w:rsid w:val="00BE632A"/>
    <w:rsid w:val="00BE7148"/>
    <w:rsid w:val="00BF1D35"/>
    <w:rsid w:val="00C06811"/>
    <w:rsid w:val="00C07318"/>
    <w:rsid w:val="00C107E1"/>
    <w:rsid w:val="00C122B3"/>
    <w:rsid w:val="00C17773"/>
    <w:rsid w:val="00C27827"/>
    <w:rsid w:val="00C36549"/>
    <w:rsid w:val="00C374C0"/>
    <w:rsid w:val="00C54B33"/>
    <w:rsid w:val="00C714B0"/>
    <w:rsid w:val="00C82763"/>
    <w:rsid w:val="00C857EB"/>
    <w:rsid w:val="00C90CA9"/>
    <w:rsid w:val="00C945B0"/>
    <w:rsid w:val="00C9658F"/>
    <w:rsid w:val="00CB2835"/>
    <w:rsid w:val="00CB6A42"/>
    <w:rsid w:val="00CC7A75"/>
    <w:rsid w:val="00CD3DF5"/>
    <w:rsid w:val="00CD5B97"/>
    <w:rsid w:val="00CD737C"/>
    <w:rsid w:val="00CE093E"/>
    <w:rsid w:val="00CE0C0C"/>
    <w:rsid w:val="00CE6597"/>
    <w:rsid w:val="00CE720A"/>
    <w:rsid w:val="00CF5AFE"/>
    <w:rsid w:val="00CF74D3"/>
    <w:rsid w:val="00D01A76"/>
    <w:rsid w:val="00D05FD5"/>
    <w:rsid w:val="00D11A62"/>
    <w:rsid w:val="00D13CE7"/>
    <w:rsid w:val="00D21BD7"/>
    <w:rsid w:val="00D348CF"/>
    <w:rsid w:val="00D3530B"/>
    <w:rsid w:val="00D35FF8"/>
    <w:rsid w:val="00D41EC7"/>
    <w:rsid w:val="00D426EB"/>
    <w:rsid w:val="00D50150"/>
    <w:rsid w:val="00D541D4"/>
    <w:rsid w:val="00D61F23"/>
    <w:rsid w:val="00D62CB8"/>
    <w:rsid w:val="00D74B7B"/>
    <w:rsid w:val="00D75B07"/>
    <w:rsid w:val="00D87A0F"/>
    <w:rsid w:val="00DA7FCE"/>
    <w:rsid w:val="00DB5769"/>
    <w:rsid w:val="00DB66FF"/>
    <w:rsid w:val="00DC322B"/>
    <w:rsid w:val="00DD0B03"/>
    <w:rsid w:val="00DD3D47"/>
    <w:rsid w:val="00DD6B4D"/>
    <w:rsid w:val="00DE3193"/>
    <w:rsid w:val="00DE699A"/>
    <w:rsid w:val="00DF2F24"/>
    <w:rsid w:val="00E10BA4"/>
    <w:rsid w:val="00E1408A"/>
    <w:rsid w:val="00E22C2A"/>
    <w:rsid w:val="00E33702"/>
    <w:rsid w:val="00E427DE"/>
    <w:rsid w:val="00E43423"/>
    <w:rsid w:val="00E43F17"/>
    <w:rsid w:val="00E46A26"/>
    <w:rsid w:val="00E517CA"/>
    <w:rsid w:val="00E52C1C"/>
    <w:rsid w:val="00E64C18"/>
    <w:rsid w:val="00E67E7F"/>
    <w:rsid w:val="00E75DDF"/>
    <w:rsid w:val="00E760B2"/>
    <w:rsid w:val="00E83405"/>
    <w:rsid w:val="00E84109"/>
    <w:rsid w:val="00E84B1C"/>
    <w:rsid w:val="00E85800"/>
    <w:rsid w:val="00E90003"/>
    <w:rsid w:val="00E9181D"/>
    <w:rsid w:val="00E94B15"/>
    <w:rsid w:val="00E97575"/>
    <w:rsid w:val="00EA34E2"/>
    <w:rsid w:val="00EA6E30"/>
    <w:rsid w:val="00EB4BB0"/>
    <w:rsid w:val="00EC4364"/>
    <w:rsid w:val="00EC6789"/>
    <w:rsid w:val="00ED728A"/>
    <w:rsid w:val="00EE54E1"/>
    <w:rsid w:val="00F05851"/>
    <w:rsid w:val="00F15B90"/>
    <w:rsid w:val="00F25D60"/>
    <w:rsid w:val="00F3328F"/>
    <w:rsid w:val="00F34F32"/>
    <w:rsid w:val="00F411F2"/>
    <w:rsid w:val="00F50546"/>
    <w:rsid w:val="00F67B66"/>
    <w:rsid w:val="00F738A9"/>
    <w:rsid w:val="00F83634"/>
    <w:rsid w:val="00F90917"/>
    <w:rsid w:val="00F92AFD"/>
    <w:rsid w:val="00F9585A"/>
    <w:rsid w:val="00FA334F"/>
    <w:rsid w:val="00FB5514"/>
    <w:rsid w:val="00FB6E6D"/>
    <w:rsid w:val="00FB7599"/>
    <w:rsid w:val="00FC0786"/>
    <w:rsid w:val="00FC1269"/>
    <w:rsid w:val="00FC4D23"/>
    <w:rsid w:val="00FE051F"/>
    <w:rsid w:val="00FE2006"/>
    <w:rsid w:val="00FE3582"/>
    <w:rsid w:val="00FE6C27"/>
    <w:rsid w:val="00FE76D9"/>
    <w:rsid w:val="00FF14A7"/>
    <w:rsid w:val="00FF6753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65BD4"/>
  <w15:docId w15:val="{328D1B4F-2AC8-4554-9CC1-6A5F9E49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B5E"/>
    <w:pPr>
      <w:spacing w:before="120" w:after="120" w:line="360" w:lineRule="auto"/>
    </w:pPr>
    <w:rPr>
      <w:rFonts w:ascii="Arial" w:eastAsia="Times New Roman" w:hAnsi="Arial" w:cs="Dubai"/>
      <w:sz w:val="28"/>
      <w:szCs w:val="2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3B5E"/>
    <w:pPr>
      <w:spacing w:after="240"/>
      <w:outlineLvl w:val="0"/>
    </w:pPr>
    <w:rPr>
      <w:b/>
      <w:bCs/>
      <w:color w:val="6B2876" w:themeColor="text2"/>
      <w:sz w:val="44"/>
      <w:szCs w:val="4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43B5E"/>
    <w:pPr>
      <w:keepNext/>
      <w:spacing w:before="600"/>
      <w:outlineLvl w:val="1"/>
    </w:pPr>
    <w:rPr>
      <w:b/>
      <w:bCs/>
      <w:color w:val="6B2876"/>
      <w:sz w:val="36"/>
      <w:szCs w:val="36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E6D"/>
    <w:pPr>
      <w:spacing w:before="400"/>
      <w:outlineLvl w:val="2"/>
    </w:pPr>
    <w:rPr>
      <w:b/>
      <w:color w:val="6B2876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5DDF"/>
    <w:pPr>
      <w:outlineLvl w:val="3"/>
    </w:pPr>
    <w:rPr>
      <w:b/>
      <w:color w:val="6B2876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43B5E"/>
    <w:rPr>
      <w:rFonts w:ascii="Arial" w:eastAsia="Times New Roman" w:hAnsi="Arial" w:cs="Dubai"/>
      <w:b/>
      <w:bCs/>
      <w:color w:val="6B2876" w:themeColor="text2"/>
      <w:sz w:val="44"/>
      <w:szCs w:val="44"/>
      <w:lang w:eastAsia="ja-JP"/>
    </w:rPr>
  </w:style>
  <w:style w:type="character" w:customStyle="1" w:styleId="Heading2Char">
    <w:name w:val="Heading 2 Char"/>
    <w:link w:val="Heading2"/>
    <w:uiPriority w:val="9"/>
    <w:rsid w:val="00343B5E"/>
    <w:rPr>
      <w:rFonts w:ascii="Arial" w:eastAsia="Times New Roman" w:hAnsi="Arial" w:cs="Dubai"/>
      <w:b/>
      <w:bCs/>
      <w:color w:val="6B2876"/>
      <w:sz w:val="36"/>
      <w:szCs w:val="36"/>
      <w:lang w:eastAsia="ja-JP"/>
    </w:rPr>
  </w:style>
  <w:style w:type="paragraph" w:customStyle="1" w:styleId="Tablebullet">
    <w:name w:val="Table bullet"/>
    <w:qFormat/>
    <w:rsid w:val="0047244C"/>
    <w:pPr>
      <w:numPr>
        <w:numId w:val="3"/>
      </w:numPr>
      <w:spacing w:before="100" w:after="100"/>
      <w:ind w:left="357" w:hanging="357"/>
      <w:contextualSpacing/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FB6E6D"/>
    <w:rPr>
      <w:rFonts w:ascii="Arial" w:eastAsia="Times New Roman" w:hAnsi="Arial"/>
      <w:b/>
      <w:color w:val="6B2876" w:themeColor="text2"/>
      <w:sz w:val="32"/>
      <w:szCs w:val="32"/>
      <w:lang w:val="en-US" w:eastAsia="ja-JP"/>
    </w:rPr>
  </w:style>
  <w:style w:type="character" w:customStyle="1" w:styleId="Heading4Char">
    <w:name w:val="Heading 4 Char"/>
    <w:link w:val="Heading4"/>
    <w:uiPriority w:val="9"/>
    <w:rsid w:val="00E75DDF"/>
    <w:rPr>
      <w:rFonts w:ascii="Arial" w:eastAsia="Times New Roman" w:hAnsi="Arial"/>
      <w:b/>
      <w:color w:val="6B2876" w:themeColor="text1"/>
      <w:sz w:val="28"/>
      <w:szCs w:val="28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8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8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customStyle="1" w:styleId="ListTable7ColourfulAccent61">
    <w:name w:val="List Table 7 Colourful – Accent 61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urful1">
    <w:name w:val="List Table 7 Colourful1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4"/>
      </w:numPr>
    </w:pPr>
  </w:style>
  <w:style w:type="numbering" w:customStyle="1" w:styleId="CurrentList2">
    <w:name w:val="Current List2"/>
    <w:uiPriority w:val="99"/>
    <w:rsid w:val="00940AC8"/>
    <w:pPr>
      <w:numPr>
        <w:numId w:val="5"/>
      </w:numPr>
    </w:pPr>
  </w:style>
  <w:style w:type="numbering" w:customStyle="1" w:styleId="CurrentList3">
    <w:name w:val="Current List3"/>
    <w:uiPriority w:val="99"/>
    <w:rsid w:val="00940AC8"/>
    <w:pPr>
      <w:numPr>
        <w:numId w:val="6"/>
      </w:numPr>
    </w:pPr>
  </w:style>
  <w:style w:type="table" w:customStyle="1" w:styleId="TableGridLight1">
    <w:name w:val="Table Grid Light1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customStyle="1" w:styleId="ListTable21">
    <w:name w:val="List Table 21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8609C"/>
    <w:pPr>
      <w:pBdr>
        <w:top w:val="single" w:sz="4" w:space="6" w:color="6B2976"/>
      </w:pBdr>
      <w:tabs>
        <w:tab w:val="center" w:pos="4513"/>
        <w:tab w:val="right" w:pos="9026"/>
      </w:tabs>
      <w:spacing w:after="0" w:line="240" w:lineRule="auto"/>
    </w:pPr>
    <w:rPr>
      <w:b/>
      <w:color w:val="6B2976"/>
    </w:rPr>
  </w:style>
  <w:style w:type="character" w:customStyle="1" w:styleId="FooterChar">
    <w:name w:val="Footer Char"/>
    <w:link w:val="Footer"/>
    <w:uiPriority w:val="99"/>
    <w:rsid w:val="0008609C"/>
    <w:rPr>
      <w:rFonts w:ascii="Arial" w:eastAsia="Times New Roman" w:hAnsi="Arial"/>
      <w:b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1">
    <w:name w:val="Bullet 1"/>
    <w:basedOn w:val="ListParagraph"/>
    <w:autoRedefine/>
    <w:qFormat/>
    <w:rsid w:val="00343B5E"/>
    <w:pPr>
      <w:keepNext/>
      <w:keepLines/>
      <w:numPr>
        <w:numId w:val="10"/>
      </w:numPr>
      <w:ind w:left="714" w:hanging="357"/>
      <w:contextualSpacing w:val="0"/>
    </w:pPr>
    <w:rPr>
      <w:lang w:val="en-AU" w:eastAsia="en-GB"/>
    </w:r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2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C17773"/>
    <w:pPr>
      <w:spacing w:after="240"/>
    </w:pPr>
    <w:rPr>
      <w:b/>
      <w:color w:val="C00000"/>
    </w:rPr>
  </w:style>
  <w:style w:type="table" w:styleId="TableGrid">
    <w:name w:val="Table Grid"/>
    <w:aliases w:val="HealthConsult"/>
    <w:basedOn w:val="TableNormal"/>
    <w:uiPriority w:val="3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8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C17773"/>
    <w:rPr>
      <w:rFonts w:ascii="Arial" w:eastAsia="Times New Roman" w:hAnsi="Arial"/>
      <w:b/>
      <w:color w:val="C00000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qFormat/>
    <w:rsid w:val="00FB6E6D"/>
    <w:pPr>
      <w:suppressAutoHyphens/>
      <w:spacing w:after="240"/>
    </w:pPr>
    <w:rPr>
      <w:rFonts w:eastAsiaTheme="majorEastAsia" w:cs="Arial"/>
      <w:color w:val="6B2876" w:themeColor="text2"/>
      <w:kern w:val="28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rsid w:val="00FB6E6D"/>
    <w:rPr>
      <w:rFonts w:ascii="Arial" w:eastAsiaTheme="majorEastAsia" w:hAnsi="Arial" w:cs="Arial"/>
      <w:color w:val="6B2876" w:themeColor="text2"/>
      <w:kern w:val="28"/>
      <w:sz w:val="28"/>
      <w:szCs w:val="28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7"/>
      </w:numPr>
    </w:pPr>
  </w:style>
  <w:style w:type="numbering" w:customStyle="1" w:styleId="CurrentList5">
    <w:name w:val="Current List5"/>
    <w:uiPriority w:val="99"/>
    <w:rsid w:val="003313CD"/>
    <w:pPr>
      <w:numPr>
        <w:numId w:val="8"/>
      </w:numPr>
    </w:pPr>
  </w:style>
  <w:style w:type="numbering" w:customStyle="1" w:styleId="CurrentList6">
    <w:name w:val="Current List6"/>
    <w:uiPriority w:val="99"/>
    <w:rsid w:val="003313CD"/>
    <w:pPr>
      <w:numPr>
        <w:numId w:val="9"/>
      </w:numPr>
    </w:pPr>
  </w:style>
  <w:style w:type="table" w:customStyle="1" w:styleId="GridTable41">
    <w:name w:val="Grid Table 41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0D7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14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14B0"/>
    <w:rPr>
      <w:rFonts w:ascii="Arial" w:eastAsia="Times New Roman" w:hAnsi="Arial"/>
      <w:lang w:val="en-US" w:eastAsia="ja-JP"/>
    </w:rPr>
  </w:style>
  <w:style w:type="character" w:styleId="FootnoteReference">
    <w:name w:val="footnote reference"/>
    <w:basedOn w:val="DefaultParagraphFont"/>
    <w:uiPriority w:val="99"/>
    <w:unhideWhenUsed/>
    <w:rsid w:val="00C714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0A05"/>
    <w:rPr>
      <w:rFonts w:ascii="Times New Roman" w:hAnsi="Times New Roman"/>
    </w:rPr>
  </w:style>
  <w:style w:type="paragraph" w:customStyle="1" w:styleId="Tablebody">
    <w:name w:val="Table body"/>
    <w:basedOn w:val="Normal"/>
    <w:qFormat/>
    <w:rsid w:val="00574058"/>
    <w:pPr>
      <w:spacing w:before="100" w:after="100" w:line="240" w:lineRule="auto"/>
    </w:pPr>
  </w:style>
  <w:style w:type="table" w:customStyle="1" w:styleId="GridTable4-Accent11">
    <w:name w:val="Grid Table 4 - Accent 11"/>
    <w:basedOn w:val="TableNormal"/>
    <w:uiPriority w:val="49"/>
    <w:rsid w:val="00574058"/>
    <w:tblPr>
      <w:tblStyleRowBandSize w:val="1"/>
      <w:tblStyleColBandSize w:val="1"/>
      <w:tblBorders>
        <w:top w:val="single" w:sz="4" w:space="0" w:color="BA61C9" w:themeColor="accent1" w:themeTint="99"/>
        <w:left w:val="single" w:sz="4" w:space="0" w:color="BA61C9" w:themeColor="accent1" w:themeTint="99"/>
        <w:bottom w:val="single" w:sz="4" w:space="0" w:color="BA61C9" w:themeColor="accent1" w:themeTint="99"/>
        <w:right w:val="single" w:sz="4" w:space="0" w:color="BA61C9" w:themeColor="accent1" w:themeTint="99"/>
        <w:insideH w:val="single" w:sz="4" w:space="0" w:color="BA61C9" w:themeColor="accent1" w:themeTint="99"/>
        <w:insideV w:val="single" w:sz="4" w:space="0" w:color="BA61C9" w:themeColor="accent1" w:themeTint="99"/>
      </w:tblBorders>
    </w:tblPr>
    <w:tblStylePr w:type="firstRow">
      <w:rPr>
        <w:b/>
        <w:bCs/>
        <w:color w:val="F9F9F9" w:themeColor="background1"/>
      </w:rPr>
      <w:tblPr/>
      <w:tcPr>
        <w:tcBorders>
          <w:top w:val="single" w:sz="4" w:space="0" w:color="6B2876" w:themeColor="accent1"/>
          <w:left w:val="single" w:sz="4" w:space="0" w:color="6B2876" w:themeColor="accent1"/>
          <w:bottom w:val="single" w:sz="4" w:space="0" w:color="6B2876" w:themeColor="accent1"/>
          <w:right w:val="single" w:sz="4" w:space="0" w:color="6B2876" w:themeColor="accent1"/>
          <w:insideH w:val="nil"/>
          <w:insideV w:val="nil"/>
        </w:tcBorders>
        <w:shd w:val="clear" w:color="auto" w:fill="6B2876" w:themeFill="accent1"/>
      </w:tcPr>
    </w:tblStylePr>
    <w:tblStylePr w:type="lastRow">
      <w:rPr>
        <w:b/>
        <w:bCs/>
      </w:rPr>
      <w:tblPr/>
      <w:tcPr>
        <w:tcBorders>
          <w:top w:val="double" w:sz="4" w:space="0" w:color="6B28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accent1" w:themeFillTint="33"/>
      </w:tcPr>
    </w:tblStylePr>
    <w:tblStylePr w:type="band1Horz">
      <w:tblPr/>
      <w:tcPr>
        <w:shd w:val="clear" w:color="auto" w:fill="E8CAED" w:themeFill="accent1" w:themeFillTint="33"/>
      </w:tcPr>
    </w:tblStylePr>
  </w:style>
  <w:style w:type="table" w:customStyle="1" w:styleId="ListTable31">
    <w:name w:val="List Table 31"/>
    <w:basedOn w:val="TableNormal"/>
    <w:uiPriority w:val="48"/>
    <w:rsid w:val="00574058"/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cPr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6B2876" w:themeColor="text1"/>
        </w:tcBorders>
        <w:shd w:val="clear" w:color="auto" w:fill="F9F9F9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9F9F9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9F9F9" w:themeFill="background1"/>
      </w:tcPr>
    </w:tblStylePr>
    <w:tblStylePr w:type="band1Vert">
      <w:tblPr/>
      <w:tcPr>
        <w:tcBorders>
          <w:left w:val="single" w:sz="4" w:space="0" w:color="6B2876" w:themeColor="text1"/>
          <w:right w:val="single" w:sz="4" w:space="0" w:color="6B2876" w:themeColor="text1"/>
        </w:tcBorders>
      </w:tcPr>
    </w:tblStylePr>
    <w:tblStylePr w:type="band1Horz">
      <w:tblPr/>
      <w:tcPr>
        <w:tcBorders>
          <w:top w:val="single" w:sz="4" w:space="0" w:color="6B2876" w:themeColor="text1"/>
          <w:bottom w:val="single" w:sz="4" w:space="0" w:color="6B287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2876" w:themeColor="text1"/>
          <w:left w:val="nil"/>
        </w:tcBorders>
      </w:tcPr>
    </w:tblStylePr>
    <w:tblStylePr w:type="swCell">
      <w:tblPr/>
      <w:tcPr>
        <w:tcBorders>
          <w:top w:val="double" w:sz="4" w:space="0" w:color="6B2876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FB6E6D"/>
    <w:pPr>
      <w:keepNext/>
      <w:spacing w:line="240" w:lineRule="auto"/>
    </w:pPr>
    <w:rPr>
      <w:b/>
      <w:bCs/>
      <w:color w:val="6B2876" w:themeColor="text2"/>
    </w:rPr>
  </w:style>
  <w:style w:type="paragraph" w:customStyle="1" w:styleId="PullOut-Heading2">
    <w:name w:val="Pull Out - Heading 2"/>
    <w:basedOn w:val="Heading2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</w:pPr>
    <w:rPr>
      <w:color w:val="6B2976"/>
      <w:szCs w:val="20"/>
    </w:rPr>
  </w:style>
  <w:style w:type="paragraph" w:customStyle="1" w:styleId="PullOut-Body">
    <w:name w:val="Pull Out - Body"/>
    <w:basedOn w:val="Normal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spacing w:after="240"/>
    </w:pPr>
    <w:rPr>
      <w:szCs w:val="20"/>
    </w:rPr>
  </w:style>
  <w:style w:type="paragraph" w:customStyle="1" w:styleId="Bullet2">
    <w:name w:val="Bullet 2"/>
    <w:basedOn w:val="Normal"/>
    <w:qFormat/>
    <w:rsid w:val="00B0387E"/>
    <w:pPr>
      <w:numPr>
        <w:ilvl w:val="1"/>
        <w:numId w:val="12"/>
      </w:numPr>
      <w:spacing w:after="240"/>
      <w:ind w:left="1071" w:hanging="357"/>
      <w:contextualSpacing/>
    </w:pPr>
  </w:style>
  <w:style w:type="numbering" w:customStyle="1" w:styleId="Bulletlist">
    <w:name w:val="Bullet list"/>
    <w:uiPriority w:val="99"/>
    <w:rsid w:val="00B0387E"/>
    <w:pPr>
      <w:numPr>
        <w:numId w:val="11"/>
      </w:numPr>
    </w:pPr>
  </w:style>
  <w:style w:type="paragraph" w:customStyle="1" w:styleId="PullOut-Heading3">
    <w:name w:val="Pull Out - Heading 3"/>
    <w:basedOn w:val="Heading3"/>
    <w:rsid w:val="00B0387E"/>
    <w:pPr>
      <w:numPr>
        <w:ilvl w:val="1"/>
        <w:numId w:val="1"/>
      </w:num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ind w:left="720"/>
    </w:pPr>
    <w:rPr>
      <w:bCs/>
      <w:color w:val="6B2976"/>
      <w:szCs w:val="20"/>
    </w:rPr>
  </w:style>
  <w:style w:type="table" w:customStyle="1" w:styleId="ListTable41">
    <w:name w:val="List Table 41"/>
    <w:basedOn w:val="TableNormal"/>
    <w:uiPriority w:val="49"/>
    <w:rsid w:val="00777842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  <w:insideH w:val="single" w:sz="4" w:space="0" w:color="6B2876" w:themeColor="text1"/>
        <w:insideV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rPr>
        <w:tblHeader/>
      </w:trPr>
      <w:tcPr>
        <w:tcBorders>
          <w:top w:val="single" w:sz="4" w:space="0" w:color="6B2876" w:themeColor="text1"/>
          <w:left w:val="single" w:sz="4" w:space="0" w:color="6B2876" w:themeColor="text1"/>
          <w:bottom w:val="nil"/>
          <w:right w:val="single" w:sz="4" w:space="0" w:color="6B2876" w:themeColor="text1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BA61C9" w:themeColor="text1" w:themeTint="99"/>
        </w:tcBorders>
      </w:tcPr>
    </w:tblStylePr>
    <w:tblStylePr w:type="firstCol">
      <w:rPr>
        <w:b/>
        <w:bCs/>
        <w:color w:val="F9F9F9" w:themeColor="background1"/>
      </w:rPr>
      <w:tblPr/>
      <w:tcPr>
        <w:tcBorders>
          <w:top w:val="single" w:sz="4" w:space="0" w:color="6B2876" w:themeColor="text1"/>
          <w:left w:val="single" w:sz="4" w:space="0" w:color="6B2876" w:themeColor="text1"/>
          <w:bottom w:val="single" w:sz="4" w:space="0" w:color="6B2876" w:themeColor="text1"/>
          <w:right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paragraph" w:customStyle="1" w:styleId="TableBody0">
    <w:name w:val="Table Body"/>
    <w:basedOn w:val="Normal"/>
    <w:qFormat/>
    <w:rsid w:val="00777842"/>
    <w:pPr>
      <w:spacing w:before="100" w:after="100"/>
    </w:pPr>
    <w:rPr>
      <w:rFonts w:eastAsia="MS Mincho" w:cs="Arial"/>
      <w:szCs w:val="22"/>
      <w:lang w:val="en-AU"/>
    </w:rPr>
  </w:style>
  <w:style w:type="paragraph" w:styleId="Revision">
    <w:name w:val="Revision"/>
    <w:hidden/>
    <w:uiPriority w:val="99"/>
    <w:semiHidden/>
    <w:rsid w:val="00F90917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3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28F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8F"/>
    <w:rPr>
      <w:rFonts w:ascii="Arial" w:eastAsia="Times New Roman" w:hAnsi="Arial"/>
      <w:b/>
      <w:bCs/>
      <w:lang w:val="en-US" w:eastAsia="ja-JP"/>
    </w:rPr>
  </w:style>
  <w:style w:type="paragraph" w:customStyle="1" w:styleId="Default">
    <w:name w:val="Default"/>
    <w:rsid w:val="00331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33117A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33117A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33117A"/>
    <w:rPr>
      <w:color w:val="auto"/>
    </w:rPr>
  </w:style>
  <w:style w:type="paragraph" w:customStyle="1" w:styleId="CM4">
    <w:name w:val="CM4"/>
    <w:basedOn w:val="Default"/>
    <w:next w:val="Default"/>
    <w:uiPriority w:val="99"/>
    <w:rsid w:val="0033117A"/>
    <w:pPr>
      <w:spacing w:line="56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33117A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33117A"/>
    <w:rPr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549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501E58" w:themeColor="accent1" w:themeShade="BF"/>
      <w:sz w:val="32"/>
      <w:szCs w:val="32"/>
      <w:lang w:val="en-US"/>
    </w:rPr>
  </w:style>
  <w:style w:type="paragraph" w:customStyle="1" w:styleId="CM9">
    <w:name w:val="CM9"/>
    <w:basedOn w:val="Default"/>
    <w:next w:val="Default"/>
    <w:uiPriority w:val="99"/>
    <w:rsid w:val="00D75B07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D75B07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/" TargetMode="External"/><Relationship Id="rId18" Type="http://schemas.openxmlformats.org/officeDocument/2006/relationships/hyperlink" Target="https://www.linkedin.com/company/national-disability-insurance-agenc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contact/locations" TargetMode="External"/><Relationship Id="rId17" Type="http://schemas.openxmlformats.org/officeDocument/2006/relationships/hyperlink" Target="https://www.youtube.com/user/DisabilityCar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ndis_australi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ndis.gov.au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twitter.com/NDIS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accesshub.gov.au/about-the-nrs/nrs-call-numbers-and-link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NDISAu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d273b-f987-4cb7-9889-35afd5400dad">
      <Terms xmlns="http://schemas.microsoft.com/office/infopath/2007/PartnerControls"/>
    </lcf76f155ced4ddcb4097134ff3c332f>
    <TaxCatchAll xmlns="e3626b65-8645-49a0-9cb7-d44847513c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82C3917A0614A98A9FB932B24CA70" ma:contentTypeVersion="16" ma:contentTypeDescription="Create a new document." ma:contentTypeScope="" ma:versionID="e548a7873d194f1b69938b514ad352de">
  <xsd:schema xmlns:xsd="http://www.w3.org/2001/XMLSchema" xmlns:xs="http://www.w3.org/2001/XMLSchema" xmlns:p="http://schemas.microsoft.com/office/2006/metadata/properties" xmlns:ns2="5e6d273b-f987-4cb7-9889-35afd5400dad" xmlns:ns3="e3626b65-8645-49a0-9cb7-d44847513c16" targetNamespace="http://schemas.microsoft.com/office/2006/metadata/properties" ma:root="true" ma:fieldsID="a9f6db2220d12b3c5208c23c5d5f8470" ns2:_="" ns3:_="">
    <xsd:import namespace="5e6d273b-f987-4cb7-9889-35afd5400dad"/>
    <xsd:import namespace="e3626b65-8645-49a0-9cb7-d44847513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273b-f987-4cb7-9889-35afd5400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26b65-8645-49a0-9cb7-d44847513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6422e0-05ee-4cd5-96ad-682aea309c23}" ma:internalName="TaxCatchAll" ma:showField="CatchAllData" ma:web="e3626b65-8645-49a0-9cb7-d44847513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6FFA23-3FBB-496B-B162-2FE6215716A8}">
  <ds:schemaRefs>
    <ds:schemaRef ds:uri="http://schemas.microsoft.com/office/2006/metadata/properties"/>
    <ds:schemaRef ds:uri="http://schemas.microsoft.com/office/infopath/2007/PartnerControls"/>
    <ds:schemaRef ds:uri="5e6d273b-f987-4cb7-9889-35afd5400dad"/>
    <ds:schemaRef ds:uri="e3626b65-8645-49a0-9cb7-d44847513c16"/>
  </ds:schemaRefs>
</ds:datastoreItem>
</file>

<file path=customXml/itemProps2.xml><?xml version="1.0" encoding="utf-8"?>
<ds:datastoreItem xmlns:ds="http://schemas.openxmlformats.org/officeDocument/2006/customXml" ds:itemID="{B6C46106-F322-47E5-926B-7439FB438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FE24DC-CA5D-4E35-B807-807EAC5EA4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7480D3-86AC-472C-83A4-442F54B15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d273b-f987-4cb7-9889-35afd5400dad"/>
    <ds:schemaRef ds:uri="e3626b65-8645-49a0-9cb7-d44847513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Replacement Supports you can spend NDIS funding on Easy Read Text Only</vt:lpstr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bawmhnak tangka na hman khawhnak airolhnak bawmhnak pawl</dc:title>
  <dc:creator>National Disability Insurance Agency (NDIA)</dc:creator>
  <cp:lastModifiedBy>Dakin, Petrina</cp:lastModifiedBy>
  <cp:revision>2</cp:revision>
  <dcterms:created xsi:type="dcterms:W3CDTF">2025-02-12T22:27:00Z</dcterms:created>
  <dcterms:modified xsi:type="dcterms:W3CDTF">2025-02-12T22:27:00Z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0x0101002FB82C3917A0614A98A9FB932B24CA70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445aa88d-4cba-4d6a-bc51-dff4bd0407f8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2024-11-12T01:25:17Z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</Properties>
</file>