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A929" w14:textId="77777777" w:rsidR="00E75DDF" w:rsidRDefault="009F0ED0" w:rsidP="001F0D7A">
      <w:pPr>
        <w:pStyle w:val="Heading1"/>
      </w:pPr>
      <w:bookmarkStart w:id="0" w:name="_Toc122689909"/>
      <w:r>
        <w:t xml:space="preserve">NDIS tangka </w:t>
      </w:r>
      <w:proofErr w:type="spellStart"/>
      <w:r>
        <w:t>bawmhnak</w:t>
      </w:r>
      <w:proofErr w:type="spellEnd"/>
      <w:r>
        <w:t xml:space="preserve"> ah </w:t>
      </w:r>
      <w:proofErr w:type="spellStart"/>
      <w:r>
        <w:t>na</w:t>
      </w:r>
      <w:proofErr w:type="spellEnd"/>
      <w:r>
        <w:t xml:space="preserve"> </w:t>
      </w:r>
      <w:proofErr w:type="spellStart"/>
      <w:r>
        <w:t>hman</w:t>
      </w:r>
      <w:proofErr w:type="spellEnd"/>
      <w:r>
        <w:t xml:space="preserve"> </w:t>
      </w:r>
      <w:proofErr w:type="spellStart"/>
      <w:r>
        <w:t>khawhmi</w:t>
      </w:r>
      <w:proofErr w:type="spellEnd"/>
      <w:r>
        <w:t xml:space="preserve"> </w:t>
      </w:r>
      <w:proofErr w:type="spellStart"/>
      <w:r>
        <w:t>bawmhnak</w:t>
      </w:r>
      <w:proofErr w:type="spellEnd"/>
      <w:r>
        <w:t xml:space="preserve"> pawl</w:t>
      </w:r>
    </w:p>
    <w:p w14:paraId="57BA65C1" w14:textId="77777777" w:rsidR="00493DC6" w:rsidRPr="00493DC6" w:rsidRDefault="009F0ED0" w:rsidP="00493DC6">
      <w:pPr>
        <w:rPr>
          <w:lang w:val="en-AU"/>
        </w:rPr>
      </w:pPr>
      <w:r>
        <w:t xml:space="preserve">Hakha Chin | </w:t>
      </w:r>
      <w:proofErr w:type="spellStart"/>
      <w:r>
        <w:t>Laiholh</w:t>
      </w:r>
      <w:proofErr w:type="spellEnd"/>
    </w:p>
    <w:p w14:paraId="24DE917B" w14:textId="77777777" w:rsidR="004D32B5" w:rsidRPr="005C7C78" w:rsidRDefault="009F0ED0" w:rsidP="007E3CFF">
      <w:pPr>
        <w:pStyle w:val="Heading2"/>
      </w:pPr>
      <w:bookmarkStart w:id="1" w:name="_Toc256000000"/>
      <w:bookmarkStart w:id="2" w:name="_Toc182236208"/>
      <w:bookmarkStart w:id="3" w:name="_Toc182298655"/>
      <w:r>
        <w:t xml:space="preserve">Mah </w:t>
      </w:r>
      <w:proofErr w:type="spellStart"/>
      <w:r>
        <w:t>cahren</w:t>
      </w:r>
      <w:proofErr w:type="spellEnd"/>
      <w:r>
        <w:t xml:space="preserve"> he </w:t>
      </w:r>
      <w:proofErr w:type="spellStart"/>
      <w:r>
        <w:t>bawmhnak</w:t>
      </w:r>
      <w:bookmarkEnd w:id="0"/>
      <w:bookmarkEnd w:id="1"/>
      <w:bookmarkEnd w:id="2"/>
      <w:bookmarkEnd w:id="3"/>
      <w:proofErr w:type="spellEnd"/>
    </w:p>
    <w:p w14:paraId="097FD289" w14:textId="77777777" w:rsidR="0033117A" w:rsidRPr="00672ADC" w:rsidRDefault="009F0ED0" w:rsidP="00672ADC">
      <w:pPr>
        <w:ind w:right="-244"/>
        <w:rPr>
          <w:spacing w:val="-4"/>
          <w:lang w:val="en-AU"/>
        </w:rPr>
      </w:pPr>
      <w:bookmarkStart w:id="4" w:name="_Toc122689910"/>
      <w:proofErr w:type="spellStart"/>
      <w:r w:rsidRPr="00672ADC">
        <w:rPr>
          <w:spacing w:val="-4"/>
        </w:rPr>
        <w:t>Nangmah</w:t>
      </w:r>
      <w:proofErr w:type="spellEnd"/>
      <w:r w:rsidRPr="00672ADC">
        <w:rPr>
          <w:spacing w:val="-4"/>
        </w:rPr>
        <w:t xml:space="preserve"> </w:t>
      </w:r>
      <w:proofErr w:type="spellStart"/>
      <w:r w:rsidRPr="00672ADC">
        <w:rPr>
          <w:spacing w:val="-4"/>
        </w:rPr>
        <w:t>nih</w:t>
      </w:r>
      <w:proofErr w:type="spellEnd"/>
      <w:r w:rsidRPr="00672ADC">
        <w:rPr>
          <w:spacing w:val="-4"/>
        </w:rPr>
        <w:t xml:space="preserve"> </w:t>
      </w:r>
      <w:proofErr w:type="spellStart"/>
      <w:r w:rsidRPr="00672ADC">
        <w:rPr>
          <w:spacing w:val="-4"/>
        </w:rPr>
        <w:t>minung</w:t>
      </w:r>
      <w:proofErr w:type="spellEnd"/>
      <w:r w:rsidRPr="00672ADC">
        <w:rPr>
          <w:spacing w:val="-4"/>
        </w:rPr>
        <w:t xml:space="preserve"> </w:t>
      </w:r>
      <w:proofErr w:type="spellStart"/>
      <w:r w:rsidRPr="00672ADC">
        <w:rPr>
          <w:spacing w:val="-4"/>
        </w:rPr>
        <w:t>pakhat</w:t>
      </w:r>
      <w:proofErr w:type="spellEnd"/>
      <w:r w:rsidRPr="00672ADC">
        <w:rPr>
          <w:spacing w:val="-4"/>
        </w:rPr>
        <w:t xml:space="preserve"> khat kha an </w:t>
      </w:r>
      <w:proofErr w:type="spellStart"/>
      <w:r w:rsidRPr="00672ADC">
        <w:rPr>
          <w:spacing w:val="-4"/>
        </w:rPr>
        <w:t>bawmtu</w:t>
      </w:r>
      <w:proofErr w:type="spellEnd"/>
      <w:r w:rsidRPr="00672ADC">
        <w:rPr>
          <w:spacing w:val="-4"/>
        </w:rPr>
        <w:t xml:space="preserve"> ding ah </w:t>
      </w:r>
      <w:proofErr w:type="spellStart"/>
      <w:r w:rsidRPr="00672ADC">
        <w:rPr>
          <w:spacing w:val="-4"/>
        </w:rPr>
        <w:t>na</w:t>
      </w:r>
      <w:proofErr w:type="spellEnd"/>
      <w:r w:rsidRPr="00672ADC">
        <w:rPr>
          <w:spacing w:val="-4"/>
        </w:rPr>
        <w:t xml:space="preserve"> </w:t>
      </w:r>
      <w:proofErr w:type="spellStart"/>
      <w:r w:rsidRPr="00672ADC">
        <w:rPr>
          <w:spacing w:val="-4"/>
        </w:rPr>
        <w:t>lak</w:t>
      </w:r>
      <w:proofErr w:type="spellEnd"/>
      <w:r w:rsidRPr="00672ADC">
        <w:rPr>
          <w:spacing w:val="-4"/>
        </w:rPr>
        <w:t xml:space="preserve"> </w:t>
      </w:r>
      <w:proofErr w:type="spellStart"/>
      <w:r w:rsidRPr="00672ADC">
        <w:rPr>
          <w:spacing w:val="-4"/>
        </w:rPr>
        <w:t>khawh</w:t>
      </w:r>
      <w:proofErr w:type="spellEnd"/>
      <w:r w:rsidRPr="00672ADC">
        <w:rPr>
          <w:spacing w:val="-4"/>
        </w:rPr>
        <w:t xml:space="preserve"> </w:t>
      </w:r>
      <w:proofErr w:type="spellStart"/>
      <w:r w:rsidRPr="00672ADC">
        <w:rPr>
          <w:spacing w:val="-4"/>
        </w:rPr>
        <w:t>hna</w:t>
      </w:r>
      <w:proofErr w:type="spellEnd"/>
      <w:r w:rsidRPr="00672ADC">
        <w:rPr>
          <w:spacing w:val="-4"/>
        </w:rPr>
        <w:t>:</w:t>
      </w:r>
    </w:p>
    <w:p w14:paraId="07BC83C0" w14:textId="012945F6" w:rsidR="0033117A" w:rsidRPr="00821BA2" w:rsidRDefault="000E40F0" w:rsidP="001F0D7A">
      <w:pPr>
        <w:pStyle w:val="Bullet1"/>
      </w:pPr>
      <w:proofErr w:type="spellStart"/>
      <w:r>
        <w:t>m</w:t>
      </w:r>
      <w:r w:rsidR="00D22167">
        <w:t>ah</w:t>
      </w:r>
      <w:proofErr w:type="spellEnd"/>
      <w:r w:rsidR="00D22167">
        <w:t xml:space="preserve"> </w:t>
      </w:r>
      <w:proofErr w:type="spellStart"/>
      <w:r w:rsidR="00D22167">
        <w:t>cahren</w:t>
      </w:r>
      <w:proofErr w:type="spellEnd"/>
      <w:r w:rsidR="00D22167">
        <w:t xml:space="preserve"> </w:t>
      </w:r>
      <w:proofErr w:type="spellStart"/>
      <w:r w:rsidR="00D22167">
        <w:t>fiannak</w:t>
      </w:r>
      <w:proofErr w:type="spellEnd"/>
      <w:r w:rsidR="00D22167">
        <w:t xml:space="preserve"> </w:t>
      </w:r>
    </w:p>
    <w:p w14:paraId="66171625" w14:textId="0D961631" w:rsidR="0033117A" w:rsidRDefault="00D22167" w:rsidP="001F0D7A">
      <w:pPr>
        <w:pStyle w:val="Bullet1"/>
      </w:pPr>
      <w:proofErr w:type="spellStart"/>
      <w:r>
        <w:t>konglam</w:t>
      </w:r>
      <w:proofErr w:type="spellEnd"/>
      <w:r>
        <w:t xml:space="preserve"> tam </w:t>
      </w:r>
      <w:proofErr w:type="spellStart"/>
      <w:r>
        <w:t>deuh</w:t>
      </w:r>
      <w:proofErr w:type="spellEnd"/>
      <w:r>
        <w:t xml:space="preserve"> </w:t>
      </w:r>
      <w:proofErr w:type="spellStart"/>
      <w:r>
        <w:t>kawlnak</w:t>
      </w:r>
      <w:proofErr w:type="spellEnd"/>
    </w:p>
    <w:p w14:paraId="1EB96887" w14:textId="77777777" w:rsidR="001F0D7A" w:rsidRPr="00821BA2" w:rsidRDefault="009F0ED0" w:rsidP="001F0D7A">
      <w:pPr>
        <w:pStyle w:val="Bullet1"/>
        <w:numPr>
          <w:ilvl w:val="0"/>
          <w:numId w:val="0"/>
        </w:numPr>
      </w:pPr>
      <w:proofErr w:type="spellStart"/>
      <w:r>
        <w:t>Pehtlaihnak</w:t>
      </w:r>
      <w:proofErr w:type="spellEnd"/>
      <w:r>
        <w:t xml:space="preserve"> </w:t>
      </w:r>
      <w:proofErr w:type="spellStart"/>
      <w:r>
        <w:t>konglam</w:t>
      </w:r>
      <w:proofErr w:type="spellEnd"/>
      <w:r>
        <w:t xml:space="preserve"> cu </w:t>
      </w:r>
      <w:proofErr w:type="spellStart"/>
      <w:r>
        <w:t>mah</w:t>
      </w:r>
      <w:proofErr w:type="spellEnd"/>
      <w:r>
        <w:t xml:space="preserve"> </w:t>
      </w:r>
      <w:proofErr w:type="spellStart"/>
      <w:r>
        <w:t>cahren</w:t>
      </w:r>
      <w:proofErr w:type="spellEnd"/>
      <w:r>
        <w:t xml:space="preserve"> </w:t>
      </w:r>
      <w:proofErr w:type="spellStart"/>
      <w:r>
        <w:t>donghnak</w:t>
      </w:r>
      <w:proofErr w:type="spellEnd"/>
      <w:r>
        <w:t xml:space="preserve"> ah a um.</w:t>
      </w:r>
    </w:p>
    <w:p w14:paraId="49EBC9C6" w14:textId="77777777" w:rsidR="0033117A" w:rsidRPr="0033117A" w:rsidRDefault="009F0ED0" w:rsidP="007E3CFF">
      <w:pPr>
        <w:pStyle w:val="Heading2"/>
        <w:rPr>
          <w:lang w:val="en-AU"/>
        </w:rPr>
      </w:pPr>
      <w:bookmarkStart w:id="5" w:name="_Toc256000001"/>
      <w:bookmarkStart w:id="6" w:name="_Toc182236209"/>
      <w:r w:rsidRPr="0033117A">
        <w:t xml:space="preserve">Mah </w:t>
      </w:r>
      <w:proofErr w:type="spellStart"/>
      <w:r w:rsidRPr="0033117A">
        <w:t>cahren</w:t>
      </w:r>
      <w:proofErr w:type="spellEnd"/>
      <w:r w:rsidRPr="0033117A">
        <w:t xml:space="preserve"> </w:t>
      </w:r>
      <w:proofErr w:type="spellStart"/>
      <w:r w:rsidRPr="0033117A">
        <w:t>konglam</w:t>
      </w:r>
      <w:bookmarkEnd w:id="5"/>
      <w:bookmarkEnd w:id="6"/>
      <w:proofErr w:type="spellEnd"/>
    </w:p>
    <w:p w14:paraId="75A89CC0" w14:textId="7E256CC9" w:rsidR="0033117A" w:rsidRPr="00821BA2" w:rsidRDefault="009F0ED0" w:rsidP="001F0D7A">
      <w:pPr>
        <w:rPr>
          <w:lang w:val="en-AU"/>
        </w:rPr>
      </w:pPr>
      <w:r w:rsidRPr="00821BA2">
        <w:t>R</w:t>
      </w:r>
      <w:r w:rsidR="00036065">
        <w:t xml:space="preserve">ampi </w:t>
      </w:r>
      <w:proofErr w:type="spellStart"/>
      <w:r w:rsidR="00036065">
        <w:t>Michambau</w:t>
      </w:r>
      <w:proofErr w:type="spellEnd"/>
      <w:r w:rsidR="00036065">
        <w:t xml:space="preserve"> </w:t>
      </w:r>
      <w:proofErr w:type="spellStart"/>
      <w:r w:rsidR="00036065">
        <w:t>Aamahkhaan</w:t>
      </w:r>
      <w:proofErr w:type="spellEnd"/>
      <w:r w:rsidR="00036065">
        <w:t xml:space="preserve"> </w:t>
      </w:r>
      <w:proofErr w:type="spellStart"/>
      <w:r w:rsidR="00036065">
        <w:t>Riantuantu</w:t>
      </w:r>
      <w:proofErr w:type="spellEnd"/>
      <w:r w:rsidR="00036065">
        <w:t xml:space="preserve"> Bu</w:t>
      </w:r>
      <w:r w:rsidRPr="00821BA2">
        <w:t xml:space="preserve"> (National Disability Insurance Agency, NDIA) </w:t>
      </w:r>
      <w:proofErr w:type="spellStart"/>
      <w:r w:rsidRPr="00821BA2">
        <w:t>nih</w:t>
      </w:r>
      <w:proofErr w:type="spellEnd"/>
      <w:r w:rsidRPr="00821BA2">
        <w:t xml:space="preserve"> </w:t>
      </w:r>
      <w:proofErr w:type="spellStart"/>
      <w:r w:rsidRPr="00821BA2">
        <w:t>mah</w:t>
      </w:r>
      <w:proofErr w:type="spellEnd"/>
      <w:r w:rsidRPr="00821BA2">
        <w:t xml:space="preserve"> </w:t>
      </w:r>
      <w:proofErr w:type="spellStart"/>
      <w:r w:rsidRPr="00821BA2">
        <w:t>cahren</w:t>
      </w:r>
      <w:proofErr w:type="spellEnd"/>
      <w:r w:rsidRPr="00821BA2">
        <w:t xml:space="preserve"> hi a </w:t>
      </w:r>
      <w:proofErr w:type="spellStart"/>
      <w:r w:rsidRPr="00821BA2">
        <w:t>tial</w:t>
      </w:r>
      <w:proofErr w:type="spellEnd"/>
      <w:r w:rsidRPr="00821BA2">
        <w:t>.</w:t>
      </w:r>
    </w:p>
    <w:p w14:paraId="60925A33" w14:textId="05806BAD" w:rsidR="0033117A" w:rsidRPr="00821BA2" w:rsidRDefault="009F0ED0" w:rsidP="001F0D7A">
      <w:pPr>
        <w:rPr>
          <w:lang w:val="en-AU"/>
        </w:rPr>
      </w:pPr>
      <w:proofErr w:type="spellStart"/>
      <w:r w:rsidRPr="00821BA2">
        <w:t>Kanmah</w:t>
      </w:r>
      <w:proofErr w:type="spellEnd"/>
      <w:r w:rsidRPr="00821BA2">
        <w:t xml:space="preserve"> </w:t>
      </w:r>
      <w:proofErr w:type="spellStart"/>
      <w:r w:rsidRPr="00821BA2">
        <w:t>nih</w:t>
      </w:r>
      <w:proofErr w:type="spellEnd"/>
      <w:r w:rsidRPr="00821BA2">
        <w:t xml:space="preserve"> </w:t>
      </w:r>
      <w:proofErr w:type="spellStart"/>
      <w:r w:rsidRPr="00821BA2">
        <w:t>k</w:t>
      </w:r>
      <w:r w:rsidR="00F71B58">
        <w:t>anmah</w:t>
      </w:r>
      <w:proofErr w:type="spellEnd"/>
      <w:r w:rsidR="00F71B58">
        <w:t xml:space="preserve"> </w:t>
      </w:r>
      <w:proofErr w:type="spellStart"/>
      <w:r w:rsidR="00F71B58">
        <w:t>timi</w:t>
      </w:r>
      <w:proofErr w:type="spellEnd"/>
      <w:r w:rsidR="00F71B58">
        <w:t xml:space="preserve"> </w:t>
      </w:r>
      <w:proofErr w:type="spellStart"/>
      <w:r w:rsidR="00F71B58">
        <w:t>biafang</w:t>
      </w:r>
      <w:proofErr w:type="spellEnd"/>
      <w:r w:rsidR="00F71B58">
        <w:t xml:space="preserve"> </w:t>
      </w:r>
      <w:proofErr w:type="spellStart"/>
      <w:r w:rsidR="00F71B58">
        <w:t>kan</w:t>
      </w:r>
      <w:proofErr w:type="spellEnd"/>
      <w:r w:rsidR="00F71B58">
        <w:t xml:space="preserve"> </w:t>
      </w:r>
      <w:proofErr w:type="spellStart"/>
      <w:r w:rsidR="00F71B58">
        <w:t>hman</w:t>
      </w:r>
      <w:proofErr w:type="spellEnd"/>
      <w:r w:rsidR="00F71B58">
        <w:t xml:space="preserve"> </w:t>
      </w:r>
      <w:proofErr w:type="spellStart"/>
      <w:r w:rsidR="00F71B58">
        <w:t>tik</w:t>
      </w:r>
      <w:r w:rsidRPr="00821BA2">
        <w:t>ah</w:t>
      </w:r>
      <w:proofErr w:type="spellEnd"/>
      <w:r w:rsidRPr="00821BA2">
        <w:t xml:space="preserve">, </w:t>
      </w:r>
      <w:proofErr w:type="spellStart"/>
      <w:r w:rsidRPr="00821BA2">
        <w:t>chim</w:t>
      </w:r>
      <w:proofErr w:type="spellEnd"/>
      <w:r w:rsidRPr="00821BA2">
        <w:t xml:space="preserve"> </w:t>
      </w:r>
      <w:proofErr w:type="spellStart"/>
      <w:r w:rsidRPr="00821BA2">
        <w:t>duhmi</w:t>
      </w:r>
      <w:proofErr w:type="spellEnd"/>
      <w:r w:rsidRPr="00821BA2">
        <w:t xml:space="preserve"> cu NDIA kha a </w:t>
      </w:r>
      <w:proofErr w:type="spellStart"/>
      <w:r w:rsidRPr="00821BA2">
        <w:t>si</w:t>
      </w:r>
      <w:proofErr w:type="spellEnd"/>
      <w:r w:rsidRPr="00821BA2">
        <w:t>.</w:t>
      </w:r>
    </w:p>
    <w:p w14:paraId="699B3875" w14:textId="32AD4F2E" w:rsidR="0033117A" w:rsidRPr="00821BA2" w:rsidRDefault="009F0ED0" w:rsidP="001F0D7A">
      <w:pPr>
        <w:rPr>
          <w:lang w:val="en-AU"/>
        </w:rPr>
      </w:pPr>
      <w:proofErr w:type="spellStart"/>
      <w:r w:rsidRPr="00821BA2">
        <w:t>Kanmah</w:t>
      </w:r>
      <w:proofErr w:type="spellEnd"/>
      <w:r w:rsidRPr="00821BA2">
        <w:t xml:space="preserve"> </w:t>
      </w:r>
      <w:proofErr w:type="spellStart"/>
      <w:r w:rsidRPr="00821BA2">
        <w:t>nih</w:t>
      </w:r>
      <w:proofErr w:type="spellEnd"/>
      <w:r w:rsidRPr="00821BA2">
        <w:t xml:space="preserve"> Rampi </w:t>
      </w:r>
      <w:proofErr w:type="spellStart"/>
      <w:r w:rsidRPr="00821BA2">
        <w:t>Michambau</w:t>
      </w:r>
      <w:proofErr w:type="spellEnd"/>
      <w:r w:rsidRPr="00821BA2">
        <w:t xml:space="preserve"> </w:t>
      </w:r>
      <w:proofErr w:type="spellStart"/>
      <w:r w:rsidRPr="00821BA2">
        <w:t>Aamahkhaan</w:t>
      </w:r>
      <w:proofErr w:type="spellEnd"/>
      <w:r w:rsidRPr="00821BA2">
        <w:t xml:space="preserve"> </w:t>
      </w:r>
      <w:proofErr w:type="spellStart"/>
      <w:r w:rsidR="00392B91">
        <w:t>Riantuantu</w:t>
      </w:r>
      <w:proofErr w:type="spellEnd"/>
      <w:r w:rsidR="00392B91">
        <w:t xml:space="preserve"> Bu</w:t>
      </w:r>
      <w:r w:rsidRPr="00821BA2">
        <w:t xml:space="preserve"> (National Disability Insurance Agency, NDIA) </w:t>
      </w:r>
      <w:proofErr w:type="spellStart"/>
      <w:r w:rsidRPr="00821BA2">
        <w:t>silole</w:t>
      </w:r>
      <w:proofErr w:type="spellEnd"/>
      <w:r w:rsidRPr="00821BA2">
        <w:t xml:space="preserve"> NDIS kha </w:t>
      </w:r>
      <w:proofErr w:type="spellStart"/>
      <w:r w:rsidRPr="00821BA2">
        <w:t>kan</w:t>
      </w:r>
      <w:proofErr w:type="spellEnd"/>
      <w:r w:rsidRPr="00821BA2">
        <w:t xml:space="preserve"> tuan.</w:t>
      </w:r>
    </w:p>
    <w:p w14:paraId="02D1C9DB" w14:textId="77777777" w:rsidR="0033117A" w:rsidRPr="00821BA2" w:rsidRDefault="009F0ED0" w:rsidP="001F0D7A">
      <w:pPr>
        <w:rPr>
          <w:lang w:val="en-AU"/>
        </w:rPr>
      </w:pPr>
      <w:r w:rsidRPr="00821BA2">
        <w:t xml:space="preserve">Mah </w:t>
      </w:r>
      <w:proofErr w:type="spellStart"/>
      <w:r w:rsidRPr="00821BA2">
        <w:t>cahren</w:t>
      </w:r>
      <w:proofErr w:type="spellEnd"/>
      <w:r w:rsidRPr="00821BA2">
        <w:t xml:space="preserve"> hi NDIS tangka </w:t>
      </w:r>
      <w:proofErr w:type="spellStart"/>
      <w:r w:rsidRPr="00821BA2">
        <w:t>bawmhnak</w:t>
      </w:r>
      <w:proofErr w:type="spellEnd"/>
      <w:r w:rsidRPr="00821BA2">
        <w:t xml:space="preserve">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hman</w:t>
      </w:r>
      <w:proofErr w:type="spellEnd"/>
      <w:r w:rsidRPr="00821BA2">
        <w:t xml:space="preserve"> </w:t>
      </w:r>
      <w:proofErr w:type="spellStart"/>
      <w:r w:rsidRPr="00821BA2">
        <w:rPr>
          <w:b/>
          <w:bCs/>
        </w:rPr>
        <w:t>khawhmi</w:t>
      </w:r>
      <w:proofErr w:type="spellEnd"/>
      <w:r w:rsidRPr="00821BA2">
        <w:t xml:space="preserve"> </w:t>
      </w:r>
      <w:proofErr w:type="spellStart"/>
      <w:r w:rsidRPr="00821BA2">
        <w:t>bawmhnak</w:t>
      </w:r>
      <w:proofErr w:type="spellEnd"/>
      <w:r w:rsidRPr="00821BA2">
        <w:t xml:space="preserve"> pawl </w:t>
      </w:r>
      <w:proofErr w:type="spellStart"/>
      <w:r w:rsidRPr="00821BA2">
        <w:t>kong</w:t>
      </w:r>
      <w:proofErr w:type="spellEnd"/>
      <w:r w:rsidRPr="00821BA2">
        <w:t xml:space="preserve"> a </w:t>
      </w:r>
      <w:proofErr w:type="spellStart"/>
      <w:r w:rsidRPr="00821BA2">
        <w:t>si</w:t>
      </w:r>
      <w:proofErr w:type="spellEnd"/>
      <w:r w:rsidRPr="00821BA2">
        <w:t>.</w:t>
      </w:r>
    </w:p>
    <w:bookmarkStart w:id="7" w:name="_Toc256000002" w:displacedByCustomXml="next"/>
    <w:sdt>
      <w:sdtPr>
        <w:rPr>
          <w:rFonts w:cs="Tahoma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4DAA7356" w14:textId="77777777" w:rsidR="00D23C52" w:rsidRDefault="009F0ED0" w:rsidP="00C36549">
          <w:pPr>
            <w:tabs>
              <w:tab w:val="right" w:pos="8931"/>
            </w:tabs>
            <w:rPr>
              <w:noProof/>
            </w:rPr>
          </w:pPr>
          <w:proofErr w:type="gramStart"/>
          <w:r w:rsidRPr="00C36549">
            <w:rPr>
              <w:rStyle w:val="Heading2Char"/>
            </w:rPr>
            <w:t>Hi</w:t>
          </w:r>
          <w:proofErr w:type="gramEnd"/>
          <w:r w:rsidRPr="00C36549">
            <w:rPr>
              <w:rStyle w:val="Heading2Char"/>
            </w:rPr>
            <w:t xml:space="preserve"> report </w:t>
          </w:r>
          <w:proofErr w:type="spellStart"/>
          <w:r w:rsidRPr="00C36549">
            <w:rPr>
              <w:rStyle w:val="Heading2Char"/>
            </w:rPr>
            <w:t>chungah</w:t>
          </w:r>
          <w:proofErr w:type="spellEnd"/>
          <w:r w:rsidRPr="00C36549">
            <w:rPr>
              <w:rStyle w:val="Heading2Char"/>
            </w:rPr>
            <w:t xml:space="preserve"> </w:t>
          </w:r>
          <w:proofErr w:type="spellStart"/>
          <w:r w:rsidRPr="00C36549">
            <w:rPr>
              <w:rStyle w:val="Heading2Char"/>
            </w:rPr>
            <w:t>zeidah</w:t>
          </w:r>
          <w:proofErr w:type="spellEnd"/>
          <w:r w:rsidRPr="00C36549">
            <w:rPr>
              <w:rStyle w:val="Heading2Char"/>
            </w:rPr>
            <w:t xml:space="preserve"> a um?</w:t>
          </w:r>
          <w:bookmarkEnd w:id="7"/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instrText xml:space="preserve"> TOC \h \z \t "Heading 2,1,Heading 2 Numbered,1" </w:instrTex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66077638" w14:textId="40E435E9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01" w:history="1">
            <w:r w:rsidRPr="0033117A">
              <w:rPr>
                <w:rStyle w:val="Hyperlink"/>
              </w:rPr>
              <w:t>Mah cahren konglam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 w:rsidR="00506040">
              <w:t>1</w:t>
            </w:r>
            <w:r>
              <w:fldChar w:fldCharType="end"/>
            </w:r>
          </w:hyperlink>
        </w:p>
        <w:p w14:paraId="43B94910" w14:textId="12D8722D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03" w:history="1">
            <w:r w:rsidRPr="00821BA2">
              <w:rPr>
                <w:rStyle w:val="Hyperlink"/>
              </w:rPr>
              <w:t>Umthutnak bawmhnak silole hlaannak bawmhnak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 w:rsidR="00506040">
              <w:t>5</w:t>
            </w:r>
            <w:r>
              <w:fldChar w:fldCharType="end"/>
            </w:r>
          </w:hyperlink>
        </w:p>
        <w:p w14:paraId="3634B7FD" w14:textId="56190B59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04" w:history="1">
            <w:r w:rsidRPr="0033117A">
              <w:rPr>
                <w:rStyle w:val="Hyperlink"/>
              </w:rPr>
              <w:t>Bawmtu saram pawl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 w:rsidR="00506040">
              <w:t>5</w:t>
            </w:r>
            <w:r>
              <w:fldChar w:fldCharType="end"/>
            </w:r>
          </w:hyperlink>
        </w:p>
        <w:p w14:paraId="1F834233" w14:textId="0EC74ABA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05" w:history="1">
            <w:r w:rsidRPr="0033117A">
              <w:rPr>
                <w:rStyle w:val="Hyperlink"/>
              </w:rPr>
              <w:t>Nunnak dot pawl ruanternak silole tolrelnak, i thlennak pawl le bawmhnak pawl chung ah bawmhnak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 w:rsidR="00506040">
              <w:t>5</w:t>
            </w:r>
            <w:r>
              <w:fldChar w:fldCharType="end"/>
            </w:r>
          </w:hyperlink>
        </w:p>
        <w:p w14:paraId="098F577A" w14:textId="58036A8A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06" w:history="1">
            <w:r w:rsidRPr="0033117A">
              <w:rPr>
                <w:rStyle w:val="Hyperlink"/>
              </w:rPr>
              <w:t xml:space="preserve">Riantuannak silole fimcawnnak sang deuh luhnak ding le </w:t>
            </w:r>
            <w:r w:rsidR="00A85C4F">
              <w:rPr>
                <w:rStyle w:val="Hyperlink"/>
              </w:rPr>
              <w:br/>
            </w:r>
            <w:r w:rsidRPr="0033117A">
              <w:rPr>
                <w:rStyle w:val="Hyperlink"/>
              </w:rPr>
              <w:t>zohkhenhnak ding ah bawmhnak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 w:rsidR="00506040">
              <w:t>6</w:t>
            </w:r>
            <w:r>
              <w:fldChar w:fldCharType="end"/>
            </w:r>
          </w:hyperlink>
        </w:p>
        <w:p w14:paraId="5B1B9898" w14:textId="161B0986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07" w:history="1">
            <w:r w:rsidRPr="0033117A">
              <w:rPr>
                <w:rStyle w:val="Hyperlink"/>
              </w:rPr>
              <w:t xml:space="preserve">Phu in silole nun i chuhnak tawlrelnak nifatin nunnak he aa </w:t>
            </w:r>
            <w:r w:rsidR="00A85C4F">
              <w:rPr>
                <w:rStyle w:val="Hyperlink"/>
              </w:rPr>
              <w:br/>
            </w:r>
            <w:r w:rsidRPr="0033117A">
              <w:rPr>
                <w:rStyle w:val="Hyperlink"/>
              </w:rPr>
              <w:t>pehtlaimi rian pawl ah bawmhnak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 w:rsidR="00506040">
              <w:t>6</w:t>
            </w:r>
            <w:r>
              <w:fldChar w:fldCharType="end"/>
            </w:r>
          </w:hyperlink>
        </w:p>
        <w:p w14:paraId="4CB9DEAD" w14:textId="057CCDED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08" w:history="1">
            <w:r w:rsidRPr="0033117A">
              <w:rPr>
                <w:rStyle w:val="Hyperlink"/>
              </w:rPr>
              <w:t>Khualtlawnnak silole umkalnak tolrelnak he pehtlai in bawmhnak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 w:rsidR="00506040">
              <w:t>7</w:t>
            </w:r>
            <w:r>
              <w:fldChar w:fldCharType="end"/>
            </w:r>
          </w:hyperlink>
        </w:p>
        <w:p w14:paraId="11A07C6D" w14:textId="12DDB64F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09" w:history="1">
            <w:r w:rsidRPr="0033117A">
              <w:rPr>
                <w:rStyle w:val="Hyperlink"/>
              </w:rPr>
              <w:t>Hrimhthannak caah bawmtu thilri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 w:rsidR="00506040">
              <w:t>7</w:t>
            </w:r>
            <w:r>
              <w:fldChar w:fldCharType="end"/>
            </w:r>
          </w:hyperlink>
        </w:p>
        <w:p w14:paraId="54D21273" w14:textId="589D1364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10" w:history="1">
            <w:r w:rsidRPr="0033117A">
              <w:rPr>
                <w:rStyle w:val="Hyperlink"/>
              </w:rPr>
              <w:t>Inn rian pawl caah bawmtu thilri pawl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 w:rsidR="00506040">
              <w:t>8</w:t>
            </w:r>
            <w:r>
              <w:fldChar w:fldCharType="end"/>
            </w:r>
          </w:hyperlink>
        </w:p>
        <w:p w14:paraId="1A1AB01A" w14:textId="4B4E809C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11" w:history="1">
            <w:r w:rsidRPr="0033117A">
              <w:rPr>
                <w:rStyle w:val="Hyperlink"/>
              </w:rPr>
              <w:t>Pumpak zohkhenhnak le humhimnak caah bawmtu thilri pawl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 w:rsidR="00506040">
              <w:t>8</w:t>
            </w:r>
            <w:r>
              <w:fldChar w:fldCharType="end"/>
            </w:r>
          </w:hyperlink>
        </w:p>
        <w:p w14:paraId="0CE2A59F" w14:textId="4AD57AB4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12" w:history="1">
            <w:r w:rsidRPr="006B5615">
              <w:rPr>
                <w:rStyle w:val="Hyperlink"/>
              </w:rPr>
              <w:t>Pehtlaihnak le thawngpang theihnak thilri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 w:rsidR="00506040">
              <w:t>8</w:t>
            </w:r>
            <w:r>
              <w:fldChar w:fldCharType="end"/>
            </w:r>
          </w:hyperlink>
        </w:p>
        <w:p w14:paraId="6DF885DF" w14:textId="75E27351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13" w:history="1">
            <w:r w:rsidRPr="0033117A">
              <w:rPr>
                <w:rStyle w:val="Hyperlink"/>
              </w:rPr>
              <w:t>Zatlangbu nurse zohkhenhnak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 w:rsidR="00506040">
              <w:t>9</w:t>
            </w:r>
            <w:r>
              <w:fldChar w:fldCharType="end"/>
            </w:r>
          </w:hyperlink>
        </w:p>
        <w:p w14:paraId="7234B64B" w14:textId="1E4F63D1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14" w:history="1">
            <w:r w:rsidRPr="0033117A">
              <w:rPr>
                <w:rStyle w:val="Hyperlink"/>
              </w:rPr>
              <w:t>Mah herh ning in sermi pum le kut ke dohtu pawl</w:t>
            </w:r>
            <w:r>
              <w:tab/>
            </w:r>
            <w:r>
              <w:fldChar w:fldCharType="begin"/>
            </w:r>
            <w:r>
              <w:instrText xml:space="preserve"> PAGEREF _Toc256000014 \h </w:instrText>
            </w:r>
            <w:r>
              <w:fldChar w:fldCharType="separate"/>
            </w:r>
            <w:r w:rsidR="00506040">
              <w:t>9</w:t>
            </w:r>
            <w:r>
              <w:fldChar w:fldCharType="end"/>
            </w:r>
          </w:hyperlink>
        </w:p>
        <w:p w14:paraId="6B4245DE" w14:textId="0B037FA9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15" w:history="1">
            <w:r w:rsidRPr="0033117A">
              <w:rPr>
                <w:rStyle w:val="Hyperlink"/>
              </w:rPr>
              <w:t>Nifatin pumpak cawlcanghnak pawl</w:t>
            </w:r>
            <w:r>
              <w:tab/>
            </w:r>
            <w:r>
              <w:fldChar w:fldCharType="begin"/>
            </w:r>
            <w:r>
              <w:instrText xml:space="preserve"> PAGEREF _Toc256000015 \h </w:instrText>
            </w:r>
            <w:r>
              <w:fldChar w:fldCharType="separate"/>
            </w:r>
            <w:r w:rsidR="00506040">
              <w:t>10</w:t>
            </w:r>
            <w:r>
              <w:fldChar w:fldCharType="end"/>
            </w:r>
          </w:hyperlink>
        </w:p>
        <w:p w14:paraId="687F41C5" w14:textId="0BE95D54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16" w:history="1">
            <w:r w:rsidRPr="0033117A">
              <w:rPr>
                <w:rStyle w:val="Hyperlink"/>
              </w:rPr>
              <w:t>Nifatin zohkhenhnak le nunnak thiamnak thanchonak</w:t>
            </w:r>
            <w:r>
              <w:tab/>
            </w:r>
            <w:r>
              <w:fldChar w:fldCharType="begin"/>
            </w:r>
            <w:r>
              <w:instrText xml:space="preserve"> PAGEREF _Toc256000016 \h </w:instrText>
            </w:r>
            <w:r>
              <w:fldChar w:fldCharType="separate"/>
            </w:r>
            <w:r w:rsidR="00506040">
              <w:t>10</w:t>
            </w:r>
            <w:r>
              <w:fldChar w:fldCharType="end"/>
            </w:r>
          </w:hyperlink>
        </w:p>
        <w:p w14:paraId="750B0099" w14:textId="010E3653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17" w:history="1">
            <w:r w:rsidRPr="0033117A">
              <w:rPr>
                <w:rStyle w:val="Hyperlink"/>
              </w:rPr>
              <w:t>Chambaunak he aa pehtlaimi ngandamnak bawmhnak pawl</w:t>
            </w:r>
            <w:r>
              <w:tab/>
            </w:r>
            <w:r>
              <w:fldChar w:fldCharType="begin"/>
            </w:r>
            <w:r>
              <w:instrText xml:space="preserve"> PAGEREF _Toc256000017 \h </w:instrText>
            </w:r>
            <w:r>
              <w:fldChar w:fldCharType="separate"/>
            </w:r>
            <w:r w:rsidR="00506040">
              <w:t>10</w:t>
            </w:r>
            <w:r>
              <w:fldChar w:fldCharType="end"/>
            </w:r>
          </w:hyperlink>
        </w:p>
        <w:p w14:paraId="4222EC36" w14:textId="4A5A87F8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18" w:history="1">
            <w:r w:rsidRPr="0033117A">
              <w:rPr>
                <w:rStyle w:val="Hyperlink"/>
              </w:rPr>
              <w:t>Ngakchiat lio bawmhnak caah tuan lei tlangtlaknak</w:t>
            </w:r>
            <w:r>
              <w:tab/>
            </w:r>
            <w:r>
              <w:fldChar w:fldCharType="begin"/>
            </w:r>
            <w:r>
              <w:instrText xml:space="preserve"> PAGEREF _Toc256000018 \h </w:instrText>
            </w:r>
            <w:r>
              <w:fldChar w:fldCharType="separate"/>
            </w:r>
            <w:r w:rsidR="00506040">
              <w:t>11</w:t>
            </w:r>
            <w:r>
              <w:fldChar w:fldCharType="end"/>
            </w:r>
          </w:hyperlink>
        </w:p>
        <w:p w14:paraId="50CCAC8E" w14:textId="1C4D024A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19" w:history="1">
            <w:r w:rsidRPr="0033117A">
              <w:rPr>
                <w:rStyle w:val="Hyperlink"/>
              </w:rPr>
              <w:t>Pum cawlcanghnak, pumsa lei le pumpak ngandamnak cawlcanghnak pawl</w:t>
            </w:r>
            <w:r>
              <w:tab/>
            </w:r>
            <w:r>
              <w:fldChar w:fldCharType="begin"/>
            </w:r>
            <w:r>
              <w:instrText xml:space="preserve"> PAGEREF _Toc256000019 \h </w:instrText>
            </w:r>
            <w:r>
              <w:fldChar w:fldCharType="separate"/>
            </w:r>
            <w:r w:rsidR="00506040">
              <w:t>11</w:t>
            </w:r>
            <w:r>
              <w:fldChar w:fldCharType="end"/>
            </w:r>
          </w:hyperlink>
        </w:p>
        <w:p w14:paraId="5704B4BA" w14:textId="6024F09F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20" w:history="1">
            <w:r w:rsidRPr="006B5615">
              <w:rPr>
                <w:rStyle w:val="Hyperlink"/>
              </w:rPr>
              <w:t>Phu le hmun hrambunh cawlcanghnak pawl</w:t>
            </w:r>
            <w:r>
              <w:tab/>
            </w:r>
            <w:r>
              <w:fldChar w:fldCharType="begin"/>
            </w:r>
            <w:r>
              <w:instrText xml:space="preserve"> PAGEREF _Toc256000020 \h </w:instrText>
            </w:r>
            <w:r>
              <w:fldChar w:fldCharType="separate"/>
            </w:r>
            <w:r w:rsidR="00506040">
              <w:t>12</w:t>
            </w:r>
            <w:r>
              <w:fldChar w:fldCharType="end"/>
            </w:r>
          </w:hyperlink>
        </w:p>
        <w:p w14:paraId="6A96280C" w14:textId="73E2731C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21" w:history="1">
            <w:r>
              <w:rPr>
                <w:rStyle w:val="Hyperlink"/>
              </w:rPr>
              <w:t>Hnatheihnak lei thilri</w:t>
            </w:r>
            <w:r>
              <w:tab/>
            </w:r>
            <w:r>
              <w:fldChar w:fldCharType="begin"/>
            </w:r>
            <w:r>
              <w:instrText xml:space="preserve"> PAGEREF _Toc256000021 \h </w:instrText>
            </w:r>
            <w:r>
              <w:fldChar w:fldCharType="separate"/>
            </w:r>
            <w:r w:rsidR="00506040">
              <w:t>12</w:t>
            </w:r>
            <w:r>
              <w:fldChar w:fldCharType="end"/>
            </w:r>
          </w:hyperlink>
        </w:p>
        <w:p w14:paraId="1D8B4474" w14:textId="5613DD66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22" w:history="1">
            <w:r>
              <w:rPr>
                <w:rStyle w:val="Hyperlink"/>
              </w:rPr>
              <w:t>Nifatin pumpak cawlcanghnak pawl ah harnak</w:t>
            </w:r>
            <w:r>
              <w:tab/>
            </w:r>
            <w:r>
              <w:fldChar w:fldCharType="begin"/>
            </w:r>
            <w:r>
              <w:instrText xml:space="preserve"> PAGEREF _Toc256000022 \h </w:instrText>
            </w:r>
            <w:r>
              <w:fldChar w:fldCharType="separate"/>
            </w:r>
            <w:r w:rsidR="00506040">
              <w:t>12</w:t>
            </w:r>
            <w:r>
              <w:fldChar w:fldCharType="end"/>
            </w:r>
          </w:hyperlink>
        </w:p>
        <w:p w14:paraId="02CDE5CB" w14:textId="3D49E78D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23" w:history="1">
            <w:r>
              <w:rPr>
                <w:rStyle w:val="Hyperlink"/>
              </w:rPr>
              <w:t>Inn tharchuahnak pungsan le innsaknak</w:t>
            </w:r>
            <w:r>
              <w:tab/>
            </w:r>
            <w:r>
              <w:fldChar w:fldCharType="begin"/>
            </w:r>
            <w:r>
              <w:instrText xml:space="preserve"> PAGEREF _Toc256000023 \h </w:instrText>
            </w:r>
            <w:r>
              <w:fldChar w:fldCharType="separate"/>
            </w:r>
            <w:r w:rsidR="00506040">
              <w:t>12</w:t>
            </w:r>
            <w:r>
              <w:fldChar w:fldCharType="end"/>
            </w:r>
          </w:hyperlink>
        </w:p>
        <w:p w14:paraId="2FF55372" w14:textId="185F571D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24" w:history="1">
            <w:r w:rsidRPr="0033117A">
              <w:rPr>
                <w:rStyle w:val="Hyperlink"/>
              </w:rPr>
              <w:t>Inn rian pawl</w:t>
            </w:r>
            <w:r>
              <w:tab/>
            </w:r>
            <w:r>
              <w:fldChar w:fldCharType="begin"/>
            </w:r>
            <w:r>
              <w:instrText xml:space="preserve"> PAGEREF _Toc256000024 \h </w:instrText>
            </w:r>
            <w:r>
              <w:fldChar w:fldCharType="separate"/>
            </w:r>
            <w:r w:rsidR="00506040">
              <w:t>13</w:t>
            </w:r>
            <w:r>
              <w:fldChar w:fldCharType="end"/>
            </w:r>
          </w:hyperlink>
        </w:p>
        <w:p w14:paraId="718F06D1" w14:textId="166741A6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25" w:history="1">
            <w:r w:rsidRPr="0033117A">
              <w:rPr>
                <w:rStyle w:val="Hyperlink"/>
              </w:rPr>
              <w:t>Zatlangbu thar teltumnak</w:t>
            </w:r>
            <w:r>
              <w:tab/>
            </w:r>
            <w:r>
              <w:fldChar w:fldCharType="begin"/>
            </w:r>
            <w:r>
              <w:instrText xml:space="preserve"> PAGEREF _Toc256000025 \h </w:instrText>
            </w:r>
            <w:r>
              <w:fldChar w:fldCharType="separate"/>
            </w:r>
            <w:r w:rsidR="00506040">
              <w:t>13</w:t>
            </w:r>
            <w:r>
              <w:fldChar w:fldCharType="end"/>
            </w:r>
          </w:hyperlink>
        </w:p>
        <w:p w14:paraId="17057EEF" w14:textId="7EE40159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26" w:history="1">
            <w:r w:rsidRPr="0033117A">
              <w:rPr>
                <w:rStyle w:val="Hyperlink"/>
              </w:rPr>
              <w:t>Holhlehnak le calehnak</w:t>
            </w:r>
            <w:r>
              <w:tab/>
            </w:r>
            <w:r>
              <w:fldChar w:fldCharType="begin"/>
            </w:r>
            <w:r>
              <w:instrText xml:space="preserve"> PAGEREF _Toc256000026 \h </w:instrText>
            </w:r>
            <w:r>
              <w:fldChar w:fldCharType="separate"/>
            </w:r>
            <w:r w:rsidR="00506040">
              <w:t>14</w:t>
            </w:r>
            <w:r>
              <w:fldChar w:fldCharType="end"/>
            </w:r>
          </w:hyperlink>
        </w:p>
        <w:p w14:paraId="48E345CE" w14:textId="2311C0F0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27" w:history="1">
            <w:r w:rsidRPr="0033117A">
              <w:rPr>
                <w:rStyle w:val="Hyperlink"/>
              </w:rPr>
              <w:t>Bawmhnak pawl caah tangka bawmhnak tolrelnak</w:t>
            </w:r>
            <w:r>
              <w:tab/>
            </w:r>
            <w:r>
              <w:fldChar w:fldCharType="begin"/>
            </w:r>
            <w:r>
              <w:instrText xml:space="preserve"> PAGEREF _Toc256000027 \h </w:instrText>
            </w:r>
            <w:r>
              <w:fldChar w:fldCharType="separate"/>
            </w:r>
            <w:r w:rsidR="00506040">
              <w:t>14</w:t>
            </w:r>
            <w:r>
              <w:fldChar w:fldCharType="end"/>
            </w:r>
          </w:hyperlink>
        </w:p>
        <w:p w14:paraId="51F9C567" w14:textId="11ABCC34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28" w:history="1">
            <w:r>
              <w:rPr>
                <w:rStyle w:val="Hyperlink"/>
              </w:rPr>
              <w:t>Zatlangbu, hawi he pehtlaihnak le mipi cawlcanghnak pawl chung teltumnak</w:t>
            </w:r>
            <w:r>
              <w:tab/>
            </w:r>
            <w:r>
              <w:fldChar w:fldCharType="begin"/>
            </w:r>
            <w:r>
              <w:instrText xml:space="preserve"> PAGEREF _Toc256000028 \h </w:instrText>
            </w:r>
            <w:r>
              <w:fldChar w:fldCharType="separate"/>
            </w:r>
            <w:r w:rsidR="00506040">
              <w:t>14</w:t>
            </w:r>
            <w:r>
              <w:fldChar w:fldCharType="end"/>
            </w:r>
          </w:hyperlink>
        </w:p>
        <w:p w14:paraId="7616EAE3" w14:textId="221990BB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29" w:history="1">
            <w:r>
              <w:rPr>
                <w:rStyle w:val="Hyperlink"/>
              </w:rPr>
              <w:t>Pumpak cawlcanghnak thilri</w:t>
            </w:r>
            <w:r>
              <w:tab/>
            </w:r>
            <w:r>
              <w:fldChar w:fldCharType="begin"/>
            </w:r>
            <w:r>
              <w:instrText xml:space="preserve"> PAGEREF _Toc256000029 \h </w:instrText>
            </w:r>
            <w:r>
              <w:fldChar w:fldCharType="separate"/>
            </w:r>
            <w:r w:rsidR="00506040">
              <w:t>15</w:t>
            </w:r>
            <w:r>
              <w:fldChar w:fldCharType="end"/>
            </w:r>
          </w:hyperlink>
        </w:p>
        <w:p w14:paraId="683E0AF0" w14:textId="09805A5C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30" w:history="1">
            <w:r>
              <w:rPr>
                <w:rStyle w:val="Hyperlink"/>
              </w:rPr>
              <w:t>Chambaunak lei hmunhma chiahnak thiamsang</w:t>
            </w:r>
            <w:r>
              <w:tab/>
            </w:r>
            <w:r>
              <w:fldChar w:fldCharType="begin"/>
            </w:r>
            <w:r>
              <w:instrText xml:space="preserve"> PAGEREF _Toc256000030 \h </w:instrText>
            </w:r>
            <w:r>
              <w:fldChar w:fldCharType="separate"/>
            </w:r>
            <w:r w:rsidR="00506040">
              <w:t>15</w:t>
            </w:r>
            <w:r>
              <w:fldChar w:fldCharType="end"/>
            </w:r>
          </w:hyperlink>
        </w:p>
        <w:p w14:paraId="2F36786C" w14:textId="62E60518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31" w:history="1">
            <w:r w:rsidRPr="00821BA2">
              <w:rPr>
                <w:rStyle w:val="Hyperlink"/>
              </w:rPr>
              <w:t>A hlei in tuahmi mawtaw mawngh cawnnak</w:t>
            </w:r>
            <w:r>
              <w:tab/>
            </w:r>
            <w:r>
              <w:fldChar w:fldCharType="begin"/>
            </w:r>
            <w:r>
              <w:instrText xml:space="preserve"> PAGEREF _Toc256000031 \h </w:instrText>
            </w:r>
            <w:r>
              <w:fldChar w:fldCharType="separate"/>
            </w:r>
            <w:r w:rsidR="00506040">
              <w:t>15</w:t>
            </w:r>
            <w:r>
              <w:fldChar w:fldCharType="end"/>
            </w:r>
          </w:hyperlink>
        </w:p>
        <w:p w14:paraId="57B69BE7" w14:textId="4AD7FC95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32" w:history="1">
            <w:r w:rsidRPr="00821BA2">
              <w:rPr>
                <w:rStyle w:val="Hyperlink"/>
              </w:rPr>
              <w:t>A hlei in tuahmi hnatheihnak lei riantuanpiaknak</w:t>
            </w:r>
            <w:r>
              <w:tab/>
            </w:r>
            <w:r>
              <w:fldChar w:fldCharType="begin"/>
            </w:r>
            <w:r>
              <w:instrText xml:space="preserve"> PAGEREF _Toc256000032 \h </w:instrText>
            </w:r>
            <w:r>
              <w:fldChar w:fldCharType="separate"/>
            </w:r>
            <w:r w:rsidR="00506040">
              <w:t>15</w:t>
            </w:r>
            <w:r>
              <w:fldChar w:fldCharType="end"/>
            </w:r>
          </w:hyperlink>
        </w:p>
        <w:p w14:paraId="1387D080" w14:textId="72F1EE8C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33" w:history="1">
            <w:r w:rsidRPr="00821BA2">
              <w:rPr>
                <w:rStyle w:val="Hyperlink"/>
              </w:rPr>
              <w:t>Thiamsang pekmi a thami ziaza</w:t>
            </w:r>
            <w:r w:rsidR="00F71B58">
              <w:rPr>
                <w:rStyle w:val="Hyperlink"/>
              </w:rPr>
              <w:t xml:space="preserve"> lei</w:t>
            </w:r>
            <w:r w:rsidRPr="00821BA2">
              <w:rPr>
                <w:rStyle w:val="Hyperlink"/>
              </w:rPr>
              <w:t xml:space="preserve"> bawmhnak</w:t>
            </w:r>
            <w:r>
              <w:tab/>
            </w:r>
            <w:r>
              <w:fldChar w:fldCharType="begin"/>
            </w:r>
            <w:r>
              <w:instrText xml:space="preserve"> PAGEREF _Toc256000033 \h </w:instrText>
            </w:r>
            <w:r>
              <w:fldChar w:fldCharType="separate"/>
            </w:r>
            <w:r w:rsidR="00506040">
              <w:t>16</w:t>
            </w:r>
            <w:r>
              <w:fldChar w:fldCharType="end"/>
            </w:r>
          </w:hyperlink>
        </w:p>
        <w:p w14:paraId="5C568156" w14:textId="353D8BCF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34" w:history="1">
            <w:r w:rsidRPr="00821BA2">
              <w:rPr>
                <w:rStyle w:val="Hyperlink"/>
              </w:rPr>
              <w:t>A hlei in tuahmi bawmhmi riantuannak</w:t>
            </w:r>
            <w:r>
              <w:tab/>
            </w:r>
            <w:r>
              <w:fldChar w:fldCharType="begin"/>
            </w:r>
            <w:r>
              <w:instrText xml:space="preserve"> PAGEREF _Toc256000034 \h </w:instrText>
            </w:r>
            <w:r>
              <w:fldChar w:fldCharType="separate"/>
            </w:r>
            <w:r w:rsidR="00506040">
              <w:t>16</w:t>
            </w:r>
            <w:r>
              <w:fldChar w:fldCharType="end"/>
            </w:r>
          </w:hyperlink>
        </w:p>
        <w:p w14:paraId="7DAC9AFA" w14:textId="68AADF61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35" w:history="1">
            <w:r w:rsidRPr="00821BA2">
              <w:rPr>
                <w:rStyle w:val="Hyperlink"/>
              </w:rPr>
              <w:t>Bawmhnak tolrelnak</w:t>
            </w:r>
            <w:r>
              <w:tab/>
            </w:r>
            <w:r>
              <w:fldChar w:fldCharType="begin"/>
            </w:r>
            <w:r>
              <w:instrText xml:space="preserve"> PAGEREF _Toc256000035 \h </w:instrText>
            </w:r>
            <w:r>
              <w:fldChar w:fldCharType="separate"/>
            </w:r>
            <w:r w:rsidR="00506040">
              <w:t>16</w:t>
            </w:r>
            <w:r>
              <w:fldChar w:fldCharType="end"/>
            </w:r>
          </w:hyperlink>
        </w:p>
        <w:p w14:paraId="61C267BF" w14:textId="1E771BF2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36" w:history="1">
            <w:r w:rsidRPr="00821BA2">
              <w:rPr>
                <w:rStyle w:val="Hyperlink"/>
              </w:rPr>
              <w:t>Thlopnak lei bawmhnak pawl</w:t>
            </w:r>
            <w:r>
              <w:tab/>
            </w:r>
            <w:r>
              <w:fldChar w:fldCharType="begin"/>
            </w:r>
            <w:r>
              <w:instrText xml:space="preserve"> PAGEREF _Toc256000036 \h </w:instrText>
            </w:r>
            <w:r>
              <w:fldChar w:fldCharType="separate"/>
            </w:r>
            <w:r w:rsidR="00506040">
              <w:t>17</w:t>
            </w:r>
            <w:r>
              <w:fldChar w:fldCharType="end"/>
            </w:r>
          </w:hyperlink>
        </w:p>
        <w:p w14:paraId="7A12FF32" w14:textId="7FE6D3F5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37" w:history="1">
            <w:r w:rsidRPr="00821BA2">
              <w:rPr>
                <w:rStyle w:val="Hyperlink"/>
              </w:rPr>
              <w:t>Mawtaw tharchuahnak pawl</w:t>
            </w:r>
            <w:r>
              <w:tab/>
            </w:r>
            <w:r>
              <w:fldChar w:fldCharType="begin"/>
            </w:r>
            <w:r>
              <w:instrText xml:space="preserve"> PAGEREF _Toc256000037 \h </w:instrText>
            </w:r>
            <w:r>
              <w:fldChar w:fldCharType="separate"/>
            </w:r>
            <w:r w:rsidR="00506040">
              <w:t>17</w:t>
            </w:r>
            <w:r>
              <w:fldChar w:fldCharType="end"/>
            </w:r>
          </w:hyperlink>
        </w:p>
        <w:p w14:paraId="45D5282F" w14:textId="36F53BF9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38" w:history="1">
            <w:r w:rsidRPr="00821BA2">
              <w:rPr>
                <w:rStyle w:val="Hyperlink"/>
              </w:rPr>
              <w:t>Hmuhnak lei thilri</w:t>
            </w:r>
            <w:r>
              <w:tab/>
            </w:r>
            <w:r>
              <w:fldChar w:fldCharType="begin"/>
            </w:r>
            <w:r>
              <w:instrText xml:space="preserve"> PAGEREF _Toc256000038 \h </w:instrText>
            </w:r>
            <w:r>
              <w:fldChar w:fldCharType="separate"/>
            </w:r>
            <w:r w:rsidR="00506040">
              <w:t>17</w:t>
            </w:r>
            <w:r>
              <w:fldChar w:fldCharType="end"/>
            </w:r>
          </w:hyperlink>
        </w:p>
        <w:p w14:paraId="1D737934" w14:textId="6818CA28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39" w:history="1">
            <w:r w:rsidRPr="00821BA2">
              <w:rPr>
                <w:rStyle w:val="Hyperlink"/>
              </w:rPr>
              <w:t>Mah cahren konglam thawngpang tam deuh</w:t>
            </w:r>
            <w:r>
              <w:tab/>
            </w:r>
            <w:r>
              <w:fldChar w:fldCharType="begin"/>
            </w:r>
            <w:r>
              <w:instrText xml:space="preserve"> PAGEREF _Toc256000039 \h </w:instrText>
            </w:r>
            <w:r>
              <w:fldChar w:fldCharType="separate"/>
            </w:r>
            <w:r w:rsidR="00506040">
              <w:t>18</w:t>
            </w:r>
            <w:r>
              <w:fldChar w:fldCharType="end"/>
            </w:r>
          </w:hyperlink>
        </w:p>
        <w:p w14:paraId="71FD8978" w14:textId="792BC4F2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40" w:history="1">
            <w:r w:rsidRPr="00821BA2">
              <w:rPr>
                <w:rStyle w:val="Hyperlink"/>
              </w:rPr>
              <w:t>NDIA konglam tam deuh in zoh</w:t>
            </w:r>
            <w:r>
              <w:tab/>
            </w:r>
            <w:r>
              <w:fldChar w:fldCharType="begin"/>
            </w:r>
            <w:r>
              <w:instrText xml:space="preserve"> PAGEREF _Toc256000040 \h </w:instrText>
            </w:r>
            <w:r>
              <w:fldChar w:fldCharType="separate"/>
            </w:r>
            <w:r w:rsidR="00506040">
              <w:t>18</w:t>
            </w:r>
            <w:r>
              <w:fldChar w:fldCharType="end"/>
            </w:r>
          </w:hyperlink>
        </w:p>
        <w:p w14:paraId="268FA8AC" w14:textId="1A206E7F" w:rsidR="00AE353C" w:rsidRDefault="009F0ED0">
          <w:pPr>
            <w:pStyle w:val="TOC1"/>
            <w:rPr>
              <w:rFonts w:asciiTheme="minorHAnsi" w:hAnsiTheme="minorHAnsi"/>
              <w:sz w:val="22"/>
            </w:rPr>
          </w:pPr>
          <w:hyperlink w:anchor="_Toc256000041" w:history="1">
            <w:r w:rsidRPr="00821BA2">
              <w:rPr>
                <w:rStyle w:val="Hyperlink"/>
              </w:rPr>
              <w:t>Kanmah na kan pehtlaih ding ah bawmhnak la</w:t>
            </w:r>
            <w:r>
              <w:tab/>
            </w:r>
            <w:r>
              <w:fldChar w:fldCharType="begin"/>
            </w:r>
            <w:r>
              <w:instrText xml:space="preserve"> PAGEREF _Toc256000041 \h </w:instrText>
            </w:r>
            <w:r>
              <w:fldChar w:fldCharType="separate"/>
            </w:r>
            <w:r w:rsidR="00506040">
              <w:t>19</w:t>
            </w:r>
            <w:r>
              <w:fldChar w:fldCharType="end"/>
            </w:r>
          </w:hyperlink>
        </w:p>
        <w:p w14:paraId="70468D7F" w14:textId="77777777" w:rsidR="00C36549" w:rsidRDefault="009F0ED0" w:rsidP="00D23C52">
          <w:pPr>
            <w:rPr>
              <w:noProof/>
            </w:rPr>
          </w:pPr>
          <w:r>
            <w:fldChar w:fldCharType="end"/>
          </w:r>
        </w:p>
      </w:sdtContent>
    </w:sdt>
    <w:p w14:paraId="5DAF381F" w14:textId="32BBF78A" w:rsidR="00D3240F" w:rsidRDefault="009F0ED0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p w14:paraId="2608E830" w14:textId="77777777" w:rsidR="0033117A" w:rsidRPr="00821BA2" w:rsidRDefault="009F0ED0" w:rsidP="007E3CFF">
      <w:pPr>
        <w:pStyle w:val="Heading2"/>
        <w:rPr>
          <w:lang w:val="en-AU"/>
        </w:rPr>
      </w:pPr>
      <w:bookmarkStart w:id="8" w:name="_Toc256000003"/>
      <w:proofErr w:type="spellStart"/>
      <w:r w:rsidRPr="00821BA2">
        <w:lastRenderedPageBreak/>
        <w:t>Umthutnak</w:t>
      </w:r>
      <w:proofErr w:type="spellEnd"/>
      <w:r w:rsidRPr="00821BA2">
        <w:t xml:space="preserve"> </w:t>
      </w:r>
      <w:proofErr w:type="spellStart"/>
      <w:r w:rsidRPr="00821BA2">
        <w:t>bawmhnak</w:t>
      </w:r>
      <w:proofErr w:type="spellEnd"/>
      <w:r w:rsidRPr="00821BA2">
        <w:t xml:space="preserve"> </w:t>
      </w:r>
      <w:proofErr w:type="spellStart"/>
      <w:r w:rsidRPr="00821BA2">
        <w:t>silole</w:t>
      </w:r>
      <w:proofErr w:type="spellEnd"/>
      <w:r w:rsidRPr="00821BA2">
        <w:t xml:space="preserve"> </w:t>
      </w:r>
      <w:proofErr w:type="spellStart"/>
      <w:r w:rsidRPr="00821BA2">
        <w:t>hlaannak</w:t>
      </w:r>
      <w:proofErr w:type="spellEnd"/>
      <w:r w:rsidRPr="00821BA2">
        <w:t xml:space="preserve"> </w:t>
      </w:r>
      <w:proofErr w:type="spellStart"/>
      <w:r w:rsidRPr="00821BA2">
        <w:t>bawmhnak</w:t>
      </w:r>
      <w:bookmarkEnd w:id="8"/>
      <w:proofErr w:type="spellEnd"/>
    </w:p>
    <w:p w14:paraId="3EC034A2" w14:textId="77777777" w:rsidR="0033117A" w:rsidRPr="00821BA2" w:rsidRDefault="009F0ED0" w:rsidP="001F0D7A">
      <w:pPr>
        <w:rPr>
          <w:lang w:val="en-AU"/>
        </w:rPr>
      </w:pPr>
      <w:proofErr w:type="spellStart"/>
      <w:r w:rsidRPr="00821BA2">
        <w:t>Umthutnak</w:t>
      </w:r>
      <w:proofErr w:type="spellEnd"/>
      <w:r w:rsidRPr="00821BA2">
        <w:t xml:space="preserve"> </w:t>
      </w:r>
      <w:proofErr w:type="spellStart"/>
      <w:r w:rsidRPr="00821BA2">
        <w:t>silole</w:t>
      </w:r>
      <w:proofErr w:type="spellEnd"/>
      <w:r w:rsidRPr="00821BA2">
        <w:t xml:space="preserve"> inn </w:t>
      </w:r>
      <w:proofErr w:type="spellStart"/>
      <w:r w:rsidRPr="00821BA2">
        <w:t>hlaannak</w:t>
      </w:r>
      <w:proofErr w:type="spellEnd"/>
      <w:r w:rsidRPr="00821BA2">
        <w:t xml:space="preserve"> </w:t>
      </w:r>
      <w:proofErr w:type="spellStart"/>
      <w:r w:rsidRPr="00821BA2">
        <w:t>nih</w:t>
      </w:r>
      <w:proofErr w:type="spellEnd"/>
      <w:r w:rsidRPr="00821BA2">
        <w:t xml:space="preserve"> a </w:t>
      </w:r>
      <w:proofErr w:type="spellStart"/>
      <w:r w:rsidRPr="00821BA2">
        <w:t>sawh</w:t>
      </w:r>
      <w:proofErr w:type="spellEnd"/>
      <w:r w:rsidRPr="00821BA2">
        <w:t xml:space="preserve"> </w:t>
      </w:r>
      <w:proofErr w:type="spellStart"/>
      <w:r w:rsidRPr="00821BA2">
        <w:t>duhmi</w:t>
      </w:r>
      <w:proofErr w:type="spellEnd"/>
      <w:r w:rsidRPr="00821BA2">
        <w:t xml:space="preserve"> cu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umnak</w:t>
      </w:r>
      <w:proofErr w:type="spellEnd"/>
      <w:r w:rsidRPr="00821BA2">
        <w:t xml:space="preserve"> </w:t>
      </w:r>
      <w:proofErr w:type="spellStart"/>
      <w:r w:rsidRPr="00821BA2">
        <w:t>hmun</w:t>
      </w:r>
      <w:proofErr w:type="spellEnd"/>
      <w:r w:rsidRPr="00821BA2">
        <w:t xml:space="preserve"> kha a </w:t>
      </w:r>
      <w:proofErr w:type="spellStart"/>
      <w:r w:rsidRPr="00821BA2">
        <w:t>si</w:t>
      </w:r>
      <w:proofErr w:type="spellEnd"/>
      <w:r w:rsidRPr="00821BA2">
        <w:t>.</w:t>
      </w:r>
    </w:p>
    <w:p w14:paraId="6EAFF15B" w14:textId="77777777" w:rsidR="0033117A" w:rsidRPr="00821BA2" w:rsidRDefault="009F0ED0" w:rsidP="001F0D7A">
      <w:pPr>
        <w:rPr>
          <w:lang w:val="en-AU"/>
        </w:rPr>
      </w:pPr>
      <w:proofErr w:type="spellStart"/>
      <w:r w:rsidRPr="00821BA2">
        <w:t>Bawmhnak</w:t>
      </w:r>
      <w:proofErr w:type="spellEnd"/>
      <w:r w:rsidRPr="00821BA2">
        <w:t xml:space="preserve"> </w:t>
      </w:r>
      <w:proofErr w:type="spellStart"/>
      <w:r w:rsidRPr="00821BA2">
        <w:t>pek</w:t>
      </w:r>
      <w:proofErr w:type="spellEnd"/>
      <w:r w:rsidRPr="00821BA2">
        <w:t xml:space="preserve"> </w:t>
      </w:r>
      <w:proofErr w:type="spellStart"/>
      <w:r w:rsidRPr="00821BA2">
        <w:t>sullam</w:t>
      </w:r>
      <w:proofErr w:type="spellEnd"/>
      <w:r w:rsidRPr="00821BA2">
        <w:t xml:space="preserve"> cu </w:t>
      </w:r>
      <w:proofErr w:type="spellStart"/>
      <w:r w:rsidRPr="00821BA2">
        <w:t>bawmh</w:t>
      </w:r>
      <w:proofErr w:type="spellEnd"/>
      <w:r w:rsidRPr="00821BA2">
        <w:t xml:space="preserve"> kha a </w:t>
      </w:r>
      <w:proofErr w:type="spellStart"/>
      <w:r w:rsidRPr="00821BA2">
        <w:t>si</w:t>
      </w:r>
      <w:proofErr w:type="spellEnd"/>
      <w:r w:rsidRPr="00821BA2">
        <w:t>.</w:t>
      </w:r>
    </w:p>
    <w:p w14:paraId="6ECB2D56" w14:textId="09D9B1C9" w:rsidR="0033117A" w:rsidRPr="00821BA2" w:rsidRDefault="009F0ED0" w:rsidP="007E3CFF">
      <w:pPr>
        <w:keepNext/>
        <w:rPr>
          <w:lang w:val="en-AU"/>
        </w:rPr>
      </w:pPr>
      <w:r w:rsidRPr="00821BA2">
        <w:t>ND</w:t>
      </w:r>
      <w:r w:rsidR="00C02E94">
        <w:t xml:space="preserve">IS tangka </w:t>
      </w:r>
      <w:proofErr w:type="spellStart"/>
      <w:r w:rsidR="00C02E94">
        <w:t>bawmhnak</w:t>
      </w:r>
      <w:proofErr w:type="spellEnd"/>
      <w:r w:rsidR="00C02E94">
        <w:t xml:space="preserve"> cu hi </w:t>
      </w:r>
      <w:proofErr w:type="spellStart"/>
      <w:r w:rsidR="00C02E94">
        <w:t>hna</w:t>
      </w:r>
      <w:proofErr w:type="spellEnd"/>
      <w:r w:rsidR="00C02E94">
        <w:t xml:space="preserve"> </w:t>
      </w:r>
      <w:proofErr w:type="spellStart"/>
      <w:r w:rsidR="00C02E94">
        <w:t>caah</w:t>
      </w:r>
      <w:proofErr w:type="spellEnd"/>
      <w:r w:rsidRPr="00821BA2">
        <w:t xml:space="preserve">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hman</w:t>
      </w:r>
      <w:proofErr w:type="spellEnd"/>
      <w:r w:rsidRPr="00821BA2">
        <w:t xml:space="preserve"> </w:t>
      </w:r>
      <w:proofErr w:type="spellStart"/>
      <w:r w:rsidRPr="007170B2">
        <w:rPr>
          <w:b/>
          <w:bCs/>
        </w:rPr>
        <w:t>khawh</w:t>
      </w:r>
      <w:proofErr w:type="spellEnd"/>
      <w:r w:rsidRPr="00821BA2">
        <w:t>:</w:t>
      </w:r>
    </w:p>
    <w:p w14:paraId="0397310F" w14:textId="77777777" w:rsidR="0033117A" w:rsidRPr="00821BA2" w:rsidRDefault="009F0ED0" w:rsidP="007E3CFF">
      <w:pPr>
        <w:pStyle w:val="Bullet1"/>
        <w:keepNext/>
      </w:pPr>
      <w:r w:rsidRPr="00821BA2">
        <w:t xml:space="preserve">um </w:t>
      </w:r>
      <w:proofErr w:type="spellStart"/>
      <w:r w:rsidRPr="00821BA2">
        <w:t>khuasaknak</w:t>
      </w:r>
      <w:proofErr w:type="spellEnd"/>
      <w:r w:rsidRPr="00821BA2">
        <w:t xml:space="preserve"> </w:t>
      </w:r>
      <w:proofErr w:type="spellStart"/>
      <w:r w:rsidRPr="00821BA2">
        <w:t>pakhat</w:t>
      </w:r>
      <w:proofErr w:type="spellEnd"/>
      <w:r w:rsidRPr="00821BA2">
        <w:t xml:space="preserve"> khat </w:t>
      </w:r>
      <w:proofErr w:type="spellStart"/>
      <w:r w:rsidRPr="00821BA2">
        <w:t>kawl</w:t>
      </w:r>
      <w:proofErr w:type="spellEnd"/>
      <w:r w:rsidRPr="00821BA2">
        <w:t xml:space="preserve"> ding </w:t>
      </w:r>
      <w:proofErr w:type="spellStart"/>
      <w:r w:rsidRPr="00821BA2">
        <w:t>bawmhnak</w:t>
      </w:r>
      <w:proofErr w:type="spellEnd"/>
      <w:r w:rsidRPr="00821BA2">
        <w:t xml:space="preserve"> ding ah</w:t>
      </w:r>
    </w:p>
    <w:p w14:paraId="5A41C6D1" w14:textId="7C415251" w:rsidR="0033117A" w:rsidRPr="00821BA2" w:rsidRDefault="001E0A2C" w:rsidP="001F0D7A">
      <w:pPr>
        <w:pStyle w:val="Bullet1"/>
      </w:pPr>
      <w:proofErr w:type="spellStart"/>
      <w:r>
        <w:t>a</w:t>
      </w:r>
      <w:r w:rsidR="009F0ED0" w:rsidRPr="00821BA2">
        <w:t>tu</w:t>
      </w:r>
      <w:proofErr w:type="spellEnd"/>
      <w:r w:rsidR="009F0ED0" w:rsidRPr="00821BA2">
        <w:t xml:space="preserve"> </w:t>
      </w:r>
      <w:proofErr w:type="spellStart"/>
      <w:r w:rsidR="009F0ED0" w:rsidRPr="00821BA2">
        <w:t>na</w:t>
      </w:r>
      <w:proofErr w:type="spellEnd"/>
      <w:r w:rsidR="009F0ED0" w:rsidRPr="00821BA2">
        <w:t xml:space="preserve"> </w:t>
      </w:r>
      <w:proofErr w:type="spellStart"/>
      <w:r w:rsidR="009F0ED0" w:rsidRPr="00821BA2">
        <w:t>umnak</w:t>
      </w:r>
      <w:proofErr w:type="spellEnd"/>
      <w:r w:rsidR="009F0ED0" w:rsidRPr="00821BA2">
        <w:t xml:space="preserve"> </w:t>
      </w:r>
      <w:proofErr w:type="spellStart"/>
      <w:r w:rsidR="009F0ED0" w:rsidRPr="00821BA2">
        <w:t>hmun</w:t>
      </w:r>
      <w:proofErr w:type="spellEnd"/>
      <w:r w:rsidR="009F0ED0" w:rsidRPr="00821BA2">
        <w:t xml:space="preserve"> ah um ding </w:t>
      </w:r>
      <w:proofErr w:type="spellStart"/>
      <w:r w:rsidR="009F0ED0" w:rsidRPr="00821BA2">
        <w:t>bawmhnak</w:t>
      </w:r>
      <w:proofErr w:type="spellEnd"/>
      <w:r w:rsidR="009F0ED0" w:rsidRPr="00821BA2">
        <w:t xml:space="preserve"> ding ah.</w:t>
      </w:r>
    </w:p>
    <w:p w14:paraId="28752CE0" w14:textId="77777777" w:rsidR="0033117A" w:rsidRPr="0033117A" w:rsidRDefault="009F0ED0" w:rsidP="007E3CFF">
      <w:pPr>
        <w:pStyle w:val="Heading2"/>
        <w:rPr>
          <w:lang w:val="en-AU"/>
        </w:rPr>
      </w:pPr>
      <w:bookmarkStart w:id="9" w:name="_Toc256000004"/>
      <w:proofErr w:type="spellStart"/>
      <w:r w:rsidRPr="0033117A">
        <w:t>Bawmtu</w:t>
      </w:r>
      <w:proofErr w:type="spellEnd"/>
      <w:r w:rsidRPr="0033117A">
        <w:t xml:space="preserve"> </w:t>
      </w:r>
      <w:proofErr w:type="spellStart"/>
      <w:r w:rsidRPr="0033117A">
        <w:t>saram</w:t>
      </w:r>
      <w:proofErr w:type="spellEnd"/>
      <w:r w:rsidRPr="0033117A">
        <w:t xml:space="preserve"> pawl</w:t>
      </w:r>
      <w:bookmarkEnd w:id="9"/>
    </w:p>
    <w:p w14:paraId="324744E6" w14:textId="77777777" w:rsidR="0033117A" w:rsidRPr="0033117A" w:rsidRDefault="009F0ED0" w:rsidP="001F0D7A">
      <w:pPr>
        <w:rPr>
          <w:lang w:val="en-AU"/>
        </w:rPr>
      </w:pPr>
      <w:proofErr w:type="spellStart"/>
      <w:r w:rsidRPr="0033117A">
        <w:t>Bawmtu</w:t>
      </w:r>
      <w:proofErr w:type="spellEnd"/>
      <w:r w:rsidRPr="0033117A">
        <w:t xml:space="preserve"> </w:t>
      </w:r>
      <w:proofErr w:type="spellStart"/>
      <w:r w:rsidRPr="0033117A">
        <w:t>saram</w:t>
      </w:r>
      <w:proofErr w:type="spellEnd"/>
      <w:r w:rsidRPr="0033117A">
        <w:t xml:space="preserve"> </w:t>
      </w:r>
      <w:proofErr w:type="spellStart"/>
      <w:r w:rsidRPr="0033117A">
        <w:t>sullam</w:t>
      </w:r>
      <w:proofErr w:type="spellEnd"/>
      <w:r w:rsidRPr="0033117A">
        <w:t xml:space="preserve"> cu </w:t>
      </w:r>
      <w:proofErr w:type="spellStart"/>
      <w:r w:rsidRPr="0033117A">
        <w:t>chambaunak</w:t>
      </w:r>
      <w:proofErr w:type="spellEnd"/>
      <w:r w:rsidRPr="0033117A">
        <w:t xml:space="preserve"> a </w:t>
      </w:r>
      <w:proofErr w:type="spellStart"/>
      <w:r w:rsidRPr="0033117A">
        <w:t>ngeimi</w:t>
      </w:r>
      <w:proofErr w:type="spellEnd"/>
      <w:r w:rsidRPr="0033117A">
        <w:t xml:space="preserve"> </w:t>
      </w:r>
      <w:proofErr w:type="spellStart"/>
      <w:r w:rsidRPr="0033117A">
        <w:t>minung</w:t>
      </w:r>
      <w:proofErr w:type="spellEnd"/>
      <w:r w:rsidRPr="0033117A">
        <w:t xml:space="preserve"> pawl </w:t>
      </w:r>
      <w:proofErr w:type="spellStart"/>
      <w:r w:rsidRPr="0033117A">
        <w:t>bawmh</w:t>
      </w:r>
      <w:proofErr w:type="spellEnd"/>
      <w:r w:rsidRPr="0033117A">
        <w:t xml:space="preserve"> ding ah </w:t>
      </w:r>
      <w:proofErr w:type="spellStart"/>
      <w:r w:rsidRPr="0033117A">
        <w:t>cawnpiakmi</w:t>
      </w:r>
      <w:proofErr w:type="spellEnd"/>
      <w:r w:rsidRPr="0033117A">
        <w:t xml:space="preserve"> </w:t>
      </w:r>
      <w:proofErr w:type="spellStart"/>
      <w:r w:rsidRPr="0033117A">
        <w:t>saram</w:t>
      </w:r>
      <w:proofErr w:type="spellEnd"/>
      <w:r w:rsidRPr="0033117A">
        <w:t xml:space="preserve"> pawl kha an </w:t>
      </w:r>
      <w:proofErr w:type="spellStart"/>
      <w:r w:rsidRPr="0033117A">
        <w:t>si</w:t>
      </w:r>
      <w:proofErr w:type="spellEnd"/>
      <w:r w:rsidRPr="0033117A">
        <w:t xml:space="preserve">. </w:t>
      </w:r>
      <w:proofErr w:type="spellStart"/>
      <w:r w:rsidRPr="0033117A">
        <w:t>Tahchunhnak</w:t>
      </w:r>
      <w:proofErr w:type="spellEnd"/>
      <w:r w:rsidRPr="0033117A">
        <w:t xml:space="preserve"> ah, </w:t>
      </w:r>
      <w:proofErr w:type="spellStart"/>
      <w:r w:rsidRPr="0033117A">
        <w:t>cawngtu</w:t>
      </w:r>
      <w:proofErr w:type="spellEnd"/>
      <w:r w:rsidRPr="0033117A">
        <w:t xml:space="preserve"> </w:t>
      </w:r>
      <w:proofErr w:type="spellStart"/>
      <w:r w:rsidRPr="0033117A">
        <w:t>uico</w:t>
      </w:r>
      <w:proofErr w:type="spellEnd"/>
      <w:r w:rsidRPr="0033117A">
        <w:t xml:space="preserve"> pawl.</w:t>
      </w:r>
    </w:p>
    <w:p w14:paraId="732AF5E1" w14:textId="77777777" w:rsidR="0033117A" w:rsidRPr="0033117A" w:rsidRDefault="009F0ED0" w:rsidP="001F0D7A">
      <w:pPr>
        <w:rPr>
          <w:lang w:val="en-AU"/>
        </w:rPr>
      </w:pPr>
      <w:r w:rsidRPr="0033117A">
        <w:t xml:space="preserve">NDIS tangka </w:t>
      </w:r>
      <w:proofErr w:type="spellStart"/>
      <w:r w:rsidRPr="0033117A">
        <w:t>bawmhnak</w:t>
      </w:r>
      <w:proofErr w:type="spellEnd"/>
      <w:r w:rsidRPr="0033117A">
        <w:t xml:space="preserve"> kha a </w:t>
      </w:r>
      <w:proofErr w:type="spellStart"/>
      <w:r w:rsidRPr="0033117A">
        <w:t>tlingmi</w:t>
      </w:r>
      <w:proofErr w:type="spellEnd"/>
      <w:r w:rsidRPr="0033117A">
        <w:t xml:space="preserve"> </w:t>
      </w:r>
      <w:proofErr w:type="spellStart"/>
      <w:r w:rsidRPr="0033117A">
        <w:t>bawmtu</w:t>
      </w:r>
      <w:proofErr w:type="spellEnd"/>
      <w:r w:rsidRPr="0033117A">
        <w:t xml:space="preserve"> </w:t>
      </w:r>
      <w:proofErr w:type="spellStart"/>
      <w:r w:rsidRPr="0033117A">
        <w:t>saram</w:t>
      </w:r>
      <w:proofErr w:type="spellEnd"/>
      <w:r w:rsidRPr="0033117A">
        <w:t xml:space="preserve"> ah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hman</w:t>
      </w:r>
      <w:proofErr w:type="spellEnd"/>
      <w:r w:rsidRPr="0033117A">
        <w:t xml:space="preserve"> </w:t>
      </w:r>
      <w:proofErr w:type="spellStart"/>
      <w:r w:rsidRPr="0033117A">
        <w:rPr>
          <w:b/>
        </w:rPr>
        <w:t>khawh</w:t>
      </w:r>
      <w:proofErr w:type="spellEnd"/>
      <w:r w:rsidRPr="0033117A">
        <w:t>.</w:t>
      </w:r>
    </w:p>
    <w:p w14:paraId="5227C022" w14:textId="77777777" w:rsidR="0033117A" w:rsidRPr="00672ADC" w:rsidRDefault="009F0ED0" w:rsidP="001F0D7A">
      <w:pPr>
        <w:rPr>
          <w:spacing w:val="-4"/>
          <w:lang w:val="en-AU"/>
        </w:rPr>
      </w:pPr>
      <w:r w:rsidRPr="00672ADC">
        <w:rPr>
          <w:spacing w:val="-4"/>
        </w:rPr>
        <w:t xml:space="preserve">A </w:t>
      </w:r>
      <w:proofErr w:type="spellStart"/>
      <w:r w:rsidRPr="00672ADC">
        <w:rPr>
          <w:spacing w:val="-4"/>
        </w:rPr>
        <w:t>tlingmi</w:t>
      </w:r>
      <w:proofErr w:type="spellEnd"/>
      <w:r w:rsidRPr="00672ADC">
        <w:rPr>
          <w:spacing w:val="-4"/>
        </w:rPr>
        <w:t xml:space="preserve"> </w:t>
      </w:r>
      <w:proofErr w:type="spellStart"/>
      <w:r w:rsidRPr="00672ADC">
        <w:rPr>
          <w:spacing w:val="-4"/>
        </w:rPr>
        <w:t>bawmtu</w:t>
      </w:r>
      <w:proofErr w:type="spellEnd"/>
      <w:r w:rsidRPr="00672ADC">
        <w:rPr>
          <w:spacing w:val="-4"/>
        </w:rPr>
        <w:t xml:space="preserve"> </w:t>
      </w:r>
      <w:proofErr w:type="spellStart"/>
      <w:r w:rsidRPr="00672ADC">
        <w:rPr>
          <w:spacing w:val="-4"/>
        </w:rPr>
        <w:t>saram</w:t>
      </w:r>
      <w:proofErr w:type="spellEnd"/>
      <w:r w:rsidRPr="00672ADC">
        <w:rPr>
          <w:spacing w:val="-4"/>
        </w:rPr>
        <w:t xml:space="preserve"> cu </w:t>
      </w:r>
      <w:proofErr w:type="spellStart"/>
      <w:r w:rsidRPr="00672ADC">
        <w:rPr>
          <w:spacing w:val="-4"/>
        </w:rPr>
        <w:t>hneksaknak</w:t>
      </w:r>
      <w:proofErr w:type="spellEnd"/>
      <w:r w:rsidRPr="00672ADC">
        <w:rPr>
          <w:spacing w:val="-4"/>
        </w:rPr>
        <w:t xml:space="preserve"> a </w:t>
      </w:r>
      <w:proofErr w:type="spellStart"/>
      <w:r w:rsidRPr="00672ADC">
        <w:rPr>
          <w:spacing w:val="-4"/>
        </w:rPr>
        <w:t>awngmi</w:t>
      </w:r>
      <w:proofErr w:type="spellEnd"/>
      <w:r w:rsidRPr="00672ADC">
        <w:rPr>
          <w:spacing w:val="-4"/>
        </w:rPr>
        <w:t xml:space="preserve"> </w:t>
      </w:r>
      <w:proofErr w:type="spellStart"/>
      <w:r w:rsidRPr="00672ADC">
        <w:rPr>
          <w:spacing w:val="-4"/>
        </w:rPr>
        <w:t>cawnpiakmi</w:t>
      </w:r>
      <w:proofErr w:type="spellEnd"/>
      <w:r w:rsidRPr="00672ADC">
        <w:rPr>
          <w:spacing w:val="-4"/>
        </w:rPr>
        <w:t xml:space="preserve"> </w:t>
      </w:r>
      <w:proofErr w:type="spellStart"/>
      <w:r w:rsidRPr="00672ADC">
        <w:rPr>
          <w:spacing w:val="-4"/>
        </w:rPr>
        <w:t>saram</w:t>
      </w:r>
      <w:proofErr w:type="spellEnd"/>
      <w:r w:rsidRPr="00672ADC">
        <w:rPr>
          <w:spacing w:val="-4"/>
        </w:rPr>
        <w:t xml:space="preserve"> a </w:t>
      </w:r>
      <w:proofErr w:type="spellStart"/>
      <w:r w:rsidRPr="00672ADC">
        <w:rPr>
          <w:spacing w:val="-4"/>
        </w:rPr>
        <w:t>si</w:t>
      </w:r>
      <w:proofErr w:type="spellEnd"/>
      <w:r w:rsidRPr="00672ADC">
        <w:rPr>
          <w:spacing w:val="-4"/>
        </w:rPr>
        <w:t>.</w:t>
      </w:r>
    </w:p>
    <w:p w14:paraId="5A02BAE2" w14:textId="61977A18" w:rsidR="0033117A" w:rsidRPr="0033117A" w:rsidRDefault="009F0ED0" w:rsidP="007E3CFF">
      <w:pPr>
        <w:pStyle w:val="Heading2"/>
        <w:rPr>
          <w:lang w:val="en-AU"/>
        </w:rPr>
      </w:pPr>
      <w:bookmarkStart w:id="10" w:name="_Toc256000005"/>
      <w:proofErr w:type="spellStart"/>
      <w:r w:rsidRPr="0033117A">
        <w:t>Nunnak</w:t>
      </w:r>
      <w:proofErr w:type="spellEnd"/>
      <w:r w:rsidRPr="0033117A">
        <w:t xml:space="preserve"> dot pawl </w:t>
      </w:r>
      <w:proofErr w:type="spellStart"/>
      <w:r w:rsidRPr="0033117A">
        <w:t>ruan</w:t>
      </w:r>
      <w:r w:rsidR="003D236D">
        <w:t>ternak</w:t>
      </w:r>
      <w:proofErr w:type="spellEnd"/>
      <w:r w:rsidR="003D236D">
        <w:t xml:space="preserve"> </w:t>
      </w:r>
      <w:proofErr w:type="spellStart"/>
      <w:r w:rsidR="003D236D">
        <w:t>silole</w:t>
      </w:r>
      <w:proofErr w:type="spellEnd"/>
      <w:r w:rsidR="003D236D">
        <w:t xml:space="preserve"> </w:t>
      </w:r>
      <w:proofErr w:type="spellStart"/>
      <w:r w:rsidR="003D236D">
        <w:t>taw</w:t>
      </w:r>
      <w:r w:rsidRPr="0033117A">
        <w:t>lrelnak</w:t>
      </w:r>
      <w:proofErr w:type="spellEnd"/>
      <w:r w:rsidRPr="0033117A">
        <w:t xml:space="preserve">, </w:t>
      </w:r>
      <w:proofErr w:type="spellStart"/>
      <w:r w:rsidRPr="0033117A">
        <w:t>i</w:t>
      </w:r>
      <w:proofErr w:type="spellEnd"/>
      <w:r w:rsidRPr="0033117A">
        <w:t xml:space="preserve"> </w:t>
      </w:r>
      <w:proofErr w:type="spellStart"/>
      <w:r w:rsidRPr="0033117A">
        <w:t>thlennak</w:t>
      </w:r>
      <w:proofErr w:type="spellEnd"/>
      <w:r w:rsidRPr="0033117A">
        <w:t xml:space="preserve"> pawl le </w:t>
      </w:r>
      <w:proofErr w:type="spellStart"/>
      <w:r w:rsidRPr="0033117A">
        <w:t>bawmhnak</w:t>
      </w:r>
      <w:proofErr w:type="spellEnd"/>
      <w:r w:rsidRPr="0033117A">
        <w:t xml:space="preserve"> pawl </w:t>
      </w:r>
      <w:proofErr w:type="spellStart"/>
      <w:r w:rsidRPr="0033117A">
        <w:t>chung</w:t>
      </w:r>
      <w:proofErr w:type="spellEnd"/>
      <w:r w:rsidRPr="0033117A">
        <w:t xml:space="preserve"> ah </w:t>
      </w:r>
      <w:proofErr w:type="spellStart"/>
      <w:r w:rsidRPr="0033117A">
        <w:t>bawmhnak</w:t>
      </w:r>
      <w:bookmarkEnd w:id="10"/>
      <w:proofErr w:type="spellEnd"/>
    </w:p>
    <w:p w14:paraId="35C84479" w14:textId="4898F4D3" w:rsidR="0033117A" w:rsidRPr="0033117A" w:rsidRDefault="00F24436" w:rsidP="001F0D7A">
      <w:pPr>
        <w:rPr>
          <w:lang w:val="en-AU"/>
        </w:rPr>
      </w:pPr>
      <w:proofErr w:type="spellStart"/>
      <w:r>
        <w:t>Ruanternak</w:t>
      </w:r>
      <w:proofErr w:type="spellEnd"/>
      <w:r>
        <w:t xml:space="preserve"> </w:t>
      </w:r>
      <w:proofErr w:type="spellStart"/>
      <w:r>
        <w:t>silole</w:t>
      </w:r>
      <w:proofErr w:type="spellEnd"/>
      <w:r>
        <w:t xml:space="preserve"> </w:t>
      </w:r>
      <w:proofErr w:type="spellStart"/>
      <w:r>
        <w:t>taw</w:t>
      </w:r>
      <w:r w:rsidR="009F0ED0" w:rsidRPr="0033117A">
        <w:t>lrelnak</w:t>
      </w:r>
      <w:proofErr w:type="spellEnd"/>
      <w:r w:rsidR="009F0ED0" w:rsidRPr="0033117A">
        <w:t xml:space="preserve"> </w:t>
      </w:r>
      <w:proofErr w:type="spellStart"/>
      <w:r w:rsidR="009F0ED0" w:rsidRPr="0033117A">
        <w:t>sullam</w:t>
      </w:r>
      <w:proofErr w:type="spellEnd"/>
      <w:r w:rsidR="009F0ED0" w:rsidRPr="0033117A">
        <w:t xml:space="preserve"> cu </w:t>
      </w:r>
      <w:proofErr w:type="spellStart"/>
      <w:r w:rsidR="009F0ED0" w:rsidRPr="0033117A">
        <w:t>zohkhenhnak</w:t>
      </w:r>
      <w:proofErr w:type="spellEnd"/>
      <w:r w:rsidR="009F0ED0" w:rsidRPr="0033117A">
        <w:t xml:space="preserve"> a </w:t>
      </w:r>
      <w:proofErr w:type="spellStart"/>
      <w:r w:rsidR="009F0ED0" w:rsidRPr="0033117A">
        <w:t>si</w:t>
      </w:r>
      <w:proofErr w:type="spellEnd"/>
      <w:r w:rsidR="009F0ED0" w:rsidRPr="0033117A">
        <w:t>.</w:t>
      </w:r>
    </w:p>
    <w:p w14:paraId="5EF79DA9" w14:textId="77777777" w:rsidR="0033117A" w:rsidRPr="0033117A" w:rsidRDefault="009F0ED0" w:rsidP="001F0D7A">
      <w:pPr>
        <w:rPr>
          <w:lang w:val="en-AU"/>
        </w:rPr>
      </w:pPr>
      <w:proofErr w:type="spellStart"/>
      <w:r w:rsidRPr="0033117A">
        <w:t>Nunnak</w:t>
      </w:r>
      <w:proofErr w:type="spellEnd"/>
      <w:r w:rsidRPr="0033117A">
        <w:t xml:space="preserve"> dot pawl le </w:t>
      </w:r>
      <w:proofErr w:type="spellStart"/>
      <w:r w:rsidRPr="0033117A">
        <w:t>thlennak</w:t>
      </w:r>
      <w:proofErr w:type="spellEnd"/>
      <w:r w:rsidRPr="0033117A">
        <w:t xml:space="preserve"> pawl </w:t>
      </w:r>
      <w:proofErr w:type="spellStart"/>
      <w:r w:rsidRPr="0033117A">
        <w:t>sullam</w:t>
      </w:r>
      <w:proofErr w:type="spellEnd"/>
      <w:r w:rsidRPr="0033117A">
        <w:t xml:space="preserve"> cu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nunnak</w:t>
      </w:r>
      <w:proofErr w:type="spellEnd"/>
      <w:r w:rsidRPr="0033117A">
        <w:t xml:space="preserve"> </w:t>
      </w:r>
      <w:proofErr w:type="spellStart"/>
      <w:r w:rsidRPr="0033117A">
        <w:t>chung</w:t>
      </w:r>
      <w:proofErr w:type="spellEnd"/>
      <w:r w:rsidRPr="0033117A">
        <w:t xml:space="preserve"> ah </w:t>
      </w:r>
      <w:proofErr w:type="spellStart"/>
      <w:r w:rsidRPr="0033117A">
        <w:t>thil</w:t>
      </w:r>
      <w:proofErr w:type="spellEnd"/>
      <w:r w:rsidRPr="0033117A">
        <w:t xml:space="preserve"> pawl an </w:t>
      </w:r>
      <w:proofErr w:type="spellStart"/>
      <w:r w:rsidRPr="0033117A">
        <w:t>i</w:t>
      </w:r>
      <w:proofErr w:type="spellEnd"/>
      <w:r w:rsidRPr="0033117A">
        <w:t xml:space="preserve"> </w:t>
      </w:r>
      <w:proofErr w:type="spellStart"/>
      <w:r w:rsidRPr="0033117A">
        <w:t>thlen</w:t>
      </w:r>
      <w:proofErr w:type="spellEnd"/>
      <w:r w:rsidRPr="0033117A">
        <w:t xml:space="preserve"> tik kha a </w:t>
      </w:r>
      <w:proofErr w:type="spellStart"/>
      <w:r w:rsidRPr="0033117A">
        <w:t>chim</w:t>
      </w:r>
      <w:proofErr w:type="spellEnd"/>
      <w:r w:rsidRPr="0033117A">
        <w:t xml:space="preserve"> </w:t>
      </w:r>
      <w:proofErr w:type="spellStart"/>
      <w:r w:rsidRPr="0033117A">
        <w:t>duhmi</w:t>
      </w:r>
      <w:proofErr w:type="spellEnd"/>
      <w:r w:rsidRPr="0033117A">
        <w:t xml:space="preserve"> a </w:t>
      </w:r>
      <w:proofErr w:type="spellStart"/>
      <w:r w:rsidRPr="0033117A">
        <w:t>si</w:t>
      </w:r>
      <w:proofErr w:type="spellEnd"/>
      <w:r w:rsidRPr="0033117A">
        <w:t>.</w:t>
      </w:r>
    </w:p>
    <w:p w14:paraId="5C685614" w14:textId="30F443B3" w:rsidR="0033117A" w:rsidRPr="0033117A" w:rsidRDefault="009F0ED0" w:rsidP="001F0D7A">
      <w:pPr>
        <w:rPr>
          <w:lang w:val="en-AU"/>
        </w:rPr>
      </w:pPr>
      <w:r w:rsidRPr="0033117A">
        <w:lastRenderedPageBreak/>
        <w:t xml:space="preserve">NDIS tangka </w:t>
      </w:r>
      <w:proofErr w:type="spellStart"/>
      <w:r w:rsidRPr="0033117A">
        <w:t>bawmhnak</w:t>
      </w:r>
      <w:proofErr w:type="spellEnd"/>
      <w:r w:rsidRPr="0033117A">
        <w:t xml:space="preserve"> cu </w:t>
      </w:r>
      <w:proofErr w:type="spellStart"/>
      <w:r w:rsidRPr="0033117A">
        <w:t>nangmah</w:t>
      </w:r>
      <w:proofErr w:type="spellEnd"/>
      <w:r w:rsidRPr="0033117A">
        <w:t xml:space="preserve"> </w:t>
      </w:r>
      <w:proofErr w:type="spellStart"/>
      <w:r w:rsidRPr="0033117A">
        <w:t>tein</w:t>
      </w:r>
      <w:proofErr w:type="spellEnd"/>
      <w:r w:rsidRPr="0033117A">
        <w:t xml:space="preserve"> </w:t>
      </w:r>
      <w:proofErr w:type="spellStart"/>
      <w:r w:rsidRPr="0033117A">
        <w:t>zeitindah</w:t>
      </w:r>
      <w:proofErr w:type="spellEnd"/>
      <w:r w:rsidRPr="0033117A">
        <w:t xml:space="preserve"> </w:t>
      </w:r>
      <w:proofErr w:type="spellStart"/>
      <w:r w:rsidRPr="0033117A">
        <w:t>thil</w:t>
      </w:r>
      <w:proofErr w:type="spellEnd"/>
      <w:r w:rsidRPr="0033117A">
        <w:t xml:space="preserve"> p</w:t>
      </w:r>
      <w:r w:rsidR="00B35E28">
        <w:t xml:space="preserve">awl </w:t>
      </w:r>
      <w:proofErr w:type="spellStart"/>
      <w:r w:rsidR="00B35E28">
        <w:t>na</w:t>
      </w:r>
      <w:proofErr w:type="spellEnd"/>
      <w:r w:rsidR="00B35E28">
        <w:t xml:space="preserve"> </w:t>
      </w:r>
      <w:proofErr w:type="spellStart"/>
      <w:r w:rsidR="00B35E28">
        <w:t>tuah</w:t>
      </w:r>
      <w:proofErr w:type="spellEnd"/>
      <w:r w:rsidR="00B35E28">
        <w:t xml:space="preserve"> </w:t>
      </w:r>
      <w:proofErr w:type="spellStart"/>
      <w:r w:rsidR="00B35E28">
        <w:t>khawh</w:t>
      </w:r>
      <w:proofErr w:type="spellEnd"/>
      <w:r w:rsidR="00B35E28">
        <w:t xml:space="preserve"> </w:t>
      </w:r>
      <w:proofErr w:type="spellStart"/>
      <w:r w:rsidR="00B35E28">
        <w:t>lai</w:t>
      </w:r>
      <w:proofErr w:type="spellEnd"/>
      <w:r w:rsidR="00B35E28">
        <w:t xml:space="preserve"> </w:t>
      </w:r>
      <w:proofErr w:type="spellStart"/>
      <w:r w:rsidR="00B35E28">
        <w:t>timi</w:t>
      </w:r>
      <w:proofErr w:type="spellEnd"/>
      <w:r w:rsidR="00B35E28">
        <w:t xml:space="preserve"> </w:t>
      </w:r>
      <w:proofErr w:type="spellStart"/>
      <w:r w:rsidR="00B35E28">
        <w:t>hmuhsaknak</w:t>
      </w:r>
      <w:proofErr w:type="spellEnd"/>
      <w:r w:rsidR="00B35E28">
        <w:t xml:space="preserve"> </w:t>
      </w:r>
      <w:proofErr w:type="spellStart"/>
      <w:r w:rsidR="00B35E28">
        <w:t>caah</w:t>
      </w:r>
      <w:proofErr w:type="spellEnd"/>
      <w:r w:rsidRPr="0033117A">
        <w:t xml:space="preserve"> </w:t>
      </w:r>
      <w:proofErr w:type="spellStart"/>
      <w:r w:rsidRPr="0033117A">
        <w:t>bawm</w:t>
      </w:r>
      <w:r w:rsidR="00B35E28">
        <w:t>hnak</w:t>
      </w:r>
      <w:proofErr w:type="spellEnd"/>
      <w:r w:rsidR="00B35E28">
        <w:t xml:space="preserve"> </w:t>
      </w:r>
      <w:proofErr w:type="spellStart"/>
      <w:r w:rsidR="00B35E28">
        <w:t>petu</w:t>
      </w:r>
      <w:proofErr w:type="spellEnd"/>
      <w:r w:rsidRPr="0033117A">
        <w:t xml:space="preserve"> ah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rPr>
          <w:b/>
        </w:rPr>
        <w:t>hman</w:t>
      </w:r>
      <w:proofErr w:type="spellEnd"/>
      <w:r w:rsidRPr="0033117A">
        <w:rPr>
          <w:b/>
        </w:rPr>
        <w:t xml:space="preserve"> </w:t>
      </w:r>
      <w:proofErr w:type="spellStart"/>
      <w:r w:rsidRPr="0033117A">
        <w:rPr>
          <w:b/>
        </w:rPr>
        <w:t>khawh</w:t>
      </w:r>
      <w:proofErr w:type="spellEnd"/>
      <w:r w:rsidRPr="0033117A">
        <w:t>.</w:t>
      </w:r>
    </w:p>
    <w:p w14:paraId="29BB1682" w14:textId="77777777" w:rsidR="0033117A" w:rsidRPr="0033117A" w:rsidRDefault="009F0ED0" w:rsidP="007E3CFF">
      <w:pPr>
        <w:keepNext/>
        <w:rPr>
          <w:lang w:val="en-AU"/>
        </w:rPr>
      </w:pPr>
      <w:proofErr w:type="spellStart"/>
      <w:r w:rsidRPr="0033117A">
        <w:t>Tahchunhnak</w:t>
      </w:r>
      <w:proofErr w:type="spellEnd"/>
      <w:r w:rsidRPr="0033117A">
        <w:t xml:space="preserve"> ah, </w:t>
      </w:r>
      <w:proofErr w:type="spellStart"/>
      <w:r w:rsidRPr="0033117A">
        <w:t>zeitindah</w:t>
      </w:r>
      <w:proofErr w:type="spellEnd"/>
      <w:r w:rsidRPr="0033117A">
        <w:t>:</w:t>
      </w:r>
    </w:p>
    <w:p w14:paraId="095B3985" w14:textId="13426A1B" w:rsidR="0033117A" w:rsidRPr="0033117A" w:rsidRDefault="00E07FF4" w:rsidP="007E3CFF">
      <w:pPr>
        <w:pStyle w:val="Bullet1"/>
        <w:keepNext/>
      </w:pPr>
      <w:r>
        <w:t>i</w:t>
      </w:r>
      <w:r w:rsidR="009F0ED0" w:rsidRPr="0033117A">
        <w:t xml:space="preserve">nn </w:t>
      </w:r>
      <w:proofErr w:type="spellStart"/>
      <w:r w:rsidR="009F0ED0" w:rsidRPr="0033117A">
        <w:t>thial</w:t>
      </w:r>
      <w:proofErr w:type="spellEnd"/>
      <w:r w:rsidR="009F0ED0" w:rsidRPr="0033117A">
        <w:t xml:space="preserve"> a </w:t>
      </w:r>
      <w:proofErr w:type="spellStart"/>
      <w:r w:rsidR="009F0ED0" w:rsidRPr="0033117A">
        <w:t>si</w:t>
      </w:r>
      <w:proofErr w:type="spellEnd"/>
    </w:p>
    <w:p w14:paraId="0BBA50F4" w14:textId="77777777" w:rsidR="0033117A" w:rsidRPr="0033117A" w:rsidRDefault="009F0ED0" w:rsidP="001F0D7A">
      <w:pPr>
        <w:pStyle w:val="Bullet1"/>
      </w:pPr>
      <w:proofErr w:type="spellStart"/>
      <w:r w:rsidRPr="0033117A">
        <w:t>tonnak</w:t>
      </w:r>
      <w:proofErr w:type="spellEnd"/>
      <w:r w:rsidRPr="0033117A">
        <w:t xml:space="preserve"> pawl ah kal a </w:t>
      </w:r>
      <w:proofErr w:type="spellStart"/>
      <w:r w:rsidRPr="0033117A">
        <w:t>si</w:t>
      </w:r>
      <w:proofErr w:type="spellEnd"/>
      <w:r w:rsidRPr="0033117A">
        <w:t>.</w:t>
      </w:r>
    </w:p>
    <w:p w14:paraId="05C04582" w14:textId="77777777" w:rsidR="0033117A" w:rsidRPr="0033117A" w:rsidRDefault="009F0ED0" w:rsidP="007E3CFF">
      <w:pPr>
        <w:pStyle w:val="Heading2"/>
        <w:rPr>
          <w:lang w:val="en-AU"/>
        </w:rPr>
      </w:pPr>
      <w:bookmarkStart w:id="11" w:name="_Toc256000006"/>
      <w:proofErr w:type="spellStart"/>
      <w:r w:rsidRPr="0033117A">
        <w:t>Riantuannak</w:t>
      </w:r>
      <w:proofErr w:type="spellEnd"/>
      <w:r w:rsidRPr="0033117A">
        <w:t xml:space="preserve"> </w:t>
      </w:r>
      <w:proofErr w:type="spellStart"/>
      <w:r w:rsidRPr="0033117A">
        <w:t>silole</w:t>
      </w:r>
      <w:proofErr w:type="spellEnd"/>
      <w:r w:rsidRPr="0033117A">
        <w:t xml:space="preserve"> </w:t>
      </w:r>
      <w:proofErr w:type="spellStart"/>
      <w:r w:rsidRPr="0033117A">
        <w:t>fimcawnnak</w:t>
      </w:r>
      <w:proofErr w:type="spellEnd"/>
      <w:r w:rsidRPr="0033117A">
        <w:t xml:space="preserve"> sang </w:t>
      </w:r>
      <w:proofErr w:type="spellStart"/>
      <w:r w:rsidRPr="0033117A">
        <w:t>deuh</w:t>
      </w:r>
      <w:proofErr w:type="spellEnd"/>
      <w:r w:rsidRPr="0033117A">
        <w:t xml:space="preserve"> </w:t>
      </w:r>
      <w:proofErr w:type="spellStart"/>
      <w:r w:rsidRPr="0033117A">
        <w:t>luhnak</w:t>
      </w:r>
      <w:proofErr w:type="spellEnd"/>
      <w:r w:rsidRPr="0033117A">
        <w:t xml:space="preserve"> ding le </w:t>
      </w:r>
      <w:proofErr w:type="spellStart"/>
      <w:r w:rsidRPr="0033117A">
        <w:t>zohkhenhnak</w:t>
      </w:r>
      <w:proofErr w:type="spellEnd"/>
      <w:r w:rsidRPr="0033117A">
        <w:t xml:space="preserve"> ding ah </w:t>
      </w:r>
      <w:proofErr w:type="spellStart"/>
      <w:r w:rsidRPr="0033117A">
        <w:t>bawmhnak</w:t>
      </w:r>
      <w:bookmarkEnd w:id="11"/>
      <w:proofErr w:type="spellEnd"/>
    </w:p>
    <w:p w14:paraId="3C374DCA" w14:textId="78064F1B" w:rsidR="0033117A" w:rsidRPr="00E07FF4" w:rsidRDefault="00990CB0" w:rsidP="001F0D7A">
      <w:pPr>
        <w:rPr>
          <w:lang w:val="it-IT"/>
        </w:rPr>
      </w:pPr>
      <w:r>
        <w:rPr>
          <w:lang w:val="it-IT"/>
        </w:rPr>
        <w:t>Zohkhenhnak sullam cu i zohkhenh</w:t>
      </w:r>
      <w:r w:rsidR="009F0ED0" w:rsidRPr="00E07FF4">
        <w:rPr>
          <w:lang w:val="it-IT"/>
        </w:rPr>
        <w:t xml:space="preserve"> kha a si.</w:t>
      </w:r>
    </w:p>
    <w:p w14:paraId="30B015C0" w14:textId="77777777" w:rsidR="0033117A" w:rsidRPr="00E07FF4" w:rsidRDefault="009F0ED0" w:rsidP="001F0D7A">
      <w:pPr>
        <w:rPr>
          <w:lang w:val="it-IT"/>
        </w:rPr>
      </w:pPr>
      <w:r w:rsidRPr="00E07FF4">
        <w:rPr>
          <w:lang w:val="it-IT"/>
        </w:rPr>
        <w:t>Fimcawnnak a sang deuhmi sullam cu high school na dih hnu ah fimcawnnak na pehmi kha a si.</w:t>
      </w:r>
    </w:p>
    <w:p w14:paraId="6E3F38A5" w14:textId="77777777" w:rsidR="0033117A" w:rsidRPr="00E07FF4" w:rsidRDefault="009F0ED0" w:rsidP="007E3CFF">
      <w:pPr>
        <w:keepNext/>
        <w:rPr>
          <w:lang w:val="it-IT"/>
        </w:rPr>
      </w:pPr>
      <w:r w:rsidRPr="00E07FF4">
        <w:rPr>
          <w:lang w:val="it-IT"/>
        </w:rPr>
        <w:t xml:space="preserve">NDIS bawmhnak tangka cu mah pawl bawmhnak ah na hman </w:t>
      </w:r>
      <w:r w:rsidRPr="00E07FF4">
        <w:rPr>
          <w:b/>
          <w:bCs/>
          <w:lang w:val="it-IT"/>
        </w:rPr>
        <w:t>khawh</w:t>
      </w:r>
      <w:r w:rsidRPr="00E07FF4">
        <w:rPr>
          <w:lang w:val="it-IT"/>
        </w:rPr>
        <w:t>:</w:t>
      </w:r>
    </w:p>
    <w:p w14:paraId="0A6D003D" w14:textId="77777777" w:rsidR="0033117A" w:rsidRPr="0033117A" w:rsidRDefault="009F0ED0" w:rsidP="001F0D7A">
      <w:pPr>
        <w:pStyle w:val="Bullet1"/>
      </w:pPr>
      <w:r w:rsidRPr="0033117A">
        <w:t xml:space="preserve">high school in </w:t>
      </w:r>
      <w:proofErr w:type="spellStart"/>
      <w:r w:rsidRPr="0033117A">
        <w:t>fimcawnnak</w:t>
      </w:r>
      <w:proofErr w:type="spellEnd"/>
      <w:r w:rsidRPr="0033117A">
        <w:t xml:space="preserve"> sang ah </w:t>
      </w:r>
      <w:proofErr w:type="spellStart"/>
      <w:r w:rsidRPr="0033117A">
        <w:t>i</w:t>
      </w:r>
      <w:proofErr w:type="spellEnd"/>
      <w:r w:rsidRPr="0033117A">
        <w:t xml:space="preserve"> </w:t>
      </w:r>
      <w:proofErr w:type="spellStart"/>
      <w:r w:rsidRPr="0033117A">
        <w:t>thialnak</w:t>
      </w:r>
      <w:proofErr w:type="spellEnd"/>
      <w:r w:rsidRPr="0033117A">
        <w:t xml:space="preserve"> ah</w:t>
      </w:r>
    </w:p>
    <w:p w14:paraId="12AEE606" w14:textId="264927E8" w:rsidR="0033117A" w:rsidRPr="0033117A" w:rsidRDefault="009F0ED0" w:rsidP="007E3CFF">
      <w:pPr>
        <w:pStyle w:val="Bullet1"/>
        <w:keepNext/>
      </w:pPr>
      <w:proofErr w:type="spellStart"/>
      <w:r w:rsidRPr="0033117A">
        <w:t>rian</w:t>
      </w:r>
      <w:proofErr w:type="spellEnd"/>
      <w:r w:rsidRPr="0033117A">
        <w:t xml:space="preserve"> </w:t>
      </w:r>
      <w:proofErr w:type="spellStart"/>
      <w:r w:rsidRPr="0033117A">
        <w:t>kawlnak</w:t>
      </w:r>
      <w:proofErr w:type="spellEnd"/>
      <w:r w:rsidRPr="0033117A">
        <w:t xml:space="preserve"> ah</w:t>
      </w:r>
    </w:p>
    <w:p w14:paraId="5ABB410E" w14:textId="75B4DADB" w:rsidR="0033117A" w:rsidRPr="00E07FF4" w:rsidRDefault="00151B64" w:rsidP="001F0D7A">
      <w:pPr>
        <w:pStyle w:val="Bullet1"/>
        <w:rPr>
          <w:lang w:val="it-IT"/>
        </w:rPr>
      </w:pPr>
      <w:r>
        <w:rPr>
          <w:lang w:val="it-IT"/>
        </w:rPr>
        <w:t>a</w:t>
      </w:r>
      <w:r w:rsidR="009F0ED0" w:rsidRPr="00E07FF4">
        <w:rPr>
          <w:lang w:val="it-IT"/>
        </w:rPr>
        <w:t>tu na tuan liomi rian i um pengnak ah.</w:t>
      </w:r>
    </w:p>
    <w:p w14:paraId="5CBB9DDC" w14:textId="00B9798D" w:rsidR="0033117A" w:rsidRPr="00E07FF4" w:rsidRDefault="00AA46B4" w:rsidP="007E3CFF">
      <w:pPr>
        <w:pStyle w:val="Heading2"/>
        <w:rPr>
          <w:lang w:val="it-IT"/>
        </w:rPr>
      </w:pPr>
      <w:bookmarkStart w:id="12" w:name="_Toc256000007"/>
      <w:r>
        <w:rPr>
          <w:lang w:val="it-IT"/>
        </w:rPr>
        <w:t>Phu in silole nun i cheu</w:t>
      </w:r>
      <w:r w:rsidR="009F0ED0" w:rsidRPr="00E07FF4">
        <w:rPr>
          <w:lang w:val="it-IT"/>
        </w:rPr>
        <w:t>hnak tawlrelnak nifatin nunnak he aa pehtlaimi rian pawl ah bawmhnak</w:t>
      </w:r>
      <w:bookmarkEnd w:id="12"/>
    </w:p>
    <w:p w14:paraId="24A3F0B8" w14:textId="77777777" w:rsidR="0033117A" w:rsidRPr="00672ADC" w:rsidRDefault="009F0ED0" w:rsidP="001F0D7A">
      <w:pPr>
        <w:rPr>
          <w:spacing w:val="-4"/>
          <w:lang w:val="it-IT"/>
        </w:rPr>
      </w:pPr>
      <w:r w:rsidRPr="00672ADC">
        <w:rPr>
          <w:spacing w:val="-4"/>
          <w:lang w:val="it-IT"/>
        </w:rPr>
        <w:t>Phu in silole nun i cheuhnak sullam cu midang pawl he na nung tinak a si.</w:t>
      </w:r>
    </w:p>
    <w:p w14:paraId="4056769F" w14:textId="77777777" w:rsidR="0033117A" w:rsidRPr="00E07FF4" w:rsidRDefault="009F0ED0" w:rsidP="001F0D7A">
      <w:pPr>
        <w:rPr>
          <w:lang w:val="it-IT"/>
        </w:rPr>
      </w:pPr>
      <w:r w:rsidRPr="00E07FF4">
        <w:rPr>
          <w:lang w:val="it-IT"/>
        </w:rPr>
        <w:t xml:space="preserve">NDIS bawmhnak tangka cu inn ah thil na tuahmi pawl ah bawmhnak ding ah na hman </w:t>
      </w:r>
      <w:r w:rsidRPr="00E07FF4">
        <w:rPr>
          <w:b/>
          <w:bCs/>
          <w:lang w:val="it-IT"/>
        </w:rPr>
        <w:t>khawh</w:t>
      </w:r>
      <w:r w:rsidRPr="00E07FF4">
        <w:rPr>
          <w:lang w:val="it-IT"/>
        </w:rPr>
        <w:t>.</w:t>
      </w:r>
    </w:p>
    <w:p w14:paraId="501178F1" w14:textId="77777777" w:rsidR="0033117A" w:rsidRPr="00E07FF4" w:rsidRDefault="009F0ED0" w:rsidP="007E3CFF">
      <w:pPr>
        <w:keepNext/>
        <w:rPr>
          <w:lang w:val="it-IT"/>
        </w:rPr>
      </w:pPr>
      <w:r w:rsidRPr="00E07FF4">
        <w:rPr>
          <w:lang w:val="it-IT"/>
        </w:rPr>
        <w:lastRenderedPageBreak/>
        <w:t>Tahchunhnak ah, zeitin dah mah thil pawl hi tuah an si tiah an hmuhsak kho tu bawmhnak lei riantuantu:</w:t>
      </w:r>
    </w:p>
    <w:p w14:paraId="4959A4D2" w14:textId="77777777" w:rsidR="0033117A" w:rsidRPr="0033117A" w:rsidRDefault="009F0ED0" w:rsidP="001F0D7A">
      <w:pPr>
        <w:pStyle w:val="Bullet1"/>
      </w:pPr>
      <w:proofErr w:type="spellStart"/>
      <w:r w:rsidRPr="0033117A">
        <w:t>mah</w:t>
      </w:r>
      <w:proofErr w:type="spellEnd"/>
      <w:r w:rsidRPr="0033117A">
        <w:t xml:space="preserve"> le </w:t>
      </w:r>
      <w:proofErr w:type="spellStart"/>
      <w:r w:rsidRPr="0033117A">
        <w:t>mah</w:t>
      </w:r>
      <w:proofErr w:type="spellEnd"/>
      <w:r w:rsidRPr="0033117A">
        <w:t xml:space="preserve"> </w:t>
      </w:r>
      <w:proofErr w:type="spellStart"/>
      <w:r w:rsidRPr="0033117A">
        <w:t>zohkhenh</w:t>
      </w:r>
      <w:proofErr w:type="spellEnd"/>
      <w:r w:rsidRPr="0033117A">
        <w:t xml:space="preserve"> </w:t>
      </w:r>
      <w:proofErr w:type="spellStart"/>
      <w:r w:rsidRPr="0033117A">
        <w:t>ning</w:t>
      </w:r>
      <w:proofErr w:type="spellEnd"/>
    </w:p>
    <w:p w14:paraId="0F14DC04" w14:textId="2AE59412" w:rsidR="0033117A" w:rsidRPr="0033117A" w:rsidRDefault="00E07FF4" w:rsidP="007E3CFF">
      <w:pPr>
        <w:pStyle w:val="Bullet1"/>
        <w:keepNext/>
      </w:pPr>
      <w:proofErr w:type="spellStart"/>
      <w:r>
        <w:t>r</w:t>
      </w:r>
      <w:r w:rsidR="009F0ED0" w:rsidRPr="0033117A">
        <w:t>awlchuan</w:t>
      </w:r>
      <w:proofErr w:type="spellEnd"/>
      <w:r w:rsidR="009F0ED0" w:rsidRPr="0033117A">
        <w:t xml:space="preserve"> </w:t>
      </w:r>
      <w:proofErr w:type="spellStart"/>
      <w:r w:rsidR="009F0ED0" w:rsidRPr="0033117A">
        <w:t>ning</w:t>
      </w:r>
      <w:proofErr w:type="spellEnd"/>
    </w:p>
    <w:p w14:paraId="2E49431F" w14:textId="77777777" w:rsidR="0033117A" w:rsidRPr="0033117A" w:rsidRDefault="009F0ED0" w:rsidP="001F0D7A">
      <w:pPr>
        <w:pStyle w:val="Bullet1"/>
      </w:pPr>
      <w:proofErr w:type="spellStart"/>
      <w:r w:rsidRPr="0033117A">
        <w:t>na</w:t>
      </w:r>
      <w:proofErr w:type="spellEnd"/>
      <w:r w:rsidRPr="0033117A">
        <w:t xml:space="preserve"> inn </w:t>
      </w:r>
      <w:proofErr w:type="spellStart"/>
      <w:r w:rsidRPr="0033117A">
        <w:t>thianh</w:t>
      </w:r>
      <w:proofErr w:type="spellEnd"/>
      <w:r w:rsidRPr="0033117A">
        <w:t xml:space="preserve"> </w:t>
      </w:r>
      <w:proofErr w:type="spellStart"/>
      <w:r w:rsidRPr="0033117A">
        <w:t>ning</w:t>
      </w:r>
      <w:proofErr w:type="spellEnd"/>
    </w:p>
    <w:p w14:paraId="4BA0C28B" w14:textId="4065D381" w:rsidR="0033117A" w:rsidRPr="0033117A" w:rsidRDefault="00ED4248" w:rsidP="007E3CFF">
      <w:pPr>
        <w:pStyle w:val="Heading2"/>
        <w:rPr>
          <w:lang w:val="en-AU"/>
        </w:rPr>
      </w:pPr>
      <w:bookmarkStart w:id="13" w:name="_Toc256000008"/>
      <w:proofErr w:type="spellStart"/>
      <w:r>
        <w:t>Khualtlawnnak</w:t>
      </w:r>
      <w:proofErr w:type="spellEnd"/>
      <w:r>
        <w:t xml:space="preserve"> </w:t>
      </w:r>
      <w:proofErr w:type="spellStart"/>
      <w:r>
        <w:t>silole</w:t>
      </w:r>
      <w:proofErr w:type="spellEnd"/>
      <w:r>
        <w:t xml:space="preserve"> </w:t>
      </w:r>
      <w:proofErr w:type="spellStart"/>
      <w:r>
        <w:t>umkalnak</w:t>
      </w:r>
      <w:proofErr w:type="spellEnd"/>
      <w:r>
        <w:t xml:space="preserve"> </w:t>
      </w:r>
      <w:proofErr w:type="spellStart"/>
      <w:r>
        <w:t>taw</w:t>
      </w:r>
      <w:r w:rsidR="009F0ED0" w:rsidRPr="0033117A">
        <w:t>lrelnak</w:t>
      </w:r>
      <w:proofErr w:type="spellEnd"/>
      <w:r w:rsidR="009F0ED0" w:rsidRPr="0033117A">
        <w:t xml:space="preserve"> he </w:t>
      </w:r>
      <w:proofErr w:type="spellStart"/>
      <w:r w:rsidR="009F0ED0" w:rsidRPr="0033117A">
        <w:t>pehtlai</w:t>
      </w:r>
      <w:proofErr w:type="spellEnd"/>
      <w:r w:rsidR="009F0ED0" w:rsidRPr="0033117A">
        <w:t xml:space="preserve"> in </w:t>
      </w:r>
      <w:proofErr w:type="spellStart"/>
      <w:r w:rsidR="009F0ED0" w:rsidRPr="0033117A">
        <w:t>bawmhnak</w:t>
      </w:r>
      <w:bookmarkEnd w:id="13"/>
      <w:proofErr w:type="spellEnd"/>
    </w:p>
    <w:p w14:paraId="715436DE" w14:textId="77777777" w:rsidR="0033117A" w:rsidRPr="0033117A" w:rsidRDefault="009F0ED0" w:rsidP="007E3CFF">
      <w:pPr>
        <w:keepNext/>
        <w:rPr>
          <w:lang w:val="en-AU"/>
        </w:rPr>
      </w:pPr>
      <w:r w:rsidRPr="0033117A">
        <w:t xml:space="preserve">NDIS </w:t>
      </w:r>
      <w:proofErr w:type="spellStart"/>
      <w:r w:rsidRPr="0033117A">
        <w:t>bawmhnak</w:t>
      </w:r>
      <w:proofErr w:type="spellEnd"/>
      <w:r w:rsidRPr="0033117A">
        <w:t xml:space="preserve"> tangka cu </w:t>
      </w:r>
      <w:proofErr w:type="spellStart"/>
      <w:r w:rsidRPr="0033117A">
        <w:t>khualtlawnnak</w:t>
      </w:r>
      <w:proofErr w:type="spellEnd"/>
      <w:r w:rsidRPr="0033117A">
        <w:t xml:space="preserve"> le </w:t>
      </w:r>
      <w:proofErr w:type="spellStart"/>
      <w:r w:rsidRPr="0033117A">
        <w:t>umkalnak</w:t>
      </w:r>
      <w:proofErr w:type="spellEnd"/>
      <w:r w:rsidRPr="0033117A">
        <w:t xml:space="preserve"> ah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hman</w:t>
      </w:r>
      <w:proofErr w:type="spellEnd"/>
      <w:r w:rsidRPr="0033117A">
        <w:t xml:space="preserve"> </w:t>
      </w:r>
      <w:proofErr w:type="spellStart"/>
      <w:r w:rsidRPr="007170B2">
        <w:rPr>
          <w:b/>
          <w:bCs/>
        </w:rPr>
        <w:t>khawh</w:t>
      </w:r>
      <w:proofErr w:type="spellEnd"/>
      <w:r w:rsidRPr="007170B2">
        <w:rPr>
          <w:b/>
          <w:bCs/>
        </w:rPr>
        <w:t xml:space="preserve"> </w:t>
      </w:r>
      <w:r w:rsidRPr="0033117A">
        <w:t xml:space="preserve">a </w:t>
      </w:r>
      <w:proofErr w:type="spellStart"/>
      <w:r w:rsidRPr="0033117A">
        <w:t>tanglei</w:t>
      </w:r>
      <w:proofErr w:type="spellEnd"/>
      <w:r w:rsidRPr="0033117A">
        <w:t xml:space="preserve"> </w:t>
      </w:r>
      <w:proofErr w:type="spellStart"/>
      <w:r w:rsidRPr="0033117A">
        <w:t>bantuk</w:t>
      </w:r>
      <w:proofErr w:type="spellEnd"/>
      <w:r w:rsidRPr="0033117A">
        <w:t xml:space="preserve">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si</w:t>
      </w:r>
      <w:proofErr w:type="spellEnd"/>
      <w:r w:rsidRPr="0033117A">
        <w:t xml:space="preserve"> </w:t>
      </w:r>
      <w:proofErr w:type="spellStart"/>
      <w:r w:rsidRPr="0033117A">
        <w:t>ahcun</w:t>
      </w:r>
      <w:proofErr w:type="spellEnd"/>
      <w:r w:rsidRPr="0033117A">
        <w:t>:</w:t>
      </w:r>
    </w:p>
    <w:p w14:paraId="46C9E3D3" w14:textId="77777777" w:rsidR="0033117A" w:rsidRPr="0033117A" w:rsidRDefault="009F0ED0" w:rsidP="007E3CFF">
      <w:pPr>
        <w:pStyle w:val="Bullet1"/>
        <w:keepNext/>
      </w:pPr>
      <w:proofErr w:type="spellStart"/>
      <w:r w:rsidRPr="0033117A">
        <w:t>nangmah</w:t>
      </w:r>
      <w:proofErr w:type="spellEnd"/>
      <w:r w:rsidRPr="0033117A">
        <w:t xml:space="preserve"> </w:t>
      </w:r>
      <w:proofErr w:type="spellStart"/>
      <w:r w:rsidRPr="0033117A">
        <w:t>tein</w:t>
      </w:r>
      <w:proofErr w:type="spellEnd"/>
      <w:r w:rsidRPr="0033117A">
        <w:t xml:space="preserve"> </w:t>
      </w:r>
      <w:proofErr w:type="spellStart"/>
      <w:r w:rsidRPr="0033117A">
        <w:t>khual</w:t>
      </w:r>
      <w:proofErr w:type="spellEnd"/>
      <w:r w:rsidRPr="0033117A">
        <w:t xml:space="preserve">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tlawn</w:t>
      </w:r>
      <w:proofErr w:type="spellEnd"/>
      <w:r w:rsidRPr="0033117A">
        <w:t xml:space="preserve"> </w:t>
      </w:r>
      <w:proofErr w:type="spellStart"/>
      <w:r w:rsidRPr="0033117A">
        <w:t>khawh</w:t>
      </w:r>
      <w:proofErr w:type="spellEnd"/>
      <w:r w:rsidRPr="0033117A">
        <w:t xml:space="preserve"> lo </w:t>
      </w:r>
    </w:p>
    <w:p w14:paraId="4A35F530" w14:textId="1D3A08D9" w:rsidR="0033117A" w:rsidRPr="0033117A" w:rsidRDefault="005235A7" w:rsidP="001F0D7A">
      <w:pPr>
        <w:pStyle w:val="Bullet1"/>
      </w:pPr>
      <w:proofErr w:type="spellStart"/>
      <w:r>
        <w:t>mizapi</w:t>
      </w:r>
      <w:proofErr w:type="spellEnd"/>
      <w:r>
        <w:t xml:space="preserve"> </w:t>
      </w:r>
      <w:proofErr w:type="spellStart"/>
      <w:r>
        <w:t>hmanmi</w:t>
      </w:r>
      <w:proofErr w:type="spellEnd"/>
      <w:r>
        <w:t xml:space="preserve"> </w:t>
      </w:r>
      <w:proofErr w:type="spellStart"/>
      <w:r>
        <w:t>um</w:t>
      </w:r>
      <w:r w:rsidR="009F0ED0" w:rsidRPr="0033117A">
        <w:t>kalnak</w:t>
      </w:r>
      <w:proofErr w:type="spellEnd"/>
      <w:r w:rsidR="009F0ED0" w:rsidRPr="0033117A">
        <w:t xml:space="preserve"> </w:t>
      </w:r>
      <w:proofErr w:type="spellStart"/>
      <w:r w:rsidR="009F0ED0" w:rsidRPr="0033117A">
        <w:t>na</w:t>
      </w:r>
      <w:proofErr w:type="spellEnd"/>
      <w:r w:rsidR="009F0ED0" w:rsidRPr="0033117A">
        <w:t xml:space="preserve"> </w:t>
      </w:r>
      <w:proofErr w:type="spellStart"/>
      <w:r w:rsidR="009F0ED0" w:rsidRPr="0033117A">
        <w:t>hman</w:t>
      </w:r>
      <w:proofErr w:type="spellEnd"/>
      <w:r w:rsidR="009F0ED0" w:rsidRPr="0033117A">
        <w:t xml:space="preserve"> </w:t>
      </w:r>
      <w:proofErr w:type="spellStart"/>
      <w:r w:rsidR="009F0ED0" w:rsidRPr="0033117A">
        <w:t>khawh</w:t>
      </w:r>
      <w:proofErr w:type="spellEnd"/>
      <w:r w:rsidR="009F0ED0" w:rsidRPr="0033117A">
        <w:t xml:space="preserve"> lo.</w:t>
      </w:r>
    </w:p>
    <w:p w14:paraId="130BFC9F" w14:textId="77777777" w:rsidR="0033117A" w:rsidRPr="0033117A" w:rsidRDefault="009F0ED0" w:rsidP="007E3CFF">
      <w:pPr>
        <w:keepNext/>
        <w:rPr>
          <w:lang w:val="en-AU"/>
        </w:rPr>
      </w:pPr>
      <w:proofErr w:type="spellStart"/>
      <w:r w:rsidRPr="0033117A">
        <w:t>Tahchunhnak</w:t>
      </w:r>
      <w:proofErr w:type="spellEnd"/>
      <w:r w:rsidRPr="0033117A">
        <w:t xml:space="preserve"> ah, </w:t>
      </w:r>
      <w:proofErr w:type="spellStart"/>
      <w:r w:rsidRPr="0033117A">
        <w:t>na</w:t>
      </w:r>
      <w:proofErr w:type="spellEnd"/>
      <w:r w:rsidRPr="0033117A">
        <w:t xml:space="preserve"> NDIS tangka </w:t>
      </w:r>
      <w:proofErr w:type="spellStart"/>
      <w:r w:rsidRPr="0033117A">
        <w:t>bawmhnak</w:t>
      </w:r>
      <w:proofErr w:type="spellEnd"/>
      <w:r w:rsidRPr="0033117A">
        <w:t xml:space="preserve"> </w:t>
      </w:r>
      <w:proofErr w:type="spellStart"/>
      <w:r w:rsidRPr="0033117A">
        <w:t>cheukhat</w:t>
      </w:r>
      <w:proofErr w:type="spellEnd"/>
      <w:r w:rsidRPr="0033117A">
        <w:t xml:space="preserve"> cu a tang lei </w:t>
      </w:r>
      <w:proofErr w:type="spellStart"/>
      <w:r w:rsidRPr="0033117A">
        <w:t>bantuk</w:t>
      </w:r>
      <w:proofErr w:type="spellEnd"/>
      <w:r w:rsidRPr="0033117A">
        <w:t xml:space="preserve"> </w:t>
      </w:r>
      <w:proofErr w:type="spellStart"/>
      <w:r w:rsidRPr="0033117A">
        <w:t>tuahnak</w:t>
      </w:r>
      <w:proofErr w:type="spellEnd"/>
      <w:r w:rsidRPr="0033117A">
        <w:t xml:space="preserve"> ding ah taxi </w:t>
      </w:r>
      <w:proofErr w:type="spellStart"/>
      <w:r w:rsidRPr="0033117A">
        <w:t>citnak</w:t>
      </w:r>
      <w:proofErr w:type="spellEnd"/>
      <w:r w:rsidRPr="0033117A">
        <w:t xml:space="preserve"> ah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hman</w:t>
      </w:r>
      <w:proofErr w:type="spellEnd"/>
      <w:r w:rsidRPr="0033117A">
        <w:t xml:space="preserve"> </w:t>
      </w:r>
      <w:proofErr w:type="spellStart"/>
      <w:r w:rsidRPr="007170B2">
        <w:rPr>
          <w:b/>
          <w:bCs/>
        </w:rPr>
        <w:t>khawh</w:t>
      </w:r>
      <w:proofErr w:type="spellEnd"/>
      <w:r w:rsidRPr="0033117A">
        <w:t>:</w:t>
      </w:r>
    </w:p>
    <w:p w14:paraId="4DE70C7E" w14:textId="77777777" w:rsidR="0033117A" w:rsidRPr="0033117A" w:rsidRDefault="009F0ED0" w:rsidP="001F0D7A">
      <w:pPr>
        <w:pStyle w:val="Bullet1"/>
      </w:pPr>
      <w:r w:rsidRPr="0033117A">
        <w:t xml:space="preserve">NDIS </w:t>
      </w:r>
      <w:proofErr w:type="spellStart"/>
      <w:r w:rsidRPr="0033117A">
        <w:t>bawmhnak</w:t>
      </w:r>
      <w:proofErr w:type="spellEnd"/>
      <w:r w:rsidRPr="0033117A">
        <w:t xml:space="preserve"> </w:t>
      </w:r>
      <w:proofErr w:type="spellStart"/>
      <w:r w:rsidRPr="0033117A">
        <w:t>laaknak</w:t>
      </w:r>
      <w:proofErr w:type="spellEnd"/>
    </w:p>
    <w:p w14:paraId="33D72879" w14:textId="77777777" w:rsidR="0033117A" w:rsidRPr="0033117A" w:rsidRDefault="009F0ED0" w:rsidP="007E3CFF">
      <w:pPr>
        <w:pStyle w:val="Bullet1"/>
        <w:keepNext/>
      </w:pPr>
      <w:proofErr w:type="spellStart"/>
      <w:r w:rsidRPr="0033117A">
        <w:t>sianginn</w:t>
      </w:r>
      <w:proofErr w:type="spellEnd"/>
      <w:r w:rsidRPr="0033117A">
        <w:t xml:space="preserve"> </w:t>
      </w:r>
      <w:proofErr w:type="spellStart"/>
      <w:r w:rsidRPr="0033117A">
        <w:t>kainak</w:t>
      </w:r>
      <w:proofErr w:type="spellEnd"/>
    </w:p>
    <w:p w14:paraId="6038769B" w14:textId="77777777" w:rsidR="0033117A" w:rsidRPr="0033117A" w:rsidRDefault="009F0ED0" w:rsidP="001F0D7A">
      <w:pPr>
        <w:pStyle w:val="Bullet1"/>
      </w:pPr>
      <w:proofErr w:type="spellStart"/>
      <w:r w:rsidRPr="0033117A">
        <w:t>rian</w:t>
      </w:r>
      <w:proofErr w:type="spellEnd"/>
      <w:r w:rsidRPr="0033117A">
        <w:t xml:space="preserve"> </w:t>
      </w:r>
      <w:proofErr w:type="spellStart"/>
      <w:r w:rsidRPr="0033117A">
        <w:t>kalnak</w:t>
      </w:r>
      <w:proofErr w:type="spellEnd"/>
      <w:r w:rsidRPr="0033117A">
        <w:t>.</w:t>
      </w:r>
    </w:p>
    <w:p w14:paraId="712B118A" w14:textId="77777777" w:rsidR="0033117A" w:rsidRPr="0033117A" w:rsidRDefault="009F0ED0" w:rsidP="007E3CFF">
      <w:pPr>
        <w:pStyle w:val="Heading2"/>
        <w:rPr>
          <w:lang w:val="en-AU"/>
        </w:rPr>
      </w:pPr>
      <w:bookmarkStart w:id="14" w:name="_Toc256000009"/>
      <w:proofErr w:type="spellStart"/>
      <w:r w:rsidRPr="0033117A">
        <w:t>Hrimhthannak</w:t>
      </w:r>
      <w:proofErr w:type="spellEnd"/>
      <w:r w:rsidRPr="0033117A">
        <w:t xml:space="preserve"> </w:t>
      </w:r>
      <w:proofErr w:type="spellStart"/>
      <w:r w:rsidRPr="0033117A">
        <w:t>caah</w:t>
      </w:r>
      <w:proofErr w:type="spellEnd"/>
      <w:r w:rsidRPr="0033117A">
        <w:t xml:space="preserve"> </w:t>
      </w:r>
      <w:proofErr w:type="spellStart"/>
      <w:r w:rsidRPr="0033117A">
        <w:t>bawmtu</w:t>
      </w:r>
      <w:proofErr w:type="spellEnd"/>
      <w:r w:rsidRPr="0033117A">
        <w:t xml:space="preserve"> </w:t>
      </w:r>
      <w:proofErr w:type="spellStart"/>
      <w:r w:rsidRPr="0033117A">
        <w:t>thilri</w:t>
      </w:r>
      <w:bookmarkEnd w:id="14"/>
      <w:proofErr w:type="spellEnd"/>
    </w:p>
    <w:p w14:paraId="1C4CD74B" w14:textId="77777777" w:rsidR="0033117A" w:rsidRPr="0033117A" w:rsidRDefault="009F0ED0" w:rsidP="001F0D7A">
      <w:pPr>
        <w:rPr>
          <w:lang w:val="en-AU"/>
        </w:rPr>
      </w:pPr>
      <w:proofErr w:type="spellStart"/>
      <w:r w:rsidRPr="0033117A">
        <w:t>Bawmtu</w:t>
      </w:r>
      <w:proofErr w:type="spellEnd"/>
      <w:r w:rsidRPr="0033117A">
        <w:t xml:space="preserve"> </w:t>
      </w:r>
      <w:proofErr w:type="spellStart"/>
      <w:r w:rsidRPr="0033117A">
        <w:t>thilri</w:t>
      </w:r>
      <w:proofErr w:type="spellEnd"/>
      <w:r w:rsidRPr="0033117A">
        <w:t xml:space="preserve"> </w:t>
      </w:r>
      <w:proofErr w:type="spellStart"/>
      <w:r w:rsidRPr="0033117A">
        <w:t>sullam</w:t>
      </w:r>
      <w:proofErr w:type="spellEnd"/>
      <w:r w:rsidRPr="0033117A">
        <w:t xml:space="preserve"> cu </w:t>
      </w:r>
      <w:proofErr w:type="spellStart"/>
      <w:r w:rsidRPr="0033117A">
        <w:t>nangmah</w:t>
      </w:r>
      <w:proofErr w:type="spellEnd"/>
      <w:r w:rsidRPr="0033117A">
        <w:t xml:space="preserve"> </w:t>
      </w:r>
      <w:proofErr w:type="spellStart"/>
      <w:r w:rsidRPr="0033117A">
        <w:t>thil</w:t>
      </w:r>
      <w:proofErr w:type="spellEnd"/>
      <w:r w:rsidRPr="0033117A">
        <w:t xml:space="preserve"> </w:t>
      </w:r>
      <w:proofErr w:type="spellStart"/>
      <w:r w:rsidRPr="0033117A">
        <w:t>pakhat</w:t>
      </w:r>
      <w:proofErr w:type="spellEnd"/>
      <w:r w:rsidRPr="0033117A">
        <w:t xml:space="preserve"> khat </w:t>
      </w:r>
      <w:proofErr w:type="spellStart"/>
      <w:r w:rsidRPr="0033117A">
        <w:t>tuahnak</w:t>
      </w:r>
      <w:proofErr w:type="spellEnd"/>
      <w:r w:rsidRPr="0033117A">
        <w:t xml:space="preserve"> ding ah </w:t>
      </w:r>
      <w:proofErr w:type="spellStart"/>
      <w:r w:rsidRPr="0033117A">
        <w:t>thlenmi</w:t>
      </w:r>
      <w:proofErr w:type="spellEnd"/>
      <w:r w:rsidRPr="0033117A">
        <w:t xml:space="preserve"> </w:t>
      </w:r>
      <w:proofErr w:type="spellStart"/>
      <w:r w:rsidRPr="0033117A">
        <w:t>thil</w:t>
      </w:r>
      <w:proofErr w:type="spellEnd"/>
      <w:r w:rsidRPr="0033117A">
        <w:t xml:space="preserve"> pawl kha an </w:t>
      </w:r>
      <w:proofErr w:type="spellStart"/>
      <w:r w:rsidRPr="0033117A">
        <w:t>si</w:t>
      </w:r>
      <w:proofErr w:type="spellEnd"/>
      <w:r w:rsidRPr="0033117A">
        <w:t>.</w:t>
      </w:r>
    </w:p>
    <w:p w14:paraId="4AEC0AF9" w14:textId="77777777" w:rsidR="0033117A" w:rsidRPr="0033117A" w:rsidRDefault="009F0ED0" w:rsidP="001F0D7A">
      <w:pPr>
        <w:rPr>
          <w:lang w:val="en-AU"/>
        </w:rPr>
      </w:pPr>
      <w:proofErr w:type="spellStart"/>
      <w:r w:rsidRPr="0033117A">
        <w:t>Hrimhthannak</w:t>
      </w:r>
      <w:proofErr w:type="spellEnd"/>
      <w:r w:rsidRPr="0033117A">
        <w:t xml:space="preserve"> </w:t>
      </w:r>
      <w:proofErr w:type="spellStart"/>
      <w:r w:rsidRPr="0033117A">
        <w:t>sullam</w:t>
      </w:r>
      <w:proofErr w:type="spellEnd"/>
      <w:r w:rsidRPr="0033117A">
        <w:t xml:space="preserve"> cu </w:t>
      </w:r>
      <w:proofErr w:type="spellStart"/>
      <w:r w:rsidRPr="0033117A">
        <w:t>nuamhnak</w:t>
      </w:r>
      <w:proofErr w:type="spellEnd"/>
      <w:r w:rsidRPr="0033117A">
        <w:t xml:space="preserve"> </w:t>
      </w:r>
      <w:proofErr w:type="spellStart"/>
      <w:r w:rsidRPr="0033117A">
        <w:t>caah</w:t>
      </w:r>
      <w:proofErr w:type="spellEnd"/>
      <w:r w:rsidRPr="0033117A">
        <w:t xml:space="preserve">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tuahmi</w:t>
      </w:r>
      <w:proofErr w:type="spellEnd"/>
      <w:r w:rsidRPr="0033117A">
        <w:t xml:space="preserve"> </w:t>
      </w:r>
      <w:proofErr w:type="spellStart"/>
      <w:r w:rsidRPr="0033117A">
        <w:t>thil</w:t>
      </w:r>
      <w:proofErr w:type="spellEnd"/>
      <w:r w:rsidRPr="0033117A">
        <w:t xml:space="preserve"> kha a </w:t>
      </w:r>
      <w:proofErr w:type="spellStart"/>
      <w:r w:rsidRPr="0033117A">
        <w:t>si</w:t>
      </w:r>
      <w:proofErr w:type="spellEnd"/>
      <w:r w:rsidRPr="0033117A">
        <w:t xml:space="preserve">, </w:t>
      </w:r>
      <w:proofErr w:type="spellStart"/>
      <w:r w:rsidRPr="0033117A">
        <w:t>zaanglek</w:t>
      </w:r>
      <w:proofErr w:type="spellEnd"/>
      <w:r w:rsidRPr="0033117A">
        <w:t xml:space="preserve"> </w:t>
      </w:r>
      <w:proofErr w:type="spellStart"/>
      <w:r w:rsidRPr="0033117A">
        <w:t>lentecelhnak</w:t>
      </w:r>
      <w:proofErr w:type="spellEnd"/>
      <w:r w:rsidRPr="0033117A">
        <w:t xml:space="preserve"> </w:t>
      </w:r>
      <w:proofErr w:type="spellStart"/>
      <w:r w:rsidRPr="0033117A">
        <w:t>tibantuk</w:t>
      </w:r>
      <w:proofErr w:type="spellEnd"/>
      <w:r w:rsidRPr="0033117A">
        <w:t>.</w:t>
      </w:r>
    </w:p>
    <w:p w14:paraId="5C6DCB2C" w14:textId="77777777" w:rsidR="0033117A" w:rsidRPr="0033117A" w:rsidRDefault="009F0ED0" w:rsidP="001F0D7A">
      <w:pPr>
        <w:rPr>
          <w:lang w:val="en-AU"/>
        </w:rPr>
      </w:pPr>
      <w:r w:rsidRPr="0033117A">
        <w:lastRenderedPageBreak/>
        <w:t xml:space="preserve">NDIS tangka </w:t>
      </w:r>
      <w:proofErr w:type="spellStart"/>
      <w:r w:rsidRPr="0033117A">
        <w:t>bawmhnak</w:t>
      </w:r>
      <w:proofErr w:type="spellEnd"/>
      <w:r w:rsidRPr="0033117A">
        <w:t xml:space="preserve"> cu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thilri</w:t>
      </w:r>
      <w:proofErr w:type="spellEnd"/>
      <w:r w:rsidRPr="0033117A">
        <w:t xml:space="preserve">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hman</w:t>
      </w:r>
      <w:proofErr w:type="spellEnd"/>
      <w:r w:rsidRPr="0033117A">
        <w:t xml:space="preserve"> </w:t>
      </w:r>
      <w:proofErr w:type="spellStart"/>
      <w:r w:rsidRPr="0033117A">
        <w:t>khawhnak</w:t>
      </w:r>
      <w:proofErr w:type="spellEnd"/>
      <w:r w:rsidRPr="0033117A">
        <w:t xml:space="preserve"> </w:t>
      </w:r>
      <w:proofErr w:type="spellStart"/>
      <w:r w:rsidRPr="0033117A">
        <w:t>hnga</w:t>
      </w:r>
      <w:proofErr w:type="spellEnd"/>
      <w:r w:rsidRPr="0033117A">
        <w:t xml:space="preserve"> </w:t>
      </w:r>
      <w:proofErr w:type="spellStart"/>
      <w:r w:rsidRPr="0033117A">
        <w:t>thlennak</w:t>
      </w:r>
      <w:proofErr w:type="spellEnd"/>
      <w:r w:rsidRPr="0033117A">
        <w:t xml:space="preserve"> ding </w:t>
      </w:r>
      <w:proofErr w:type="spellStart"/>
      <w:r w:rsidRPr="0033117A">
        <w:t>caah</w:t>
      </w:r>
      <w:proofErr w:type="spellEnd"/>
      <w:r w:rsidRPr="0033117A">
        <w:t xml:space="preserve">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hman</w:t>
      </w:r>
      <w:proofErr w:type="spellEnd"/>
      <w:r w:rsidRPr="0033117A">
        <w:t xml:space="preserve"> </w:t>
      </w:r>
      <w:proofErr w:type="spellStart"/>
      <w:r w:rsidRPr="007170B2">
        <w:rPr>
          <w:b/>
          <w:bCs/>
        </w:rPr>
        <w:t>khawh</w:t>
      </w:r>
      <w:proofErr w:type="spellEnd"/>
      <w:r w:rsidRPr="0033117A">
        <w:t>.</w:t>
      </w:r>
    </w:p>
    <w:p w14:paraId="7B183338" w14:textId="77777777" w:rsidR="0033117A" w:rsidRPr="0033117A" w:rsidRDefault="009F0ED0" w:rsidP="007E3CFF">
      <w:pPr>
        <w:pStyle w:val="Heading2"/>
        <w:rPr>
          <w:lang w:val="en-AU"/>
        </w:rPr>
      </w:pPr>
      <w:bookmarkStart w:id="15" w:name="_Toc256000010"/>
      <w:r w:rsidRPr="0033117A">
        <w:t xml:space="preserve">Inn </w:t>
      </w:r>
      <w:proofErr w:type="spellStart"/>
      <w:r w:rsidRPr="0033117A">
        <w:t>rian</w:t>
      </w:r>
      <w:proofErr w:type="spellEnd"/>
      <w:r w:rsidRPr="0033117A">
        <w:t xml:space="preserve"> pawl </w:t>
      </w:r>
      <w:proofErr w:type="spellStart"/>
      <w:r w:rsidRPr="0033117A">
        <w:t>caah</w:t>
      </w:r>
      <w:proofErr w:type="spellEnd"/>
      <w:r w:rsidRPr="0033117A">
        <w:t xml:space="preserve"> </w:t>
      </w:r>
      <w:proofErr w:type="spellStart"/>
      <w:r w:rsidRPr="0033117A">
        <w:t>bawmtu</w:t>
      </w:r>
      <w:proofErr w:type="spellEnd"/>
      <w:r w:rsidRPr="0033117A">
        <w:t xml:space="preserve"> </w:t>
      </w:r>
      <w:proofErr w:type="spellStart"/>
      <w:r w:rsidRPr="0033117A">
        <w:t>thilri</w:t>
      </w:r>
      <w:proofErr w:type="spellEnd"/>
      <w:r w:rsidRPr="0033117A">
        <w:t xml:space="preserve"> pawl</w:t>
      </w:r>
      <w:bookmarkEnd w:id="15"/>
    </w:p>
    <w:p w14:paraId="6A71DC2F" w14:textId="3962C97C" w:rsidR="0033117A" w:rsidRPr="0033117A" w:rsidRDefault="009F0ED0" w:rsidP="001F0D7A">
      <w:pPr>
        <w:rPr>
          <w:lang w:val="en-AU"/>
        </w:rPr>
      </w:pPr>
      <w:r w:rsidRPr="0033117A">
        <w:t xml:space="preserve">Inn </w:t>
      </w:r>
      <w:proofErr w:type="spellStart"/>
      <w:r w:rsidRPr="0033117A">
        <w:t>rian</w:t>
      </w:r>
      <w:proofErr w:type="spellEnd"/>
      <w:r w:rsidRPr="0033117A">
        <w:t xml:space="preserve"> pawl </w:t>
      </w:r>
      <w:proofErr w:type="spellStart"/>
      <w:r w:rsidRPr="0033117A">
        <w:t>caah</w:t>
      </w:r>
      <w:proofErr w:type="spellEnd"/>
      <w:r w:rsidRPr="0033117A">
        <w:t xml:space="preserve"> </w:t>
      </w:r>
      <w:proofErr w:type="spellStart"/>
      <w:r w:rsidRPr="0033117A">
        <w:t>bawmtu</w:t>
      </w:r>
      <w:proofErr w:type="spellEnd"/>
      <w:r w:rsidRPr="0033117A">
        <w:t xml:space="preserve"> </w:t>
      </w:r>
      <w:proofErr w:type="spellStart"/>
      <w:r w:rsidRPr="0033117A">
        <w:t>thilri</w:t>
      </w:r>
      <w:proofErr w:type="spellEnd"/>
      <w:r w:rsidRPr="0033117A">
        <w:t xml:space="preserve"> pawl a </w:t>
      </w:r>
      <w:proofErr w:type="spellStart"/>
      <w:r w:rsidRPr="0033117A">
        <w:t>sullam</w:t>
      </w:r>
      <w:proofErr w:type="spellEnd"/>
      <w:r w:rsidRPr="0033117A">
        <w:t xml:space="preserve"> cu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hman</w:t>
      </w:r>
      <w:proofErr w:type="spellEnd"/>
      <w:r w:rsidRPr="0033117A">
        <w:t xml:space="preserve"> </w:t>
      </w:r>
      <w:proofErr w:type="spellStart"/>
      <w:r w:rsidRPr="0033117A">
        <w:t>khawh</w:t>
      </w:r>
      <w:proofErr w:type="spellEnd"/>
      <w:r w:rsidR="007F13EB">
        <w:t xml:space="preserve"> </w:t>
      </w:r>
      <w:proofErr w:type="spellStart"/>
      <w:r w:rsidR="007F13EB">
        <w:t>nak</w:t>
      </w:r>
      <w:r w:rsidRPr="0033117A">
        <w:t>hnga</w:t>
      </w:r>
      <w:proofErr w:type="spellEnd"/>
      <w:r w:rsidRPr="0033117A">
        <w:t xml:space="preserve"> aa </w:t>
      </w:r>
      <w:proofErr w:type="spellStart"/>
      <w:r w:rsidRPr="0033117A">
        <w:t>thlengmi</w:t>
      </w:r>
      <w:proofErr w:type="spellEnd"/>
      <w:r w:rsidRPr="0033117A">
        <w:t xml:space="preserve"> </w:t>
      </w:r>
      <w:proofErr w:type="spellStart"/>
      <w:r w:rsidRPr="0033117A">
        <w:t>thil</w:t>
      </w:r>
      <w:proofErr w:type="spellEnd"/>
      <w:r w:rsidRPr="0033117A">
        <w:t xml:space="preserve"> pawl kha an </w:t>
      </w:r>
      <w:proofErr w:type="spellStart"/>
      <w:r w:rsidRPr="0033117A">
        <w:t>si</w:t>
      </w:r>
      <w:proofErr w:type="spellEnd"/>
      <w:r w:rsidRPr="0033117A">
        <w:t>.</w:t>
      </w:r>
    </w:p>
    <w:p w14:paraId="2D18E632" w14:textId="77777777" w:rsidR="0033117A" w:rsidRPr="0033117A" w:rsidRDefault="009F0ED0" w:rsidP="001F0D7A">
      <w:pPr>
        <w:rPr>
          <w:lang w:val="en-AU"/>
        </w:rPr>
      </w:pPr>
      <w:proofErr w:type="spellStart"/>
      <w:r w:rsidRPr="0033117A">
        <w:t>Tahchunhnak</w:t>
      </w:r>
      <w:proofErr w:type="spellEnd"/>
      <w:r w:rsidRPr="0033117A">
        <w:t xml:space="preserve"> ah, a </w:t>
      </w:r>
      <w:proofErr w:type="spellStart"/>
      <w:r w:rsidRPr="0033117A">
        <w:t>tanglei</w:t>
      </w:r>
      <w:proofErr w:type="spellEnd"/>
      <w:r w:rsidRPr="0033117A">
        <w:t xml:space="preserve"> </w:t>
      </w:r>
      <w:proofErr w:type="spellStart"/>
      <w:r w:rsidRPr="0033117A">
        <w:t>bantuk</w:t>
      </w:r>
      <w:proofErr w:type="spellEnd"/>
      <w:r w:rsidRPr="0033117A">
        <w:t xml:space="preserve"> </w:t>
      </w:r>
      <w:proofErr w:type="spellStart"/>
      <w:r w:rsidRPr="0033117A">
        <w:t>rian</w:t>
      </w:r>
      <w:proofErr w:type="spellEnd"/>
      <w:r w:rsidRPr="0033117A">
        <w:t xml:space="preserve"> pawl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tuahnak</w:t>
      </w:r>
      <w:proofErr w:type="spellEnd"/>
      <w:r w:rsidRPr="0033117A">
        <w:t xml:space="preserve"> </w:t>
      </w:r>
      <w:proofErr w:type="spellStart"/>
      <w:r w:rsidRPr="0033117A">
        <w:t>bawmh</w:t>
      </w:r>
      <w:proofErr w:type="spellEnd"/>
      <w:r w:rsidRPr="0033117A">
        <w:t xml:space="preserve"> ding ah </w:t>
      </w:r>
      <w:proofErr w:type="spellStart"/>
      <w:r w:rsidRPr="0033117A">
        <w:t>thil</w:t>
      </w:r>
      <w:proofErr w:type="spellEnd"/>
      <w:r w:rsidRPr="0033117A">
        <w:t xml:space="preserve"> </w:t>
      </w:r>
      <w:proofErr w:type="spellStart"/>
      <w:r w:rsidRPr="0033117A">
        <w:t>pakhat</w:t>
      </w:r>
      <w:proofErr w:type="spellEnd"/>
      <w:r w:rsidRPr="0033117A">
        <w:t xml:space="preserve"> khat </w:t>
      </w:r>
      <w:proofErr w:type="spellStart"/>
      <w:r w:rsidRPr="0033117A">
        <w:t>thlenmi</w:t>
      </w:r>
      <w:proofErr w:type="spellEnd"/>
      <w:r w:rsidRPr="0033117A">
        <w:t>:</w:t>
      </w:r>
    </w:p>
    <w:p w14:paraId="2F43CDF4" w14:textId="559E7B76" w:rsidR="0033117A" w:rsidRPr="00D3240F" w:rsidRDefault="00E07FF4" w:rsidP="00D3240F">
      <w:pPr>
        <w:pStyle w:val="Bullet1"/>
      </w:pPr>
      <w:proofErr w:type="spellStart"/>
      <w:r>
        <w:t>n</w:t>
      </w:r>
      <w:r w:rsidR="009F0ED0" w:rsidRPr="00D3240F">
        <w:t>a</w:t>
      </w:r>
      <w:proofErr w:type="spellEnd"/>
      <w:r w:rsidR="009F0ED0" w:rsidRPr="00D3240F">
        <w:t xml:space="preserve"> inn </w:t>
      </w:r>
      <w:proofErr w:type="spellStart"/>
      <w:r w:rsidR="009F0ED0" w:rsidRPr="00D3240F">
        <w:t>thianhnak</w:t>
      </w:r>
      <w:proofErr w:type="spellEnd"/>
    </w:p>
    <w:p w14:paraId="5740CF8C" w14:textId="00EB7B8B" w:rsidR="0033117A" w:rsidRPr="00D3240F" w:rsidRDefault="00E07FF4" w:rsidP="00D3240F">
      <w:pPr>
        <w:pStyle w:val="Bullet1"/>
      </w:pPr>
      <w:proofErr w:type="spellStart"/>
      <w:r>
        <w:t>r</w:t>
      </w:r>
      <w:r w:rsidR="009F0ED0" w:rsidRPr="00D3240F">
        <w:t>awl</w:t>
      </w:r>
      <w:proofErr w:type="spellEnd"/>
      <w:r w:rsidR="009F0ED0" w:rsidRPr="00D3240F">
        <w:t xml:space="preserve"> </w:t>
      </w:r>
      <w:proofErr w:type="spellStart"/>
      <w:r w:rsidR="009F0ED0" w:rsidRPr="00D3240F">
        <w:t>chuannak</w:t>
      </w:r>
      <w:proofErr w:type="spellEnd"/>
      <w:r w:rsidR="009F0ED0" w:rsidRPr="00D3240F">
        <w:t>.</w:t>
      </w:r>
    </w:p>
    <w:p w14:paraId="6C6719C1" w14:textId="77777777" w:rsidR="0033117A" w:rsidRDefault="009F0ED0" w:rsidP="001F0D7A">
      <w:pPr>
        <w:rPr>
          <w:lang w:val="en-AU"/>
        </w:rPr>
      </w:pPr>
      <w:r w:rsidRPr="0033117A">
        <w:t xml:space="preserve">NDIS tangka </w:t>
      </w:r>
      <w:proofErr w:type="spellStart"/>
      <w:r w:rsidRPr="0033117A">
        <w:t>bawmhnak</w:t>
      </w:r>
      <w:proofErr w:type="spellEnd"/>
      <w:r w:rsidRPr="0033117A">
        <w:t xml:space="preserve"> cu </w:t>
      </w:r>
      <w:proofErr w:type="spellStart"/>
      <w:r w:rsidRPr="0033117A">
        <w:t>na</w:t>
      </w:r>
      <w:proofErr w:type="spellEnd"/>
      <w:r w:rsidRPr="0033117A">
        <w:t xml:space="preserve"> inn </w:t>
      </w:r>
      <w:proofErr w:type="spellStart"/>
      <w:r w:rsidRPr="0033117A">
        <w:t>velchum</w:t>
      </w:r>
      <w:proofErr w:type="spellEnd"/>
      <w:r w:rsidRPr="0033117A">
        <w:t xml:space="preserve"> </w:t>
      </w:r>
      <w:proofErr w:type="spellStart"/>
      <w:r w:rsidRPr="0033117A">
        <w:t>rian</w:t>
      </w:r>
      <w:proofErr w:type="spellEnd"/>
      <w:r w:rsidRPr="0033117A">
        <w:t xml:space="preserve"> pawl </w:t>
      </w:r>
      <w:proofErr w:type="spellStart"/>
      <w:r w:rsidRPr="0033117A">
        <w:t>tuannak</w:t>
      </w:r>
      <w:proofErr w:type="spellEnd"/>
      <w:r w:rsidRPr="0033117A">
        <w:t xml:space="preserve"> ah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herhmi</w:t>
      </w:r>
      <w:proofErr w:type="spellEnd"/>
      <w:r w:rsidRPr="0033117A">
        <w:t xml:space="preserve"> </w:t>
      </w:r>
      <w:proofErr w:type="spellStart"/>
      <w:r w:rsidRPr="0033117A">
        <w:t>thil</w:t>
      </w:r>
      <w:proofErr w:type="spellEnd"/>
      <w:r w:rsidRPr="0033117A">
        <w:t xml:space="preserve"> pawl </w:t>
      </w:r>
      <w:proofErr w:type="spellStart"/>
      <w:r w:rsidRPr="0033117A">
        <w:t>thlen</w:t>
      </w:r>
      <w:proofErr w:type="spellEnd"/>
      <w:r w:rsidRPr="0033117A">
        <w:t xml:space="preserve"> ding ah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hman</w:t>
      </w:r>
      <w:proofErr w:type="spellEnd"/>
      <w:r w:rsidRPr="0033117A">
        <w:t xml:space="preserve"> </w:t>
      </w:r>
      <w:proofErr w:type="spellStart"/>
      <w:r w:rsidRPr="007170B2">
        <w:rPr>
          <w:b/>
          <w:bCs/>
        </w:rPr>
        <w:t>khawh</w:t>
      </w:r>
      <w:proofErr w:type="spellEnd"/>
      <w:r w:rsidRPr="0033117A">
        <w:t>.</w:t>
      </w:r>
    </w:p>
    <w:p w14:paraId="4A53F088" w14:textId="77777777" w:rsidR="0033117A" w:rsidRPr="0033117A" w:rsidRDefault="009F0ED0" w:rsidP="007E3CFF">
      <w:pPr>
        <w:pStyle w:val="Heading2"/>
        <w:rPr>
          <w:lang w:val="en-AU"/>
        </w:rPr>
      </w:pPr>
      <w:bookmarkStart w:id="16" w:name="_Toc256000011"/>
      <w:proofErr w:type="spellStart"/>
      <w:r w:rsidRPr="0033117A">
        <w:t>Pumpak</w:t>
      </w:r>
      <w:proofErr w:type="spellEnd"/>
      <w:r w:rsidRPr="0033117A">
        <w:t xml:space="preserve"> </w:t>
      </w:r>
      <w:proofErr w:type="spellStart"/>
      <w:r w:rsidRPr="0033117A">
        <w:t>zohkhenhnak</w:t>
      </w:r>
      <w:proofErr w:type="spellEnd"/>
      <w:r w:rsidRPr="0033117A">
        <w:t xml:space="preserve"> le </w:t>
      </w:r>
      <w:proofErr w:type="spellStart"/>
      <w:r w:rsidRPr="0033117A">
        <w:t>humhimnak</w:t>
      </w:r>
      <w:proofErr w:type="spellEnd"/>
      <w:r w:rsidRPr="0033117A">
        <w:t xml:space="preserve"> </w:t>
      </w:r>
      <w:proofErr w:type="spellStart"/>
      <w:r w:rsidRPr="0033117A">
        <w:t>caah</w:t>
      </w:r>
      <w:proofErr w:type="spellEnd"/>
      <w:r w:rsidRPr="0033117A">
        <w:t xml:space="preserve"> </w:t>
      </w:r>
      <w:proofErr w:type="spellStart"/>
      <w:r w:rsidRPr="0033117A">
        <w:t>bawmtu</w:t>
      </w:r>
      <w:proofErr w:type="spellEnd"/>
      <w:r w:rsidRPr="0033117A">
        <w:t xml:space="preserve"> </w:t>
      </w:r>
      <w:proofErr w:type="spellStart"/>
      <w:r w:rsidRPr="0033117A">
        <w:t>thilri</w:t>
      </w:r>
      <w:proofErr w:type="spellEnd"/>
      <w:r w:rsidRPr="0033117A">
        <w:t xml:space="preserve"> pawl</w:t>
      </w:r>
      <w:bookmarkEnd w:id="16"/>
    </w:p>
    <w:p w14:paraId="113F6F25" w14:textId="77777777" w:rsidR="0033117A" w:rsidRPr="0033117A" w:rsidRDefault="009F0ED0" w:rsidP="001F0D7A">
      <w:pPr>
        <w:rPr>
          <w:lang w:val="en-AU"/>
        </w:rPr>
      </w:pPr>
      <w:r w:rsidRPr="0033117A">
        <w:t xml:space="preserve">NDIS tangka </w:t>
      </w:r>
      <w:proofErr w:type="spellStart"/>
      <w:r w:rsidRPr="0033117A">
        <w:t>bawmhnak</w:t>
      </w:r>
      <w:proofErr w:type="spellEnd"/>
      <w:r w:rsidRPr="0033117A">
        <w:t xml:space="preserve"> cu </w:t>
      </w:r>
      <w:proofErr w:type="spellStart"/>
      <w:r w:rsidRPr="0033117A">
        <w:t>mah</w:t>
      </w:r>
      <w:proofErr w:type="spellEnd"/>
      <w:r w:rsidRPr="0033117A">
        <w:t xml:space="preserve"> </w:t>
      </w:r>
      <w:proofErr w:type="spellStart"/>
      <w:r w:rsidRPr="0033117A">
        <w:t>thil</w:t>
      </w:r>
      <w:proofErr w:type="spellEnd"/>
      <w:r w:rsidRPr="0033117A">
        <w:t xml:space="preserve"> pawl </w:t>
      </w:r>
      <w:proofErr w:type="spellStart"/>
      <w:r w:rsidRPr="0033117A">
        <w:t>caah</w:t>
      </w:r>
      <w:proofErr w:type="spellEnd"/>
      <w:r w:rsidRPr="0033117A">
        <w:t xml:space="preserve">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hman</w:t>
      </w:r>
      <w:proofErr w:type="spellEnd"/>
      <w:r w:rsidRPr="0033117A">
        <w:t xml:space="preserve"> </w:t>
      </w:r>
      <w:proofErr w:type="spellStart"/>
      <w:r w:rsidRPr="0033117A">
        <w:rPr>
          <w:b/>
          <w:bCs/>
        </w:rPr>
        <w:t>khawh</w:t>
      </w:r>
      <w:proofErr w:type="spellEnd"/>
      <w:r w:rsidRPr="0033117A">
        <w:t>:</w:t>
      </w:r>
    </w:p>
    <w:p w14:paraId="49979AD5" w14:textId="77777777" w:rsidR="0033117A" w:rsidRPr="007170B2" w:rsidRDefault="009F0ED0" w:rsidP="00D3240F">
      <w:pPr>
        <w:pStyle w:val="Bullet1"/>
      </w:pPr>
      <w:proofErr w:type="spellStart"/>
      <w:r w:rsidRPr="007170B2">
        <w:t>zunput</w:t>
      </w:r>
      <w:proofErr w:type="spellEnd"/>
      <w:r w:rsidRPr="007170B2">
        <w:t xml:space="preserve"> le </w:t>
      </w:r>
      <w:proofErr w:type="spellStart"/>
      <w:r w:rsidRPr="007170B2">
        <w:t>tikholhnak</w:t>
      </w:r>
      <w:proofErr w:type="spellEnd"/>
      <w:r w:rsidRPr="007170B2">
        <w:t xml:space="preserve"> </w:t>
      </w:r>
      <w:proofErr w:type="spellStart"/>
      <w:r w:rsidRPr="007170B2">
        <w:t>khaan</w:t>
      </w:r>
      <w:proofErr w:type="spellEnd"/>
      <w:r w:rsidRPr="007170B2">
        <w:t xml:space="preserve"> </w:t>
      </w:r>
      <w:proofErr w:type="spellStart"/>
      <w:r w:rsidRPr="007170B2">
        <w:t>thilri</w:t>
      </w:r>
      <w:proofErr w:type="spellEnd"/>
      <w:r w:rsidRPr="007170B2">
        <w:t xml:space="preserve"> pawl </w:t>
      </w:r>
      <w:proofErr w:type="spellStart"/>
      <w:r w:rsidRPr="007170B2">
        <w:t>phun</w:t>
      </w:r>
      <w:proofErr w:type="spellEnd"/>
      <w:r w:rsidRPr="007170B2">
        <w:t xml:space="preserve"> </w:t>
      </w:r>
      <w:proofErr w:type="spellStart"/>
      <w:r w:rsidRPr="007170B2">
        <w:t>tampi</w:t>
      </w:r>
      <w:proofErr w:type="spellEnd"/>
      <w:r w:rsidRPr="007170B2">
        <w:t xml:space="preserve"> </w:t>
      </w:r>
      <w:proofErr w:type="spellStart"/>
      <w:r w:rsidRPr="007170B2">
        <w:t>caah</w:t>
      </w:r>
      <w:proofErr w:type="spellEnd"/>
    </w:p>
    <w:p w14:paraId="581BC6A7" w14:textId="5AF1CF40" w:rsidR="0033117A" w:rsidRPr="007170B2" w:rsidRDefault="009F0ED0" w:rsidP="00D3240F">
      <w:pPr>
        <w:pStyle w:val="Bullet1"/>
      </w:pPr>
      <w:proofErr w:type="spellStart"/>
      <w:r w:rsidRPr="007170B2">
        <w:t>na</w:t>
      </w:r>
      <w:proofErr w:type="spellEnd"/>
      <w:r w:rsidRPr="007170B2">
        <w:t xml:space="preserve"> </w:t>
      </w:r>
      <w:proofErr w:type="spellStart"/>
      <w:r w:rsidRPr="007170B2">
        <w:t>herhmi</w:t>
      </w:r>
      <w:proofErr w:type="spellEnd"/>
      <w:r w:rsidRPr="007170B2">
        <w:t xml:space="preserve"> pawl ah </w:t>
      </w:r>
      <w:proofErr w:type="spellStart"/>
      <w:r w:rsidRPr="007170B2">
        <w:t>baw</w:t>
      </w:r>
      <w:r w:rsidR="00824499">
        <w:t>mtu</w:t>
      </w:r>
      <w:proofErr w:type="spellEnd"/>
      <w:r w:rsidR="00824499">
        <w:t xml:space="preserve"> </w:t>
      </w:r>
      <w:proofErr w:type="spellStart"/>
      <w:r w:rsidR="00824499">
        <w:t>thilpuan</w:t>
      </w:r>
      <w:proofErr w:type="spellEnd"/>
      <w:r w:rsidR="00824499">
        <w:t xml:space="preserve"> pawl le inn </w:t>
      </w:r>
      <w:proofErr w:type="spellStart"/>
      <w:r w:rsidR="00824499">
        <w:t>chungtang</w:t>
      </w:r>
      <w:proofErr w:type="spellEnd"/>
      <w:r w:rsidR="00824499">
        <w:t xml:space="preserve"> </w:t>
      </w:r>
      <w:proofErr w:type="spellStart"/>
      <w:r w:rsidR="00824499">
        <w:t>thilri</w:t>
      </w:r>
      <w:proofErr w:type="spellEnd"/>
      <w:r w:rsidRPr="007170B2">
        <w:t xml:space="preserve"> </w:t>
      </w:r>
      <w:proofErr w:type="spellStart"/>
      <w:r w:rsidRPr="007170B2">
        <w:t>caah</w:t>
      </w:r>
      <w:proofErr w:type="spellEnd"/>
    </w:p>
    <w:p w14:paraId="3CA0D660" w14:textId="77777777" w:rsidR="0033117A" w:rsidRPr="006B5615" w:rsidRDefault="009F0ED0" w:rsidP="007E3CFF">
      <w:pPr>
        <w:pStyle w:val="Heading2"/>
      </w:pPr>
      <w:bookmarkStart w:id="17" w:name="_Toc256000012"/>
      <w:proofErr w:type="spellStart"/>
      <w:r w:rsidRPr="006B5615">
        <w:t>Pehtlaihnak</w:t>
      </w:r>
      <w:proofErr w:type="spellEnd"/>
      <w:r w:rsidRPr="006B5615">
        <w:t xml:space="preserve"> le </w:t>
      </w:r>
      <w:proofErr w:type="spellStart"/>
      <w:r w:rsidRPr="006B5615">
        <w:t>thawngpang</w:t>
      </w:r>
      <w:proofErr w:type="spellEnd"/>
      <w:r w:rsidRPr="006B5615">
        <w:t xml:space="preserve"> </w:t>
      </w:r>
      <w:proofErr w:type="spellStart"/>
      <w:r w:rsidRPr="006B5615">
        <w:t>theihnak</w:t>
      </w:r>
      <w:proofErr w:type="spellEnd"/>
      <w:r w:rsidRPr="006B5615">
        <w:t xml:space="preserve"> </w:t>
      </w:r>
      <w:proofErr w:type="spellStart"/>
      <w:r w:rsidRPr="006B5615">
        <w:t>thilri</w:t>
      </w:r>
      <w:bookmarkEnd w:id="17"/>
      <w:proofErr w:type="spellEnd"/>
    </w:p>
    <w:p w14:paraId="014CF553" w14:textId="77777777" w:rsidR="0033117A" w:rsidRPr="0033117A" w:rsidRDefault="009F0ED0" w:rsidP="001F0D7A">
      <w:pPr>
        <w:rPr>
          <w:lang w:val="en-AU"/>
        </w:rPr>
      </w:pPr>
      <w:proofErr w:type="spellStart"/>
      <w:r w:rsidRPr="0033117A">
        <w:t>Pehtlaihnak</w:t>
      </w:r>
      <w:proofErr w:type="spellEnd"/>
      <w:r w:rsidRPr="0033117A">
        <w:t xml:space="preserve"> le </w:t>
      </w:r>
      <w:proofErr w:type="spellStart"/>
      <w:r w:rsidRPr="0033117A">
        <w:t>thawngpang</w:t>
      </w:r>
      <w:proofErr w:type="spellEnd"/>
      <w:r w:rsidRPr="0033117A">
        <w:t xml:space="preserve"> </w:t>
      </w:r>
      <w:proofErr w:type="spellStart"/>
      <w:r w:rsidRPr="0033117A">
        <w:t>theihnak</w:t>
      </w:r>
      <w:proofErr w:type="spellEnd"/>
      <w:r w:rsidRPr="0033117A">
        <w:t xml:space="preserve"> </w:t>
      </w:r>
      <w:proofErr w:type="spellStart"/>
      <w:r w:rsidRPr="0033117A">
        <w:t>thilri</w:t>
      </w:r>
      <w:proofErr w:type="spellEnd"/>
      <w:r w:rsidRPr="0033117A">
        <w:t xml:space="preserve"> </w:t>
      </w:r>
      <w:proofErr w:type="spellStart"/>
      <w:r w:rsidRPr="0033117A">
        <w:t>sullam</w:t>
      </w:r>
      <w:proofErr w:type="spellEnd"/>
      <w:r w:rsidRPr="0033117A">
        <w:t xml:space="preserve"> cu:</w:t>
      </w:r>
    </w:p>
    <w:p w14:paraId="006C1978" w14:textId="77777777" w:rsidR="0033117A" w:rsidRPr="00D3240F" w:rsidRDefault="009F0ED0" w:rsidP="00D3240F">
      <w:pPr>
        <w:pStyle w:val="Bullet1"/>
      </w:pPr>
      <w:proofErr w:type="spellStart"/>
      <w:r w:rsidRPr="00D3240F">
        <w:t>thawngpang</w:t>
      </w:r>
      <w:proofErr w:type="spellEnd"/>
      <w:r w:rsidRPr="00D3240F">
        <w:t xml:space="preserve"> </w:t>
      </w:r>
      <w:proofErr w:type="spellStart"/>
      <w:r w:rsidRPr="00D3240F">
        <w:t>na</w:t>
      </w:r>
      <w:proofErr w:type="spellEnd"/>
      <w:r w:rsidRPr="00D3240F">
        <w:t xml:space="preserve"> </w:t>
      </w:r>
      <w:proofErr w:type="spellStart"/>
      <w:r w:rsidRPr="00D3240F">
        <w:t>ngah</w:t>
      </w:r>
      <w:proofErr w:type="spellEnd"/>
      <w:r w:rsidRPr="00D3240F">
        <w:t xml:space="preserve"> ding a </w:t>
      </w:r>
      <w:proofErr w:type="spellStart"/>
      <w:r w:rsidRPr="00D3240F">
        <w:t>bawm</w:t>
      </w:r>
      <w:proofErr w:type="spellEnd"/>
      <w:r w:rsidRPr="00D3240F">
        <w:t xml:space="preserve"> </w:t>
      </w:r>
      <w:proofErr w:type="spellStart"/>
      <w:r w:rsidRPr="00D3240F">
        <w:t>khotu</w:t>
      </w:r>
      <w:proofErr w:type="spellEnd"/>
    </w:p>
    <w:p w14:paraId="4E19B96E" w14:textId="77777777" w:rsidR="0033117A" w:rsidRPr="00D3240F" w:rsidRDefault="009F0ED0" w:rsidP="00D3240F">
      <w:pPr>
        <w:pStyle w:val="Bullet1"/>
      </w:pPr>
      <w:r w:rsidRPr="00D3240F">
        <w:lastRenderedPageBreak/>
        <w:t xml:space="preserve">mi dang pawl sin ah </w:t>
      </w:r>
      <w:proofErr w:type="spellStart"/>
      <w:r w:rsidRPr="00D3240F">
        <w:t>thawngpang</w:t>
      </w:r>
      <w:proofErr w:type="spellEnd"/>
      <w:r w:rsidRPr="00D3240F">
        <w:t xml:space="preserve"> </w:t>
      </w:r>
      <w:proofErr w:type="spellStart"/>
      <w:r w:rsidRPr="00D3240F">
        <w:t>peknak</w:t>
      </w:r>
      <w:proofErr w:type="spellEnd"/>
      <w:r w:rsidRPr="00D3240F">
        <w:t xml:space="preserve"> an </w:t>
      </w:r>
      <w:proofErr w:type="spellStart"/>
      <w:r w:rsidRPr="00D3240F">
        <w:t>bawm</w:t>
      </w:r>
      <w:proofErr w:type="spellEnd"/>
      <w:r w:rsidRPr="00D3240F">
        <w:t xml:space="preserve"> </w:t>
      </w:r>
      <w:proofErr w:type="spellStart"/>
      <w:r w:rsidRPr="00D3240F">
        <w:t>khotu</w:t>
      </w:r>
      <w:proofErr w:type="spellEnd"/>
      <w:r w:rsidRPr="00D3240F">
        <w:t>.</w:t>
      </w:r>
    </w:p>
    <w:p w14:paraId="4BEB9613" w14:textId="77777777" w:rsidR="0033117A" w:rsidRPr="0033117A" w:rsidRDefault="009F0ED0" w:rsidP="001F0D7A">
      <w:pPr>
        <w:rPr>
          <w:lang w:val="en-AU"/>
        </w:rPr>
      </w:pPr>
      <w:proofErr w:type="spellStart"/>
      <w:r w:rsidRPr="0033117A">
        <w:t>Tahchunhnak</w:t>
      </w:r>
      <w:proofErr w:type="spellEnd"/>
      <w:r w:rsidRPr="0033117A">
        <w:t xml:space="preserve"> ah, </w:t>
      </w:r>
      <w:proofErr w:type="spellStart"/>
      <w:r w:rsidRPr="0033117A">
        <w:t>pehtlaihnak</w:t>
      </w:r>
      <w:proofErr w:type="spellEnd"/>
      <w:r w:rsidRPr="0033117A">
        <w:t xml:space="preserve"> board.</w:t>
      </w:r>
    </w:p>
    <w:p w14:paraId="27E931B8" w14:textId="77777777" w:rsidR="0033117A" w:rsidRPr="0033117A" w:rsidRDefault="009F0ED0" w:rsidP="001F0D7A">
      <w:pPr>
        <w:rPr>
          <w:lang w:val="en-AU"/>
        </w:rPr>
      </w:pPr>
      <w:r w:rsidRPr="0033117A">
        <w:t xml:space="preserve">NDIS tangka </w:t>
      </w:r>
      <w:proofErr w:type="spellStart"/>
      <w:r w:rsidRPr="0033117A">
        <w:t>bawmhnak</w:t>
      </w:r>
      <w:proofErr w:type="spellEnd"/>
      <w:r w:rsidRPr="0033117A">
        <w:t xml:space="preserve"> cu </w:t>
      </w:r>
      <w:proofErr w:type="spellStart"/>
      <w:r w:rsidRPr="0033117A">
        <w:t>mah</w:t>
      </w:r>
      <w:proofErr w:type="spellEnd"/>
      <w:r w:rsidRPr="0033117A">
        <w:t xml:space="preserve"> </w:t>
      </w:r>
      <w:proofErr w:type="spellStart"/>
      <w:r w:rsidRPr="0033117A">
        <w:t>thil</w:t>
      </w:r>
      <w:proofErr w:type="spellEnd"/>
      <w:r w:rsidRPr="0033117A">
        <w:t xml:space="preserve"> pawl ah an </w:t>
      </w:r>
      <w:proofErr w:type="spellStart"/>
      <w:r w:rsidRPr="0033117A">
        <w:t>bawm</w:t>
      </w:r>
      <w:proofErr w:type="spellEnd"/>
      <w:r w:rsidRPr="0033117A">
        <w:t xml:space="preserve"> </w:t>
      </w:r>
      <w:proofErr w:type="spellStart"/>
      <w:r w:rsidRPr="0033117A">
        <w:t>khotu</w:t>
      </w:r>
      <w:proofErr w:type="spellEnd"/>
      <w:r w:rsidRPr="0033117A">
        <w:t xml:space="preserve"> ah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hman</w:t>
      </w:r>
      <w:proofErr w:type="spellEnd"/>
      <w:r w:rsidRPr="0033117A">
        <w:t xml:space="preserve"> </w:t>
      </w:r>
      <w:proofErr w:type="spellStart"/>
      <w:r w:rsidRPr="007170B2">
        <w:rPr>
          <w:b/>
          <w:bCs/>
        </w:rPr>
        <w:t>khawh</w:t>
      </w:r>
      <w:proofErr w:type="spellEnd"/>
      <w:r w:rsidRPr="0033117A">
        <w:t>:</w:t>
      </w:r>
    </w:p>
    <w:p w14:paraId="38251904" w14:textId="75988CA6" w:rsidR="0033117A" w:rsidRPr="00D3240F" w:rsidRDefault="00E07FF4" w:rsidP="00D3240F">
      <w:pPr>
        <w:pStyle w:val="Bullet1"/>
      </w:pPr>
      <w:proofErr w:type="spellStart"/>
      <w:r>
        <w:t>p</w:t>
      </w:r>
      <w:r w:rsidR="009F0ED0" w:rsidRPr="00D3240F">
        <w:t>ehtlaihnak</w:t>
      </w:r>
      <w:proofErr w:type="spellEnd"/>
    </w:p>
    <w:p w14:paraId="023D78A3" w14:textId="7F80F62E" w:rsidR="0033117A" w:rsidRPr="00E07FF4" w:rsidRDefault="00E07FF4" w:rsidP="00D3240F">
      <w:pPr>
        <w:pStyle w:val="Bullet1"/>
        <w:rPr>
          <w:lang w:val="sv-FI"/>
        </w:rPr>
      </w:pPr>
      <w:r>
        <w:rPr>
          <w:lang w:val="sv-FI"/>
        </w:rPr>
        <w:t>n</w:t>
      </w:r>
      <w:r w:rsidR="009F0ED0" w:rsidRPr="00E07FF4">
        <w:rPr>
          <w:lang w:val="sv-FI"/>
        </w:rPr>
        <w:t>a herhmi konglam ngahnak caah.</w:t>
      </w:r>
    </w:p>
    <w:p w14:paraId="0B49B1F3" w14:textId="77777777" w:rsidR="0033117A" w:rsidRPr="00E07FF4" w:rsidRDefault="009F0ED0" w:rsidP="007E3CFF">
      <w:pPr>
        <w:pStyle w:val="Heading2"/>
        <w:rPr>
          <w:lang w:val="sv-FI"/>
        </w:rPr>
      </w:pPr>
      <w:bookmarkStart w:id="18" w:name="_Toc256000013"/>
      <w:r w:rsidRPr="00E07FF4">
        <w:rPr>
          <w:lang w:val="sv-FI"/>
        </w:rPr>
        <w:t>Zatlangbu nurse zohkhenhnak</w:t>
      </w:r>
      <w:bookmarkEnd w:id="18"/>
    </w:p>
    <w:p w14:paraId="253C7B9E" w14:textId="77777777" w:rsidR="0033117A" w:rsidRPr="00E07FF4" w:rsidRDefault="009F0ED0" w:rsidP="001F0D7A">
      <w:pPr>
        <w:rPr>
          <w:lang w:val="sv-FI"/>
        </w:rPr>
      </w:pPr>
      <w:r w:rsidRPr="00E07FF4">
        <w:rPr>
          <w:lang w:val="sv-FI"/>
        </w:rPr>
        <w:t>Zatlangbu nurse zohkhenhnak sullam cu na inn chung ah zohkhenhnak kha a si.</w:t>
      </w:r>
    </w:p>
    <w:p w14:paraId="1C5F19AF" w14:textId="77777777" w:rsidR="0033117A" w:rsidRPr="00E07FF4" w:rsidRDefault="009F0ED0" w:rsidP="001F0D7A">
      <w:pPr>
        <w:rPr>
          <w:lang w:val="sv-FI"/>
        </w:rPr>
      </w:pPr>
      <w:r w:rsidRPr="00E07FF4">
        <w:rPr>
          <w:lang w:val="sv-FI"/>
        </w:rPr>
        <w:t xml:space="preserve">NDIS tangka bawmhnak cu zatlangbu nurse zohkhenhnak caah na hman </w:t>
      </w:r>
      <w:r w:rsidRPr="00E07FF4">
        <w:rPr>
          <w:b/>
          <w:bCs/>
          <w:lang w:val="sv-FI"/>
        </w:rPr>
        <w:t>khawh</w:t>
      </w:r>
      <w:r w:rsidRPr="00E07FF4">
        <w:rPr>
          <w:lang w:val="sv-FI"/>
        </w:rPr>
        <w:t xml:space="preserve"> a hlei in cawnnak ngeimi minung sin in bawmhnak na herh ahcun.</w:t>
      </w:r>
    </w:p>
    <w:p w14:paraId="07690922" w14:textId="53192AF8" w:rsidR="0033117A" w:rsidRPr="00E07FF4" w:rsidRDefault="00A348FE" w:rsidP="001F0D7A">
      <w:pPr>
        <w:rPr>
          <w:lang w:val="sv-FI"/>
        </w:rPr>
      </w:pPr>
      <w:r>
        <w:rPr>
          <w:lang w:val="sv-FI"/>
        </w:rPr>
        <w:t>Tahchunhnak ah, na sii pawl taw</w:t>
      </w:r>
      <w:r w:rsidR="009F0ED0" w:rsidRPr="00E07FF4">
        <w:rPr>
          <w:lang w:val="sv-FI"/>
        </w:rPr>
        <w:t>lrel ding ah a hlei in cawnnak a ngeimi nurse na herh.</w:t>
      </w:r>
    </w:p>
    <w:p w14:paraId="6390222C" w14:textId="77777777" w:rsidR="0033117A" w:rsidRPr="00E07FF4" w:rsidRDefault="009F0ED0" w:rsidP="007E3CFF">
      <w:pPr>
        <w:pStyle w:val="Heading2"/>
        <w:rPr>
          <w:lang w:val="sv-FI"/>
        </w:rPr>
      </w:pPr>
      <w:bookmarkStart w:id="19" w:name="_Toc256000014"/>
      <w:r w:rsidRPr="00E07FF4">
        <w:rPr>
          <w:lang w:val="sv-FI"/>
        </w:rPr>
        <w:t>Mah herh ning in sermi pum le kut ke dohtu pawl</w:t>
      </w:r>
      <w:bookmarkEnd w:id="19"/>
    </w:p>
    <w:p w14:paraId="2B7BD8C0" w14:textId="77777777" w:rsidR="0033117A" w:rsidRPr="00E07FF4" w:rsidRDefault="009F0ED0" w:rsidP="001F0D7A">
      <w:pPr>
        <w:rPr>
          <w:lang w:val="sv-FI"/>
        </w:rPr>
      </w:pPr>
      <w:r w:rsidRPr="00E07FF4">
        <w:rPr>
          <w:lang w:val="sv-FI"/>
        </w:rPr>
        <w:t>Mah herh ning in sermi ii a sullam cu minung pakhat ca bak ah sermi thil pakhat khat kha chim duhmi a si.</w:t>
      </w:r>
    </w:p>
    <w:p w14:paraId="493708FA" w14:textId="61A4D829" w:rsidR="0033117A" w:rsidRPr="00E07FF4" w:rsidRDefault="009F0ED0" w:rsidP="001F0D7A">
      <w:pPr>
        <w:rPr>
          <w:lang w:val="sv-FI"/>
        </w:rPr>
      </w:pPr>
      <w:r w:rsidRPr="00E07FF4">
        <w:rPr>
          <w:lang w:val="sv-FI"/>
        </w:rPr>
        <w:t xml:space="preserve">Pum </w:t>
      </w:r>
      <w:r w:rsidR="004A00C5">
        <w:rPr>
          <w:lang w:val="sv-FI"/>
        </w:rPr>
        <w:t>tuh(lem)</w:t>
      </w:r>
      <w:r w:rsidRPr="00E07FF4">
        <w:rPr>
          <w:lang w:val="sv-FI"/>
        </w:rPr>
        <w:t xml:space="preserve"> sullam cu minung nih sermi pum tengnge pakhat khat kha chim duhmi a si.</w:t>
      </w:r>
    </w:p>
    <w:p w14:paraId="5F6046BF" w14:textId="77A26FB0" w:rsidR="0033117A" w:rsidRPr="00E07FF4" w:rsidRDefault="009F0ED0" w:rsidP="001F0D7A">
      <w:pPr>
        <w:rPr>
          <w:lang w:val="sv-FI"/>
        </w:rPr>
      </w:pPr>
      <w:r w:rsidRPr="00E07FF4">
        <w:rPr>
          <w:lang w:val="sv-FI"/>
        </w:rPr>
        <w:t xml:space="preserve">Kut ke </w:t>
      </w:r>
      <w:r w:rsidR="004A00C5">
        <w:rPr>
          <w:lang w:val="sv-FI"/>
        </w:rPr>
        <w:t>tuh(lem)</w:t>
      </w:r>
      <w:r w:rsidRPr="00E07FF4">
        <w:rPr>
          <w:lang w:val="sv-FI"/>
        </w:rPr>
        <w:t xml:space="preserve"> sullam cu na kut silole ke bantuk a si mi pum dohtu thil pawl kha an si.</w:t>
      </w:r>
    </w:p>
    <w:p w14:paraId="0B86E4C2" w14:textId="77777777" w:rsidR="00C36549" w:rsidRPr="00E07FF4" w:rsidRDefault="009F0ED0" w:rsidP="007E3CFF">
      <w:pPr>
        <w:rPr>
          <w:szCs w:val="24"/>
          <w:lang w:val="sv-FI"/>
        </w:rPr>
      </w:pPr>
      <w:r w:rsidRPr="00E07FF4">
        <w:rPr>
          <w:lang w:val="sv-FI"/>
        </w:rPr>
        <w:lastRenderedPageBreak/>
        <w:t xml:space="preserve">NDIS tangka cu mah herh ning in sermi pum silole kut ke dohtu pawl caah na hman </w:t>
      </w:r>
      <w:r w:rsidRPr="00E07FF4">
        <w:rPr>
          <w:b/>
          <w:bCs/>
          <w:lang w:val="sv-FI"/>
        </w:rPr>
        <w:t>khawh</w:t>
      </w:r>
      <w:r w:rsidRPr="00E07FF4">
        <w:rPr>
          <w:lang w:val="sv-FI"/>
        </w:rPr>
        <w:t>.</w:t>
      </w:r>
      <w:bookmarkEnd w:id="4"/>
    </w:p>
    <w:p w14:paraId="51029202" w14:textId="77777777" w:rsidR="0033117A" w:rsidRPr="00E07FF4" w:rsidRDefault="009F0ED0" w:rsidP="007E3CFF">
      <w:pPr>
        <w:pStyle w:val="Heading2"/>
        <w:rPr>
          <w:lang w:val="sv-FI"/>
        </w:rPr>
      </w:pPr>
      <w:bookmarkStart w:id="20" w:name="_Toc256000015"/>
      <w:r w:rsidRPr="00E07FF4">
        <w:rPr>
          <w:lang w:val="sv-FI"/>
        </w:rPr>
        <w:t>Nifatin pumpak cawlcanghnak pawl</w:t>
      </w:r>
      <w:bookmarkEnd w:id="20"/>
    </w:p>
    <w:p w14:paraId="6AA84505" w14:textId="77777777" w:rsidR="0033117A" w:rsidRPr="00E07FF4" w:rsidRDefault="009F0ED0" w:rsidP="001F0D7A">
      <w:pPr>
        <w:rPr>
          <w:lang w:val="sv-FI"/>
        </w:rPr>
      </w:pPr>
      <w:r w:rsidRPr="00E07FF4">
        <w:rPr>
          <w:lang w:val="sv-FI"/>
        </w:rPr>
        <w:t>Nifatin pumpak cawlcanghnak pawl sullam cu nifatin na tuah a herhmi thil pawl kha chim duhmi a si. Tahchunhnak ah, ti kholhnak.</w:t>
      </w:r>
    </w:p>
    <w:p w14:paraId="546CB90A" w14:textId="77777777" w:rsidR="0033117A" w:rsidRPr="00E07FF4" w:rsidRDefault="009F0ED0" w:rsidP="001F0D7A">
      <w:pPr>
        <w:rPr>
          <w:lang w:val="sv-FI"/>
        </w:rPr>
      </w:pPr>
      <w:r w:rsidRPr="00E07FF4">
        <w:rPr>
          <w:lang w:val="sv-FI"/>
        </w:rPr>
        <w:t xml:space="preserve">NDIS tangka bawmhnak cu nifatin na tuah a herhmi thil pawl bawmh ding ah na hman </w:t>
      </w:r>
      <w:r w:rsidRPr="00E07FF4">
        <w:rPr>
          <w:b/>
          <w:bCs/>
          <w:lang w:val="sv-FI"/>
        </w:rPr>
        <w:t>khawh</w:t>
      </w:r>
      <w:r w:rsidRPr="00E07FF4">
        <w:rPr>
          <w:lang w:val="sv-FI"/>
        </w:rPr>
        <w:t>.</w:t>
      </w:r>
    </w:p>
    <w:p w14:paraId="6A03A7DF" w14:textId="055D32EC" w:rsidR="0033117A" w:rsidRPr="00E07FF4" w:rsidRDefault="004F22BC" w:rsidP="007E3CFF">
      <w:pPr>
        <w:pStyle w:val="Heading2"/>
        <w:rPr>
          <w:lang w:val="sv-FI"/>
        </w:rPr>
      </w:pPr>
      <w:bookmarkStart w:id="21" w:name="_Toc256000016"/>
      <w:r>
        <w:rPr>
          <w:lang w:val="sv-FI"/>
        </w:rPr>
        <w:t>Nifatin zohkhenhnak le nun khuasak</w:t>
      </w:r>
      <w:r w:rsidR="009F0ED0" w:rsidRPr="00E07FF4">
        <w:rPr>
          <w:lang w:val="sv-FI"/>
        </w:rPr>
        <w:t xml:space="preserve"> thiamnak thanchonak</w:t>
      </w:r>
      <w:bookmarkEnd w:id="21"/>
      <w:r w:rsidR="009F0ED0" w:rsidRPr="00E07FF4">
        <w:rPr>
          <w:lang w:val="sv-FI"/>
        </w:rPr>
        <w:t xml:space="preserve"> </w:t>
      </w:r>
    </w:p>
    <w:p w14:paraId="294BFDCA" w14:textId="77777777" w:rsidR="0033117A" w:rsidRPr="00E07FF4" w:rsidRDefault="009F0ED0" w:rsidP="001F0D7A">
      <w:pPr>
        <w:rPr>
          <w:lang w:val="sv-FI"/>
        </w:rPr>
      </w:pPr>
      <w:r w:rsidRPr="00E07FF4">
        <w:rPr>
          <w:lang w:val="sv-FI"/>
        </w:rPr>
        <w:t>Nifatin zohkhenhnak le nunnak thiamnak sullam cu nangmah tein na um kho deuh lai tinak a si.</w:t>
      </w:r>
    </w:p>
    <w:p w14:paraId="6353F7D0" w14:textId="77777777" w:rsidR="0033117A" w:rsidRPr="00E07FF4" w:rsidRDefault="009F0ED0" w:rsidP="001F0D7A">
      <w:pPr>
        <w:rPr>
          <w:lang w:val="sv-FI"/>
        </w:rPr>
      </w:pPr>
      <w:r w:rsidRPr="00E07FF4">
        <w:rPr>
          <w:lang w:val="sv-FI"/>
        </w:rPr>
        <w:t xml:space="preserve">NDIS tangka bawmhnak cu nifatin zohkhenhnak le nunnak thiamnak bawmh ding ah na hman </w:t>
      </w:r>
      <w:r w:rsidRPr="00E07FF4">
        <w:rPr>
          <w:b/>
          <w:bCs/>
          <w:lang w:val="sv-FI"/>
        </w:rPr>
        <w:t>khawh</w:t>
      </w:r>
      <w:r w:rsidRPr="00E07FF4">
        <w:rPr>
          <w:lang w:val="sv-FI"/>
        </w:rPr>
        <w:t>.</w:t>
      </w:r>
    </w:p>
    <w:p w14:paraId="2756C0B4" w14:textId="77777777" w:rsidR="0033117A" w:rsidRPr="00E07FF4" w:rsidRDefault="009F0ED0" w:rsidP="007E3CFF">
      <w:pPr>
        <w:pStyle w:val="Heading2"/>
        <w:rPr>
          <w:lang w:val="sv-FI"/>
        </w:rPr>
      </w:pPr>
      <w:bookmarkStart w:id="22" w:name="_Toc256000017"/>
      <w:r w:rsidRPr="00E07FF4">
        <w:rPr>
          <w:lang w:val="sv-FI"/>
        </w:rPr>
        <w:t>Chambaunak he aa pehtlaimi ngandamnak bawmhnak pawl</w:t>
      </w:r>
      <w:bookmarkEnd w:id="22"/>
    </w:p>
    <w:p w14:paraId="462B8093" w14:textId="127379AB" w:rsidR="0033117A" w:rsidRPr="00E07FF4" w:rsidRDefault="009F0ED0" w:rsidP="001F0D7A">
      <w:pPr>
        <w:rPr>
          <w:lang w:val="sv-FI"/>
        </w:rPr>
      </w:pPr>
      <w:r w:rsidRPr="00E07FF4">
        <w:rPr>
          <w:lang w:val="sv-FI"/>
        </w:rPr>
        <w:t>Chambaunak he aa pehtlaimi ngandamnak bawmhnak pawl cu</w:t>
      </w:r>
      <w:r w:rsidR="00444E8F">
        <w:rPr>
          <w:lang w:val="sv-FI"/>
        </w:rPr>
        <w:t xml:space="preserve"> nifatin nunnak caah</w:t>
      </w:r>
      <w:r w:rsidRPr="00E07FF4">
        <w:rPr>
          <w:lang w:val="sv-FI"/>
        </w:rPr>
        <w:t xml:space="preserve"> na herhmi bawmnhnak pawl kha an si.</w:t>
      </w:r>
    </w:p>
    <w:p w14:paraId="0DF05050" w14:textId="5AE2C25F" w:rsidR="0033117A" w:rsidRPr="00E07FF4" w:rsidRDefault="009F0ED0" w:rsidP="001F0D7A">
      <w:pPr>
        <w:rPr>
          <w:lang w:val="sv-FI"/>
        </w:rPr>
      </w:pPr>
      <w:r w:rsidRPr="00E07FF4">
        <w:rPr>
          <w:lang w:val="sv-FI"/>
        </w:rPr>
        <w:t>Tahchunhnak ah, dolh</w:t>
      </w:r>
      <w:r w:rsidR="005C647A">
        <w:rPr>
          <w:lang w:val="sv-FI"/>
        </w:rPr>
        <w:t>nak ah harnak na ngei kho men i</w:t>
      </w:r>
      <w:r w:rsidRPr="00E07FF4">
        <w:rPr>
          <w:lang w:val="sv-FI"/>
        </w:rPr>
        <w:t xml:space="preserve"> rawl na ei tik ah a hlei in bawmh na herh kho men.</w:t>
      </w:r>
    </w:p>
    <w:p w14:paraId="5745B66C" w14:textId="77777777" w:rsidR="0033117A" w:rsidRPr="00E07FF4" w:rsidRDefault="009F0ED0" w:rsidP="001F0D7A">
      <w:pPr>
        <w:rPr>
          <w:lang w:val="sv-FI"/>
        </w:rPr>
      </w:pPr>
      <w:r w:rsidRPr="00E07FF4">
        <w:rPr>
          <w:lang w:val="sv-FI"/>
        </w:rPr>
        <w:t xml:space="preserve">NDIS tangka bawmhnak cu chambaunak he aa pehtlaimi ngandamnak bawmhnak ah na hman </w:t>
      </w:r>
      <w:r w:rsidRPr="00E07FF4">
        <w:rPr>
          <w:b/>
          <w:bCs/>
          <w:lang w:val="sv-FI"/>
        </w:rPr>
        <w:t>khawh</w:t>
      </w:r>
      <w:r w:rsidRPr="00E07FF4">
        <w:rPr>
          <w:lang w:val="sv-FI"/>
        </w:rPr>
        <w:t>.</w:t>
      </w:r>
    </w:p>
    <w:p w14:paraId="28743144" w14:textId="77777777" w:rsidR="0033117A" w:rsidRPr="00E07FF4" w:rsidRDefault="009F0ED0" w:rsidP="007E3CFF">
      <w:pPr>
        <w:pStyle w:val="Heading2"/>
        <w:rPr>
          <w:lang w:val="sv-FI"/>
        </w:rPr>
      </w:pPr>
      <w:bookmarkStart w:id="23" w:name="_Toc256000018"/>
      <w:r w:rsidRPr="00E07FF4">
        <w:rPr>
          <w:lang w:val="sv-FI"/>
        </w:rPr>
        <w:lastRenderedPageBreak/>
        <w:t>Ngakchiat lio bawmhnak caah tuan lei tlangtlaknak</w:t>
      </w:r>
      <w:bookmarkEnd w:id="23"/>
    </w:p>
    <w:p w14:paraId="0C92C3FD" w14:textId="77777777" w:rsidR="0033117A" w:rsidRPr="00E07FF4" w:rsidRDefault="009F0ED0" w:rsidP="001F0D7A">
      <w:pPr>
        <w:rPr>
          <w:lang w:val="it-IT"/>
        </w:rPr>
      </w:pPr>
      <w:r w:rsidRPr="00E07FF4">
        <w:rPr>
          <w:lang w:val="it-IT"/>
        </w:rPr>
        <w:t>Ngakchiat lio sullam cu a tang lei bantuk a simi ngakchia pawl kha an si:</w:t>
      </w:r>
    </w:p>
    <w:p w14:paraId="757582EB" w14:textId="2CD84587" w:rsidR="0033117A" w:rsidRPr="00D3240F" w:rsidRDefault="00E07FF4" w:rsidP="00D3240F">
      <w:pPr>
        <w:pStyle w:val="Bullet1"/>
      </w:pPr>
      <w:r>
        <w:t>a</w:t>
      </w:r>
      <w:r w:rsidR="009F0ED0" w:rsidRPr="00D3240F">
        <w:t xml:space="preserve"> </w:t>
      </w:r>
      <w:r w:rsidR="0015339C">
        <w:t xml:space="preserve">dang </w:t>
      </w:r>
      <w:proofErr w:type="spellStart"/>
      <w:r w:rsidR="0015339C">
        <w:t>ngakchia</w:t>
      </w:r>
      <w:proofErr w:type="spellEnd"/>
      <w:r w:rsidR="0015339C">
        <w:t xml:space="preserve"> pawl </w:t>
      </w:r>
      <w:proofErr w:type="spellStart"/>
      <w:r w:rsidR="0015339C">
        <w:t>nakin</w:t>
      </w:r>
      <w:proofErr w:type="spellEnd"/>
      <w:r w:rsidR="0015339C">
        <w:t xml:space="preserve"> a </w:t>
      </w:r>
      <w:proofErr w:type="spellStart"/>
      <w:r w:rsidR="0015339C">
        <w:t>than</w:t>
      </w:r>
      <w:r w:rsidR="009F0ED0" w:rsidRPr="00D3240F">
        <w:t>cho</w:t>
      </w:r>
      <w:proofErr w:type="spellEnd"/>
      <w:r w:rsidR="009F0ED0" w:rsidRPr="00D3240F">
        <w:t xml:space="preserve"> a </w:t>
      </w:r>
      <w:proofErr w:type="spellStart"/>
      <w:r w:rsidR="009F0ED0" w:rsidRPr="00D3240F">
        <w:t>nuar</w:t>
      </w:r>
      <w:proofErr w:type="spellEnd"/>
      <w:r w:rsidR="009F0ED0" w:rsidRPr="00D3240F">
        <w:t xml:space="preserve"> </w:t>
      </w:r>
      <w:proofErr w:type="spellStart"/>
      <w:r w:rsidR="009F0ED0" w:rsidRPr="00D3240F">
        <w:t>deuhmi</w:t>
      </w:r>
      <w:proofErr w:type="spellEnd"/>
      <w:r w:rsidR="009F0ED0" w:rsidRPr="00D3240F">
        <w:t xml:space="preserve"> </w:t>
      </w:r>
      <w:proofErr w:type="spellStart"/>
      <w:r w:rsidR="009F0ED0" w:rsidRPr="00D3240F">
        <w:t>kum</w:t>
      </w:r>
      <w:proofErr w:type="spellEnd"/>
      <w:r w:rsidR="009F0ED0" w:rsidRPr="00D3240F">
        <w:t xml:space="preserve"> 6 tang</w:t>
      </w:r>
    </w:p>
    <w:p w14:paraId="382C728C" w14:textId="77777777" w:rsidR="0033117A" w:rsidRPr="00D3240F" w:rsidRDefault="009F0ED0" w:rsidP="00D3240F">
      <w:pPr>
        <w:pStyle w:val="Bullet1"/>
      </w:pPr>
      <w:proofErr w:type="spellStart"/>
      <w:r w:rsidRPr="00D3240F">
        <w:t>chambaunak</w:t>
      </w:r>
      <w:proofErr w:type="spellEnd"/>
      <w:r w:rsidRPr="00D3240F">
        <w:t xml:space="preserve"> a </w:t>
      </w:r>
      <w:proofErr w:type="spellStart"/>
      <w:r w:rsidRPr="00D3240F">
        <w:t>ngeimi</w:t>
      </w:r>
      <w:proofErr w:type="spellEnd"/>
      <w:r w:rsidRPr="00D3240F">
        <w:t xml:space="preserve"> </w:t>
      </w:r>
      <w:proofErr w:type="spellStart"/>
      <w:r w:rsidRPr="00D3240F">
        <w:t>kum</w:t>
      </w:r>
      <w:proofErr w:type="spellEnd"/>
      <w:r w:rsidRPr="00D3240F">
        <w:t xml:space="preserve"> 9 tang.</w:t>
      </w:r>
    </w:p>
    <w:p w14:paraId="1C334465" w14:textId="77777777" w:rsidR="0033117A" w:rsidRPr="00E07FF4" w:rsidRDefault="009F0ED0" w:rsidP="001F0D7A">
      <w:pPr>
        <w:rPr>
          <w:lang w:val="it-IT"/>
        </w:rPr>
      </w:pPr>
      <w:r w:rsidRPr="00E07FF4">
        <w:rPr>
          <w:lang w:val="it-IT"/>
        </w:rPr>
        <w:t>Thanchonak sullam cu ngakchia zeitindah a than le a cawn timi kha a si.</w:t>
      </w:r>
    </w:p>
    <w:p w14:paraId="75D3A0DE" w14:textId="5C0CDA26" w:rsidR="0033117A" w:rsidRPr="00E07FF4" w:rsidRDefault="009F0ED0" w:rsidP="001F0D7A">
      <w:pPr>
        <w:rPr>
          <w:lang w:val="it-IT"/>
        </w:rPr>
      </w:pPr>
      <w:r w:rsidRPr="00E07FF4">
        <w:rPr>
          <w:lang w:val="it-IT"/>
        </w:rPr>
        <w:t>NDIS tangka bawmhnak cu ngakchia pawl t</w:t>
      </w:r>
      <w:r w:rsidR="00745854">
        <w:rPr>
          <w:lang w:val="it-IT"/>
        </w:rPr>
        <w:t>h</w:t>
      </w:r>
      <w:r w:rsidRPr="00E07FF4">
        <w:rPr>
          <w:lang w:val="it-IT"/>
        </w:rPr>
        <w:t xml:space="preserve">lopnak tibantuk a tanglei thil pawl bawmh ding ah na hman </w:t>
      </w:r>
      <w:r w:rsidRPr="00E07FF4">
        <w:rPr>
          <w:b/>
          <w:bCs/>
          <w:lang w:val="it-IT"/>
        </w:rPr>
        <w:t>khawh</w:t>
      </w:r>
      <w:r w:rsidRPr="00E07FF4">
        <w:rPr>
          <w:lang w:val="it-IT"/>
        </w:rPr>
        <w:t>:</w:t>
      </w:r>
    </w:p>
    <w:p w14:paraId="52CF5E1B" w14:textId="7644287B" w:rsidR="0033117A" w:rsidRPr="00D3240F" w:rsidRDefault="00E07FF4" w:rsidP="00D3240F">
      <w:pPr>
        <w:pStyle w:val="Bullet1"/>
      </w:pPr>
      <w:proofErr w:type="spellStart"/>
      <w:r>
        <w:t>p</w:t>
      </w:r>
      <w:r w:rsidR="009F0ED0" w:rsidRPr="00D3240F">
        <w:t>ehtlaihnak</w:t>
      </w:r>
      <w:proofErr w:type="spellEnd"/>
    </w:p>
    <w:p w14:paraId="785A1C94" w14:textId="77777777" w:rsidR="0033117A" w:rsidRPr="00D3240F" w:rsidRDefault="009F0ED0" w:rsidP="00D3240F">
      <w:pPr>
        <w:pStyle w:val="Bullet1"/>
      </w:pPr>
      <w:proofErr w:type="spellStart"/>
      <w:r w:rsidRPr="00D3240F">
        <w:t>cawnnak</w:t>
      </w:r>
      <w:proofErr w:type="spellEnd"/>
      <w:r w:rsidRPr="00D3240F">
        <w:t>.</w:t>
      </w:r>
    </w:p>
    <w:p w14:paraId="340753C0" w14:textId="77777777" w:rsidR="0033117A" w:rsidRPr="0033117A" w:rsidRDefault="009F0ED0" w:rsidP="007E3CFF">
      <w:pPr>
        <w:pStyle w:val="Heading2"/>
        <w:rPr>
          <w:lang w:val="en-AU"/>
        </w:rPr>
      </w:pPr>
      <w:bookmarkStart w:id="24" w:name="_Toc256000019"/>
      <w:r w:rsidRPr="0033117A">
        <w:t xml:space="preserve">Pum </w:t>
      </w:r>
      <w:proofErr w:type="spellStart"/>
      <w:r w:rsidRPr="0033117A">
        <w:t>cawlcanghnak</w:t>
      </w:r>
      <w:proofErr w:type="spellEnd"/>
      <w:r w:rsidRPr="0033117A">
        <w:t xml:space="preserve">, </w:t>
      </w:r>
      <w:proofErr w:type="spellStart"/>
      <w:r w:rsidRPr="0033117A">
        <w:t>pumsa</w:t>
      </w:r>
      <w:proofErr w:type="spellEnd"/>
      <w:r w:rsidRPr="0033117A">
        <w:t xml:space="preserve"> lei le </w:t>
      </w:r>
      <w:proofErr w:type="spellStart"/>
      <w:r w:rsidRPr="0033117A">
        <w:t>pumpak</w:t>
      </w:r>
      <w:proofErr w:type="spellEnd"/>
      <w:r w:rsidRPr="0033117A">
        <w:t xml:space="preserve"> </w:t>
      </w:r>
      <w:proofErr w:type="spellStart"/>
      <w:r w:rsidRPr="0033117A">
        <w:t>ngandamnak</w:t>
      </w:r>
      <w:proofErr w:type="spellEnd"/>
      <w:r w:rsidRPr="0033117A">
        <w:t xml:space="preserve"> </w:t>
      </w:r>
      <w:proofErr w:type="spellStart"/>
      <w:r w:rsidRPr="0033117A">
        <w:t>cawlcanghnak</w:t>
      </w:r>
      <w:proofErr w:type="spellEnd"/>
      <w:r w:rsidRPr="0033117A">
        <w:t xml:space="preserve"> pawl</w:t>
      </w:r>
      <w:bookmarkEnd w:id="24"/>
    </w:p>
    <w:p w14:paraId="1824BB81" w14:textId="77777777" w:rsidR="0033117A" w:rsidRPr="00E07FF4" w:rsidRDefault="009F0ED0" w:rsidP="001F0D7A">
      <w:pPr>
        <w:rPr>
          <w:lang w:val="it-IT"/>
        </w:rPr>
      </w:pPr>
      <w:r w:rsidRPr="00E07FF4">
        <w:rPr>
          <w:lang w:val="it-IT"/>
        </w:rPr>
        <w:t>Pumsa lei sullam cu na pum rian a tuan ning kha a si.</w:t>
      </w:r>
    </w:p>
    <w:p w14:paraId="5439F3AB" w14:textId="41D3A7F9" w:rsidR="0033117A" w:rsidRPr="00E07FF4" w:rsidRDefault="009F0ED0" w:rsidP="001F0D7A">
      <w:pPr>
        <w:rPr>
          <w:lang w:val="it-IT"/>
        </w:rPr>
      </w:pPr>
      <w:r w:rsidRPr="00E07FF4">
        <w:rPr>
          <w:lang w:val="it-IT"/>
        </w:rPr>
        <w:t>Ng</w:t>
      </w:r>
      <w:r w:rsidR="00702D5E">
        <w:rPr>
          <w:lang w:val="it-IT"/>
        </w:rPr>
        <w:t>andamnak sullam cu na ngandam i</w:t>
      </w:r>
      <w:r w:rsidRPr="00E07FF4">
        <w:rPr>
          <w:lang w:val="it-IT"/>
        </w:rPr>
        <w:t xml:space="preserve"> na tha tinak a si.</w:t>
      </w:r>
    </w:p>
    <w:p w14:paraId="4E45BC9D" w14:textId="77777777" w:rsidR="0033117A" w:rsidRPr="00E07FF4" w:rsidRDefault="009F0ED0" w:rsidP="001F0D7A">
      <w:pPr>
        <w:rPr>
          <w:lang w:val="it-IT"/>
        </w:rPr>
      </w:pPr>
      <w:r w:rsidRPr="00E07FF4">
        <w:rPr>
          <w:lang w:val="it-IT"/>
        </w:rPr>
        <w:t xml:space="preserve">NDIS cu na ngandamnak le thatnak an bawmtu thil pawl ah na hman </w:t>
      </w:r>
      <w:r w:rsidRPr="00E07FF4">
        <w:rPr>
          <w:b/>
          <w:bCs/>
          <w:lang w:val="it-IT"/>
        </w:rPr>
        <w:t>khawh</w:t>
      </w:r>
      <w:r w:rsidRPr="00E07FF4">
        <w:rPr>
          <w:lang w:val="it-IT"/>
        </w:rPr>
        <w:t>.</w:t>
      </w:r>
    </w:p>
    <w:p w14:paraId="6461B68A" w14:textId="77777777" w:rsidR="0033117A" w:rsidRPr="00E07FF4" w:rsidRDefault="009F0ED0" w:rsidP="001F0D7A">
      <w:pPr>
        <w:rPr>
          <w:lang w:val="it-IT"/>
        </w:rPr>
      </w:pPr>
      <w:r w:rsidRPr="00E07FF4">
        <w:rPr>
          <w:lang w:val="it-IT"/>
        </w:rPr>
        <w:t>Tahchunhnak ah, mah thil pawl ah nangmah an bawmtu ding ah thiamsang man peknak:</w:t>
      </w:r>
    </w:p>
    <w:p w14:paraId="13A4AE5E" w14:textId="5900BD60" w:rsidR="0033117A" w:rsidRPr="0033117A" w:rsidRDefault="00E71F25" w:rsidP="001F0D7A">
      <w:pPr>
        <w:pStyle w:val="Bullet1"/>
      </w:pPr>
      <w:proofErr w:type="spellStart"/>
      <w:r>
        <w:t>c</w:t>
      </w:r>
      <w:r w:rsidR="009F0ED0" w:rsidRPr="0033117A">
        <w:t>awlcanghnak</w:t>
      </w:r>
      <w:proofErr w:type="spellEnd"/>
    </w:p>
    <w:p w14:paraId="2FC204A5" w14:textId="4B8764CF" w:rsidR="006B5615" w:rsidRDefault="00E71F25" w:rsidP="001F0D7A">
      <w:pPr>
        <w:pStyle w:val="Bullet1"/>
      </w:pPr>
      <w:proofErr w:type="spellStart"/>
      <w:r>
        <w:t>t</w:t>
      </w:r>
      <w:r w:rsidR="009F0ED0" w:rsidRPr="0033117A">
        <w:t>hazaang</w:t>
      </w:r>
      <w:proofErr w:type="spellEnd"/>
      <w:r w:rsidR="009F0ED0" w:rsidRPr="0033117A">
        <w:t xml:space="preserve"> </w:t>
      </w:r>
      <w:proofErr w:type="spellStart"/>
      <w:r w:rsidR="009F0ED0" w:rsidRPr="0033117A">
        <w:t>thawnnak</w:t>
      </w:r>
      <w:proofErr w:type="spellEnd"/>
      <w:r w:rsidR="009F0ED0" w:rsidRPr="0033117A">
        <w:t>.</w:t>
      </w:r>
    </w:p>
    <w:p w14:paraId="41390622" w14:textId="77777777" w:rsidR="0033117A" w:rsidRPr="006B5615" w:rsidRDefault="009F0ED0" w:rsidP="007E3CFF">
      <w:pPr>
        <w:pStyle w:val="Heading2"/>
        <w:rPr>
          <w:sz w:val="24"/>
          <w:szCs w:val="24"/>
          <w:lang w:val="en-AU"/>
        </w:rPr>
      </w:pPr>
      <w:bookmarkStart w:id="25" w:name="_Toc256000020"/>
      <w:r w:rsidRPr="006B5615">
        <w:lastRenderedPageBreak/>
        <w:t xml:space="preserve">Phu le </w:t>
      </w:r>
      <w:proofErr w:type="spellStart"/>
      <w:r w:rsidRPr="006B5615">
        <w:t>hmun</w:t>
      </w:r>
      <w:proofErr w:type="spellEnd"/>
      <w:r w:rsidRPr="006B5615">
        <w:t xml:space="preserve"> </w:t>
      </w:r>
      <w:proofErr w:type="spellStart"/>
      <w:r w:rsidRPr="006B5615">
        <w:t>hrambunh</w:t>
      </w:r>
      <w:proofErr w:type="spellEnd"/>
      <w:r w:rsidRPr="006B5615">
        <w:t xml:space="preserve"> </w:t>
      </w:r>
      <w:proofErr w:type="spellStart"/>
      <w:r w:rsidRPr="006B5615">
        <w:t>cawlcanghnak</w:t>
      </w:r>
      <w:proofErr w:type="spellEnd"/>
      <w:r w:rsidRPr="006B5615">
        <w:t xml:space="preserve"> pawl</w:t>
      </w:r>
      <w:bookmarkEnd w:id="25"/>
    </w:p>
    <w:p w14:paraId="43AD182C" w14:textId="77777777" w:rsidR="0033117A" w:rsidRDefault="009F0ED0" w:rsidP="001F0D7A">
      <w:r>
        <w:t xml:space="preserve">Hmun </w:t>
      </w:r>
      <w:proofErr w:type="spellStart"/>
      <w:r>
        <w:t>hrambunh</w:t>
      </w:r>
      <w:proofErr w:type="spellEnd"/>
      <w:r>
        <w:t xml:space="preserve"> </w:t>
      </w:r>
      <w:proofErr w:type="spellStart"/>
      <w:r>
        <w:t>sullam</w:t>
      </w:r>
      <w:proofErr w:type="spellEnd"/>
      <w:r>
        <w:t xml:space="preserve"> cu </w:t>
      </w:r>
      <w:proofErr w:type="spellStart"/>
      <w:r>
        <w:t>minung</w:t>
      </w:r>
      <w:proofErr w:type="spellEnd"/>
      <w:r>
        <w:t xml:space="preserve"> pawl </w:t>
      </w:r>
      <w:proofErr w:type="spellStart"/>
      <w:r>
        <w:t>cawlcanghnak</w:t>
      </w:r>
      <w:proofErr w:type="spellEnd"/>
      <w:r>
        <w:t xml:space="preserve"> </w:t>
      </w:r>
      <w:proofErr w:type="spellStart"/>
      <w:r>
        <w:t>tuah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ding ah an kal </w:t>
      </w:r>
      <w:proofErr w:type="spellStart"/>
      <w:r>
        <w:t>tinak</w:t>
      </w:r>
      <w:proofErr w:type="spellEnd"/>
      <w:r>
        <w:t xml:space="preserve"> </w:t>
      </w:r>
      <w:proofErr w:type="spellStart"/>
      <w:r>
        <w:t>hmun</w:t>
      </w:r>
      <w:proofErr w:type="spellEnd"/>
      <w:r>
        <w:t xml:space="preserve"> kha </w:t>
      </w:r>
      <w:proofErr w:type="spellStart"/>
      <w:r>
        <w:t>chim</w:t>
      </w:r>
      <w:proofErr w:type="spellEnd"/>
      <w:r>
        <w:t xml:space="preserve"> </w:t>
      </w:r>
      <w:proofErr w:type="spellStart"/>
      <w:r>
        <w:t>duhmi</w:t>
      </w:r>
      <w:proofErr w:type="spellEnd"/>
      <w:r>
        <w:t xml:space="preserve"> a </w:t>
      </w:r>
      <w:proofErr w:type="spellStart"/>
      <w:r>
        <w:t>si</w:t>
      </w:r>
      <w:proofErr w:type="spellEnd"/>
      <w:r>
        <w:t xml:space="preserve">. </w:t>
      </w:r>
      <w:proofErr w:type="spellStart"/>
      <w:r>
        <w:t>Tahchunhnak</w:t>
      </w:r>
      <w:proofErr w:type="spellEnd"/>
      <w:r>
        <w:t xml:space="preserve"> ah, </w:t>
      </w:r>
      <w:proofErr w:type="spellStart"/>
      <w:r>
        <w:t>zatlangbu</w:t>
      </w:r>
      <w:proofErr w:type="spellEnd"/>
      <w:r>
        <w:t xml:space="preserve"> </w:t>
      </w:r>
      <w:proofErr w:type="spellStart"/>
      <w:r>
        <w:t>hmun</w:t>
      </w:r>
      <w:proofErr w:type="spellEnd"/>
      <w:r>
        <w:t>.</w:t>
      </w:r>
    </w:p>
    <w:p w14:paraId="6285374F" w14:textId="77777777" w:rsidR="0033117A" w:rsidRDefault="009F0ED0" w:rsidP="001F0D7A">
      <w:r w:rsidRPr="006B5615">
        <w:t xml:space="preserve">NDIS tangka </w:t>
      </w:r>
      <w:proofErr w:type="spellStart"/>
      <w:r w:rsidRPr="006B5615">
        <w:t>bawmhnak</w:t>
      </w:r>
      <w:proofErr w:type="spellEnd"/>
      <w:r w:rsidRPr="006B5615">
        <w:t xml:space="preserve"> cu </w:t>
      </w:r>
      <w:proofErr w:type="spellStart"/>
      <w:r w:rsidRPr="006B5615">
        <w:t>phu</w:t>
      </w:r>
      <w:proofErr w:type="spellEnd"/>
      <w:r w:rsidRPr="006B5615">
        <w:t xml:space="preserve"> le </w:t>
      </w:r>
      <w:proofErr w:type="spellStart"/>
      <w:r w:rsidRPr="006B5615">
        <w:t>hmun</w:t>
      </w:r>
      <w:proofErr w:type="spellEnd"/>
      <w:r w:rsidRPr="006B5615">
        <w:t xml:space="preserve"> </w:t>
      </w:r>
      <w:proofErr w:type="spellStart"/>
      <w:r w:rsidRPr="006B5615">
        <w:t>hrambunh</w:t>
      </w:r>
      <w:proofErr w:type="spellEnd"/>
      <w:r w:rsidRPr="006B5615">
        <w:t xml:space="preserve"> </w:t>
      </w:r>
      <w:proofErr w:type="spellStart"/>
      <w:r w:rsidRPr="006B5615">
        <w:t>cawlcanghnak</w:t>
      </w:r>
      <w:proofErr w:type="spellEnd"/>
      <w:r w:rsidRPr="006B5615">
        <w:t xml:space="preserve"> pawl ah </w:t>
      </w:r>
      <w:proofErr w:type="spellStart"/>
      <w:r w:rsidRPr="006B5615">
        <w:t>na</w:t>
      </w:r>
      <w:proofErr w:type="spellEnd"/>
      <w:r w:rsidRPr="006B5615">
        <w:t xml:space="preserve"> </w:t>
      </w:r>
      <w:proofErr w:type="spellStart"/>
      <w:r w:rsidRPr="006B5615">
        <w:t>hman</w:t>
      </w:r>
      <w:proofErr w:type="spellEnd"/>
      <w:r w:rsidRPr="006B5615">
        <w:t xml:space="preserve"> </w:t>
      </w:r>
      <w:proofErr w:type="spellStart"/>
      <w:r w:rsidRPr="007170B2">
        <w:rPr>
          <w:b/>
          <w:bCs/>
        </w:rPr>
        <w:t>khawh</w:t>
      </w:r>
      <w:proofErr w:type="spellEnd"/>
      <w:r w:rsidRPr="006B5615">
        <w:t>.</w:t>
      </w:r>
    </w:p>
    <w:p w14:paraId="2BA7BE0C" w14:textId="77777777" w:rsidR="0033117A" w:rsidRDefault="009F0ED0" w:rsidP="007E3CFF">
      <w:pPr>
        <w:pStyle w:val="Heading2"/>
      </w:pPr>
      <w:bookmarkStart w:id="26" w:name="_Toc256000021"/>
      <w:proofErr w:type="spellStart"/>
      <w:r>
        <w:t>Hnatheihnak</w:t>
      </w:r>
      <w:proofErr w:type="spellEnd"/>
      <w:r>
        <w:t xml:space="preserve"> lei </w:t>
      </w:r>
      <w:proofErr w:type="spellStart"/>
      <w:r>
        <w:t>thilri</w:t>
      </w:r>
      <w:bookmarkEnd w:id="26"/>
      <w:proofErr w:type="spellEnd"/>
    </w:p>
    <w:p w14:paraId="5D329EDC" w14:textId="77777777" w:rsidR="0033117A" w:rsidRPr="0033117A" w:rsidRDefault="009F0ED0" w:rsidP="001F0D7A">
      <w:pPr>
        <w:rPr>
          <w:sz w:val="24"/>
          <w:lang w:val="en-AU"/>
        </w:rPr>
      </w:pPr>
      <w:r w:rsidRPr="0033117A">
        <w:t xml:space="preserve">NDIS tangka </w:t>
      </w:r>
      <w:proofErr w:type="spellStart"/>
      <w:r w:rsidRPr="0033117A">
        <w:t>bawmhnak</w:t>
      </w:r>
      <w:proofErr w:type="spellEnd"/>
      <w:r w:rsidRPr="0033117A">
        <w:t xml:space="preserve"> cu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hnatheihnak</w:t>
      </w:r>
      <w:proofErr w:type="spellEnd"/>
      <w:r w:rsidRPr="0033117A">
        <w:t xml:space="preserve"> ah an </w:t>
      </w:r>
      <w:proofErr w:type="spellStart"/>
      <w:r w:rsidRPr="0033117A">
        <w:t>bawm</w:t>
      </w:r>
      <w:proofErr w:type="spellEnd"/>
      <w:r w:rsidRPr="0033117A">
        <w:t xml:space="preserve"> </w:t>
      </w:r>
      <w:proofErr w:type="spellStart"/>
      <w:r w:rsidRPr="0033117A">
        <w:t>khotu</w:t>
      </w:r>
      <w:proofErr w:type="spellEnd"/>
      <w:r w:rsidRPr="0033117A">
        <w:t xml:space="preserve"> </w:t>
      </w:r>
      <w:proofErr w:type="spellStart"/>
      <w:r w:rsidRPr="0033117A">
        <w:t>thil</w:t>
      </w:r>
      <w:proofErr w:type="spellEnd"/>
      <w:r w:rsidRPr="0033117A">
        <w:t xml:space="preserve"> </w:t>
      </w:r>
      <w:proofErr w:type="spellStart"/>
      <w:r w:rsidRPr="0033117A">
        <w:t>pakhat</w:t>
      </w:r>
      <w:proofErr w:type="spellEnd"/>
      <w:r w:rsidRPr="0033117A">
        <w:t xml:space="preserve"> khat ah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hman</w:t>
      </w:r>
      <w:proofErr w:type="spellEnd"/>
      <w:r w:rsidRPr="0033117A">
        <w:t xml:space="preserve"> </w:t>
      </w:r>
      <w:proofErr w:type="spellStart"/>
      <w:r w:rsidRPr="0033117A">
        <w:rPr>
          <w:b/>
          <w:bCs/>
        </w:rPr>
        <w:t>khawh</w:t>
      </w:r>
      <w:proofErr w:type="spellEnd"/>
      <w:r w:rsidRPr="0033117A">
        <w:t>.</w:t>
      </w:r>
    </w:p>
    <w:p w14:paraId="7A054937" w14:textId="77777777" w:rsidR="0033117A" w:rsidRDefault="009F0ED0" w:rsidP="007E3CFF">
      <w:pPr>
        <w:pStyle w:val="Heading2"/>
      </w:pPr>
      <w:bookmarkStart w:id="27" w:name="_Toc256000022"/>
      <w:proofErr w:type="spellStart"/>
      <w:r>
        <w:t>Nifatin</w:t>
      </w:r>
      <w:proofErr w:type="spellEnd"/>
      <w:r>
        <w:t xml:space="preserve"> </w:t>
      </w:r>
      <w:proofErr w:type="spellStart"/>
      <w:r>
        <w:t>pumpak</w:t>
      </w:r>
      <w:proofErr w:type="spellEnd"/>
      <w:r>
        <w:t xml:space="preserve"> </w:t>
      </w:r>
      <w:proofErr w:type="spellStart"/>
      <w:r>
        <w:t>cawlcanghnak</w:t>
      </w:r>
      <w:proofErr w:type="spellEnd"/>
      <w:r>
        <w:t xml:space="preserve"> pawl ah </w:t>
      </w:r>
      <w:proofErr w:type="spellStart"/>
      <w:r>
        <w:t>harnak</w:t>
      </w:r>
      <w:bookmarkEnd w:id="27"/>
      <w:proofErr w:type="spellEnd"/>
      <w:r>
        <w:t xml:space="preserve"> </w:t>
      </w:r>
    </w:p>
    <w:p w14:paraId="37D6C761" w14:textId="655590FD" w:rsidR="0033117A" w:rsidRDefault="009F0ED0" w:rsidP="001F0D7A">
      <w:proofErr w:type="spellStart"/>
      <w:r>
        <w:t>Nifatin</w:t>
      </w:r>
      <w:proofErr w:type="spellEnd"/>
      <w:r>
        <w:t xml:space="preserve"> </w:t>
      </w:r>
      <w:proofErr w:type="spellStart"/>
      <w:r>
        <w:t>pumpak</w:t>
      </w:r>
      <w:proofErr w:type="spellEnd"/>
      <w:r>
        <w:t xml:space="preserve"> </w:t>
      </w:r>
      <w:proofErr w:type="spellStart"/>
      <w:r>
        <w:t>cawlcanghnak</w:t>
      </w:r>
      <w:proofErr w:type="spellEnd"/>
      <w:r>
        <w:t xml:space="preserve"> pawl cu </w:t>
      </w:r>
      <w:proofErr w:type="spellStart"/>
      <w:r>
        <w:t>nifatin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tuah</w:t>
      </w:r>
      <w:proofErr w:type="spellEnd"/>
      <w:r>
        <w:t xml:space="preserve"> </w:t>
      </w:r>
      <w:proofErr w:type="spellStart"/>
      <w:r>
        <w:t>hrim</w:t>
      </w:r>
      <w:r w:rsidR="008B6719">
        <w:t>hrim</w:t>
      </w:r>
      <w:proofErr w:type="spellEnd"/>
      <w:r>
        <w:t xml:space="preserve"> a </w:t>
      </w:r>
      <w:proofErr w:type="spellStart"/>
      <w:r>
        <w:t>herhmi</w:t>
      </w:r>
      <w:proofErr w:type="spellEnd"/>
      <w:r>
        <w:t xml:space="preserve"> </w:t>
      </w:r>
      <w:proofErr w:type="spellStart"/>
      <w:r>
        <w:t>thil</w:t>
      </w:r>
      <w:proofErr w:type="spellEnd"/>
      <w:r>
        <w:t xml:space="preserve"> pawl kha a </w:t>
      </w:r>
      <w:proofErr w:type="spellStart"/>
      <w:r>
        <w:t>si</w:t>
      </w:r>
      <w:proofErr w:type="spellEnd"/>
      <w:r>
        <w:t>.</w:t>
      </w:r>
    </w:p>
    <w:p w14:paraId="45ABAC94" w14:textId="1C0D6B86" w:rsidR="0033117A" w:rsidRDefault="00E07FF4" w:rsidP="001F0D7A">
      <w:r w:rsidRPr="00E07FF4">
        <w:t xml:space="preserve">Na </w:t>
      </w:r>
      <w:proofErr w:type="spellStart"/>
      <w:r w:rsidRPr="00E07FF4">
        <w:t>herh</w:t>
      </w:r>
      <w:proofErr w:type="spellEnd"/>
      <w:r w:rsidRPr="00E07FF4">
        <w:t xml:space="preserve"> </w:t>
      </w:r>
      <w:proofErr w:type="spellStart"/>
      <w:r w:rsidRPr="00E07FF4">
        <w:t>khawhmi</w:t>
      </w:r>
      <w:proofErr w:type="spellEnd"/>
      <w:r w:rsidRPr="00E07FF4">
        <w:t>:</w:t>
      </w:r>
    </w:p>
    <w:p w14:paraId="66088986" w14:textId="6020155A" w:rsidR="0033117A" w:rsidRPr="00D3240F" w:rsidRDefault="009F0ED0" w:rsidP="00D3240F">
      <w:pPr>
        <w:pStyle w:val="Bullet1"/>
      </w:pPr>
      <w:proofErr w:type="spellStart"/>
      <w:r w:rsidRPr="00D3240F">
        <w:t>na</w:t>
      </w:r>
      <w:r w:rsidR="00364257">
        <w:t>ngmah</w:t>
      </w:r>
      <w:proofErr w:type="spellEnd"/>
      <w:r w:rsidR="00364257">
        <w:t xml:space="preserve"> an </w:t>
      </w:r>
      <w:proofErr w:type="spellStart"/>
      <w:r w:rsidR="00364257">
        <w:t>bawmtu</w:t>
      </w:r>
      <w:proofErr w:type="spellEnd"/>
      <w:r w:rsidR="00364257">
        <w:t xml:space="preserve"> ding </w:t>
      </w:r>
      <w:proofErr w:type="spellStart"/>
      <w:r w:rsidR="00364257">
        <w:t>minung</w:t>
      </w:r>
      <w:proofErr w:type="spellEnd"/>
      <w:r w:rsidR="00364257">
        <w:t xml:space="preserve"> </w:t>
      </w:r>
      <w:proofErr w:type="spellStart"/>
      <w:r w:rsidR="00364257">
        <w:t>tam</w:t>
      </w:r>
      <w:r w:rsidRPr="00D3240F">
        <w:t>pi</w:t>
      </w:r>
      <w:proofErr w:type="spellEnd"/>
    </w:p>
    <w:p w14:paraId="7090B8C3" w14:textId="77777777" w:rsidR="0033117A" w:rsidRPr="00D3240F" w:rsidRDefault="009F0ED0" w:rsidP="00D3240F">
      <w:pPr>
        <w:pStyle w:val="Bullet1"/>
      </w:pPr>
      <w:proofErr w:type="spellStart"/>
      <w:r w:rsidRPr="00D3240F">
        <w:t>nangmah</w:t>
      </w:r>
      <w:proofErr w:type="spellEnd"/>
      <w:r w:rsidRPr="00D3240F">
        <w:t xml:space="preserve"> </w:t>
      </w:r>
      <w:proofErr w:type="spellStart"/>
      <w:r w:rsidRPr="00D3240F">
        <w:t>bawmtu</w:t>
      </w:r>
      <w:proofErr w:type="spellEnd"/>
      <w:r w:rsidRPr="00D3240F">
        <w:t xml:space="preserve"> ding ah a </w:t>
      </w:r>
      <w:proofErr w:type="spellStart"/>
      <w:r w:rsidRPr="00D3240F">
        <w:t>hlei</w:t>
      </w:r>
      <w:proofErr w:type="spellEnd"/>
      <w:r w:rsidRPr="00D3240F">
        <w:t xml:space="preserve"> in </w:t>
      </w:r>
      <w:proofErr w:type="spellStart"/>
      <w:r w:rsidRPr="00D3240F">
        <w:t>tuahmi</w:t>
      </w:r>
      <w:proofErr w:type="spellEnd"/>
      <w:r w:rsidRPr="00D3240F">
        <w:t xml:space="preserve"> </w:t>
      </w:r>
      <w:proofErr w:type="spellStart"/>
      <w:r w:rsidRPr="00D3240F">
        <w:t>thilri</w:t>
      </w:r>
      <w:proofErr w:type="spellEnd"/>
      <w:r w:rsidRPr="00D3240F">
        <w:t>.</w:t>
      </w:r>
    </w:p>
    <w:p w14:paraId="7B0CFDEF" w14:textId="77777777" w:rsidR="0033117A" w:rsidRPr="001F0D7A" w:rsidRDefault="009F0ED0" w:rsidP="001F0D7A">
      <w:pPr>
        <w:rPr>
          <w:sz w:val="24"/>
          <w:lang w:val="en-AU"/>
        </w:rPr>
      </w:pPr>
      <w:r>
        <w:t xml:space="preserve">NDIS tangka </w:t>
      </w:r>
      <w:proofErr w:type="spellStart"/>
      <w:r>
        <w:t>bawmhnak</w:t>
      </w:r>
      <w:proofErr w:type="spellEnd"/>
      <w:r>
        <w:t xml:space="preserve"> cu </w:t>
      </w:r>
      <w:proofErr w:type="spellStart"/>
      <w:r>
        <w:t>mah</w:t>
      </w:r>
      <w:proofErr w:type="spellEnd"/>
      <w:r>
        <w:t xml:space="preserve"> </w:t>
      </w:r>
      <w:proofErr w:type="spellStart"/>
      <w:r>
        <w:t>cawlcanghnak</w:t>
      </w:r>
      <w:proofErr w:type="spellEnd"/>
      <w:r>
        <w:t xml:space="preserve"> pawl ah </w:t>
      </w:r>
      <w:proofErr w:type="spellStart"/>
      <w:r>
        <w:t>nangmah</w:t>
      </w:r>
      <w:proofErr w:type="spellEnd"/>
      <w:r>
        <w:t xml:space="preserve"> an </w:t>
      </w:r>
      <w:proofErr w:type="spellStart"/>
      <w:r>
        <w:t>bawmtu</w:t>
      </w:r>
      <w:proofErr w:type="spellEnd"/>
      <w:r>
        <w:t xml:space="preserve"> ding ah </w:t>
      </w:r>
      <w:proofErr w:type="spellStart"/>
      <w:r>
        <w:t>na</w:t>
      </w:r>
      <w:proofErr w:type="spellEnd"/>
      <w:r>
        <w:t xml:space="preserve"> </w:t>
      </w:r>
      <w:proofErr w:type="spellStart"/>
      <w:r>
        <w:t>hman</w:t>
      </w:r>
      <w:proofErr w:type="spellEnd"/>
      <w:r>
        <w:t xml:space="preserve"> </w:t>
      </w:r>
      <w:proofErr w:type="spellStart"/>
      <w:r>
        <w:rPr>
          <w:b/>
          <w:bCs/>
        </w:rPr>
        <w:t>khawh</w:t>
      </w:r>
      <w:proofErr w:type="spellEnd"/>
      <w:r>
        <w:t>.</w:t>
      </w:r>
    </w:p>
    <w:p w14:paraId="3C76A5A6" w14:textId="77777777" w:rsidR="0033117A" w:rsidRDefault="009F0ED0" w:rsidP="007E3CFF">
      <w:pPr>
        <w:pStyle w:val="Heading2"/>
      </w:pPr>
      <w:bookmarkStart w:id="28" w:name="_Toc256000023"/>
      <w:r>
        <w:t xml:space="preserve">Inn </w:t>
      </w:r>
      <w:proofErr w:type="spellStart"/>
      <w:r>
        <w:t>tharchuahnak</w:t>
      </w:r>
      <w:proofErr w:type="spellEnd"/>
      <w:r>
        <w:t xml:space="preserve"> </w:t>
      </w:r>
      <w:proofErr w:type="spellStart"/>
      <w:r>
        <w:t>pungsan</w:t>
      </w:r>
      <w:proofErr w:type="spellEnd"/>
      <w:r>
        <w:t xml:space="preserve"> le </w:t>
      </w:r>
      <w:proofErr w:type="spellStart"/>
      <w:r>
        <w:t>innsaknak</w:t>
      </w:r>
      <w:bookmarkEnd w:id="28"/>
      <w:proofErr w:type="spellEnd"/>
    </w:p>
    <w:p w14:paraId="2EBD9378" w14:textId="77777777" w:rsidR="0033117A" w:rsidRDefault="009F0ED0" w:rsidP="001F0D7A">
      <w:r>
        <w:t xml:space="preserve">Inn </w:t>
      </w:r>
      <w:proofErr w:type="spellStart"/>
      <w:r>
        <w:t>tharchuahnak</w:t>
      </w:r>
      <w:proofErr w:type="spellEnd"/>
      <w:r>
        <w:t xml:space="preserve"> </w:t>
      </w:r>
      <w:proofErr w:type="spellStart"/>
      <w:r>
        <w:t>pungsan</w:t>
      </w:r>
      <w:proofErr w:type="spellEnd"/>
      <w:r>
        <w:t xml:space="preserve"> le </w:t>
      </w:r>
      <w:proofErr w:type="spellStart"/>
      <w:r>
        <w:t>innsaknak</w:t>
      </w:r>
      <w:proofErr w:type="spellEnd"/>
      <w:r>
        <w:t xml:space="preserve"> </w:t>
      </w:r>
      <w:proofErr w:type="spellStart"/>
      <w:r>
        <w:t>sullam</w:t>
      </w:r>
      <w:proofErr w:type="spellEnd"/>
      <w:r>
        <w:t xml:space="preserve"> cu </w:t>
      </w:r>
      <w:proofErr w:type="spellStart"/>
      <w:r>
        <w:t>zeitindah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inn cu:</w:t>
      </w:r>
    </w:p>
    <w:p w14:paraId="39CF24FB" w14:textId="77777777" w:rsidR="0033117A" w:rsidRPr="00D3240F" w:rsidRDefault="009F0ED0" w:rsidP="00D3240F">
      <w:pPr>
        <w:pStyle w:val="Bullet1"/>
      </w:pPr>
      <w:proofErr w:type="spellStart"/>
      <w:r w:rsidRPr="00D3240F">
        <w:t>na</w:t>
      </w:r>
      <w:proofErr w:type="spellEnd"/>
      <w:r w:rsidRPr="00D3240F">
        <w:t xml:space="preserve"> </w:t>
      </w:r>
      <w:proofErr w:type="spellStart"/>
      <w:r w:rsidRPr="00D3240F">
        <w:t>chambaunak</w:t>
      </w:r>
      <w:proofErr w:type="spellEnd"/>
      <w:r w:rsidRPr="00D3240F">
        <w:t xml:space="preserve"> </w:t>
      </w:r>
      <w:proofErr w:type="spellStart"/>
      <w:r w:rsidRPr="00D3240F">
        <w:t>bawmh</w:t>
      </w:r>
      <w:proofErr w:type="spellEnd"/>
      <w:r w:rsidRPr="00D3240F">
        <w:t xml:space="preserve"> ding ah </w:t>
      </w:r>
      <w:proofErr w:type="spellStart"/>
      <w:r w:rsidRPr="00D3240F">
        <w:t>thlen</w:t>
      </w:r>
      <w:proofErr w:type="spellEnd"/>
      <w:r w:rsidRPr="00D3240F">
        <w:t xml:space="preserve"> a </w:t>
      </w:r>
      <w:proofErr w:type="spellStart"/>
      <w:r w:rsidRPr="00D3240F">
        <w:t>si</w:t>
      </w:r>
      <w:proofErr w:type="spellEnd"/>
    </w:p>
    <w:p w14:paraId="5ACA8879" w14:textId="77777777" w:rsidR="0033117A" w:rsidRPr="00D3240F" w:rsidRDefault="009F0ED0" w:rsidP="00D3240F">
      <w:pPr>
        <w:pStyle w:val="Bullet1"/>
      </w:pPr>
      <w:proofErr w:type="spellStart"/>
      <w:r w:rsidRPr="00D3240F">
        <w:lastRenderedPageBreak/>
        <w:t>na</w:t>
      </w:r>
      <w:proofErr w:type="spellEnd"/>
      <w:r w:rsidRPr="00D3240F">
        <w:t xml:space="preserve"> </w:t>
      </w:r>
      <w:proofErr w:type="spellStart"/>
      <w:r w:rsidRPr="00D3240F">
        <w:t>chambaunak</w:t>
      </w:r>
      <w:proofErr w:type="spellEnd"/>
      <w:r w:rsidRPr="00D3240F">
        <w:t xml:space="preserve"> </w:t>
      </w:r>
      <w:proofErr w:type="spellStart"/>
      <w:r w:rsidRPr="00D3240F">
        <w:t>bawmh</w:t>
      </w:r>
      <w:proofErr w:type="spellEnd"/>
      <w:r w:rsidRPr="00D3240F">
        <w:t xml:space="preserve"> ding ah </w:t>
      </w:r>
      <w:proofErr w:type="spellStart"/>
      <w:r w:rsidRPr="00D3240F">
        <w:t>suaisamh</w:t>
      </w:r>
      <w:proofErr w:type="spellEnd"/>
      <w:r w:rsidRPr="00D3240F">
        <w:t xml:space="preserve"> a </w:t>
      </w:r>
      <w:proofErr w:type="spellStart"/>
      <w:r w:rsidRPr="00D3240F">
        <w:t>si</w:t>
      </w:r>
      <w:proofErr w:type="spellEnd"/>
    </w:p>
    <w:p w14:paraId="26E27B40" w14:textId="77777777" w:rsidR="0033117A" w:rsidRPr="00D3240F" w:rsidRDefault="009F0ED0" w:rsidP="00D3240F">
      <w:pPr>
        <w:pStyle w:val="Bullet1"/>
      </w:pPr>
      <w:proofErr w:type="spellStart"/>
      <w:r w:rsidRPr="00D3240F">
        <w:t>na</w:t>
      </w:r>
      <w:proofErr w:type="spellEnd"/>
      <w:r w:rsidRPr="00D3240F">
        <w:t xml:space="preserve"> </w:t>
      </w:r>
      <w:proofErr w:type="spellStart"/>
      <w:r w:rsidRPr="00D3240F">
        <w:t>chambaunak</w:t>
      </w:r>
      <w:proofErr w:type="spellEnd"/>
      <w:r w:rsidRPr="00D3240F">
        <w:t xml:space="preserve"> </w:t>
      </w:r>
      <w:proofErr w:type="spellStart"/>
      <w:r w:rsidRPr="00D3240F">
        <w:t>bawmh</w:t>
      </w:r>
      <w:proofErr w:type="spellEnd"/>
      <w:r w:rsidRPr="00D3240F">
        <w:t xml:space="preserve"> ding ah </w:t>
      </w:r>
      <w:proofErr w:type="spellStart"/>
      <w:r w:rsidRPr="00D3240F">
        <w:t>sak</w:t>
      </w:r>
      <w:proofErr w:type="spellEnd"/>
      <w:r w:rsidRPr="00D3240F">
        <w:t xml:space="preserve"> a </w:t>
      </w:r>
      <w:proofErr w:type="spellStart"/>
      <w:r w:rsidRPr="00D3240F">
        <w:t>si</w:t>
      </w:r>
      <w:proofErr w:type="spellEnd"/>
      <w:r w:rsidRPr="00D3240F">
        <w:t>.</w:t>
      </w:r>
    </w:p>
    <w:p w14:paraId="599F124D" w14:textId="77777777" w:rsidR="0033117A" w:rsidRDefault="009F0ED0" w:rsidP="001F0D7A">
      <w:r>
        <w:t xml:space="preserve">NDIS tangka </w:t>
      </w:r>
      <w:proofErr w:type="spellStart"/>
      <w:r>
        <w:t>bawmhnak</w:t>
      </w:r>
      <w:proofErr w:type="spellEnd"/>
      <w:r>
        <w:t xml:space="preserve"> cu </w:t>
      </w:r>
      <w:proofErr w:type="spellStart"/>
      <w:r>
        <w:t>na</w:t>
      </w:r>
      <w:proofErr w:type="spellEnd"/>
      <w:r>
        <w:t xml:space="preserve"> inn </w:t>
      </w:r>
      <w:proofErr w:type="spellStart"/>
      <w:r>
        <w:t>chung</w:t>
      </w:r>
      <w:proofErr w:type="spellEnd"/>
      <w:r>
        <w:t xml:space="preserve"> ah </w:t>
      </w:r>
      <w:proofErr w:type="spellStart"/>
      <w:r>
        <w:t>khuasaknak</w:t>
      </w:r>
      <w:proofErr w:type="spellEnd"/>
      <w:r>
        <w:t xml:space="preserve"> a </w:t>
      </w:r>
      <w:proofErr w:type="spellStart"/>
      <w:r>
        <w:t>fawi</w:t>
      </w:r>
      <w:proofErr w:type="spellEnd"/>
      <w:r>
        <w:t xml:space="preserve"> </w:t>
      </w:r>
      <w:proofErr w:type="spellStart"/>
      <w:r>
        <w:t>deuhnak</w:t>
      </w:r>
      <w:proofErr w:type="spellEnd"/>
      <w:r>
        <w:t xml:space="preserve"> </w:t>
      </w:r>
      <w:proofErr w:type="spellStart"/>
      <w:r>
        <w:t>hnga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hman</w:t>
      </w:r>
      <w:proofErr w:type="spellEnd"/>
      <w:r>
        <w:t xml:space="preserve"> </w:t>
      </w:r>
      <w:proofErr w:type="spellStart"/>
      <w:r>
        <w:rPr>
          <w:b/>
          <w:bCs/>
        </w:rPr>
        <w:t>khawh</w:t>
      </w:r>
      <w:proofErr w:type="spellEnd"/>
      <w:r>
        <w:t>.</w:t>
      </w:r>
    </w:p>
    <w:p w14:paraId="468DFBD3" w14:textId="77777777" w:rsidR="0033117A" w:rsidRPr="0033117A" w:rsidRDefault="009F0ED0" w:rsidP="001F0D7A">
      <w:pPr>
        <w:rPr>
          <w:lang w:val="en-AU"/>
        </w:rPr>
      </w:pPr>
      <w:proofErr w:type="spellStart"/>
      <w:r>
        <w:t>Tahchunhnak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inn </w:t>
      </w:r>
      <w:proofErr w:type="spellStart"/>
      <w:r>
        <w:t>chung</w:t>
      </w:r>
      <w:proofErr w:type="spellEnd"/>
      <w:r>
        <w:t xml:space="preserve"> ah </w:t>
      </w:r>
      <w:proofErr w:type="spellStart"/>
      <w:r>
        <w:t>nangmah</w:t>
      </w:r>
      <w:proofErr w:type="spellEnd"/>
      <w:r>
        <w:t xml:space="preserve"> </w:t>
      </w:r>
      <w:proofErr w:type="spellStart"/>
      <w:r>
        <w:t>tein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umnak</w:t>
      </w:r>
      <w:proofErr w:type="spellEnd"/>
      <w:r>
        <w:t xml:space="preserve"> </w:t>
      </w:r>
      <w:proofErr w:type="spellStart"/>
      <w:r>
        <w:t>bawmh</w:t>
      </w:r>
      <w:proofErr w:type="spellEnd"/>
      <w:r>
        <w:t xml:space="preserve"> ding ah </w:t>
      </w:r>
      <w:proofErr w:type="spellStart"/>
      <w:r>
        <w:t>thlennak</w:t>
      </w:r>
      <w:proofErr w:type="spellEnd"/>
      <w:r>
        <w:t xml:space="preserve"> </w:t>
      </w:r>
      <w:proofErr w:type="spellStart"/>
      <w:r>
        <w:t>tuahmi</w:t>
      </w:r>
      <w:proofErr w:type="spellEnd"/>
      <w:r>
        <w:t xml:space="preserve"> pawl </w:t>
      </w:r>
      <w:proofErr w:type="spellStart"/>
      <w:r>
        <w:t>caah</w:t>
      </w:r>
      <w:proofErr w:type="spellEnd"/>
      <w:r>
        <w:t xml:space="preserve"> man </w:t>
      </w:r>
      <w:proofErr w:type="spellStart"/>
      <w:r>
        <w:t>pek</w:t>
      </w:r>
      <w:proofErr w:type="spellEnd"/>
      <w:r>
        <w:t xml:space="preserve"> ding a </w:t>
      </w:r>
      <w:proofErr w:type="spellStart"/>
      <w:r>
        <w:t>si</w:t>
      </w:r>
      <w:proofErr w:type="spellEnd"/>
      <w:r>
        <w:t>.</w:t>
      </w:r>
    </w:p>
    <w:p w14:paraId="50029E0D" w14:textId="77777777" w:rsidR="0033117A" w:rsidRPr="0033117A" w:rsidRDefault="009F0ED0" w:rsidP="007E3CFF">
      <w:pPr>
        <w:pStyle w:val="Heading2"/>
        <w:rPr>
          <w:lang w:val="en-AU"/>
        </w:rPr>
      </w:pPr>
      <w:bookmarkStart w:id="29" w:name="_Toc256000024"/>
      <w:r w:rsidRPr="0033117A">
        <w:t xml:space="preserve">Inn </w:t>
      </w:r>
      <w:proofErr w:type="spellStart"/>
      <w:r w:rsidRPr="0033117A">
        <w:t>rian</w:t>
      </w:r>
      <w:proofErr w:type="spellEnd"/>
      <w:r w:rsidRPr="0033117A">
        <w:t xml:space="preserve"> pawl</w:t>
      </w:r>
      <w:bookmarkEnd w:id="29"/>
    </w:p>
    <w:p w14:paraId="0F762EBE" w14:textId="77777777" w:rsidR="0033117A" w:rsidRPr="0033117A" w:rsidRDefault="009F0ED0" w:rsidP="001F0D7A">
      <w:pPr>
        <w:rPr>
          <w:lang w:val="en-AU"/>
        </w:rPr>
      </w:pPr>
      <w:r w:rsidRPr="0033117A">
        <w:t xml:space="preserve">NDIS tangka </w:t>
      </w:r>
      <w:proofErr w:type="spellStart"/>
      <w:r w:rsidRPr="0033117A">
        <w:t>bawmhnak</w:t>
      </w:r>
      <w:proofErr w:type="spellEnd"/>
      <w:r w:rsidRPr="0033117A">
        <w:t xml:space="preserve"> cu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chambaunak</w:t>
      </w:r>
      <w:proofErr w:type="spellEnd"/>
      <w:r w:rsidRPr="0033117A">
        <w:t xml:space="preserve"> </w:t>
      </w:r>
      <w:proofErr w:type="spellStart"/>
      <w:r w:rsidRPr="0033117A">
        <w:t>ruang</w:t>
      </w:r>
      <w:proofErr w:type="spellEnd"/>
      <w:r w:rsidRPr="0033117A">
        <w:t xml:space="preserve"> ah </w:t>
      </w:r>
      <w:proofErr w:type="spellStart"/>
      <w:r w:rsidRPr="0033117A">
        <w:t>bawmh</w:t>
      </w:r>
      <w:proofErr w:type="spellEnd"/>
      <w:r w:rsidRPr="0033117A">
        <w:t xml:space="preserve">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herhmi</w:t>
      </w:r>
      <w:proofErr w:type="spellEnd"/>
      <w:r w:rsidRPr="0033117A">
        <w:t xml:space="preserve"> </w:t>
      </w:r>
      <w:proofErr w:type="spellStart"/>
      <w:r w:rsidRPr="0033117A">
        <w:t>thil</w:t>
      </w:r>
      <w:proofErr w:type="spellEnd"/>
      <w:r w:rsidRPr="0033117A">
        <w:t xml:space="preserve"> pawl ah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hman</w:t>
      </w:r>
      <w:proofErr w:type="spellEnd"/>
      <w:r w:rsidRPr="0033117A">
        <w:t xml:space="preserve"> </w:t>
      </w:r>
      <w:proofErr w:type="spellStart"/>
      <w:r w:rsidRPr="0033117A">
        <w:t>khawh</w:t>
      </w:r>
      <w:proofErr w:type="spellEnd"/>
      <w:r w:rsidRPr="0033117A">
        <w:t>.</w:t>
      </w:r>
    </w:p>
    <w:p w14:paraId="43EBF694" w14:textId="77777777" w:rsidR="0033117A" w:rsidRPr="0033117A" w:rsidRDefault="009F0ED0" w:rsidP="001F0D7A">
      <w:pPr>
        <w:rPr>
          <w:lang w:val="en-AU"/>
        </w:rPr>
      </w:pPr>
      <w:proofErr w:type="spellStart"/>
      <w:r w:rsidRPr="0033117A">
        <w:t>Tahchunhnak</w:t>
      </w:r>
      <w:proofErr w:type="spellEnd"/>
      <w:r w:rsidRPr="0033117A">
        <w:t xml:space="preserve"> ah:</w:t>
      </w:r>
    </w:p>
    <w:p w14:paraId="4E5F7783" w14:textId="77777777" w:rsidR="0033117A" w:rsidRPr="00D3240F" w:rsidRDefault="009F0ED0" w:rsidP="00D3240F">
      <w:pPr>
        <w:pStyle w:val="Bullet1"/>
      </w:pPr>
      <w:proofErr w:type="spellStart"/>
      <w:r w:rsidRPr="00D3240F">
        <w:t>rawl</w:t>
      </w:r>
      <w:proofErr w:type="spellEnd"/>
      <w:r w:rsidRPr="00D3240F">
        <w:t xml:space="preserve"> </w:t>
      </w:r>
      <w:proofErr w:type="spellStart"/>
      <w:r w:rsidRPr="00D3240F">
        <w:t>chuannak</w:t>
      </w:r>
      <w:proofErr w:type="spellEnd"/>
    </w:p>
    <w:p w14:paraId="3F78BE12" w14:textId="77777777" w:rsidR="0033117A" w:rsidRPr="00D3240F" w:rsidRDefault="009F0ED0" w:rsidP="00D3240F">
      <w:pPr>
        <w:pStyle w:val="Bullet1"/>
      </w:pPr>
      <w:r w:rsidRPr="00D3240F">
        <w:t xml:space="preserve">inn </w:t>
      </w:r>
      <w:proofErr w:type="spellStart"/>
      <w:r w:rsidRPr="00D3240F">
        <w:t>thianhnak</w:t>
      </w:r>
      <w:proofErr w:type="spellEnd"/>
    </w:p>
    <w:p w14:paraId="16209E72" w14:textId="77777777" w:rsidR="0033117A" w:rsidRPr="00D3240F" w:rsidRDefault="009F0ED0" w:rsidP="00D3240F">
      <w:pPr>
        <w:pStyle w:val="Bullet1"/>
      </w:pPr>
      <w:proofErr w:type="spellStart"/>
      <w:r w:rsidRPr="00D3240F">
        <w:t>thil</w:t>
      </w:r>
      <w:proofErr w:type="spellEnd"/>
      <w:r w:rsidRPr="00D3240F">
        <w:t xml:space="preserve"> </w:t>
      </w:r>
      <w:proofErr w:type="spellStart"/>
      <w:r w:rsidRPr="00D3240F">
        <w:t>suknak</w:t>
      </w:r>
      <w:proofErr w:type="spellEnd"/>
      <w:r w:rsidRPr="00D3240F">
        <w:t>.</w:t>
      </w:r>
    </w:p>
    <w:p w14:paraId="7C6B3016" w14:textId="77777777" w:rsidR="0033117A" w:rsidRPr="0033117A" w:rsidRDefault="009F0ED0" w:rsidP="007E3CFF">
      <w:pPr>
        <w:pStyle w:val="Heading2"/>
        <w:rPr>
          <w:lang w:val="en-AU"/>
        </w:rPr>
      </w:pPr>
      <w:bookmarkStart w:id="30" w:name="_Toc256000025"/>
      <w:proofErr w:type="spellStart"/>
      <w:r w:rsidRPr="0033117A">
        <w:t>Zatlangbu</w:t>
      </w:r>
      <w:proofErr w:type="spellEnd"/>
      <w:r w:rsidRPr="0033117A">
        <w:t xml:space="preserve"> thar </w:t>
      </w:r>
      <w:proofErr w:type="spellStart"/>
      <w:r w:rsidRPr="0033117A">
        <w:t>teltumnak</w:t>
      </w:r>
      <w:bookmarkEnd w:id="30"/>
      <w:proofErr w:type="spellEnd"/>
    </w:p>
    <w:p w14:paraId="3720B06E" w14:textId="77777777" w:rsidR="0033117A" w:rsidRPr="0033117A" w:rsidRDefault="009F0ED0" w:rsidP="001F0D7A">
      <w:pPr>
        <w:rPr>
          <w:lang w:val="en-AU"/>
        </w:rPr>
      </w:pPr>
      <w:proofErr w:type="spellStart"/>
      <w:r w:rsidRPr="0033117A">
        <w:t>Zatlangbu</w:t>
      </w:r>
      <w:proofErr w:type="spellEnd"/>
      <w:r w:rsidRPr="0033117A">
        <w:t xml:space="preserve"> thar </w:t>
      </w:r>
      <w:proofErr w:type="spellStart"/>
      <w:r w:rsidRPr="0033117A">
        <w:t>teltumnak</w:t>
      </w:r>
      <w:proofErr w:type="spellEnd"/>
      <w:r w:rsidRPr="0033117A">
        <w:t xml:space="preserve"> </w:t>
      </w:r>
      <w:proofErr w:type="spellStart"/>
      <w:r w:rsidRPr="0033117A">
        <w:t>sullam</w:t>
      </w:r>
      <w:proofErr w:type="spellEnd"/>
      <w:r w:rsidRPr="0033117A">
        <w:t xml:space="preserve"> cu </w:t>
      </w:r>
      <w:proofErr w:type="spellStart"/>
      <w:r w:rsidRPr="0033117A">
        <w:t>bawmhnak</w:t>
      </w:r>
      <w:proofErr w:type="spellEnd"/>
      <w:r w:rsidRPr="0033117A">
        <w:t xml:space="preserve"> </w:t>
      </w:r>
      <w:proofErr w:type="spellStart"/>
      <w:r w:rsidRPr="0033117A">
        <w:t>tampi</w:t>
      </w:r>
      <w:proofErr w:type="spellEnd"/>
      <w:r w:rsidRPr="0033117A">
        <w:t xml:space="preserve"> a </w:t>
      </w:r>
      <w:proofErr w:type="spellStart"/>
      <w:r w:rsidRPr="0033117A">
        <w:t>herhmi</w:t>
      </w:r>
      <w:proofErr w:type="spellEnd"/>
      <w:r w:rsidRPr="0033117A">
        <w:t xml:space="preserve"> </w:t>
      </w:r>
      <w:proofErr w:type="spellStart"/>
      <w:r w:rsidRPr="0033117A">
        <w:t>minung</w:t>
      </w:r>
      <w:proofErr w:type="spellEnd"/>
      <w:r w:rsidRPr="0033117A">
        <w:t xml:space="preserve"> pawl </w:t>
      </w:r>
      <w:proofErr w:type="spellStart"/>
      <w:r w:rsidRPr="0033117A">
        <w:t>caah</w:t>
      </w:r>
      <w:proofErr w:type="spellEnd"/>
      <w:r w:rsidRPr="0033117A">
        <w:t xml:space="preserve"> </w:t>
      </w:r>
      <w:proofErr w:type="spellStart"/>
      <w:r w:rsidRPr="0033117A">
        <w:t>bawmhnak</w:t>
      </w:r>
      <w:proofErr w:type="spellEnd"/>
      <w:r w:rsidRPr="0033117A">
        <w:t xml:space="preserve"> kha a </w:t>
      </w:r>
      <w:proofErr w:type="spellStart"/>
      <w:r w:rsidRPr="0033117A">
        <w:t>si</w:t>
      </w:r>
      <w:proofErr w:type="spellEnd"/>
      <w:r w:rsidRPr="0033117A">
        <w:t>.</w:t>
      </w:r>
    </w:p>
    <w:p w14:paraId="7C1D5049" w14:textId="77777777" w:rsidR="0033117A" w:rsidRPr="0033117A" w:rsidRDefault="009F0ED0" w:rsidP="001F0D7A">
      <w:pPr>
        <w:rPr>
          <w:lang w:val="en-AU"/>
        </w:rPr>
      </w:pPr>
      <w:r w:rsidRPr="0033117A">
        <w:t xml:space="preserve">Mah </w:t>
      </w:r>
      <w:proofErr w:type="spellStart"/>
      <w:r w:rsidRPr="0033117A">
        <w:t>nih</w:t>
      </w:r>
      <w:proofErr w:type="spellEnd"/>
      <w:r w:rsidRPr="0033117A">
        <w:t xml:space="preserve"> </w:t>
      </w:r>
      <w:proofErr w:type="spellStart"/>
      <w:r w:rsidRPr="0033117A">
        <w:t>zatlangbu</w:t>
      </w:r>
      <w:proofErr w:type="spellEnd"/>
      <w:r w:rsidRPr="0033117A">
        <w:t xml:space="preserve"> </w:t>
      </w:r>
      <w:proofErr w:type="spellStart"/>
      <w:r w:rsidRPr="0033117A">
        <w:t>nunnak</w:t>
      </w:r>
      <w:proofErr w:type="spellEnd"/>
      <w:r w:rsidRPr="0033117A">
        <w:t xml:space="preserve"> </w:t>
      </w:r>
      <w:proofErr w:type="spellStart"/>
      <w:r w:rsidRPr="0033117A">
        <w:t>chung</w:t>
      </w:r>
      <w:proofErr w:type="spellEnd"/>
      <w:r w:rsidRPr="0033117A">
        <w:t xml:space="preserve"> ah </w:t>
      </w:r>
      <w:proofErr w:type="spellStart"/>
      <w:r w:rsidRPr="0033117A">
        <w:t>i</w:t>
      </w:r>
      <w:proofErr w:type="spellEnd"/>
      <w:r w:rsidRPr="0033117A">
        <w:t xml:space="preserve"> </w:t>
      </w:r>
      <w:proofErr w:type="spellStart"/>
      <w:r w:rsidRPr="0033117A">
        <w:t>tel</w:t>
      </w:r>
      <w:proofErr w:type="spellEnd"/>
      <w:r w:rsidRPr="0033117A">
        <w:t xml:space="preserve"> ding ah </w:t>
      </w:r>
      <w:proofErr w:type="spellStart"/>
      <w:r w:rsidRPr="0033117A">
        <w:t>bawmhnak</w:t>
      </w:r>
      <w:proofErr w:type="spellEnd"/>
      <w:r w:rsidRPr="0033117A">
        <w:t xml:space="preserve"> </w:t>
      </w:r>
      <w:proofErr w:type="spellStart"/>
      <w:r w:rsidRPr="0033117A">
        <w:t>tampi</w:t>
      </w:r>
      <w:proofErr w:type="spellEnd"/>
      <w:r w:rsidRPr="0033117A">
        <w:t xml:space="preserve"> a </w:t>
      </w:r>
      <w:proofErr w:type="spellStart"/>
      <w:r w:rsidRPr="0033117A">
        <w:t>herhmi</w:t>
      </w:r>
      <w:proofErr w:type="spellEnd"/>
      <w:r w:rsidRPr="0033117A">
        <w:t xml:space="preserve"> </w:t>
      </w:r>
      <w:proofErr w:type="spellStart"/>
      <w:r w:rsidRPr="0033117A">
        <w:t>minung</w:t>
      </w:r>
      <w:proofErr w:type="spellEnd"/>
      <w:r w:rsidRPr="0033117A">
        <w:t xml:space="preserve"> pawl a </w:t>
      </w:r>
      <w:proofErr w:type="spellStart"/>
      <w:r w:rsidRPr="0033117A">
        <w:t>bawmh</w:t>
      </w:r>
      <w:proofErr w:type="spellEnd"/>
      <w:r w:rsidRPr="0033117A">
        <w:t xml:space="preserve"> </w:t>
      </w:r>
      <w:proofErr w:type="spellStart"/>
      <w:r w:rsidRPr="0033117A">
        <w:t>hna</w:t>
      </w:r>
      <w:proofErr w:type="spellEnd"/>
      <w:r w:rsidRPr="0033117A">
        <w:t>.</w:t>
      </w:r>
    </w:p>
    <w:p w14:paraId="0B9E090B" w14:textId="77777777" w:rsidR="0033117A" w:rsidRPr="0033117A" w:rsidRDefault="009F0ED0" w:rsidP="007E3CFF">
      <w:pPr>
        <w:pStyle w:val="Heading2"/>
        <w:rPr>
          <w:lang w:val="en-AU"/>
        </w:rPr>
      </w:pPr>
      <w:bookmarkStart w:id="31" w:name="_Toc256000026"/>
      <w:proofErr w:type="spellStart"/>
      <w:r w:rsidRPr="0033117A">
        <w:lastRenderedPageBreak/>
        <w:t>Holhlehnak</w:t>
      </w:r>
      <w:proofErr w:type="spellEnd"/>
      <w:r w:rsidRPr="0033117A">
        <w:t xml:space="preserve"> le </w:t>
      </w:r>
      <w:proofErr w:type="spellStart"/>
      <w:r w:rsidRPr="0033117A">
        <w:t>calehnak</w:t>
      </w:r>
      <w:bookmarkEnd w:id="31"/>
      <w:proofErr w:type="spellEnd"/>
    </w:p>
    <w:p w14:paraId="48CD9CAC" w14:textId="77777777" w:rsidR="0033117A" w:rsidRPr="0033117A" w:rsidRDefault="009F0ED0" w:rsidP="001F0D7A">
      <w:pPr>
        <w:rPr>
          <w:lang w:val="en-AU"/>
        </w:rPr>
      </w:pPr>
      <w:proofErr w:type="spellStart"/>
      <w:r w:rsidRPr="0033117A">
        <w:t>Holhlehnak</w:t>
      </w:r>
      <w:proofErr w:type="spellEnd"/>
      <w:r w:rsidRPr="0033117A">
        <w:t xml:space="preserve"> le </w:t>
      </w:r>
      <w:proofErr w:type="spellStart"/>
      <w:r w:rsidRPr="0033117A">
        <w:t>calehnak</w:t>
      </w:r>
      <w:proofErr w:type="spellEnd"/>
      <w:r w:rsidRPr="0033117A">
        <w:t xml:space="preserve"> </w:t>
      </w:r>
      <w:proofErr w:type="spellStart"/>
      <w:r w:rsidRPr="0033117A">
        <w:t>sullam</w:t>
      </w:r>
      <w:proofErr w:type="spellEnd"/>
      <w:r w:rsidRPr="0033117A">
        <w:t xml:space="preserve"> cu </w:t>
      </w:r>
      <w:proofErr w:type="spellStart"/>
      <w:r w:rsidRPr="0033117A">
        <w:t>nangmah</w:t>
      </w:r>
      <w:proofErr w:type="spellEnd"/>
      <w:r w:rsidRPr="0033117A">
        <w:t xml:space="preserve"> </w:t>
      </w:r>
      <w:proofErr w:type="spellStart"/>
      <w:r w:rsidRPr="0033117A">
        <w:t>nih</w:t>
      </w:r>
      <w:proofErr w:type="spellEnd"/>
      <w:r w:rsidRPr="0033117A">
        <w:t xml:space="preserve"> </w:t>
      </w:r>
      <w:proofErr w:type="spellStart"/>
      <w:r w:rsidRPr="0033117A">
        <w:t>thawngpang</w:t>
      </w:r>
      <w:proofErr w:type="spellEnd"/>
      <w:r w:rsidRPr="0033117A">
        <w:t xml:space="preserve"> cu a </w:t>
      </w:r>
      <w:proofErr w:type="spellStart"/>
      <w:r w:rsidRPr="0033117A">
        <w:t>tanglei</w:t>
      </w:r>
      <w:proofErr w:type="spellEnd"/>
      <w:r w:rsidRPr="0033117A">
        <w:t xml:space="preserve"> </w:t>
      </w:r>
      <w:proofErr w:type="spellStart"/>
      <w:r w:rsidRPr="0033117A">
        <w:t>bantuk</w:t>
      </w:r>
      <w:proofErr w:type="spellEnd"/>
      <w:r w:rsidRPr="0033117A">
        <w:t xml:space="preserve"> in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ngah</w:t>
      </w:r>
      <w:proofErr w:type="spellEnd"/>
      <w:r w:rsidRPr="0033117A">
        <w:t xml:space="preserve"> </w:t>
      </w:r>
      <w:proofErr w:type="spellStart"/>
      <w:r w:rsidRPr="0033117A">
        <w:t>lai</w:t>
      </w:r>
      <w:proofErr w:type="spellEnd"/>
      <w:r w:rsidRPr="0033117A">
        <w:t>:</w:t>
      </w:r>
    </w:p>
    <w:p w14:paraId="13005CBC" w14:textId="77777777" w:rsidR="0033117A" w:rsidRPr="00D3240F" w:rsidRDefault="009F0ED0" w:rsidP="00D3240F">
      <w:pPr>
        <w:pStyle w:val="Bullet1"/>
      </w:pPr>
      <w:proofErr w:type="spellStart"/>
      <w:r w:rsidRPr="00D3240F">
        <w:t>na</w:t>
      </w:r>
      <w:proofErr w:type="spellEnd"/>
      <w:r w:rsidRPr="00D3240F">
        <w:t xml:space="preserve"> </w:t>
      </w:r>
      <w:proofErr w:type="spellStart"/>
      <w:r w:rsidRPr="00D3240F">
        <w:t>fianmi</w:t>
      </w:r>
      <w:proofErr w:type="spellEnd"/>
      <w:r w:rsidRPr="00D3240F">
        <w:t xml:space="preserve"> </w:t>
      </w:r>
      <w:proofErr w:type="spellStart"/>
      <w:r w:rsidRPr="00D3240F">
        <w:t>holh</w:t>
      </w:r>
      <w:proofErr w:type="spellEnd"/>
      <w:r w:rsidRPr="00D3240F">
        <w:t xml:space="preserve"> in</w:t>
      </w:r>
    </w:p>
    <w:p w14:paraId="0FF26181" w14:textId="77777777" w:rsidR="0033117A" w:rsidRPr="00D3240F" w:rsidRDefault="009F0ED0" w:rsidP="00D3240F">
      <w:pPr>
        <w:pStyle w:val="Bullet1"/>
      </w:pPr>
      <w:proofErr w:type="spellStart"/>
      <w:r w:rsidRPr="00D3240F">
        <w:t>na</w:t>
      </w:r>
      <w:proofErr w:type="spellEnd"/>
      <w:r w:rsidRPr="00D3240F">
        <w:t xml:space="preserve"> </w:t>
      </w:r>
      <w:proofErr w:type="spellStart"/>
      <w:r w:rsidRPr="00D3240F">
        <w:t>fianmi</w:t>
      </w:r>
      <w:proofErr w:type="spellEnd"/>
      <w:r w:rsidRPr="00D3240F">
        <w:t xml:space="preserve"> </w:t>
      </w:r>
      <w:proofErr w:type="spellStart"/>
      <w:r w:rsidRPr="00D3240F">
        <w:t>phun</w:t>
      </w:r>
      <w:proofErr w:type="spellEnd"/>
      <w:r w:rsidRPr="00D3240F">
        <w:t xml:space="preserve"> in </w:t>
      </w:r>
    </w:p>
    <w:p w14:paraId="60935718" w14:textId="77777777" w:rsidR="0033117A" w:rsidRDefault="009F0ED0" w:rsidP="001F0D7A">
      <w:pPr>
        <w:rPr>
          <w:lang w:val="en-AU"/>
        </w:rPr>
      </w:pPr>
      <w:r w:rsidRPr="0033117A">
        <w:t xml:space="preserve">NDIS tangka </w:t>
      </w:r>
      <w:proofErr w:type="spellStart"/>
      <w:r w:rsidRPr="0033117A">
        <w:t>bawmhnak</w:t>
      </w:r>
      <w:proofErr w:type="spellEnd"/>
      <w:r w:rsidRPr="0033117A">
        <w:t xml:space="preserve"> cu </w:t>
      </w:r>
      <w:proofErr w:type="spellStart"/>
      <w:r w:rsidRPr="0033117A">
        <w:t>holhlehnak</w:t>
      </w:r>
      <w:proofErr w:type="spellEnd"/>
      <w:r w:rsidRPr="0033117A">
        <w:t xml:space="preserve"> le </w:t>
      </w:r>
      <w:proofErr w:type="spellStart"/>
      <w:r w:rsidRPr="0033117A">
        <w:t>calehnak</w:t>
      </w:r>
      <w:proofErr w:type="spellEnd"/>
      <w:r w:rsidRPr="0033117A">
        <w:t xml:space="preserve"> lei </w:t>
      </w:r>
      <w:proofErr w:type="spellStart"/>
      <w:r w:rsidRPr="0033117A">
        <w:t>riantuanpiaknak</w:t>
      </w:r>
      <w:proofErr w:type="spellEnd"/>
      <w:r w:rsidRPr="0033117A">
        <w:t xml:space="preserve"> pawl ah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hman</w:t>
      </w:r>
      <w:proofErr w:type="spellEnd"/>
      <w:r w:rsidRPr="0033117A">
        <w:t xml:space="preserve"> </w:t>
      </w:r>
      <w:proofErr w:type="spellStart"/>
      <w:r w:rsidRPr="007170B2">
        <w:rPr>
          <w:b/>
          <w:bCs/>
        </w:rPr>
        <w:t>khawh</w:t>
      </w:r>
      <w:proofErr w:type="spellEnd"/>
      <w:r w:rsidRPr="0033117A">
        <w:t>.</w:t>
      </w:r>
    </w:p>
    <w:p w14:paraId="0F812DA1" w14:textId="08B557C7" w:rsidR="0033117A" w:rsidRPr="0033117A" w:rsidRDefault="009F0ED0" w:rsidP="007E3CFF">
      <w:pPr>
        <w:pStyle w:val="Heading2"/>
        <w:rPr>
          <w:lang w:val="en-AU"/>
        </w:rPr>
      </w:pPr>
      <w:bookmarkStart w:id="32" w:name="_Toc256000027"/>
      <w:proofErr w:type="spellStart"/>
      <w:r w:rsidRPr="0033117A">
        <w:t>Bawmh</w:t>
      </w:r>
      <w:r w:rsidR="00E03252">
        <w:t>nak</w:t>
      </w:r>
      <w:proofErr w:type="spellEnd"/>
      <w:r w:rsidR="00E03252">
        <w:t xml:space="preserve"> pawl </w:t>
      </w:r>
      <w:proofErr w:type="spellStart"/>
      <w:r w:rsidR="00E03252">
        <w:t>caah</w:t>
      </w:r>
      <w:proofErr w:type="spellEnd"/>
      <w:r w:rsidR="00E03252">
        <w:t xml:space="preserve"> tangka </w:t>
      </w:r>
      <w:proofErr w:type="spellStart"/>
      <w:r w:rsidR="00E03252">
        <w:t>bawmhnak</w:t>
      </w:r>
      <w:proofErr w:type="spellEnd"/>
      <w:r w:rsidR="00E03252">
        <w:t xml:space="preserve"> </w:t>
      </w:r>
      <w:proofErr w:type="spellStart"/>
      <w:r w:rsidR="00E03252">
        <w:t>taw</w:t>
      </w:r>
      <w:r w:rsidRPr="0033117A">
        <w:t>lrelnak</w:t>
      </w:r>
      <w:bookmarkEnd w:id="32"/>
      <w:proofErr w:type="spellEnd"/>
      <w:r w:rsidRPr="0033117A">
        <w:t xml:space="preserve"> </w:t>
      </w:r>
    </w:p>
    <w:p w14:paraId="69C04144" w14:textId="780049B4" w:rsidR="0033117A" w:rsidRPr="0033117A" w:rsidRDefault="009F0ED0" w:rsidP="001F0D7A">
      <w:pPr>
        <w:rPr>
          <w:lang w:val="en-AU"/>
        </w:rPr>
      </w:pPr>
      <w:proofErr w:type="spellStart"/>
      <w:r w:rsidRPr="0033117A">
        <w:t>Bawmh</w:t>
      </w:r>
      <w:r w:rsidR="003C4DD9">
        <w:t>nak</w:t>
      </w:r>
      <w:proofErr w:type="spellEnd"/>
      <w:r w:rsidR="003C4DD9">
        <w:t xml:space="preserve"> pawl </w:t>
      </w:r>
      <w:proofErr w:type="spellStart"/>
      <w:r w:rsidR="003C4DD9">
        <w:t>caah</w:t>
      </w:r>
      <w:proofErr w:type="spellEnd"/>
      <w:r w:rsidR="003C4DD9">
        <w:t xml:space="preserve"> tangka </w:t>
      </w:r>
      <w:proofErr w:type="spellStart"/>
      <w:r w:rsidR="003C4DD9">
        <w:t>bawmhnak</w:t>
      </w:r>
      <w:proofErr w:type="spellEnd"/>
      <w:r w:rsidR="003C4DD9">
        <w:t xml:space="preserve"> </w:t>
      </w:r>
      <w:proofErr w:type="spellStart"/>
      <w:r w:rsidR="003C4DD9">
        <w:t>taw</w:t>
      </w:r>
      <w:r w:rsidRPr="0033117A">
        <w:t>lrelnak</w:t>
      </w:r>
      <w:proofErr w:type="spellEnd"/>
      <w:r w:rsidRPr="0033117A">
        <w:t xml:space="preserve"> </w:t>
      </w:r>
      <w:proofErr w:type="spellStart"/>
      <w:r w:rsidRPr="0033117A">
        <w:t>sullam</w:t>
      </w:r>
      <w:proofErr w:type="spellEnd"/>
      <w:r w:rsidRPr="0033117A">
        <w:t xml:space="preserve"> cu </w:t>
      </w:r>
      <w:proofErr w:type="spellStart"/>
      <w:r w:rsidRPr="0033117A">
        <w:t>nangmah</w:t>
      </w:r>
      <w:proofErr w:type="spellEnd"/>
      <w:r w:rsidRPr="0033117A">
        <w:t xml:space="preserve"> </w:t>
      </w:r>
      <w:proofErr w:type="spellStart"/>
      <w:r w:rsidRPr="0033117A">
        <w:t>caah</w:t>
      </w:r>
      <w:proofErr w:type="spellEnd"/>
      <w:r w:rsidRPr="0033117A">
        <w:t xml:space="preserve"> </w:t>
      </w:r>
      <w:proofErr w:type="spellStart"/>
      <w:r w:rsidRPr="0033117A">
        <w:t>na</w:t>
      </w:r>
      <w:proofErr w:type="spellEnd"/>
      <w:r w:rsidRPr="0033117A">
        <w:t xml:space="preserve"> NDIS tangka </w:t>
      </w:r>
      <w:proofErr w:type="spellStart"/>
      <w:r w:rsidRPr="0033117A">
        <w:t>bawmhn</w:t>
      </w:r>
      <w:r w:rsidR="003D5853">
        <w:t>ak</w:t>
      </w:r>
      <w:proofErr w:type="spellEnd"/>
      <w:r w:rsidR="003D5853">
        <w:t xml:space="preserve"> </w:t>
      </w:r>
      <w:proofErr w:type="spellStart"/>
      <w:r w:rsidR="003D5853">
        <w:t>minung</w:t>
      </w:r>
      <w:proofErr w:type="spellEnd"/>
      <w:r w:rsidR="003D5853">
        <w:t xml:space="preserve"> </w:t>
      </w:r>
      <w:proofErr w:type="spellStart"/>
      <w:r w:rsidR="003D5853">
        <w:t>pakhat</w:t>
      </w:r>
      <w:proofErr w:type="spellEnd"/>
      <w:r w:rsidR="003D5853">
        <w:t xml:space="preserve"> khat </w:t>
      </w:r>
      <w:proofErr w:type="spellStart"/>
      <w:r w:rsidR="003D5853">
        <w:t>nih</w:t>
      </w:r>
      <w:proofErr w:type="spellEnd"/>
      <w:r w:rsidR="003D5853">
        <w:t xml:space="preserve"> a </w:t>
      </w:r>
      <w:proofErr w:type="spellStart"/>
      <w:r w:rsidR="003D5853">
        <w:t>zoh</w:t>
      </w:r>
      <w:r w:rsidRPr="0033117A">
        <w:t>piak</w:t>
      </w:r>
      <w:proofErr w:type="spellEnd"/>
      <w:r w:rsidRPr="0033117A">
        <w:t xml:space="preserve"> kha a </w:t>
      </w:r>
      <w:proofErr w:type="spellStart"/>
      <w:r w:rsidRPr="0033117A">
        <w:t>si</w:t>
      </w:r>
      <w:proofErr w:type="spellEnd"/>
      <w:r w:rsidRPr="0033117A">
        <w:t>.</w:t>
      </w:r>
    </w:p>
    <w:p w14:paraId="0F94CE5C" w14:textId="150F2408" w:rsidR="0033117A" w:rsidRPr="0033117A" w:rsidRDefault="009F0ED0" w:rsidP="001F0D7A">
      <w:pPr>
        <w:rPr>
          <w:lang w:val="en-AU"/>
        </w:rPr>
      </w:pPr>
      <w:r w:rsidRPr="0033117A">
        <w:t xml:space="preserve">Na NDIS </w:t>
      </w:r>
      <w:r w:rsidR="00741AC7">
        <w:t xml:space="preserve">tangka </w:t>
      </w:r>
      <w:proofErr w:type="spellStart"/>
      <w:r w:rsidR="00741AC7">
        <w:t>bawmhnak</w:t>
      </w:r>
      <w:proofErr w:type="spellEnd"/>
      <w:r w:rsidR="00741AC7">
        <w:t xml:space="preserve"> cu </w:t>
      </w:r>
      <w:proofErr w:type="spellStart"/>
      <w:r w:rsidR="00741AC7">
        <w:t>suaisamnak</w:t>
      </w:r>
      <w:proofErr w:type="spellEnd"/>
      <w:r w:rsidR="00741AC7">
        <w:t xml:space="preserve"> </w:t>
      </w:r>
      <w:proofErr w:type="spellStart"/>
      <w:r w:rsidR="00741AC7">
        <w:t>taw</w:t>
      </w:r>
      <w:r w:rsidRPr="0033117A">
        <w:t>lrelnak</w:t>
      </w:r>
      <w:proofErr w:type="spellEnd"/>
      <w:r w:rsidRPr="0033117A">
        <w:t xml:space="preserve"> ah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hman</w:t>
      </w:r>
      <w:proofErr w:type="spellEnd"/>
      <w:r w:rsidRPr="0033117A">
        <w:t xml:space="preserve"> </w:t>
      </w:r>
      <w:proofErr w:type="spellStart"/>
      <w:r w:rsidRPr="0033117A">
        <w:rPr>
          <w:b/>
          <w:bCs/>
        </w:rPr>
        <w:t>khawh</w:t>
      </w:r>
      <w:proofErr w:type="spellEnd"/>
      <w:r w:rsidRPr="0033117A">
        <w:t>.</w:t>
      </w:r>
    </w:p>
    <w:p w14:paraId="5ABD4E2D" w14:textId="6251B11E" w:rsidR="0033117A" w:rsidRPr="0033117A" w:rsidRDefault="009F0ED0" w:rsidP="001F0D7A">
      <w:pPr>
        <w:rPr>
          <w:lang w:val="en-AU"/>
        </w:rPr>
      </w:pPr>
      <w:proofErr w:type="spellStart"/>
      <w:r w:rsidRPr="0033117A">
        <w:t>Suaisamnak</w:t>
      </w:r>
      <w:proofErr w:type="spellEnd"/>
      <w:r w:rsidRPr="0033117A">
        <w:t xml:space="preserve"> </w:t>
      </w:r>
      <w:proofErr w:type="spellStart"/>
      <w:proofErr w:type="gramStart"/>
      <w:r w:rsidRPr="0033117A">
        <w:t>tolreltu</w:t>
      </w:r>
      <w:proofErr w:type="spellEnd"/>
      <w:r w:rsidR="000B12C2">
        <w:t>(</w:t>
      </w:r>
      <w:proofErr w:type="gramEnd"/>
      <w:r w:rsidR="000B12C2">
        <w:t>Plan manager)</w:t>
      </w:r>
      <w:r w:rsidRPr="0033117A">
        <w:t xml:space="preserve"> </w:t>
      </w:r>
      <w:proofErr w:type="spellStart"/>
      <w:r w:rsidRPr="0033117A">
        <w:t>nih</w:t>
      </w:r>
      <w:proofErr w:type="spellEnd"/>
      <w:r w:rsidRPr="0033117A">
        <w:t xml:space="preserve"> </w:t>
      </w:r>
      <w:proofErr w:type="spellStart"/>
      <w:r w:rsidRPr="0033117A">
        <w:t>mah</w:t>
      </w:r>
      <w:proofErr w:type="spellEnd"/>
      <w:r w:rsidRPr="0033117A">
        <w:t xml:space="preserve"> hi a </w:t>
      </w:r>
      <w:proofErr w:type="spellStart"/>
      <w:r w:rsidRPr="0033117A">
        <w:t>tuah</w:t>
      </w:r>
      <w:proofErr w:type="spellEnd"/>
      <w:r w:rsidRPr="0033117A">
        <w:t xml:space="preserve"> </w:t>
      </w:r>
      <w:proofErr w:type="spellStart"/>
      <w:r w:rsidRPr="0033117A">
        <w:t>khawh</w:t>
      </w:r>
      <w:proofErr w:type="spellEnd"/>
      <w:r w:rsidRPr="0033117A">
        <w:t>:</w:t>
      </w:r>
    </w:p>
    <w:p w14:paraId="2B6CFB60" w14:textId="77777777" w:rsidR="0033117A" w:rsidRPr="00D3240F" w:rsidRDefault="009F0ED0" w:rsidP="00D3240F">
      <w:pPr>
        <w:pStyle w:val="Bullet1"/>
      </w:pPr>
      <w:proofErr w:type="spellStart"/>
      <w:r w:rsidRPr="00D3240F">
        <w:t>nangmah</w:t>
      </w:r>
      <w:proofErr w:type="spellEnd"/>
      <w:r w:rsidRPr="00D3240F">
        <w:t xml:space="preserve"> </w:t>
      </w:r>
      <w:proofErr w:type="spellStart"/>
      <w:r w:rsidRPr="00D3240F">
        <w:t>caah</w:t>
      </w:r>
      <w:proofErr w:type="spellEnd"/>
      <w:r w:rsidRPr="00D3240F">
        <w:t xml:space="preserve"> </w:t>
      </w:r>
      <w:proofErr w:type="spellStart"/>
      <w:r w:rsidRPr="00D3240F">
        <w:t>bawmhnak</w:t>
      </w:r>
      <w:proofErr w:type="spellEnd"/>
      <w:r w:rsidRPr="00D3240F">
        <w:t xml:space="preserve"> </w:t>
      </w:r>
      <w:proofErr w:type="spellStart"/>
      <w:r w:rsidRPr="00D3240F">
        <w:t>kawlnak</w:t>
      </w:r>
      <w:proofErr w:type="spellEnd"/>
    </w:p>
    <w:p w14:paraId="0EF4625A" w14:textId="77777777" w:rsidR="0033117A" w:rsidRPr="00D3240F" w:rsidRDefault="009F0ED0" w:rsidP="00D3240F">
      <w:pPr>
        <w:pStyle w:val="Bullet1"/>
      </w:pPr>
      <w:proofErr w:type="spellStart"/>
      <w:r w:rsidRPr="00D3240F">
        <w:t>nangmah</w:t>
      </w:r>
      <w:proofErr w:type="spellEnd"/>
      <w:r w:rsidRPr="00D3240F">
        <w:t xml:space="preserve"> </w:t>
      </w:r>
      <w:proofErr w:type="spellStart"/>
      <w:r w:rsidRPr="00D3240F">
        <w:t>riantuanpiaknak</w:t>
      </w:r>
      <w:proofErr w:type="spellEnd"/>
      <w:r w:rsidRPr="00D3240F">
        <w:t xml:space="preserve"> pawl an </w:t>
      </w:r>
      <w:proofErr w:type="spellStart"/>
      <w:r w:rsidRPr="00D3240F">
        <w:t>petu</w:t>
      </w:r>
      <w:proofErr w:type="spellEnd"/>
      <w:r w:rsidRPr="00D3240F">
        <w:t xml:space="preserve"> </w:t>
      </w:r>
      <w:proofErr w:type="spellStart"/>
      <w:r w:rsidRPr="00D3240F">
        <w:t>minung</w:t>
      </w:r>
      <w:proofErr w:type="spellEnd"/>
      <w:r w:rsidRPr="00D3240F">
        <w:t xml:space="preserve"> pawl man </w:t>
      </w:r>
      <w:proofErr w:type="spellStart"/>
      <w:r w:rsidRPr="00D3240F">
        <w:t>peknak</w:t>
      </w:r>
      <w:proofErr w:type="spellEnd"/>
    </w:p>
    <w:p w14:paraId="506DCD51" w14:textId="77777777" w:rsidR="0033117A" w:rsidRDefault="009F0ED0" w:rsidP="007E3CFF">
      <w:pPr>
        <w:pStyle w:val="Heading2"/>
      </w:pPr>
      <w:bookmarkStart w:id="33" w:name="_Toc256000028"/>
      <w:proofErr w:type="spellStart"/>
      <w:r>
        <w:t>Zatlangbu</w:t>
      </w:r>
      <w:proofErr w:type="spellEnd"/>
      <w:r>
        <w:t xml:space="preserve">, </w:t>
      </w:r>
      <w:proofErr w:type="spellStart"/>
      <w:r>
        <w:t>hawi</w:t>
      </w:r>
      <w:proofErr w:type="spellEnd"/>
      <w:r>
        <w:t xml:space="preserve"> he </w:t>
      </w:r>
      <w:proofErr w:type="spellStart"/>
      <w:r>
        <w:t>pehtlaihnak</w:t>
      </w:r>
      <w:proofErr w:type="spellEnd"/>
      <w:r>
        <w:t xml:space="preserve"> le </w:t>
      </w:r>
      <w:proofErr w:type="spellStart"/>
      <w:r>
        <w:t>mipi</w:t>
      </w:r>
      <w:proofErr w:type="spellEnd"/>
      <w:r>
        <w:t xml:space="preserve"> </w:t>
      </w:r>
      <w:proofErr w:type="spellStart"/>
      <w:r>
        <w:t>cawlcanghnak</w:t>
      </w:r>
      <w:proofErr w:type="spellEnd"/>
      <w:r>
        <w:t xml:space="preserve"> pawl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teltumnak</w:t>
      </w:r>
      <w:bookmarkEnd w:id="33"/>
      <w:proofErr w:type="spellEnd"/>
    </w:p>
    <w:p w14:paraId="1F6A863A" w14:textId="77777777" w:rsidR="0033117A" w:rsidRDefault="009F0ED0" w:rsidP="001F0D7A">
      <w:r>
        <w:t xml:space="preserve">Na NDIS tangka </w:t>
      </w:r>
      <w:proofErr w:type="spellStart"/>
      <w:r>
        <w:t>bawmhnak</w:t>
      </w:r>
      <w:proofErr w:type="spellEnd"/>
      <w:r>
        <w:t xml:space="preserve"> cu </w:t>
      </w:r>
      <w:proofErr w:type="spellStart"/>
      <w:r>
        <w:t>cawlcanghnak</w:t>
      </w:r>
      <w:proofErr w:type="spellEnd"/>
      <w:r>
        <w:t xml:space="preserve"> pawl </w:t>
      </w:r>
      <w:proofErr w:type="spellStart"/>
      <w:r>
        <w:t>chung</w:t>
      </w:r>
      <w:proofErr w:type="spellEnd"/>
      <w:r>
        <w:t xml:space="preserve"> ah </w:t>
      </w:r>
      <w:proofErr w:type="spellStart"/>
      <w:r>
        <w:t>teltum</w:t>
      </w:r>
      <w:proofErr w:type="spellEnd"/>
      <w:r>
        <w:t xml:space="preserve"> ding </w:t>
      </w:r>
      <w:proofErr w:type="spellStart"/>
      <w:r>
        <w:t>bawmhnak</w:t>
      </w:r>
      <w:proofErr w:type="spellEnd"/>
      <w:r>
        <w:t xml:space="preserve"> ah </w:t>
      </w:r>
      <w:proofErr w:type="spellStart"/>
      <w:r>
        <w:t>na</w:t>
      </w:r>
      <w:proofErr w:type="spellEnd"/>
      <w:r>
        <w:t xml:space="preserve"> </w:t>
      </w:r>
      <w:proofErr w:type="spellStart"/>
      <w:r>
        <w:t>hman</w:t>
      </w:r>
      <w:proofErr w:type="spellEnd"/>
      <w:r>
        <w:t xml:space="preserve"> </w:t>
      </w:r>
      <w:proofErr w:type="spellStart"/>
      <w:r>
        <w:rPr>
          <w:b/>
          <w:bCs/>
        </w:rPr>
        <w:t>khawh</w:t>
      </w:r>
      <w:proofErr w:type="spellEnd"/>
      <w:r>
        <w:t>.</w:t>
      </w:r>
    </w:p>
    <w:p w14:paraId="54AC24D4" w14:textId="77777777" w:rsidR="0033117A" w:rsidRDefault="009F0ED0" w:rsidP="007E3CFF">
      <w:pPr>
        <w:pStyle w:val="Heading2"/>
      </w:pPr>
      <w:bookmarkStart w:id="34" w:name="_Toc256000029"/>
      <w:proofErr w:type="spellStart"/>
      <w:r>
        <w:lastRenderedPageBreak/>
        <w:t>Pumpak</w:t>
      </w:r>
      <w:proofErr w:type="spellEnd"/>
      <w:r>
        <w:t xml:space="preserve"> </w:t>
      </w:r>
      <w:proofErr w:type="spellStart"/>
      <w:r>
        <w:t>cawlcanghnak</w:t>
      </w:r>
      <w:proofErr w:type="spellEnd"/>
      <w:r>
        <w:t xml:space="preserve"> </w:t>
      </w:r>
      <w:proofErr w:type="spellStart"/>
      <w:r>
        <w:t>thilri</w:t>
      </w:r>
      <w:bookmarkEnd w:id="34"/>
      <w:proofErr w:type="spellEnd"/>
    </w:p>
    <w:p w14:paraId="6B0DB6F9" w14:textId="77777777" w:rsidR="0033117A" w:rsidRDefault="009F0ED0" w:rsidP="001F0D7A">
      <w:r>
        <w:t xml:space="preserve">NDIS tangka </w:t>
      </w:r>
      <w:proofErr w:type="spellStart"/>
      <w:r>
        <w:t>bawmhnak</w:t>
      </w:r>
      <w:proofErr w:type="spellEnd"/>
      <w:r>
        <w:t xml:space="preserve"> cu </w:t>
      </w:r>
      <w:proofErr w:type="spellStart"/>
      <w:r>
        <w:t>pumpak</w:t>
      </w:r>
      <w:proofErr w:type="spellEnd"/>
      <w:r>
        <w:t xml:space="preserve"> </w:t>
      </w:r>
      <w:proofErr w:type="spellStart"/>
      <w:r>
        <w:t>cawlcanghnak</w:t>
      </w:r>
      <w:proofErr w:type="spellEnd"/>
      <w:r>
        <w:t xml:space="preserve"> </w:t>
      </w:r>
      <w:proofErr w:type="spellStart"/>
      <w:r>
        <w:t>thilri</w:t>
      </w:r>
      <w:proofErr w:type="spellEnd"/>
      <w:r>
        <w:t xml:space="preserve"> ah </w:t>
      </w:r>
      <w:proofErr w:type="spellStart"/>
      <w:r>
        <w:t>na</w:t>
      </w:r>
      <w:proofErr w:type="spellEnd"/>
      <w:r>
        <w:t xml:space="preserve"> </w:t>
      </w:r>
      <w:proofErr w:type="spellStart"/>
      <w:r>
        <w:t>hman</w:t>
      </w:r>
      <w:proofErr w:type="spellEnd"/>
      <w:r>
        <w:t xml:space="preserve"> </w:t>
      </w:r>
      <w:proofErr w:type="spellStart"/>
      <w:r>
        <w:rPr>
          <w:b/>
          <w:bCs/>
        </w:rPr>
        <w:t>khawh</w:t>
      </w:r>
      <w:proofErr w:type="spellEnd"/>
      <w:r>
        <w:t xml:space="preserve">. </w:t>
      </w:r>
      <w:proofErr w:type="spellStart"/>
      <w:r>
        <w:t>Tahchunhnak</w:t>
      </w:r>
      <w:proofErr w:type="spellEnd"/>
      <w:r>
        <w:t xml:space="preserve"> ah, lam kal </w:t>
      </w:r>
      <w:proofErr w:type="spellStart"/>
      <w:r>
        <w:t>bawmtu</w:t>
      </w:r>
      <w:proofErr w:type="spellEnd"/>
      <w:r>
        <w:t>.</w:t>
      </w:r>
    </w:p>
    <w:p w14:paraId="0831661F" w14:textId="77777777" w:rsidR="0033117A" w:rsidRDefault="009F0ED0" w:rsidP="007E3CFF">
      <w:pPr>
        <w:pStyle w:val="Heading2"/>
      </w:pPr>
      <w:bookmarkStart w:id="35" w:name="_Toc256000030"/>
      <w:proofErr w:type="spellStart"/>
      <w:r>
        <w:t>Chambaunak</w:t>
      </w:r>
      <w:proofErr w:type="spellEnd"/>
      <w:r>
        <w:t xml:space="preserve"> lei </w:t>
      </w:r>
      <w:proofErr w:type="spellStart"/>
      <w:r>
        <w:t>hmunhma</w:t>
      </w:r>
      <w:proofErr w:type="spellEnd"/>
      <w:r>
        <w:t xml:space="preserve"> </w:t>
      </w:r>
      <w:proofErr w:type="spellStart"/>
      <w:r>
        <w:t>chiahnak</w:t>
      </w:r>
      <w:proofErr w:type="spellEnd"/>
      <w:r>
        <w:t xml:space="preserve"> </w:t>
      </w:r>
      <w:proofErr w:type="spellStart"/>
      <w:r>
        <w:t>thiamsang</w:t>
      </w:r>
      <w:bookmarkEnd w:id="35"/>
      <w:proofErr w:type="spellEnd"/>
    </w:p>
    <w:p w14:paraId="6A2769E2" w14:textId="77777777" w:rsidR="0033117A" w:rsidRDefault="009F0ED0" w:rsidP="001F0D7A">
      <w:proofErr w:type="spellStart"/>
      <w:r>
        <w:t>Chambaunak</w:t>
      </w:r>
      <w:proofErr w:type="spellEnd"/>
      <w:r>
        <w:t xml:space="preserve"> lei </w:t>
      </w:r>
      <w:proofErr w:type="spellStart"/>
      <w:r>
        <w:t>hmunhma</w:t>
      </w:r>
      <w:proofErr w:type="spellEnd"/>
      <w:r>
        <w:t xml:space="preserve"> </w:t>
      </w:r>
      <w:proofErr w:type="spellStart"/>
      <w:r>
        <w:t>chiahnak</w:t>
      </w:r>
      <w:proofErr w:type="spellEnd"/>
      <w:r>
        <w:t xml:space="preserve"> </w:t>
      </w:r>
      <w:proofErr w:type="spellStart"/>
      <w:r>
        <w:t>thiamsang</w:t>
      </w:r>
      <w:proofErr w:type="spellEnd"/>
      <w:r>
        <w:t xml:space="preserve"> </w:t>
      </w:r>
      <w:proofErr w:type="spellStart"/>
      <w:r>
        <w:t>silole</w:t>
      </w:r>
      <w:proofErr w:type="spellEnd"/>
      <w:r>
        <w:t xml:space="preserve"> SDA </w:t>
      </w:r>
      <w:proofErr w:type="spellStart"/>
      <w:r>
        <w:t>sullam</w:t>
      </w:r>
      <w:proofErr w:type="spellEnd"/>
      <w:r>
        <w:t xml:space="preserve"> cu </w:t>
      </w:r>
      <w:proofErr w:type="spellStart"/>
      <w:r>
        <w:t>bawmhnak</w:t>
      </w:r>
      <w:proofErr w:type="spellEnd"/>
      <w:r>
        <w:t xml:space="preserve"> </w:t>
      </w:r>
      <w:proofErr w:type="spellStart"/>
      <w:r>
        <w:t>tampi</w:t>
      </w:r>
      <w:proofErr w:type="spellEnd"/>
      <w:r>
        <w:t xml:space="preserve"> a </w:t>
      </w:r>
      <w:proofErr w:type="spellStart"/>
      <w:r>
        <w:t>herhmi</w:t>
      </w:r>
      <w:proofErr w:type="spellEnd"/>
      <w:r>
        <w:t xml:space="preserve"> </w:t>
      </w:r>
      <w:proofErr w:type="spellStart"/>
      <w:r>
        <w:t>minung</w:t>
      </w:r>
      <w:proofErr w:type="spellEnd"/>
      <w:r>
        <w:t xml:space="preserve"> pawl </w:t>
      </w:r>
      <w:proofErr w:type="spellStart"/>
      <w:r>
        <w:t>caah</w:t>
      </w:r>
      <w:proofErr w:type="spellEnd"/>
      <w:r>
        <w:t xml:space="preserve"> inn kha a </w:t>
      </w:r>
      <w:proofErr w:type="spellStart"/>
      <w:r>
        <w:t>si</w:t>
      </w:r>
      <w:proofErr w:type="spellEnd"/>
      <w:r>
        <w:t>.</w:t>
      </w:r>
    </w:p>
    <w:p w14:paraId="0515ECE7" w14:textId="77777777" w:rsidR="0033117A" w:rsidRPr="00821BA2" w:rsidRDefault="009F0ED0" w:rsidP="001F0D7A">
      <w:pPr>
        <w:rPr>
          <w:sz w:val="24"/>
          <w:lang w:val="en-AU"/>
        </w:rPr>
      </w:pPr>
      <w:r w:rsidRPr="0033117A">
        <w:t xml:space="preserve">SDA ah NDIS tangka </w:t>
      </w:r>
      <w:proofErr w:type="spellStart"/>
      <w:r w:rsidRPr="0033117A">
        <w:t>bawmhnak</w:t>
      </w:r>
      <w:proofErr w:type="spellEnd"/>
      <w:r w:rsidRPr="0033117A">
        <w:t xml:space="preserve"> cu </w:t>
      </w:r>
      <w:proofErr w:type="spellStart"/>
      <w:r w:rsidRPr="0033117A">
        <w:t>na</w:t>
      </w:r>
      <w:proofErr w:type="spellEnd"/>
      <w:r w:rsidRPr="0033117A">
        <w:t xml:space="preserve"> </w:t>
      </w:r>
      <w:proofErr w:type="spellStart"/>
      <w:r w:rsidRPr="0033117A">
        <w:t>hman</w:t>
      </w:r>
      <w:proofErr w:type="spellEnd"/>
      <w:r w:rsidRPr="0033117A">
        <w:t xml:space="preserve"> </w:t>
      </w:r>
      <w:proofErr w:type="spellStart"/>
      <w:r w:rsidRPr="0033117A">
        <w:rPr>
          <w:b/>
          <w:bCs/>
        </w:rPr>
        <w:t>khawh</w:t>
      </w:r>
      <w:proofErr w:type="spellEnd"/>
      <w:r w:rsidRPr="0033117A">
        <w:t>.</w:t>
      </w:r>
    </w:p>
    <w:p w14:paraId="352E1FAD" w14:textId="77777777" w:rsidR="00821BA2" w:rsidRPr="00821BA2" w:rsidRDefault="009F0ED0" w:rsidP="007E3CFF">
      <w:pPr>
        <w:pStyle w:val="Heading2"/>
        <w:rPr>
          <w:lang w:val="en-AU"/>
        </w:rPr>
      </w:pPr>
      <w:bookmarkStart w:id="36" w:name="_Toc256000031"/>
      <w:r w:rsidRPr="00821BA2">
        <w:t xml:space="preserve">A </w:t>
      </w:r>
      <w:proofErr w:type="spellStart"/>
      <w:r w:rsidRPr="00821BA2">
        <w:t>hlei</w:t>
      </w:r>
      <w:proofErr w:type="spellEnd"/>
      <w:r w:rsidRPr="00821BA2">
        <w:t xml:space="preserve"> in </w:t>
      </w:r>
      <w:proofErr w:type="spellStart"/>
      <w:r w:rsidRPr="00821BA2">
        <w:t>tuahmi</w:t>
      </w:r>
      <w:proofErr w:type="spellEnd"/>
      <w:r w:rsidRPr="00821BA2">
        <w:t xml:space="preserve"> </w:t>
      </w:r>
      <w:proofErr w:type="spellStart"/>
      <w:r w:rsidRPr="00821BA2">
        <w:t>mawtaw</w:t>
      </w:r>
      <w:proofErr w:type="spellEnd"/>
      <w:r w:rsidRPr="00821BA2">
        <w:t xml:space="preserve"> </w:t>
      </w:r>
      <w:proofErr w:type="spellStart"/>
      <w:r w:rsidRPr="00821BA2">
        <w:t>mawngh</w:t>
      </w:r>
      <w:proofErr w:type="spellEnd"/>
      <w:r w:rsidRPr="00821BA2">
        <w:t xml:space="preserve"> </w:t>
      </w:r>
      <w:proofErr w:type="spellStart"/>
      <w:r w:rsidRPr="00821BA2">
        <w:t>cawnnak</w:t>
      </w:r>
      <w:bookmarkEnd w:id="36"/>
      <w:proofErr w:type="spellEnd"/>
    </w:p>
    <w:p w14:paraId="45820DCF" w14:textId="77777777" w:rsidR="00821BA2" w:rsidRPr="00821BA2" w:rsidRDefault="009F0ED0" w:rsidP="001F0D7A">
      <w:pPr>
        <w:rPr>
          <w:lang w:val="en-AU"/>
        </w:rPr>
      </w:pPr>
      <w:r w:rsidRPr="00821BA2">
        <w:t xml:space="preserve">A </w:t>
      </w:r>
      <w:proofErr w:type="spellStart"/>
      <w:r w:rsidRPr="00821BA2">
        <w:t>hlei</w:t>
      </w:r>
      <w:proofErr w:type="spellEnd"/>
      <w:r w:rsidRPr="00821BA2">
        <w:t xml:space="preserve"> in </w:t>
      </w:r>
      <w:proofErr w:type="spellStart"/>
      <w:r w:rsidRPr="00821BA2">
        <w:t>tuahmi</w:t>
      </w:r>
      <w:proofErr w:type="spellEnd"/>
      <w:r w:rsidRPr="00821BA2">
        <w:t xml:space="preserve"> </w:t>
      </w:r>
      <w:proofErr w:type="spellStart"/>
      <w:r w:rsidRPr="00821BA2">
        <w:t>mawtaw</w:t>
      </w:r>
      <w:proofErr w:type="spellEnd"/>
      <w:r w:rsidRPr="00821BA2">
        <w:t xml:space="preserve"> </w:t>
      </w:r>
      <w:proofErr w:type="spellStart"/>
      <w:r w:rsidRPr="00821BA2">
        <w:t>mawngh</w:t>
      </w:r>
      <w:proofErr w:type="spellEnd"/>
      <w:r w:rsidRPr="00821BA2">
        <w:t xml:space="preserve"> </w:t>
      </w:r>
      <w:proofErr w:type="spellStart"/>
      <w:r w:rsidRPr="00821BA2">
        <w:t>cawnnak</w:t>
      </w:r>
      <w:proofErr w:type="spellEnd"/>
      <w:r w:rsidRPr="00821BA2">
        <w:t xml:space="preserve"> </w:t>
      </w:r>
      <w:proofErr w:type="spellStart"/>
      <w:r w:rsidRPr="00821BA2">
        <w:t>sullam</w:t>
      </w:r>
      <w:proofErr w:type="spellEnd"/>
      <w:r w:rsidRPr="00821BA2">
        <w:t xml:space="preserve"> cu:</w:t>
      </w:r>
    </w:p>
    <w:p w14:paraId="29588F80" w14:textId="77777777" w:rsidR="00821BA2" w:rsidRPr="00821BA2" w:rsidRDefault="009F0ED0" w:rsidP="00C36549">
      <w:pPr>
        <w:pStyle w:val="Bullet1"/>
      </w:pPr>
      <w:proofErr w:type="spellStart"/>
      <w:r w:rsidRPr="00821BA2">
        <w:t>mawtaw</w:t>
      </w:r>
      <w:proofErr w:type="spellEnd"/>
      <w:r w:rsidRPr="00821BA2">
        <w:t xml:space="preserve"> </w:t>
      </w:r>
      <w:proofErr w:type="spellStart"/>
      <w:r w:rsidRPr="00821BA2">
        <w:t>mawnghnak</w:t>
      </w:r>
      <w:proofErr w:type="spellEnd"/>
      <w:r w:rsidRPr="00821BA2">
        <w:t xml:space="preserve"> ding ah a </w:t>
      </w:r>
      <w:proofErr w:type="spellStart"/>
      <w:r w:rsidRPr="00821BA2">
        <w:t>hlei</w:t>
      </w:r>
      <w:proofErr w:type="spellEnd"/>
      <w:r w:rsidRPr="00821BA2">
        <w:t xml:space="preserve"> in </w:t>
      </w:r>
      <w:proofErr w:type="spellStart"/>
      <w:r w:rsidRPr="00821BA2">
        <w:t>tuahmi</w:t>
      </w:r>
      <w:proofErr w:type="spellEnd"/>
      <w:r w:rsidRPr="00821BA2">
        <w:t xml:space="preserve"> </w:t>
      </w:r>
      <w:proofErr w:type="spellStart"/>
      <w:r w:rsidRPr="00821BA2">
        <w:t>thilri</w:t>
      </w:r>
      <w:proofErr w:type="spellEnd"/>
      <w:r w:rsidRPr="00821BA2">
        <w:t xml:space="preserve"> </w:t>
      </w:r>
      <w:proofErr w:type="spellStart"/>
      <w:r w:rsidRPr="00821BA2">
        <w:t>hman</w:t>
      </w:r>
      <w:proofErr w:type="spellEnd"/>
      <w:r w:rsidRPr="00821BA2">
        <w:t xml:space="preserve"> ding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cawnnak</w:t>
      </w:r>
      <w:proofErr w:type="spellEnd"/>
    </w:p>
    <w:p w14:paraId="4585D80C" w14:textId="77777777" w:rsidR="00821BA2" w:rsidRPr="00E07FF4" w:rsidRDefault="009F0ED0" w:rsidP="001F0D7A">
      <w:pPr>
        <w:pStyle w:val="Bullet1"/>
        <w:rPr>
          <w:lang w:val="it-IT"/>
        </w:rPr>
      </w:pPr>
      <w:r w:rsidRPr="00E07FF4">
        <w:rPr>
          <w:lang w:val="it-IT"/>
        </w:rPr>
        <w:t>a hlei in tuahmi mawtaw mawngh cawnnak kha a si.</w:t>
      </w:r>
    </w:p>
    <w:p w14:paraId="3ABE2731" w14:textId="77777777" w:rsidR="00821BA2" w:rsidRPr="00E07FF4" w:rsidRDefault="009F0ED0" w:rsidP="001F0D7A">
      <w:pPr>
        <w:rPr>
          <w:lang w:val="it-IT"/>
        </w:rPr>
      </w:pPr>
      <w:r w:rsidRPr="00E07FF4">
        <w:rPr>
          <w:lang w:val="it-IT"/>
        </w:rPr>
        <w:t xml:space="preserve">Nangmah nih NDIS bawmhnak tangka cu a hlei in tuahmi mawtaw mawngh cawnnak ah na hman </w:t>
      </w:r>
      <w:r w:rsidRPr="00E07FF4">
        <w:rPr>
          <w:b/>
          <w:bCs/>
          <w:lang w:val="it-IT"/>
        </w:rPr>
        <w:t>khawh</w:t>
      </w:r>
      <w:r w:rsidRPr="00E07FF4">
        <w:rPr>
          <w:lang w:val="it-IT"/>
        </w:rPr>
        <w:t>.</w:t>
      </w:r>
    </w:p>
    <w:p w14:paraId="2BF24CAE" w14:textId="77777777" w:rsidR="00821BA2" w:rsidRPr="00E07FF4" w:rsidRDefault="009F0ED0" w:rsidP="007E3CFF">
      <w:pPr>
        <w:pStyle w:val="Heading2"/>
        <w:rPr>
          <w:lang w:val="it-IT"/>
        </w:rPr>
      </w:pPr>
      <w:bookmarkStart w:id="37" w:name="_Toc256000032"/>
      <w:r w:rsidRPr="00E07FF4">
        <w:rPr>
          <w:lang w:val="it-IT"/>
        </w:rPr>
        <w:t>A hlei in tuahmi hnatheihnak lei riantuanpiaknak</w:t>
      </w:r>
      <w:bookmarkEnd w:id="37"/>
    </w:p>
    <w:p w14:paraId="09748CCD" w14:textId="77777777" w:rsidR="00821BA2" w:rsidRPr="00E07FF4" w:rsidRDefault="009F0ED0" w:rsidP="001F0D7A">
      <w:pPr>
        <w:rPr>
          <w:lang w:val="it-IT"/>
        </w:rPr>
      </w:pPr>
      <w:r w:rsidRPr="00E07FF4">
        <w:rPr>
          <w:lang w:val="it-IT"/>
        </w:rPr>
        <w:t>A hlei in tuahmi hnatheihnak lei riantuanpiaknak pawl cu herhnak tampi a ngeimi minung pawl caah hnatheihnak lei riantuanpiaknak a si.</w:t>
      </w:r>
    </w:p>
    <w:p w14:paraId="574A42ED" w14:textId="77777777" w:rsidR="00821BA2" w:rsidRPr="00E07FF4" w:rsidRDefault="009F0ED0" w:rsidP="001F0D7A">
      <w:pPr>
        <w:rPr>
          <w:lang w:val="it-IT"/>
        </w:rPr>
      </w:pPr>
      <w:r w:rsidRPr="00E07FF4">
        <w:rPr>
          <w:lang w:val="it-IT"/>
        </w:rPr>
        <w:t xml:space="preserve">NDIS bawmhnak tangka cu a cheukhat a hlei in tuahmi hnatheihnak lei riantuanpiaknak pawl caah na hman </w:t>
      </w:r>
      <w:r w:rsidRPr="00E07FF4">
        <w:rPr>
          <w:b/>
          <w:bCs/>
          <w:lang w:val="it-IT"/>
        </w:rPr>
        <w:t>khawh</w:t>
      </w:r>
      <w:r w:rsidRPr="00E07FF4">
        <w:rPr>
          <w:lang w:val="it-IT"/>
        </w:rPr>
        <w:t>.</w:t>
      </w:r>
    </w:p>
    <w:p w14:paraId="56F66F9D" w14:textId="5D80A78B" w:rsidR="00821BA2" w:rsidRPr="00E07FF4" w:rsidRDefault="009F0ED0" w:rsidP="007E3CFF">
      <w:pPr>
        <w:pStyle w:val="Heading2"/>
        <w:rPr>
          <w:lang w:val="it-IT"/>
        </w:rPr>
      </w:pPr>
      <w:bookmarkStart w:id="38" w:name="_Toc256000033"/>
      <w:r w:rsidRPr="00E07FF4">
        <w:rPr>
          <w:lang w:val="it-IT"/>
        </w:rPr>
        <w:lastRenderedPageBreak/>
        <w:t>Thiamsang pekmi a thami ziaza</w:t>
      </w:r>
      <w:r w:rsidR="00A05E64" w:rsidRPr="00E07FF4">
        <w:rPr>
          <w:lang w:val="it-IT"/>
        </w:rPr>
        <w:t xml:space="preserve"> lei</w:t>
      </w:r>
      <w:r w:rsidRPr="00E07FF4">
        <w:rPr>
          <w:lang w:val="it-IT"/>
        </w:rPr>
        <w:t xml:space="preserve"> bawmhnak</w:t>
      </w:r>
      <w:bookmarkEnd w:id="38"/>
    </w:p>
    <w:p w14:paraId="4724BAFE" w14:textId="0EB75967" w:rsidR="00821BA2" w:rsidRPr="00E07FF4" w:rsidRDefault="009F0ED0" w:rsidP="001F0D7A">
      <w:pPr>
        <w:rPr>
          <w:lang w:val="it-IT"/>
        </w:rPr>
      </w:pPr>
      <w:r w:rsidRPr="00E07FF4">
        <w:rPr>
          <w:lang w:val="it-IT"/>
        </w:rPr>
        <w:t xml:space="preserve">NDIS bawmhnak tangka cu thiamsang a thami ziaza </w:t>
      </w:r>
      <w:r w:rsidR="002142A9" w:rsidRPr="00E07FF4">
        <w:rPr>
          <w:lang w:val="it-IT"/>
        </w:rPr>
        <w:t xml:space="preserve">lei </w:t>
      </w:r>
      <w:r w:rsidRPr="00E07FF4">
        <w:rPr>
          <w:lang w:val="it-IT"/>
        </w:rPr>
        <w:t>bawmhnak ah na hman khawh.</w:t>
      </w:r>
    </w:p>
    <w:p w14:paraId="67267DC2" w14:textId="77777777" w:rsidR="00821BA2" w:rsidRPr="00E07FF4" w:rsidRDefault="009F0ED0" w:rsidP="001F0D7A">
      <w:pPr>
        <w:rPr>
          <w:lang w:val="it-IT"/>
        </w:rPr>
      </w:pPr>
      <w:r w:rsidRPr="00E07FF4">
        <w:rPr>
          <w:lang w:val="it-IT"/>
        </w:rPr>
        <w:t>Thiamsang a thami ziaza bawmhnak sullam cu a tang lei pawl na tuah a si ahcun a hlei in tuahmi cawnpiaknak bawmh ding ah minung chim duhnak a si:</w:t>
      </w:r>
    </w:p>
    <w:p w14:paraId="4AB3735D" w14:textId="77777777" w:rsidR="00821BA2" w:rsidRPr="00821BA2" w:rsidRDefault="009F0ED0" w:rsidP="00C36549">
      <w:pPr>
        <w:pStyle w:val="Bullet1"/>
      </w:pPr>
      <w:proofErr w:type="spellStart"/>
      <w:r w:rsidRPr="00821BA2">
        <w:t>nangmah</w:t>
      </w:r>
      <w:proofErr w:type="spellEnd"/>
      <w:r w:rsidRPr="00821BA2">
        <w:t xml:space="preserve"> </w:t>
      </w:r>
      <w:proofErr w:type="spellStart"/>
      <w:r w:rsidRPr="00821BA2">
        <w:t>caah</w:t>
      </w:r>
      <w:proofErr w:type="spellEnd"/>
      <w:r w:rsidRPr="00821BA2">
        <w:t xml:space="preserve"> a </w:t>
      </w:r>
      <w:proofErr w:type="spellStart"/>
      <w:r w:rsidRPr="00821BA2">
        <w:t>him</w:t>
      </w:r>
      <w:proofErr w:type="spellEnd"/>
      <w:r w:rsidRPr="00821BA2">
        <w:t xml:space="preserve"> </w:t>
      </w:r>
      <w:proofErr w:type="spellStart"/>
      <w:r w:rsidRPr="00821BA2">
        <w:t>lomi</w:t>
      </w:r>
      <w:proofErr w:type="spellEnd"/>
      <w:r w:rsidRPr="00821BA2">
        <w:t xml:space="preserve"> </w:t>
      </w:r>
      <w:proofErr w:type="spellStart"/>
      <w:r w:rsidRPr="00821BA2">
        <w:t>thil</w:t>
      </w:r>
      <w:proofErr w:type="spellEnd"/>
      <w:r w:rsidRPr="00821BA2">
        <w:t xml:space="preserve"> pawl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tuah</w:t>
      </w:r>
      <w:proofErr w:type="spellEnd"/>
      <w:r w:rsidRPr="00821BA2">
        <w:t xml:space="preserve"> a </w:t>
      </w:r>
      <w:proofErr w:type="spellStart"/>
      <w:r w:rsidRPr="00821BA2">
        <w:t>si</w:t>
      </w:r>
      <w:proofErr w:type="spellEnd"/>
      <w:r w:rsidRPr="00821BA2">
        <w:t xml:space="preserve"> </w:t>
      </w:r>
      <w:proofErr w:type="spellStart"/>
      <w:r w:rsidRPr="00821BA2">
        <w:t>ahcun</w:t>
      </w:r>
      <w:proofErr w:type="spellEnd"/>
    </w:p>
    <w:p w14:paraId="615D823C" w14:textId="77777777" w:rsidR="00821BA2" w:rsidRPr="00821BA2" w:rsidRDefault="009F0ED0" w:rsidP="00C36549">
      <w:pPr>
        <w:pStyle w:val="Bullet1"/>
      </w:pPr>
      <w:proofErr w:type="spellStart"/>
      <w:r w:rsidRPr="00821BA2">
        <w:t>minung</w:t>
      </w:r>
      <w:proofErr w:type="spellEnd"/>
      <w:r w:rsidRPr="00821BA2">
        <w:t xml:space="preserve"> </w:t>
      </w:r>
      <w:proofErr w:type="spellStart"/>
      <w:r w:rsidRPr="00821BA2">
        <w:t>pakhat</w:t>
      </w:r>
      <w:proofErr w:type="spellEnd"/>
      <w:r w:rsidRPr="00821BA2">
        <w:t xml:space="preserve"> khat </w:t>
      </w:r>
      <w:proofErr w:type="spellStart"/>
      <w:r w:rsidRPr="00821BA2">
        <w:t>caah</w:t>
      </w:r>
      <w:proofErr w:type="spellEnd"/>
      <w:r w:rsidRPr="00821BA2">
        <w:t xml:space="preserve"> a him lo mi </w:t>
      </w:r>
      <w:proofErr w:type="spellStart"/>
      <w:r w:rsidRPr="00821BA2">
        <w:t>thil</w:t>
      </w:r>
      <w:proofErr w:type="spellEnd"/>
      <w:r w:rsidRPr="00821BA2">
        <w:t xml:space="preserve"> pawl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tuah</w:t>
      </w:r>
      <w:proofErr w:type="spellEnd"/>
      <w:r w:rsidRPr="00821BA2">
        <w:t xml:space="preserve"> a </w:t>
      </w:r>
      <w:proofErr w:type="spellStart"/>
      <w:r w:rsidRPr="00821BA2">
        <w:t>si</w:t>
      </w:r>
      <w:proofErr w:type="spellEnd"/>
      <w:r w:rsidRPr="00821BA2">
        <w:t xml:space="preserve"> </w:t>
      </w:r>
      <w:proofErr w:type="spellStart"/>
      <w:r w:rsidRPr="00821BA2">
        <w:t>ahcun</w:t>
      </w:r>
      <w:proofErr w:type="spellEnd"/>
      <w:r w:rsidRPr="00821BA2">
        <w:t>.</w:t>
      </w:r>
    </w:p>
    <w:p w14:paraId="5B5A34A0" w14:textId="77777777" w:rsidR="00821BA2" w:rsidRPr="00E07FF4" w:rsidRDefault="009F0ED0" w:rsidP="007E3CFF">
      <w:pPr>
        <w:pStyle w:val="Heading2"/>
        <w:rPr>
          <w:lang w:val="it-IT"/>
        </w:rPr>
      </w:pPr>
      <w:bookmarkStart w:id="39" w:name="_Toc256000034"/>
      <w:r w:rsidRPr="00E07FF4">
        <w:rPr>
          <w:lang w:val="it-IT"/>
        </w:rPr>
        <w:t>A hlei in tuahmi bawmhmi riantuannak</w:t>
      </w:r>
      <w:bookmarkEnd w:id="39"/>
    </w:p>
    <w:p w14:paraId="2EA1CF7E" w14:textId="77777777" w:rsidR="00821BA2" w:rsidRPr="00E07FF4" w:rsidRDefault="009F0ED0" w:rsidP="001F0D7A">
      <w:pPr>
        <w:rPr>
          <w:lang w:val="it-IT"/>
        </w:rPr>
      </w:pPr>
      <w:r w:rsidRPr="00E07FF4">
        <w:rPr>
          <w:lang w:val="it-IT"/>
        </w:rPr>
        <w:t>A hlei in tuahmi bawmhmi riantuannak sullam cu rian ngah ding ah bawmh a si:</w:t>
      </w:r>
    </w:p>
    <w:p w14:paraId="10A1E7CC" w14:textId="77777777" w:rsidR="00821BA2" w:rsidRPr="00E07FF4" w:rsidRDefault="009F0ED0" w:rsidP="00C36549">
      <w:pPr>
        <w:pStyle w:val="Bullet1"/>
        <w:rPr>
          <w:lang w:val="it-IT"/>
        </w:rPr>
      </w:pPr>
      <w:r w:rsidRPr="00E07FF4">
        <w:rPr>
          <w:lang w:val="it-IT"/>
        </w:rPr>
        <w:t>herhnak tampi na ngeih a si ahcun</w:t>
      </w:r>
    </w:p>
    <w:p w14:paraId="2E463A7A" w14:textId="16F15E2E" w:rsidR="00821BA2" w:rsidRPr="00E07FF4" w:rsidRDefault="00E07FF4" w:rsidP="00C36549">
      <w:pPr>
        <w:pStyle w:val="Bullet1"/>
        <w:rPr>
          <w:lang w:val="it-IT"/>
        </w:rPr>
      </w:pPr>
      <w:r>
        <w:rPr>
          <w:lang w:val="it-IT"/>
        </w:rPr>
        <w:t>r</w:t>
      </w:r>
      <w:r w:rsidR="009F0ED0" w:rsidRPr="00E07FF4">
        <w:rPr>
          <w:lang w:val="it-IT"/>
        </w:rPr>
        <w:t>ian na um tik ah bawmhnak tampi na herh a si ahcun.</w:t>
      </w:r>
    </w:p>
    <w:p w14:paraId="573E2B18" w14:textId="77777777" w:rsidR="00821BA2" w:rsidRPr="00E07FF4" w:rsidRDefault="009F0ED0" w:rsidP="001F0D7A">
      <w:pPr>
        <w:rPr>
          <w:lang w:val="it-IT"/>
        </w:rPr>
      </w:pPr>
      <w:r w:rsidRPr="00E07FF4">
        <w:rPr>
          <w:lang w:val="it-IT"/>
        </w:rPr>
        <w:t xml:space="preserve">NDIS bawmhnak tangka cu a hlei in tuahmi bawmhmi riantuannak ah na hman </w:t>
      </w:r>
      <w:r w:rsidRPr="00E07FF4">
        <w:rPr>
          <w:b/>
          <w:bCs/>
          <w:lang w:val="it-IT"/>
        </w:rPr>
        <w:t>khawh</w:t>
      </w:r>
      <w:r w:rsidRPr="00E07FF4">
        <w:rPr>
          <w:lang w:val="it-IT"/>
        </w:rPr>
        <w:t>.</w:t>
      </w:r>
    </w:p>
    <w:p w14:paraId="07080A38" w14:textId="50BC9181" w:rsidR="00821BA2" w:rsidRPr="00E07FF4" w:rsidRDefault="006410B7" w:rsidP="007E3CFF">
      <w:pPr>
        <w:pStyle w:val="Heading2"/>
        <w:rPr>
          <w:lang w:val="it-IT"/>
        </w:rPr>
      </w:pPr>
      <w:bookmarkStart w:id="40" w:name="_Toc256000035"/>
      <w:r>
        <w:rPr>
          <w:lang w:val="it-IT"/>
        </w:rPr>
        <w:t>Bawmhnak taw</w:t>
      </w:r>
      <w:r w:rsidR="009F0ED0" w:rsidRPr="00E07FF4">
        <w:rPr>
          <w:lang w:val="it-IT"/>
        </w:rPr>
        <w:t>lrelnak</w:t>
      </w:r>
      <w:bookmarkEnd w:id="40"/>
    </w:p>
    <w:p w14:paraId="5A7CB94B" w14:textId="09D5DE8E" w:rsidR="00821BA2" w:rsidRPr="00E07FF4" w:rsidRDefault="00BB295F" w:rsidP="001F0D7A">
      <w:pPr>
        <w:rPr>
          <w:lang w:val="it-IT"/>
        </w:rPr>
      </w:pPr>
      <w:r>
        <w:rPr>
          <w:lang w:val="it-IT"/>
        </w:rPr>
        <w:t>Bawmhnak taw</w:t>
      </w:r>
      <w:r w:rsidR="009F0ED0" w:rsidRPr="00E07FF4">
        <w:rPr>
          <w:lang w:val="it-IT"/>
        </w:rPr>
        <w:t>lrelnak cu a tanglei pawl he naa pehtlaihnak ah a hlei in bawmhnak na ngah tinak a si:</w:t>
      </w:r>
    </w:p>
    <w:p w14:paraId="7DDD5FDD" w14:textId="1D56E881" w:rsidR="00821BA2" w:rsidRPr="00821BA2" w:rsidRDefault="00830D8B" w:rsidP="00C36549">
      <w:pPr>
        <w:pStyle w:val="Bullet1"/>
      </w:pPr>
      <w:proofErr w:type="spellStart"/>
      <w:r>
        <w:t>c</w:t>
      </w:r>
      <w:r w:rsidR="009F0ED0" w:rsidRPr="00821BA2">
        <w:t>hungkhar</w:t>
      </w:r>
      <w:proofErr w:type="spellEnd"/>
    </w:p>
    <w:p w14:paraId="30B39786" w14:textId="065912C4" w:rsidR="00821BA2" w:rsidRPr="00821BA2" w:rsidRDefault="00830D8B" w:rsidP="00C36549">
      <w:pPr>
        <w:pStyle w:val="Bullet1"/>
      </w:pPr>
      <w:proofErr w:type="spellStart"/>
      <w:r>
        <w:t>h</w:t>
      </w:r>
      <w:r w:rsidR="009F0ED0" w:rsidRPr="00821BA2">
        <w:t>awikom</w:t>
      </w:r>
      <w:proofErr w:type="spellEnd"/>
    </w:p>
    <w:p w14:paraId="74C8BB6E" w14:textId="77777777" w:rsidR="00821BA2" w:rsidRPr="00E07FF4" w:rsidRDefault="009F0ED0" w:rsidP="001F0D7A">
      <w:pPr>
        <w:pStyle w:val="Bullet1"/>
        <w:rPr>
          <w:lang w:val="fr-BE"/>
        </w:rPr>
      </w:pPr>
      <w:proofErr w:type="spellStart"/>
      <w:proofErr w:type="gramStart"/>
      <w:r w:rsidRPr="00E07FF4">
        <w:rPr>
          <w:lang w:val="fr-BE"/>
        </w:rPr>
        <w:t>zatlangbu</w:t>
      </w:r>
      <w:proofErr w:type="spellEnd"/>
      <w:proofErr w:type="gramEnd"/>
      <w:r w:rsidRPr="00E07FF4">
        <w:rPr>
          <w:lang w:val="fr-BE"/>
        </w:rPr>
        <w:t xml:space="preserve"> le NDIS </w:t>
      </w:r>
      <w:proofErr w:type="spellStart"/>
      <w:r w:rsidRPr="00E07FF4">
        <w:rPr>
          <w:lang w:val="fr-BE"/>
        </w:rPr>
        <w:t>bawmhnak</w:t>
      </w:r>
      <w:proofErr w:type="spellEnd"/>
      <w:r w:rsidRPr="00E07FF4">
        <w:rPr>
          <w:lang w:val="fr-BE"/>
        </w:rPr>
        <w:t xml:space="preserve"> </w:t>
      </w:r>
      <w:proofErr w:type="spellStart"/>
      <w:r w:rsidRPr="00E07FF4">
        <w:rPr>
          <w:lang w:val="fr-BE"/>
        </w:rPr>
        <w:t>pawl</w:t>
      </w:r>
      <w:proofErr w:type="spellEnd"/>
      <w:r w:rsidRPr="00E07FF4">
        <w:rPr>
          <w:lang w:val="fr-BE"/>
        </w:rPr>
        <w:t>.</w:t>
      </w:r>
    </w:p>
    <w:p w14:paraId="53CB5D4D" w14:textId="77777777" w:rsidR="00821BA2" w:rsidRPr="00E07FF4" w:rsidRDefault="009F0ED0" w:rsidP="001F0D7A">
      <w:pPr>
        <w:rPr>
          <w:lang w:val="fr-BE"/>
        </w:rPr>
      </w:pPr>
      <w:r w:rsidRPr="00E07FF4">
        <w:rPr>
          <w:lang w:val="fr-BE"/>
        </w:rPr>
        <w:lastRenderedPageBreak/>
        <w:t xml:space="preserve">NDIS </w:t>
      </w:r>
      <w:proofErr w:type="spellStart"/>
      <w:r w:rsidRPr="00E07FF4">
        <w:rPr>
          <w:lang w:val="fr-BE"/>
        </w:rPr>
        <w:t>bawmhnak</w:t>
      </w:r>
      <w:proofErr w:type="spellEnd"/>
      <w:r w:rsidRPr="00E07FF4">
        <w:rPr>
          <w:lang w:val="fr-BE"/>
        </w:rPr>
        <w:t xml:space="preserve"> </w:t>
      </w:r>
      <w:proofErr w:type="spellStart"/>
      <w:r w:rsidRPr="00E07FF4">
        <w:rPr>
          <w:lang w:val="fr-BE"/>
        </w:rPr>
        <w:t>tangka</w:t>
      </w:r>
      <w:proofErr w:type="spellEnd"/>
      <w:r w:rsidRPr="00E07FF4">
        <w:rPr>
          <w:lang w:val="fr-BE"/>
        </w:rPr>
        <w:t xml:space="preserve"> </w:t>
      </w:r>
      <w:proofErr w:type="spellStart"/>
      <w:r w:rsidRPr="00E07FF4">
        <w:rPr>
          <w:lang w:val="fr-BE"/>
        </w:rPr>
        <w:t>cu</w:t>
      </w:r>
      <w:proofErr w:type="spellEnd"/>
      <w:r w:rsidRPr="00E07FF4">
        <w:rPr>
          <w:lang w:val="fr-BE"/>
        </w:rPr>
        <w:t xml:space="preserve"> a </w:t>
      </w:r>
      <w:proofErr w:type="spellStart"/>
      <w:r w:rsidRPr="00E07FF4">
        <w:rPr>
          <w:lang w:val="fr-BE"/>
        </w:rPr>
        <w:t>hlei</w:t>
      </w:r>
      <w:proofErr w:type="spellEnd"/>
      <w:r w:rsidRPr="00E07FF4">
        <w:rPr>
          <w:lang w:val="fr-BE"/>
        </w:rPr>
        <w:t xml:space="preserve"> in </w:t>
      </w:r>
      <w:proofErr w:type="spellStart"/>
      <w:r w:rsidRPr="00E07FF4">
        <w:rPr>
          <w:lang w:val="fr-BE"/>
        </w:rPr>
        <w:t>tuahmi</w:t>
      </w:r>
      <w:proofErr w:type="spellEnd"/>
      <w:r w:rsidRPr="00E07FF4">
        <w:rPr>
          <w:lang w:val="fr-BE"/>
        </w:rPr>
        <w:t xml:space="preserve"> </w:t>
      </w:r>
      <w:proofErr w:type="spellStart"/>
      <w:r w:rsidRPr="00E07FF4">
        <w:rPr>
          <w:lang w:val="fr-BE"/>
        </w:rPr>
        <w:t>bawmhnak</w:t>
      </w:r>
      <w:proofErr w:type="spellEnd"/>
      <w:r w:rsidRPr="00E07FF4">
        <w:rPr>
          <w:lang w:val="fr-BE"/>
        </w:rPr>
        <w:t xml:space="preserve"> </w:t>
      </w:r>
      <w:proofErr w:type="spellStart"/>
      <w:r w:rsidRPr="00E07FF4">
        <w:rPr>
          <w:lang w:val="fr-BE"/>
        </w:rPr>
        <w:t>tuannak</w:t>
      </w:r>
      <w:proofErr w:type="spellEnd"/>
      <w:r w:rsidRPr="00E07FF4">
        <w:rPr>
          <w:lang w:val="fr-BE"/>
        </w:rPr>
        <w:t xml:space="preserve"> ah na </w:t>
      </w:r>
      <w:proofErr w:type="spellStart"/>
      <w:r w:rsidRPr="00E07FF4">
        <w:rPr>
          <w:lang w:val="fr-BE"/>
        </w:rPr>
        <w:t>hman</w:t>
      </w:r>
      <w:proofErr w:type="spellEnd"/>
      <w:r w:rsidRPr="00E07FF4">
        <w:rPr>
          <w:lang w:val="fr-BE"/>
        </w:rPr>
        <w:t xml:space="preserve"> </w:t>
      </w:r>
      <w:proofErr w:type="spellStart"/>
      <w:r w:rsidRPr="00E07FF4">
        <w:rPr>
          <w:b/>
          <w:bCs/>
          <w:lang w:val="fr-BE"/>
        </w:rPr>
        <w:t>khawh</w:t>
      </w:r>
      <w:proofErr w:type="spellEnd"/>
      <w:r w:rsidRPr="00E07FF4">
        <w:rPr>
          <w:lang w:val="fr-BE"/>
        </w:rPr>
        <w:t>.</w:t>
      </w:r>
    </w:p>
    <w:p w14:paraId="3BC73401" w14:textId="77777777" w:rsidR="00821BA2" w:rsidRPr="00E07FF4" w:rsidRDefault="009F0ED0" w:rsidP="007E3CFF">
      <w:pPr>
        <w:pStyle w:val="Heading2"/>
        <w:rPr>
          <w:lang w:val="fr-BE"/>
        </w:rPr>
      </w:pPr>
      <w:bookmarkStart w:id="41" w:name="_Toc256000036"/>
      <w:proofErr w:type="spellStart"/>
      <w:r w:rsidRPr="00E07FF4">
        <w:rPr>
          <w:lang w:val="fr-BE"/>
        </w:rPr>
        <w:t>Thlopnak</w:t>
      </w:r>
      <w:proofErr w:type="spellEnd"/>
      <w:r w:rsidRPr="00E07FF4">
        <w:rPr>
          <w:lang w:val="fr-BE"/>
        </w:rPr>
        <w:t xml:space="preserve"> lei </w:t>
      </w:r>
      <w:proofErr w:type="spellStart"/>
      <w:r w:rsidRPr="00E07FF4">
        <w:rPr>
          <w:lang w:val="fr-BE"/>
        </w:rPr>
        <w:t>bawmhnak</w:t>
      </w:r>
      <w:proofErr w:type="spellEnd"/>
      <w:r w:rsidRPr="00E07FF4">
        <w:rPr>
          <w:lang w:val="fr-BE"/>
        </w:rPr>
        <w:t xml:space="preserve"> </w:t>
      </w:r>
      <w:proofErr w:type="spellStart"/>
      <w:r w:rsidRPr="00E07FF4">
        <w:rPr>
          <w:lang w:val="fr-BE"/>
        </w:rPr>
        <w:t>pawl</w:t>
      </w:r>
      <w:bookmarkEnd w:id="41"/>
      <w:proofErr w:type="spellEnd"/>
    </w:p>
    <w:p w14:paraId="6422ECD1" w14:textId="77777777" w:rsidR="00821BA2" w:rsidRPr="00E07FF4" w:rsidRDefault="009F0ED0" w:rsidP="001F0D7A">
      <w:pPr>
        <w:rPr>
          <w:lang w:val="fr-BE"/>
        </w:rPr>
      </w:pPr>
      <w:proofErr w:type="spellStart"/>
      <w:r w:rsidRPr="00E07FF4">
        <w:rPr>
          <w:lang w:val="fr-BE"/>
        </w:rPr>
        <w:t>Thlopnak</w:t>
      </w:r>
      <w:proofErr w:type="spellEnd"/>
      <w:r w:rsidRPr="00E07FF4">
        <w:rPr>
          <w:lang w:val="fr-BE"/>
        </w:rPr>
        <w:t xml:space="preserve"> lei </w:t>
      </w:r>
      <w:proofErr w:type="spellStart"/>
      <w:r w:rsidRPr="00E07FF4">
        <w:rPr>
          <w:lang w:val="fr-BE"/>
        </w:rPr>
        <w:t>bawmhnak</w:t>
      </w:r>
      <w:proofErr w:type="spellEnd"/>
      <w:r w:rsidRPr="00E07FF4">
        <w:rPr>
          <w:lang w:val="fr-BE"/>
        </w:rPr>
        <w:t xml:space="preserve"> </w:t>
      </w:r>
      <w:proofErr w:type="spellStart"/>
      <w:r w:rsidRPr="00E07FF4">
        <w:rPr>
          <w:lang w:val="fr-BE"/>
        </w:rPr>
        <w:t>pawl</w:t>
      </w:r>
      <w:proofErr w:type="spellEnd"/>
      <w:r w:rsidRPr="00E07FF4">
        <w:rPr>
          <w:lang w:val="fr-BE"/>
        </w:rPr>
        <w:t xml:space="preserve"> </w:t>
      </w:r>
      <w:proofErr w:type="spellStart"/>
      <w:r w:rsidRPr="00E07FF4">
        <w:rPr>
          <w:lang w:val="fr-BE"/>
        </w:rPr>
        <w:t>nih</w:t>
      </w:r>
      <w:proofErr w:type="spellEnd"/>
      <w:r w:rsidRPr="00E07FF4">
        <w:rPr>
          <w:lang w:val="fr-BE"/>
        </w:rPr>
        <w:t xml:space="preserve"> </w:t>
      </w:r>
      <w:proofErr w:type="spellStart"/>
      <w:r w:rsidRPr="00E07FF4">
        <w:rPr>
          <w:lang w:val="fr-BE"/>
        </w:rPr>
        <w:t>minung</w:t>
      </w:r>
      <w:proofErr w:type="spellEnd"/>
      <w:r w:rsidRPr="00E07FF4">
        <w:rPr>
          <w:lang w:val="fr-BE"/>
        </w:rPr>
        <w:t xml:space="preserve"> </w:t>
      </w:r>
      <w:proofErr w:type="spellStart"/>
      <w:r w:rsidRPr="00E07FF4">
        <w:rPr>
          <w:lang w:val="fr-BE"/>
        </w:rPr>
        <w:t>pawl</w:t>
      </w:r>
      <w:proofErr w:type="spellEnd"/>
      <w:r w:rsidRPr="00E07FF4">
        <w:rPr>
          <w:lang w:val="fr-BE"/>
        </w:rPr>
        <w:t xml:space="preserve"> </w:t>
      </w:r>
      <w:proofErr w:type="spellStart"/>
      <w:r w:rsidRPr="00E07FF4">
        <w:rPr>
          <w:lang w:val="fr-BE"/>
        </w:rPr>
        <w:t>cu</w:t>
      </w:r>
      <w:proofErr w:type="spellEnd"/>
      <w:r w:rsidRPr="00E07FF4">
        <w:rPr>
          <w:lang w:val="fr-BE"/>
        </w:rPr>
        <w:t xml:space="preserve"> a </w:t>
      </w:r>
      <w:proofErr w:type="spellStart"/>
      <w:r w:rsidRPr="00E07FF4">
        <w:rPr>
          <w:lang w:val="fr-BE"/>
        </w:rPr>
        <w:t>bawmh</w:t>
      </w:r>
      <w:proofErr w:type="spellEnd"/>
      <w:r w:rsidRPr="00E07FF4">
        <w:rPr>
          <w:lang w:val="fr-BE"/>
        </w:rPr>
        <w:t xml:space="preserve"> </w:t>
      </w:r>
      <w:proofErr w:type="spellStart"/>
      <w:proofErr w:type="gramStart"/>
      <w:r w:rsidRPr="00E07FF4">
        <w:rPr>
          <w:lang w:val="fr-BE"/>
        </w:rPr>
        <w:t>hna</w:t>
      </w:r>
      <w:proofErr w:type="spellEnd"/>
      <w:r w:rsidRPr="00E07FF4">
        <w:rPr>
          <w:lang w:val="fr-BE"/>
        </w:rPr>
        <w:t>:</w:t>
      </w:r>
      <w:proofErr w:type="gramEnd"/>
    </w:p>
    <w:p w14:paraId="2AE401B1" w14:textId="421F5436" w:rsidR="00821BA2" w:rsidRPr="00821BA2" w:rsidRDefault="009D778F" w:rsidP="00C36549">
      <w:pPr>
        <w:pStyle w:val="Bullet1"/>
      </w:pPr>
      <w:proofErr w:type="spellStart"/>
      <w:r>
        <w:t>p</w:t>
      </w:r>
      <w:r w:rsidR="009F0ED0" w:rsidRPr="00821BA2">
        <w:t>ehtlaihnak</w:t>
      </w:r>
      <w:proofErr w:type="spellEnd"/>
    </w:p>
    <w:p w14:paraId="0821AF22" w14:textId="454DC471" w:rsidR="00821BA2" w:rsidRPr="00821BA2" w:rsidRDefault="009D778F" w:rsidP="00C36549">
      <w:pPr>
        <w:pStyle w:val="Bullet1"/>
      </w:pPr>
      <w:proofErr w:type="spellStart"/>
      <w:r>
        <w:t>u</w:t>
      </w:r>
      <w:r w:rsidR="009F0ED0" w:rsidRPr="00821BA2">
        <w:t>mkalnak</w:t>
      </w:r>
      <w:proofErr w:type="spellEnd"/>
    </w:p>
    <w:p w14:paraId="0F4857F0" w14:textId="702E8B9A" w:rsidR="00821BA2" w:rsidRPr="00C36549" w:rsidRDefault="009D778F" w:rsidP="001F0D7A">
      <w:pPr>
        <w:pStyle w:val="Bullet1"/>
      </w:pPr>
      <w:proofErr w:type="spellStart"/>
      <w:r>
        <w:t>m</w:t>
      </w:r>
      <w:r w:rsidR="009F0ED0" w:rsidRPr="00821BA2">
        <w:t>ah</w:t>
      </w:r>
      <w:proofErr w:type="spellEnd"/>
      <w:r w:rsidR="009F0ED0" w:rsidRPr="00821BA2">
        <w:t xml:space="preserve"> </w:t>
      </w:r>
      <w:proofErr w:type="spellStart"/>
      <w:r w:rsidR="009F0ED0" w:rsidRPr="00821BA2">
        <w:t>tein</w:t>
      </w:r>
      <w:proofErr w:type="spellEnd"/>
      <w:r w:rsidR="009F0ED0" w:rsidRPr="00821BA2">
        <w:t xml:space="preserve"> </w:t>
      </w:r>
      <w:proofErr w:type="spellStart"/>
      <w:r w:rsidR="009F0ED0" w:rsidRPr="00821BA2">
        <w:t>umnak</w:t>
      </w:r>
      <w:proofErr w:type="spellEnd"/>
      <w:r w:rsidR="009F0ED0" w:rsidRPr="00821BA2">
        <w:t>.</w:t>
      </w:r>
    </w:p>
    <w:p w14:paraId="65624895" w14:textId="77777777" w:rsidR="00821BA2" w:rsidRDefault="009F0ED0" w:rsidP="001F0D7A">
      <w:pPr>
        <w:rPr>
          <w:lang w:val="en-AU"/>
        </w:rPr>
      </w:pPr>
      <w:r w:rsidRPr="00821BA2">
        <w:t xml:space="preserve">NDIS </w:t>
      </w:r>
      <w:proofErr w:type="spellStart"/>
      <w:r w:rsidRPr="00821BA2">
        <w:t>bawmhnak</w:t>
      </w:r>
      <w:proofErr w:type="spellEnd"/>
      <w:r w:rsidRPr="00821BA2">
        <w:t xml:space="preserve"> tangka cu </w:t>
      </w:r>
      <w:proofErr w:type="spellStart"/>
      <w:r w:rsidRPr="00821BA2">
        <w:t>thlopnak</w:t>
      </w:r>
      <w:proofErr w:type="spellEnd"/>
      <w:r w:rsidRPr="00821BA2">
        <w:t xml:space="preserve"> lei </w:t>
      </w:r>
      <w:proofErr w:type="spellStart"/>
      <w:r w:rsidRPr="00821BA2">
        <w:t>bawmhnak</w:t>
      </w:r>
      <w:proofErr w:type="spellEnd"/>
      <w:r w:rsidRPr="00821BA2">
        <w:t xml:space="preserve"> pawl ah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hman</w:t>
      </w:r>
      <w:proofErr w:type="spellEnd"/>
      <w:r w:rsidRPr="00821BA2">
        <w:t xml:space="preserve"> </w:t>
      </w:r>
      <w:proofErr w:type="spellStart"/>
      <w:r w:rsidRPr="007170B2">
        <w:rPr>
          <w:b/>
          <w:bCs/>
        </w:rPr>
        <w:t>khawh</w:t>
      </w:r>
      <w:proofErr w:type="spellEnd"/>
      <w:r w:rsidRPr="00821BA2">
        <w:t>.</w:t>
      </w:r>
    </w:p>
    <w:p w14:paraId="06877764" w14:textId="77777777" w:rsidR="00821BA2" w:rsidRPr="00821BA2" w:rsidRDefault="009F0ED0" w:rsidP="007E3CFF">
      <w:pPr>
        <w:pStyle w:val="Heading2"/>
        <w:rPr>
          <w:lang w:val="en-AU"/>
        </w:rPr>
      </w:pPr>
      <w:bookmarkStart w:id="42" w:name="_Toc256000037"/>
      <w:proofErr w:type="spellStart"/>
      <w:r w:rsidRPr="00821BA2">
        <w:t>Mawtaw</w:t>
      </w:r>
      <w:proofErr w:type="spellEnd"/>
      <w:r w:rsidRPr="00821BA2">
        <w:t xml:space="preserve"> </w:t>
      </w:r>
      <w:proofErr w:type="spellStart"/>
      <w:r w:rsidRPr="00821BA2">
        <w:t>tharchuahnak</w:t>
      </w:r>
      <w:proofErr w:type="spellEnd"/>
      <w:r w:rsidRPr="00821BA2">
        <w:t xml:space="preserve"> pawl</w:t>
      </w:r>
      <w:bookmarkEnd w:id="42"/>
    </w:p>
    <w:p w14:paraId="15FBE317" w14:textId="77777777" w:rsidR="00821BA2" w:rsidRPr="00821BA2" w:rsidRDefault="009F0ED0" w:rsidP="001F0D7A">
      <w:pPr>
        <w:rPr>
          <w:lang w:val="en-AU"/>
        </w:rPr>
      </w:pPr>
      <w:proofErr w:type="spellStart"/>
      <w:r w:rsidRPr="00821BA2">
        <w:t>Mawtaw</w:t>
      </w:r>
      <w:proofErr w:type="spellEnd"/>
      <w:r w:rsidRPr="00821BA2">
        <w:t xml:space="preserve"> </w:t>
      </w:r>
      <w:proofErr w:type="spellStart"/>
      <w:r w:rsidRPr="00821BA2">
        <w:t>tharchuahnak</w:t>
      </w:r>
      <w:proofErr w:type="spellEnd"/>
      <w:r w:rsidRPr="00821BA2">
        <w:t xml:space="preserve"> </w:t>
      </w:r>
      <w:proofErr w:type="spellStart"/>
      <w:r w:rsidRPr="00821BA2">
        <w:t>sullam</w:t>
      </w:r>
      <w:proofErr w:type="spellEnd"/>
      <w:r w:rsidRPr="00821BA2">
        <w:t xml:space="preserve"> cu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mawtaw</w:t>
      </w:r>
      <w:proofErr w:type="spellEnd"/>
      <w:r w:rsidRPr="00821BA2">
        <w:t xml:space="preserve"> ah </w:t>
      </w:r>
      <w:proofErr w:type="spellStart"/>
      <w:r w:rsidRPr="00821BA2">
        <w:t>thlennak</w:t>
      </w:r>
      <w:proofErr w:type="spellEnd"/>
      <w:r w:rsidRPr="00821BA2">
        <w:t xml:space="preserve"> pawl kha </w:t>
      </w:r>
      <w:proofErr w:type="spellStart"/>
      <w:r w:rsidRPr="00821BA2">
        <w:t>chim</w:t>
      </w:r>
      <w:proofErr w:type="spellEnd"/>
      <w:r w:rsidRPr="00821BA2">
        <w:t xml:space="preserve"> </w:t>
      </w:r>
      <w:proofErr w:type="spellStart"/>
      <w:r w:rsidRPr="00821BA2">
        <w:t>duhmi</w:t>
      </w:r>
      <w:proofErr w:type="spellEnd"/>
      <w:r w:rsidRPr="00821BA2">
        <w:t xml:space="preserve"> a </w:t>
      </w:r>
      <w:proofErr w:type="spellStart"/>
      <w:r w:rsidRPr="00821BA2">
        <w:t>si</w:t>
      </w:r>
      <w:proofErr w:type="spellEnd"/>
      <w:r w:rsidRPr="00821BA2">
        <w:t>:</w:t>
      </w:r>
    </w:p>
    <w:p w14:paraId="7B439FD3" w14:textId="77777777" w:rsidR="00821BA2" w:rsidRPr="00821BA2" w:rsidRDefault="009F0ED0" w:rsidP="00C36549">
      <w:pPr>
        <w:pStyle w:val="Bullet1"/>
      </w:pPr>
      <w:proofErr w:type="spellStart"/>
      <w:r w:rsidRPr="00821BA2">
        <w:t>mawtaw</w:t>
      </w:r>
      <w:proofErr w:type="spellEnd"/>
      <w:r w:rsidRPr="00821BA2">
        <w:t xml:space="preserve"> </w:t>
      </w:r>
      <w:proofErr w:type="spellStart"/>
      <w:r w:rsidRPr="00821BA2">
        <w:t>mawnghnak</w:t>
      </w:r>
      <w:proofErr w:type="spellEnd"/>
      <w:r w:rsidRPr="00821BA2">
        <w:t xml:space="preserve"> </w:t>
      </w:r>
      <w:proofErr w:type="spellStart"/>
      <w:r w:rsidRPr="00821BA2">
        <w:t>bawmhnak</w:t>
      </w:r>
      <w:proofErr w:type="spellEnd"/>
    </w:p>
    <w:p w14:paraId="6C5763E0" w14:textId="77777777" w:rsidR="00821BA2" w:rsidRPr="00821BA2" w:rsidRDefault="009F0ED0" w:rsidP="00C36549">
      <w:pPr>
        <w:pStyle w:val="Bullet1"/>
      </w:pPr>
      <w:proofErr w:type="spellStart"/>
      <w:r w:rsidRPr="00821BA2">
        <w:t>mawtaw</w:t>
      </w:r>
      <w:proofErr w:type="spellEnd"/>
      <w:r w:rsidRPr="00821BA2">
        <w:t xml:space="preserve"> </w:t>
      </w:r>
      <w:proofErr w:type="spellStart"/>
      <w:r w:rsidRPr="00821BA2">
        <w:t>chung</w:t>
      </w:r>
      <w:proofErr w:type="spellEnd"/>
      <w:r w:rsidRPr="00821BA2">
        <w:t xml:space="preserve"> </w:t>
      </w:r>
      <w:proofErr w:type="spellStart"/>
      <w:r w:rsidRPr="00821BA2">
        <w:t>luhnak</w:t>
      </w:r>
      <w:proofErr w:type="spellEnd"/>
      <w:r w:rsidRPr="00821BA2">
        <w:t>.</w:t>
      </w:r>
    </w:p>
    <w:p w14:paraId="6F9F7CE3" w14:textId="77777777" w:rsidR="00821BA2" w:rsidRDefault="009F0ED0" w:rsidP="001F0D7A">
      <w:pPr>
        <w:rPr>
          <w:lang w:val="en-AU"/>
        </w:rPr>
      </w:pPr>
      <w:r w:rsidRPr="00821BA2">
        <w:t xml:space="preserve">NDIS </w:t>
      </w:r>
      <w:proofErr w:type="spellStart"/>
      <w:r w:rsidRPr="00821BA2">
        <w:t>bawmhnak</w:t>
      </w:r>
      <w:proofErr w:type="spellEnd"/>
      <w:r w:rsidRPr="00821BA2">
        <w:t xml:space="preserve"> tangka cu </w:t>
      </w:r>
      <w:proofErr w:type="spellStart"/>
      <w:r w:rsidRPr="00821BA2">
        <w:t>mawtaw</w:t>
      </w:r>
      <w:proofErr w:type="spellEnd"/>
      <w:r w:rsidRPr="00821BA2">
        <w:t xml:space="preserve"> </w:t>
      </w:r>
      <w:proofErr w:type="spellStart"/>
      <w:r w:rsidRPr="00821BA2">
        <w:t>tharchuahnak</w:t>
      </w:r>
      <w:proofErr w:type="spellEnd"/>
      <w:r w:rsidRPr="00821BA2">
        <w:t xml:space="preserve"> pawl ah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hman</w:t>
      </w:r>
      <w:proofErr w:type="spellEnd"/>
      <w:r w:rsidRPr="00821BA2">
        <w:t xml:space="preserve"> </w:t>
      </w:r>
      <w:proofErr w:type="spellStart"/>
      <w:r w:rsidRPr="007170B2">
        <w:rPr>
          <w:b/>
          <w:bCs/>
        </w:rPr>
        <w:t>khawh</w:t>
      </w:r>
      <w:proofErr w:type="spellEnd"/>
      <w:r w:rsidRPr="00821BA2">
        <w:t>.</w:t>
      </w:r>
    </w:p>
    <w:p w14:paraId="5486FBB0" w14:textId="77777777" w:rsidR="00821BA2" w:rsidRPr="00821BA2" w:rsidRDefault="009F0ED0" w:rsidP="007E3CFF">
      <w:pPr>
        <w:pStyle w:val="Heading2"/>
        <w:rPr>
          <w:lang w:val="en-AU"/>
        </w:rPr>
      </w:pPr>
      <w:bookmarkStart w:id="43" w:name="_Toc256000038"/>
      <w:proofErr w:type="spellStart"/>
      <w:r w:rsidRPr="00821BA2">
        <w:t>Hmuhnak</w:t>
      </w:r>
      <w:proofErr w:type="spellEnd"/>
      <w:r w:rsidRPr="00821BA2">
        <w:t xml:space="preserve"> lei </w:t>
      </w:r>
      <w:proofErr w:type="spellStart"/>
      <w:r w:rsidRPr="00821BA2">
        <w:t>thilri</w:t>
      </w:r>
      <w:bookmarkEnd w:id="43"/>
      <w:proofErr w:type="spellEnd"/>
    </w:p>
    <w:p w14:paraId="59726614" w14:textId="77777777" w:rsidR="00821BA2" w:rsidRPr="00821BA2" w:rsidRDefault="009F0ED0" w:rsidP="001F0D7A">
      <w:pPr>
        <w:rPr>
          <w:lang w:val="en-AU"/>
        </w:rPr>
      </w:pPr>
      <w:r w:rsidRPr="00821BA2">
        <w:t xml:space="preserve">NDIS </w:t>
      </w:r>
      <w:proofErr w:type="spellStart"/>
      <w:r w:rsidRPr="00821BA2">
        <w:t>bawmhnak</w:t>
      </w:r>
      <w:proofErr w:type="spellEnd"/>
      <w:r w:rsidRPr="00821BA2">
        <w:t xml:space="preserve"> tangka cu </w:t>
      </w:r>
      <w:proofErr w:type="spellStart"/>
      <w:r w:rsidRPr="00821BA2">
        <w:t>mit</w:t>
      </w:r>
      <w:proofErr w:type="spellEnd"/>
      <w:r w:rsidRPr="00821BA2">
        <w:t xml:space="preserve"> </w:t>
      </w:r>
      <w:proofErr w:type="spellStart"/>
      <w:r w:rsidRPr="00821BA2">
        <w:t>hmuhnak</w:t>
      </w:r>
      <w:proofErr w:type="spellEnd"/>
      <w:r w:rsidRPr="00821BA2">
        <w:t xml:space="preserve"> lei </w:t>
      </w:r>
      <w:proofErr w:type="spellStart"/>
      <w:r w:rsidRPr="00821BA2">
        <w:t>thilri</w:t>
      </w:r>
      <w:proofErr w:type="spellEnd"/>
      <w:r w:rsidRPr="00821BA2">
        <w:t xml:space="preserve"> </w:t>
      </w:r>
      <w:proofErr w:type="spellStart"/>
      <w:r w:rsidRPr="00821BA2">
        <w:t>caah</w:t>
      </w:r>
      <w:proofErr w:type="spellEnd"/>
      <w:r w:rsidRPr="00821BA2">
        <w:t xml:space="preserve">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hman</w:t>
      </w:r>
      <w:proofErr w:type="spellEnd"/>
      <w:r w:rsidRPr="00821BA2">
        <w:t xml:space="preserve"> </w:t>
      </w:r>
      <w:proofErr w:type="spellStart"/>
      <w:r w:rsidRPr="007170B2">
        <w:rPr>
          <w:b/>
          <w:bCs/>
        </w:rPr>
        <w:t>khawh</w:t>
      </w:r>
      <w:proofErr w:type="spellEnd"/>
      <w:r w:rsidRPr="00821BA2">
        <w:t>.</w:t>
      </w:r>
    </w:p>
    <w:p w14:paraId="14C2F0A0" w14:textId="77777777" w:rsidR="00821BA2" w:rsidRPr="00821BA2" w:rsidRDefault="009F0ED0" w:rsidP="001F0D7A">
      <w:pPr>
        <w:rPr>
          <w:lang w:val="en-AU"/>
        </w:rPr>
      </w:pPr>
      <w:proofErr w:type="spellStart"/>
      <w:r w:rsidRPr="00821BA2">
        <w:t>Hmuhnak</w:t>
      </w:r>
      <w:proofErr w:type="spellEnd"/>
      <w:r w:rsidRPr="00821BA2">
        <w:t xml:space="preserve"> lei </w:t>
      </w:r>
      <w:proofErr w:type="spellStart"/>
      <w:r w:rsidRPr="00821BA2">
        <w:t>thilri</w:t>
      </w:r>
      <w:proofErr w:type="spellEnd"/>
      <w:r w:rsidRPr="00821BA2">
        <w:t xml:space="preserve"> </w:t>
      </w:r>
      <w:proofErr w:type="spellStart"/>
      <w:r w:rsidRPr="00821BA2">
        <w:t>sullam</w:t>
      </w:r>
      <w:proofErr w:type="spellEnd"/>
      <w:r w:rsidRPr="00821BA2">
        <w:t xml:space="preserve"> cu </w:t>
      </w:r>
      <w:proofErr w:type="spellStart"/>
      <w:r w:rsidRPr="00821BA2">
        <w:t>zohnak</w:t>
      </w:r>
      <w:proofErr w:type="spellEnd"/>
      <w:r w:rsidRPr="00821BA2">
        <w:t xml:space="preserve"> </w:t>
      </w:r>
      <w:proofErr w:type="spellStart"/>
      <w:r w:rsidRPr="00821BA2">
        <w:t>silole</w:t>
      </w:r>
      <w:proofErr w:type="spellEnd"/>
      <w:r w:rsidRPr="00821BA2">
        <w:t xml:space="preserve"> </w:t>
      </w:r>
      <w:proofErr w:type="spellStart"/>
      <w:r w:rsidRPr="00821BA2">
        <w:t>carelnak</w:t>
      </w:r>
      <w:proofErr w:type="spellEnd"/>
      <w:r w:rsidRPr="00821BA2">
        <w:t xml:space="preserve"> ah </w:t>
      </w:r>
      <w:proofErr w:type="spellStart"/>
      <w:r w:rsidRPr="00821BA2">
        <w:t>bawmtu</w:t>
      </w:r>
      <w:proofErr w:type="spellEnd"/>
      <w:r w:rsidRPr="00821BA2">
        <w:t xml:space="preserve"> </w:t>
      </w:r>
      <w:proofErr w:type="spellStart"/>
      <w:r w:rsidRPr="00821BA2">
        <w:t>thilri</w:t>
      </w:r>
      <w:proofErr w:type="spellEnd"/>
      <w:r w:rsidRPr="00821BA2">
        <w:t xml:space="preserve"> pawl kha </w:t>
      </w:r>
      <w:proofErr w:type="spellStart"/>
      <w:r w:rsidRPr="00821BA2">
        <w:t>chim</w:t>
      </w:r>
      <w:proofErr w:type="spellEnd"/>
      <w:r w:rsidRPr="00821BA2">
        <w:t xml:space="preserve"> </w:t>
      </w:r>
      <w:proofErr w:type="spellStart"/>
      <w:r w:rsidRPr="00821BA2">
        <w:t>duhmi</w:t>
      </w:r>
      <w:proofErr w:type="spellEnd"/>
      <w:r w:rsidRPr="00821BA2">
        <w:t xml:space="preserve"> a </w:t>
      </w:r>
      <w:proofErr w:type="spellStart"/>
      <w:r w:rsidRPr="00821BA2">
        <w:t>si</w:t>
      </w:r>
      <w:proofErr w:type="spellEnd"/>
      <w:r w:rsidRPr="00821BA2">
        <w:t>.</w:t>
      </w:r>
    </w:p>
    <w:p w14:paraId="1595D80F" w14:textId="77777777" w:rsidR="00821BA2" w:rsidRPr="00821BA2" w:rsidRDefault="009F0ED0" w:rsidP="001F0D7A">
      <w:pPr>
        <w:rPr>
          <w:lang w:val="en-AU"/>
        </w:rPr>
      </w:pPr>
      <w:proofErr w:type="spellStart"/>
      <w:r w:rsidRPr="00821BA2">
        <w:lastRenderedPageBreak/>
        <w:t>Tahchunhnak</w:t>
      </w:r>
      <w:proofErr w:type="spellEnd"/>
      <w:r w:rsidRPr="00821BA2">
        <w:t xml:space="preserve"> ah:</w:t>
      </w:r>
    </w:p>
    <w:p w14:paraId="308E7830" w14:textId="77777777" w:rsidR="00821BA2" w:rsidRPr="00821BA2" w:rsidRDefault="009F0ED0" w:rsidP="00C36549">
      <w:pPr>
        <w:pStyle w:val="Bullet1"/>
      </w:pPr>
      <w:proofErr w:type="spellStart"/>
      <w:r w:rsidRPr="00821BA2">
        <w:t>mit</w:t>
      </w:r>
      <w:proofErr w:type="spellEnd"/>
      <w:r w:rsidRPr="00821BA2">
        <w:t xml:space="preserve"> caw ca</w:t>
      </w:r>
    </w:p>
    <w:p w14:paraId="64A5A0E0" w14:textId="5C3D4E5C" w:rsidR="00821BA2" w:rsidRPr="00C36549" w:rsidRDefault="00285564" w:rsidP="001F0D7A">
      <w:pPr>
        <w:pStyle w:val="Bullet1"/>
      </w:pPr>
      <w:proofErr w:type="spellStart"/>
      <w:r>
        <w:t>durbing</w:t>
      </w:r>
      <w:proofErr w:type="spellEnd"/>
      <w:r w:rsidR="009F0ED0" w:rsidRPr="00821BA2">
        <w:t>.</w:t>
      </w:r>
    </w:p>
    <w:p w14:paraId="4119B09A" w14:textId="2C99758E" w:rsidR="00821BA2" w:rsidRDefault="00285564" w:rsidP="001F0D7A">
      <w:pPr>
        <w:rPr>
          <w:lang w:val="en-AU"/>
        </w:rPr>
      </w:pPr>
      <w:r>
        <w:t>Durbing</w:t>
      </w:r>
      <w:r w:rsidR="009F0ED0" w:rsidRPr="00821BA2">
        <w:t xml:space="preserve"> </w:t>
      </w:r>
      <w:proofErr w:type="spellStart"/>
      <w:r w:rsidR="009F0ED0" w:rsidRPr="00821BA2">
        <w:t>nih</w:t>
      </w:r>
      <w:proofErr w:type="spellEnd"/>
      <w:r w:rsidR="009F0ED0" w:rsidRPr="00821BA2">
        <w:t xml:space="preserve"> </w:t>
      </w:r>
      <w:proofErr w:type="spellStart"/>
      <w:r w:rsidR="009F0ED0" w:rsidRPr="00821BA2">
        <w:t>thil</w:t>
      </w:r>
      <w:proofErr w:type="spellEnd"/>
      <w:r w:rsidR="009F0ED0" w:rsidRPr="00821BA2">
        <w:t xml:space="preserve"> pawl cu a </w:t>
      </w:r>
      <w:proofErr w:type="spellStart"/>
      <w:r w:rsidR="009F0ED0" w:rsidRPr="00821BA2">
        <w:t>nganter</w:t>
      </w:r>
      <w:proofErr w:type="spellEnd"/>
      <w:r w:rsidR="009F0ED0" w:rsidRPr="00821BA2">
        <w:t xml:space="preserve"> </w:t>
      </w:r>
      <w:proofErr w:type="spellStart"/>
      <w:r w:rsidR="009F0ED0" w:rsidRPr="00821BA2">
        <w:t>deuh</w:t>
      </w:r>
      <w:proofErr w:type="spellEnd"/>
      <w:r w:rsidR="009F0ED0" w:rsidRPr="00821BA2">
        <w:t xml:space="preserve"> </w:t>
      </w:r>
      <w:proofErr w:type="spellStart"/>
      <w:r w:rsidR="009F0ED0" w:rsidRPr="00821BA2">
        <w:t>hna</w:t>
      </w:r>
      <w:proofErr w:type="spellEnd"/>
      <w:r w:rsidR="009F0ED0" w:rsidRPr="00821BA2">
        <w:t>.</w:t>
      </w:r>
    </w:p>
    <w:p w14:paraId="1198EE1F" w14:textId="77777777" w:rsidR="00821BA2" w:rsidRPr="00E07FF4" w:rsidRDefault="009F0ED0" w:rsidP="007E3CFF">
      <w:pPr>
        <w:pStyle w:val="Heading2"/>
        <w:rPr>
          <w:lang w:val="sv-FI"/>
        </w:rPr>
      </w:pPr>
      <w:bookmarkStart w:id="44" w:name="_Toc256000039"/>
      <w:r w:rsidRPr="00E07FF4">
        <w:rPr>
          <w:lang w:val="sv-FI"/>
        </w:rPr>
        <w:t>Mah cahren konglam thawngpang tam deuh</w:t>
      </w:r>
      <w:bookmarkEnd w:id="44"/>
    </w:p>
    <w:p w14:paraId="32F3DD80" w14:textId="77777777" w:rsidR="00821BA2" w:rsidRPr="00E07FF4" w:rsidRDefault="009F0ED0" w:rsidP="001F0D7A">
      <w:pPr>
        <w:rPr>
          <w:lang w:val="sv-FI"/>
        </w:rPr>
      </w:pPr>
      <w:r w:rsidRPr="00E07FF4">
        <w:rPr>
          <w:lang w:val="sv-FI"/>
        </w:rPr>
        <w:t>Mah cahren konglam thawngpang tam deuh caah, zaangfahnak te’n ra kan peh tlai.</w:t>
      </w:r>
    </w:p>
    <w:p w14:paraId="508540DB" w14:textId="77777777" w:rsidR="00821BA2" w:rsidRPr="00E07FF4" w:rsidRDefault="009F0ED0" w:rsidP="001F0D7A">
      <w:pPr>
        <w:rPr>
          <w:lang w:val="sv-FI"/>
        </w:rPr>
      </w:pPr>
      <w:r w:rsidRPr="00E07FF4">
        <w:rPr>
          <w:lang w:val="sv-FI"/>
        </w:rPr>
        <w:t xml:space="preserve">Na kan chawnh khawh </w:t>
      </w:r>
      <w:r w:rsidRPr="00E07FF4">
        <w:rPr>
          <w:b/>
          <w:bCs/>
          <w:color w:val="6B2876"/>
          <w:lang w:val="sv-FI"/>
        </w:rPr>
        <w:t>1800 800 110</w:t>
      </w:r>
    </w:p>
    <w:p w14:paraId="2315E4BB" w14:textId="77777777" w:rsidR="00821BA2" w:rsidRPr="00E07FF4" w:rsidRDefault="009F0ED0" w:rsidP="001F0D7A">
      <w:pPr>
        <w:rPr>
          <w:b/>
          <w:bCs/>
          <w:color w:val="6B2876" w:themeColor="text1"/>
          <w:lang w:val="sv-FI"/>
        </w:rPr>
      </w:pPr>
      <w:r w:rsidRPr="00E07FF4">
        <w:rPr>
          <w:lang w:val="sv-FI"/>
        </w:rPr>
        <w:t xml:space="preserve">Nangmah nih email na kan kuat khawh </w:t>
      </w:r>
      <w:hyperlink r:id="rId11" w:history="1">
        <w:r w:rsidR="009F0B09" w:rsidRPr="00E07FF4">
          <w:rPr>
            <w:rStyle w:val="Hyperlink"/>
            <w:b/>
            <w:bCs/>
            <w:color w:val="6B2876" w:themeColor="text1"/>
            <w:lang w:val="sv-FI"/>
          </w:rPr>
          <w:t>enquiries@ndis.gov.au</w:t>
        </w:r>
      </w:hyperlink>
    </w:p>
    <w:p w14:paraId="19F4A53D" w14:textId="122BE5D0" w:rsidR="00821BA2" w:rsidRPr="00E07FF4" w:rsidRDefault="00426E35" w:rsidP="001F0D7A">
      <w:pPr>
        <w:rPr>
          <w:lang w:val="sv-FI"/>
        </w:rPr>
      </w:pPr>
      <w:r>
        <w:rPr>
          <w:lang w:val="sv-FI"/>
        </w:rPr>
        <w:t>Pumpak in kan zung tampi lak i</w:t>
      </w:r>
      <w:r w:rsidR="009F0ED0" w:rsidRPr="00E07FF4">
        <w:rPr>
          <w:lang w:val="sv-FI"/>
        </w:rPr>
        <w:t xml:space="preserve"> pakhat zong ah na</w:t>
      </w:r>
      <w:r>
        <w:rPr>
          <w:lang w:val="sv-FI"/>
        </w:rPr>
        <w:t xml:space="preserve"> k</w:t>
      </w:r>
      <w:r w:rsidR="009F0ED0" w:rsidRPr="00E07FF4">
        <w:rPr>
          <w:lang w:val="sv-FI"/>
        </w:rPr>
        <w:t>an leng kho</w:t>
      </w:r>
    </w:p>
    <w:p w14:paraId="5973DDB1" w14:textId="77777777" w:rsidR="00821BA2" w:rsidRPr="00E07FF4" w:rsidRDefault="009F0ED0" w:rsidP="001F0D7A">
      <w:pPr>
        <w:rPr>
          <w:b/>
          <w:bCs/>
          <w:color w:val="6B2876" w:themeColor="text1"/>
          <w:lang w:val="sv-FI"/>
        </w:rPr>
      </w:pPr>
      <w:r w:rsidRPr="00E07FF4">
        <w:rPr>
          <w:lang w:val="sv-FI"/>
        </w:rPr>
        <w:t xml:space="preserve">NDIS website ah na ram chung zung na kawl khawh </w:t>
      </w:r>
      <w:hyperlink r:id="rId12" w:history="1">
        <w:r w:rsidR="009F0B09" w:rsidRPr="00E07FF4">
          <w:rPr>
            <w:rStyle w:val="Hyperlink"/>
            <w:b/>
            <w:bCs/>
            <w:color w:val="6B2876" w:themeColor="text1"/>
            <w:lang w:val="sv-FI"/>
          </w:rPr>
          <w:t>ndis.gov.au/contact/locations</w:t>
        </w:r>
      </w:hyperlink>
    </w:p>
    <w:p w14:paraId="4D0CA28C" w14:textId="77777777" w:rsidR="00821BA2" w:rsidRPr="00E07FF4" w:rsidRDefault="009F0ED0" w:rsidP="007E3CFF">
      <w:pPr>
        <w:pStyle w:val="Heading2"/>
        <w:rPr>
          <w:lang w:val="sv-FI"/>
        </w:rPr>
      </w:pPr>
      <w:bookmarkStart w:id="45" w:name="_Toc256000040"/>
      <w:r w:rsidRPr="00E07FF4">
        <w:rPr>
          <w:lang w:val="sv-FI"/>
        </w:rPr>
        <w:t>NDIA konglam tam deuh in zoh</w:t>
      </w:r>
      <w:bookmarkEnd w:id="45"/>
    </w:p>
    <w:p w14:paraId="78C4A721" w14:textId="77777777" w:rsidR="00821BA2" w:rsidRPr="009F0B09" w:rsidRDefault="009F0ED0" w:rsidP="001F0D7A">
      <w:pPr>
        <w:rPr>
          <w:lang w:val="en-AU"/>
        </w:rPr>
      </w:pPr>
      <w:r w:rsidRPr="00821BA2">
        <w:t xml:space="preserve">Kan website ah </w:t>
      </w:r>
      <w:proofErr w:type="spellStart"/>
      <w:r w:rsidRPr="00821BA2">
        <w:t>leng</w:t>
      </w:r>
      <w:proofErr w:type="spellEnd"/>
      <w:r w:rsidRPr="00821BA2">
        <w:t xml:space="preserve"> </w:t>
      </w:r>
      <w:hyperlink r:id="rId13" w:history="1">
        <w:r w:rsidR="00821BA2" w:rsidRPr="009F0B09">
          <w:rPr>
            <w:rStyle w:val="Hyperlink"/>
            <w:b/>
            <w:bCs/>
            <w:color w:val="6B2876" w:themeColor="text1"/>
          </w:rPr>
          <w:t>ndis.gov.au</w:t>
        </w:r>
      </w:hyperlink>
    </w:p>
    <w:p w14:paraId="2B4C87C3" w14:textId="05E9CF63" w:rsidR="00821BA2" w:rsidRPr="00E07FF4" w:rsidRDefault="002A0F88" w:rsidP="001F0D7A">
      <w:pPr>
        <w:rPr>
          <w:lang w:val="sv-FI"/>
        </w:rPr>
      </w:pPr>
      <w:r>
        <w:rPr>
          <w:lang w:val="sv-FI"/>
        </w:rPr>
        <w:t xml:space="preserve">Kan social </w:t>
      </w:r>
      <w:r w:rsidR="009F0ED0" w:rsidRPr="00E07FF4">
        <w:rPr>
          <w:lang w:val="sv-FI"/>
        </w:rPr>
        <w:t>channel pawl ah follow kan tuah</w:t>
      </w:r>
    </w:p>
    <w:p w14:paraId="32011789" w14:textId="4F6073DC" w:rsidR="00821BA2" w:rsidRPr="00E07FF4" w:rsidRDefault="00821BA2" w:rsidP="001F0D7A">
      <w:pPr>
        <w:rPr>
          <w:b/>
          <w:bCs/>
          <w:color w:val="6B2876" w:themeColor="text1"/>
          <w:lang w:val="sv-FI"/>
        </w:rPr>
      </w:pPr>
      <w:hyperlink r:id="rId14" w:history="1">
        <w:r w:rsidRPr="00E07FF4">
          <w:rPr>
            <w:rStyle w:val="Hyperlink"/>
            <w:b/>
            <w:bCs/>
            <w:color w:val="6B2876" w:themeColor="text1"/>
            <w:lang w:val="sv-FI"/>
          </w:rPr>
          <w:t>Facebook</w:t>
        </w:r>
      </w:hyperlink>
      <w:r w:rsidRPr="00E07FF4">
        <w:rPr>
          <w:b/>
          <w:bCs/>
          <w:color w:val="6B2876" w:themeColor="text1"/>
          <w:lang w:val="sv-FI"/>
        </w:rPr>
        <w:t xml:space="preserve">, </w:t>
      </w:r>
      <w:hyperlink r:id="rId15" w:history="1">
        <w:r w:rsidRPr="00E07FF4">
          <w:rPr>
            <w:rStyle w:val="Hyperlink"/>
            <w:b/>
            <w:bCs/>
            <w:color w:val="6B2876" w:themeColor="text1"/>
            <w:lang w:val="sv-FI"/>
          </w:rPr>
          <w:t>Twitter</w:t>
        </w:r>
      </w:hyperlink>
      <w:r w:rsidRPr="00E07FF4">
        <w:rPr>
          <w:b/>
          <w:bCs/>
          <w:color w:val="6B2876" w:themeColor="text1"/>
          <w:lang w:val="sv-FI"/>
        </w:rPr>
        <w:t xml:space="preserve">, </w:t>
      </w:r>
      <w:hyperlink r:id="rId16" w:history="1">
        <w:r w:rsidRPr="00E07FF4">
          <w:rPr>
            <w:rStyle w:val="Hyperlink"/>
            <w:b/>
            <w:bCs/>
            <w:color w:val="6B2876" w:themeColor="text1"/>
            <w:lang w:val="sv-FI"/>
          </w:rPr>
          <w:t>Instagram</w:t>
        </w:r>
      </w:hyperlink>
      <w:r w:rsidRPr="00E07FF4">
        <w:rPr>
          <w:b/>
          <w:bCs/>
          <w:color w:val="6B2876" w:themeColor="text1"/>
          <w:lang w:val="sv-FI"/>
        </w:rPr>
        <w:t>,</w:t>
      </w:r>
      <w:r w:rsidR="00CA717B" w:rsidRPr="00E07FF4">
        <w:rPr>
          <w:b/>
          <w:bCs/>
          <w:color w:val="6B2876" w:themeColor="text1"/>
          <w:lang w:val="sv-FI"/>
        </w:rPr>
        <w:t xml:space="preserve"> </w:t>
      </w:r>
      <w:hyperlink r:id="rId17" w:history="1">
        <w:r w:rsidRPr="00E07FF4">
          <w:rPr>
            <w:rStyle w:val="Hyperlink"/>
            <w:b/>
            <w:bCs/>
            <w:color w:val="6B2876" w:themeColor="text1"/>
            <w:lang w:val="sv-FI"/>
          </w:rPr>
          <w:t>YouTube</w:t>
        </w:r>
      </w:hyperlink>
      <w:r w:rsidRPr="00E07FF4">
        <w:rPr>
          <w:b/>
          <w:bCs/>
          <w:color w:val="6B2876" w:themeColor="text1"/>
          <w:lang w:val="sv-FI"/>
        </w:rPr>
        <w:t>,</w:t>
      </w:r>
      <w:hyperlink r:id="rId18" w:history="1">
        <w:r w:rsidRPr="00E07FF4">
          <w:rPr>
            <w:rStyle w:val="Hyperlink"/>
            <w:b/>
            <w:bCs/>
            <w:color w:val="6B2876" w:themeColor="text1"/>
            <w:lang w:val="sv-FI"/>
          </w:rPr>
          <w:t xml:space="preserve"> LinkedIn</w:t>
        </w:r>
      </w:hyperlink>
    </w:p>
    <w:p w14:paraId="6EF0B87C" w14:textId="77777777" w:rsidR="00821BA2" w:rsidRPr="00E07FF4" w:rsidRDefault="009F0ED0" w:rsidP="00672ADC">
      <w:pPr>
        <w:pStyle w:val="Heading2"/>
        <w:keepLines/>
        <w:rPr>
          <w:lang w:val="sv-FI"/>
        </w:rPr>
      </w:pPr>
      <w:bookmarkStart w:id="46" w:name="_Toc256000041"/>
      <w:r w:rsidRPr="00E07FF4">
        <w:rPr>
          <w:lang w:val="sv-FI"/>
        </w:rPr>
        <w:lastRenderedPageBreak/>
        <w:t>Kanmah na kan pehtlaih ding ah bawmhnak la</w:t>
      </w:r>
      <w:bookmarkEnd w:id="46"/>
    </w:p>
    <w:p w14:paraId="23E26575" w14:textId="77777777" w:rsidR="007170B2" w:rsidRPr="00E07FF4" w:rsidRDefault="009F0ED0" w:rsidP="00672ADC">
      <w:pPr>
        <w:keepNext/>
        <w:keepLines/>
        <w:rPr>
          <w:lang w:val="sv-FI"/>
        </w:rPr>
      </w:pPr>
      <w:r w:rsidRPr="00E07FF4">
        <w:rPr>
          <w:lang w:val="sv-FI"/>
        </w:rPr>
        <w:t>Mirangholh ah bawmhnak a herhmi minung pawl caah Nangmah nih Calehnak le Holhlehnak lei</w:t>
      </w:r>
    </w:p>
    <w:p w14:paraId="3F5B0F72" w14:textId="0DAF2D23" w:rsidR="00821BA2" w:rsidRPr="009F0B09" w:rsidRDefault="009F0ED0" w:rsidP="00672ADC">
      <w:pPr>
        <w:keepNext/>
        <w:keepLines/>
        <w:rPr>
          <w:lang w:val="en-AU"/>
        </w:rPr>
      </w:pPr>
      <w:proofErr w:type="spellStart"/>
      <w:r w:rsidRPr="00821BA2">
        <w:t>Riantuanpiaknak</w:t>
      </w:r>
      <w:proofErr w:type="spellEnd"/>
      <w:r w:rsidRPr="00821BA2">
        <w:t xml:space="preserve"> Translating and Interpreting</w:t>
      </w:r>
      <w:r w:rsidR="00CA717B">
        <w:t xml:space="preserve"> </w:t>
      </w:r>
      <w:r w:rsidRPr="00821BA2">
        <w:t xml:space="preserve">Service, TIS)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chawnh</w:t>
      </w:r>
      <w:proofErr w:type="spellEnd"/>
      <w:r w:rsidRPr="00821BA2">
        <w:t xml:space="preserve"> </w:t>
      </w:r>
      <w:proofErr w:type="spellStart"/>
      <w:r w:rsidRPr="00821BA2">
        <w:t>khawh</w:t>
      </w:r>
      <w:proofErr w:type="spellEnd"/>
      <w:r w:rsidRPr="00821BA2">
        <w:t xml:space="preserve">. </w:t>
      </w:r>
      <w:r w:rsidRPr="00E84109">
        <w:rPr>
          <w:b/>
          <w:bCs/>
          <w:color w:val="6B2876" w:themeColor="text1"/>
        </w:rPr>
        <w:t>131 450</w:t>
      </w:r>
    </w:p>
    <w:p w14:paraId="236C6F5E" w14:textId="77777777" w:rsidR="007170B2" w:rsidRDefault="009F0ED0" w:rsidP="001F0D7A">
      <w:pPr>
        <w:rPr>
          <w:lang w:val="en-AU"/>
        </w:rPr>
      </w:pPr>
      <w:proofErr w:type="spellStart"/>
      <w:r w:rsidRPr="00821BA2">
        <w:t>Hnachet</w:t>
      </w:r>
      <w:proofErr w:type="spellEnd"/>
      <w:r w:rsidRPr="00821BA2">
        <w:t xml:space="preserve"> </w:t>
      </w:r>
      <w:proofErr w:type="spellStart"/>
      <w:r w:rsidRPr="00821BA2">
        <w:t>asilole</w:t>
      </w:r>
      <w:proofErr w:type="spellEnd"/>
      <w:r w:rsidRPr="00821BA2">
        <w:t xml:space="preserve"> </w:t>
      </w:r>
      <w:proofErr w:type="spellStart"/>
      <w:r w:rsidRPr="00821BA2">
        <w:t>khuatheih</w:t>
      </w:r>
      <w:proofErr w:type="spellEnd"/>
      <w:r w:rsidRPr="00821BA2">
        <w:t xml:space="preserve"> aa </w:t>
      </w:r>
      <w:proofErr w:type="spellStart"/>
      <w:r w:rsidRPr="00821BA2">
        <w:t>harhmi</w:t>
      </w:r>
      <w:proofErr w:type="spellEnd"/>
      <w:r w:rsidRPr="00821BA2">
        <w:t xml:space="preserve"> </w:t>
      </w:r>
      <w:proofErr w:type="spellStart"/>
      <w:r w:rsidRPr="00821BA2">
        <w:t>minung</w:t>
      </w:r>
      <w:proofErr w:type="spellEnd"/>
      <w:r w:rsidRPr="00821BA2">
        <w:t xml:space="preserve"> pawl </w:t>
      </w:r>
      <w:proofErr w:type="spellStart"/>
      <w:r w:rsidRPr="00821BA2">
        <w:t>caah</w:t>
      </w:r>
      <w:proofErr w:type="spellEnd"/>
      <w:r w:rsidRPr="00821BA2">
        <w:t xml:space="preserve"> </w:t>
      </w:r>
    </w:p>
    <w:p w14:paraId="11F932A8" w14:textId="1B11D28D" w:rsidR="00821BA2" w:rsidRPr="009F0B09" w:rsidRDefault="009F0ED0" w:rsidP="001F0D7A">
      <w:pPr>
        <w:rPr>
          <w:lang w:val="en-AU"/>
        </w:rPr>
      </w:pPr>
      <w:r w:rsidRPr="00821BA2">
        <w:t xml:space="preserve">National Relay Service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hman</w:t>
      </w:r>
      <w:proofErr w:type="spellEnd"/>
      <w:r w:rsidRPr="00821BA2">
        <w:t xml:space="preserve"> </w:t>
      </w:r>
      <w:proofErr w:type="spellStart"/>
      <w:r w:rsidRPr="00821BA2">
        <w:t>khawh</w:t>
      </w:r>
      <w:proofErr w:type="spellEnd"/>
      <w:r w:rsidRPr="00821BA2">
        <w:t xml:space="preserve">. </w:t>
      </w:r>
      <w:hyperlink r:id="rId19" w:history="1">
        <w:r w:rsidR="00821BA2" w:rsidRPr="007170B2">
          <w:rPr>
            <w:rStyle w:val="Hyperlink"/>
            <w:b/>
            <w:bCs/>
            <w:color w:val="6B2876" w:themeColor="text1"/>
          </w:rPr>
          <w:t>relayservice.gov.au</w:t>
        </w:r>
      </w:hyperlink>
    </w:p>
    <w:p w14:paraId="201911C7" w14:textId="42498F78" w:rsidR="00821BA2" w:rsidRPr="009F0B09" w:rsidRDefault="009F0ED0" w:rsidP="001F0D7A">
      <w:pPr>
        <w:rPr>
          <w:lang w:val="en-AU"/>
        </w:rPr>
      </w:pPr>
      <w:proofErr w:type="spellStart"/>
      <w:r w:rsidRPr="00821BA2">
        <w:t>Nangmah</w:t>
      </w:r>
      <w:proofErr w:type="spellEnd"/>
      <w:r w:rsidRPr="00821BA2">
        <w:t xml:space="preserve"> </w:t>
      </w:r>
      <w:proofErr w:type="spellStart"/>
      <w:r w:rsidRPr="00821BA2">
        <w:t>nih</w:t>
      </w:r>
      <w:proofErr w:type="spellEnd"/>
      <w:r w:rsidRPr="00821BA2">
        <w:t xml:space="preserve"> telephone mode (TTY) in ca </w:t>
      </w:r>
      <w:proofErr w:type="spellStart"/>
      <w:r w:rsidRPr="00821BA2">
        <w:t>kuat</w:t>
      </w:r>
      <w:proofErr w:type="spellEnd"/>
      <w:r w:rsidRPr="00821BA2">
        <w:t xml:space="preserve">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hman</w:t>
      </w:r>
      <w:proofErr w:type="spellEnd"/>
      <w:r w:rsidRPr="00821BA2">
        <w:t xml:space="preserve"> </w:t>
      </w:r>
      <w:proofErr w:type="spellStart"/>
      <w:r w:rsidRPr="00821BA2">
        <w:t>khawh</w:t>
      </w:r>
      <w:proofErr w:type="spellEnd"/>
      <w:r w:rsidRPr="00821BA2">
        <w:t xml:space="preserve">. </w:t>
      </w:r>
      <w:r w:rsidR="00CA717B">
        <w:br/>
      </w:r>
      <w:r w:rsidRPr="00E84109">
        <w:rPr>
          <w:b/>
          <w:bCs/>
          <w:color w:val="6B2876" w:themeColor="text1"/>
        </w:rPr>
        <w:t>1800 555 677</w:t>
      </w:r>
    </w:p>
    <w:p w14:paraId="7CCBC25A" w14:textId="77777777" w:rsidR="001375CA" w:rsidRDefault="009F0ED0" w:rsidP="00E84109">
      <w:pPr>
        <w:rPr>
          <w:b/>
          <w:bCs/>
          <w:color w:val="6B2876" w:themeColor="text1"/>
        </w:rPr>
      </w:pPr>
      <w:r w:rsidRPr="00821BA2">
        <w:t xml:space="preserve">Aw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hman</w:t>
      </w:r>
      <w:proofErr w:type="spellEnd"/>
      <w:r w:rsidRPr="00821BA2">
        <w:t xml:space="preserve"> </w:t>
      </w:r>
      <w:proofErr w:type="spellStart"/>
      <w:r w:rsidRPr="00821BA2">
        <w:t>khawh</w:t>
      </w:r>
      <w:proofErr w:type="spellEnd"/>
      <w:r w:rsidRPr="00821BA2">
        <w:t xml:space="preserve">. </w:t>
      </w:r>
      <w:r w:rsidRPr="00E84109">
        <w:rPr>
          <w:b/>
          <w:bCs/>
          <w:color w:val="6B2876" w:themeColor="text1"/>
        </w:rPr>
        <w:t>1800 555 727</w:t>
      </w:r>
    </w:p>
    <w:p w14:paraId="6CF7EEC1" w14:textId="77777777" w:rsidR="004C11E7" w:rsidRDefault="004C11E7" w:rsidP="00E84109">
      <w:pPr>
        <w:rPr>
          <w:b/>
          <w:bCs/>
          <w:color w:val="6B2876" w:themeColor="text1"/>
        </w:rPr>
      </w:pPr>
    </w:p>
    <w:sectPr w:rsidR="004C11E7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A3A6" w14:textId="77777777" w:rsidR="004F2327" w:rsidRDefault="004F2327">
      <w:pPr>
        <w:spacing w:before="0" w:after="0" w:line="240" w:lineRule="auto"/>
      </w:pPr>
      <w:r>
        <w:separator/>
      </w:r>
    </w:p>
  </w:endnote>
  <w:endnote w:type="continuationSeparator" w:id="0">
    <w:p w14:paraId="19A2E733" w14:textId="77777777" w:rsidR="004F2327" w:rsidRDefault="004F23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1AFFC4" w14:textId="77777777" w:rsidR="002B27DE" w:rsidRDefault="009F0ED0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D2D78C" w14:textId="77777777" w:rsidR="008D4B76" w:rsidRDefault="008D4B76" w:rsidP="0008609C">
    <w:pPr>
      <w:pStyle w:val="Footer"/>
    </w:pPr>
  </w:p>
  <w:p w14:paraId="0AA3EB6E" w14:textId="77777777" w:rsidR="00AA6762" w:rsidRDefault="00AA6762" w:rsidP="005C7C78"/>
  <w:p w14:paraId="4D8B9F12" w14:textId="77777777" w:rsidR="00AA6762" w:rsidRDefault="00AA6762" w:rsidP="005C7C78"/>
  <w:p w14:paraId="006253A7" w14:textId="77777777" w:rsidR="00A71751" w:rsidRDefault="00A71751" w:rsidP="005C7C78"/>
  <w:p w14:paraId="572FE68A" w14:textId="77777777" w:rsidR="00A71751" w:rsidRDefault="00A71751" w:rsidP="005C7C78"/>
  <w:p w14:paraId="63AC10CD" w14:textId="77777777" w:rsidR="00A71751" w:rsidRDefault="00A71751" w:rsidP="005C7C78"/>
  <w:p w14:paraId="5B0D7A70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FE7B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2B8875" w14:textId="77777777" w:rsidR="00A71751" w:rsidRPr="0008609C" w:rsidRDefault="009F0ED0" w:rsidP="00E517CA">
        <w:pPr>
          <w:pStyle w:val="Footer"/>
          <w:tabs>
            <w:tab w:val="clear" w:pos="4513"/>
          </w:tabs>
          <w:spacing w:after="200"/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="004C11E7">
          <w:rPr>
            <w:rStyle w:val="PageNumber"/>
            <w:noProof/>
          </w:rPr>
          <w:t>20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3F5660" w14:textId="77777777" w:rsidR="00FB6E6D" w:rsidRPr="0008609C" w:rsidRDefault="009F0ED0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="00580541">
          <w:rPr>
            <w:rStyle w:val="PageNumber"/>
            <w:noProof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2337E" w14:textId="77777777" w:rsidR="004F2327" w:rsidRDefault="004F2327">
      <w:pPr>
        <w:spacing w:before="0" w:after="0" w:line="240" w:lineRule="auto"/>
      </w:pPr>
      <w:r>
        <w:separator/>
      </w:r>
    </w:p>
  </w:footnote>
  <w:footnote w:type="continuationSeparator" w:id="0">
    <w:p w14:paraId="4CC02F6B" w14:textId="77777777" w:rsidR="004F2327" w:rsidRDefault="004F232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9961" w14:textId="77777777" w:rsidR="008D4B76" w:rsidRDefault="008D4B76" w:rsidP="005C7C78">
    <w:pPr>
      <w:pStyle w:val="Header"/>
    </w:pPr>
  </w:p>
  <w:p w14:paraId="61020DA8" w14:textId="77777777" w:rsidR="00AA6762" w:rsidRDefault="00AA6762" w:rsidP="005C7C78"/>
  <w:p w14:paraId="26D2C3B2" w14:textId="77777777" w:rsidR="00AA6762" w:rsidRDefault="00AA6762" w:rsidP="005C7C78"/>
  <w:p w14:paraId="7EAA3916" w14:textId="77777777" w:rsidR="00A71751" w:rsidRDefault="00A71751" w:rsidP="005C7C78"/>
  <w:p w14:paraId="635CEE63" w14:textId="77777777" w:rsidR="00A71751" w:rsidRDefault="00A71751" w:rsidP="005C7C78"/>
  <w:p w14:paraId="7F322D4B" w14:textId="77777777" w:rsidR="00A71751" w:rsidRDefault="00A71751" w:rsidP="005C7C78"/>
  <w:p w14:paraId="43009493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FCA5" w14:textId="77777777" w:rsidR="00A71751" w:rsidRPr="00CB6A42" w:rsidRDefault="009F0ED0" w:rsidP="00CB6A42">
    <w:pPr>
      <w:pStyle w:val="Header"/>
    </w:pPr>
    <w:r w:rsidRPr="00CB6A42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2A0879" wp14:editId="2793EF30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A68F13" id="Rectangle 1617620731" o:spid="_x0000_s1026" alt="&quot;&quot;" style="position:absolute;margin-left:-324.15pt;margin-top:.35pt;width:1133.8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" fillcolor="#6b2876 [3215]" stroked="f" strokeweight="1pt">
              <w10:wrap anchory="page"/>
            </v:rect>
          </w:pict>
        </mc:Fallback>
      </mc:AlternateContent>
    </w:r>
    <w:r w:rsidR="00E90003" w:rsidRPr="00CB6A42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4BC71F" wp14:editId="0322E36E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8905C1" id="Rectangle 1" o:spid="_x0000_s1026" alt="&quot;&quot;" style="position:absolute;margin-left:-465.7pt;margin-top:-183.6pt;width:1275.6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" fillcolor="#6b2876 [3215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E0F2" w14:textId="77777777" w:rsidR="00B476C2" w:rsidRPr="00D348CF" w:rsidRDefault="009F0ED0" w:rsidP="0046167E">
    <w:pPr>
      <w:pStyle w:val="Header"/>
      <w:spacing w:after="2600"/>
      <w:jc w:val="left"/>
    </w:pPr>
    <w:r w:rsidRPr="00D348CF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C7BAD7A" wp14:editId="5FBB1C3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FD7BD5" id="Rectangle 7" o:spid="_x0000_s1026" alt="&quot;&quot;" style="position:absolute;margin-left:0;margin-top:0;width:595.25pt;height:841.6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/Jr/n6ZqD&#10;xwaBbj+7ke+kYf5UYt1X8JGzo+xxvI+79L0fY43kfd+l+QGdK9K7FXYq7FXYq7FXYq7FXYq7FXYq&#10;7FXYq7FXYq7FXYq7FXYq7FXYq7FXYq7FXYq7FXYq7FXYq7FXYq7FXYq7FXYq7FXYq7FXYq7FXYq7&#10;FXYq7FVa2uXs3WSNmSRGDKykhlYGoII3BB3BHTARaCLftl/zhj/zmcfzGMfl3zFIo1IKBa3RIAuQ&#10;ABwep/v+4I/vd9g4+PldfoPD9UeXUd37HldfoPD9UeXUd37H6WZonRO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+c//AD8s8nPrXla1&#10;1KMVNheL6ntFOpjJ/wCRgiH05u+ycnDMjvH3O77JycMyO8fc/DPOtetdirsVdirsVdirsVdirsVd&#10;irsVdirsVdirsVdirsVdirsVdirsVdirsVdirsVdirsVdirsVdirsVdirsVdirsVdirsVdirsVdi&#10;rsVdirsVdirsVdirsVdir1H8j9MbWfNOjW6DkZNSsxSldvWSpI8AKk+2Y+oNQkfI/c4+pNQkfI/c&#10;/qTzz98/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CfzI8jW35maPeaPd/wBzeQPETSpU&#10;kfC4B/aRgHX3UZbiyHHISHQtuLIcchIdC/l989eSr38utTudJ1BPTurWRo5B2NOjKe6sKMp7qQc7&#10;/HkGQCQ5F7/HkGQCQ5FieWNjsVdirsVdirsVdirsVdirsVdirsVdirsVdirsVdirsVdirsVdirsV&#10;dirsVdirsVdirsVdirsVdirsVdirsVdirsVdirsVdirsVdirsVdirsVdirsVdir9G/8An3P+TUvm&#10;vX28xzofqWmKyxMRs91IvEAePpxszt/Kxj8c0faufhjwDmfudH2rn4Y8A5n7n7k5ybyb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" stroked="f" strokeweight="1pt">
              <v:fill r:id="rId2" o:title="" recolor="t" rotate="t" type="frame"/>
              <v:textbox inset="2.5mm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992E1C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9E0B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2C8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E5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D210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0AF6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C86A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EA5A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E57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FC643C1A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2B7CA1B2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DB1E9B2A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29807402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F78C6FDC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ED58F7AC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28B89DF2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BBFEA266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D402C6D8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3A10FD1C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B38C8884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AE6A9B1E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583EA27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C2F6F1E6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C714BC86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D7A0BD8A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90611C4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82CE3A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4A414B9"/>
    <w:multiLevelType w:val="hybridMultilevel"/>
    <w:tmpl w:val="6B587120"/>
    <w:lvl w:ilvl="0" w:tplc="25B60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6B9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FC9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84A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4F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762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424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29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6278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540634">
    <w:abstractNumId w:val="6"/>
  </w:num>
  <w:num w:numId="2" w16cid:durableId="1688210475">
    <w:abstractNumId w:val="0"/>
  </w:num>
  <w:num w:numId="3" w16cid:durableId="1873154844">
    <w:abstractNumId w:val="2"/>
  </w:num>
  <w:num w:numId="4" w16cid:durableId="1623682066">
    <w:abstractNumId w:val="12"/>
  </w:num>
  <w:num w:numId="5" w16cid:durableId="990214204">
    <w:abstractNumId w:val="3"/>
  </w:num>
  <w:num w:numId="6" w16cid:durableId="1485702525">
    <w:abstractNumId w:val="1"/>
  </w:num>
  <w:num w:numId="7" w16cid:durableId="217980203">
    <w:abstractNumId w:val="5"/>
  </w:num>
  <w:num w:numId="8" w16cid:durableId="1246184603">
    <w:abstractNumId w:val="8"/>
  </w:num>
  <w:num w:numId="9" w16cid:durableId="1718816368">
    <w:abstractNumId w:val="7"/>
  </w:num>
  <w:num w:numId="10" w16cid:durableId="1200432368">
    <w:abstractNumId w:val="9"/>
  </w:num>
  <w:num w:numId="11" w16cid:durableId="1846046687">
    <w:abstractNumId w:val="10"/>
  </w:num>
  <w:num w:numId="12" w16cid:durableId="940991649">
    <w:abstractNumId w:val="4"/>
  </w:num>
  <w:num w:numId="13" w16cid:durableId="93097030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17A"/>
    <w:rsid w:val="00010C5F"/>
    <w:rsid w:val="00031CD3"/>
    <w:rsid w:val="00036065"/>
    <w:rsid w:val="00043C99"/>
    <w:rsid w:val="00061F77"/>
    <w:rsid w:val="00066632"/>
    <w:rsid w:val="000714F5"/>
    <w:rsid w:val="0008609C"/>
    <w:rsid w:val="000B12C2"/>
    <w:rsid w:val="000B2BF1"/>
    <w:rsid w:val="000B56AB"/>
    <w:rsid w:val="000B66FC"/>
    <w:rsid w:val="000D06FD"/>
    <w:rsid w:val="000D6C90"/>
    <w:rsid w:val="000E40F0"/>
    <w:rsid w:val="00102A1D"/>
    <w:rsid w:val="00112278"/>
    <w:rsid w:val="00114DE1"/>
    <w:rsid w:val="0012394D"/>
    <w:rsid w:val="001258BB"/>
    <w:rsid w:val="001375CA"/>
    <w:rsid w:val="0014207A"/>
    <w:rsid w:val="001439BE"/>
    <w:rsid w:val="00151B64"/>
    <w:rsid w:val="0015339C"/>
    <w:rsid w:val="001665A1"/>
    <w:rsid w:val="001809B3"/>
    <w:rsid w:val="00180D51"/>
    <w:rsid w:val="001822A8"/>
    <w:rsid w:val="00187EA6"/>
    <w:rsid w:val="001A09DC"/>
    <w:rsid w:val="001A15AB"/>
    <w:rsid w:val="001A1B89"/>
    <w:rsid w:val="001B5EC7"/>
    <w:rsid w:val="001C734A"/>
    <w:rsid w:val="001D032B"/>
    <w:rsid w:val="001D302A"/>
    <w:rsid w:val="001D64C2"/>
    <w:rsid w:val="001D6708"/>
    <w:rsid w:val="001D6D60"/>
    <w:rsid w:val="001E0A2C"/>
    <w:rsid w:val="001E448B"/>
    <w:rsid w:val="001E630D"/>
    <w:rsid w:val="001F0D7A"/>
    <w:rsid w:val="001F5461"/>
    <w:rsid w:val="001F580B"/>
    <w:rsid w:val="00205216"/>
    <w:rsid w:val="002142A9"/>
    <w:rsid w:val="00223DBB"/>
    <w:rsid w:val="00227BAF"/>
    <w:rsid w:val="002305F9"/>
    <w:rsid w:val="00231289"/>
    <w:rsid w:val="002321EA"/>
    <w:rsid w:val="0023603F"/>
    <w:rsid w:val="00246B7F"/>
    <w:rsid w:val="00252818"/>
    <w:rsid w:val="0025303C"/>
    <w:rsid w:val="00262A6A"/>
    <w:rsid w:val="0026492C"/>
    <w:rsid w:val="002664C9"/>
    <w:rsid w:val="00280955"/>
    <w:rsid w:val="00282132"/>
    <w:rsid w:val="00285564"/>
    <w:rsid w:val="00285DEE"/>
    <w:rsid w:val="002A0F88"/>
    <w:rsid w:val="002A30E0"/>
    <w:rsid w:val="002A42AF"/>
    <w:rsid w:val="002A490D"/>
    <w:rsid w:val="002B27DE"/>
    <w:rsid w:val="002C2730"/>
    <w:rsid w:val="002C6574"/>
    <w:rsid w:val="002F2983"/>
    <w:rsid w:val="002F45DB"/>
    <w:rsid w:val="002F7C36"/>
    <w:rsid w:val="00304C4D"/>
    <w:rsid w:val="00323BB7"/>
    <w:rsid w:val="0033117A"/>
    <w:rsid w:val="003313CD"/>
    <w:rsid w:val="00337459"/>
    <w:rsid w:val="00347C8C"/>
    <w:rsid w:val="003525AE"/>
    <w:rsid w:val="00360F21"/>
    <w:rsid w:val="003622D9"/>
    <w:rsid w:val="00364257"/>
    <w:rsid w:val="00366DFD"/>
    <w:rsid w:val="00367110"/>
    <w:rsid w:val="003820DF"/>
    <w:rsid w:val="00392B91"/>
    <w:rsid w:val="00397371"/>
    <w:rsid w:val="003A3FCC"/>
    <w:rsid w:val="003A4588"/>
    <w:rsid w:val="003A60EF"/>
    <w:rsid w:val="003B2BB8"/>
    <w:rsid w:val="003B3F1F"/>
    <w:rsid w:val="003B3F49"/>
    <w:rsid w:val="003C20D7"/>
    <w:rsid w:val="003C4DD9"/>
    <w:rsid w:val="003D236D"/>
    <w:rsid w:val="003D34FF"/>
    <w:rsid w:val="003D5853"/>
    <w:rsid w:val="003E7DBF"/>
    <w:rsid w:val="003F2DA2"/>
    <w:rsid w:val="003F6ED7"/>
    <w:rsid w:val="0040062A"/>
    <w:rsid w:val="0040636B"/>
    <w:rsid w:val="00407024"/>
    <w:rsid w:val="00421F32"/>
    <w:rsid w:val="00426E35"/>
    <w:rsid w:val="00441824"/>
    <w:rsid w:val="00444E8F"/>
    <w:rsid w:val="00452597"/>
    <w:rsid w:val="0045753D"/>
    <w:rsid w:val="00457EF1"/>
    <w:rsid w:val="00460985"/>
    <w:rsid w:val="0046167E"/>
    <w:rsid w:val="00461BE0"/>
    <w:rsid w:val="00464E00"/>
    <w:rsid w:val="004659C6"/>
    <w:rsid w:val="0046680F"/>
    <w:rsid w:val="0047244C"/>
    <w:rsid w:val="0047274E"/>
    <w:rsid w:val="0047506A"/>
    <w:rsid w:val="0048002C"/>
    <w:rsid w:val="004861C3"/>
    <w:rsid w:val="004876FD"/>
    <w:rsid w:val="00493DC6"/>
    <w:rsid w:val="00496963"/>
    <w:rsid w:val="004A00C5"/>
    <w:rsid w:val="004B1263"/>
    <w:rsid w:val="004B54CA"/>
    <w:rsid w:val="004C11E7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22BC"/>
    <w:rsid w:val="004F2327"/>
    <w:rsid w:val="004F33B8"/>
    <w:rsid w:val="004F5086"/>
    <w:rsid w:val="004F6250"/>
    <w:rsid w:val="00506040"/>
    <w:rsid w:val="00513CAF"/>
    <w:rsid w:val="0051453C"/>
    <w:rsid w:val="00515AB6"/>
    <w:rsid w:val="00516F57"/>
    <w:rsid w:val="005235A7"/>
    <w:rsid w:val="00527E32"/>
    <w:rsid w:val="00531E4B"/>
    <w:rsid w:val="005339A6"/>
    <w:rsid w:val="00535418"/>
    <w:rsid w:val="0055492D"/>
    <w:rsid w:val="005648FD"/>
    <w:rsid w:val="00570781"/>
    <w:rsid w:val="00574058"/>
    <w:rsid w:val="00574D04"/>
    <w:rsid w:val="00576162"/>
    <w:rsid w:val="00580541"/>
    <w:rsid w:val="00586C79"/>
    <w:rsid w:val="00593565"/>
    <w:rsid w:val="005938B8"/>
    <w:rsid w:val="005939F7"/>
    <w:rsid w:val="00593C73"/>
    <w:rsid w:val="005A0BCE"/>
    <w:rsid w:val="005A1743"/>
    <w:rsid w:val="005A6312"/>
    <w:rsid w:val="005A7AD2"/>
    <w:rsid w:val="005B625E"/>
    <w:rsid w:val="005C0987"/>
    <w:rsid w:val="005C3AA9"/>
    <w:rsid w:val="005C647A"/>
    <w:rsid w:val="005C7C78"/>
    <w:rsid w:val="005D5DBA"/>
    <w:rsid w:val="005D5F3B"/>
    <w:rsid w:val="005E0E54"/>
    <w:rsid w:val="005F78E7"/>
    <w:rsid w:val="0062119A"/>
    <w:rsid w:val="00622BCE"/>
    <w:rsid w:val="00634C18"/>
    <w:rsid w:val="0063721F"/>
    <w:rsid w:val="006410B7"/>
    <w:rsid w:val="00645007"/>
    <w:rsid w:val="00664E61"/>
    <w:rsid w:val="00672ADC"/>
    <w:rsid w:val="006765FF"/>
    <w:rsid w:val="00683992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702D5E"/>
    <w:rsid w:val="00704E08"/>
    <w:rsid w:val="007128E1"/>
    <w:rsid w:val="007170B2"/>
    <w:rsid w:val="007219F1"/>
    <w:rsid w:val="007279D6"/>
    <w:rsid w:val="00734BFE"/>
    <w:rsid w:val="00735C0D"/>
    <w:rsid w:val="00741AC7"/>
    <w:rsid w:val="00745854"/>
    <w:rsid w:val="00761E08"/>
    <w:rsid w:val="00763C30"/>
    <w:rsid w:val="00763E1D"/>
    <w:rsid w:val="00777842"/>
    <w:rsid w:val="00780925"/>
    <w:rsid w:val="00784C2F"/>
    <w:rsid w:val="00785261"/>
    <w:rsid w:val="00791639"/>
    <w:rsid w:val="007A2767"/>
    <w:rsid w:val="007A47B3"/>
    <w:rsid w:val="007B0256"/>
    <w:rsid w:val="007B493D"/>
    <w:rsid w:val="007D5C97"/>
    <w:rsid w:val="007E10B2"/>
    <w:rsid w:val="007E2852"/>
    <w:rsid w:val="007E3CFF"/>
    <w:rsid w:val="007E6C06"/>
    <w:rsid w:val="007F13EB"/>
    <w:rsid w:val="007F2EED"/>
    <w:rsid w:val="007F6C84"/>
    <w:rsid w:val="00801B55"/>
    <w:rsid w:val="00802825"/>
    <w:rsid w:val="00805799"/>
    <w:rsid w:val="0080702A"/>
    <w:rsid w:val="00821BA2"/>
    <w:rsid w:val="00822BAD"/>
    <w:rsid w:val="00824499"/>
    <w:rsid w:val="008275E5"/>
    <w:rsid w:val="00830A50"/>
    <w:rsid w:val="00830D8B"/>
    <w:rsid w:val="00833977"/>
    <w:rsid w:val="00845ACC"/>
    <w:rsid w:val="00855048"/>
    <w:rsid w:val="00857F40"/>
    <w:rsid w:val="00863C7F"/>
    <w:rsid w:val="00887867"/>
    <w:rsid w:val="008904CF"/>
    <w:rsid w:val="00895ACB"/>
    <w:rsid w:val="00897011"/>
    <w:rsid w:val="008A207B"/>
    <w:rsid w:val="008A3C7E"/>
    <w:rsid w:val="008A5A27"/>
    <w:rsid w:val="008B6719"/>
    <w:rsid w:val="008C3F4B"/>
    <w:rsid w:val="008D4B76"/>
    <w:rsid w:val="00903FD8"/>
    <w:rsid w:val="00905783"/>
    <w:rsid w:val="00906B1B"/>
    <w:rsid w:val="00910CBC"/>
    <w:rsid w:val="009225F0"/>
    <w:rsid w:val="00923ED2"/>
    <w:rsid w:val="00940AC8"/>
    <w:rsid w:val="00943B88"/>
    <w:rsid w:val="009447D8"/>
    <w:rsid w:val="00950F57"/>
    <w:rsid w:val="00953139"/>
    <w:rsid w:val="009534C1"/>
    <w:rsid w:val="00956FF5"/>
    <w:rsid w:val="0097552F"/>
    <w:rsid w:val="009778A2"/>
    <w:rsid w:val="009828F7"/>
    <w:rsid w:val="009851BA"/>
    <w:rsid w:val="0099018C"/>
    <w:rsid w:val="00990CB0"/>
    <w:rsid w:val="009D778F"/>
    <w:rsid w:val="009F0B09"/>
    <w:rsid w:val="009F0ED0"/>
    <w:rsid w:val="009F2C71"/>
    <w:rsid w:val="00A05E64"/>
    <w:rsid w:val="00A06958"/>
    <w:rsid w:val="00A14C9C"/>
    <w:rsid w:val="00A15DDC"/>
    <w:rsid w:val="00A21351"/>
    <w:rsid w:val="00A345E1"/>
    <w:rsid w:val="00A348FE"/>
    <w:rsid w:val="00A4261D"/>
    <w:rsid w:val="00A42A51"/>
    <w:rsid w:val="00A46741"/>
    <w:rsid w:val="00A47174"/>
    <w:rsid w:val="00A63C5B"/>
    <w:rsid w:val="00A6495B"/>
    <w:rsid w:val="00A71751"/>
    <w:rsid w:val="00A8595C"/>
    <w:rsid w:val="00A85C4F"/>
    <w:rsid w:val="00A932B8"/>
    <w:rsid w:val="00A96D98"/>
    <w:rsid w:val="00AA0E0F"/>
    <w:rsid w:val="00AA41CB"/>
    <w:rsid w:val="00AA46B4"/>
    <w:rsid w:val="00AA6762"/>
    <w:rsid w:val="00AB4B5B"/>
    <w:rsid w:val="00AB4B6E"/>
    <w:rsid w:val="00AB5DE9"/>
    <w:rsid w:val="00AB7BA5"/>
    <w:rsid w:val="00AC76A3"/>
    <w:rsid w:val="00AD270B"/>
    <w:rsid w:val="00AD2DEE"/>
    <w:rsid w:val="00AE353C"/>
    <w:rsid w:val="00B00A05"/>
    <w:rsid w:val="00B0387E"/>
    <w:rsid w:val="00B078E1"/>
    <w:rsid w:val="00B12793"/>
    <w:rsid w:val="00B1295A"/>
    <w:rsid w:val="00B35E28"/>
    <w:rsid w:val="00B40AAC"/>
    <w:rsid w:val="00B476C2"/>
    <w:rsid w:val="00B56BDD"/>
    <w:rsid w:val="00B728C9"/>
    <w:rsid w:val="00B73DA2"/>
    <w:rsid w:val="00B7477A"/>
    <w:rsid w:val="00B97A26"/>
    <w:rsid w:val="00BA2DB9"/>
    <w:rsid w:val="00BA5714"/>
    <w:rsid w:val="00BB295F"/>
    <w:rsid w:val="00BC61DA"/>
    <w:rsid w:val="00BD5EAA"/>
    <w:rsid w:val="00BD64BC"/>
    <w:rsid w:val="00BD6CC5"/>
    <w:rsid w:val="00BE632A"/>
    <w:rsid w:val="00BE7148"/>
    <w:rsid w:val="00BF1D35"/>
    <w:rsid w:val="00C02E94"/>
    <w:rsid w:val="00C06811"/>
    <w:rsid w:val="00C07318"/>
    <w:rsid w:val="00C107E1"/>
    <w:rsid w:val="00C17773"/>
    <w:rsid w:val="00C27827"/>
    <w:rsid w:val="00C278E7"/>
    <w:rsid w:val="00C36549"/>
    <w:rsid w:val="00C374C0"/>
    <w:rsid w:val="00C54B33"/>
    <w:rsid w:val="00C714B0"/>
    <w:rsid w:val="00C82763"/>
    <w:rsid w:val="00C857EB"/>
    <w:rsid w:val="00C90CA9"/>
    <w:rsid w:val="00C945B0"/>
    <w:rsid w:val="00CA717B"/>
    <w:rsid w:val="00CB2835"/>
    <w:rsid w:val="00CB6A42"/>
    <w:rsid w:val="00CC7A75"/>
    <w:rsid w:val="00CD3DF5"/>
    <w:rsid w:val="00CE093E"/>
    <w:rsid w:val="00CE0C0C"/>
    <w:rsid w:val="00CE720A"/>
    <w:rsid w:val="00CF74D3"/>
    <w:rsid w:val="00D01A76"/>
    <w:rsid w:val="00D05FD5"/>
    <w:rsid w:val="00D11A62"/>
    <w:rsid w:val="00D13CE7"/>
    <w:rsid w:val="00D22167"/>
    <w:rsid w:val="00D23C52"/>
    <w:rsid w:val="00D3240F"/>
    <w:rsid w:val="00D348CF"/>
    <w:rsid w:val="00D3530B"/>
    <w:rsid w:val="00D35FF8"/>
    <w:rsid w:val="00D426EB"/>
    <w:rsid w:val="00D50150"/>
    <w:rsid w:val="00D541D4"/>
    <w:rsid w:val="00D61F23"/>
    <w:rsid w:val="00D62CB8"/>
    <w:rsid w:val="00D7286B"/>
    <w:rsid w:val="00D87A0F"/>
    <w:rsid w:val="00DA7FCE"/>
    <w:rsid w:val="00DB4871"/>
    <w:rsid w:val="00DB5769"/>
    <w:rsid w:val="00DC322B"/>
    <w:rsid w:val="00DD3D47"/>
    <w:rsid w:val="00DD6B4D"/>
    <w:rsid w:val="00DE3193"/>
    <w:rsid w:val="00DE699A"/>
    <w:rsid w:val="00E03252"/>
    <w:rsid w:val="00E07FF4"/>
    <w:rsid w:val="00E1408A"/>
    <w:rsid w:val="00E23A5B"/>
    <w:rsid w:val="00E33702"/>
    <w:rsid w:val="00E42149"/>
    <w:rsid w:val="00E43423"/>
    <w:rsid w:val="00E43F17"/>
    <w:rsid w:val="00E512D4"/>
    <w:rsid w:val="00E517CA"/>
    <w:rsid w:val="00E52C1C"/>
    <w:rsid w:val="00E5480D"/>
    <w:rsid w:val="00E571B0"/>
    <w:rsid w:val="00E64C18"/>
    <w:rsid w:val="00E71F25"/>
    <w:rsid w:val="00E75DDF"/>
    <w:rsid w:val="00E760B2"/>
    <w:rsid w:val="00E83405"/>
    <w:rsid w:val="00E84109"/>
    <w:rsid w:val="00E84B1C"/>
    <w:rsid w:val="00E90003"/>
    <w:rsid w:val="00E9181D"/>
    <w:rsid w:val="00E94B15"/>
    <w:rsid w:val="00E97575"/>
    <w:rsid w:val="00EA34E2"/>
    <w:rsid w:val="00EA6E30"/>
    <w:rsid w:val="00EC4364"/>
    <w:rsid w:val="00EC6789"/>
    <w:rsid w:val="00ED386E"/>
    <w:rsid w:val="00ED4248"/>
    <w:rsid w:val="00EE54E1"/>
    <w:rsid w:val="00F05851"/>
    <w:rsid w:val="00F24436"/>
    <w:rsid w:val="00F26DF4"/>
    <w:rsid w:val="00F3328F"/>
    <w:rsid w:val="00F34F32"/>
    <w:rsid w:val="00F411F2"/>
    <w:rsid w:val="00F44AC5"/>
    <w:rsid w:val="00F50546"/>
    <w:rsid w:val="00F64AE7"/>
    <w:rsid w:val="00F67B66"/>
    <w:rsid w:val="00F71B58"/>
    <w:rsid w:val="00F738A9"/>
    <w:rsid w:val="00F83634"/>
    <w:rsid w:val="00F906E6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C4FD0"/>
    <w:rsid w:val="00FE051F"/>
    <w:rsid w:val="00FE2006"/>
    <w:rsid w:val="00FE3582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9C704"/>
  <w15:docId w15:val="{716E2E88-639B-4095-BBF6-E785E985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CFF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8CF"/>
    <w:pPr>
      <w:spacing w:after="240"/>
      <w:outlineLvl w:val="0"/>
    </w:pPr>
    <w:rPr>
      <w:rFonts w:cs="Arial"/>
      <w:b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E3CFF"/>
    <w:pPr>
      <w:keepNext/>
      <w:spacing w:before="600"/>
      <w:outlineLvl w:val="1"/>
    </w:pPr>
    <w:rPr>
      <w:b/>
      <w:bCs/>
      <w:color w:val="6B2876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348CF"/>
    <w:rPr>
      <w:rFonts w:ascii="Arial" w:eastAsia="Times New Roman" w:hAnsi="Arial" w:cs="Arial"/>
      <w:b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7E3CFF"/>
    <w:rPr>
      <w:rFonts w:ascii="Arial" w:eastAsia="Times New Roman" w:hAnsi="Arial"/>
      <w:b/>
      <w:bCs/>
      <w:color w:val="6B2876" w:themeColor="text2"/>
      <w:sz w:val="36"/>
      <w:szCs w:val="36"/>
      <w:lang w:val="en-US"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customStyle="1" w:styleId="ListTable7ColourfulAccent61">
    <w:name w:val="List Table 7 Colourful – Accent 61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1">
    <w:name w:val="List Table 7 Colourful1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customStyle="1" w:styleId="TableGridLight1">
    <w:name w:val="Table Grid Light1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customStyle="1" w:styleId="ListTable21">
    <w:name w:val="List Table 21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7E3CFF"/>
    <w:pPr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240F"/>
    <w:pPr>
      <w:tabs>
        <w:tab w:val="right" w:pos="9016"/>
      </w:tabs>
      <w:spacing w:before="36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customStyle="1" w:styleId="GridTable41">
    <w:name w:val="Grid Table 41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customStyle="1" w:styleId="GridTable4-Accent11">
    <w:name w:val="Grid Table 4 - Accent 1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customStyle="1" w:styleId="ListTable31">
    <w:name w:val="List Table 31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customStyle="1" w:styleId="ListTable41">
    <w:name w:val="List Table 41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Props1.xml><?xml version="1.0" encoding="utf-8"?>
<ds:datastoreItem xmlns:ds="http://schemas.openxmlformats.org/officeDocument/2006/customXml" ds:itemID="{A67CE3EB-1408-4B12-B489-FCF71C72C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8820F-D95A-40FB-B46F-89073AE488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6500E3-3394-4AE4-AEA0-6E38D678D4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25C05-2F1E-41B9-9A95-23639D64BB3C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2562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tangka bawmhnak ah na hman khawhmi bawmhnak pawl</vt:lpstr>
    </vt:vector>
  </TitlesOfParts>
  <Company/>
  <LinksUpToDate>false</LinksUpToDate>
  <CharactersWithSpaces>17132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tangka bawmhnak ah na hman khawhmi bawmhnak pawl</dc:title>
  <dc:creator>National Disability Insurance Agency (NDIA)</dc:creator>
  <cp:lastModifiedBy>Dakin, Petrina</cp:lastModifiedBy>
  <cp:revision>2</cp:revision>
  <dcterms:created xsi:type="dcterms:W3CDTF">2025-02-12T01:29:00Z</dcterms:created>
  <dcterms:modified xsi:type="dcterms:W3CDTF">2025-02-12T01:29:00Z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51a9abf9-7243-4463-954a-0c4ec3208dd2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2024-11-12T01:23:14Z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