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4E8D" w14:textId="77777777" w:rsidR="00E75DDF" w:rsidRPr="00291AD9" w:rsidRDefault="006B5C03" w:rsidP="000C549F">
      <w:pPr>
        <w:pStyle w:val="Heading1"/>
        <w:wordWrap w:val="0"/>
      </w:pPr>
      <w:bookmarkStart w:id="0" w:name="_Toc122689909"/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လၢနသူ</w:t>
      </w:r>
      <w:proofErr w:type="spellEnd"/>
      <w:r w:rsidRPr="00291AD9">
        <w:rPr>
          <w:rFonts w:eastAsia="Zawgyi-One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</w:p>
    <w:p w14:paraId="422F7B06" w14:textId="77777777" w:rsidR="00493DC6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eastAsia="Zawgyi-One" w:cs="Arial"/>
        </w:rPr>
        <w:t xml:space="preserve">Karen </w:t>
      </w:r>
      <w:proofErr w:type="spellStart"/>
      <w:r w:rsidRPr="00291AD9">
        <w:rPr>
          <w:rFonts w:eastAsia="Zawgyi-One" w:cs="Arial"/>
        </w:rPr>
        <w:t>S'gaw</w:t>
      </w:r>
      <w:proofErr w:type="spellEnd"/>
      <w:r w:rsidRPr="00291AD9">
        <w:rPr>
          <w:rFonts w:eastAsia="Zawgyi-One" w:cs="Arial"/>
        </w:rPr>
        <w:t xml:space="preserve"> | </w:t>
      </w:r>
      <w:proofErr w:type="spellStart"/>
      <w:r w:rsidRPr="00291AD9">
        <w:rPr>
          <w:rFonts w:ascii="Myanmar Text" w:eastAsia="Zawgyi-One" w:hAnsi="Myanmar Text" w:cs="Myanmar Text"/>
        </w:rPr>
        <w:t>ကညီကျိာ</w:t>
      </w:r>
      <w:proofErr w:type="spellEnd"/>
      <w:r w:rsidRPr="00291AD9">
        <w:rPr>
          <w:rFonts w:ascii="Myanmar Text" w:eastAsia="Zawgyi-One" w:hAnsi="Myanmar Text" w:cs="Myanmar Text"/>
        </w:rPr>
        <w:t>်</w:t>
      </w:r>
    </w:p>
    <w:p w14:paraId="328F5C23" w14:textId="77777777" w:rsidR="004D32B5" w:rsidRPr="00291AD9" w:rsidRDefault="006B5C03" w:rsidP="000C549F">
      <w:pPr>
        <w:pStyle w:val="Heading2"/>
        <w:wordWrap w:val="0"/>
        <w:rPr>
          <w:rFonts w:cs="Arial"/>
        </w:rPr>
      </w:pPr>
      <w:bookmarkStart w:id="1" w:name="_Toc182236208"/>
      <w:bookmarkStart w:id="2" w:name="_Toc182298655"/>
      <w:bookmarkStart w:id="3" w:name="_Toc184202359"/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ၢၤဘၣ်</w:t>
      </w:r>
      <w:proofErr w:type="spellStart"/>
      <w:r w:rsidRPr="00291AD9">
        <w:rPr>
          <w:rFonts w:ascii="Myanmar Text" w:eastAsia="Zawgyi-One" w:hAnsi="Myanmar Text" w:cs="Myanmar Text"/>
        </w:rPr>
        <w:t>ဃးလံ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ကွဲးတဘ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အံ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bookmarkEnd w:id="0"/>
      <w:bookmarkEnd w:id="1"/>
      <w:bookmarkEnd w:id="2"/>
      <w:bookmarkEnd w:id="3"/>
    </w:p>
    <w:p w14:paraId="40CE8514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bookmarkStart w:id="4" w:name="_Toc122689910"/>
      <w:proofErr w:type="spellStart"/>
      <w:r w:rsidRPr="00291AD9">
        <w:rPr>
          <w:rFonts w:ascii="Myanmar Text" w:eastAsia="Zawgyi-One" w:hAnsi="Myanmar Text" w:cs="Myanmar Text"/>
        </w:rPr>
        <w:t>နမၤန</w:t>
      </w:r>
      <w:proofErr w:type="spellEnd"/>
      <w:r w:rsidRPr="00291AD9">
        <w:rPr>
          <w:rFonts w:ascii="Myanmar Text" w:eastAsia="Zawgyi-One" w:hAnsi="Myanmar Text" w:cs="Myanmar Text"/>
        </w:rPr>
        <w:t>့ၢ်ပှၤ</w:t>
      </w:r>
      <w:proofErr w:type="spellStart"/>
      <w:r w:rsidRPr="00291AD9">
        <w:rPr>
          <w:rFonts w:ascii="Myanmar Text" w:eastAsia="Zawgyi-One" w:hAnsi="Myanmar Text" w:cs="Myanmar Text"/>
        </w:rPr>
        <w:t>တဂၤဂၤလၢကမၤစ</w:t>
      </w:r>
      <w:proofErr w:type="spellEnd"/>
      <w:r w:rsidRPr="00291AD9">
        <w:rPr>
          <w:rFonts w:ascii="Myanmar Text" w:eastAsia="Zawgyi-One" w:hAnsi="Myanmar Text" w:cs="Myanmar Text"/>
        </w:rPr>
        <w:t>ၢၤနၤသ့၀ဲ</w:t>
      </w:r>
      <w:r w:rsidRPr="00291AD9">
        <w:rPr>
          <w:rFonts w:eastAsia="Zawgyi-One" w:cs="Arial"/>
        </w:rPr>
        <w:t>-</w:t>
      </w:r>
    </w:p>
    <w:p w14:paraId="4DD42C5A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နၢ်ပၢၢ်ဘၣ်</w:t>
      </w:r>
      <w:proofErr w:type="spellStart"/>
      <w:r w:rsidRPr="00291AD9">
        <w:rPr>
          <w:rFonts w:ascii="Myanmar Text" w:eastAsia="Zawgyi-One" w:hAnsi="Myanmar Text" w:cs="Myanmar Text"/>
        </w:rPr>
        <w:t>ဃးလံ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ကွဲးတဘ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အံ</w:t>
      </w:r>
      <w:proofErr w:type="spellEnd"/>
      <w:r w:rsidRPr="00291AD9">
        <w:rPr>
          <w:rFonts w:ascii="Myanmar Text" w:eastAsia="Zawgyi-One" w:hAnsi="Myanmar Text" w:cs="Myanmar Text"/>
        </w:rPr>
        <w:t>ၤ</w:t>
      </w:r>
    </w:p>
    <w:p w14:paraId="5FB65B99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ဃုအါထီ</w:t>
      </w:r>
      <w:proofErr w:type="spellEnd"/>
      <w:r w:rsidRPr="00291AD9">
        <w:rPr>
          <w:rFonts w:ascii="Myanmar Text" w:eastAsia="Zawgyi-One" w:hAnsi="Myanmar Text" w:cs="Myanmar Text"/>
        </w:rPr>
        <w:t>ၣ်တၢ်ဂ့ၢ်တၢ်</w:t>
      </w:r>
      <w:proofErr w:type="spellStart"/>
      <w:r w:rsidRPr="00291AD9">
        <w:rPr>
          <w:rFonts w:ascii="Myanmar Text" w:eastAsia="Zawgyi-One" w:hAnsi="Myanmar Text" w:cs="Myanmar Text"/>
        </w:rPr>
        <w:t>ကျိၤတက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r w:rsidRPr="00291AD9">
        <w:rPr>
          <w:rFonts w:eastAsia="Zawgyi-One" w:cs="Arial"/>
        </w:rPr>
        <w:t>.</w:t>
      </w:r>
    </w:p>
    <w:p w14:paraId="71E4F3CA" w14:textId="77777777" w:rsidR="001F0D7A" w:rsidRPr="00291AD9" w:rsidRDefault="006B5C03" w:rsidP="000C549F">
      <w:pPr>
        <w:pStyle w:val="Bullet1"/>
        <w:numPr>
          <w:ilvl w:val="0"/>
          <w:numId w:val="0"/>
        </w:numPr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တၢ်ဆဲးကျိးတၢ်ဂ့ၢ်တၢ်ကျိၤန့ၣ်အိၣ်၀ဲဖဲလံၥ်ကွဲးတဘ့ၣ်အံၤအကတၢၢ်န့ၣ်လီၤ</w:t>
      </w:r>
      <w:r w:rsidRPr="00291AD9">
        <w:rPr>
          <w:rFonts w:eastAsia="Zawgyi-One" w:cs="Arial"/>
        </w:rPr>
        <w:t>.</w:t>
      </w:r>
    </w:p>
    <w:p w14:paraId="77698C35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5" w:name="_Toc182236209"/>
      <w:bookmarkStart w:id="6" w:name="_Toc184202360"/>
      <w:r w:rsidRPr="00291AD9">
        <w:rPr>
          <w:rFonts w:ascii="Myanmar Text" w:eastAsia="Zawgyi-One" w:hAnsi="Myanmar Text" w:cs="Myanmar Text"/>
        </w:rPr>
        <w:t>ဘၣ်</w:t>
      </w:r>
      <w:proofErr w:type="spellStart"/>
      <w:r w:rsidRPr="00291AD9">
        <w:rPr>
          <w:rFonts w:ascii="Myanmar Text" w:eastAsia="Zawgyi-One" w:hAnsi="Myanmar Text" w:cs="Myanmar Text"/>
        </w:rPr>
        <w:t>ဃးလံ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ကွဲးတဘ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အံ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bookmarkEnd w:id="5"/>
      <w:bookmarkEnd w:id="6"/>
    </w:p>
    <w:p w14:paraId="2734C8F6" w14:textId="1D6E5225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ထံကီ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သးနီ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ခိက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ဂီၤတလၢတပှဲၤတဆူ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တခ</w:t>
      </w:r>
      <w:proofErr w:type="spellEnd"/>
      <w:r w:rsidRPr="00291AD9">
        <w:rPr>
          <w:rFonts w:ascii="Myanmar Text" w:eastAsia="Zawgyi-One" w:hAnsi="Myanmar Text" w:cs="Myanmar Text"/>
        </w:rPr>
        <w:t>ျ့</w:t>
      </w:r>
      <w:r w:rsidRPr="00291AD9">
        <w:rPr>
          <w:rFonts w:eastAsia="Zawgyi-One" w:cs="Arial"/>
        </w:rPr>
        <w:t xml:space="preserve"> (NDIA) </w:t>
      </w:r>
      <w:r w:rsidRPr="00291AD9">
        <w:rPr>
          <w:rFonts w:ascii="Myanmar Text" w:eastAsia="Zawgyi-One" w:hAnsi="Myanmar Text" w:cs="Myanmar Text"/>
        </w:rPr>
        <w:t>ကွဲး၀ဲဒၣ်တၢ်</w:t>
      </w:r>
      <w:proofErr w:type="spellStart"/>
      <w:r w:rsidRPr="00291AD9">
        <w:rPr>
          <w:rFonts w:ascii="Myanmar Text" w:eastAsia="Zawgyi-One" w:hAnsi="Myanmar Text" w:cs="Myanmar Text"/>
        </w:rPr>
        <w:t>မၤအကျဲခိ</w:t>
      </w:r>
      <w:proofErr w:type="spellEnd"/>
      <w:r w:rsidRPr="00291AD9">
        <w:rPr>
          <w:rFonts w:ascii="Myanmar Text" w:eastAsia="Zawgyi-One" w:hAnsi="Myanmar Text" w:cs="Myanmar Text"/>
        </w:rPr>
        <w:t>ၣ်သ့ၣ်</w:t>
      </w:r>
      <w:proofErr w:type="spellStart"/>
      <w:r w:rsidRPr="00291AD9">
        <w:rPr>
          <w:rFonts w:ascii="Myanmar Text" w:eastAsia="Zawgyi-One" w:hAnsi="Myanmar Text" w:cs="Myanmar Text"/>
        </w:rPr>
        <w:t>တခါအံၤန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2F0E5B03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ဖဲနထံ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ကတိၤဖ</w:t>
      </w:r>
      <w:proofErr w:type="spellEnd"/>
      <w:r w:rsidRPr="00291AD9">
        <w:rPr>
          <w:rFonts w:ascii="Myanmar Text" w:eastAsia="Zawgyi-One" w:hAnsi="Myanmar Text" w:cs="Myanmar Text"/>
        </w:rPr>
        <w:t>ျၢၣ်</w:t>
      </w:r>
      <w:r w:rsidRPr="00291AD9">
        <w:rPr>
          <w:rFonts w:eastAsia="Zawgyi-One" w:cs="Arial"/>
        </w:rPr>
        <w:t xml:space="preserve"> '</w:t>
      </w:r>
      <w:r w:rsidRPr="00291AD9">
        <w:rPr>
          <w:rFonts w:ascii="Myanmar Text" w:eastAsia="Zawgyi-One" w:hAnsi="Myanmar Text" w:cs="Myanmar Text"/>
        </w:rPr>
        <w:t>ပ</w:t>
      </w:r>
      <w:r w:rsidRPr="00291AD9">
        <w:rPr>
          <w:rFonts w:eastAsia="Zawgyi-One" w:cs="Arial"/>
        </w:rPr>
        <w:t xml:space="preserve">' </w:t>
      </w:r>
      <w:r w:rsidRPr="00291AD9">
        <w:rPr>
          <w:rFonts w:ascii="Myanmar Text" w:eastAsia="Zawgyi-One" w:hAnsi="Myanmar Text" w:cs="Myanmar Text"/>
        </w:rPr>
        <w:t>န့ၣ်</w:t>
      </w:r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တၢ်န့ၣ်</w:t>
      </w:r>
      <w:proofErr w:type="spellStart"/>
      <w:r w:rsidRPr="00291AD9">
        <w:rPr>
          <w:rFonts w:ascii="Myanmar Text" w:eastAsia="Zawgyi-One" w:hAnsi="Myanmar Text" w:cs="Myanmar Text"/>
        </w:rPr>
        <w:t>အခီပညီမ</w:t>
      </w:r>
      <w:proofErr w:type="spellEnd"/>
      <w:r w:rsidRPr="00291AD9">
        <w:rPr>
          <w:rFonts w:ascii="Myanmar Text" w:eastAsia="Zawgyi-One" w:hAnsi="Myanmar Text" w:cs="Myanmar Text"/>
        </w:rPr>
        <w:t>့ၢ်၀ဲ</w:t>
      </w:r>
      <w:r w:rsidRPr="00291AD9">
        <w:rPr>
          <w:rFonts w:eastAsia="Zawgyi-One" w:cs="Arial"/>
        </w:rPr>
        <w:t xml:space="preserve"> NDIA </w:t>
      </w:r>
      <w:r w:rsidRPr="00291AD9">
        <w:rPr>
          <w:rFonts w:ascii="Myanmar Text" w:eastAsia="Zawgyi-One" w:hAnsi="Myanmar Text" w:cs="Myanmar Text"/>
        </w:rPr>
        <w:t>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54C64D2B" w14:textId="2C5229AA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lastRenderedPageBreak/>
        <w:t>ပဟ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r w:rsidRPr="00291AD9">
        <w:rPr>
          <w:rFonts w:eastAsia="Zawgyi-One" w:cs="Arial"/>
        </w:rPr>
        <w:t xml:space="preserve"> </w:t>
      </w:r>
      <w:r w:rsidRPr="00291AD9">
        <w:rPr>
          <w:rFonts w:ascii="Myanmar Text" w:eastAsia="Zawgyi-One" w:hAnsi="Myanmar Text" w:cs="Myanmar Text"/>
        </w:rPr>
        <w:t>ထံကီၢ်သးနီၢ်ခိက့ၢ်ဂီၤတလၢတပှဲၤတဆူၣ်တချ့တၢ်အုၣ်ကီၤအတၢ်တိၥ်ကျဲၤမ့တမ့ၢ်</w:t>
      </w:r>
      <w:r w:rsidRPr="00291AD9">
        <w:rPr>
          <w:rFonts w:eastAsia="Zawgyi-One" w:cs="Arial"/>
        </w:rPr>
        <w:t xml:space="preserve"> NDIS </w:t>
      </w:r>
      <w:r w:rsidRPr="00291AD9">
        <w:rPr>
          <w:rFonts w:ascii="Myanmar Text" w:eastAsia="Zawgyi-One" w:hAnsi="Myanmar Text" w:cs="Myanmar Text"/>
        </w:rPr>
        <w:t>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568B449C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လံ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ကွဲးတဘ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အံၤဘ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ဃးဒီးတ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ထွဲလၢန</w:t>
      </w:r>
      <w:r w:rsidRPr="00291AD9">
        <w:rPr>
          <w:rFonts w:ascii="Myanmar Text" w:eastAsia="Zawgyi-One" w:hAnsi="Myanmar Text" w:cs="Myanmar Text"/>
          <w:b/>
          <w:bCs/>
        </w:rPr>
        <w:t>သူအီၤလၢ</w:t>
      </w:r>
      <w:r w:rsidRPr="00291AD9">
        <w:rPr>
          <w:rFonts w:ascii="Myanmar Text" w:eastAsia="Zawgyi-One" w:hAnsi="Myanmar Text" w:cs="Myanmar Text"/>
        </w:rPr>
        <w:t>န</w:t>
      </w:r>
      <w:proofErr w:type="spellEnd"/>
      <w:r w:rsidRPr="00291AD9">
        <w:rPr>
          <w:rFonts w:eastAsia="Zawgyi-One" w:cs="Arial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ထွဲသ့တဖ</w:t>
      </w:r>
      <w:proofErr w:type="spellEnd"/>
      <w:r w:rsidRPr="00291AD9">
        <w:rPr>
          <w:rFonts w:ascii="Myanmar Text" w:eastAsia="Zawgyi-One" w:hAnsi="Myanmar Text" w:cs="Myanmar Text"/>
        </w:rPr>
        <w:t>ၣ်န့ၣ်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37D3F448" w14:textId="77777777" w:rsidR="00C36549" w:rsidRPr="00291AD9" w:rsidRDefault="006B5C03" w:rsidP="000C549F">
      <w:pPr>
        <w:wordWrap w:val="0"/>
        <w:spacing w:before="0" w:after="0" w:line="240" w:lineRule="auto"/>
        <w:rPr>
          <w:rFonts w:cs="Arial"/>
          <w:b/>
          <w:bCs/>
          <w:color w:val="6B2876" w:themeColor="text2"/>
          <w:sz w:val="36"/>
          <w:szCs w:val="36"/>
          <w:lang w:val="en-AU"/>
        </w:rPr>
      </w:pPr>
      <w:r w:rsidRPr="00291AD9">
        <w:rPr>
          <w:rFonts w:cs="Arial"/>
          <w:lang w:val="en-AU"/>
        </w:rPr>
        <w:br w:type="page"/>
      </w:r>
    </w:p>
    <w:sdt>
      <w:sdtPr>
        <w:rPr>
          <w:rFonts w:cs="Arial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8"/>
          <w:lang w:val="en-US" w:eastAsia="ja-JP"/>
        </w:rPr>
      </w:sdtEndPr>
      <w:sdtContent>
        <w:p w14:paraId="3CBD42A7" w14:textId="77777777" w:rsidR="005A75B7" w:rsidRDefault="006B5C03" w:rsidP="000C549F">
          <w:pPr>
            <w:tabs>
              <w:tab w:val="right" w:pos="8931"/>
            </w:tabs>
            <w:wordWrap w:val="0"/>
            <w:rPr>
              <w:noProof/>
            </w:rPr>
          </w:pPr>
          <w:r w:rsidRPr="00291AD9">
            <w:rPr>
              <w:rStyle w:val="Heading2Char"/>
              <w:rFonts w:ascii="Myanmar Text" w:eastAsia="Zawgyi-One" w:hAnsi="Myanmar Text" w:cs="Myanmar Text"/>
            </w:rPr>
            <w:t>တၢ်</w:t>
          </w:r>
          <w:proofErr w:type="spellStart"/>
          <w:r w:rsidRPr="00291AD9">
            <w:rPr>
              <w:rStyle w:val="Heading2Char"/>
              <w:rFonts w:ascii="Myanmar Text" w:eastAsia="Zawgyi-One" w:hAnsi="Myanmar Text" w:cs="Myanmar Text"/>
            </w:rPr>
            <w:t>မနုၤအိ</w:t>
          </w:r>
          <w:proofErr w:type="spellEnd"/>
          <w:r w:rsidRPr="00291AD9">
            <w:rPr>
              <w:rStyle w:val="Heading2Char"/>
              <w:rFonts w:ascii="Myanmar Text" w:eastAsia="Zawgyi-One" w:hAnsi="Myanmar Text" w:cs="Myanmar Text"/>
            </w:rPr>
            <w:t>ၣ်၀ဲဖဲတၢ်ပၥ်ဖျါ</w:t>
          </w:r>
          <w:proofErr w:type="spellStart"/>
          <w:r w:rsidRPr="00291AD9">
            <w:rPr>
              <w:rStyle w:val="Heading2Char"/>
              <w:rFonts w:ascii="Myanmar Text" w:eastAsia="Zawgyi-One" w:hAnsi="Myanmar Text" w:cs="Myanmar Text"/>
            </w:rPr>
            <w:t>အံၤအပူၤလဲ</w:t>
          </w:r>
          <w:proofErr w:type="spellEnd"/>
          <w:r w:rsidRPr="00291AD9">
            <w:rPr>
              <w:rStyle w:val="Heading2Char"/>
              <w:rFonts w:ascii="Myanmar Text" w:eastAsia="Zawgyi-One" w:hAnsi="Myanmar Text" w:cs="Myanmar Text"/>
            </w:rPr>
            <w:t>ၣ်</w:t>
          </w:r>
          <w:r w:rsidRPr="00291AD9">
            <w:rPr>
              <w:rStyle w:val="Heading2Char"/>
              <w:rFonts w:eastAsia="Zawgyi-One" w:cs="Arial"/>
            </w:rPr>
            <w:t>.</w:t>
          </w:r>
          <w:r w:rsidRPr="00291AD9">
            <w:rPr>
              <w:rFonts w:cs="Arial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291AD9">
            <w:rPr>
              <w:rFonts w:eastAsia="Zawgyi-One" w:cs="Arial"/>
            </w:rPr>
            <w:instrText xml:space="preserve"> TOC \h \z \t "Heading 2,1,Heading 2 Numbered,1" </w:instrText>
          </w:r>
          <w:r w:rsidRPr="00291AD9">
            <w:rPr>
              <w:rFonts w:cs="Arial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3EE5C55D" w14:textId="5088AC6F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0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ဘၣ်ဃးလံၥ်ကွဲးတဘ့ၣ်အံၤ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0FD1686A" w14:textId="576203C2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1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ဟံၣ်ဃီတၢ်အိၣ်ဆိးအလီၢ်တၢ်မၤစၢၤမ့တမ့ၢ်တၢ်ဒိးလဲဟံၣ်ဃီတၢ်မၤစၢၤ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F9F6600" w14:textId="600AE2F6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2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တၢ်ဆီၣ်ထွဲဆၣ်ဖိကီၢ်ဖိတဖၣ်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118F061" w14:textId="04A9B3E2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3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တၢ်မၤစၢၤလၢတၢ်ကွၢ်ထွဲရဲၣ်ကျဲၤမ့တမ့ၢ်ကွၢ်ထွဲကတီၤတၢ်အိၣ်မူအပတီၢ်တဖၣ်</w:t>
            </w:r>
            <w:r w:rsidRPr="00DF64FA">
              <w:rPr>
                <w:rStyle w:val="Hyperlink"/>
                <w:rFonts w:eastAsia="Zawgyi-One" w:cs="Arial"/>
              </w:rPr>
              <w:t xml:space="preserve">, </w:t>
            </w:r>
            <w:r w:rsidR="000C549F">
              <w:rPr>
                <w:rStyle w:val="Hyperlink"/>
                <w:rFonts w:eastAsia="Zawgyi-One" w:cs="Arial"/>
              </w:rPr>
              <w:br/>
            </w:r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တၢ်လဲလိၥ်ခီဂၥ်ဒီးတၢ်ဆီၣ်ထွဲတဖၣ်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4CAA61C" w14:textId="7BE49AC9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4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တၢ်မၤစၢၤလၢကမၤန့ၢ်ဒီးအိၣ်ဒီးတၢ်ဖံးတၢ်မၤမ့တမ့ၢ်တၢ်ကူၣ်ဘၣ်ကူၣ်သ့လၢ</w:t>
            </w:r>
            <w:r w:rsidR="000C549F">
              <w:rPr>
                <w:rStyle w:val="Hyperlink"/>
                <w:rFonts w:ascii="Myanmar Text" w:eastAsia="Zawgyi-One" w:hAnsi="Myanmar Text" w:cs="Myanmar Text"/>
              </w:rPr>
              <w:br/>
            </w:r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အထီထီၣ်တဖၣ်အဂီၢ်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D535717" w14:textId="454B4EEB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5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တၢ်မၤစၢၤလၢကိးနံၤဒဲးတၢ်အိၣ်မူအပူၤတၢ်ဖံးတၢ်မၤလၢကရူၢ်အပူၤမ့တမ့ၢ်နီၤ</w:t>
            </w:r>
            <w:r w:rsidR="000C549F">
              <w:rPr>
                <w:rStyle w:val="Hyperlink"/>
                <w:rFonts w:ascii="Myanmar Text" w:eastAsia="Zawgyi-One" w:hAnsi="Myanmar Text" w:cs="Myanmar Text"/>
              </w:rPr>
              <w:br/>
            </w:r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ဟ့ၣ်လီၤတၢ်အိၣ်ထီၣ်ဆိးလီၤတၢ်ရဲၣ်တၢ်ကျဲၤအဂီၢ်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140DBCD" w14:textId="7639DCFD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6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တၢ်မၤစၢၤလၢတၢ်လဲၤတၢ်က့ၤမ့တမ့ၢ်တၢ်တီထီၣ်ဆှၢလီၤတၢ်ရဲၣ်ကျဲၤတဖၣ်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03D4E7E" w14:textId="33EFC0EF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7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တၢ်ဆီၣ်ထွဲပီးလီလၢတၢ်အိၣ်ကသုၣ်အဂီၢ်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AF91DE7" w14:textId="69CADA0E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8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တၢ်မၤစၢၤအတၢ်ဖိတၢ်လံၤတဖၣ်လၢဟံၣ်ဃီအတၢ်ဖံးမၤအဂီၢ်တဖၣ်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1FCF080" w14:textId="0ADCC186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69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တၢ်မၤစၢၤတၢ်ဖိတၢ်လံၤတဖၣ်လၢနီၢ်ကစၢ်တၢ်ကွၢ်ထွဲလီၤသးဒီးတၢ်ပူၤဖျဲးအလီၢ်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FA32036" w14:textId="5F93F7F7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0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တၢ်ဆဲးကျိးလိၥ်သးဒီးတၢ်ဂ့ၢ်တၢ်ကျိၤအတၢ်ပီးလီတဖၣ်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0179CEC" w14:textId="570C9DE9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1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ပှၤတ၀ၢကသံၣ်သရၣ်</w:t>
            </w:r>
            <w:r w:rsidRPr="00DF64FA">
              <w:rPr>
                <w:rStyle w:val="Hyperlink"/>
                <w:rFonts w:eastAsia="Zawgyi-One" w:cs="Arial"/>
              </w:rPr>
              <w:t>/</w:t>
            </w:r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သရၣ်မုၣ်ကွၢ်ပှၤဆါအတၢ်ကွၢ်ထွဲ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4EBD363" w14:textId="00BC3BF1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2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မၤဘၣ်နီၢ်ခိအက့ၢ်အဂီၤလၢတၢ်ထီထီၣ်အီၤဒီးတၢ်လၢအဖီၣ်ဂၢၢ်နမိၢ်ပှၢ်တဖၣ်အဂီၢ်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6196C02" w14:textId="7422CB37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3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ကိးနံၤဒဲးနီၢ်ကစၢ်တၢ်ဟူးတၢ်ဂဲၤတဖၣ်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85169E8" w14:textId="4DAFC630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4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ဒိၣ်ထီၣ်လဲၤထီၣ်ကိးနံၤဒဲးတၢ်ကွၢ်ထွဲဒီးသးသမူတၢ်သ့တၢ်ဘၣ်တဖၣ်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658D9AC" w14:textId="0B849A90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5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သးနီၢ်ခိက့ၢ်ဂီၤတလၢတပှဲၤတဆူၣ်တချ့ဘၣ်ထွဲဒီးဆူၣ်ချ့တၢ်မၤစၢၤတဖၣ်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9A38701" w14:textId="052232A2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6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တၢ်ဆီၣ်ထွဲဆိတပတီၢ်လၢဖိသၣ်အတၢ်ဒိၣ်ထီၣ်သီအဂီၢ်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17F244D" w14:textId="40E525FE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7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နီၢ်ခိတၢ်ဟူးတၢ်ဂဲၤ</w:t>
            </w:r>
            <w:r w:rsidRPr="00DF64FA">
              <w:rPr>
                <w:rStyle w:val="Hyperlink"/>
                <w:rFonts w:eastAsia="Zawgyi-One" w:cs="Arial"/>
              </w:rPr>
              <w:t xml:space="preserve">, </w:t>
            </w:r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က့ၢ်ဂီၤတၢ်ကူစါယါဘျါဒီးနီၢ်ကစၢ်တၢ်အိၣ်မုၥ်အိၣ်ပၢၤအဂီၢ်တၢ်ဟူးတၢ်ဂဲၤတဖၣ်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5A0903D" w14:textId="7BC53E75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8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ကရူၢ်ဒီးလီၢ်ခၢၣ်သးတၢ်လီၢ်အတၢ်ဟူးတၢ်ဂဲၤတဖၣ်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BCA4E26" w14:textId="6B208EFE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79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တၢ်နၢ်ဟူတၢ်အဂီၢ်တၢ်ပီးတၢ်လီ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B24E76A" w14:textId="7906D08C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0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ကိးနံၤဒဲးနီၢ်ကစၢ်တၢ်ဟူးတၢ်ဂဲၤတဖၣ်လၢအကီဒိၣ်ထီၣ်တဖၣ်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1CE9EA7" w14:textId="6CA5BB6E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1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တၢ်မၤသီထီၣ်ဟံၣ်အက့ၢ်အဂီၤဒီးတၢ်သူၣ်ထီၣ်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EA96201" w14:textId="5991414F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2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ဟံၣ်ဃီတၢ်မၤတဖၣ်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321AB6F" w14:textId="0CF23861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3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ဃုထံၣ်ကျဲအသီလၢကနုၥ်ပၣ်ဃုၥ်ဆူပှၤတ၀ၢအပူၤအဂီၢ်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4DBAB0D1" w14:textId="6D676496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4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တၢ်ကတိၤကျိးထံဒီးလံၥ်တၢ်ကျိးထံ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E1E268F" w14:textId="5858C077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5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တၢ်ကွၢ်ထွဲကတီၤစ့တၢ်မၤစၢၤလၢတၢ်ဆီၣ်ထွဲအဂီၢ်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5B9ED41" w14:textId="721B178D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6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တၢ်နုၥ်ပၣ်ဃုၥ်လၢပှၤတ၀ၢ</w:t>
            </w:r>
            <w:r w:rsidRPr="00DF64FA">
              <w:rPr>
                <w:rStyle w:val="Hyperlink"/>
                <w:rFonts w:eastAsia="Zawgyi-One" w:cs="Arial"/>
              </w:rPr>
              <w:t xml:space="preserve">, </w:t>
            </w:r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တၢ်ရ့လိၥ်မုၥ်လိၥ်ကရၢဒီးပဒိၣ်တၢ်ဟူးတၢ်ဂဲၤတဖၣ်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8CF9E05" w14:textId="320E73CB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7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နီၢ်ကစၢ်ကဟူးဂဲၤအဂီၢ်တၢ်ပီးတၢ်လီ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FEE03A1" w14:textId="442B9EAE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8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သးက့ၢ်ဂီၤတလၢတပှဲၤအဂီၢ်ဟံၣ်ဃီလီၤဆီမ့တမ့ၢ်</w:t>
            </w:r>
            <w:r w:rsidRPr="00DF64FA">
              <w:rPr>
                <w:rStyle w:val="Hyperlink"/>
                <w:rFonts w:eastAsia="Zawgyi-One" w:cs="Arial"/>
              </w:rPr>
              <w:t xml:space="preserve"> SDA </w:t>
            </w:r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အခီပညီမ့ၢ်၀ဲဟံၣ်ဃီ</w:t>
            </w:r>
            <w:r w:rsidR="000C549F">
              <w:rPr>
                <w:rStyle w:val="Hyperlink"/>
                <w:rFonts w:ascii="Myanmar Text" w:eastAsia="Zawgyi-One" w:hAnsi="Myanmar Text" w:cs="Myanmar Text"/>
              </w:rPr>
              <w:br/>
            </w:r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တဖၣ်လၢပှၤလၢအအိၣ်ဒီးတၢ်လိၣ်ဘၣ်အဒိၣ်အအါတဖၣ်အဂီၢ်လီၤ</w:t>
            </w:r>
            <w:r w:rsidRPr="00DF64FA">
              <w:rPr>
                <w:rStyle w:val="Hyperlink"/>
                <w:rFonts w:eastAsia="Zawgyi-One" w:cs="Arial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90DFAD9" w14:textId="24837831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89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တၢ်နီၣ်သိလ့ၣ်တၢ်သိၣ်လိလီၤဆီ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685D3BFC" w14:textId="4EFC671F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0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တၢ်ကနၢ်ဟူတၢ်အဂီၢ်တၢ်မၤစၢၤလီၤဆီတဖၣ်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BD314A0" w14:textId="1F939EBE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1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တၢ်သကဲာ်ပ၀းလၢအဂ့ၤအဂီၢ်တၢ်ဆီၣ်ထွဲလီၤဆီ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4BCB3569" w14:textId="7AE7159B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2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တၢ်ဖံးတၢ်မၤအဂီၢ်တၢ်ဆီၣ်ထွဲလီၤဆီ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4DCCDD94" w14:textId="22902B82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3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တၢ်ဆီၣ်ထွဲအပှၤဘၣ်မူဘၣ်ဒါအခိၣ်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475D47D7" w14:textId="7BC07C6E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4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ကသံၣ်တၢ်ကူစါယါဘျါတၢ်ဆီၣ်ထွဲတဖၣ်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099CB1C" w14:textId="57DC70A2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5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တၢ်မၤဘၣ်ထီၣ်သိလ့ၣ်အက့ၢ်အဂီၤတဖၣ်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711E05F" w14:textId="10D82514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6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မဲၥ်ချံတၢ်ထံၣ်တၢ်ပီးတၢ်လီ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53D93EE7" w14:textId="2108871B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7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တၢ်ဂ့ၢ်တၢ်ကျိၤအါထီၣ်ဘၣ်ဃးဒီးလံၥ်ကွဲးတဘ့ၣ်အံၤ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504F0C11" w14:textId="65D15C63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8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မၤလိအါထီၣ်ဘၣ်ဃး</w:t>
            </w:r>
            <w:r w:rsidRPr="00DF64FA">
              <w:rPr>
                <w:rStyle w:val="Hyperlink"/>
                <w:rFonts w:eastAsia="Zawgyi-One" w:cs="Arial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038ED474" w14:textId="67503E84" w:rsidR="005A75B7" w:rsidRDefault="005A75B7" w:rsidP="000C549F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399" w:history="1">
            <w:r w:rsidRPr="00DF64FA">
              <w:rPr>
                <w:rStyle w:val="Hyperlink"/>
                <w:rFonts w:ascii="Myanmar Text" w:eastAsia="Zawgyi-One" w:hAnsi="Myanmar Text" w:cs="Myanmar Text" w:hint="cs"/>
              </w:rPr>
              <w:t>မၤန့ၢ်တၢ်မၤစၢၤလၢကဆဲးကျိးဒီးပှၤ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1166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70B8A06A" w14:textId="77777777" w:rsidR="00C36549" w:rsidRPr="00291AD9" w:rsidRDefault="006B5C03" w:rsidP="000C549F">
          <w:pPr>
            <w:wordWrap w:val="0"/>
            <w:rPr>
              <w:rFonts w:cs="Arial"/>
              <w:noProof/>
            </w:rPr>
          </w:pPr>
          <w:r w:rsidRPr="00291AD9">
            <w:rPr>
              <w:rFonts w:cs="Arial"/>
            </w:rPr>
            <w:fldChar w:fldCharType="end"/>
          </w:r>
        </w:p>
      </w:sdtContent>
    </w:sdt>
    <w:p w14:paraId="75EEF12D" w14:textId="77777777" w:rsidR="00D3240F" w:rsidRPr="00291AD9" w:rsidRDefault="006B5C03" w:rsidP="000C549F">
      <w:pPr>
        <w:wordWrap w:val="0"/>
        <w:spacing w:before="0" w:after="0" w:line="240" w:lineRule="auto"/>
        <w:rPr>
          <w:rFonts w:cs="Arial"/>
          <w:b/>
          <w:bCs/>
          <w:color w:val="6B2876" w:themeColor="text2"/>
          <w:sz w:val="36"/>
          <w:szCs w:val="36"/>
          <w:lang w:val="en-AU"/>
        </w:rPr>
      </w:pPr>
      <w:r w:rsidRPr="00291AD9">
        <w:rPr>
          <w:rFonts w:cs="Arial"/>
          <w:lang w:val="en-AU"/>
        </w:rPr>
        <w:br w:type="page"/>
      </w:r>
    </w:p>
    <w:p w14:paraId="6AA73020" w14:textId="752500AD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7" w:name="_Toc184202361"/>
      <w:proofErr w:type="spellStart"/>
      <w:r w:rsidRPr="00291AD9">
        <w:rPr>
          <w:rFonts w:ascii="Myanmar Text" w:eastAsia="Zawgyi-One" w:hAnsi="Myanmar Text" w:cs="Myanmar Text"/>
        </w:rPr>
        <w:lastRenderedPageBreak/>
        <w:t>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ဃီတ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ဆိးအလီ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မ့တမ</w:t>
      </w:r>
      <w:proofErr w:type="spellEnd"/>
      <w:r w:rsidRPr="00291AD9">
        <w:rPr>
          <w:rFonts w:ascii="Myanmar Text" w:eastAsia="Zawgyi-One" w:hAnsi="Myanmar Text" w:cs="Myanmar Text"/>
        </w:rPr>
        <w:t>့ၢ်တၢ်</w:t>
      </w:r>
      <w:proofErr w:type="spellStart"/>
      <w:r w:rsidRPr="00291AD9">
        <w:rPr>
          <w:rFonts w:ascii="Myanmar Text" w:eastAsia="Zawgyi-One" w:hAnsi="Myanmar Text" w:cs="Myanmar Text"/>
        </w:rPr>
        <w:t>ဒိးလဲဟံ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r w:rsidR="000C549F">
        <w:rPr>
          <w:rFonts w:ascii="Myanmar Text" w:eastAsia="Zawgyi-One" w:hAnsi="Myanmar Text" w:cs="Myanmar Text"/>
        </w:rPr>
        <w:br/>
      </w:r>
      <w:proofErr w:type="spellStart"/>
      <w:r w:rsidRPr="00291AD9">
        <w:rPr>
          <w:rFonts w:ascii="Myanmar Text" w:eastAsia="Zawgyi-One" w:hAnsi="Myanmar Text" w:cs="Myanmar Text"/>
        </w:rPr>
        <w:t>ဃီတ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bookmarkEnd w:id="7"/>
    </w:p>
    <w:p w14:paraId="2AEE214E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ဟံၣ်တၢ်အိၣ်ဆိးအလီၢ်မ့တမ့ၢ်တၢ်ဒိးလဲအိၣ်ဟံၣ်အခီပညီမ့ၢ်ဖဲနအိၣ်ဆိးအလီၢ်</w:t>
      </w:r>
    </w:p>
    <w:p w14:paraId="0C807379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အခီပညီမ</w:t>
      </w:r>
      <w:proofErr w:type="spellEnd"/>
      <w:r w:rsidRPr="00291AD9">
        <w:rPr>
          <w:rFonts w:ascii="Myanmar Text" w:eastAsia="Zawgyi-One" w:hAnsi="Myanmar Text" w:cs="Myanmar Text"/>
        </w:rPr>
        <w:t>့ၢ်တၢ်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</w:p>
    <w:p w14:paraId="36DA9D08" w14:textId="77777777" w:rsidR="0033117A" w:rsidRPr="00291AD9" w:rsidRDefault="006B5C03" w:rsidP="000C549F">
      <w:pPr>
        <w:keepNext/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ၢၤသ့၀ဲလၢ</w:t>
      </w:r>
    </w:p>
    <w:p w14:paraId="7BC71EF5" w14:textId="77777777" w:rsidR="0033117A" w:rsidRPr="00291AD9" w:rsidRDefault="006B5C03" w:rsidP="000C549F">
      <w:pPr>
        <w:pStyle w:val="Bullet1"/>
        <w:keepNext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ထွဲလၢကမၤစ</w:t>
      </w:r>
      <w:proofErr w:type="spellEnd"/>
      <w:r w:rsidRPr="00291AD9">
        <w:rPr>
          <w:rFonts w:ascii="Myanmar Text" w:eastAsia="Zawgyi-One" w:hAnsi="Myanmar Text" w:cs="Myanmar Text"/>
        </w:rPr>
        <w:t>ၢၤတၢ်</w:t>
      </w:r>
      <w:proofErr w:type="spellStart"/>
      <w:r w:rsidRPr="00291AD9">
        <w:rPr>
          <w:rFonts w:ascii="Myanmar Text" w:eastAsia="Zawgyi-One" w:hAnsi="Myanmar Text" w:cs="Myanmar Text"/>
        </w:rPr>
        <w:t>ဃုအိ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လၢနကအိ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အီၤအဂီ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20FBA227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ထွဲလၢနကအိ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ဆိးဖဲနအိ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အလီ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အခဲအံ</w:t>
      </w:r>
      <w:proofErr w:type="spellEnd"/>
      <w:r w:rsidRPr="00291AD9">
        <w:rPr>
          <w:rFonts w:ascii="Myanmar Text" w:eastAsia="Zawgyi-One" w:hAnsi="Myanmar Text" w:cs="Myanmar Text"/>
        </w:rPr>
        <w:t>ၤ</w:t>
      </w:r>
    </w:p>
    <w:p w14:paraId="70888376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8" w:name="_Toc184202362"/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ထွဲဆ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ဖိကီ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ဖိတဖ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8"/>
    </w:p>
    <w:p w14:paraId="40284924" w14:textId="2797DAB2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ဆီၣ်ထွဲဆၣ်ဖိကီၢ်ဖိအခီပညီမ့ၢ်၀ဲဆၣ်ဖိကီၢ်ဖိတဖၣ်လၢတၢ်သိၣ်လိအီၤလၢကဆီၣ်ထွဲပှၤလၢအအိၣ်ဒီးသးနီၢ်ခိက့ၢ်ဂီၤတၢ်တလၢပှဲၤတဆူၣ်တချ့တဖၣ်အဂီၢ်လီၤ</w:t>
      </w:r>
      <w:r w:rsidRPr="00291AD9">
        <w:rPr>
          <w:rFonts w:eastAsia="Zawgyi-One" w:cs="Arial"/>
        </w:rPr>
        <w:t xml:space="preserve">. </w:t>
      </w: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r w:rsidR="000C549F">
        <w:rPr>
          <w:rFonts w:eastAsia="Zawgyi-One" w:cs="Arial"/>
        </w:rPr>
        <w:br/>
      </w:r>
      <w:proofErr w:type="spellStart"/>
      <w:r w:rsidRPr="00291AD9">
        <w:rPr>
          <w:rFonts w:ascii="Myanmar Text" w:eastAsia="Zawgyi-One" w:hAnsi="Myanmar Text" w:cs="Myanmar Text"/>
        </w:rPr>
        <w:t>ထွံ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လၢအနဲ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ကျဲပ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အသိးလီ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648ACCE8" w14:textId="07AD9D3C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လၢနမၤန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အီၤသ့လၢဆ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ဖိကီ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ဖိအဂီ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3BE3D086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မၤစၢၤလၢနမၤန့ၢ်အီၤသ့လၢဆၣ်ဖိကီၢ်ဖိအဂီၢ်မ့ၢ်ဆၣ်ဖိကီၢ်ဖိလၢတၢ်သိၣ်လိအီၤလၢအဖျိထီၣ်တၢ်ဒိးစဲးတဖၣ်န့ၣ်လီၤ</w:t>
      </w:r>
      <w:r w:rsidRPr="00291AD9">
        <w:rPr>
          <w:rFonts w:eastAsia="Zawgyi-One" w:cs="Arial"/>
        </w:rPr>
        <w:t>.</w:t>
      </w:r>
    </w:p>
    <w:p w14:paraId="2DC38244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9" w:name="_Toc184202363"/>
      <w:r w:rsidRPr="00291AD9">
        <w:rPr>
          <w:rFonts w:ascii="Myanmar Text" w:eastAsia="Zawgyi-One" w:hAnsi="Myanmar Text" w:cs="Myanmar Text"/>
        </w:rPr>
        <w:lastRenderedPageBreak/>
        <w:t>တၢ်မၤစၢၤလၢတၢ်ကွၢ်ထွဲရဲၣ်ကျဲၤမ့တမ့ၢ်ကွၢ်ထွဲကတီၤတၢ်အိၣ်မူအပတီၢ်တဖၣ်</w:t>
      </w:r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လဲလိ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ခီဂ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9"/>
    </w:p>
    <w:p w14:paraId="40693F86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တၢ်ကွၢ်ထွဲရဲၣ်ကျဲၤမ့တမ့ၢ်တၢ်ကွၢ်ထွဲကတီၤအခီပညီမ့ၢ်၀ဲတၢ်လၢနကကွၢ်ထွဲအီၤန့ၣ်လီၤ</w:t>
      </w:r>
      <w:r w:rsidRPr="00291AD9">
        <w:rPr>
          <w:rFonts w:eastAsia="Zawgyi-One" w:cs="Arial"/>
        </w:rPr>
        <w:t>.</w:t>
      </w:r>
    </w:p>
    <w:p w14:paraId="20B6C2D6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တၢ်အိၣ်မူအပတီၢ်ဒီးတၢ်လဲလိၥ်ခီဂၥ်အခီပညီမ့ၢ်၀ဲတၢ်တဖၣ်လၢအဆီတလဲအသးလၢနတၢ်အိၣ်မူအပူၤန့ၣ်လီၤ</w:t>
      </w:r>
      <w:r w:rsidRPr="00291AD9">
        <w:rPr>
          <w:rFonts w:eastAsia="Zawgyi-One" w:cs="Arial"/>
        </w:rPr>
        <w:t>.</w:t>
      </w:r>
    </w:p>
    <w:p w14:paraId="1E5D4657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r w:rsidRPr="00291AD9">
        <w:rPr>
          <w:rFonts w:ascii="Myanmar Text" w:eastAsia="Zawgyi-One" w:hAnsi="Myanmar Text" w:cs="Myanmar Text"/>
        </w:rPr>
        <w:t>စ့တၢ်မၤစၢၤလၢပှၤမၤတၢ်ဖိဆီၣ်ထွဲတၢ်တဂၤလၢကဒုးနဲၣ်နၤလၢနကဘၣ်မၤတၢ်မနုၤတဖၣ်လၢနနီၢ်ကစၢ်အဂီၢ်န့ၣ်လီၤ</w:t>
      </w:r>
      <w:r w:rsidRPr="00291AD9">
        <w:rPr>
          <w:rFonts w:eastAsia="Zawgyi-One" w:cs="Arial"/>
        </w:rPr>
        <w:t>.</w:t>
      </w:r>
    </w:p>
    <w:p w14:paraId="7B602CBA" w14:textId="77777777" w:rsidR="0033117A" w:rsidRPr="00291AD9" w:rsidRDefault="006B5C03" w:rsidP="000C549F">
      <w:pPr>
        <w:keepNext/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proofErr w:type="spellStart"/>
      <w:r w:rsidRPr="00291AD9">
        <w:rPr>
          <w:rFonts w:ascii="Myanmar Text" w:eastAsia="Zawgyi-One" w:hAnsi="Myanmar Text" w:cs="Myanmar Text"/>
        </w:rPr>
        <w:t>ကဘ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r w:rsidRPr="00291AD9">
        <w:rPr>
          <w:rFonts w:eastAsia="Zawgyi-One" w:cs="Arial"/>
        </w:rPr>
        <w:t>-</w:t>
      </w:r>
    </w:p>
    <w:p w14:paraId="33A0D375" w14:textId="77777777" w:rsidR="0033117A" w:rsidRPr="00291AD9" w:rsidRDefault="006B5C03" w:rsidP="000C549F">
      <w:pPr>
        <w:pStyle w:val="Bullet1"/>
        <w:keepNext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သုးဟံ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ဃီ</w:t>
      </w:r>
      <w:proofErr w:type="spellEnd"/>
    </w:p>
    <w:p w14:paraId="3BDCFAF5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လဲၤဆူတ</w:t>
      </w:r>
      <w:proofErr w:type="spellEnd"/>
      <w:r w:rsidRPr="00291AD9">
        <w:rPr>
          <w:rFonts w:ascii="Myanmar Text" w:eastAsia="Zawgyi-One" w:hAnsi="Myanmar Text" w:cs="Myanmar Text"/>
        </w:rPr>
        <w:t>ၢ်သ့ၣ်</w:t>
      </w:r>
      <w:proofErr w:type="spellStart"/>
      <w:r w:rsidRPr="00291AD9">
        <w:rPr>
          <w:rFonts w:ascii="Myanmar Text" w:eastAsia="Zawgyi-One" w:hAnsi="Myanmar Text" w:cs="Myanmar Text"/>
        </w:rPr>
        <w:t>နံၤဖးသီအဂီ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ဒ်လဲ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27945F79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10" w:name="_Toc184202364"/>
      <w:r w:rsidRPr="00291AD9">
        <w:rPr>
          <w:rFonts w:ascii="Myanmar Text" w:eastAsia="Zawgyi-One" w:hAnsi="Myanmar Text" w:cs="Myanmar Text"/>
        </w:rPr>
        <w:t>တၢ်မၤစၢၤလၢကမၤန့ၢ်ဒီးအိၣ်ဒီးတၢ်ဖံးတၢ်မၤမ့တမ့ၢ်တၢ်ကူၣ်ဘၣ်ကူၣ်သ့လၢအထီထီၣ်တဖၣ်အဂီၢ်</w:t>
      </w:r>
      <w:bookmarkEnd w:id="10"/>
    </w:p>
    <w:p w14:paraId="021F6FF7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အိ</w:t>
      </w:r>
      <w:proofErr w:type="spellEnd"/>
      <w:r w:rsidRPr="00291AD9">
        <w:rPr>
          <w:rFonts w:ascii="Myanmar Text" w:eastAsia="Zawgyi-One" w:hAnsi="Myanmar Text" w:cs="Myanmar Text"/>
        </w:rPr>
        <w:t>ၣ်၀ဲအခီပညီမ့ၢ်၀ဲတၢ်ပၥ်ဃၥ်န့ၣ်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0B170364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lastRenderedPageBreak/>
        <w:t>တၢ်ကူၣ်ဘၣ်ကူၣ်သ့လၢအပတီၢ်ထီထီၣ်အခီပညီမ့ၢ်၀ဲတၢ်ကူၣ်ဘၣ်ကူၣ်သ့လၢတၢ်မၤအီၤဖဲနဖျိထီၣ်တီၤထီကၠိ၀ံၤအလီၢ်ခံန့ၣ်လီၤ</w:t>
      </w:r>
      <w:r w:rsidRPr="00291AD9">
        <w:rPr>
          <w:rFonts w:eastAsia="Zawgyi-One" w:cs="Arial"/>
        </w:rPr>
        <w:t>.</w:t>
      </w:r>
    </w:p>
    <w:p w14:paraId="0CE9D0B3" w14:textId="2A75AD9D" w:rsidR="0033117A" w:rsidRPr="00291AD9" w:rsidRDefault="006B5C03" w:rsidP="000C549F">
      <w:pPr>
        <w:keepNext/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ထွဲတဖ</w:t>
      </w:r>
      <w:proofErr w:type="spellEnd"/>
      <w:r w:rsidRPr="00291AD9">
        <w:rPr>
          <w:rFonts w:ascii="Myanmar Text" w:eastAsia="Zawgyi-One" w:hAnsi="Myanmar Text" w:cs="Myanmar Text"/>
        </w:rPr>
        <w:t>ၣ်ဒ်</w:t>
      </w:r>
      <w:r w:rsidRPr="00291AD9">
        <w:rPr>
          <w:rFonts w:eastAsia="Zawgyi-One" w:cs="Arial"/>
        </w:rPr>
        <w:t>-</w:t>
      </w:r>
    </w:p>
    <w:p w14:paraId="00F8246F" w14:textId="77777777" w:rsidR="0033117A" w:rsidRPr="00291AD9" w:rsidRDefault="006B5C03" w:rsidP="00246CD9">
      <w:pPr>
        <w:pStyle w:val="Bullet1"/>
        <w:wordWrap w:val="0"/>
        <w:spacing w:before="0" w:after="0"/>
        <w:ind w:left="720" w:hanging="36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နဆီတလဲလၢတီၤထီကၠိဆူတ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ကူ</w:t>
      </w:r>
      <w:proofErr w:type="spellEnd"/>
      <w:r w:rsidRPr="00291AD9">
        <w:rPr>
          <w:rFonts w:ascii="Myanmar Text" w:eastAsia="Zawgyi-One" w:hAnsi="Myanmar Text" w:cs="Myanmar Text"/>
        </w:rPr>
        <w:t>ၣ်ဘၣ်</w:t>
      </w:r>
      <w:proofErr w:type="spellStart"/>
      <w:r w:rsidRPr="00291AD9">
        <w:rPr>
          <w:rFonts w:ascii="Myanmar Text" w:eastAsia="Zawgyi-One" w:hAnsi="Myanmar Text" w:cs="Myanmar Text"/>
        </w:rPr>
        <w:t>ကူ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သ့လၢအထီထီ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4A9A707F" w14:textId="77777777" w:rsidR="0033117A" w:rsidRPr="00291AD9" w:rsidRDefault="006B5C03" w:rsidP="00246CD9">
      <w:pPr>
        <w:pStyle w:val="Bullet1"/>
        <w:keepNext/>
        <w:wordWrap w:val="0"/>
        <w:spacing w:before="0" w:after="0"/>
        <w:ind w:left="720" w:hanging="36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ဃုထံ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ဖံးတ</w:t>
      </w:r>
      <w:proofErr w:type="spellEnd"/>
      <w:r w:rsidRPr="00291AD9">
        <w:rPr>
          <w:rFonts w:ascii="Myanmar Text" w:eastAsia="Zawgyi-One" w:hAnsi="Myanmar Text" w:cs="Myanmar Text"/>
        </w:rPr>
        <w:t>ၢ်မၤ</w:t>
      </w:r>
    </w:p>
    <w:p w14:paraId="21DA9797" w14:textId="77777777" w:rsidR="0033117A" w:rsidRPr="00291AD9" w:rsidRDefault="006B5C03" w:rsidP="00246CD9">
      <w:pPr>
        <w:pStyle w:val="Bullet1"/>
        <w:wordWrap w:val="0"/>
        <w:spacing w:before="0" w:after="0"/>
        <w:ind w:left="720" w:hanging="36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ပၥ်တၢ်</w:t>
      </w:r>
      <w:proofErr w:type="spellStart"/>
      <w:r w:rsidRPr="00291AD9">
        <w:rPr>
          <w:rFonts w:ascii="Myanmar Text" w:eastAsia="Zawgyi-One" w:hAnsi="Myanmar Text" w:cs="Myanmar Text"/>
        </w:rPr>
        <w:t>မၤလၢနမၤအီၤအခဲအံ</w:t>
      </w:r>
      <w:proofErr w:type="spellEnd"/>
      <w:r w:rsidRPr="00291AD9">
        <w:rPr>
          <w:rFonts w:ascii="Myanmar Text" w:eastAsia="Zawgyi-One" w:hAnsi="Myanmar Text" w:cs="Myanmar Text"/>
        </w:rPr>
        <w:t>ၤ</w:t>
      </w:r>
    </w:p>
    <w:p w14:paraId="59F63B52" w14:textId="77777777" w:rsidR="0033117A" w:rsidRPr="00291AD9" w:rsidRDefault="006B5C03" w:rsidP="00246CD9">
      <w:pPr>
        <w:pStyle w:val="Heading2"/>
        <w:wordWrap w:val="0"/>
        <w:spacing w:before="360"/>
        <w:rPr>
          <w:rFonts w:cs="Arial"/>
          <w:lang w:val="en-AU"/>
        </w:rPr>
      </w:pPr>
      <w:bookmarkStart w:id="11" w:name="_Toc184202365"/>
      <w:r w:rsidRPr="00291AD9">
        <w:rPr>
          <w:rFonts w:ascii="Myanmar Text" w:eastAsia="Zawgyi-One" w:hAnsi="Myanmar Text" w:cs="Myanmar Text"/>
        </w:rPr>
        <w:t>တၢ်မၤစၢၤလၢကိးနံၤဒဲးတၢ်အိၣ်မူအပူၤတၢ်ဖံးတၢ်မၤလၢကရူၢ်အပူၤမ့တမ့ၢ်နီၤဟ့ၣ်လီၤတၢ်အိၣ်ထီၣ်ဆိးလီၤတၢ်ရဲၣ်တၢ်ကျဲၤအဂီၢ်</w:t>
      </w:r>
      <w:bookmarkEnd w:id="11"/>
    </w:p>
    <w:p w14:paraId="564E8CDC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ကရူၢ်မ့တမ့ၢ်နီၤဟ့ၣ်လီၤတၢ်အိၣ်ထီၣ်ဆိးလီၤတၢ်ရဲၣ်တၢ်ကျဲၤအခီပညီမ့ၢ်၀ဲနအိၣ်ဃုၥ်ဒီးပှၤအဂၤတဖၣ်န့ၣ်လီၤ</w:t>
      </w:r>
      <w:r w:rsidRPr="00291AD9">
        <w:rPr>
          <w:rFonts w:eastAsia="Zawgyi-One" w:cs="Arial"/>
        </w:rPr>
        <w:t>.</w:t>
      </w:r>
    </w:p>
    <w:p w14:paraId="1E7EA61F" w14:textId="7F9216F4" w:rsidR="0033117A" w:rsidRPr="00246CD9" w:rsidRDefault="006B5C03" w:rsidP="000C549F">
      <w:pPr>
        <w:wordWrap w:val="0"/>
        <w:rPr>
          <w:rFonts w:cs="Arial"/>
          <w:spacing w:val="-4"/>
          <w:lang w:val="en-AU"/>
        </w:rPr>
      </w:pPr>
      <w:proofErr w:type="spellStart"/>
      <w:r w:rsidRPr="00246CD9">
        <w:rPr>
          <w:rFonts w:ascii="Myanmar Text" w:eastAsia="Zawgyi-One" w:hAnsi="Myanmar Text" w:cs="Myanmar Text"/>
          <w:spacing w:val="-4"/>
        </w:rPr>
        <w:t>န</w:t>
      </w:r>
      <w:r w:rsidRPr="00246CD9">
        <w:rPr>
          <w:rFonts w:ascii="Myanmar Text" w:eastAsia="Zawgyi-One" w:hAnsi="Myanmar Text" w:cs="Myanmar Text"/>
          <w:b/>
          <w:bCs/>
          <w:spacing w:val="-4"/>
        </w:rPr>
        <w:t>သူ</w:t>
      </w:r>
      <w:proofErr w:type="spellEnd"/>
      <w:r w:rsidRPr="00246CD9">
        <w:rPr>
          <w:rFonts w:eastAsia="Zawgyi-One" w:cs="Arial"/>
          <w:spacing w:val="-4"/>
        </w:rPr>
        <w:t xml:space="preserve"> NDIS</w:t>
      </w:r>
      <w:r w:rsidR="000C549F" w:rsidRPr="00246CD9">
        <w:rPr>
          <w:rFonts w:eastAsia="Zawgyi-One" w:cs="Arial"/>
          <w:spacing w:val="-4"/>
        </w:rPr>
        <w:t xml:space="preserve"> </w:t>
      </w:r>
      <w:proofErr w:type="spellStart"/>
      <w:r w:rsidRPr="00246CD9">
        <w:rPr>
          <w:rFonts w:ascii="Myanmar Text" w:eastAsia="Zawgyi-One" w:hAnsi="Myanmar Text" w:cs="Myanmar Text"/>
          <w:spacing w:val="-4"/>
        </w:rPr>
        <w:t>စ့တ</w:t>
      </w:r>
      <w:proofErr w:type="spellEnd"/>
      <w:r w:rsidRPr="00246CD9">
        <w:rPr>
          <w:rFonts w:ascii="Myanmar Text" w:eastAsia="Zawgyi-One" w:hAnsi="Myanmar Text" w:cs="Myanmar Text"/>
          <w:spacing w:val="-4"/>
        </w:rPr>
        <w:t>ၢ်</w:t>
      </w:r>
      <w:proofErr w:type="spellStart"/>
      <w:r w:rsidRPr="00246CD9">
        <w:rPr>
          <w:rFonts w:ascii="Myanmar Text" w:eastAsia="Zawgyi-One" w:hAnsi="Myanmar Text" w:cs="Myanmar Text"/>
          <w:spacing w:val="-4"/>
        </w:rPr>
        <w:t>မၤစ</w:t>
      </w:r>
      <w:proofErr w:type="spellEnd"/>
      <w:r w:rsidRPr="00246CD9">
        <w:rPr>
          <w:rFonts w:ascii="Myanmar Text" w:eastAsia="Zawgyi-One" w:hAnsi="Myanmar Text" w:cs="Myanmar Text"/>
          <w:spacing w:val="-4"/>
        </w:rPr>
        <w:t>ၢၤ</w:t>
      </w:r>
      <w:proofErr w:type="spellStart"/>
      <w:r w:rsidRPr="00246CD9">
        <w:rPr>
          <w:rFonts w:ascii="Myanmar Text" w:eastAsia="Zawgyi-One" w:hAnsi="Myanmar Text" w:cs="Myanmar Text"/>
          <w:spacing w:val="-4"/>
        </w:rPr>
        <w:t>သ့လၢတ</w:t>
      </w:r>
      <w:proofErr w:type="spellEnd"/>
      <w:r w:rsidRPr="00246CD9">
        <w:rPr>
          <w:rFonts w:ascii="Myanmar Text" w:eastAsia="Zawgyi-One" w:hAnsi="Myanmar Text" w:cs="Myanmar Text"/>
          <w:spacing w:val="-4"/>
        </w:rPr>
        <w:t>ၢ်</w:t>
      </w:r>
      <w:proofErr w:type="spellStart"/>
      <w:r w:rsidRPr="00246CD9">
        <w:rPr>
          <w:rFonts w:ascii="Myanmar Text" w:eastAsia="Zawgyi-One" w:hAnsi="Myanmar Text" w:cs="Myanmar Text"/>
          <w:spacing w:val="-4"/>
        </w:rPr>
        <w:t>ဆီ</w:t>
      </w:r>
      <w:proofErr w:type="spellEnd"/>
      <w:r w:rsidRPr="00246CD9">
        <w:rPr>
          <w:rFonts w:ascii="Myanmar Text" w:eastAsia="Zawgyi-One" w:hAnsi="Myanmar Text" w:cs="Myanmar Text"/>
          <w:spacing w:val="-4"/>
        </w:rPr>
        <w:t>ၣ်</w:t>
      </w:r>
      <w:proofErr w:type="spellStart"/>
      <w:r w:rsidRPr="00246CD9">
        <w:rPr>
          <w:rFonts w:ascii="Myanmar Text" w:eastAsia="Zawgyi-One" w:hAnsi="Myanmar Text" w:cs="Myanmar Text"/>
          <w:spacing w:val="-4"/>
        </w:rPr>
        <w:t>ထွဲလၢအမၤစ</w:t>
      </w:r>
      <w:proofErr w:type="spellEnd"/>
      <w:r w:rsidRPr="00246CD9">
        <w:rPr>
          <w:rFonts w:ascii="Myanmar Text" w:eastAsia="Zawgyi-One" w:hAnsi="Myanmar Text" w:cs="Myanmar Text"/>
          <w:spacing w:val="-4"/>
        </w:rPr>
        <w:t>ၢၤ</w:t>
      </w:r>
      <w:proofErr w:type="spellStart"/>
      <w:r w:rsidRPr="00246CD9">
        <w:rPr>
          <w:rFonts w:ascii="Myanmar Text" w:eastAsia="Zawgyi-One" w:hAnsi="Myanmar Text" w:cs="Myanmar Text"/>
          <w:spacing w:val="-4"/>
        </w:rPr>
        <w:t>နၤလၢနဟံ</w:t>
      </w:r>
      <w:proofErr w:type="spellEnd"/>
      <w:r w:rsidRPr="00246CD9">
        <w:rPr>
          <w:rFonts w:ascii="Myanmar Text" w:eastAsia="Zawgyi-One" w:hAnsi="Myanmar Text" w:cs="Myanmar Text"/>
          <w:spacing w:val="-4"/>
        </w:rPr>
        <w:t>ၣ်</w:t>
      </w:r>
      <w:proofErr w:type="spellStart"/>
      <w:r w:rsidRPr="00246CD9">
        <w:rPr>
          <w:rFonts w:ascii="Myanmar Text" w:eastAsia="Zawgyi-One" w:hAnsi="Myanmar Text" w:cs="Myanmar Text"/>
          <w:spacing w:val="-4"/>
        </w:rPr>
        <w:t>ပူၤဃီပူၤတဖ</w:t>
      </w:r>
      <w:proofErr w:type="spellEnd"/>
      <w:r w:rsidRPr="00246CD9">
        <w:rPr>
          <w:rFonts w:ascii="Myanmar Text" w:eastAsia="Zawgyi-One" w:hAnsi="Myanmar Text" w:cs="Myanmar Text"/>
          <w:spacing w:val="-4"/>
        </w:rPr>
        <w:t>ၣ်န့ၣ်</w:t>
      </w:r>
      <w:proofErr w:type="spellStart"/>
      <w:r w:rsidRPr="00246CD9">
        <w:rPr>
          <w:rFonts w:ascii="Myanmar Text" w:eastAsia="Zawgyi-One" w:hAnsi="Myanmar Text" w:cs="Myanmar Text"/>
          <w:spacing w:val="-4"/>
        </w:rPr>
        <w:t>လီ</w:t>
      </w:r>
      <w:proofErr w:type="spellEnd"/>
      <w:r w:rsidRPr="00246CD9">
        <w:rPr>
          <w:rFonts w:ascii="Myanmar Text" w:eastAsia="Zawgyi-One" w:hAnsi="Myanmar Text" w:cs="Myanmar Text"/>
          <w:spacing w:val="-4"/>
        </w:rPr>
        <w:t>ၤ</w:t>
      </w:r>
      <w:r w:rsidRPr="00246CD9">
        <w:rPr>
          <w:rFonts w:eastAsia="Zawgyi-One" w:cs="Arial"/>
          <w:spacing w:val="-4"/>
        </w:rPr>
        <w:t>.</w:t>
      </w:r>
    </w:p>
    <w:p w14:paraId="7BB7B0B3" w14:textId="77777777" w:rsidR="0033117A" w:rsidRPr="00291AD9" w:rsidRDefault="006B5C03" w:rsidP="000C549F">
      <w:pPr>
        <w:keepNext/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ပှၤ</w:t>
      </w:r>
      <w:proofErr w:type="spellStart"/>
      <w:r w:rsidRPr="00291AD9">
        <w:rPr>
          <w:rFonts w:ascii="Myanmar Text" w:eastAsia="Zawgyi-One" w:hAnsi="Myanmar Text" w:cs="Myanmar Text"/>
        </w:rPr>
        <w:t>မၤတ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ဖိလၢအဆီ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ထွဲနၤတဂၤလၢအဒုးနဲ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နၤလၢက</w:t>
      </w:r>
      <w:proofErr w:type="spellEnd"/>
      <w:r w:rsidRPr="00291AD9">
        <w:rPr>
          <w:rFonts w:eastAsia="Zawgyi-One" w:cs="Arial"/>
        </w:rPr>
        <w:t>-</w:t>
      </w:r>
    </w:p>
    <w:p w14:paraId="5102C122" w14:textId="77777777" w:rsidR="0033117A" w:rsidRPr="00291AD9" w:rsidRDefault="006B5C03" w:rsidP="00246CD9">
      <w:pPr>
        <w:pStyle w:val="Bullet1"/>
        <w:wordWrap w:val="0"/>
        <w:spacing w:before="0" w:after="0"/>
        <w:ind w:left="720" w:hanging="36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ကွၢ်</w:t>
      </w:r>
      <w:proofErr w:type="spellStart"/>
      <w:r w:rsidRPr="00291AD9">
        <w:rPr>
          <w:rFonts w:ascii="Myanmar Text" w:eastAsia="Zawgyi-One" w:hAnsi="Myanmar Text" w:cs="Myanmar Text"/>
        </w:rPr>
        <w:t>ထွဲလီၤနကစ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သး</w:t>
      </w:r>
      <w:proofErr w:type="spellEnd"/>
    </w:p>
    <w:p w14:paraId="71B803CC" w14:textId="77777777" w:rsidR="0033117A" w:rsidRPr="00291AD9" w:rsidRDefault="006B5C03" w:rsidP="00246CD9">
      <w:pPr>
        <w:pStyle w:val="Bullet1"/>
        <w:keepNext/>
        <w:wordWrap w:val="0"/>
        <w:spacing w:before="0" w:after="0"/>
        <w:ind w:left="720" w:hanging="36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ဖီအီ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</w:p>
    <w:p w14:paraId="3B76B021" w14:textId="77777777" w:rsidR="0033117A" w:rsidRPr="00291AD9" w:rsidRDefault="006B5C03" w:rsidP="00246CD9">
      <w:pPr>
        <w:pStyle w:val="Bullet1"/>
        <w:wordWrap w:val="0"/>
        <w:spacing w:before="0" w:after="0"/>
        <w:ind w:left="720" w:hanging="36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မၤကဆှီနဟံ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</w:p>
    <w:p w14:paraId="534FC81D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12" w:name="_Toc184202366"/>
      <w:r w:rsidRPr="00291AD9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လဲၤတ</w:t>
      </w:r>
      <w:proofErr w:type="spellEnd"/>
      <w:r w:rsidRPr="00291AD9">
        <w:rPr>
          <w:rFonts w:ascii="Myanmar Text" w:eastAsia="Zawgyi-One" w:hAnsi="Myanmar Text" w:cs="Myanmar Text"/>
        </w:rPr>
        <w:t>ၢ်က့ၤ</w:t>
      </w:r>
      <w:proofErr w:type="spellStart"/>
      <w:r w:rsidRPr="00291AD9">
        <w:rPr>
          <w:rFonts w:ascii="Myanmar Text" w:eastAsia="Zawgyi-One" w:hAnsi="Myanmar Text" w:cs="Myanmar Text"/>
        </w:rPr>
        <w:t>မ့တမ</w:t>
      </w:r>
      <w:proofErr w:type="spellEnd"/>
      <w:r w:rsidRPr="00291AD9">
        <w:rPr>
          <w:rFonts w:ascii="Myanmar Text" w:eastAsia="Zawgyi-One" w:hAnsi="Myanmar Text" w:cs="Myanmar Text"/>
        </w:rPr>
        <w:t>့ၢ်တၢ်</w:t>
      </w:r>
      <w:proofErr w:type="spellStart"/>
      <w:r w:rsidRPr="00291AD9">
        <w:rPr>
          <w:rFonts w:ascii="Myanmar Text" w:eastAsia="Zawgyi-One" w:hAnsi="Myanmar Text" w:cs="Myanmar Text"/>
        </w:rPr>
        <w:t>တီထီ</w:t>
      </w:r>
      <w:proofErr w:type="spellEnd"/>
      <w:r w:rsidRPr="00291AD9">
        <w:rPr>
          <w:rFonts w:ascii="Myanmar Text" w:eastAsia="Zawgyi-One" w:hAnsi="Myanmar Text" w:cs="Myanmar Text"/>
        </w:rPr>
        <w:t>ၣ်ဆှၢ</w:t>
      </w:r>
      <w:proofErr w:type="spellStart"/>
      <w:r w:rsidRPr="00291AD9">
        <w:rPr>
          <w:rFonts w:ascii="Myanmar Text" w:eastAsia="Zawgyi-One" w:hAnsi="Myanmar Text" w:cs="Myanmar Text"/>
        </w:rPr>
        <w:t>လီၤတ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ရဲ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ကျဲၤတဖ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12"/>
    </w:p>
    <w:p w14:paraId="36BCF07B" w14:textId="46519CB3" w:rsidR="0033117A" w:rsidRPr="00291AD9" w:rsidRDefault="006B5C03" w:rsidP="000C549F">
      <w:pPr>
        <w:keepNext/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>NDIS</w:t>
      </w:r>
      <w:r w:rsidR="000C549F">
        <w:rPr>
          <w:rFonts w:eastAsia="Zawgyi-One" w:cs="Arial"/>
        </w:rPr>
        <w:t xml:space="preserve">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လဲၤတ</w:t>
      </w:r>
      <w:proofErr w:type="spellEnd"/>
      <w:r w:rsidRPr="00291AD9">
        <w:rPr>
          <w:rFonts w:ascii="Myanmar Text" w:eastAsia="Zawgyi-One" w:hAnsi="Myanmar Text" w:cs="Myanmar Text"/>
        </w:rPr>
        <w:t>ၢ်က့ၤ</w:t>
      </w:r>
      <w:proofErr w:type="spellStart"/>
      <w:r w:rsidRPr="00291AD9">
        <w:rPr>
          <w:rFonts w:ascii="Myanmar Text" w:eastAsia="Zawgyi-One" w:hAnsi="Myanmar Text" w:cs="Myanmar Text"/>
        </w:rPr>
        <w:t>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တီထီ</w:t>
      </w:r>
      <w:proofErr w:type="spellEnd"/>
      <w:r w:rsidRPr="00291AD9">
        <w:rPr>
          <w:rFonts w:ascii="Myanmar Text" w:eastAsia="Zawgyi-One" w:hAnsi="Myanmar Text" w:cs="Myanmar Text"/>
        </w:rPr>
        <w:t>ၣ်ဆှၢ</w:t>
      </w:r>
      <w:proofErr w:type="spellStart"/>
      <w:r w:rsidRPr="00291AD9">
        <w:rPr>
          <w:rFonts w:ascii="Myanmar Text" w:eastAsia="Zawgyi-One" w:hAnsi="Myanmar Text" w:cs="Myanmar Text"/>
        </w:rPr>
        <w:t>လီၤသ့ဖဲန</w:t>
      </w:r>
      <w:proofErr w:type="spellEnd"/>
      <w:r w:rsidRPr="00291AD9">
        <w:rPr>
          <w:rFonts w:eastAsia="Zawgyi-One" w:cs="Arial"/>
        </w:rPr>
        <w:t>-</w:t>
      </w:r>
    </w:p>
    <w:p w14:paraId="09626066" w14:textId="77777777" w:rsidR="0033117A" w:rsidRPr="00291AD9" w:rsidRDefault="006B5C03" w:rsidP="000A4469">
      <w:pPr>
        <w:pStyle w:val="Bullet1"/>
        <w:keepNext/>
        <w:wordWrap w:val="0"/>
        <w:spacing w:before="0" w:after="0"/>
        <w:ind w:left="720" w:hanging="36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လဲၤတ</w:t>
      </w:r>
      <w:proofErr w:type="spellEnd"/>
      <w:r w:rsidRPr="00291AD9">
        <w:rPr>
          <w:rFonts w:ascii="Myanmar Text" w:eastAsia="Zawgyi-One" w:hAnsi="Myanmar Text" w:cs="Myanmar Text"/>
        </w:rPr>
        <w:t>ၢ်က့ၤတၢ်</w:t>
      </w:r>
      <w:proofErr w:type="spellStart"/>
      <w:r w:rsidRPr="00291AD9">
        <w:rPr>
          <w:rFonts w:ascii="Myanmar Text" w:eastAsia="Zawgyi-One" w:hAnsi="Myanmar Text" w:cs="Myanmar Text"/>
        </w:rPr>
        <w:t>လၢနကစ</w:t>
      </w:r>
      <w:proofErr w:type="spellEnd"/>
      <w:r w:rsidRPr="00291AD9">
        <w:rPr>
          <w:rFonts w:ascii="Myanmar Text" w:eastAsia="Zawgyi-One" w:hAnsi="Myanmar Text" w:cs="Myanmar Text"/>
        </w:rPr>
        <w:t>ၢ်တသ့၀ဲဘၣ်</w:t>
      </w:r>
    </w:p>
    <w:p w14:paraId="1E18E7FF" w14:textId="77777777" w:rsidR="0033117A" w:rsidRPr="00291AD9" w:rsidRDefault="006B5C03" w:rsidP="000A4469">
      <w:pPr>
        <w:pStyle w:val="Bullet1"/>
        <w:wordWrap w:val="0"/>
        <w:spacing w:before="0" w:after="0"/>
        <w:ind w:left="720" w:hanging="36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သူကမ</w:t>
      </w:r>
      <w:proofErr w:type="spellEnd"/>
      <w:r w:rsidRPr="00291AD9">
        <w:rPr>
          <w:rFonts w:ascii="Myanmar Text" w:eastAsia="Zawgyi-One" w:hAnsi="Myanmar Text" w:cs="Myanmar Text"/>
        </w:rPr>
        <w:t>ျၢၢ်တၢ်ဆှၢ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ၣ်ဆှၢလီၤတသ့၀ဲဘၣ်</w:t>
      </w:r>
    </w:p>
    <w:p w14:paraId="3C88EB4B" w14:textId="6D5245F3" w:rsidR="0033117A" w:rsidRPr="00291AD9" w:rsidRDefault="006B5C03" w:rsidP="000C549F">
      <w:pPr>
        <w:keepNext/>
        <w:wordWrap w:val="0"/>
        <w:rPr>
          <w:rFonts w:cs="Arial"/>
          <w:lang w:val="en-AU"/>
        </w:rPr>
      </w:pPr>
      <w:proofErr w:type="spellStart"/>
      <w:proofErr w:type="gramStart"/>
      <w:r w:rsidRPr="00291AD9">
        <w:rPr>
          <w:rFonts w:ascii="Myanmar Text" w:eastAsia="Zawgyi-One" w:hAnsi="Myanmar Text" w:cs="Myanmar Text"/>
        </w:rPr>
        <w:t>အဒိ</w:t>
      </w:r>
      <w:r w:rsidRPr="00291AD9">
        <w:rPr>
          <w:rFonts w:eastAsia="Zawgyi-One" w:cs="Arial"/>
        </w:rPr>
        <w:t>,</w:t>
      </w:r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proofErr w:type="gramEnd"/>
      <w:r w:rsidR="00CC2937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>NDIS</w:t>
      </w:r>
      <w:r w:rsidR="00CC2937">
        <w:rPr>
          <w:rFonts w:eastAsia="Zawgyi-One" w:cs="Arial"/>
        </w:rPr>
        <w:t xml:space="preserve">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ၢၤတနီၤသ့၀ဲလၢကလဲၤတၢ်</w:t>
      </w:r>
      <w:proofErr w:type="spellStart"/>
      <w:r w:rsidRPr="00291AD9">
        <w:rPr>
          <w:rFonts w:ascii="Myanmar Text" w:eastAsia="Zawgyi-One" w:hAnsi="Myanmar Text" w:cs="Myanmar Text"/>
        </w:rPr>
        <w:t>ဒီး</w:t>
      </w:r>
      <w:proofErr w:type="spellEnd"/>
      <w:r w:rsidRPr="00291AD9">
        <w:rPr>
          <w:rFonts w:eastAsia="Zawgyi-One" w:cs="Arial"/>
        </w:rPr>
        <w:t xml:space="preserve"> </w:t>
      </w:r>
      <w:proofErr w:type="spellStart"/>
      <w:r w:rsidRPr="00291AD9">
        <w:rPr>
          <w:rFonts w:ascii="Myanmar Text" w:eastAsia="Zawgyi-One" w:hAnsi="Myanmar Text" w:cs="Myanmar Text"/>
        </w:rPr>
        <w:t>ထဲးကစံ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လၢက</w:t>
      </w:r>
      <w:proofErr w:type="spellEnd"/>
      <w:r w:rsidRPr="00291AD9">
        <w:rPr>
          <w:rFonts w:eastAsia="Zawgyi-One" w:cs="Arial"/>
        </w:rPr>
        <w:t>-</w:t>
      </w:r>
    </w:p>
    <w:p w14:paraId="6BB764ED" w14:textId="77777777" w:rsidR="0033117A" w:rsidRPr="00291AD9" w:rsidRDefault="006B5C03" w:rsidP="000A4469">
      <w:pPr>
        <w:pStyle w:val="Bullet1"/>
        <w:wordWrap w:val="0"/>
        <w:spacing w:before="0" w:after="0"/>
        <w:ind w:left="720" w:hanging="36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မၤန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r w:rsidRPr="00291AD9">
        <w:rPr>
          <w:rFonts w:eastAsia="Zawgyi-One" w:cs="Arial"/>
        </w:rPr>
        <w:t xml:space="preserve"> NDIS </w:t>
      </w: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75A7B947" w14:textId="77777777" w:rsidR="0033117A" w:rsidRPr="00291AD9" w:rsidRDefault="006B5C03" w:rsidP="000A4469">
      <w:pPr>
        <w:pStyle w:val="Bullet1"/>
        <w:keepNext/>
        <w:wordWrap w:val="0"/>
        <w:spacing w:before="0" w:after="0"/>
        <w:ind w:left="720" w:hanging="36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လဲၤဆူကၠိ</w:t>
      </w:r>
      <w:proofErr w:type="spellEnd"/>
    </w:p>
    <w:p w14:paraId="3E7BC943" w14:textId="77777777" w:rsidR="0033117A" w:rsidRPr="00291AD9" w:rsidRDefault="006B5C03" w:rsidP="000A4469">
      <w:pPr>
        <w:pStyle w:val="Bullet1"/>
        <w:wordWrap w:val="0"/>
        <w:spacing w:before="0" w:after="0"/>
        <w:ind w:left="720" w:hanging="36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လဲၤဆူတ</w:t>
      </w:r>
      <w:proofErr w:type="spellEnd"/>
      <w:r w:rsidRPr="00291AD9">
        <w:rPr>
          <w:rFonts w:ascii="Myanmar Text" w:eastAsia="Zawgyi-One" w:hAnsi="Myanmar Text" w:cs="Myanmar Text"/>
        </w:rPr>
        <w:t>ၢ်မၤ</w:t>
      </w:r>
    </w:p>
    <w:p w14:paraId="2DE4DB8B" w14:textId="77777777" w:rsidR="0033117A" w:rsidRPr="00291AD9" w:rsidRDefault="006B5C03" w:rsidP="000A4469">
      <w:pPr>
        <w:pStyle w:val="Heading2"/>
        <w:wordWrap w:val="0"/>
        <w:spacing w:before="360"/>
        <w:rPr>
          <w:rFonts w:cs="Arial"/>
          <w:lang w:val="en-AU"/>
        </w:rPr>
      </w:pPr>
      <w:bookmarkStart w:id="13" w:name="_Toc184202367"/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ထွဲပီးလီလၢတ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ကသု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bookmarkEnd w:id="13"/>
    </w:p>
    <w:p w14:paraId="3FC732EC" w14:textId="77777777" w:rsidR="0033117A" w:rsidRPr="00291AD9" w:rsidRDefault="006B5C03" w:rsidP="000A4469">
      <w:pPr>
        <w:wordWrap w:val="0"/>
        <w:spacing w:before="0" w:after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တၢ်ဆီၣ်ထွဲပီးလီအခီပညီမ့ၢ်၀ဲတၢ်တဖၣ်လၢအဆီတလဲအသးလၢကမၤစၢၤနၤလၢကမၤတၢ်တနီၤအဂီၢ်လီၤ</w:t>
      </w:r>
      <w:r w:rsidRPr="00291AD9">
        <w:rPr>
          <w:rFonts w:eastAsia="Zawgyi-One" w:cs="Arial"/>
        </w:rPr>
        <w:t>.</w:t>
      </w:r>
    </w:p>
    <w:p w14:paraId="57F94FE4" w14:textId="77777777" w:rsidR="0033117A" w:rsidRPr="00291AD9" w:rsidRDefault="006B5C03" w:rsidP="000A4469">
      <w:pPr>
        <w:wordWrap w:val="0"/>
        <w:spacing w:before="0" w:after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ကသု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အခီပညီမ</w:t>
      </w:r>
      <w:proofErr w:type="spellEnd"/>
      <w:r w:rsidRPr="00291AD9">
        <w:rPr>
          <w:rFonts w:ascii="Myanmar Text" w:eastAsia="Zawgyi-One" w:hAnsi="Myanmar Text" w:cs="Myanmar Text"/>
        </w:rPr>
        <w:t>့ၢ်၀ဲတၢ်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လၢနမၤအီၤလၢတ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မု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လၤသးဖှံအဂီ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r w:rsidRPr="00291AD9">
        <w:rPr>
          <w:rFonts w:eastAsia="Zawgyi-One" w:cs="Arial"/>
        </w:rPr>
        <w:t xml:space="preserve">, </w:t>
      </w:r>
      <w:proofErr w:type="spellStart"/>
      <w:r w:rsidRPr="00291AD9">
        <w:rPr>
          <w:rFonts w:ascii="Myanmar Text" w:eastAsia="Zawgyi-One" w:hAnsi="Myanmar Text" w:cs="Myanmar Text"/>
        </w:rPr>
        <w:t>ဒ်တ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ကွဲအသိးလီ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127AB499" w14:textId="43F55E7C" w:rsidR="0033117A" w:rsidRPr="00291AD9" w:rsidRDefault="006B5C03" w:rsidP="000A4469">
      <w:pPr>
        <w:wordWrap w:val="0"/>
        <w:spacing w:before="0" w:after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လၢကဆီတလဲနတ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လီဒ်သိးနသူအီၤကသ့အဂီ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086F1219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14" w:name="_Toc184202368"/>
      <w:r w:rsidRPr="00291AD9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အတ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ဖိတ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လံၤတဖ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ဃီအတ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ဖံးမၤအဂီ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14"/>
    </w:p>
    <w:p w14:paraId="28160B9F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မၤစၢၤအတၢ်ဖိတၢ်လံၤလၢဟံၣ်ဃီအတၢ်ဖံးတၢ်မၤအဂီၢ်အခီပညီမ့ၢ်၀ဲတၢ်လၢအဘၣ်တၢ်ဆီတလဲအီၤဒ်သိးနသူအီၤကသ့အဂီၢ်လီၤ</w:t>
      </w:r>
      <w:r w:rsidRPr="00291AD9">
        <w:rPr>
          <w:rFonts w:eastAsia="Zawgyi-One" w:cs="Arial"/>
        </w:rPr>
        <w:t>.</w:t>
      </w:r>
    </w:p>
    <w:p w14:paraId="70C891A0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တမံၤမံၤဆီတလဲအသးလၢကမၤစ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ဖံးမၤတ</w:t>
      </w:r>
      <w:proofErr w:type="spellEnd"/>
      <w:r w:rsidRPr="00291AD9">
        <w:rPr>
          <w:rFonts w:ascii="Myanmar Text" w:eastAsia="Zawgyi-One" w:hAnsi="Myanmar Text" w:cs="Myanmar Text"/>
        </w:rPr>
        <w:t>ၢ်ဒ်</w:t>
      </w:r>
      <w:r w:rsidRPr="00291AD9">
        <w:rPr>
          <w:rFonts w:eastAsia="Zawgyi-One" w:cs="Arial"/>
        </w:rPr>
        <w:t>-</w:t>
      </w:r>
    </w:p>
    <w:p w14:paraId="5987902C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မၤကဆှီနဟံ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</w:p>
    <w:p w14:paraId="40B2DB4D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ဖီအီ</w:t>
      </w:r>
      <w:proofErr w:type="spellEnd"/>
      <w:r w:rsidRPr="00291AD9">
        <w:rPr>
          <w:rFonts w:ascii="Myanmar Text" w:eastAsia="Zawgyi-One" w:hAnsi="Myanmar Text" w:cs="Myanmar Text"/>
        </w:rPr>
        <w:t>ၣ်တၢ်န့ၣ်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2893E15B" w14:textId="3736A49F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သ့လၢကဆီတလဲတ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လၢနလိ</w:t>
      </w:r>
      <w:proofErr w:type="spellEnd"/>
      <w:r w:rsidRPr="00291AD9">
        <w:rPr>
          <w:rFonts w:ascii="Myanmar Text" w:eastAsia="Zawgyi-One" w:hAnsi="Myanmar Text" w:cs="Myanmar Text"/>
        </w:rPr>
        <w:t>ၣ်ဘၣ်</w:t>
      </w:r>
      <w:proofErr w:type="spellStart"/>
      <w:r w:rsidRPr="00291AD9">
        <w:rPr>
          <w:rFonts w:ascii="Myanmar Text" w:eastAsia="Zawgyi-One" w:hAnsi="Myanmar Text" w:cs="Myanmar Text"/>
        </w:rPr>
        <w:t>မၤအီၤလၢဟံ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ပူၤဃီပူၤတဖ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4C39255E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15" w:name="_Toc184202369"/>
      <w:r w:rsidRPr="00291AD9">
        <w:rPr>
          <w:rFonts w:ascii="Myanmar Text" w:eastAsia="Zawgyi-One" w:hAnsi="Myanmar Text" w:cs="Myanmar Text"/>
        </w:rPr>
        <w:t>တၢ်မၤစၢၤတၢ်ဖိတၢ်လံၤတဖၣ်လၢနီၢ်ကစၢ်တၢ်ကွၢ်ထွဲလီၤသးဒီးတၢ်ပူၤဖျဲးအလီၢ်</w:t>
      </w:r>
      <w:bookmarkEnd w:id="15"/>
    </w:p>
    <w:p w14:paraId="475B61A9" w14:textId="46563EFA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ၣ်ဒ်</w:t>
      </w:r>
      <w:r w:rsidRPr="00291AD9">
        <w:rPr>
          <w:rFonts w:eastAsia="Zawgyi-One" w:cs="Arial"/>
        </w:rPr>
        <w:t xml:space="preserve">- </w:t>
      </w:r>
    </w:p>
    <w:p w14:paraId="17BE7A6C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ဟးလီ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လု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ထံလီ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ဖိတ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လံၤလီၤဆီတဖ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016B358A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ကူတ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ကၤဒီးဟံ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ဃီတ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လီလၢအမၤစ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နတ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လိ</w:t>
      </w:r>
      <w:proofErr w:type="spellEnd"/>
      <w:r w:rsidRPr="00291AD9">
        <w:rPr>
          <w:rFonts w:ascii="Myanmar Text" w:eastAsia="Zawgyi-One" w:hAnsi="Myanmar Text" w:cs="Myanmar Text"/>
        </w:rPr>
        <w:t>ၣ်ဘၣ်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08F19A5F" w14:textId="77777777" w:rsidR="0033117A" w:rsidRPr="00291AD9" w:rsidRDefault="006B5C03" w:rsidP="000C549F">
      <w:pPr>
        <w:pStyle w:val="Heading2"/>
        <w:wordWrap w:val="0"/>
        <w:rPr>
          <w:rFonts w:cs="Arial"/>
        </w:rPr>
      </w:pPr>
      <w:bookmarkStart w:id="16" w:name="_Toc184202370"/>
      <w:r w:rsidRPr="00291AD9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ဆဲးကျိးလိ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သးဒီးတ</w:t>
      </w:r>
      <w:proofErr w:type="spellEnd"/>
      <w:r w:rsidRPr="00291AD9">
        <w:rPr>
          <w:rFonts w:ascii="Myanmar Text" w:eastAsia="Zawgyi-One" w:hAnsi="Myanmar Text" w:cs="Myanmar Text"/>
        </w:rPr>
        <w:t>ၢ်ဂ့ၢ်တၢ်</w:t>
      </w:r>
      <w:proofErr w:type="spellStart"/>
      <w:r w:rsidRPr="00291AD9">
        <w:rPr>
          <w:rFonts w:ascii="Myanmar Text" w:eastAsia="Zawgyi-One" w:hAnsi="Myanmar Text" w:cs="Myanmar Text"/>
        </w:rPr>
        <w:t>ကျိၤအတ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ပီးလီတဖ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16"/>
    </w:p>
    <w:p w14:paraId="37BBDA92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ဆဲးကျိးလိ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သးဒီးတ</w:t>
      </w:r>
      <w:proofErr w:type="spellEnd"/>
      <w:r w:rsidRPr="00291AD9">
        <w:rPr>
          <w:rFonts w:ascii="Myanmar Text" w:eastAsia="Zawgyi-One" w:hAnsi="Myanmar Text" w:cs="Myanmar Text"/>
        </w:rPr>
        <w:t>ၢ်ဂ့ၢ်တၢ်</w:t>
      </w:r>
      <w:proofErr w:type="spellStart"/>
      <w:r w:rsidRPr="00291AD9">
        <w:rPr>
          <w:rFonts w:ascii="Myanmar Text" w:eastAsia="Zawgyi-One" w:hAnsi="Myanmar Text" w:cs="Myanmar Text"/>
        </w:rPr>
        <w:t>ကျိၤတ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ပီးလီအခီပညီမ</w:t>
      </w:r>
      <w:proofErr w:type="spellEnd"/>
      <w:r w:rsidRPr="00291AD9">
        <w:rPr>
          <w:rFonts w:ascii="Myanmar Text" w:eastAsia="Zawgyi-One" w:hAnsi="Myanmar Text" w:cs="Myanmar Text"/>
        </w:rPr>
        <w:t>့ၢ်၀ဲတၢ်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ၣ်လၢ</w:t>
      </w:r>
      <w:r w:rsidRPr="00291AD9">
        <w:rPr>
          <w:rFonts w:eastAsia="Zawgyi-One" w:cs="Arial"/>
        </w:rPr>
        <w:t>-</w:t>
      </w:r>
    </w:p>
    <w:p w14:paraId="3CBCF0E3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နၤလၢကမၤန</w:t>
      </w:r>
      <w:proofErr w:type="spellEnd"/>
      <w:r w:rsidRPr="00291AD9">
        <w:rPr>
          <w:rFonts w:ascii="Myanmar Text" w:eastAsia="Zawgyi-One" w:hAnsi="Myanmar Text" w:cs="Myanmar Text"/>
        </w:rPr>
        <w:t>့ၢ်တၢ်ဂ့ၢ်တၢ်</w:t>
      </w:r>
      <w:proofErr w:type="spellStart"/>
      <w:r w:rsidRPr="00291AD9">
        <w:rPr>
          <w:rFonts w:ascii="Myanmar Text" w:eastAsia="Zawgyi-One" w:hAnsi="Myanmar Text" w:cs="Myanmar Text"/>
        </w:rPr>
        <w:t>ကျိၤသ</w:t>
      </w:r>
      <w:proofErr w:type="spellEnd"/>
      <w:r w:rsidRPr="00291AD9">
        <w:rPr>
          <w:rFonts w:ascii="Myanmar Text" w:eastAsia="Zawgyi-One" w:hAnsi="Myanmar Text" w:cs="Myanmar Text"/>
        </w:rPr>
        <w:t>့</w:t>
      </w:r>
    </w:p>
    <w:p w14:paraId="37720E88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နၤလၢကဟ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ၣ်တၢ်ဂ့ၢ်တၢ်</w:t>
      </w:r>
      <w:proofErr w:type="spellStart"/>
      <w:r w:rsidRPr="00291AD9">
        <w:rPr>
          <w:rFonts w:ascii="Myanmar Text" w:eastAsia="Zawgyi-One" w:hAnsi="Myanmar Text" w:cs="Myanmar Text"/>
        </w:rPr>
        <w:t>ကျိၤဆူပ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proofErr w:type="spellStart"/>
      <w:r w:rsidRPr="00291AD9">
        <w:rPr>
          <w:rFonts w:ascii="Myanmar Text" w:eastAsia="Zawgyi-One" w:hAnsi="Myanmar Text" w:cs="Myanmar Text"/>
        </w:rPr>
        <w:t>အဂၤတဖ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2DA4379F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ဆဲးကျိးဒုးသ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ညါတ</w:t>
      </w:r>
      <w:proofErr w:type="spellEnd"/>
      <w:r w:rsidRPr="00291AD9">
        <w:rPr>
          <w:rFonts w:ascii="Myanmar Text" w:eastAsia="Zawgyi-One" w:hAnsi="Myanmar Text" w:cs="Myanmar Text"/>
        </w:rPr>
        <w:t>ၢ်ဂ့ၢ်</w:t>
      </w:r>
      <w:proofErr w:type="spellStart"/>
      <w:r w:rsidRPr="00291AD9">
        <w:rPr>
          <w:rFonts w:ascii="Myanmar Text" w:eastAsia="Zawgyi-One" w:hAnsi="Myanmar Text" w:cs="Myanmar Text"/>
        </w:rPr>
        <w:t>လၢလ</w:t>
      </w:r>
      <w:proofErr w:type="spellEnd"/>
      <w:r w:rsidRPr="00291AD9">
        <w:rPr>
          <w:rFonts w:ascii="Myanmar Text" w:eastAsia="Zawgyi-One" w:hAnsi="Myanmar Text" w:cs="Myanmar Text"/>
        </w:rPr>
        <w:t>ၢၢ်ဘ့ၣ်ဘၣ်</w:t>
      </w:r>
      <w:proofErr w:type="spellStart"/>
      <w:r w:rsidRPr="00291AD9">
        <w:rPr>
          <w:rFonts w:ascii="Myanmar Text" w:eastAsia="Zawgyi-One" w:hAnsi="Myanmar Text" w:cs="Myanmar Text"/>
        </w:rPr>
        <w:t>အလိၤတခါလီ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0FF69BCB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</w:t>
      </w:r>
      <w:proofErr w:type="spellEnd"/>
      <w:r w:rsidRPr="00291AD9">
        <w:rPr>
          <w:rFonts w:ascii="Myanmar Text" w:eastAsia="Zawgyi-One" w:hAnsi="Myanmar Text" w:cs="Myanmar Text"/>
        </w:rPr>
        <w:t>ၢ</w:t>
      </w:r>
      <w:r w:rsidRPr="00291AD9">
        <w:rPr>
          <w:rFonts w:eastAsia="Zawgyi-One" w:cs="Arial"/>
        </w:rPr>
        <w:t xml:space="preserve"> </w:t>
      </w: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လၢအမၤစ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နၤသ့အဂီ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02C363BC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ဆဲးကျိးလိ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သးအဂီ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1CD5E47D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မၤန</w:t>
      </w:r>
      <w:proofErr w:type="spellEnd"/>
      <w:r w:rsidRPr="00291AD9">
        <w:rPr>
          <w:rFonts w:ascii="Myanmar Text" w:eastAsia="Zawgyi-One" w:hAnsi="Myanmar Text" w:cs="Myanmar Text"/>
        </w:rPr>
        <w:t>့ၢ်တၢ်ဂ့ၢ်တၢ်</w:t>
      </w:r>
      <w:proofErr w:type="spellStart"/>
      <w:r w:rsidRPr="00291AD9">
        <w:rPr>
          <w:rFonts w:ascii="Myanmar Text" w:eastAsia="Zawgyi-One" w:hAnsi="Myanmar Text" w:cs="Myanmar Text"/>
        </w:rPr>
        <w:t>ကျိၤလၢနလိ</w:t>
      </w:r>
      <w:proofErr w:type="spellEnd"/>
      <w:r w:rsidRPr="00291AD9">
        <w:rPr>
          <w:rFonts w:ascii="Myanmar Text" w:eastAsia="Zawgyi-One" w:hAnsi="Myanmar Text" w:cs="Myanmar Text"/>
        </w:rPr>
        <w:t>ၣ်ဘၣ်</w:t>
      </w:r>
    </w:p>
    <w:p w14:paraId="54AB43F0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17" w:name="_Toc184202371"/>
      <w:r w:rsidRPr="00291AD9">
        <w:rPr>
          <w:rFonts w:ascii="Myanmar Text" w:eastAsia="Zawgyi-One" w:hAnsi="Myanmar Text" w:cs="Myanmar Text"/>
        </w:rPr>
        <w:t>ပှၤတ၀ၢကသံၣ်</w:t>
      </w:r>
      <w:proofErr w:type="spellStart"/>
      <w:r w:rsidRPr="00291AD9">
        <w:rPr>
          <w:rFonts w:ascii="Myanmar Text" w:eastAsia="Zawgyi-One" w:hAnsi="Myanmar Text" w:cs="Myanmar Text"/>
        </w:rPr>
        <w:t>သရ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r w:rsidRPr="00291AD9">
        <w:rPr>
          <w:rFonts w:eastAsia="Zawgyi-One" w:cs="Arial"/>
        </w:rPr>
        <w:t>/</w:t>
      </w:r>
      <w:proofErr w:type="spellStart"/>
      <w:r w:rsidRPr="00291AD9">
        <w:rPr>
          <w:rFonts w:ascii="Myanmar Text" w:eastAsia="Zawgyi-One" w:hAnsi="Myanmar Text" w:cs="Myanmar Text"/>
        </w:rPr>
        <w:t>သရ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မု</w:t>
      </w:r>
      <w:proofErr w:type="spellEnd"/>
      <w:r w:rsidRPr="00291AD9">
        <w:rPr>
          <w:rFonts w:ascii="Myanmar Text" w:eastAsia="Zawgyi-One" w:hAnsi="Myanmar Text" w:cs="Myanmar Text"/>
        </w:rPr>
        <w:t>ၣ်ကွၢ်ပှၤ</w:t>
      </w:r>
      <w:proofErr w:type="spellStart"/>
      <w:r w:rsidRPr="00291AD9">
        <w:rPr>
          <w:rFonts w:ascii="Myanmar Text" w:eastAsia="Zawgyi-One" w:hAnsi="Myanmar Text" w:cs="Myanmar Text"/>
        </w:rPr>
        <w:t>ဆါအတ</w:t>
      </w:r>
      <w:proofErr w:type="spellEnd"/>
      <w:r w:rsidRPr="00291AD9">
        <w:rPr>
          <w:rFonts w:ascii="Myanmar Text" w:eastAsia="Zawgyi-One" w:hAnsi="Myanmar Text" w:cs="Myanmar Text"/>
        </w:rPr>
        <w:t>ၢ်ကွၢ်</w:t>
      </w:r>
      <w:proofErr w:type="spellStart"/>
      <w:r w:rsidRPr="00291AD9">
        <w:rPr>
          <w:rFonts w:ascii="Myanmar Text" w:eastAsia="Zawgyi-One" w:hAnsi="Myanmar Text" w:cs="Myanmar Text"/>
        </w:rPr>
        <w:t>ထွဲ</w:t>
      </w:r>
      <w:bookmarkEnd w:id="17"/>
      <w:proofErr w:type="spellEnd"/>
    </w:p>
    <w:p w14:paraId="495A2554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ပှၤတ၀ၢကသံၣ်သရၣ်</w:t>
      </w:r>
      <w:r w:rsidRPr="00291AD9">
        <w:rPr>
          <w:rFonts w:eastAsia="Zawgyi-One" w:cs="Arial"/>
        </w:rPr>
        <w:t>/</w:t>
      </w:r>
      <w:r w:rsidRPr="00291AD9">
        <w:rPr>
          <w:rFonts w:ascii="Myanmar Text" w:eastAsia="Zawgyi-One" w:hAnsi="Myanmar Text" w:cs="Myanmar Text"/>
        </w:rPr>
        <w:t>သရၣ်မုၣ်အတၢ်ကွၢ်ထွဲအခီပညီမ့ၢ်၀ဲနမၤန့ၢ်တၢ်ကွၢ်ထွဲလၢနဟံၣ်အပူၤန့ၣ်လီၤ</w:t>
      </w:r>
      <w:r w:rsidRPr="00291AD9">
        <w:rPr>
          <w:rFonts w:eastAsia="Zawgyi-One" w:cs="Arial"/>
        </w:rPr>
        <w:t>.</w:t>
      </w:r>
    </w:p>
    <w:p w14:paraId="2256EADF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r w:rsidRPr="00291AD9">
        <w:rPr>
          <w:rFonts w:ascii="Myanmar Text" w:eastAsia="Zawgyi-One" w:hAnsi="Myanmar Text" w:cs="Myanmar Text"/>
        </w:rPr>
        <w:t>စ့တၢ်မၤစၢၤသ့လၢပှၤတ၀ၢသရၣ်</w:t>
      </w:r>
      <w:r w:rsidRPr="00291AD9">
        <w:rPr>
          <w:rFonts w:eastAsia="Zawgyi-One" w:cs="Arial"/>
        </w:rPr>
        <w:t>/</w:t>
      </w:r>
      <w:r w:rsidRPr="00291AD9">
        <w:rPr>
          <w:rFonts w:ascii="Myanmar Text" w:eastAsia="Zawgyi-One" w:hAnsi="Myanmar Text" w:cs="Myanmar Text"/>
        </w:rPr>
        <w:t>သရၣ်မုၣ်ကွၢ်ပှၤဆါအတၢ်ကွၢ်ထွဲသ့ဖဲနမ့ၢ်လိၣ်ဘၣ်တၢ်ကွၢ်ထွဲလၢပှၤတဂၤလၢအဘၣ်တၢ်သိၣ်လိအီၤလီၤဆီတဂၤအအိၣ်လီၤ</w:t>
      </w:r>
      <w:r w:rsidRPr="00291AD9">
        <w:rPr>
          <w:rFonts w:eastAsia="Zawgyi-One" w:cs="Arial"/>
        </w:rPr>
        <w:t>.</w:t>
      </w:r>
    </w:p>
    <w:p w14:paraId="7B7D414E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lastRenderedPageBreak/>
        <w:t>အဒိ</w:t>
      </w:r>
      <w:proofErr w:type="spellEnd"/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နလိၣ်ဘၣ်သရၣ်</w:t>
      </w:r>
      <w:r w:rsidRPr="00291AD9">
        <w:rPr>
          <w:rFonts w:eastAsia="Zawgyi-One" w:cs="Arial"/>
        </w:rPr>
        <w:t>/</w:t>
      </w:r>
      <w:r w:rsidRPr="00291AD9">
        <w:rPr>
          <w:rFonts w:ascii="Myanmar Text" w:eastAsia="Zawgyi-One" w:hAnsi="Myanmar Text" w:cs="Myanmar Text"/>
        </w:rPr>
        <w:t>သရၣ်မုၣ်ကွၢ်ပှၤဆါလၢအဘၣ်တၢ်သိၣ်လိလီၤဆီအီၤတဂၤအအိၣ်ဒ်သိးကကွၢ်ထွဲနကသံၣ်ကသီအဂီၢ်လီၤ</w:t>
      </w:r>
      <w:r w:rsidRPr="00291AD9">
        <w:rPr>
          <w:rFonts w:eastAsia="Zawgyi-One" w:cs="Arial"/>
        </w:rPr>
        <w:t>.</w:t>
      </w:r>
    </w:p>
    <w:p w14:paraId="0F3F3471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18" w:name="_Toc184202372"/>
      <w:r w:rsidRPr="00291AD9">
        <w:rPr>
          <w:rFonts w:ascii="Myanmar Text" w:eastAsia="Zawgyi-One" w:hAnsi="Myanmar Text" w:cs="Myanmar Text"/>
        </w:rPr>
        <w:t>မၤဘၣ်နီၢ်ခိအက့ၢ်အဂီၤလၢတၢ်ထီထီၣ်အီၤဒီးတၢ်လၢအဖီၣ်ဂၢၢ်နမိၢ်ပှၢ်တဖၣ်အဂီၢ်</w:t>
      </w:r>
      <w:bookmarkEnd w:id="18"/>
    </w:p>
    <w:p w14:paraId="06CB8422" w14:textId="558D0AFE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တၢ်မၤဘၣ်နီၢ်ခိအက့ၢ်အဂီၤအခီပညီမ့ၢ်၀ဲတၢ်တမံၤလၢတၢ်မၤအီၤလၢပှၤတဂၤဧိၤအဂီၢ်လီၤ</w:t>
      </w:r>
    </w:p>
    <w:p w14:paraId="4898BEDA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တၢ်မၤဘၣ်နီၢ်ခိအက့ၢ်အဂီၤအခီပညီမ့ၢ်၀ဲမိၢ်ပှၢ်အက့အခီလၢတၢ်တ့အီၤလၢပှၤကညီန့ၣ်လီၤ</w:t>
      </w:r>
      <w:r w:rsidRPr="00291AD9">
        <w:rPr>
          <w:rFonts w:eastAsia="Zawgyi-One" w:cs="Arial"/>
        </w:rPr>
        <w:t>.</w:t>
      </w:r>
    </w:p>
    <w:p w14:paraId="26DE9B5F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တၢ်ထီထီၣ်တၢ်အက့ၢ်အဂီၤလၢနလိၤအခီပညီမ့ၢ်၀ဲတၢ်တဖၣ်လၢအဆီၣ်ထွဲနမိၢ်ပှၢ်</w:t>
      </w:r>
      <w:r w:rsidRPr="00291AD9">
        <w:rPr>
          <w:rFonts w:eastAsia="Zawgyi-One" w:cs="Arial"/>
        </w:rPr>
        <w:t xml:space="preserve">, </w:t>
      </w:r>
      <w:proofErr w:type="spellStart"/>
      <w:r w:rsidRPr="00291AD9">
        <w:rPr>
          <w:rFonts w:ascii="Myanmar Text" w:eastAsia="Zawgyi-One" w:hAnsi="Myanmar Text" w:cs="Myanmar Text"/>
        </w:rPr>
        <w:t>ဒ်နစုမ့တမ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ခီ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အသိးလီ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44FB4DC0" w14:textId="77777777" w:rsidR="00C36549" w:rsidRPr="00291AD9" w:rsidRDefault="006B5C03" w:rsidP="000C549F">
      <w:pPr>
        <w:wordWrap w:val="0"/>
        <w:rPr>
          <w:rFonts w:cs="Arial"/>
          <w:szCs w:val="24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r w:rsidRPr="00291AD9">
        <w:rPr>
          <w:rFonts w:ascii="Myanmar Text" w:eastAsia="Zawgyi-One" w:hAnsi="Myanmar Text" w:cs="Myanmar Text"/>
        </w:rPr>
        <w:t>စ့တၢ်မၤစၢၤသ့လၢတၢ်မၤဘၣ်နီၢ်ခိအက့ၢ်အဂီၤမ့တမ့ၢ်တၢ်ထီထီၣ်တၢ်အက့ၢ်အဂီၤလၢနလိၤတဖၣ်သ့လီၤ</w:t>
      </w:r>
      <w:r w:rsidRPr="00291AD9">
        <w:rPr>
          <w:rFonts w:eastAsia="Zawgyi-One" w:cs="Arial"/>
        </w:rPr>
        <w:t>.</w:t>
      </w:r>
      <w:bookmarkEnd w:id="4"/>
    </w:p>
    <w:p w14:paraId="77E2881A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19" w:name="_Toc184202373"/>
      <w:proofErr w:type="spellStart"/>
      <w:r w:rsidRPr="00291AD9">
        <w:rPr>
          <w:rFonts w:ascii="Myanmar Text" w:eastAsia="Zawgyi-One" w:hAnsi="Myanmar Text" w:cs="Myanmar Text"/>
        </w:rPr>
        <w:t>ကိးနံၤဒဲးနီ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ကစ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ဟူးတ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ဂဲၤတဖ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19"/>
    </w:p>
    <w:p w14:paraId="488C46FB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ကိးနံၤဒဲးနီၢ်ကစၢ်တၢ်ဟူးတၢ်ဂဲၤတဖၣ်အခီပညီမ့ၢ်၀ဲတၢ်တဖၣ်လၢနလိၣ်မၤအီၤကိးနံၤဒဲးလီၤ</w:t>
      </w:r>
      <w:r w:rsidRPr="00291AD9">
        <w:rPr>
          <w:rFonts w:eastAsia="Zawgyi-One" w:cs="Arial"/>
        </w:rPr>
        <w:t xml:space="preserve"> </w:t>
      </w: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proofErr w:type="spellStart"/>
      <w:r w:rsidRPr="00291AD9">
        <w:rPr>
          <w:rFonts w:ascii="Myanmar Text" w:eastAsia="Zawgyi-One" w:hAnsi="Myanmar Text" w:cs="Myanmar Text"/>
        </w:rPr>
        <w:t>လု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ထံလၢထံဘိယ</w:t>
      </w:r>
      <w:proofErr w:type="spellEnd"/>
      <w:r w:rsidRPr="00291AD9">
        <w:rPr>
          <w:rFonts w:ascii="Myanmar Text" w:eastAsia="Zawgyi-One" w:hAnsi="Myanmar Text" w:cs="Myanmar Text"/>
        </w:rPr>
        <w:t>ွၤ</w:t>
      </w:r>
      <w:proofErr w:type="spellStart"/>
      <w:r w:rsidRPr="00291AD9">
        <w:rPr>
          <w:rFonts w:ascii="Myanmar Text" w:eastAsia="Zawgyi-One" w:hAnsi="Myanmar Text" w:cs="Myanmar Text"/>
        </w:rPr>
        <w:t>လီၤလၢတ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ဖီခိ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အသိးလီ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488BD6A3" w14:textId="6681FE80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lastRenderedPageBreak/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r w:rsidRPr="00291AD9">
        <w:rPr>
          <w:rFonts w:ascii="Myanmar Text" w:eastAsia="Zawgyi-One" w:hAnsi="Myanmar Text" w:cs="Myanmar Text"/>
        </w:rPr>
        <w:t>စ့တၢ်မၤစၢၤသ့လၢကဆီၣ်ထွဲနၤလၢကမၤတၢ်တဖၣ်လၢနလိၣ်မၤအီၤကိးနံၤဒဲးန့ၣ်လီၤ</w:t>
      </w:r>
      <w:r w:rsidRPr="00291AD9">
        <w:rPr>
          <w:rFonts w:eastAsia="Zawgyi-One" w:cs="Arial"/>
        </w:rPr>
        <w:t>.</w:t>
      </w:r>
    </w:p>
    <w:p w14:paraId="37B601AF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20" w:name="_Toc184202374"/>
      <w:proofErr w:type="spellStart"/>
      <w:r w:rsidRPr="00291AD9">
        <w:rPr>
          <w:rFonts w:ascii="Myanmar Text" w:eastAsia="Zawgyi-One" w:hAnsi="Myanmar Text" w:cs="Myanmar Text"/>
        </w:rPr>
        <w:t>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လဲၤထီ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ကိးနံၤဒဲးတ</w:t>
      </w:r>
      <w:proofErr w:type="spellEnd"/>
      <w:r w:rsidRPr="00291AD9">
        <w:rPr>
          <w:rFonts w:ascii="Myanmar Text" w:eastAsia="Zawgyi-One" w:hAnsi="Myanmar Text" w:cs="Myanmar Text"/>
        </w:rPr>
        <w:t>ၢ်ကွၢ်</w:t>
      </w:r>
      <w:proofErr w:type="spellStart"/>
      <w:r w:rsidRPr="00291AD9">
        <w:rPr>
          <w:rFonts w:ascii="Myanmar Text" w:eastAsia="Zawgyi-One" w:hAnsi="Myanmar Text" w:cs="Myanmar Text"/>
        </w:rPr>
        <w:t>ထွဲဒီးသးသမူတ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သ့တ</w:t>
      </w:r>
      <w:proofErr w:type="spellEnd"/>
      <w:r w:rsidRPr="00291AD9">
        <w:rPr>
          <w:rFonts w:ascii="Myanmar Text" w:eastAsia="Zawgyi-One" w:hAnsi="Myanmar Text" w:cs="Myanmar Text"/>
        </w:rPr>
        <w:t>ၢ်ဘၣ်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20"/>
      <w:r w:rsidRPr="00291AD9">
        <w:rPr>
          <w:rFonts w:eastAsia="Zawgyi-One" w:cs="Arial"/>
        </w:rPr>
        <w:t xml:space="preserve"> </w:t>
      </w:r>
    </w:p>
    <w:p w14:paraId="5C6B6193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ကိးနံၤဒဲးတၢ်ကွၢ်ထွဲလီၤသးဒီးသးသမူတၢ်သ့တၢ်ဘၣ်တဖၣ်အခီပညီမ့ၢ်၀ဲနဆၢထၢၣ်လၢနကစၢ်ဒၣ်နဲသ့ဒိၣ်ထီၣ်န့ၣ်လီၤ</w:t>
      </w:r>
      <w:r w:rsidRPr="00291AD9">
        <w:rPr>
          <w:rFonts w:eastAsia="Zawgyi-One" w:cs="Arial"/>
        </w:rPr>
        <w:t>.</w:t>
      </w:r>
    </w:p>
    <w:p w14:paraId="1E8B3DCA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r w:rsidRPr="00291AD9">
        <w:rPr>
          <w:rFonts w:ascii="Myanmar Text" w:eastAsia="Zawgyi-One" w:hAnsi="Myanmar Text" w:cs="Myanmar Text"/>
        </w:rPr>
        <w:t>စ့တၢ်မၤစၢၤသ့လၢကမၤစၢၤနၤလၢကမၤလိကိးနံၤဒဲးတၢ်ကွၢ်ထွဲလီၤသးဒီးသးသမူတၢ်သ့တၢ်ဘၣ်တဖၣ်န့ၣ်လီၤ</w:t>
      </w:r>
      <w:r w:rsidRPr="00291AD9">
        <w:rPr>
          <w:rFonts w:eastAsia="Zawgyi-One" w:cs="Arial"/>
        </w:rPr>
        <w:t>.</w:t>
      </w:r>
    </w:p>
    <w:p w14:paraId="5ECE2BBF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21" w:name="_Toc184202375"/>
      <w:proofErr w:type="spellStart"/>
      <w:r w:rsidRPr="00291AD9">
        <w:rPr>
          <w:rFonts w:ascii="Myanmar Text" w:eastAsia="Zawgyi-One" w:hAnsi="Myanmar Text" w:cs="Myanmar Text"/>
        </w:rPr>
        <w:t>သးနီ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ခိက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ဂီၤတလၢတပှဲၤတဆူ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တခ</w:t>
      </w:r>
      <w:proofErr w:type="spellEnd"/>
      <w:r w:rsidRPr="00291AD9">
        <w:rPr>
          <w:rFonts w:ascii="Myanmar Text" w:eastAsia="Zawgyi-One" w:hAnsi="Myanmar Text" w:cs="Myanmar Text"/>
        </w:rPr>
        <w:t>ျ့ဘၣ်</w:t>
      </w:r>
      <w:proofErr w:type="spellStart"/>
      <w:r w:rsidRPr="00291AD9">
        <w:rPr>
          <w:rFonts w:ascii="Myanmar Text" w:eastAsia="Zawgyi-One" w:hAnsi="Myanmar Text" w:cs="Myanmar Text"/>
        </w:rPr>
        <w:t>ထွဲဒီးဆူ</w:t>
      </w:r>
      <w:proofErr w:type="spellEnd"/>
      <w:r w:rsidRPr="00291AD9">
        <w:rPr>
          <w:rFonts w:ascii="Myanmar Text" w:eastAsia="Zawgyi-One" w:hAnsi="Myanmar Text" w:cs="Myanmar Text"/>
        </w:rPr>
        <w:t>ၣ်ချ့တၢ်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21"/>
    </w:p>
    <w:p w14:paraId="26713586" w14:textId="284C54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သးနီၢ်ခိက့ၢ်ဂီၤတၢ်တလၢတပှဲၤတဆူၣ်တချ့ဘၣ်ထွဲဒီးဆူၣ်ချ့တၢ်ဆီၣ်ထွဲတဖၣ်မ့ၢ်တၢ်ဆီၣ်ထွဲတဖၣ်လၢန</w:t>
      </w:r>
      <w:r w:rsidR="001A1FAD" w:rsidRPr="001A1FAD">
        <w:rPr>
          <w:rFonts w:ascii="Myanmar Text" w:eastAsia="Zawgyi-One" w:hAnsi="Myanmar Text" w:cs="Myanmar Text" w:hint="cs"/>
          <w:cs/>
          <w:lang w:bidi="my-MM"/>
        </w:rPr>
        <w:t>လိၣ်ဘၣ်အီၤဒ်သိးကမၤစၢၤနၤလၢကသ့ဖံးမၤတၢ်လၢ</w:t>
      </w:r>
      <w:proofErr w:type="spellStart"/>
      <w:r w:rsidRPr="00291AD9">
        <w:rPr>
          <w:rFonts w:ascii="Myanmar Text" w:eastAsia="Zawgyi-One" w:hAnsi="Myanmar Text" w:cs="Myanmar Text"/>
        </w:rPr>
        <w:t>ကိးနံၤဒဲးအဂီ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601F282D" w14:textId="75BAE724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>,</w:t>
      </w:r>
      <w:r w:rsidR="000C549F">
        <w:rPr>
          <w:rFonts w:eastAsia="Zawgyi-One" w:cs="Arial"/>
        </w:rPr>
        <w:t xml:space="preserve"> </w:t>
      </w:r>
      <w:r w:rsidRPr="00291AD9">
        <w:rPr>
          <w:rFonts w:ascii="Myanmar Text" w:eastAsia="Zawgyi-One" w:hAnsi="Myanmar Text" w:cs="Myanmar Text"/>
        </w:rPr>
        <w:t>နကအိၣ်ဒီးတၢ်အီၣ်ကျိၤလၢကယူၢ်လီၤတၢ်ကီဒီးလိၣ်ဘၣ်နီၣ်တၢၤတကလုၥ်လၢကမၤစၢၤနၤလၢကအီၣ်တၢ်အဂီၢ်လီၤ</w:t>
      </w:r>
      <w:r w:rsidRPr="00291AD9">
        <w:rPr>
          <w:rFonts w:eastAsia="Zawgyi-One" w:cs="Arial"/>
        </w:rPr>
        <w:t>.</w:t>
      </w:r>
    </w:p>
    <w:p w14:paraId="26551FAA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lastRenderedPageBreak/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r w:rsidRPr="00291AD9">
        <w:rPr>
          <w:rFonts w:ascii="Myanmar Text" w:eastAsia="Zawgyi-One" w:hAnsi="Myanmar Text" w:cs="Myanmar Text"/>
        </w:rPr>
        <w:t>စ့တၢ်မၤစၢၤသ့လၢသးနီၢ်ခိက့ၢ်ဂီၤတၢ်တလၢတပှဲၤတဆူၣ်တချ့ဆူၣ်ချ့တၢ်ဆီၣ်ထွဲတဖၣ်လီၤ</w:t>
      </w:r>
      <w:r w:rsidRPr="00291AD9">
        <w:rPr>
          <w:rFonts w:eastAsia="Zawgyi-One" w:cs="Arial"/>
        </w:rPr>
        <w:t>.</w:t>
      </w:r>
    </w:p>
    <w:p w14:paraId="2AAC8404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22" w:name="_Toc184202376"/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ထွဲဆိတပတီ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လၢဖိသ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သီအဂီ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bookmarkEnd w:id="22"/>
    </w:p>
    <w:p w14:paraId="37515D54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ဖိသ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သီအခီပညီမ</w:t>
      </w:r>
      <w:proofErr w:type="spellEnd"/>
      <w:r w:rsidRPr="00291AD9">
        <w:rPr>
          <w:rFonts w:ascii="Myanmar Text" w:eastAsia="Zawgyi-One" w:hAnsi="Myanmar Text" w:cs="Myanmar Text"/>
        </w:rPr>
        <w:t>့ၢ်၀ဲဖိသၣ်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r w:rsidRPr="00291AD9">
        <w:rPr>
          <w:rFonts w:eastAsia="Zawgyi-One" w:cs="Arial"/>
        </w:rPr>
        <w:t>-</w:t>
      </w:r>
    </w:p>
    <w:p w14:paraId="47762B1E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လၢအသးနံ</w:t>
      </w:r>
      <w:proofErr w:type="spellEnd"/>
      <w:r w:rsidRPr="00291AD9">
        <w:rPr>
          <w:rFonts w:ascii="Myanmar Text" w:eastAsia="Zawgyi-One" w:hAnsi="Myanmar Text" w:cs="Myanmar Text"/>
        </w:rPr>
        <w:t>ၣ်စှၤန့ၢ်</w:t>
      </w:r>
      <w:proofErr w:type="spellStart"/>
      <w:r w:rsidRPr="00291AD9">
        <w:rPr>
          <w:rFonts w:ascii="Myanmar Text" w:eastAsia="Zawgyi-One" w:hAnsi="Myanmar Text" w:cs="Myanmar Text"/>
        </w:rPr>
        <w:t>ဒံး</w:t>
      </w:r>
      <w:proofErr w:type="spellEnd"/>
      <w:r w:rsidRPr="00291AD9">
        <w:rPr>
          <w:rFonts w:eastAsia="Zawgyi-One" w:cs="Arial"/>
        </w:rPr>
        <w:t xml:space="preserve"> </w:t>
      </w:r>
      <w:r w:rsidRPr="00291AD9">
        <w:rPr>
          <w:rFonts w:ascii="Myanmar Text" w:eastAsia="Zawgyi-One" w:hAnsi="Myanmar Text" w:cs="Myanmar Text"/>
        </w:rPr>
        <w:t>၆</w:t>
      </w:r>
      <w:r w:rsidRPr="00291AD9">
        <w:rPr>
          <w:rFonts w:eastAsia="Zawgyi-One" w:cs="Arial"/>
        </w:rPr>
        <w:t xml:space="preserve"> </w:t>
      </w:r>
      <w:proofErr w:type="spellStart"/>
      <w:r w:rsidRPr="00291AD9">
        <w:rPr>
          <w:rFonts w:ascii="Myanmar Text" w:eastAsia="Zawgyi-One" w:hAnsi="Myanmar Text" w:cs="Myanmar Text"/>
        </w:rPr>
        <w:t>နံ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လၢအဒိ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ဃၢန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ဒံးဖိသ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</w:p>
    <w:p w14:paraId="1B61024E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စှၤန့ၢ်</w:t>
      </w:r>
      <w:proofErr w:type="spellStart"/>
      <w:r w:rsidRPr="00291AD9">
        <w:rPr>
          <w:rFonts w:ascii="Myanmar Text" w:eastAsia="Zawgyi-One" w:hAnsi="Myanmar Text" w:cs="Myanmar Text"/>
        </w:rPr>
        <w:t>ဒံး</w:t>
      </w:r>
      <w:proofErr w:type="spellEnd"/>
      <w:r w:rsidRPr="00291AD9">
        <w:rPr>
          <w:rFonts w:eastAsia="Zawgyi-One" w:cs="Arial"/>
        </w:rPr>
        <w:t xml:space="preserve"> </w:t>
      </w:r>
      <w:r w:rsidRPr="00291AD9">
        <w:rPr>
          <w:rFonts w:ascii="Myanmar Text" w:eastAsia="Zawgyi-One" w:hAnsi="Myanmar Text" w:cs="Myanmar Text"/>
        </w:rPr>
        <w:t>၉နံၣ်</w:t>
      </w:r>
      <w:proofErr w:type="spellStart"/>
      <w:r w:rsidRPr="00291AD9">
        <w:rPr>
          <w:rFonts w:ascii="Myanmar Text" w:eastAsia="Zawgyi-One" w:hAnsi="Myanmar Text" w:cs="Myanmar Text"/>
        </w:rPr>
        <w:t>ဃု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ဒီးသးနီ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ခိက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ဂီၤတ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တလၢတပှဲၤတဆူ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တခ</w:t>
      </w:r>
      <w:proofErr w:type="spellEnd"/>
      <w:r w:rsidRPr="00291AD9">
        <w:rPr>
          <w:rFonts w:ascii="Myanmar Text" w:eastAsia="Zawgyi-One" w:hAnsi="Myanmar Text" w:cs="Myanmar Text"/>
        </w:rPr>
        <w:t>ျ့န့ၣ်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73A22D18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တၢ်ဒိၣ်ထီၣ်အခီပညီမ့ၢ်၀ဲဒ်သိးဖိသၣ်တဖၣ်ဒိၣ်ထီၣ်ဒီးမၤလိဘၣ်တၢ်န့ၣ်လီၤ</w:t>
      </w:r>
      <w:r w:rsidRPr="00291AD9">
        <w:rPr>
          <w:rFonts w:eastAsia="Zawgyi-One" w:cs="Arial"/>
        </w:rPr>
        <w:t>.</w:t>
      </w:r>
    </w:p>
    <w:p w14:paraId="2FA8EBDA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r w:rsidRPr="00291AD9">
        <w:rPr>
          <w:rFonts w:ascii="Myanmar Text" w:eastAsia="Zawgyi-One" w:hAnsi="Myanmar Text" w:cs="Myanmar Text"/>
        </w:rPr>
        <w:t>စ့တၢ်မၤစၢၤသ့လၢဖိသၣ်အတၢ်ဒိၣ်ထီၣ်သီအဂီၢ်တၢ်ဆီၣ်ထွဲဒ်တၢ်ကူစါလၢကမၤစၢၤဖိသၣ်တဖၣ်ဒ်သိး</w:t>
      </w:r>
      <w:r w:rsidRPr="00291AD9">
        <w:rPr>
          <w:rFonts w:eastAsia="Zawgyi-One" w:cs="Arial"/>
        </w:rPr>
        <w:t>-</w:t>
      </w:r>
    </w:p>
    <w:p w14:paraId="7E6CE707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ဆဲးကျိးလိ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သးအဂီ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32E7F9C5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မၤလိတ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0865C8B8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23" w:name="_Toc184202377"/>
      <w:proofErr w:type="spellStart"/>
      <w:r w:rsidRPr="00291AD9">
        <w:rPr>
          <w:rFonts w:ascii="Myanmar Text" w:eastAsia="Zawgyi-One" w:hAnsi="Myanmar Text" w:cs="Myanmar Text"/>
        </w:rPr>
        <w:lastRenderedPageBreak/>
        <w:t>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ခိတ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ဟူးတ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ဂဲ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က့ၢ်ဂီၤတၢ်ကူစါယါဘျါဒီးနီၢ်ကစၢ်တၢ်အိၣ်မုၥ်အိၣ်ပၢၤအဂီၢ်တၢ်ဟူးတၢ်ဂဲၤတဖၣ်</w:t>
      </w:r>
      <w:bookmarkEnd w:id="23"/>
    </w:p>
    <w:p w14:paraId="43D1FFA1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က့ၢ်</w:t>
      </w:r>
      <w:proofErr w:type="spellStart"/>
      <w:r w:rsidRPr="00291AD9">
        <w:rPr>
          <w:rFonts w:ascii="Myanmar Text" w:eastAsia="Zawgyi-One" w:hAnsi="Myanmar Text" w:cs="Myanmar Text"/>
        </w:rPr>
        <w:t>ဂီၤတ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ကူစါယါဘ</w:t>
      </w:r>
      <w:proofErr w:type="spellEnd"/>
      <w:r w:rsidRPr="00291AD9">
        <w:rPr>
          <w:rFonts w:ascii="Myanmar Text" w:eastAsia="Zawgyi-One" w:hAnsi="Myanmar Text" w:cs="Myanmar Text"/>
        </w:rPr>
        <w:t>ျါ</w:t>
      </w:r>
      <w:proofErr w:type="spellStart"/>
      <w:r w:rsidRPr="00291AD9">
        <w:rPr>
          <w:rFonts w:ascii="Myanmar Text" w:eastAsia="Zawgyi-One" w:hAnsi="Myanmar Text" w:cs="Myanmar Text"/>
        </w:rPr>
        <w:t>အခီပညီမ</w:t>
      </w:r>
      <w:proofErr w:type="spellEnd"/>
      <w:r w:rsidRPr="00291AD9">
        <w:rPr>
          <w:rFonts w:ascii="Myanmar Text" w:eastAsia="Zawgyi-One" w:hAnsi="Myanmar Text" w:cs="Myanmar Text"/>
        </w:rPr>
        <w:t>့ၢ်၀ဲဒ်သိးနမိၢ်ပှၢ်</w:t>
      </w:r>
      <w:proofErr w:type="spellStart"/>
      <w:r w:rsidRPr="00291AD9">
        <w:rPr>
          <w:rFonts w:ascii="Myanmar Text" w:eastAsia="Zawgyi-One" w:hAnsi="Myanmar Text" w:cs="Myanmar Text"/>
        </w:rPr>
        <w:t>မၤတ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ဒ်လဲ</w:t>
      </w:r>
      <w:proofErr w:type="spellEnd"/>
      <w:r w:rsidRPr="00291AD9">
        <w:rPr>
          <w:rFonts w:ascii="Myanmar Text" w:eastAsia="Zawgyi-One" w:hAnsi="Myanmar Text" w:cs="Myanmar Text"/>
        </w:rPr>
        <w:t>ၣ်န့ၣ်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6A489396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တၢ်အိၣ်မုၥ်အိၣ်ပၢၤအခီပညီမ့ၢ်၀ဲနအိၣ်ဆူၣ်အိၣ်ချ့ဒီးအိၣ်မုၥ်အဂီၢ်လီၤ</w:t>
      </w:r>
      <w:r w:rsidRPr="00291AD9">
        <w:rPr>
          <w:rFonts w:eastAsia="Zawgyi-One" w:cs="Arial"/>
        </w:rPr>
        <w:t>.</w:t>
      </w:r>
    </w:p>
    <w:p w14:paraId="7D52C1FF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လၢကဒုးအိ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ဆူ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အိ</w:t>
      </w:r>
      <w:proofErr w:type="spellEnd"/>
      <w:r w:rsidRPr="00291AD9">
        <w:rPr>
          <w:rFonts w:ascii="Myanmar Text" w:eastAsia="Zawgyi-One" w:hAnsi="Myanmar Text" w:cs="Myanmar Text"/>
        </w:rPr>
        <w:t>ၣ်ချ့</w:t>
      </w:r>
      <w:proofErr w:type="spellStart"/>
      <w:r w:rsidRPr="00291AD9">
        <w:rPr>
          <w:rFonts w:ascii="Myanmar Text" w:eastAsia="Zawgyi-One" w:hAnsi="Myanmar Text" w:cs="Myanmar Text"/>
        </w:rPr>
        <w:t>ဒီးအိ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မု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6AE9520A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proofErr w:type="spellStart"/>
      <w:r w:rsidRPr="00291AD9">
        <w:rPr>
          <w:rFonts w:ascii="Myanmar Text" w:eastAsia="Zawgyi-One" w:hAnsi="Myanmar Text" w:cs="Myanmar Text"/>
        </w:rPr>
        <w:t>ကဒိးလဲပ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proofErr w:type="spellStart"/>
      <w:r w:rsidRPr="00291AD9">
        <w:rPr>
          <w:rFonts w:ascii="Myanmar Text" w:eastAsia="Zawgyi-One" w:hAnsi="Myanmar Text" w:cs="Myanmar Text"/>
        </w:rPr>
        <w:t>သ့ပ</w:t>
      </w:r>
      <w:proofErr w:type="spellEnd"/>
      <w:r w:rsidRPr="00291AD9">
        <w:rPr>
          <w:rFonts w:ascii="Myanmar Text" w:eastAsia="Zawgyi-One" w:hAnsi="Myanmar Text" w:cs="Myanmar Text"/>
        </w:rPr>
        <w:t>ှၤဘၣ်</w:t>
      </w:r>
      <w:proofErr w:type="spellStart"/>
      <w:r w:rsidRPr="00291AD9">
        <w:rPr>
          <w:rFonts w:ascii="Myanmar Text" w:eastAsia="Zawgyi-One" w:hAnsi="Myanmar Text" w:cs="Myanmar Text"/>
        </w:rPr>
        <w:t>တဂၤလၢကမၤစ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နၤဒ်သိး</w:t>
      </w:r>
      <w:proofErr w:type="spellEnd"/>
      <w:r w:rsidRPr="00291AD9">
        <w:rPr>
          <w:rFonts w:eastAsia="Zawgyi-One" w:cs="Arial"/>
        </w:rPr>
        <w:t>-</w:t>
      </w:r>
    </w:p>
    <w:p w14:paraId="13FD33F6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ကဟူးဂဲ</w:t>
      </w:r>
      <w:proofErr w:type="spellEnd"/>
      <w:r w:rsidRPr="00291AD9">
        <w:rPr>
          <w:rFonts w:ascii="Myanmar Text" w:eastAsia="Zawgyi-One" w:hAnsi="Myanmar Text" w:cs="Myanmar Text"/>
        </w:rPr>
        <w:t>ၤ</w:t>
      </w:r>
    </w:p>
    <w:p w14:paraId="73BF0E40" w14:textId="77777777" w:rsidR="006B5615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ပှဲၤဂံ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ဘါလၢအဆူ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</w:p>
    <w:p w14:paraId="03929BB3" w14:textId="77777777" w:rsidR="0033117A" w:rsidRPr="00291AD9" w:rsidRDefault="006B5C03" w:rsidP="000C549F">
      <w:pPr>
        <w:pStyle w:val="Heading2"/>
        <w:wordWrap w:val="0"/>
        <w:rPr>
          <w:rFonts w:cs="Arial"/>
          <w:sz w:val="24"/>
          <w:szCs w:val="24"/>
          <w:lang w:val="en-AU"/>
        </w:rPr>
      </w:pPr>
      <w:bookmarkStart w:id="24" w:name="_Toc184202378"/>
      <w:proofErr w:type="spellStart"/>
      <w:r w:rsidRPr="00291AD9">
        <w:rPr>
          <w:rFonts w:ascii="Myanmar Text" w:eastAsia="Zawgyi-One" w:hAnsi="Myanmar Text" w:cs="Myanmar Text"/>
        </w:rPr>
        <w:t>ကရူ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ဒီးလီ</w:t>
      </w:r>
      <w:proofErr w:type="spellEnd"/>
      <w:r w:rsidRPr="00291AD9">
        <w:rPr>
          <w:rFonts w:ascii="Myanmar Text" w:eastAsia="Zawgyi-One" w:hAnsi="Myanmar Text" w:cs="Myanmar Text"/>
        </w:rPr>
        <w:t>ၢ်ခၢၣ်</w:t>
      </w:r>
      <w:proofErr w:type="spellStart"/>
      <w:r w:rsidRPr="00291AD9">
        <w:rPr>
          <w:rFonts w:ascii="Myanmar Text" w:eastAsia="Zawgyi-One" w:hAnsi="Myanmar Text" w:cs="Myanmar Text"/>
        </w:rPr>
        <w:t>သးတ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အတ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ဟူးတ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ဂဲၤတဖ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24"/>
    </w:p>
    <w:p w14:paraId="2A6BCB9D" w14:textId="77777777" w:rsidR="0033117A" w:rsidRPr="00291AD9" w:rsidRDefault="006B5C03" w:rsidP="000C549F">
      <w:pPr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လီၢ်ခၢၣ်သးတၢ်လီၢ်အခီပညီမ့ၢ်၀ဲတၢ်လီၢ်ဖဲပှၤလဲၤမၤ၀ဲတၢ်ဟူးတၢ်ဂဲၤတဖၣ်တပူၤဃီန့ၣ်လီၤ</w:t>
      </w:r>
      <w:r w:rsidRPr="00291AD9">
        <w:rPr>
          <w:rFonts w:eastAsia="Zawgyi-One" w:cs="Arial"/>
        </w:rPr>
        <w:t xml:space="preserve">. </w:t>
      </w: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ပှၤတ၀ၢလီၢ်ခၢၣ်</w:t>
      </w:r>
      <w:proofErr w:type="spellStart"/>
      <w:r w:rsidRPr="00291AD9">
        <w:rPr>
          <w:rFonts w:ascii="Myanmar Text" w:eastAsia="Zawgyi-One" w:hAnsi="Myanmar Text" w:cs="Myanmar Text"/>
        </w:rPr>
        <w:t>သးန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046F189C" w14:textId="77777777" w:rsidR="0033117A" w:rsidRPr="00291AD9" w:rsidRDefault="006B5C03" w:rsidP="000C549F">
      <w:pPr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သ့လၢကရူ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ဒီးလီ</w:t>
      </w:r>
      <w:proofErr w:type="spellEnd"/>
      <w:r w:rsidRPr="00291AD9">
        <w:rPr>
          <w:rFonts w:ascii="Myanmar Text" w:eastAsia="Zawgyi-One" w:hAnsi="Myanmar Text" w:cs="Myanmar Text"/>
        </w:rPr>
        <w:t>ၢ်ခၢၣ်</w:t>
      </w:r>
      <w:proofErr w:type="spellStart"/>
      <w:r w:rsidRPr="00291AD9">
        <w:rPr>
          <w:rFonts w:ascii="Myanmar Text" w:eastAsia="Zawgyi-One" w:hAnsi="Myanmar Text" w:cs="Myanmar Text"/>
        </w:rPr>
        <w:t>သးတ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ဟူးတ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ဂဲၤတဖ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350FD298" w14:textId="77777777" w:rsidR="0033117A" w:rsidRPr="00291AD9" w:rsidRDefault="006B5C03" w:rsidP="000C549F">
      <w:pPr>
        <w:pStyle w:val="Heading2"/>
        <w:wordWrap w:val="0"/>
        <w:rPr>
          <w:rFonts w:cs="Arial"/>
        </w:rPr>
      </w:pPr>
      <w:bookmarkStart w:id="25" w:name="_Toc184202379"/>
      <w:r w:rsidRPr="00291AD9">
        <w:rPr>
          <w:rFonts w:ascii="Myanmar Text" w:eastAsia="Zawgyi-One" w:hAnsi="Myanmar Text" w:cs="Myanmar Text"/>
        </w:rPr>
        <w:lastRenderedPageBreak/>
        <w:t>တၢ်နၢ်</w:t>
      </w:r>
      <w:proofErr w:type="spellStart"/>
      <w:r w:rsidRPr="00291AD9">
        <w:rPr>
          <w:rFonts w:ascii="Myanmar Text" w:eastAsia="Zawgyi-One" w:hAnsi="Myanmar Text" w:cs="Myanmar Text"/>
        </w:rPr>
        <w:t>ဟူတ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bookmarkEnd w:id="25"/>
      <w:proofErr w:type="spellEnd"/>
    </w:p>
    <w:p w14:paraId="3B0ED45B" w14:textId="77777777" w:rsidR="0033117A" w:rsidRPr="00291AD9" w:rsidRDefault="006B5C03" w:rsidP="000C549F">
      <w:pPr>
        <w:wordWrap w:val="0"/>
        <w:rPr>
          <w:rFonts w:cs="Arial"/>
          <w:sz w:val="24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တနီၤလၢကမၤစ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နၤလၢနကန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ဟူတ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42F5774F" w14:textId="77777777" w:rsidR="0033117A" w:rsidRPr="00291AD9" w:rsidRDefault="006B5C03" w:rsidP="00682F85">
      <w:pPr>
        <w:pStyle w:val="Heading2"/>
        <w:wordWrap w:val="0"/>
        <w:spacing w:before="360"/>
        <w:rPr>
          <w:rFonts w:cs="Arial"/>
        </w:rPr>
      </w:pPr>
      <w:bookmarkStart w:id="26" w:name="_Toc184202380"/>
      <w:proofErr w:type="spellStart"/>
      <w:r w:rsidRPr="00291AD9">
        <w:rPr>
          <w:rFonts w:ascii="Myanmar Text" w:eastAsia="Zawgyi-One" w:hAnsi="Myanmar Text" w:cs="Myanmar Text"/>
        </w:rPr>
        <w:t>ကိးနံၤဒဲးနီ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ကစ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ဟူးတ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ဂဲၤတဖ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လၢအကီဒိ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26"/>
    </w:p>
    <w:p w14:paraId="5DEED9C7" w14:textId="77777777" w:rsidR="0033117A" w:rsidRPr="00291AD9" w:rsidRDefault="006B5C03" w:rsidP="000C549F">
      <w:pPr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ကိးနံၤဒဲးနီၢ်ကစၢ်တၢ်ဟူးတၢ်ဂဲၤတဖၣ်အခီပညီမ့ၢ်၀ဲတၢ်တဖၣ်လၢနကဘၣ်မၤအီၤကိးနံၤဒဲးန့ၣ်လီၤ</w:t>
      </w:r>
      <w:r w:rsidRPr="00291AD9">
        <w:rPr>
          <w:rFonts w:eastAsia="Zawgyi-One" w:cs="Arial"/>
        </w:rPr>
        <w:t>.</w:t>
      </w:r>
    </w:p>
    <w:p w14:paraId="2F259D75" w14:textId="77777777" w:rsidR="0033117A" w:rsidRPr="00291AD9" w:rsidRDefault="006B5C03" w:rsidP="000C549F">
      <w:pPr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နကလိ</w:t>
      </w:r>
      <w:proofErr w:type="spellEnd"/>
      <w:r w:rsidRPr="00291AD9">
        <w:rPr>
          <w:rFonts w:ascii="Myanmar Text" w:eastAsia="Zawgyi-One" w:hAnsi="Myanmar Text" w:cs="Myanmar Text"/>
        </w:rPr>
        <w:t>ၣ်ဘၣ်</w:t>
      </w:r>
      <w:r w:rsidRPr="00291AD9">
        <w:rPr>
          <w:rFonts w:eastAsia="Zawgyi-One" w:cs="Arial"/>
        </w:rPr>
        <w:t>-</w:t>
      </w:r>
    </w:p>
    <w:p w14:paraId="51165623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ပှၤ</w:t>
      </w:r>
      <w:proofErr w:type="spellStart"/>
      <w:r w:rsidRPr="00291AD9">
        <w:rPr>
          <w:rFonts w:ascii="Myanmar Text" w:eastAsia="Zawgyi-One" w:hAnsi="Myanmar Text" w:cs="Myanmar Text"/>
        </w:rPr>
        <w:t>အါဂၤလၢကမၤစ</w:t>
      </w:r>
      <w:proofErr w:type="spellEnd"/>
      <w:r w:rsidRPr="00291AD9">
        <w:rPr>
          <w:rFonts w:ascii="Myanmar Text" w:eastAsia="Zawgyi-One" w:hAnsi="Myanmar Text" w:cs="Myanmar Text"/>
        </w:rPr>
        <w:t>ၢၤနၤ</w:t>
      </w:r>
    </w:p>
    <w:p w14:paraId="60F3653D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လီလီၤဆီလၢကမၤစ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နၤန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747FBDE8" w14:textId="77777777" w:rsidR="0033117A" w:rsidRPr="00291AD9" w:rsidRDefault="006B5C03" w:rsidP="000C549F">
      <w:pPr>
        <w:wordWrap w:val="0"/>
        <w:rPr>
          <w:rFonts w:cs="Arial"/>
          <w:sz w:val="24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သ့လၢကမၤစ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နၤဃု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ဟူးတ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ဂဲၤတဖ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အံၤလီ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63A56AEF" w14:textId="77777777" w:rsidR="0033117A" w:rsidRPr="00291AD9" w:rsidRDefault="006B5C03" w:rsidP="00682F85">
      <w:pPr>
        <w:pStyle w:val="Heading2"/>
        <w:wordWrap w:val="0"/>
        <w:spacing w:before="360"/>
        <w:rPr>
          <w:rFonts w:cs="Arial"/>
        </w:rPr>
      </w:pPr>
      <w:bookmarkStart w:id="27" w:name="_Toc184202381"/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မၤသီထီ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အဂီၤဒီးတ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သူ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27"/>
    </w:p>
    <w:p w14:paraId="5C044430" w14:textId="77777777" w:rsidR="0033117A" w:rsidRPr="00291AD9" w:rsidRDefault="006B5C03" w:rsidP="00682F85">
      <w:pPr>
        <w:wordWrap w:val="0"/>
        <w:spacing w:before="0" w:after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မၤသီထီ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အဂီၤဒီးတ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သူ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အခီပညီမ</w:t>
      </w:r>
      <w:proofErr w:type="spellEnd"/>
      <w:r w:rsidRPr="00291AD9">
        <w:rPr>
          <w:rFonts w:ascii="Myanmar Text" w:eastAsia="Zawgyi-One" w:hAnsi="Myanmar Text" w:cs="Myanmar Text"/>
        </w:rPr>
        <w:t>့ၢ်၀ဲနဟံၣ်န့ၣ်</w:t>
      </w:r>
      <w:r w:rsidRPr="00291AD9">
        <w:rPr>
          <w:rFonts w:eastAsia="Zawgyi-One" w:cs="Arial"/>
        </w:rPr>
        <w:t>-</w:t>
      </w:r>
    </w:p>
    <w:p w14:paraId="2AB8DED3" w14:textId="77777777" w:rsidR="0033117A" w:rsidRPr="00291AD9" w:rsidRDefault="006B5C03" w:rsidP="00682F85">
      <w:pPr>
        <w:pStyle w:val="Bullet1"/>
        <w:wordWrap w:val="0"/>
        <w:spacing w:before="0" w:after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ဆီတလဲလၢကဆီ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ထွဲနသးနီ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ခိက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ဂီၤတ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တလၢတပှဲၤတဆူ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တခ</w:t>
      </w:r>
      <w:proofErr w:type="spellEnd"/>
      <w:r w:rsidRPr="00291AD9">
        <w:rPr>
          <w:rFonts w:ascii="Myanmar Text" w:eastAsia="Zawgyi-One" w:hAnsi="Myanmar Text" w:cs="Myanmar Text"/>
        </w:rPr>
        <w:t>ျ့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11490206" w14:textId="77777777" w:rsidR="0033117A" w:rsidRPr="00291AD9" w:rsidRDefault="006B5C03" w:rsidP="00682F85">
      <w:pPr>
        <w:pStyle w:val="Bullet1"/>
        <w:wordWrap w:val="0"/>
        <w:spacing w:before="0" w:after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ရဲ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ကျဲၤလၢကဆီ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ထွဲနသးနီ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ခိက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ဂီၤတ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တလၢတပှဲၤတဆူ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တခ</w:t>
      </w:r>
      <w:proofErr w:type="spellEnd"/>
      <w:r w:rsidRPr="00291AD9">
        <w:rPr>
          <w:rFonts w:ascii="Myanmar Text" w:eastAsia="Zawgyi-One" w:hAnsi="Myanmar Text" w:cs="Myanmar Text"/>
        </w:rPr>
        <w:t>ျ့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38DF4A97" w14:textId="77777777" w:rsidR="0033117A" w:rsidRPr="00291AD9" w:rsidRDefault="006B5C03" w:rsidP="00682F85">
      <w:pPr>
        <w:pStyle w:val="Bullet1"/>
        <w:wordWrap w:val="0"/>
        <w:spacing w:before="0" w:after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သူ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လၢကဆီ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ထွဲနသးနီ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ခိက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ဂီၤတ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တလၢတပှဲၤတဆူ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တခ</w:t>
      </w:r>
      <w:proofErr w:type="spellEnd"/>
      <w:r w:rsidRPr="00291AD9">
        <w:rPr>
          <w:rFonts w:ascii="Myanmar Text" w:eastAsia="Zawgyi-One" w:hAnsi="Myanmar Text" w:cs="Myanmar Text"/>
        </w:rPr>
        <w:t>ျ့န့ၣ်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693D5559" w14:textId="1E42469E" w:rsidR="0033117A" w:rsidRPr="00291AD9" w:rsidRDefault="006B5C03" w:rsidP="000C549F">
      <w:pPr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lastRenderedPageBreak/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သ့လၢကမၤညီဒိ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လၢနကအိ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လၢနဟံ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ပူၤအဂီ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71003702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လၢကဟ့ၣ်တၢ်အလုၢ်အပှ့ၤလၢတၢ်ဆီတလဲတဖၣ်အဂီၢ်လၢကမၤစၢၤနၤလၢကသ့ဆၢထၢၣ်လၢနကစၢ်ဒၣ်နဲလၢနဟံၣ်ပူၤအဂီၢ်လီၤ</w:t>
      </w:r>
      <w:r w:rsidRPr="00291AD9">
        <w:rPr>
          <w:rFonts w:eastAsia="Zawgyi-One" w:cs="Arial"/>
        </w:rPr>
        <w:t>.</w:t>
      </w:r>
    </w:p>
    <w:p w14:paraId="304B3559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28" w:name="_Toc184202382"/>
      <w:proofErr w:type="spellStart"/>
      <w:r w:rsidRPr="00291AD9">
        <w:rPr>
          <w:rFonts w:ascii="Myanmar Text" w:eastAsia="Zawgyi-One" w:hAnsi="Myanmar Text" w:cs="Myanmar Text"/>
        </w:rPr>
        <w:t>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ဃီတ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28"/>
    </w:p>
    <w:p w14:paraId="504A6748" w14:textId="6F9BDCA9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နသူ</w:t>
      </w:r>
      <w:proofErr w:type="spellEnd"/>
      <w:r w:rsidR="000C549F">
        <w:rPr>
          <w:rFonts w:ascii="Myanmar Text" w:eastAsia="Zawgyi-One" w:hAnsi="Myanmar Text" w:cs="Myanmar Text"/>
        </w:rPr>
        <w:t xml:space="preserve"> </w:t>
      </w:r>
      <w:r w:rsidRPr="00291AD9">
        <w:rPr>
          <w:rFonts w:eastAsia="Zawgyi-One" w:cs="Arial"/>
        </w:rPr>
        <w:t xml:space="preserve">NDIS </w:t>
      </w:r>
      <w:r w:rsidRPr="00291AD9">
        <w:rPr>
          <w:rFonts w:ascii="Myanmar Text" w:eastAsia="Zawgyi-One" w:hAnsi="Myanmar Text" w:cs="Myanmar Text"/>
        </w:rPr>
        <w:t>စ့တၢ်မၤစၢၤသ့လၢတၢ်တဖၣ်လၢနလိၣ်ဘၣ်တၢ်မၤစၢၤခီဖျိနသးနီၢ်ခိက့ၢ်ဂီၤတၢ်တလၢတပှဲၤတဆူၣ်တချ့အဃိလီၤ</w:t>
      </w:r>
      <w:r w:rsidRPr="00291AD9">
        <w:rPr>
          <w:rFonts w:eastAsia="Zawgyi-One" w:cs="Arial"/>
        </w:rPr>
        <w:t>.</w:t>
      </w:r>
    </w:p>
    <w:p w14:paraId="516907BA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>,</w:t>
      </w:r>
    </w:p>
    <w:p w14:paraId="455A4ADA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ဖီအီ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r w:rsidRPr="00291AD9">
        <w:rPr>
          <w:rFonts w:eastAsia="Zawgyi-One" w:cs="Arial"/>
        </w:rPr>
        <w:t xml:space="preserve"> </w:t>
      </w:r>
    </w:p>
    <w:p w14:paraId="33F676B2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မၤကဆှီတ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11345AEA" w14:textId="77777777" w:rsidR="0033117A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ဆှု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</w:p>
    <w:p w14:paraId="20908B17" w14:textId="77777777" w:rsidR="0033117A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29" w:name="_Toc184202383"/>
      <w:proofErr w:type="spellStart"/>
      <w:r w:rsidRPr="00291AD9">
        <w:rPr>
          <w:rFonts w:ascii="Myanmar Text" w:eastAsia="Zawgyi-One" w:hAnsi="Myanmar Text" w:cs="Myanmar Text"/>
        </w:rPr>
        <w:t>ဃုထံ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ကျဲအသီလၢကနု</w:t>
      </w:r>
      <w:proofErr w:type="spellEnd"/>
      <w:r w:rsidRPr="00291AD9">
        <w:rPr>
          <w:rFonts w:ascii="Myanmar Text" w:eastAsia="Zawgyi-One" w:hAnsi="Myanmar Text" w:cs="Myanmar Text"/>
        </w:rPr>
        <w:t>ၥ်ပၣ်</w:t>
      </w:r>
      <w:proofErr w:type="spellStart"/>
      <w:r w:rsidRPr="00291AD9">
        <w:rPr>
          <w:rFonts w:ascii="Myanmar Text" w:eastAsia="Zawgyi-One" w:hAnsi="Myanmar Text" w:cs="Myanmar Text"/>
        </w:rPr>
        <w:t>ဃု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ဆူပ</w:t>
      </w:r>
      <w:proofErr w:type="spellEnd"/>
      <w:r w:rsidRPr="00291AD9">
        <w:rPr>
          <w:rFonts w:ascii="Myanmar Text" w:eastAsia="Zawgyi-One" w:hAnsi="Myanmar Text" w:cs="Myanmar Text"/>
        </w:rPr>
        <w:t>ှၤတ၀ၢအပူၤအဂီၢ်</w:t>
      </w:r>
      <w:bookmarkEnd w:id="29"/>
    </w:p>
    <w:p w14:paraId="6434C127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ဃုထံၣ်ကျဲအသီလၢကနုၥ်ပၣ်ဃုၥ်ဆူပှၤတ၀ၢအပူၤအဂီၢ်အခီပညီမ့ၢ်၀ဲတၢ်ဆီၣ်ထွဲလၢပှၤလၢအအိၣ်ဒီးတၢ်လိၣ်ဘၣ်အါဒိၣ်တဖၣ်အဂီၢ်လီၤ</w:t>
      </w:r>
      <w:r w:rsidRPr="00291AD9">
        <w:rPr>
          <w:rFonts w:eastAsia="Zawgyi-One" w:cs="Arial"/>
        </w:rPr>
        <w:t>.</w:t>
      </w:r>
    </w:p>
    <w:p w14:paraId="56E2E02A" w14:textId="7777777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lastRenderedPageBreak/>
        <w:t>မၤစၢၤ၀ဲပှၤလၢအအိၣ်ဒီးတၢ်လိၣ်ဘၣ်အဒိၣ်အအါလၢကနုၥ်ပၣ်ဃုၥ်လၢပှၤတ၀ၢတၢ်အိၣ်မူပူၤအဂီၢ်လီၤ</w:t>
      </w:r>
      <w:r w:rsidRPr="00291AD9">
        <w:rPr>
          <w:rFonts w:eastAsia="Zawgyi-One" w:cs="Arial"/>
        </w:rPr>
        <w:t>.</w:t>
      </w:r>
    </w:p>
    <w:p w14:paraId="58BE93C8" w14:textId="77777777" w:rsidR="0033117A" w:rsidRPr="00291AD9" w:rsidRDefault="006B5C03" w:rsidP="00C43392">
      <w:pPr>
        <w:pStyle w:val="Heading2"/>
        <w:wordWrap w:val="0"/>
        <w:spacing w:before="360"/>
        <w:rPr>
          <w:rFonts w:cs="Arial"/>
          <w:lang w:val="en-AU"/>
        </w:rPr>
      </w:pPr>
      <w:bookmarkStart w:id="30" w:name="_Toc184202384"/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ကတိၤကျိးထံဒီးလံ</w:t>
      </w:r>
      <w:proofErr w:type="spellEnd"/>
      <w:r w:rsidRPr="00291AD9">
        <w:rPr>
          <w:rFonts w:ascii="Myanmar Text" w:eastAsia="Zawgyi-One" w:hAnsi="Myanmar Text" w:cs="Myanmar Text"/>
        </w:rPr>
        <w:t>ၥ်တၢ်</w:t>
      </w:r>
      <w:proofErr w:type="spellStart"/>
      <w:r w:rsidRPr="00291AD9">
        <w:rPr>
          <w:rFonts w:ascii="Myanmar Text" w:eastAsia="Zawgyi-One" w:hAnsi="Myanmar Text" w:cs="Myanmar Text"/>
        </w:rPr>
        <w:t>ကျိးထံ</w:t>
      </w:r>
      <w:bookmarkEnd w:id="30"/>
      <w:proofErr w:type="spellEnd"/>
    </w:p>
    <w:p w14:paraId="22384868" w14:textId="7009EC31" w:rsidR="0033117A" w:rsidRPr="00291AD9" w:rsidRDefault="006B5C03" w:rsidP="00C43392">
      <w:pPr>
        <w:wordWrap w:val="0"/>
        <w:spacing w:before="0" w:after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ကျိးထံဒီးလံ</w:t>
      </w:r>
      <w:proofErr w:type="spellEnd"/>
      <w:r w:rsidRPr="00291AD9">
        <w:rPr>
          <w:rFonts w:ascii="Myanmar Text" w:eastAsia="Zawgyi-One" w:hAnsi="Myanmar Text" w:cs="Myanmar Text"/>
        </w:rPr>
        <w:t>ၥ်တၢ်</w:t>
      </w:r>
      <w:proofErr w:type="spellStart"/>
      <w:r w:rsidRPr="00291AD9">
        <w:rPr>
          <w:rFonts w:ascii="Myanmar Text" w:eastAsia="Zawgyi-One" w:hAnsi="Myanmar Text" w:cs="Myanmar Text"/>
        </w:rPr>
        <w:t>ကျိးထံအခီပညီမ</w:t>
      </w:r>
      <w:proofErr w:type="spellEnd"/>
      <w:r w:rsidRPr="00291AD9">
        <w:rPr>
          <w:rFonts w:ascii="Myanmar Text" w:eastAsia="Zawgyi-One" w:hAnsi="Myanmar Text" w:cs="Myanmar Text"/>
        </w:rPr>
        <w:t>့ၢ်၀ဲနမၤန့ၢ်တၢ်</w:t>
      </w:r>
      <w:r w:rsidR="001A1FAD" w:rsidRPr="001A1FAD">
        <w:rPr>
          <w:rFonts w:ascii="Myanmar Text" w:eastAsia="Zawgyi-One" w:hAnsi="Myanmar Text" w:cs="Myanmar Text" w:hint="cs"/>
          <w:cs/>
          <w:lang w:bidi="my-MM"/>
        </w:rPr>
        <w:t>ဂ့ၢ်တၢ်ကျိၤလၢ</w:t>
      </w:r>
      <w:r w:rsidR="001A1FAD" w:rsidRPr="001A1FAD">
        <w:rPr>
          <w:rFonts w:ascii="Myanmar Text" w:eastAsia="Zawgyi-One" w:hAnsi="Myanmar Text" w:cs="Myanmar Text"/>
          <w:cs/>
          <w:lang w:bidi="my-MM"/>
        </w:rPr>
        <w:t>-</w:t>
      </w:r>
    </w:p>
    <w:p w14:paraId="643E9512" w14:textId="77777777" w:rsidR="0033117A" w:rsidRPr="00291AD9" w:rsidRDefault="006B5C03" w:rsidP="00C43392">
      <w:pPr>
        <w:pStyle w:val="Bullet1"/>
        <w:wordWrap w:val="0"/>
        <w:spacing w:before="0" w:after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ကျိ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လၢနန</w:t>
      </w:r>
      <w:proofErr w:type="spellEnd"/>
      <w:r w:rsidRPr="00291AD9">
        <w:rPr>
          <w:rFonts w:ascii="Myanmar Text" w:eastAsia="Zawgyi-One" w:hAnsi="Myanmar Text" w:cs="Myanmar Text"/>
        </w:rPr>
        <w:t>ၢ်ပၢၢ်</w:t>
      </w:r>
      <w:proofErr w:type="spellStart"/>
      <w:r w:rsidRPr="00291AD9">
        <w:rPr>
          <w:rFonts w:ascii="Myanmar Text" w:eastAsia="Zawgyi-One" w:hAnsi="Myanmar Text" w:cs="Myanmar Text"/>
        </w:rPr>
        <w:t>အီ</w:t>
      </w:r>
      <w:proofErr w:type="spellEnd"/>
      <w:r w:rsidRPr="00291AD9">
        <w:rPr>
          <w:rFonts w:ascii="Myanmar Text" w:eastAsia="Zawgyi-One" w:hAnsi="Myanmar Text" w:cs="Myanmar Text"/>
        </w:rPr>
        <w:t>ၤ</w:t>
      </w:r>
    </w:p>
    <w:p w14:paraId="4FE9C4D4" w14:textId="77777777" w:rsidR="0033117A" w:rsidRPr="00291AD9" w:rsidRDefault="006B5C03" w:rsidP="00C43392">
      <w:pPr>
        <w:pStyle w:val="Bullet1"/>
        <w:wordWrap w:val="0"/>
        <w:spacing w:before="0" w:after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ကွဲးအက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အဂီၤလၢနန</w:t>
      </w:r>
      <w:proofErr w:type="spellEnd"/>
      <w:r w:rsidRPr="00291AD9">
        <w:rPr>
          <w:rFonts w:ascii="Myanmar Text" w:eastAsia="Zawgyi-One" w:hAnsi="Myanmar Text" w:cs="Myanmar Text"/>
        </w:rPr>
        <w:t>ၢ်ပၢၢ်</w:t>
      </w:r>
      <w:proofErr w:type="spellStart"/>
      <w:r w:rsidRPr="00291AD9">
        <w:rPr>
          <w:rFonts w:ascii="Myanmar Text" w:eastAsia="Zawgyi-One" w:hAnsi="Myanmar Text" w:cs="Myanmar Text"/>
        </w:rPr>
        <w:t>အီၤန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5630EB6E" w14:textId="496D2140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ကတိၤကျိးထံဒီးလံ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ကျိးထံတ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သ့လီ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2DC4C2D0" w14:textId="77777777" w:rsidR="0033117A" w:rsidRPr="00291AD9" w:rsidRDefault="006B5C03" w:rsidP="00C43392">
      <w:pPr>
        <w:pStyle w:val="Heading2"/>
        <w:wordWrap w:val="0"/>
        <w:spacing w:before="360"/>
        <w:rPr>
          <w:rFonts w:cs="Arial"/>
          <w:lang w:val="en-AU"/>
        </w:rPr>
      </w:pPr>
      <w:bookmarkStart w:id="31" w:name="_Toc184202385"/>
      <w:r w:rsidRPr="00291AD9">
        <w:rPr>
          <w:rFonts w:ascii="Myanmar Text" w:eastAsia="Zawgyi-One" w:hAnsi="Myanmar Text" w:cs="Myanmar Text"/>
        </w:rPr>
        <w:t>တၢ်ကွၢ်</w:t>
      </w:r>
      <w:proofErr w:type="spellStart"/>
      <w:r w:rsidRPr="00291AD9">
        <w:rPr>
          <w:rFonts w:ascii="Myanmar Text" w:eastAsia="Zawgyi-One" w:hAnsi="Myanmar Text" w:cs="Myanmar Text"/>
        </w:rPr>
        <w:t>ထွဲကတီၤစ့တ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bookmarkEnd w:id="31"/>
      <w:r w:rsidRPr="00291AD9">
        <w:rPr>
          <w:rFonts w:eastAsia="Zawgyi-One" w:cs="Arial"/>
        </w:rPr>
        <w:t xml:space="preserve"> </w:t>
      </w:r>
    </w:p>
    <w:p w14:paraId="707275F5" w14:textId="1F56AB07" w:rsidR="0033117A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တၢ်ကွၢ်ထွဲကတီၤစ့တၢ်မၤစၢၤလၢတၢ်ဆီၣ်ထွဲတဖၣ်အဂီၢ်အခီပညီမ့ၢ်၀ဲပှၤတဂၤကွၢ်ထွဲန</w:t>
      </w:r>
      <w:r w:rsidRPr="00291AD9">
        <w:rPr>
          <w:rFonts w:eastAsia="Zawgyi-One" w:cs="Arial"/>
        </w:rPr>
        <w:t xml:space="preserve"> </w:t>
      </w:r>
      <w:r w:rsidR="000C549F">
        <w:rPr>
          <w:rFonts w:eastAsia="Zawgyi-One" w:cs="Arial"/>
        </w:rPr>
        <w:br/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လၢနဂီ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72243462" w14:textId="7AA176C7" w:rsidR="0033117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proofErr w:type="spellStart"/>
      <w:r w:rsidRPr="00291AD9">
        <w:rPr>
          <w:rFonts w:ascii="Myanmar Text" w:eastAsia="Zawgyi-One" w:hAnsi="Myanmar Text" w:cs="Myanmar Text"/>
        </w:rPr>
        <w:t>ရဲ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ကျဲၤတ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မူဒါခိ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71FA8185" w14:textId="77777777" w:rsidR="0033117A" w:rsidRPr="00291AD9" w:rsidRDefault="006B5C03" w:rsidP="00C43392">
      <w:pPr>
        <w:wordWrap w:val="0"/>
        <w:spacing w:before="0" w:after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ပှၤ</w:t>
      </w:r>
      <w:proofErr w:type="spellStart"/>
      <w:r w:rsidRPr="00291AD9">
        <w:rPr>
          <w:rFonts w:ascii="Myanmar Text" w:eastAsia="Zawgyi-One" w:hAnsi="Myanmar Text" w:cs="Myanmar Text"/>
        </w:rPr>
        <w:t>ရဲ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ကျဲၤတ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မူဒါခိ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မၤသ့ဒ</w:t>
      </w:r>
      <w:proofErr w:type="spellEnd"/>
      <w:r w:rsidRPr="00291AD9">
        <w:rPr>
          <w:rFonts w:ascii="Myanmar Text" w:eastAsia="Zawgyi-One" w:hAnsi="Myanmar Text" w:cs="Myanmar Text"/>
        </w:rPr>
        <w:t>်</w:t>
      </w:r>
      <w:r w:rsidRPr="00291AD9">
        <w:rPr>
          <w:rFonts w:eastAsia="Zawgyi-One" w:cs="Arial"/>
        </w:rPr>
        <w:t>-</w:t>
      </w:r>
    </w:p>
    <w:p w14:paraId="3247B724" w14:textId="77777777" w:rsidR="0033117A" w:rsidRPr="00291AD9" w:rsidRDefault="006B5C03" w:rsidP="00C43392">
      <w:pPr>
        <w:pStyle w:val="Bullet1"/>
        <w:wordWrap w:val="0"/>
        <w:spacing w:before="0" w:after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ဃုထံ</w:t>
      </w:r>
      <w:proofErr w:type="spellEnd"/>
      <w:r w:rsidRPr="00291AD9">
        <w:rPr>
          <w:rFonts w:ascii="Myanmar Text" w:eastAsia="Zawgyi-One" w:hAnsi="Myanmar Text" w:cs="Myanmar Text"/>
        </w:rPr>
        <w:t>ၣ်န့ၢ်တၢ်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ထွဲလၢနဂီ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0449A23E" w14:textId="77777777" w:rsidR="0033117A" w:rsidRPr="00291AD9" w:rsidRDefault="006B5C03" w:rsidP="00C43392">
      <w:pPr>
        <w:pStyle w:val="Bullet1"/>
        <w:wordWrap w:val="0"/>
        <w:spacing w:before="0" w:after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ဟ့ၣ်တၢ်</w:t>
      </w:r>
      <w:proofErr w:type="spellStart"/>
      <w:r w:rsidRPr="00291AD9">
        <w:rPr>
          <w:rFonts w:ascii="Myanmar Text" w:eastAsia="Zawgyi-One" w:hAnsi="Myanmar Text" w:cs="Myanmar Text"/>
        </w:rPr>
        <w:t>အဘူးအလဲဆူပ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proofErr w:type="spellStart"/>
      <w:r w:rsidRPr="00291AD9">
        <w:rPr>
          <w:rFonts w:ascii="Myanmar Text" w:eastAsia="Zawgyi-One" w:hAnsi="Myanmar Text" w:cs="Myanmar Text"/>
        </w:rPr>
        <w:t>လၢအဟ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နၤတ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အအိ</w:t>
      </w:r>
      <w:proofErr w:type="spellEnd"/>
      <w:r w:rsidRPr="00291AD9">
        <w:rPr>
          <w:rFonts w:ascii="Myanmar Text" w:eastAsia="Zawgyi-One" w:hAnsi="Myanmar Text" w:cs="Myanmar Text"/>
        </w:rPr>
        <w:t>ၣ်န့ၣ်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17E1E6EA" w14:textId="77777777" w:rsidR="0033117A" w:rsidRPr="00291AD9" w:rsidRDefault="006B5C03" w:rsidP="000C549F">
      <w:pPr>
        <w:pStyle w:val="Heading2"/>
        <w:wordWrap w:val="0"/>
        <w:rPr>
          <w:rFonts w:cs="Arial"/>
        </w:rPr>
      </w:pPr>
      <w:bookmarkStart w:id="32" w:name="_Toc184202386"/>
      <w:r w:rsidRPr="00291AD9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91AD9">
        <w:rPr>
          <w:rFonts w:ascii="Myanmar Text" w:eastAsia="Zawgyi-One" w:hAnsi="Myanmar Text" w:cs="Myanmar Text"/>
        </w:rPr>
        <w:t>နု</w:t>
      </w:r>
      <w:proofErr w:type="spellEnd"/>
      <w:r w:rsidRPr="00291AD9">
        <w:rPr>
          <w:rFonts w:ascii="Myanmar Text" w:eastAsia="Zawgyi-One" w:hAnsi="Myanmar Text" w:cs="Myanmar Text"/>
        </w:rPr>
        <w:t>ၥ်ပၣ်</w:t>
      </w:r>
      <w:proofErr w:type="spellStart"/>
      <w:r w:rsidRPr="00291AD9">
        <w:rPr>
          <w:rFonts w:ascii="Myanmar Text" w:eastAsia="Zawgyi-One" w:hAnsi="Myanmar Text" w:cs="Myanmar Text"/>
        </w:rPr>
        <w:t>ဃု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လၢပ</w:t>
      </w:r>
      <w:proofErr w:type="spellEnd"/>
      <w:r w:rsidRPr="00291AD9">
        <w:rPr>
          <w:rFonts w:ascii="Myanmar Text" w:eastAsia="Zawgyi-One" w:hAnsi="Myanmar Text" w:cs="Myanmar Text"/>
        </w:rPr>
        <w:t>ှၤတ၀ၢ</w:t>
      </w:r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ရ့လိ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မု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လိ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ကရၢဒီးပဒိ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ဟူးတ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ဂဲၤတဖ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32"/>
    </w:p>
    <w:p w14:paraId="50644FEF" w14:textId="5AEBF366" w:rsidR="0033117A" w:rsidRPr="00291AD9" w:rsidRDefault="006B5C03" w:rsidP="000C549F">
      <w:pPr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eastAsia="Zawgyi-One" w:cs="Arial"/>
        </w:rPr>
        <w:t xml:space="preserve"> </w:t>
      </w:r>
      <w:proofErr w:type="spellStart"/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r w:rsidRPr="00291AD9">
        <w:rPr>
          <w:rFonts w:ascii="Myanmar Text" w:eastAsia="Zawgyi-One" w:hAnsi="Myanmar Text" w:cs="Myanmar Text"/>
        </w:rPr>
        <w:t>စ့တၢ်မၤစၢၤသ့လၢတၢ်ဆီၣ်ထွဲလၢကနုၥ်ပၣ်ဃုၥ်ဆူတၢ်ဟူးတၢ်ဂဲၤတဖၣ်အပူၤအဂီၢ်လီၤ</w:t>
      </w:r>
      <w:r w:rsidRPr="00291AD9">
        <w:rPr>
          <w:rFonts w:eastAsia="Zawgyi-One" w:cs="Arial"/>
        </w:rPr>
        <w:t>.</w:t>
      </w:r>
    </w:p>
    <w:p w14:paraId="335B751E" w14:textId="77777777" w:rsidR="0033117A" w:rsidRPr="00291AD9" w:rsidRDefault="006B5C03" w:rsidP="000C549F">
      <w:pPr>
        <w:pStyle w:val="Heading2"/>
        <w:wordWrap w:val="0"/>
        <w:rPr>
          <w:rFonts w:cs="Arial"/>
        </w:rPr>
      </w:pPr>
      <w:bookmarkStart w:id="33" w:name="_Toc184202387"/>
      <w:proofErr w:type="spellStart"/>
      <w:r w:rsidRPr="00291AD9">
        <w:rPr>
          <w:rFonts w:ascii="Myanmar Text" w:eastAsia="Zawgyi-One" w:hAnsi="Myanmar Text" w:cs="Myanmar Text"/>
        </w:rPr>
        <w:t>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ကစ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ကဟူးဂဲၤအဂီ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bookmarkEnd w:id="33"/>
      <w:proofErr w:type="spellEnd"/>
    </w:p>
    <w:p w14:paraId="56A8CBF3" w14:textId="28E57150" w:rsidR="0033117A" w:rsidRPr="00291AD9" w:rsidRDefault="006B5C03" w:rsidP="000C549F">
      <w:pPr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eastAsia="Zawgyi-One" w:cs="Arial"/>
        </w:rPr>
        <w:t xml:space="preserve"> </w:t>
      </w:r>
      <w:proofErr w:type="spellStart"/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ကစ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ကဟူးဂဲၤအဂီ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 xml:space="preserve">. </w:t>
      </w: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 xml:space="preserve">, </w:t>
      </w:r>
      <w:r w:rsidRPr="00291AD9">
        <w:rPr>
          <w:rFonts w:ascii="Myanmar Text" w:eastAsia="Zawgyi-One" w:hAnsi="Myanmar Text" w:cs="Myanmar Text"/>
        </w:rPr>
        <w:t>လ့ၣ်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လၢကဟးလၢခီ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24A51121" w14:textId="77777777" w:rsidR="0033117A" w:rsidRPr="00291AD9" w:rsidRDefault="006B5C03" w:rsidP="000C549F">
      <w:pPr>
        <w:pStyle w:val="Heading2"/>
        <w:wordWrap w:val="0"/>
        <w:rPr>
          <w:rFonts w:cs="Arial"/>
        </w:rPr>
      </w:pPr>
      <w:bookmarkStart w:id="34" w:name="_Toc184202388"/>
      <w:proofErr w:type="spellStart"/>
      <w:r w:rsidRPr="00291AD9">
        <w:rPr>
          <w:rFonts w:ascii="Myanmar Text" w:eastAsia="Zawgyi-One" w:hAnsi="Myanmar Text" w:cs="Myanmar Text"/>
        </w:rPr>
        <w:t>သးက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ဂီၤတလၢတပှဲၤအဂီ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ဃီလီၤဆီမ့တမ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r w:rsidRPr="00291AD9">
        <w:rPr>
          <w:rFonts w:eastAsia="Zawgyi-One" w:cs="Arial"/>
        </w:rPr>
        <w:t xml:space="preserve"> SDA </w:t>
      </w:r>
      <w:r w:rsidRPr="00291AD9">
        <w:rPr>
          <w:rFonts w:ascii="Myanmar Text" w:eastAsia="Zawgyi-One" w:hAnsi="Myanmar Text" w:cs="Myanmar Text"/>
        </w:rPr>
        <w:t>အခီပညီမ့ၢ်၀ဲဟံၣ်ဃီတဖၣ်လၢပှၤလၢအအိၣ်ဒီးတၢ်လိၣ်ဘၣ်အဒိၣ်အအါတဖၣ်အဂီၢ်လီၤ</w:t>
      </w:r>
      <w:r w:rsidRPr="00291AD9">
        <w:rPr>
          <w:rFonts w:eastAsia="Zawgyi-One" w:cs="Arial"/>
        </w:rPr>
        <w:t>.</w:t>
      </w:r>
      <w:bookmarkEnd w:id="34"/>
    </w:p>
    <w:p w14:paraId="6B8EEF62" w14:textId="77777777" w:rsidR="0033117A" w:rsidRPr="00291AD9" w:rsidRDefault="006B5C03" w:rsidP="000C549F">
      <w:pPr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သးက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ဂီၤတလၢတပှဲၤအဂီ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ဃီလီၤဆီမ့တမ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r w:rsidRPr="00291AD9">
        <w:rPr>
          <w:rFonts w:eastAsia="Zawgyi-One" w:cs="Arial"/>
        </w:rPr>
        <w:t xml:space="preserve"> SDA </w:t>
      </w:r>
      <w:r w:rsidRPr="00291AD9">
        <w:rPr>
          <w:rFonts w:ascii="Myanmar Text" w:eastAsia="Zawgyi-One" w:hAnsi="Myanmar Text" w:cs="Myanmar Text"/>
        </w:rPr>
        <w:t>အခီပညီမ့ၢ်၀ဲဟံၣ်တဖၣ်လၢပှၤလၢအအိၣ်ဒီးတၢ်လိၣ်ဘၣ်အဒိၣ်အအါတဖၣ်အဂီၢ်လီၤ</w:t>
      </w:r>
      <w:r w:rsidRPr="00291AD9">
        <w:rPr>
          <w:rFonts w:eastAsia="Zawgyi-One" w:cs="Arial"/>
        </w:rPr>
        <w:t>.</w:t>
      </w:r>
    </w:p>
    <w:p w14:paraId="65827EFB" w14:textId="77777777" w:rsidR="0033117A" w:rsidRPr="00291AD9" w:rsidRDefault="006B5C03" w:rsidP="000C549F">
      <w:pPr>
        <w:wordWrap w:val="0"/>
        <w:rPr>
          <w:rFonts w:cs="Arial"/>
          <w:sz w:val="24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ၢၤသ့၀ဲလၢ</w:t>
      </w:r>
      <w:r w:rsidRPr="00291AD9">
        <w:rPr>
          <w:rFonts w:eastAsia="Zawgyi-One" w:cs="Arial"/>
        </w:rPr>
        <w:t xml:space="preserve"> SDA 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5A4E511A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35" w:name="_Toc184202389"/>
      <w:r w:rsidRPr="00291AD9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91AD9">
        <w:rPr>
          <w:rFonts w:ascii="Myanmar Text" w:eastAsia="Zawgyi-One" w:hAnsi="Myanmar Text" w:cs="Myanmar Text"/>
        </w:rPr>
        <w:t>နီ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သိလ</w:t>
      </w:r>
      <w:proofErr w:type="spellEnd"/>
      <w:r w:rsidRPr="00291AD9">
        <w:rPr>
          <w:rFonts w:ascii="Myanmar Text" w:eastAsia="Zawgyi-One" w:hAnsi="Myanmar Text" w:cs="Myanmar Text"/>
        </w:rPr>
        <w:t>့ၣ်တၢ်</w:t>
      </w:r>
      <w:proofErr w:type="spellStart"/>
      <w:r w:rsidRPr="00291AD9">
        <w:rPr>
          <w:rFonts w:ascii="Myanmar Text" w:eastAsia="Zawgyi-One" w:hAnsi="Myanmar Text" w:cs="Myanmar Text"/>
        </w:rPr>
        <w:t>သိ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လိလီၤဆီ</w:t>
      </w:r>
      <w:bookmarkEnd w:id="35"/>
      <w:proofErr w:type="spellEnd"/>
    </w:p>
    <w:p w14:paraId="098A3E32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နီ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သိလ</w:t>
      </w:r>
      <w:proofErr w:type="spellEnd"/>
      <w:r w:rsidRPr="00291AD9">
        <w:rPr>
          <w:rFonts w:ascii="Myanmar Text" w:eastAsia="Zawgyi-One" w:hAnsi="Myanmar Text" w:cs="Myanmar Text"/>
        </w:rPr>
        <w:t>့ၣ်တၢ်</w:t>
      </w:r>
      <w:proofErr w:type="spellStart"/>
      <w:r w:rsidRPr="00291AD9">
        <w:rPr>
          <w:rFonts w:ascii="Myanmar Text" w:eastAsia="Zawgyi-One" w:hAnsi="Myanmar Text" w:cs="Myanmar Text"/>
        </w:rPr>
        <w:t>သိ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လိလီၤဆီ</w:t>
      </w:r>
      <w:proofErr w:type="spellEnd"/>
    </w:p>
    <w:p w14:paraId="1780BF49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နမၤလိလၢကသူတ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လီလီၤဆီလၢကနီ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သိလ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4137130F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နမၤလိလၢကနီ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သိလ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လီၤဆီတခိ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78E3017C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r w:rsidRPr="00291AD9">
        <w:rPr>
          <w:rFonts w:ascii="Myanmar Text" w:eastAsia="Zawgyi-One" w:hAnsi="Myanmar Text" w:cs="Myanmar Text"/>
        </w:rPr>
        <w:t>စ့တၢ်မၤစၢၤသ့လၢတၢ်ဆီၣ်ထွဲတဖၣ်လၢတၢ်နီၣ်သိလ့ၣ်တၢ်သိၣ်လိလီၤဆီအဂီၢ်လီၤ</w:t>
      </w:r>
      <w:r w:rsidRPr="00291AD9">
        <w:rPr>
          <w:rFonts w:eastAsia="Zawgyi-One" w:cs="Arial"/>
        </w:rPr>
        <w:t>.</w:t>
      </w:r>
    </w:p>
    <w:p w14:paraId="37BCE67C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36" w:name="_Toc184202390"/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ကန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ဟူတ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လီၤဆီတဖ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36"/>
    </w:p>
    <w:p w14:paraId="64E30760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ကနၢ်ဟူတၢ်အဂီၢ်တၢ်မၤစၢၤလီၤဆီတဖၣ်မ့ၢ်၀ဲတၢ်နၢ်ဟူတၢ်အဂီၢ်တၢ်မၤစၢၤလၢပှၤလၢအအိၣ်ဒီးတၢ်လိၣ်ဘၣ်အဒိၣ်အအါတဖၣ်အဂီၢ်လီၤ</w:t>
      </w:r>
      <w:r w:rsidRPr="00291AD9">
        <w:rPr>
          <w:rFonts w:eastAsia="Zawgyi-One" w:cs="Arial"/>
        </w:rPr>
        <w:t>.</w:t>
      </w:r>
    </w:p>
    <w:p w14:paraId="749ED007" w14:textId="08527530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CC2937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r w:rsidRPr="00291AD9">
        <w:rPr>
          <w:rFonts w:ascii="Myanmar Text" w:eastAsia="Zawgyi-One" w:hAnsi="Myanmar Text" w:cs="Myanmar Text"/>
        </w:rPr>
        <w:t>စ့တၢ်မၤစၢၤသ့လၢတၢ်ဆီၣ်ထွဲတဖၣ်လၢတၢ်နၢ်ဟူတၢ်အဂီၢ်တၢ်မၤစၢၤလီၤဆီတနီၤအဂီၢ်လီၤ</w:t>
      </w:r>
      <w:r w:rsidRPr="00291AD9">
        <w:rPr>
          <w:rFonts w:eastAsia="Zawgyi-One" w:cs="Arial"/>
        </w:rPr>
        <w:t>.</w:t>
      </w:r>
    </w:p>
    <w:p w14:paraId="0B9F9ACD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37" w:name="_Toc184202391"/>
      <w:r w:rsidRPr="00291AD9">
        <w:rPr>
          <w:rFonts w:ascii="Myanmar Text" w:eastAsia="Zawgyi-One" w:hAnsi="Myanmar Text" w:cs="Myanmar Text"/>
        </w:rPr>
        <w:lastRenderedPageBreak/>
        <w:t>တၢ်သကဲာ်ပ၀းလၢအဂ့ၤ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ထွဲလီၤဆီ</w:t>
      </w:r>
      <w:bookmarkEnd w:id="37"/>
      <w:proofErr w:type="spellEnd"/>
    </w:p>
    <w:p w14:paraId="05026080" w14:textId="5E667A4B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နသူ</w:t>
      </w:r>
      <w:proofErr w:type="spellEnd"/>
      <w:r w:rsidR="00CC2937">
        <w:rPr>
          <w:rFonts w:ascii="Myanmar Text" w:eastAsia="Zawgyi-One" w:hAnsi="Myanmar Text" w:cs="Myanmar Text"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သ့လၢတ</w:t>
      </w:r>
      <w:proofErr w:type="spellEnd"/>
      <w:r w:rsidRPr="00291AD9">
        <w:rPr>
          <w:rFonts w:ascii="Myanmar Text" w:eastAsia="Zawgyi-One" w:hAnsi="Myanmar Text" w:cs="Myanmar Text"/>
        </w:rPr>
        <w:t>ၢ်သကဲာ်ပ၀းလၢအဂ့ၤ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ထွဲလီၤဆီအဂီ</w:t>
      </w:r>
      <w:proofErr w:type="spellEnd"/>
      <w:r w:rsidRPr="00291AD9">
        <w:rPr>
          <w:rFonts w:ascii="Myanmar Text" w:eastAsia="Zawgyi-One" w:hAnsi="Myanmar Text" w:cs="Myanmar Text"/>
        </w:rPr>
        <w:t>ၢ်န့ၣ်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473CC08D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တၢ်သကဲာ်ပ၀းလၢအဂ့ၤအဂီၢ်တၢ်ဆီၣ်ထွဲလီၤဆီမ့ၢ်၀ဲပှၤလၢအအိၣ်ဒီးတၢ်သိၣ်လိအီၤလီၤဆီလၢကမၤစၢၤနၤအဂီဲၢ်ဖဲန</w:t>
      </w:r>
      <w:r w:rsidRPr="00291AD9">
        <w:rPr>
          <w:rFonts w:eastAsia="Zawgyi-One" w:cs="Arial"/>
        </w:rPr>
        <w:t>-</w:t>
      </w:r>
    </w:p>
    <w:p w14:paraId="00B3C7F4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လၢတပူၤဖျဲးလၢနဂီ</w:t>
      </w:r>
      <w:proofErr w:type="spellEnd"/>
      <w:r w:rsidRPr="00291AD9">
        <w:rPr>
          <w:rFonts w:ascii="Myanmar Text" w:eastAsia="Zawgyi-One" w:hAnsi="Myanmar Text" w:cs="Myanmar Text"/>
        </w:rPr>
        <w:t>ၢ်ဘၣ်</w:t>
      </w:r>
    </w:p>
    <w:p w14:paraId="0C0A903E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လၢတပူၤဖျဲးလၢပ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proofErr w:type="spellStart"/>
      <w:r w:rsidRPr="00291AD9">
        <w:rPr>
          <w:rFonts w:ascii="Myanmar Text" w:eastAsia="Zawgyi-One" w:hAnsi="Myanmar Text" w:cs="Myanmar Text"/>
        </w:rPr>
        <w:t>အဂၤတဖ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ၢ်ဘၣ်န့ၣ်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0C4C61A3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38" w:name="_Toc184202392"/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ဖံးတ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မၤအဂီ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ထွဲလီၤဆီ</w:t>
      </w:r>
      <w:bookmarkEnd w:id="38"/>
      <w:proofErr w:type="spellEnd"/>
    </w:p>
    <w:p w14:paraId="694A514A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တၢ်ဖံးတၢ်မၤအဂီၢ်တၢ်ဆီၣ်ထွဲလီၤဆီအခီပညီမ့ၢ်၀ဲတၢ်မၤစၢၤလၢကမၤန့ၢ်တၢ်ဖံးတၢ်မၤအဂီၢ်ဖဲ</w:t>
      </w:r>
      <w:r w:rsidRPr="00291AD9">
        <w:rPr>
          <w:rFonts w:eastAsia="Zawgyi-One" w:cs="Arial"/>
        </w:rPr>
        <w:t>-</w:t>
      </w:r>
    </w:p>
    <w:p w14:paraId="631D6660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နအိ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လိ</w:t>
      </w:r>
      <w:proofErr w:type="spellEnd"/>
      <w:r w:rsidRPr="00291AD9">
        <w:rPr>
          <w:rFonts w:ascii="Myanmar Text" w:eastAsia="Zawgyi-One" w:hAnsi="Myanmar Text" w:cs="Myanmar Text"/>
        </w:rPr>
        <w:t>ၣ်ဘၣ်</w:t>
      </w: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အအါတဖ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</w:p>
    <w:p w14:paraId="79ED54FA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လိ</w:t>
      </w:r>
      <w:proofErr w:type="spellEnd"/>
      <w:r w:rsidRPr="00291AD9">
        <w:rPr>
          <w:rFonts w:ascii="Myanmar Text" w:eastAsia="Zawgyi-One" w:hAnsi="Myanmar Text" w:cs="Myanmar Text"/>
        </w:rPr>
        <w:t>ၣ်ဘၣ်တၢ်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ထွဲဖဲနအိ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ဖံးတ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မၤအပူၤန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20E1EE70" w14:textId="0538DB10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0C549F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ထွဲလီၤဆီလၢတ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ဖံးတ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မၤအဂီ</w:t>
      </w:r>
      <w:proofErr w:type="spellEnd"/>
      <w:r w:rsidRPr="00291AD9">
        <w:rPr>
          <w:rFonts w:ascii="Myanmar Text" w:eastAsia="Zawgyi-One" w:hAnsi="Myanmar Text" w:cs="Myanmar Text"/>
        </w:rPr>
        <w:t>ၢ်န့ၣ်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1684FCA8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39" w:name="_Toc184202393"/>
      <w:r w:rsidRPr="00291AD9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ထွဲအပ</w:t>
      </w:r>
      <w:proofErr w:type="spellEnd"/>
      <w:r w:rsidRPr="00291AD9">
        <w:rPr>
          <w:rFonts w:ascii="Myanmar Text" w:eastAsia="Zawgyi-One" w:hAnsi="Myanmar Text" w:cs="Myanmar Text"/>
        </w:rPr>
        <w:t>ှၤဘၣ်</w:t>
      </w:r>
      <w:proofErr w:type="spellStart"/>
      <w:r w:rsidRPr="00291AD9">
        <w:rPr>
          <w:rFonts w:ascii="Myanmar Text" w:eastAsia="Zawgyi-One" w:hAnsi="Myanmar Text" w:cs="Myanmar Text"/>
        </w:rPr>
        <w:t>မူဘ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ဒါအခိ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39"/>
    </w:p>
    <w:p w14:paraId="06DD74D4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တၢ်ဆီၣ်ထွဲအပှၤဘၣ်မူဘၣ်ဒါအခိၣ်အခီပညီမ့ၢ်၀ဲမၤန့ၢ်အါထီၣ်တၢ်မၤစၢၤလၢကဒုးဘၣ်ဘျးဃုၥ်ဒီးန</w:t>
      </w:r>
      <w:r w:rsidRPr="00291AD9">
        <w:rPr>
          <w:rFonts w:eastAsia="Zawgyi-One" w:cs="Arial"/>
        </w:rPr>
        <w:t>-</w:t>
      </w:r>
    </w:p>
    <w:p w14:paraId="78D79A8A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ဟံ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ဖိဃီဖိ</w:t>
      </w:r>
      <w:proofErr w:type="spellEnd"/>
    </w:p>
    <w:p w14:paraId="0250A2D0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တံၤသကိးတဖ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</w:p>
    <w:p w14:paraId="6A82B0A5" w14:textId="16B84940" w:rsidR="00821BA2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ပှၤတ၀ၢဒီး</w:t>
      </w:r>
      <w:r w:rsidR="00CC2937">
        <w:rPr>
          <w:rFonts w:ascii="Myanmar Text" w:eastAsia="Zawgyi-One" w:hAnsi="Myanmar Text" w:cs="Myanmar Text"/>
        </w:rPr>
        <w:t xml:space="preserve"> </w:t>
      </w:r>
      <w:r w:rsidRPr="00291AD9">
        <w:rPr>
          <w:rFonts w:eastAsia="Zawgyi-One" w:cs="Arial"/>
        </w:rPr>
        <w:t>NDIS</w:t>
      </w:r>
      <w:r w:rsidR="00CC2937">
        <w:rPr>
          <w:rFonts w:eastAsia="Zawgyi-One" w:cs="Arial"/>
        </w:rPr>
        <w:t xml:space="preserve"> </w:t>
      </w: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ထွဲတဖ</w:t>
      </w:r>
      <w:proofErr w:type="spellEnd"/>
      <w:r w:rsidRPr="00291AD9">
        <w:rPr>
          <w:rFonts w:ascii="Myanmar Text" w:eastAsia="Zawgyi-One" w:hAnsi="Myanmar Text" w:cs="Myanmar Text"/>
        </w:rPr>
        <w:t>ၣ်န့ၣ်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32BF94CB" w14:textId="79005776" w:rsidR="00821BA2" w:rsidRPr="000C549F" w:rsidRDefault="006B5C03" w:rsidP="000C549F">
      <w:pPr>
        <w:wordWrap w:val="0"/>
        <w:rPr>
          <w:rFonts w:cs="Arial"/>
          <w:spacing w:val="-4"/>
          <w:lang w:val="en-AU"/>
        </w:rPr>
      </w:pPr>
      <w:proofErr w:type="spellStart"/>
      <w:r w:rsidRPr="000C549F">
        <w:rPr>
          <w:rFonts w:ascii="Myanmar Text" w:eastAsia="Zawgyi-One" w:hAnsi="Myanmar Text" w:cs="Myanmar Text"/>
          <w:spacing w:val="-4"/>
        </w:rPr>
        <w:t>န</w:t>
      </w:r>
      <w:r w:rsidRPr="000C549F">
        <w:rPr>
          <w:rFonts w:ascii="Myanmar Text" w:eastAsia="Zawgyi-One" w:hAnsi="Myanmar Text" w:cs="Myanmar Text"/>
          <w:b/>
          <w:bCs/>
          <w:spacing w:val="-4"/>
        </w:rPr>
        <w:t>သူ</w:t>
      </w:r>
      <w:proofErr w:type="spellEnd"/>
      <w:r w:rsidR="000C549F" w:rsidRPr="000C549F">
        <w:rPr>
          <w:rFonts w:ascii="Myanmar Text" w:eastAsia="Zawgyi-One" w:hAnsi="Myanmar Text" w:cs="Myanmar Text"/>
          <w:b/>
          <w:bCs/>
          <w:spacing w:val="-4"/>
        </w:rPr>
        <w:t xml:space="preserve"> </w:t>
      </w:r>
      <w:r w:rsidRPr="000C549F">
        <w:rPr>
          <w:rFonts w:eastAsia="Zawgyi-One" w:cs="Arial"/>
          <w:spacing w:val="-4"/>
        </w:rPr>
        <w:t>NDIS</w:t>
      </w:r>
      <w:r w:rsidR="000C549F" w:rsidRPr="000C549F">
        <w:rPr>
          <w:rFonts w:eastAsia="Zawgyi-One" w:cs="Arial"/>
          <w:spacing w:val="-4"/>
        </w:rPr>
        <w:t xml:space="preserve"> </w:t>
      </w:r>
      <w:r w:rsidR="001A1FAD" w:rsidRPr="000C549F">
        <w:rPr>
          <w:rFonts w:ascii="Myanmar Text" w:eastAsia="Zawgyi-One" w:hAnsi="Myanmar Text" w:cs="Myanmar Text" w:hint="cs"/>
          <w:spacing w:val="-4"/>
          <w:cs/>
          <w:lang w:bidi="my-MM"/>
        </w:rPr>
        <w:t>စ့တၢ်မၤစၢၤလၢတၢ်ဆီၣ်ထွဲလီၤဆီလၢပှၤဘၣ်မူဘၣ်ဒါလၢအဆီၣ်ထွဲတၢ်အဂီၢ်</w:t>
      </w:r>
      <w:r w:rsidR="001A1FAD" w:rsidRPr="000C549F">
        <w:rPr>
          <w:rFonts w:ascii="Myanmar Text" w:eastAsia="Zawgyi-One" w:hAnsi="Myanmar Text" w:cs="Myanmar Text"/>
          <w:spacing w:val="-4"/>
          <w:lang w:bidi="my-MM"/>
        </w:rPr>
        <w:t>.</w:t>
      </w:r>
    </w:p>
    <w:p w14:paraId="7ABBFAF9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40" w:name="_Toc184202394"/>
      <w:proofErr w:type="spellStart"/>
      <w:r w:rsidRPr="00291AD9">
        <w:rPr>
          <w:rFonts w:ascii="Myanmar Text" w:eastAsia="Zawgyi-One" w:hAnsi="Myanmar Text" w:cs="Myanmar Text"/>
        </w:rPr>
        <w:t>ကသံ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ကူစါယါဘ</w:t>
      </w:r>
      <w:proofErr w:type="spellEnd"/>
      <w:r w:rsidRPr="00291AD9">
        <w:rPr>
          <w:rFonts w:ascii="Myanmar Text" w:eastAsia="Zawgyi-One" w:hAnsi="Myanmar Text" w:cs="Myanmar Text"/>
        </w:rPr>
        <w:t>ျါတၢ်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40"/>
    </w:p>
    <w:p w14:paraId="18980A63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ကသံ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ကူစါယါဘ</w:t>
      </w:r>
      <w:proofErr w:type="spellEnd"/>
      <w:r w:rsidRPr="00291AD9">
        <w:rPr>
          <w:rFonts w:ascii="Myanmar Text" w:eastAsia="Zawgyi-One" w:hAnsi="Myanmar Text" w:cs="Myanmar Text"/>
        </w:rPr>
        <w:t>ျါတၢ်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ထွဲမၤစ</w:t>
      </w:r>
      <w:proofErr w:type="spellEnd"/>
      <w:r w:rsidRPr="00291AD9">
        <w:rPr>
          <w:rFonts w:ascii="Myanmar Text" w:eastAsia="Zawgyi-One" w:hAnsi="Myanmar Text" w:cs="Myanmar Text"/>
        </w:rPr>
        <w:t>ၢၤပှၤ</w:t>
      </w:r>
      <w:proofErr w:type="spellStart"/>
      <w:r w:rsidRPr="00291AD9">
        <w:rPr>
          <w:rFonts w:ascii="Myanmar Text" w:eastAsia="Zawgyi-One" w:hAnsi="Myanmar Text" w:cs="Myanmar Text"/>
        </w:rPr>
        <w:t>လၢက</w:t>
      </w:r>
      <w:proofErr w:type="spellEnd"/>
      <w:r w:rsidRPr="00291AD9">
        <w:rPr>
          <w:rFonts w:eastAsia="Zawgyi-One" w:cs="Arial"/>
        </w:rPr>
        <w:t>-</w:t>
      </w:r>
    </w:p>
    <w:p w14:paraId="1BD3290C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ဆဲးကျိးလိ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သးအဂီ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0EDA63DD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ဟးထီ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ဟးလီၤအဂီ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6B35D918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ဆၢထ</w:t>
      </w:r>
      <w:proofErr w:type="spellEnd"/>
      <w:r w:rsidRPr="00291AD9">
        <w:rPr>
          <w:rFonts w:ascii="Myanmar Text" w:eastAsia="Zawgyi-One" w:hAnsi="Myanmar Text" w:cs="Myanmar Text"/>
        </w:rPr>
        <w:t>ၢၣ်</w:t>
      </w:r>
      <w:proofErr w:type="spellStart"/>
      <w:r w:rsidRPr="00291AD9">
        <w:rPr>
          <w:rFonts w:ascii="Myanmar Text" w:eastAsia="Zawgyi-One" w:hAnsi="Myanmar Text" w:cs="Myanmar Text"/>
        </w:rPr>
        <w:t>လၢကစ</w:t>
      </w:r>
      <w:proofErr w:type="spellEnd"/>
      <w:r w:rsidRPr="00291AD9">
        <w:rPr>
          <w:rFonts w:ascii="Myanmar Text" w:eastAsia="Zawgyi-One" w:hAnsi="Myanmar Text" w:cs="Myanmar Text"/>
        </w:rPr>
        <w:t>ၢ်ဒၣ်၀ဲ</w:t>
      </w:r>
    </w:p>
    <w:p w14:paraId="0BD65652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91AD9">
        <w:rPr>
          <w:rFonts w:eastAsia="Zawgyi-One" w:cs="Arial"/>
        </w:rPr>
        <w:t xml:space="preserve"> 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ကူစါယါဘ</w:t>
      </w:r>
      <w:proofErr w:type="spellEnd"/>
      <w:r w:rsidRPr="00291AD9">
        <w:rPr>
          <w:rFonts w:ascii="Myanmar Text" w:eastAsia="Zawgyi-One" w:hAnsi="Myanmar Text" w:cs="Myanmar Text"/>
        </w:rPr>
        <w:t>ျါတၢ်</w:t>
      </w:r>
      <w:proofErr w:type="spellStart"/>
      <w:r w:rsidRPr="00291AD9">
        <w:rPr>
          <w:rFonts w:ascii="Myanmar Text" w:eastAsia="Zawgyi-One" w:hAnsi="Myanmar Text" w:cs="Myanmar Text"/>
        </w:rPr>
        <w:t>ဆီ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ထွဲတဖ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38BA5125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41" w:name="_Toc184202395"/>
      <w:r w:rsidRPr="00291AD9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91AD9">
        <w:rPr>
          <w:rFonts w:ascii="Myanmar Text" w:eastAsia="Zawgyi-One" w:hAnsi="Myanmar Text" w:cs="Myanmar Text"/>
        </w:rPr>
        <w:t>မၤဘ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သိလ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အဂီၤတဖ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bookmarkEnd w:id="41"/>
    </w:p>
    <w:p w14:paraId="5EC7CB9C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တၢ်</w:t>
      </w:r>
      <w:proofErr w:type="spellStart"/>
      <w:r w:rsidRPr="00291AD9">
        <w:rPr>
          <w:rFonts w:ascii="Myanmar Text" w:eastAsia="Zawgyi-One" w:hAnsi="Myanmar Text" w:cs="Myanmar Text"/>
        </w:rPr>
        <w:t>မၤဘ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သိလ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အဂီၤတဖ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အခီပညီမ</w:t>
      </w:r>
      <w:proofErr w:type="spellEnd"/>
      <w:r w:rsidRPr="00291AD9">
        <w:rPr>
          <w:rFonts w:ascii="Myanmar Text" w:eastAsia="Zawgyi-One" w:hAnsi="Myanmar Text" w:cs="Myanmar Text"/>
        </w:rPr>
        <w:t>့ၢ်၀ဲတၢ်</w:t>
      </w:r>
      <w:proofErr w:type="spellStart"/>
      <w:r w:rsidRPr="00291AD9">
        <w:rPr>
          <w:rFonts w:ascii="Myanmar Text" w:eastAsia="Zawgyi-One" w:hAnsi="Myanmar Text" w:cs="Myanmar Text"/>
        </w:rPr>
        <w:t>ဆီတလဲနသိလ</w:t>
      </w:r>
      <w:proofErr w:type="spellEnd"/>
      <w:r w:rsidRPr="00291AD9">
        <w:rPr>
          <w:rFonts w:ascii="Myanmar Text" w:eastAsia="Zawgyi-One" w:hAnsi="Myanmar Text" w:cs="Myanmar Text"/>
        </w:rPr>
        <w:t>့ၣ်လၢ</w:t>
      </w:r>
      <w:r w:rsidRPr="00291AD9">
        <w:rPr>
          <w:rFonts w:eastAsia="Zawgyi-One" w:cs="Arial"/>
        </w:rPr>
        <w:t>-</w:t>
      </w:r>
    </w:p>
    <w:p w14:paraId="31DB1157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နၤလၢကနီ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သိလ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3C34FF23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လဲၤနု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ဆူသိလ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အပူၤလီ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582CB4F6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r w:rsidRPr="00291AD9">
        <w:rPr>
          <w:rFonts w:ascii="Myanmar Text" w:eastAsia="Zawgyi-One" w:hAnsi="Myanmar Text" w:cs="Myanmar Text"/>
        </w:rPr>
        <w:t>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လီသ့လၢတ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မၤဘ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သိလ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အဂီၤတဖ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462713A3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42" w:name="_Toc184202396"/>
      <w:proofErr w:type="spellStart"/>
      <w:r w:rsidRPr="00291AD9">
        <w:rPr>
          <w:rFonts w:ascii="Myanmar Text" w:eastAsia="Zawgyi-One" w:hAnsi="Myanmar Text" w:cs="Myanmar Text"/>
        </w:rPr>
        <w:t>မဲ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ချံတ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ထံ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bookmarkEnd w:id="42"/>
      <w:proofErr w:type="spellEnd"/>
    </w:p>
    <w:p w14:paraId="64293EFC" w14:textId="36DEC77C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</w:t>
      </w:r>
      <w:r w:rsidRPr="00291AD9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CC2937">
        <w:rPr>
          <w:rFonts w:ascii="Myanmar Text" w:eastAsia="Zawgyi-One" w:hAnsi="Myanmar Text" w:cs="Myanmar Text"/>
          <w:b/>
          <w:bCs/>
        </w:rPr>
        <w:t xml:space="preserve"> </w:t>
      </w:r>
      <w:r w:rsidRPr="00291AD9">
        <w:rPr>
          <w:rFonts w:eastAsia="Zawgyi-One" w:cs="Arial"/>
        </w:rPr>
        <w:t xml:space="preserve">NDIS </w:t>
      </w:r>
      <w:proofErr w:type="spellStart"/>
      <w:r w:rsidRPr="00291AD9">
        <w:rPr>
          <w:rFonts w:ascii="Myanmar Text" w:eastAsia="Zawgyi-One" w:hAnsi="Myanmar Text" w:cs="Myanmar Text"/>
        </w:rPr>
        <w:t>စ့တ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သ့လၢမဲ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ချံတ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ထံ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ၢ်တၢ်</w:t>
      </w:r>
      <w:proofErr w:type="spellStart"/>
      <w:r w:rsidRPr="00291AD9">
        <w:rPr>
          <w:rFonts w:ascii="Myanmar Text" w:eastAsia="Zawgyi-One" w:hAnsi="Myanmar Text" w:cs="Myanmar Text"/>
        </w:rPr>
        <w:t>ပီးတ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လီ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r w:rsidRPr="00291AD9">
        <w:rPr>
          <w:rFonts w:eastAsia="Zawgyi-One" w:cs="Arial"/>
        </w:rPr>
        <w:t>.</w:t>
      </w:r>
    </w:p>
    <w:p w14:paraId="1D624388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မဲၥ်ချံတၢ်ထံၣ်အဂီၢ်တၢ်ပီးတၢ်လီအခီပညီမ့ၢ်၀ဲတၢ်တဖၣ်လၢအမၤစၢၤနၤလၢကထံၣ်တၢ်မ့တမ့ၢ်ဖးလံၥ်အဂီၢ်လီၤ</w:t>
      </w:r>
      <w:r w:rsidRPr="00291AD9">
        <w:rPr>
          <w:rFonts w:eastAsia="Zawgyi-One" w:cs="Arial"/>
        </w:rPr>
        <w:t>.</w:t>
      </w:r>
    </w:p>
    <w:p w14:paraId="5DC58728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အဒိ</w:t>
      </w:r>
      <w:proofErr w:type="spellEnd"/>
      <w:r w:rsidRPr="00291AD9">
        <w:rPr>
          <w:rFonts w:eastAsia="Zawgyi-One" w:cs="Arial"/>
        </w:rPr>
        <w:t>,</w:t>
      </w:r>
    </w:p>
    <w:p w14:paraId="7DDEDFB2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လံ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မဲ</w:t>
      </w:r>
      <w:proofErr w:type="spellEnd"/>
      <w:r w:rsidRPr="00291AD9">
        <w:rPr>
          <w:rFonts w:ascii="Myanmar Text" w:eastAsia="Zawgyi-One" w:hAnsi="Myanmar Text" w:cs="Myanmar Text"/>
        </w:rPr>
        <w:t>ၥ်ဖျၢၣ်တၢ်</w:t>
      </w:r>
      <w:proofErr w:type="spellStart"/>
      <w:r w:rsidRPr="00291AD9">
        <w:rPr>
          <w:rFonts w:ascii="Myanmar Text" w:eastAsia="Zawgyi-One" w:hAnsi="Myanmar Text" w:cs="Myanmar Text"/>
        </w:rPr>
        <w:t>ပလ</w:t>
      </w:r>
      <w:proofErr w:type="spellEnd"/>
      <w:r w:rsidRPr="00291AD9">
        <w:rPr>
          <w:rFonts w:ascii="Myanmar Text" w:eastAsia="Zawgyi-One" w:hAnsi="Myanmar Text" w:cs="Myanmar Text"/>
        </w:rPr>
        <w:t>ၢၢ်</w:t>
      </w:r>
      <w:proofErr w:type="spellStart"/>
      <w:r w:rsidRPr="00291AD9">
        <w:rPr>
          <w:rFonts w:ascii="Myanmar Text" w:eastAsia="Zawgyi-One" w:hAnsi="Myanmar Text" w:cs="Myanmar Text"/>
        </w:rPr>
        <w:t>လၢပ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proofErr w:type="spellStart"/>
      <w:r w:rsidRPr="00291AD9">
        <w:rPr>
          <w:rFonts w:ascii="Myanmar Text" w:eastAsia="Zawgyi-One" w:hAnsi="Myanmar Text" w:cs="Myanmar Text"/>
        </w:rPr>
        <w:t>မဲ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တထံ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6A38AB85" w14:textId="77777777" w:rsidR="00821BA2" w:rsidRPr="00291AD9" w:rsidRDefault="006B5C03" w:rsidP="000C549F">
      <w:pPr>
        <w:pStyle w:val="Bullet1"/>
        <w:wordWrap w:val="0"/>
        <w:rPr>
          <w:rFonts w:cs="Arial"/>
        </w:rPr>
      </w:pPr>
      <w:proofErr w:type="spellStart"/>
      <w:r w:rsidRPr="00291AD9">
        <w:rPr>
          <w:rFonts w:ascii="Myanmar Text" w:eastAsia="Zawgyi-One" w:hAnsi="Myanmar Text" w:cs="Myanmar Text"/>
        </w:rPr>
        <w:t>မဲ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ကလၤလၢအမၤဒိ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လံ</w:t>
      </w:r>
      <w:proofErr w:type="spellEnd"/>
      <w:r w:rsidRPr="00291AD9">
        <w:rPr>
          <w:rFonts w:ascii="Myanmar Text" w:eastAsia="Zawgyi-One" w:hAnsi="Myanmar Text" w:cs="Myanmar Text"/>
        </w:rPr>
        <w:t>ၥ်ဖျၢၣ်</w:t>
      </w:r>
    </w:p>
    <w:p w14:paraId="1B18F0E6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မဲ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ကလၤလၢအမၤဒိ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လံ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မၤဒိ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ထီ</w:t>
      </w:r>
      <w:proofErr w:type="spellEnd"/>
      <w:r w:rsidRPr="00291AD9">
        <w:rPr>
          <w:rFonts w:ascii="Myanmar Text" w:eastAsia="Zawgyi-One" w:hAnsi="Myanmar Text" w:cs="Myanmar Text"/>
        </w:rPr>
        <w:t>ၣ်တၢ်</w:t>
      </w:r>
      <w:proofErr w:type="spellStart"/>
      <w:r w:rsidRPr="00291AD9">
        <w:rPr>
          <w:rFonts w:ascii="Myanmar Text" w:eastAsia="Zawgyi-One" w:hAnsi="Myanmar Text" w:cs="Myanmar Text"/>
        </w:rPr>
        <w:t>လၢပကက</w:t>
      </w:r>
      <w:proofErr w:type="spellEnd"/>
      <w:r w:rsidRPr="00291AD9">
        <w:rPr>
          <w:rFonts w:ascii="Myanmar Text" w:eastAsia="Zawgyi-One" w:hAnsi="Myanmar Text" w:cs="Myanmar Text"/>
        </w:rPr>
        <w:t>ွၢ်</w:t>
      </w:r>
      <w:proofErr w:type="spellStart"/>
      <w:r w:rsidRPr="00291AD9">
        <w:rPr>
          <w:rFonts w:ascii="Myanmar Text" w:eastAsia="Zawgyi-One" w:hAnsi="Myanmar Text" w:cs="Myanmar Text"/>
        </w:rPr>
        <w:t>အီၤအဂီ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</w:p>
    <w:p w14:paraId="26DE6A65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43" w:name="_Toc184202397"/>
      <w:r w:rsidRPr="00291AD9">
        <w:rPr>
          <w:rFonts w:ascii="Myanmar Text" w:eastAsia="Zawgyi-One" w:hAnsi="Myanmar Text" w:cs="Myanmar Text"/>
        </w:rPr>
        <w:lastRenderedPageBreak/>
        <w:t>တၢ်ဂ့ၢ်တၢ်</w:t>
      </w:r>
      <w:proofErr w:type="spellStart"/>
      <w:r w:rsidRPr="00291AD9">
        <w:rPr>
          <w:rFonts w:ascii="Myanmar Text" w:eastAsia="Zawgyi-One" w:hAnsi="Myanmar Text" w:cs="Myanmar Text"/>
        </w:rPr>
        <w:t>ကျိၤအါထီ</w:t>
      </w:r>
      <w:proofErr w:type="spellEnd"/>
      <w:r w:rsidRPr="00291AD9">
        <w:rPr>
          <w:rFonts w:ascii="Myanmar Text" w:eastAsia="Zawgyi-One" w:hAnsi="Myanmar Text" w:cs="Myanmar Text"/>
        </w:rPr>
        <w:t>ၣ်ဘၣ်</w:t>
      </w:r>
      <w:proofErr w:type="spellStart"/>
      <w:r w:rsidRPr="00291AD9">
        <w:rPr>
          <w:rFonts w:ascii="Myanmar Text" w:eastAsia="Zawgyi-One" w:hAnsi="Myanmar Text" w:cs="Myanmar Text"/>
        </w:rPr>
        <w:t>ဃးဒီးလံ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ကွဲးတဘ</w:t>
      </w:r>
      <w:proofErr w:type="spellEnd"/>
      <w:r w:rsidRPr="00291AD9">
        <w:rPr>
          <w:rFonts w:ascii="Myanmar Text" w:eastAsia="Zawgyi-One" w:hAnsi="Myanmar Text" w:cs="Myanmar Text"/>
        </w:rPr>
        <w:t>့ၣ်</w:t>
      </w:r>
      <w:proofErr w:type="spellStart"/>
      <w:r w:rsidRPr="00291AD9">
        <w:rPr>
          <w:rFonts w:ascii="Myanmar Text" w:eastAsia="Zawgyi-One" w:hAnsi="Myanmar Text" w:cs="Myanmar Text"/>
        </w:rPr>
        <w:t>အံ</w:t>
      </w:r>
      <w:proofErr w:type="spellEnd"/>
      <w:r w:rsidRPr="00291AD9">
        <w:rPr>
          <w:rFonts w:ascii="Myanmar Text" w:eastAsia="Zawgyi-One" w:hAnsi="Myanmar Text" w:cs="Myanmar Text"/>
        </w:rPr>
        <w:t>ၤ</w:t>
      </w:r>
      <w:bookmarkEnd w:id="43"/>
    </w:p>
    <w:p w14:paraId="3DA45911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လၢတၢ်ဂ့ၢ်တၢ်ကျိၤဆူညါဘၣ်ဃးတၢ်မၤအကျဲခိၣ်သ့ၣ်တခါအံၤအဂီၢ်</w:t>
      </w:r>
      <w:r w:rsidRPr="00291AD9">
        <w:rPr>
          <w:rFonts w:eastAsia="Zawgyi-One" w:cs="Arial"/>
        </w:rPr>
        <w:t>,</w:t>
      </w:r>
      <w:r w:rsidRPr="00291AD9">
        <w:rPr>
          <w:rFonts w:ascii="Myanmar Text" w:eastAsia="Zawgyi-One" w:hAnsi="Myanmar Text" w:cs="Myanmar Text"/>
        </w:rPr>
        <w:t>၀ံသးစူၤဆဲးကျိးဘၣ်ပှၤတက့ၢ်</w:t>
      </w:r>
      <w:r w:rsidRPr="00291AD9">
        <w:rPr>
          <w:rFonts w:eastAsia="Zawgyi-One" w:cs="Arial"/>
        </w:rPr>
        <w:t>.</w:t>
      </w:r>
    </w:p>
    <w:p w14:paraId="64F9B9BD" w14:textId="318DF019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နကိးပ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proofErr w:type="spellStart"/>
      <w:r w:rsidRPr="00291AD9">
        <w:rPr>
          <w:rFonts w:ascii="Myanmar Text" w:eastAsia="Zawgyi-One" w:hAnsi="Myanmar Text" w:cs="Myanmar Text"/>
        </w:rPr>
        <w:t>သ့ဖဲ</w:t>
      </w:r>
      <w:proofErr w:type="spellEnd"/>
      <w:r w:rsidRPr="00291AD9">
        <w:rPr>
          <w:rFonts w:eastAsia="Zawgyi-One" w:cs="Arial"/>
        </w:rPr>
        <w:t xml:space="preserve"> </w:t>
      </w:r>
      <w:r w:rsidR="001A1FAD" w:rsidRPr="001A1FAD">
        <w:rPr>
          <w:rFonts w:ascii="Myanmar Text" w:eastAsia="Zawgyi-One" w:hAnsi="Myanmar Text" w:cs="Myanmar Text"/>
          <w:b/>
          <w:bCs/>
          <w:color w:val="6B2876"/>
        </w:rPr>
        <w:t>1800 800 110</w:t>
      </w:r>
    </w:p>
    <w:p w14:paraId="5B577C52" w14:textId="77777777" w:rsidR="00821BA2" w:rsidRPr="00291AD9" w:rsidRDefault="006B5C03" w:rsidP="000C549F">
      <w:pPr>
        <w:wordWrap w:val="0"/>
        <w:rPr>
          <w:rFonts w:cs="Arial"/>
          <w:b/>
          <w:bCs/>
          <w:color w:val="6B2876" w:themeColor="text1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နဆ</w:t>
      </w:r>
      <w:proofErr w:type="spellEnd"/>
      <w:r w:rsidRPr="00291AD9">
        <w:rPr>
          <w:rFonts w:ascii="Myanmar Text" w:eastAsia="Zawgyi-One" w:hAnsi="Myanmar Text" w:cs="Myanmar Text"/>
        </w:rPr>
        <w:t>ှၢန့ၢ်ပှၤ</w:t>
      </w:r>
      <w:proofErr w:type="spellStart"/>
      <w:r w:rsidRPr="00291AD9">
        <w:rPr>
          <w:rFonts w:ascii="Myanmar Text" w:eastAsia="Zawgyi-One" w:hAnsi="Myanmar Text" w:cs="Myanmar Text"/>
        </w:rPr>
        <w:t>အံမ</w:t>
      </w:r>
      <w:proofErr w:type="spellEnd"/>
      <w:r w:rsidRPr="00291AD9">
        <w:rPr>
          <w:rFonts w:ascii="Myanmar Text" w:eastAsia="Zawgyi-One" w:hAnsi="Myanmar Text" w:cs="Myanmar Text"/>
        </w:rPr>
        <w:t>့</w:t>
      </w:r>
      <w:r w:rsidRPr="00291AD9">
        <w:rPr>
          <w:rFonts w:eastAsia="Zawgyi-One" w:cs="Arial"/>
        </w:rPr>
        <w:t>(</w:t>
      </w:r>
      <w:r w:rsidRPr="00291AD9">
        <w:rPr>
          <w:rFonts w:ascii="Myanmar Text" w:eastAsia="Zawgyi-One" w:hAnsi="Myanmar Text" w:cs="Myanmar Text"/>
        </w:rPr>
        <w:t>လ</w:t>
      </w:r>
      <w:r w:rsidRPr="00291AD9">
        <w:rPr>
          <w:rFonts w:eastAsia="Zawgyi-One" w:cs="Arial"/>
        </w:rPr>
        <w:t>)</w:t>
      </w:r>
      <w:r w:rsidRPr="00291AD9">
        <w:rPr>
          <w:rFonts w:ascii="Myanmar Text" w:eastAsia="Zawgyi-One" w:hAnsi="Myanmar Text" w:cs="Myanmar Text"/>
        </w:rPr>
        <w:t>သ့၀ဲဖဲ</w:t>
      </w:r>
      <w:r w:rsidRPr="00291AD9">
        <w:rPr>
          <w:rFonts w:eastAsia="Zawgyi-One" w:cs="Arial"/>
        </w:rPr>
        <w:t xml:space="preserve"> </w:t>
      </w:r>
      <w:hyperlink r:id="rId11" w:history="1">
        <w:r w:rsidR="009F0B09" w:rsidRPr="00291AD9">
          <w:rPr>
            <w:rStyle w:val="Hyperlink"/>
            <w:rFonts w:eastAsia="Zawgyi-One" w:cs="Arial"/>
            <w:b/>
            <w:bCs/>
            <w:color w:val="6B2876" w:themeColor="text1"/>
          </w:rPr>
          <w:t>enquiries@ndis.gov.au</w:t>
        </w:r>
      </w:hyperlink>
    </w:p>
    <w:p w14:paraId="46494EE0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နလဲၤအိ</w:t>
      </w:r>
      <w:proofErr w:type="spellEnd"/>
      <w:r w:rsidRPr="00291AD9">
        <w:rPr>
          <w:rFonts w:ascii="Myanmar Text" w:eastAsia="Zawgyi-One" w:hAnsi="Myanmar Text" w:cs="Myanmar Text"/>
        </w:rPr>
        <w:t>ၣ်သကိးပ၀ဲၤဒၢးအကျါ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ျၢၣ်</w:t>
      </w:r>
      <w:proofErr w:type="spellStart"/>
      <w:r w:rsidRPr="00291AD9">
        <w:rPr>
          <w:rFonts w:ascii="Myanmar Text" w:eastAsia="Zawgyi-One" w:hAnsi="Myanmar Text" w:cs="Myanmar Text"/>
        </w:rPr>
        <w:t>လၢနီ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ကစ</w:t>
      </w:r>
      <w:proofErr w:type="spellEnd"/>
      <w:r w:rsidRPr="00291AD9">
        <w:rPr>
          <w:rFonts w:ascii="Myanmar Text" w:eastAsia="Zawgyi-One" w:hAnsi="Myanmar Text" w:cs="Myanmar Text"/>
        </w:rPr>
        <w:t>ၢ်သ့၀ဲ</w:t>
      </w:r>
    </w:p>
    <w:p w14:paraId="0563AF3C" w14:textId="5B429B55" w:rsidR="00821BA2" w:rsidRPr="00291AD9" w:rsidRDefault="006B5C03" w:rsidP="000C549F">
      <w:pPr>
        <w:wordWrap w:val="0"/>
        <w:rPr>
          <w:rFonts w:cs="Arial"/>
          <w:b/>
          <w:bCs/>
          <w:color w:val="6B2876" w:themeColor="text1"/>
          <w:lang w:val="en-AU"/>
        </w:rPr>
      </w:pPr>
      <w:proofErr w:type="spellStart"/>
      <w:r w:rsidRPr="00624324">
        <w:rPr>
          <w:rFonts w:ascii="Myanmar Text" w:eastAsia="Zawgyi-One" w:hAnsi="Myanmar Text" w:cs="Myanmar Text"/>
          <w:b/>
          <w:bCs/>
        </w:rPr>
        <w:t>န</w:t>
      </w:r>
      <w:r w:rsidR="009F0B09" w:rsidRPr="00624324">
        <w:rPr>
          <w:rFonts w:ascii="Myanmar Text" w:eastAsia="Zawgyi-One" w:hAnsi="Myanmar Text" w:cs="Myanmar Text"/>
          <w:b/>
          <w:bCs/>
        </w:rPr>
        <w:t>ထံ</w:t>
      </w:r>
      <w:proofErr w:type="spellEnd"/>
      <w:r w:rsidR="009F0B09" w:rsidRPr="00624324">
        <w:rPr>
          <w:rFonts w:ascii="Myanmar Text" w:eastAsia="Zawgyi-One" w:hAnsi="Myanmar Text" w:cs="Myanmar Text"/>
          <w:b/>
          <w:bCs/>
        </w:rPr>
        <w:t>ၣ်န့ၢ်</w:t>
      </w:r>
      <w:proofErr w:type="spellStart"/>
      <w:r w:rsidR="009F0B09" w:rsidRPr="00624324">
        <w:rPr>
          <w:rFonts w:ascii="Myanmar Text" w:eastAsia="Zawgyi-One" w:hAnsi="Myanmar Text" w:cs="Myanmar Text"/>
          <w:b/>
          <w:bCs/>
        </w:rPr>
        <w:t>နလီ</w:t>
      </w:r>
      <w:proofErr w:type="spellEnd"/>
      <w:r w:rsidR="009F0B09" w:rsidRPr="00624324">
        <w:rPr>
          <w:rFonts w:ascii="Myanmar Text" w:eastAsia="Zawgyi-One" w:hAnsi="Myanmar Text" w:cs="Myanmar Text"/>
          <w:b/>
          <w:bCs/>
        </w:rPr>
        <w:t>ၢ်က၀ီၤအ၀ဲၤဒၢးသ့ဖဲ</w:t>
      </w:r>
      <w:r w:rsidR="009F0B09" w:rsidRPr="00624324">
        <w:rPr>
          <w:rFonts w:eastAsia="Zawgyi-One" w:cs="Arial"/>
          <w:b/>
          <w:bCs/>
        </w:rPr>
        <w:t xml:space="preserve"> NDIS </w:t>
      </w:r>
      <w:proofErr w:type="spellStart"/>
      <w:r w:rsidR="009F0B09" w:rsidRPr="00624324">
        <w:rPr>
          <w:rFonts w:ascii="Myanmar Text" w:eastAsia="Zawgyi-One" w:hAnsi="Myanmar Text" w:cs="Myanmar Text"/>
          <w:b/>
          <w:bCs/>
        </w:rPr>
        <w:t>အပ</w:t>
      </w:r>
      <w:proofErr w:type="spellEnd"/>
      <w:r w:rsidR="009F0B09" w:rsidRPr="00624324">
        <w:rPr>
          <w:rFonts w:ascii="Myanmar Text" w:eastAsia="Zawgyi-One" w:hAnsi="Myanmar Text" w:cs="Myanmar Text"/>
          <w:b/>
          <w:bCs/>
        </w:rPr>
        <w:t>ှၥ်</w:t>
      </w:r>
      <w:proofErr w:type="spellStart"/>
      <w:r w:rsidR="009F0B09" w:rsidRPr="00624324">
        <w:rPr>
          <w:rFonts w:ascii="Myanmar Text" w:eastAsia="Zawgyi-One" w:hAnsi="Myanmar Text" w:cs="Myanmar Text"/>
          <w:b/>
          <w:bCs/>
        </w:rPr>
        <w:t>ယဲၤသန့အပူၤန</w:t>
      </w:r>
      <w:proofErr w:type="spellEnd"/>
      <w:r w:rsidR="009F0B09" w:rsidRPr="00624324">
        <w:rPr>
          <w:rFonts w:ascii="Myanmar Text" w:eastAsia="Zawgyi-One" w:hAnsi="Myanmar Text" w:cs="Myanmar Text"/>
          <w:b/>
          <w:bCs/>
        </w:rPr>
        <w:t>့ၣ်</w:t>
      </w:r>
      <w:proofErr w:type="spellStart"/>
      <w:r w:rsidR="009F0B09" w:rsidRPr="00624324">
        <w:rPr>
          <w:rFonts w:ascii="Myanmar Text" w:eastAsia="Zawgyi-One" w:hAnsi="Myanmar Text" w:cs="Myanmar Text"/>
          <w:b/>
          <w:bCs/>
        </w:rPr>
        <w:t>လီ</w:t>
      </w:r>
      <w:proofErr w:type="spellEnd"/>
      <w:r w:rsidR="009F0B09" w:rsidRPr="00624324">
        <w:rPr>
          <w:rFonts w:ascii="Myanmar Text" w:eastAsia="Zawgyi-One" w:hAnsi="Myanmar Text" w:cs="Myanmar Text"/>
          <w:b/>
          <w:bCs/>
        </w:rPr>
        <w:t>ၤ</w:t>
      </w:r>
      <w:r w:rsidR="000C549F" w:rsidRPr="00624324">
        <w:rPr>
          <w:rFonts w:eastAsia="Zawgyi-One" w:cs="Arial"/>
          <w:b/>
          <w:bCs/>
        </w:rPr>
        <w:t xml:space="preserve"> </w:t>
      </w:r>
      <w:r w:rsidR="00624324">
        <w:rPr>
          <w:rFonts w:eastAsia="Zawgyi-One" w:cs="Arial"/>
          <w:b/>
          <w:bCs/>
        </w:rPr>
        <w:br/>
      </w:r>
      <w:hyperlink r:id="rId12" w:history="1">
        <w:r w:rsidR="00624324" w:rsidRPr="00624324">
          <w:rPr>
            <w:rStyle w:val="Hyperlink"/>
            <w:rFonts w:eastAsia="Zawgyi-One" w:cs="Arial"/>
            <w:b/>
            <w:bCs/>
            <w:color w:val="6B2876" w:themeColor="text1"/>
          </w:rPr>
          <w:t>ndis.gov.au/contact/locations</w:t>
        </w:r>
      </w:hyperlink>
    </w:p>
    <w:p w14:paraId="5C464BB0" w14:textId="77777777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44" w:name="_Toc184202398"/>
      <w:proofErr w:type="spellStart"/>
      <w:r w:rsidRPr="00291AD9">
        <w:rPr>
          <w:rFonts w:ascii="Myanmar Text" w:eastAsia="Zawgyi-One" w:hAnsi="Myanmar Text" w:cs="Myanmar Text"/>
        </w:rPr>
        <w:t>မၤလိအါထီ</w:t>
      </w:r>
      <w:proofErr w:type="spellEnd"/>
      <w:r w:rsidRPr="00291AD9">
        <w:rPr>
          <w:rFonts w:ascii="Myanmar Text" w:eastAsia="Zawgyi-One" w:hAnsi="Myanmar Text" w:cs="Myanmar Text"/>
        </w:rPr>
        <w:t>ၣ်ဘၣ်</w:t>
      </w:r>
      <w:proofErr w:type="spellStart"/>
      <w:r w:rsidRPr="00291AD9">
        <w:rPr>
          <w:rFonts w:ascii="Myanmar Text" w:eastAsia="Zawgyi-One" w:hAnsi="Myanmar Text" w:cs="Myanmar Text"/>
        </w:rPr>
        <w:t>ဃး</w:t>
      </w:r>
      <w:proofErr w:type="spellEnd"/>
      <w:r w:rsidRPr="00291AD9">
        <w:rPr>
          <w:rFonts w:eastAsia="Zawgyi-One" w:cs="Arial"/>
        </w:rPr>
        <w:t xml:space="preserve"> NDIA</w:t>
      </w:r>
      <w:bookmarkEnd w:id="44"/>
    </w:p>
    <w:p w14:paraId="0FD2964D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ကွၢ်ဘၣ်</w:t>
      </w:r>
      <w:proofErr w:type="spellStart"/>
      <w:r w:rsidRPr="00291AD9">
        <w:rPr>
          <w:rFonts w:ascii="Myanmar Text" w:eastAsia="Zawgyi-One" w:hAnsi="Myanmar Text" w:cs="Myanmar Text"/>
        </w:rPr>
        <w:t>ပပှာ်ယဲၤသန့တက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r w:rsidRPr="00291AD9">
        <w:rPr>
          <w:rFonts w:eastAsia="Zawgyi-One" w:cs="Arial"/>
        </w:rPr>
        <w:t xml:space="preserve"> </w:t>
      </w:r>
      <w:hyperlink r:id="rId13" w:history="1">
        <w:r w:rsidR="00821BA2" w:rsidRPr="00291AD9">
          <w:rPr>
            <w:rStyle w:val="Hyperlink"/>
            <w:rFonts w:eastAsia="Zawgyi-One" w:cs="Arial"/>
            <w:b/>
            <w:bCs/>
            <w:color w:val="6B2876" w:themeColor="text1"/>
          </w:rPr>
          <w:t>ndis.gov.au</w:t>
        </w:r>
      </w:hyperlink>
    </w:p>
    <w:p w14:paraId="1CDCC903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လူၤပိာ်က</w:t>
      </w:r>
      <w:proofErr w:type="spellEnd"/>
      <w:r w:rsidRPr="00291AD9">
        <w:rPr>
          <w:rFonts w:ascii="Myanmar Text" w:eastAsia="Zawgyi-One" w:hAnsi="Myanmar Text" w:cs="Myanmar Text"/>
        </w:rPr>
        <w:t>ွၢ်ပှၤ</w:t>
      </w:r>
      <w:proofErr w:type="spellStart"/>
      <w:r w:rsidRPr="00291AD9">
        <w:rPr>
          <w:rFonts w:ascii="Myanmar Text" w:eastAsia="Zawgyi-One" w:hAnsi="Myanmar Text" w:cs="Myanmar Text"/>
        </w:rPr>
        <w:t>လၢပပ</w:t>
      </w:r>
      <w:proofErr w:type="spellEnd"/>
      <w:r w:rsidRPr="00291AD9">
        <w:rPr>
          <w:rFonts w:ascii="Myanmar Text" w:eastAsia="Zawgyi-One" w:hAnsi="Myanmar Text" w:cs="Myanmar Text"/>
        </w:rPr>
        <w:t>ှၤဂ့ၢ်၀ီအကျိၤအကွာ်တဖၣ်</w:t>
      </w:r>
      <w:proofErr w:type="spellStart"/>
      <w:r w:rsidRPr="00291AD9">
        <w:rPr>
          <w:rFonts w:ascii="Myanmar Text" w:eastAsia="Zawgyi-One" w:hAnsi="Myanmar Text" w:cs="Myanmar Text"/>
        </w:rPr>
        <w:t>အပူၤတက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</w:p>
    <w:p w14:paraId="5D18450A" w14:textId="77777777" w:rsidR="00821BA2" w:rsidRPr="00291AD9" w:rsidRDefault="00821BA2" w:rsidP="000C549F">
      <w:pPr>
        <w:wordWrap w:val="0"/>
        <w:rPr>
          <w:rFonts w:cs="Arial"/>
          <w:b/>
          <w:bCs/>
          <w:color w:val="6B2876" w:themeColor="text1"/>
          <w:lang w:val="en-AU"/>
        </w:rPr>
      </w:pPr>
      <w:hyperlink r:id="rId14" w:history="1">
        <w:r w:rsidRPr="00291AD9">
          <w:rPr>
            <w:rStyle w:val="Hyperlink"/>
            <w:rFonts w:eastAsia="Zawgyi-One" w:cs="Arial"/>
            <w:b/>
            <w:bCs/>
            <w:color w:val="6B2876" w:themeColor="text1"/>
          </w:rPr>
          <w:t>Facebook</w:t>
        </w:r>
      </w:hyperlink>
      <w:r w:rsidRPr="00291AD9">
        <w:rPr>
          <w:rFonts w:eastAsia="Zawgyi-One" w:cs="Arial"/>
          <w:b/>
          <w:bCs/>
          <w:color w:val="6B2876" w:themeColor="text1"/>
        </w:rPr>
        <w:t xml:space="preserve">, </w:t>
      </w:r>
      <w:hyperlink r:id="rId15" w:history="1">
        <w:r w:rsidRPr="00291AD9">
          <w:rPr>
            <w:rStyle w:val="Hyperlink"/>
            <w:rFonts w:eastAsia="Zawgyi-One" w:cs="Arial"/>
            <w:b/>
            <w:bCs/>
            <w:color w:val="6B2876" w:themeColor="text1"/>
          </w:rPr>
          <w:t>Twitter</w:t>
        </w:r>
      </w:hyperlink>
      <w:r w:rsidRPr="00291AD9">
        <w:rPr>
          <w:rFonts w:eastAsia="Zawgyi-One" w:cs="Arial"/>
          <w:b/>
          <w:bCs/>
          <w:color w:val="6B2876" w:themeColor="text1"/>
        </w:rPr>
        <w:t xml:space="preserve">, </w:t>
      </w:r>
      <w:hyperlink r:id="rId16" w:history="1">
        <w:r w:rsidRPr="00291AD9">
          <w:rPr>
            <w:rStyle w:val="Hyperlink"/>
            <w:rFonts w:eastAsia="Zawgyi-One" w:cs="Arial"/>
            <w:b/>
            <w:bCs/>
            <w:color w:val="6B2876" w:themeColor="text1"/>
          </w:rPr>
          <w:t>Instagram</w:t>
        </w:r>
      </w:hyperlink>
      <w:r w:rsidRPr="00291AD9">
        <w:rPr>
          <w:rFonts w:eastAsia="Zawgyi-One" w:cs="Arial"/>
          <w:b/>
          <w:bCs/>
          <w:color w:val="6B2876" w:themeColor="text1"/>
        </w:rPr>
        <w:t xml:space="preserve">, </w:t>
      </w:r>
      <w:hyperlink r:id="rId17" w:history="1">
        <w:r w:rsidRPr="00291AD9">
          <w:rPr>
            <w:rStyle w:val="Hyperlink"/>
            <w:rFonts w:eastAsia="Zawgyi-One" w:cs="Arial"/>
            <w:b/>
            <w:bCs/>
            <w:color w:val="6B2876" w:themeColor="text1"/>
          </w:rPr>
          <w:t>YouTube</w:t>
        </w:r>
      </w:hyperlink>
      <w:r w:rsidRPr="00291AD9">
        <w:rPr>
          <w:rFonts w:eastAsia="Zawgyi-One" w:cs="Arial"/>
          <w:b/>
          <w:bCs/>
          <w:color w:val="6B2876" w:themeColor="text1"/>
        </w:rPr>
        <w:t xml:space="preserve">, </w:t>
      </w:r>
      <w:hyperlink r:id="rId18" w:history="1">
        <w:r w:rsidRPr="00291AD9">
          <w:rPr>
            <w:rStyle w:val="Hyperlink"/>
            <w:rFonts w:eastAsia="Zawgyi-One" w:cs="Arial"/>
            <w:b/>
            <w:bCs/>
            <w:color w:val="6B2876" w:themeColor="text1"/>
          </w:rPr>
          <w:t>LinkedIn</w:t>
        </w:r>
      </w:hyperlink>
    </w:p>
    <w:p w14:paraId="071D7F61" w14:textId="0A2AE160" w:rsidR="00821BA2" w:rsidRPr="00291AD9" w:rsidRDefault="006B5C03" w:rsidP="000C549F">
      <w:pPr>
        <w:pStyle w:val="Heading2"/>
        <w:wordWrap w:val="0"/>
        <w:rPr>
          <w:rFonts w:cs="Arial"/>
          <w:lang w:val="en-AU"/>
        </w:rPr>
      </w:pPr>
      <w:bookmarkStart w:id="45" w:name="_Toc184202399"/>
      <w:proofErr w:type="spellStart"/>
      <w:r w:rsidRPr="00291AD9">
        <w:rPr>
          <w:rFonts w:ascii="Myanmar Text" w:eastAsia="Zawgyi-One" w:hAnsi="Myanmar Text" w:cs="Myanmar Text"/>
        </w:rPr>
        <w:t>မၤန</w:t>
      </w:r>
      <w:proofErr w:type="spellEnd"/>
      <w:r w:rsidRPr="00291AD9">
        <w:rPr>
          <w:rFonts w:ascii="Myanmar Text" w:eastAsia="Zawgyi-One" w:hAnsi="Myanmar Text" w:cs="Myanmar Text"/>
        </w:rPr>
        <w:t>့ၢ်တၢ်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လၢကဆဲးကျိးဒီးပ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bookmarkEnd w:id="45"/>
    </w:p>
    <w:p w14:paraId="11AC718D" w14:textId="77777777" w:rsidR="007170B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ascii="Myanmar Text" w:eastAsia="Zawgyi-One" w:hAnsi="Myanmar Text" w:cs="Myanmar Text"/>
        </w:rPr>
        <w:t>ပှၤ</w:t>
      </w:r>
      <w:proofErr w:type="spellStart"/>
      <w:r w:rsidRPr="00291AD9">
        <w:rPr>
          <w:rFonts w:ascii="Myanmar Text" w:eastAsia="Zawgyi-One" w:hAnsi="Myanmar Text" w:cs="Myanmar Text"/>
        </w:rPr>
        <w:t>လၢအလိ</w:t>
      </w:r>
      <w:proofErr w:type="spellEnd"/>
      <w:r w:rsidRPr="00291AD9">
        <w:rPr>
          <w:rFonts w:ascii="Myanmar Text" w:eastAsia="Zawgyi-One" w:hAnsi="Myanmar Text" w:cs="Myanmar Text"/>
        </w:rPr>
        <w:t>ၣ်ဘၣ်တၢ်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proofErr w:type="spellStart"/>
      <w:r w:rsidRPr="00291AD9">
        <w:rPr>
          <w:rFonts w:ascii="Myanmar Text" w:eastAsia="Zawgyi-One" w:hAnsi="Myanmar Text" w:cs="Myanmar Text"/>
        </w:rPr>
        <w:t>ဃုာ်ဒီးအဲကလံးကျိ</w:t>
      </w:r>
      <w:proofErr w:type="spellEnd"/>
      <w:r w:rsidRPr="00291AD9">
        <w:rPr>
          <w:rFonts w:ascii="Myanmar Text" w:eastAsia="Zawgyi-One" w:hAnsi="Myanmar Text" w:cs="Myanmar Text"/>
        </w:rPr>
        <w:t>ၥ်</w:t>
      </w:r>
      <w:proofErr w:type="spellStart"/>
      <w:r w:rsidRPr="00291AD9">
        <w:rPr>
          <w:rFonts w:ascii="Myanmar Text" w:eastAsia="Zawgyi-One" w:hAnsi="Myanmar Text" w:cs="Myanmar Text"/>
        </w:rPr>
        <w:t>တဖ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r w:rsidRPr="00291AD9">
        <w:rPr>
          <w:rFonts w:eastAsia="Zawgyi-One" w:cs="Arial"/>
        </w:rPr>
        <w:t xml:space="preserve"> </w:t>
      </w:r>
    </w:p>
    <w:p w14:paraId="1F8CE260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eastAsia="Zawgyi-One" w:cs="Arial"/>
        </w:rPr>
        <w:lastRenderedPageBreak/>
        <w:t xml:space="preserve"> </w:t>
      </w:r>
      <w:proofErr w:type="spellStart"/>
      <w:proofErr w:type="gramStart"/>
      <w:r w:rsidRPr="00291AD9">
        <w:rPr>
          <w:rFonts w:ascii="Myanmar Text" w:eastAsia="Zawgyi-One" w:hAnsi="Myanmar Text" w:cs="Myanmar Text"/>
        </w:rPr>
        <w:t>နကိးနဲတ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ကျိးထံဒီးတ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ကတိၤကျိးထံတ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</w:t>
      </w:r>
      <w:r w:rsidRPr="00291AD9">
        <w:rPr>
          <w:rFonts w:eastAsia="Zawgyi-One" w:cs="Arial"/>
        </w:rPr>
        <w:t>(</w:t>
      </w:r>
      <w:proofErr w:type="gramEnd"/>
      <w:r w:rsidRPr="00291AD9">
        <w:rPr>
          <w:rFonts w:eastAsia="Zawgyi-One" w:cs="Arial"/>
        </w:rPr>
        <w:t>TIS)</w:t>
      </w:r>
      <w:r w:rsidRPr="00291AD9">
        <w:rPr>
          <w:rFonts w:ascii="Myanmar Text" w:eastAsia="Zawgyi-One" w:hAnsi="Myanmar Text" w:cs="Myanmar Text"/>
        </w:rPr>
        <w:t>သ့၀ဲလီၤ</w:t>
      </w:r>
      <w:r w:rsidRPr="00291AD9">
        <w:rPr>
          <w:rFonts w:eastAsia="Zawgyi-One" w:cs="Arial"/>
        </w:rPr>
        <w:t xml:space="preserve">. </w:t>
      </w:r>
      <w:r w:rsidRPr="00291AD9">
        <w:rPr>
          <w:rFonts w:eastAsia="Zawgyi-One" w:cs="Arial"/>
          <w:b/>
          <w:bCs/>
          <w:color w:val="6B2876" w:themeColor="text1"/>
        </w:rPr>
        <w:t>131 450</w:t>
      </w:r>
    </w:p>
    <w:p w14:paraId="7AD54088" w14:textId="77777777" w:rsidR="007170B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လၢပ</w:t>
      </w:r>
      <w:proofErr w:type="spellEnd"/>
      <w:r w:rsidRPr="00291AD9">
        <w:rPr>
          <w:rFonts w:ascii="Myanmar Text" w:eastAsia="Zawgyi-One" w:hAnsi="Myanmar Text" w:cs="Myanmar Text"/>
        </w:rPr>
        <w:t>ှၤ</w:t>
      </w:r>
      <w:proofErr w:type="spellStart"/>
      <w:r w:rsidRPr="00291AD9">
        <w:rPr>
          <w:rFonts w:ascii="Myanmar Text" w:eastAsia="Zawgyi-One" w:hAnsi="Myanmar Text" w:cs="Myanmar Text"/>
        </w:rPr>
        <w:t>လၢအန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တအၢမ့တမ</w:t>
      </w:r>
      <w:proofErr w:type="spellEnd"/>
      <w:r w:rsidRPr="00291AD9">
        <w:rPr>
          <w:rFonts w:ascii="Myanmar Text" w:eastAsia="Zawgyi-One" w:hAnsi="Myanmar Text" w:cs="Myanmar Text"/>
        </w:rPr>
        <w:t>့ၢ်</w:t>
      </w:r>
      <w:proofErr w:type="spellStart"/>
      <w:r w:rsidRPr="00291AD9">
        <w:rPr>
          <w:rFonts w:ascii="Myanmar Text" w:eastAsia="Zawgyi-One" w:hAnsi="Myanmar Text" w:cs="Myanmar Text"/>
        </w:rPr>
        <w:t>အိ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ဒီးတ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ကီတ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ခဲလၢတ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ကန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proofErr w:type="spellStart"/>
      <w:r w:rsidRPr="00291AD9">
        <w:rPr>
          <w:rFonts w:ascii="Myanmar Text" w:eastAsia="Zawgyi-One" w:hAnsi="Myanmar Text" w:cs="Myanmar Text"/>
        </w:rPr>
        <w:t>ဟူတ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အဂီ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r w:rsidRPr="00291AD9">
        <w:rPr>
          <w:rFonts w:eastAsia="Zawgyi-One" w:cs="Arial"/>
        </w:rPr>
        <w:t xml:space="preserve"> </w:t>
      </w:r>
    </w:p>
    <w:p w14:paraId="6219A26E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r w:rsidRPr="00291AD9">
        <w:rPr>
          <w:rFonts w:eastAsia="Zawgyi-One" w:cs="Arial"/>
        </w:rPr>
        <w:t xml:space="preserve"> </w:t>
      </w:r>
      <w:proofErr w:type="spellStart"/>
      <w:r w:rsidRPr="00291AD9">
        <w:rPr>
          <w:rFonts w:ascii="Myanmar Text" w:eastAsia="Zawgyi-One" w:hAnsi="Myanmar Text" w:cs="Myanmar Text"/>
        </w:rPr>
        <w:t>နသူနဲထံကီ</w:t>
      </w:r>
      <w:proofErr w:type="spellEnd"/>
      <w:r w:rsidRPr="00291AD9">
        <w:rPr>
          <w:rFonts w:ascii="Myanmar Text" w:eastAsia="Zawgyi-One" w:hAnsi="Myanmar Text" w:cs="Myanmar Text"/>
        </w:rPr>
        <w:t>ၢ်တၢ်ဆှၢ</w:t>
      </w:r>
      <w:proofErr w:type="spellStart"/>
      <w:r w:rsidRPr="00291AD9">
        <w:rPr>
          <w:rFonts w:ascii="Myanmar Text" w:eastAsia="Zawgyi-One" w:hAnsi="Myanmar Text" w:cs="Myanmar Text"/>
        </w:rPr>
        <w:t>ခီဃီၤအတ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မၤစ</w:t>
      </w:r>
      <w:proofErr w:type="spellEnd"/>
      <w:r w:rsidRPr="00291AD9">
        <w:rPr>
          <w:rFonts w:ascii="Myanmar Text" w:eastAsia="Zawgyi-One" w:hAnsi="Myanmar Text" w:cs="Myanmar Text"/>
        </w:rPr>
        <w:t>ၢၤသ့၀ဲလီၤ</w:t>
      </w:r>
      <w:r w:rsidRPr="00291AD9">
        <w:rPr>
          <w:rFonts w:eastAsia="Zawgyi-One" w:cs="Arial"/>
        </w:rPr>
        <w:t xml:space="preserve"> </w:t>
      </w:r>
      <w:hyperlink r:id="rId19" w:history="1">
        <w:r w:rsidR="00821BA2" w:rsidRPr="00291AD9">
          <w:rPr>
            <w:rStyle w:val="Hyperlink"/>
            <w:rFonts w:eastAsia="Zawgyi-One" w:cs="Arial"/>
            <w:b/>
            <w:bCs/>
            <w:color w:val="6B2876" w:themeColor="text1"/>
          </w:rPr>
          <w:t>relayservice.gov.au</w:t>
        </w:r>
      </w:hyperlink>
    </w:p>
    <w:p w14:paraId="0C794E13" w14:textId="77777777" w:rsidR="00821BA2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proofErr w:type="gramStart"/>
      <w:r w:rsidRPr="00291AD9">
        <w:rPr>
          <w:rFonts w:ascii="Myanmar Text" w:eastAsia="Zawgyi-One" w:hAnsi="Myanmar Text" w:cs="Myanmar Text"/>
        </w:rPr>
        <w:t>နသူလီတဲစိတ</w:t>
      </w:r>
      <w:proofErr w:type="spellEnd"/>
      <w:r w:rsidRPr="00291AD9">
        <w:rPr>
          <w:rFonts w:ascii="Myanmar Text" w:eastAsia="Zawgyi-One" w:hAnsi="Myanmar Text" w:cs="Myanmar Text"/>
        </w:rPr>
        <w:t>ၢ်ဆှၢ</w:t>
      </w:r>
      <w:proofErr w:type="spellStart"/>
      <w:r w:rsidRPr="00291AD9">
        <w:rPr>
          <w:rFonts w:ascii="Myanmar Text" w:eastAsia="Zawgyi-One" w:hAnsi="Myanmar Text" w:cs="Myanmar Text"/>
        </w:rPr>
        <w:t>နု</w:t>
      </w:r>
      <w:proofErr w:type="spellEnd"/>
      <w:r w:rsidRPr="00291AD9">
        <w:rPr>
          <w:rFonts w:ascii="Myanmar Text" w:eastAsia="Zawgyi-One" w:hAnsi="Myanmar Text" w:cs="Myanmar Text"/>
        </w:rPr>
        <w:t>ၥ်တၢ်</w:t>
      </w:r>
      <w:proofErr w:type="spellStart"/>
      <w:r w:rsidRPr="00291AD9">
        <w:rPr>
          <w:rFonts w:ascii="Myanmar Text" w:eastAsia="Zawgyi-One" w:hAnsi="Myanmar Text" w:cs="Myanmar Text"/>
        </w:rPr>
        <w:t>ကစီ</w:t>
      </w:r>
      <w:proofErr w:type="spellEnd"/>
      <w:r w:rsidRPr="00291AD9">
        <w:rPr>
          <w:rFonts w:ascii="Myanmar Text" w:eastAsia="Zawgyi-One" w:hAnsi="Myanmar Text" w:cs="Myanmar Text"/>
        </w:rPr>
        <w:t>ၣ်</w:t>
      </w:r>
      <w:r w:rsidRPr="00291AD9">
        <w:rPr>
          <w:rFonts w:eastAsia="Zawgyi-One" w:cs="Arial"/>
        </w:rPr>
        <w:t>(</w:t>
      </w:r>
      <w:proofErr w:type="gramEnd"/>
      <w:r w:rsidRPr="00291AD9">
        <w:rPr>
          <w:rFonts w:eastAsia="Zawgyi-One" w:cs="Arial"/>
        </w:rPr>
        <w:t xml:space="preserve">TTY). </w:t>
      </w:r>
      <w:r w:rsidRPr="00291AD9">
        <w:rPr>
          <w:rFonts w:eastAsia="Zawgyi-One" w:cs="Arial"/>
          <w:b/>
          <w:bCs/>
          <w:color w:val="6B2876" w:themeColor="text1"/>
        </w:rPr>
        <w:t>1800 555 677</w:t>
      </w:r>
    </w:p>
    <w:p w14:paraId="24B4E8E6" w14:textId="77777777" w:rsidR="001375CA" w:rsidRPr="00291AD9" w:rsidRDefault="006B5C03" w:rsidP="000C549F">
      <w:pPr>
        <w:wordWrap w:val="0"/>
        <w:rPr>
          <w:rFonts w:cs="Arial"/>
          <w:lang w:val="en-AU"/>
        </w:rPr>
      </w:pPr>
      <w:proofErr w:type="spellStart"/>
      <w:r w:rsidRPr="00291AD9">
        <w:rPr>
          <w:rFonts w:ascii="Myanmar Text" w:eastAsia="Zawgyi-One" w:hAnsi="Myanmar Text" w:cs="Myanmar Text"/>
        </w:rPr>
        <w:t>နသူတ</w:t>
      </w:r>
      <w:proofErr w:type="spellEnd"/>
      <w:r w:rsidRPr="00291AD9">
        <w:rPr>
          <w:rFonts w:ascii="Myanmar Text" w:eastAsia="Zawgyi-One" w:hAnsi="Myanmar Text" w:cs="Myanmar Text"/>
        </w:rPr>
        <w:t>ၢ်ဆှၢ</w:t>
      </w:r>
      <w:proofErr w:type="spellStart"/>
      <w:r w:rsidRPr="00291AD9">
        <w:rPr>
          <w:rFonts w:ascii="Myanmar Text" w:eastAsia="Zawgyi-One" w:hAnsi="Myanmar Text" w:cs="Myanmar Text"/>
        </w:rPr>
        <w:t>ခီဃီၤတ</w:t>
      </w:r>
      <w:proofErr w:type="spellEnd"/>
      <w:r w:rsidRPr="00291AD9">
        <w:rPr>
          <w:rFonts w:ascii="Myanmar Text" w:eastAsia="Zawgyi-One" w:hAnsi="Myanmar Text" w:cs="Myanmar Text"/>
        </w:rPr>
        <w:t>ၢ်</w:t>
      </w:r>
      <w:proofErr w:type="spellStart"/>
      <w:r w:rsidRPr="00291AD9">
        <w:rPr>
          <w:rFonts w:ascii="Myanmar Text" w:eastAsia="Zawgyi-One" w:hAnsi="Myanmar Text" w:cs="Myanmar Text"/>
        </w:rPr>
        <w:t>ကလု</w:t>
      </w:r>
      <w:proofErr w:type="spellEnd"/>
      <w:r w:rsidRPr="00291AD9">
        <w:rPr>
          <w:rFonts w:ascii="Myanmar Text" w:eastAsia="Zawgyi-One" w:hAnsi="Myanmar Text" w:cs="Myanmar Text"/>
        </w:rPr>
        <w:t>ၢ်သ့၀ဲလီၤ</w:t>
      </w:r>
      <w:r w:rsidRPr="00291AD9">
        <w:rPr>
          <w:rFonts w:eastAsia="Zawgyi-One" w:cs="Arial"/>
        </w:rPr>
        <w:t xml:space="preserve">. </w:t>
      </w:r>
      <w:r w:rsidRPr="00291AD9">
        <w:rPr>
          <w:rFonts w:eastAsia="Zawgyi-One" w:cs="Arial"/>
          <w:b/>
          <w:bCs/>
          <w:color w:val="6B2876" w:themeColor="text1"/>
        </w:rPr>
        <w:t>1800 555 727</w:t>
      </w:r>
    </w:p>
    <w:sectPr w:rsidR="001375CA" w:rsidRPr="00291AD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17B7" w14:textId="77777777" w:rsidR="006B5C03" w:rsidRDefault="006B5C03">
      <w:pPr>
        <w:spacing w:before="0" w:after="0" w:line="240" w:lineRule="auto"/>
      </w:pPr>
      <w:r>
        <w:separator/>
      </w:r>
    </w:p>
  </w:endnote>
  <w:endnote w:type="continuationSeparator" w:id="0">
    <w:p w14:paraId="160D1E19" w14:textId="77777777" w:rsidR="006B5C03" w:rsidRDefault="006B5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altName w:val="Calibri"/>
    <w:charset w:val="00"/>
    <w:family w:val="swiss"/>
    <w:pitch w:val="variable"/>
    <w:sig w:usb0="61002A87" w:usb1="80000000" w:usb2="00000008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572038" w14:textId="77777777" w:rsidR="002B27DE" w:rsidRDefault="006B5C03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7BEEBD" w14:textId="77777777" w:rsidR="008D4B76" w:rsidRDefault="008D4B76" w:rsidP="0008609C">
    <w:pPr>
      <w:pStyle w:val="Footer"/>
    </w:pPr>
  </w:p>
  <w:p w14:paraId="0182C62B" w14:textId="77777777" w:rsidR="00AA6762" w:rsidRDefault="00AA6762" w:rsidP="005C7C78"/>
  <w:p w14:paraId="10F91C9E" w14:textId="77777777" w:rsidR="00AA6762" w:rsidRDefault="00AA6762" w:rsidP="005C7C78"/>
  <w:p w14:paraId="3FCB8755" w14:textId="77777777" w:rsidR="00A71751" w:rsidRDefault="00A71751" w:rsidP="005C7C78"/>
  <w:p w14:paraId="7E13941D" w14:textId="77777777" w:rsidR="00A71751" w:rsidRDefault="00A71751" w:rsidP="005C7C78"/>
  <w:p w14:paraId="502628F3" w14:textId="77777777" w:rsidR="00A71751" w:rsidRDefault="00A71751" w:rsidP="005C7C78"/>
  <w:p w14:paraId="62FDDB66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5820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23918D" w14:textId="77777777" w:rsidR="00A71751" w:rsidRPr="0008609C" w:rsidRDefault="006B5C03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rFonts w:ascii="Zawgyi-One" w:eastAsia="Zawgyi-One" w:hAnsi="Zawgyi-One" w:cs="Zawgyi-One"/>
          </w:rPr>
          <w:t>ndis.gov.au</w:t>
        </w:r>
        <w:r w:rsidRPr="0008609C">
          <w:rPr>
            <w:rFonts w:ascii="Zawgyi-One" w:eastAsia="Zawgyi-One" w:hAnsi="Zawgyi-One" w:cs="Zawgyi-One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Zawgyi-One" w:eastAsia="Zawgyi-One" w:hAnsi="Zawgyi-One" w:cs="Zawgyi-One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Fonts w:ascii="Zawgyi-One" w:eastAsia="Zawgyi-One" w:hAnsi="Zawgyi-One" w:cs="Zawgyi-One"/>
          </w:rPr>
          <w:t>24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3CFA40" w14:textId="77777777" w:rsidR="00FB6E6D" w:rsidRPr="0008609C" w:rsidRDefault="006B5C03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rFonts w:ascii="Zawgyi-One" w:eastAsia="Zawgyi-One" w:hAnsi="Zawgyi-One" w:cs="Zawgyi-One"/>
          </w:rPr>
          <w:t>ndis.gov.au</w:t>
        </w:r>
        <w:r w:rsidRPr="0008609C">
          <w:rPr>
            <w:rFonts w:ascii="Zawgyi-One" w:eastAsia="Zawgyi-One" w:hAnsi="Zawgyi-One" w:cs="Zawgyi-One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Zawgyi-One" w:eastAsia="Zawgyi-One" w:hAnsi="Zawgyi-One" w:cs="Zawgyi-One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Fonts w:ascii="Zawgyi-One" w:eastAsia="Zawgyi-One" w:hAnsi="Zawgyi-One" w:cs="Zawgyi-One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ED12" w14:textId="77777777" w:rsidR="006B5C03" w:rsidRDefault="006B5C03">
      <w:pPr>
        <w:spacing w:before="0" w:after="0" w:line="240" w:lineRule="auto"/>
      </w:pPr>
      <w:r>
        <w:separator/>
      </w:r>
    </w:p>
  </w:footnote>
  <w:footnote w:type="continuationSeparator" w:id="0">
    <w:p w14:paraId="6EA1BBDF" w14:textId="77777777" w:rsidR="006B5C03" w:rsidRDefault="006B5C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172F" w14:textId="77777777" w:rsidR="008D4B76" w:rsidRDefault="008D4B76" w:rsidP="005C7C78">
    <w:pPr>
      <w:pStyle w:val="Header"/>
    </w:pPr>
  </w:p>
  <w:p w14:paraId="425B27C9" w14:textId="77777777" w:rsidR="00AA6762" w:rsidRDefault="00AA6762" w:rsidP="005C7C78"/>
  <w:p w14:paraId="3E122F53" w14:textId="77777777" w:rsidR="00AA6762" w:rsidRDefault="00AA6762" w:rsidP="005C7C78"/>
  <w:p w14:paraId="5AAE4CCE" w14:textId="77777777" w:rsidR="00A71751" w:rsidRDefault="00A71751" w:rsidP="005C7C78"/>
  <w:p w14:paraId="6BC569E1" w14:textId="77777777" w:rsidR="00A71751" w:rsidRDefault="00A71751" w:rsidP="005C7C78"/>
  <w:p w14:paraId="0F7BBDEC" w14:textId="77777777" w:rsidR="00A71751" w:rsidRDefault="00A71751" w:rsidP="005C7C78"/>
  <w:p w14:paraId="1931D0D7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8A40" w14:textId="77777777" w:rsidR="00A71751" w:rsidRPr="00CB6A42" w:rsidRDefault="006B5C03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83BA99" wp14:editId="2F9A51C8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402319" wp14:editId="0D8F4DD4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45B0" w14:textId="77777777" w:rsidR="00B476C2" w:rsidRPr="00D348CF" w:rsidRDefault="006B5C03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DA96607" wp14:editId="76BBF43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E834ADE8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DE0CC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65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2E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CF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88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E0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40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AF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A2EA6F2E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9B3E2D3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AFA8232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3EE43AB0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FB0A391C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72D86CF0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CD466DF4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8E003C4A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6376170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B07E53C2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9B0451D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28296C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110B14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A40CFE5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6E06E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C3C317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9498384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EFE4B8A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D1C4C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4F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CF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64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7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86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66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6D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6D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554831">
    <w:abstractNumId w:val="6"/>
  </w:num>
  <w:num w:numId="2" w16cid:durableId="1863396400">
    <w:abstractNumId w:val="0"/>
  </w:num>
  <w:num w:numId="3" w16cid:durableId="407777542">
    <w:abstractNumId w:val="2"/>
  </w:num>
  <w:num w:numId="4" w16cid:durableId="1521384614">
    <w:abstractNumId w:val="12"/>
  </w:num>
  <w:num w:numId="5" w16cid:durableId="1629775526">
    <w:abstractNumId w:val="3"/>
  </w:num>
  <w:num w:numId="6" w16cid:durableId="428352473">
    <w:abstractNumId w:val="1"/>
  </w:num>
  <w:num w:numId="7" w16cid:durableId="1354116276">
    <w:abstractNumId w:val="5"/>
  </w:num>
  <w:num w:numId="8" w16cid:durableId="185142388">
    <w:abstractNumId w:val="8"/>
  </w:num>
  <w:num w:numId="9" w16cid:durableId="1125389223">
    <w:abstractNumId w:val="7"/>
  </w:num>
  <w:num w:numId="10" w16cid:durableId="555625953">
    <w:abstractNumId w:val="9"/>
  </w:num>
  <w:num w:numId="11" w16cid:durableId="1741563817">
    <w:abstractNumId w:val="10"/>
  </w:num>
  <w:num w:numId="12" w16cid:durableId="1958487551">
    <w:abstractNumId w:val="4"/>
  </w:num>
  <w:num w:numId="13" w16cid:durableId="150412620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1788F"/>
    <w:rsid w:val="00031CD3"/>
    <w:rsid w:val="00043C99"/>
    <w:rsid w:val="00066632"/>
    <w:rsid w:val="000714F5"/>
    <w:rsid w:val="00082F0B"/>
    <w:rsid w:val="0008609C"/>
    <w:rsid w:val="000A4469"/>
    <w:rsid w:val="000B2BF1"/>
    <w:rsid w:val="000B56AB"/>
    <w:rsid w:val="000B66FC"/>
    <w:rsid w:val="000C549F"/>
    <w:rsid w:val="000D06FD"/>
    <w:rsid w:val="000D6C90"/>
    <w:rsid w:val="00102A1D"/>
    <w:rsid w:val="00114DE1"/>
    <w:rsid w:val="0012394D"/>
    <w:rsid w:val="001258BB"/>
    <w:rsid w:val="001375CA"/>
    <w:rsid w:val="0014207A"/>
    <w:rsid w:val="001439BE"/>
    <w:rsid w:val="001665A1"/>
    <w:rsid w:val="001809B3"/>
    <w:rsid w:val="00180D51"/>
    <w:rsid w:val="001822A8"/>
    <w:rsid w:val="00187EA6"/>
    <w:rsid w:val="001A15AB"/>
    <w:rsid w:val="001A1B89"/>
    <w:rsid w:val="001A1FAD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5216"/>
    <w:rsid w:val="00223DBB"/>
    <w:rsid w:val="00227BAF"/>
    <w:rsid w:val="002305F9"/>
    <w:rsid w:val="00231289"/>
    <w:rsid w:val="002321EA"/>
    <w:rsid w:val="0023603F"/>
    <w:rsid w:val="00246CD9"/>
    <w:rsid w:val="00252818"/>
    <w:rsid w:val="0025303C"/>
    <w:rsid w:val="00262A6A"/>
    <w:rsid w:val="0026492C"/>
    <w:rsid w:val="00280955"/>
    <w:rsid w:val="00282132"/>
    <w:rsid w:val="00285DEE"/>
    <w:rsid w:val="00291AD9"/>
    <w:rsid w:val="002A30E0"/>
    <w:rsid w:val="002A42AF"/>
    <w:rsid w:val="002A490D"/>
    <w:rsid w:val="002A7DE1"/>
    <w:rsid w:val="002B27DE"/>
    <w:rsid w:val="002C2730"/>
    <w:rsid w:val="002C6574"/>
    <w:rsid w:val="002F2983"/>
    <w:rsid w:val="002F45DB"/>
    <w:rsid w:val="002F7C36"/>
    <w:rsid w:val="00304C4D"/>
    <w:rsid w:val="003207D1"/>
    <w:rsid w:val="00323BB7"/>
    <w:rsid w:val="0033117A"/>
    <w:rsid w:val="003313CD"/>
    <w:rsid w:val="00337459"/>
    <w:rsid w:val="00347C8C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636B"/>
    <w:rsid w:val="00407024"/>
    <w:rsid w:val="00421F32"/>
    <w:rsid w:val="00441824"/>
    <w:rsid w:val="00452597"/>
    <w:rsid w:val="0045753D"/>
    <w:rsid w:val="00457EF1"/>
    <w:rsid w:val="00460985"/>
    <w:rsid w:val="0046167E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5B7"/>
    <w:rsid w:val="005A7AD2"/>
    <w:rsid w:val="005B625E"/>
    <w:rsid w:val="005C3AA9"/>
    <w:rsid w:val="005C7C78"/>
    <w:rsid w:val="005D5DBA"/>
    <w:rsid w:val="005D5F3B"/>
    <w:rsid w:val="005F3C69"/>
    <w:rsid w:val="005F78E7"/>
    <w:rsid w:val="0062119A"/>
    <w:rsid w:val="00622BCE"/>
    <w:rsid w:val="00624324"/>
    <w:rsid w:val="00634C18"/>
    <w:rsid w:val="0063721F"/>
    <w:rsid w:val="00645007"/>
    <w:rsid w:val="00664E61"/>
    <w:rsid w:val="006765FF"/>
    <w:rsid w:val="00682F85"/>
    <w:rsid w:val="00683992"/>
    <w:rsid w:val="006A4CE7"/>
    <w:rsid w:val="006B23F1"/>
    <w:rsid w:val="006B46BC"/>
    <w:rsid w:val="006B5615"/>
    <w:rsid w:val="006B5C03"/>
    <w:rsid w:val="006C3124"/>
    <w:rsid w:val="006C3AF5"/>
    <w:rsid w:val="006D7AA0"/>
    <w:rsid w:val="006E1038"/>
    <w:rsid w:val="006F0D47"/>
    <w:rsid w:val="006F11A0"/>
    <w:rsid w:val="00704E08"/>
    <w:rsid w:val="007128E1"/>
    <w:rsid w:val="007170B2"/>
    <w:rsid w:val="007219F1"/>
    <w:rsid w:val="007279D6"/>
    <w:rsid w:val="00734BFE"/>
    <w:rsid w:val="00735C0D"/>
    <w:rsid w:val="00743048"/>
    <w:rsid w:val="00761E08"/>
    <w:rsid w:val="00763C30"/>
    <w:rsid w:val="00763E1D"/>
    <w:rsid w:val="00777842"/>
    <w:rsid w:val="00780925"/>
    <w:rsid w:val="00784C2F"/>
    <w:rsid w:val="00785261"/>
    <w:rsid w:val="00791639"/>
    <w:rsid w:val="007A2767"/>
    <w:rsid w:val="007A47B3"/>
    <w:rsid w:val="007B0256"/>
    <w:rsid w:val="007B493D"/>
    <w:rsid w:val="007D5C97"/>
    <w:rsid w:val="007E10B2"/>
    <w:rsid w:val="007E2852"/>
    <w:rsid w:val="007E3CFF"/>
    <w:rsid w:val="007E6C06"/>
    <w:rsid w:val="007F2EED"/>
    <w:rsid w:val="007F6B82"/>
    <w:rsid w:val="007F6C84"/>
    <w:rsid w:val="00801B55"/>
    <w:rsid w:val="00802825"/>
    <w:rsid w:val="00805799"/>
    <w:rsid w:val="0080702A"/>
    <w:rsid w:val="00821BA2"/>
    <w:rsid w:val="00822BAD"/>
    <w:rsid w:val="008275E5"/>
    <w:rsid w:val="00830A50"/>
    <w:rsid w:val="00833977"/>
    <w:rsid w:val="00847009"/>
    <w:rsid w:val="00855048"/>
    <w:rsid w:val="00857F40"/>
    <w:rsid w:val="00863C7F"/>
    <w:rsid w:val="00887867"/>
    <w:rsid w:val="008904CF"/>
    <w:rsid w:val="00890E84"/>
    <w:rsid w:val="00895ACB"/>
    <w:rsid w:val="00897011"/>
    <w:rsid w:val="008A207B"/>
    <w:rsid w:val="008A3C7E"/>
    <w:rsid w:val="008A5A27"/>
    <w:rsid w:val="008C3F4B"/>
    <w:rsid w:val="008D3C90"/>
    <w:rsid w:val="008D4B76"/>
    <w:rsid w:val="009029A9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3139"/>
    <w:rsid w:val="009534C1"/>
    <w:rsid w:val="009567E3"/>
    <w:rsid w:val="00956FF5"/>
    <w:rsid w:val="0097552F"/>
    <w:rsid w:val="009778A2"/>
    <w:rsid w:val="009828F7"/>
    <w:rsid w:val="009851BA"/>
    <w:rsid w:val="0099018C"/>
    <w:rsid w:val="009F0B09"/>
    <w:rsid w:val="009F1364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40AAC"/>
    <w:rsid w:val="00B476C2"/>
    <w:rsid w:val="00B728C9"/>
    <w:rsid w:val="00B73DA2"/>
    <w:rsid w:val="00B7477A"/>
    <w:rsid w:val="00B97A26"/>
    <w:rsid w:val="00BA2DB9"/>
    <w:rsid w:val="00BA5714"/>
    <w:rsid w:val="00BC43AD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6776"/>
    <w:rsid w:val="00C17773"/>
    <w:rsid w:val="00C27827"/>
    <w:rsid w:val="00C278E7"/>
    <w:rsid w:val="00C36549"/>
    <w:rsid w:val="00C374C0"/>
    <w:rsid w:val="00C43392"/>
    <w:rsid w:val="00C54B33"/>
    <w:rsid w:val="00C620BE"/>
    <w:rsid w:val="00C714B0"/>
    <w:rsid w:val="00C82763"/>
    <w:rsid w:val="00C857EB"/>
    <w:rsid w:val="00C90CA9"/>
    <w:rsid w:val="00C945B0"/>
    <w:rsid w:val="00CB2835"/>
    <w:rsid w:val="00CB6A42"/>
    <w:rsid w:val="00CC2937"/>
    <w:rsid w:val="00CC7A75"/>
    <w:rsid w:val="00CD3DF5"/>
    <w:rsid w:val="00CE093E"/>
    <w:rsid w:val="00CE0C0C"/>
    <w:rsid w:val="00CE720A"/>
    <w:rsid w:val="00CF39CD"/>
    <w:rsid w:val="00CF74D3"/>
    <w:rsid w:val="00D01A76"/>
    <w:rsid w:val="00D05FD5"/>
    <w:rsid w:val="00D11A62"/>
    <w:rsid w:val="00D13CE7"/>
    <w:rsid w:val="00D23C52"/>
    <w:rsid w:val="00D3240F"/>
    <w:rsid w:val="00D348CF"/>
    <w:rsid w:val="00D3530B"/>
    <w:rsid w:val="00D35FF8"/>
    <w:rsid w:val="00D426EB"/>
    <w:rsid w:val="00D50150"/>
    <w:rsid w:val="00D541D4"/>
    <w:rsid w:val="00D61F23"/>
    <w:rsid w:val="00D62CB8"/>
    <w:rsid w:val="00D87A0F"/>
    <w:rsid w:val="00DA7FCE"/>
    <w:rsid w:val="00DB5769"/>
    <w:rsid w:val="00DC322B"/>
    <w:rsid w:val="00DD3D47"/>
    <w:rsid w:val="00DD6B4D"/>
    <w:rsid w:val="00DE3193"/>
    <w:rsid w:val="00DE699A"/>
    <w:rsid w:val="00E03BE3"/>
    <w:rsid w:val="00E1408A"/>
    <w:rsid w:val="00E23A5B"/>
    <w:rsid w:val="00E33702"/>
    <w:rsid w:val="00E41166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B776D"/>
    <w:rsid w:val="00EC4364"/>
    <w:rsid w:val="00EC6789"/>
    <w:rsid w:val="00EE54E1"/>
    <w:rsid w:val="00F05851"/>
    <w:rsid w:val="00F26DF4"/>
    <w:rsid w:val="00F3328F"/>
    <w:rsid w:val="00F34F32"/>
    <w:rsid w:val="00F411F2"/>
    <w:rsid w:val="00F44AC5"/>
    <w:rsid w:val="00F50546"/>
    <w:rsid w:val="00F64AE7"/>
    <w:rsid w:val="00F67B66"/>
    <w:rsid w:val="00F738A9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5AA4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F40A"/>
  <w15:docId w15:val="{24C01F00-9F1F-43DD-92DD-09B1A2F9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624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16E07-8D5C-4F79-AB6C-8598FB8763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တၢ်ဆီၣ်ထွဲတဖၣ်လၢနသူ NDIS စ့တၢ်မၤစၢၤသ့တဖၣ်</vt:lpstr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တၢ်ဆီၣ်ထွဲတဖၣ်လၢနသူ NDIS စ့တၢ်မၤစၢၤသ့တဖၣ်</dc:title>
  <dc:creator>National Disability Insurance Agency (NDIA)</dc:creator>
  <cp:lastModifiedBy>Dakin, Petrina</cp:lastModifiedBy>
  <cp:revision>2</cp:revision>
  <dcterms:created xsi:type="dcterms:W3CDTF">2025-02-12T01:44:00Z</dcterms:created>
  <dcterms:modified xsi:type="dcterms:W3CDTF">2025-02-12T01:44:00Z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