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09C" w14:textId="2B1FDCC3" w:rsidR="00E75DDF" w:rsidRPr="002D2F67" w:rsidRDefault="006D3AD9" w:rsidP="003353F6">
      <w:pPr>
        <w:pStyle w:val="Heading1"/>
        <w:wordWrap w:val="0"/>
        <w:rPr>
          <w:rFonts w:cs="Myanmar Text"/>
        </w:rPr>
      </w:pPr>
      <w:bookmarkStart w:id="0" w:name="_Toc122689909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ထွဲလၢနသူ</w:t>
      </w:r>
      <w:proofErr w:type="spellEnd"/>
      <w:r w:rsidRPr="002D2F67">
        <w:rPr>
          <w:rFonts w:eastAsia="Zawgyi-One" w:cs="Myanmar Text"/>
        </w:rPr>
        <w:t xml:space="preserve"> NDIS</w:t>
      </w:r>
      <w:r w:rsidR="00AE6533">
        <w:rPr>
          <w:rFonts w:eastAsia="Zawgyi-One" w:cs="Myanmar Text"/>
        </w:rPr>
        <w:t xml:space="preserve">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တသ့ဘ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</w:p>
    <w:p w14:paraId="0E87338D" w14:textId="77777777" w:rsidR="00936717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eastAsia="Zawgyi-One" w:cs="Myanmar Text"/>
        </w:rPr>
        <w:t xml:space="preserve">Karen </w:t>
      </w:r>
      <w:proofErr w:type="spellStart"/>
      <w:r w:rsidRPr="002D2F67">
        <w:rPr>
          <w:rFonts w:eastAsia="Zawgyi-One" w:cs="Myanmar Text"/>
        </w:rPr>
        <w:t>S'gaw</w:t>
      </w:r>
      <w:proofErr w:type="spellEnd"/>
      <w:r w:rsidRPr="002D2F67">
        <w:rPr>
          <w:rFonts w:eastAsia="Zawgyi-One" w:cs="Myanmar Text"/>
        </w:rPr>
        <w:t xml:space="preserve"> | </w:t>
      </w:r>
      <w:proofErr w:type="spellStart"/>
      <w:r w:rsidRPr="002D2F67">
        <w:rPr>
          <w:rFonts w:ascii="Myanmar Text" w:eastAsia="Zawgyi-One" w:hAnsi="Myanmar Text" w:cs="Myanmar Text"/>
        </w:rPr>
        <w:t>ကညီကျိာ</w:t>
      </w:r>
      <w:proofErr w:type="spellEnd"/>
      <w:r w:rsidRPr="002D2F67">
        <w:rPr>
          <w:rFonts w:ascii="Myanmar Text" w:eastAsia="Zawgyi-One" w:hAnsi="Myanmar Text" w:cs="Myanmar Text"/>
        </w:rPr>
        <w:t>်</w:t>
      </w:r>
    </w:p>
    <w:p w14:paraId="73D16882" w14:textId="77777777" w:rsidR="004D32B5" w:rsidRPr="002D2F67" w:rsidRDefault="006D3AD9" w:rsidP="003353F6">
      <w:pPr>
        <w:pStyle w:val="Heading2"/>
        <w:wordWrap w:val="0"/>
        <w:rPr>
          <w:rFonts w:cs="Myanmar Text"/>
        </w:rPr>
      </w:pPr>
      <w:bookmarkStart w:id="1" w:name="_Toc182236208"/>
      <w:bookmarkStart w:id="2" w:name="_Toc182297263"/>
      <w:bookmarkStart w:id="3" w:name="_Toc185506192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ၢၤဘၣ်</w:t>
      </w:r>
      <w:proofErr w:type="spellStart"/>
      <w:r w:rsidRPr="002D2F67">
        <w:rPr>
          <w:rFonts w:ascii="Myanmar Text" w:eastAsia="Zawgyi-One" w:hAnsi="Myanmar Text" w:cs="Myanmar Text"/>
        </w:rPr>
        <w:t>ဃးလံ</w:t>
      </w:r>
      <w:proofErr w:type="spellEnd"/>
      <w:r w:rsidRPr="002D2F67">
        <w:rPr>
          <w:rFonts w:ascii="Myanmar Text" w:eastAsia="Zawgyi-One" w:hAnsi="Myanmar Text" w:cs="Myanmar Text"/>
        </w:rPr>
        <w:t>ၥ်</w:t>
      </w:r>
      <w:proofErr w:type="spellStart"/>
      <w:r w:rsidRPr="002D2F67">
        <w:rPr>
          <w:rFonts w:ascii="Myanmar Text" w:eastAsia="Zawgyi-One" w:hAnsi="Myanmar Text" w:cs="Myanmar Text"/>
        </w:rPr>
        <w:t>ကွဲးတဘ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အံ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bookmarkEnd w:id="0"/>
      <w:bookmarkEnd w:id="1"/>
      <w:bookmarkEnd w:id="2"/>
      <w:bookmarkEnd w:id="3"/>
    </w:p>
    <w:p w14:paraId="43A33D96" w14:textId="77777777" w:rsidR="0033117A" w:rsidRPr="002D2F67" w:rsidRDefault="006D3AD9" w:rsidP="003353F6">
      <w:pPr>
        <w:wordWrap w:val="0"/>
        <w:rPr>
          <w:rFonts w:cs="Myanmar Text"/>
          <w:lang w:val="en-AU"/>
        </w:rPr>
      </w:pPr>
      <w:bookmarkStart w:id="4" w:name="_Toc122689910"/>
      <w:proofErr w:type="spellStart"/>
      <w:r w:rsidRPr="002D2F67">
        <w:rPr>
          <w:rFonts w:ascii="Myanmar Text" w:eastAsia="Zawgyi-One" w:hAnsi="Myanmar Text" w:cs="Myanmar Text"/>
        </w:rPr>
        <w:t>နမၤန</w:t>
      </w:r>
      <w:proofErr w:type="spellEnd"/>
      <w:r w:rsidRPr="002D2F67">
        <w:rPr>
          <w:rFonts w:ascii="Myanmar Text" w:eastAsia="Zawgyi-One" w:hAnsi="Myanmar Text" w:cs="Myanmar Text"/>
        </w:rPr>
        <w:t>့ၢ်ပှၤ</w:t>
      </w:r>
      <w:proofErr w:type="spellStart"/>
      <w:r w:rsidRPr="002D2F67">
        <w:rPr>
          <w:rFonts w:ascii="Myanmar Text" w:eastAsia="Zawgyi-One" w:hAnsi="Myanmar Text" w:cs="Myanmar Text"/>
        </w:rPr>
        <w:t>တဂၤဂၤလၢကမၤစ</w:t>
      </w:r>
      <w:proofErr w:type="spellEnd"/>
      <w:r w:rsidRPr="002D2F67">
        <w:rPr>
          <w:rFonts w:ascii="Myanmar Text" w:eastAsia="Zawgyi-One" w:hAnsi="Myanmar Text" w:cs="Myanmar Text"/>
        </w:rPr>
        <w:t>ၢၤနၤသ့၀ဲ</w:t>
      </w:r>
      <w:r w:rsidRPr="002D2F67">
        <w:rPr>
          <w:rFonts w:eastAsia="Zawgyi-One" w:cs="Myanmar Text"/>
        </w:rPr>
        <w:t>-</w:t>
      </w:r>
    </w:p>
    <w:p w14:paraId="687E6ECB" w14:textId="77777777" w:rsidR="0033117A" w:rsidRPr="002D2F67" w:rsidRDefault="006D3AD9" w:rsidP="003353F6">
      <w:pPr>
        <w:pStyle w:val="Bullet1"/>
        <w:wordWrap w:val="0"/>
        <w:contextualSpacing w:val="0"/>
        <w:rPr>
          <w:rFonts w:cs="Myanmar Text"/>
        </w:rPr>
      </w:pPr>
      <w:r w:rsidRPr="002D2F67">
        <w:rPr>
          <w:rFonts w:ascii="Myanmar Text" w:eastAsia="Zawgyi-One" w:hAnsi="Myanmar Text" w:cs="Myanmar Text"/>
        </w:rPr>
        <w:t>နၢ်ပၢၢ်ဘၣ်</w:t>
      </w:r>
      <w:proofErr w:type="spellStart"/>
      <w:r w:rsidRPr="002D2F67">
        <w:rPr>
          <w:rFonts w:ascii="Myanmar Text" w:eastAsia="Zawgyi-One" w:hAnsi="Myanmar Text" w:cs="Myanmar Text"/>
        </w:rPr>
        <w:t>ဃးလံ</w:t>
      </w:r>
      <w:proofErr w:type="spellEnd"/>
      <w:r w:rsidRPr="002D2F67">
        <w:rPr>
          <w:rFonts w:ascii="Myanmar Text" w:eastAsia="Zawgyi-One" w:hAnsi="Myanmar Text" w:cs="Myanmar Text"/>
        </w:rPr>
        <w:t>ၥ်</w:t>
      </w:r>
      <w:proofErr w:type="spellStart"/>
      <w:r w:rsidRPr="002D2F67">
        <w:rPr>
          <w:rFonts w:ascii="Myanmar Text" w:eastAsia="Zawgyi-One" w:hAnsi="Myanmar Text" w:cs="Myanmar Text"/>
        </w:rPr>
        <w:t>ကွဲးတဘ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အံ</w:t>
      </w:r>
      <w:proofErr w:type="spellEnd"/>
      <w:r w:rsidRPr="002D2F67">
        <w:rPr>
          <w:rFonts w:ascii="Myanmar Text" w:eastAsia="Zawgyi-One" w:hAnsi="Myanmar Text" w:cs="Myanmar Text"/>
        </w:rPr>
        <w:t>ၤ</w:t>
      </w:r>
    </w:p>
    <w:p w14:paraId="556D50A4" w14:textId="77777777" w:rsidR="0033117A" w:rsidRPr="002D2F67" w:rsidRDefault="006D3AD9" w:rsidP="003353F6">
      <w:pPr>
        <w:pStyle w:val="Bullet1"/>
        <w:wordWrap w:val="0"/>
        <w:contextualSpacing w:val="0"/>
        <w:rPr>
          <w:rFonts w:cs="Myanmar Text"/>
        </w:rPr>
      </w:pPr>
      <w:proofErr w:type="spellStart"/>
      <w:r w:rsidRPr="002D2F67">
        <w:rPr>
          <w:rFonts w:ascii="Myanmar Text" w:eastAsia="Zawgyi-One" w:hAnsi="Myanmar Text" w:cs="Myanmar Text"/>
        </w:rPr>
        <w:t>ဃုအါထီ</w:t>
      </w:r>
      <w:proofErr w:type="spellEnd"/>
      <w:r w:rsidRPr="002D2F67">
        <w:rPr>
          <w:rFonts w:ascii="Myanmar Text" w:eastAsia="Zawgyi-One" w:hAnsi="Myanmar Text" w:cs="Myanmar Text"/>
        </w:rPr>
        <w:t>ၣ်တၢ်ဂ့ၢ်တၢ်</w:t>
      </w:r>
      <w:proofErr w:type="spellStart"/>
      <w:r w:rsidRPr="002D2F67">
        <w:rPr>
          <w:rFonts w:ascii="Myanmar Text" w:eastAsia="Zawgyi-One" w:hAnsi="Myanmar Text" w:cs="Myanmar Text"/>
        </w:rPr>
        <w:t>ကျိၤတက</w:t>
      </w:r>
      <w:proofErr w:type="spellEnd"/>
      <w:r w:rsidRPr="002D2F67">
        <w:rPr>
          <w:rFonts w:ascii="Myanmar Text" w:eastAsia="Zawgyi-One" w:hAnsi="Myanmar Text" w:cs="Myanmar Text"/>
        </w:rPr>
        <w:t>့ၢ်</w:t>
      </w:r>
      <w:r w:rsidRPr="002D2F67">
        <w:rPr>
          <w:rFonts w:eastAsia="Zawgyi-One" w:cs="Myanmar Text"/>
        </w:rPr>
        <w:t>.</w:t>
      </w:r>
    </w:p>
    <w:p w14:paraId="5DBB76D2" w14:textId="77777777" w:rsidR="001F0D7A" w:rsidRPr="002D2F67" w:rsidRDefault="006D3AD9" w:rsidP="003353F6">
      <w:pPr>
        <w:wordWrap w:val="0"/>
        <w:rPr>
          <w:rFonts w:cs="Myanmar Text"/>
        </w:rPr>
      </w:pPr>
      <w:r w:rsidRPr="002D2F67">
        <w:rPr>
          <w:rFonts w:ascii="Myanmar Text" w:eastAsia="Zawgyi-One" w:hAnsi="Myanmar Text" w:cs="Myanmar Text"/>
        </w:rPr>
        <w:t>တၢ်ဆဲးကျိးတၢ်ဂ့ၢ်တၢ်ကျိၤန့ၣ်အိၣ်၀ဲဖဲလံၥ်ကွဲးတဘ့ၣ်အံၤအကတၢၢ်န့ၣ်လီၤ</w:t>
      </w:r>
      <w:r w:rsidRPr="002D2F67">
        <w:rPr>
          <w:rFonts w:eastAsia="Zawgyi-One" w:cs="Myanmar Text"/>
        </w:rPr>
        <w:t>.</w:t>
      </w:r>
    </w:p>
    <w:p w14:paraId="7BCA4EEC" w14:textId="77777777" w:rsidR="0033117A" w:rsidRPr="002D2F67" w:rsidRDefault="006D3AD9" w:rsidP="003353F6">
      <w:pPr>
        <w:pStyle w:val="Heading2"/>
        <w:wordWrap w:val="0"/>
        <w:rPr>
          <w:rFonts w:cs="Myanmar Text"/>
        </w:rPr>
      </w:pPr>
      <w:bookmarkStart w:id="5" w:name="_Toc182236209"/>
      <w:bookmarkStart w:id="6" w:name="_Toc182297264"/>
      <w:bookmarkStart w:id="7" w:name="_Toc185506193"/>
      <w:r w:rsidRPr="002D2F67">
        <w:rPr>
          <w:rFonts w:ascii="Myanmar Text" w:eastAsia="Zawgyi-One" w:hAnsi="Myanmar Text" w:cs="Myanmar Text"/>
        </w:rPr>
        <w:t>ဘၣ်</w:t>
      </w:r>
      <w:proofErr w:type="spellStart"/>
      <w:r w:rsidRPr="002D2F67">
        <w:rPr>
          <w:rFonts w:ascii="Myanmar Text" w:eastAsia="Zawgyi-One" w:hAnsi="Myanmar Text" w:cs="Myanmar Text"/>
        </w:rPr>
        <w:t>ဃးလံ</w:t>
      </w:r>
      <w:proofErr w:type="spellEnd"/>
      <w:r w:rsidRPr="002D2F67">
        <w:rPr>
          <w:rFonts w:ascii="Myanmar Text" w:eastAsia="Zawgyi-One" w:hAnsi="Myanmar Text" w:cs="Myanmar Text"/>
        </w:rPr>
        <w:t>ၥ်</w:t>
      </w:r>
      <w:proofErr w:type="spellStart"/>
      <w:r w:rsidRPr="002D2F67">
        <w:rPr>
          <w:rFonts w:ascii="Myanmar Text" w:eastAsia="Zawgyi-One" w:hAnsi="Myanmar Text" w:cs="Myanmar Text"/>
        </w:rPr>
        <w:t>ကွဲးတဘ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အံ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bookmarkEnd w:id="5"/>
      <w:bookmarkEnd w:id="6"/>
      <w:bookmarkEnd w:id="7"/>
    </w:p>
    <w:p w14:paraId="1B429E82" w14:textId="6CD2B1C0" w:rsidR="0033117A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ထံကီ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သးနီ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ခိက</w:t>
      </w:r>
      <w:proofErr w:type="spellEnd"/>
      <w:r w:rsidRPr="002D2F67">
        <w:rPr>
          <w:rFonts w:ascii="Myanmar Text" w:eastAsia="Zawgyi-One" w:hAnsi="Myanmar Text" w:cs="Myanmar Text"/>
        </w:rPr>
        <w:t>့ၢ်</w:t>
      </w:r>
      <w:proofErr w:type="spellStart"/>
      <w:r w:rsidRPr="002D2F67">
        <w:rPr>
          <w:rFonts w:ascii="Myanmar Text" w:eastAsia="Zawgyi-One" w:hAnsi="Myanmar Text" w:cs="Myanmar Text"/>
        </w:rPr>
        <w:t>ဂီၤတလၢတပှဲၤတဆူ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တခ</w:t>
      </w:r>
      <w:proofErr w:type="spellEnd"/>
      <w:r w:rsidRPr="002D2F67">
        <w:rPr>
          <w:rFonts w:ascii="Myanmar Text" w:eastAsia="Zawgyi-One" w:hAnsi="Myanmar Text" w:cs="Myanmar Text"/>
        </w:rPr>
        <w:t>ျ့</w:t>
      </w:r>
      <w:r w:rsidRPr="002D2F67">
        <w:rPr>
          <w:rFonts w:eastAsia="Zawgyi-One" w:cs="Myanmar Text"/>
        </w:rPr>
        <w:t xml:space="preserve"> (NDIA) </w:t>
      </w:r>
      <w:r w:rsidRPr="002D2F67">
        <w:rPr>
          <w:rFonts w:ascii="Myanmar Text" w:eastAsia="Zawgyi-One" w:hAnsi="Myanmar Text" w:cs="Myanmar Text"/>
        </w:rPr>
        <w:t>ကွဲး၀ဲဒၣ်တၢ်</w:t>
      </w:r>
      <w:proofErr w:type="spellStart"/>
      <w:r w:rsidRPr="002D2F67">
        <w:rPr>
          <w:rFonts w:ascii="Myanmar Text" w:eastAsia="Zawgyi-One" w:hAnsi="Myanmar Text" w:cs="Myanmar Text"/>
        </w:rPr>
        <w:t>မၤအကျဲခိ</w:t>
      </w:r>
      <w:proofErr w:type="spellEnd"/>
      <w:r w:rsidRPr="002D2F67">
        <w:rPr>
          <w:rFonts w:ascii="Myanmar Text" w:eastAsia="Zawgyi-One" w:hAnsi="Myanmar Text" w:cs="Myanmar Text"/>
        </w:rPr>
        <w:t>ၣ်သ့ၣ်</w:t>
      </w:r>
      <w:proofErr w:type="spellStart"/>
      <w:r w:rsidRPr="002D2F67">
        <w:rPr>
          <w:rFonts w:ascii="Myanmar Text" w:eastAsia="Zawgyi-One" w:hAnsi="Myanmar Text" w:cs="Myanmar Text"/>
        </w:rPr>
        <w:t>တခါအံၤန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65C7B4EB" w14:textId="77777777" w:rsidR="0033117A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ဖဲနထံ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ကတိၤဖ</w:t>
      </w:r>
      <w:proofErr w:type="spellEnd"/>
      <w:r w:rsidRPr="002D2F67">
        <w:rPr>
          <w:rFonts w:ascii="Myanmar Text" w:eastAsia="Zawgyi-One" w:hAnsi="Myanmar Text" w:cs="Myanmar Text"/>
        </w:rPr>
        <w:t>ျၢၣ်</w:t>
      </w:r>
      <w:r w:rsidRPr="002D2F67">
        <w:rPr>
          <w:rFonts w:eastAsia="Zawgyi-One" w:cs="Myanmar Text"/>
        </w:rPr>
        <w:t xml:space="preserve"> '</w:t>
      </w:r>
      <w:r w:rsidRPr="002D2F67">
        <w:rPr>
          <w:rFonts w:ascii="Myanmar Text" w:eastAsia="Zawgyi-One" w:hAnsi="Myanmar Text" w:cs="Myanmar Text"/>
        </w:rPr>
        <w:t>ပ</w:t>
      </w:r>
      <w:r w:rsidRPr="002D2F67">
        <w:rPr>
          <w:rFonts w:eastAsia="Zawgyi-One" w:cs="Myanmar Text"/>
        </w:rPr>
        <w:t xml:space="preserve">' </w:t>
      </w:r>
      <w:r w:rsidRPr="002D2F67">
        <w:rPr>
          <w:rFonts w:ascii="Myanmar Text" w:eastAsia="Zawgyi-One" w:hAnsi="Myanmar Text" w:cs="Myanmar Text"/>
        </w:rPr>
        <w:t>န့ၣ်</w:t>
      </w:r>
      <w:r w:rsidRPr="002D2F67">
        <w:rPr>
          <w:rFonts w:eastAsia="Zawgyi-One" w:cs="Myanmar Text"/>
        </w:rPr>
        <w:t xml:space="preserve">, </w:t>
      </w:r>
      <w:r w:rsidRPr="002D2F67">
        <w:rPr>
          <w:rFonts w:ascii="Myanmar Text" w:eastAsia="Zawgyi-One" w:hAnsi="Myanmar Text" w:cs="Myanmar Text"/>
        </w:rPr>
        <w:t>တၢ်န့ၣ်</w:t>
      </w:r>
      <w:proofErr w:type="spellStart"/>
      <w:r w:rsidRPr="002D2F67">
        <w:rPr>
          <w:rFonts w:ascii="Myanmar Text" w:eastAsia="Zawgyi-One" w:hAnsi="Myanmar Text" w:cs="Myanmar Text"/>
        </w:rPr>
        <w:t>အခီပညီမ</w:t>
      </w:r>
      <w:proofErr w:type="spellEnd"/>
      <w:r w:rsidRPr="002D2F67">
        <w:rPr>
          <w:rFonts w:ascii="Myanmar Text" w:eastAsia="Zawgyi-One" w:hAnsi="Myanmar Text" w:cs="Myanmar Text"/>
        </w:rPr>
        <w:t>့ၢ်၀ဲ</w:t>
      </w:r>
      <w:r w:rsidRPr="002D2F67">
        <w:rPr>
          <w:rFonts w:eastAsia="Zawgyi-One" w:cs="Myanmar Text"/>
        </w:rPr>
        <w:t xml:space="preserve"> NDIA </w:t>
      </w:r>
      <w:r w:rsidRPr="002D2F67">
        <w:rPr>
          <w:rFonts w:ascii="Myanmar Text" w:eastAsia="Zawgyi-One" w:hAnsi="Myanmar Text" w:cs="Myanmar Text"/>
        </w:rPr>
        <w:t>န့ၣ်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39749774" w14:textId="4203E824" w:rsidR="0033117A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lastRenderedPageBreak/>
        <w:t>ပဟ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ထီ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r w:rsidRPr="002D2F67">
        <w:rPr>
          <w:rFonts w:eastAsia="Zawgyi-One" w:cs="Myanmar Text"/>
        </w:rPr>
        <w:t xml:space="preserve"> </w:t>
      </w:r>
      <w:r w:rsidRPr="002D2F67">
        <w:rPr>
          <w:rFonts w:ascii="Myanmar Text" w:eastAsia="Zawgyi-One" w:hAnsi="Myanmar Text" w:cs="Myanmar Text"/>
        </w:rPr>
        <w:t>ထံကီၢ်သးနီၢ်ခိက့ၢ်ဂီၤတလၢတပှဲၤတဆူၣ်တချ့တၢ်အုၣ်ကီၤအတၢ်တိၥ်ကျဲၤမ့တမ့ၢ်</w:t>
      </w:r>
      <w:r w:rsidR="00875770">
        <w:rPr>
          <w:rFonts w:eastAsia="Zawgyi-One" w:cs="Myanmar Text"/>
        </w:rPr>
        <w:t xml:space="preserve"> </w:t>
      </w:r>
      <w:r w:rsidRPr="002D2F67">
        <w:rPr>
          <w:rFonts w:eastAsia="Zawgyi-One" w:cs="Myanmar Text"/>
        </w:rPr>
        <w:t xml:space="preserve">NDIS </w:t>
      </w:r>
      <w:r w:rsidRPr="002D2F67">
        <w:rPr>
          <w:rFonts w:ascii="Myanmar Text" w:eastAsia="Zawgyi-One" w:hAnsi="Myanmar Text" w:cs="Myanmar Text"/>
        </w:rPr>
        <w:t>န့ၣ်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48E30F30" w14:textId="77777777" w:rsidR="0033117A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လံ</w:t>
      </w:r>
      <w:proofErr w:type="spellEnd"/>
      <w:r w:rsidRPr="002D2F67">
        <w:rPr>
          <w:rFonts w:ascii="Myanmar Text" w:eastAsia="Zawgyi-One" w:hAnsi="Myanmar Text" w:cs="Myanmar Text"/>
        </w:rPr>
        <w:t>ၥ်တၢ်</w:t>
      </w:r>
      <w:proofErr w:type="spellStart"/>
      <w:r w:rsidRPr="002D2F67">
        <w:rPr>
          <w:rFonts w:ascii="Myanmar Text" w:eastAsia="Zawgyi-One" w:hAnsi="Myanmar Text" w:cs="Myanmar Text"/>
        </w:rPr>
        <w:t>ကွဲးတဘ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အံၤဘ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ဃးဒီးတ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လၢန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D2F67">
        <w:rPr>
          <w:rFonts w:eastAsia="Zawgyi-One" w:cs="Myanmar Text"/>
        </w:rPr>
        <w:t xml:space="preserve"> 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ၢၤတသ့၀ဲတဖၣ်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49CA7A4E" w14:textId="77777777" w:rsidR="00C36549" w:rsidRPr="002D2F67" w:rsidRDefault="006D3AD9" w:rsidP="003353F6">
      <w:pPr>
        <w:wordWrap w:val="0"/>
        <w:spacing w:before="0" w:after="0" w:line="240" w:lineRule="auto"/>
        <w:rPr>
          <w:rFonts w:cs="Myanmar Text"/>
          <w:b/>
          <w:bCs/>
          <w:color w:val="6B2876" w:themeColor="text2"/>
          <w:sz w:val="36"/>
          <w:szCs w:val="36"/>
          <w:lang w:val="en-AU"/>
        </w:rPr>
      </w:pPr>
      <w:r w:rsidRPr="002D2F67">
        <w:rPr>
          <w:rFonts w:cs="Myanmar Text"/>
          <w:lang w:val="en-AU"/>
        </w:rPr>
        <w:br w:type="page"/>
      </w:r>
    </w:p>
    <w:sdt>
      <w:sdtPr>
        <w:rPr>
          <w:rFonts w:cs="Myanmar Text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8"/>
          <w:lang w:val="en-US" w:eastAsia="ja-JP"/>
        </w:rPr>
      </w:sdtEndPr>
      <w:sdtContent>
        <w:p w14:paraId="4677077A" w14:textId="77777777" w:rsidR="00DC422D" w:rsidRDefault="006D3AD9" w:rsidP="003353F6">
          <w:pPr>
            <w:tabs>
              <w:tab w:val="right" w:pos="8931"/>
            </w:tabs>
            <w:wordWrap w:val="0"/>
            <w:rPr>
              <w:noProof/>
            </w:rPr>
          </w:pPr>
          <w:r w:rsidRPr="002D2F67">
            <w:rPr>
              <w:rStyle w:val="Heading2Char"/>
              <w:rFonts w:ascii="Myanmar Text" w:eastAsia="Zawgyi-One" w:hAnsi="Myanmar Text" w:cs="Myanmar Text"/>
            </w:rPr>
            <w:t>တၢ်</w:t>
          </w:r>
          <w:proofErr w:type="spellStart"/>
          <w:r w:rsidRPr="002D2F67">
            <w:rPr>
              <w:rStyle w:val="Heading2Char"/>
              <w:rFonts w:ascii="Myanmar Text" w:eastAsia="Zawgyi-One" w:hAnsi="Myanmar Text" w:cs="Myanmar Text"/>
            </w:rPr>
            <w:t>မနုၤအိ</w:t>
          </w:r>
          <w:proofErr w:type="spellEnd"/>
          <w:r w:rsidRPr="002D2F67">
            <w:rPr>
              <w:rStyle w:val="Heading2Char"/>
              <w:rFonts w:ascii="Myanmar Text" w:eastAsia="Zawgyi-One" w:hAnsi="Myanmar Text" w:cs="Myanmar Text"/>
            </w:rPr>
            <w:t>ၣ်၀ဲဖဲတၢ်ပၥ်ဖျါ</w:t>
          </w:r>
          <w:proofErr w:type="spellStart"/>
          <w:r w:rsidRPr="002D2F67">
            <w:rPr>
              <w:rStyle w:val="Heading2Char"/>
              <w:rFonts w:ascii="Myanmar Text" w:eastAsia="Zawgyi-One" w:hAnsi="Myanmar Text" w:cs="Myanmar Text"/>
            </w:rPr>
            <w:t>အံၤအပူၤလဲ</w:t>
          </w:r>
          <w:proofErr w:type="spellEnd"/>
          <w:r w:rsidRPr="002D2F67">
            <w:rPr>
              <w:rStyle w:val="Heading2Char"/>
              <w:rFonts w:ascii="Myanmar Text" w:eastAsia="Zawgyi-One" w:hAnsi="Myanmar Text" w:cs="Myanmar Text"/>
            </w:rPr>
            <w:t>ၣ်</w:t>
          </w:r>
          <w:r w:rsidRPr="002D2F67">
            <w:rPr>
              <w:rStyle w:val="Heading2Char"/>
              <w:rFonts w:eastAsia="Zawgyi-One" w:cs="Myanmar Text"/>
            </w:rPr>
            <w:t>.</w:t>
          </w:r>
          <w:r w:rsidRPr="002D2F67">
            <w:rPr>
              <w:rFonts w:cs="Myanmar Text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2D2F67">
            <w:rPr>
              <w:rFonts w:eastAsia="Zawgyi-One" w:cs="Myanmar Text"/>
            </w:rPr>
            <w:instrText xml:space="preserve"> TOC \h \z \t "Heading 2,1,Heading 2 Numbered,1" </w:instrText>
          </w:r>
          <w:r w:rsidRPr="002D2F67">
            <w:rPr>
              <w:rFonts w:cs="Myanmar Text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1A10D06F" w14:textId="78AD5BD2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194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ကိးနံၤဒဲးတၢ်အိၣ်ဆိးအဂီၢ်တၢ်လၢၥ်ဘူၣ်လၢၥ်စ့ၤ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218F670" w14:textId="00B4A61E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195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တၢ်ဆီၣ်ထွဲလၢတအိၣ်ဒီးတၢ်အုၣ်ကီၤအဂံၢ်ခီၣ်ထံးတဖၣ်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_Toc185506195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2B2DE6F" w14:textId="7A1E7DE8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196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တၢ်ဆီၣ်ထွဲဘၣ်ဃးဒီးတၢ်အိၣ်ဆူၣ်အိၣ်ချ့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_Toc185506196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30C2790" w14:textId="2668DF59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197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တၢ်ဆီၣ်ထွဲဘၣ်ဃးဒီးသးခိၣ်နူၥ်တၢ်အိၣ်ဆူၣ်အိၣ်ချ့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_Toc185506197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4566D9F" w14:textId="68DCA2B4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198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တၢ်ဆီၣ်ထွဲဘၣ်ထွဲဒီးဖိသၣ်တၢ်ဒီသဒၢဒီးဟံၣ်ဖိဃီဖိတၢ်ဆီၣ်ထွဲ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_Toc185506198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2B829FC" w14:textId="13AA3FCF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199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တၢ်ဆီၣ်ထွဲဘၣ်ဃးဒီးဖိသၣ်တၢ်ဒိၣ်ထီၣ်သီကတီၢ်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_Toc185506199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E2F5C03" w14:textId="186B7766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0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တၢ်ဆီၣ်ထွဲဘၣ်ဃးဒီးကၠိတၢ်ကူၣ်ဘၣ်ကူၣ်သ့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9E9C7DF" w14:textId="71A6431D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1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တၢ်ဆီၣ်ထွဲဘၣ်ဃးဒီးတၢ်ကူၣ်ဘၣ်ကူၣ်သ့လၢအပတီၢ်ထီထီၣ်ဒီးတၢ်လုၢ်အီၣ်သး</w:t>
            </w:r>
            <w:r w:rsidR="00043A52">
              <w:rPr>
                <w:rStyle w:val="Hyperlink"/>
                <w:rFonts w:ascii="Myanmar Text" w:eastAsia="Zawgyi-One" w:hAnsi="Myanmar Text" w:cs="Myanmar Text"/>
              </w:rPr>
              <w:br/>
            </w:r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သမူတၢ်ကူၣ်ဘၣ်ကူၣ်သ့ဒီးတၢ်မၤလိတဖၣ်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8A5855D" w14:textId="5BB679BE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2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တၢ်ဆီၣ်ထွဲဘၣ်ထွဲဒီးတၢ်ဖံးတၢ်မၤ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0FA01F9" w14:textId="4D8A6CD6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3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တၢ်ဆီၣ်ထွဲဘၣ်ထွဲဒီးဟံၣ်ဃီဒီးပှၤတ၀ၢအတၢ်မၤညီထီၣ်ဘီၣ်ထီၣ်တၢ်အကျိၤ</w:t>
            </w:r>
            <w:r w:rsidR="00813D8D">
              <w:rPr>
                <w:rStyle w:val="Hyperlink"/>
                <w:rFonts w:ascii="Myanmar Text" w:eastAsia="Zawgyi-One" w:hAnsi="Myanmar Text" w:cs="Myanmar Text"/>
              </w:rPr>
              <w:br/>
            </w:r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အကျဲတဖၣ်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22A8859" w14:textId="2EC92D70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4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တၢ်ဆီၣ်ထွဲဘၣ်ထွဲဒီးတၢ်ဆှၢထီၣ်ဆှၢလီၤ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4BD7E78" w14:textId="2559F9B3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5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တၢ်ဆီၣ်ထွဲဘၣ်ဃးဒီးတၢ်တီတၢ်တြၢ်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4A9AE05" w14:textId="503A14C5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6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တၢ်ဆီၣ်ထွဲဘၣ်ဃးဒီးတၢ်ကွၢ်ထွဲပှၤသးပှၢ်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C85A2EB" w14:textId="15E3A188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7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တၢ်ဖိတၢ်လံၤဒီးတၢ်မၤစၢၤလၢတဖိးမံသဲစးတဖၣ်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DC81EE9" w14:textId="4C429C49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8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တၢ်လၢကမၤပှဲၤထီၣ်နလါလဲအဂီၢ်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156AF20" w14:textId="0B9448D6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09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တၢ်ဂ့ၢ်တၢ်ကျိၤအါထီၣ်ဘၣ်ဃးဒီးလံၥ်ကွဲးတဘ့ၣ်အံၤ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58960B4" w14:textId="729A1345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10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မၤလိအါထီၣ်ဘၣ်ဃး</w:t>
            </w:r>
            <w:r w:rsidRPr="00215E32">
              <w:rPr>
                <w:rStyle w:val="Hyperlink"/>
                <w:rFonts w:eastAsia="Zawgyi-One" w:cs="Myanmar Text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24F9975" w14:textId="40637830" w:rsidR="00DC422D" w:rsidRDefault="00DC422D" w:rsidP="003353F6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506211" w:history="1">
            <w:r w:rsidRPr="00215E32">
              <w:rPr>
                <w:rStyle w:val="Hyperlink"/>
                <w:rFonts w:ascii="Myanmar Text" w:eastAsia="Zawgyi-One" w:hAnsi="Myanmar Text" w:cs="Myanmar Text" w:hint="cs"/>
              </w:rPr>
              <w:t>မၤန့ၢ်တၢ်မၤစၢၤလၢကဆဲးကျိးဒီးပှၤ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_Toc185506211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E626D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312AD2B" w14:textId="77777777" w:rsidR="00C36549" w:rsidRPr="002D2F67" w:rsidRDefault="006D3AD9" w:rsidP="003353F6">
          <w:pPr>
            <w:tabs>
              <w:tab w:val="right" w:pos="8931"/>
            </w:tabs>
            <w:wordWrap w:val="0"/>
            <w:rPr>
              <w:rFonts w:cs="Myanmar Text"/>
              <w:noProof/>
            </w:rPr>
          </w:pPr>
          <w:r w:rsidRPr="002D2F67">
            <w:rPr>
              <w:rFonts w:cs="Myanmar Text"/>
            </w:rPr>
            <w:fldChar w:fldCharType="end"/>
          </w:r>
        </w:p>
      </w:sdtContent>
    </w:sdt>
    <w:p w14:paraId="0C9B7124" w14:textId="77777777" w:rsidR="0099636A" w:rsidRPr="002D2F67" w:rsidRDefault="006D3AD9" w:rsidP="003353F6">
      <w:pPr>
        <w:pStyle w:val="Heading2"/>
        <w:wordWrap w:val="0"/>
        <w:rPr>
          <w:rFonts w:cs="Myanmar Text"/>
        </w:rPr>
      </w:pPr>
      <w:bookmarkStart w:id="8" w:name="_Toc185506194"/>
      <w:proofErr w:type="spellStart"/>
      <w:r w:rsidRPr="002D2F67">
        <w:rPr>
          <w:rFonts w:ascii="Myanmar Text" w:eastAsia="Zawgyi-One" w:hAnsi="Myanmar Text" w:cs="Myanmar Text"/>
        </w:rPr>
        <w:lastRenderedPageBreak/>
        <w:t>ကိးနံၤဒဲးတ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ဆိးအဂီ</w:t>
      </w:r>
      <w:proofErr w:type="spellEnd"/>
      <w:r w:rsidRPr="002D2F67">
        <w:rPr>
          <w:rFonts w:ascii="Myanmar Text" w:eastAsia="Zawgyi-One" w:hAnsi="Myanmar Text" w:cs="Myanmar Text"/>
        </w:rPr>
        <w:t>ၢ်တၢ်လၢၥ်</w:t>
      </w:r>
      <w:proofErr w:type="spellStart"/>
      <w:r w:rsidRPr="002D2F67">
        <w:rPr>
          <w:rFonts w:ascii="Myanmar Text" w:eastAsia="Zawgyi-One" w:hAnsi="Myanmar Text" w:cs="Myanmar Text"/>
        </w:rPr>
        <w:t>ဘူ</w:t>
      </w:r>
      <w:proofErr w:type="spellEnd"/>
      <w:r w:rsidRPr="002D2F67">
        <w:rPr>
          <w:rFonts w:ascii="Myanmar Text" w:eastAsia="Zawgyi-One" w:hAnsi="Myanmar Text" w:cs="Myanmar Text"/>
        </w:rPr>
        <w:t>ၣ်လၢၥ်စ့ၤ</w:t>
      </w:r>
      <w:bookmarkEnd w:id="8"/>
    </w:p>
    <w:p w14:paraId="425038E3" w14:textId="77777777" w:rsidR="0099636A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ကိးနံၤဒဲးတ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ဆိးအဂီ</w:t>
      </w:r>
      <w:proofErr w:type="spellEnd"/>
      <w:r w:rsidRPr="002D2F67">
        <w:rPr>
          <w:rFonts w:ascii="Myanmar Text" w:eastAsia="Zawgyi-One" w:hAnsi="Myanmar Text" w:cs="Myanmar Text"/>
        </w:rPr>
        <w:t>ၢ်တၢ်လၢၥ်</w:t>
      </w:r>
      <w:proofErr w:type="spellStart"/>
      <w:r w:rsidRPr="002D2F67">
        <w:rPr>
          <w:rFonts w:ascii="Myanmar Text" w:eastAsia="Zawgyi-One" w:hAnsi="Myanmar Text" w:cs="Myanmar Text"/>
        </w:rPr>
        <w:t>ဘူ</w:t>
      </w:r>
      <w:proofErr w:type="spellEnd"/>
      <w:r w:rsidRPr="002D2F67">
        <w:rPr>
          <w:rFonts w:ascii="Myanmar Text" w:eastAsia="Zawgyi-One" w:hAnsi="Myanmar Text" w:cs="Myanmar Text"/>
        </w:rPr>
        <w:t>ၣ်လၢၥ်စ့ၤ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ၣ်မ့ၢ်တၢ်</w:t>
      </w:r>
      <w:proofErr w:type="spellStart"/>
      <w:r w:rsidRPr="002D2F67">
        <w:rPr>
          <w:rFonts w:ascii="Myanmar Text" w:eastAsia="Zawgyi-One" w:hAnsi="Myanmar Text" w:cs="Myanmar Text"/>
        </w:rPr>
        <w:t>လၢနက</w:t>
      </w:r>
      <w:proofErr w:type="spellEnd"/>
      <w:r w:rsidRPr="002D2F67">
        <w:rPr>
          <w:rFonts w:eastAsia="Zawgyi-One" w:cs="Myanmar Text"/>
        </w:rPr>
        <w:t>-</w:t>
      </w:r>
    </w:p>
    <w:p w14:paraId="1AA328E5" w14:textId="77777777" w:rsidR="0099636A" w:rsidRPr="002D2F67" w:rsidRDefault="006D3AD9" w:rsidP="003353F6">
      <w:pPr>
        <w:pStyle w:val="Bullet1"/>
        <w:wordWrap w:val="0"/>
        <w:contextualSpacing w:val="0"/>
        <w:rPr>
          <w:rFonts w:cs="Myanmar Text"/>
        </w:rPr>
      </w:pPr>
      <w:r w:rsidRPr="002D2F67">
        <w:rPr>
          <w:rFonts w:ascii="Myanmar Text" w:eastAsia="Zawgyi-One" w:hAnsi="Myanmar Text" w:cs="Myanmar Text"/>
        </w:rPr>
        <w:t>ပှ့ၤဘၣ်</w:t>
      </w:r>
      <w:proofErr w:type="spellStart"/>
      <w:r w:rsidRPr="002D2F67">
        <w:rPr>
          <w:rFonts w:ascii="Myanmar Text" w:eastAsia="Zawgyi-One" w:hAnsi="Myanmar Text" w:cs="Myanmar Text"/>
        </w:rPr>
        <w:t>ဖုးအီၤကိးနံၤဒဲး</w:t>
      </w:r>
      <w:proofErr w:type="spellEnd"/>
    </w:p>
    <w:p w14:paraId="00649729" w14:textId="77777777" w:rsidR="0099636A" w:rsidRPr="002D2F67" w:rsidRDefault="006D3AD9" w:rsidP="003353F6">
      <w:pPr>
        <w:pStyle w:val="Bullet1"/>
        <w:wordWrap w:val="0"/>
        <w:contextualSpacing w:val="0"/>
        <w:rPr>
          <w:rFonts w:cs="Myanmar Text"/>
        </w:rPr>
      </w:pPr>
      <w:r w:rsidRPr="002D2F67">
        <w:rPr>
          <w:rFonts w:ascii="Myanmar Text" w:eastAsia="Zawgyi-One" w:hAnsi="Myanmar Text" w:cs="Myanmar Text"/>
        </w:rPr>
        <w:t>ဟ့ၣ်</w:t>
      </w:r>
      <w:proofErr w:type="spellStart"/>
      <w:r w:rsidRPr="002D2F67">
        <w:rPr>
          <w:rFonts w:ascii="Myanmar Text" w:eastAsia="Zawgyi-One" w:hAnsi="Myanmar Text" w:cs="Myanmar Text"/>
        </w:rPr>
        <w:t>အဘူးအလဲလၢကိးလါဒဲးအဂီ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2E07BBB0" w14:textId="77777777" w:rsidR="0099636A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ကိးနံၤဒဲးတ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ဆိးအတ</w:t>
      </w:r>
      <w:proofErr w:type="spellEnd"/>
      <w:r w:rsidRPr="002D2F67">
        <w:rPr>
          <w:rFonts w:ascii="Myanmar Text" w:eastAsia="Zawgyi-One" w:hAnsi="Myanmar Text" w:cs="Myanmar Text"/>
        </w:rPr>
        <w:t>ၢ်လၢၥ်</w:t>
      </w:r>
      <w:proofErr w:type="spellStart"/>
      <w:r w:rsidRPr="002D2F67">
        <w:rPr>
          <w:rFonts w:ascii="Myanmar Text" w:eastAsia="Zawgyi-One" w:hAnsi="Myanmar Text" w:cs="Myanmar Text"/>
        </w:rPr>
        <w:t>ဘူ</w:t>
      </w:r>
      <w:proofErr w:type="spellEnd"/>
      <w:r w:rsidRPr="002D2F67">
        <w:rPr>
          <w:rFonts w:ascii="Myanmar Text" w:eastAsia="Zawgyi-One" w:hAnsi="Myanmar Text" w:cs="Myanmar Text"/>
        </w:rPr>
        <w:t>ၣ်လၢၥ်စ့ၤ</w:t>
      </w:r>
      <w:proofErr w:type="spellStart"/>
      <w:r w:rsidRPr="002D2F67">
        <w:rPr>
          <w:rFonts w:ascii="Myanmar Text" w:eastAsia="Zawgyi-One" w:hAnsi="Myanmar Text" w:cs="Myanmar Text"/>
        </w:rPr>
        <w:t>အလီ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လၢန</w:t>
      </w:r>
      <w:proofErr w:type="spellEnd"/>
      <w:r w:rsidRPr="002D2F67">
        <w:rPr>
          <w:rFonts w:eastAsia="Zawgyi-One" w:cs="Myanmar Text"/>
        </w:rPr>
        <w:t xml:space="preserve"> </w:t>
      </w:r>
      <w:proofErr w:type="spellStart"/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D2F67">
        <w:rPr>
          <w:rFonts w:eastAsia="Zawgyi-One" w:cs="Myanmar Text"/>
        </w:rPr>
        <w:t xml:space="preserve"> 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တသ့တဖ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ၣ်၀ဲ</w:t>
      </w:r>
      <w:r w:rsidRPr="002D2F67">
        <w:rPr>
          <w:rFonts w:eastAsia="Zawgyi-One" w:cs="Myanmar Text"/>
        </w:rPr>
        <w:t xml:space="preserve"> 8 </w:t>
      </w:r>
      <w:proofErr w:type="spellStart"/>
      <w:r w:rsidRPr="002D2F67">
        <w:rPr>
          <w:rFonts w:ascii="Myanmar Text" w:eastAsia="Zawgyi-One" w:hAnsi="Myanmar Text" w:cs="Myanmar Text"/>
        </w:rPr>
        <w:t>မံၤလီ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79B826D4" w14:textId="08B8675A" w:rsidR="0099636A" w:rsidRPr="002D2F67" w:rsidRDefault="006D3AD9" w:rsidP="003353F6">
      <w:pPr>
        <w:pStyle w:val="Bullet1"/>
        <w:numPr>
          <w:ilvl w:val="0"/>
          <w:numId w:val="28"/>
        </w:numPr>
        <w:wordWrap w:val="0"/>
        <w:ind w:left="425" w:hanging="425"/>
        <w:contextualSpacing w:val="0"/>
        <w:rPr>
          <w:rFonts w:cs="Myanmar Text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D2F67">
        <w:rPr>
          <w:rFonts w:eastAsia="Zawgyi-One" w:cs="Myanmar Text"/>
        </w:rPr>
        <w:t xml:space="preserve"> NDIS </w:t>
      </w:r>
      <w:r w:rsidRPr="002D2F67">
        <w:rPr>
          <w:rFonts w:ascii="Myanmar Text" w:eastAsia="Zawgyi-One" w:hAnsi="Myanmar Text" w:cs="Myanmar Text"/>
        </w:rPr>
        <w:t>စ့တၢ်မၤစၢၤလၢဟံၣ်တၢ်အိၣ်ဆိးအလီၢ်ဒီးဟံၣ်ပူၤဃီပူၤတၢ်လၢၥ်ဘူၣ်လၢၥ်စ့ၤတဖၣ်တသ့ဘၣ်</w:t>
      </w:r>
      <w:r w:rsidRPr="002D2F67">
        <w:rPr>
          <w:rFonts w:eastAsia="Zawgyi-One" w:cs="Myanmar Text"/>
        </w:rPr>
        <w:t>.</w:t>
      </w:r>
    </w:p>
    <w:p w14:paraId="28B67DB7" w14:textId="77777777" w:rsidR="00426104" w:rsidRPr="002D2F67" w:rsidRDefault="006D3AD9" w:rsidP="003353F6">
      <w:pPr>
        <w:wordWrap w:val="0"/>
        <w:ind w:left="450"/>
        <w:rPr>
          <w:rFonts w:cs="Myanmar Text"/>
        </w:rPr>
      </w:pPr>
      <w:r w:rsidRPr="002D2F67">
        <w:rPr>
          <w:rFonts w:ascii="Myanmar Text" w:eastAsia="Zawgyi-One" w:hAnsi="Myanmar Text" w:cs="Myanmar Text"/>
        </w:rPr>
        <w:t>ဟံၣ်တၢ်အိၣ်ဆိးအလီၢ်ဒီးဟံၣ်ပူၤဃီပူၤတၢ်လၢၥ်ဘူၣ်လၢၥ်စ့ၤတဖၣ်အခီပညီမ့ၢ်၀ဲတၢ်လၢၥ်ဘူၣ်လၢၥ်စ့ၤလၢနအိၣ်လၢအပူၤန့ၣ်လီၤ</w:t>
      </w:r>
      <w:r w:rsidRPr="002D2F67">
        <w:rPr>
          <w:rFonts w:eastAsia="Zawgyi-One" w:cs="Myanmar Text"/>
        </w:rPr>
        <w:t>.</w:t>
      </w:r>
    </w:p>
    <w:p w14:paraId="7C01A221" w14:textId="6B557FE4" w:rsidR="00426104" w:rsidRPr="002D2F67" w:rsidRDefault="006D3AD9" w:rsidP="003353F6">
      <w:pPr>
        <w:pStyle w:val="Bullet1"/>
        <w:numPr>
          <w:ilvl w:val="0"/>
          <w:numId w:val="28"/>
        </w:numPr>
        <w:wordWrap w:val="0"/>
        <w:ind w:left="426" w:hanging="426"/>
        <w:rPr>
          <w:rFonts w:cs="Myanmar Text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2D2F67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r w:rsidRPr="002D2F67">
        <w:rPr>
          <w:rFonts w:ascii="Myanmar Text" w:eastAsia="Zawgyi-One" w:hAnsi="Myanmar Text" w:cs="Myanmar Text"/>
        </w:rPr>
        <w:t>ကျိၣ်စ့တၢ်မၤစၢၤလၢတၢ်ဟံးလိၢ်ကျိၣ်စ့ဂ့ၢ်၀ီဒီးတၢ်ဟ့ၣ်တၢ်အလုၢ်အပှ့ၤတဖၣ်တသ့၀ဲဘၣ်</w:t>
      </w:r>
      <w:r w:rsidRPr="002D2F67">
        <w:rPr>
          <w:rFonts w:eastAsia="Zawgyi-One" w:cs="Myanmar Text"/>
        </w:rPr>
        <w:t>.</w:t>
      </w:r>
    </w:p>
    <w:p w14:paraId="65B5C538" w14:textId="77777777" w:rsidR="000F5B66" w:rsidRPr="002D2F67" w:rsidRDefault="006D3AD9" w:rsidP="003353F6">
      <w:pPr>
        <w:wordWrap w:val="0"/>
        <w:ind w:left="45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တၢ်ဟံးလိၢ်ကျိၣ်စ့ဂ့ၢ်၀ီဒီးတၢ်အလုၢ်အပှ့ၤတဖၣ်အခီပညီမ့ၢ်၀ဲစ့လၢနဟ့ၣ်အီၤဆူပှၤအဂၤတဂၤအအိၣ်န့ၣ်လီၤ</w:t>
      </w:r>
      <w:r w:rsidRPr="002D2F67">
        <w:rPr>
          <w:rFonts w:eastAsia="Zawgyi-One" w:cs="Myanmar Text"/>
        </w:rPr>
        <w:t>.</w:t>
      </w:r>
    </w:p>
    <w:p w14:paraId="095BF1A7" w14:textId="77777777" w:rsidR="00636F45" w:rsidRPr="002D2F67" w:rsidRDefault="006D3AD9" w:rsidP="003353F6">
      <w:pPr>
        <w:wordWrap w:val="0"/>
        <w:ind w:firstLine="45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အဒိ</w:t>
      </w:r>
      <w:proofErr w:type="spellEnd"/>
      <w:r w:rsidRPr="002D2F67">
        <w:rPr>
          <w:rFonts w:eastAsia="Zawgyi-One" w:cs="Myanmar Text"/>
        </w:rPr>
        <w:t xml:space="preserve">, </w:t>
      </w:r>
      <w:proofErr w:type="spellStart"/>
      <w:r w:rsidRPr="002D2F67">
        <w:rPr>
          <w:rFonts w:ascii="Myanmar Text" w:eastAsia="Zawgyi-One" w:hAnsi="Myanmar Text" w:cs="Myanmar Text"/>
        </w:rPr>
        <w:t>စ့လၢနဟ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အီၤဆူတ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ဖှိ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27525442" w14:textId="3EC1BE68" w:rsidR="00426104" w:rsidRPr="002D2F67" w:rsidRDefault="006D3AD9" w:rsidP="003353F6">
      <w:pPr>
        <w:pStyle w:val="Bullet1"/>
        <w:numPr>
          <w:ilvl w:val="0"/>
          <w:numId w:val="28"/>
        </w:numPr>
        <w:wordWrap w:val="0"/>
        <w:ind w:left="425" w:hanging="425"/>
        <w:contextualSpacing w:val="0"/>
        <w:rPr>
          <w:rFonts w:cs="Myanmar Text"/>
        </w:rPr>
      </w:pPr>
      <w:proofErr w:type="spellStart"/>
      <w:r w:rsidRPr="002D2F67">
        <w:rPr>
          <w:rFonts w:ascii="Myanmar Text" w:eastAsia="Zawgyi-One" w:hAnsi="Myanmar Text" w:cs="Myanmar Text"/>
        </w:rPr>
        <w:lastRenderedPageBreak/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အီ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အီဒီးတ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လၢနကဖီအီ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တသ့ဘ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r w:rsidRPr="002D2F67">
        <w:rPr>
          <w:rFonts w:eastAsia="Zawgyi-One" w:cs="Myanmar Text"/>
        </w:rPr>
        <w:t>.</w:t>
      </w:r>
    </w:p>
    <w:p w14:paraId="1C77317C" w14:textId="29B28475" w:rsidR="000F5B66" w:rsidRPr="002D2F67" w:rsidRDefault="006D3AD9" w:rsidP="003353F6">
      <w:pPr>
        <w:pStyle w:val="ListParagraph"/>
        <w:numPr>
          <w:ilvl w:val="0"/>
          <w:numId w:val="28"/>
        </w:numPr>
        <w:wordWrap w:val="0"/>
        <w:ind w:left="425" w:hanging="426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eastAsia="Zawgyi-One" w:cs="Myanmar Text"/>
        </w:rPr>
        <w:t xml:space="preserve"> </w:t>
      </w:r>
      <w:proofErr w:type="spellStart"/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မူအပတီ</w:t>
      </w:r>
      <w:proofErr w:type="spellEnd"/>
      <w:r w:rsidRPr="002D2F67">
        <w:rPr>
          <w:rFonts w:ascii="Myanmar Text" w:eastAsia="Zawgyi-One" w:hAnsi="Myanmar Text" w:cs="Myanmar Text"/>
        </w:rPr>
        <w:t>ၢ်တၢ်လၢၥ်</w:t>
      </w:r>
      <w:proofErr w:type="spellStart"/>
      <w:r w:rsidRPr="002D2F67">
        <w:rPr>
          <w:rFonts w:ascii="Myanmar Text" w:eastAsia="Zawgyi-One" w:hAnsi="Myanmar Text" w:cs="Myanmar Text"/>
        </w:rPr>
        <w:t>ဘူ</w:t>
      </w:r>
      <w:proofErr w:type="spellEnd"/>
      <w:r w:rsidRPr="002D2F67">
        <w:rPr>
          <w:rFonts w:ascii="Myanmar Text" w:eastAsia="Zawgyi-One" w:hAnsi="Myanmar Text" w:cs="Myanmar Text"/>
        </w:rPr>
        <w:t>ၣ်လၢၥ်စ့ၤ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ၢ်တသ့၀ဲဘၣ်</w:t>
      </w:r>
      <w:r w:rsidRPr="002D2F67">
        <w:rPr>
          <w:rFonts w:eastAsia="Zawgyi-One" w:cs="Myanmar Text"/>
        </w:rPr>
        <w:t>.</w:t>
      </w:r>
    </w:p>
    <w:p w14:paraId="23B21CCB" w14:textId="77777777" w:rsidR="00426104" w:rsidRPr="002D2F67" w:rsidRDefault="006D3AD9" w:rsidP="003353F6">
      <w:pPr>
        <w:pStyle w:val="ListParagraph"/>
        <w:wordWrap w:val="0"/>
        <w:ind w:left="425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အဒိ</w:t>
      </w:r>
      <w:proofErr w:type="spellEnd"/>
      <w:r w:rsidRPr="002D2F67">
        <w:rPr>
          <w:rFonts w:eastAsia="Zawgyi-One" w:cs="Myanmar Text"/>
        </w:rPr>
        <w:t xml:space="preserve">, </w:t>
      </w:r>
      <w:proofErr w:type="spellStart"/>
      <w:r w:rsidRPr="002D2F67">
        <w:rPr>
          <w:rFonts w:ascii="Myanmar Text" w:eastAsia="Zawgyi-One" w:hAnsi="Myanmar Text" w:cs="Myanmar Text"/>
        </w:rPr>
        <w:t>မိ</w:t>
      </w:r>
      <w:proofErr w:type="spellEnd"/>
      <w:r w:rsidRPr="002D2F67">
        <w:rPr>
          <w:rFonts w:ascii="Myanmar Text" w:eastAsia="Zawgyi-One" w:hAnsi="Myanmar Text" w:cs="Myanmar Text"/>
        </w:rPr>
        <w:t>ၥ်</w:t>
      </w:r>
      <w:proofErr w:type="spellStart"/>
      <w:r w:rsidRPr="002D2F67">
        <w:rPr>
          <w:rFonts w:ascii="Myanmar Text" w:eastAsia="Zawgyi-One" w:hAnsi="Myanmar Text" w:cs="Myanmar Text"/>
        </w:rPr>
        <w:t>ထူဒီးသံးဂ</w:t>
      </w:r>
      <w:proofErr w:type="spellEnd"/>
      <w:r w:rsidRPr="002D2F67">
        <w:rPr>
          <w:rFonts w:ascii="Myanmar Text" w:eastAsia="Zawgyi-One" w:hAnsi="Myanmar Text" w:cs="Myanmar Text"/>
        </w:rPr>
        <w:t>ၥ်</w:t>
      </w:r>
      <w:proofErr w:type="spellStart"/>
      <w:r w:rsidRPr="002D2F67">
        <w:rPr>
          <w:rFonts w:ascii="Myanmar Text" w:eastAsia="Zawgyi-One" w:hAnsi="Myanmar Text" w:cs="Myanmar Text"/>
        </w:rPr>
        <w:t>အသိးန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03075AD0" w14:textId="40904CD4" w:rsidR="000F5B66" w:rsidRPr="002D2F67" w:rsidRDefault="006D3AD9" w:rsidP="003353F6">
      <w:pPr>
        <w:pStyle w:val="ListParagraph"/>
        <w:numPr>
          <w:ilvl w:val="0"/>
          <w:numId w:val="28"/>
        </w:numPr>
        <w:wordWrap w:val="0"/>
        <w:ind w:left="425" w:hanging="426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ကူတ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ကၤဒီးတ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ကယၢကယဲတဖ</w:t>
      </w:r>
      <w:proofErr w:type="spellEnd"/>
      <w:r w:rsidRPr="002D2F67">
        <w:rPr>
          <w:rFonts w:ascii="Myanmar Text" w:eastAsia="Zawgyi-One" w:hAnsi="Myanmar Text" w:cs="Myanmar Text"/>
        </w:rPr>
        <w:t>ၣ်တသ့၀ဲဘၣ်</w:t>
      </w:r>
      <w:r w:rsidRPr="002D2F67">
        <w:rPr>
          <w:rFonts w:eastAsia="Zawgyi-One" w:cs="Myanmar Text"/>
        </w:rPr>
        <w:t>.</w:t>
      </w:r>
    </w:p>
    <w:p w14:paraId="4C33807B" w14:textId="77777777" w:rsidR="00426104" w:rsidRPr="002D2F67" w:rsidRDefault="006D3AD9" w:rsidP="003353F6">
      <w:pPr>
        <w:pStyle w:val="ListParagraph"/>
        <w:wordWrap w:val="0"/>
        <w:ind w:left="425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အဒိ</w:t>
      </w:r>
      <w:proofErr w:type="spellEnd"/>
      <w:r w:rsidRPr="002D2F67">
        <w:rPr>
          <w:rFonts w:eastAsia="Zawgyi-One" w:cs="Myanmar Text"/>
        </w:rPr>
        <w:t xml:space="preserve">, </w:t>
      </w: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တံ</w:t>
      </w:r>
      <w:proofErr w:type="spellEnd"/>
      <w:r w:rsidRPr="002D2F67">
        <w:rPr>
          <w:rFonts w:ascii="Myanmar Text" w:eastAsia="Zawgyi-One" w:hAnsi="Myanmar Text" w:cs="Myanmar Text"/>
        </w:rPr>
        <w:t>ၥ်န့ၢ်</w:t>
      </w:r>
      <w:proofErr w:type="spellStart"/>
      <w:r w:rsidRPr="002D2F67">
        <w:rPr>
          <w:rFonts w:ascii="Myanmar Text" w:eastAsia="Zawgyi-One" w:hAnsi="Myanmar Text" w:cs="Myanmar Text"/>
        </w:rPr>
        <w:t>နခိ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ဆူ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အသိးလီ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6ED4BAE3" w14:textId="7AE03010" w:rsidR="000F5B66" w:rsidRPr="002D2F67" w:rsidRDefault="006D3AD9" w:rsidP="003353F6">
      <w:pPr>
        <w:pStyle w:val="ListParagraph"/>
        <w:numPr>
          <w:ilvl w:val="0"/>
          <w:numId w:val="28"/>
        </w:numPr>
        <w:wordWrap w:val="0"/>
        <w:ind w:left="425" w:hanging="426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လဲၤတ</w:t>
      </w:r>
      <w:proofErr w:type="spellEnd"/>
      <w:r w:rsidRPr="002D2F67">
        <w:rPr>
          <w:rFonts w:ascii="Myanmar Text" w:eastAsia="Zawgyi-One" w:hAnsi="Myanmar Text" w:cs="Myanmar Text"/>
        </w:rPr>
        <w:t>ၢ်က့ၤ</w:t>
      </w:r>
      <w:proofErr w:type="spellStart"/>
      <w:r w:rsidRPr="002D2F67">
        <w:rPr>
          <w:rFonts w:ascii="Myanmar Text" w:eastAsia="Zawgyi-One" w:hAnsi="Myanmar Text" w:cs="Myanmar Text"/>
        </w:rPr>
        <w:t>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တီဆ</w:t>
      </w:r>
      <w:proofErr w:type="spellEnd"/>
      <w:r w:rsidRPr="002D2F67">
        <w:rPr>
          <w:rFonts w:ascii="Myanmar Text" w:eastAsia="Zawgyi-One" w:hAnsi="Myanmar Text" w:cs="Myanmar Text"/>
        </w:rPr>
        <w:t>ှၢ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ၢ်တသ့၀ဲဘၣ်</w:t>
      </w:r>
      <w:r w:rsidRPr="002D2F67">
        <w:rPr>
          <w:rFonts w:eastAsia="Zawgyi-One" w:cs="Myanmar Text"/>
        </w:rPr>
        <w:t>.</w:t>
      </w:r>
    </w:p>
    <w:p w14:paraId="72127CE4" w14:textId="77777777" w:rsidR="00426104" w:rsidRPr="002D2F67" w:rsidRDefault="006D3AD9" w:rsidP="003353F6">
      <w:pPr>
        <w:pStyle w:val="ListParagraph"/>
        <w:wordWrap w:val="0"/>
        <w:ind w:left="425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အဒိ</w:t>
      </w:r>
      <w:proofErr w:type="spellEnd"/>
      <w:r w:rsidRPr="002D2F67">
        <w:rPr>
          <w:rFonts w:eastAsia="Zawgyi-One" w:cs="Myanmar Text"/>
        </w:rPr>
        <w:t xml:space="preserve">, </w:t>
      </w: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လဲၤဆူနံၤသဘ</w:t>
      </w:r>
      <w:proofErr w:type="spellEnd"/>
      <w:r w:rsidRPr="002D2F67">
        <w:rPr>
          <w:rFonts w:ascii="Myanmar Text" w:eastAsia="Zawgyi-One" w:hAnsi="Myanmar Text" w:cs="Myanmar Text"/>
        </w:rPr>
        <w:t>ျ့</w:t>
      </w:r>
      <w:proofErr w:type="spellStart"/>
      <w:r w:rsidRPr="002D2F67">
        <w:rPr>
          <w:rFonts w:ascii="Myanmar Text" w:eastAsia="Zawgyi-One" w:hAnsi="Myanmar Text" w:cs="Myanmar Text"/>
        </w:rPr>
        <w:t>အသိးလီ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4A4E1C5B" w14:textId="05A0C7DB" w:rsidR="00426104" w:rsidRPr="002D2F67" w:rsidRDefault="006D3AD9" w:rsidP="003353F6">
      <w:pPr>
        <w:pStyle w:val="ListParagraph"/>
        <w:numPr>
          <w:ilvl w:val="0"/>
          <w:numId w:val="28"/>
        </w:numPr>
        <w:wordWrap w:val="0"/>
        <w:ind w:left="425" w:hanging="426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လၢဆ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ဖိကီ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ဖိလၢနဘု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လၢဟံ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ၢ်တသ့၀ဲဘၣ်</w:t>
      </w:r>
      <w:r w:rsidRPr="002D2F67">
        <w:rPr>
          <w:rFonts w:eastAsia="Zawgyi-One" w:cs="Myanmar Text"/>
        </w:rPr>
        <w:t>.</w:t>
      </w:r>
    </w:p>
    <w:p w14:paraId="31A2ADB2" w14:textId="041FE1B9" w:rsidR="00426104" w:rsidRPr="002D2F67" w:rsidRDefault="006D3AD9" w:rsidP="003353F6">
      <w:pPr>
        <w:pStyle w:val="ListParagraph"/>
        <w:numPr>
          <w:ilvl w:val="0"/>
          <w:numId w:val="28"/>
        </w:numPr>
        <w:wordWrap w:val="0"/>
        <w:ind w:left="425" w:hanging="426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r w:rsidRPr="002D2F67">
        <w:rPr>
          <w:rFonts w:ascii="Myanmar Text" w:eastAsia="Zawgyi-One" w:hAnsi="Myanmar Text" w:cs="Myanmar Text"/>
        </w:rPr>
        <w:t>စ့တၢ်မၤစၢၤလၢတၢ်ဟံးဒံၣ်ဖိဒီးတၢ်ဘၣ်ဃးဒီးဟံၣ်ဖိဃီဖိတၢ်လၢၥ်ဘူၣ်လၢၥ်စ့ၤအဂီၢ်တသ့၀ဲဘၣ်လီၤ</w:t>
      </w:r>
      <w:r w:rsidRPr="002D2F67">
        <w:rPr>
          <w:rFonts w:eastAsia="Zawgyi-One" w:cs="Myanmar Text"/>
        </w:rPr>
        <w:t>.</w:t>
      </w:r>
    </w:p>
    <w:p w14:paraId="48EE48F3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ဒၢထီၣ်ဟံးဖိဒီးဟံၣ်ဖိဃီဖိတၢ်လၢၥ်ဘူၣ်လၢၥ်စ့ၤတဖၣ်အခီပညီမ့ၢ်၀ဲတၢ်လၢအမၤစၢၤနၤလၢနဖိအိၣ်ကသ့အဂီၢ်န့ၣ်လီၤ</w:t>
      </w:r>
      <w:r w:rsidRPr="002D2F67">
        <w:rPr>
          <w:rFonts w:eastAsia="Zawgyi-One" w:cs="Myanmar Text"/>
        </w:rPr>
        <w:t>.</w:t>
      </w:r>
    </w:p>
    <w:p w14:paraId="78717076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9" w:name="_Toc185506195"/>
      <w:r w:rsidRPr="002D2F67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ထွဲလၢတအိ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အု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ကီၤအဂံ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ခီ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ထံးတဖ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bookmarkEnd w:id="9"/>
    </w:p>
    <w:p w14:paraId="32F44512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တၢ်အုၣ်ကီၤအဂံၢ်ခီၣ်ထံးမ့ၢ်၀ဲတၢ်တမံၤမံၤလၢတၢ်အုၣ်အသးလၢကမ့ၢ်တၢ်တုၤထီၣ်ထီၣ်ဘးဒီးကဲဘျုးန့ၣ်လီၤ</w:t>
      </w:r>
      <w:r w:rsidRPr="002D2F67">
        <w:rPr>
          <w:rFonts w:eastAsia="Zawgyi-One" w:cs="Myanmar Text"/>
        </w:rPr>
        <w:t>.</w:t>
      </w:r>
    </w:p>
    <w:p w14:paraId="600A9416" w14:textId="0898F9BC" w:rsidR="00426104" w:rsidRPr="002D2F67" w:rsidRDefault="00DC422D" w:rsidP="003353F6">
      <w:pPr>
        <w:wordWrap w:val="0"/>
        <w:rPr>
          <w:rFonts w:cs="Myanmar Text"/>
          <w:lang w:val="en-AU"/>
        </w:rPr>
      </w:pPr>
      <w:r w:rsidRPr="00DC422D">
        <w:rPr>
          <w:rFonts w:ascii="Myanmar Text" w:eastAsia="Zawgyi-One" w:hAnsi="Myanmar Text" w:cs="Myanmar Text" w:hint="cs"/>
          <w:cs/>
          <w:lang w:bidi="my-MM"/>
        </w:rPr>
        <w:t>တၢ်တုၤထီၣ်ထီၣ်ဘးမ့ၢ်၀ဲတၢ်တမံၤမံၤလၢအကဲထီၣ်ကဲထီၣ်သ့ဂ့ၤဂ့ၤန့ၣ်လီၤ</w:t>
      </w:r>
      <w:r w:rsidRPr="002D2F67">
        <w:rPr>
          <w:rFonts w:eastAsia="Zawgyi-One" w:cs="Myanmar Text"/>
        </w:rPr>
        <w:t>.</w:t>
      </w:r>
    </w:p>
    <w:p w14:paraId="10DFF3F3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လၢအကဲဘျုးအခီပညီမ</w:t>
      </w:r>
      <w:proofErr w:type="spellEnd"/>
      <w:r w:rsidRPr="002D2F67">
        <w:rPr>
          <w:rFonts w:ascii="Myanmar Text" w:eastAsia="Zawgyi-One" w:hAnsi="Myanmar Text" w:cs="Myanmar Text"/>
        </w:rPr>
        <w:t>့ၢ်၀ဲတၢ်</w:t>
      </w:r>
      <w:proofErr w:type="spellStart"/>
      <w:r w:rsidRPr="002D2F67">
        <w:rPr>
          <w:rFonts w:ascii="Myanmar Text" w:eastAsia="Zawgyi-One" w:hAnsi="Myanmar Text" w:cs="Myanmar Text"/>
        </w:rPr>
        <w:t>တမံၤမံၤလၢဂ</w:t>
      </w:r>
      <w:proofErr w:type="spellEnd"/>
      <w:r w:rsidRPr="002D2F67">
        <w:rPr>
          <w:rFonts w:ascii="Myanmar Text" w:eastAsia="Zawgyi-One" w:hAnsi="Myanmar Text" w:cs="Myanmar Text"/>
        </w:rPr>
        <w:t>့ၤ</w:t>
      </w:r>
      <w:proofErr w:type="spellStart"/>
      <w:r w:rsidRPr="002D2F67">
        <w:rPr>
          <w:rFonts w:ascii="Myanmar Text" w:eastAsia="Zawgyi-One" w:hAnsi="Myanmar Text" w:cs="Myanmar Text"/>
        </w:rPr>
        <w:t>လၢနဂီ</w:t>
      </w:r>
      <w:proofErr w:type="spellEnd"/>
      <w:r w:rsidRPr="002D2F67">
        <w:rPr>
          <w:rFonts w:ascii="Myanmar Text" w:eastAsia="Zawgyi-One" w:hAnsi="Myanmar Text" w:cs="Myanmar Text"/>
        </w:rPr>
        <w:t>ၢ်န့ၣ်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7A9E7097" w14:textId="1C062724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>NDIS</w:t>
      </w:r>
      <w:r w:rsidR="00537B95">
        <w:rPr>
          <w:rFonts w:eastAsia="Zawgyi-One" w:cs="Myanmar Text"/>
        </w:rPr>
        <w:t xml:space="preserve">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ကူစါယါဘ</w:t>
      </w:r>
      <w:proofErr w:type="spellEnd"/>
      <w:r w:rsidRPr="002D2F67">
        <w:rPr>
          <w:rFonts w:ascii="Myanmar Text" w:eastAsia="Zawgyi-One" w:hAnsi="Myanmar Text" w:cs="Myanmar Text"/>
        </w:rPr>
        <w:t>ျါလၢအဂၤတခါတသ့၀ဲဘၣ်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2B523D5A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ကူစါယါဘ</w:t>
      </w:r>
      <w:proofErr w:type="spellEnd"/>
      <w:r w:rsidRPr="002D2F67">
        <w:rPr>
          <w:rFonts w:ascii="Myanmar Text" w:eastAsia="Zawgyi-One" w:hAnsi="Myanmar Text" w:cs="Myanmar Text"/>
        </w:rPr>
        <w:t>ျါ</w:t>
      </w:r>
      <w:proofErr w:type="spellStart"/>
      <w:r w:rsidRPr="002D2F67">
        <w:rPr>
          <w:rFonts w:ascii="Myanmar Text" w:eastAsia="Zawgyi-One" w:hAnsi="Myanmar Text" w:cs="Myanmar Text"/>
        </w:rPr>
        <w:t>လၢအဂၤတခါပ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ဃု</w:t>
      </w:r>
      <w:proofErr w:type="spellEnd"/>
      <w:r w:rsidRPr="002D2F67">
        <w:rPr>
          <w:rFonts w:ascii="Myanmar Text" w:eastAsia="Zawgyi-One" w:hAnsi="Myanmar Text" w:cs="Myanmar Text"/>
        </w:rPr>
        <w:t>ၥ်တၢ်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ၣ်ဒ်</w:t>
      </w:r>
      <w:r w:rsidRPr="002D2F67">
        <w:rPr>
          <w:rFonts w:eastAsia="Zawgyi-One" w:cs="Myanmar Text"/>
        </w:rPr>
        <w:t>-</w:t>
      </w:r>
    </w:p>
    <w:p w14:paraId="0D088023" w14:textId="7C013201" w:rsidR="00426104" w:rsidRPr="002D2F67" w:rsidRDefault="00DC422D" w:rsidP="003353F6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Myanmar Text"/>
          <w:lang w:val="en-AU"/>
        </w:rPr>
      </w:pPr>
      <w:r w:rsidRPr="00DC422D">
        <w:rPr>
          <w:rFonts w:ascii="Myanmar Text" w:eastAsia="Zawgyi-One" w:hAnsi="Myanmar Text" w:cs="Myanmar Text" w:hint="cs"/>
          <w:cs/>
          <w:lang w:bidi="my-MM"/>
        </w:rPr>
        <w:t>တၢ်ကူစါလၢတၢ်သူလၢၢ်လၢအဖျါကလၤတဖၣ်</w:t>
      </w:r>
      <w:r w:rsidRPr="00DC422D">
        <w:rPr>
          <w:rFonts w:ascii="Myanmar Text" w:eastAsia="Zawgyi-One" w:hAnsi="Myanmar Text" w:cs="Myanmar Text"/>
          <w:cs/>
          <w:lang w:bidi="my-MM"/>
        </w:rPr>
        <w:t xml:space="preserve"> (</w:t>
      </w:r>
      <w:r w:rsidRPr="00DC422D">
        <w:rPr>
          <w:rFonts w:ascii="Myanmar Text" w:eastAsia="Zawgyi-One" w:hAnsi="Myanmar Text" w:cs="Myanmar Text"/>
        </w:rPr>
        <w:t>crystal therapy)</w:t>
      </w:r>
    </w:p>
    <w:p w14:paraId="1A287B69" w14:textId="13BF715F" w:rsidR="00426104" w:rsidRPr="002D2F67" w:rsidRDefault="00DC422D" w:rsidP="003353F6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Myanmar Text"/>
          <w:lang w:val="en-AU"/>
        </w:rPr>
      </w:pPr>
      <w:r w:rsidRPr="00DC422D">
        <w:rPr>
          <w:rFonts w:ascii="Myanmar Text" w:eastAsia="Zawgyi-One" w:hAnsi="Myanmar Text" w:cs="Myanmar Text" w:hint="cs"/>
          <w:cs/>
          <w:lang w:bidi="my-MM"/>
        </w:rPr>
        <w:t>တၢ်ဖိးဟုအတၢ်ကူစါတကလုၥ်</w:t>
      </w:r>
      <w:r w:rsidRPr="00DC422D">
        <w:rPr>
          <w:rFonts w:ascii="Myanmar Text" w:eastAsia="Zawgyi-One" w:hAnsi="Myanmar Text" w:cs="Myanmar Text"/>
          <w:cs/>
          <w:lang w:bidi="my-MM"/>
        </w:rPr>
        <w:t xml:space="preserve"> (</w:t>
      </w:r>
      <w:r w:rsidRPr="00DC422D">
        <w:rPr>
          <w:rFonts w:ascii="Myanmar Text" w:eastAsia="Zawgyi-One" w:hAnsi="Myanmar Text" w:cs="Myanmar Text"/>
        </w:rPr>
        <w:t xml:space="preserve">cuddle </w:t>
      </w:r>
      <w:proofErr w:type="spellStart"/>
      <w:r w:rsidRPr="00DC422D">
        <w:rPr>
          <w:rFonts w:ascii="Myanmar Text" w:eastAsia="Zawgyi-One" w:hAnsi="Myanmar Text" w:cs="Myanmar Text"/>
        </w:rPr>
        <w:t>theraph</w:t>
      </w:r>
      <w:r>
        <w:rPr>
          <w:rFonts w:ascii="Myanmar Text" w:eastAsia="Zawgyi-One" w:hAnsi="Myanmar Text" w:cs="Myanmar Text"/>
        </w:rPr>
        <w:t>y</w:t>
      </w:r>
      <w:proofErr w:type="spellEnd"/>
      <w:r w:rsidRPr="00DC422D">
        <w:rPr>
          <w:rFonts w:ascii="Myanmar Text" w:eastAsia="Zawgyi-One" w:hAnsi="Myanmar Text" w:cs="Myanmar Text"/>
        </w:rPr>
        <w:t>)</w:t>
      </w:r>
    </w:p>
    <w:p w14:paraId="1E132391" w14:textId="77777777" w:rsidR="00426104" w:rsidRPr="002D2F67" w:rsidRDefault="006D3AD9" w:rsidP="003353F6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လိ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ကွဲ</w:t>
      </w:r>
      <w:proofErr w:type="spellEnd"/>
      <w:r w:rsidRPr="002D2F67">
        <w:rPr>
          <w:rFonts w:eastAsia="Zawgyi-One" w:cs="Myanmar Text"/>
        </w:rPr>
        <w:t xml:space="preserve"> </w:t>
      </w:r>
      <w:r w:rsidRPr="002D2F67">
        <w:rPr>
          <w:rFonts w:ascii="Myanmar Text" w:eastAsia="Zawgyi-One" w:hAnsi="Myanmar Text" w:cs="Myanmar Text"/>
        </w:rPr>
        <w:t>က့</w:t>
      </w:r>
      <w:r w:rsidRPr="002D2F67">
        <w:rPr>
          <w:rFonts w:eastAsia="Zawgyi-One" w:cs="Myanmar Text"/>
        </w:rPr>
        <w:t>(</w:t>
      </w:r>
      <w:r w:rsidRPr="002D2F67">
        <w:rPr>
          <w:rFonts w:ascii="Myanmar Text" w:eastAsia="Zawgyi-One" w:hAnsi="Myanmar Text" w:cs="Myanmar Text"/>
        </w:rPr>
        <w:t>မ</w:t>
      </w:r>
      <w:r w:rsidRPr="002D2F67">
        <w:rPr>
          <w:rFonts w:eastAsia="Zawgyi-One" w:cs="Myanmar Text"/>
        </w:rPr>
        <w:t>)</w:t>
      </w: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ကူစ</w:t>
      </w:r>
      <w:proofErr w:type="spellEnd"/>
      <w:r w:rsidRPr="002D2F67">
        <w:rPr>
          <w:rFonts w:ascii="Myanmar Text" w:eastAsia="Zawgyi-One" w:hAnsi="Myanmar Text" w:cs="Myanmar Text"/>
        </w:rPr>
        <w:t>ါ</w:t>
      </w:r>
    </w:p>
    <w:p w14:paraId="5F4842E5" w14:textId="77777777" w:rsidR="00426104" w:rsidRPr="002D2F67" w:rsidRDefault="006D3AD9" w:rsidP="003353F6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သိ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လိတမံၤလၢတ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သူအီၤလၢတ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ကူစါအဂီ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</w:p>
    <w:p w14:paraId="723B477F" w14:textId="0467F21F" w:rsidR="00426104" w:rsidRPr="002D2F67" w:rsidRDefault="00DC422D" w:rsidP="003353F6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Myanmar Text"/>
          <w:lang w:val="en-AU"/>
        </w:rPr>
      </w:pPr>
      <w:r w:rsidRPr="00DC422D">
        <w:rPr>
          <w:rFonts w:ascii="Myanmar Text" w:eastAsia="Zawgyi-One" w:hAnsi="Myanmar Text" w:cs="Myanmar Text" w:hint="cs"/>
          <w:cs/>
          <w:lang w:bidi="my-MM"/>
        </w:rPr>
        <w:t>တၢ်ကူစါလၢတၢ်သူဂံၢ်ဘါတဖၣ်</w:t>
      </w:r>
      <w:r w:rsidRPr="00DC422D">
        <w:rPr>
          <w:rFonts w:ascii="Myanmar Text" w:eastAsia="Zawgyi-One" w:hAnsi="Myanmar Text" w:cs="Myanmar Text"/>
          <w:cs/>
          <w:lang w:bidi="my-MM"/>
        </w:rPr>
        <w:t xml:space="preserve"> (</w:t>
      </w:r>
      <w:r w:rsidRPr="00DC422D">
        <w:rPr>
          <w:rFonts w:ascii="Myanmar Text" w:eastAsia="Zawgyi-One" w:hAnsi="Myanmar Text" w:cs="Myanmar Text"/>
        </w:rPr>
        <w:t>energy therapy)</w:t>
      </w:r>
    </w:p>
    <w:p w14:paraId="6732BA16" w14:textId="77777777" w:rsidR="00426104" w:rsidRPr="002D2F67" w:rsidRDefault="006D3AD9" w:rsidP="003353F6">
      <w:pPr>
        <w:pStyle w:val="Heading2"/>
        <w:keepLines/>
        <w:wordWrap w:val="0"/>
        <w:rPr>
          <w:rFonts w:cs="Myanmar Text"/>
        </w:rPr>
      </w:pPr>
      <w:bookmarkStart w:id="10" w:name="_Toc185506196"/>
      <w:r w:rsidRPr="002D2F67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ဃးဒီးတ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ဆူ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ၣ်ချ့</w:t>
      </w:r>
      <w:bookmarkEnd w:id="10"/>
    </w:p>
    <w:p w14:paraId="2019CE03" w14:textId="77777777" w:rsidR="00426104" w:rsidRPr="002D2F67" w:rsidRDefault="006D3AD9" w:rsidP="003353F6">
      <w:pPr>
        <w:keepNext/>
        <w:keepLines/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r w:rsidRPr="002D2F67">
        <w:rPr>
          <w:rFonts w:eastAsia="Zawgyi-One" w:cs="Myanmar Text"/>
        </w:rPr>
        <w:t>NDIS</w:t>
      </w:r>
      <w:proofErr w:type="spellEnd"/>
      <w:r w:rsidRPr="002D2F67">
        <w:rPr>
          <w:rFonts w:eastAsia="Zawgyi-One" w:cs="Myanmar Text"/>
        </w:rPr>
        <w:t xml:space="preserve">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ၢၤတသ့၀ဲလၢ</w:t>
      </w:r>
      <w:r w:rsidRPr="002D2F67">
        <w:rPr>
          <w:rFonts w:eastAsia="Zawgyi-One" w:cs="Myanmar Text"/>
        </w:rPr>
        <w:t>-</w:t>
      </w:r>
    </w:p>
    <w:p w14:paraId="190111C6" w14:textId="77777777" w:rsidR="00426104" w:rsidRPr="002D2F67" w:rsidRDefault="006D3AD9" w:rsidP="003353F6">
      <w:pPr>
        <w:pStyle w:val="ListParagraph"/>
        <w:numPr>
          <w:ilvl w:val="0"/>
          <w:numId w:val="32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တၢ်ကူစါယါဘျါလၢဆူၣ်ချ့တၢ်ဂ့ၢ်ကီလၢတမ့ၢ်နသးနီၢ်ခိတၢ်တလၢတပှဲၤတဆူၣ်တချ့အကျါတဖၣ်ဘၣ်</w:t>
      </w:r>
    </w:p>
    <w:p w14:paraId="591393BF" w14:textId="77777777" w:rsidR="00426104" w:rsidRPr="002D2F67" w:rsidRDefault="006D3AD9" w:rsidP="003353F6">
      <w:pPr>
        <w:pStyle w:val="ListParagraph"/>
        <w:numPr>
          <w:ilvl w:val="0"/>
          <w:numId w:val="32"/>
        </w:numPr>
        <w:wordWrap w:val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ကသံ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ကသီ</w:t>
      </w:r>
      <w:proofErr w:type="spellEnd"/>
    </w:p>
    <w:p w14:paraId="5F17F6C7" w14:textId="77777777" w:rsidR="00426104" w:rsidRPr="002D2F67" w:rsidRDefault="006D3AD9" w:rsidP="003353F6">
      <w:pPr>
        <w:pStyle w:val="ListParagraph"/>
        <w:numPr>
          <w:ilvl w:val="0"/>
          <w:numId w:val="32"/>
        </w:numPr>
        <w:wordWrap w:val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သိလ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တီ</w:t>
      </w:r>
      <w:proofErr w:type="spellEnd"/>
      <w:r w:rsidRPr="002D2F67">
        <w:rPr>
          <w:rFonts w:ascii="Myanmar Text" w:eastAsia="Zawgyi-One" w:hAnsi="Myanmar Text" w:cs="Myanmar Text"/>
        </w:rPr>
        <w:t>ၣ်ပှၤ</w:t>
      </w:r>
      <w:proofErr w:type="spellStart"/>
      <w:r w:rsidRPr="002D2F67">
        <w:rPr>
          <w:rFonts w:ascii="Myanmar Text" w:eastAsia="Zawgyi-One" w:hAnsi="Myanmar Text" w:cs="Myanmar Text"/>
        </w:rPr>
        <w:t>ဆါတ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r w:rsidRPr="002D2F67">
        <w:rPr>
          <w:rFonts w:eastAsia="Zawgyi-One" w:cs="Myanmar Text"/>
        </w:rPr>
        <w:t>.</w:t>
      </w:r>
    </w:p>
    <w:p w14:paraId="35631BD1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11" w:name="_Toc185506197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ဃးဒီးသးခိ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နူ</w:t>
      </w:r>
      <w:proofErr w:type="spellEnd"/>
      <w:r w:rsidRPr="002D2F67">
        <w:rPr>
          <w:rFonts w:ascii="Myanmar Text" w:eastAsia="Zawgyi-One" w:hAnsi="Myanmar Text" w:cs="Myanmar Text"/>
        </w:rPr>
        <w:t>ၥ်တၢ်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ဆူ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ၣ်ချ့</w:t>
      </w:r>
      <w:bookmarkEnd w:id="11"/>
    </w:p>
    <w:p w14:paraId="362EED81" w14:textId="331843A1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ၢၤတသ့၀ဲလၢ</w:t>
      </w:r>
      <w:r w:rsidRPr="002D2F67">
        <w:rPr>
          <w:rFonts w:eastAsia="Zawgyi-One" w:cs="Myanmar Text"/>
        </w:rPr>
        <w:t>-</w:t>
      </w:r>
    </w:p>
    <w:p w14:paraId="415A39C4" w14:textId="77777777" w:rsidR="00426104" w:rsidRPr="002D2F67" w:rsidRDefault="006D3AD9" w:rsidP="003353F6">
      <w:pPr>
        <w:pStyle w:val="ListParagraph"/>
        <w:numPr>
          <w:ilvl w:val="0"/>
          <w:numId w:val="33"/>
        </w:numPr>
        <w:wordWrap w:val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ကသံ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ကသီလၢကကူစါယါဘ</w:t>
      </w:r>
      <w:proofErr w:type="spellEnd"/>
      <w:r w:rsidRPr="002D2F67">
        <w:rPr>
          <w:rFonts w:ascii="Myanmar Text" w:eastAsia="Zawgyi-One" w:hAnsi="Myanmar Text" w:cs="Myanmar Text"/>
        </w:rPr>
        <w:t>ျါ</w:t>
      </w:r>
      <w:proofErr w:type="spellStart"/>
      <w:r w:rsidRPr="002D2F67">
        <w:rPr>
          <w:rFonts w:ascii="Myanmar Text" w:eastAsia="Zawgyi-One" w:hAnsi="Myanmar Text" w:cs="Myanmar Text"/>
        </w:rPr>
        <w:t>သးတ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ဆူ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ၣ်ချ့တၢ်ဂ့ၢ်</w:t>
      </w:r>
      <w:proofErr w:type="spellStart"/>
      <w:r w:rsidRPr="002D2F67">
        <w:rPr>
          <w:rFonts w:ascii="Myanmar Text" w:eastAsia="Zawgyi-One" w:hAnsi="Myanmar Text" w:cs="Myanmar Text"/>
        </w:rPr>
        <w:t>ကီ</w:t>
      </w:r>
      <w:proofErr w:type="spellEnd"/>
    </w:p>
    <w:p w14:paraId="3D66EE1E" w14:textId="77777777" w:rsidR="00426104" w:rsidRPr="002D2F67" w:rsidRDefault="006D3AD9" w:rsidP="003353F6">
      <w:pPr>
        <w:pStyle w:val="ListParagraph"/>
        <w:numPr>
          <w:ilvl w:val="0"/>
          <w:numId w:val="33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ဆါဟံ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သးတ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ဆူ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ၣ်ချ့တၢ်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</w:p>
    <w:p w14:paraId="30C9CD8A" w14:textId="77777777" w:rsidR="00426104" w:rsidRPr="002D2F67" w:rsidRDefault="006D3AD9" w:rsidP="003353F6">
      <w:pPr>
        <w:pStyle w:val="ListParagraph"/>
        <w:numPr>
          <w:ilvl w:val="0"/>
          <w:numId w:val="33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ကူစါယါဘ</w:t>
      </w:r>
      <w:proofErr w:type="spellEnd"/>
      <w:r w:rsidRPr="002D2F67">
        <w:rPr>
          <w:rFonts w:ascii="Myanmar Text" w:eastAsia="Zawgyi-One" w:hAnsi="Myanmar Text" w:cs="Myanmar Text"/>
        </w:rPr>
        <w:t>ျါ</w:t>
      </w:r>
      <w:proofErr w:type="spellStart"/>
      <w:r w:rsidRPr="002D2F67">
        <w:rPr>
          <w:rFonts w:ascii="Myanmar Text" w:eastAsia="Zawgyi-One" w:hAnsi="Myanmar Text" w:cs="Myanmar Text"/>
        </w:rPr>
        <w:t>ကသံ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မူၤဘှိးဒီးသံးဂ</w:t>
      </w:r>
      <w:proofErr w:type="spellEnd"/>
      <w:r w:rsidRPr="002D2F67">
        <w:rPr>
          <w:rFonts w:ascii="Myanmar Text" w:eastAsia="Zawgyi-One" w:hAnsi="Myanmar Text" w:cs="Myanmar Text"/>
        </w:rPr>
        <w:t>ၥ်တၢ်ဂ့ၢ်</w:t>
      </w:r>
      <w:proofErr w:type="spellStart"/>
      <w:r w:rsidRPr="002D2F67">
        <w:rPr>
          <w:rFonts w:ascii="Myanmar Text" w:eastAsia="Zawgyi-One" w:hAnsi="Myanmar Text" w:cs="Myanmar Text"/>
        </w:rPr>
        <w:t>ကီတဖ</w:t>
      </w:r>
      <w:proofErr w:type="spellEnd"/>
      <w:r w:rsidRPr="002D2F67">
        <w:rPr>
          <w:rFonts w:ascii="Myanmar Text" w:eastAsia="Zawgyi-One" w:hAnsi="Myanmar Text" w:cs="Myanmar Text"/>
        </w:rPr>
        <w:t>ၣ်န့ၣ်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48DEFC67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12" w:name="_Toc185506198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ထွဲဒီးဖိသ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ဒီသဒၢဒီးဟံ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ဖိဃီဖိတ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</w:t>
      </w:r>
      <w:bookmarkEnd w:id="12"/>
      <w:proofErr w:type="spellEnd"/>
    </w:p>
    <w:p w14:paraId="2D85CA05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ဖိသၣ်တၢ်ဒီသဒၢအခီပညီမ့ၢ်၀ဲတၢ်မၤစၢၤဒ်သိးကပၥ်နဖိလၢတၢ်ပူၤဖျဲးအလီၢ်န့ၣ်လီၤ</w:t>
      </w:r>
      <w:r w:rsidRPr="002D2F67">
        <w:rPr>
          <w:rFonts w:eastAsia="Zawgyi-One" w:cs="Myanmar Text"/>
        </w:rPr>
        <w:t>.</w:t>
      </w:r>
    </w:p>
    <w:p w14:paraId="00A3EA0D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lastRenderedPageBreak/>
        <w:t>ဟံၣ်ဖိဃီဖိတၢ်ဆီၣ်ထွဲအခီပညီမ့ၢ်၀ဲတၢ်ကူစါယါဘျါလၢဟံၣ်ဖိဃီဖိတဖၣ်အဂီၢ်လီၤ</w:t>
      </w:r>
      <w:r w:rsidRPr="002D2F67">
        <w:rPr>
          <w:rFonts w:eastAsia="Zawgyi-One" w:cs="Myanmar Text"/>
        </w:rPr>
        <w:t>.</w:t>
      </w:r>
    </w:p>
    <w:p w14:paraId="2B56AC19" w14:textId="44E75021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ၢၤတသ့၀ဲလၢ</w:t>
      </w:r>
      <w:r w:rsidRPr="002D2F67">
        <w:rPr>
          <w:rFonts w:eastAsia="Zawgyi-One" w:cs="Myanmar Text"/>
        </w:rPr>
        <w:t>-</w:t>
      </w:r>
    </w:p>
    <w:p w14:paraId="3714F77A" w14:textId="77777777" w:rsidR="00426104" w:rsidRPr="002D2F67" w:rsidRDefault="006D3AD9" w:rsidP="003353F6">
      <w:pPr>
        <w:pStyle w:val="ListParagraph"/>
        <w:numPr>
          <w:ilvl w:val="0"/>
          <w:numId w:val="34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ရဲ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ကျဲၤလၢမိ</w:t>
      </w:r>
      <w:proofErr w:type="spellEnd"/>
      <w:r w:rsidRPr="002D2F67">
        <w:rPr>
          <w:rFonts w:ascii="Myanmar Text" w:eastAsia="Zawgyi-One" w:hAnsi="Myanmar Text" w:cs="Myanmar Text"/>
        </w:rPr>
        <w:t>ၢ်ပၢ်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</w:p>
    <w:p w14:paraId="3A66D1BC" w14:textId="77777777" w:rsidR="00426104" w:rsidRPr="002D2F67" w:rsidRDefault="006D3AD9" w:rsidP="003353F6">
      <w:pPr>
        <w:pStyle w:val="ListParagraph"/>
        <w:numPr>
          <w:ilvl w:val="0"/>
          <w:numId w:val="34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တၢ်ကွၢ်</w:t>
      </w:r>
      <w:proofErr w:type="spellStart"/>
      <w:r w:rsidRPr="002D2F67">
        <w:rPr>
          <w:rFonts w:ascii="Myanmar Text" w:eastAsia="Zawgyi-One" w:hAnsi="Myanmar Text" w:cs="Myanmar Text"/>
        </w:rPr>
        <w:t>ထွဲန</w:t>
      </w:r>
      <w:proofErr w:type="spellEnd"/>
      <w:r w:rsidRPr="002D2F67">
        <w:rPr>
          <w:rFonts w:ascii="Myanmar Text" w:eastAsia="Zawgyi-One" w:hAnsi="Myanmar Text" w:cs="Myanmar Text"/>
        </w:rPr>
        <w:t>့ၢ်</w:t>
      </w:r>
      <w:proofErr w:type="spellStart"/>
      <w:r w:rsidRPr="002D2F67">
        <w:rPr>
          <w:rFonts w:ascii="Myanmar Text" w:eastAsia="Zawgyi-One" w:hAnsi="Myanmar Text" w:cs="Myanmar Text"/>
        </w:rPr>
        <w:t>နဖိဆံး</w:t>
      </w:r>
      <w:proofErr w:type="spellEnd"/>
    </w:p>
    <w:p w14:paraId="1588E354" w14:textId="77777777" w:rsidR="00426104" w:rsidRPr="002D2F67" w:rsidRDefault="006D3AD9" w:rsidP="003353F6">
      <w:pPr>
        <w:pStyle w:val="ListParagraph"/>
        <w:numPr>
          <w:ilvl w:val="0"/>
          <w:numId w:val="34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ဆီဟံ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ဆီဃီအတ</w:t>
      </w:r>
      <w:proofErr w:type="spellEnd"/>
      <w:r w:rsidRPr="002D2F67">
        <w:rPr>
          <w:rFonts w:ascii="Myanmar Text" w:eastAsia="Zawgyi-One" w:hAnsi="Myanmar Text" w:cs="Myanmar Text"/>
        </w:rPr>
        <w:t>ၢ်ဟ့ၣ်</w:t>
      </w:r>
      <w:proofErr w:type="spellStart"/>
      <w:r w:rsidRPr="002D2F67">
        <w:rPr>
          <w:rFonts w:ascii="Myanmar Text" w:eastAsia="Zawgyi-One" w:hAnsi="Myanmar Text" w:cs="Myanmar Text"/>
        </w:rPr>
        <w:t>ကူ</w:t>
      </w:r>
      <w:proofErr w:type="spellEnd"/>
      <w:r w:rsidRPr="002D2F67">
        <w:rPr>
          <w:rFonts w:ascii="Myanmar Text" w:eastAsia="Zawgyi-One" w:hAnsi="Myanmar Text" w:cs="Myanmar Text"/>
        </w:rPr>
        <w:t>ၣ်ဟ့ၣ်</w:t>
      </w:r>
      <w:proofErr w:type="spellStart"/>
      <w:r w:rsidRPr="002D2F67">
        <w:rPr>
          <w:rFonts w:ascii="Myanmar Text" w:eastAsia="Zawgyi-One" w:hAnsi="Myanmar Text" w:cs="Myanmar Text"/>
        </w:rPr>
        <w:t>ဖးအဂီ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</w:p>
    <w:p w14:paraId="3F85D2AD" w14:textId="5159BB6D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ဆီဟံ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ဆီဃီအတ</w:t>
      </w:r>
      <w:proofErr w:type="spellEnd"/>
      <w:r w:rsidRPr="002D2F67">
        <w:rPr>
          <w:rFonts w:ascii="Myanmar Text" w:eastAsia="Zawgyi-One" w:hAnsi="Myanmar Text" w:cs="Myanmar Text"/>
        </w:rPr>
        <w:t>ၢ်ဟ့ၣ်</w:t>
      </w:r>
      <w:proofErr w:type="spellStart"/>
      <w:r w:rsidRPr="002D2F67">
        <w:rPr>
          <w:rFonts w:ascii="Myanmar Text" w:eastAsia="Zawgyi-One" w:hAnsi="Myanmar Text" w:cs="Myanmar Text"/>
        </w:rPr>
        <w:t>ကူ</w:t>
      </w:r>
      <w:proofErr w:type="spellEnd"/>
      <w:r w:rsidRPr="002D2F67">
        <w:rPr>
          <w:rFonts w:ascii="Myanmar Text" w:eastAsia="Zawgyi-One" w:hAnsi="Myanmar Text" w:cs="Myanmar Text"/>
        </w:rPr>
        <w:t>ၣ်ဟ့ၣ်</w:t>
      </w:r>
      <w:proofErr w:type="spellStart"/>
      <w:r w:rsidRPr="002D2F67">
        <w:rPr>
          <w:rFonts w:ascii="Myanmar Text" w:eastAsia="Zawgyi-One" w:hAnsi="Myanmar Text" w:cs="Myanmar Text"/>
        </w:rPr>
        <w:t>ဖးမ</w:t>
      </w:r>
      <w:proofErr w:type="spellEnd"/>
      <w:r w:rsidRPr="002D2F67">
        <w:rPr>
          <w:rFonts w:ascii="Myanmar Text" w:eastAsia="Zawgyi-One" w:hAnsi="Myanmar Text" w:cs="Myanmar Text"/>
        </w:rPr>
        <w:t>့ၢ်</w:t>
      </w:r>
      <w:proofErr w:type="spellStart"/>
      <w:r w:rsidRPr="002D2F67">
        <w:rPr>
          <w:rFonts w:ascii="Myanmar Text" w:eastAsia="Zawgyi-One" w:hAnsi="Myanmar Text" w:cs="Myanmar Text"/>
        </w:rPr>
        <w:t>ဖဲပ</w:t>
      </w:r>
      <w:proofErr w:type="spellEnd"/>
      <w:r w:rsidRPr="002D2F67">
        <w:rPr>
          <w:rFonts w:ascii="Myanmar Text" w:eastAsia="Zawgyi-One" w:hAnsi="Myanmar Text" w:cs="Myanmar Text"/>
        </w:rPr>
        <w:t>ှၤ</w:t>
      </w:r>
      <w:proofErr w:type="spellStart"/>
      <w:r w:rsidRPr="002D2F67">
        <w:rPr>
          <w:rFonts w:ascii="Myanmar Text" w:eastAsia="Zawgyi-One" w:hAnsi="Myanmar Text" w:cs="Myanmar Text"/>
        </w:rPr>
        <w:t>တဂၤမ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="00DC422D" w:rsidRPr="00DC422D">
        <w:rPr>
          <w:rFonts w:ascii="Myanmar Text" w:eastAsia="Zawgyi-One" w:hAnsi="Myanmar Text" w:cs="Myanmar Text" w:hint="cs"/>
          <w:cs/>
          <w:lang w:bidi="my-MM"/>
        </w:rPr>
        <w:t>စၢၤနၤဃုၥ်ဒီးတၢ်ဂ့ၢ်ကီတဖၣ်လၢနတၢ်ဖျီသးအပူၤလီၤ</w:t>
      </w:r>
      <w:r w:rsidRPr="002D2F67">
        <w:rPr>
          <w:rFonts w:eastAsia="Zawgyi-One" w:cs="Myanmar Text"/>
        </w:rPr>
        <w:t>.</w:t>
      </w:r>
    </w:p>
    <w:p w14:paraId="0BF0036E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13" w:name="_Toc185506199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ဃးဒီးဖိသ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ဒိ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သီကတီ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bookmarkEnd w:id="13"/>
    </w:p>
    <w:p w14:paraId="11C03881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ဖိသၣ်တၢ်ဒိၣ်ထီၣ်သီကတီၢ်အခီပညီမ့ၢ်၀ဲဖိသၣ်တဂၤဒိၣ်ထီၣ်၀ဲဒ်လဲၣ်ဒီးမၤလိဘၣ်တၢ်အသီတဖၣ်အဂီၢ်လီၤ</w:t>
      </w:r>
      <w:r w:rsidRPr="002D2F67">
        <w:rPr>
          <w:rFonts w:eastAsia="Zawgyi-One" w:cs="Myanmar Text"/>
        </w:rPr>
        <w:t>.</w:t>
      </w:r>
    </w:p>
    <w:p w14:paraId="1644606B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D2F67">
        <w:rPr>
          <w:rFonts w:eastAsia="Zawgyi-One" w:cs="Myanmar Text"/>
        </w:rPr>
        <w:t xml:space="preserve"> 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ဖိတ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လံၤဒ</w:t>
      </w:r>
      <w:proofErr w:type="spellEnd"/>
      <w:r w:rsidRPr="002D2F67">
        <w:rPr>
          <w:rFonts w:ascii="Myanmar Text" w:eastAsia="Zawgyi-One" w:hAnsi="Myanmar Text" w:cs="Myanmar Text"/>
        </w:rPr>
        <w:t>်</w:t>
      </w:r>
      <w:r w:rsidRPr="002D2F67">
        <w:rPr>
          <w:rFonts w:eastAsia="Zawgyi-One" w:cs="Myanmar Text"/>
        </w:rPr>
        <w:t xml:space="preserve"> </w:t>
      </w:r>
      <w:r w:rsidRPr="002D2F67">
        <w:rPr>
          <w:rFonts w:ascii="Myanmar Text" w:eastAsia="Zawgyi-One" w:hAnsi="Myanmar Text" w:cs="Myanmar Text"/>
        </w:rPr>
        <w:t>တၢ်ကွၢ်</w:t>
      </w:r>
      <w:proofErr w:type="spellStart"/>
      <w:r w:rsidRPr="002D2F67">
        <w:rPr>
          <w:rFonts w:ascii="Myanmar Text" w:eastAsia="Zawgyi-One" w:hAnsi="Myanmar Text" w:cs="Myanmar Text"/>
        </w:rPr>
        <w:t>ထွဲဖိသ</w:t>
      </w:r>
      <w:proofErr w:type="spellEnd"/>
      <w:r w:rsidRPr="002D2F67">
        <w:rPr>
          <w:rFonts w:ascii="Myanmar Text" w:eastAsia="Zawgyi-One" w:hAnsi="Myanmar Text" w:cs="Myanmar Text"/>
        </w:rPr>
        <w:t>ၣ်န့ၣ်တသ့၀ဲဘၣ်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34A04CD2" w14:textId="77777777" w:rsidR="002D2F67" w:rsidRDefault="002D2F67" w:rsidP="003353F6">
      <w:pPr>
        <w:wordWrap w:val="0"/>
        <w:spacing w:before="0" w:after="0" w:line="240" w:lineRule="auto"/>
        <w:rPr>
          <w:rFonts w:ascii="Myanmar Text" w:eastAsia="Zawgyi-One" w:hAnsi="Myanmar Text" w:cs="Myanmar Text"/>
          <w:b/>
          <w:bCs/>
          <w:color w:val="6B2876"/>
          <w:sz w:val="36"/>
          <w:szCs w:val="36"/>
          <w:lang w:val="en-AU"/>
        </w:rPr>
      </w:pPr>
      <w:r>
        <w:rPr>
          <w:rFonts w:ascii="Myanmar Text" w:eastAsia="Zawgyi-One" w:hAnsi="Myanmar Text" w:cs="Myanmar Text"/>
        </w:rPr>
        <w:br w:type="page"/>
      </w:r>
    </w:p>
    <w:p w14:paraId="58339B26" w14:textId="7A94AC3B" w:rsidR="00426104" w:rsidRPr="002D2F67" w:rsidRDefault="006D3AD9" w:rsidP="001E24A2">
      <w:pPr>
        <w:pStyle w:val="Heading2"/>
        <w:wordWrap w:val="0"/>
        <w:spacing w:after="0"/>
        <w:rPr>
          <w:rFonts w:cs="Myanmar Text"/>
        </w:rPr>
      </w:pPr>
      <w:bookmarkStart w:id="14" w:name="_Toc185506200"/>
      <w:r w:rsidRPr="002D2F67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ဃးဒီးကၠိတ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ကူ</w:t>
      </w:r>
      <w:proofErr w:type="spellEnd"/>
      <w:r w:rsidRPr="002D2F67">
        <w:rPr>
          <w:rFonts w:ascii="Myanmar Text" w:eastAsia="Zawgyi-One" w:hAnsi="Myanmar Text" w:cs="Myanmar Text"/>
        </w:rPr>
        <w:t>ၣ်ဘၣ်</w:t>
      </w:r>
      <w:proofErr w:type="spellStart"/>
      <w:r w:rsidRPr="002D2F67">
        <w:rPr>
          <w:rFonts w:ascii="Myanmar Text" w:eastAsia="Zawgyi-One" w:hAnsi="Myanmar Text" w:cs="Myanmar Text"/>
        </w:rPr>
        <w:t>ကူ</w:t>
      </w:r>
      <w:proofErr w:type="spellEnd"/>
      <w:r w:rsidRPr="002D2F67">
        <w:rPr>
          <w:rFonts w:ascii="Myanmar Text" w:eastAsia="Zawgyi-One" w:hAnsi="Myanmar Text" w:cs="Myanmar Text"/>
        </w:rPr>
        <w:t>ၣ်သ့</w:t>
      </w:r>
      <w:bookmarkEnd w:id="14"/>
    </w:p>
    <w:p w14:paraId="4ED3D613" w14:textId="78F9D741" w:rsidR="00426104" w:rsidRPr="002D2F67" w:rsidRDefault="006D3AD9" w:rsidP="001E24A2">
      <w:pPr>
        <w:wordWrap w:val="0"/>
        <w:spacing w:before="0" w:after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ၢၤတသ့၀ဲလၢ</w:t>
      </w:r>
      <w:r w:rsidRPr="002D2F67">
        <w:rPr>
          <w:rFonts w:eastAsia="Zawgyi-One" w:cs="Myanmar Text"/>
        </w:rPr>
        <w:t>-</w:t>
      </w:r>
    </w:p>
    <w:p w14:paraId="2FC86581" w14:textId="77777777" w:rsidR="00426104" w:rsidRPr="002D2F67" w:rsidRDefault="006D3AD9" w:rsidP="001E24A2">
      <w:pPr>
        <w:pStyle w:val="ListParagraph"/>
        <w:numPr>
          <w:ilvl w:val="0"/>
          <w:numId w:val="35"/>
        </w:numPr>
        <w:wordWrap w:val="0"/>
        <w:spacing w:before="0" w:after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ကၠိအတ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ကူတ</w:t>
      </w:r>
      <w:proofErr w:type="spellEnd"/>
      <w:r w:rsidRPr="002D2F67">
        <w:rPr>
          <w:rFonts w:ascii="Myanmar Text" w:eastAsia="Zawgyi-One" w:hAnsi="Myanmar Text" w:cs="Myanmar Text"/>
        </w:rPr>
        <w:t>ၢ်ကၤ</w:t>
      </w:r>
    </w:p>
    <w:p w14:paraId="35EACE18" w14:textId="77777777" w:rsidR="00426104" w:rsidRPr="002D2F67" w:rsidRDefault="006D3AD9" w:rsidP="001E24A2">
      <w:pPr>
        <w:pStyle w:val="ListParagraph"/>
        <w:numPr>
          <w:ilvl w:val="0"/>
          <w:numId w:val="35"/>
        </w:numPr>
        <w:wordWrap w:val="0"/>
        <w:spacing w:before="0" w:after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ကၠိအတ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ဘူးလဲတဖ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</w:p>
    <w:p w14:paraId="0BF14C75" w14:textId="77777777" w:rsidR="00426104" w:rsidRPr="002D2F67" w:rsidRDefault="006D3AD9" w:rsidP="001E24A2">
      <w:pPr>
        <w:pStyle w:val="ListParagraph"/>
        <w:numPr>
          <w:ilvl w:val="0"/>
          <w:numId w:val="35"/>
        </w:numPr>
        <w:wordWrap w:val="0"/>
        <w:spacing w:before="0" w:after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ကၠိအလံ</w:t>
      </w:r>
      <w:proofErr w:type="spellEnd"/>
      <w:r w:rsidRPr="002D2F67">
        <w:rPr>
          <w:rFonts w:ascii="Myanmar Text" w:eastAsia="Zawgyi-One" w:hAnsi="Myanmar Text" w:cs="Myanmar Text"/>
        </w:rPr>
        <w:t>ၥ်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</w:p>
    <w:p w14:paraId="430EE0E5" w14:textId="77777777" w:rsidR="00426104" w:rsidRPr="002D2F67" w:rsidRDefault="006D3AD9" w:rsidP="001E24A2">
      <w:pPr>
        <w:pStyle w:val="Heading2"/>
        <w:wordWrap w:val="0"/>
        <w:spacing w:before="240"/>
        <w:rPr>
          <w:rFonts w:cs="Myanmar Text"/>
        </w:rPr>
      </w:pPr>
      <w:bookmarkStart w:id="15" w:name="_Toc185506201"/>
      <w:r w:rsidRPr="002D2F67">
        <w:rPr>
          <w:rFonts w:ascii="Myanmar Text" w:eastAsia="Zawgyi-One" w:hAnsi="Myanmar Text" w:cs="Myanmar Text"/>
        </w:rPr>
        <w:t>တၢ်ဆီၣ်ထွဲဘၣ်ဃးဒီးတၢ်ကူၣ်ဘၣ်ကူၣ်သ့လၢအပတီၢ်ထီထီၣ်ဒီးတၢ်လုၢ်အီၣ်သးသမူတၢ်ကူၣ်ဘၣ်ကူၣ်သ့ဒီးတၢ်မၤလိတဖၣ်</w:t>
      </w:r>
      <w:bookmarkEnd w:id="15"/>
    </w:p>
    <w:p w14:paraId="2CD69A78" w14:textId="77777777" w:rsidR="00426104" w:rsidRPr="002D2F67" w:rsidRDefault="006D3AD9" w:rsidP="001E24A2">
      <w:pPr>
        <w:wordWrap w:val="0"/>
        <w:spacing w:before="0" w:after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ကူၣ်ဘၣ်ကူၣ်သ့လၢအပတီၢ်ထီထီၣ်အခီပညီမ့ၢ်၀ဲတၢ်ကူၣ်ဘၣ်ကူၣ်သ့လၢတၢ်မၤအီၤဖဲနဖျိထီၣ်တီၤထီကၠိ၀ံၤအလီၢ်ခံန့ၣ်လီၤ</w:t>
      </w:r>
      <w:r w:rsidRPr="002D2F67">
        <w:rPr>
          <w:rFonts w:eastAsia="Zawgyi-One" w:cs="Myanmar Text"/>
        </w:rPr>
        <w:t xml:space="preserve">. </w:t>
      </w:r>
      <w:proofErr w:type="spellStart"/>
      <w:r w:rsidRPr="002D2F67">
        <w:rPr>
          <w:rFonts w:ascii="Myanmar Text" w:eastAsia="Zawgyi-One" w:hAnsi="Myanmar Text" w:cs="Myanmar Text"/>
        </w:rPr>
        <w:t>အဒိ</w:t>
      </w:r>
      <w:proofErr w:type="spellEnd"/>
      <w:r w:rsidRPr="002D2F67">
        <w:rPr>
          <w:rFonts w:eastAsia="Zawgyi-One" w:cs="Myanmar Text"/>
        </w:rPr>
        <w:t xml:space="preserve">, </w:t>
      </w:r>
      <w:r w:rsidRPr="002D2F67">
        <w:rPr>
          <w:rFonts w:ascii="Myanmar Text" w:eastAsia="Zawgyi-One" w:hAnsi="Myanmar Text" w:cs="Myanmar Text"/>
        </w:rPr>
        <w:t>ဖၠၣ်</w:t>
      </w:r>
      <w:proofErr w:type="spellStart"/>
      <w:r w:rsidRPr="002D2F67">
        <w:rPr>
          <w:rFonts w:ascii="Myanmar Text" w:eastAsia="Zawgyi-One" w:hAnsi="Myanmar Text" w:cs="Myanmar Text"/>
        </w:rPr>
        <w:t>စိမိၤကၠိ</w:t>
      </w:r>
      <w:proofErr w:type="spellEnd"/>
    </w:p>
    <w:p w14:paraId="3FF0A8F0" w14:textId="77777777" w:rsidR="00426104" w:rsidRPr="002D2F67" w:rsidRDefault="006D3AD9" w:rsidP="001E24A2">
      <w:pPr>
        <w:wordWrap w:val="0"/>
        <w:spacing w:before="0" w:after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ကူၣ်ဘၣ်ကူၣ်သ့လၢတၢ်လုၢ်အီၣ်သးသမူအကျိၤအကျဲဒီးတၢ်သိၣ်လိအခီပညီမ့ၢ်၀ဲနမၤလိန့ၢ်တၢ်ဘၣ်ဃးဒီးတၢ်ဖံးတၢ်မၤအဂ့ၢ်န့ၣ်လီၤ</w:t>
      </w:r>
      <w:r w:rsidRPr="002D2F67">
        <w:rPr>
          <w:rFonts w:eastAsia="Zawgyi-One" w:cs="Myanmar Text"/>
        </w:rPr>
        <w:t>.</w:t>
      </w:r>
    </w:p>
    <w:p w14:paraId="0E8DD3A3" w14:textId="23C3CD94" w:rsidR="00426104" w:rsidRPr="002D2F67" w:rsidRDefault="006D3AD9" w:rsidP="001E24A2">
      <w:pPr>
        <w:wordWrap w:val="0"/>
        <w:spacing w:before="0" w:after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ၢၤတသ့၀ဲလၢ</w:t>
      </w:r>
      <w:r w:rsidRPr="002D2F67">
        <w:rPr>
          <w:rFonts w:eastAsia="Zawgyi-One" w:cs="Myanmar Text"/>
        </w:rPr>
        <w:t>-</w:t>
      </w:r>
    </w:p>
    <w:p w14:paraId="71FCBC86" w14:textId="77777777" w:rsidR="00426104" w:rsidRPr="002D2F67" w:rsidRDefault="006D3AD9" w:rsidP="001E24A2">
      <w:pPr>
        <w:pStyle w:val="ListParagraph"/>
        <w:keepNext w:val="0"/>
        <w:keepLines w:val="0"/>
        <w:widowControl w:val="0"/>
        <w:numPr>
          <w:ilvl w:val="0"/>
          <w:numId w:val="36"/>
        </w:numPr>
        <w:wordWrap w:val="0"/>
        <w:spacing w:before="0" w:after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ဖၠၣ်</w:t>
      </w:r>
      <w:proofErr w:type="spellStart"/>
      <w:r w:rsidRPr="002D2F67">
        <w:rPr>
          <w:rFonts w:ascii="Myanmar Text" w:eastAsia="Zawgyi-One" w:hAnsi="Myanmar Text" w:cs="Myanmar Text"/>
        </w:rPr>
        <w:t>စိမိၤကၠိအလဲတဖ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</w:p>
    <w:p w14:paraId="07D9563F" w14:textId="64360BF8" w:rsidR="00426104" w:rsidRPr="001E24A2" w:rsidRDefault="006D3AD9" w:rsidP="001E24A2">
      <w:pPr>
        <w:pStyle w:val="ListParagraph"/>
        <w:numPr>
          <w:ilvl w:val="0"/>
          <w:numId w:val="36"/>
        </w:numPr>
        <w:wordWrap w:val="0"/>
        <w:spacing w:before="0" w:after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မၤစၢၤလၢပှၤတဂၤဂၤအအိၣ်လၢအမၤတၢ်ဖဲတၢ်မၤလီၢ်လၢအဟ့ၣ်ထီၣ်တၢ်ကူၣ်ဘၣ်ကူၣ်သ့လၢအပတီၢ်ထီထီၣ်အလီၢ်န့ၣ်လီၤ</w:t>
      </w:r>
      <w:r w:rsidRPr="002D2F67">
        <w:rPr>
          <w:rFonts w:eastAsia="Zawgyi-One" w:cs="Myanmar Text"/>
        </w:rPr>
        <w:t>.</w:t>
      </w:r>
    </w:p>
    <w:p w14:paraId="0876161E" w14:textId="77777777" w:rsidR="001E24A2" w:rsidRPr="001E24A2" w:rsidRDefault="001E24A2" w:rsidP="001E24A2">
      <w:pPr>
        <w:wordWrap w:val="0"/>
        <w:spacing w:before="0" w:after="0"/>
        <w:rPr>
          <w:rFonts w:cs="Myanmar Text"/>
          <w:sz w:val="20"/>
          <w:szCs w:val="20"/>
          <w:lang w:val="en-AU"/>
        </w:rPr>
      </w:pPr>
    </w:p>
    <w:p w14:paraId="37CE6237" w14:textId="29B26F13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lastRenderedPageBreak/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r w:rsidRPr="002D2F67">
        <w:rPr>
          <w:rFonts w:ascii="Myanmar Text" w:eastAsia="Zawgyi-One" w:hAnsi="Myanmar Text" w:cs="Myanmar Text"/>
        </w:rPr>
        <w:t>စ့တၢ်မၤစၢၤလၢတၢ်ဆှၢထီၣ်ဆှၢလီၤလၢတၢ်ကူၣ်ဘၣ်ကူၣ်သ့မ့တမ့ၢ်တၢ်သိၣ်လိအဂီၢ်ဖဲနမၤတၢ်တဖၣ်အံၤသ့ဒ်</w:t>
      </w:r>
      <w:r w:rsidRPr="002D2F67">
        <w:rPr>
          <w:rFonts w:eastAsia="Zawgyi-One" w:cs="Myanmar Text"/>
        </w:rPr>
        <w:t>-</w:t>
      </w:r>
    </w:p>
    <w:p w14:paraId="039A9BB8" w14:textId="77777777" w:rsidR="00426104" w:rsidRPr="002D2F67" w:rsidRDefault="006D3AD9" w:rsidP="003353F6">
      <w:pPr>
        <w:pStyle w:val="ListParagraph"/>
        <w:numPr>
          <w:ilvl w:val="0"/>
          <w:numId w:val="37"/>
        </w:numPr>
        <w:wordWrap w:val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ဟးထီ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ဟးလီၤလၢနနီ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ကစ</w:t>
      </w:r>
      <w:proofErr w:type="spellEnd"/>
      <w:r w:rsidRPr="002D2F67">
        <w:rPr>
          <w:rFonts w:ascii="Myanmar Text" w:eastAsia="Zawgyi-One" w:hAnsi="Myanmar Text" w:cs="Myanmar Text"/>
        </w:rPr>
        <w:t>ၢ်</w:t>
      </w:r>
    </w:p>
    <w:p w14:paraId="5D549D1C" w14:textId="77777777" w:rsidR="00426104" w:rsidRPr="002D2F67" w:rsidRDefault="006D3AD9" w:rsidP="003353F6">
      <w:pPr>
        <w:pStyle w:val="ListParagraph"/>
        <w:numPr>
          <w:ilvl w:val="0"/>
          <w:numId w:val="37"/>
        </w:numPr>
        <w:wordWrap w:val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သူကမ</w:t>
      </w:r>
      <w:proofErr w:type="spellEnd"/>
      <w:r w:rsidRPr="002D2F67">
        <w:rPr>
          <w:rFonts w:ascii="Myanmar Text" w:eastAsia="Zawgyi-One" w:hAnsi="Myanmar Text" w:cs="Myanmar Text"/>
        </w:rPr>
        <w:t>ျၢၢ်တၢ်ဆှၢ</w:t>
      </w:r>
      <w:proofErr w:type="spellStart"/>
      <w:r w:rsidRPr="002D2F67">
        <w:rPr>
          <w:rFonts w:ascii="Myanmar Text" w:eastAsia="Zawgyi-One" w:hAnsi="Myanmar Text" w:cs="Myanmar Text"/>
        </w:rPr>
        <w:t>ထီ</w:t>
      </w:r>
      <w:proofErr w:type="spellEnd"/>
      <w:r w:rsidRPr="002D2F67">
        <w:rPr>
          <w:rFonts w:ascii="Myanmar Text" w:eastAsia="Zawgyi-One" w:hAnsi="Myanmar Text" w:cs="Myanmar Text"/>
        </w:rPr>
        <w:t>ၣ်ဆှၢ</w:t>
      </w:r>
      <w:proofErr w:type="spellStart"/>
      <w:r w:rsidRPr="002D2F67">
        <w:rPr>
          <w:rFonts w:ascii="Myanmar Text" w:eastAsia="Zawgyi-One" w:hAnsi="Myanmar Text" w:cs="Myanmar Text"/>
        </w:rPr>
        <w:t>လီၤန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121C2F04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16" w:name="_Toc185506202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ဖံးတ</w:t>
      </w:r>
      <w:proofErr w:type="spellEnd"/>
      <w:r w:rsidRPr="002D2F67">
        <w:rPr>
          <w:rFonts w:ascii="Myanmar Text" w:eastAsia="Zawgyi-One" w:hAnsi="Myanmar Text" w:cs="Myanmar Text"/>
        </w:rPr>
        <w:t>ၢ်မၤ</w:t>
      </w:r>
      <w:bookmarkEnd w:id="16"/>
    </w:p>
    <w:p w14:paraId="5E4458E2" w14:textId="3D5BEA3E" w:rsidR="00426104" w:rsidRPr="002D2F67" w:rsidRDefault="006D3AD9" w:rsidP="003353F6">
      <w:pPr>
        <w:keepNext/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ၢၤတသ့၀ဲလၢ</w:t>
      </w:r>
      <w:r w:rsidRPr="002D2F67">
        <w:rPr>
          <w:rFonts w:eastAsia="Zawgyi-One" w:cs="Myanmar Text"/>
        </w:rPr>
        <w:t>-</w:t>
      </w:r>
    </w:p>
    <w:p w14:paraId="7F12CB49" w14:textId="77777777" w:rsidR="00426104" w:rsidRPr="002D2F67" w:rsidRDefault="006D3AD9" w:rsidP="003353F6">
      <w:pPr>
        <w:pStyle w:val="ListParagraph"/>
        <w:numPr>
          <w:ilvl w:val="0"/>
          <w:numId w:val="38"/>
        </w:numPr>
        <w:wordWrap w:val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သးနီ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ခိက</w:t>
      </w:r>
      <w:proofErr w:type="spellEnd"/>
      <w:r w:rsidRPr="002D2F67">
        <w:rPr>
          <w:rFonts w:ascii="Myanmar Text" w:eastAsia="Zawgyi-One" w:hAnsi="Myanmar Text" w:cs="Myanmar Text"/>
        </w:rPr>
        <w:t>့ၢ်</w:t>
      </w:r>
      <w:proofErr w:type="spellStart"/>
      <w:r w:rsidRPr="002D2F67">
        <w:rPr>
          <w:rFonts w:ascii="Myanmar Text" w:eastAsia="Zawgyi-One" w:hAnsi="Myanmar Text" w:cs="Myanmar Text"/>
        </w:rPr>
        <w:t>ဂီၤတလၢတပှဲၤတဆူ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တခ</w:t>
      </w:r>
      <w:proofErr w:type="spellEnd"/>
      <w:r w:rsidRPr="002D2F67">
        <w:rPr>
          <w:rFonts w:ascii="Myanmar Text" w:eastAsia="Zawgyi-One" w:hAnsi="Myanmar Text" w:cs="Myanmar Text"/>
        </w:rPr>
        <w:t>ျ့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ၢ်တၢ်</w:t>
      </w:r>
      <w:proofErr w:type="spellStart"/>
      <w:r w:rsidRPr="002D2F67">
        <w:rPr>
          <w:rFonts w:ascii="Myanmar Text" w:eastAsia="Zawgyi-One" w:hAnsi="Myanmar Text" w:cs="Myanmar Text"/>
        </w:rPr>
        <w:t>ဖံးတ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</w:p>
    <w:p w14:paraId="0F0DB306" w14:textId="77777777" w:rsidR="00426104" w:rsidRPr="002D2F67" w:rsidRDefault="006D3AD9" w:rsidP="003353F6">
      <w:pPr>
        <w:pStyle w:val="ListParagraph"/>
        <w:numPr>
          <w:ilvl w:val="0"/>
          <w:numId w:val="38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လၢနလိ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မၤနတ</w:t>
      </w:r>
      <w:proofErr w:type="spellEnd"/>
      <w:r w:rsidRPr="002D2F67">
        <w:rPr>
          <w:rFonts w:ascii="Myanmar Text" w:eastAsia="Zawgyi-One" w:hAnsi="Myanmar Text" w:cs="Myanmar Text"/>
        </w:rPr>
        <w:t>ၢ်မၤ</w:t>
      </w:r>
    </w:p>
    <w:p w14:paraId="1B999844" w14:textId="77777777" w:rsidR="00426104" w:rsidRPr="002D2F67" w:rsidRDefault="006D3AD9" w:rsidP="003353F6">
      <w:pPr>
        <w:pStyle w:val="ListParagraph"/>
        <w:numPr>
          <w:ilvl w:val="0"/>
          <w:numId w:val="38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ဆီတလဲတဖ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လၢကမၤဂ</w:t>
      </w:r>
      <w:proofErr w:type="spellEnd"/>
      <w:r w:rsidRPr="002D2F67">
        <w:rPr>
          <w:rFonts w:ascii="Myanmar Text" w:eastAsia="Zawgyi-One" w:hAnsi="Myanmar Text" w:cs="Myanmar Text"/>
        </w:rPr>
        <w:t>့ၤ</w:t>
      </w:r>
      <w:proofErr w:type="spellStart"/>
      <w:r w:rsidRPr="002D2F67">
        <w:rPr>
          <w:rFonts w:ascii="Myanmar Text" w:eastAsia="Zawgyi-One" w:hAnsi="Myanmar Text" w:cs="Myanmar Text"/>
        </w:rPr>
        <w:t>ထီ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မၤန</w:t>
      </w:r>
      <w:proofErr w:type="spellEnd"/>
      <w:r w:rsidRPr="002D2F67">
        <w:rPr>
          <w:rFonts w:ascii="Myanmar Text" w:eastAsia="Zawgyi-One" w:hAnsi="Myanmar Text" w:cs="Myanmar Text"/>
        </w:rPr>
        <w:t>့ၢ်တၢ်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ဖဲနဖံးမၤတ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အလီ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</w:p>
    <w:p w14:paraId="6E732D2F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မၤန</w:t>
      </w:r>
      <w:proofErr w:type="spellEnd"/>
      <w:r w:rsidRPr="002D2F67">
        <w:rPr>
          <w:rFonts w:ascii="Myanmar Text" w:eastAsia="Zawgyi-One" w:hAnsi="Myanmar Text" w:cs="Myanmar Text"/>
        </w:rPr>
        <w:t>့ၢ်တၢ်</w:t>
      </w:r>
      <w:proofErr w:type="spellStart"/>
      <w:r w:rsidRPr="002D2F67">
        <w:rPr>
          <w:rFonts w:ascii="Myanmar Text" w:eastAsia="Zawgyi-One" w:hAnsi="Myanmar Text" w:cs="Myanmar Text"/>
        </w:rPr>
        <w:t>အခီပညီမ</w:t>
      </w:r>
      <w:proofErr w:type="spellEnd"/>
      <w:r w:rsidRPr="002D2F67">
        <w:rPr>
          <w:rFonts w:ascii="Myanmar Text" w:eastAsia="Zawgyi-One" w:hAnsi="Myanmar Text" w:cs="Myanmar Text"/>
        </w:rPr>
        <w:t>့ၢ်၀ဲပှၤကိးဂၤဒဲးသူအီၤသ့၀ဲလီၤ</w:t>
      </w:r>
      <w:r w:rsidRPr="002D2F67">
        <w:rPr>
          <w:rFonts w:eastAsia="Zawgyi-One" w:cs="Myanmar Text"/>
        </w:rPr>
        <w:t>.</w:t>
      </w:r>
    </w:p>
    <w:p w14:paraId="53996506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17" w:name="_Toc185506203"/>
      <w:r w:rsidRPr="002D2F67">
        <w:rPr>
          <w:rFonts w:ascii="Myanmar Text" w:eastAsia="Zawgyi-One" w:hAnsi="Myanmar Text" w:cs="Myanmar Text"/>
        </w:rPr>
        <w:lastRenderedPageBreak/>
        <w:t>တၢ်ဆီၣ်ထွဲဘၣ်ထွဲဒီးဟံၣ်ဃီဒီးပှၤတ၀ၢအတၢ်မၤညီထီၣ်ဘီၣ်ထီၣ်တၢ်အကျိၤအကျဲတဖၣ်</w:t>
      </w:r>
      <w:bookmarkEnd w:id="17"/>
    </w:p>
    <w:p w14:paraId="3EC5883F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ပှၤတ၀ၢတၢ်မၤညီထီၣ်ဘီၣ်ထီၣ်တၢ်အကျိၤအကျဲအခီပညီမ့ၢ်၀ဲတၢ်တဖၣ်လၢပှၤကိးဂၤဒဲးသူအီၤသ့န့ၣ်လီၤ</w:t>
      </w:r>
      <w:r w:rsidRPr="002D2F67">
        <w:rPr>
          <w:rFonts w:eastAsia="Zawgyi-One" w:cs="Myanmar Text"/>
        </w:rPr>
        <w:t xml:space="preserve">. </w:t>
      </w:r>
      <w:proofErr w:type="spellStart"/>
      <w:r w:rsidRPr="002D2F67">
        <w:rPr>
          <w:rFonts w:ascii="Myanmar Text" w:eastAsia="Zawgyi-One" w:hAnsi="Myanmar Text" w:cs="Myanmar Text"/>
        </w:rPr>
        <w:t>အဒိ</w:t>
      </w:r>
      <w:proofErr w:type="spellEnd"/>
      <w:r w:rsidRPr="002D2F67">
        <w:rPr>
          <w:rFonts w:eastAsia="Zawgyi-One" w:cs="Myanmar Text"/>
        </w:rPr>
        <w:t xml:space="preserve">, </w:t>
      </w:r>
      <w:proofErr w:type="spellStart"/>
      <w:r w:rsidRPr="002D2F67">
        <w:rPr>
          <w:rFonts w:ascii="Myanmar Text" w:eastAsia="Zawgyi-One" w:hAnsi="Myanmar Text" w:cs="Myanmar Text"/>
        </w:rPr>
        <w:t>ဖး</w:t>
      </w:r>
      <w:proofErr w:type="spellEnd"/>
      <w:r w:rsidRPr="002D2F67">
        <w:rPr>
          <w:rFonts w:eastAsia="Zawgyi-One" w:cs="Myanmar Text"/>
        </w:rPr>
        <w:t>(</w:t>
      </w:r>
      <w:r w:rsidRPr="002D2F67">
        <w:rPr>
          <w:rFonts w:ascii="Myanmar Text" w:eastAsia="Zawgyi-One" w:hAnsi="Myanmar Text" w:cs="Myanmar Text"/>
        </w:rPr>
        <w:t>က</w:t>
      </w:r>
      <w:r w:rsidRPr="002D2F67">
        <w:rPr>
          <w:rFonts w:eastAsia="Zawgyi-One" w:cs="Myanmar Text"/>
        </w:rPr>
        <w:t>)</w:t>
      </w:r>
      <w:proofErr w:type="spellStart"/>
      <w:r w:rsidRPr="002D2F67">
        <w:rPr>
          <w:rFonts w:ascii="Myanmar Text" w:eastAsia="Zawgyi-One" w:hAnsi="Myanmar Text" w:cs="Myanmar Text"/>
        </w:rPr>
        <w:t>ဒီးပဒိ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သူ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</w:p>
    <w:p w14:paraId="3B08B666" w14:textId="0A362B29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ၢၤတသ့၀ဲလၢ</w:t>
      </w:r>
      <w:r w:rsidRPr="002D2F67">
        <w:rPr>
          <w:rFonts w:eastAsia="Zawgyi-One" w:cs="Myanmar Text"/>
        </w:rPr>
        <w:t>-</w:t>
      </w:r>
    </w:p>
    <w:p w14:paraId="584A34E7" w14:textId="77777777" w:rsidR="00426104" w:rsidRPr="002D2F67" w:rsidRDefault="006D3AD9" w:rsidP="003353F6">
      <w:pPr>
        <w:pStyle w:val="ListParagraph"/>
        <w:numPr>
          <w:ilvl w:val="0"/>
          <w:numId w:val="39"/>
        </w:numPr>
        <w:wordWrap w:val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ဟံ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ဃီတဖ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လၢပ</w:t>
      </w:r>
      <w:proofErr w:type="spellEnd"/>
      <w:r w:rsidRPr="002D2F67">
        <w:rPr>
          <w:rFonts w:ascii="Myanmar Text" w:eastAsia="Zawgyi-One" w:hAnsi="Myanmar Text" w:cs="Myanmar Text"/>
        </w:rPr>
        <w:t>ှၤ</w:t>
      </w:r>
      <w:proofErr w:type="spellStart"/>
      <w:r w:rsidRPr="002D2F67">
        <w:rPr>
          <w:rFonts w:ascii="Myanmar Text" w:eastAsia="Zawgyi-One" w:hAnsi="Myanmar Text" w:cs="Myanmar Text"/>
        </w:rPr>
        <w:t>လၢအလိ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တပူ</w:t>
      </w:r>
      <w:proofErr w:type="spellEnd"/>
      <w:r w:rsidRPr="002D2F67">
        <w:rPr>
          <w:rFonts w:ascii="Myanmar Text" w:eastAsia="Zawgyi-One" w:hAnsi="Myanmar Text" w:cs="Myanmar Text"/>
        </w:rPr>
        <w:t>ၤ</w:t>
      </w:r>
    </w:p>
    <w:p w14:paraId="31DC778E" w14:textId="77777777" w:rsidR="00426104" w:rsidRPr="002D2F67" w:rsidRDefault="006D3AD9" w:rsidP="003353F6">
      <w:pPr>
        <w:pStyle w:val="ListParagraph"/>
        <w:numPr>
          <w:ilvl w:val="0"/>
          <w:numId w:val="39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လၢပ</w:t>
      </w:r>
      <w:proofErr w:type="spellEnd"/>
      <w:r w:rsidRPr="002D2F67">
        <w:rPr>
          <w:rFonts w:ascii="Myanmar Text" w:eastAsia="Zawgyi-One" w:hAnsi="Myanmar Text" w:cs="Myanmar Text"/>
        </w:rPr>
        <w:t>ှၤ</w:t>
      </w:r>
      <w:proofErr w:type="spellStart"/>
      <w:r w:rsidRPr="002D2F67">
        <w:rPr>
          <w:rFonts w:ascii="Myanmar Text" w:eastAsia="Zawgyi-One" w:hAnsi="Myanmar Text" w:cs="Myanmar Text"/>
        </w:rPr>
        <w:t>လၢကအိ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နီတပူၤတဖ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</w:p>
    <w:p w14:paraId="71E3632A" w14:textId="77777777" w:rsidR="00426104" w:rsidRPr="002D2F67" w:rsidRDefault="006D3AD9" w:rsidP="003353F6">
      <w:pPr>
        <w:pStyle w:val="ListParagraph"/>
        <w:numPr>
          <w:ilvl w:val="0"/>
          <w:numId w:val="39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ဆီတလဲလၢအမၤညီဒိ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ထီ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လၢကသုးအသးလၢတ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သူ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အပူ</w:t>
      </w:r>
      <w:proofErr w:type="spellEnd"/>
      <w:r w:rsidRPr="002D2F67">
        <w:rPr>
          <w:rFonts w:ascii="Myanmar Text" w:eastAsia="Zawgyi-One" w:hAnsi="Myanmar Text" w:cs="Myanmar Text"/>
        </w:rPr>
        <w:t>ၤ</w:t>
      </w:r>
    </w:p>
    <w:p w14:paraId="3B6047A1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18" w:name="_Toc185506204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ထွဲဒီးတ</w:t>
      </w:r>
      <w:proofErr w:type="spellEnd"/>
      <w:r w:rsidRPr="002D2F67">
        <w:rPr>
          <w:rFonts w:ascii="Myanmar Text" w:eastAsia="Zawgyi-One" w:hAnsi="Myanmar Text" w:cs="Myanmar Text"/>
        </w:rPr>
        <w:t>ၢ်ဆှၢ</w:t>
      </w:r>
      <w:proofErr w:type="spellStart"/>
      <w:r w:rsidRPr="002D2F67">
        <w:rPr>
          <w:rFonts w:ascii="Myanmar Text" w:eastAsia="Zawgyi-One" w:hAnsi="Myanmar Text" w:cs="Myanmar Text"/>
        </w:rPr>
        <w:t>ထီ</w:t>
      </w:r>
      <w:proofErr w:type="spellEnd"/>
      <w:r w:rsidRPr="002D2F67">
        <w:rPr>
          <w:rFonts w:ascii="Myanmar Text" w:eastAsia="Zawgyi-One" w:hAnsi="Myanmar Text" w:cs="Myanmar Text"/>
        </w:rPr>
        <w:t>ၣ်ဆှၢ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bookmarkEnd w:id="18"/>
    </w:p>
    <w:p w14:paraId="77A8D19D" w14:textId="5B22872E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ၢၤတသ့၀ဲလၢ</w:t>
      </w:r>
      <w:r w:rsidRPr="002D2F67">
        <w:rPr>
          <w:rFonts w:eastAsia="Zawgyi-One" w:cs="Myanmar Text"/>
        </w:rPr>
        <w:t>-</w:t>
      </w:r>
    </w:p>
    <w:p w14:paraId="227E63FB" w14:textId="77777777" w:rsidR="00426104" w:rsidRPr="002D2F67" w:rsidRDefault="006D3AD9" w:rsidP="003353F6">
      <w:pPr>
        <w:pStyle w:val="ListParagraph"/>
        <w:keepNext w:val="0"/>
        <w:keepLines w:val="0"/>
        <w:widowControl w:val="0"/>
        <w:numPr>
          <w:ilvl w:val="0"/>
          <w:numId w:val="40"/>
        </w:numPr>
        <w:wordWrap w:val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ဘၢး</w:t>
      </w:r>
      <w:proofErr w:type="spellEnd"/>
      <w:r w:rsidRPr="002D2F67">
        <w:rPr>
          <w:rFonts w:eastAsia="Zawgyi-One" w:cs="Myanmar Text"/>
        </w:rPr>
        <w:t>(</w:t>
      </w:r>
      <w:r w:rsidRPr="002D2F67">
        <w:rPr>
          <w:rFonts w:ascii="Myanmar Text" w:eastAsia="Zawgyi-One" w:hAnsi="Myanmar Text" w:cs="Myanmar Text"/>
        </w:rPr>
        <w:t>စ</w:t>
      </w:r>
      <w:r w:rsidRPr="002D2F67">
        <w:rPr>
          <w:rFonts w:eastAsia="Zawgyi-One" w:cs="Myanmar Text"/>
        </w:rPr>
        <w:t xml:space="preserve">) </w:t>
      </w:r>
      <w:proofErr w:type="spellStart"/>
      <w:r w:rsidRPr="002D2F67">
        <w:rPr>
          <w:rFonts w:ascii="Myanmar Text" w:eastAsia="Zawgyi-One" w:hAnsi="Myanmar Text" w:cs="Myanmar Text"/>
        </w:rPr>
        <w:t>ကါတဖ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</w:p>
    <w:p w14:paraId="65CE560B" w14:textId="77777777" w:rsidR="00426104" w:rsidRPr="002D2F67" w:rsidRDefault="006D3AD9" w:rsidP="003353F6">
      <w:pPr>
        <w:pStyle w:val="ListParagraph"/>
        <w:keepNext w:val="0"/>
        <w:keepLines w:val="0"/>
        <w:widowControl w:val="0"/>
        <w:numPr>
          <w:ilvl w:val="0"/>
          <w:numId w:val="40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လ့ၣ်မ့ၣ်</w:t>
      </w:r>
      <w:proofErr w:type="spellStart"/>
      <w:r w:rsidRPr="002D2F67">
        <w:rPr>
          <w:rFonts w:ascii="Myanmar Text" w:eastAsia="Zawgyi-One" w:hAnsi="Myanmar Text" w:cs="Myanmar Text"/>
        </w:rPr>
        <w:t>အူတဖ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</w:p>
    <w:p w14:paraId="37C7D73D" w14:textId="77777777" w:rsidR="00426104" w:rsidRPr="002D2F67" w:rsidRDefault="006D3AD9" w:rsidP="003353F6">
      <w:pPr>
        <w:pStyle w:val="ListParagraph"/>
        <w:keepNext w:val="0"/>
        <w:keepLines w:val="0"/>
        <w:widowControl w:val="0"/>
        <w:numPr>
          <w:ilvl w:val="0"/>
          <w:numId w:val="40"/>
        </w:numPr>
        <w:wordWrap w:val="0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ထြဲ</w:t>
      </w:r>
      <w:proofErr w:type="spellEnd"/>
      <w:r w:rsidRPr="002D2F67">
        <w:rPr>
          <w:rFonts w:eastAsia="Zawgyi-One" w:cs="Myanmar Text"/>
        </w:rPr>
        <w:t>(</w:t>
      </w:r>
      <w:r w:rsidRPr="002D2F67">
        <w:rPr>
          <w:rFonts w:ascii="Myanmar Text" w:eastAsia="Zawgyi-One" w:hAnsi="Myanmar Text" w:cs="Myanmar Text"/>
        </w:rPr>
        <w:t>မ</w:t>
      </w:r>
      <w:r w:rsidRPr="002D2F67">
        <w:rPr>
          <w:rFonts w:eastAsia="Zawgyi-One" w:cs="Myanmar Text"/>
        </w:rPr>
        <w:t>)</w:t>
      </w:r>
    </w:p>
    <w:p w14:paraId="08990094" w14:textId="77777777" w:rsidR="00426104" w:rsidRPr="002D2F67" w:rsidRDefault="006D3AD9" w:rsidP="003353F6">
      <w:pPr>
        <w:pStyle w:val="ListParagraph"/>
        <w:numPr>
          <w:ilvl w:val="0"/>
          <w:numId w:val="40"/>
        </w:numPr>
        <w:wordWrap w:val="0"/>
        <w:contextualSpacing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lastRenderedPageBreak/>
        <w:t>တၢ်ဆှၢထီၣ်ဆှၢလီၤဆၣ်ဖိကီၢ်ဖိလၢတၢ်ဘုၣ်အီၤဒီးဆၣ်ဖိကီၢ်ဖိလၢကလဲၤဃုၥ်သကိးတၢ်တဖၣ်အဂီၢ်</w:t>
      </w:r>
    </w:p>
    <w:p w14:paraId="70B7D0D4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ဆၣ်ဖိကီၢ်ဖိလၢကလဲၤဃုၥ်သကိးတၢ်အ၈ီၢ်တဖၣ်မ့ၢ်ဆၣ်ဖိကီၢ်ဖိလၢအမၤစၢၤလၢနကတူၢ်ဘၣ်တၢ်အိၣ်ဘှ့ၣ်အိၣ်ဘှီၣ်အဂီၢ်လီၤ</w:t>
      </w:r>
      <w:r w:rsidRPr="002D2F67">
        <w:rPr>
          <w:rFonts w:eastAsia="Zawgyi-One" w:cs="Myanmar Text"/>
        </w:rPr>
        <w:t>.</w:t>
      </w:r>
    </w:p>
    <w:p w14:paraId="56D35584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19" w:name="_Toc185506205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ဃးဒီးတ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တီတ</w:t>
      </w:r>
      <w:proofErr w:type="spellEnd"/>
      <w:r w:rsidRPr="002D2F67">
        <w:rPr>
          <w:rFonts w:ascii="Myanmar Text" w:eastAsia="Zawgyi-One" w:hAnsi="Myanmar Text" w:cs="Myanmar Text"/>
        </w:rPr>
        <w:t>ၢ်တြၢ်</w:t>
      </w:r>
      <w:bookmarkEnd w:id="19"/>
    </w:p>
    <w:p w14:paraId="04849694" w14:textId="00B68658" w:rsidR="00426104" w:rsidRPr="002D2F67" w:rsidRDefault="00DC422D" w:rsidP="003353F6">
      <w:pPr>
        <w:wordWrap w:val="0"/>
        <w:ind w:right="-46"/>
        <w:rPr>
          <w:rFonts w:cs="Myanmar Text"/>
          <w:lang w:val="en-AU"/>
        </w:rPr>
      </w:pPr>
      <w:r w:rsidRPr="00DC422D">
        <w:rPr>
          <w:rFonts w:ascii="Myanmar Text" w:eastAsia="Zawgyi-One" w:hAnsi="Myanmar Text" w:cs="Myanmar Text" w:hint="cs"/>
          <w:cs/>
          <w:lang w:bidi="my-MM"/>
        </w:rPr>
        <w:t>တၢ်တီတၢ်တြၢ်န့ၣ်မ့ၢ်၀ဲဖဲနမၤကမၣ်တၢ်သိၣ်တၢ်သီဒီးက</w:t>
      </w:r>
      <w:r w:rsidRPr="002D2F67">
        <w:rPr>
          <w:rFonts w:ascii="Myanmar Text" w:eastAsia="Zawgyi-One" w:hAnsi="Myanmar Text" w:cs="Myanmar Text"/>
        </w:rPr>
        <w:t>ဘၣ်</w:t>
      </w:r>
      <w:proofErr w:type="spellStart"/>
      <w:r w:rsidRPr="002D2F67">
        <w:rPr>
          <w:rFonts w:ascii="Myanmar Text" w:eastAsia="Zawgyi-One" w:hAnsi="Myanmar Text" w:cs="Myanmar Text"/>
        </w:rPr>
        <w:t>လဲၤထီ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ကွီ</w:t>
      </w:r>
      <w:proofErr w:type="spellEnd"/>
      <w:r w:rsidRPr="002D2F67">
        <w:rPr>
          <w:rFonts w:ascii="Myanmar Text" w:eastAsia="Zawgyi-One" w:hAnsi="Myanmar Text" w:cs="Myanmar Text"/>
        </w:rPr>
        <w:t>ၢ်မ့ၣ်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ၣ်န့ၣ်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>
        <w:rPr>
          <w:rFonts w:ascii="Myanmar Text" w:eastAsia="Zawgyi-One" w:hAnsi="Myanmar Text" w:cs="Myanmar Text"/>
        </w:rPr>
        <w:t>.</w:t>
      </w:r>
    </w:p>
    <w:p w14:paraId="6D915546" w14:textId="686F5C85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2D2F67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 xml:space="preserve">NDIS </w:t>
      </w:r>
      <w:r w:rsidRPr="002D2F67">
        <w:rPr>
          <w:rFonts w:ascii="Myanmar Text" w:eastAsia="Zawgyi-One" w:hAnsi="Myanmar Text" w:cs="Myanmar Text"/>
        </w:rPr>
        <w:t>စ့တၢ်မၤစၢၤလၢတနံၤဘၣ်တနံၤတၢ်ကွၢ်ထွဲပှၤလၢအအိၣ်လၢသဲစးတၢ်ဖီၣ်ဃံးအဖီလၥ်တဂၤအဂီၢ်တသ့၀ဲဘၣ်</w:t>
      </w:r>
      <w:r w:rsidRPr="002D2F67">
        <w:rPr>
          <w:rFonts w:eastAsia="Zawgyi-One" w:cs="Myanmar Text"/>
        </w:rPr>
        <w:t xml:space="preserve">. </w:t>
      </w:r>
      <w:proofErr w:type="spellStart"/>
      <w:r w:rsidRPr="002D2F67">
        <w:rPr>
          <w:rFonts w:ascii="Myanmar Text" w:eastAsia="Zawgyi-One" w:hAnsi="Myanmar Text" w:cs="Myanmar Text"/>
        </w:rPr>
        <w:t>အဒိ</w:t>
      </w:r>
      <w:proofErr w:type="spellEnd"/>
      <w:r w:rsidRPr="002D2F67">
        <w:rPr>
          <w:rFonts w:eastAsia="Zawgyi-One" w:cs="Myanmar Text"/>
        </w:rPr>
        <w:t xml:space="preserve">, </w:t>
      </w:r>
      <w:r w:rsidRPr="002D2F67">
        <w:rPr>
          <w:rFonts w:ascii="Myanmar Text" w:eastAsia="Zawgyi-One" w:hAnsi="Myanmar Text" w:cs="Myanmar Text"/>
        </w:rPr>
        <w:t>ပှၤ</w:t>
      </w:r>
      <w:proofErr w:type="spellStart"/>
      <w:r w:rsidRPr="002D2F67">
        <w:rPr>
          <w:rFonts w:ascii="Myanmar Text" w:eastAsia="Zawgyi-One" w:hAnsi="Myanmar Text" w:cs="Myanmar Text"/>
        </w:rPr>
        <w:t>တဂၤလၢအအိ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လၢဃိာ်ပူ</w:t>
      </w:r>
      <w:proofErr w:type="spellEnd"/>
      <w:r w:rsidRPr="002D2F67">
        <w:rPr>
          <w:rFonts w:ascii="Myanmar Text" w:eastAsia="Zawgyi-One" w:hAnsi="Myanmar Text" w:cs="Myanmar Text"/>
        </w:rPr>
        <w:t>ၤ</w:t>
      </w:r>
    </w:p>
    <w:p w14:paraId="7B815064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D2F67">
        <w:rPr>
          <w:rFonts w:eastAsia="Zawgyi-One" w:cs="Myanmar Text"/>
        </w:rPr>
        <w:t xml:space="preserve"> NDIS </w:t>
      </w:r>
      <w:proofErr w:type="spellStart"/>
      <w:r w:rsidRPr="002D2F67">
        <w:rPr>
          <w:rFonts w:ascii="Myanmar Text" w:eastAsia="Zawgyi-One" w:hAnsi="Myanmar Text" w:cs="Myanmar Text"/>
        </w:rPr>
        <w:t>ကျိ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ၢၤလၢ</w:t>
      </w:r>
      <w:r w:rsidRPr="002D2F67">
        <w:rPr>
          <w:rFonts w:eastAsia="Zawgyi-One" w:cs="Myanmar Text"/>
        </w:rPr>
        <w:t xml:space="preserve"> </w:t>
      </w:r>
      <w:r w:rsidRPr="002D2F67">
        <w:rPr>
          <w:rFonts w:ascii="Myanmar Text" w:eastAsia="Zawgyi-One" w:hAnsi="Myanmar Text" w:cs="Myanmar Text"/>
        </w:rPr>
        <w:t>တၢ်ဃိထံသမံသမိးအတၢ်ပၥ်ဖျါဘၣ်ဃးဒီးနသးတၢ်အိၣ်ဆူၣ်အိၣ်ချ့အဂီၢ်တသ့၀ဲဘၣ်လီၤ</w:t>
      </w:r>
      <w:r w:rsidRPr="002D2F67">
        <w:rPr>
          <w:rFonts w:eastAsia="Zawgyi-One" w:cs="Myanmar Text"/>
        </w:rPr>
        <w:t>.</w:t>
      </w:r>
    </w:p>
    <w:p w14:paraId="2AF6172C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ဃိထံသမံသမိးအတၢ်ပၥ်ဖျါအခီပညီမ့ၢ်၀ဲပှၤကံၢ်စီတဂၤတဲစံၣ်ညီၣ်ကွီၢ်ဘၣ်ဃးဒီးနသးတၢ်အိၣ်ဆူၣ်အိၣ်ချ့အဂ့ၢ်န့ၣ်လီၤ</w:t>
      </w:r>
      <w:r w:rsidRPr="002D2F67">
        <w:rPr>
          <w:rFonts w:eastAsia="Zawgyi-One" w:cs="Myanmar Text"/>
        </w:rPr>
        <w:t>.</w:t>
      </w:r>
    </w:p>
    <w:p w14:paraId="3DE3BCCA" w14:textId="56A8CDE5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="00537B95">
        <w:rPr>
          <w:rFonts w:ascii="Myanmar Text" w:eastAsia="Zawgyi-One" w:hAnsi="Myanmar Text" w:cs="Myanmar Text"/>
          <w:b/>
          <w:bCs/>
        </w:rPr>
        <w:t xml:space="preserve"> </w:t>
      </w:r>
      <w:r w:rsidRPr="002D2F67">
        <w:rPr>
          <w:rFonts w:eastAsia="Zawgyi-One" w:cs="Myanmar Text"/>
        </w:rPr>
        <w:t>NDIS</w:t>
      </w:r>
      <w:r w:rsidR="00875770">
        <w:rPr>
          <w:rFonts w:eastAsia="Zawgyi-One" w:cs="Myanmar Text"/>
        </w:rPr>
        <w:t xml:space="preserve">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လၢတ</w:t>
      </w:r>
      <w:proofErr w:type="spellEnd"/>
      <w:r w:rsidRPr="002D2F67">
        <w:rPr>
          <w:rFonts w:ascii="Myanmar Text" w:eastAsia="Zawgyi-One" w:hAnsi="Myanmar Text" w:cs="Myanmar Text"/>
        </w:rPr>
        <w:t>ၢ်ကွၢ်</w:t>
      </w:r>
      <w:proofErr w:type="spellStart"/>
      <w:r w:rsidRPr="002D2F67">
        <w:rPr>
          <w:rFonts w:ascii="Myanmar Text" w:eastAsia="Zawgyi-One" w:hAnsi="Myanmar Text" w:cs="Myanmar Text"/>
        </w:rPr>
        <w:t>ထွဲဒီးတ</w:t>
      </w:r>
      <w:proofErr w:type="spellEnd"/>
      <w:r w:rsidRPr="002D2F67">
        <w:rPr>
          <w:rFonts w:ascii="Myanmar Text" w:eastAsia="Zawgyi-One" w:hAnsi="Myanmar Text" w:cs="Myanmar Text"/>
        </w:rPr>
        <w:t>ၢ်ကွၢ်</w:t>
      </w:r>
      <w:proofErr w:type="spellStart"/>
      <w:r w:rsidRPr="002D2F67">
        <w:rPr>
          <w:rFonts w:ascii="Myanmar Text" w:eastAsia="Zawgyi-One" w:hAnsi="Myanmar Text" w:cs="Myanmar Text"/>
        </w:rPr>
        <w:t>ဟု</w:t>
      </w:r>
      <w:proofErr w:type="spellEnd"/>
      <w:r w:rsidRPr="002D2F67">
        <w:rPr>
          <w:rFonts w:ascii="Myanmar Text" w:eastAsia="Zawgyi-One" w:hAnsi="Myanmar Text" w:cs="Myanmar Text"/>
        </w:rPr>
        <w:t>ၣ်တၢ်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တသ့ဘ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64CE67FF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တၢ်ကွၢ်ထွဲဒီးတၢ်ကွၢ်ဟုၣ်တၢ်အခီပညီမ့ၢ်၀ဲပှၤတဂၤမၤလီၤတံၢ်၀ဲလၢနမၤတၢ်လၢအဘၣ်န့ၣ်လီၤ</w:t>
      </w:r>
      <w:r w:rsidRPr="002D2F67">
        <w:rPr>
          <w:rFonts w:eastAsia="Zawgyi-One" w:cs="Myanmar Text"/>
        </w:rPr>
        <w:t>.</w:t>
      </w:r>
    </w:p>
    <w:p w14:paraId="5D78A0F0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20" w:name="_Toc185506206"/>
      <w:r w:rsidRPr="002D2F67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2D2F67">
        <w:rPr>
          <w:rFonts w:ascii="Myanmar Text" w:eastAsia="Zawgyi-One" w:hAnsi="Myanmar Text" w:cs="Myanmar Text"/>
        </w:rPr>
        <w:t>ဆီ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ထွဲဘ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ဃးဒီးတ</w:t>
      </w:r>
      <w:proofErr w:type="spellEnd"/>
      <w:r w:rsidRPr="002D2F67">
        <w:rPr>
          <w:rFonts w:ascii="Myanmar Text" w:eastAsia="Zawgyi-One" w:hAnsi="Myanmar Text" w:cs="Myanmar Text"/>
        </w:rPr>
        <w:t>ၢ်ကွၢ်</w:t>
      </w:r>
      <w:proofErr w:type="spellStart"/>
      <w:r w:rsidRPr="002D2F67">
        <w:rPr>
          <w:rFonts w:ascii="Myanmar Text" w:eastAsia="Zawgyi-One" w:hAnsi="Myanmar Text" w:cs="Myanmar Text"/>
        </w:rPr>
        <w:t>ထွဲပ</w:t>
      </w:r>
      <w:proofErr w:type="spellEnd"/>
      <w:r w:rsidRPr="002D2F67">
        <w:rPr>
          <w:rFonts w:ascii="Myanmar Text" w:eastAsia="Zawgyi-One" w:hAnsi="Myanmar Text" w:cs="Myanmar Text"/>
        </w:rPr>
        <w:t>ှၤ</w:t>
      </w:r>
      <w:proofErr w:type="spellStart"/>
      <w:r w:rsidRPr="002D2F67">
        <w:rPr>
          <w:rFonts w:ascii="Myanmar Text" w:eastAsia="Zawgyi-One" w:hAnsi="Myanmar Text" w:cs="Myanmar Text"/>
        </w:rPr>
        <w:t>သးပ</w:t>
      </w:r>
      <w:proofErr w:type="spellEnd"/>
      <w:r w:rsidRPr="002D2F67">
        <w:rPr>
          <w:rFonts w:ascii="Myanmar Text" w:eastAsia="Zawgyi-One" w:hAnsi="Myanmar Text" w:cs="Myanmar Text"/>
        </w:rPr>
        <w:t>ှၢ်</w:t>
      </w:r>
      <w:bookmarkEnd w:id="20"/>
    </w:p>
    <w:p w14:paraId="77C30853" w14:textId="3DCD643E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တၢ်ကွၢ်ထွဲပှၤသးပှၢ်မ့ၢ်၀ဲတၢ်ကွၢ်ထွဲလၢနဒိးန့ၢ်ဘၣ်ဖဲနသးပှၢ်ဒိၣ်ထီၣ်အကတီၢ်န့ၣ်လီၤ</w:t>
      </w:r>
      <w:r w:rsidRPr="002D2F67">
        <w:rPr>
          <w:rFonts w:eastAsia="Zawgyi-One" w:cs="Myanmar Text"/>
        </w:rPr>
        <w:t xml:space="preserve">. </w:t>
      </w:r>
      <w:r w:rsidR="003353F6">
        <w:rPr>
          <w:rFonts w:eastAsia="Zawgyi-One" w:cs="Myanmar Text"/>
        </w:rPr>
        <w:br/>
      </w:r>
      <w:proofErr w:type="spellStart"/>
      <w:r w:rsidRPr="002D2F67">
        <w:rPr>
          <w:rFonts w:ascii="Myanmar Text" w:eastAsia="Zawgyi-One" w:hAnsi="Myanmar Text" w:cs="Myanmar Text"/>
        </w:rPr>
        <w:t>အဒိ</w:t>
      </w:r>
      <w:proofErr w:type="spellEnd"/>
      <w:r w:rsidRPr="002D2F67">
        <w:rPr>
          <w:rFonts w:eastAsia="Zawgyi-One" w:cs="Myanmar Text"/>
        </w:rPr>
        <w:t xml:space="preserve">, </w:t>
      </w:r>
      <w:proofErr w:type="spellStart"/>
      <w:r w:rsidRPr="002D2F67">
        <w:rPr>
          <w:rFonts w:ascii="Myanmar Text" w:eastAsia="Zawgyi-One" w:hAnsi="Myanmar Text" w:cs="Myanmar Text"/>
        </w:rPr>
        <w:t>ဖဲနသးအိ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r w:rsidRPr="002D2F67">
        <w:rPr>
          <w:rFonts w:eastAsia="Zawgyi-One" w:cs="Myanmar Text"/>
        </w:rPr>
        <w:t xml:space="preserve"> </w:t>
      </w:r>
      <w:r w:rsidRPr="002D2F67">
        <w:rPr>
          <w:rFonts w:ascii="Myanmar Text" w:eastAsia="Zawgyi-One" w:hAnsi="Myanmar Text" w:cs="Myanmar Text"/>
        </w:rPr>
        <w:t>၆၅</w:t>
      </w:r>
      <w:r w:rsidRPr="002D2F67">
        <w:rPr>
          <w:rFonts w:eastAsia="Zawgyi-One" w:cs="Myanmar Text"/>
        </w:rPr>
        <w:t xml:space="preserve"> </w:t>
      </w:r>
      <w:proofErr w:type="spellStart"/>
      <w:r w:rsidRPr="002D2F67">
        <w:rPr>
          <w:rFonts w:ascii="Myanmar Text" w:eastAsia="Zawgyi-One" w:hAnsi="Myanmar Text" w:cs="Myanmar Text"/>
        </w:rPr>
        <w:t>ဒီးအဖီခိ</w:t>
      </w:r>
      <w:proofErr w:type="spellEnd"/>
      <w:r w:rsidRPr="002D2F67">
        <w:rPr>
          <w:rFonts w:ascii="Myanmar Text" w:eastAsia="Zawgyi-One" w:hAnsi="Myanmar Text" w:cs="Myanmar Text"/>
        </w:rPr>
        <w:t>ၣ်န့ၣ်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102362FF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D2F67">
        <w:rPr>
          <w:rFonts w:eastAsia="Zawgyi-One" w:cs="Myanmar Text"/>
        </w:rPr>
        <w:t xml:space="preserve"> NDIS </w:t>
      </w:r>
      <w:r w:rsidRPr="002D2F67">
        <w:rPr>
          <w:rFonts w:ascii="Myanmar Text" w:eastAsia="Zawgyi-One" w:hAnsi="Myanmar Text" w:cs="Myanmar Text"/>
        </w:rPr>
        <w:t>စ့တၢ်မၤစၢၤလၢတၢ်ကွၢ်ထွဲပှၤသးပှၢ်လၢတၢ်မၤအီၤလၢကရၢဒ်တၢ်မၤညီနုၢ်အီၤအသိးတဖၣ်အဂီၢ်တန့ၢ်၀ဲဘၣ်</w:t>
      </w:r>
    </w:p>
    <w:p w14:paraId="38999A71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21" w:name="_Toc185506207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ဖိတ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လံၤဒီးတ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လၢတဖိးမံသဲစးတဖ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bookmarkEnd w:id="21"/>
    </w:p>
    <w:p w14:paraId="77C6B7AA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လၢတဖိးမံသဲစးအခီပညီမ</w:t>
      </w:r>
      <w:proofErr w:type="spellEnd"/>
      <w:r w:rsidRPr="002D2F67">
        <w:rPr>
          <w:rFonts w:ascii="Myanmar Text" w:eastAsia="Zawgyi-One" w:hAnsi="Myanmar Text" w:cs="Myanmar Text"/>
        </w:rPr>
        <w:t>့ၢ်၀ဲ</w:t>
      </w:r>
      <w:r w:rsidRPr="002D2F67">
        <w:rPr>
          <w:rFonts w:eastAsia="Zawgyi-One" w:cs="Myanmar Text"/>
        </w:rPr>
        <w:t xml:space="preserve"> </w:t>
      </w: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တမံၤမံၤလၢတ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တပျဲအီၤဘ</w:t>
      </w:r>
      <w:proofErr w:type="spellEnd"/>
      <w:r w:rsidRPr="002D2F67">
        <w:rPr>
          <w:rFonts w:ascii="Myanmar Text" w:eastAsia="Zawgyi-One" w:hAnsi="Myanmar Text" w:cs="Myanmar Text"/>
        </w:rPr>
        <w:t>ၣ်န့ၣ်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1D80F410" w14:textId="588A71B0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r w:rsidRPr="002D2F67">
        <w:rPr>
          <w:rFonts w:ascii="Myanmar Text" w:eastAsia="Zawgyi-One" w:hAnsi="Myanmar Text" w:cs="Myanmar Text"/>
          <w:b/>
          <w:bCs/>
        </w:rPr>
        <w:t>သူ</w:t>
      </w:r>
      <w:proofErr w:type="spellEnd"/>
      <w:r w:rsidRPr="002D2F67">
        <w:rPr>
          <w:rFonts w:eastAsia="Zawgyi-One" w:cs="Myanmar Text"/>
        </w:rPr>
        <w:t xml:space="preserve"> NDIS</w:t>
      </w:r>
      <w:r w:rsidR="00875770">
        <w:rPr>
          <w:rFonts w:eastAsia="Zawgyi-One" w:cs="Myanmar Text"/>
        </w:rPr>
        <w:t xml:space="preserve">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မ့တမ</w:t>
      </w:r>
      <w:proofErr w:type="spellEnd"/>
      <w:r w:rsidRPr="002D2F67">
        <w:rPr>
          <w:rFonts w:ascii="Myanmar Text" w:eastAsia="Zawgyi-One" w:hAnsi="Myanmar Text" w:cs="Myanmar Text"/>
        </w:rPr>
        <w:t>့ၢ်တၢ်</w:t>
      </w:r>
      <w:proofErr w:type="spellStart"/>
      <w:r w:rsidRPr="002D2F67">
        <w:rPr>
          <w:rFonts w:ascii="Myanmar Text" w:eastAsia="Zawgyi-One" w:hAnsi="Myanmar Text" w:cs="Myanmar Text"/>
        </w:rPr>
        <w:t>တမံၤမံၤလၢတ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တပျဲအီၤဘ</w:t>
      </w:r>
      <w:proofErr w:type="spellEnd"/>
      <w:r w:rsidRPr="002D2F67">
        <w:rPr>
          <w:rFonts w:ascii="Myanmar Text" w:eastAsia="Zawgyi-One" w:hAnsi="Myanmar Text" w:cs="Myanmar Text"/>
        </w:rPr>
        <w:t>ၣ်န့ၣ်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771FD4AA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အဒိ</w:t>
      </w:r>
      <w:proofErr w:type="spellEnd"/>
      <w:r w:rsidRPr="002D2F67">
        <w:rPr>
          <w:rFonts w:eastAsia="Zawgyi-One" w:cs="Myanmar Text"/>
        </w:rPr>
        <w:t xml:space="preserve">, </w:t>
      </w:r>
      <w:proofErr w:type="spellStart"/>
      <w:r w:rsidRPr="002D2F67">
        <w:rPr>
          <w:rFonts w:ascii="Myanmar Text" w:eastAsia="Zawgyi-One" w:hAnsi="Myanmar Text" w:cs="Myanmar Text"/>
        </w:rPr>
        <w:t>နသူ</w:t>
      </w:r>
      <w:proofErr w:type="spellEnd"/>
      <w:r w:rsidRPr="002D2F67">
        <w:rPr>
          <w:rFonts w:eastAsia="Zawgyi-One" w:cs="Myanmar Text"/>
        </w:rPr>
        <w:t xml:space="preserve"> NDIS </w:t>
      </w:r>
      <w:proofErr w:type="spellStart"/>
      <w:r w:rsidRPr="002D2F67">
        <w:rPr>
          <w:rFonts w:ascii="Myanmar Text" w:eastAsia="Zawgyi-One" w:hAnsi="Myanmar Text" w:cs="Myanmar Text"/>
        </w:rPr>
        <w:t>စ့တ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လၢကသံ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မူၤဘှိးလၢအတဖိးသဲစးတဖ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ၢ်တသ့၀ဲဘၣ်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1B2E6935" w14:textId="77777777" w:rsidR="00426104" w:rsidRPr="002D2F67" w:rsidRDefault="006D3AD9" w:rsidP="003353F6">
      <w:pPr>
        <w:pStyle w:val="Heading2"/>
        <w:wordWrap w:val="0"/>
        <w:rPr>
          <w:rFonts w:cs="Myanmar Text"/>
        </w:rPr>
      </w:pPr>
      <w:bookmarkStart w:id="22" w:name="_Toc185506208"/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လၢကမၤပှဲၤထီ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နလါလဲအဂီ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bookmarkEnd w:id="22"/>
    </w:p>
    <w:p w14:paraId="5E86DC03" w14:textId="77777777" w:rsidR="00426104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တၢ်</w:t>
      </w:r>
      <w:proofErr w:type="spellStart"/>
      <w:r w:rsidRPr="002D2F67">
        <w:rPr>
          <w:rFonts w:ascii="Myanmar Text" w:eastAsia="Zawgyi-One" w:hAnsi="Myanmar Text" w:cs="Myanmar Text"/>
        </w:rPr>
        <w:t>လၢကမၤပှဲၤထီ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လါလဲအခီပညီမ</w:t>
      </w:r>
      <w:proofErr w:type="spellEnd"/>
      <w:r w:rsidRPr="002D2F67">
        <w:rPr>
          <w:rFonts w:ascii="Myanmar Text" w:eastAsia="Zawgyi-One" w:hAnsi="Myanmar Text" w:cs="Myanmar Text"/>
        </w:rPr>
        <w:t>့ၢ်၀ဲနမၤန့ၢ်</w:t>
      </w:r>
      <w:proofErr w:type="spellStart"/>
      <w:r w:rsidRPr="002D2F67">
        <w:rPr>
          <w:rFonts w:ascii="Myanmar Text" w:eastAsia="Zawgyi-One" w:hAnsi="Myanmar Text" w:cs="Myanmar Text"/>
        </w:rPr>
        <w:t>စ့ဖဲန</w:t>
      </w:r>
      <w:proofErr w:type="spellEnd"/>
      <w:r w:rsidRPr="002D2F67">
        <w:rPr>
          <w:rFonts w:eastAsia="Zawgyi-One" w:cs="Myanmar Text"/>
        </w:rPr>
        <w:t>-</w:t>
      </w:r>
    </w:p>
    <w:p w14:paraId="76B33D0C" w14:textId="77777777" w:rsidR="00426104" w:rsidRPr="002D2F67" w:rsidRDefault="006D3AD9" w:rsidP="003353F6">
      <w:pPr>
        <w:pStyle w:val="ListParagraph"/>
        <w:keepNext w:val="0"/>
        <w:keepLines w:val="0"/>
        <w:widowControl w:val="0"/>
        <w:numPr>
          <w:ilvl w:val="0"/>
          <w:numId w:val="41"/>
        </w:numPr>
        <w:wordWrap w:val="0"/>
        <w:ind w:left="714" w:hanging="357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တဖံးမၤတ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မၤတခ</w:t>
      </w:r>
      <w:proofErr w:type="spellEnd"/>
      <w:r w:rsidRPr="002D2F67">
        <w:rPr>
          <w:rFonts w:ascii="Myanmar Text" w:eastAsia="Zawgyi-One" w:hAnsi="Myanmar Text" w:cs="Myanmar Text"/>
        </w:rPr>
        <w:t>ါ</w:t>
      </w:r>
    </w:p>
    <w:p w14:paraId="5539ED05" w14:textId="77777777" w:rsidR="00426104" w:rsidRPr="002D2F67" w:rsidRDefault="006D3AD9" w:rsidP="003353F6">
      <w:pPr>
        <w:pStyle w:val="ListParagraph"/>
        <w:keepNext w:val="0"/>
        <w:keepLines w:val="0"/>
        <w:widowControl w:val="0"/>
        <w:numPr>
          <w:ilvl w:val="0"/>
          <w:numId w:val="41"/>
        </w:numPr>
        <w:wordWrap w:val="0"/>
        <w:ind w:left="714" w:hanging="357"/>
        <w:contextualSpacing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lastRenderedPageBreak/>
        <w:t>နမၤတ</w:t>
      </w:r>
      <w:proofErr w:type="spellEnd"/>
      <w:r w:rsidRPr="002D2F67">
        <w:rPr>
          <w:rFonts w:ascii="Myanmar Text" w:eastAsia="Zawgyi-One" w:hAnsi="Myanmar Text" w:cs="Myanmar Text"/>
        </w:rPr>
        <w:t>ၢ်မၤတသ့၀ဲဘၣ်</w:t>
      </w:r>
    </w:p>
    <w:p w14:paraId="2A46B5CE" w14:textId="133D3642" w:rsidR="00426104" w:rsidRPr="002D2F67" w:rsidRDefault="006D3AD9" w:rsidP="003353F6">
      <w:pPr>
        <w:widowControl w:val="0"/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နသူ</w:t>
      </w:r>
      <w:proofErr w:type="spellEnd"/>
      <w:r w:rsidRPr="002D2F67">
        <w:rPr>
          <w:rFonts w:eastAsia="Zawgyi-One" w:cs="Myanmar Text"/>
        </w:rPr>
        <w:t xml:space="preserve"> </w:t>
      </w:r>
      <w:r w:rsidRPr="002D2F67">
        <w:rPr>
          <w:rFonts w:eastAsia="Zawgyi-One" w:cs="Myanmar Text"/>
          <w:b/>
          <w:bCs/>
        </w:rPr>
        <w:t xml:space="preserve">NDIS </w:t>
      </w:r>
      <w:proofErr w:type="spellStart"/>
      <w:r w:rsidRPr="002D2F67">
        <w:rPr>
          <w:rFonts w:ascii="Myanmar Text" w:eastAsia="Zawgyi-One" w:hAnsi="Myanmar Text" w:cs="Myanmar Text"/>
          <w:b/>
          <w:bCs/>
        </w:rPr>
        <w:t>စ့တ</w:t>
      </w:r>
      <w:proofErr w:type="spellEnd"/>
      <w:r w:rsidRPr="002D2F67">
        <w:rPr>
          <w:rFonts w:ascii="Myanmar Text" w:eastAsia="Zawgyi-One" w:hAnsi="Myanmar Text" w:cs="Myanmar Text"/>
          <w:b/>
          <w:bCs/>
        </w:rPr>
        <w:t>ၢ်</w:t>
      </w:r>
      <w:proofErr w:type="spellStart"/>
      <w:r w:rsidRPr="002D2F67">
        <w:rPr>
          <w:rFonts w:ascii="Myanmar Text" w:eastAsia="Zawgyi-One" w:hAnsi="Myanmar Text" w:cs="Myanmar Text"/>
          <w:b/>
          <w:bCs/>
        </w:rPr>
        <w:t>မၤစ</w:t>
      </w:r>
      <w:proofErr w:type="spellEnd"/>
      <w:r w:rsidRPr="002D2F67">
        <w:rPr>
          <w:rFonts w:ascii="Myanmar Text" w:eastAsia="Zawgyi-One" w:hAnsi="Myanmar Text" w:cs="Myanmar Text"/>
          <w:b/>
          <w:bCs/>
        </w:rPr>
        <w:t>ၢၤတသ့၀ဲလၢတၢ်</w:t>
      </w:r>
      <w:proofErr w:type="spellStart"/>
      <w:r w:rsidRPr="002D2F67">
        <w:rPr>
          <w:rFonts w:ascii="Myanmar Text" w:eastAsia="Zawgyi-One" w:hAnsi="Myanmar Text" w:cs="Myanmar Text"/>
          <w:b/>
          <w:bCs/>
        </w:rPr>
        <w:t>ဒ်သိး</w:t>
      </w:r>
      <w:r w:rsidRPr="002D2F67">
        <w:rPr>
          <w:rFonts w:ascii="Myanmar Text" w:eastAsia="Zawgyi-One" w:hAnsi="Myanmar Text" w:cs="Myanmar Text"/>
        </w:rPr>
        <w:t>တ</w:t>
      </w:r>
      <w:proofErr w:type="spellEnd"/>
      <w:r w:rsidRPr="002D2F67">
        <w:rPr>
          <w:rFonts w:ascii="Myanmar Text" w:eastAsia="Zawgyi-One" w:hAnsi="Myanmar Text" w:cs="Myanmar Text"/>
        </w:rPr>
        <w:t>ၢ်ဟ့ၣ်က့ၤတၢ်</w:t>
      </w:r>
      <w:proofErr w:type="spellStart"/>
      <w:r w:rsidRPr="002D2F67">
        <w:rPr>
          <w:rFonts w:ascii="Myanmar Text" w:eastAsia="Zawgyi-One" w:hAnsi="Myanmar Text" w:cs="Myanmar Text"/>
        </w:rPr>
        <w:t>ဃ့လိ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ကျိ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စ့တဖ</w:t>
      </w:r>
      <w:proofErr w:type="spellEnd"/>
      <w:r w:rsidRPr="002D2F67">
        <w:rPr>
          <w:rFonts w:ascii="Myanmar Text" w:eastAsia="Zawgyi-One" w:hAnsi="Myanmar Text" w:cs="Myanmar Text"/>
        </w:rPr>
        <w:t>ၣ်န့ၣ်</w:t>
      </w:r>
      <w:proofErr w:type="spellStart"/>
      <w:r w:rsidRPr="002D2F67">
        <w:rPr>
          <w:rFonts w:ascii="Myanmar Text" w:eastAsia="Zawgyi-One" w:hAnsi="Myanmar Text" w:cs="Myanmar Text"/>
        </w:rPr>
        <w:t>လီ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r w:rsidRPr="002D2F67">
        <w:rPr>
          <w:rFonts w:eastAsia="Zawgyi-One" w:cs="Myanmar Text"/>
        </w:rPr>
        <w:t>.</w:t>
      </w:r>
    </w:p>
    <w:p w14:paraId="75B96345" w14:textId="2E573095" w:rsidR="00821BA2" w:rsidRPr="002D2F67" w:rsidRDefault="006D3AD9" w:rsidP="003353F6">
      <w:pPr>
        <w:pStyle w:val="Heading2"/>
        <w:wordWrap w:val="0"/>
        <w:rPr>
          <w:rFonts w:cs="Myanmar Text"/>
        </w:rPr>
      </w:pPr>
      <w:bookmarkStart w:id="23" w:name="_Toc185506209"/>
      <w:bookmarkEnd w:id="4"/>
      <w:r w:rsidRPr="002D2F67">
        <w:rPr>
          <w:rFonts w:ascii="Myanmar Text" w:eastAsia="Zawgyi-One" w:hAnsi="Myanmar Text" w:cs="Myanmar Text"/>
        </w:rPr>
        <w:t>တၢ်ဂ့ၢ်တၢ်</w:t>
      </w:r>
      <w:proofErr w:type="spellStart"/>
      <w:r w:rsidRPr="002D2F67">
        <w:rPr>
          <w:rFonts w:ascii="Myanmar Text" w:eastAsia="Zawgyi-One" w:hAnsi="Myanmar Text" w:cs="Myanmar Text"/>
        </w:rPr>
        <w:t>ကျိၤအါထီ</w:t>
      </w:r>
      <w:proofErr w:type="spellEnd"/>
      <w:r w:rsidRPr="002D2F67">
        <w:rPr>
          <w:rFonts w:ascii="Myanmar Text" w:eastAsia="Zawgyi-One" w:hAnsi="Myanmar Text" w:cs="Myanmar Text"/>
        </w:rPr>
        <w:t>ၣ်ဘၣ်</w:t>
      </w:r>
      <w:proofErr w:type="spellStart"/>
      <w:r w:rsidRPr="002D2F67">
        <w:rPr>
          <w:rFonts w:ascii="Myanmar Text" w:eastAsia="Zawgyi-One" w:hAnsi="Myanmar Text" w:cs="Myanmar Text"/>
        </w:rPr>
        <w:t>ဃးဒီးလံ</w:t>
      </w:r>
      <w:proofErr w:type="spellEnd"/>
      <w:r w:rsidRPr="002D2F67">
        <w:rPr>
          <w:rFonts w:ascii="Myanmar Text" w:eastAsia="Zawgyi-One" w:hAnsi="Myanmar Text" w:cs="Myanmar Text"/>
        </w:rPr>
        <w:t>ၥ်</w:t>
      </w:r>
      <w:proofErr w:type="spellStart"/>
      <w:r w:rsidRPr="002D2F67">
        <w:rPr>
          <w:rFonts w:ascii="Myanmar Text" w:eastAsia="Zawgyi-One" w:hAnsi="Myanmar Text" w:cs="Myanmar Text"/>
        </w:rPr>
        <w:t>ကွဲးတဘ</w:t>
      </w:r>
      <w:proofErr w:type="spellEnd"/>
      <w:r w:rsidRPr="002D2F67">
        <w:rPr>
          <w:rFonts w:ascii="Myanmar Text" w:eastAsia="Zawgyi-One" w:hAnsi="Myanmar Text" w:cs="Myanmar Text"/>
        </w:rPr>
        <w:t>့ၣ်</w:t>
      </w:r>
      <w:proofErr w:type="spellStart"/>
      <w:r w:rsidRPr="002D2F67">
        <w:rPr>
          <w:rFonts w:ascii="Myanmar Text" w:eastAsia="Zawgyi-One" w:hAnsi="Myanmar Text" w:cs="Myanmar Text"/>
        </w:rPr>
        <w:t>အံ</w:t>
      </w:r>
      <w:proofErr w:type="spellEnd"/>
      <w:r w:rsidRPr="002D2F67">
        <w:rPr>
          <w:rFonts w:ascii="Myanmar Text" w:eastAsia="Zawgyi-One" w:hAnsi="Myanmar Text" w:cs="Myanmar Text"/>
        </w:rPr>
        <w:t>ၤ</w:t>
      </w:r>
      <w:bookmarkEnd w:id="23"/>
    </w:p>
    <w:p w14:paraId="64223A30" w14:textId="77777777" w:rsidR="00821BA2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လၢတၢ်ဂ့ၢ်တၢ်ကျိၤဆူညါဘၣ်ဃးတၢ်မၤအကျဲခိၣ်သ့ၣ်တခါအံၤအဂီၢ်</w:t>
      </w:r>
      <w:r w:rsidRPr="002D2F67">
        <w:rPr>
          <w:rFonts w:eastAsia="Zawgyi-One" w:cs="Myanmar Text"/>
        </w:rPr>
        <w:t>,</w:t>
      </w:r>
      <w:r w:rsidRPr="002D2F67">
        <w:rPr>
          <w:rFonts w:ascii="Myanmar Text" w:eastAsia="Zawgyi-One" w:hAnsi="Myanmar Text" w:cs="Myanmar Text"/>
        </w:rPr>
        <w:t>၀ံသးစူၤဆဲးကျိးဘၣ်ပှၤတက့ၢ်</w:t>
      </w:r>
      <w:r w:rsidRPr="002D2F67">
        <w:rPr>
          <w:rFonts w:eastAsia="Zawgyi-One" w:cs="Myanmar Text"/>
        </w:rPr>
        <w:t>.</w:t>
      </w:r>
    </w:p>
    <w:p w14:paraId="101F217A" w14:textId="77777777" w:rsidR="00821BA2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နကိးပ</w:t>
      </w:r>
      <w:proofErr w:type="spellEnd"/>
      <w:r w:rsidRPr="002D2F67">
        <w:rPr>
          <w:rFonts w:ascii="Myanmar Text" w:eastAsia="Zawgyi-One" w:hAnsi="Myanmar Text" w:cs="Myanmar Text"/>
        </w:rPr>
        <w:t>ှၤ</w:t>
      </w:r>
      <w:proofErr w:type="spellStart"/>
      <w:r w:rsidRPr="002D2F67">
        <w:rPr>
          <w:rFonts w:ascii="Myanmar Text" w:eastAsia="Zawgyi-One" w:hAnsi="Myanmar Text" w:cs="Myanmar Text"/>
        </w:rPr>
        <w:t>သ့ဖဲ</w:t>
      </w:r>
      <w:proofErr w:type="spellEnd"/>
      <w:r w:rsidRPr="002D2F67">
        <w:rPr>
          <w:rFonts w:eastAsia="Zawgyi-One" w:cs="Myanmar Text"/>
        </w:rPr>
        <w:t xml:space="preserve"> </w:t>
      </w:r>
      <w:r w:rsidRPr="002D2F67">
        <w:rPr>
          <w:rFonts w:ascii="Myanmar Text" w:eastAsia="Zawgyi-One" w:hAnsi="Myanmar Text" w:cs="Myanmar Text"/>
          <w:b/>
          <w:bCs/>
          <w:color w:val="6B2876"/>
        </w:rPr>
        <w:t>၁၈၀၀</w:t>
      </w:r>
      <w:r w:rsidRPr="002D2F67">
        <w:rPr>
          <w:rFonts w:eastAsia="Zawgyi-One" w:cs="Myanmar Text"/>
          <w:b/>
          <w:bCs/>
          <w:color w:val="6B2876"/>
        </w:rPr>
        <w:t xml:space="preserve"> </w:t>
      </w:r>
      <w:r w:rsidRPr="002D2F67">
        <w:rPr>
          <w:rFonts w:ascii="Myanmar Text" w:eastAsia="Zawgyi-One" w:hAnsi="Myanmar Text" w:cs="Myanmar Text"/>
          <w:b/>
          <w:bCs/>
          <w:color w:val="6B2876"/>
        </w:rPr>
        <w:t>၈၀၀</w:t>
      </w:r>
      <w:r w:rsidRPr="002D2F67">
        <w:rPr>
          <w:rFonts w:eastAsia="Zawgyi-One" w:cs="Myanmar Text"/>
          <w:b/>
          <w:bCs/>
          <w:color w:val="6B2876"/>
        </w:rPr>
        <w:t xml:space="preserve"> </w:t>
      </w:r>
      <w:r w:rsidRPr="002D2F67">
        <w:rPr>
          <w:rFonts w:ascii="Myanmar Text" w:eastAsia="Zawgyi-One" w:hAnsi="Myanmar Text" w:cs="Myanmar Text"/>
          <w:b/>
          <w:bCs/>
          <w:color w:val="6B2876"/>
        </w:rPr>
        <w:t>၁၁၀</w:t>
      </w:r>
    </w:p>
    <w:p w14:paraId="1553F73A" w14:textId="77777777" w:rsidR="00821BA2" w:rsidRPr="002D2F67" w:rsidRDefault="006D3AD9" w:rsidP="003353F6">
      <w:pPr>
        <w:wordWrap w:val="0"/>
        <w:rPr>
          <w:rFonts w:cs="Myanmar Text"/>
          <w:b/>
          <w:bCs/>
          <w:color w:val="6B2876" w:themeColor="text1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နဆ</w:t>
      </w:r>
      <w:proofErr w:type="spellEnd"/>
      <w:r w:rsidRPr="002D2F67">
        <w:rPr>
          <w:rFonts w:ascii="Myanmar Text" w:eastAsia="Zawgyi-One" w:hAnsi="Myanmar Text" w:cs="Myanmar Text"/>
        </w:rPr>
        <w:t>ှၢန့ၢ်ပှၤ</w:t>
      </w:r>
      <w:proofErr w:type="spellStart"/>
      <w:r w:rsidRPr="002D2F67">
        <w:rPr>
          <w:rFonts w:ascii="Myanmar Text" w:eastAsia="Zawgyi-One" w:hAnsi="Myanmar Text" w:cs="Myanmar Text"/>
        </w:rPr>
        <w:t>အံမ</w:t>
      </w:r>
      <w:proofErr w:type="spellEnd"/>
      <w:r w:rsidRPr="002D2F67">
        <w:rPr>
          <w:rFonts w:ascii="Myanmar Text" w:eastAsia="Zawgyi-One" w:hAnsi="Myanmar Text" w:cs="Myanmar Text"/>
        </w:rPr>
        <w:t>့</w:t>
      </w:r>
      <w:r w:rsidRPr="002D2F67">
        <w:rPr>
          <w:rFonts w:eastAsia="Zawgyi-One" w:cs="Myanmar Text"/>
        </w:rPr>
        <w:t>(</w:t>
      </w:r>
      <w:r w:rsidRPr="002D2F67">
        <w:rPr>
          <w:rFonts w:ascii="Myanmar Text" w:eastAsia="Zawgyi-One" w:hAnsi="Myanmar Text" w:cs="Myanmar Text"/>
        </w:rPr>
        <w:t>လ</w:t>
      </w:r>
      <w:r w:rsidRPr="002D2F67">
        <w:rPr>
          <w:rFonts w:eastAsia="Zawgyi-One" w:cs="Myanmar Text"/>
        </w:rPr>
        <w:t>)</w:t>
      </w:r>
      <w:r w:rsidRPr="002D2F67">
        <w:rPr>
          <w:rFonts w:ascii="Myanmar Text" w:eastAsia="Zawgyi-One" w:hAnsi="Myanmar Text" w:cs="Myanmar Text"/>
        </w:rPr>
        <w:t>သ့၀ဲဖဲ</w:t>
      </w:r>
      <w:r w:rsidRPr="002D2F67">
        <w:rPr>
          <w:rFonts w:eastAsia="Zawgyi-One" w:cs="Myanmar Text"/>
        </w:rPr>
        <w:t xml:space="preserve"> </w:t>
      </w:r>
      <w:hyperlink r:id="rId11" w:history="1">
        <w:r w:rsidR="009F0B09"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>enquiries@ndis.gov.au</w:t>
        </w:r>
      </w:hyperlink>
    </w:p>
    <w:p w14:paraId="51401E7F" w14:textId="77777777" w:rsidR="00821BA2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နလဲၤအိ</w:t>
      </w:r>
      <w:proofErr w:type="spellEnd"/>
      <w:r w:rsidRPr="002D2F67">
        <w:rPr>
          <w:rFonts w:ascii="Myanmar Text" w:eastAsia="Zawgyi-One" w:hAnsi="Myanmar Text" w:cs="Myanmar Text"/>
        </w:rPr>
        <w:t>ၣ်သကိးပ၀ဲၤဒၢးအကျါ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ျၢၣ်</w:t>
      </w:r>
      <w:proofErr w:type="spellStart"/>
      <w:r w:rsidRPr="002D2F67">
        <w:rPr>
          <w:rFonts w:ascii="Myanmar Text" w:eastAsia="Zawgyi-One" w:hAnsi="Myanmar Text" w:cs="Myanmar Text"/>
        </w:rPr>
        <w:t>လၢနီ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ကစ</w:t>
      </w:r>
      <w:proofErr w:type="spellEnd"/>
      <w:r w:rsidRPr="002D2F67">
        <w:rPr>
          <w:rFonts w:ascii="Myanmar Text" w:eastAsia="Zawgyi-One" w:hAnsi="Myanmar Text" w:cs="Myanmar Text"/>
        </w:rPr>
        <w:t>ၢ်သ့၀ဲ</w:t>
      </w:r>
    </w:p>
    <w:p w14:paraId="23DED158" w14:textId="77777777" w:rsidR="00821BA2" w:rsidRPr="002D2F67" w:rsidRDefault="006D3AD9" w:rsidP="003353F6">
      <w:pPr>
        <w:wordWrap w:val="0"/>
        <w:rPr>
          <w:rFonts w:cs="Myanmar Text"/>
          <w:b/>
          <w:bCs/>
          <w:color w:val="6B2876" w:themeColor="text1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</w:t>
      </w:r>
      <w:hyperlink r:id="rId12" w:history="1"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ထံ</w:t>
        </w:r>
        <w:proofErr w:type="spellEnd"/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ၣ်န့ၢ်</w:t>
        </w:r>
        <w:proofErr w:type="spellStart"/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နလီ</w:t>
        </w:r>
        <w:proofErr w:type="spellEnd"/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ၢ်က၀ီၤအ၀ဲၤဒၢးသ့ဖဲ</w:t>
        </w:r>
        <w:r w:rsidR="009F0B09"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 xml:space="preserve"> NDIS </w:t>
        </w:r>
        <w:proofErr w:type="spellStart"/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အပ</w:t>
        </w:r>
        <w:proofErr w:type="spellEnd"/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ှၥ်</w:t>
        </w:r>
        <w:proofErr w:type="spellStart"/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ယဲၤသန့အပူၤန</w:t>
        </w:r>
        <w:proofErr w:type="spellEnd"/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့ၣ်</w:t>
        </w:r>
        <w:proofErr w:type="spellStart"/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လီ</w:t>
        </w:r>
        <w:proofErr w:type="spellEnd"/>
        <w:r w:rsidR="009F0B09" w:rsidRPr="002D2F67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ၤ</w:t>
        </w:r>
        <w:r w:rsidR="009F0B09"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>.</w:t>
        </w:r>
      </w:hyperlink>
    </w:p>
    <w:p w14:paraId="3611E354" w14:textId="77777777" w:rsidR="00821BA2" w:rsidRPr="002D2F67" w:rsidRDefault="006D3AD9" w:rsidP="003353F6">
      <w:pPr>
        <w:pStyle w:val="Heading2"/>
        <w:wordWrap w:val="0"/>
        <w:rPr>
          <w:rFonts w:cs="Myanmar Text"/>
        </w:rPr>
      </w:pPr>
      <w:bookmarkStart w:id="24" w:name="_Toc182297281"/>
      <w:bookmarkStart w:id="25" w:name="_Toc185506210"/>
      <w:proofErr w:type="spellStart"/>
      <w:r w:rsidRPr="002D2F67">
        <w:rPr>
          <w:rFonts w:ascii="Myanmar Text" w:eastAsia="Zawgyi-One" w:hAnsi="Myanmar Text" w:cs="Myanmar Text"/>
        </w:rPr>
        <w:t>မၤလိအါထီ</w:t>
      </w:r>
      <w:proofErr w:type="spellEnd"/>
      <w:r w:rsidRPr="002D2F67">
        <w:rPr>
          <w:rFonts w:ascii="Myanmar Text" w:eastAsia="Zawgyi-One" w:hAnsi="Myanmar Text" w:cs="Myanmar Text"/>
        </w:rPr>
        <w:t>ၣ်ဘၣ်</w:t>
      </w:r>
      <w:proofErr w:type="spellStart"/>
      <w:r w:rsidRPr="002D2F67">
        <w:rPr>
          <w:rFonts w:ascii="Myanmar Text" w:eastAsia="Zawgyi-One" w:hAnsi="Myanmar Text" w:cs="Myanmar Text"/>
        </w:rPr>
        <w:t>ဃး</w:t>
      </w:r>
      <w:proofErr w:type="spellEnd"/>
      <w:r w:rsidRPr="002D2F67">
        <w:rPr>
          <w:rFonts w:eastAsia="Zawgyi-One" w:cs="Myanmar Text"/>
        </w:rPr>
        <w:t xml:space="preserve"> NDIA</w:t>
      </w:r>
      <w:bookmarkEnd w:id="24"/>
      <w:bookmarkEnd w:id="25"/>
    </w:p>
    <w:p w14:paraId="674AD67E" w14:textId="77777777" w:rsidR="00821BA2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ကွၢ်ဘၣ်</w:t>
      </w:r>
      <w:proofErr w:type="spellStart"/>
      <w:r w:rsidRPr="002D2F67">
        <w:rPr>
          <w:rFonts w:ascii="Myanmar Text" w:eastAsia="Zawgyi-One" w:hAnsi="Myanmar Text" w:cs="Myanmar Text"/>
        </w:rPr>
        <w:t>ပပှာ်ယဲၤသန့တက</w:t>
      </w:r>
      <w:proofErr w:type="spellEnd"/>
      <w:r w:rsidRPr="002D2F67">
        <w:rPr>
          <w:rFonts w:ascii="Myanmar Text" w:eastAsia="Zawgyi-One" w:hAnsi="Myanmar Text" w:cs="Myanmar Text"/>
        </w:rPr>
        <w:t>့ၢ်</w:t>
      </w:r>
      <w:r w:rsidRPr="002D2F67">
        <w:rPr>
          <w:rFonts w:eastAsia="Zawgyi-One" w:cs="Myanmar Text"/>
        </w:rPr>
        <w:t xml:space="preserve"> </w:t>
      </w:r>
      <w:hyperlink r:id="rId13" w:history="1">
        <w:r w:rsidR="00821BA2"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>ndis.gov.au</w:t>
        </w:r>
      </w:hyperlink>
    </w:p>
    <w:p w14:paraId="3D139CD4" w14:textId="77777777" w:rsidR="00821BA2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လူၤပိာ်က</w:t>
      </w:r>
      <w:proofErr w:type="spellEnd"/>
      <w:r w:rsidRPr="002D2F67">
        <w:rPr>
          <w:rFonts w:ascii="Myanmar Text" w:eastAsia="Zawgyi-One" w:hAnsi="Myanmar Text" w:cs="Myanmar Text"/>
        </w:rPr>
        <w:t>ွၢ်ပှၤ</w:t>
      </w:r>
      <w:proofErr w:type="spellStart"/>
      <w:r w:rsidRPr="002D2F67">
        <w:rPr>
          <w:rFonts w:ascii="Myanmar Text" w:eastAsia="Zawgyi-One" w:hAnsi="Myanmar Text" w:cs="Myanmar Text"/>
        </w:rPr>
        <w:t>လၢပပ</w:t>
      </w:r>
      <w:proofErr w:type="spellEnd"/>
      <w:r w:rsidRPr="002D2F67">
        <w:rPr>
          <w:rFonts w:ascii="Myanmar Text" w:eastAsia="Zawgyi-One" w:hAnsi="Myanmar Text" w:cs="Myanmar Text"/>
        </w:rPr>
        <w:t>ှၤဂ့ၢ်၀ီအကျိၤအကွာ်တဖၣ်</w:t>
      </w:r>
      <w:proofErr w:type="spellStart"/>
      <w:r w:rsidRPr="002D2F67">
        <w:rPr>
          <w:rFonts w:ascii="Myanmar Text" w:eastAsia="Zawgyi-One" w:hAnsi="Myanmar Text" w:cs="Myanmar Text"/>
        </w:rPr>
        <w:t>အပူၤတက</w:t>
      </w:r>
      <w:proofErr w:type="spellEnd"/>
      <w:r w:rsidRPr="002D2F67">
        <w:rPr>
          <w:rFonts w:ascii="Myanmar Text" w:eastAsia="Zawgyi-One" w:hAnsi="Myanmar Text" w:cs="Myanmar Text"/>
        </w:rPr>
        <w:t>့ၢ်</w:t>
      </w:r>
    </w:p>
    <w:p w14:paraId="347450ED" w14:textId="77777777" w:rsidR="00821BA2" w:rsidRPr="002D2F67" w:rsidRDefault="00821BA2" w:rsidP="003353F6">
      <w:pPr>
        <w:wordWrap w:val="0"/>
        <w:rPr>
          <w:rFonts w:cs="Myanmar Text"/>
          <w:b/>
          <w:bCs/>
          <w:color w:val="6B2876" w:themeColor="text1"/>
          <w:lang w:val="en-AU"/>
        </w:rPr>
      </w:pPr>
      <w:hyperlink r:id="rId14" w:history="1">
        <w:r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>Facebook</w:t>
        </w:r>
      </w:hyperlink>
      <w:r w:rsidRPr="002D2F67">
        <w:rPr>
          <w:rFonts w:eastAsia="Zawgyi-One" w:cs="Myanmar Text"/>
          <w:b/>
          <w:bCs/>
          <w:color w:val="6B2876" w:themeColor="text1"/>
        </w:rPr>
        <w:t xml:space="preserve">, </w:t>
      </w:r>
      <w:hyperlink r:id="rId15" w:history="1">
        <w:r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>Twitter</w:t>
        </w:r>
      </w:hyperlink>
      <w:r w:rsidRPr="002D2F67">
        <w:rPr>
          <w:rFonts w:eastAsia="Zawgyi-One" w:cs="Myanmar Text"/>
          <w:b/>
          <w:bCs/>
          <w:color w:val="6B2876" w:themeColor="text1"/>
        </w:rPr>
        <w:t xml:space="preserve">, </w:t>
      </w:r>
      <w:hyperlink r:id="rId16" w:history="1">
        <w:r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>Instagram</w:t>
        </w:r>
      </w:hyperlink>
      <w:r w:rsidRPr="002D2F67">
        <w:rPr>
          <w:rFonts w:eastAsia="Zawgyi-One" w:cs="Myanmar Text"/>
          <w:b/>
          <w:bCs/>
          <w:color w:val="6B2876" w:themeColor="text1"/>
        </w:rPr>
        <w:t xml:space="preserve">, </w:t>
      </w:r>
      <w:hyperlink r:id="rId17" w:history="1">
        <w:r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>YouTube</w:t>
        </w:r>
      </w:hyperlink>
      <w:r w:rsidRPr="002D2F67">
        <w:rPr>
          <w:rFonts w:eastAsia="Zawgyi-One" w:cs="Myanmar Text"/>
          <w:b/>
          <w:bCs/>
          <w:color w:val="6B2876" w:themeColor="text1"/>
        </w:rPr>
        <w:t xml:space="preserve">, </w:t>
      </w:r>
      <w:hyperlink r:id="rId18" w:history="1">
        <w:r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>LinkedIn</w:t>
        </w:r>
      </w:hyperlink>
    </w:p>
    <w:p w14:paraId="6D515AC1" w14:textId="406F460F" w:rsidR="00821BA2" w:rsidRPr="002D2F67" w:rsidRDefault="006D3AD9" w:rsidP="003353F6">
      <w:pPr>
        <w:pStyle w:val="Heading2"/>
        <w:wordWrap w:val="0"/>
        <w:rPr>
          <w:rFonts w:cs="Myanmar Text"/>
        </w:rPr>
      </w:pPr>
      <w:bookmarkStart w:id="26" w:name="_Toc182297282"/>
      <w:bookmarkStart w:id="27" w:name="_Toc185506211"/>
      <w:proofErr w:type="spellStart"/>
      <w:r w:rsidRPr="002D2F67">
        <w:rPr>
          <w:rFonts w:ascii="Myanmar Text" w:eastAsia="Zawgyi-One" w:hAnsi="Myanmar Text" w:cs="Myanmar Text"/>
        </w:rPr>
        <w:lastRenderedPageBreak/>
        <w:t>မၤန</w:t>
      </w:r>
      <w:proofErr w:type="spellEnd"/>
      <w:r w:rsidRPr="002D2F67">
        <w:rPr>
          <w:rFonts w:ascii="Myanmar Text" w:eastAsia="Zawgyi-One" w:hAnsi="Myanmar Text" w:cs="Myanmar Text"/>
        </w:rPr>
        <w:t>့ၢ်တၢ်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လၢကဆဲးကျိးဒီးပ</w:t>
      </w:r>
      <w:proofErr w:type="spellEnd"/>
      <w:r w:rsidRPr="002D2F67">
        <w:rPr>
          <w:rFonts w:ascii="Myanmar Text" w:eastAsia="Zawgyi-One" w:hAnsi="Myanmar Text" w:cs="Myanmar Text"/>
        </w:rPr>
        <w:t>ှၤ</w:t>
      </w:r>
      <w:bookmarkEnd w:id="26"/>
      <w:bookmarkEnd w:id="27"/>
    </w:p>
    <w:p w14:paraId="651382F7" w14:textId="77777777" w:rsidR="007170B2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ascii="Myanmar Text" w:eastAsia="Zawgyi-One" w:hAnsi="Myanmar Text" w:cs="Myanmar Text"/>
        </w:rPr>
        <w:t>ပှၤ</w:t>
      </w:r>
      <w:proofErr w:type="spellStart"/>
      <w:r w:rsidRPr="002D2F67">
        <w:rPr>
          <w:rFonts w:ascii="Myanmar Text" w:eastAsia="Zawgyi-One" w:hAnsi="Myanmar Text" w:cs="Myanmar Text"/>
        </w:rPr>
        <w:t>လၢအလိ</w:t>
      </w:r>
      <w:proofErr w:type="spellEnd"/>
      <w:r w:rsidRPr="002D2F67">
        <w:rPr>
          <w:rFonts w:ascii="Myanmar Text" w:eastAsia="Zawgyi-One" w:hAnsi="Myanmar Text" w:cs="Myanmar Text"/>
        </w:rPr>
        <w:t>ၣ်ဘၣ်တၢ်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proofErr w:type="spellStart"/>
      <w:r w:rsidRPr="002D2F67">
        <w:rPr>
          <w:rFonts w:ascii="Myanmar Text" w:eastAsia="Zawgyi-One" w:hAnsi="Myanmar Text" w:cs="Myanmar Text"/>
        </w:rPr>
        <w:t>ဃုာ်ဒီးအဲကလံးကျိ</w:t>
      </w:r>
      <w:proofErr w:type="spellEnd"/>
      <w:r w:rsidRPr="002D2F67">
        <w:rPr>
          <w:rFonts w:ascii="Myanmar Text" w:eastAsia="Zawgyi-One" w:hAnsi="Myanmar Text" w:cs="Myanmar Text"/>
        </w:rPr>
        <w:t>ၥ်</w:t>
      </w:r>
      <w:proofErr w:type="spellStart"/>
      <w:r w:rsidRPr="002D2F67">
        <w:rPr>
          <w:rFonts w:ascii="Myanmar Text" w:eastAsia="Zawgyi-One" w:hAnsi="Myanmar Text" w:cs="Myanmar Text"/>
        </w:rPr>
        <w:t>တဖ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r w:rsidRPr="002D2F67">
        <w:rPr>
          <w:rFonts w:eastAsia="Zawgyi-One" w:cs="Myanmar Text"/>
        </w:rPr>
        <w:t xml:space="preserve"> </w:t>
      </w:r>
    </w:p>
    <w:p w14:paraId="38942A74" w14:textId="77777777" w:rsidR="00821BA2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eastAsia="Zawgyi-One" w:cs="Myanmar Text"/>
        </w:rPr>
        <w:t xml:space="preserve"> </w:t>
      </w:r>
      <w:proofErr w:type="spellStart"/>
      <w:proofErr w:type="gramStart"/>
      <w:r w:rsidRPr="002D2F67">
        <w:rPr>
          <w:rFonts w:ascii="Myanmar Text" w:eastAsia="Zawgyi-One" w:hAnsi="Myanmar Text" w:cs="Myanmar Text"/>
        </w:rPr>
        <w:t>နကိးနဲတ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ကျိးထံဒီးတ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ကတိၤကျိးထံတ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</w:t>
      </w:r>
      <w:r w:rsidRPr="002D2F67">
        <w:rPr>
          <w:rFonts w:eastAsia="Zawgyi-One" w:cs="Myanmar Text"/>
        </w:rPr>
        <w:t>(</w:t>
      </w:r>
      <w:proofErr w:type="gramEnd"/>
      <w:r w:rsidRPr="002D2F67">
        <w:rPr>
          <w:rFonts w:eastAsia="Zawgyi-One" w:cs="Myanmar Text"/>
        </w:rPr>
        <w:t>TIS)</w:t>
      </w:r>
      <w:r w:rsidRPr="002D2F67">
        <w:rPr>
          <w:rFonts w:ascii="Myanmar Text" w:eastAsia="Zawgyi-One" w:hAnsi="Myanmar Text" w:cs="Myanmar Text"/>
        </w:rPr>
        <w:t>သ့၀ဲလီၤ</w:t>
      </w:r>
      <w:r w:rsidRPr="002D2F67">
        <w:rPr>
          <w:rFonts w:eastAsia="Zawgyi-One" w:cs="Myanmar Text"/>
        </w:rPr>
        <w:t xml:space="preserve">. </w:t>
      </w:r>
      <w:r w:rsidRPr="002D2F67">
        <w:rPr>
          <w:rFonts w:eastAsia="Zawgyi-One" w:cs="Myanmar Text"/>
          <w:b/>
          <w:bCs/>
          <w:color w:val="6B2876" w:themeColor="text1"/>
        </w:rPr>
        <w:t>131 450</w:t>
      </w:r>
    </w:p>
    <w:p w14:paraId="272D6D1F" w14:textId="77777777" w:rsidR="007170B2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လၢပ</w:t>
      </w:r>
      <w:proofErr w:type="spellEnd"/>
      <w:r w:rsidRPr="002D2F67">
        <w:rPr>
          <w:rFonts w:ascii="Myanmar Text" w:eastAsia="Zawgyi-One" w:hAnsi="Myanmar Text" w:cs="Myanmar Text"/>
        </w:rPr>
        <w:t>ှၤ</w:t>
      </w:r>
      <w:proofErr w:type="spellStart"/>
      <w:r w:rsidRPr="002D2F67">
        <w:rPr>
          <w:rFonts w:ascii="Myanmar Text" w:eastAsia="Zawgyi-One" w:hAnsi="Myanmar Text" w:cs="Myanmar Text"/>
        </w:rPr>
        <w:t>လၢအန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တအၢမ့တမ</w:t>
      </w:r>
      <w:proofErr w:type="spellEnd"/>
      <w:r w:rsidRPr="002D2F67">
        <w:rPr>
          <w:rFonts w:ascii="Myanmar Text" w:eastAsia="Zawgyi-One" w:hAnsi="Myanmar Text" w:cs="Myanmar Text"/>
        </w:rPr>
        <w:t>့ၢ်</w:t>
      </w:r>
      <w:proofErr w:type="spellStart"/>
      <w:r w:rsidRPr="002D2F67">
        <w:rPr>
          <w:rFonts w:ascii="Myanmar Text" w:eastAsia="Zawgyi-One" w:hAnsi="Myanmar Text" w:cs="Myanmar Text"/>
        </w:rPr>
        <w:t>အိ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ဒီးတ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ကီတ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ခဲလၢတ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ကန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proofErr w:type="spellStart"/>
      <w:r w:rsidRPr="002D2F67">
        <w:rPr>
          <w:rFonts w:ascii="Myanmar Text" w:eastAsia="Zawgyi-One" w:hAnsi="Myanmar Text" w:cs="Myanmar Text"/>
        </w:rPr>
        <w:t>ဟူတ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အဂီ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r w:rsidRPr="002D2F67">
        <w:rPr>
          <w:rFonts w:eastAsia="Zawgyi-One" w:cs="Myanmar Text"/>
        </w:rPr>
        <w:t xml:space="preserve"> </w:t>
      </w:r>
    </w:p>
    <w:p w14:paraId="14C014F5" w14:textId="77777777" w:rsidR="00821BA2" w:rsidRPr="002D2F67" w:rsidRDefault="006D3AD9" w:rsidP="003353F6">
      <w:pPr>
        <w:wordWrap w:val="0"/>
        <w:rPr>
          <w:rFonts w:cs="Myanmar Text"/>
          <w:lang w:val="en-AU"/>
        </w:rPr>
      </w:pPr>
      <w:r w:rsidRPr="002D2F67">
        <w:rPr>
          <w:rFonts w:eastAsia="Zawgyi-One" w:cs="Myanmar Text"/>
        </w:rPr>
        <w:t xml:space="preserve"> </w:t>
      </w:r>
      <w:proofErr w:type="spellStart"/>
      <w:r w:rsidRPr="002D2F67">
        <w:rPr>
          <w:rFonts w:ascii="Myanmar Text" w:eastAsia="Zawgyi-One" w:hAnsi="Myanmar Text" w:cs="Myanmar Text"/>
        </w:rPr>
        <w:t>နသူနဲထံကီ</w:t>
      </w:r>
      <w:proofErr w:type="spellEnd"/>
      <w:r w:rsidRPr="002D2F67">
        <w:rPr>
          <w:rFonts w:ascii="Myanmar Text" w:eastAsia="Zawgyi-One" w:hAnsi="Myanmar Text" w:cs="Myanmar Text"/>
        </w:rPr>
        <w:t>ၢ်တၢ်ဆှၢ</w:t>
      </w:r>
      <w:proofErr w:type="spellStart"/>
      <w:r w:rsidRPr="002D2F67">
        <w:rPr>
          <w:rFonts w:ascii="Myanmar Text" w:eastAsia="Zawgyi-One" w:hAnsi="Myanmar Text" w:cs="Myanmar Text"/>
        </w:rPr>
        <w:t>ခီဃီၤအတ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မၤစ</w:t>
      </w:r>
      <w:proofErr w:type="spellEnd"/>
      <w:r w:rsidRPr="002D2F67">
        <w:rPr>
          <w:rFonts w:ascii="Myanmar Text" w:eastAsia="Zawgyi-One" w:hAnsi="Myanmar Text" w:cs="Myanmar Text"/>
        </w:rPr>
        <w:t>ၢၤသ့၀ဲလီၤ</w:t>
      </w:r>
      <w:r w:rsidRPr="002D2F67">
        <w:rPr>
          <w:rFonts w:eastAsia="Zawgyi-One" w:cs="Myanmar Text"/>
        </w:rPr>
        <w:t xml:space="preserve"> </w:t>
      </w:r>
      <w:hyperlink r:id="rId19" w:history="1">
        <w:r w:rsidR="00821BA2" w:rsidRPr="002D2F67">
          <w:rPr>
            <w:rStyle w:val="Hyperlink"/>
            <w:rFonts w:eastAsia="Zawgyi-One" w:cs="Myanmar Text"/>
            <w:b/>
            <w:bCs/>
            <w:color w:val="6B2876" w:themeColor="text1"/>
          </w:rPr>
          <w:t>relayservice.gov.au</w:t>
        </w:r>
      </w:hyperlink>
    </w:p>
    <w:p w14:paraId="27F0B48D" w14:textId="77777777" w:rsidR="00821BA2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proofErr w:type="gramStart"/>
      <w:r w:rsidRPr="002D2F67">
        <w:rPr>
          <w:rFonts w:ascii="Myanmar Text" w:eastAsia="Zawgyi-One" w:hAnsi="Myanmar Text" w:cs="Myanmar Text"/>
        </w:rPr>
        <w:t>နသူလီတဲစိတ</w:t>
      </w:r>
      <w:proofErr w:type="spellEnd"/>
      <w:r w:rsidRPr="002D2F67">
        <w:rPr>
          <w:rFonts w:ascii="Myanmar Text" w:eastAsia="Zawgyi-One" w:hAnsi="Myanmar Text" w:cs="Myanmar Text"/>
        </w:rPr>
        <w:t>ၢ်ဆှၢ</w:t>
      </w:r>
      <w:proofErr w:type="spellStart"/>
      <w:r w:rsidRPr="002D2F67">
        <w:rPr>
          <w:rFonts w:ascii="Myanmar Text" w:eastAsia="Zawgyi-One" w:hAnsi="Myanmar Text" w:cs="Myanmar Text"/>
        </w:rPr>
        <w:t>နု</w:t>
      </w:r>
      <w:proofErr w:type="spellEnd"/>
      <w:r w:rsidRPr="002D2F67">
        <w:rPr>
          <w:rFonts w:ascii="Myanmar Text" w:eastAsia="Zawgyi-One" w:hAnsi="Myanmar Text" w:cs="Myanmar Text"/>
        </w:rPr>
        <w:t>ၥ်တၢ်</w:t>
      </w:r>
      <w:proofErr w:type="spellStart"/>
      <w:r w:rsidRPr="002D2F67">
        <w:rPr>
          <w:rFonts w:ascii="Myanmar Text" w:eastAsia="Zawgyi-One" w:hAnsi="Myanmar Text" w:cs="Myanmar Text"/>
        </w:rPr>
        <w:t>ကစီ</w:t>
      </w:r>
      <w:proofErr w:type="spellEnd"/>
      <w:r w:rsidRPr="002D2F67">
        <w:rPr>
          <w:rFonts w:ascii="Myanmar Text" w:eastAsia="Zawgyi-One" w:hAnsi="Myanmar Text" w:cs="Myanmar Text"/>
        </w:rPr>
        <w:t>ၣ်</w:t>
      </w:r>
      <w:r w:rsidRPr="002D2F67">
        <w:rPr>
          <w:rFonts w:eastAsia="Zawgyi-One" w:cs="Myanmar Text"/>
        </w:rPr>
        <w:t>(</w:t>
      </w:r>
      <w:proofErr w:type="gramEnd"/>
      <w:r w:rsidRPr="002D2F67">
        <w:rPr>
          <w:rFonts w:eastAsia="Zawgyi-One" w:cs="Myanmar Text"/>
        </w:rPr>
        <w:t xml:space="preserve">TTY). </w:t>
      </w:r>
      <w:r w:rsidRPr="002D2F67">
        <w:rPr>
          <w:rFonts w:eastAsia="Zawgyi-One" w:cs="Myanmar Text"/>
          <w:b/>
          <w:bCs/>
          <w:color w:val="6B2876" w:themeColor="text1"/>
        </w:rPr>
        <w:t>1800 555 677</w:t>
      </w:r>
    </w:p>
    <w:p w14:paraId="584B4BE1" w14:textId="77777777" w:rsidR="001375CA" w:rsidRPr="002D2F67" w:rsidRDefault="006D3AD9" w:rsidP="003353F6">
      <w:pPr>
        <w:wordWrap w:val="0"/>
        <w:rPr>
          <w:rFonts w:cs="Myanmar Text"/>
          <w:lang w:val="en-AU"/>
        </w:rPr>
      </w:pPr>
      <w:proofErr w:type="spellStart"/>
      <w:r w:rsidRPr="002D2F67">
        <w:rPr>
          <w:rFonts w:ascii="Myanmar Text" w:eastAsia="Zawgyi-One" w:hAnsi="Myanmar Text" w:cs="Myanmar Text"/>
        </w:rPr>
        <w:t>နသူတ</w:t>
      </w:r>
      <w:proofErr w:type="spellEnd"/>
      <w:r w:rsidRPr="002D2F67">
        <w:rPr>
          <w:rFonts w:ascii="Myanmar Text" w:eastAsia="Zawgyi-One" w:hAnsi="Myanmar Text" w:cs="Myanmar Text"/>
        </w:rPr>
        <w:t>ၢ်ဆှၢ</w:t>
      </w:r>
      <w:proofErr w:type="spellStart"/>
      <w:r w:rsidRPr="002D2F67">
        <w:rPr>
          <w:rFonts w:ascii="Myanmar Text" w:eastAsia="Zawgyi-One" w:hAnsi="Myanmar Text" w:cs="Myanmar Text"/>
        </w:rPr>
        <w:t>ခီဃီၤတ</w:t>
      </w:r>
      <w:proofErr w:type="spellEnd"/>
      <w:r w:rsidRPr="002D2F67">
        <w:rPr>
          <w:rFonts w:ascii="Myanmar Text" w:eastAsia="Zawgyi-One" w:hAnsi="Myanmar Text" w:cs="Myanmar Text"/>
        </w:rPr>
        <w:t>ၢ်</w:t>
      </w:r>
      <w:proofErr w:type="spellStart"/>
      <w:r w:rsidRPr="002D2F67">
        <w:rPr>
          <w:rFonts w:ascii="Myanmar Text" w:eastAsia="Zawgyi-One" w:hAnsi="Myanmar Text" w:cs="Myanmar Text"/>
        </w:rPr>
        <w:t>ကလု</w:t>
      </w:r>
      <w:proofErr w:type="spellEnd"/>
      <w:r w:rsidRPr="002D2F67">
        <w:rPr>
          <w:rFonts w:ascii="Myanmar Text" w:eastAsia="Zawgyi-One" w:hAnsi="Myanmar Text" w:cs="Myanmar Text"/>
        </w:rPr>
        <w:t>ၢ်သ့၀ဲလီၤ</w:t>
      </w:r>
      <w:r w:rsidRPr="002D2F67">
        <w:rPr>
          <w:rFonts w:eastAsia="Zawgyi-One" w:cs="Myanmar Text"/>
        </w:rPr>
        <w:t xml:space="preserve">. </w:t>
      </w:r>
      <w:r w:rsidRPr="002D2F67">
        <w:rPr>
          <w:rFonts w:eastAsia="Zawgyi-One" w:cs="Myanmar Text"/>
          <w:b/>
          <w:bCs/>
          <w:color w:val="6B2876" w:themeColor="text1"/>
        </w:rPr>
        <w:t>1800 555 727</w:t>
      </w:r>
    </w:p>
    <w:sectPr w:rsidR="001375CA" w:rsidRPr="002D2F67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DB05" w14:textId="77777777" w:rsidR="008C5AA4" w:rsidRDefault="008C5AA4">
      <w:pPr>
        <w:spacing w:before="0" w:after="0" w:line="240" w:lineRule="auto"/>
      </w:pPr>
      <w:r>
        <w:separator/>
      </w:r>
    </w:p>
  </w:endnote>
  <w:endnote w:type="continuationSeparator" w:id="0">
    <w:p w14:paraId="260EB017" w14:textId="77777777" w:rsidR="008C5AA4" w:rsidRDefault="008C5A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altName w:val="Calibri"/>
    <w:charset w:val="00"/>
    <w:family w:val="swiss"/>
    <w:pitch w:val="variable"/>
    <w:sig w:usb0="61002A87" w:usb1="80000000" w:usb2="00000008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6F45E2" w14:textId="77777777" w:rsidR="002B27DE" w:rsidRDefault="006D3AD9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D8C87E" w14:textId="77777777" w:rsidR="008D4B76" w:rsidRDefault="008D4B76" w:rsidP="0008609C">
    <w:pPr>
      <w:pStyle w:val="Footer"/>
    </w:pPr>
  </w:p>
  <w:p w14:paraId="5A9057FF" w14:textId="77777777" w:rsidR="00AA6762" w:rsidRDefault="00AA6762" w:rsidP="005C7C78"/>
  <w:p w14:paraId="6E8CC3C0" w14:textId="77777777" w:rsidR="00AA6762" w:rsidRDefault="00AA6762" w:rsidP="005C7C78"/>
  <w:p w14:paraId="293E8F18" w14:textId="77777777" w:rsidR="00A71751" w:rsidRDefault="00A71751" w:rsidP="005C7C78"/>
  <w:p w14:paraId="60044663" w14:textId="77777777" w:rsidR="00A71751" w:rsidRDefault="00A71751" w:rsidP="005C7C78"/>
  <w:p w14:paraId="1F0D266C" w14:textId="77777777" w:rsidR="00A71751" w:rsidRDefault="00A71751" w:rsidP="005C7C78"/>
  <w:p w14:paraId="5687CAA2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7F1" w14:textId="77777777" w:rsidR="0008609C" w:rsidRPr="00CB6A42" w:rsidRDefault="0008609C" w:rsidP="00CB6A42">
    <w:pPr>
      <w:pStyle w:val="Header"/>
    </w:pPr>
  </w:p>
  <w:sdt>
    <w:sdtPr>
      <w:rPr>
        <w:rStyle w:val="PageNumber"/>
        <w:rFonts w:cs="Arial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084550" w14:textId="77777777" w:rsidR="00A71751" w:rsidRPr="002D2F67" w:rsidRDefault="006D3AD9" w:rsidP="00E517CA">
        <w:pPr>
          <w:pStyle w:val="Footer"/>
          <w:tabs>
            <w:tab w:val="clear" w:pos="4513"/>
          </w:tabs>
          <w:spacing w:after="200"/>
          <w:rPr>
            <w:rFonts w:cs="Arial"/>
          </w:rPr>
        </w:pPr>
        <w:r w:rsidRPr="002D2F67">
          <w:rPr>
            <w:rFonts w:eastAsia="Zawgyi-One" w:cs="Arial"/>
          </w:rPr>
          <w:t>ndis.gov.au</w:t>
        </w:r>
        <w:r w:rsidRPr="002D2F67">
          <w:rPr>
            <w:rFonts w:eastAsia="Zawgyi-One" w:cs="Arial"/>
          </w:rPr>
          <w:tab/>
        </w:r>
        <w:r w:rsidRPr="002D2F67">
          <w:rPr>
            <w:rStyle w:val="PageNumber"/>
            <w:rFonts w:cs="Arial"/>
          </w:rPr>
          <w:fldChar w:fldCharType="begin"/>
        </w:r>
        <w:r w:rsidRPr="002D2F67">
          <w:rPr>
            <w:rStyle w:val="PageNumber"/>
            <w:rFonts w:eastAsia="Zawgyi-One" w:cs="Arial"/>
          </w:rPr>
          <w:instrText xml:space="preserve"> PAGE </w:instrText>
        </w:r>
        <w:r w:rsidRPr="002D2F67">
          <w:rPr>
            <w:rStyle w:val="PageNumber"/>
            <w:rFonts w:cs="Arial"/>
          </w:rPr>
          <w:fldChar w:fldCharType="separate"/>
        </w:r>
        <w:r w:rsidRPr="002D2F67">
          <w:rPr>
            <w:rStyle w:val="PageNumber"/>
            <w:rFonts w:eastAsia="Zawgyi-One" w:cs="Arial"/>
          </w:rPr>
          <w:t>15</w:t>
        </w:r>
        <w:r w:rsidRPr="002D2F67">
          <w:rPr>
            <w:rStyle w:val="PageNumber"/>
            <w:rFonts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C98DBB" w14:textId="77777777" w:rsidR="00FB6E6D" w:rsidRPr="002D2F67" w:rsidRDefault="006D3AD9" w:rsidP="00E517CA">
        <w:pPr>
          <w:pStyle w:val="Footer"/>
          <w:tabs>
            <w:tab w:val="clear" w:pos="4513"/>
          </w:tabs>
          <w:spacing w:after="200"/>
          <w:rPr>
            <w:rStyle w:val="PageNumber"/>
            <w:rFonts w:cs="Arial"/>
          </w:rPr>
        </w:pPr>
        <w:r w:rsidRPr="002D2F67">
          <w:rPr>
            <w:rFonts w:eastAsia="Zawgyi-One" w:cs="Arial"/>
          </w:rPr>
          <w:t>ndis.gov.au</w:t>
        </w:r>
        <w:r w:rsidRPr="002D2F67">
          <w:rPr>
            <w:rFonts w:eastAsia="Zawgyi-One" w:cs="Arial"/>
          </w:rPr>
          <w:tab/>
        </w:r>
        <w:r w:rsidRPr="002D2F67">
          <w:rPr>
            <w:rStyle w:val="PageNumber"/>
            <w:rFonts w:cs="Arial"/>
          </w:rPr>
          <w:fldChar w:fldCharType="begin"/>
        </w:r>
        <w:r w:rsidRPr="002D2F67">
          <w:rPr>
            <w:rStyle w:val="PageNumber"/>
            <w:rFonts w:eastAsia="Zawgyi-One" w:cs="Arial"/>
          </w:rPr>
          <w:instrText xml:space="preserve"> PAGE </w:instrText>
        </w:r>
        <w:r w:rsidRPr="002D2F67">
          <w:rPr>
            <w:rStyle w:val="PageNumber"/>
            <w:rFonts w:cs="Arial"/>
          </w:rPr>
          <w:fldChar w:fldCharType="separate"/>
        </w:r>
        <w:r w:rsidRPr="002D2F67">
          <w:rPr>
            <w:rStyle w:val="PageNumber"/>
            <w:rFonts w:eastAsia="Zawgyi-One" w:cs="Arial"/>
          </w:rPr>
          <w:t>1</w:t>
        </w:r>
        <w:r w:rsidRPr="002D2F67">
          <w:rPr>
            <w:rStyle w:val="PageNumber"/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DD03" w14:textId="77777777" w:rsidR="008C5AA4" w:rsidRDefault="008C5AA4">
      <w:pPr>
        <w:spacing w:before="0" w:after="0" w:line="240" w:lineRule="auto"/>
      </w:pPr>
      <w:r>
        <w:separator/>
      </w:r>
    </w:p>
  </w:footnote>
  <w:footnote w:type="continuationSeparator" w:id="0">
    <w:p w14:paraId="261AC35C" w14:textId="77777777" w:rsidR="008C5AA4" w:rsidRDefault="008C5A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6D4" w14:textId="77777777" w:rsidR="008D4B76" w:rsidRDefault="008D4B76" w:rsidP="005C7C78">
    <w:pPr>
      <w:pStyle w:val="Header"/>
    </w:pPr>
  </w:p>
  <w:p w14:paraId="400B6F71" w14:textId="77777777" w:rsidR="00AA6762" w:rsidRDefault="00AA6762" w:rsidP="005C7C78"/>
  <w:p w14:paraId="11BF2662" w14:textId="77777777" w:rsidR="00AA6762" w:rsidRDefault="00AA6762" w:rsidP="005C7C78"/>
  <w:p w14:paraId="6D303964" w14:textId="77777777" w:rsidR="00A71751" w:rsidRDefault="00A71751" w:rsidP="005C7C78"/>
  <w:p w14:paraId="6E16AF94" w14:textId="77777777" w:rsidR="00A71751" w:rsidRDefault="00A71751" w:rsidP="005C7C78"/>
  <w:p w14:paraId="775AC383" w14:textId="77777777" w:rsidR="00A71751" w:rsidRDefault="00A71751" w:rsidP="005C7C78"/>
  <w:p w14:paraId="700B7771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B12D" w14:textId="77777777" w:rsidR="00A71751" w:rsidRPr="00CB6A42" w:rsidRDefault="006D3AD9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7DD39D" wp14:editId="7E2BE76D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A460B" wp14:editId="233E012B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A320" w14:textId="77777777" w:rsidR="00B476C2" w:rsidRPr="00D348CF" w:rsidRDefault="006D3AD9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CBF9B20" wp14:editId="7DAEDF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8B723A94">
      <w:start w:val="1"/>
      <w:numFmt w:val="decimal"/>
      <w:lvlText w:val="%1."/>
      <w:lvlJc w:val="left"/>
    </w:lvl>
    <w:lvl w:ilvl="1" w:tplc="9B245B24">
      <w:numFmt w:val="decimal"/>
      <w:lvlText w:val=""/>
      <w:lvlJc w:val="left"/>
    </w:lvl>
    <w:lvl w:ilvl="2" w:tplc="EB3CE7E6">
      <w:numFmt w:val="decimal"/>
      <w:lvlText w:val=""/>
      <w:lvlJc w:val="left"/>
    </w:lvl>
    <w:lvl w:ilvl="3" w:tplc="127468BC">
      <w:numFmt w:val="decimal"/>
      <w:lvlText w:val=""/>
      <w:lvlJc w:val="left"/>
    </w:lvl>
    <w:lvl w:ilvl="4" w:tplc="64BAC180">
      <w:numFmt w:val="decimal"/>
      <w:lvlText w:val=""/>
      <w:lvlJc w:val="left"/>
    </w:lvl>
    <w:lvl w:ilvl="5" w:tplc="F33614AA">
      <w:numFmt w:val="decimal"/>
      <w:lvlText w:val=""/>
      <w:lvlJc w:val="left"/>
    </w:lvl>
    <w:lvl w:ilvl="6" w:tplc="021C5576">
      <w:numFmt w:val="decimal"/>
      <w:lvlText w:val=""/>
      <w:lvlJc w:val="left"/>
    </w:lvl>
    <w:lvl w:ilvl="7" w:tplc="FF2E427E">
      <w:numFmt w:val="decimal"/>
      <w:lvlText w:val=""/>
      <w:lvlJc w:val="left"/>
    </w:lvl>
    <w:lvl w:ilvl="8" w:tplc="351E16EE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869C93DC">
      <w:start w:val="1"/>
      <w:numFmt w:val="bullet"/>
      <w:lvlText w:val="•"/>
      <w:lvlJc w:val="left"/>
    </w:lvl>
    <w:lvl w:ilvl="1" w:tplc="C3148548">
      <w:numFmt w:val="decimal"/>
      <w:lvlText w:val=""/>
      <w:lvlJc w:val="left"/>
    </w:lvl>
    <w:lvl w:ilvl="2" w:tplc="9FEA85EA">
      <w:numFmt w:val="decimal"/>
      <w:lvlText w:val=""/>
      <w:lvlJc w:val="left"/>
    </w:lvl>
    <w:lvl w:ilvl="3" w:tplc="EEF01B1A">
      <w:numFmt w:val="decimal"/>
      <w:lvlText w:val=""/>
      <w:lvlJc w:val="left"/>
    </w:lvl>
    <w:lvl w:ilvl="4" w:tplc="17183CC2">
      <w:numFmt w:val="decimal"/>
      <w:lvlText w:val=""/>
      <w:lvlJc w:val="left"/>
    </w:lvl>
    <w:lvl w:ilvl="5" w:tplc="3FA86920">
      <w:numFmt w:val="decimal"/>
      <w:lvlText w:val=""/>
      <w:lvlJc w:val="left"/>
    </w:lvl>
    <w:lvl w:ilvl="6" w:tplc="484A9B52">
      <w:numFmt w:val="decimal"/>
      <w:lvlText w:val=""/>
      <w:lvlJc w:val="left"/>
    </w:lvl>
    <w:lvl w:ilvl="7" w:tplc="3856B6E6">
      <w:numFmt w:val="decimal"/>
      <w:lvlText w:val=""/>
      <w:lvlJc w:val="left"/>
    </w:lvl>
    <w:lvl w:ilvl="8" w:tplc="41C0AF7A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481A9186">
      <w:start w:val="1"/>
      <w:numFmt w:val="decimal"/>
      <w:lvlText w:val="•"/>
      <w:lvlJc w:val="left"/>
    </w:lvl>
    <w:lvl w:ilvl="1" w:tplc="5E7072FA">
      <w:numFmt w:val="decimal"/>
      <w:lvlText w:val=""/>
      <w:lvlJc w:val="left"/>
    </w:lvl>
    <w:lvl w:ilvl="2" w:tplc="78C48F2A">
      <w:numFmt w:val="decimal"/>
      <w:lvlText w:val=""/>
      <w:lvlJc w:val="left"/>
    </w:lvl>
    <w:lvl w:ilvl="3" w:tplc="B16E3C2E">
      <w:numFmt w:val="decimal"/>
      <w:lvlText w:val=""/>
      <w:lvlJc w:val="left"/>
    </w:lvl>
    <w:lvl w:ilvl="4" w:tplc="1758CF3C">
      <w:numFmt w:val="decimal"/>
      <w:lvlText w:val=""/>
      <w:lvlJc w:val="left"/>
    </w:lvl>
    <w:lvl w:ilvl="5" w:tplc="E6561218">
      <w:numFmt w:val="decimal"/>
      <w:lvlText w:val=""/>
      <w:lvlJc w:val="left"/>
    </w:lvl>
    <w:lvl w:ilvl="6" w:tplc="9456225A">
      <w:numFmt w:val="decimal"/>
      <w:lvlText w:val=""/>
      <w:lvlJc w:val="left"/>
    </w:lvl>
    <w:lvl w:ilvl="7" w:tplc="5400DA46">
      <w:numFmt w:val="decimal"/>
      <w:lvlText w:val=""/>
      <w:lvlJc w:val="left"/>
    </w:lvl>
    <w:lvl w:ilvl="8" w:tplc="524C81D0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A224CECC">
      <w:start w:val="1"/>
      <w:numFmt w:val="decimal"/>
      <w:lvlText w:val="•"/>
      <w:lvlJc w:val="left"/>
    </w:lvl>
    <w:lvl w:ilvl="1" w:tplc="F7CE3F90">
      <w:numFmt w:val="decimal"/>
      <w:lvlText w:val=""/>
      <w:lvlJc w:val="left"/>
    </w:lvl>
    <w:lvl w:ilvl="2" w:tplc="E7E620EE">
      <w:numFmt w:val="decimal"/>
      <w:lvlText w:val=""/>
      <w:lvlJc w:val="left"/>
    </w:lvl>
    <w:lvl w:ilvl="3" w:tplc="B9D00328">
      <w:numFmt w:val="decimal"/>
      <w:lvlText w:val=""/>
      <w:lvlJc w:val="left"/>
    </w:lvl>
    <w:lvl w:ilvl="4" w:tplc="7804A82E">
      <w:numFmt w:val="decimal"/>
      <w:lvlText w:val=""/>
      <w:lvlJc w:val="left"/>
    </w:lvl>
    <w:lvl w:ilvl="5" w:tplc="71CC3AAC">
      <w:numFmt w:val="decimal"/>
      <w:lvlText w:val=""/>
      <w:lvlJc w:val="left"/>
    </w:lvl>
    <w:lvl w:ilvl="6" w:tplc="2CB8E638">
      <w:numFmt w:val="decimal"/>
      <w:lvlText w:val=""/>
      <w:lvlJc w:val="left"/>
    </w:lvl>
    <w:lvl w:ilvl="7" w:tplc="8E1E9C70">
      <w:numFmt w:val="decimal"/>
      <w:lvlText w:val=""/>
      <w:lvlJc w:val="left"/>
    </w:lvl>
    <w:lvl w:ilvl="8" w:tplc="FB8CD4A2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E4A88A38">
      <w:start w:val="1"/>
      <w:numFmt w:val="bullet"/>
      <w:lvlText w:val="•"/>
      <w:lvlJc w:val="left"/>
    </w:lvl>
    <w:lvl w:ilvl="1" w:tplc="2F8EBBEA">
      <w:numFmt w:val="decimal"/>
      <w:lvlText w:val=""/>
      <w:lvlJc w:val="left"/>
    </w:lvl>
    <w:lvl w:ilvl="2" w:tplc="756E76AC">
      <w:numFmt w:val="decimal"/>
      <w:lvlText w:val=""/>
      <w:lvlJc w:val="left"/>
    </w:lvl>
    <w:lvl w:ilvl="3" w:tplc="0C72AF64">
      <w:numFmt w:val="decimal"/>
      <w:lvlText w:val=""/>
      <w:lvlJc w:val="left"/>
    </w:lvl>
    <w:lvl w:ilvl="4" w:tplc="42BEFEB2">
      <w:numFmt w:val="decimal"/>
      <w:lvlText w:val=""/>
      <w:lvlJc w:val="left"/>
    </w:lvl>
    <w:lvl w:ilvl="5" w:tplc="C01ED560">
      <w:numFmt w:val="decimal"/>
      <w:lvlText w:val=""/>
      <w:lvlJc w:val="left"/>
    </w:lvl>
    <w:lvl w:ilvl="6" w:tplc="7F4ACEC6">
      <w:numFmt w:val="decimal"/>
      <w:lvlText w:val=""/>
      <w:lvlJc w:val="left"/>
    </w:lvl>
    <w:lvl w:ilvl="7" w:tplc="15BC16DE">
      <w:numFmt w:val="decimal"/>
      <w:lvlText w:val=""/>
      <w:lvlJc w:val="left"/>
    </w:lvl>
    <w:lvl w:ilvl="8" w:tplc="9C3290FC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CF64BFA8">
      <w:start w:val="1"/>
      <w:numFmt w:val="bullet"/>
      <w:lvlText w:val="•"/>
      <w:lvlJc w:val="left"/>
    </w:lvl>
    <w:lvl w:ilvl="1" w:tplc="21BC9B68">
      <w:numFmt w:val="decimal"/>
      <w:lvlText w:val=""/>
      <w:lvlJc w:val="left"/>
    </w:lvl>
    <w:lvl w:ilvl="2" w:tplc="81E4AB4A">
      <w:numFmt w:val="decimal"/>
      <w:lvlText w:val=""/>
      <w:lvlJc w:val="left"/>
    </w:lvl>
    <w:lvl w:ilvl="3" w:tplc="BAF4D3C8">
      <w:numFmt w:val="decimal"/>
      <w:lvlText w:val=""/>
      <w:lvlJc w:val="left"/>
    </w:lvl>
    <w:lvl w:ilvl="4" w:tplc="3E0A6736">
      <w:numFmt w:val="decimal"/>
      <w:lvlText w:val=""/>
      <w:lvlJc w:val="left"/>
    </w:lvl>
    <w:lvl w:ilvl="5" w:tplc="EC7256F0">
      <w:numFmt w:val="decimal"/>
      <w:lvlText w:val=""/>
      <w:lvlJc w:val="left"/>
    </w:lvl>
    <w:lvl w:ilvl="6" w:tplc="88EAFA26">
      <w:numFmt w:val="decimal"/>
      <w:lvlText w:val=""/>
      <w:lvlJc w:val="left"/>
    </w:lvl>
    <w:lvl w:ilvl="7" w:tplc="4F8ACBEA">
      <w:numFmt w:val="decimal"/>
      <w:lvlText w:val=""/>
      <w:lvlJc w:val="left"/>
    </w:lvl>
    <w:lvl w:ilvl="8" w:tplc="6162432A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3FA65924">
      <w:start w:val="1"/>
      <w:numFmt w:val="decimal"/>
      <w:lvlText w:val="%1."/>
      <w:lvlJc w:val="left"/>
    </w:lvl>
    <w:lvl w:ilvl="1" w:tplc="0D5E4732">
      <w:numFmt w:val="decimal"/>
      <w:lvlText w:val=""/>
      <w:lvlJc w:val="left"/>
    </w:lvl>
    <w:lvl w:ilvl="2" w:tplc="B3E0326C">
      <w:numFmt w:val="decimal"/>
      <w:lvlText w:val=""/>
      <w:lvlJc w:val="left"/>
    </w:lvl>
    <w:lvl w:ilvl="3" w:tplc="E68E9160">
      <w:numFmt w:val="decimal"/>
      <w:lvlText w:val=""/>
      <w:lvlJc w:val="left"/>
    </w:lvl>
    <w:lvl w:ilvl="4" w:tplc="904AF9C4">
      <w:numFmt w:val="decimal"/>
      <w:lvlText w:val=""/>
      <w:lvlJc w:val="left"/>
    </w:lvl>
    <w:lvl w:ilvl="5" w:tplc="98DA6E82">
      <w:numFmt w:val="decimal"/>
      <w:lvlText w:val=""/>
      <w:lvlJc w:val="left"/>
    </w:lvl>
    <w:lvl w:ilvl="6" w:tplc="EF1A79F6">
      <w:numFmt w:val="decimal"/>
      <w:lvlText w:val=""/>
      <w:lvlJc w:val="left"/>
    </w:lvl>
    <w:lvl w:ilvl="7" w:tplc="3900422C">
      <w:numFmt w:val="decimal"/>
      <w:lvlText w:val=""/>
      <w:lvlJc w:val="left"/>
    </w:lvl>
    <w:lvl w:ilvl="8" w:tplc="DCE49DA2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F642E932">
      <w:start w:val="1"/>
      <w:numFmt w:val="decimal"/>
      <w:lvlText w:val="•"/>
      <w:lvlJc w:val="left"/>
    </w:lvl>
    <w:lvl w:ilvl="1" w:tplc="E2A6BD48">
      <w:numFmt w:val="decimal"/>
      <w:lvlText w:val=""/>
      <w:lvlJc w:val="left"/>
    </w:lvl>
    <w:lvl w:ilvl="2" w:tplc="0E40F234">
      <w:numFmt w:val="decimal"/>
      <w:lvlText w:val=""/>
      <w:lvlJc w:val="left"/>
    </w:lvl>
    <w:lvl w:ilvl="3" w:tplc="77EE8AD0">
      <w:numFmt w:val="decimal"/>
      <w:lvlText w:val=""/>
      <w:lvlJc w:val="left"/>
    </w:lvl>
    <w:lvl w:ilvl="4" w:tplc="EF705932">
      <w:numFmt w:val="decimal"/>
      <w:lvlText w:val=""/>
      <w:lvlJc w:val="left"/>
    </w:lvl>
    <w:lvl w:ilvl="5" w:tplc="496E6E36">
      <w:numFmt w:val="decimal"/>
      <w:lvlText w:val=""/>
      <w:lvlJc w:val="left"/>
    </w:lvl>
    <w:lvl w:ilvl="6" w:tplc="7EFE6106">
      <w:numFmt w:val="decimal"/>
      <w:lvlText w:val=""/>
      <w:lvlJc w:val="left"/>
    </w:lvl>
    <w:lvl w:ilvl="7" w:tplc="BF780A0E">
      <w:numFmt w:val="decimal"/>
      <w:lvlText w:val=""/>
      <w:lvlJc w:val="left"/>
    </w:lvl>
    <w:lvl w:ilvl="8" w:tplc="14046450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3F1C765C">
      <w:start w:val="1"/>
      <w:numFmt w:val="bullet"/>
      <w:lvlText w:val="•"/>
      <w:lvlJc w:val="left"/>
    </w:lvl>
    <w:lvl w:ilvl="1" w:tplc="4122126A">
      <w:numFmt w:val="decimal"/>
      <w:lvlText w:val=""/>
      <w:lvlJc w:val="left"/>
    </w:lvl>
    <w:lvl w:ilvl="2" w:tplc="E9446A86">
      <w:numFmt w:val="decimal"/>
      <w:lvlText w:val=""/>
      <w:lvlJc w:val="left"/>
    </w:lvl>
    <w:lvl w:ilvl="3" w:tplc="16145980">
      <w:numFmt w:val="decimal"/>
      <w:lvlText w:val=""/>
      <w:lvlJc w:val="left"/>
    </w:lvl>
    <w:lvl w:ilvl="4" w:tplc="DD6AEF74">
      <w:numFmt w:val="decimal"/>
      <w:lvlText w:val=""/>
      <w:lvlJc w:val="left"/>
    </w:lvl>
    <w:lvl w:ilvl="5" w:tplc="C804FC40">
      <w:numFmt w:val="decimal"/>
      <w:lvlText w:val=""/>
      <w:lvlJc w:val="left"/>
    </w:lvl>
    <w:lvl w:ilvl="6" w:tplc="EDB00E96">
      <w:numFmt w:val="decimal"/>
      <w:lvlText w:val=""/>
      <w:lvlJc w:val="left"/>
    </w:lvl>
    <w:lvl w:ilvl="7" w:tplc="F5D8EC0E">
      <w:numFmt w:val="decimal"/>
      <w:lvlText w:val=""/>
      <w:lvlJc w:val="left"/>
    </w:lvl>
    <w:lvl w:ilvl="8" w:tplc="98EC2E2C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2DBC1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27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AA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0A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84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8C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65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09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65CA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A3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689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2E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44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1CE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2F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E5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B8D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FE1E6912">
      <w:start w:val="1"/>
      <w:numFmt w:val="decimal"/>
      <w:lvlText w:val="%1."/>
      <w:lvlJc w:val="left"/>
    </w:lvl>
    <w:lvl w:ilvl="1" w:tplc="71E4AC10">
      <w:numFmt w:val="decimal"/>
      <w:lvlText w:val=""/>
      <w:lvlJc w:val="left"/>
    </w:lvl>
    <w:lvl w:ilvl="2" w:tplc="50EE1FB4">
      <w:numFmt w:val="decimal"/>
      <w:lvlText w:val=""/>
      <w:lvlJc w:val="left"/>
    </w:lvl>
    <w:lvl w:ilvl="3" w:tplc="97F88710">
      <w:numFmt w:val="decimal"/>
      <w:lvlText w:val=""/>
      <w:lvlJc w:val="left"/>
    </w:lvl>
    <w:lvl w:ilvl="4" w:tplc="0B26278A">
      <w:numFmt w:val="decimal"/>
      <w:lvlText w:val=""/>
      <w:lvlJc w:val="left"/>
    </w:lvl>
    <w:lvl w:ilvl="5" w:tplc="2D129A6C">
      <w:numFmt w:val="decimal"/>
      <w:lvlText w:val=""/>
      <w:lvlJc w:val="left"/>
    </w:lvl>
    <w:lvl w:ilvl="6" w:tplc="CD70BA8C">
      <w:numFmt w:val="decimal"/>
      <w:lvlText w:val=""/>
      <w:lvlJc w:val="left"/>
    </w:lvl>
    <w:lvl w:ilvl="7" w:tplc="35427112">
      <w:numFmt w:val="decimal"/>
      <w:lvlText w:val=""/>
      <w:lvlJc w:val="left"/>
    </w:lvl>
    <w:lvl w:ilvl="8" w:tplc="3384DEBC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36BE8ACC">
      <w:start w:val="1"/>
      <w:numFmt w:val="bullet"/>
      <w:lvlText w:val="•"/>
      <w:lvlJc w:val="left"/>
    </w:lvl>
    <w:lvl w:ilvl="1" w:tplc="205CE39E">
      <w:numFmt w:val="decimal"/>
      <w:lvlText w:val=""/>
      <w:lvlJc w:val="left"/>
    </w:lvl>
    <w:lvl w:ilvl="2" w:tplc="C0B8C568">
      <w:numFmt w:val="decimal"/>
      <w:lvlText w:val=""/>
      <w:lvlJc w:val="left"/>
    </w:lvl>
    <w:lvl w:ilvl="3" w:tplc="B95205E0">
      <w:numFmt w:val="decimal"/>
      <w:lvlText w:val=""/>
      <w:lvlJc w:val="left"/>
    </w:lvl>
    <w:lvl w:ilvl="4" w:tplc="BA30416C">
      <w:numFmt w:val="decimal"/>
      <w:lvlText w:val=""/>
      <w:lvlJc w:val="left"/>
    </w:lvl>
    <w:lvl w:ilvl="5" w:tplc="381C1570">
      <w:numFmt w:val="decimal"/>
      <w:lvlText w:val=""/>
      <w:lvlJc w:val="left"/>
    </w:lvl>
    <w:lvl w:ilvl="6" w:tplc="C01A3688">
      <w:numFmt w:val="decimal"/>
      <w:lvlText w:val=""/>
      <w:lvlJc w:val="left"/>
    </w:lvl>
    <w:lvl w:ilvl="7" w:tplc="50509EB6">
      <w:numFmt w:val="decimal"/>
      <w:lvlText w:val=""/>
      <w:lvlJc w:val="left"/>
    </w:lvl>
    <w:lvl w:ilvl="8" w:tplc="284C5746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1EDE8646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B11E3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E5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68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65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6A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E5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20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72E09A3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67442A6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80F46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36C609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1FA2BB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9D0302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AC41CE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DD44D8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1565CC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03B47DC4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3B6E69A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AC246C92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A8FC3F3E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A6082040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B32C1AD8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15CC84AE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95EAC98A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720804B6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B05C39E4">
      <w:start w:val="1"/>
      <w:numFmt w:val="bullet"/>
      <w:lvlText w:val="•"/>
      <w:lvlJc w:val="left"/>
    </w:lvl>
    <w:lvl w:ilvl="1" w:tplc="3F9A7414">
      <w:numFmt w:val="decimal"/>
      <w:lvlText w:val=""/>
      <w:lvlJc w:val="left"/>
    </w:lvl>
    <w:lvl w:ilvl="2" w:tplc="B3F4469E">
      <w:numFmt w:val="decimal"/>
      <w:lvlText w:val=""/>
      <w:lvlJc w:val="left"/>
    </w:lvl>
    <w:lvl w:ilvl="3" w:tplc="6C94E538">
      <w:numFmt w:val="decimal"/>
      <w:lvlText w:val=""/>
      <w:lvlJc w:val="left"/>
    </w:lvl>
    <w:lvl w:ilvl="4" w:tplc="5B820A1A">
      <w:numFmt w:val="decimal"/>
      <w:lvlText w:val=""/>
      <w:lvlJc w:val="left"/>
    </w:lvl>
    <w:lvl w:ilvl="5" w:tplc="E1F4E156">
      <w:numFmt w:val="decimal"/>
      <w:lvlText w:val=""/>
      <w:lvlJc w:val="left"/>
    </w:lvl>
    <w:lvl w:ilvl="6" w:tplc="229E4EA4">
      <w:numFmt w:val="decimal"/>
      <w:lvlText w:val=""/>
      <w:lvlJc w:val="left"/>
    </w:lvl>
    <w:lvl w:ilvl="7" w:tplc="4C9427B0">
      <w:numFmt w:val="decimal"/>
      <w:lvlText w:val=""/>
      <w:lvlJc w:val="left"/>
    </w:lvl>
    <w:lvl w:ilvl="8" w:tplc="FE2C7AD8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DC346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4B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84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E6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06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64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26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4A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EA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0AE2E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69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C8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03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0A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E7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8E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4F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E51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D36EA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622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24F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4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27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E6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E7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85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E5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76901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CD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8A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44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67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A7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CF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42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E8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489CD96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1F8A41C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050743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84B17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DDAB55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FE876A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95CDE7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082630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49C54B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55261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EC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A5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22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6B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C2C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C8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ED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66D0C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64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622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A7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6D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64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87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A5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CA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7A3A9598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64265A0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80BC43D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6FC962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7E63D3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2AAB46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A433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0C8372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02A559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96FA724A">
      <w:start w:val="1"/>
      <w:numFmt w:val="bullet"/>
      <w:lvlText w:val="•"/>
      <w:lvlJc w:val="left"/>
    </w:lvl>
    <w:lvl w:ilvl="1" w:tplc="DF1254A6">
      <w:numFmt w:val="decimal"/>
      <w:lvlText w:val=""/>
      <w:lvlJc w:val="left"/>
    </w:lvl>
    <w:lvl w:ilvl="2" w:tplc="E0E08B2A">
      <w:numFmt w:val="decimal"/>
      <w:lvlText w:val=""/>
      <w:lvlJc w:val="left"/>
    </w:lvl>
    <w:lvl w:ilvl="3" w:tplc="6B307740">
      <w:numFmt w:val="decimal"/>
      <w:lvlText w:val=""/>
      <w:lvlJc w:val="left"/>
    </w:lvl>
    <w:lvl w:ilvl="4" w:tplc="68CA68E4">
      <w:numFmt w:val="decimal"/>
      <w:lvlText w:val=""/>
      <w:lvlJc w:val="left"/>
    </w:lvl>
    <w:lvl w:ilvl="5" w:tplc="69007FFE">
      <w:numFmt w:val="decimal"/>
      <w:lvlText w:val=""/>
      <w:lvlJc w:val="left"/>
    </w:lvl>
    <w:lvl w:ilvl="6" w:tplc="D46A7722">
      <w:numFmt w:val="decimal"/>
      <w:lvlText w:val=""/>
      <w:lvlJc w:val="left"/>
    </w:lvl>
    <w:lvl w:ilvl="7" w:tplc="D3727620">
      <w:numFmt w:val="decimal"/>
      <w:lvlText w:val=""/>
      <w:lvlJc w:val="left"/>
    </w:lvl>
    <w:lvl w:ilvl="8" w:tplc="194E3AC4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948C3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82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A1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00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04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22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28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A3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EE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C61EF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E3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269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40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5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2C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E6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49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C3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240C21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6D0A966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A6EF60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49226B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F0EB57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12AB19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640AD3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5D6A036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C40762C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9964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EB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68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2E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6C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E6E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F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0A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6A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97869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47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21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3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6F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CE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6B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4A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E4B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C43E1D56">
      <w:start w:val="1"/>
      <w:numFmt w:val="decimal"/>
      <w:lvlText w:val="•"/>
      <w:lvlJc w:val="left"/>
    </w:lvl>
    <w:lvl w:ilvl="1" w:tplc="D67606B6">
      <w:numFmt w:val="decimal"/>
      <w:lvlText w:val=""/>
      <w:lvlJc w:val="left"/>
    </w:lvl>
    <w:lvl w:ilvl="2" w:tplc="E414884C">
      <w:numFmt w:val="decimal"/>
      <w:lvlText w:val=""/>
      <w:lvlJc w:val="left"/>
    </w:lvl>
    <w:lvl w:ilvl="3" w:tplc="51327DAA">
      <w:numFmt w:val="decimal"/>
      <w:lvlText w:val=""/>
      <w:lvlJc w:val="left"/>
    </w:lvl>
    <w:lvl w:ilvl="4" w:tplc="5300B034">
      <w:numFmt w:val="decimal"/>
      <w:lvlText w:val=""/>
      <w:lvlJc w:val="left"/>
    </w:lvl>
    <w:lvl w:ilvl="5" w:tplc="4828B228">
      <w:numFmt w:val="decimal"/>
      <w:lvlText w:val=""/>
      <w:lvlJc w:val="left"/>
    </w:lvl>
    <w:lvl w:ilvl="6" w:tplc="18E0A286">
      <w:numFmt w:val="decimal"/>
      <w:lvlText w:val=""/>
      <w:lvlJc w:val="left"/>
    </w:lvl>
    <w:lvl w:ilvl="7" w:tplc="86EC8BDE">
      <w:numFmt w:val="decimal"/>
      <w:lvlText w:val=""/>
      <w:lvlJc w:val="left"/>
    </w:lvl>
    <w:lvl w:ilvl="8" w:tplc="6C6251D6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1520">
    <w:abstractNumId w:val="24"/>
  </w:num>
  <w:num w:numId="2" w16cid:durableId="1285425745">
    <w:abstractNumId w:val="13"/>
  </w:num>
  <w:num w:numId="3" w16cid:durableId="2032337588">
    <w:abstractNumId w:val="16"/>
  </w:num>
  <w:num w:numId="4" w16cid:durableId="1076587107">
    <w:abstractNumId w:val="40"/>
  </w:num>
  <w:num w:numId="5" w16cid:durableId="1726639386">
    <w:abstractNumId w:val="19"/>
  </w:num>
  <w:num w:numId="6" w16cid:durableId="1293556320">
    <w:abstractNumId w:val="15"/>
  </w:num>
  <w:num w:numId="7" w16cid:durableId="1769156709">
    <w:abstractNumId w:val="22"/>
  </w:num>
  <w:num w:numId="8" w16cid:durableId="55320772">
    <w:abstractNumId w:val="29"/>
  </w:num>
  <w:num w:numId="9" w16cid:durableId="1037582523">
    <w:abstractNumId w:val="25"/>
  </w:num>
  <w:num w:numId="10" w16cid:durableId="637414239">
    <w:abstractNumId w:val="31"/>
  </w:num>
  <w:num w:numId="11" w16cid:durableId="267810041">
    <w:abstractNumId w:val="34"/>
  </w:num>
  <w:num w:numId="12" w16cid:durableId="1181700933">
    <w:abstractNumId w:val="20"/>
  </w:num>
  <w:num w:numId="13" w16cid:durableId="1075475315">
    <w:abstractNumId w:val="38"/>
  </w:num>
  <w:num w:numId="14" w16cid:durableId="1471244631">
    <w:abstractNumId w:val="11"/>
  </w:num>
  <w:num w:numId="15" w16cid:durableId="1376126789">
    <w:abstractNumId w:val="0"/>
  </w:num>
  <w:num w:numId="16" w16cid:durableId="324434725">
    <w:abstractNumId w:val="6"/>
  </w:num>
  <w:num w:numId="17" w16cid:durableId="626739834">
    <w:abstractNumId w:val="4"/>
  </w:num>
  <w:num w:numId="18" w16cid:durableId="292254863">
    <w:abstractNumId w:val="7"/>
  </w:num>
  <w:num w:numId="19" w16cid:durableId="663314888">
    <w:abstractNumId w:val="32"/>
  </w:num>
  <w:num w:numId="20" w16cid:durableId="856624198">
    <w:abstractNumId w:val="1"/>
  </w:num>
  <w:num w:numId="21" w16cid:durableId="2055932068">
    <w:abstractNumId w:val="17"/>
  </w:num>
  <w:num w:numId="22" w16cid:durableId="282923636">
    <w:abstractNumId w:val="3"/>
  </w:num>
  <w:num w:numId="23" w16cid:durableId="2103799285">
    <w:abstractNumId w:val="12"/>
  </w:num>
  <w:num w:numId="24" w16cid:durableId="977146196">
    <w:abstractNumId w:val="39"/>
  </w:num>
  <w:num w:numId="25" w16cid:durableId="402683035">
    <w:abstractNumId w:val="8"/>
  </w:num>
  <w:num w:numId="26" w16cid:durableId="1862891487">
    <w:abstractNumId w:val="5"/>
  </w:num>
  <w:num w:numId="27" w16cid:durableId="24411956">
    <w:abstractNumId w:val="2"/>
  </w:num>
  <w:num w:numId="28" w16cid:durableId="567767932">
    <w:abstractNumId w:val="14"/>
  </w:num>
  <w:num w:numId="29" w16cid:durableId="1805272081">
    <w:abstractNumId w:val="27"/>
  </w:num>
  <w:num w:numId="30" w16cid:durableId="1919552721">
    <w:abstractNumId w:val="36"/>
  </w:num>
  <w:num w:numId="31" w16cid:durableId="1332562311">
    <w:abstractNumId w:val="23"/>
  </w:num>
  <w:num w:numId="32" w16cid:durableId="1336415913">
    <w:abstractNumId w:val="28"/>
  </w:num>
  <w:num w:numId="33" w16cid:durableId="209147762">
    <w:abstractNumId w:val="9"/>
  </w:num>
  <w:num w:numId="34" w16cid:durableId="1254436824">
    <w:abstractNumId w:val="21"/>
  </w:num>
  <w:num w:numId="35" w16cid:durableId="1523203537">
    <w:abstractNumId w:val="37"/>
  </w:num>
  <w:num w:numId="36" w16cid:durableId="314846063">
    <w:abstractNumId w:val="30"/>
  </w:num>
  <w:num w:numId="37" w16cid:durableId="1985045130">
    <w:abstractNumId w:val="35"/>
  </w:num>
  <w:num w:numId="38" w16cid:durableId="1872185981">
    <w:abstractNumId w:val="10"/>
  </w:num>
  <w:num w:numId="39" w16cid:durableId="21714221">
    <w:abstractNumId w:val="26"/>
  </w:num>
  <w:num w:numId="40" w16cid:durableId="18552817">
    <w:abstractNumId w:val="33"/>
  </w:num>
  <w:num w:numId="41" w16cid:durableId="102282055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A52"/>
    <w:rsid w:val="00043C99"/>
    <w:rsid w:val="000513C2"/>
    <w:rsid w:val="00056602"/>
    <w:rsid w:val="00066632"/>
    <w:rsid w:val="000714F5"/>
    <w:rsid w:val="00073BC1"/>
    <w:rsid w:val="0008609C"/>
    <w:rsid w:val="000A335A"/>
    <w:rsid w:val="000B2BF1"/>
    <w:rsid w:val="000B56AB"/>
    <w:rsid w:val="000B66FC"/>
    <w:rsid w:val="000D06FD"/>
    <w:rsid w:val="000D6C90"/>
    <w:rsid w:val="000E73E6"/>
    <w:rsid w:val="000F5B66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24A2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80955"/>
    <w:rsid w:val="00282132"/>
    <w:rsid w:val="00285DEE"/>
    <w:rsid w:val="002A0EE5"/>
    <w:rsid w:val="002A30E0"/>
    <w:rsid w:val="002A42AF"/>
    <w:rsid w:val="002A490D"/>
    <w:rsid w:val="002B27DE"/>
    <w:rsid w:val="002C2730"/>
    <w:rsid w:val="002C6574"/>
    <w:rsid w:val="002D2F67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53F6"/>
    <w:rsid w:val="00337459"/>
    <w:rsid w:val="003525AE"/>
    <w:rsid w:val="00360F21"/>
    <w:rsid w:val="003622D9"/>
    <w:rsid w:val="00367110"/>
    <w:rsid w:val="003820DF"/>
    <w:rsid w:val="00390F01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02E7"/>
    <w:rsid w:val="00513572"/>
    <w:rsid w:val="00513CAF"/>
    <w:rsid w:val="0051453C"/>
    <w:rsid w:val="00515AB6"/>
    <w:rsid w:val="00516F57"/>
    <w:rsid w:val="00526776"/>
    <w:rsid w:val="00531E4B"/>
    <w:rsid w:val="00535418"/>
    <w:rsid w:val="00537B95"/>
    <w:rsid w:val="0055492D"/>
    <w:rsid w:val="005570D4"/>
    <w:rsid w:val="005648FD"/>
    <w:rsid w:val="005651D4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4361"/>
    <w:rsid w:val="00664E61"/>
    <w:rsid w:val="006677B3"/>
    <w:rsid w:val="006765FF"/>
    <w:rsid w:val="00680EF4"/>
    <w:rsid w:val="00683992"/>
    <w:rsid w:val="00697607"/>
    <w:rsid w:val="006A4CE7"/>
    <w:rsid w:val="006B23F1"/>
    <w:rsid w:val="006B46BC"/>
    <w:rsid w:val="006B5615"/>
    <w:rsid w:val="006C3124"/>
    <w:rsid w:val="006C3AF5"/>
    <w:rsid w:val="006D3AD9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459B6"/>
    <w:rsid w:val="007522DB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A2767"/>
    <w:rsid w:val="007A47B3"/>
    <w:rsid w:val="007B0256"/>
    <w:rsid w:val="007B46ED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13D8D"/>
    <w:rsid w:val="00821BA2"/>
    <w:rsid w:val="00822BAD"/>
    <w:rsid w:val="008275E5"/>
    <w:rsid w:val="00830A50"/>
    <w:rsid w:val="00840C46"/>
    <w:rsid w:val="00855048"/>
    <w:rsid w:val="00857F40"/>
    <w:rsid w:val="00863C7F"/>
    <w:rsid w:val="00875770"/>
    <w:rsid w:val="00880FC3"/>
    <w:rsid w:val="00887867"/>
    <w:rsid w:val="00895ACB"/>
    <w:rsid w:val="00897011"/>
    <w:rsid w:val="008A207B"/>
    <w:rsid w:val="008A3C7E"/>
    <w:rsid w:val="008A5A27"/>
    <w:rsid w:val="008C3F4B"/>
    <w:rsid w:val="008C5AA4"/>
    <w:rsid w:val="008D4B76"/>
    <w:rsid w:val="008E19BC"/>
    <w:rsid w:val="008E626D"/>
    <w:rsid w:val="00903FD8"/>
    <w:rsid w:val="00905783"/>
    <w:rsid w:val="00906B1B"/>
    <w:rsid w:val="009225F0"/>
    <w:rsid w:val="00923ED2"/>
    <w:rsid w:val="00936717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F0B09"/>
    <w:rsid w:val="009F2C71"/>
    <w:rsid w:val="009F56B5"/>
    <w:rsid w:val="00A065B4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AE6533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0749"/>
    <w:rsid w:val="00C27827"/>
    <w:rsid w:val="00C36549"/>
    <w:rsid w:val="00C374C0"/>
    <w:rsid w:val="00C54B33"/>
    <w:rsid w:val="00C642CB"/>
    <w:rsid w:val="00C714B0"/>
    <w:rsid w:val="00C82763"/>
    <w:rsid w:val="00C846EB"/>
    <w:rsid w:val="00C857EB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3930"/>
    <w:rsid w:val="00D87A0F"/>
    <w:rsid w:val="00DA7FCE"/>
    <w:rsid w:val="00DB5769"/>
    <w:rsid w:val="00DB66FF"/>
    <w:rsid w:val="00DC322B"/>
    <w:rsid w:val="00DC422D"/>
    <w:rsid w:val="00DD0B03"/>
    <w:rsid w:val="00DD3D47"/>
    <w:rsid w:val="00DD6B4D"/>
    <w:rsid w:val="00DE3193"/>
    <w:rsid w:val="00DE699A"/>
    <w:rsid w:val="00DF2F24"/>
    <w:rsid w:val="00E1408A"/>
    <w:rsid w:val="00E229FC"/>
    <w:rsid w:val="00E33702"/>
    <w:rsid w:val="00E36965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25D60"/>
    <w:rsid w:val="00F3328F"/>
    <w:rsid w:val="00F34F32"/>
    <w:rsid w:val="00F411F2"/>
    <w:rsid w:val="00F50546"/>
    <w:rsid w:val="00F55B11"/>
    <w:rsid w:val="00F67B66"/>
    <w:rsid w:val="00F738A9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F1E3"/>
  <w15:docId w15:val="{0AC014F1-A7C0-4638-8F4E-F7B61C03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4CDB513F-70D1-49CD-88A9-6BD9ABA58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တၢ်ဆီၣ်ထွဲလၢနသူ NDIS စ့တၢ်မၤစၢၤတသ့ဘၣ်တဖၣ်</vt:lpstr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တၢ်ဆီၣ်ထွဲလၢနသူ NDIS စ့တၢ်မၤစၢၤတသ့ဘၣ်တဖၣ်</dc:title>
  <dc:creator>National Disability Insurance Agency (NDIA)</dc:creator>
  <cp:lastModifiedBy>Dakin, Petrina</cp:lastModifiedBy>
  <cp:revision>2</cp:revision>
  <dcterms:created xsi:type="dcterms:W3CDTF">2025-02-12T22:44:00Z</dcterms:created>
  <dcterms:modified xsi:type="dcterms:W3CDTF">2025-02-12T22:44:00Z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