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EB19" w14:textId="5177B35B" w:rsidR="00E75DDF" w:rsidRPr="00485140" w:rsidRDefault="00485140" w:rsidP="00485140">
      <w:pPr>
        <w:pStyle w:val="Heading1"/>
        <w:spacing w:line="240" w:lineRule="auto"/>
        <w:rPr>
          <w:rFonts w:ascii="Myanmar Text" w:eastAsia="Zawgyi-One" w:hAnsi="Myanmar Text" w:cs="Myanmar Text"/>
          <w:lang w:val="en-US"/>
        </w:rPr>
      </w:pPr>
      <w:bookmarkStart w:id="0" w:name="_Toc122689909"/>
      <w:r w:rsidRPr="00485140">
        <w:rPr>
          <w:rFonts w:ascii="Myanmar Text" w:eastAsia="Zawgyi-One" w:hAnsi="Myanmar Text" w:cs="Myanmar Text"/>
          <w:cs/>
          <w:lang w:bidi="my-MM"/>
        </w:rPr>
        <w:t>တၢ်ထၢနုာ်လီၤမၤပှဲၤအတၢ်ဆီၣ်ထွဲလၢနသူအီၤဃုာ်ဒီး</w:t>
      </w:r>
      <w:r w:rsidRPr="00485140">
        <w:rPr>
          <w:rFonts w:ascii="Myanmar Text" w:eastAsia="Zawgyi-One" w:hAnsi="Myanmar Text" w:cs="Myanmar Text"/>
          <w:lang w:val="en-US"/>
        </w:rPr>
        <w:t xml:space="preserve"> NDIS </w:t>
      </w:r>
      <w:r w:rsidRPr="00485140">
        <w:rPr>
          <w:rFonts w:ascii="Myanmar Text" w:eastAsia="Zawgyi-One" w:hAnsi="Myanmar Text" w:cs="Myanmar Text"/>
          <w:cs/>
          <w:lang w:bidi="my-MM"/>
        </w:rPr>
        <w:t>စ့တၢ်မၤစၢၤသ့တဖၣ်</w:t>
      </w:r>
    </w:p>
    <w:p w14:paraId="2F1504CF" w14:textId="6E3BE941" w:rsidR="000F738E" w:rsidRPr="00D44792" w:rsidRDefault="007F2E98" w:rsidP="00A22483">
      <w:pPr>
        <w:tabs>
          <w:tab w:val="left" w:pos="5463"/>
        </w:tabs>
        <w:rPr>
          <w:rFonts w:cs="Myanmar Text"/>
          <w:lang w:val="en-AU"/>
        </w:rPr>
      </w:pPr>
      <w:r w:rsidRPr="00D44792">
        <w:rPr>
          <w:rFonts w:eastAsia="Zawgyi-One" w:cs="Myanmar Text"/>
        </w:rPr>
        <w:t xml:space="preserve">Karen </w:t>
      </w:r>
      <w:proofErr w:type="spellStart"/>
      <w:r w:rsidRPr="00D44792">
        <w:rPr>
          <w:rFonts w:eastAsia="Zawgyi-One" w:cs="Myanmar Text"/>
        </w:rPr>
        <w:t>S'gaw</w:t>
      </w:r>
      <w:proofErr w:type="spellEnd"/>
      <w:r w:rsidRPr="00D44792">
        <w:rPr>
          <w:rFonts w:eastAsia="Zawgyi-One" w:cs="Myanmar Text"/>
        </w:rPr>
        <w:t xml:space="preserve"> | </w:t>
      </w:r>
      <w:proofErr w:type="spellStart"/>
      <w:r w:rsidRPr="00D44792">
        <w:rPr>
          <w:rFonts w:ascii="Myanmar Text" w:eastAsia="Zawgyi-One" w:hAnsi="Myanmar Text" w:cs="Myanmar Text"/>
        </w:rPr>
        <w:t>ကညီကျိာ</w:t>
      </w:r>
      <w:proofErr w:type="spellEnd"/>
      <w:r w:rsidRPr="00D44792">
        <w:rPr>
          <w:rFonts w:ascii="Myanmar Text" w:eastAsia="Zawgyi-One" w:hAnsi="Myanmar Text" w:cs="Myanmar Text"/>
        </w:rPr>
        <w:t>်</w:t>
      </w:r>
      <w:r w:rsidR="00A22483">
        <w:rPr>
          <w:rFonts w:ascii="Myanmar Text" w:eastAsia="Zawgyi-One" w:hAnsi="Myanmar Text" w:cs="Myanmar Text"/>
        </w:rPr>
        <w:tab/>
      </w:r>
    </w:p>
    <w:p w14:paraId="5466543C" w14:textId="77777777" w:rsidR="004D32B5" w:rsidRPr="00D44792" w:rsidRDefault="007F2E98" w:rsidP="00653F5C">
      <w:pPr>
        <w:pStyle w:val="Heading2"/>
        <w:rPr>
          <w:rFonts w:cs="Myanmar Text"/>
        </w:rPr>
      </w:pPr>
      <w:bookmarkStart w:id="1" w:name="_Toc256000000"/>
      <w:bookmarkStart w:id="2" w:name="_Toc182236208"/>
      <w:bookmarkStart w:id="3" w:name="_Toc182297263"/>
      <w:bookmarkStart w:id="4" w:name="_Toc182298535"/>
      <w:bookmarkStart w:id="5" w:name="_Toc182298568"/>
      <w:bookmarkStart w:id="6" w:name="_Toc187387444"/>
      <w:r w:rsidRPr="00D44792">
        <w:rPr>
          <w:rFonts w:ascii="Myanmar Text" w:eastAsia="Zawgyi-One" w:hAnsi="Myanmar Text" w:cs="Myanmar Text"/>
        </w:rPr>
        <w:t>တၢ်</w:t>
      </w:r>
      <w:proofErr w:type="spellStart"/>
      <w:r w:rsidRPr="00D44792">
        <w:rPr>
          <w:rFonts w:ascii="Myanmar Text" w:eastAsia="Zawgyi-One" w:hAnsi="Myanmar Text" w:cs="Myanmar Text"/>
        </w:rPr>
        <w:t>မၤစ</w:t>
      </w:r>
      <w:proofErr w:type="spellEnd"/>
      <w:r w:rsidRPr="00D44792">
        <w:rPr>
          <w:rFonts w:ascii="Myanmar Text" w:eastAsia="Zawgyi-One" w:hAnsi="Myanmar Text" w:cs="Myanmar Text"/>
        </w:rPr>
        <w:t>ၢၤဘၣ်</w:t>
      </w:r>
      <w:proofErr w:type="spellStart"/>
      <w:r w:rsidRPr="00D44792">
        <w:rPr>
          <w:rFonts w:ascii="Myanmar Text" w:eastAsia="Zawgyi-One" w:hAnsi="Myanmar Text" w:cs="Myanmar Text"/>
        </w:rPr>
        <w:t>ဃးလံ</w:t>
      </w:r>
      <w:proofErr w:type="spellEnd"/>
      <w:r w:rsidRPr="00D44792">
        <w:rPr>
          <w:rFonts w:ascii="Myanmar Text" w:eastAsia="Zawgyi-One" w:hAnsi="Myanmar Text" w:cs="Myanmar Text"/>
        </w:rPr>
        <w:t>ၥ်</w:t>
      </w:r>
      <w:proofErr w:type="spellStart"/>
      <w:r w:rsidRPr="00D44792">
        <w:rPr>
          <w:rFonts w:ascii="Myanmar Text" w:eastAsia="Zawgyi-One" w:hAnsi="Myanmar Text" w:cs="Myanmar Text"/>
        </w:rPr>
        <w:t>ကွဲးတဘ</w:t>
      </w:r>
      <w:proofErr w:type="spellEnd"/>
      <w:r w:rsidRPr="00D44792">
        <w:rPr>
          <w:rFonts w:ascii="Myanmar Text" w:eastAsia="Zawgyi-One" w:hAnsi="Myanmar Text" w:cs="Myanmar Text"/>
        </w:rPr>
        <w:t>့ၣ်</w:t>
      </w:r>
      <w:proofErr w:type="spellStart"/>
      <w:r w:rsidRPr="00D44792">
        <w:rPr>
          <w:rFonts w:ascii="Myanmar Text" w:eastAsia="Zawgyi-One" w:hAnsi="Myanmar Text" w:cs="Myanmar Text"/>
        </w:rPr>
        <w:t>အံ</w:t>
      </w:r>
      <w:proofErr w:type="spellEnd"/>
      <w:r w:rsidRPr="00D44792">
        <w:rPr>
          <w:rFonts w:ascii="Myanmar Text" w:eastAsia="Zawgyi-One" w:hAnsi="Myanmar Text" w:cs="Myanmar Text"/>
        </w:rPr>
        <w:t>ၤ</w:t>
      </w:r>
      <w:bookmarkEnd w:id="0"/>
      <w:bookmarkEnd w:id="1"/>
      <w:bookmarkEnd w:id="2"/>
      <w:bookmarkEnd w:id="3"/>
      <w:bookmarkEnd w:id="4"/>
      <w:bookmarkEnd w:id="5"/>
      <w:bookmarkEnd w:id="6"/>
    </w:p>
    <w:p w14:paraId="74BA763C" w14:textId="77777777" w:rsidR="0033117A" w:rsidRPr="00D44792" w:rsidRDefault="007F2E98" w:rsidP="001F0D7A">
      <w:pPr>
        <w:rPr>
          <w:rFonts w:cs="Myanmar Text"/>
          <w:lang w:val="en-AU"/>
        </w:rPr>
      </w:pPr>
      <w:bookmarkStart w:id="7" w:name="_Toc122689910"/>
      <w:proofErr w:type="spellStart"/>
      <w:r w:rsidRPr="00D44792">
        <w:rPr>
          <w:rFonts w:ascii="Myanmar Text" w:eastAsia="Zawgyi-One" w:hAnsi="Myanmar Text" w:cs="Myanmar Text"/>
        </w:rPr>
        <w:t>နမၤန</w:t>
      </w:r>
      <w:proofErr w:type="spellEnd"/>
      <w:r w:rsidRPr="00D44792">
        <w:rPr>
          <w:rFonts w:ascii="Myanmar Text" w:eastAsia="Zawgyi-One" w:hAnsi="Myanmar Text" w:cs="Myanmar Text"/>
        </w:rPr>
        <w:t>့ၢ်ပှၤ</w:t>
      </w:r>
      <w:proofErr w:type="spellStart"/>
      <w:r w:rsidRPr="00D44792">
        <w:rPr>
          <w:rFonts w:ascii="Myanmar Text" w:eastAsia="Zawgyi-One" w:hAnsi="Myanmar Text" w:cs="Myanmar Text"/>
        </w:rPr>
        <w:t>တဂၤဂၤလၢကမၤစ</w:t>
      </w:r>
      <w:proofErr w:type="spellEnd"/>
      <w:r w:rsidRPr="00D44792">
        <w:rPr>
          <w:rFonts w:ascii="Myanmar Text" w:eastAsia="Zawgyi-One" w:hAnsi="Myanmar Text" w:cs="Myanmar Text"/>
        </w:rPr>
        <w:t>ၢၤနၤသ့၀ဲ</w:t>
      </w:r>
      <w:r w:rsidRPr="00D44792">
        <w:rPr>
          <w:rFonts w:eastAsia="Zawgyi-One" w:cs="Myanmar Text"/>
        </w:rPr>
        <w:t>-</w:t>
      </w:r>
    </w:p>
    <w:p w14:paraId="3056BFFA" w14:textId="77777777" w:rsidR="0033117A" w:rsidRPr="00D44792" w:rsidRDefault="007F2E98" w:rsidP="001F0D7A">
      <w:pPr>
        <w:pStyle w:val="Bullet1"/>
        <w:rPr>
          <w:rFonts w:cs="Myanmar Text"/>
        </w:rPr>
      </w:pPr>
      <w:r w:rsidRPr="00D44792">
        <w:rPr>
          <w:rFonts w:ascii="Myanmar Text" w:eastAsia="Zawgyi-One" w:hAnsi="Myanmar Text" w:cs="Myanmar Text"/>
        </w:rPr>
        <w:t>နၢ်ပၢၢ်ဘၣ်</w:t>
      </w:r>
      <w:proofErr w:type="spellStart"/>
      <w:r w:rsidRPr="00D44792">
        <w:rPr>
          <w:rFonts w:ascii="Myanmar Text" w:eastAsia="Zawgyi-One" w:hAnsi="Myanmar Text" w:cs="Myanmar Text"/>
        </w:rPr>
        <w:t>ဃးလံ</w:t>
      </w:r>
      <w:proofErr w:type="spellEnd"/>
      <w:r w:rsidRPr="00D44792">
        <w:rPr>
          <w:rFonts w:ascii="Myanmar Text" w:eastAsia="Zawgyi-One" w:hAnsi="Myanmar Text" w:cs="Myanmar Text"/>
        </w:rPr>
        <w:t>ၥ်</w:t>
      </w:r>
      <w:proofErr w:type="spellStart"/>
      <w:r w:rsidRPr="00D44792">
        <w:rPr>
          <w:rFonts w:ascii="Myanmar Text" w:eastAsia="Zawgyi-One" w:hAnsi="Myanmar Text" w:cs="Myanmar Text"/>
        </w:rPr>
        <w:t>ကွဲးတဘ</w:t>
      </w:r>
      <w:proofErr w:type="spellEnd"/>
      <w:r w:rsidRPr="00D44792">
        <w:rPr>
          <w:rFonts w:ascii="Myanmar Text" w:eastAsia="Zawgyi-One" w:hAnsi="Myanmar Text" w:cs="Myanmar Text"/>
        </w:rPr>
        <w:t>့ၣ်</w:t>
      </w:r>
      <w:proofErr w:type="spellStart"/>
      <w:r w:rsidRPr="00D44792">
        <w:rPr>
          <w:rFonts w:ascii="Myanmar Text" w:eastAsia="Zawgyi-One" w:hAnsi="Myanmar Text" w:cs="Myanmar Text"/>
        </w:rPr>
        <w:t>အံ</w:t>
      </w:r>
      <w:proofErr w:type="spellEnd"/>
      <w:r w:rsidRPr="00D44792">
        <w:rPr>
          <w:rFonts w:ascii="Myanmar Text" w:eastAsia="Zawgyi-One" w:hAnsi="Myanmar Text" w:cs="Myanmar Text"/>
        </w:rPr>
        <w:t>ၤ</w:t>
      </w:r>
    </w:p>
    <w:p w14:paraId="0B0FAE1E" w14:textId="77777777" w:rsidR="0033117A" w:rsidRPr="00D44792" w:rsidRDefault="007F2E98" w:rsidP="001F0D7A">
      <w:pPr>
        <w:pStyle w:val="Bullet1"/>
        <w:rPr>
          <w:rFonts w:cs="Myanmar Text"/>
        </w:rPr>
      </w:pPr>
      <w:proofErr w:type="spellStart"/>
      <w:r w:rsidRPr="00D44792">
        <w:rPr>
          <w:rFonts w:ascii="Myanmar Text" w:eastAsia="Zawgyi-One" w:hAnsi="Myanmar Text" w:cs="Myanmar Text"/>
        </w:rPr>
        <w:t>ဃုအါထီ</w:t>
      </w:r>
      <w:proofErr w:type="spellEnd"/>
      <w:r w:rsidRPr="00D44792">
        <w:rPr>
          <w:rFonts w:ascii="Myanmar Text" w:eastAsia="Zawgyi-One" w:hAnsi="Myanmar Text" w:cs="Myanmar Text"/>
        </w:rPr>
        <w:t>ၣ်တၢ်ဂ့ၢ်တၢ်</w:t>
      </w:r>
      <w:proofErr w:type="spellStart"/>
      <w:r w:rsidRPr="00D44792">
        <w:rPr>
          <w:rFonts w:ascii="Myanmar Text" w:eastAsia="Zawgyi-One" w:hAnsi="Myanmar Text" w:cs="Myanmar Text"/>
        </w:rPr>
        <w:t>ကျိၤတက</w:t>
      </w:r>
      <w:proofErr w:type="spellEnd"/>
      <w:r w:rsidRPr="00D44792">
        <w:rPr>
          <w:rFonts w:ascii="Myanmar Text" w:eastAsia="Zawgyi-One" w:hAnsi="Myanmar Text" w:cs="Myanmar Text"/>
        </w:rPr>
        <w:t>့ၢ်</w:t>
      </w:r>
      <w:r w:rsidRPr="00D44792">
        <w:rPr>
          <w:rFonts w:eastAsia="Zawgyi-One" w:cs="Myanmar Text"/>
        </w:rPr>
        <w:t>.</w:t>
      </w:r>
    </w:p>
    <w:p w14:paraId="739775A2" w14:textId="77777777" w:rsidR="001F0D7A" w:rsidRPr="00D44792" w:rsidRDefault="007F2E98" w:rsidP="001F0D7A">
      <w:pPr>
        <w:pStyle w:val="Bullet1"/>
        <w:numPr>
          <w:ilvl w:val="0"/>
          <w:numId w:val="0"/>
        </w:numPr>
        <w:rPr>
          <w:rFonts w:cs="Myanmar Text"/>
        </w:rPr>
      </w:pPr>
      <w:r w:rsidRPr="00D44792">
        <w:rPr>
          <w:rFonts w:ascii="Myanmar Text" w:eastAsia="Zawgyi-One" w:hAnsi="Myanmar Text" w:cs="Myanmar Text"/>
        </w:rPr>
        <w:t>တၢ်ဆဲးကျိးတၢ်ဂ့ၢ်တၢ်ကျိၤန့ၣ်အိၣ်၀ဲဖဲလံၥ်ကွဲးတဘ့ၣ်အံၤအကတၢၢ်န့ၣ်လီၤ</w:t>
      </w:r>
      <w:r w:rsidRPr="00D44792">
        <w:rPr>
          <w:rFonts w:eastAsia="Zawgyi-One" w:cs="Myanmar Text"/>
        </w:rPr>
        <w:t>.</w:t>
      </w:r>
    </w:p>
    <w:p w14:paraId="1488C5A9" w14:textId="77777777" w:rsidR="005A42DA" w:rsidRPr="00D44792" w:rsidRDefault="007F2E98">
      <w:pPr>
        <w:spacing w:before="0" w:after="0" w:line="240" w:lineRule="auto"/>
        <w:rPr>
          <w:rFonts w:cs="Myanmar Text"/>
          <w:b/>
          <w:color w:val="6B2876"/>
          <w:sz w:val="36"/>
          <w:lang w:val="en-AU"/>
        </w:rPr>
      </w:pPr>
      <w:bookmarkStart w:id="8" w:name="_Toc182236209"/>
      <w:bookmarkStart w:id="9" w:name="_Toc182297264"/>
      <w:r w:rsidRPr="00D44792">
        <w:rPr>
          <w:rFonts w:cs="Myanmar Text"/>
        </w:rPr>
        <w:br w:type="page"/>
      </w:r>
    </w:p>
    <w:p w14:paraId="5E1396F8" w14:textId="77777777" w:rsidR="0033117A" w:rsidRPr="00D44792" w:rsidRDefault="007F2E98" w:rsidP="00653F5C">
      <w:pPr>
        <w:pStyle w:val="Heading2"/>
        <w:rPr>
          <w:rFonts w:cs="Myanmar Text"/>
        </w:rPr>
      </w:pPr>
      <w:bookmarkStart w:id="10" w:name="_Toc182298536"/>
      <w:bookmarkStart w:id="11" w:name="_Toc187387445"/>
      <w:r w:rsidRPr="00D44792">
        <w:rPr>
          <w:rFonts w:ascii="Myanmar Text" w:eastAsia="Zawgyi-One" w:hAnsi="Myanmar Text" w:cs="Myanmar Text"/>
        </w:rPr>
        <w:lastRenderedPageBreak/>
        <w:t>ဘၣ်</w:t>
      </w:r>
      <w:proofErr w:type="spellStart"/>
      <w:r w:rsidRPr="00D44792">
        <w:rPr>
          <w:rFonts w:ascii="Myanmar Text" w:eastAsia="Zawgyi-One" w:hAnsi="Myanmar Text" w:cs="Myanmar Text"/>
        </w:rPr>
        <w:t>ဃးလံ</w:t>
      </w:r>
      <w:proofErr w:type="spellEnd"/>
      <w:r w:rsidRPr="00D44792">
        <w:rPr>
          <w:rFonts w:ascii="Myanmar Text" w:eastAsia="Zawgyi-One" w:hAnsi="Myanmar Text" w:cs="Myanmar Text"/>
        </w:rPr>
        <w:t>ၥ်</w:t>
      </w:r>
      <w:proofErr w:type="spellStart"/>
      <w:r w:rsidRPr="00D44792">
        <w:rPr>
          <w:rFonts w:ascii="Myanmar Text" w:eastAsia="Zawgyi-One" w:hAnsi="Myanmar Text" w:cs="Myanmar Text"/>
        </w:rPr>
        <w:t>ကွဲးတဘ</w:t>
      </w:r>
      <w:proofErr w:type="spellEnd"/>
      <w:r w:rsidRPr="00D44792">
        <w:rPr>
          <w:rFonts w:ascii="Myanmar Text" w:eastAsia="Zawgyi-One" w:hAnsi="Myanmar Text" w:cs="Myanmar Text"/>
        </w:rPr>
        <w:t>့ၣ်</w:t>
      </w:r>
      <w:proofErr w:type="spellStart"/>
      <w:r w:rsidRPr="00D44792">
        <w:rPr>
          <w:rFonts w:ascii="Myanmar Text" w:eastAsia="Zawgyi-One" w:hAnsi="Myanmar Text" w:cs="Myanmar Text"/>
        </w:rPr>
        <w:t>အံ</w:t>
      </w:r>
      <w:proofErr w:type="spellEnd"/>
      <w:r w:rsidRPr="00D44792">
        <w:rPr>
          <w:rFonts w:ascii="Myanmar Text" w:eastAsia="Zawgyi-One" w:hAnsi="Myanmar Text" w:cs="Myanmar Text"/>
        </w:rPr>
        <w:t>ၤ</w:t>
      </w:r>
      <w:bookmarkEnd w:id="8"/>
      <w:bookmarkEnd w:id="9"/>
      <w:bookmarkEnd w:id="10"/>
      <w:bookmarkEnd w:id="11"/>
    </w:p>
    <w:p w14:paraId="3093993D" w14:textId="77777777" w:rsidR="0033117A" w:rsidRPr="00D44792" w:rsidRDefault="007F2E98" w:rsidP="001F0D7A">
      <w:pPr>
        <w:rPr>
          <w:rFonts w:cs="Myanmar Text"/>
          <w:lang w:val="en-AU"/>
        </w:rPr>
      </w:pPr>
      <w:r w:rsidRPr="00D44792">
        <w:rPr>
          <w:rFonts w:eastAsia="Zawgyi-One" w:cs="Myanmar Text"/>
        </w:rPr>
        <w:t xml:space="preserve"> </w:t>
      </w:r>
      <w:proofErr w:type="spellStart"/>
      <w:r w:rsidRPr="00D44792">
        <w:rPr>
          <w:rFonts w:ascii="Myanmar Text" w:eastAsia="Zawgyi-One" w:hAnsi="Myanmar Text" w:cs="Myanmar Text"/>
        </w:rPr>
        <w:t>ထံကီ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သးနီ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ခိက</w:t>
      </w:r>
      <w:proofErr w:type="spellEnd"/>
      <w:r w:rsidRPr="00D44792">
        <w:rPr>
          <w:rFonts w:ascii="Myanmar Text" w:eastAsia="Zawgyi-One" w:hAnsi="Myanmar Text" w:cs="Myanmar Text"/>
        </w:rPr>
        <w:t>့ၢ်</w:t>
      </w:r>
      <w:proofErr w:type="spellStart"/>
      <w:r w:rsidRPr="00D44792">
        <w:rPr>
          <w:rFonts w:ascii="Myanmar Text" w:eastAsia="Zawgyi-One" w:hAnsi="Myanmar Text" w:cs="Myanmar Text"/>
        </w:rPr>
        <w:t>ဂီၤတလၢတပှဲၤတဆူ</w:t>
      </w:r>
      <w:proofErr w:type="spellEnd"/>
      <w:r w:rsidRPr="00D44792">
        <w:rPr>
          <w:rFonts w:ascii="Myanmar Text" w:eastAsia="Zawgyi-One" w:hAnsi="Myanmar Text" w:cs="Myanmar Text"/>
        </w:rPr>
        <w:t>ၣ်</w:t>
      </w:r>
      <w:proofErr w:type="spellStart"/>
      <w:r w:rsidRPr="00D44792">
        <w:rPr>
          <w:rFonts w:ascii="Myanmar Text" w:eastAsia="Zawgyi-One" w:hAnsi="Myanmar Text" w:cs="Myanmar Text"/>
        </w:rPr>
        <w:t>တခ</w:t>
      </w:r>
      <w:proofErr w:type="spellEnd"/>
      <w:r w:rsidRPr="00D44792">
        <w:rPr>
          <w:rFonts w:ascii="Myanmar Text" w:eastAsia="Zawgyi-One" w:hAnsi="Myanmar Text" w:cs="Myanmar Text"/>
        </w:rPr>
        <w:t>ျ့</w:t>
      </w:r>
      <w:r w:rsidRPr="00D44792">
        <w:rPr>
          <w:rFonts w:eastAsia="Zawgyi-One" w:cs="Myanmar Text"/>
        </w:rPr>
        <w:t xml:space="preserve"> (NDIA) </w:t>
      </w:r>
      <w:r w:rsidRPr="00D44792">
        <w:rPr>
          <w:rFonts w:ascii="Myanmar Text" w:eastAsia="Zawgyi-One" w:hAnsi="Myanmar Text" w:cs="Myanmar Text"/>
        </w:rPr>
        <w:t>ကွဲး၀ဲဒၣ်တၢ်</w:t>
      </w:r>
      <w:proofErr w:type="spellStart"/>
      <w:r w:rsidRPr="00D44792">
        <w:rPr>
          <w:rFonts w:ascii="Myanmar Text" w:eastAsia="Zawgyi-One" w:hAnsi="Myanmar Text" w:cs="Myanmar Text"/>
        </w:rPr>
        <w:t>မၤအကျဲခိ</w:t>
      </w:r>
      <w:proofErr w:type="spellEnd"/>
      <w:r w:rsidRPr="00D44792">
        <w:rPr>
          <w:rFonts w:ascii="Myanmar Text" w:eastAsia="Zawgyi-One" w:hAnsi="Myanmar Text" w:cs="Myanmar Text"/>
        </w:rPr>
        <w:t>ၣ်သ့ၣ်</w:t>
      </w:r>
      <w:proofErr w:type="spellStart"/>
      <w:r w:rsidRPr="00D44792">
        <w:rPr>
          <w:rFonts w:ascii="Myanmar Text" w:eastAsia="Zawgyi-One" w:hAnsi="Myanmar Text" w:cs="Myanmar Text"/>
        </w:rPr>
        <w:t>တခါအံၤန</w:t>
      </w:r>
      <w:proofErr w:type="spellEnd"/>
      <w:r w:rsidRPr="00D44792">
        <w:rPr>
          <w:rFonts w:ascii="Myanmar Text" w:eastAsia="Zawgyi-One" w:hAnsi="Myanmar Text" w:cs="Myanmar Text"/>
        </w:rPr>
        <w:t>့ၣ်</w:t>
      </w:r>
      <w:proofErr w:type="spellStart"/>
      <w:r w:rsidRPr="00D44792">
        <w:rPr>
          <w:rFonts w:ascii="Myanmar Text" w:eastAsia="Zawgyi-One" w:hAnsi="Myanmar Text" w:cs="Myanmar Text"/>
        </w:rPr>
        <w:t>လီ</w:t>
      </w:r>
      <w:proofErr w:type="spellEnd"/>
      <w:r w:rsidRPr="00D44792">
        <w:rPr>
          <w:rFonts w:ascii="Myanmar Text" w:eastAsia="Zawgyi-One" w:hAnsi="Myanmar Text" w:cs="Myanmar Text"/>
        </w:rPr>
        <w:t>ၤ</w:t>
      </w:r>
      <w:r w:rsidRPr="00D44792">
        <w:rPr>
          <w:rFonts w:eastAsia="Zawgyi-One" w:cs="Myanmar Text"/>
        </w:rPr>
        <w:t>.</w:t>
      </w:r>
    </w:p>
    <w:p w14:paraId="296A7747" w14:textId="77777777" w:rsidR="0033117A" w:rsidRPr="00D44792" w:rsidRDefault="007F2E98" w:rsidP="001F0D7A">
      <w:pPr>
        <w:rPr>
          <w:rFonts w:cs="Myanmar Text"/>
          <w:lang w:val="en-AU"/>
        </w:rPr>
      </w:pPr>
      <w:proofErr w:type="spellStart"/>
      <w:r w:rsidRPr="00D44792">
        <w:rPr>
          <w:rFonts w:ascii="Myanmar Text" w:eastAsia="Zawgyi-One" w:hAnsi="Myanmar Text" w:cs="Myanmar Text"/>
        </w:rPr>
        <w:t>ဖဲနထံ</w:t>
      </w:r>
      <w:proofErr w:type="spellEnd"/>
      <w:r w:rsidRPr="00D44792">
        <w:rPr>
          <w:rFonts w:ascii="Myanmar Text" w:eastAsia="Zawgyi-One" w:hAnsi="Myanmar Text" w:cs="Myanmar Text"/>
        </w:rPr>
        <w:t>ၣ်တၢ်</w:t>
      </w:r>
      <w:proofErr w:type="spellStart"/>
      <w:r w:rsidRPr="00D44792">
        <w:rPr>
          <w:rFonts w:ascii="Myanmar Text" w:eastAsia="Zawgyi-One" w:hAnsi="Myanmar Text" w:cs="Myanmar Text"/>
        </w:rPr>
        <w:t>ကတိၤဖ</w:t>
      </w:r>
      <w:proofErr w:type="spellEnd"/>
      <w:r w:rsidRPr="00D44792">
        <w:rPr>
          <w:rFonts w:ascii="Myanmar Text" w:eastAsia="Zawgyi-One" w:hAnsi="Myanmar Text" w:cs="Myanmar Text"/>
        </w:rPr>
        <w:t>ျၢၣ်</w:t>
      </w:r>
      <w:r w:rsidRPr="00D44792">
        <w:rPr>
          <w:rFonts w:eastAsia="Zawgyi-One" w:cs="Myanmar Text"/>
        </w:rPr>
        <w:t xml:space="preserve"> '</w:t>
      </w:r>
      <w:r w:rsidRPr="00D44792">
        <w:rPr>
          <w:rFonts w:ascii="Myanmar Text" w:eastAsia="Zawgyi-One" w:hAnsi="Myanmar Text" w:cs="Myanmar Text"/>
        </w:rPr>
        <w:t>ပ</w:t>
      </w:r>
      <w:r w:rsidRPr="00D44792">
        <w:rPr>
          <w:rFonts w:eastAsia="Zawgyi-One" w:cs="Myanmar Text"/>
        </w:rPr>
        <w:t xml:space="preserve">' </w:t>
      </w:r>
      <w:r w:rsidRPr="00D44792">
        <w:rPr>
          <w:rFonts w:ascii="Myanmar Text" w:eastAsia="Zawgyi-One" w:hAnsi="Myanmar Text" w:cs="Myanmar Text"/>
        </w:rPr>
        <w:t>န့ၣ်</w:t>
      </w:r>
      <w:r w:rsidRPr="00D44792">
        <w:rPr>
          <w:rFonts w:eastAsia="Zawgyi-One" w:cs="Myanmar Text"/>
        </w:rPr>
        <w:t xml:space="preserve">, </w:t>
      </w:r>
      <w:r w:rsidRPr="00D44792">
        <w:rPr>
          <w:rFonts w:ascii="Myanmar Text" w:eastAsia="Zawgyi-One" w:hAnsi="Myanmar Text" w:cs="Myanmar Text"/>
        </w:rPr>
        <w:t>တၢ်န့ၣ်</w:t>
      </w:r>
      <w:proofErr w:type="spellStart"/>
      <w:r w:rsidRPr="00D44792">
        <w:rPr>
          <w:rFonts w:ascii="Myanmar Text" w:eastAsia="Zawgyi-One" w:hAnsi="Myanmar Text" w:cs="Myanmar Text"/>
        </w:rPr>
        <w:t>အခီပညီမ</w:t>
      </w:r>
      <w:proofErr w:type="spellEnd"/>
      <w:r w:rsidRPr="00D44792">
        <w:rPr>
          <w:rFonts w:ascii="Myanmar Text" w:eastAsia="Zawgyi-One" w:hAnsi="Myanmar Text" w:cs="Myanmar Text"/>
        </w:rPr>
        <w:t>့ၢ်၀ဲ</w:t>
      </w:r>
      <w:r w:rsidRPr="00D44792">
        <w:rPr>
          <w:rFonts w:eastAsia="Zawgyi-One" w:cs="Myanmar Text"/>
        </w:rPr>
        <w:t xml:space="preserve"> NDIA </w:t>
      </w:r>
      <w:r w:rsidRPr="00D44792">
        <w:rPr>
          <w:rFonts w:ascii="Myanmar Text" w:eastAsia="Zawgyi-One" w:hAnsi="Myanmar Text" w:cs="Myanmar Text"/>
        </w:rPr>
        <w:t>န့ၣ်</w:t>
      </w:r>
      <w:proofErr w:type="spellStart"/>
      <w:r w:rsidRPr="00D44792">
        <w:rPr>
          <w:rFonts w:ascii="Myanmar Text" w:eastAsia="Zawgyi-One" w:hAnsi="Myanmar Text" w:cs="Myanmar Text"/>
        </w:rPr>
        <w:t>လီ</w:t>
      </w:r>
      <w:proofErr w:type="spellEnd"/>
      <w:r w:rsidRPr="00D44792">
        <w:rPr>
          <w:rFonts w:ascii="Myanmar Text" w:eastAsia="Zawgyi-One" w:hAnsi="Myanmar Text" w:cs="Myanmar Text"/>
        </w:rPr>
        <w:t>ၤ</w:t>
      </w:r>
      <w:r w:rsidRPr="00D44792">
        <w:rPr>
          <w:rFonts w:eastAsia="Zawgyi-One" w:cs="Myanmar Text"/>
        </w:rPr>
        <w:t>.</w:t>
      </w:r>
    </w:p>
    <w:p w14:paraId="746EA885" w14:textId="22C834E3" w:rsidR="0033117A" w:rsidRPr="00D44792" w:rsidRDefault="007F2E98" w:rsidP="001F0D7A">
      <w:pPr>
        <w:rPr>
          <w:rFonts w:cs="Myanmar Text"/>
          <w:lang w:val="en-AU"/>
        </w:rPr>
      </w:pPr>
      <w:proofErr w:type="spellStart"/>
      <w:r w:rsidRPr="00D44792">
        <w:rPr>
          <w:rFonts w:ascii="Myanmar Text" w:eastAsia="Zawgyi-One" w:hAnsi="Myanmar Text" w:cs="Myanmar Text"/>
        </w:rPr>
        <w:t>ပဟ</w:t>
      </w:r>
      <w:proofErr w:type="spellEnd"/>
      <w:r w:rsidRPr="00D44792">
        <w:rPr>
          <w:rFonts w:ascii="Myanmar Text" w:eastAsia="Zawgyi-One" w:hAnsi="Myanmar Text" w:cs="Myanmar Text"/>
        </w:rPr>
        <w:t>့ၣ်</w:t>
      </w:r>
      <w:proofErr w:type="spellStart"/>
      <w:r w:rsidRPr="00D44792">
        <w:rPr>
          <w:rFonts w:ascii="Myanmar Text" w:eastAsia="Zawgyi-One" w:hAnsi="Myanmar Text" w:cs="Myanmar Text"/>
        </w:rPr>
        <w:t>ထီ</w:t>
      </w:r>
      <w:proofErr w:type="spellEnd"/>
      <w:r w:rsidRPr="00D44792">
        <w:rPr>
          <w:rFonts w:ascii="Myanmar Text" w:eastAsia="Zawgyi-One" w:hAnsi="Myanmar Text" w:cs="Myanmar Text"/>
        </w:rPr>
        <w:t>ၣ်</w:t>
      </w:r>
      <w:r w:rsidRPr="00D44792">
        <w:rPr>
          <w:rFonts w:eastAsia="Zawgyi-One" w:cs="Myanmar Text"/>
        </w:rPr>
        <w:t xml:space="preserve"> </w:t>
      </w:r>
      <w:r w:rsidRPr="00D44792">
        <w:rPr>
          <w:rFonts w:ascii="Myanmar Text" w:eastAsia="Zawgyi-One" w:hAnsi="Myanmar Text" w:cs="Myanmar Text"/>
        </w:rPr>
        <w:t>ထံကီၢ်သးနီၢ်ခိက့ၢ်ဂီၤတလၢတပှဲၤတဆူၣ်တချ့တၢ်အုၣ်ကီၤအတၢ်တိၥ်ကျဲၤမ့တမ့ၢ်</w:t>
      </w:r>
      <w:r w:rsidRPr="00D44792">
        <w:rPr>
          <w:rFonts w:eastAsia="Zawgyi-One" w:cs="Myanmar Text"/>
        </w:rPr>
        <w:t xml:space="preserve"> NDIS </w:t>
      </w:r>
      <w:r w:rsidRPr="00D44792">
        <w:rPr>
          <w:rFonts w:ascii="Myanmar Text" w:eastAsia="Zawgyi-One" w:hAnsi="Myanmar Text" w:cs="Myanmar Text"/>
        </w:rPr>
        <w:t>န့ၣ်</w:t>
      </w:r>
      <w:proofErr w:type="spellStart"/>
      <w:r w:rsidRPr="00D44792">
        <w:rPr>
          <w:rFonts w:ascii="Myanmar Text" w:eastAsia="Zawgyi-One" w:hAnsi="Myanmar Text" w:cs="Myanmar Text"/>
        </w:rPr>
        <w:t>လီ</w:t>
      </w:r>
      <w:proofErr w:type="spellEnd"/>
      <w:r w:rsidRPr="00D44792">
        <w:rPr>
          <w:rFonts w:ascii="Myanmar Text" w:eastAsia="Zawgyi-One" w:hAnsi="Myanmar Text" w:cs="Myanmar Text"/>
        </w:rPr>
        <w:t>ၤ</w:t>
      </w:r>
      <w:r w:rsidRPr="00D44792">
        <w:rPr>
          <w:rFonts w:eastAsia="Zawgyi-One" w:cs="Myanmar Text"/>
        </w:rPr>
        <w:t>.</w:t>
      </w:r>
    </w:p>
    <w:p w14:paraId="5443EC54" w14:textId="77777777" w:rsidR="0033117A" w:rsidRPr="00D44792" w:rsidRDefault="007F2E98" w:rsidP="001F0D7A">
      <w:pPr>
        <w:rPr>
          <w:rFonts w:cs="Myanmar Text"/>
          <w:lang w:val="en-AU"/>
        </w:rPr>
      </w:pPr>
      <w:r w:rsidRPr="00D44792">
        <w:rPr>
          <w:rFonts w:ascii="Myanmar Text" w:eastAsia="Zawgyi-One" w:hAnsi="Myanmar Text" w:cs="Myanmar Text"/>
        </w:rPr>
        <w:t>လံၥ်တၢ်ကွဲးတဘ့ၣ်အံၤဘၣ်ဃးဒီးတၢ်ထၢနုာ်လီၤမၤပှဲၤအတၢ်ဆီၣ်ထွဲလၢန</w:t>
      </w:r>
      <w:r w:rsidRPr="00D44792">
        <w:rPr>
          <w:rFonts w:ascii="Myanmar Text" w:eastAsia="Zawgyi-One" w:hAnsi="Myanmar Text" w:cs="Myanmar Text"/>
          <w:b/>
          <w:bCs/>
        </w:rPr>
        <w:t>သူအီၤဒီး</w:t>
      </w:r>
      <w:r w:rsidRPr="00D44792">
        <w:rPr>
          <w:rFonts w:eastAsia="Zawgyi-One" w:cs="Myanmar Text"/>
        </w:rPr>
        <w:t xml:space="preserve"> NDIS </w:t>
      </w:r>
      <w:proofErr w:type="spellStart"/>
      <w:r w:rsidRPr="00D44792">
        <w:rPr>
          <w:rFonts w:ascii="Myanmar Text" w:eastAsia="Zawgyi-One" w:hAnsi="Myanmar Text" w:cs="Myanmar Text"/>
        </w:rPr>
        <w:t>စ့တ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မၤစ</w:t>
      </w:r>
      <w:proofErr w:type="spellEnd"/>
      <w:r w:rsidRPr="00D44792">
        <w:rPr>
          <w:rFonts w:ascii="Myanmar Text" w:eastAsia="Zawgyi-One" w:hAnsi="Myanmar Text" w:cs="Myanmar Text"/>
        </w:rPr>
        <w:t>ၢၤသ့၀ဲတဖၣ်</w:t>
      </w:r>
      <w:proofErr w:type="spellStart"/>
      <w:r w:rsidRPr="00D44792">
        <w:rPr>
          <w:rFonts w:ascii="Myanmar Text" w:eastAsia="Zawgyi-One" w:hAnsi="Myanmar Text" w:cs="Myanmar Text"/>
        </w:rPr>
        <w:t>လီ</w:t>
      </w:r>
      <w:proofErr w:type="spellEnd"/>
      <w:r w:rsidRPr="00D44792">
        <w:rPr>
          <w:rFonts w:ascii="Myanmar Text" w:eastAsia="Zawgyi-One" w:hAnsi="Myanmar Text" w:cs="Myanmar Text"/>
        </w:rPr>
        <w:t>ၤ</w:t>
      </w:r>
      <w:r w:rsidRPr="00D44792">
        <w:rPr>
          <w:rFonts w:eastAsia="Zawgyi-One" w:cs="Myanmar Text"/>
        </w:rPr>
        <w:t>.</w:t>
      </w:r>
    </w:p>
    <w:p w14:paraId="4CCE2FA7" w14:textId="77777777" w:rsidR="00C36549" w:rsidRPr="00D44792" w:rsidRDefault="007F2E98">
      <w:pPr>
        <w:spacing w:before="0" w:after="0" w:line="240" w:lineRule="auto"/>
        <w:rPr>
          <w:rFonts w:cs="Myanmar Text"/>
          <w:b/>
          <w:bCs/>
          <w:color w:val="6B2876" w:themeColor="text2"/>
          <w:sz w:val="36"/>
          <w:szCs w:val="36"/>
          <w:lang w:val="en-AU"/>
        </w:rPr>
      </w:pPr>
      <w:r w:rsidRPr="00D44792">
        <w:rPr>
          <w:rFonts w:cs="Myanmar Text"/>
          <w:lang w:val="en-AU"/>
        </w:rPr>
        <w:br w:type="page"/>
      </w:r>
    </w:p>
    <w:bookmarkStart w:id="12" w:name="_Toc256000002" w:displacedByCustomXml="next"/>
    <w:sdt>
      <w:sdtPr>
        <w:rPr>
          <w:rFonts w:cs="Myanmar Text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szCs w:val="28"/>
          <w:lang w:val="en-US" w:eastAsia="ja-JP"/>
        </w:rPr>
      </w:sdtEndPr>
      <w:sdtContent>
        <w:p w14:paraId="79BB08AA" w14:textId="77777777" w:rsidR="00B3258C" w:rsidRDefault="007F2E98" w:rsidP="00197226">
          <w:pPr>
            <w:tabs>
              <w:tab w:val="right" w:pos="8931"/>
            </w:tabs>
            <w:spacing w:line="240" w:lineRule="auto"/>
            <w:rPr>
              <w:noProof/>
            </w:rPr>
          </w:pPr>
          <w:r w:rsidRPr="00D44792">
            <w:rPr>
              <w:rStyle w:val="Heading2Char"/>
              <w:rFonts w:ascii="Myanmar Text" w:eastAsia="Zawgyi-One" w:hAnsi="Myanmar Text" w:cs="Myanmar Text"/>
            </w:rPr>
            <w:t>တၢ်</w:t>
          </w:r>
          <w:proofErr w:type="spellStart"/>
          <w:r w:rsidRPr="00D44792">
            <w:rPr>
              <w:rStyle w:val="Heading2Char"/>
              <w:rFonts w:ascii="Myanmar Text" w:eastAsia="Zawgyi-One" w:hAnsi="Myanmar Text" w:cs="Myanmar Text"/>
            </w:rPr>
            <w:t>မနုၤအိ</w:t>
          </w:r>
          <w:proofErr w:type="spellEnd"/>
          <w:r w:rsidRPr="00D44792">
            <w:rPr>
              <w:rStyle w:val="Heading2Char"/>
              <w:rFonts w:ascii="Myanmar Text" w:eastAsia="Zawgyi-One" w:hAnsi="Myanmar Text" w:cs="Myanmar Text"/>
            </w:rPr>
            <w:t>ၣ်၀ဲဖဲတၢ်ပၥ်ဖျါ</w:t>
          </w:r>
          <w:proofErr w:type="spellStart"/>
          <w:r w:rsidRPr="00D44792">
            <w:rPr>
              <w:rStyle w:val="Heading2Char"/>
              <w:rFonts w:ascii="Myanmar Text" w:eastAsia="Zawgyi-One" w:hAnsi="Myanmar Text" w:cs="Myanmar Text"/>
            </w:rPr>
            <w:t>အံၤအပူၤလဲ</w:t>
          </w:r>
          <w:proofErr w:type="spellEnd"/>
          <w:r w:rsidRPr="00D44792">
            <w:rPr>
              <w:rStyle w:val="Heading2Char"/>
              <w:rFonts w:ascii="Myanmar Text" w:eastAsia="Zawgyi-One" w:hAnsi="Myanmar Text" w:cs="Myanmar Text"/>
            </w:rPr>
            <w:t>ၣ်</w:t>
          </w:r>
          <w:r w:rsidRPr="00D44792">
            <w:rPr>
              <w:rStyle w:val="Heading2Char"/>
              <w:rFonts w:eastAsia="Zawgyi-One" w:cs="Myanmar Text"/>
            </w:rPr>
            <w:t>.</w:t>
          </w:r>
          <w:bookmarkEnd w:id="12"/>
          <w:r w:rsidRPr="00D44792">
            <w:rPr>
              <w:rFonts w:cs="Myanmar Text"/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 w:rsidRPr="00D44792">
            <w:rPr>
              <w:rFonts w:eastAsia="Zawgyi-One" w:cs="Myanmar Text"/>
            </w:rPr>
            <w:instrText xml:space="preserve"> TOC \h \z \t "Heading 2,1,Heading 2 Numbered,1" </w:instrText>
          </w:r>
          <w:r w:rsidRPr="00D44792">
            <w:rPr>
              <w:rFonts w:cs="Myanmar Text"/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4D44FEBD" w14:textId="5AC856CA" w:rsidR="00B3258C" w:rsidRDefault="00B3258C" w:rsidP="00B3258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387445" w:history="1">
            <w:r w:rsidRPr="00DA7B41">
              <w:rPr>
                <w:rStyle w:val="Hyperlink"/>
                <w:rFonts w:ascii="Myanmar Text" w:eastAsia="Zawgyi-One" w:hAnsi="Myanmar Text" w:cs="Myanmar Text" w:hint="cs"/>
              </w:rPr>
              <w:t>ဘၣ်ဃးလံၥ်ကွဲးတဘ့ၣ်အံၤ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_Toc187387445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B425C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AED64A3" w14:textId="6117F55D" w:rsidR="00B3258C" w:rsidRDefault="00B3258C" w:rsidP="00B3258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387446" w:history="1">
            <w:r w:rsidRPr="00DA7B41">
              <w:rPr>
                <w:rStyle w:val="Hyperlink"/>
                <w:rFonts w:eastAsia="Zawgyi-One" w:cs="Myanmar Text" w:hint="cs"/>
                <w:cs/>
              </w:rPr>
              <w:t>တၢ်ဆီၣ်ထွဲလၢတၢ်မၤပှဲၤထီၣ်က့ၤအလီၢ်တဖၣ်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_Toc187387446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B425C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03AA219" w14:textId="39F85047" w:rsidR="00B3258C" w:rsidRDefault="00B3258C" w:rsidP="00B3258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387447" w:history="1">
            <w:r w:rsidRPr="00DA7B41">
              <w:rPr>
                <w:rStyle w:val="Hyperlink"/>
                <w:rFonts w:ascii="Myanmar Text" w:eastAsia="Zawgyi-One" w:hAnsi="Myanmar Text" w:cs="Myanmar Text" w:hint="cs"/>
              </w:rPr>
              <w:t>တၢ်ဆီၣ်ထွဲလၢတၢ်ကပျဲနၤလၢကသူ</w:t>
            </w:r>
            <w:r w:rsidRPr="00DA7B41">
              <w:rPr>
                <w:rStyle w:val="Hyperlink"/>
                <w:rFonts w:eastAsia="Zawgyi-One" w:cs="Myanmar Text"/>
              </w:rPr>
              <w:t xml:space="preserve"> NDIS </w:t>
            </w:r>
            <w:r w:rsidRPr="00DA7B41">
              <w:rPr>
                <w:rStyle w:val="Hyperlink"/>
                <w:rFonts w:ascii="Myanmar Text" w:eastAsia="Zawgyi-One" w:hAnsi="Myanmar Text" w:cs="Myanmar Text" w:hint="cs"/>
              </w:rPr>
              <w:t>စ့အဂီၢ်မ့ၢ်လၢ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_Toc187387447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B425C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4696DAD" w14:textId="5DF41FCB" w:rsidR="00B3258C" w:rsidRDefault="00B3258C" w:rsidP="00B3258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387448" w:history="1">
            <w:r w:rsidRPr="00DA7B41">
              <w:rPr>
                <w:rStyle w:val="Hyperlink"/>
                <w:rFonts w:ascii="Myanmar Text" w:eastAsia="Zawgyi-One" w:hAnsi="Myanmar Text" w:cs="Myanmar Text" w:hint="cs"/>
              </w:rPr>
              <w:t>ဟံၣ်ဃီတၢ်ဖိတၢ်လံၤလၢအအိၣ်၀ဲလၢတၢ်မၤကၤဒ်ညီနုၢ်အသိး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_Toc187387448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B425C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BA16275" w14:textId="3A7A9B6C" w:rsidR="00B3258C" w:rsidRDefault="00B3258C" w:rsidP="00B3258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387449" w:history="1">
            <w:r w:rsidRPr="00DA7B41">
              <w:rPr>
                <w:rStyle w:val="Hyperlink"/>
                <w:rFonts w:ascii="Myanmar Text" w:eastAsia="Zawgyi-One" w:hAnsi="Myanmar Text" w:cs="Myanmar Text" w:hint="cs"/>
              </w:rPr>
              <w:t>နၣ်ရံၣ်လၢအချုးစိၤတဖၣ်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_Toc187387449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B425C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94B0FD3" w14:textId="0B82EA87" w:rsidR="00B3258C" w:rsidRDefault="00B3258C" w:rsidP="00B3258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387450" w:history="1">
            <w:r w:rsidRPr="00DA7B41">
              <w:rPr>
                <w:rStyle w:val="Hyperlink"/>
                <w:rFonts w:ascii="Myanmar Text" w:eastAsia="Zawgyi-One" w:hAnsi="Myanmar Text" w:cs="Myanmar Text" w:hint="cs"/>
              </w:rPr>
              <w:t>ထဲပလဲး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_Toc187387450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B425C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FAAEC17" w14:textId="772D2FEB" w:rsidR="00B3258C" w:rsidRDefault="00B3258C" w:rsidP="00B3258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387451" w:history="1">
            <w:r w:rsidRPr="00DA7B41">
              <w:rPr>
                <w:rStyle w:val="Hyperlink"/>
                <w:rFonts w:ascii="Myanmar Text" w:eastAsia="Zawgyi-One" w:hAnsi="Myanmar Text" w:cs="Myanmar Text" w:hint="cs"/>
              </w:rPr>
              <w:t>လီတဲစိလၢအချုးစိၤတဖၣ်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_Toc187387451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B425C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B30116A" w14:textId="3A2A4C5E" w:rsidR="00B3258C" w:rsidRDefault="00B3258C" w:rsidP="00B3258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387452" w:history="1">
            <w:r w:rsidRPr="00DA7B41">
              <w:rPr>
                <w:rStyle w:val="Hyperlink"/>
                <w:rFonts w:ascii="Myanmar Text" w:eastAsia="Zawgyi-One" w:hAnsi="Myanmar Text" w:cs="Myanmar Text" w:hint="cs"/>
              </w:rPr>
              <w:t>အဲး</w:t>
            </w:r>
            <w:r w:rsidRPr="00DA7B41">
              <w:rPr>
                <w:rStyle w:val="Hyperlink"/>
                <w:rFonts w:eastAsia="Zawgyi-One" w:cs="Myanmar Text"/>
              </w:rPr>
              <w:t>(</w:t>
            </w:r>
            <w:r w:rsidRPr="00DA7B41">
              <w:rPr>
                <w:rStyle w:val="Hyperlink"/>
                <w:rFonts w:ascii="Myanmar Text" w:eastAsia="Zawgyi-One" w:hAnsi="Myanmar Text" w:cs="Myanmar Text" w:hint="cs"/>
              </w:rPr>
              <w:t>ပ</w:t>
            </w:r>
            <w:r w:rsidRPr="00DA7B41">
              <w:rPr>
                <w:rStyle w:val="Hyperlink"/>
                <w:rFonts w:eastAsia="Zawgyi-One" w:cs="Myanmar Text"/>
              </w:rPr>
              <w:t>)</w:t>
            </w:r>
            <w:r w:rsidRPr="00DA7B41">
              <w:rPr>
                <w:rStyle w:val="Hyperlink"/>
                <w:rFonts w:ascii="Myanmar Text" w:eastAsia="Zawgyi-One" w:hAnsi="Myanmar Text" w:cs="Myanmar Text" w:hint="cs"/>
              </w:rPr>
              <w:t>လၢတၢ်မၤန့ၢ်တၢ်ညီဒီးတၢ်ဆဲးကျိးလိၥ်သးအတၢ်ပညိၣ်တဖၣ်အဂီၢ်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_Toc187387452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B425C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E18C7EE" w14:textId="562B41DC" w:rsidR="00B3258C" w:rsidRDefault="00B3258C" w:rsidP="00B3258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387453" w:history="1">
            <w:r w:rsidRPr="00DA7B41">
              <w:rPr>
                <w:rStyle w:val="Hyperlink"/>
                <w:rFonts w:ascii="Myanmar Text" w:eastAsia="Zawgyi-One" w:hAnsi="Myanmar Text" w:cs="Myanmar Text" w:hint="cs"/>
              </w:rPr>
              <w:t>တၢ်ဂ့ၢ်တၢ်ကျိၤအါထီၣ်ဘၣ်ဃးဒီးလံၥ်ကွဲးတဘ့ၣ်အံၤ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_Toc187387453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B425C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7BAC6AF" w14:textId="393631A8" w:rsidR="00B3258C" w:rsidRDefault="00B3258C" w:rsidP="00B3258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387454" w:history="1">
            <w:r w:rsidRPr="00DA7B41">
              <w:rPr>
                <w:rStyle w:val="Hyperlink"/>
                <w:rFonts w:ascii="Myanmar Text" w:eastAsia="Zawgyi-One" w:hAnsi="Myanmar Text" w:cs="Myanmar Text" w:hint="cs"/>
              </w:rPr>
              <w:t>မၤလိအါထီၣ်ဘၣ်ဃး</w:t>
            </w:r>
            <w:r w:rsidRPr="00DA7B41">
              <w:rPr>
                <w:rStyle w:val="Hyperlink"/>
                <w:rFonts w:eastAsia="Zawgyi-One" w:cs="Myanmar Text"/>
              </w:rPr>
              <w:t xml:space="preserve"> NDIA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_Toc187387454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B425C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364FD85" w14:textId="0929366B" w:rsidR="00B3258C" w:rsidRDefault="00B3258C" w:rsidP="00B3258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387455" w:history="1">
            <w:r w:rsidRPr="00DA7B41">
              <w:rPr>
                <w:rStyle w:val="Hyperlink"/>
                <w:rFonts w:ascii="Myanmar Text" w:eastAsia="Zawgyi-One" w:hAnsi="Myanmar Text" w:cs="Myanmar Text" w:hint="cs"/>
              </w:rPr>
              <w:t>မၤန့ၢ်တၢ်မၤစၢၤလၢကဆဲးကျိးဒီးပှၤ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_Toc187387455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B425C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11E84CA" w14:textId="77777777" w:rsidR="00C36549" w:rsidRPr="00D44792" w:rsidRDefault="007F2E98" w:rsidP="00197226">
          <w:pPr>
            <w:tabs>
              <w:tab w:val="right" w:pos="8931"/>
            </w:tabs>
            <w:spacing w:line="240" w:lineRule="auto"/>
            <w:rPr>
              <w:rFonts w:cs="Myanmar Text"/>
              <w:noProof/>
            </w:rPr>
          </w:pPr>
          <w:r w:rsidRPr="00D44792">
            <w:rPr>
              <w:rFonts w:cs="Myanmar Text"/>
            </w:rPr>
            <w:fldChar w:fldCharType="end"/>
          </w:r>
        </w:p>
      </w:sdtContent>
    </w:sdt>
    <w:p w14:paraId="6AD9122C" w14:textId="77777777" w:rsidR="00C36549" w:rsidRPr="00D44792" w:rsidRDefault="007F2E98">
      <w:pPr>
        <w:spacing w:before="0" w:after="0" w:line="240" w:lineRule="auto"/>
        <w:rPr>
          <w:rFonts w:cs="Myanmar Text"/>
          <w:b/>
          <w:bCs/>
          <w:color w:val="6B2876" w:themeColor="text2"/>
          <w:sz w:val="36"/>
          <w:szCs w:val="36"/>
          <w:lang w:val="en-AU"/>
        </w:rPr>
      </w:pPr>
      <w:r w:rsidRPr="00D44792">
        <w:rPr>
          <w:rFonts w:cs="Myanmar Text"/>
          <w:lang w:val="en-AU"/>
        </w:rPr>
        <w:br w:type="page"/>
      </w:r>
    </w:p>
    <w:p w14:paraId="249B0531" w14:textId="50FAD4A7" w:rsidR="0099636A" w:rsidRPr="00D44792" w:rsidRDefault="00B3258C" w:rsidP="00653F5C">
      <w:pPr>
        <w:pStyle w:val="Heading2"/>
        <w:rPr>
          <w:rFonts w:cs="Myanmar Text"/>
        </w:rPr>
      </w:pPr>
      <w:bookmarkStart w:id="13" w:name="_Toc187387446"/>
      <w:r>
        <w:rPr>
          <w:rFonts w:eastAsia="Zawgyi-One" w:cs="Myanmar Text" w:hint="cs"/>
          <w:cs/>
        </w:rPr>
        <w:lastRenderedPageBreak/>
        <w:t>တၢ်ဆီၣ်ထွဲလၢတၢ်မၤပှဲၤထီၣ်က့ၤအလီၢ်တဖၣ်</w:t>
      </w:r>
      <w:bookmarkEnd w:id="13"/>
    </w:p>
    <w:p w14:paraId="6A22EF28" w14:textId="77777777" w:rsidR="0025407E" w:rsidRPr="00D44792" w:rsidRDefault="007F2E98" w:rsidP="00343B5E">
      <w:pPr>
        <w:keepNext/>
        <w:rPr>
          <w:rFonts w:cs="Myanmar Text"/>
          <w:lang w:val="en-AU"/>
        </w:rPr>
      </w:pPr>
      <w:r w:rsidRPr="00D44792">
        <w:rPr>
          <w:rFonts w:ascii="Myanmar Text" w:eastAsia="Zawgyi-One" w:hAnsi="Myanmar Text" w:cs="Myanmar Text"/>
        </w:rPr>
        <w:t>တၢ်ထၢနုာ်လီၤမၤပှဲၤအတၢ်ဆီၣ်ထွဲလၢတၢ်မၤပှဲၤအလီၢ်တဖၣ်မ့ၢ်တၢ်ဆီၣ်ထွဲလၢ</w:t>
      </w:r>
      <w:r w:rsidRPr="00D44792">
        <w:rPr>
          <w:rFonts w:eastAsia="Zawgyi-One" w:cs="Myanmar Text"/>
        </w:rPr>
        <w:t>-</w:t>
      </w:r>
    </w:p>
    <w:p w14:paraId="593DC0E0" w14:textId="77777777" w:rsidR="0025407E" w:rsidRPr="00D44792" w:rsidRDefault="007F2E98" w:rsidP="0025407E">
      <w:pPr>
        <w:pStyle w:val="Bullet1"/>
        <w:rPr>
          <w:rFonts w:cs="Myanmar Text"/>
        </w:rPr>
      </w:pPr>
      <w:proofErr w:type="spellStart"/>
      <w:r w:rsidRPr="00D44792">
        <w:rPr>
          <w:rFonts w:ascii="Myanmar Text" w:eastAsia="Zawgyi-One" w:hAnsi="Myanmar Text" w:cs="Myanmar Text"/>
        </w:rPr>
        <w:t>ပတဲလၢနတ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ဆီ</w:t>
      </w:r>
      <w:proofErr w:type="spellEnd"/>
      <w:r w:rsidRPr="00D44792">
        <w:rPr>
          <w:rFonts w:ascii="Myanmar Text" w:eastAsia="Zawgyi-One" w:hAnsi="Myanmar Text" w:cs="Myanmar Text"/>
        </w:rPr>
        <w:t>ၣ်</w:t>
      </w:r>
      <w:proofErr w:type="spellStart"/>
      <w:r w:rsidRPr="00D44792">
        <w:rPr>
          <w:rFonts w:ascii="Myanmar Text" w:eastAsia="Zawgyi-One" w:hAnsi="Myanmar Text" w:cs="Myanmar Text"/>
        </w:rPr>
        <w:t>ထွဲလၢနသူ</w:t>
      </w:r>
      <w:proofErr w:type="spellEnd"/>
      <w:r w:rsidRPr="00D44792">
        <w:rPr>
          <w:rFonts w:eastAsia="Zawgyi-One" w:cs="Myanmar Text"/>
        </w:rPr>
        <w:t xml:space="preserve"> NDIS </w:t>
      </w:r>
      <w:proofErr w:type="spellStart"/>
      <w:r w:rsidRPr="00D44792">
        <w:rPr>
          <w:rFonts w:ascii="Myanmar Text" w:eastAsia="Zawgyi-One" w:hAnsi="Myanmar Text" w:cs="Myanmar Text"/>
        </w:rPr>
        <w:t>စ့တ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မၤစ</w:t>
      </w:r>
      <w:proofErr w:type="spellEnd"/>
      <w:r w:rsidRPr="00D44792">
        <w:rPr>
          <w:rFonts w:ascii="Myanmar Text" w:eastAsia="Zawgyi-One" w:hAnsi="Myanmar Text" w:cs="Myanmar Text"/>
        </w:rPr>
        <w:t>ၢၤ</w:t>
      </w:r>
      <w:proofErr w:type="spellStart"/>
      <w:r w:rsidRPr="00D44792">
        <w:rPr>
          <w:rFonts w:ascii="Myanmar Text" w:eastAsia="Zawgyi-One" w:hAnsi="Myanmar Text" w:cs="Myanmar Text"/>
        </w:rPr>
        <w:t>တသ့ဘ</w:t>
      </w:r>
      <w:proofErr w:type="spellEnd"/>
      <w:r w:rsidRPr="00D44792">
        <w:rPr>
          <w:rFonts w:ascii="Myanmar Text" w:eastAsia="Zawgyi-One" w:hAnsi="Myanmar Text" w:cs="Myanmar Text"/>
        </w:rPr>
        <w:t>ၣ်</w:t>
      </w:r>
      <w:proofErr w:type="spellStart"/>
      <w:r w:rsidRPr="00D44792">
        <w:rPr>
          <w:rFonts w:ascii="Myanmar Text" w:eastAsia="Zawgyi-One" w:hAnsi="Myanmar Text" w:cs="Myanmar Text"/>
        </w:rPr>
        <w:t>တဖ</w:t>
      </w:r>
      <w:proofErr w:type="spellEnd"/>
      <w:r w:rsidRPr="00D44792">
        <w:rPr>
          <w:rFonts w:ascii="Myanmar Text" w:eastAsia="Zawgyi-One" w:hAnsi="Myanmar Text" w:cs="Myanmar Text"/>
        </w:rPr>
        <w:t>ၣ်</w:t>
      </w:r>
    </w:p>
    <w:p w14:paraId="311D2811" w14:textId="77777777" w:rsidR="0025407E" w:rsidRPr="00D44792" w:rsidRDefault="007F2E98" w:rsidP="00E85800">
      <w:pPr>
        <w:pStyle w:val="Bullet1"/>
        <w:rPr>
          <w:rFonts w:cs="Myanmar Text"/>
        </w:rPr>
      </w:pPr>
      <w:proofErr w:type="spellStart"/>
      <w:r w:rsidRPr="00D44792">
        <w:rPr>
          <w:rFonts w:ascii="Myanmar Text" w:eastAsia="Zawgyi-One" w:hAnsi="Myanmar Text" w:cs="Myanmar Text"/>
        </w:rPr>
        <w:t>လၢနဂီ</w:t>
      </w:r>
      <w:proofErr w:type="spellEnd"/>
      <w:r w:rsidRPr="00D44792">
        <w:rPr>
          <w:rFonts w:ascii="Myanmar Text" w:eastAsia="Zawgyi-One" w:hAnsi="Myanmar Text" w:cs="Myanmar Text"/>
        </w:rPr>
        <w:t>ၢ်လၢကသူ၀ဲလၢတၢ်</w:t>
      </w:r>
      <w:proofErr w:type="spellStart"/>
      <w:r w:rsidRPr="00D44792">
        <w:rPr>
          <w:rFonts w:ascii="Myanmar Text" w:eastAsia="Zawgyi-One" w:hAnsi="Myanmar Text" w:cs="Myanmar Text"/>
        </w:rPr>
        <w:t>အိ</w:t>
      </w:r>
      <w:proofErr w:type="spellEnd"/>
      <w:r w:rsidRPr="00D44792">
        <w:rPr>
          <w:rFonts w:ascii="Myanmar Text" w:eastAsia="Zawgyi-One" w:hAnsi="Myanmar Text" w:cs="Myanmar Text"/>
        </w:rPr>
        <w:t>ၣ်</w:t>
      </w:r>
      <w:proofErr w:type="spellStart"/>
      <w:r w:rsidRPr="00D44792">
        <w:rPr>
          <w:rFonts w:ascii="Myanmar Text" w:eastAsia="Zawgyi-One" w:hAnsi="Myanmar Text" w:cs="Myanmar Text"/>
        </w:rPr>
        <w:t>သးတနီၤအပူၤန</w:t>
      </w:r>
      <w:proofErr w:type="spellEnd"/>
      <w:r w:rsidRPr="00D44792">
        <w:rPr>
          <w:rFonts w:ascii="Myanmar Text" w:eastAsia="Zawgyi-One" w:hAnsi="Myanmar Text" w:cs="Myanmar Text"/>
        </w:rPr>
        <w:t>့ၣ်</w:t>
      </w:r>
      <w:proofErr w:type="spellStart"/>
      <w:r w:rsidRPr="00D44792">
        <w:rPr>
          <w:rFonts w:ascii="Myanmar Text" w:eastAsia="Zawgyi-One" w:hAnsi="Myanmar Text" w:cs="Myanmar Text"/>
        </w:rPr>
        <w:t>လီ</w:t>
      </w:r>
      <w:proofErr w:type="spellEnd"/>
      <w:r w:rsidRPr="00D44792">
        <w:rPr>
          <w:rFonts w:ascii="Myanmar Text" w:eastAsia="Zawgyi-One" w:hAnsi="Myanmar Text" w:cs="Myanmar Text"/>
        </w:rPr>
        <w:t>ၤ</w:t>
      </w:r>
      <w:r w:rsidRPr="00D44792">
        <w:rPr>
          <w:rFonts w:eastAsia="Zawgyi-One" w:cs="Myanmar Text"/>
        </w:rPr>
        <w:t>.</w:t>
      </w:r>
    </w:p>
    <w:p w14:paraId="4696F415" w14:textId="77777777" w:rsidR="00E85800" w:rsidRPr="00D44792" w:rsidRDefault="007F2E98" w:rsidP="00E85800">
      <w:pPr>
        <w:rPr>
          <w:rFonts w:cs="Myanmar Text"/>
          <w:lang w:val="en-AU"/>
        </w:rPr>
      </w:pPr>
      <w:r w:rsidRPr="00D44792">
        <w:rPr>
          <w:rFonts w:ascii="Myanmar Text" w:eastAsia="Zawgyi-One" w:hAnsi="Myanmar Text" w:cs="Myanmar Text"/>
        </w:rPr>
        <w:t>န</w:t>
      </w:r>
      <w:r w:rsidRPr="00D44792">
        <w:rPr>
          <w:rFonts w:ascii="Myanmar Text" w:eastAsia="Zawgyi-One" w:hAnsi="Myanmar Text" w:cs="Myanmar Text"/>
          <w:b/>
          <w:bCs/>
        </w:rPr>
        <w:t>က</w:t>
      </w:r>
      <w:r w:rsidRPr="00D44792">
        <w:rPr>
          <w:rFonts w:ascii="Myanmar Text" w:eastAsia="Zawgyi-One" w:hAnsi="Myanmar Text" w:cs="Myanmar Text"/>
        </w:rPr>
        <w:t>ဘၣ်တၢ်ပျဲနၤလၢကမၤန့ၢ်တၢ်ထၢနုာ်လီၤမၤပှဲၤအတၢ်ဆီၣ်ထွဲဖဲပအၢၣ်လီၤတူၢ်လိၥ်အီၤအခါန့ၣ်လီၤ</w:t>
      </w:r>
      <w:r w:rsidRPr="00D44792">
        <w:rPr>
          <w:rFonts w:eastAsia="Zawgyi-One" w:cs="Myanmar Text"/>
        </w:rPr>
        <w:t xml:space="preserve">. </w:t>
      </w:r>
    </w:p>
    <w:p w14:paraId="281EB6A7" w14:textId="77777777" w:rsidR="00E85800" w:rsidRPr="00D44792" w:rsidRDefault="007F2E98" w:rsidP="005E5043">
      <w:pPr>
        <w:widowControl w:val="0"/>
        <w:rPr>
          <w:rFonts w:cs="Myanmar Text"/>
          <w:lang w:val="en-AU"/>
        </w:rPr>
      </w:pPr>
      <w:r w:rsidRPr="00D44792">
        <w:rPr>
          <w:rFonts w:ascii="Myanmar Text" w:eastAsia="Zawgyi-One" w:hAnsi="Myanmar Text" w:cs="Myanmar Text"/>
        </w:rPr>
        <w:t>တၢ်</w:t>
      </w:r>
      <w:proofErr w:type="spellStart"/>
      <w:r w:rsidRPr="00D44792">
        <w:rPr>
          <w:rFonts w:ascii="Myanmar Text" w:eastAsia="Zawgyi-One" w:hAnsi="Myanmar Text" w:cs="Myanmar Text"/>
        </w:rPr>
        <w:t>ထၢနုာ်လီၤမၤပှဲၤအတ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ဆီ</w:t>
      </w:r>
      <w:proofErr w:type="spellEnd"/>
      <w:r w:rsidRPr="00D44792">
        <w:rPr>
          <w:rFonts w:ascii="Myanmar Text" w:eastAsia="Zawgyi-One" w:hAnsi="Myanmar Text" w:cs="Myanmar Text"/>
        </w:rPr>
        <w:t>ၣ်</w:t>
      </w:r>
      <w:proofErr w:type="spellStart"/>
      <w:r w:rsidRPr="00D44792">
        <w:rPr>
          <w:rFonts w:ascii="Myanmar Text" w:eastAsia="Zawgyi-One" w:hAnsi="Myanmar Text" w:cs="Myanmar Text"/>
        </w:rPr>
        <w:t>ထွဲကဘ</w:t>
      </w:r>
      <w:proofErr w:type="spellEnd"/>
      <w:r w:rsidRPr="00D44792">
        <w:rPr>
          <w:rFonts w:ascii="Myanmar Text" w:eastAsia="Zawgyi-One" w:hAnsi="Myanmar Text" w:cs="Myanmar Text"/>
        </w:rPr>
        <w:t>ၣ်မ့ၢ်</w:t>
      </w:r>
      <w:r w:rsidRPr="00D44792">
        <w:rPr>
          <w:rFonts w:eastAsia="Zawgyi-One" w:cs="Myanmar Text"/>
        </w:rPr>
        <w:t xml:space="preserve">- </w:t>
      </w:r>
    </w:p>
    <w:p w14:paraId="3D51E329" w14:textId="77777777" w:rsidR="00E85800" w:rsidRPr="00D44792" w:rsidRDefault="007F2E98" w:rsidP="005E5043">
      <w:pPr>
        <w:pStyle w:val="Bullet1"/>
        <w:keepNext w:val="0"/>
        <w:keepLines w:val="0"/>
        <w:widowControl w:val="0"/>
        <w:rPr>
          <w:rFonts w:cs="Myanmar Text"/>
        </w:rPr>
      </w:pPr>
      <w:r w:rsidRPr="00D44792">
        <w:rPr>
          <w:rFonts w:ascii="Myanmar Text" w:eastAsia="Zawgyi-One" w:hAnsi="Myanmar Text" w:cs="Myanmar Text"/>
        </w:rPr>
        <w:t>တၢ်</w:t>
      </w:r>
      <w:proofErr w:type="spellStart"/>
      <w:r w:rsidRPr="00D44792">
        <w:rPr>
          <w:rFonts w:ascii="Myanmar Text" w:eastAsia="Zawgyi-One" w:hAnsi="Myanmar Text" w:cs="Myanmar Text"/>
        </w:rPr>
        <w:t>ထၢနုာ်လီၤမၤပှဲၤအတ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ဆီ</w:t>
      </w:r>
      <w:proofErr w:type="spellEnd"/>
      <w:r w:rsidRPr="00D44792">
        <w:rPr>
          <w:rFonts w:ascii="Myanmar Text" w:eastAsia="Zawgyi-One" w:hAnsi="Myanmar Text" w:cs="Myanmar Text"/>
        </w:rPr>
        <w:t>ၣ်</w:t>
      </w:r>
      <w:proofErr w:type="spellStart"/>
      <w:r w:rsidRPr="00D44792">
        <w:rPr>
          <w:rFonts w:ascii="Myanmar Text" w:eastAsia="Zawgyi-One" w:hAnsi="Myanmar Text" w:cs="Myanmar Text"/>
        </w:rPr>
        <w:t>ထွဲလၢနတ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ရဲ</w:t>
      </w:r>
      <w:proofErr w:type="spellEnd"/>
      <w:r w:rsidRPr="00D44792">
        <w:rPr>
          <w:rFonts w:ascii="Myanmar Text" w:eastAsia="Zawgyi-One" w:hAnsi="Myanmar Text" w:cs="Myanmar Text"/>
        </w:rPr>
        <w:t>ၣ်</w:t>
      </w:r>
      <w:proofErr w:type="spellStart"/>
      <w:r w:rsidRPr="00D44792">
        <w:rPr>
          <w:rFonts w:ascii="Myanmar Text" w:eastAsia="Zawgyi-One" w:hAnsi="Myanmar Text" w:cs="Myanmar Text"/>
        </w:rPr>
        <w:t>ကျဲၤအပူ</w:t>
      </w:r>
      <w:proofErr w:type="spellEnd"/>
      <w:r w:rsidRPr="00D44792">
        <w:rPr>
          <w:rFonts w:ascii="Myanmar Text" w:eastAsia="Zawgyi-One" w:hAnsi="Myanmar Text" w:cs="Myanmar Text"/>
        </w:rPr>
        <w:t>ၤ</w:t>
      </w:r>
      <w:r w:rsidRPr="00D44792">
        <w:rPr>
          <w:rFonts w:eastAsia="Zawgyi-One" w:cs="Myanmar Text"/>
        </w:rPr>
        <w:t xml:space="preserve"> </w:t>
      </w:r>
    </w:p>
    <w:p w14:paraId="0984621B" w14:textId="77777777" w:rsidR="00E85800" w:rsidRPr="00D44792" w:rsidRDefault="007F2E98" w:rsidP="005E5043">
      <w:pPr>
        <w:pStyle w:val="Bullet1"/>
        <w:keepNext w:val="0"/>
        <w:keepLines w:val="0"/>
        <w:widowControl w:val="0"/>
        <w:rPr>
          <w:rFonts w:cs="Myanmar Text"/>
        </w:rPr>
      </w:pPr>
      <w:r w:rsidRPr="00D44792">
        <w:rPr>
          <w:rFonts w:ascii="Myanmar Text" w:eastAsia="Zawgyi-One" w:hAnsi="Myanmar Text" w:cs="Myanmar Text"/>
        </w:rPr>
        <w:t>အလုၢ်အပှ့ၤဒ်သိးလိၥ်သးမ့တမ့ၢ်စှၤန့ၢ်ဒံးတၢ်ဆီၣ်ထွဲလၢနတၢ်ရဲၣ်ကျဲၤအပူၤ</w:t>
      </w:r>
      <w:r w:rsidRPr="00D44792">
        <w:rPr>
          <w:rFonts w:eastAsia="Zawgyi-One" w:cs="Myanmar Text"/>
        </w:rPr>
        <w:t xml:space="preserve"> </w:t>
      </w:r>
    </w:p>
    <w:p w14:paraId="36B460DA" w14:textId="77777777" w:rsidR="00E85800" w:rsidRPr="00D44792" w:rsidRDefault="007F2E98" w:rsidP="005E5043">
      <w:pPr>
        <w:pStyle w:val="Bullet1"/>
        <w:keepNext w:val="0"/>
        <w:keepLines w:val="0"/>
        <w:widowControl w:val="0"/>
        <w:rPr>
          <w:rFonts w:cs="Myanmar Text"/>
        </w:rPr>
      </w:pPr>
      <w:r w:rsidRPr="00D44792">
        <w:rPr>
          <w:rFonts w:ascii="Myanmar Text" w:eastAsia="Zawgyi-One" w:hAnsi="Myanmar Text" w:cs="Myanmar Text"/>
        </w:rPr>
        <w:t>ကမ့ၢ်ဒ်သိးမ့တမ့ၢ်ဂ့ၤဒိၣ်လၢနဂီၢ်အါန့ၢ်ဒံးတၢ်ဆီၣ်ထွဲလၢနတၢ်ရဲၣ်ကျဲၤအပူၤန့ၣ်လီၤ</w:t>
      </w:r>
      <w:r w:rsidRPr="00D44792">
        <w:rPr>
          <w:rFonts w:eastAsia="Zawgyi-One" w:cs="Myanmar Text"/>
        </w:rPr>
        <w:t xml:space="preserve">. </w:t>
      </w:r>
    </w:p>
    <w:p w14:paraId="40F46A21" w14:textId="77777777" w:rsidR="002934A4" w:rsidRPr="00D44792" w:rsidRDefault="007F2E98" w:rsidP="005E5043">
      <w:pPr>
        <w:pStyle w:val="Heading2"/>
        <w:keepLines/>
        <w:rPr>
          <w:rFonts w:cs="Myanmar Text"/>
        </w:rPr>
      </w:pPr>
      <w:bookmarkStart w:id="14" w:name="_Toc187387447"/>
      <w:r w:rsidRPr="00D44792">
        <w:rPr>
          <w:rFonts w:ascii="Myanmar Text" w:eastAsia="Zawgyi-One" w:hAnsi="Myanmar Text" w:cs="Myanmar Text"/>
        </w:rPr>
        <w:lastRenderedPageBreak/>
        <w:t>တၢ်</w:t>
      </w:r>
      <w:proofErr w:type="spellStart"/>
      <w:r w:rsidRPr="00D44792">
        <w:rPr>
          <w:rFonts w:ascii="Myanmar Text" w:eastAsia="Zawgyi-One" w:hAnsi="Myanmar Text" w:cs="Myanmar Text"/>
        </w:rPr>
        <w:t>ဆီ</w:t>
      </w:r>
      <w:proofErr w:type="spellEnd"/>
      <w:r w:rsidRPr="00D44792">
        <w:rPr>
          <w:rFonts w:ascii="Myanmar Text" w:eastAsia="Zawgyi-One" w:hAnsi="Myanmar Text" w:cs="Myanmar Text"/>
        </w:rPr>
        <w:t>ၣ်</w:t>
      </w:r>
      <w:proofErr w:type="spellStart"/>
      <w:r w:rsidRPr="00D44792">
        <w:rPr>
          <w:rFonts w:ascii="Myanmar Text" w:eastAsia="Zawgyi-One" w:hAnsi="Myanmar Text" w:cs="Myanmar Text"/>
        </w:rPr>
        <w:t>ထွဲလၢတ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ကပျဲနၤလၢကသူ</w:t>
      </w:r>
      <w:proofErr w:type="spellEnd"/>
      <w:r w:rsidRPr="00D44792">
        <w:rPr>
          <w:rFonts w:eastAsia="Zawgyi-One" w:cs="Myanmar Text"/>
        </w:rPr>
        <w:t xml:space="preserve"> NDIS </w:t>
      </w:r>
      <w:proofErr w:type="spellStart"/>
      <w:r w:rsidRPr="00D44792">
        <w:rPr>
          <w:rFonts w:ascii="Myanmar Text" w:eastAsia="Zawgyi-One" w:hAnsi="Myanmar Text" w:cs="Myanmar Text"/>
        </w:rPr>
        <w:t>စ့အဂီ</w:t>
      </w:r>
      <w:proofErr w:type="spellEnd"/>
      <w:r w:rsidRPr="00D44792">
        <w:rPr>
          <w:rFonts w:ascii="Myanmar Text" w:eastAsia="Zawgyi-One" w:hAnsi="Myanmar Text" w:cs="Myanmar Text"/>
        </w:rPr>
        <w:t>ၢ်မ့ၢ်လၢ</w:t>
      </w:r>
      <w:bookmarkEnd w:id="14"/>
    </w:p>
    <w:p w14:paraId="7B985325" w14:textId="77777777" w:rsidR="002934A4" w:rsidRPr="00D44792" w:rsidRDefault="007F2E98" w:rsidP="005E5043">
      <w:pPr>
        <w:pStyle w:val="Heading2"/>
        <w:keepLines/>
        <w:rPr>
          <w:rFonts w:cs="Myanmar Text"/>
        </w:rPr>
      </w:pPr>
      <w:bookmarkStart w:id="15" w:name="_Toc187387448"/>
      <w:proofErr w:type="spellStart"/>
      <w:r w:rsidRPr="00D44792">
        <w:rPr>
          <w:rFonts w:ascii="Myanmar Text" w:eastAsia="Zawgyi-One" w:hAnsi="Myanmar Text" w:cs="Myanmar Text"/>
        </w:rPr>
        <w:t>ဟံ</w:t>
      </w:r>
      <w:proofErr w:type="spellEnd"/>
      <w:r w:rsidRPr="00D44792">
        <w:rPr>
          <w:rFonts w:ascii="Myanmar Text" w:eastAsia="Zawgyi-One" w:hAnsi="Myanmar Text" w:cs="Myanmar Text"/>
        </w:rPr>
        <w:t>ၣ်</w:t>
      </w:r>
      <w:proofErr w:type="spellStart"/>
      <w:r w:rsidRPr="00D44792">
        <w:rPr>
          <w:rFonts w:ascii="Myanmar Text" w:eastAsia="Zawgyi-One" w:hAnsi="Myanmar Text" w:cs="Myanmar Text"/>
        </w:rPr>
        <w:t>ဃီတ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ဖိတ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လံၤလၢအအိ</w:t>
      </w:r>
      <w:proofErr w:type="spellEnd"/>
      <w:r w:rsidRPr="00D44792">
        <w:rPr>
          <w:rFonts w:ascii="Myanmar Text" w:eastAsia="Zawgyi-One" w:hAnsi="Myanmar Text" w:cs="Myanmar Text"/>
        </w:rPr>
        <w:t>ၣ်၀ဲလၢတၢ်</w:t>
      </w:r>
      <w:proofErr w:type="spellStart"/>
      <w:r w:rsidRPr="00D44792">
        <w:rPr>
          <w:rFonts w:ascii="Myanmar Text" w:eastAsia="Zawgyi-One" w:hAnsi="Myanmar Text" w:cs="Myanmar Text"/>
        </w:rPr>
        <w:t>မၤကၤဒ်ညီနု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အသိး</w:t>
      </w:r>
      <w:bookmarkEnd w:id="15"/>
      <w:proofErr w:type="spellEnd"/>
    </w:p>
    <w:p w14:paraId="1DBAA682" w14:textId="77777777" w:rsidR="002934A4" w:rsidRPr="00D44792" w:rsidRDefault="007F2E98" w:rsidP="005E5043">
      <w:pPr>
        <w:keepNext/>
        <w:keepLines/>
        <w:rPr>
          <w:rFonts w:cs="Myanmar Text"/>
          <w:lang w:val="en-AU"/>
        </w:rPr>
      </w:pPr>
      <w:r w:rsidRPr="00D44792">
        <w:rPr>
          <w:rFonts w:ascii="Myanmar Text" w:eastAsia="Zawgyi-One" w:hAnsi="Myanmar Text" w:cs="Myanmar Text"/>
        </w:rPr>
        <w:t>တၢ်အံၤအခီပညီမ့ၢ်၀ဲတၢ်ဖိတၢ်လံၤလၢဟံၣ်အဂီၢ်လၢတၢ်အုၣ်ကီၤအိၣ်လၢကမၤစၢၤ၀ဲ</w:t>
      </w:r>
      <w:r w:rsidRPr="00D44792">
        <w:rPr>
          <w:rFonts w:eastAsia="Zawgyi-One" w:cs="Myanmar Text"/>
        </w:rPr>
        <w:t>-</w:t>
      </w:r>
    </w:p>
    <w:p w14:paraId="1C928AA4" w14:textId="77777777" w:rsidR="002934A4" w:rsidRPr="00D44792" w:rsidRDefault="007F2E98" w:rsidP="005E5043">
      <w:pPr>
        <w:pStyle w:val="Bullet1"/>
        <w:rPr>
          <w:rFonts w:cs="Myanmar Text"/>
        </w:rPr>
      </w:pPr>
      <w:proofErr w:type="spellStart"/>
      <w:r w:rsidRPr="00D44792">
        <w:rPr>
          <w:rFonts w:ascii="Myanmar Text" w:eastAsia="Zawgyi-One" w:hAnsi="Myanmar Text" w:cs="Myanmar Text"/>
        </w:rPr>
        <w:t>သးနီ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ခိတ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တလၢတပှဲၤတဆူ</w:t>
      </w:r>
      <w:proofErr w:type="spellEnd"/>
      <w:r w:rsidRPr="00D44792">
        <w:rPr>
          <w:rFonts w:ascii="Myanmar Text" w:eastAsia="Zawgyi-One" w:hAnsi="Myanmar Text" w:cs="Myanmar Text"/>
        </w:rPr>
        <w:t>ၣ်</w:t>
      </w:r>
      <w:proofErr w:type="spellStart"/>
      <w:r w:rsidRPr="00D44792">
        <w:rPr>
          <w:rFonts w:ascii="Myanmar Text" w:eastAsia="Zawgyi-One" w:hAnsi="Myanmar Text" w:cs="Myanmar Text"/>
        </w:rPr>
        <w:t>တခ</w:t>
      </w:r>
      <w:proofErr w:type="spellEnd"/>
      <w:r w:rsidRPr="00D44792">
        <w:rPr>
          <w:rFonts w:ascii="Myanmar Text" w:eastAsia="Zawgyi-One" w:hAnsi="Myanmar Text" w:cs="Myanmar Text"/>
        </w:rPr>
        <w:t>ျ့</w:t>
      </w:r>
      <w:proofErr w:type="spellStart"/>
      <w:r w:rsidRPr="00D44792">
        <w:rPr>
          <w:rFonts w:ascii="Myanmar Text" w:eastAsia="Zawgyi-One" w:hAnsi="Myanmar Text" w:cs="Myanmar Text"/>
        </w:rPr>
        <w:t>အတ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လိ</w:t>
      </w:r>
      <w:proofErr w:type="spellEnd"/>
      <w:r w:rsidRPr="00D44792">
        <w:rPr>
          <w:rFonts w:ascii="Myanmar Text" w:eastAsia="Zawgyi-One" w:hAnsi="Myanmar Text" w:cs="Myanmar Text"/>
        </w:rPr>
        <w:t>ၣ်</w:t>
      </w:r>
      <w:proofErr w:type="spellStart"/>
      <w:r w:rsidRPr="00D44792">
        <w:rPr>
          <w:rFonts w:ascii="Myanmar Text" w:eastAsia="Zawgyi-One" w:hAnsi="Myanmar Text" w:cs="Myanmar Text"/>
        </w:rPr>
        <w:t>တဖ</w:t>
      </w:r>
      <w:proofErr w:type="spellEnd"/>
      <w:r w:rsidRPr="00D44792">
        <w:rPr>
          <w:rFonts w:ascii="Myanmar Text" w:eastAsia="Zawgyi-One" w:hAnsi="Myanmar Text" w:cs="Myanmar Text"/>
        </w:rPr>
        <w:t>ၣ်</w:t>
      </w:r>
      <w:r w:rsidRPr="00D44792">
        <w:rPr>
          <w:rFonts w:eastAsia="Zawgyi-One" w:cs="Myanmar Text"/>
        </w:rPr>
        <w:t xml:space="preserve"> </w:t>
      </w:r>
    </w:p>
    <w:p w14:paraId="3CDD7F02" w14:textId="77777777" w:rsidR="002934A4" w:rsidRPr="00D44792" w:rsidRDefault="007F2E98" w:rsidP="005E5043">
      <w:pPr>
        <w:pStyle w:val="Bullet1"/>
        <w:rPr>
          <w:rFonts w:cs="Myanmar Text"/>
        </w:rPr>
      </w:pPr>
      <w:proofErr w:type="spellStart"/>
      <w:r w:rsidRPr="00D44792">
        <w:rPr>
          <w:rFonts w:ascii="Myanmar Text" w:eastAsia="Zawgyi-One" w:hAnsi="Myanmar Text" w:cs="Myanmar Text"/>
        </w:rPr>
        <w:t>နကဘ</w:t>
      </w:r>
      <w:proofErr w:type="spellEnd"/>
      <w:r w:rsidRPr="00D44792">
        <w:rPr>
          <w:rFonts w:ascii="Myanmar Text" w:eastAsia="Zawgyi-One" w:hAnsi="Myanmar Text" w:cs="Myanmar Text"/>
        </w:rPr>
        <w:t>ၣ်မ့ၢ်ပှၤ</w:t>
      </w:r>
      <w:proofErr w:type="spellStart"/>
      <w:r w:rsidRPr="00D44792">
        <w:rPr>
          <w:rFonts w:ascii="Myanmar Text" w:eastAsia="Zawgyi-One" w:hAnsi="Myanmar Text" w:cs="Myanmar Text"/>
        </w:rPr>
        <w:t>လၢတအိ</w:t>
      </w:r>
      <w:proofErr w:type="spellEnd"/>
      <w:r w:rsidRPr="00D44792">
        <w:rPr>
          <w:rFonts w:ascii="Myanmar Text" w:eastAsia="Zawgyi-One" w:hAnsi="Myanmar Text" w:cs="Myanmar Text"/>
        </w:rPr>
        <w:t>ၣ်</w:t>
      </w:r>
      <w:proofErr w:type="spellStart"/>
      <w:r w:rsidRPr="00D44792">
        <w:rPr>
          <w:rFonts w:ascii="Myanmar Text" w:eastAsia="Zawgyi-One" w:hAnsi="Myanmar Text" w:cs="Myanmar Text"/>
        </w:rPr>
        <w:t>ဃူပ</w:t>
      </w:r>
      <w:proofErr w:type="spellEnd"/>
      <w:r w:rsidRPr="00D44792">
        <w:rPr>
          <w:rFonts w:ascii="Myanmar Text" w:eastAsia="Zawgyi-One" w:hAnsi="Myanmar Text" w:cs="Myanmar Text"/>
        </w:rPr>
        <w:t>ှၤ</w:t>
      </w:r>
      <w:proofErr w:type="spellStart"/>
      <w:r w:rsidRPr="00D44792">
        <w:rPr>
          <w:rFonts w:ascii="Myanmar Text" w:eastAsia="Zawgyi-One" w:hAnsi="Myanmar Text" w:cs="Myanmar Text"/>
        </w:rPr>
        <w:t>နီတတဂၤလီ</w:t>
      </w:r>
      <w:proofErr w:type="spellEnd"/>
      <w:r w:rsidRPr="00D44792">
        <w:rPr>
          <w:rFonts w:ascii="Myanmar Text" w:eastAsia="Zawgyi-One" w:hAnsi="Myanmar Text" w:cs="Myanmar Text"/>
        </w:rPr>
        <w:t>ၤ</w:t>
      </w:r>
      <w:r w:rsidRPr="00D44792">
        <w:rPr>
          <w:rFonts w:eastAsia="Zawgyi-One" w:cs="Myanmar Text"/>
        </w:rPr>
        <w:t xml:space="preserve">. </w:t>
      </w:r>
    </w:p>
    <w:p w14:paraId="185E49DE" w14:textId="77777777" w:rsidR="002934A4" w:rsidRPr="00D44792" w:rsidRDefault="007F2E98" w:rsidP="002934A4">
      <w:pPr>
        <w:rPr>
          <w:rFonts w:cs="Myanmar Text"/>
          <w:lang w:val="en-AU"/>
        </w:rPr>
      </w:pPr>
      <w:r w:rsidRPr="00D44792">
        <w:rPr>
          <w:rFonts w:ascii="Myanmar Text" w:eastAsia="Zawgyi-One" w:hAnsi="Myanmar Text" w:cs="Myanmar Text"/>
        </w:rPr>
        <w:t>ပှၤတနီၤနီၤကသူ၀ဲ</w:t>
      </w:r>
      <w:r w:rsidRPr="00D44792">
        <w:rPr>
          <w:rFonts w:eastAsia="Zawgyi-One" w:cs="Myanmar Text"/>
        </w:rPr>
        <w:t xml:space="preserve"> NDIS </w:t>
      </w:r>
      <w:proofErr w:type="spellStart"/>
      <w:r w:rsidRPr="00D44792">
        <w:rPr>
          <w:rFonts w:ascii="Myanmar Text" w:eastAsia="Zawgyi-One" w:hAnsi="Myanmar Text" w:cs="Myanmar Text"/>
        </w:rPr>
        <w:t>စ့တ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မၤစ</w:t>
      </w:r>
      <w:proofErr w:type="spellEnd"/>
      <w:r w:rsidRPr="00D44792">
        <w:rPr>
          <w:rFonts w:ascii="Myanmar Text" w:eastAsia="Zawgyi-One" w:hAnsi="Myanmar Text" w:cs="Myanmar Text"/>
        </w:rPr>
        <w:t>ၢၤ</w:t>
      </w:r>
      <w:proofErr w:type="spellStart"/>
      <w:r w:rsidRPr="00D44792">
        <w:rPr>
          <w:rFonts w:ascii="Myanmar Text" w:eastAsia="Zawgyi-One" w:hAnsi="Myanmar Text" w:cs="Myanmar Text"/>
        </w:rPr>
        <w:t>လၢစဲးဖီကဟ</w:t>
      </w:r>
      <w:proofErr w:type="spellEnd"/>
      <w:r w:rsidRPr="00D44792">
        <w:rPr>
          <w:rFonts w:ascii="Myanmar Text" w:eastAsia="Zawgyi-One" w:hAnsi="Myanmar Text" w:cs="Myanmar Text"/>
        </w:rPr>
        <w:t>ၣ်</w:t>
      </w:r>
      <w:proofErr w:type="spellStart"/>
      <w:r w:rsidRPr="00D44792">
        <w:rPr>
          <w:rFonts w:ascii="Myanmar Text" w:eastAsia="Zawgyi-One" w:hAnsi="Myanmar Text" w:cs="Myanmar Text"/>
        </w:rPr>
        <w:t>လၢကမၤစ</w:t>
      </w:r>
      <w:proofErr w:type="spellEnd"/>
      <w:r w:rsidRPr="00D44792">
        <w:rPr>
          <w:rFonts w:ascii="Myanmar Text" w:eastAsia="Zawgyi-One" w:hAnsi="Myanmar Text" w:cs="Myanmar Text"/>
        </w:rPr>
        <w:t>ၢၤ</w:t>
      </w:r>
      <w:proofErr w:type="spellStart"/>
      <w:r w:rsidRPr="00D44792">
        <w:rPr>
          <w:rFonts w:ascii="Myanmar Text" w:eastAsia="Zawgyi-One" w:hAnsi="Myanmar Text" w:cs="Myanmar Text"/>
        </w:rPr>
        <w:t>အီၤအဂီ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လီ</w:t>
      </w:r>
      <w:proofErr w:type="spellEnd"/>
      <w:r w:rsidRPr="00D44792">
        <w:rPr>
          <w:rFonts w:ascii="Myanmar Text" w:eastAsia="Zawgyi-One" w:hAnsi="Myanmar Text" w:cs="Myanmar Text"/>
        </w:rPr>
        <w:t>ၤ</w:t>
      </w:r>
      <w:r w:rsidRPr="00D44792">
        <w:rPr>
          <w:rFonts w:eastAsia="Zawgyi-One" w:cs="Myanmar Text"/>
        </w:rPr>
        <w:t>.</w:t>
      </w:r>
    </w:p>
    <w:p w14:paraId="744490D4" w14:textId="77777777" w:rsidR="0079479B" w:rsidRPr="00D44792" w:rsidRDefault="007F2E98" w:rsidP="002934A4">
      <w:pPr>
        <w:rPr>
          <w:rFonts w:cs="Myanmar Text"/>
          <w:lang w:val="en-AU"/>
        </w:rPr>
      </w:pPr>
      <w:r w:rsidRPr="00D44792">
        <w:rPr>
          <w:rFonts w:ascii="Myanmar Text" w:eastAsia="Zawgyi-One" w:hAnsi="Myanmar Text" w:cs="Myanmar Text"/>
        </w:rPr>
        <w:t>စဲးဖီကဟၣ်လၢကမၤစၢၤတၢ်အခီပညီမ့ၢ်၀ဲတၢ်တဖၣ်လၢမၤစၢၤပှၤတဖၣ်လၢအအိၣ်ဒီးသးနီၢ်ခိက့ၢ်ဂီၤတလၢတပှဲၤတဆူၣ်တချ့တဖၣ်အဂီၢ်လီၤ</w:t>
      </w:r>
      <w:r w:rsidRPr="00D44792">
        <w:rPr>
          <w:rFonts w:eastAsia="Zawgyi-One" w:cs="Myanmar Text"/>
        </w:rPr>
        <w:t>.</w:t>
      </w:r>
    </w:p>
    <w:p w14:paraId="0575044A" w14:textId="77777777" w:rsidR="00D75B07" w:rsidRPr="00D44792" w:rsidRDefault="007F2E98" w:rsidP="00653F5C">
      <w:pPr>
        <w:pStyle w:val="Heading2"/>
        <w:rPr>
          <w:rFonts w:cs="Myanmar Text"/>
        </w:rPr>
      </w:pPr>
      <w:bookmarkStart w:id="16" w:name="_Toc187387449"/>
      <w:r w:rsidRPr="00D44792">
        <w:rPr>
          <w:rFonts w:ascii="Myanmar Text" w:eastAsia="Zawgyi-One" w:hAnsi="Myanmar Text" w:cs="Myanmar Text"/>
        </w:rPr>
        <w:t>နၣ်</w:t>
      </w:r>
      <w:proofErr w:type="spellStart"/>
      <w:r w:rsidRPr="00D44792">
        <w:rPr>
          <w:rFonts w:ascii="Myanmar Text" w:eastAsia="Zawgyi-One" w:hAnsi="Myanmar Text" w:cs="Myanmar Text"/>
        </w:rPr>
        <w:t>ရံ</w:t>
      </w:r>
      <w:proofErr w:type="spellEnd"/>
      <w:r w:rsidRPr="00D44792">
        <w:rPr>
          <w:rFonts w:ascii="Myanmar Text" w:eastAsia="Zawgyi-One" w:hAnsi="Myanmar Text" w:cs="Myanmar Text"/>
        </w:rPr>
        <w:t>ၣ်</w:t>
      </w:r>
      <w:proofErr w:type="spellStart"/>
      <w:r w:rsidRPr="00D44792">
        <w:rPr>
          <w:rFonts w:ascii="Myanmar Text" w:eastAsia="Zawgyi-One" w:hAnsi="Myanmar Text" w:cs="Myanmar Text"/>
        </w:rPr>
        <w:t>လၢအချုးစိၤတဖ</w:t>
      </w:r>
      <w:proofErr w:type="spellEnd"/>
      <w:r w:rsidRPr="00D44792">
        <w:rPr>
          <w:rFonts w:ascii="Myanmar Text" w:eastAsia="Zawgyi-One" w:hAnsi="Myanmar Text" w:cs="Myanmar Text"/>
        </w:rPr>
        <w:t>ၣ်</w:t>
      </w:r>
      <w:bookmarkEnd w:id="16"/>
    </w:p>
    <w:p w14:paraId="75323451" w14:textId="77777777" w:rsidR="00D75B07" w:rsidRPr="00D44792" w:rsidRDefault="007F2E98" w:rsidP="00D75B07">
      <w:pPr>
        <w:rPr>
          <w:rFonts w:cs="Myanmar Text"/>
          <w:color w:val="000000"/>
        </w:rPr>
      </w:pPr>
      <w:r w:rsidRPr="00D44792">
        <w:rPr>
          <w:rFonts w:ascii="Myanmar Text" w:eastAsia="Zawgyi-One" w:hAnsi="Myanmar Text" w:cs="Myanmar Text"/>
          <w:color w:val="000000"/>
        </w:rPr>
        <w:t>နၣ်</w:t>
      </w:r>
      <w:proofErr w:type="spellStart"/>
      <w:r w:rsidRPr="00D44792">
        <w:rPr>
          <w:rFonts w:ascii="Myanmar Text" w:eastAsia="Zawgyi-One" w:hAnsi="Myanmar Text" w:cs="Myanmar Text"/>
          <w:color w:val="000000"/>
        </w:rPr>
        <w:t>ရံ</w:t>
      </w:r>
      <w:proofErr w:type="spellEnd"/>
      <w:r w:rsidRPr="00D44792">
        <w:rPr>
          <w:rFonts w:ascii="Myanmar Text" w:eastAsia="Zawgyi-One" w:hAnsi="Myanmar Text" w:cs="Myanmar Text"/>
          <w:color w:val="000000"/>
        </w:rPr>
        <w:t>ၣ်</w:t>
      </w:r>
      <w:proofErr w:type="spellStart"/>
      <w:r w:rsidRPr="00D44792">
        <w:rPr>
          <w:rFonts w:ascii="Myanmar Text" w:eastAsia="Zawgyi-One" w:hAnsi="Myanmar Text" w:cs="Myanmar Text"/>
          <w:color w:val="000000"/>
        </w:rPr>
        <w:t>လၢအချုးစိၤတဖ</w:t>
      </w:r>
      <w:proofErr w:type="spellEnd"/>
      <w:r w:rsidRPr="00D44792">
        <w:rPr>
          <w:rFonts w:ascii="Myanmar Text" w:eastAsia="Zawgyi-One" w:hAnsi="Myanmar Text" w:cs="Myanmar Text"/>
          <w:color w:val="000000"/>
        </w:rPr>
        <w:t>ၣ်</w:t>
      </w:r>
    </w:p>
    <w:p w14:paraId="220DF26D" w14:textId="77777777" w:rsidR="00D75B07" w:rsidRPr="00D44792" w:rsidRDefault="007F2E98" w:rsidP="005E5043">
      <w:pPr>
        <w:pStyle w:val="Bullet1"/>
        <w:keepNext w:val="0"/>
        <w:keepLines w:val="0"/>
        <w:widowControl w:val="0"/>
        <w:rPr>
          <w:rFonts w:cs="Myanmar Text"/>
        </w:rPr>
      </w:pPr>
      <w:proofErr w:type="spellStart"/>
      <w:r w:rsidRPr="00D44792">
        <w:rPr>
          <w:rFonts w:ascii="Myanmar Text" w:eastAsia="Zawgyi-One" w:hAnsi="Myanmar Text" w:cs="Myanmar Text"/>
        </w:rPr>
        <w:t>ဘျးစဲဒီးအ့ထ</w:t>
      </w:r>
      <w:proofErr w:type="spellEnd"/>
      <w:r w:rsidRPr="00D44792">
        <w:rPr>
          <w:rFonts w:ascii="Myanmar Text" w:eastAsia="Zawgyi-One" w:hAnsi="Myanmar Text" w:cs="Myanmar Text"/>
        </w:rPr>
        <w:t>ၢၣ်</w:t>
      </w:r>
      <w:proofErr w:type="spellStart"/>
      <w:r w:rsidRPr="00D44792">
        <w:rPr>
          <w:rFonts w:ascii="Myanmar Text" w:eastAsia="Zawgyi-One" w:hAnsi="Myanmar Text" w:cs="Myanmar Text"/>
        </w:rPr>
        <w:t>နဲး</w:t>
      </w:r>
      <w:proofErr w:type="spellEnd"/>
    </w:p>
    <w:p w14:paraId="0C1A01C3" w14:textId="77777777" w:rsidR="00D75B07" w:rsidRPr="00D44792" w:rsidRDefault="007F2E98" w:rsidP="005E5043">
      <w:pPr>
        <w:pStyle w:val="Bullet1"/>
        <w:keepNext w:val="0"/>
        <w:keepLines w:val="0"/>
        <w:widowControl w:val="0"/>
        <w:rPr>
          <w:rFonts w:cs="Myanmar Text"/>
        </w:rPr>
      </w:pPr>
      <w:r w:rsidRPr="00D44792">
        <w:rPr>
          <w:rFonts w:ascii="Myanmar Text" w:eastAsia="Zawgyi-One" w:hAnsi="Myanmar Text" w:cs="Myanmar Text"/>
        </w:rPr>
        <w:t>နသိးအီၤလၢနစုဒ့အလိၤသ့၀ဲ</w:t>
      </w:r>
    </w:p>
    <w:p w14:paraId="5CC2583A" w14:textId="75A1B650" w:rsidR="00D75B07" w:rsidRPr="00D44792" w:rsidRDefault="007F2E98" w:rsidP="005E5043">
      <w:pPr>
        <w:keepNext/>
        <w:keepLines/>
        <w:widowControl w:val="0"/>
        <w:rPr>
          <w:rFonts w:cs="Myanmar Text"/>
          <w:color w:val="000000"/>
        </w:rPr>
      </w:pPr>
      <w:proofErr w:type="spellStart"/>
      <w:r w:rsidRPr="00D44792">
        <w:rPr>
          <w:rFonts w:ascii="Myanmar Text" w:eastAsia="Zawgyi-One" w:hAnsi="Myanmar Text" w:cs="Myanmar Text"/>
          <w:color w:val="000000"/>
        </w:rPr>
        <w:lastRenderedPageBreak/>
        <w:t>နကဘ</w:t>
      </w:r>
      <w:proofErr w:type="spellEnd"/>
      <w:r w:rsidRPr="00D44792">
        <w:rPr>
          <w:rFonts w:ascii="Myanmar Text" w:eastAsia="Zawgyi-One" w:hAnsi="Myanmar Text" w:cs="Myanmar Text"/>
          <w:color w:val="000000"/>
        </w:rPr>
        <w:t>ၣ်တၢ်</w:t>
      </w:r>
      <w:proofErr w:type="spellStart"/>
      <w:r w:rsidRPr="00D44792">
        <w:rPr>
          <w:rFonts w:ascii="Myanmar Text" w:eastAsia="Zawgyi-One" w:hAnsi="Myanmar Text" w:cs="Myanmar Text"/>
          <w:color w:val="000000"/>
        </w:rPr>
        <w:t>ပျဲနၤလၢကသူ</w:t>
      </w:r>
      <w:proofErr w:type="spellEnd"/>
      <w:r w:rsidRPr="00D44792">
        <w:rPr>
          <w:rFonts w:eastAsia="Zawgyi-One" w:cs="Myanmar Text"/>
          <w:color w:val="000000"/>
        </w:rPr>
        <w:t xml:space="preserve"> NDIS </w:t>
      </w:r>
      <w:proofErr w:type="spellStart"/>
      <w:r w:rsidRPr="00D44792">
        <w:rPr>
          <w:rFonts w:ascii="Myanmar Text" w:eastAsia="Zawgyi-One" w:hAnsi="Myanmar Text" w:cs="Myanmar Text"/>
          <w:color w:val="000000"/>
        </w:rPr>
        <w:t>စ့တ</w:t>
      </w:r>
      <w:proofErr w:type="spellEnd"/>
      <w:r w:rsidRPr="00D44792">
        <w:rPr>
          <w:rFonts w:ascii="Myanmar Text" w:eastAsia="Zawgyi-One" w:hAnsi="Myanmar Text" w:cs="Myanmar Text"/>
          <w:color w:val="000000"/>
        </w:rPr>
        <w:t>ၢ်</w:t>
      </w:r>
      <w:proofErr w:type="spellStart"/>
      <w:r w:rsidRPr="00D44792">
        <w:rPr>
          <w:rFonts w:ascii="Myanmar Text" w:eastAsia="Zawgyi-One" w:hAnsi="Myanmar Text" w:cs="Myanmar Text"/>
          <w:color w:val="000000"/>
        </w:rPr>
        <w:t>မၤစ</w:t>
      </w:r>
      <w:proofErr w:type="spellEnd"/>
      <w:r w:rsidRPr="00D44792">
        <w:rPr>
          <w:rFonts w:ascii="Myanmar Text" w:eastAsia="Zawgyi-One" w:hAnsi="Myanmar Text" w:cs="Myanmar Text"/>
          <w:color w:val="000000"/>
        </w:rPr>
        <w:t>ၢၤ</w:t>
      </w:r>
      <w:proofErr w:type="spellStart"/>
      <w:r w:rsidRPr="00D44792">
        <w:rPr>
          <w:rFonts w:ascii="Myanmar Text" w:eastAsia="Zawgyi-One" w:hAnsi="Myanmar Text" w:cs="Myanmar Text"/>
          <w:color w:val="000000"/>
        </w:rPr>
        <w:t>လၢန</w:t>
      </w:r>
      <w:proofErr w:type="spellEnd"/>
      <w:r w:rsidRPr="00D44792">
        <w:rPr>
          <w:rFonts w:ascii="Myanmar Text" w:eastAsia="Zawgyi-One" w:hAnsi="Myanmar Text" w:cs="Myanmar Text"/>
          <w:color w:val="000000"/>
        </w:rPr>
        <w:t>ၣ်</w:t>
      </w:r>
      <w:proofErr w:type="spellStart"/>
      <w:r w:rsidRPr="00D44792">
        <w:rPr>
          <w:rFonts w:ascii="Myanmar Text" w:eastAsia="Zawgyi-One" w:hAnsi="Myanmar Text" w:cs="Myanmar Text"/>
          <w:color w:val="000000"/>
        </w:rPr>
        <w:t>ရံ</w:t>
      </w:r>
      <w:proofErr w:type="spellEnd"/>
      <w:r w:rsidRPr="00D44792">
        <w:rPr>
          <w:rFonts w:ascii="Myanmar Text" w:eastAsia="Zawgyi-One" w:hAnsi="Myanmar Text" w:cs="Myanmar Text"/>
          <w:color w:val="000000"/>
        </w:rPr>
        <w:t>ၣ်</w:t>
      </w:r>
      <w:proofErr w:type="spellStart"/>
      <w:r w:rsidRPr="00D44792">
        <w:rPr>
          <w:rFonts w:ascii="Myanmar Text" w:eastAsia="Zawgyi-One" w:hAnsi="Myanmar Text" w:cs="Myanmar Text"/>
          <w:color w:val="000000"/>
        </w:rPr>
        <w:t>ချုးစိၤဖဲအက</w:t>
      </w:r>
      <w:proofErr w:type="spellEnd"/>
      <w:r w:rsidRPr="00D44792">
        <w:rPr>
          <w:rFonts w:eastAsia="Zawgyi-One" w:cs="Myanmar Text"/>
          <w:color w:val="000000"/>
        </w:rPr>
        <w:t xml:space="preserve">- </w:t>
      </w:r>
    </w:p>
    <w:p w14:paraId="26BF805D" w14:textId="77777777" w:rsidR="00D75B07" w:rsidRPr="00D44792" w:rsidRDefault="007F2E98" w:rsidP="005E5043">
      <w:pPr>
        <w:pStyle w:val="Bullet1"/>
        <w:widowControl w:val="0"/>
        <w:rPr>
          <w:rFonts w:cs="Myanmar Text"/>
        </w:rPr>
      </w:pPr>
      <w:proofErr w:type="spellStart"/>
      <w:r w:rsidRPr="00D44792">
        <w:rPr>
          <w:rFonts w:ascii="Myanmar Text" w:eastAsia="Zawgyi-One" w:hAnsi="Myanmar Text" w:cs="Myanmar Text"/>
        </w:rPr>
        <w:t>မၤစ</w:t>
      </w:r>
      <w:proofErr w:type="spellEnd"/>
      <w:r w:rsidRPr="00D44792">
        <w:rPr>
          <w:rFonts w:ascii="Myanmar Text" w:eastAsia="Zawgyi-One" w:hAnsi="Myanmar Text" w:cs="Myanmar Text"/>
        </w:rPr>
        <w:t>ၢၤ</w:t>
      </w:r>
      <w:proofErr w:type="spellStart"/>
      <w:r w:rsidRPr="00D44792">
        <w:rPr>
          <w:rFonts w:ascii="Myanmar Text" w:eastAsia="Zawgyi-One" w:hAnsi="Myanmar Text" w:cs="Myanmar Text"/>
        </w:rPr>
        <w:t>နၤလၢတ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ဆဲးကျိးအဂီ</w:t>
      </w:r>
      <w:proofErr w:type="spellEnd"/>
      <w:r w:rsidRPr="00D44792">
        <w:rPr>
          <w:rFonts w:ascii="Myanmar Text" w:eastAsia="Zawgyi-One" w:hAnsi="Myanmar Text" w:cs="Myanmar Text"/>
        </w:rPr>
        <w:t>ၢ်</w:t>
      </w:r>
    </w:p>
    <w:p w14:paraId="1BAC3AB7" w14:textId="77777777" w:rsidR="00D75B07" w:rsidRPr="00D44792" w:rsidRDefault="007F2E98" w:rsidP="005E5043">
      <w:pPr>
        <w:pStyle w:val="Bullet1"/>
        <w:widowControl w:val="0"/>
        <w:rPr>
          <w:rFonts w:cs="Myanmar Text"/>
        </w:rPr>
      </w:pPr>
      <w:r w:rsidRPr="00D44792">
        <w:rPr>
          <w:rFonts w:ascii="Myanmar Text" w:eastAsia="Zawgyi-One" w:hAnsi="Myanmar Text" w:cs="Myanmar Text"/>
        </w:rPr>
        <w:t>မ့ၢ်</w:t>
      </w:r>
      <w:proofErr w:type="spellStart"/>
      <w:r w:rsidRPr="00D44792">
        <w:rPr>
          <w:rFonts w:ascii="Myanmar Text" w:eastAsia="Zawgyi-One" w:hAnsi="Myanmar Text" w:cs="Myanmar Text"/>
        </w:rPr>
        <w:t>ကျဲအဂ</w:t>
      </w:r>
      <w:proofErr w:type="spellEnd"/>
      <w:r w:rsidRPr="00D44792">
        <w:rPr>
          <w:rFonts w:ascii="Myanmar Text" w:eastAsia="Zawgyi-One" w:hAnsi="Myanmar Text" w:cs="Myanmar Text"/>
        </w:rPr>
        <w:t>့ၤ</w:t>
      </w:r>
      <w:proofErr w:type="spellStart"/>
      <w:r w:rsidRPr="00D44792">
        <w:rPr>
          <w:rFonts w:ascii="Myanmar Text" w:eastAsia="Zawgyi-One" w:hAnsi="Myanmar Text" w:cs="Myanmar Text"/>
        </w:rPr>
        <w:t>ကတ</w:t>
      </w:r>
      <w:proofErr w:type="spellEnd"/>
      <w:r w:rsidRPr="00D44792">
        <w:rPr>
          <w:rFonts w:ascii="Myanmar Text" w:eastAsia="Zawgyi-One" w:hAnsi="Myanmar Text" w:cs="Myanmar Text"/>
        </w:rPr>
        <w:t>ၢၢ်</w:t>
      </w:r>
      <w:proofErr w:type="spellStart"/>
      <w:r w:rsidRPr="00D44792">
        <w:rPr>
          <w:rFonts w:ascii="Myanmar Text" w:eastAsia="Zawgyi-One" w:hAnsi="Myanmar Text" w:cs="Myanmar Text"/>
        </w:rPr>
        <w:t>တဘိလၢနကဆဲးကျိးလိ</w:t>
      </w:r>
      <w:proofErr w:type="spellEnd"/>
      <w:r w:rsidRPr="00D44792">
        <w:rPr>
          <w:rFonts w:ascii="Myanmar Text" w:eastAsia="Zawgyi-One" w:hAnsi="Myanmar Text" w:cs="Myanmar Text"/>
        </w:rPr>
        <w:t>ၥ်</w:t>
      </w:r>
      <w:proofErr w:type="spellStart"/>
      <w:r w:rsidRPr="00D44792">
        <w:rPr>
          <w:rFonts w:ascii="Myanmar Text" w:eastAsia="Zawgyi-One" w:hAnsi="Myanmar Text" w:cs="Myanmar Text"/>
        </w:rPr>
        <w:t>သးအဂီ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လီ</w:t>
      </w:r>
      <w:proofErr w:type="spellEnd"/>
      <w:r w:rsidRPr="00D44792">
        <w:rPr>
          <w:rFonts w:ascii="Myanmar Text" w:eastAsia="Zawgyi-One" w:hAnsi="Myanmar Text" w:cs="Myanmar Text"/>
        </w:rPr>
        <w:t>ၤ</w:t>
      </w:r>
      <w:r w:rsidRPr="00D44792">
        <w:rPr>
          <w:rFonts w:eastAsia="Zawgyi-One" w:cs="Myanmar Text"/>
        </w:rPr>
        <w:t>.</w:t>
      </w:r>
    </w:p>
    <w:p w14:paraId="39554A89" w14:textId="77777777" w:rsidR="00B96311" w:rsidRPr="00D44792" w:rsidRDefault="007F2E98" w:rsidP="00547D89">
      <w:pPr>
        <w:pStyle w:val="Heading2"/>
        <w:keepNext w:val="0"/>
        <w:widowControl w:val="0"/>
        <w:spacing w:before="480"/>
        <w:rPr>
          <w:rFonts w:cs="Myanmar Text"/>
        </w:rPr>
      </w:pPr>
      <w:bookmarkStart w:id="17" w:name="_Toc187387450"/>
      <w:proofErr w:type="spellStart"/>
      <w:r w:rsidRPr="00D44792">
        <w:rPr>
          <w:rFonts w:ascii="Myanmar Text" w:eastAsia="Zawgyi-One" w:hAnsi="Myanmar Text" w:cs="Myanmar Text"/>
        </w:rPr>
        <w:t>ထဲပလဲး</w:t>
      </w:r>
      <w:bookmarkEnd w:id="17"/>
      <w:proofErr w:type="spellEnd"/>
    </w:p>
    <w:p w14:paraId="18192B42" w14:textId="77777777" w:rsidR="00B96311" w:rsidRPr="00D44792" w:rsidRDefault="007F2E98" w:rsidP="00B96311">
      <w:pPr>
        <w:rPr>
          <w:rFonts w:cs="Myanmar Text"/>
          <w:lang w:val="en-AU"/>
        </w:rPr>
      </w:pPr>
      <w:proofErr w:type="spellStart"/>
      <w:r w:rsidRPr="00D44792">
        <w:rPr>
          <w:rFonts w:ascii="Myanmar Text" w:eastAsia="Zawgyi-One" w:hAnsi="Myanmar Text" w:cs="Myanmar Text"/>
        </w:rPr>
        <w:t>ထဲပလဲးန</w:t>
      </w:r>
      <w:proofErr w:type="spellEnd"/>
      <w:r w:rsidRPr="00D44792">
        <w:rPr>
          <w:rFonts w:ascii="Myanmar Text" w:eastAsia="Zawgyi-One" w:hAnsi="Myanmar Text" w:cs="Myanmar Text"/>
        </w:rPr>
        <w:t>့ၣ်မ့ၢ်တၢ်</w:t>
      </w:r>
      <w:proofErr w:type="spellStart"/>
      <w:r w:rsidRPr="00D44792">
        <w:rPr>
          <w:rFonts w:ascii="Myanmar Text" w:eastAsia="Zawgyi-One" w:hAnsi="Myanmar Text" w:cs="Myanmar Text"/>
        </w:rPr>
        <w:t>တမံၤလ</w:t>
      </w:r>
      <w:proofErr w:type="spellEnd"/>
      <w:r w:rsidRPr="00D44792">
        <w:rPr>
          <w:rFonts w:ascii="Myanmar Text" w:eastAsia="Zawgyi-One" w:hAnsi="Myanmar Text" w:cs="Myanmar Text"/>
        </w:rPr>
        <w:t>ၢ</w:t>
      </w:r>
    </w:p>
    <w:p w14:paraId="189D5361" w14:textId="77777777" w:rsidR="00B96311" w:rsidRPr="00D44792" w:rsidRDefault="007F2E98" w:rsidP="00B96311">
      <w:pPr>
        <w:pStyle w:val="Bullet1"/>
        <w:rPr>
          <w:rFonts w:cs="Myanmar Text"/>
        </w:rPr>
      </w:pPr>
      <w:proofErr w:type="spellStart"/>
      <w:r w:rsidRPr="00D44792">
        <w:rPr>
          <w:rFonts w:ascii="Myanmar Text" w:eastAsia="Zawgyi-One" w:hAnsi="Myanmar Text" w:cs="Myanmar Text"/>
        </w:rPr>
        <w:t>ဘျးစဲဒီးအ့ထ</w:t>
      </w:r>
      <w:proofErr w:type="spellEnd"/>
      <w:r w:rsidRPr="00D44792">
        <w:rPr>
          <w:rFonts w:ascii="Myanmar Text" w:eastAsia="Zawgyi-One" w:hAnsi="Myanmar Text" w:cs="Myanmar Text"/>
        </w:rPr>
        <w:t>ၢၣ်</w:t>
      </w:r>
      <w:proofErr w:type="spellStart"/>
      <w:r w:rsidRPr="00D44792">
        <w:rPr>
          <w:rFonts w:ascii="Myanmar Text" w:eastAsia="Zawgyi-One" w:hAnsi="Myanmar Text" w:cs="Myanmar Text"/>
        </w:rPr>
        <w:t>နဲး</w:t>
      </w:r>
      <w:proofErr w:type="spellEnd"/>
    </w:p>
    <w:p w14:paraId="66945FE4" w14:textId="77777777" w:rsidR="00B96311" w:rsidRPr="00D44792" w:rsidRDefault="007F2E98" w:rsidP="00B96311">
      <w:pPr>
        <w:pStyle w:val="Bullet1"/>
        <w:rPr>
          <w:rFonts w:cs="Myanmar Text"/>
        </w:rPr>
      </w:pPr>
      <w:proofErr w:type="spellStart"/>
      <w:r w:rsidRPr="00D44792">
        <w:rPr>
          <w:rFonts w:ascii="Myanmar Text" w:eastAsia="Zawgyi-One" w:hAnsi="Myanmar Text" w:cs="Myanmar Text"/>
        </w:rPr>
        <w:t>နဟးစိ</w:t>
      </w:r>
      <w:proofErr w:type="spellEnd"/>
      <w:r w:rsidRPr="00D44792">
        <w:rPr>
          <w:rFonts w:ascii="Myanmar Text" w:eastAsia="Zawgyi-One" w:hAnsi="Myanmar Text" w:cs="Myanmar Text"/>
        </w:rPr>
        <w:t>ၥ်</w:t>
      </w:r>
      <w:proofErr w:type="spellStart"/>
      <w:r w:rsidRPr="00D44792">
        <w:rPr>
          <w:rFonts w:ascii="Myanmar Text" w:eastAsia="Zawgyi-One" w:hAnsi="Myanmar Text" w:cs="Myanmar Text"/>
        </w:rPr>
        <w:t>ဃု</w:t>
      </w:r>
      <w:proofErr w:type="spellEnd"/>
      <w:r w:rsidRPr="00D44792">
        <w:rPr>
          <w:rFonts w:ascii="Myanmar Text" w:eastAsia="Zawgyi-One" w:hAnsi="Myanmar Text" w:cs="Myanmar Text"/>
        </w:rPr>
        <w:t>ၥ်ဒီးနၤသ့၀ဲလီၤ</w:t>
      </w:r>
      <w:r w:rsidRPr="00D44792">
        <w:rPr>
          <w:rFonts w:eastAsia="Zawgyi-One" w:cs="Myanmar Text"/>
        </w:rPr>
        <w:t>.</w:t>
      </w:r>
    </w:p>
    <w:p w14:paraId="652F9BBF" w14:textId="30B6733F" w:rsidR="00B96311" w:rsidRPr="00D44792" w:rsidRDefault="007F2E98" w:rsidP="00B96311">
      <w:pPr>
        <w:rPr>
          <w:rFonts w:cs="Myanmar Text"/>
          <w:lang w:val="en-AU"/>
        </w:rPr>
      </w:pPr>
      <w:proofErr w:type="spellStart"/>
      <w:r w:rsidRPr="00D44792">
        <w:rPr>
          <w:rFonts w:ascii="Myanmar Text" w:eastAsia="Zawgyi-One" w:hAnsi="Myanmar Text" w:cs="Myanmar Text"/>
        </w:rPr>
        <w:t>နကဘ</w:t>
      </w:r>
      <w:proofErr w:type="spellEnd"/>
      <w:r w:rsidRPr="00D44792">
        <w:rPr>
          <w:rFonts w:ascii="Myanmar Text" w:eastAsia="Zawgyi-One" w:hAnsi="Myanmar Text" w:cs="Myanmar Text"/>
        </w:rPr>
        <w:t>ၣ်တၢ်</w:t>
      </w:r>
      <w:proofErr w:type="spellStart"/>
      <w:r w:rsidRPr="00D44792">
        <w:rPr>
          <w:rFonts w:ascii="Myanmar Text" w:eastAsia="Zawgyi-One" w:hAnsi="Myanmar Text" w:cs="Myanmar Text"/>
        </w:rPr>
        <w:t>ပျဲနၤလၢကသူ</w:t>
      </w:r>
      <w:proofErr w:type="spellEnd"/>
      <w:r w:rsidR="00CA1179">
        <w:rPr>
          <w:rFonts w:ascii="Myanmar Text" w:eastAsia="Zawgyi-One" w:hAnsi="Myanmar Text" w:cs="Myanmar Text"/>
        </w:rPr>
        <w:t xml:space="preserve"> </w:t>
      </w:r>
      <w:r w:rsidRPr="00D44792">
        <w:rPr>
          <w:rFonts w:eastAsia="Zawgyi-One" w:cs="Myanmar Text"/>
        </w:rPr>
        <w:t xml:space="preserve">NDIS </w:t>
      </w:r>
      <w:proofErr w:type="spellStart"/>
      <w:r w:rsidRPr="00D44792">
        <w:rPr>
          <w:rFonts w:ascii="Myanmar Text" w:eastAsia="Zawgyi-One" w:hAnsi="Myanmar Text" w:cs="Myanmar Text"/>
        </w:rPr>
        <w:t>စ့တ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မၤစ</w:t>
      </w:r>
      <w:proofErr w:type="spellEnd"/>
      <w:r w:rsidRPr="00D44792">
        <w:rPr>
          <w:rFonts w:ascii="Myanmar Text" w:eastAsia="Zawgyi-One" w:hAnsi="Myanmar Text" w:cs="Myanmar Text"/>
        </w:rPr>
        <w:t>ၢၤ</w:t>
      </w:r>
      <w:proofErr w:type="spellStart"/>
      <w:r w:rsidRPr="00D44792">
        <w:rPr>
          <w:rFonts w:ascii="Myanmar Text" w:eastAsia="Zawgyi-One" w:hAnsi="Myanmar Text" w:cs="Myanmar Text"/>
        </w:rPr>
        <w:t>လၢထဲပလဲးအဂီ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ဖဲအမ</w:t>
      </w:r>
      <w:proofErr w:type="spellEnd"/>
      <w:r w:rsidRPr="00D44792">
        <w:rPr>
          <w:rFonts w:ascii="Myanmar Text" w:eastAsia="Zawgyi-One" w:hAnsi="Myanmar Text" w:cs="Myanmar Text"/>
        </w:rPr>
        <w:t>့ၢ်</w:t>
      </w:r>
      <w:r w:rsidRPr="00D44792">
        <w:rPr>
          <w:rFonts w:eastAsia="Zawgyi-One" w:cs="Myanmar Text"/>
        </w:rPr>
        <w:t>-</w:t>
      </w:r>
    </w:p>
    <w:p w14:paraId="6E76DA22" w14:textId="77777777" w:rsidR="00B96311" w:rsidRPr="00D44792" w:rsidRDefault="007F2E98" w:rsidP="005E5043">
      <w:pPr>
        <w:pStyle w:val="Bullet1"/>
        <w:keepNext w:val="0"/>
        <w:keepLines w:val="0"/>
        <w:widowControl w:val="0"/>
        <w:rPr>
          <w:rFonts w:cs="Myanmar Text"/>
        </w:rPr>
      </w:pPr>
      <w:proofErr w:type="spellStart"/>
      <w:r w:rsidRPr="00D44792">
        <w:rPr>
          <w:rFonts w:ascii="Myanmar Text" w:eastAsia="Zawgyi-One" w:hAnsi="Myanmar Text" w:cs="Myanmar Text"/>
        </w:rPr>
        <w:t>မၤစ</w:t>
      </w:r>
      <w:proofErr w:type="spellEnd"/>
      <w:r w:rsidRPr="00D44792">
        <w:rPr>
          <w:rFonts w:ascii="Myanmar Text" w:eastAsia="Zawgyi-One" w:hAnsi="Myanmar Text" w:cs="Myanmar Text"/>
        </w:rPr>
        <w:t>ၢၤ</w:t>
      </w:r>
      <w:proofErr w:type="spellStart"/>
      <w:r w:rsidRPr="00D44792">
        <w:rPr>
          <w:rFonts w:ascii="Myanmar Text" w:eastAsia="Zawgyi-One" w:hAnsi="Myanmar Text" w:cs="Myanmar Text"/>
        </w:rPr>
        <w:t>နၤလၢတ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ဆဲးကျိးအဂီ</w:t>
      </w:r>
      <w:proofErr w:type="spellEnd"/>
      <w:r w:rsidRPr="00D44792">
        <w:rPr>
          <w:rFonts w:ascii="Myanmar Text" w:eastAsia="Zawgyi-One" w:hAnsi="Myanmar Text" w:cs="Myanmar Text"/>
        </w:rPr>
        <w:t>ၢ်</w:t>
      </w:r>
    </w:p>
    <w:p w14:paraId="609B2BD5" w14:textId="77777777" w:rsidR="00B96311" w:rsidRPr="00D44792" w:rsidRDefault="007F2E98" w:rsidP="005E5043">
      <w:pPr>
        <w:pStyle w:val="Bullet1"/>
        <w:keepNext w:val="0"/>
        <w:keepLines w:val="0"/>
        <w:widowControl w:val="0"/>
        <w:rPr>
          <w:rFonts w:cs="Myanmar Text"/>
        </w:rPr>
      </w:pPr>
      <w:r w:rsidRPr="00D44792">
        <w:rPr>
          <w:rFonts w:ascii="Myanmar Text" w:eastAsia="Zawgyi-One" w:hAnsi="Myanmar Text" w:cs="Myanmar Text"/>
        </w:rPr>
        <w:t>မ့ၢ်</w:t>
      </w:r>
      <w:proofErr w:type="spellStart"/>
      <w:r w:rsidRPr="00D44792">
        <w:rPr>
          <w:rFonts w:ascii="Myanmar Text" w:eastAsia="Zawgyi-One" w:hAnsi="Myanmar Text" w:cs="Myanmar Text"/>
        </w:rPr>
        <w:t>ကျဲအဂ</w:t>
      </w:r>
      <w:proofErr w:type="spellEnd"/>
      <w:r w:rsidRPr="00D44792">
        <w:rPr>
          <w:rFonts w:ascii="Myanmar Text" w:eastAsia="Zawgyi-One" w:hAnsi="Myanmar Text" w:cs="Myanmar Text"/>
        </w:rPr>
        <w:t>့ၤ</w:t>
      </w:r>
      <w:proofErr w:type="spellStart"/>
      <w:r w:rsidRPr="00D44792">
        <w:rPr>
          <w:rFonts w:ascii="Myanmar Text" w:eastAsia="Zawgyi-One" w:hAnsi="Myanmar Text" w:cs="Myanmar Text"/>
        </w:rPr>
        <w:t>ကတ</w:t>
      </w:r>
      <w:proofErr w:type="spellEnd"/>
      <w:r w:rsidRPr="00D44792">
        <w:rPr>
          <w:rFonts w:ascii="Myanmar Text" w:eastAsia="Zawgyi-One" w:hAnsi="Myanmar Text" w:cs="Myanmar Text"/>
        </w:rPr>
        <w:t>ၢၢ်</w:t>
      </w:r>
      <w:proofErr w:type="spellStart"/>
      <w:r w:rsidRPr="00D44792">
        <w:rPr>
          <w:rFonts w:ascii="Myanmar Text" w:eastAsia="Zawgyi-One" w:hAnsi="Myanmar Text" w:cs="Myanmar Text"/>
        </w:rPr>
        <w:t>တဘိလၢနကဆဲးကျိးလိ</w:t>
      </w:r>
      <w:proofErr w:type="spellEnd"/>
      <w:r w:rsidRPr="00D44792">
        <w:rPr>
          <w:rFonts w:ascii="Myanmar Text" w:eastAsia="Zawgyi-One" w:hAnsi="Myanmar Text" w:cs="Myanmar Text"/>
        </w:rPr>
        <w:t>ၥ်</w:t>
      </w:r>
      <w:proofErr w:type="spellStart"/>
      <w:r w:rsidRPr="00D44792">
        <w:rPr>
          <w:rFonts w:ascii="Myanmar Text" w:eastAsia="Zawgyi-One" w:hAnsi="Myanmar Text" w:cs="Myanmar Text"/>
        </w:rPr>
        <w:t>သးအဂီ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လီ</w:t>
      </w:r>
      <w:proofErr w:type="spellEnd"/>
      <w:r w:rsidRPr="00D44792">
        <w:rPr>
          <w:rFonts w:ascii="Myanmar Text" w:eastAsia="Zawgyi-One" w:hAnsi="Myanmar Text" w:cs="Myanmar Text"/>
        </w:rPr>
        <w:t>ၤ</w:t>
      </w:r>
      <w:r w:rsidRPr="00D44792">
        <w:rPr>
          <w:rFonts w:eastAsia="Zawgyi-One" w:cs="Myanmar Text"/>
        </w:rPr>
        <w:t>.</w:t>
      </w:r>
    </w:p>
    <w:p w14:paraId="3BED705B" w14:textId="77777777" w:rsidR="00280A09" w:rsidRPr="00D44792" w:rsidRDefault="007F2E98" w:rsidP="00547D89">
      <w:pPr>
        <w:pStyle w:val="Heading2"/>
        <w:keepNext w:val="0"/>
        <w:widowControl w:val="0"/>
        <w:spacing w:before="360"/>
        <w:rPr>
          <w:rFonts w:cs="Myanmar Text"/>
        </w:rPr>
      </w:pPr>
      <w:bookmarkStart w:id="18" w:name="_Toc187387451"/>
      <w:proofErr w:type="spellStart"/>
      <w:r w:rsidRPr="00D44792">
        <w:rPr>
          <w:rFonts w:ascii="Myanmar Text" w:eastAsia="Zawgyi-One" w:hAnsi="Myanmar Text" w:cs="Myanmar Text"/>
        </w:rPr>
        <w:t>လီတဲစိလၢအချုးစိၤတဖ</w:t>
      </w:r>
      <w:proofErr w:type="spellEnd"/>
      <w:r w:rsidRPr="00D44792">
        <w:rPr>
          <w:rFonts w:ascii="Myanmar Text" w:eastAsia="Zawgyi-One" w:hAnsi="Myanmar Text" w:cs="Myanmar Text"/>
        </w:rPr>
        <w:t>ၣ်</w:t>
      </w:r>
      <w:bookmarkEnd w:id="18"/>
    </w:p>
    <w:p w14:paraId="1EFC3511" w14:textId="77777777" w:rsidR="00280A09" w:rsidRPr="00D44792" w:rsidRDefault="007F2E98" w:rsidP="005E5043">
      <w:pPr>
        <w:widowControl w:val="0"/>
        <w:rPr>
          <w:rFonts w:cs="Myanmar Text"/>
        </w:rPr>
      </w:pPr>
      <w:proofErr w:type="spellStart"/>
      <w:r w:rsidRPr="00D44792">
        <w:rPr>
          <w:rFonts w:ascii="Myanmar Text" w:eastAsia="Zawgyi-One" w:hAnsi="Myanmar Text" w:cs="Myanmar Text"/>
        </w:rPr>
        <w:t>လီတဲစိလၢအချုးစိၤတဖ</w:t>
      </w:r>
      <w:proofErr w:type="spellEnd"/>
      <w:r w:rsidRPr="00D44792">
        <w:rPr>
          <w:rFonts w:ascii="Myanmar Text" w:eastAsia="Zawgyi-One" w:hAnsi="Myanmar Text" w:cs="Myanmar Text"/>
        </w:rPr>
        <w:t>ၣ်မ့ၢ်တၢ်</w:t>
      </w:r>
      <w:proofErr w:type="spellStart"/>
      <w:r w:rsidRPr="00D44792">
        <w:rPr>
          <w:rFonts w:ascii="Myanmar Text" w:eastAsia="Zawgyi-One" w:hAnsi="Myanmar Text" w:cs="Myanmar Text"/>
        </w:rPr>
        <w:t>တမံၤလ</w:t>
      </w:r>
      <w:proofErr w:type="spellEnd"/>
      <w:r w:rsidRPr="00D44792">
        <w:rPr>
          <w:rFonts w:ascii="Myanmar Text" w:eastAsia="Zawgyi-One" w:hAnsi="Myanmar Text" w:cs="Myanmar Text"/>
        </w:rPr>
        <w:t>ၢ</w:t>
      </w:r>
    </w:p>
    <w:p w14:paraId="4C8C9721" w14:textId="77777777" w:rsidR="00280A09" w:rsidRPr="00D44792" w:rsidRDefault="007F2E98" w:rsidP="005E5043">
      <w:pPr>
        <w:pStyle w:val="Bullet1"/>
        <w:keepNext w:val="0"/>
        <w:keepLines w:val="0"/>
        <w:widowControl w:val="0"/>
        <w:rPr>
          <w:rFonts w:cs="Myanmar Text"/>
        </w:rPr>
      </w:pPr>
      <w:proofErr w:type="spellStart"/>
      <w:r w:rsidRPr="00D44792">
        <w:rPr>
          <w:rFonts w:ascii="Myanmar Text" w:eastAsia="Zawgyi-One" w:hAnsi="Myanmar Text" w:cs="Myanmar Text"/>
        </w:rPr>
        <w:t>ဘျးစဲဒီးအ့ထ</w:t>
      </w:r>
      <w:proofErr w:type="spellEnd"/>
      <w:r w:rsidRPr="00D44792">
        <w:rPr>
          <w:rFonts w:ascii="Myanmar Text" w:eastAsia="Zawgyi-One" w:hAnsi="Myanmar Text" w:cs="Myanmar Text"/>
        </w:rPr>
        <w:t>ၢၣ်</w:t>
      </w:r>
      <w:proofErr w:type="spellStart"/>
      <w:r w:rsidRPr="00D44792">
        <w:rPr>
          <w:rFonts w:ascii="Myanmar Text" w:eastAsia="Zawgyi-One" w:hAnsi="Myanmar Text" w:cs="Myanmar Text"/>
        </w:rPr>
        <w:t>နဲး</w:t>
      </w:r>
      <w:proofErr w:type="spellEnd"/>
    </w:p>
    <w:p w14:paraId="488EB18B" w14:textId="77777777" w:rsidR="00280A09" w:rsidRPr="00D44792" w:rsidRDefault="007F2E98" w:rsidP="005E5043">
      <w:pPr>
        <w:pStyle w:val="Bullet1"/>
        <w:keepNext w:val="0"/>
        <w:keepLines w:val="0"/>
        <w:widowControl w:val="0"/>
        <w:rPr>
          <w:rFonts w:cs="Myanmar Text"/>
        </w:rPr>
      </w:pPr>
      <w:proofErr w:type="spellStart"/>
      <w:r w:rsidRPr="00D44792">
        <w:rPr>
          <w:rFonts w:ascii="Myanmar Text" w:eastAsia="Zawgyi-One" w:hAnsi="Myanmar Text" w:cs="Myanmar Text"/>
        </w:rPr>
        <w:t>နဟးစိ</w:t>
      </w:r>
      <w:proofErr w:type="spellEnd"/>
      <w:r w:rsidRPr="00D44792">
        <w:rPr>
          <w:rFonts w:ascii="Myanmar Text" w:eastAsia="Zawgyi-One" w:hAnsi="Myanmar Text" w:cs="Myanmar Text"/>
        </w:rPr>
        <w:t>ၥ်</w:t>
      </w:r>
      <w:proofErr w:type="spellStart"/>
      <w:r w:rsidRPr="00D44792">
        <w:rPr>
          <w:rFonts w:ascii="Myanmar Text" w:eastAsia="Zawgyi-One" w:hAnsi="Myanmar Text" w:cs="Myanmar Text"/>
        </w:rPr>
        <w:t>ဃု</w:t>
      </w:r>
      <w:proofErr w:type="spellEnd"/>
      <w:r w:rsidRPr="00D44792">
        <w:rPr>
          <w:rFonts w:ascii="Myanmar Text" w:eastAsia="Zawgyi-One" w:hAnsi="Myanmar Text" w:cs="Myanmar Text"/>
        </w:rPr>
        <w:t>ၥ်ဒီးနၤသ့၀ဲလီၤ</w:t>
      </w:r>
      <w:r w:rsidRPr="00D44792">
        <w:rPr>
          <w:rFonts w:eastAsia="Zawgyi-One" w:cs="Myanmar Text"/>
        </w:rPr>
        <w:t>.</w:t>
      </w:r>
    </w:p>
    <w:p w14:paraId="253DF232" w14:textId="77777777" w:rsidR="00280A09" w:rsidRPr="00D44792" w:rsidRDefault="007F2E98" w:rsidP="005E5043">
      <w:pPr>
        <w:widowControl w:val="0"/>
        <w:rPr>
          <w:rFonts w:cs="Myanmar Text"/>
        </w:rPr>
      </w:pPr>
      <w:proofErr w:type="spellStart"/>
      <w:r w:rsidRPr="00D44792">
        <w:rPr>
          <w:rFonts w:ascii="Myanmar Text" w:eastAsia="Zawgyi-One" w:hAnsi="Myanmar Text" w:cs="Myanmar Text"/>
        </w:rPr>
        <w:lastRenderedPageBreak/>
        <w:t>နကဘ</w:t>
      </w:r>
      <w:proofErr w:type="spellEnd"/>
      <w:r w:rsidRPr="00D44792">
        <w:rPr>
          <w:rFonts w:ascii="Myanmar Text" w:eastAsia="Zawgyi-One" w:hAnsi="Myanmar Text" w:cs="Myanmar Text"/>
        </w:rPr>
        <w:t>ၣ်တၢ်</w:t>
      </w:r>
      <w:proofErr w:type="spellStart"/>
      <w:r w:rsidRPr="00D44792">
        <w:rPr>
          <w:rFonts w:ascii="Myanmar Text" w:eastAsia="Zawgyi-One" w:hAnsi="Myanmar Text" w:cs="Myanmar Text"/>
        </w:rPr>
        <w:t>ပျဲနၤလၢကသူ</w:t>
      </w:r>
      <w:proofErr w:type="spellEnd"/>
      <w:r w:rsidRPr="00D44792">
        <w:rPr>
          <w:rFonts w:eastAsia="Zawgyi-One" w:cs="Myanmar Text"/>
        </w:rPr>
        <w:t xml:space="preserve"> NDIS </w:t>
      </w:r>
      <w:proofErr w:type="spellStart"/>
      <w:r w:rsidRPr="00D44792">
        <w:rPr>
          <w:rFonts w:ascii="Myanmar Text" w:eastAsia="Zawgyi-One" w:hAnsi="Myanmar Text" w:cs="Myanmar Text"/>
        </w:rPr>
        <w:t>စ့တ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မၤစ</w:t>
      </w:r>
      <w:proofErr w:type="spellEnd"/>
      <w:r w:rsidRPr="00D44792">
        <w:rPr>
          <w:rFonts w:ascii="Myanmar Text" w:eastAsia="Zawgyi-One" w:hAnsi="Myanmar Text" w:cs="Myanmar Text"/>
        </w:rPr>
        <w:t>ၢၤ</w:t>
      </w:r>
      <w:proofErr w:type="spellStart"/>
      <w:r w:rsidRPr="00D44792">
        <w:rPr>
          <w:rFonts w:ascii="Myanmar Text" w:eastAsia="Zawgyi-One" w:hAnsi="Myanmar Text" w:cs="Myanmar Text"/>
        </w:rPr>
        <w:t>လၢလီတဲစိချုးစိၤဖဲအမ</w:t>
      </w:r>
      <w:proofErr w:type="spellEnd"/>
      <w:r w:rsidRPr="00D44792">
        <w:rPr>
          <w:rFonts w:ascii="Myanmar Text" w:eastAsia="Zawgyi-One" w:hAnsi="Myanmar Text" w:cs="Myanmar Text"/>
        </w:rPr>
        <w:t>့ၢ်</w:t>
      </w:r>
      <w:r w:rsidRPr="00D44792">
        <w:rPr>
          <w:rFonts w:eastAsia="Zawgyi-One" w:cs="Myanmar Text"/>
        </w:rPr>
        <w:t>-</w:t>
      </w:r>
    </w:p>
    <w:p w14:paraId="548133B1" w14:textId="77777777" w:rsidR="00280A09" w:rsidRPr="00D44792" w:rsidRDefault="007F2E98" w:rsidP="005E5043">
      <w:pPr>
        <w:pStyle w:val="Bullet1"/>
        <w:keepNext w:val="0"/>
        <w:keepLines w:val="0"/>
        <w:widowControl w:val="0"/>
        <w:rPr>
          <w:rFonts w:cs="Myanmar Text"/>
        </w:rPr>
      </w:pPr>
      <w:proofErr w:type="spellStart"/>
      <w:r w:rsidRPr="00D44792">
        <w:rPr>
          <w:rFonts w:ascii="Myanmar Text" w:eastAsia="Zawgyi-One" w:hAnsi="Myanmar Text" w:cs="Myanmar Text"/>
        </w:rPr>
        <w:t>မၤစ</w:t>
      </w:r>
      <w:proofErr w:type="spellEnd"/>
      <w:r w:rsidRPr="00D44792">
        <w:rPr>
          <w:rFonts w:ascii="Myanmar Text" w:eastAsia="Zawgyi-One" w:hAnsi="Myanmar Text" w:cs="Myanmar Text"/>
        </w:rPr>
        <w:t>ၢၤ</w:t>
      </w:r>
      <w:proofErr w:type="spellStart"/>
      <w:r w:rsidRPr="00D44792">
        <w:rPr>
          <w:rFonts w:ascii="Myanmar Text" w:eastAsia="Zawgyi-One" w:hAnsi="Myanmar Text" w:cs="Myanmar Text"/>
        </w:rPr>
        <w:t>နၤလၢတ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ဆဲးကျိးအဂီ</w:t>
      </w:r>
      <w:proofErr w:type="spellEnd"/>
      <w:r w:rsidRPr="00D44792">
        <w:rPr>
          <w:rFonts w:ascii="Myanmar Text" w:eastAsia="Zawgyi-One" w:hAnsi="Myanmar Text" w:cs="Myanmar Text"/>
        </w:rPr>
        <w:t>ၢ်</w:t>
      </w:r>
    </w:p>
    <w:p w14:paraId="7BA8EABC" w14:textId="77777777" w:rsidR="00280A09" w:rsidRPr="00D44792" w:rsidRDefault="007F2E98" w:rsidP="005E5043">
      <w:pPr>
        <w:pStyle w:val="Bullet1"/>
        <w:keepNext w:val="0"/>
        <w:keepLines w:val="0"/>
        <w:widowControl w:val="0"/>
        <w:rPr>
          <w:rFonts w:cs="Myanmar Text"/>
        </w:rPr>
      </w:pPr>
      <w:r w:rsidRPr="00D44792">
        <w:rPr>
          <w:rFonts w:ascii="Myanmar Text" w:eastAsia="Zawgyi-One" w:hAnsi="Myanmar Text" w:cs="Myanmar Text"/>
        </w:rPr>
        <w:t>မ့ၢ်</w:t>
      </w:r>
      <w:proofErr w:type="spellStart"/>
      <w:r w:rsidRPr="00D44792">
        <w:rPr>
          <w:rFonts w:ascii="Myanmar Text" w:eastAsia="Zawgyi-One" w:hAnsi="Myanmar Text" w:cs="Myanmar Text"/>
        </w:rPr>
        <w:t>ကျဲအဂ</w:t>
      </w:r>
      <w:proofErr w:type="spellEnd"/>
      <w:r w:rsidRPr="00D44792">
        <w:rPr>
          <w:rFonts w:ascii="Myanmar Text" w:eastAsia="Zawgyi-One" w:hAnsi="Myanmar Text" w:cs="Myanmar Text"/>
        </w:rPr>
        <w:t>့ၤ</w:t>
      </w:r>
      <w:proofErr w:type="spellStart"/>
      <w:r w:rsidRPr="00D44792">
        <w:rPr>
          <w:rFonts w:ascii="Myanmar Text" w:eastAsia="Zawgyi-One" w:hAnsi="Myanmar Text" w:cs="Myanmar Text"/>
        </w:rPr>
        <w:t>ကတ</w:t>
      </w:r>
      <w:proofErr w:type="spellEnd"/>
      <w:r w:rsidRPr="00D44792">
        <w:rPr>
          <w:rFonts w:ascii="Myanmar Text" w:eastAsia="Zawgyi-One" w:hAnsi="Myanmar Text" w:cs="Myanmar Text"/>
        </w:rPr>
        <w:t>ၢၢ်</w:t>
      </w:r>
      <w:proofErr w:type="spellStart"/>
      <w:r w:rsidRPr="00D44792">
        <w:rPr>
          <w:rFonts w:ascii="Myanmar Text" w:eastAsia="Zawgyi-One" w:hAnsi="Myanmar Text" w:cs="Myanmar Text"/>
        </w:rPr>
        <w:t>တဘိလၢနကဆဲးကျိးလိ</w:t>
      </w:r>
      <w:proofErr w:type="spellEnd"/>
      <w:r w:rsidRPr="00D44792">
        <w:rPr>
          <w:rFonts w:ascii="Myanmar Text" w:eastAsia="Zawgyi-One" w:hAnsi="Myanmar Text" w:cs="Myanmar Text"/>
        </w:rPr>
        <w:t>ၥ်</w:t>
      </w:r>
      <w:proofErr w:type="spellStart"/>
      <w:r w:rsidRPr="00D44792">
        <w:rPr>
          <w:rFonts w:ascii="Myanmar Text" w:eastAsia="Zawgyi-One" w:hAnsi="Myanmar Text" w:cs="Myanmar Text"/>
        </w:rPr>
        <w:t>သးအဂီ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လီ</w:t>
      </w:r>
      <w:proofErr w:type="spellEnd"/>
      <w:r w:rsidRPr="00D44792">
        <w:rPr>
          <w:rFonts w:ascii="Myanmar Text" w:eastAsia="Zawgyi-One" w:hAnsi="Myanmar Text" w:cs="Myanmar Text"/>
        </w:rPr>
        <w:t>ၤ</w:t>
      </w:r>
      <w:r w:rsidRPr="00D44792">
        <w:rPr>
          <w:rFonts w:eastAsia="Zawgyi-One" w:cs="Myanmar Text"/>
        </w:rPr>
        <w:t>.</w:t>
      </w:r>
    </w:p>
    <w:p w14:paraId="1A421B8C" w14:textId="77777777" w:rsidR="00AA42D4" w:rsidRPr="00D44792" w:rsidRDefault="007F2E98" w:rsidP="00653F5C">
      <w:pPr>
        <w:pStyle w:val="Heading2"/>
        <w:rPr>
          <w:rFonts w:cs="Myanmar Text"/>
        </w:rPr>
      </w:pPr>
      <w:bookmarkStart w:id="19" w:name="_Toc187387452"/>
      <w:proofErr w:type="spellStart"/>
      <w:r w:rsidRPr="00D44792">
        <w:rPr>
          <w:rFonts w:ascii="Myanmar Text" w:eastAsia="Zawgyi-One" w:hAnsi="Myanmar Text" w:cs="Myanmar Text"/>
        </w:rPr>
        <w:t>အဲး</w:t>
      </w:r>
      <w:proofErr w:type="spellEnd"/>
      <w:r w:rsidRPr="00D44792">
        <w:rPr>
          <w:rFonts w:eastAsia="Zawgyi-One" w:cs="Myanmar Text"/>
        </w:rPr>
        <w:t>(</w:t>
      </w:r>
      <w:r w:rsidRPr="00D44792">
        <w:rPr>
          <w:rFonts w:ascii="Myanmar Text" w:eastAsia="Zawgyi-One" w:hAnsi="Myanmar Text" w:cs="Myanmar Text"/>
        </w:rPr>
        <w:t>ပ</w:t>
      </w:r>
      <w:r w:rsidRPr="00D44792">
        <w:rPr>
          <w:rFonts w:eastAsia="Zawgyi-One" w:cs="Myanmar Text"/>
        </w:rPr>
        <w:t>)</w:t>
      </w:r>
      <w:proofErr w:type="spellStart"/>
      <w:r w:rsidRPr="00D44792">
        <w:rPr>
          <w:rFonts w:ascii="Myanmar Text" w:eastAsia="Zawgyi-One" w:hAnsi="Myanmar Text" w:cs="Myanmar Text"/>
        </w:rPr>
        <w:t>လၢတ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မၤန</w:t>
      </w:r>
      <w:proofErr w:type="spellEnd"/>
      <w:r w:rsidRPr="00D44792">
        <w:rPr>
          <w:rFonts w:ascii="Myanmar Text" w:eastAsia="Zawgyi-One" w:hAnsi="Myanmar Text" w:cs="Myanmar Text"/>
        </w:rPr>
        <w:t>့ၢ်တၢ်</w:t>
      </w:r>
      <w:proofErr w:type="spellStart"/>
      <w:r w:rsidRPr="00D44792">
        <w:rPr>
          <w:rFonts w:ascii="Myanmar Text" w:eastAsia="Zawgyi-One" w:hAnsi="Myanmar Text" w:cs="Myanmar Text"/>
        </w:rPr>
        <w:t>ညီဒီးတ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ဆဲးကျိးလိ</w:t>
      </w:r>
      <w:proofErr w:type="spellEnd"/>
      <w:r w:rsidRPr="00D44792">
        <w:rPr>
          <w:rFonts w:ascii="Myanmar Text" w:eastAsia="Zawgyi-One" w:hAnsi="Myanmar Text" w:cs="Myanmar Text"/>
        </w:rPr>
        <w:t>ၥ်</w:t>
      </w:r>
      <w:proofErr w:type="spellStart"/>
      <w:r w:rsidRPr="00D44792">
        <w:rPr>
          <w:rFonts w:ascii="Myanmar Text" w:eastAsia="Zawgyi-One" w:hAnsi="Myanmar Text" w:cs="Myanmar Text"/>
        </w:rPr>
        <w:t>သးအတ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ပညိ</w:t>
      </w:r>
      <w:proofErr w:type="spellEnd"/>
      <w:r w:rsidRPr="00D44792">
        <w:rPr>
          <w:rFonts w:ascii="Myanmar Text" w:eastAsia="Zawgyi-One" w:hAnsi="Myanmar Text" w:cs="Myanmar Text"/>
        </w:rPr>
        <w:t>ၣ်</w:t>
      </w:r>
      <w:proofErr w:type="spellStart"/>
      <w:r w:rsidRPr="00D44792">
        <w:rPr>
          <w:rFonts w:ascii="Myanmar Text" w:eastAsia="Zawgyi-One" w:hAnsi="Myanmar Text" w:cs="Myanmar Text"/>
        </w:rPr>
        <w:t>တဖ</w:t>
      </w:r>
      <w:proofErr w:type="spellEnd"/>
      <w:r w:rsidRPr="00D44792">
        <w:rPr>
          <w:rFonts w:ascii="Myanmar Text" w:eastAsia="Zawgyi-One" w:hAnsi="Myanmar Text" w:cs="Myanmar Text"/>
        </w:rPr>
        <w:t>ၣ်</w:t>
      </w:r>
      <w:proofErr w:type="spellStart"/>
      <w:r w:rsidRPr="00D44792">
        <w:rPr>
          <w:rFonts w:ascii="Myanmar Text" w:eastAsia="Zawgyi-One" w:hAnsi="Myanmar Text" w:cs="Myanmar Text"/>
        </w:rPr>
        <w:t>အဂီ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bookmarkEnd w:id="19"/>
    </w:p>
    <w:p w14:paraId="7527770A" w14:textId="77777777" w:rsidR="00AA42D4" w:rsidRPr="00D44792" w:rsidRDefault="007F2E98" w:rsidP="00AA42D4">
      <w:pPr>
        <w:rPr>
          <w:rFonts w:cs="Myanmar Text"/>
        </w:rPr>
      </w:pPr>
      <w:r w:rsidRPr="00D44792">
        <w:rPr>
          <w:rFonts w:ascii="Myanmar Text" w:eastAsia="Zawgyi-One" w:hAnsi="Myanmar Text" w:cs="Myanmar Text"/>
        </w:rPr>
        <w:t>အဲး</w:t>
      </w:r>
      <w:r w:rsidRPr="00D44792">
        <w:rPr>
          <w:rFonts w:eastAsia="Zawgyi-One" w:cs="Myanmar Text"/>
        </w:rPr>
        <w:t>(</w:t>
      </w:r>
      <w:r w:rsidRPr="00D44792">
        <w:rPr>
          <w:rFonts w:ascii="Myanmar Text" w:eastAsia="Zawgyi-One" w:hAnsi="Myanmar Text" w:cs="Myanmar Text"/>
        </w:rPr>
        <w:t>ပ</w:t>
      </w:r>
      <w:r w:rsidRPr="00D44792">
        <w:rPr>
          <w:rFonts w:eastAsia="Zawgyi-One" w:cs="Myanmar Text"/>
        </w:rPr>
        <w:t>)</w:t>
      </w:r>
      <w:r w:rsidRPr="00D44792">
        <w:rPr>
          <w:rFonts w:ascii="Myanmar Text" w:eastAsia="Zawgyi-One" w:hAnsi="Myanmar Text" w:cs="Myanmar Text"/>
        </w:rPr>
        <w:t>လၢတၢ်မၤန့ၢ်တၢ်ညီဒီးတၢ်ဆဲးကျိးလိၥ်သးအတၢ်ပညိၣ်တဖၣ်မ့ၢ်၀ဲတၢ်ရဲၣ်တၢ်ကျဲၤလၢ</w:t>
      </w:r>
      <w:r w:rsidRPr="00D44792">
        <w:rPr>
          <w:rFonts w:eastAsia="Zawgyi-One" w:cs="Myanmar Text"/>
        </w:rPr>
        <w:t>-</w:t>
      </w:r>
    </w:p>
    <w:p w14:paraId="060EA8C8" w14:textId="77777777" w:rsidR="00AA42D4" w:rsidRPr="00D44792" w:rsidRDefault="007F2E98" w:rsidP="00AA42D4">
      <w:pPr>
        <w:pStyle w:val="Bullet1"/>
        <w:rPr>
          <w:rFonts w:cs="Myanmar Text"/>
        </w:rPr>
      </w:pPr>
      <w:proofErr w:type="spellStart"/>
      <w:r w:rsidRPr="00D44792">
        <w:rPr>
          <w:rFonts w:ascii="Myanmar Text" w:eastAsia="Zawgyi-One" w:hAnsi="Myanmar Text" w:cs="Myanmar Text"/>
        </w:rPr>
        <w:t>နထၢနု</w:t>
      </w:r>
      <w:proofErr w:type="spellEnd"/>
      <w:r w:rsidRPr="00D44792">
        <w:rPr>
          <w:rFonts w:ascii="Myanmar Text" w:eastAsia="Zawgyi-One" w:hAnsi="Myanmar Text" w:cs="Myanmar Text"/>
        </w:rPr>
        <w:t>ၥ်တၢ်</w:t>
      </w:r>
      <w:proofErr w:type="spellStart"/>
      <w:r w:rsidRPr="00D44792">
        <w:rPr>
          <w:rFonts w:ascii="Myanmar Text" w:eastAsia="Zawgyi-One" w:hAnsi="Myanmar Text" w:cs="Myanmar Text"/>
        </w:rPr>
        <w:t>တမံၤမံ</w:t>
      </w:r>
      <w:proofErr w:type="spellEnd"/>
      <w:r w:rsidRPr="00D44792">
        <w:rPr>
          <w:rFonts w:ascii="Myanmar Text" w:eastAsia="Zawgyi-One" w:hAnsi="Myanmar Text" w:cs="Myanmar Text"/>
        </w:rPr>
        <w:t>ၤ</w:t>
      </w:r>
      <w:r w:rsidRPr="00D44792">
        <w:rPr>
          <w:rFonts w:eastAsia="Zawgyi-One" w:cs="Myanmar Text"/>
        </w:rPr>
        <w:t xml:space="preserve">, </w:t>
      </w:r>
      <w:proofErr w:type="spellStart"/>
      <w:r w:rsidRPr="00D44792">
        <w:rPr>
          <w:rFonts w:ascii="Myanmar Text" w:eastAsia="Zawgyi-One" w:hAnsi="Myanmar Text" w:cs="Myanmar Text"/>
        </w:rPr>
        <w:t>ဒ်ထဲပလဲးအသိး</w:t>
      </w:r>
      <w:proofErr w:type="spellEnd"/>
    </w:p>
    <w:p w14:paraId="7B6DB4BA" w14:textId="77777777" w:rsidR="00AA42D4" w:rsidRPr="00D44792" w:rsidRDefault="007F2E98" w:rsidP="00AA42D4">
      <w:pPr>
        <w:pStyle w:val="Bullet1"/>
        <w:rPr>
          <w:rFonts w:cs="Myanmar Text"/>
        </w:rPr>
      </w:pPr>
      <w:proofErr w:type="spellStart"/>
      <w:r w:rsidRPr="00D44792">
        <w:rPr>
          <w:rFonts w:ascii="Myanmar Text" w:eastAsia="Zawgyi-One" w:hAnsi="Myanmar Text" w:cs="Myanmar Text"/>
        </w:rPr>
        <w:t>မၤစ</w:t>
      </w:r>
      <w:proofErr w:type="spellEnd"/>
      <w:r w:rsidRPr="00D44792">
        <w:rPr>
          <w:rFonts w:ascii="Myanmar Text" w:eastAsia="Zawgyi-One" w:hAnsi="Myanmar Text" w:cs="Myanmar Text"/>
        </w:rPr>
        <w:t>ၢၤ</w:t>
      </w:r>
      <w:proofErr w:type="spellStart"/>
      <w:r w:rsidRPr="00D44792">
        <w:rPr>
          <w:rFonts w:ascii="Myanmar Text" w:eastAsia="Zawgyi-One" w:hAnsi="Myanmar Text" w:cs="Myanmar Text"/>
        </w:rPr>
        <w:t>နၤလၢကဆဲးကျိးတ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အဂီ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လီ</w:t>
      </w:r>
      <w:proofErr w:type="spellEnd"/>
      <w:r w:rsidRPr="00D44792">
        <w:rPr>
          <w:rFonts w:ascii="Myanmar Text" w:eastAsia="Zawgyi-One" w:hAnsi="Myanmar Text" w:cs="Myanmar Text"/>
        </w:rPr>
        <w:t>ၤ</w:t>
      </w:r>
      <w:r w:rsidRPr="00D44792">
        <w:rPr>
          <w:rFonts w:eastAsia="Zawgyi-One" w:cs="Myanmar Text"/>
        </w:rPr>
        <w:t>.</w:t>
      </w:r>
    </w:p>
    <w:p w14:paraId="3ABB4CFD" w14:textId="62700F8D" w:rsidR="00AA42D4" w:rsidRPr="00D44792" w:rsidRDefault="007F2E98" w:rsidP="00AA42D4">
      <w:pPr>
        <w:rPr>
          <w:rFonts w:cs="Myanmar Text"/>
        </w:rPr>
      </w:pPr>
      <w:proofErr w:type="spellStart"/>
      <w:r w:rsidRPr="00D44792">
        <w:rPr>
          <w:rFonts w:ascii="Myanmar Text" w:eastAsia="Zawgyi-One" w:hAnsi="Myanmar Text" w:cs="Myanmar Text"/>
        </w:rPr>
        <w:t>နကဘ</w:t>
      </w:r>
      <w:proofErr w:type="spellEnd"/>
      <w:r w:rsidRPr="00D44792">
        <w:rPr>
          <w:rFonts w:ascii="Myanmar Text" w:eastAsia="Zawgyi-One" w:hAnsi="Myanmar Text" w:cs="Myanmar Text"/>
        </w:rPr>
        <w:t>ၣ်တၢ်</w:t>
      </w:r>
      <w:proofErr w:type="spellStart"/>
      <w:r w:rsidRPr="00D44792">
        <w:rPr>
          <w:rFonts w:ascii="Myanmar Text" w:eastAsia="Zawgyi-One" w:hAnsi="Myanmar Text" w:cs="Myanmar Text"/>
        </w:rPr>
        <w:t>ပျဲနၤလၢကသူ</w:t>
      </w:r>
      <w:proofErr w:type="spellEnd"/>
      <w:r w:rsidR="00CA1179">
        <w:rPr>
          <w:rFonts w:ascii="Myanmar Text" w:eastAsia="Zawgyi-One" w:hAnsi="Myanmar Text" w:cs="Myanmar Text"/>
        </w:rPr>
        <w:t xml:space="preserve"> </w:t>
      </w:r>
      <w:r w:rsidRPr="00D44792">
        <w:rPr>
          <w:rFonts w:eastAsia="Zawgyi-One" w:cs="Myanmar Text"/>
        </w:rPr>
        <w:t xml:space="preserve">NDIS </w:t>
      </w:r>
      <w:proofErr w:type="spellStart"/>
      <w:r w:rsidRPr="00D44792">
        <w:rPr>
          <w:rFonts w:ascii="Myanmar Text" w:eastAsia="Zawgyi-One" w:hAnsi="Myanmar Text" w:cs="Myanmar Text"/>
        </w:rPr>
        <w:t>စ့တ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မၤစ</w:t>
      </w:r>
      <w:proofErr w:type="spellEnd"/>
      <w:r w:rsidRPr="00D44792">
        <w:rPr>
          <w:rFonts w:ascii="Myanmar Text" w:eastAsia="Zawgyi-One" w:hAnsi="Myanmar Text" w:cs="Myanmar Text"/>
        </w:rPr>
        <w:t>ၢၤ</w:t>
      </w:r>
      <w:proofErr w:type="spellStart"/>
      <w:r w:rsidRPr="00D44792">
        <w:rPr>
          <w:rFonts w:ascii="Myanmar Text" w:eastAsia="Zawgyi-One" w:hAnsi="Myanmar Text" w:cs="Myanmar Text"/>
        </w:rPr>
        <w:t>လၢအဲး</w:t>
      </w:r>
      <w:proofErr w:type="spellEnd"/>
      <w:r w:rsidRPr="00D44792">
        <w:rPr>
          <w:rFonts w:eastAsia="Zawgyi-One" w:cs="Myanmar Text"/>
        </w:rPr>
        <w:t>(</w:t>
      </w:r>
      <w:r w:rsidRPr="00D44792">
        <w:rPr>
          <w:rFonts w:ascii="Myanmar Text" w:eastAsia="Zawgyi-One" w:hAnsi="Myanmar Text" w:cs="Myanmar Text"/>
        </w:rPr>
        <w:t>ပ</w:t>
      </w:r>
      <w:r w:rsidRPr="00D44792">
        <w:rPr>
          <w:rFonts w:eastAsia="Zawgyi-One" w:cs="Myanmar Text"/>
        </w:rPr>
        <w:t>)</w:t>
      </w:r>
      <w:proofErr w:type="spellStart"/>
      <w:r w:rsidRPr="00D44792">
        <w:rPr>
          <w:rFonts w:ascii="Myanmar Text" w:eastAsia="Zawgyi-One" w:hAnsi="Myanmar Text" w:cs="Myanmar Text"/>
        </w:rPr>
        <w:t>အဖီခိ</w:t>
      </w:r>
      <w:proofErr w:type="spellEnd"/>
      <w:r w:rsidRPr="00D44792">
        <w:rPr>
          <w:rFonts w:ascii="Myanmar Text" w:eastAsia="Zawgyi-One" w:hAnsi="Myanmar Text" w:cs="Myanmar Text"/>
        </w:rPr>
        <w:t>ၣ်ဖဲအ၀ဲသ့ၣ်</w:t>
      </w:r>
      <w:r w:rsidRPr="00D44792">
        <w:rPr>
          <w:rFonts w:eastAsia="Zawgyi-One" w:cs="Myanmar Text"/>
        </w:rPr>
        <w:t>-</w:t>
      </w:r>
    </w:p>
    <w:p w14:paraId="3E8564D8" w14:textId="77777777" w:rsidR="00AA42D4" w:rsidRPr="00D44792" w:rsidRDefault="007F2E98" w:rsidP="005E5043">
      <w:pPr>
        <w:pStyle w:val="Bullet1"/>
        <w:keepNext w:val="0"/>
        <w:keepLines w:val="0"/>
        <w:widowControl w:val="0"/>
        <w:ind w:left="720" w:hanging="360"/>
        <w:rPr>
          <w:rFonts w:cs="Myanmar Text"/>
        </w:rPr>
      </w:pPr>
      <w:proofErr w:type="spellStart"/>
      <w:r w:rsidRPr="00D44792">
        <w:rPr>
          <w:rFonts w:ascii="Myanmar Text" w:eastAsia="Zawgyi-One" w:hAnsi="Myanmar Text" w:cs="Myanmar Text"/>
        </w:rPr>
        <w:t>မၤစ</w:t>
      </w:r>
      <w:proofErr w:type="spellEnd"/>
      <w:r w:rsidRPr="00D44792">
        <w:rPr>
          <w:rFonts w:ascii="Myanmar Text" w:eastAsia="Zawgyi-One" w:hAnsi="Myanmar Text" w:cs="Myanmar Text"/>
        </w:rPr>
        <w:t>ၢၤ</w:t>
      </w:r>
      <w:proofErr w:type="spellStart"/>
      <w:r w:rsidRPr="00D44792">
        <w:rPr>
          <w:rFonts w:ascii="Myanmar Text" w:eastAsia="Zawgyi-One" w:hAnsi="Myanmar Text" w:cs="Myanmar Text"/>
        </w:rPr>
        <w:t>နၤလၢကဆဲးကျိးတ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အဂီ</w:t>
      </w:r>
      <w:proofErr w:type="spellEnd"/>
      <w:r w:rsidRPr="00D44792">
        <w:rPr>
          <w:rFonts w:ascii="Myanmar Text" w:eastAsia="Zawgyi-One" w:hAnsi="Myanmar Text" w:cs="Myanmar Text"/>
        </w:rPr>
        <w:t>ၢ်</w:t>
      </w:r>
    </w:p>
    <w:p w14:paraId="1E7A91A1" w14:textId="77777777" w:rsidR="00AA42D4" w:rsidRPr="00D44792" w:rsidRDefault="007F2E98" w:rsidP="005E5043">
      <w:pPr>
        <w:pStyle w:val="Bullet1"/>
        <w:keepNext w:val="0"/>
        <w:keepLines w:val="0"/>
        <w:widowControl w:val="0"/>
        <w:ind w:left="720" w:hanging="360"/>
        <w:rPr>
          <w:rFonts w:cs="Myanmar Text"/>
        </w:rPr>
      </w:pPr>
      <w:r w:rsidRPr="00D44792">
        <w:rPr>
          <w:rFonts w:ascii="Myanmar Text" w:eastAsia="Zawgyi-One" w:hAnsi="Myanmar Text" w:cs="Myanmar Text"/>
        </w:rPr>
        <w:t>မ့ၢ်</w:t>
      </w:r>
      <w:proofErr w:type="spellStart"/>
      <w:r w:rsidRPr="00D44792">
        <w:rPr>
          <w:rFonts w:ascii="Myanmar Text" w:eastAsia="Zawgyi-One" w:hAnsi="Myanmar Text" w:cs="Myanmar Text"/>
        </w:rPr>
        <w:t>ကျဲအဂ</w:t>
      </w:r>
      <w:proofErr w:type="spellEnd"/>
      <w:r w:rsidRPr="00D44792">
        <w:rPr>
          <w:rFonts w:ascii="Myanmar Text" w:eastAsia="Zawgyi-One" w:hAnsi="Myanmar Text" w:cs="Myanmar Text"/>
        </w:rPr>
        <w:t>့ၤ</w:t>
      </w:r>
      <w:proofErr w:type="spellStart"/>
      <w:r w:rsidRPr="00D44792">
        <w:rPr>
          <w:rFonts w:ascii="Myanmar Text" w:eastAsia="Zawgyi-One" w:hAnsi="Myanmar Text" w:cs="Myanmar Text"/>
        </w:rPr>
        <w:t>ကတ</w:t>
      </w:r>
      <w:proofErr w:type="spellEnd"/>
      <w:r w:rsidRPr="00D44792">
        <w:rPr>
          <w:rFonts w:ascii="Myanmar Text" w:eastAsia="Zawgyi-One" w:hAnsi="Myanmar Text" w:cs="Myanmar Text"/>
        </w:rPr>
        <w:t>ၢၢ်</w:t>
      </w:r>
      <w:proofErr w:type="spellStart"/>
      <w:r w:rsidRPr="00D44792">
        <w:rPr>
          <w:rFonts w:ascii="Myanmar Text" w:eastAsia="Zawgyi-One" w:hAnsi="Myanmar Text" w:cs="Myanmar Text"/>
        </w:rPr>
        <w:t>တဘိလၢနဂီ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လၢကဆဲးကျိးလိ</w:t>
      </w:r>
      <w:proofErr w:type="spellEnd"/>
      <w:r w:rsidRPr="00D44792">
        <w:rPr>
          <w:rFonts w:ascii="Myanmar Text" w:eastAsia="Zawgyi-One" w:hAnsi="Myanmar Text" w:cs="Myanmar Text"/>
        </w:rPr>
        <w:t>ၥ်</w:t>
      </w:r>
      <w:proofErr w:type="spellStart"/>
      <w:r w:rsidRPr="00D44792">
        <w:rPr>
          <w:rFonts w:ascii="Myanmar Text" w:eastAsia="Zawgyi-One" w:hAnsi="Myanmar Text" w:cs="Myanmar Text"/>
        </w:rPr>
        <w:t>သးအဂီ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လီ</w:t>
      </w:r>
      <w:proofErr w:type="spellEnd"/>
      <w:r w:rsidRPr="00D44792">
        <w:rPr>
          <w:rFonts w:ascii="Myanmar Text" w:eastAsia="Zawgyi-One" w:hAnsi="Myanmar Text" w:cs="Myanmar Text"/>
        </w:rPr>
        <w:t>ၤ</w:t>
      </w:r>
      <w:r w:rsidRPr="00D44792">
        <w:rPr>
          <w:rFonts w:eastAsia="Zawgyi-One" w:cs="Myanmar Text"/>
        </w:rPr>
        <w:t>.</w:t>
      </w:r>
    </w:p>
    <w:p w14:paraId="5F319B30" w14:textId="18EFFBB1" w:rsidR="00821BA2" w:rsidRPr="00D44792" w:rsidRDefault="007F2E98" w:rsidP="00653F5C">
      <w:pPr>
        <w:pStyle w:val="Heading2"/>
        <w:rPr>
          <w:rFonts w:cs="Myanmar Text"/>
        </w:rPr>
      </w:pPr>
      <w:bookmarkStart w:id="20" w:name="_Toc187387453"/>
      <w:bookmarkEnd w:id="7"/>
      <w:r w:rsidRPr="00D44792">
        <w:rPr>
          <w:rFonts w:ascii="Myanmar Text" w:eastAsia="Zawgyi-One" w:hAnsi="Myanmar Text" w:cs="Myanmar Text"/>
        </w:rPr>
        <w:lastRenderedPageBreak/>
        <w:t>တၢ်ဂ့ၢ်တၢ်</w:t>
      </w:r>
      <w:proofErr w:type="spellStart"/>
      <w:r w:rsidRPr="00D44792">
        <w:rPr>
          <w:rFonts w:ascii="Myanmar Text" w:eastAsia="Zawgyi-One" w:hAnsi="Myanmar Text" w:cs="Myanmar Text"/>
        </w:rPr>
        <w:t>ကျိၤအါထီ</w:t>
      </w:r>
      <w:proofErr w:type="spellEnd"/>
      <w:r w:rsidRPr="00D44792">
        <w:rPr>
          <w:rFonts w:ascii="Myanmar Text" w:eastAsia="Zawgyi-One" w:hAnsi="Myanmar Text" w:cs="Myanmar Text"/>
        </w:rPr>
        <w:t>ၣ်ဘၣ်</w:t>
      </w:r>
      <w:proofErr w:type="spellStart"/>
      <w:r w:rsidRPr="00D44792">
        <w:rPr>
          <w:rFonts w:ascii="Myanmar Text" w:eastAsia="Zawgyi-One" w:hAnsi="Myanmar Text" w:cs="Myanmar Text"/>
        </w:rPr>
        <w:t>ဃးဒီးလံ</w:t>
      </w:r>
      <w:proofErr w:type="spellEnd"/>
      <w:r w:rsidRPr="00D44792">
        <w:rPr>
          <w:rFonts w:ascii="Myanmar Text" w:eastAsia="Zawgyi-One" w:hAnsi="Myanmar Text" w:cs="Myanmar Text"/>
        </w:rPr>
        <w:t>ၥ်</w:t>
      </w:r>
      <w:proofErr w:type="spellStart"/>
      <w:r w:rsidRPr="00D44792">
        <w:rPr>
          <w:rFonts w:ascii="Myanmar Text" w:eastAsia="Zawgyi-One" w:hAnsi="Myanmar Text" w:cs="Myanmar Text"/>
        </w:rPr>
        <w:t>ကွဲးတဘ</w:t>
      </w:r>
      <w:proofErr w:type="spellEnd"/>
      <w:r w:rsidRPr="00D44792">
        <w:rPr>
          <w:rFonts w:ascii="Myanmar Text" w:eastAsia="Zawgyi-One" w:hAnsi="Myanmar Text" w:cs="Myanmar Text"/>
        </w:rPr>
        <w:t>့ၣ်</w:t>
      </w:r>
      <w:proofErr w:type="spellStart"/>
      <w:r w:rsidRPr="00D44792">
        <w:rPr>
          <w:rFonts w:ascii="Myanmar Text" w:eastAsia="Zawgyi-One" w:hAnsi="Myanmar Text" w:cs="Myanmar Text"/>
        </w:rPr>
        <w:t>အံ</w:t>
      </w:r>
      <w:proofErr w:type="spellEnd"/>
      <w:r w:rsidRPr="00D44792">
        <w:rPr>
          <w:rFonts w:ascii="Myanmar Text" w:eastAsia="Zawgyi-One" w:hAnsi="Myanmar Text" w:cs="Myanmar Text"/>
        </w:rPr>
        <w:t>ၤ</w:t>
      </w:r>
      <w:bookmarkEnd w:id="20"/>
    </w:p>
    <w:p w14:paraId="0D1B6824" w14:textId="77777777" w:rsidR="00821BA2" w:rsidRPr="00D44792" w:rsidRDefault="007F2E98" w:rsidP="001F0D7A">
      <w:pPr>
        <w:rPr>
          <w:rFonts w:cs="Myanmar Text"/>
          <w:lang w:val="en-AU"/>
        </w:rPr>
      </w:pPr>
      <w:r w:rsidRPr="00D44792">
        <w:rPr>
          <w:rFonts w:ascii="Myanmar Text" w:eastAsia="Zawgyi-One" w:hAnsi="Myanmar Text" w:cs="Myanmar Text"/>
        </w:rPr>
        <w:t>လၢတၢ်ဂ့ၢ်တၢ်ကျိၤဆူညါဘၣ်ဃးတၢ်မၤအကျဲခိၣ်သ့ၣ်တခါအံၤအဂီၢ်</w:t>
      </w:r>
      <w:r w:rsidRPr="00D44792">
        <w:rPr>
          <w:rFonts w:eastAsia="Zawgyi-One" w:cs="Myanmar Text"/>
        </w:rPr>
        <w:t>,</w:t>
      </w:r>
      <w:r w:rsidRPr="00D44792">
        <w:rPr>
          <w:rFonts w:ascii="Myanmar Text" w:eastAsia="Zawgyi-One" w:hAnsi="Myanmar Text" w:cs="Myanmar Text"/>
        </w:rPr>
        <w:t>၀ံသးစူၤဆဲးကျိးဘၣ်ပှၤတက့ၢ်</w:t>
      </w:r>
      <w:r w:rsidRPr="00D44792">
        <w:rPr>
          <w:rFonts w:eastAsia="Zawgyi-One" w:cs="Myanmar Text"/>
        </w:rPr>
        <w:t>.</w:t>
      </w:r>
    </w:p>
    <w:p w14:paraId="6F76EF89" w14:textId="77777777" w:rsidR="00821BA2" w:rsidRPr="00D44792" w:rsidRDefault="007F2E98" w:rsidP="001F0D7A">
      <w:pPr>
        <w:rPr>
          <w:rFonts w:cs="Myanmar Text"/>
          <w:lang w:val="en-AU"/>
        </w:rPr>
      </w:pPr>
      <w:proofErr w:type="spellStart"/>
      <w:r w:rsidRPr="00D44792">
        <w:rPr>
          <w:rFonts w:ascii="Myanmar Text" w:eastAsia="Zawgyi-One" w:hAnsi="Myanmar Text" w:cs="Myanmar Text"/>
        </w:rPr>
        <w:t>နကိးပ</w:t>
      </w:r>
      <w:proofErr w:type="spellEnd"/>
      <w:r w:rsidRPr="00D44792">
        <w:rPr>
          <w:rFonts w:ascii="Myanmar Text" w:eastAsia="Zawgyi-One" w:hAnsi="Myanmar Text" w:cs="Myanmar Text"/>
        </w:rPr>
        <w:t>ှၤ</w:t>
      </w:r>
      <w:proofErr w:type="spellStart"/>
      <w:r w:rsidRPr="00D44792">
        <w:rPr>
          <w:rFonts w:ascii="Myanmar Text" w:eastAsia="Zawgyi-One" w:hAnsi="Myanmar Text" w:cs="Myanmar Text"/>
        </w:rPr>
        <w:t>သ့ဖဲ</w:t>
      </w:r>
      <w:proofErr w:type="spellEnd"/>
      <w:r w:rsidRPr="00D44792">
        <w:rPr>
          <w:rFonts w:eastAsia="Zawgyi-One" w:cs="Myanmar Text"/>
        </w:rPr>
        <w:t xml:space="preserve"> </w:t>
      </w:r>
      <w:r w:rsidRPr="00D44792">
        <w:rPr>
          <w:rFonts w:ascii="Myanmar Text" w:eastAsia="Zawgyi-One" w:hAnsi="Myanmar Text" w:cs="Myanmar Text"/>
          <w:b/>
          <w:bCs/>
          <w:color w:val="6B2876"/>
        </w:rPr>
        <w:t>၁၈၀၀</w:t>
      </w:r>
      <w:r w:rsidRPr="00D44792">
        <w:rPr>
          <w:rFonts w:eastAsia="Zawgyi-One" w:cs="Myanmar Text"/>
          <w:b/>
          <w:bCs/>
          <w:color w:val="6B2876"/>
        </w:rPr>
        <w:t xml:space="preserve"> </w:t>
      </w:r>
      <w:r w:rsidRPr="00D44792">
        <w:rPr>
          <w:rFonts w:ascii="Myanmar Text" w:eastAsia="Zawgyi-One" w:hAnsi="Myanmar Text" w:cs="Myanmar Text"/>
          <w:b/>
          <w:bCs/>
          <w:color w:val="6B2876"/>
        </w:rPr>
        <w:t>၈၀၀</w:t>
      </w:r>
      <w:r w:rsidRPr="00D44792">
        <w:rPr>
          <w:rFonts w:eastAsia="Zawgyi-One" w:cs="Myanmar Text"/>
          <w:b/>
          <w:bCs/>
          <w:color w:val="6B2876"/>
        </w:rPr>
        <w:t xml:space="preserve"> </w:t>
      </w:r>
      <w:r w:rsidRPr="00D44792">
        <w:rPr>
          <w:rFonts w:ascii="Myanmar Text" w:eastAsia="Zawgyi-One" w:hAnsi="Myanmar Text" w:cs="Myanmar Text"/>
          <w:b/>
          <w:bCs/>
          <w:color w:val="6B2876"/>
        </w:rPr>
        <w:t>၁၁၀</w:t>
      </w:r>
    </w:p>
    <w:p w14:paraId="40D05F65" w14:textId="77777777" w:rsidR="00821BA2" w:rsidRPr="00D44792" w:rsidRDefault="007F2E98" w:rsidP="001F0D7A">
      <w:pPr>
        <w:rPr>
          <w:rFonts w:cs="Myanmar Text"/>
          <w:b/>
          <w:bCs/>
          <w:color w:val="6B2876" w:themeColor="text1"/>
          <w:lang w:val="en-AU"/>
        </w:rPr>
      </w:pPr>
      <w:proofErr w:type="spellStart"/>
      <w:r w:rsidRPr="00D44792">
        <w:rPr>
          <w:rFonts w:ascii="Myanmar Text" w:eastAsia="Zawgyi-One" w:hAnsi="Myanmar Text" w:cs="Myanmar Text"/>
        </w:rPr>
        <w:t>နဆ</w:t>
      </w:r>
      <w:proofErr w:type="spellEnd"/>
      <w:r w:rsidRPr="00D44792">
        <w:rPr>
          <w:rFonts w:ascii="Myanmar Text" w:eastAsia="Zawgyi-One" w:hAnsi="Myanmar Text" w:cs="Myanmar Text"/>
        </w:rPr>
        <w:t>ှၢန့ၢ်ပှၤ</w:t>
      </w:r>
      <w:proofErr w:type="spellStart"/>
      <w:r w:rsidRPr="00D44792">
        <w:rPr>
          <w:rFonts w:ascii="Myanmar Text" w:eastAsia="Zawgyi-One" w:hAnsi="Myanmar Text" w:cs="Myanmar Text"/>
        </w:rPr>
        <w:t>အံမ</w:t>
      </w:r>
      <w:proofErr w:type="spellEnd"/>
      <w:r w:rsidRPr="00D44792">
        <w:rPr>
          <w:rFonts w:ascii="Myanmar Text" w:eastAsia="Zawgyi-One" w:hAnsi="Myanmar Text" w:cs="Myanmar Text"/>
        </w:rPr>
        <w:t>့</w:t>
      </w:r>
      <w:r w:rsidRPr="00D44792">
        <w:rPr>
          <w:rFonts w:eastAsia="Zawgyi-One" w:cs="Myanmar Text"/>
        </w:rPr>
        <w:t>(</w:t>
      </w:r>
      <w:r w:rsidRPr="00D44792">
        <w:rPr>
          <w:rFonts w:ascii="Myanmar Text" w:eastAsia="Zawgyi-One" w:hAnsi="Myanmar Text" w:cs="Myanmar Text"/>
        </w:rPr>
        <w:t>လ</w:t>
      </w:r>
      <w:r w:rsidRPr="00D44792">
        <w:rPr>
          <w:rFonts w:eastAsia="Zawgyi-One" w:cs="Myanmar Text"/>
        </w:rPr>
        <w:t>)</w:t>
      </w:r>
      <w:r w:rsidRPr="00D44792">
        <w:rPr>
          <w:rFonts w:ascii="Myanmar Text" w:eastAsia="Zawgyi-One" w:hAnsi="Myanmar Text" w:cs="Myanmar Text"/>
        </w:rPr>
        <w:t>သ့၀ဲဖဲ</w:t>
      </w:r>
      <w:r w:rsidRPr="00D44792">
        <w:rPr>
          <w:rFonts w:eastAsia="Zawgyi-One" w:cs="Myanmar Text"/>
        </w:rPr>
        <w:t xml:space="preserve"> </w:t>
      </w:r>
      <w:hyperlink r:id="rId11" w:history="1">
        <w:r w:rsidR="009F0B09" w:rsidRPr="00D44792">
          <w:rPr>
            <w:rStyle w:val="Hyperlink"/>
            <w:rFonts w:eastAsia="Zawgyi-One" w:cs="Myanmar Text"/>
            <w:b/>
            <w:bCs/>
            <w:color w:val="6B2876" w:themeColor="text1"/>
          </w:rPr>
          <w:t>enquiries@ndis.gov.au</w:t>
        </w:r>
      </w:hyperlink>
    </w:p>
    <w:p w14:paraId="14E86CA7" w14:textId="77777777" w:rsidR="00821BA2" w:rsidRPr="00D44792" w:rsidRDefault="007F2E98" w:rsidP="001F0D7A">
      <w:pPr>
        <w:rPr>
          <w:rFonts w:cs="Myanmar Text"/>
          <w:lang w:val="en-AU"/>
        </w:rPr>
      </w:pPr>
      <w:proofErr w:type="spellStart"/>
      <w:r w:rsidRPr="00D44792">
        <w:rPr>
          <w:rFonts w:ascii="Myanmar Text" w:eastAsia="Zawgyi-One" w:hAnsi="Myanmar Text" w:cs="Myanmar Text"/>
        </w:rPr>
        <w:t>နလဲၤအိ</w:t>
      </w:r>
      <w:proofErr w:type="spellEnd"/>
      <w:r w:rsidRPr="00D44792">
        <w:rPr>
          <w:rFonts w:ascii="Myanmar Text" w:eastAsia="Zawgyi-One" w:hAnsi="Myanmar Text" w:cs="Myanmar Text"/>
        </w:rPr>
        <w:t>ၣ်သကိးပ၀ဲၤဒၢးအကျါ</w:t>
      </w:r>
      <w:proofErr w:type="spellStart"/>
      <w:r w:rsidRPr="00D44792">
        <w:rPr>
          <w:rFonts w:ascii="Myanmar Text" w:eastAsia="Zawgyi-One" w:hAnsi="Myanmar Text" w:cs="Myanmar Text"/>
        </w:rPr>
        <w:t>တဖ</w:t>
      </w:r>
      <w:proofErr w:type="spellEnd"/>
      <w:r w:rsidRPr="00D44792">
        <w:rPr>
          <w:rFonts w:ascii="Myanmar Text" w:eastAsia="Zawgyi-One" w:hAnsi="Myanmar Text" w:cs="Myanmar Text"/>
        </w:rPr>
        <w:t>ျၢၣ်</w:t>
      </w:r>
      <w:proofErr w:type="spellStart"/>
      <w:r w:rsidRPr="00D44792">
        <w:rPr>
          <w:rFonts w:ascii="Myanmar Text" w:eastAsia="Zawgyi-One" w:hAnsi="Myanmar Text" w:cs="Myanmar Text"/>
        </w:rPr>
        <w:t>လၢနီ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ကစ</w:t>
      </w:r>
      <w:proofErr w:type="spellEnd"/>
      <w:r w:rsidRPr="00D44792">
        <w:rPr>
          <w:rFonts w:ascii="Myanmar Text" w:eastAsia="Zawgyi-One" w:hAnsi="Myanmar Text" w:cs="Myanmar Text"/>
        </w:rPr>
        <w:t>ၢ်သ့၀ဲ</w:t>
      </w:r>
    </w:p>
    <w:p w14:paraId="339CF6AB" w14:textId="77777777" w:rsidR="00821BA2" w:rsidRPr="00D44792" w:rsidRDefault="007F2E98" w:rsidP="001F0D7A">
      <w:pPr>
        <w:rPr>
          <w:rFonts w:cs="Myanmar Text"/>
          <w:b/>
          <w:bCs/>
          <w:color w:val="6B2876" w:themeColor="text1"/>
          <w:lang w:val="en-AU"/>
        </w:rPr>
      </w:pPr>
      <w:proofErr w:type="spellStart"/>
      <w:r w:rsidRPr="00D44792">
        <w:rPr>
          <w:rFonts w:ascii="Myanmar Text" w:eastAsia="Zawgyi-One" w:hAnsi="Myanmar Text" w:cs="Myanmar Text"/>
        </w:rPr>
        <w:t>န</w:t>
      </w:r>
      <w:hyperlink r:id="rId12" w:history="1">
        <w:r w:rsidR="009F0B09" w:rsidRPr="00D44792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ထံ</w:t>
        </w:r>
        <w:proofErr w:type="spellEnd"/>
        <w:r w:rsidR="009F0B09" w:rsidRPr="00D44792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ၣ်န့ၢ်</w:t>
        </w:r>
        <w:proofErr w:type="spellStart"/>
        <w:r w:rsidR="009F0B09" w:rsidRPr="00D44792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နလီ</w:t>
        </w:r>
        <w:proofErr w:type="spellEnd"/>
        <w:r w:rsidR="009F0B09" w:rsidRPr="00D44792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ၢ်က၀ီၤအ၀ဲၤဒၢးသ့ဖဲ</w:t>
        </w:r>
        <w:r w:rsidR="009F0B09" w:rsidRPr="00D44792">
          <w:rPr>
            <w:rStyle w:val="Hyperlink"/>
            <w:rFonts w:eastAsia="Zawgyi-One" w:cs="Myanmar Text"/>
            <w:b/>
            <w:bCs/>
            <w:color w:val="6B2876" w:themeColor="text1"/>
          </w:rPr>
          <w:t xml:space="preserve"> NDIS </w:t>
        </w:r>
        <w:proofErr w:type="spellStart"/>
        <w:r w:rsidR="009F0B09" w:rsidRPr="00D44792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အပ</w:t>
        </w:r>
        <w:proofErr w:type="spellEnd"/>
        <w:r w:rsidR="009F0B09" w:rsidRPr="00D44792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ှၥ်</w:t>
        </w:r>
        <w:proofErr w:type="spellStart"/>
        <w:r w:rsidR="009F0B09" w:rsidRPr="00D44792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ယဲၤသန့အပူၤန</w:t>
        </w:r>
        <w:proofErr w:type="spellEnd"/>
        <w:r w:rsidR="009F0B09" w:rsidRPr="00D44792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့ၣ်</w:t>
        </w:r>
        <w:proofErr w:type="spellStart"/>
        <w:r w:rsidR="009F0B09" w:rsidRPr="00D44792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လီ</w:t>
        </w:r>
        <w:proofErr w:type="spellEnd"/>
        <w:r w:rsidR="009F0B09" w:rsidRPr="00D44792">
          <w:rPr>
            <w:rStyle w:val="Hyperlink"/>
            <w:rFonts w:ascii="Myanmar Text" w:eastAsia="Zawgyi-One" w:hAnsi="Myanmar Text" w:cs="Myanmar Text"/>
            <w:b/>
            <w:bCs/>
            <w:color w:val="6B2876" w:themeColor="text1"/>
          </w:rPr>
          <w:t>ၤ</w:t>
        </w:r>
        <w:r w:rsidR="009F0B09" w:rsidRPr="00D44792">
          <w:rPr>
            <w:rStyle w:val="Hyperlink"/>
            <w:rFonts w:eastAsia="Zawgyi-One" w:cs="Myanmar Text"/>
            <w:b/>
            <w:bCs/>
            <w:color w:val="6B2876" w:themeColor="text1"/>
          </w:rPr>
          <w:t>.</w:t>
        </w:r>
      </w:hyperlink>
    </w:p>
    <w:p w14:paraId="27AFDA36" w14:textId="77777777" w:rsidR="00821BA2" w:rsidRPr="00D44792" w:rsidRDefault="007F2E98" w:rsidP="00653F5C">
      <w:pPr>
        <w:pStyle w:val="Heading2"/>
        <w:rPr>
          <w:rFonts w:cs="Myanmar Text"/>
        </w:rPr>
      </w:pPr>
      <w:bookmarkStart w:id="21" w:name="_Toc182297281"/>
      <w:bookmarkStart w:id="22" w:name="_Toc182298545"/>
      <w:bookmarkStart w:id="23" w:name="_Toc187387454"/>
      <w:proofErr w:type="spellStart"/>
      <w:r w:rsidRPr="00D44792">
        <w:rPr>
          <w:rFonts w:ascii="Myanmar Text" w:eastAsia="Zawgyi-One" w:hAnsi="Myanmar Text" w:cs="Myanmar Text"/>
        </w:rPr>
        <w:t>မၤလိအါထီ</w:t>
      </w:r>
      <w:proofErr w:type="spellEnd"/>
      <w:r w:rsidRPr="00D44792">
        <w:rPr>
          <w:rFonts w:ascii="Myanmar Text" w:eastAsia="Zawgyi-One" w:hAnsi="Myanmar Text" w:cs="Myanmar Text"/>
        </w:rPr>
        <w:t>ၣ်ဘၣ်</w:t>
      </w:r>
      <w:proofErr w:type="spellStart"/>
      <w:r w:rsidRPr="00D44792">
        <w:rPr>
          <w:rFonts w:ascii="Myanmar Text" w:eastAsia="Zawgyi-One" w:hAnsi="Myanmar Text" w:cs="Myanmar Text"/>
        </w:rPr>
        <w:t>ဃး</w:t>
      </w:r>
      <w:proofErr w:type="spellEnd"/>
      <w:r w:rsidRPr="00D44792">
        <w:rPr>
          <w:rFonts w:eastAsia="Zawgyi-One" w:cs="Myanmar Text"/>
        </w:rPr>
        <w:t xml:space="preserve"> NDIA</w:t>
      </w:r>
      <w:bookmarkEnd w:id="21"/>
      <w:bookmarkEnd w:id="22"/>
      <w:bookmarkEnd w:id="23"/>
    </w:p>
    <w:p w14:paraId="20530629" w14:textId="77777777" w:rsidR="00821BA2" w:rsidRPr="00D44792" w:rsidRDefault="007F2E98" w:rsidP="001F0D7A">
      <w:pPr>
        <w:rPr>
          <w:rFonts w:cs="Myanmar Text"/>
          <w:lang w:val="en-AU"/>
        </w:rPr>
      </w:pPr>
      <w:r w:rsidRPr="00D44792">
        <w:rPr>
          <w:rFonts w:ascii="Myanmar Text" w:eastAsia="Zawgyi-One" w:hAnsi="Myanmar Text" w:cs="Myanmar Text"/>
        </w:rPr>
        <w:t>ကွၢ်ဘၣ်</w:t>
      </w:r>
      <w:proofErr w:type="spellStart"/>
      <w:r w:rsidRPr="00D44792">
        <w:rPr>
          <w:rFonts w:ascii="Myanmar Text" w:eastAsia="Zawgyi-One" w:hAnsi="Myanmar Text" w:cs="Myanmar Text"/>
        </w:rPr>
        <w:t>ပပှာ်ယဲၤသန့တက</w:t>
      </w:r>
      <w:proofErr w:type="spellEnd"/>
      <w:r w:rsidRPr="00D44792">
        <w:rPr>
          <w:rFonts w:ascii="Myanmar Text" w:eastAsia="Zawgyi-One" w:hAnsi="Myanmar Text" w:cs="Myanmar Text"/>
        </w:rPr>
        <w:t>့ၢ်</w:t>
      </w:r>
      <w:r w:rsidRPr="00D44792">
        <w:rPr>
          <w:rFonts w:eastAsia="Zawgyi-One" w:cs="Myanmar Text"/>
        </w:rPr>
        <w:t xml:space="preserve"> </w:t>
      </w:r>
      <w:hyperlink r:id="rId13" w:history="1">
        <w:r w:rsidR="00821BA2" w:rsidRPr="00D44792">
          <w:rPr>
            <w:rStyle w:val="Hyperlink"/>
            <w:rFonts w:eastAsia="Zawgyi-One" w:cs="Myanmar Text"/>
            <w:b/>
            <w:bCs/>
            <w:color w:val="6B2876" w:themeColor="text1"/>
          </w:rPr>
          <w:t>ndis.gov.au</w:t>
        </w:r>
      </w:hyperlink>
    </w:p>
    <w:p w14:paraId="2C2023BE" w14:textId="77777777" w:rsidR="00821BA2" w:rsidRPr="00D44792" w:rsidRDefault="007F2E98" w:rsidP="001F0D7A">
      <w:pPr>
        <w:rPr>
          <w:rFonts w:cs="Myanmar Text"/>
          <w:lang w:val="en-AU"/>
        </w:rPr>
      </w:pPr>
      <w:proofErr w:type="spellStart"/>
      <w:r w:rsidRPr="00D44792">
        <w:rPr>
          <w:rFonts w:ascii="Myanmar Text" w:eastAsia="Zawgyi-One" w:hAnsi="Myanmar Text" w:cs="Myanmar Text"/>
        </w:rPr>
        <w:t>လူၤပိာ်က</w:t>
      </w:r>
      <w:proofErr w:type="spellEnd"/>
      <w:r w:rsidRPr="00D44792">
        <w:rPr>
          <w:rFonts w:ascii="Myanmar Text" w:eastAsia="Zawgyi-One" w:hAnsi="Myanmar Text" w:cs="Myanmar Text"/>
        </w:rPr>
        <w:t>ွၢ်ပှၤ</w:t>
      </w:r>
      <w:proofErr w:type="spellStart"/>
      <w:r w:rsidRPr="00D44792">
        <w:rPr>
          <w:rFonts w:ascii="Myanmar Text" w:eastAsia="Zawgyi-One" w:hAnsi="Myanmar Text" w:cs="Myanmar Text"/>
        </w:rPr>
        <w:t>လၢပပ</w:t>
      </w:r>
      <w:proofErr w:type="spellEnd"/>
      <w:r w:rsidRPr="00D44792">
        <w:rPr>
          <w:rFonts w:ascii="Myanmar Text" w:eastAsia="Zawgyi-One" w:hAnsi="Myanmar Text" w:cs="Myanmar Text"/>
        </w:rPr>
        <w:t>ှၤဂ့ၢ်၀ီအကျိၤအကွာ်တဖၣ်</w:t>
      </w:r>
      <w:proofErr w:type="spellStart"/>
      <w:r w:rsidRPr="00D44792">
        <w:rPr>
          <w:rFonts w:ascii="Myanmar Text" w:eastAsia="Zawgyi-One" w:hAnsi="Myanmar Text" w:cs="Myanmar Text"/>
        </w:rPr>
        <w:t>အပူၤတက</w:t>
      </w:r>
      <w:proofErr w:type="spellEnd"/>
      <w:r w:rsidRPr="00D44792">
        <w:rPr>
          <w:rFonts w:ascii="Myanmar Text" w:eastAsia="Zawgyi-One" w:hAnsi="Myanmar Text" w:cs="Myanmar Text"/>
        </w:rPr>
        <w:t>့ၢ်</w:t>
      </w:r>
    </w:p>
    <w:p w14:paraId="6808097C" w14:textId="77777777" w:rsidR="00821BA2" w:rsidRPr="00D44792" w:rsidRDefault="00821BA2" w:rsidP="001F0D7A">
      <w:pPr>
        <w:rPr>
          <w:rFonts w:cs="Myanmar Text"/>
          <w:b/>
          <w:bCs/>
          <w:color w:val="6B2876" w:themeColor="text1"/>
          <w:lang w:val="en-AU"/>
        </w:rPr>
      </w:pPr>
      <w:hyperlink r:id="rId14" w:history="1">
        <w:r w:rsidRPr="00D44792">
          <w:rPr>
            <w:rStyle w:val="Hyperlink"/>
            <w:rFonts w:eastAsia="Zawgyi-One" w:cs="Myanmar Text"/>
            <w:b/>
            <w:bCs/>
            <w:color w:val="6B2876" w:themeColor="text1"/>
          </w:rPr>
          <w:t>Facebook</w:t>
        </w:r>
      </w:hyperlink>
      <w:r w:rsidRPr="00D44792">
        <w:rPr>
          <w:rFonts w:eastAsia="Zawgyi-One" w:cs="Myanmar Text"/>
          <w:b/>
          <w:bCs/>
          <w:color w:val="6B2876" w:themeColor="text1"/>
        </w:rPr>
        <w:t xml:space="preserve">, </w:t>
      </w:r>
      <w:hyperlink r:id="rId15" w:history="1">
        <w:r w:rsidRPr="00D44792">
          <w:rPr>
            <w:rStyle w:val="Hyperlink"/>
            <w:rFonts w:eastAsia="Zawgyi-One" w:cs="Myanmar Text"/>
            <w:b/>
            <w:bCs/>
            <w:color w:val="6B2876" w:themeColor="text1"/>
          </w:rPr>
          <w:t>Twitter</w:t>
        </w:r>
      </w:hyperlink>
      <w:r w:rsidRPr="00D44792">
        <w:rPr>
          <w:rFonts w:eastAsia="Zawgyi-One" w:cs="Myanmar Text"/>
          <w:b/>
          <w:bCs/>
          <w:color w:val="6B2876" w:themeColor="text1"/>
        </w:rPr>
        <w:t xml:space="preserve">, </w:t>
      </w:r>
      <w:hyperlink r:id="rId16" w:history="1">
        <w:r w:rsidRPr="00D44792">
          <w:rPr>
            <w:rStyle w:val="Hyperlink"/>
            <w:rFonts w:eastAsia="Zawgyi-One" w:cs="Myanmar Text"/>
            <w:b/>
            <w:bCs/>
            <w:color w:val="6B2876" w:themeColor="text1"/>
          </w:rPr>
          <w:t>Instagram</w:t>
        </w:r>
      </w:hyperlink>
      <w:r w:rsidRPr="00D44792">
        <w:rPr>
          <w:rFonts w:eastAsia="Zawgyi-One" w:cs="Myanmar Text"/>
          <w:b/>
          <w:bCs/>
          <w:color w:val="6B2876" w:themeColor="text1"/>
        </w:rPr>
        <w:t xml:space="preserve">, </w:t>
      </w:r>
      <w:hyperlink r:id="rId17" w:history="1">
        <w:r w:rsidRPr="00D44792">
          <w:rPr>
            <w:rStyle w:val="Hyperlink"/>
            <w:rFonts w:eastAsia="Zawgyi-One" w:cs="Myanmar Text"/>
            <w:b/>
            <w:bCs/>
            <w:color w:val="6B2876" w:themeColor="text1"/>
          </w:rPr>
          <w:t>YouTube</w:t>
        </w:r>
      </w:hyperlink>
      <w:r w:rsidRPr="00D44792">
        <w:rPr>
          <w:rFonts w:eastAsia="Zawgyi-One" w:cs="Myanmar Text"/>
          <w:b/>
          <w:bCs/>
          <w:color w:val="6B2876" w:themeColor="text1"/>
        </w:rPr>
        <w:t xml:space="preserve">, </w:t>
      </w:r>
      <w:hyperlink r:id="rId18" w:history="1">
        <w:r w:rsidRPr="00D44792">
          <w:rPr>
            <w:rStyle w:val="Hyperlink"/>
            <w:rFonts w:eastAsia="Zawgyi-One" w:cs="Myanmar Text"/>
            <w:b/>
            <w:bCs/>
            <w:color w:val="6B2876" w:themeColor="text1"/>
          </w:rPr>
          <w:t>LinkedIn</w:t>
        </w:r>
      </w:hyperlink>
    </w:p>
    <w:p w14:paraId="1760D59B" w14:textId="77777777" w:rsidR="00821BA2" w:rsidRPr="00D44792" w:rsidRDefault="007F2E98" w:rsidP="005E5043">
      <w:pPr>
        <w:pStyle w:val="Heading2"/>
        <w:keepLines/>
        <w:rPr>
          <w:rFonts w:cs="Myanmar Text"/>
        </w:rPr>
      </w:pPr>
      <w:bookmarkStart w:id="24" w:name="_Toc182297282"/>
      <w:bookmarkStart w:id="25" w:name="_Toc182298546"/>
      <w:bookmarkStart w:id="26" w:name="_Toc187387455"/>
      <w:proofErr w:type="spellStart"/>
      <w:r w:rsidRPr="00D44792">
        <w:rPr>
          <w:rFonts w:ascii="Myanmar Text" w:eastAsia="Zawgyi-One" w:hAnsi="Myanmar Text" w:cs="Myanmar Text"/>
        </w:rPr>
        <w:lastRenderedPageBreak/>
        <w:t>မၤန</w:t>
      </w:r>
      <w:proofErr w:type="spellEnd"/>
      <w:r w:rsidRPr="00D44792">
        <w:rPr>
          <w:rFonts w:ascii="Myanmar Text" w:eastAsia="Zawgyi-One" w:hAnsi="Myanmar Text" w:cs="Myanmar Text"/>
        </w:rPr>
        <w:t>့ၢ်တၢ်</w:t>
      </w:r>
      <w:proofErr w:type="spellStart"/>
      <w:r w:rsidRPr="00D44792">
        <w:rPr>
          <w:rFonts w:ascii="Myanmar Text" w:eastAsia="Zawgyi-One" w:hAnsi="Myanmar Text" w:cs="Myanmar Text"/>
        </w:rPr>
        <w:t>မၤစ</w:t>
      </w:r>
      <w:proofErr w:type="spellEnd"/>
      <w:r w:rsidRPr="00D44792">
        <w:rPr>
          <w:rFonts w:ascii="Myanmar Text" w:eastAsia="Zawgyi-One" w:hAnsi="Myanmar Text" w:cs="Myanmar Text"/>
        </w:rPr>
        <w:t>ၢၤ</w:t>
      </w:r>
      <w:proofErr w:type="spellStart"/>
      <w:r w:rsidRPr="00D44792">
        <w:rPr>
          <w:rFonts w:ascii="Myanmar Text" w:eastAsia="Zawgyi-One" w:hAnsi="Myanmar Text" w:cs="Myanmar Text"/>
        </w:rPr>
        <w:t>လၢကဆဲးကျိးဒီးပ</w:t>
      </w:r>
      <w:proofErr w:type="spellEnd"/>
      <w:r w:rsidRPr="00D44792">
        <w:rPr>
          <w:rFonts w:ascii="Myanmar Text" w:eastAsia="Zawgyi-One" w:hAnsi="Myanmar Text" w:cs="Myanmar Text"/>
        </w:rPr>
        <w:t>ှၤ</w:t>
      </w:r>
      <w:bookmarkEnd w:id="24"/>
      <w:bookmarkEnd w:id="25"/>
      <w:bookmarkEnd w:id="26"/>
    </w:p>
    <w:p w14:paraId="78EF62F0" w14:textId="77777777" w:rsidR="007170B2" w:rsidRPr="00D44792" w:rsidRDefault="007F2E98" w:rsidP="005E5043">
      <w:pPr>
        <w:keepNext/>
        <w:keepLines/>
        <w:rPr>
          <w:rFonts w:cs="Myanmar Text"/>
          <w:lang w:val="en-AU"/>
        </w:rPr>
      </w:pPr>
      <w:r w:rsidRPr="00D44792">
        <w:rPr>
          <w:rFonts w:ascii="Myanmar Text" w:eastAsia="Zawgyi-One" w:hAnsi="Myanmar Text" w:cs="Myanmar Text"/>
        </w:rPr>
        <w:t>ပှၤ</w:t>
      </w:r>
      <w:proofErr w:type="spellStart"/>
      <w:r w:rsidRPr="00D44792">
        <w:rPr>
          <w:rFonts w:ascii="Myanmar Text" w:eastAsia="Zawgyi-One" w:hAnsi="Myanmar Text" w:cs="Myanmar Text"/>
        </w:rPr>
        <w:t>လၢအလိ</w:t>
      </w:r>
      <w:proofErr w:type="spellEnd"/>
      <w:r w:rsidRPr="00D44792">
        <w:rPr>
          <w:rFonts w:ascii="Myanmar Text" w:eastAsia="Zawgyi-One" w:hAnsi="Myanmar Text" w:cs="Myanmar Text"/>
        </w:rPr>
        <w:t>ၣ်ဘၣ်တၢ်</w:t>
      </w:r>
      <w:proofErr w:type="spellStart"/>
      <w:r w:rsidRPr="00D44792">
        <w:rPr>
          <w:rFonts w:ascii="Myanmar Text" w:eastAsia="Zawgyi-One" w:hAnsi="Myanmar Text" w:cs="Myanmar Text"/>
        </w:rPr>
        <w:t>မၤစ</w:t>
      </w:r>
      <w:proofErr w:type="spellEnd"/>
      <w:r w:rsidRPr="00D44792">
        <w:rPr>
          <w:rFonts w:ascii="Myanmar Text" w:eastAsia="Zawgyi-One" w:hAnsi="Myanmar Text" w:cs="Myanmar Text"/>
        </w:rPr>
        <w:t>ၢၤ</w:t>
      </w:r>
      <w:proofErr w:type="spellStart"/>
      <w:r w:rsidRPr="00D44792">
        <w:rPr>
          <w:rFonts w:ascii="Myanmar Text" w:eastAsia="Zawgyi-One" w:hAnsi="Myanmar Text" w:cs="Myanmar Text"/>
        </w:rPr>
        <w:t>ဃုာ်ဒီးအဲကလံးကျိ</w:t>
      </w:r>
      <w:proofErr w:type="spellEnd"/>
      <w:r w:rsidRPr="00D44792">
        <w:rPr>
          <w:rFonts w:ascii="Myanmar Text" w:eastAsia="Zawgyi-One" w:hAnsi="Myanmar Text" w:cs="Myanmar Text"/>
        </w:rPr>
        <w:t>ၥ်</w:t>
      </w:r>
      <w:proofErr w:type="spellStart"/>
      <w:r w:rsidRPr="00D44792">
        <w:rPr>
          <w:rFonts w:ascii="Myanmar Text" w:eastAsia="Zawgyi-One" w:hAnsi="Myanmar Text" w:cs="Myanmar Text"/>
        </w:rPr>
        <w:t>တဖ</w:t>
      </w:r>
      <w:proofErr w:type="spellEnd"/>
      <w:r w:rsidRPr="00D44792">
        <w:rPr>
          <w:rFonts w:ascii="Myanmar Text" w:eastAsia="Zawgyi-One" w:hAnsi="Myanmar Text" w:cs="Myanmar Text"/>
        </w:rPr>
        <w:t>ၣ်</w:t>
      </w:r>
      <w:proofErr w:type="spellStart"/>
      <w:r w:rsidRPr="00D44792">
        <w:rPr>
          <w:rFonts w:ascii="Myanmar Text" w:eastAsia="Zawgyi-One" w:hAnsi="Myanmar Text" w:cs="Myanmar Text"/>
        </w:rPr>
        <w:t>အဂီ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r w:rsidRPr="00D44792">
        <w:rPr>
          <w:rFonts w:eastAsia="Zawgyi-One" w:cs="Myanmar Text"/>
        </w:rPr>
        <w:t xml:space="preserve"> </w:t>
      </w:r>
    </w:p>
    <w:p w14:paraId="12B383E8" w14:textId="77777777" w:rsidR="00821BA2" w:rsidRPr="00D44792" w:rsidRDefault="007F2E98" w:rsidP="005E5043">
      <w:pPr>
        <w:keepNext/>
        <w:keepLines/>
        <w:rPr>
          <w:rFonts w:cs="Myanmar Text"/>
          <w:lang w:val="en-AU"/>
        </w:rPr>
      </w:pPr>
      <w:r w:rsidRPr="00D44792">
        <w:rPr>
          <w:rFonts w:eastAsia="Zawgyi-One" w:cs="Myanmar Text"/>
        </w:rPr>
        <w:t xml:space="preserve"> </w:t>
      </w:r>
      <w:proofErr w:type="spellStart"/>
      <w:proofErr w:type="gramStart"/>
      <w:r w:rsidRPr="00D44792">
        <w:rPr>
          <w:rFonts w:ascii="Myanmar Text" w:eastAsia="Zawgyi-One" w:hAnsi="Myanmar Text" w:cs="Myanmar Text"/>
        </w:rPr>
        <w:t>နကိးနဲတ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ကျိးထံဒီးတ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ကတိၤကျိးထံတ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မၤစ</w:t>
      </w:r>
      <w:proofErr w:type="spellEnd"/>
      <w:r w:rsidRPr="00D44792">
        <w:rPr>
          <w:rFonts w:ascii="Myanmar Text" w:eastAsia="Zawgyi-One" w:hAnsi="Myanmar Text" w:cs="Myanmar Text"/>
        </w:rPr>
        <w:t>ၢၤ</w:t>
      </w:r>
      <w:r w:rsidRPr="00D44792">
        <w:rPr>
          <w:rFonts w:eastAsia="Zawgyi-One" w:cs="Myanmar Text"/>
        </w:rPr>
        <w:t>(</w:t>
      </w:r>
      <w:proofErr w:type="gramEnd"/>
      <w:r w:rsidRPr="00D44792">
        <w:rPr>
          <w:rFonts w:eastAsia="Zawgyi-One" w:cs="Myanmar Text"/>
        </w:rPr>
        <w:t>TIS)</w:t>
      </w:r>
      <w:r w:rsidRPr="00D44792">
        <w:rPr>
          <w:rFonts w:ascii="Myanmar Text" w:eastAsia="Zawgyi-One" w:hAnsi="Myanmar Text" w:cs="Myanmar Text"/>
        </w:rPr>
        <w:t>သ့၀ဲလီၤ</w:t>
      </w:r>
      <w:r w:rsidRPr="00D44792">
        <w:rPr>
          <w:rFonts w:eastAsia="Zawgyi-One" w:cs="Myanmar Text"/>
        </w:rPr>
        <w:t xml:space="preserve">. </w:t>
      </w:r>
      <w:r w:rsidRPr="00D44792">
        <w:rPr>
          <w:rFonts w:eastAsia="Zawgyi-One" w:cs="Myanmar Text"/>
          <w:b/>
          <w:bCs/>
          <w:color w:val="6B2876" w:themeColor="text1"/>
        </w:rPr>
        <w:t>131 450</w:t>
      </w:r>
    </w:p>
    <w:p w14:paraId="0BD8125B" w14:textId="77777777" w:rsidR="007170B2" w:rsidRPr="00D44792" w:rsidRDefault="007F2E98" w:rsidP="001F0D7A">
      <w:pPr>
        <w:rPr>
          <w:rFonts w:cs="Myanmar Text"/>
          <w:lang w:val="en-AU"/>
        </w:rPr>
      </w:pPr>
      <w:proofErr w:type="spellStart"/>
      <w:r w:rsidRPr="00D44792">
        <w:rPr>
          <w:rFonts w:ascii="Myanmar Text" w:eastAsia="Zawgyi-One" w:hAnsi="Myanmar Text" w:cs="Myanmar Text"/>
        </w:rPr>
        <w:t>လၢပ</w:t>
      </w:r>
      <w:proofErr w:type="spellEnd"/>
      <w:r w:rsidRPr="00D44792">
        <w:rPr>
          <w:rFonts w:ascii="Myanmar Text" w:eastAsia="Zawgyi-One" w:hAnsi="Myanmar Text" w:cs="Myanmar Text"/>
        </w:rPr>
        <w:t>ှၤ</w:t>
      </w:r>
      <w:proofErr w:type="spellStart"/>
      <w:r w:rsidRPr="00D44792">
        <w:rPr>
          <w:rFonts w:ascii="Myanmar Text" w:eastAsia="Zawgyi-One" w:hAnsi="Myanmar Text" w:cs="Myanmar Text"/>
        </w:rPr>
        <w:t>လၢအန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တအၢမ့တမ</w:t>
      </w:r>
      <w:proofErr w:type="spellEnd"/>
      <w:r w:rsidRPr="00D44792">
        <w:rPr>
          <w:rFonts w:ascii="Myanmar Text" w:eastAsia="Zawgyi-One" w:hAnsi="Myanmar Text" w:cs="Myanmar Text"/>
        </w:rPr>
        <w:t>့ၢ်</w:t>
      </w:r>
      <w:proofErr w:type="spellStart"/>
      <w:r w:rsidRPr="00D44792">
        <w:rPr>
          <w:rFonts w:ascii="Myanmar Text" w:eastAsia="Zawgyi-One" w:hAnsi="Myanmar Text" w:cs="Myanmar Text"/>
        </w:rPr>
        <w:t>အိ</w:t>
      </w:r>
      <w:proofErr w:type="spellEnd"/>
      <w:r w:rsidRPr="00D44792">
        <w:rPr>
          <w:rFonts w:ascii="Myanmar Text" w:eastAsia="Zawgyi-One" w:hAnsi="Myanmar Text" w:cs="Myanmar Text"/>
        </w:rPr>
        <w:t>ၣ်</w:t>
      </w:r>
      <w:proofErr w:type="spellStart"/>
      <w:r w:rsidRPr="00D44792">
        <w:rPr>
          <w:rFonts w:ascii="Myanmar Text" w:eastAsia="Zawgyi-One" w:hAnsi="Myanmar Text" w:cs="Myanmar Text"/>
        </w:rPr>
        <w:t>ဒီးတ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ကီတ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ခဲလၢတ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ကန</w:t>
      </w:r>
      <w:proofErr w:type="spellEnd"/>
      <w:r w:rsidRPr="00D44792">
        <w:rPr>
          <w:rFonts w:ascii="Myanmar Text" w:eastAsia="Zawgyi-One" w:hAnsi="Myanmar Text" w:cs="Myanmar Text"/>
        </w:rPr>
        <w:t>ၣ်</w:t>
      </w:r>
      <w:proofErr w:type="spellStart"/>
      <w:r w:rsidRPr="00D44792">
        <w:rPr>
          <w:rFonts w:ascii="Myanmar Text" w:eastAsia="Zawgyi-One" w:hAnsi="Myanmar Text" w:cs="Myanmar Text"/>
        </w:rPr>
        <w:t>ဟူတ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အဂီ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r w:rsidRPr="00D44792">
        <w:rPr>
          <w:rFonts w:eastAsia="Zawgyi-One" w:cs="Myanmar Text"/>
        </w:rPr>
        <w:t xml:space="preserve"> </w:t>
      </w:r>
    </w:p>
    <w:p w14:paraId="7B44F3F0" w14:textId="77777777" w:rsidR="00821BA2" w:rsidRPr="00D44792" w:rsidRDefault="007F2E98" w:rsidP="001F0D7A">
      <w:pPr>
        <w:rPr>
          <w:rFonts w:cs="Myanmar Text"/>
          <w:lang w:val="en-AU"/>
        </w:rPr>
      </w:pPr>
      <w:proofErr w:type="spellStart"/>
      <w:r w:rsidRPr="00D44792">
        <w:rPr>
          <w:rFonts w:ascii="Myanmar Text" w:eastAsia="Zawgyi-One" w:hAnsi="Myanmar Text" w:cs="Myanmar Text"/>
        </w:rPr>
        <w:t>နသူနဲထံကီ</w:t>
      </w:r>
      <w:proofErr w:type="spellEnd"/>
      <w:r w:rsidRPr="00D44792">
        <w:rPr>
          <w:rFonts w:ascii="Myanmar Text" w:eastAsia="Zawgyi-One" w:hAnsi="Myanmar Text" w:cs="Myanmar Text"/>
        </w:rPr>
        <w:t>ၢ်တၢ်ဆှၢ</w:t>
      </w:r>
      <w:proofErr w:type="spellStart"/>
      <w:r w:rsidRPr="00D44792">
        <w:rPr>
          <w:rFonts w:ascii="Myanmar Text" w:eastAsia="Zawgyi-One" w:hAnsi="Myanmar Text" w:cs="Myanmar Text"/>
        </w:rPr>
        <w:t>ခီဃီၤအတ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မၤစ</w:t>
      </w:r>
      <w:proofErr w:type="spellEnd"/>
      <w:r w:rsidRPr="00D44792">
        <w:rPr>
          <w:rFonts w:ascii="Myanmar Text" w:eastAsia="Zawgyi-One" w:hAnsi="Myanmar Text" w:cs="Myanmar Text"/>
        </w:rPr>
        <w:t>ၢၤသ့၀ဲလီၤ</w:t>
      </w:r>
      <w:r w:rsidRPr="00D44792">
        <w:rPr>
          <w:rFonts w:eastAsia="Zawgyi-One" w:cs="Myanmar Text"/>
        </w:rPr>
        <w:t xml:space="preserve"> </w:t>
      </w:r>
      <w:hyperlink r:id="rId19" w:history="1">
        <w:r w:rsidR="00821BA2" w:rsidRPr="00D44792">
          <w:rPr>
            <w:rStyle w:val="Hyperlink"/>
            <w:rFonts w:eastAsia="Zawgyi-One" w:cs="Myanmar Text"/>
            <w:b/>
            <w:bCs/>
            <w:color w:val="6B2876" w:themeColor="text1"/>
          </w:rPr>
          <w:t>relayservice.gov.au</w:t>
        </w:r>
      </w:hyperlink>
    </w:p>
    <w:p w14:paraId="1F4F37F3" w14:textId="77777777" w:rsidR="00821BA2" w:rsidRPr="00D44792" w:rsidRDefault="007F2E98" w:rsidP="001F0D7A">
      <w:pPr>
        <w:rPr>
          <w:rFonts w:cs="Myanmar Text"/>
          <w:lang w:val="en-AU"/>
        </w:rPr>
      </w:pPr>
      <w:proofErr w:type="spellStart"/>
      <w:proofErr w:type="gramStart"/>
      <w:r w:rsidRPr="00D44792">
        <w:rPr>
          <w:rFonts w:ascii="Myanmar Text" w:eastAsia="Zawgyi-One" w:hAnsi="Myanmar Text" w:cs="Myanmar Text"/>
        </w:rPr>
        <w:t>နသူလီတဲစိတ</w:t>
      </w:r>
      <w:proofErr w:type="spellEnd"/>
      <w:r w:rsidRPr="00D44792">
        <w:rPr>
          <w:rFonts w:ascii="Myanmar Text" w:eastAsia="Zawgyi-One" w:hAnsi="Myanmar Text" w:cs="Myanmar Text"/>
        </w:rPr>
        <w:t>ၢ်ဆှၢ</w:t>
      </w:r>
      <w:proofErr w:type="spellStart"/>
      <w:r w:rsidRPr="00D44792">
        <w:rPr>
          <w:rFonts w:ascii="Myanmar Text" w:eastAsia="Zawgyi-One" w:hAnsi="Myanmar Text" w:cs="Myanmar Text"/>
        </w:rPr>
        <w:t>နု</w:t>
      </w:r>
      <w:proofErr w:type="spellEnd"/>
      <w:r w:rsidRPr="00D44792">
        <w:rPr>
          <w:rFonts w:ascii="Myanmar Text" w:eastAsia="Zawgyi-One" w:hAnsi="Myanmar Text" w:cs="Myanmar Text"/>
        </w:rPr>
        <w:t>ၥ်တၢ်</w:t>
      </w:r>
      <w:proofErr w:type="spellStart"/>
      <w:r w:rsidRPr="00D44792">
        <w:rPr>
          <w:rFonts w:ascii="Myanmar Text" w:eastAsia="Zawgyi-One" w:hAnsi="Myanmar Text" w:cs="Myanmar Text"/>
        </w:rPr>
        <w:t>ကစီ</w:t>
      </w:r>
      <w:proofErr w:type="spellEnd"/>
      <w:r w:rsidRPr="00D44792">
        <w:rPr>
          <w:rFonts w:ascii="Myanmar Text" w:eastAsia="Zawgyi-One" w:hAnsi="Myanmar Text" w:cs="Myanmar Text"/>
        </w:rPr>
        <w:t>ၣ်</w:t>
      </w:r>
      <w:r w:rsidRPr="00D44792">
        <w:rPr>
          <w:rFonts w:eastAsia="Zawgyi-One" w:cs="Myanmar Text"/>
        </w:rPr>
        <w:t>(</w:t>
      </w:r>
      <w:proofErr w:type="gramEnd"/>
      <w:r w:rsidRPr="00D44792">
        <w:rPr>
          <w:rFonts w:eastAsia="Zawgyi-One" w:cs="Myanmar Text"/>
        </w:rPr>
        <w:t xml:space="preserve">TTY). </w:t>
      </w:r>
      <w:r w:rsidRPr="00D44792">
        <w:rPr>
          <w:rFonts w:eastAsia="Zawgyi-One" w:cs="Myanmar Text"/>
          <w:b/>
          <w:bCs/>
          <w:color w:val="6B2876" w:themeColor="text1"/>
        </w:rPr>
        <w:t>1800 555 677</w:t>
      </w:r>
    </w:p>
    <w:p w14:paraId="3D221F33" w14:textId="77777777" w:rsidR="001375CA" w:rsidRPr="00D44792" w:rsidRDefault="007F2E98" w:rsidP="00E84109">
      <w:pPr>
        <w:rPr>
          <w:rFonts w:cs="Myanmar Text"/>
          <w:lang w:val="en-AU"/>
        </w:rPr>
      </w:pPr>
      <w:proofErr w:type="spellStart"/>
      <w:r w:rsidRPr="00D44792">
        <w:rPr>
          <w:rFonts w:ascii="Myanmar Text" w:eastAsia="Zawgyi-One" w:hAnsi="Myanmar Text" w:cs="Myanmar Text"/>
        </w:rPr>
        <w:t>နသူတ</w:t>
      </w:r>
      <w:proofErr w:type="spellEnd"/>
      <w:r w:rsidRPr="00D44792">
        <w:rPr>
          <w:rFonts w:ascii="Myanmar Text" w:eastAsia="Zawgyi-One" w:hAnsi="Myanmar Text" w:cs="Myanmar Text"/>
        </w:rPr>
        <w:t>ၢ်ဆှၢ</w:t>
      </w:r>
      <w:proofErr w:type="spellStart"/>
      <w:r w:rsidRPr="00D44792">
        <w:rPr>
          <w:rFonts w:ascii="Myanmar Text" w:eastAsia="Zawgyi-One" w:hAnsi="Myanmar Text" w:cs="Myanmar Text"/>
        </w:rPr>
        <w:t>ခီဃီၤတ</w:t>
      </w:r>
      <w:proofErr w:type="spellEnd"/>
      <w:r w:rsidRPr="00D44792">
        <w:rPr>
          <w:rFonts w:ascii="Myanmar Text" w:eastAsia="Zawgyi-One" w:hAnsi="Myanmar Text" w:cs="Myanmar Text"/>
        </w:rPr>
        <w:t>ၢ်</w:t>
      </w:r>
      <w:proofErr w:type="spellStart"/>
      <w:r w:rsidRPr="00D44792">
        <w:rPr>
          <w:rFonts w:ascii="Myanmar Text" w:eastAsia="Zawgyi-One" w:hAnsi="Myanmar Text" w:cs="Myanmar Text"/>
        </w:rPr>
        <w:t>ကလု</w:t>
      </w:r>
      <w:proofErr w:type="spellEnd"/>
      <w:r w:rsidRPr="00D44792">
        <w:rPr>
          <w:rFonts w:ascii="Myanmar Text" w:eastAsia="Zawgyi-One" w:hAnsi="Myanmar Text" w:cs="Myanmar Text"/>
        </w:rPr>
        <w:t>ၢ်သ့၀ဲလီၤ</w:t>
      </w:r>
      <w:r w:rsidRPr="00D44792">
        <w:rPr>
          <w:rFonts w:eastAsia="Zawgyi-One" w:cs="Myanmar Text"/>
        </w:rPr>
        <w:t xml:space="preserve">. </w:t>
      </w:r>
      <w:r w:rsidRPr="00D44792">
        <w:rPr>
          <w:rFonts w:eastAsia="Zawgyi-One" w:cs="Myanmar Text"/>
          <w:b/>
          <w:bCs/>
          <w:color w:val="6B2876" w:themeColor="text1"/>
        </w:rPr>
        <w:t>1800 555 727</w:t>
      </w:r>
    </w:p>
    <w:sectPr w:rsidR="001375CA" w:rsidRPr="00D44792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6432" w14:textId="77777777" w:rsidR="007F2E98" w:rsidRDefault="007F2E98">
      <w:pPr>
        <w:spacing w:before="0" w:after="0" w:line="240" w:lineRule="auto"/>
      </w:pPr>
      <w:r>
        <w:separator/>
      </w:r>
    </w:p>
  </w:endnote>
  <w:endnote w:type="continuationSeparator" w:id="0">
    <w:p w14:paraId="017DC6CF" w14:textId="77777777" w:rsidR="007F2E98" w:rsidRDefault="007F2E9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Zawgyi-One">
    <w:altName w:val="Calibri"/>
    <w:charset w:val="00"/>
    <w:family w:val="swiss"/>
    <w:pitch w:val="variable"/>
    <w:sig w:usb0="61002A87" w:usb1="80000000" w:usb2="00000008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C2EFFF" w14:textId="77777777" w:rsidR="002B27DE" w:rsidRDefault="007F2E98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7DD28B" w14:textId="77777777" w:rsidR="008D4B76" w:rsidRDefault="008D4B76" w:rsidP="0008609C">
    <w:pPr>
      <w:pStyle w:val="Footer"/>
    </w:pPr>
  </w:p>
  <w:p w14:paraId="4F02EE38" w14:textId="77777777" w:rsidR="00AA6762" w:rsidRDefault="00AA6762" w:rsidP="005C7C78"/>
  <w:p w14:paraId="3E79BE60" w14:textId="77777777" w:rsidR="00AA6762" w:rsidRDefault="00AA6762" w:rsidP="005C7C78"/>
  <w:p w14:paraId="5F892F28" w14:textId="77777777" w:rsidR="00A71751" w:rsidRDefault="00A71751" w:rsidP="005C7C78"/>
  <w:p w14:paraId="2CE2F9E8" w14:textId="77777777" w:rsidR="00A71751" w:rsidRDefault="00A71751" w:rsidP="005C7C78"/>
  <w:p w14:paraId="1A9A1419" w14:textId="77777777" w:rsidR="00A71751" w:rsidRDefault="00A71751" w:rsidP="005C7C78"/>
  <w:p w14:paraId="2401BC41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E5D8" w14:textId="77777777" w:rsidR="0008609C" w:rsidRPr="00CB6A42" w:rsidRDefault="0008609C" w:rsidP="00CB6A42">
    <w:pPr>
      <w:pStyle w:val="Header"/>
    </w:pPr>
  </w:p>
  <w:sdt>
    <w:sdtPr>
      <w:rPr>
        <w:rStyle w:val="PageNumber"/>
        <w:rFonts w:cs="Arial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5A53E2" w14:textId="77777777" w:rsidR="00A71751" w:rsidRPr="00D44792" w:rsidRDefault="007F2E98" w:rsidP="00E517CA">
        <w:pPr>
          <w:pStyle w:val="Footer"/>
          <w:tabs>
            <w:tab w:val="clear" w:pos="4513"/>
          </w:tabs>
          <w:spacing w:after="200"/>
          <w:rPr>
            <w:rFonts w:cs="Arial"/>
          </w:rPr>
        </w:pPr>
        <w:r w:rsidRPr="00D44792">
          <w:rPr>
            <w:rFonts w:eastAsia="Zawgyi-One" w:cs="Arial"/>
          </w:rPr>
          <w:t>ndis.gov.au</w:t>
        </w:r>
        <w:r w:rsidRPr="00D44792">
          <w:rPr>
            <w:rFonts w:eastAsia="Zawgyi-One" w:cs="Arial"/>
          </w:rPr>
          <w:tab/>
        </w:r>
        <w:r w:rsidRPr="00D44792">
          <w:rPr>
            <w:rStyle w:val="PageNumber"/>
            <w:rFonts w:cs="Arial"/>
          </w:rPr>
          <w:fldChar w:fldCharType="begin"/>
        </w:r>
        <w:r w:rsidRPr="00D44792">
          <w:rPr>
            <w:rStyle w:val="PageNumber"/>
            <w:rFonts w:eastAsia="Zawgyi-One" w:cs="Arial"/>
          </w:rPr>
          <w:instrText xml:space="preserve"> PAGE </w:instrText>
        </w:r>
        <w:r w:rsidRPr="00D44792">
          <w:rPr>
            <w:rStyle w:val="PageNumber"/>
            <w:rFonts w:cs="Arial"/>
          </w:rPr>
          <w:fldChar w:fldCharType="separate"/>
        </w:r>
        <w:r w:rsidRPr="00D44792">
          <w:rPr>
            <w:rStyle w:val="PageNumber"/>
            <w:rFonts w:eastAsia="Zawgyi-One" w:cs="Arial"/>
          </w:rPr>
          <w:t>9</w:t>
        </w:r>
        <w:r w:rsidRPr="00D44792">
          <w:rPr>
            <w:rStyle w:val="PageNumber"/>
            <w:rFonts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3275A9" w14:textId="77777777" w:rsidR="00FB6E6D" w:rsidRPr="00D44792" w:rsidRDefault="007F2E98" w:rsidP="00E517CA">
        <w:pPr>
          <w:pStyle w:val="Footer"/>
          <w:tabs>
            <w:tab w:val="clear" w:pos="4513"/>
          </w:tabs>
          <w:spacing w:after="200"/>
          <w:rPr>
            <w:rStyle w:val="PageNumber"/>
            <w:rFonts w:cs="Arial"/>
          </w:rPr>
        </w:pPr>
        <w:r w:rsidRPr="00D44792">
          <w:rPr>
            <w:rFonts w:eastAsia="Zawgyi-One" w:cs="Arial"/>
          </w:rPr>
          <w:t>ndis.gov.au</w:t>
        </w:r>
        <w:r w:rsidRPr="00D44792">
          <w:rPr>
            <w:rFonts w:eastAsia="Zawgyi-One" w:cs="Arial"/>
          </w:rPr>
          <w:tab/>
        </w:r>
        <w:r w:rsidRPr="00D44792">
          <w:rPr>
            <w:rStyle w:val="PageNumber"/>
            <w:rFonts w:cs="Arial"/>
          </w:rPr>
          <w:fldChar w:fldCharType="begin"/>
        </w:r>
        <w:r w:rsidRPr="00D44792">
          <w:rPr>
            <w:rStyle w:val="PageNumber"/>
            <w:rFonts w:eastAsia="Zawgyi-One" w:cs="Arial"/>
          </w:rPr>
          <w:instrText xml:space="preserve"> PAGE </w:instrText>
        </w:r>
        <w:r w:rsidRPr="00D44792">
          <w:rPr>
            <w:rStyle w:val="PageNumber"/>
            <w:rFonts w:cs="Arial"/>
          </w:rPr>
          <w:fldChar w:fldCharType="separate"/>
        </w:r>
        <w:r w:rsidRPr="00D44792">
          <w:rPr>
            <w:rStyle w:val="PageNumber"/>
            <w:rFonts w:eastAsia="Zawgyi-One" w:cs="Arial"/>
          </w:rPr>
          <w:t>1</w:t>
        </w:r>
        <w:r w:rsidRPr="00D44792">
          <w:rPr>
            <w:rStyle w:val="PageNumber"/>
            <w:rFonts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DD9A8" w14:textId="77777777" w:rsidR="007F2E98" w:rsidRDefault="007F2E98">
      <w:pPr>
        <w:spacing w:before="0" w:after="0" w:line="240" w:lineRule="auto"/>
      </w:pPr>
      <w:r>
        <w:separator/>
      </w:r>
    </w:p>
  </w:footnote>
  <w:footnote w:type="continuationSeparator" w:id="0">
    <w:p w14:paraId="58DB5CC1" w14:textId="77777777" w:rsidR="007F2E98" w:rsidRDefault="007F2E9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8B87" w14:textId="77777777" w:rsidR="008D4B76" w:rsidRDefault="008D4B76" w:rsidP="005C7C78">
    <w:pPr>
      <w:pStyle w:val="Header"/>
    </w:pPr>
  </w:p>
  <w:p w14:paraId="0A537B9C" w14:textId="77777777" w:rsidR="00AA6762" w:rsidRDefault="00AA6762" w:rsidP="005C7C78"/>
  <w:p w14:paraId="3FB9C0AD" w14:textId="77777777" w:rsidR="00AA6762" w:rsidRDefault="00AA6762" w:rsidP="005C7C78"/>
  <w:p w14:paraId="54217EBE" w14:textId="77777777" w:rsidR="00A71751" w:rsidRDefault="00A71751" w:rsidP="005C7C78"/>
  <w:p w14:paraId="24082D52" w14:textId="77777777" w:rsidR="00A71751" w:rsidRDefault="00A71751" w:rsidP="005C7C78"/>
  <w:p w14:paraId="68BF64A6" w14:textId="77777777" w:rsidR="00A71751" w:rsidRDefault="00A71751" w:rsidP="005C7C78"/>
  <w:p w14:paraId="1185278C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31DD" w14:textId="77777777" w:rsidR="00A71751" w:rsidRPr="00CB6A42" w:rsidRDefault="007F2E98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C1D6BC5" wp14:editId="4FBC3D22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5168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8226A9" wp14:editId="3311C4B0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422C" w14:textId="77777777" w:rsidR="00B476C2" w:rsidRPr="00D348CF" w:rsidRDefault="007F2E98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4BB35C9E" wp14:editId="3AF4FA9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3120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AD760700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C4AEBA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26ED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AB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8F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C29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A4D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C4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CBD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F0C8DD16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41E8EB76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CCE60C78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C49417B2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50928388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9CE0C0EA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49161F1C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F1A0228A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5AB095F6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6178A0AA"/>
    <w:lvl w:ilvl="0" w:tplc="44ACDE8E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9ADC96F8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2F4118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ECE1432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542A9A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A90CDE5E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8B4A494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6F6A9544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B7663664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49740">
    <w:abstractNumId w:val="6"/>
  </w:num>
  <w:num w:numId="2" w16cid:durableId="1042171714">
    <w:abstractNumId w:val="0"/>
  </w:num>
  <w:num w:numId="3" w16cid:durableId="1609045744">
    <w:abstractNumId w:val="2"/>
  </w:num>
  <w:num w:numId="4" w16cid:durableId="412749344">
    <w:abstractNumId w:val="11"/>
  </w:num>
  <w:num w:numId="5" w16cid:durableId="1135640410">
    <w:abstractNumId w:val="3"/>
  </w:num>
  <w:num w:numId="6" w16cid:durableId="35470842">
    <w:abstractNumId w:val="1"/>
  </w:num>
  <w:num w:numId="7" w16cid:durableId="2084720837">
    <w:abstractNumId w:val="5"/>
  </w:num>
  <w:num w:numId="8" w16cid:durableId="926158368">
    <w:abstractNumId w:val="8"/>
  </w:num>
  <w:num w:numId="9" w16cid:durableId="1328048391">
    <w:abstractNumId w:val="7"/>
  </w:num>
  <w:num w:numId="10" w16cid:durableId="1183855941">
    <w:abstractNumId w:val="9"/>
  </w:num>
  <w:num w:numId="11" w16cid:durableId="2125028931">
    <w:abstractNumId w:val="10"/>
  </w:num>
  <w:num w:numId="12" w16cid:durableId="176410920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43C99"/>
    <w:rsid w:val="00066632"/>
    <w:rsid w:val="000714F5"/>
    <w:rsid w:val="0008609C"/>
    <w:rsid w:val="000B2BF1"/>
    <w:rsid w:val="000B56AB"/>
    <w:rsid w:val="000B66FC"/>
    <w:rsid w:val="000C49F4"/>
    <w:rsid w:val="000D06FD"/>
    <w:rsid w:val="000D6C90"/>
    <w:rsid w:val="000E73E6"/>
    <w:rsid w:val="000F5B66"/>
    <w:rsid w:val="000F738E"/>
    <w:rsid w:val="00102A1D"/>
    <w:rsid w:val="00114DE1"/>
    <w:rsid w:val="0012394D"/>
    <w:rsid w:val="001258BB"/>
    <w:rsid w:val="001375CA"/>
    <w:rsid w:val="0014207A"/>
    <w:rsid w:val="001439BE"/>
    <w:rsid w:val="00153FF0"/>
    <w:rsid w:val="00163B28"/>
    <w:rsid w:val="001665A1"/>
    <w:rsid w:val="001809B3"/>
    <w:rsid w:val="00180D51"/>
    <w:rsid w:val="00186F66"/>
    <w:rsid w:val="00187EA6"/>
    <w:rsid w:val="00197226"/>
    <w:rsid w:val="001A15AB"/>
    <w:rsid w:val="001A1B89"/>
    <w:rsid w:val="001B5EC7"/>
    <w:rsid w:val="001C734A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1F7E14"/>
    <w:rsid w:val="00205216"/>
    <w:rsid w:val="00223DBB"/>
    <w:rsid w:val="00227BAF"/>
    <w:rsid w:val="002305F9"/>
    <w:rsid w:val="00231289"/>
    <w:rsid w:val="002321EA"/>
    <w:rsid w:val="002338DC"/>
    <w:rsid w:val="0023603F"/>
    <w:rsid w:val="00251819"/>
    <w:rsid w:val="00252818"/>
    <w:rsid w:val="0025303C"/>
    <w:rsid w:val="0025407E"/>
    <w:rsid w:val="00262A6A"/>
    <w:rsid w:val="0026492C"/>
    <w:rsid w:val="00280955"/>
    <w:rsid w:val="00280A09"/>
    <w:rsid w:val="00282132"/>
    <w:rsid w:val="00285DEE"/>
    <w:rsid w:val="002934A4"/>
    <w:rsid w:val="002A30E0"/>
    <w:rsid w:val="002A42AF"/>
    <w:rsid w:val="002A490D"/>
    <w:rsid w:val="002B27DE"/>
    <w:rsid w:val="002C2730"/>
    <w:rsid w:val="002C6574"/>
    <w:rsid w:val="002D510B"/>
    <w:rsid w:val="002F2983"/>
    <w:rsid w:val="002F45DB"/>
    <w:rsid w:val="002F7C36"/>
    <w:rsid w:val="00304C4D"/>
    <w:rsid w:val="00323BB7"/>
    <w:rsid w:val="0033117A"/>
    <w:rsid w:val="003313CD"/>
    <w:rsid w:val="003339DC"/>
    <w:rsid w:val="00337459"/>
    <w:rsid w:val="00343B5E"/>
    <w:rsid w:val="00343BAE"/>
    <w:rsid w:val="003525AE"/>
    <w:rsid w:val="00360F21"/>
    <w:rsid w:val="003622D9"/>
    <w:rsid w:val="00367110"/>
    <w:rsid w:val="003820DF"/>
    <w:rsid w:val="00397371"/>
    <w:rsid w:val="003A3FCC"/>
    <w:rsid w:val="003A4588"/>
    <w:rsid w:val="003A60EF"/>
    <w:rsid w:val="003B2BB8"/>
    <w:rsid w:val="003B3F1F"/>
    <w:rsid w:val="003B3F49"/>
    <w:rsid w:val="003C20D7"/>
    <w:rsid w:val="003D34FF"/>
    <w:rsid w:val="003F2DA2"/>
    <w:rsid w:val="003F6ED7"/>
    <w:rsid w:val="0040062A"/>
    <w:rsid w:val="0040546B"/>
    <w:rsid w:val="00407024"/>
    <w:rsid w:val="00421F32"/>
    <w:rsid w:val="004253D4"/>
    <w:rsid w:val="00426104"/>
    <w:rsid w:val="00441824"/>
    <w:rsid w:val="00452597"/>
    <w:rsid w:val="0045753D"/>
    <w:rsid w:val="00457EF1"/>
    <w:rsid w:val="00460985"/>
    <w:rsid w:val="0046167E"/>
    <w:rsid w:val="004659C6"/>
    <w:rsid w:val="0047244C"/>
    <w:rsid w:val="0047274E"/>
    <w:rsid w:val="0047506A"/>
    <w:rsid w:val="0048002C"/>
    <w:rsid w:val="00485140"/>
    <w:rsid w:val="004861C3"/>
    <w:rsid w:val="00486AE6"/>
    <w:rsid w:val="004876FD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33B8"/>
    <w:rsid w:val="004F5086"/>
    <w:rsid w:val="004F6250"/>
    <w:rsid w:val="00507395"/>
    <w:rsid w:val="00513572"/>
    <w:rsid w:val="00513CAF"/>
    <w:rsid w:val="0051453C"/>
    <w:rsid w:val="00515AB6"/>
    <w:rsid w:val="00516F57"/>
    <w:rsid w:val="00531E4B"/>
    <w:rsid w:val="00535418"/>
    <w:rsid w:val="00547D89"/>
    <w:rsid w:val="0055492D"/>
    <w:rsid w:val="005648FD"/>
    <w:rsid w:val="005651D4"/>
    <w:rsid w:val="00570781"/>
    <w:rsid w:val="00574058"/>
    <w:rsid w:val="00574D04"/>
    <w:rsid w:val="00576162"/>
    <w:rsid w:val="00584507"/>
    <w:rsid w:val="00586C79"/>
    <w:rsid w:val="00593565"/>
    <w:rsid w:val="005938B8"/>
    <w:rsid w:val="005939F7"/>
    <w:rsid w:val="00593C73"/>
    <w:rsid w:val="005A0BCE"/>
    <w:rsid w:val="005A1743"/>
    <w:rsid w:val="005A42DA"/>
    <w:rsid w:val="005A6312"/>
    <w:rsid w:val="005A7AD2"/>
    <w:rsid w:val="005B625E"/>
    <w:rsid w:val="005C0901"/>
    <w:rsid w:val="005C3AA9"/>
    <w:rsid w:val="005C628D"/>
    <w:rsid w:val="005C7C78"/>
    <w:rsid w:val="005D5DBA"/>
    <w:rsid w:val="005D5F3B"/>
    <w:rsid w:val="005E5043"/>
    <w:rsid w:val="005E51D4"/>
    <w:rsid w:val="005F78E7"/>
    <w:rsid w:val="0062119A"/>
    <w:rsid w:val="00622BCE"/>
    <w:rsid w:val="00625D14"/>
    <w:rsid w:val="00636F45"/>
    <w:rsid w:val="0063721F"/>
    <w:rsid w:val="00645007"/>
    <w:rsid w:val="00653F5C"/>
    <w:rsid w:val="00664E61"/>
    <w:rsid w:val="006677B3"/>
    <w:rsid w:val="006765FF"/>
    <w:rsid w:val="00683992"/>
    <w:rsid w:val="006A4CE7"/>
    <w:rsid w:val="006B23F1"/>
    <w:rsid w:val="006B46BC"/>
    <w:rsid w:val="006B5615"/>
    <w:rsid w:val="006C1736"/>
    <w:rsid w:val="006C3124"/>
    <w:rsid w:val="006C3AF5"/>
    <w:rsid w:val="006D7AA0"/>
    <w:rsid w:val="006E1038"/>
    <w:rsid w:val="006E7B73"/>
    <w:rsid w:val="006F0D47"/>
    <w:rsid w:val="006F11A0"/>
    <w:rsid w:val="00701600"/>
    <w:rsid w:val="00704E08"/>
    <w:rsid w:val="007128E1"/>
    <w:rsid w:val="007170B2"/>
    <w:rsid w:val="007215BF"/>
    <w:rsid w:val="007219F1"/>
    <w:rsid w:val="007279D6"/>
    <w:rsid w:val="00734BFE"/>
    <w:rsid w:val="00735C0D"/>
    <w:rsid w:val="00761E08"/>
    <w:rsid w:val="00763C30"/>
    <w:rsid w:val="00763E1D"/>
    <w:rsid w:val="00777842"/>
    <w:rsid w:val="0078091F"/>
    <w:rsid w:val="00780925"/>
    <w:rsid w:val="00784C2F"/>
    <w:rsid w:val="00785261"/>
    <w:rsid w:val="00791639"/>
    <w:rsid w:val="00792A4A"/>
    <w:rsid w:val="0079479B"/>
    <w:rsid w:val="007A2767"/>
    <w:rsid w:val="007A47B3"/>
    <w:rsid w:val="007A74AE"/>
    <w:rsid w:val="007B0256"/>
    <w:rsid w:val="007B425C"/>
    <w:rsid w:val="007D24B4"/>
    <w:rsid w:val="007D46C6"/>
    <w:rsid w:val="007D5C97"/>
    <w:rsid w:val="007E10B2"/>
    <w:rsid w:val="007E2852"/>
    <w:rsid w:val="007E6C06"/>
    <w:rsid w:val="007F2E98"/>
    <w:rsid w:val="007F2EED"/>
    <w:rsid w:val="007F6C84"/>
    <w:rsid w:val="00801B55"/>
    <w:rsid w:val="00802825"/>
    <w:rsid w:val="00821BA2"/>
    <w:rsid w:val="00822BAD"/>
    <w:rsid w:val="008275E5"/>
    <w:rsid w:val="00830A50"/>
    <w:rsid w:val="00855048"/>
    <w:rsid w:val="00857F40"/>
    <w:rsid w:val="00863C7F"/>
    <w:rsid w:val="00871801"/>
    <w:rsid w:val="00887867"/>
    <w:rsid w:val="00895ACB"/>
    <w:rsid w:val="00897011"/>
    <w:rsid w:val="008A207B"/>
    <w:rsid w:val="008A3C7E"/>
    <w:rsid w:val="008A5A27"/>
    <w:rsid w:val="008C3F4B"/>
    <w:rsid w:val="008D4B76"/>
    <w:rsid w:val="00903FD8"/>
    <w:rsid w:val="00905783"/>
    <w:rsid w:val="00906B1B"/>
    <w:rsid w:val="009225F0"/>
    <w:rsid w:val="00923ED2"/>
    <w:rsid w:val="00940AC8"/>
    <w:rsid w:val="00943B88"/>
    <w:rsid w:val="009447D8"/>
    <w:rsid w:val="00950F57"/>
    <w:rsid w:val="00952B4A"/>
    <w:rsid w:val="00956FF5"/>
    <w:rsid w:val="009778A2"/>
    <w:rsid w:val="009828F7"/>
    <w:rsid w:val="0099018C"/>
    <w:rsid w:val="0099636A"/>
    <w:rsid w:val="009A5E47"/>
    <w:rsid w:val="009C223A"/>
    <w:rsid w:val="009C44DC"/>
    <w:rsid w:val="009F0B09"/>
    <w:rsid w:val="009F2C71"/>
    <w:rsid w:val="00A06958"/>
    <w:rsid w:val="00A14C9C"/>
    <w:rsid w:val="00A15DDC"/>
    <w:rsid w:val="00A21351"/>
    <w:rsid w:val="00A22483"/>
    <w:rsid w:val="00A321B0"/>
    <w:rsid w:val="00A345E1"/>
    <w:rsid w:val="00A4261D"/>
    <w:rsid w:val="00A42A51"/>
    <w:rsid w:val="00A47174"/>
    <w:rsid w:val="00A63C5B"/>
    <w:rsid w:val="00A6495B"/>
    <w:rsid w:val="00A71751"/>
    <w:rsid w:val="00A8595C"/>
    <w:rsid w:val="00A92CA9"/>
    <w:rsid w:val="00A932B8"/>
    <w:rsid w:val="00A96D98"/>
    <w:rsid w:val="00AA0E0F"/>
    <w:rsid w:val="00AA41CB"/>
    <w:rsid w:val="00AA42D4"/>
    <w:rsid w:val="00AA5FD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20DB8"/>
    <w:rsid w:val="00B3258C"/>
    <w:rsid w:val="00B40AAC"/>
    <w:rsid w:val="00B476C2"/>
    <w:rsid w:val="00B728C9"/>
    <w:rsid w:val="00B73DA2"/>
    <w:rsid w:val="00B7477A"/>
    <w:rsid w:val="00B80E43"/>
    <w:rsid w:val="00B96311"/>
    <w:rsid w:val="00B97A26"/>
    <w:rsid w:val="00BA02AC"/>
    <w:rsid w:val="00BA2DB9"/>
    <w:rsid w:val="00BA5714"/>
    <w:rsid w:val="00BD5EAA"/>
    <w:rsid w:val="00BD64BC"/>
    <w:rsid w:val="00BD6CC5"/>
    <w:rsid w:val="00BD703F"/>
    <w:rsid w:val="00BE48B4"/>
    <w:rsid w:val="00BE632A"/>
    <w:rsid w:val="00BE7148"/>
    <w:rsid w:val="00BF1D35"/>
    <w:rsid w:val="00C06811"/>
    <w:rsid w:val="00C07318"/>
    <w:rsid w:val="00C107E1"/>
    <w:rsid w:val="00C17773"/>
    <w:rsid w:val="00C27827"/>
    <w:rsid w:val="00C36549"/>
    <w:rsid w:val="00C374C0"/>
    <w:rsid w:val="00C54B33"/>
    <w:rsid w:val="00C714B0"/>
    <w:rsid w:val="00C82763"/>
    <w:rsid w:val="00C846EB"/>
    <w:rsid w:val="00C857EB"/>
    <w:rsid w:val="00C90865"/>
    <w:rsid w:val="00C90CA9"/>
    <w:rsid w:val="00C945B0"/>
    <w:rsid w:val="00CA1179"/>
    <w:rsid w:val="00CB2835"/>
    <w:rsid w:val="00CB6A42"/>
    <w:rsid w:val="00CC7A75"/>
    <w:rsid w:val="00CD3DF5"/>
    <w:rsid w:val="00CD5B97"/>
    <w:rsid w:val="00CD737C"/>
    <w:rsid w:val="00CE093E"/>
    <w:rsid w:val="00CE0C0C"/>
    <w:rsid w:val="00CE6597"/>
    <w:rsid w:val="00CE720A"/>
    <w:rsid w:val="00CF74D3"/>
    <w:rsid w:val="00D01A76"/>
    <w:rsid w:val="00D05FD5"/>
    <w:rsid w:val="00D11A62"/>
    <w:rsid w:val="00D13808"/>
    <w:rsid w:val="00D13CD2"/>
    <w:rsid w:val="00D13CE7"/>
    <w:rsid w:val="00D3002F"/>
    <w:rsid w:val="00D348CF"/>
    <w:rsid w:val="00D3530B"/>
    <w:rsid w:val="00D35FF8"/>
    <w:rsid w:val="00D426EB"/>
    <w:rsid w:val="00D44792"/>
    <w:rsid w:val="00D50150"/>
    <w:rsid w:val="00D541D4"/>
    <w:rsid w:val="00D61F23"/>
    <w:rsid w:val="00D62CB8"/>
    <w:rsid w:val="00D74B7B"/>
    <w:rsid w:val="00D75B07"/>
    <w:rsid w:val="00D87A0F"/>
    <w:rsid w:val="00DA7FCE"/>
    <w:rsid w:val="00DB5769"/>
    <w:rsid w:val="00DB66FF"/>
    <w:rsid w:val="00DC322B"/>
    <w:rsid w:val="00DD0B03"/>
    <w:rsid w:val="00DD3D47"/>
    <w:rsid w:val="00DD6B4D"/>
    <w:rsid w:val="00DE3193"/>
    <w:rsid w:val="00DE699A"/>
    <w:rsid w:val="00DF2F24"/>
    <w:rsid w:val="00E1408A"/>
    <w:rsid w:val="00E33702"/>
    <w:rsid w:val="00E427DE"/>
    <w:rsid w:val="00E43423"/>
    <w:rsid w:val="00E43F17"/>
    <w:rsid w:val="00E517CA"/>
    <w:rsid w:val="00E52C1C"/>
    <w:rsid w:val="00E64C18"/>
    <w:rsid w:val="00E75DDF"/>
    <w:rsid w:val="00E760B2"/>
    <w:rsid w:val="00E83405"/>
    <w:rsid w:val="00E84109"/>
    <w:rsid w:val="00E84B1C"/>
    <w:rsid w:val="00E85800"/>
    <w:rsid w:val="00E90003"/>
    <w:rsid w:val="00E9181D"/>
    <w:rsid w:val="00E94B15"/>
    <w:rsid w:val="00E97575"/>
    <w:rsid w:val="00EA34E2"/>
    <w:rsid w:val="00EA6E30"/>
    <w:rsid w:val="00EC4364"/>
    <w:rsid w:val="00EC6789"/>
    <w:rsid w:val="00EE54E1"/>
    <w:rsid w:val="00F05851"/>
    <w:rsid w:val="00F15B90"/>
    <w:rsid w:val="00F25D60"/>
    <w:rsid w:val="00F3328F"/>
    <w:rsid w:val="00F34F32"/>
    <w:rsid w:val="00F411F2"/>
    <w:rsid w:val="00F50546"/>
    <w:rsid w:val="00F650C3"/>
    <w:rsid w:val="00F67B66"/>
    <w:rsid w:val="00F738A9"/>
    <w:rsid w:val="00F77215"/>
    <w:rsid w:val="00F83634"/>
    <w:rsid w:val="00F90917"/>
    <w:rsid w:val="00F9585A"/>
    <w:rsid w:val="00F9717F"/>
    <w:rsid w:val="00FA334F"/>
    <w:rsid w:val="00FB5514"/>
    <w:rsid w:val="00FB6E6D"/>
    <w:rsid w:val="00FB7599"/>
    <w:rsid w:val="00FC0786"/>
    <w:rsid w:val="00FC1269"/>
    <w:rsid w:val="00FC4D23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31A0D"/>
  <w15:docId w15:val="{519EAF9A-1916-4B58-8EFA-4BDF2D9A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43B5E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B5E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43B5E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3B5E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343B5E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343B5E"/>
    <w:pPr>
      <w:keepNext/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3258C"/>
    <w:pPr>
      <w:tabs>
        <w:tab w:val="right" w:pos="9016"/>
      </w:tabs>
      <w:spacing w:before="480" w:after="100" w:line="240" w:lineRule="auto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paragraph" w:customStyle="1" w:styleId="CM9">
    <w:name w:val="CM9"/>
    <w:basedOn w:val="Default"/>
    <w:next w:val="Default"/>
    <w:uiPriority w:val="99"/>
    <w:rsid w:val="00D75B07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D75B0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Props1.xml><?xml version="1.0" encoding="utf-8"?>
<ds:datastoreItem xmlns:ds="http://schemas.openxmlformats.org/officeDocument/2006/customXml" ds:itemID="{B6C46106-F322-47E5-926B-7439FB438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480D3-86AC-472C-83A4-442F54B15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34C29B-D044-4913-A7AA-0CA70BEF90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6FFA23-3FBB-496B-B162-2FE6215716A8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Replacement Supports you can spend NDIS funding on Easy Read Text Only</vt:lpstr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တၢ်ထၢနုာ်လီၤမၤပှဲၤအတၢ်ဆီၣ်ထွဲလၢနသူအီၤဃုာ်ဒီး NDIS စ့တၢ်မၤစၢၤသ့တဖၣ်</dc:title>
  <dc:creator>National Disability Insurance Agency (NDIA)</dc:creator>
  <cp:lastModifiedBy>Dakin, Petrina</cp:lastModifiedBy>
  <cp:revision>2</cp:revision>
  <dcterms:created xsi:type="dcterms:W3CDTF">2025-02-12T22:45:00Z</dcterms:created>
  <dcterms:modified xsi:type="dcterms:W3CDTF">2025-02-12T22:45:00Z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445aa88d-4cba-4d6a-bc51-dff4bd0407f8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2024-11-12T01:25:17Z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