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94B6A" w14:textId="4FAEC793" w:rsidR="00E75DDF" w:rsidRPr="002F5BBB" w:rsidRDefault="00CB4EA0" w:rsidP="001F0D7A">
      <w:pPr>
        <w:pStyle w:val="Heading1"/>
        <w:rPr>
          <w:rFonts w:eastAsia="Malgun Gothic"/>
          <w:lang w:eastAsia="ko-KR"/>
        </w:rPr>
      </w:pPr>
      <w:bookmarkStart w:id="0" w:name="_Toc122689909"/>
      <w:r w:rsidRPr="002F5BBB">
        <w:rPr>
          <w:rFonts w:eastAsia="Malgun Gothic" w:cs="Malgun Gothic"/>
          <w:lang w:val="ko" w:eastAsia="ko-KR"/>
        </w:rPr>
        <w:t xml:space="preserve">NDIS </w:t>
      </w:r>
      <w:r w:rsidR="00541448" w:rsidRPr="00541448">
        <w:rPr>
          <w:rFonts w:eastAsia="Malgun Gothic" w:cs="Malgun Gothic" w:hint="eastAsia"/>
          <w:lang w:val="ko" w:eastAsia="ko-KR"/>
        </w:rPr>
        <w:t>자금을</w:t>
      </w:r>
      <w:r w:rsidR="00541448" w:rsidRPr="00541448">
        <w:rPr>
          <w:rFonts w:eastAsia="Malgun Gothic" w:cs="Malgun Gothic"/>
          <w:lang w:val="ko" w:eastAsia="ko-KR"/>
        </w:rPr>
        <w:t xml:space="preserve"> </w:t>
      </w:r>
      <w:r w:rsidR="00541448" w:rsidRPr="00541448">
        <w:rPr>
          <w:rFonts w:eastAsia="Malgun Gothic" w:cs="Malgun Gothic" w:hint="eastAsia"/>
          <w:lang w:val="ko" w:eastAsia="ko-KR"/>
        </w:rPr>
        <w:t>사용할</w:t>
      </w:r>
      <w:r w:rsidR="00541448" w:rsidRPr="00541448">
        <w:rPr>
          <w:rFonts w:eastAsia="Malgun Gothic" w:cs="Malgun Gothic"/>
          <w:lang w:val="ko" w:eastAsia="ko-KR"/>
        </w:rPr>
        <w:t xml:space="preserve"> </w:t>
      </w:r>
      <w:r w:rsidR="00541448" w:rsidRPr="00541448">
        <w:rPr>
          <w:rFonts w:eastAsia="Malgun Gothic" w:cs="Malgun Gothic" w:hint="eastAsia"/>
          <w:lang w:val="ko" w:eastAsia="ko-KR"/>
        </w:rPr>
        <w:t>수</w:t>
      </w:r>
      <w:r w:rsidRPr="002F5BBB">
        <w:rPr>
          <w:rFonts w:eastAsia="Malgun Gothic" w:cs="Malgun Gothic"/>
          <w:lang w:val="ko" w:eastAsia="ko-KR"/>
        </w:rPr>
        <w:t xml:space="preserve"> </w:t>
      </w:r>
      <w:r w:rsidR="00541448" w:rsidRPr="00541448">
        <w:rPr>
          <w:rFonts w:eastAsia="Malgun Gothic" w:cs="Malgun Gothic" w:hint="eastAsia"/>
          <w:lang w:val="ko" w:eastAsia="ko-KR"/>
        </w:rPr>
        <w:t>있는</w:t>
      </w:r>
      <w:r w:rsidR="00541448" w:rsidRPr="00541448">
        <w:rPr>
          <w:rFonts w:eastAsia="Malgun Gothic" w:cs="Malgun Gothic"/>
          <w:lang w:val="ko" w:eastAsia="ko-KR"/>
        </w:rPr>
        <w:t xml:space="preserve"> </w:t>
      </w:r>
      <w:r w:rsidR="00541448" w:rsidRPr="00541448">
        <w:rPr>
          <w:rFonts w:eastAsia="Malgun Gothic" w:cs="Malgun Gothic" w:hint="eastAsia"/>
          <w:lang w:val="ko" w:eastAsia="ko-KR"/>
        </w:rPr>
        <w:t>대체</w:t>
      </w:r>
      <w:r w:rsidR="00541448" w:rsidRPr="00541448">
        <w:rPr>
          <w:rFonts w:eastAsia="Malgun Gothic" w:cs="Malgun Gothic"/>
          <w:lang w:val="ko" w:eastAsia="ko-KR"/>
        </w:rPr>
        <w:t xml:space="preserve"> </w:t>
      </w:r>
      <w:r w:rsidR="00541448" w:rsidRPr="00541448">
        <w:rPr>
          <w:rFonts w:eastAsia="Malgun Gothic" w:cs="Malgun Gothic" w:hint="eastAsia"/>
          <w:lang w:val="ko" w:eastAsia="ko-KR"/>
        </w:rPr>
        <w:t>지원</w:t>
      </w:r>
    </w:p>
    <w:p w14:paraId="2BFF11D4" w14:textId="77777777" w:rsidR="000F738E" w:rsidRPr="002F5BBB" w:rsidRDefault="00CB4EA0" w:rsidP="000F738E">
      <w:pPr>
        <w:rPr>
          <w:rFonts w:eastAsia="Malgun Gothic"/>
          <w:lang w:val="en-AU" w:eastAsia="ko-KR"/>
        </w:rPr>
      </w:pPr>
      <w:r w:rsidRPr="002F5BBB">
        <w:rPr>
          <w:rFonts w:eastAsia="Malgun Gothic" w:cs="Malgun Gothic"/>
          <w:lang w:val="ko" w:eastAsia="ko-KR"/>
        </w:rPr>
        <w:t xml:space="preserve">Korean | </w:t>
      </w:r>
      <w:r w:rsidRPr="002F5BBB">
        <w:rPr>
          <w:rFonts w:eastAsia="Malgun Gothic" w:cs="Malgun Gothic"/>
          <w:lang w:val="ko" w:eastAsia="ko-KR"/>
        </w:rPr>
        <w:t>한국어</w:t>
      </w:r>
    </w:p>
    <w:p w14:paraId="735BB034" w14:textId="77777777" w:rsidR="004D32B5" w:rsidRPr="002F5BBB" w:rsidRDefault="00CB4EA0" w:rsidP="00653F5C">
      <w:pPr>
        <w:pStyle w:val="Heading2"/>
        <w:rPr>
          <w:rFonts w:eastAsia="Malgun Gothic"/>
          <w:lang w:eastAsia="ko-KR"/>
        </w:rPr>
      </w:pPr>
      <w:bookmarkStart w:id="1" w:name="_Toc182236208"/>
      <w:bookmarkStart w:id="2" w:name="_Toc182297263"/>
      <w:bookmarkStart w:id="3" w:name="_Toc182298535"/>
      <w:bookmarkStart w:id="4" w:name="_Toc182298568"/>
      <w:bookmarkStart w:id="5" w:name="_Toc185492836"/>
      <w:r w:rsidRPr="002F5BBB">
        <w:rPr>
          <w:rFonts w:eastAsia="Malgun Gothic" w:cs="Malgun Gothic"/>
          <w:lang w:val="ko" w:eastAsia="ko-KR"/>
        </w:rPr>
        <w:t>이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문서에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대해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도움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받기</w:t>
      </w:r>
      <w:bookmarkEnd w:id="0"/>
      <w:bookmarkEnd w:id="1"/>
      <w:bookmarkEnd w:id="2"/>
      <w:bookmarkEnd w:id="3"/>
      <w:bookmarkEnd w:id="4"/>
      <w:bookmarkEnd w:id="5"/>
    </w:p>
    <w:p w14:paraId="1F83B1F4" w14:textId="77777777" w:rsidR="0033117A" w:rsidRPr="002F5BBB" w:rsidRDefault="00CB4EA0" w:rsidP="001F0D7A">
      <w:pPr>
        <w:rPr>
          <w:rFonts w:eastAsia="Malgun Gothic"/>
          <w:lang w:val="en-AU" w:eastAsia="ko-KR"/>
        </w:rPr>
      </w:pPr>
      <w:bookmarkStart w:id="6" w:name="_Toc122689910"/>
      <w:r w:rsidRPr="002F5BBB">
        <w:rPr>
          <w:rFonts w:eastAsia="Malgun Gothic" w:cs="Malgun Gothic"/>
          <w:lang w:val="ko" w:eastAsia="ko-KR"/>
        </w:rPr>
        <w:t>다음을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위해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다른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사람의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도움을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받을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수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있습니다</w:t>
      </w:r>
      <w:r w:rsidRPr="002F5BBB">
        <w:rPr>
          <w:rFonts w:eastAsia="Malgun Gothic" w:cs="Malgun Gothic"/>
          <w:lang w:val="ko" w:eastAsia="ko-KR"/>
        </w:rPr>
        <w:t>:</w:t>
      </w:r>
    </w:p>
    <w:p w14:paraId="1A4EA93F" w14:textId="77777777" w:rsidR="0033117A" w:rsidRPr="002F5BBB" w:rsidRDefault="00CB4EA0" w:rsidP="002F5BBB">
      <w:pPr>
        <w:pStyle w:val="Bullet1"/>
        <w:rPr>
          <w:rFonts w:eastAsia="Malgun Gothic"/>
        </w:rPr>
      </w:pPr>
      <w:r w:rsidRPr="002F5BBB">
        <w:rPr>
          <w:rFonts w:eastAsia="Malgun Gothic"/>
        </w:rPr>
        <w:t>이</w:t>
      </w:r>
      <w:r w:rsidRPr="002F5BBB">
        <w:rPr>
          <w:rFonts w:eastAsia="Malgun Gothic"/>
        </w:rPr>
        <w:t xml:space="preserve"> </w:t>
      </w:r>
      <w:proofErr w:type="spellStart"/>
      <w:r w:rsidRPr="002F5BBB">
        <w:rPr>
          <w:rFonts w:eastAsia="Malgun Gothic"/>
        </w:rPr>
        <w:t>문서</w:t>
      </w:r>
      <w:proofErr w:type="spellEnd"/>
      <w:r w:rsidRPr="002F5BBB">
        <w:rPr>
          <w:rFonts w:eastAsia="Malgun Gothic"/>
        </w:rPr>
        <w:t xml:space="preserve"> </w:t>
      </w:r>
      <w:proofErr w:type="spellStart"/>
      <w:r w:rsidRPr="002F5BBB">
        <w:rPr>
          <w:rFonts w:eastAsia="Malgun Gothic"/>
        </w:rPr>
        <w:t>이해하기</w:t>
      </w:r>
      <w:proofErr w:type="spellEnd"/>
    </w:p>
    <w:p w14:paraId="56BF93ED" w14:textId="77777777" w:rsidR="0033117A" w:rsidRPr="002F5BBB" w:rsidRDefault="00CB4EA0" w:rsidP="002F5BBB">
      <w:pPr>
        <w:pStyle w:val="Bullet1"/>
        <w:rPr>
          <w:rFonts w:eastAsia="Malgun Gothic"/>
        </w:rPr>
      </w:pPr>
      <w:proofErr w:type="spellStart"/>
      <w:r w:rsidRPr="002F5BBB">
        <w:rPr>
          <w:rFonts w:eastAsia="Malgun Gothic"/>
        </w:rPr>
        <w:t>자세한</w:t>
      </w:r>
      <w:proofErr w:type="spellEnd"/>
      <w:r w:rsidRPr="002F5BBB">
        <w:rPr>
          <w:rFonts w:eastAsia="Malgun Gothic"/>
        </w:rPr>
        <w:t xml:space="preserve"> </w:t>
      </w:r>
      <w:proofErr w:type="spellStart"/>
      <w:r w:rsidRPr="002F5BBB">
        <w:rPr>
          <w:rFonts w:eastAsia="Malgun Gothic"/>
        </w:rPr>
        <w:t>정보</w:t>
      </w:r>
      <w:proofErr w:type="spellEnd"/>
      <w:r w:rsidRPr="002F5BBB">
        <w:rPr>
          <w:rFonts w:eastAsia="Malgun Gothic"/>
        </w:rPr>
        <w:t xml:space="preserve"> </w:t>
      </w:r>
      <w:proofErr w:type="spellStart"/>
      <w:r w:rsidRPr="002F5BBB">
        <w:rPr>
          <w:rFonts w:eastAsia="Malgun Gothic"/>
        </w:rPr>
        <w:t>확인하기</w:t>
      </w:r>
      <w:proofErr w:type="spellEnd"/>
      <w:r w:rsidRPr="002F5BBB">
        <w:rPr>
          <w:rFonts w:eastAsia="Malgun Gothic"/>
        </w:rPr>
        <w:t>.</w:t>
      </w:r>
    </w:p>
    <w:p w14:paraId="0E9AD43A" w14:textId="77777777" w:rsidR="001F0D7A" w:rsidRPr="002F5BBB" w:rsidRDefault="00CB4EA0" w:rsidP="002F5BBB">
      <w:pPr>
        <w:pStyle w:val="Bullet1"/>
        <w:numPr>
          <w:ilvl w:val="0"/>
          <w:numId w:val="0"/>
        </w:numPr>
        <w:rPr>
          <w:rFonts w:eastAsia="Malgun Gothic"/>
          <w:lang w:eastAsia="ko-KR"/>
        </w:rPr>
      </w:pPr>
      <w:r w:rsidRPr="002F5BBB">
        <w:rPr>
          <w:rFonts w:eastAsia="Malgun Gothic"/>
          <w:lang w:eastAsia="ko-KR"/>
        </w:rPr>
        <w:t>연락처</w:t>
      </w:r>
      <w:r w:rsidRPr="002F5BBB">
        <w:rPr>
          <w:rFonts w:eastAsia="Malgun Gothic"/>
          <w:lang w:eastAsia="ko-KR"/>
        </w:rPr>
        <w:t xml:space="preserve"> </w:t>
      </w:r>
      <w:r w:rsidRPr="002F5BBB">
        <w:rPr>
          <w:rFonts w:eastAsia="Malgun Gothic"/>
          <w:lang w:eastAsia="ko-KR"/>
        </w:rPr>
        <w:t>정보는</w:t>
      </w:r>
      <w:r w:rsidRPr="002F5BBB">
        <w:rPr>
          <w:rFonts w:eastAsia="Malgun Gothic"/>
          <w:lang w:eastAsia="ko-KR"/>
        </w:rPr>
        <w:t xml:space="preserve"> </w:t>
      </w:r>
      <w:r w:rsidRPr="002F5BBB">
        <w:rPr>
          <w:rFonts w:eastAsia="Malgun Gothic"/>
          <w:lang w:eastAsia="ko-KR"/>
        </w:rPr>
        <w:t>이</w:t>
      </w:r>
      <w:r w:rsidRPr="002F5BBB">
        <w:rPr>
          <w:rFonts w:eastAsia="Malgun Gothic"/>
          <w:lang w:eastAsia="ko-KR"/>
        </w:rPr>
        <w:t xml:space="preserve"> </w:t>
      </w:r>
      <w:r w:rsidRPr="002F5BBB">
        <w:rPr>
          <w:rFonts w:eastAsia="Malgun Gothic"/>
          <w:lang w:eastAsia="ko-KR"/>
        </w:rPr>
        <w:t>문서의</w:t>
      </w:r>
      <w:r w:rsidRPr="002F5BBB">
        <w:rPr>
          <w:rFonts w:eastAsia="Malgun Gothic"/>
          <w:lang w:eastAsia="ko-KR"/>
        </w:rPr>
        <w:t xml:space="preserve"> </w:t>
      </w:r>
      <w:r w:rsidRPr="002F5BBB">
        <w:rPr>
          <w:rFonts w:eastAsia="Malgun Gothic"/>
          <w:lang w:eastAsia="ko-KR"/>
        </w:rPr>
        <w:t>끝</w:t>
      </w:r>
      <w:r w:rsidRPr="002F5BBB">
        <w:rPr>
          <w:rFonts w:eastAsia="Malgun Gothic"/>
          <w:lang w:eastAsia="ko-KR"/>
        </w:rPr>
        <w:t xml:space="preserve"> </w:t>
      </w:r>
      <w:r w:rsidRPr="002F5BBB">
        <w:rPr>
          <w:rFonts w:eastAsia="Malgun Gothic"/>
          <w:lang w:eastAsia="ko-KR"/>
        </w:rPr>
        <w:t>부분에</w:t>
      </w:r>
      <w:r w:rsidRPr="002F5BBB">
        <w:rPr>
          <w:rFonts w:eastAsia="Malgun Gothic"/>
          <w:lang w:eastAsia="ko-KR"/>
        </w:rPr>
        <w:t xml:space="preserve"> </w:t>
      </w:r>
      <w:r w:rsidRPr="002F5BBB">
        <w:rPr>
          <w:rFonts w:eastAsia="Malgun Gothic"/>
          <w:lang w:eastAsia="ko-KR"/>
        </w:rPr>
        <w:t>적혀</w:t>
      </w:r>
      <w:r w:rsidRPr="002F5BBB">
        <w:rPr>
          <w:rFonts w:eastAsia="Malgun Gothic"/>
          <w:lang w:eastAsia="ko-KR"/>
        </w:rPr>
        <w:t xml:space="preserve"> </w:t>
      </w:r>
      <w:r w:rsidRPr="002F5BBB">
        <w:rPr>
          <w:rFonts w:eastAsia="Malgun Gothic"/>
          <w:lang w:eastAsia="ko-KR"/>
        </w:rPr>
        <w:t>있습니다</w:t>
      </w:r>
      <w:r w:rsidRPr="002F5BBB">
        <w:rPr>
          <w:rFonts w:eastAsia="Malgun Gothic"/>
          <w:lang w:eastAsia="ko-KR"/>
        </w:rPr>
        <w:t>.</w:t>
      </w:r>
    </w:p>
    <w:p w14:paraId="64CC627A" w14:textId="77777777" w:rsidR="005A42DA" w:rsidRPr="002F5BBB" w:rsidRDefault="00CB4EA0">
      <w:pPr>
        <w:spacing w:before="0" w:after="0" w:line="240" w:lineRule="auto"/>
        <w:rPr>
          <w:rFonts w:eastAsia="Malgun Gothic"/>
          <w:b/>
          <w:color w:val="6B2876"/>
          <w:sz w:val="36"/>
          <w:lang w:val="en-AU" w:eastAsia="ko-KR"/>
        </w:rPr>
      </w:pPr>
      <w:bookmarkStart w:id="7" w:name="_Toc182236209"/>
      <w:bookmarkStart w:id="8" w:name="_Toc182297264"/>
      <w:r w:rsidRPr="002F5BBB">
        <w:rPr>
          <w:rFonts w:eastAsia="Malgun Gothic"/>
          <w:lang w:eastAsia="ko-KR"/>
        </w:rPr>
        <w:br w:type="page"/>
      </w:r>
    </w:p>
    <w:p w14:paraId="0FEABF03" w14:textId="77777777" w:rsidR="0033117A" w:rsidRPr="002F5BBB" w:rsidRDefault="00CB4EA0" w:rsidP="00653F5C">
      <w:pPr>
        <w:pStyle w:val="Heading2"/>
        <w:rPr>
          <w:rFonts w:eastAsia="Malgun Gothic"/>
          <w:lang w:eastAsia="ko-KR"/>
        </w:rPr>
      </w:pPr>
      <w:bookmarkStart w:id="9" w:name="_Toc182298536"/>
      <w:bookmarkStart w:id="10" w:name="_Toc185492837"/>
      <w:r w:rsidRPr="002F5BBB">
        <w:rPr>
          <w:rFonts w:eastAsia="Malgun Gothic" w:cs="Malgun Gothic"/>
          <w:lang w:val="ko" w:eastAsia="ko-KR"/>
        </w:rPr>
        <w:lastRenderedPageBreak/>
        <w:t>문서</w:t>
      </w:r>
      <w:r w:rsidRPr="002327C0">
        <w:rPr>
          <w:rFonts w:eastAsia="Malgun Gothic" w:cs="Malgun Gothic"/>
          <w:lang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소개</w:t>
      </w:r>
      <w:bookmarkEnd w:id="7"/>
      <w:bookmarkEnd w:id="8"/>
      <w:bookmarkEnd w:id="9"/>
      <w:bookmarkEnd w:id="10"/>
    </w:p>
    <w:p w14:paraId="3BAE7DA7" w14:textId="77777777" w:rsidR="0033117A" w:rsidRPr="002F5BBB" w:rsidRDefault="00CB4EA0" w:rsidP="001F0D7A">
      <w:pPr>
        <w:rPr>
          <w:rFonts w:eastAsia="Malgun Gothic"/>
          <w:lang w:val="en-AU" w:eastAsia="ko-KR"/>
        </w:rPr>
      </w:pPr>
      <w:r w:rsidRPr="002F5BBB">
        <w:rPr>
          <w:rFonts w:eastAsia="Malgun Gothic" w:cs="Malgun Gothic"/>
          <w:lang w:val="ko" w:eastAsia="ko-KR"/>
        </w:rPr>
        <w:t>이</w:t>
      </w:r>
      <w:r w:rsidRPr="002327C0">
        <w:rPr>
          <w:rFonts w:eastAsia="Malgun Gothic" w:cs="Malgun Gothic"/>
          <w:lang w:val="en-AU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문서는</w:t>
      </w:r>
      <w:r w:rsidRPr="002327C0">
        <w:rPr>
          <w:rFonts w:eastAsia="Malgun Gothic" w:cs="Malgun Gothic"/>
          <w:lang w:val="en-AU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국가장애보험기구</w:t>
      </w:r>
      <w:r w:rsidRPr="002327C0">
        <w:rPr>
          <w:rFonts w:eastAsia="Malgun Gothic" w:cs="Malgun Gothic"/>
          <w:lang w:val="en-AU" w:eastAsia="ko-KR"/>
        </w:rPr>
        <w:t xml:space="preserve"> (National Disability Insurance Agency, </w:t>
      </w:r>
      <w:r w:rsidRPr="002F5BBB">
        <w:rPr>
          <w:rFonts w:eastAsia="Malgun Gothic" w:cs="Malgun Gothic"/>
          <w:lang w:val="ko" w:eastAsia="ko-KR"/>
        </w:rPr>
        <w:t>이하</w:t>
      </w:r>
      <w:r w:rsidRPr="002327C0">
        <w:rPr>
          <w:rFonts w:eastAsia="Malgun Gothic" w:cs="Malgun Gothic"/>
          <w:lang w:val="en-AU" w:eastAsia="ko-KR"/>
        </w:rPr>
        <w:t xml:space="preserve"> NDIA)</w:t>
      </w:r>
      <w:r w:rsidRPr="002F5BBB">
        <w:rPr>
          <w:rFonts w:eastAsia="Malgun Gothic" w:cs="Malgun Gothic"/>
          <w:lang w:val="ko" w:eastAsia="ko-KR"/>
        </w:rPr>
        <w:t>에서</w:t>
      </w:r>
      <w:r w:rsidRPr="002327C0">
        <w:rPr>
          <w:rFonts w:eastAsia="Malgun Gothic" w:cs="Malgun Gothic"/>
          <w:lang w:val="en-AU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작성했습니다</w:t>
      </w:r>
      <w:r w:rsidRPr="002327C0">
        <w:rPr>
          <w:rFonts w:eastAsia="Malgun Gothic" w:cs="Malgun Gothic"/>
          <w:lang w:val="en-AU" w:eastAsia="ko-KR"/>
        </w:rPr>
        <w:t>.</w:t>
      </w:r>
    </w:p>
    <w:p w14:paraId="301745E9" w14:textId="77777777" w:rsidR="0033117A" w:rsidRPr="002F5BBB" w:rsidRDefault="00CB4EA0" w:rsidP="001F0D7A">
      <w:pPr>
        <w:rPr>
          <w:rFonts w:eastAsia="Malgun Gothic"/>
          <w:lang w:val="en-AU" w:eastAsia="ko-KR"/>
        </w:rPr>
      </w:pPr>
      <w:r w:rsidRPr="002327C0">
        <w:rPr>
          <w:rFonts w:eastAsia="Malgun Gothic" w:cs="Malgun Gothic"/>
          <w:lang w:val="en-AU" w:eastAsia="ko-KR"/>
        </w:rPr>
        <w:t>‘</w:t>
      </w:r>
      <w:r w:rsidRPr="002F5BBB">
        <w:rPr>
          <w:rFonts w:eastAsia="Malgun Gothic" w:cs="Malgun Gothic"/>
          <w:lang w:val="ko" w:eastAsia="ko-KR"/>
        </w:rPr>
        <w:t>우리</w:t>
      </w:r>
      <w:r w:rsidRPr="002327C0">
        <w:rPr>
          <w:rFonts w:eastAsia="Malgun Gothic" w:cs="Malgun Gothic"/>
          <w:lang w:val="en-AU" w:eastAsia="ko-KR"/>
        </w:rPr>
        <w:t xml:space="preserve"> (</w:t>
      </w:r>
      <w:r w:rsidRPr="002F5BBB">
        <w:rPr>
          <w:rFonts w:eastAsia="Malgun Gothic" w:cs="Malgun Gothic"/>
          <w:lang w:val="ko" w:eastAsia="ko-KR"/>
        </w:rPr>
        <w:t>저희</w:t>
      </w:r>
      <w:r w:rsidRPr="002327C0">
        <w:rPr>
          <w:rFonts w:eastAsia="Malgun Gothic" w:cs="Malgun Gothic"/>
          <w:lang w:val="en-AU" w:eastAsia="ko-KR"/>
        </w:rPr>
        <w:t>)’</w:t>
      </w:r>
      <w:r w:rsidRPr="002F5BBB">
        <w:rPr>
          <w:rFonts w:eastAsia="Malgun Gothic" w:cs="Malgun Gothic"/>
          <w:lang w:val="ko" w:eastAsia="ko-KR"/>
        </w:rPr>
        <w:t>라는</w:t>
      </w:r>
      <w:r w:rsidRPr="002327C0">
        <w:rPr>
          <w:rFonts w:eastAsia="Malgun Gothic" w:cs="Malgun Gothic"/>
          <w:lang w:val="en-AU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단어는</w:t>
      </w:r>
      <w:r w:rsidRPr="002327C0">
        <w:rPr>
          <w:rFonts w:eastAsia="Malgun Gothic" w:cs="Malgun Gothic"/>
          <w:lang w:val="en-AU" w:eastAsia="ko-KR"/>
        </w:rPr>
        <w:t xml:space="preserve"> NDIA</w:t>
      </w:r>
      <w:r w:rsidRPr="002F5BBB">
        <w:rPr>
          <w:rFonts w:eastAsia="Malgun Gothic" w:cs="Malgun Gothic"/>
          <w:lang w:val="ko" w:eastAsia="ko-KR"/>
        </w:rPr>
        <w:t>를</w:t>
      </w:r>
      <w:r w:rsidRPr="002327C0">
        <w:rPr>
          <w:rFonts w:eastAsia="Malgun Gothic" w:cs="Malgun Gothic"/>
          <w:lang w:val="en-AU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의미합니다</w:t>
      </w:r>
      <w:r w:rsidRPr="002327C0">
        <w:rPr>
          <w:rFonts w:eastAsia="Malgun Gothic" w:cs="Malgun Gothic"/>
          <w:lang w:val="en-AU" w:eastAsia="ko-KR"/>
        </w:rPr>
        <w:t>.</w:t>
      </w:r>
    </w:p>
    <w:p w14:paraId="07E1D81C" w14:textId="7D9F656F" w:rsidR="0033117A" w:rsidRPr="002F5BBB" w:rsidRDefault="00CB4EA0" w:rsidP="001F0D7A">
      <w:pPr>
        <w:rPr>
          <w:rFonts w:eastAsia="Malgun Gothic"/>
          <w:lang w:val="en-AU" w:eastAsia="ko-KR"/>
        </w:rPr>
      </w:pPr>
      <w:r w:rsidRPr="002F5BBB">
        <w:rPr>
          <w:rFonts w:eastAsia="Malgun Gothic" w:cs="Malgun Gothic"/>
          <w:lang w:val="ko" w:eastAsia="ko-KR"/>
        </w:rPr>
        <w:t>저희는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국가장애보험제도</w:t>
      </w:r>
      <w:r w:rsidRPr="002F5BBB">
        <w:rPr>
          <w:rFonts w:eastAsia="Malgun Gothic" w:cs="Malgun Gothic"/>
          <w:lang w:val="ko" w:eastAsia="ko-KR"/>
        </w:rPr>
        <w:t xml:space="preserve">(National Disability Insurance Scheme, </w:t>
      </w:r>
      <w:r w:rsidRPr="002F5BBB">
        <w:rPr>
          <w:rFonts w:eastAsia="Malgun Gothic" w:cs="Malgun Gothic"/>
          <w:lang w:val="ko" w:eastAsia="ko-KR"/>
        </w:rPr>
        <w:t>이하</w:t>
      </w:r>
      <w:r w:rsidRPr="002F5BBB">
        <w:rPr>
          <w:rFonts w:eastAsia="Malgun Gothic" w:cs="Malgun Gothic"/>
          <w:lang w:val="ko" w:eastAsia="ko-KR"/>
        </w:rPr>
        <w:t xml:space="preserve"> NDIS)</w:t>
      </w:r>
      <w:r w:rsidRPr="002F5BBB">
        <w:rPr>
          <w:rFonts w:eastAsia="Malgun Gothic" w:cs="Malgun Gothic"/>
          <w:lang w:val="ko" w:eastAsia="ko-KR"/>
        </w:rPr>
        <w:t>를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제공합니다</w:t>
      </w:r>
      <w:r w:rsidRPr="002F5BBB">
        <w:rPr>
          <w:rFonts w:eastAsia="Malgun Gothic" w:cs="Malgun Gothic"/>
          <w:lang w:val="ko" w:eastAsia="ko-KR"/>
        </w:rPr>
        <w:t>.</w:t>
      </w:r>
    </w:p>
    <w:p w14:paraId="7E2C6330" w14:textId="77777777" w:rsidR="0033117A" w:rsidRPr="002F5BBB" w:rsidRDefault="00CB4EA0" w:rsidP="001F0D7A">
      <w:pPr>
        <w:rPr>
          <w:rFonts w:eastAsia="Malgun Gothic"/>
          <w:lang w:val="en-AU" w:eastAsia="ko-KR"/>
        </w:rPr>
      </w:pPr>
      <w:r w:rsidRPr="002F5BBB">
        <w:rPr>
          <w:rFonts w:eastAsia="Malgun Gothic" w:cs="Malgun Gothic"/>
          <w:lang w:val="ko" w:eastAsia="ko-KR"/>
        </w:rPr>
        <w:t>이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문서는</w:t>
      </w:r>
      <w:r w:rsidRPr="002F5BBB">
        <w:rPr>
          <w:rFonts w:eastAsia="Malgun Gothic" w:cs="Malgun Gothic"/>
          <w:lang w:val="ko" w:eastAsia="ko-KR"/>
        </w:rPr>
        <w:t xml:space="preserve"> NDIS </w:t>
      </w:r>
      <w:r w:rsidRPr="002F5BBB">
        <w:rPr>
          <w:rFonts w:eastAsia="Malgun Gothic" w:cs="Malgun Gothic"/>
          <w:lang w:val="ko" w:eastAsia="ko-KR"/>
        </w:rPr>
        <w:t>자금을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사용할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수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b/>
          <w:bCs/>
          <w:lang w:val="ko" w:eastAsia="ko-KR"/>
        </w:rPr>
        <w:t>있는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대체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지원에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관한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것입니다</w:t>
      </w:r>
      <w:r w:rsidRPr="002F5BBB">
        <w:rPr>
          <w:rFonts w:eastAsia="Malgun Gothic" w:cs="Malgun Gothic"/>
          <w:lang w:val="ko" w:eastAsia="ko-KR"/>
        </w:rPr>
        <w:t>.</w:t>
      </w:r>
    </w:p>
    <w:p w14:paraId="07E63169" w14:textId="77777777" w:rsidR="00C36549" w:rsidRPr="002F5BBB" w:rsidRDefault="00CB4EA0">
      <w:pPr>
        <w:spacing w:before="0" w:after="0" w:line="240" w:lineRule="auto"/>
        <w:rPr>
          <w:rFonts w:eastAsia="Malgun Gothic"/>
          <w:b/>
          <w:bCs/>
          <w:color w:val="6B2876" w:themeColor="text2"/>
          <w:sz w:val="36"/>
          <w:szCs w:val="36"/>
          <w:lang w:val="en-AU" w:eastAsia="ko-KR"/>
        </w:rPr>
      </w:pPr>
      <w:r w:rsidRPr="002F5BBB">
        <w:rPr>
          <w:rFonts w:eastAsia="Malgun Gothic"/>
          <w:lang w:val="en-AU" w:eastAsia="ko-KR"/>
        </w:rPr>
        <w:br w:type="page"/>
      </w:r>
    </w:p>
    <w:sdt>
      <w:sdtPr>
        <w:rPr>
          <w:rFonts w:eastAsia="Malgun Gothic" w:cs="Tahoma"/>
          <w:b/>
          <w:bCs/>
          <w:szCs w:val="22"/>
          <w:lang w:val="en-AU" w:eastAsia="en-US"/>
        </w:rPr>
        <w:id w:val="-749653597"/>
        <w:docPartObj>
          <w:docPartGallery w:val="Table of Contents"/>
          <w:docPartUnique/>
        </w:docPartObj>
      </w:sdtPr>
      <w:sdtEndPr>
        <w:rPr>
          <w:rFonts w:cs="Dubai"/>
          <w:b w:val="0"/>
          <w:bCs w:val="0"/>
          <w:noProof/>
          <w:szCs w:val="28"/>
          <w:lang w:val="en-US" w:eastAsia="ja-JP"/>
        </w:rPr>
      </w:sdtEndPr>
      <w:sdtContent>
        <w:p w14:paraId="7799E35E" w14:textId="77777777" w:rsidR="00737980" w:rsidRDefault="00CB4EA0" w:rsidP="00C36549">
          <w:pPr>
            <w:tabs>
              <w:tab w:val="right" w:pos="8931"/>
            </w:tabs>
            <w:rPr>
              <w:noProof/>
            </w:rPr>
          </w:pPr>
          <w:r w:rsidRPr="002F5BBB">
            <w:rPr>
              <w:rStyle w:val="Heading2Char"/>
              <w:rFonts w:eastAsia="Malgun Gothic" w:cs="Malgun Gothic"/>
              <w:lang w:val="ko"/>
            </w:rPr>
            <w:t>이</w:t>
          </w:r>
          <w:r w:rsidRPr="002F5BBB">
            <w:rPr>
              <w:rStyle w:val="Heading2Char"/>
              <w:rFonts w:eastAsia="Malgun Gothic" w:cs="Malgun Gothic"/>
              <w:lang w:val="ko"/>
            </w:rPr>
            <w:t xml:space="preserve"> </w:t>
          </w:r>
          <w:r w:rsidRPr="002F5BBB">
            <w:rPr>
              <w:rStyle w:val="Heading2Char"/>
              <w:rFonts w:eastAsia="Malgun Gothic" w:cs="Malgun Gothic"/>
              <w:lang w:val="ko"/>
            </w:rPr>
            <w:t>문서의</w:t>
          </w:r>
          <w:r w:rsidRPr="002F5BBB">
            <w:rPr>
              <w:rStyle w:val="Heading2Char"/>
              <w:rFonts w:eastAsia="Malgun Gothic" w:cs="Malgun Gothic"/>
              <w:lang w:val="ko"/>
            </w:rPr>
            <w:t xml:space="preserve"> </w:t>
          </w:r>
          <w:r w:rsidRPr="002F5BBB">
            <w:rPr>
              <w:rStyle w:val="Heading2Char"/>
              <w:rFonts w:eastAsia="Malgun Gothic" w:cs="Malgun Gothic"/>
              <w:lang w:val="ko"/>
            </w:rPr>
            <w:t>내용</w:t>
          </w:r>
          <w:r w:rsidRPr="002F5BBB">
            <w:rPr>
              <w:rFonts w:eastAsia="Malgun Gothic"/>
              <w:b/>
              <w:bCs/>
              <w:color w:val="6B2976"/>
              <w:sz w:val="40"/>
              <w:szCs w:val="26"/>
              <w:lang w:val="x-none" w:eastAsia="x-none"/>
            </w:rPr>
            <w:fldChar w:fldCharType="begin"/>
          </w:r>
          <w:r w:rsidRPr="002F5BBB">
            <w:rPr>
              <w:rFonts w:eastAsia="Malgun Gothic" w:cs="Malgun Gothic"/>
              <w:lang w:val="ko"/>
            </w:rPr>
            <w:instrText xml:space="preserve"> TOC \h \z \t "Heading 2,1,Heading 2 Numbered,1" </w:instrText>
          </w:r>
          <w:r w:rsidRPr="002F5BBB">
            <w:rPr>
              <w:rFonts w:eastAsia="Malgun Gothic"/>
              <w:b/>
              <w:bCs/>
              <w:color w:val="6B2976"/>
              <w:sz w:val="40"/>
              <w:szCs w:val="26"/>
              <w:lang w:val="x-none" w:eastAsia="x-none"/>
            </w:rPr>
            <w:fldChar w:fldCharType="separate"/>
          </w:r>
        </w:p>
        <w:p w14:paraId="573B6E7F" w14:textId="180D9DFF" w:rsidR="00737980" w:rsidRDefault="00737980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85492837" w:history="1">
            <w:r w:rsidRPr="00D069D9">
              <w:rPr>
                <w:rStyle w:val="Hyperlink"/>
                <w:rFonts w:eastAsia="Malgun Gothic" w:cs="Malgun Gothic" w:hint="eastAsia"/>
                <w:lang w:val="ko" w:eastAsia="ko-KR"/>
              </w:rPr>
              <w:t>문서</w:t>
            </w:r>
            <w:r w:rsidRPr="00D069D9">
              <w:rPr>
                <w:rStyle w:val="Hyperlink"/>
                <w:rFonts w:eastAsia="Malgun Gothic" w:cs="Malgun Gothic"/>
                <w:lang w:eastAsia="ko-KR"/>
              </w:rPr>
              <w:t xml:space="preserve"> </w:t>
            </w:r>
            <w:r w:rsidRPr="00D069D9">
              <w:rPr>
                <w:rStyle w:val="Hyperlink"/>
                <w:rFonts w:eastAsia="Malgun Gothic" w:cs="Malgun Gothic" w:hint="eastAsia"/>
                <w:lang w:val="ko" w:eastAsia="ko-KR"/>
              </w:rPr>
              <w:t>소개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_Toc185492837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76219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1E0AEF6E" w14:textId="382E2B47" w:rsidR="00737980" w:rsidRDefault="00737980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85492838" w:history="1">
            <w:r w:rsidRPr="00D069D9">
              <w:rPr>
                <w:rStyle w:val="Hyperlink"/>
                <w:rFonts w:eastAsia="Malgun Gothic" w:cs="Malgun Gothic" w:hint="eastAsia"/>
                <w:lang w:val="ko" w:eastAsia="ko-KR"/>
              </w:rPr>
              <w:t>대체</w:t>
            </w:r>
            <w:r w:rsidRPr="00D069D9">
              <w:rPr>
                <w:rStyle w:val="Hyperlink"/>
                <w:rFonts w:eastAsia="Malgun Gothic" w:cs="Malgun Gothic"/>
                <w:lang w:val="ko" w:eastAsia="ko-KR"/>
              </w:rPr>
              <w:t xml:space="preserve"> </w:t>
            </w:r>
            <w:r w:rsidRPr="00D069D9">
              <w:rPr>
                <w:rStyle w:val="Hyperlink"/>
                <w:rFonts w:eastAsia="Malgun Gothic" w:cs="Malgun Gothic" w:hint="eastAsia"/>
                <w:lang w:val="ko" w:eastAsia="ko-KR"/>
              </w:rPr>
              <w:t>지원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_Toc185492838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76219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24901B04" w14:textId="6B5716B5" w:rsidR="00737980" w:rsidRDefault="00737980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85492839" w:history="1">
            <w:r w:rsidRPr="00D069D9">
              <w:rPr>
                <w:rStyle w:val="Hyperlink"/>
                <w:rFonts w:eastAsia="Malgun Gothic" w:cs="Malgun Gothic"/>
                <w:lang w:val="ko" w:eastAsia="ko-KR"/>
              </w:rPr>
              <w:t xml:space="preserve">NDIS </w:t>
            </w:r>
            <w:r w:rsidRPr="00D069D9">
              <w:rPr>
                <w:rStyle w:val="Hyperlink"/>
                <w:rFonts w:eastAsia="Malgun Gothic" w:cs="Malgun Gothic" w:hint="eastAsia"/>
                <w:lang w:val="ko" w:eastAsia="ko-KR"/>
              </w:rPr>
              <w:t>자금을</w:t>
            </w:r>
            <w:r w:rsidRPr="00D069D9">
              <w:rPr>
                <w:rStyle w:val="Hyperlink"/>
                <w:rFonts w:eastAsia="Malgun Gothic" w:cs="Malgun Gothic"/>
                <w:lang w:val="ko" w:eastAsia="ko-KR"/>
              </w:rPr>
              <w:t xml:space="preserve"> </w:t>
            </w:r>
            <w:r w:rsidRPr="00D069D9">
              <w:rPr>
                <w:rStyle w:val="Hyperlink"/>
                <w:rFonts w:eastAsia="Malgun Gothic" w:cs="Malgun Gothic" w:hint="eastAsia"/>
                <w:lang w:val="ko" w:eastAsia="ko-KR"/>
              </w:rPr>
              <w:t>사용할</w:t>
            </w:r>
            <w:r w:rsidRPr="00D069D9">
              <w:rPr>
                <w:rStyle w:val="Hyperlink"/>
                <w:rFonts w:eastAsia="Malgun Gothic" w:cs="Malgun Gothic"/>
                <w:lang w:val="ko" w:eastAsia="ko-KR"/>
              </w:rPr>
              <w:t xml:space="preserve"> </w:t>
            </w:r>
            <w:r w:rsidRPr="00D069D9">
              <w:rPr>
                <w:rStyle w:val="Hyperlink"/>
                <w:rFonts w:eastAsia="Malgun Gothic" w:cs="Malgun Gothic" w:hint="eastAsia"/>
                <w:lang w:val="ko" w:eastAsia="ko-KR"/>
              </w:rPr>
              <w:t>수</w:t>
            </w:r>
            <w:r w:rsidRPr="00D069D9">
              <w:rPr>
                <w:rStyle w:val="Hyperlink"/>
                <w:rFonts w:eastAsia="Malgun Gothic" w:cs="Malgun Gothic"/>
                <w:lang w:val="ko" w:eastAsia="ko-KR"/>
              </w:rPr>
              <w:t xml:space="preserve"> </w:t>
            </w:r>
            <w:r w:rsidRPr="00D069D9">
              <w:rPr>
                <w:rStyle w:val="Hyperlink"/>
                <w:rFonts w:eastAsia="Malgun Gothic" w:cs="Malgun Gothic" w:hint="eastAsia"/>
                <w:lang w:val="ko" w:eastAsia="ko-KR"/>
              </w:rPr>
              <w:t>있는</w:t>
            </w:r>
            <w:r w:rsidRPr="00D069D9">
              <w:rPr>
                <w:rStyle w:val="Hyperlink"/>
                <w:rFonts w:eastAsia="Malgun Gothic" w:cs="Malgun Gothic"/>
                <w:lang w:val="ko" w:eastAsia="ko-KR"/>
              </w:rPr>
              <w:t xml:space="preserve"> </w:t>
            </w:r>
            <w:r w:rsidRPr="00D069D9">
              <w:rPr>
                <w:rStyle w:val="Hyperlink"/>
                <w:rFonts w:eastAsia="Malgun Gothic" w:cs="Malgun Gothic" w:hint="eastAsia"/>
                <w:lang w:val="ko" w:eastAsia="ko-KR"/>
              </w:rPr>
              <w:t>지원은</w:t>
            </w:r>
            <w:r w:rsidRPr="00D069D9">
              <w:rPr>
                <w:rStyle w:val="Hyperlink"/>
                <w:rFonts w:eastAsia="Malgun Gothic" w:cs="Malgun Gothic"/>
                <w:lang w:val="ko" w:eastAsia="ko-KR"/>
              </w:rPr>
              <w:t xml:space="preserve"> </w:t>
            </w:r>
            <w:r w:rsidRPr="00D069D9">
              <w:rPr>
                <w:rStyle w:val="Hyperlink"/>
                <w:rFonts w:eastAsia="Malgun Gothic" w:cs="Malgun Gothic" w:hint="eastAsia"/>
                <w:lang w:val="ko" w:eastAsia="ko-KR"/>
              </w:rPr>
              <w:t>다음과</w:t>
            </w:r>
            <w:r w:rsidRPr="00D069D9">
              <w:rPr>
                <w:rStyle w:val="Hyperlink"/>
                <w:rFonts w:eastAsia="Malgun Gothic" w:cs="Malgun Gothic"/>
                <w:lang w:val="ko" w:eastAsia="ko-KR"/>
              </w:rPr>
              <w:t xml:space="preserve"> </w:t>
            </w:r>
            <w:r w:rsidRPr="00D069D9">
              <w:rPr>
                <w:rStyle w:val="Hyperlink"/>
                <w:rFonts w:eastAsia="Malgun Gothic" w:cs="Malgun Gothic" w:hint="eastAsia"/>
                <w:lang w:val="ko" w:eastAsia="ko-KR"/>
              </w:rPr>
              <w:t>같습니다</w:t>
            </w:r>
            <w:r w:rsidRPr="00D069D9">
              <w:rPr>
                <w:rStyle w:val="Hyperlink"/>
                <w:rFonts w:eastAsia="Malgun Gothic" w:cs="Malgun Gothic"/>
                <w:lang w:val="ko" w:eastAsia="ko-KR"/>
              </w:rPr>
              <w:t>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_Toc185492839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76219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476929F1" w14:textId="63006C1F" w:rsidR="00737980" w:rsidRDefault="00737980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85492840" w:history="1">
            <w:r w:rsidRPr="00D069D9">
              <w:rPr>
                <w:rStyle w:val="Hyperlink"/>
                <w:rFonts w:eastAsia="Malgun Gothic" w:cs="Malgun Gothic" w:hint="eastAsia"/>
                <w:lang w:val="ko" w:eastAsia="ko-KR"/>
              </w:rPr>
              <w:t>시중에서</w:t>
            </w:r>
            <w:r w:rsidRPr="00D069D9">
              <w:rPr>
                <w:rStyle w:val="Hyperlink"/>
                <w:rFonts w:eastAsia="Malgun Gothic" w:cs="Malgun Gothic"/>
                <w:lang w:val="ko" w:eastAsia="ko-KR"/>
              </w:rPr>
              <w:t xml:space="preserve"> </w:t>
            </w:r>
            <w:r w:rsidRPr="00D069D9">
              <w:rPr>
                <w:rStyle w:val="Hyperlink"/>
                <w:rFonts w:eastAsia="Malgun Gothic" w:cs="Malgun Gothic" w:hint="eastAsia"/>
                <w:lang w:val="ko" w:eastAsia="ko-KR"/>
              </w:rPr>
              <w:t>판매되는</w:t>
            </w:r>
            <w:r w:rsidRPr="00D069D9">
              <w:rPr>
                <w:rStyle w:val="Hyperlink"/>
                <w:rFonts w:eastAsia="Malgun Gothic" w:cs="Malgun Gothic"/>
                <w:lang w:val="ko" w:eastAsia="ko-KR"/>
              </w:rPr>
              <w:t xml:space="preserve"> </w:t>
            </w:r>
            <w:r w:rsidRPr="00D069D9">
              <w:rPr>
                <w:rStyle w:val="Hyperlink"/>
                <w:rFonts w:eastAsia="Malgun Gothic" w:cs="Malgun Gothic" w:hint="eastAsia"/>
                <w:lang w:val="ko" w:eastAsia="ko-KR"/>
              </w:rPr>
              <w:t>일반</w:t>
            </w:r>
            <w:r w:rsidRPr="00D069D9">
              <w:rPr>
                <w:rStyle w:val="Hyperlink"/>
                <w:rFonts w:eastAsia="Malgun Gothic" w:cs="Malgun Gothic"/>
                <w:lang w:val="ko" w:eastAsia="ko-KR"/>
              </w:rPr>
              <w:t xml:space="preserve"> </w:t>
            </w:r>
            <w:r w:rsidRPr="00D069D9">
              <w:rPr>
                <w:rStyle w:val="Hyperlink"/>
                <w:rFonts w:eastAsia="Malgun Gothic" w:cs="Malgun Gothic" w:hint="eastAsia"/>
                <w:lang w:val="ko" w:eastAsia="ko-KR"/>
              </w:rPr>
              <w:t>가정용품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_Toc185492840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76219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287AD2F3" w14:textId="48CA3F02" w:rsidR="00737980" w:rsidRDefault="00737980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85492841" w:history="1">
            <w:r w:rsidRPr="00D069D9">
              <w:rPr>
                <w:rStyle w:val="Hyperlink"/>
                <w:rFonts w:eastAsia="Malgun Gothic" w:cs="Malgun Gothic" w:hint="eastAsia"/>
                <w:lang w:val="ko" w:eastAsia="ko-KR"/>
              </w:rPr>
              <w:t>스마트</w:t>
            </w:r>
            <w:r w:rsidRPr="00D069D9">
              <w:rPr>
                <w:rStyle w:val="Hyperlink"/>
                <w:rFonts w:eastAsia="Malgun Gothic" w:cs="Malgun Gothic"/>
                <w:lang w:val="ko" w:eastAsia="ko-KR"/>
              </w:rPr>
              <w:t xml:space="preserve"> </w:t>
            </w:r>
            <w:r w:rsidRPr="00D069D9">
              <w:rPr>
                <w:rStyle w:val="Hyperlink"/>
                <w:rFonts w:eastAsia="Malgun Gothic" w:cs="Malgun Gothic" w:hint="eastAsia"/>
                <w:lang w:val="ko" w:eastAsia="ko-KR"/>
              </w:rPr>
              <w:t>시계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_Toc185492841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76219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0AFB8A4C" w14:textId="3A0968E4" w:rsidR="00737980" w:rsidRDefault="00737980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85492842" w:history="1">
            <w:r w:rsidRPr="00D069D9">
              <w:rPr>
                <w:rStyle w:val="Hyperlink"/>
                <w:rFonts w:eastAsia="Malgun Gothic" w:cs="Malgun Gothic" w:hint="eastAsia"/>
                <w:lang w:val="ko"/>
              </w:rPr>
              <w:t>태블릿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_Toc185492842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76219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6EF54D2A" w14:textId="3695954D" w:rsidR="00737980" w:rsidRDefault="00737980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85492843" w:history="1">
            <w:r w:rsidRPr="00D069D9">
              <w:rPr>
                <w:rStyle w:val="Hyperlink"/>
                <w:rFonts w:eastAsia="Malgun Gothic" w:cs="Malgun Gothic" w:hint="eastAsia"/>
                <w:lang w:val="ko" w:eastAsia="ko-KR"/>
              </w:rPr>
              <w:t>스마트폰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_Toc185492843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76219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539E3001" w14:textId="44C963CF" w:rsidR="00737980" w:rsidRDefault="00737980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85492844" w:history="1">
            <w:r w:rsidRPr="00D069D9">
              <w:rPr>
                <w:rStyle w:val="Hyperlink"/>
                <w:rFonts w:eastAsia="Malgun Gothic" w:cs="Malgun Gothic" w:hint="eastAsia"/>
                <w:lang w:val="ko" w:eastAsia="ko-KR"/>
              </w:rPr>
              <w:t>접근성</w:t>
            </w:r>
            <w:r w:rsidRPr="00D069D9">
              <w:rPr>
                <w:rStyle w:val="Hyperlink"/>
                <w:rFonts w:eastAsia="Malgun Gothic" w:cs="Malgun Gothic"/>
                <w:lang w:val="ko" w:eastAsia="ko-KR"/>
              </w:rPr>
              <w:t xml:space="preserve"> </w:t>
            </w:r>
            <w:r w:rsidRPr="00D069D9">
              <w:rPr>
                <w:rStyle w:val="Hyperlink"/>
                <w:rFonts w:eastAsia="Malgun Gothic" w:cs="Malgun Gothic" w:hint="eastAsia"/>
                <w:lang w:val="ko" w:eastAsia="ko-KR"/>
              </w:rPr>
              <w:t>및</w:t>
            </w:r>
            <w:r w:rsidRPr="00D069D9">
              <w:rPr>
                <w:rStyle w:val="Hyperlink"/>
                <w:rFonts w:eastAsia="Malgun Gothic" w:cs="Malgun Gothic"/>
                <w:lang w:val="ko" w:eastAsia="ko-KR"/>
              </w:rPr>
              <w:t xml:space="preserve"> </w:t>
            </w:r>
            <w:r w:rsidRPr="00D069D9">
              <w:rPr>
                <w:rStyle w:val="Hyperlink"/>
                <w:rFonts w:eastAsia="Malgun Gothic" w:cs="Malgun Gothic" w:hint="eastAsia"/>
                <w:lang w:val="ko" w:eastAsia="ko-KR"/>
              </w:rPr>
              <w:t>의사소통</w:t>
            </w:r>
            <w:r w:rsidRPr="00D069D9">
              <w:rPr>
                <w:rStyle w:val="Hyperlink"/>
                <w:rFonts w:eastAsia="Malgun Gothic" w:cs="Malgun Gothic"/>
                <w:lang w:val="ko" w:eastAsia="ko-KR"/>
              </w:rPr>
              <w:t xml:space="preserve"> </w:t>
            </w:r>
            <w:r w:rsidRPr="00D069D9">
              <w:rPr>
                <w:rStyle w:val="Hyperlink"/>
                <w:rFonts w:eastAsia="Malgun Gothic" w:cs="Malgun Gothic" w:hint="eastAsia"/>
                <w:lang w:val="ko" w:eastAsia="ko-KR"/>
              </w:rPr>
              <w:t>목적의</w:t>
            </w:r>
            <w:r w:rsidRPr="00D069D9">
              <w:rPr>
                <w:rStyle w:val="Hyperlink"/>
                <w:rFonts w:eastAsia="Malgun Gothic" w:cs="Malgun Gothic"/>
                <w:lang w:val="ko" w:eastAsia="ko-KR"/>
              </w:rPr>
              <w:t xml:space="preserve"> </w:t>
            </w:r>
            <w:r w:rsidRPr="00D069D9">
              <w:rPr>
                <w:rStyle w:val="Hyperlink"/>
                <w:rFonts w:eastAsia="Malgun Gothic" w:cs="Malgun Gothic" w:hint="eastAsia"/>
                <w:lang w:val="ko" w:eastAsia="ko-KR"/>
              </w:rPr>
              <w:t>앱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_Toc185492844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76219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76A477FE" w14:textId="761A985B" w:rsidR="00737980" w:rsidRDefault="00737980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85492845" w:history="1">
            <w:r w:rsidRPr="00D069D9">
              <w:rPr>
                <w:rStyle w:val="Hyperlink"/>
                <w:rFonts w:eastAsia="Malgun Gothic" w:cs="Malgun Gothic" w:hint="eastAsia"/>
                <w:lang w:val="ko" w:eastAsia="ko-KR"/>
              </w:rPr>
              <w:t>이</w:t>
            </w:r>
            <w:r w:rsidRPr="00D069D9">
              <w:rPr>
                <w:rStyle w:val="Hyperlink"/>
                <w:rFonts w:eastAsia="Malgun Gothic" w:cs="Malgun Gothic"/>
                <w:lang w:val="ko" w:eastAsia="ko-KR"/>
              </w:rPr>
              <w:t xml:space="preserve"> </w:t>
            </w:r>
            <w:r w:rsidRPr="00D069D9">
              <w:rPr>
                <w:rStyle w:val="Hyperlink"/>
                <w:rFonts w:eastAsia="Malgun Gothic" w:cs="Malgun Gothic" w:hint="eastAsia"/>
                <w:lang w:val="ko" w:eastAsia="ko-KR"/>
              </w:rPr>
              <w:t>문서에</w:t>
            </w:r>
            <w:r w:rsidRPr="00D069D9">
              <w:rPr>
                <w:rStyle w:val="Hyperlink"/>
                <w:rFonts w:eastAsia="Malgun Gothic" w:cs="Malgun Gothic"/>
                <w:lang w:val="ko" w:eastAsia="ko-KR"/>
              </w:rPr>
              <w:t xml:space="preserve"> </w:t>
            </w:r>
            <w:r w:rsidRPr="00D069D9">
              <w:rPr>
                <w:rStyle w:val="Hyperlink"/>
                <w:rFonts w:eastAsia="Malgun Gothic" w:cs="Malgun Gothic" w:hint="eastAsia"/>
                <w:lang w:val="ko" w:eastAsia="ko-KR"/>
              </w:rPr>
              <w:t>대한</w:t>
            </w:r>
            <w:r w:rsidRPr="00D069D9">
              <w:rPr>
                <w:rStyle w:val="Hyperlink"/>
                <w:rFonts w:eastAsia="Malgun Gothic" w:cs="Malgun Gothic"/>
                <w:lang w:val="ko" w:eastAsia="ko-KR"/>
              </w:rPr>
              <w:t xml:space="preserve"> </w:t>
            </w:r>
            <w:r w:rsidRPr="00D069D9">
              <w:rPr>
                <w:rStyle w:val="Hyperlink"/>
                <w:rFonts w:eastAsia="Malgun Gothic" w:cs="Malgun Gothic" w:hint="eastAsia"/>
                <w:lang w:val="ko" w:eastAsia="ko-KR"/>
              </w:rPr>
              <w:t>자세한</w:t>
            </w:r>
            <w:r w:rsidRPr="00D069D9">
              <w:rPr>
                <w:rStyle w:val="Hyperlink"/>
                <w:rFonts w:eastAsia="Malgun Gothic" w:cs="Malgun Gothic"/>
                <w:lang w:val="ko" w:eastAsia="ko-KR"/>
              </w:rPr>
              <w:t xml:space="preserve"> </w:t>
            </w:r>
            <w:r w:rsidRPr="00D069D9">
              <w:rPr>
                <w:rStyle w:val="Hyperlink"/>
                <w:rFonts w:eastAsia="Malgun Gothic" w:cs="Malgun Gothic" w:hint="eastAsia"/>
                <w:lang w:val="ko" w:eastAsia="ko-KR"/>
              </w:rPr>
              <w:t>정보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_Toc185492845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76219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1E9C3F1D" w14:textId="66F14E1C" w:rsidR="00737980" w:rsidRDefault="00737980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85492846" w:history="1">
            <w:r w:rsidRPr="00D069D9">
              <w:rPr>
                <w:rStyle w:val="Hyperlink"/>
                <w:rFonts w:eastAsia="Malgun Gothic" w:cs="Malgun Gothic"/>
                <w:lang w:val="ko" w:eastAsia="ko-KR"/>
              </w:rPr>
              <w:t>NDIA</w:t>
            </w:r>
            <w:r w:rsidRPr="00D069D9">
              <w:rPr>
                <w:rStyle w:val="Hyperlink"/>
                <w:rFonts w:eastAsia="Malgun Gothic" w:cs="Malgun Gothic" w:hint="eastAsia"/>
                <w:lang w:val="ko" w:eastAsia="ko-KR"/>
              </w:rPr>
              <w:t>에</w:t>
            </w:r>
            <w:r w:rsidRPr="00D069D9">
              <w:rPr>
                <w:rStyle w:val="Hyperlink"/>
                <w:rFonts w:eastAsia="Malgun Gothic" w:cs="Malgun Gothic"/>
                <w:lang w:val="ko" w:eastAsia="ko-KR"/>
              </w:rPr>
              <w:t xml:space="preserve"> </w:t>
            </w:r>
            <w:r w:rsidRPr="00D069D9">
              <w:rPr>
                <w:rStyle w:val="Hyperlink"/>
                <w:rFonts w:eastAsia="Malgun Gothic" w:cs="Malgun Gothic" w:hint="eastAsia"/>
                <w:lang w:val="ko" w:eastAsia="ko-KR"/>
              </w:rPr>
              <w:t>대해</w:t>
            </w:r>
            <w:r w:rsidRPr="00D069D9">
              <w:rPr>
                <w:rStyle w:val="Hyperlink"/>
                <w:rFonts w:eastAsia="Malgun Gothic" w:cs="Malgun Gothic"/>
                <w:lang w:val="ko" w:eastAsia="ko-KR"/>
              </w:rPr>
              <w:t xml:space="preserve"> </w:t>
            </w:r>
            <w:r w:rsidRPr="00D069D9">
              <w:rPr>
                <w:rStyle w:val="Hyperlink"/>
                <w:rFonts w:eastAsia="Malgun Gothic" w:cs="Malgun Gothic" w:hint="eastAsia"/>
                <w:lang w:val="ko" w:eastAsia="ko-KR"/>
              </w:rPr>
              <w:t>자세히</w:t>
            </w:r>
            <w:r w:rsidRPr="00D069D9">
              <w:rPr>
                <w:rStyle w:val="Hyperlink"/>
                <w:rFonts w:eastAsia="Malgun Gothic" w:cs="Malgun Gothic"/>
                <w:lang w:val="ko" w:eastAsia="ko-KR"/>
              </w:rPr>
              <w:t xml:space="preserve"> </w:t>
            </w:r>
            <w:r w:rsidRPr="00D069D9">
              <w:rPr>
                <w:rStyle w:val="Hyperlink"/>
                <w:rFonts w:eastAsia="Malgun Gothic" w:cs="Malgun Gothic" w:hint="eastAsia"/>
                <w:lang w:val="ko" w:eastAsia="ko-KR"/>
              </w:rPr>
              <w:t>알아보기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_Toc185492846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76219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6B2E0E7A" w14:textId="23AEC509" w:rsidR="00737980" w:rsidRDefault="00737980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85492847" w:history="1">
            <w:r w:rsidRPr="00D069D9">
              <w:rPr>
                <w:rStyle w:val="Hyperlink"/>
                <w:rFonts w:eastAsia="Malgun Gothic" w:cs="Malgun Gothic" w:hint="eastAsia"/>
                <w:lang w:val="ko" w:eastAsia="ko-KR"/>
              </w:rPr>
              <w:t>문의하는데</w:t>
            </w:r>
            <w:r w:rsidRPr="00D069D9">
              <w:rPr>
                <w:rStyle w:val="Hyperlink"/>
                <w:rFonts w:eastAsia="Malgun Gothic" w:cs="Malgun Gothic"/>
                <w:lang w:val="ko" w:eastAsia="ko-KR"/>
              </w:rPr>
              <w:t xml:space="preserve"> </w:t>
            </w:r>
            <w:r w:rsidRPr="00D069D9">
              <w:rPr>
                <w:rStyle w:val="Hyperlink"/>
                <w:rFonts w:eastAsia="Malgun Gothic" w:cs="Malgun Gothic" w:hint="eastAsia"/>
                <w:lang w:val="ko" w:eastAsia="ko-KR"/>
              </w:rPr>
              <w:t>도움</w:t>
            </w:r>
            <w:r w:rsidRPr="00D069D9">
              <w:rPr>
                <w:rStyle w:val="Hyperlink"/>
                <w:rFonts w:eastAsia="Malgun Gothic" w:cs="Malgun Gothic"/>
                <w:lang w:val="ko" w:eastAsia="ko-KR"/>
              </w:rPr>
              <w:t xml:space="preserve"> </w:t>
            </w:r>
            <w:r w:rsidRPr="00D069D9">
              <w:rPr>
                <w:rStyle w:val="Hyperlink"/>
                <w:rFonts w:eastAsia="Malgun Gothic" w:cs="Malgun Gothic" w:hint="eastAsia"/>
                <w:lang w:val="ko" w:eastAsia="ko-KR"/>
              </w:rPr>
              <w:t>받기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_Toc185492847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76219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2397BC7D" w14:textId="77777777" w:rsidR="00C36549" w:rsidRPr="002F5BBB" w:rsidRDefault="00CB4EA0" w:rsidP="00C36549">
          <w:pPr>
            <w:tabs>
              <w:tab w:val="right" w:pos="8931"/>
            </w:tabs>
            <w:rPr>
              <w:rFonts w:eastAsia="Malgun Gothic"/>
              <w:noProof/>
            </w:rPr>
          </w:pPr>
          <w:r w:rsidRPr="002F5BBB">
            <w:rPr>
              <w:rFonts w:eastAsia="Malgun Gothic"/>
            </w:rPr>
            <w:fldChar w:fldCharType="end"/>
          </w:r>
        </w:p>
      </w:sdtContent>
    </w:sdt>
    <w:p w14:paraId="0F26C72D" w14:textId="77777777" w:rsidR="00C36549" w:rsidRPr="002F5BBB" w:rsidRDefault="00CB4EA0">
      <w:pPr>
        <w:spacing w:before="0" w:after="0" w:line="240" w:lineRule="auto"/>
        <w:rPr>
          <w:rFonts w:eastAsia="Malgun Gothic"/>
          <w:b/>
          <w:bCs/>
          <w:color w:val="6B2876" w:themeColor="text2"/>
          <w:sz w:val="36"/>
          <w:szCs w:val="36"/>
          <w:lang w:val="en-AU"/>
        </w:rPr>
      </w:pPr>
      <w:r w:rsidRPr="002F5BBB">
        <w:rPr>
          <w:rFonts w:eastAsia="Malgun Gothic"/>
          <w:lang w:val="en-AU"/>
        </w:rPr>
        <w:br w:type="page"/>
      </w:r>
    </w:p>
    <w:p w14:paraId="5DB3D2ED" w14:textId="566E1551" w:rsidR="0099636A" w:rsidRPr="002F5BBB" w:rsidRDefault="0026559C" w:rsidP="00653F5C">
      <w:pPr>
        <w:pStyle w:val="Heading2"/>
        <w:rPr>
          <w:rFonts w:eastAsia="Malgun Gothic"/>
          <w:lang w:eastAsia="ko-KR"/>
        </w:rPr>
      </w:pPr>
      <w:bookmarkStart w:id="11" w:name="_Toc185492838"/>
      <w:r>
        <w:rPr>
          <w:rFonts w:eastAsia="Malgun Gothic" w:cs="Malgun Gothic" w:hint="eastAsia"/>
          <w:lang w:val="ko" w:eastAsia="ko-KR"/>
        </w:rPr>
        <w:lastRenderedPageBreak/>
        <w:t>대체</w:t>
      </w:r>
      <w:r>
        <w:rPr>
          <w:rFonts w:eastAsia="Malgun Gothic" w:cs="Malgun Gothic" w:hint="eastAsia"/>
          <w:lang w:val="ko" w:eastAsia="ko-KR"/>
        </w:rPr>
        <w:t xml:space="preserve"> </w:t>
      </w:r>
      <w:r>
        <w:rPr>
          <w:rFonts w:eastAsia="Malgun Gothic" w:cs="Malgun Gothic" w:hint="eastAsia"/>
          <w:lang w:val="ko" w:eastAsia="ko-KR"/>
        </w:rPr>
        <w:t>지원</w:t>
      </w:r>
      <w:bookmarkEnd w:id="11"/>
    </w:p>
    <w:p w14:paraId="56AFB62C" w14:textId="77777777" w:rsidR="0025407E" w:rsidRPr="002F5BBB" w:rsidRDefault="00CB4EA0" w:rsidP="00343B5E">
      <w:pPr>
        <w:keepNext/>
        <w:rPr>
          <w:rFonts w:eastAsia="Malgun Gothic"/>
          <w:lang w:val="en-AU" w:eastAsia="ko-KR"/>
        </w:rPr>
      </w:pPr>
      <w:r w:rsidRPr="002F5BBB">
        <w:rPr>
          <w:rFonts w:eastAsia="Malgun Gothic" w:cs="Malgun Gothic"/>
          <w:lang w:val="ko" w:eastAsia="ko-KR"/>
        </w:rPr>
        <w:t>대체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지원은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다음과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같은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지원입니다</w:t>
      </w:r>
      <w:r w:rsidRPr="002F5BBB">
        <w:rPr>
          <w:rFonts w:eastAsia="Malgun Gothic" w:cs="Malgun Gothic"/>
          <w:lang w:val="ko" w:eastAsia="ko-KR"/>
        </w:rPr>
        <w:t>.</w:t>
      </w:r>
    </w:p>
    <w:p w14:paraId="2DEC9B4A" w14:textId="77777777" w:rsidR="0025407E" w:rsidRPr="002F5BBB" w:rsidRDefault="00CB4EA0" w:rsidP="002F5BBB">
      <w:pPr>
        <w:pStyle w:val="Bullet1"/>
        <w:rPr>
          <w:rFonts w:eastAsia="Malgun Gothic"/>
          <w:lang w:eastAsia="ko-KR"/>
        </w:rPr>
      </w:pPr>
      <w:r w:rsidRPr="002F5BBB">
        <w:rPr>
          <w:rFonts w:eastAsia="Malgun Gothic"/>
          <w:lang w:eastAsia="ko-KR"/>
        </w:rPr>
        <w:t>저희가</w:t>
      </w:r>
      <w:r w:rsidRPr="002F5BBB">
        <w:rPr>
          <w:rFonts w:eastAsia="Malgun Gothic"/>
          <w:lang w:eastAsia="ko-KR"/>
        </w:rPr>
        <w:t xml:space="preserve"> NDIS </w:t>
      </w:r>
      <w:r w:rsidRPr="002F5BBB">
        <w:rPr>
          <w:rFonts w:eastAsia="Malgun Gothic"/>
          <w:lang w:eastAsia="ko-KR"/>
        </w:rPr>
        <w:t>자금을</w:t>
      </w:r>
      <w:r w:rsidRPr="002F5BBB">
        <w:rPr>
          <w:rFonts w:eastAsia="Malgun Gothic"/>
          <w:lang w:eastAsia="ko-KR"/>
        </w:rPr>
        <w:t xml:space="preserve"> </w:t>
      </w:r>
      <w:r w:rsidRPr="002F5BBB">
        <w:rPr>
          <w:rFonts w:eastAsia="Malgun Gothic"/>
          <w:lang w:eastAsia="ko-KR"/>
        </w:rPr>
        <w:t>사용할</w:t>
      </w:r>
      <w:r w:rsidRPr="002F5BBB">
        <w:rPr>
          <w:rFonts w:eastAsia="Malgun Gothic"/>
          <w:lang w:eastAsia="ko-KR"/>
        </w:rPr>
        <w:t xml:space="preserve"> </w:t>
      </w:r>
      <w:r w:rsidRPr="002F5BBB">
        <w:rPr>
          <w:rFonts w:eastAsia="Malgun Gothic"/>
          <w:lang w:eastAsia="ko-KR"/>
        </w:rPr>
        <w:t>수</w:t>
      </w:r>
      <w:r w:rsidRPr="002F5BBB">
        <w:rPr>
          <w:rFonts w:eastAsia="Malgun Gothic"/>
          <w:lang w:eastAsia="ko-KR"/>
        </w:rPr>
        <w:t xml:space="preserve"> </w:t>
      </w:r>
      <w:r w:rsidRPr="002F5BBB">
        <w:rPr>
          <w:rFonts w:eastAsia="Malgun Gothic"/>
          <w:lang w:eastAsia="ko-KR"/>
        </w:rPr>
        <w:t>없다고</w:t>
      </w:r>
      <w:r w:rsidRPr="002F5BBB">
        <w:rPr>
          <w:rFonts w:eastAsia="Malgun Gothic"/>
          <w:lang w:eastAsia="ko-KR"/>
        </w:rPr>
        <w:t xml:space="preserve"> </w:t>
      </w:r>
      <w:r w:rsidRPr="002F5BBB">
        <w:rPr>
          <w:rFonts w:eastAsia="Malgun Gothic"/>
          <w:lang w:eastAsia="ko-KR"/>
        </w:rPr>
        <w:t>말했던</w:t>
      </w:r>
      <w:r w:rsidRPr="002F5BBB">
        <w:rPr>
          <w:rFonts w:eastAsia="Malgun Gothic"/>
          <w:lang w:eastAsia="ko-KR"/>
        </w:rPr>
        <w:t xml:space="preserve"> </w:t>
      </w:r>
      <w:r w:rsidRPr="002F5BBB">
        <w:rPr>
          <w:rFonts w:eastAsia="Malgun Gothic"/>
          <w:lang w:eastAsia="ko-KR"/>
        </w:rPr>
        <w:t>지원</w:t>
      </w:r>
    </w:p>
    <w:p w14:paraId="690E2F89" w14:textId="77777777" w:rsidR="0025407E" w:rsidRPr="002F5BBB" w:rsidRDefault="00CB4EA0" w:rsidP="002F5BBB">
      <w:pPr>
        <w:pStyle w:val="Bullet1"/>
        <w:rPr>
          <w:rFonts w:eastAsia="Malgun Gothic"/>
          <w:lang w:eastAsia="ko-KR"/>
        </w:rPr>
      </w:pPr>
      <w:r w:rsidRPr="002F5BBB">
        <w:rPr>
          <w:rFonts w:eastAsia="Malgun Gothic"/>
          <w:lang w:eastAsia="ko-KR"/>
        </w:rPr>
        <w:t>몇몇</w:t>
      </w:r>
      <w:r w:rsidRPr="002F5BBB">
        <w:rPr>
          <w:rFonts w:eastAsia="Malgun Gothic"/>
          <w:lang w:eastAsia="ko-KR"/>
        </w:rPr>
        <w:t xml:space="preserve"> </w:t>
      </w:r>
      <w:r w:rsidRPr="002F5BBB">
        <w:rPr>
          <w:rFonts w:eastAsia="Malgun Gothic"/>
          <w:lang w:eastAsia="ko-KR"/>
        </w:rPr>
        <w:t>경우에</w:t>
      </w:r>
      <w:r w:rsidRPr="002F5BBB">
        <w:rPr>
          <w:rFonts w:eastAsia="Malgun Gothic"/>
          <w:lang w:eastAsia="ko-KR"/>
        </w:rPr>
        <w:t xml:space="preserve"> </w:t>
      </w:r>
      <w:r w:rsidRPr="002F5BBB">
        <w:rPr>
          <w:rFonts w:eastAsia="Malgun Gothic"/>
          <w:lang w:eastAsia="ko-KR"/>
        </w:rPr>
        <w:t>여러분이</w:t>
      </w:r>
      <w:r w:rsidRPr="002F5BBB">
        <w:rPr>
          <w:rFonts w:eastAsia="Malgun Gothic"/>
          <w:lang w:eastAsia="ko-KR"/>
        </w:rPr>
        <w:t xml:space="preserve"> </w:t>
      </w:r>
      <w:r w:rsidRPr="002F5BBB">
        <w:rPr>
          <w:rFonts w:eastAsia="Malgun Gothic"/>
          <w:lang w:eastAsia="ko-KR"/>
        </w:rPr>
        <w:t>사용할</w:t>
      </w:r>
      <w:r w:rsidRPr="002F5BBB">
        <w:rPr>
          <w:rFonts w:eastAsia="Malgun Gothic"/>
          <w:lang w:eastAsia="ko-KR"/>
        </w:rPr>
        <w:t xml:space="preserve"> </w:t>
      </w:r>
      <w:r w:rsidRPr="002F5BBB">
        <w:rPr>
          <w:rFonts w:eastAsia="Malgun Gothic"/>
          <w:lang w:eastAsia="ko-KR"/>
        </w:rPr>
        <w:t>수</w:t>
      </w:r>
      <w:r w:rsidRPr="002F5BBB">
        <w:rPr>
          <w:rFonts w:eastAsia="Malgun Gothic"/>
          <w:lang w:eastAsia="ko-KR"/>
        </w:rPr>
        <w:t xml:space="preserve"> </w:t>
      </w:r>
      <w:r w:rsidRPr="002F5BBB">
        <w:rPr>
          <w:rFonts w:eastAsia="Malgun Gothic"/>
          <w:lang w:eastAsia="ko-KR"/>
        </w:rPr>
        <w:t>있는</w:t>
      </w:r>
      <w:r w:rsidRPr="002F5BBB">
        <w:rPr>
          <w:rFonts w:eastAsia="Malgun Gothic"/>
          <w:lang w:eastAsia="ko-KR"/>
        </w:rPr>
        <w:t xml:space="preserve"> </w:t>
      </w:r>
      <w:r w:rsidRPr="002F5BBB">
        <w:rPr>
          <w:rFonts w:eastAsia="Malgun Gothic"/>
          <w:lang w:eastAsia="ko-KR"/>
        </w:rPr>
        <w:t>지원</w:t>
      </w:r>
      <w:r w:rsidRPr="002F5BBB">
        <w:rPr>
          <w:rFonts w:eastAsia="Malgun Gothic"/>
          <w:lang w:eastAsia="ko-KR"/>
        </w:rPr>
        <w:t>.</w:t>
      </w:r>
    </w:p>
    <w:p w14:paraId="604289D0" w14:textId="77777777" w:rsidR="00E85800" w:rsidRPr="002F5BBB" w:rsidRDefault="00CB4EA0" w:rsidP="00E85800">
      <w:pPr>
        <w:rPr>
          <w:rFonts w:eastAsia="Malgun Gothic"/>
          <w:lang w:val="en-AU" w:eastAsia="ko-KR"/>
        </w:rPr>
      </w:pPr>
      <w:r w:rsidRPr="002F5BBB">
        <w:rPr>
          <w:rFonts w:eastAsia="Malgun Gothic" w:cs="Malgun Gothic"/>
          <w:lang w:val="ko" w:eastAsia="ko-KR"/>
        </w:rPr>
        <w:t>저희가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동의하는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경우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대체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지원을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b/>
          <w:bCs/>
          <w:lang w:val="ko" w:eastAsia="ko-KR"/>
        </w:rPr>
        <w:t>받을</w:t>
      </w:r>
      <w:r w:rsidRPr="002F5BBB">
        <w:rPr>
          <w:rFonts w:eastAsia="Malgun Gothic" w:cs="Malgun Gothic"/>
          <w:b/>
          <w:bCs/>
          <w:lang w:val="ko" w:eastAsia="ko-KR"/>
        </w:rPr>
        <w:t xml:space="preserve"> </w:t>
      </w:r>
      <w:r w:rsidRPr="002F5BBB">
        <w:rPr>
          <w:rFonts w:eastAsia="Malgun Gothic" w:cs="Malgun Gothic"/>
          <w:b/>
          <w:bCs/>
          <w:lang w:val="ko" w:eastAsia="ko-KR"/>
        </w:rPr>
        <w:t>수도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있습니다</w:t>
      </w:r>
      <w:r w:rsidRPr="002F5BBB">
        <w:rPr>
          <w:rFonts w:eastAsia="Malgun Gothic" w:cs="Malgun Gothic"/>
          <w:lang w:val="ko" w:eastAsia="ko-KR"/>
        </w:rPr>
        <w:t xml:space="preserve">. </w:t>
      </w:r>
    </w:p>
    <w:p w14:paraId="73ADD1BE" w14:textId="77777777" w:rsidR="00E85800" w:rsidRPr="002F5BBB" w:rsidRDefault="00CB4EA0" w:rsidP="00343B5E">
      <w:pPr>
        <w:keepNext/>
        <w:rPr>
          <w:rFonts w:eastAsia="Malgun Gothic"/>
          <w:lang w:val="en-AU"/>
        </w:rPr>
      </w:pPr>
      <w:r w:rsidRPr="002F5BBB">
        <w:rPr>
          <w:rFonts w:eastAsia="Malgun Gothic" w:cs="Malgun Gothic"/>
          <w:lang w:val="ko"/>
        </w:rPr>
        <w:t>대체</w:t>
      </w:r>
      <w:r w:rsidRPr="002F5BBB">
        <w:rPr>
          <w:rFonts w:eastAsia="Malgun Gothic" w:cs="Malgun Gothic"/>
          <w:lang w:val="ko"/>
        </w:rPr>
        <w:t xml:space="preserve"> </w:t>
      </w:r>
      <w:r w:rsidRPr="002F5BBB">
        <w:rPr>
          <w:rFonts w:eastAsia="Malgun Gothic" w:cs="Malgun Gothic"/>
          <w:lang w:val="ko"/>
        </w:rPr>
        <w:t>지원은</w:t>
      </w:r>
      <w:r w:rsidRPr="002F5BBB">
        <w:rPr>
          <w:rFonts w:eastAsia="Malgun Gothic" w:cs="Malgun Gothic"/>
          <w:lang w:val="ko"/>
        </w:rPr>
        <w:t xml:space="preserve"> </w:t>
      </w:r>
      <w:r w:rsidRPr="002F5BBB">
        <w:rPr>
          <w:rFonts w:eastAsia="Malgun Gothic" w:cs="Malgun Gothic"/>
          <w:lang w:val="ko"/>
        </w:rPr>
        <w:t>반드시</w:t>
      </w:r>
      <w:r w:rsidRPr="002F5BBB">
        <w:rPr>
          <w:rFonts w:eastAsia="Malgun Gothic" w:cs="Malgun Gothic"/>
          <w:lang w:val="ko"/>
        </w:rPr>
        <w:t xml:space="preserve">: </w:t>
      </w:r>
    </w:p>
    <w:p w14:paraId="6E54566A" w14:textId="77777777" w:rsidR="00E85800" w:rsidRPr="002F5BBB" w:rsidRDefault="00CB4EA0" w:rsidP="002F5BBB">
      <w:pPr>
        <w:pStyle w:val="Bullet1"/>
        <w:rPr>
          <w:rFonts w:eastAsia="Malgun Gothic"/>
          <w:lang w:eastAsia="ko-KR"/>
        </w:rPr>
      </w:pPr>
      <w:r w:rsidRPr="002F5BBB">
        <w:rPr>
          <w:rFonts w:eastAsia="Malgun Gothic"/>
          <w:lang w:eastAsia="ko-KR"/>
        </w:rPr>
        <w:t>여러분의</w:t>
      </w:r>
      <w:r w:rsidRPr="002F5BBB">
        <w:rPr>
          <w:rFonts w:eastAsia="Malgun Gothic"/>
          <w:lang w:eastAsia="ko-KR"/>
        </w:rPr>
        <w:t xml:space="preserve"> </w:t>
      </w:r>
      <w:r w:rsidRPr="002F5BBB">
        <w:rPr>
          <w:rFonts w:eastAsia="Malgun Gothic"/>
          <w:lang w:eastAsia="ko-KR"/>
        </w:rPr>
        <w:t>플랜에</w:t>
      </w:r>
      <w:r w:rsidRPr="002F5BBB">
        <w:rPr>
          <w:rFonts w:eastAsia="Malgun Gothic"/>
          <w:lang w:eastAsia="ko-KR"/>
        </w:rPr>
        <w:t xml:space="preserve"> </w:t>
      </w:r>
      <w:r w:rsidRPr="002F5BBB">
        <w:rPr>
          <w:rFonts w:eastAsia="Malgun Gothic"/>
          <w:lang w:eastAsia="ko-KR"/>
        </w:rPr>
        <w:t>포함된</w:t>
      </w:r>
      <w:r w:rsidRPr="002F5BBB">
        <w:rPr>
          <w:rFonts w:eastAsia="Malgun Gothic"/>
          <w:lang w:eastAsia="ko-KR"/>
        </w:rPr>
        <w:t xml:space="preserve"> </w:t>
      </w:r>
      <w:r w:rsidRPr="002F5BBB">
        <w:rPr>
          <w:rFonts w:eastAsia="Malgun Gothic"/>
          <w:lang w:eastAsia="ko-KR"/>
        </w:rPr>
        <w:t>지원을</w:t>
      </w:r>
      <w:r w:rsidRPr="002F5BBB">
        <w:rPr>
          <w:rFonts w:eastAsia="Malgun Gothic"/>
          <w:lang w:eastAsia="ko-KR"/>
        </w:rPr>
        <w:t xml:space="preserve"> </w:t>
      </w:r>
      <w:r w:rsidRPr="002F5BBB">
        <w:rPr>
          <w:rFonts w:eastAsia="Malgun Gothic"/>
          <w:lang w:eastAsia="ko-KR"/>
        </w:rPr>
        <w:t>대체하고</w:t>
      </w:r>
      <w:r w:rsidRPr="002F5BBB">
        <w:rPr>
          <w:rFonts w:eastAsia="Malgun Gothic"/>
          <w:lang w:eastAsia="ko-KR"/>
        </w:rPr>
        <w:t xml:space="preserve"> </w:t>
      </w:r>
    </w:p>
    <w:p w14:paraId="34840C08" w14:textId="77777777" w:rsidR="00E85800" w:rsidRPr="002F5BBB" w:rsidRDefault="00CB4EA0" w:rsidP="002F5BBB">
      <w:pPr>
        <w:pStyle w:val="Bullet1"/>
        <w:rPr>
          <w:rFonts w:eastAsia="Malgun Gothic"/>
          <w:lang w:eastAsia="ko-KR"/>
        </w:rPr>
      </w:pPr>
      <w:r w:rsidRPr="002F5BBB">
        <w:rPr>
          <w:rFonts w:eastAsia="Malgun Gothic"/>
          <w:lang w:eastAsia="ko-KR"/>
        </w:rPr>
        <w:t>여러분의</w:t>
      </w:r>
      <w:r w:rsidRPr="002F5BBB">
        <w:rPr>
          <w:rFonts w:eastAsia="Malgun Gothic"/>
          <w:lang w:eastAsia="ko-KR"/>
        </w:rPr>
        <w:t xml:space="preserve"> </w:t>
      </w:r>
      <w:r w:rsidRPr="002F5BBB">
        <w:rPr>
          <w:rFonts w:eastAsia="Malgun Gothic"/>
          <w:lang w:eastAsia="ko-KR"/>
        </w:rPr>
        <w:t>플랜에</w:t>
      </w:r>
      <w:r w:rsidRPr="002F5BBB">
        <w:rPr>
          <w:rFonts w:eastAsia="Malgun Gothic"/>
          <w:lang w:eastAsia="ko-KR"/>
        </w:rPr>
        <w:t xml:space="preserve"> </w:t>
      </w:r>
      <w:r w:rsidRPr="002F5BBB">
        <w:rPr>
          <w:rFonts w:eastAsia="Malgun Gothic"/>
          <w:lang w:eastAsia="ko-KR"/>
        </w:rPr>
        <w:t>포함된</w:t>
      </w:r>
      <w:r w:rsidRPr="002F5BBB">
        <w:rPr>
          <w:rFonts w:eastAsia="Malgun Gothic"/>
          <w:lang w:eastAsia="ko-KR"/>
        </w:rPr>
        <w:t xml:space="preserve"> </w:t>
      </w:r>
      <w:r w:rsidRPr="002F5BBB">
        <w:rPr>
          <w:rFonts w:eastAsia="Malgun Gothic"/>
          <w:lang w:eastAsia="ko-KR"/>
        </w:rPr>
        <w:t>지원과</w:t>
      </w:r>
      <w:r w:rsidRPr="002F5BBB">
        <w:rPr>
          <w:rFonts w:eastAsia="Malgun Gothic"/>
          <w:lang w:eastAsia="ko-KR"/>
        </w:rPr>
        <w:t xml:space="preserve"> </w:t>
      </w:r>
      <w:r w:rsidRPr="002F5BBB">
        <w:rPr>
          <w:rFonts w:eastAsia="Malgun Gothic"/>
          <w:lang w:eastAsia="ko-KR"/>
        </w:rPr>
        <w:t>같거나</w:t>
      </w:r>
      <w:r w:rsidRPr="002F5BBB">
        <w:rPr>
          <w:rFonts w:eastAsia="Malgun Gothic"/>
          <w:lang w:eastAsia="ko-KR"/>
        </w:rPr>
        <w:t xml:space="preserve"> </w:t>
      </w:r>
      <w:r w:rsidRPr="002F5BBB">
        <w:rPr>
          <w:rFonts w:eastAsia="Malgun Gothic"/>
          <w:lang w:eastAsia="ko-KR"/>
        </w:rPr>
        <w:t>낮은</w:t>
      </w:r>
      <w:r w:rsidRPr="002F5BBB">
        <w:rPr>
          <w:rFonts w:eastAsia="Malgun Gothic"/>
          <w:lang w:eastAsia="ko-KR"/>
        </w:rPr>
        <w:t xml:space="preserve"> </w:t>
      </w:r>
      <w:r w:rsidRPr="002F5BBB">
        <w:rPr>
          <w:rFonts w:eastAsia="Malgun Gothic"/>
          <w:lang w:eastAsia="ko-KR"/>
        </w:rPr>
        <w:t>비용이어야</w:t>
      </w:r>
      <w:r w:rsidRPr="002F5BBB">
        <w:rPr>
          <w:rFonts w:eastAsia="Malgun Gothic"/>
          <w:lang w:eastAsia="ko-KR"/>
        </w:rPr>
        <w:t xml:space="preserve"> </w:t>
      </w:r>
      <w:r w:rsidRPr="002F5BBB">
        <w:rPr>
          <w:rFonts w:eastAsia="Malgun Gothic"/>
          <w:lang w:eastAsia="ko-KR"/>
        </w:rPr>
        <w:t>하며</w:t>
      </w:r>
      <w:r w:rsidRPr="002F5BBB">
        <w:rPr>
          <w:rFonts w:eastAsia="Malgun Gothic"/>
          <w:lang w:eastAsia="ko-KR"/>
        </w:rPr>
        <w:t xml:space="preserve"> </w:t>
      </w:r>
    </w:p>
    <w:p w14:paraId="48CE5B8F" w14:textId="77777777" w:rsidR="00E85800" w:rsidRPr="002F5BBB" w:rsidRDefault="00CB4EA0" w:rsidP="002F5BBB">
      <w:pPr>
        <w:pStyle w:val="Bullet1"/>
        <w:rPr>
          <w:rFonts w:eastAsia="Malgun Gothic"/>
          <w:lang w:eastAsia="ko-KR"/>
        </w:rPr>
      </w:pPr>
      <w:r w:rsidRPr="002F5BBB">
        <w:rPr>
          <w:rFonts w:eastAsia="Malgun Gothic"/>
          <w:lang w:eastAsia="ko-KR"/>
        </w:rPr>
        <w:t>여러분의</w:t>
      </w:r>
      <w:r w:rsidRPr="002F5BBB">
        <w:rPr>
          <w:rFonts w:eastAsia="Malgun Gothic"/>
          <w:lang w:eastAsia="ko-KR"/>
        </w:rPr>
        <w:t xml:space="preserve"> </w:t>
      </w:r>
      <w:r w:rsidRPr="002F5BBB">
        <w:rPr>
          <w:rFonts w:eastAsia="Malgun Gothic"/>
          <w:lang w:eastAsia="ko-KR"/>
        </w:rPr>
        <w:t>플랜에</w:t>
      </w:r>
      <w:r w:rsidRPr="002F5BBB">
        <w:rPr>
          <w:rFonts w:eastAsia="Malgun Gothic"/>
          <w:lang w:eastAsia="ko-KR"/>
        </w:rPr>
        <w:t xml:space="preserve"> </w:t>
      </w:r>
      <w:r w:rsidRPr="002F5BBB">
        <w:rPr>
          <w:rFonts w:eastAsia="Malgun Gothic"/>
          <w:lang w:eastAsia="ko-KR"/>
        </w:rPr>
        <w:t>포함된</w:t>
      </w:r>
      <w:r w:rsidRPr="002F5BBB">
        <w:rPr>
          <w:rFonts w:eastAsia="Malgun Gothic"/>
          <w:lang w:eastAsia="ko-KR"/>
        </w:rPr>
        <w:t xml:space="preserve"> </w:t>
      </w:r>
      <w:r w:rsidRPr="002F5BBB">
        <w:rPr>
          <w:rFonts w:eastAsia="Malgun Gothic"/>
          <w:lang w:eastAsia="ko-KR"/>
        </w:rPr>
        <w:t>지원과</w:t>
      </w:r>
      <w:r w:rsidRPr="002F5BBB">
        <w:rPr>
          <w:rFonts w:eastAsia="Malgun Gothic"/>
          <w:lang w:eastAsia="ko-KR"/>
        </w:rPr>
        <w:t xml:space="preserve"> </w:t>
      </w:r>
      <w:r w:rsidRPr="002F5BBB">
        <w:rPr>
          <w:rFonts w:eastAsia="Malgun Gothic"/>
          <w:lang w:eastAsia="ko-KR"/>
        </w:rPr>
        <w:t>동일하거나</w:t>
      </w:r>
      <w:r w:rsidRPr="002F5BBB">
        <w:rPr>
          <w:rFonts w:eastAsia="Malgun Gothic"/>
          <w:lang w:eastAsia="ko-KR"/>
        </w:rPr>
        <w:t xml:space="preserve"> </w:t>
      </w:r>
      <w:r w:rsidRPr="002F5BBB">
        <w:rPr>
          <w:rFonts w:eastAsia="Malgun Gothic"/>
          <w:lang w:eastAsia="ko-KR"/>
        </w:rPr>
        <w:t>더</w:t>
      </w:r>
      <w:r w:rsidRPr="002F5BBB">
        <w:rPr>
          <w:rFonts w:eastAsia="Malgun Gothic"/>
          <w:lang w:eastAsia="ko-KR"/>
        </w:rPr>
        <w:t xml:space="preserve"> </w:t>
      </w:r>
      <w:r w:rsidRPr="002F5BBB">
        <w:rPr>
          <w:rFonts w:eastAsia="Malgun Gothic"/>
          <w:lang w:eastAsia="ko-KR"/>
        </w:rPr>
        <w:t>나은</w:t>
      </w:r>
      <w:r w:rsidRPr="002F5BBB">
        <w:rPr>
          <w:rFonts w:eastAsia="Malgun Gothic"/>
          <w:lang w:eastAsia="ko-KR"/>
        </w:rPr>
        <w:t xml:space="preserve"> </w:t>
      </w:r>
      <w:r w:rsidRPr="002F5BBB">
        <w:rPr>
          <w:rFonts w:eastAsia="Malgun Gothic"/>
          <w:lang w:eastAsia="ko-KR"/>
        </w:rPr>
        <w:t>것이어야</w:t>
      </w:r>
      <w:r w:rsidRPr="002F5BBB">
        <w:rPr>
          <w:rFonts w:eastAsia="Malgun Gothic"/>
          <w:lang w:eastAsia="ko-KR"/>
        </w:rPr>
        <w:t xml:space="preserve"> </w:t>
      </w:r>
      <w:r w:rsidRPr="002F5BBB">
        <w:rPr>
          <w:rFonts w:eastAsia="Malgun Gothic"/>
          <w:lang w:eastAsia="ko-KR"/>
        </w:rPr>
        <w:t>합니다</w:t>
      </w:r>
      <w:r w:rsidRPr="002F5BBB">
        <w:rPr>
          <w:rFonts w:eastAsia="Malgun Gothic"/>
          <w:lang w:eastAsia="ko-KR"/>
        </w:rPr>
        <w:t xml:space="preserve">. </w:t>
      </w:r>
    </w:p>
    <w:p w14:paraId="2F9B4FD2" w14:textId="53D3BF2D" w:rsidR="002934A4" w:rsidRPr="002F5BBB" w:rsidRDefault="000E4D47" w:rsidP="00653F5C">
      <w:pPr>
        <w:pStyle w:val="Heading2"/>
        <w:rPr>
          <w:rFonts w:eastAsia="Malgun Gothic"/>
          <w:lang w:eastAsia="ko-KR"/>
        </w:rPr>
      </w:pPr>
      <w:r>
        <w:rPr>
          <w:rFonts w:eastAsia="Malgun Gothic" w:cs="Malgun Gothic"/>
          <w:lang w:val="ko" w:eastAsia="ko-KR"/>
        </w:rPr>
        <w:br w:type="column"/>
      </w:r>
      <w:bookmarkStart w:id="12" w:name="_Toc185492839"/>
      <w:r w:rsidR="00CB4EA0" w:rsidRPr="002F5BBB">
        <w:rPr>
          <w:rFonts w:eastAsia="Malgun Gothic" w:cs="Malgun Gothic"/>
          <w:lang w:val="ko" w:eastAsia="ko-KR"/>
        </w:rPr>
        <w:lastRenderedPageBreak/>
        <w:t xml:space="preserve">NDIS </w:t>
      </w:r>
      <w:r w:rsidR="00CB4EA0" w:rsidRPr="002F5BBB">
        <w:rPr>
          <w:rFonts w:eastAsia="Malgun Gothic" w:cs="Malgun Gothic"/>
          <w:lang w:val="ko" w:eastAsia="ko-KR"/>
        </w:rPr>
        <w:t>자금을</w:t>
      </w:r>
      <w:r w:rsidR="00CB4EA0" w:rsidRPr="002F5BBB">
        <w:rPr>
          <w:rFonts w:eastAsia="Malgun Gothic" w:cs="Malgun Gothic"/>
          <w:lang w:val="ko" w:eastAsia="ko-KR"/>
        </w:rPr>
        <w:t xml:space="preserve"> </w:t>
      </w:r>
      <w:r w:rsidR="00CB4EA0" w:rsidRPr="002F5BBB">
        <w:rPr>
          <w:rFonts w:eastAsia="Malgun Gothic" w:cs="Malgun Gothic"/>
          <w:lang w:val="ko" w:eastAsia="ko-KR"/>
        </w:rPr>
        <w:t>사용할</w:t>
      </w:r>
      <w:r w:rsidR="00CB4EA0" w:rsidRPr="002F5BBB">
        <w:rPr>
          <w:rFonts w:eastAsia="Malgun Gothic" w:cs="Malgun Gothic"/>
          <w:lang w:val="ko" w:eastAsia="ko-KR"/>
        </w:rPr>
        <w:t xml:space="preserve"> </w:t>
      </w:r>
      <w:r w:rsidR="00CB4EA0" w:rsidRPr="002F5BBB">
        <w:rPr>
          <w:rFonts w:eastAsia="Malgun Gothic" w:cs="Malgun Gothic"/>
          <w:lang w:val="ko" w:eastAsia="ko-KR"/>
        </w:rPr>
        <w:t>수</w:t>
      </w:r>
      <w:r w:rsidR="00CB4EA0" w:rsidRPr="002F5BBB">
        <w:rPr>
          <w:rFonts w:eastAsia="Malgun Gothic" w:cs="Malgun Gothic"/>
          <w:lang w:val="ko" w:eastAsia="ko-KR"/>
        </w:rPr>
        <w:t xml:space="preserve"> </w:t>
      </w:r>
      <w:r w:rsidR="00CB4EA0" w:rsidRPr="002F5BBB">
        <w:rPr>
          <w:rFonts w:eastAsia="Malgun Gothic" w:cs="Malgun Gothic"/>
          <w:lang w:val="ko" w:eastAsia="ko-KR"/>
        </w:rPr>
        <w:t>있는</w:t>
      </w:r>
      <w:r w:rsidR="00CB4EA0" w:rsidRPr="002F5BBB">
        <w:rPr>
          <w:rFonts w:eastAsia="Malgun Gothic" w:cs="Malgun Gothic"/>
          <w:lang w:val="ko" w:eastAsia="ko-KR"/>
        </w:rPr>
        <w:t xml:space="preserve"> </w:t>
      </w:r>
      <w:r w:rsidR="00CB4EA0" w:rsidRPr="002F5BBB">
        <w:rPr>
          <w:rFonts w:eastAsia="Malgun Gothic" w:cs="Malgun Gothic"/>
          <w:lang w:val="ko" w:eastAsia="ko-KR"/>
        </w:rPr>
        <w:t>지원은</w:t>
      </w:r>
      <w:r w:rsidR="00CB4EA0" w:rsidRPr="002F5BBB">
        <w:rPr>
          <w:rFonts w:eastAsia="Malgun Gothic" w:cs="Malgun Gothic"/>
          <w:lang w:val="ko" w:eastAsia="ko-KR"/>
        </w:rPr>
        <w:t xml:space="preserve"> </w:t>
      </w:r>
      <w:r w:rsidR="00CB4EA0" w:rsidRPr="002F5BBB">
        <w:rPr>
          <w:rFonts w:eastAsia="Malgun Gothic" w:cs="Malgun Gothic"/>
          <w:lang w:val="ko" w:eastAsia="ko-KR"/>
        </w:rPr>
        <w:t>다음과</w:t>
      </w:r>
      <w:r w:rsidR="00CB4EA0" w:rsidRPr="002F5BBB">
        <w:rPr>
          <w:rFonts w:eastAsia="Malgun Gothic" w:cs="Malgun Gothic"/>
          <w:lang w:val="ko" w:eastAsia="ko-KR"/>
        </w:rPr>
        <w:t xml:space="preserve"> </w:t>
      </w:r>
      <w:r w:rsidR="00CB4EA0" w:rsidRPr="002F5BBB">
        <w:rPr>
          <w:rFonts w:eastAsia="Malgun Gothic" w:cs="Malgun Gothic"/>
          <w:lang w:val="ko" w:eastAsia="ko-KR"/>
        </w:rPr>
        <w:t>같습니다</w:t>
      </w:r>
      <w:r w:rsidR="00CB4EA0" w:rsidRPr="002F5BBB">
        <w:rPr>
          <w:rFonts w:eastAsia="Malgun Gothic" w:cs="Malgun Gothic"/>
          <w:lang w:val="ko" w:eastAsia="ko-KR"/>
        </w:rPr>
        <w:t>.</w:t>
      </w:r>
      <w:bookmarkEnd w:id="12"/>
    </w:p>
    <w:p w14:paraId="74520114" w14:textId="0AB72C9A" w:rsidR="002934A4" w:rsidRPr="002F5BBB" w:rsidRDefault="00CB4EA0" w:rsidP="00653F5C">
      <w:pPr>
        <w:pStyle w:val="Heading2"/>
        <w:rPr>
          <w:rFonts w:eastAsia="Malgun Gothic"/>
          <w:lang w:eastAsia="ko-KR"/>
        </w:rPr>
      </w:pPr>
      <w:bookmarkStart w:id="13" w:name="_Toc185492840"/>
      <w:r w:rsidRPr="002F5BBB">
        <w:rPr>
          <w:rFonts w:eastAsia="Malgun Gothic" w:cs="Malgun Gothic"/>
          <w:lang w:val="ko" w:eastAsia="ko-KR"/>
        </w:rPr>
        <w:t>시중에서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판매되는</w:t>
      </w:r>
      <w:r w:rsidRPr="002F5BBB">
        <w:rPr>
          <w:rFonts w:eastAsia="Malgun Gothic" w:cs="Malgun Gothic"/>
          <w:lang w:val="ko" w:eastAsia="ko-KR"/>
        </w:rPr>
        <w:t xml:space="preserve"> </w:t>
      </w:r>
      <w:r w:rsidR="0026559C">
        <w:rPr>
          <w:rFonts w:eastAsia="Malgun Gothic" w:cs="Malgun Gothic" w:hint="eastAsia"/>
          <w:lang w:val="ko" w:eastAsia="ko-KR"/>
        </w:rPr>
        <w:t>일반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가정용품</w:t>
      </w:r>
      <w:bookmarkEnd w:id="13"/>
    </w:p>
    <w:p w14:paraId="09005BA6" w14:textId="77777777" w:rsidR="002934A4" w:rsidRPr="002F5BBB" w:rsidRDefault="00CB4EA0" w:rsidP="00343B5E">
      <w:pPr>
        <w:keepNext/>
        <w:rPr>
          <w:rFonts w:eastAsia="Malgun Gothic"/>
          <w:lang w:val="en-AU" w:eastAsia="ko-KR"/>
        </w:rPr>
      </w:pPr>
      <w:r w:rsidRPr="002F5BBB">
        <w:rPr>
          <w:rFonts w:eastAsia="Malgun Gothic" w:cs="Malgun Gothic"/>
          <w:lang w:val="ko" w:eastAsia="ko-KR"/>
        </w:rPr>
        <w:t>이는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다음에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도움이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되는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가정용품으로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입증된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것들을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뜻합니다</w:t>
      </w:r>
      <w:r w:rsidRPr="002F5BBB">
        <w:rPr>
          <w:rFonts w:eastAsia="Malgun Gothic" w:cs="Malgun Gothic"/>
          <w:lang w:val="ko" w:eastAsia="ko-KR"/>
        </w:rPr>
        <w:t>.</w:t>
      </w:r>
    </w:p>
    <w:p w14:paraId="6DC89AB0" w14:textId="77777777" w:rsidR="002934A4" w:rsidRPr="002F5BBB" w:rsidRDefault="00CB4EA0" w:rsidP="002F5BBB">
      <w:pPr>
        <w:pStyle w:val="Bullet1"/>
        <w:rPr>
          <w:rFonts w:eastAsia="Malgun Gothic"/>
        </w:rPr>
      </w:pPr>
      <w:proofErr w:type="spellStart"/>
      <w:r w:rsidRPr="002F5BBB">
        <w:rPr>
          <w:rFonts w:eastAsia="Malgun Gothic"/>
        </w:rPr>
        <w:t>장애에</w:t>
      </w:r>
      <w:proofErr w:type="spellEnd"/>
      <w:r w:rsidRPr="002F5BBB">
        <w:rPr>
          <w:rFonts w:eastAsia="Malgun Gothic"/>
        </w:rPr>
        <w:t xml:space="preserve"> </w:t>
      </w:r>
      <w:proofErr w:type="spellStart"/>
      <w:r w:rsidRPr="002F5BBB">
        <w:rPr>
          <w:rFonts w:eastAsia="Malgun Gothic"/>
        </w:rPr>
        <w:t>따른</w:t>
      </w:r>
      <w:proofErr w:type="spellEnd"/>
      <w:r w:rsidRPr="002F5BBB">
        <w:rPr>
          <w:rFonts w:eastAsia="Malgun Gothic"/>
        </w:rPr>
        <w:t xml:space="preserve"> </w:t>
      </w:r>
      <w:proofErr w:type="spellStart"/>
      <w:r w:rsidRPr="002F5BBB">
        <w:rPr>
          <w:rFonts w:eastAsia="Malgun Gothic"/>
        </w:rPr>
        <w:t>필요</w:t>
      </w:r>
      <w:proofErr w:type="spellEnd"/>
      <w:r w:rsidRPr="002F5BBB">
        <w:rPr>
          <w:rFonts w:eastAsia="Malgun Gothic"/>
        </w:rPr>
        <w:t xml:space="preserve"> </w:t>
      </w:r>
    </w:p>
    <w:p w14:paraId="43E3324C" w14:textId="77777777" w:rsidR="002934A4" w:rsidRPr="002F5BBB" w:rsidRDefault="00CB4EA0" w:rsidP="002F5BBB">
      <w:pPr>
        <w:pStyle w:val="Bullet1"/>
        <w:rPr>
          <w:rFonts w:eastAsia="Malgun Gothic"/>
        </w:rPr>
      </w:pPr>
      <w:proofErr w:type="spellStart"/>
      <w:r w:rsidRPr="002F5BBB">
        <w:rPr>
          <w:rFonts w:eastAsia="Malgun Gothic"/>
        </w:rPr>
        <w:t>여러분의</w:t>
      </w:r>
      <w:proofErr w:type="spellEnd"/>
      <w:r w:rsidRPr="002F5BBB">
        <w:rPr>
          <w:rFonts w:eastAsia="Malgun Gothic"/>
        </w:rPr>
        <w:t xml:space="preserve"> </w:t>
      </w:r>
      <w:proofErr w:type="spellStart"/>
      <w:r w:rsidRPr="002F5BBB">
        <w:rPr>
          <w:rFonts w:eastAsia="Malgun Gothic"/>
        </w:rPr>
        <w:t>자립</w:t>
      </w:r>
      <w:proofErr w:type="spellEnd"/>
      <w:r w:rsidRPr="002F5BBB">
        <w:rPr>
          <w:rFonts w:eastAsia="Malgun Gothic"/>
        </w:rPr>
        <w:t xml:space="preserve">. </w:t>
      </w:r>
    </w:p>
    <w:p w14:paraId="7E0D57DC" w14:textId="77777777" w:rsidR="002934A4" w:rsidRPr="002F5BBB" w:rsidRDefault="00CB4EA0" w:rsidP="002934A4">
      <w:pPr>
        <w:rPr>
          <w:rFonts w:eastAsia="Malgun Gothic"/>
          <w:lang w:val="en-AU" w:eastAsia="ko-KR"/>
        </w:rPr>
      </w:pPr>
      <w:r w:rsidRPr="002F5BBB">
        <w:rPr>
          <w:rFonts w:eastAsia="Malgun Gothic" w:cs="Malgun Gothic"/>
          <w:lang w:val="ko" w:eastAsia="ko-KR"/>
        </w:rPr>
        <w:t>일부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사람들은</w:t>
      </w:r>
      <w:r w:rsidRPr="002F5BBB">
        <w:rPr>
          <w:rFonts w:eastAsia="Malgun Gothic" w:cs="Malgun Gothic"/>
          <w:lang w:val="ko" w:eastAsia="ko-KR"/>
        </w:rPr>
        <w:t xml:space="preserve"> NDIS </w:t>
      </w:r>
      <w:r w:rsidRPr="002F5BBB">
        <w:rPr>
          <w:rFonts w:eastAsia="Malgun Gothic" w:cs="Malgun Gothic"/>
          <w:lang w:val="ko" w:eastAsia="ko-KR"/>
        </w:rPr>
        <w:t>자금을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보조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공학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기기에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사용할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수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있습니다</w:t>
      </w:r>
      <w:r w:rsidRPr="002F5BBB">
        <w:rPr>
          <w:rFonts w:eastAsia="Malgun Gothic" w:cs="Malgun Gothic"/>
          <w:lang w:val="ko" w:eastAsia="ko-KR"/>
        </w:rPr>
        <w:t>.</w:t>
      </w:r>
    </w:p>
    <w:p w14:paraId="60F09359" w14:textId="77777777" w:rsidR="0079479B" w:rsidRPr="002F5BBB" w:rsidRDefault="00CB4EA0" w:rsidP="002934A4">
      <w:pPr>
        <w:rPr>
          <w:rFonts w:eastAsia="Malgun Gothic"/>
          <w:lang w:val="en-AU" w:eastAsia="ko-KR"/>
        </w:rPr>
      </w:pPr>
      <w:r w:rsidRPr="002F5BBB">
        <w:rPr>
          <w:rFonts w:eastAsia="Malgun Gothic" w:cs="Malgun Gothic"/>
          <w:lang w:val="ko" w:eastAsia="ko-KR"/>
        </w:rPr>
        <w:t>보조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공학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기기는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장애가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있는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사람들을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돕는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것들을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말합니다</w:t>
      </w:r>
      <w:r w:rsidRPr="002F5BBB">
        <w:rPr>
          <w:rFonts w:eastAsia="Malgun Gothic" w:cs="Malgun Gothic"/>
          <w:lang w:val="ko" w:eastAsia="ko-KR"/>
        </w:rPr>
        <w:t>.</w:t>
      </w:r>
    </w:p>
    <w:p w14:paraId="0851A410" w14:textId="77777777" w:rsidR="00D75B07" w:rsidRPr="002F5BBB" w:rsidRDefault="00CB4EA0" w:rsidP="00653F5C">
      <w:pPr>
        <w:pStyle w:val="Heading2"/>
        <w:rPr>
          <w:rFonts w:eastAsia="Malgun Gothic"/>
          <w:lang w:eastAsia="ko-KR"/>
        </w:rPr>
      </w:pPr>
      <w:bookmarkStart w:id="14" w:name="_Toc185492841"/>
      <w:r w:rsidRPr="002F5BBB">
        <w:rPr>
          <w:rFonts w:eastAsia="Malgun Gothic" w:cs="Malgun Gothic"/>
          <w:lang w:val="ko" w:eastAsia="ko-KR"/>
        </w:rPr>
        <w:t>스마트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시계</w:t>
      </w:r>
      <w:bookmarkEnd w:id="14"/>
    </w:p>
    <w:p w14:paraId="3F0FAE6A" w14:textId="77777777" w:rsidR="00D75B07" w:rsidRPr="002F5BBB" w:rsidRDefault="00CB4EA0" w:rsidP="00D75B07">
      <w:pPr>
        <w:rPr>
          <w:rFonts w:eastAsia="Malgun Gothic"/>
          <w:color w:val="000000"/>
          <w:lang w:eastAsia="ko-KR"/>
        </w:rPr>
      </w:pPr>
      <w:r w:rsidRPr="002F5BBB">
        <w:rPr>
          <w:rFonts w:eastAsia="Malgun Gothic" w:cs="Malgun Gothic"/>
          <w:color w:val="000000"/>
          <w:lang w:val="ko" w:eastAsia="ko-KR"/>
        </w:rPr>
        <w:t>스마트</w:t>
      </w:r>
      <w:r w:rsidRPr="002F5BBB">
        <w:rPr>
          <w:rFonts w:eastAsia="Malgun Gothic" w:cs="Malgun Gothic"/>
          <w:color w:val="000000"/>
          <w:lang w:val="ko" w:eastAsia="ko-KR"/>
        </w:rPr>
        <w:t xml:space="preserve"> </w:t>
      </w:r>
      <w:r w:rsidRPr="002F5BBB">
        <w:rPr>
          <w:rFonts w:eastAsia="Malgun Gothic" w:cs="Malgun Gothic"/>
          <w:color w:val="000000"/>
          <w:lang w:val="ko" w:eastAsia="ko-KR"/>
        </w:rPr>
        <w:t>시계란</w:t>
      </w:r>
      <w:r w:rsidRPr="002F5BBB">
        <w:rPr>
          <w:rFonts w:eastAsia="Malgun Gothic" w:cs="Malgun Gothic"/>
          <w:color w:val="000000"/>
          <w:lang w:val="ko" w:eastAsia="ko-KR"/>
        </w:rPr>
        <w:t>:</w:t>
      </w:r>
    </w:p>
    <w:p w14:paraId="57A2DF9D" w14:textId="77777777" w:rsidR="00D75B07" w:rsidRPr="002F5BBB" w:rsidRDefault="00CB4EA0" w:rsidP="002F5BBB">
      <w:pPr>
        <w:pStyle w:val="Bullet1"/>
        <w:rPr>
          <w:rFonts w:eastAsia="Malgun Gothic"/>
        </w:rPr>
      </w:pPr>
      <w:proofErr w:type="spellStart"/>
      <w:r w:rsidRPr="002F5BBB">
        <w:rPr>
          <w:rFonts w:eastAsia="Malgun Gothic"/>
        </w:rPr>
        <w:t>인터넷에</w:t>
      </w:r>
      <w:proofErr w:type="spellEnd"/>
      <w:r w:rsidRPr="002F5BBB">
        <w:rPr>
          <w:rFonts w:eastAsia="Malgun Gothic"/>
        </w:rPr>
        <w:t xml:space="preserve"> </w:t>
      </w:r>
      <w:proofErr w:type="spellStart"/>
      <w:r w:rsidRPr="002F5BBB">
        <w:rPr>
          <w:rFonts w:eastAsia="Malgun Gothic"/>
        </w:rPr>
        <w:t>연결하여</w:t>
      </w:r>
      <w:proofErr w:type="spellEnd"/>
    </w:p>
    <w:p w14:paraId="1E697256" w14:textId="77777777" w:rsidR="00D75B07" w:rsidRPr="002F5BBB" w:rsidRDefault="00CB4EA0" w:rsidP="002F5BBB">
      <w:pPr>
        <w:pStyle w:val="Bullet1"/>
        <w:rPr>
          <w:rFonts w:eastAsia="Malgun Gothic"/>
          <w:lang w:eastAsia="ko-KR"/>
        </w:rPr>
      </w:pPr>
      <w:r w:rsidRPr="002F5BBB">
        <w:rPr>
          <w:rFonts w:eastAsia="Malgun Gothic"/>
          <w:lang w:eastAsia="ko-KR"/>
        </w:rPr>
        <w:t>손목에</w:t>
      </w:r>
      <w:r w:rsidRPr="002F5BBB">
        <w:rPr>
          <w:rFonts w:eastAsia="Malgun Gothic"/>
          <w:lang w:eastAsia="ko-KR"/>
        </w:rPr>
        <w:t xml:space="preserve"> </w:t>
      </w:r>
      <w:r w:rsidRPr="002F5BBB">
        <w:rPr>
          <w:rFonts w:eastAsia="Malgun Gothic"/>
          <w:lang w:eastAsia="ko-KR"/>
        </w:rPr>
        <w:t>착용할</w:t>
      </w:r>
      <w:r w:rsidRPr="002F5BBB">
        <w:rPr>
          <w:rFonts w:eastAsia="Malgun Gothic"/>
          <w:lang w:eastAsia="ko-KR"/>
        </w:rPr>
        <w:t xml:space="preserve"> </w:t>
      </w:r>
      <w:r w:rsidRPr="002F5BBB">
        <w:rPr>
          <w:rFonts w:eastAsia="Malgun Gothic"/>
          <w:lang w:eastAsia="ko-KR"/>
        </w:rPr>
        <w:t>수</w:t>
      </w:r>
      <w:r w:rsidRPr="002F5BBB">
        <w:rPr>
          <w:rFonts w:eastAsia="Malgun Gothic"/>
          <w:lang w:eastAsia="ko-KR"/>
        </w:rPr>
        <w:t xml:space="preserve"> </w:t>
      </w:r>
      <w:r w:rsidRPr="002F5BBB">
        <w:rPr>
          <w:rFonts w:eastAsia="Malgun Gothic"/>
          <w:lang w:eastAsia="ko-KR"/>
        </w:rPr>
        <w:t>있는</w:t>
      </w:r>
      <w:r w:rsidRPr="002F5BBB">
        <w:rPr>
          <w:rFonts w:eastAsia="Malgun Gothic"/>
          <w:lang w:eastAsia="ko-KR"/>
        </w:rPr>
        <w:t xml:space="preserve"> </w:t>
      </w:r>
      <w:r w:rsidRPr="002F5BBB">
        <w:rPr>
          <w:rFonts w:eastAsia="Malgun Gothic"/>
          <w:lang w:eastAsia="ko-KR"/>
        </w:rPr>
        <w:t>것입니다</w:t>
      </w:r>
      <w:r w:rsidRPr="002F5BBB">
        <w:rPr>
          <w:rFonts w:eastAsia="Malgun Gothic"/>
          <w:lang w:eastAsia="ko-KR"/>
        </w:rPr>
        <w:t>.</w:t>
      </w:r>
    </w:p>
    <w:p w14:paraId="4E542116" w14:textId="77777777" w:rsidR="00D75B07" w:rsidRPr="002F5BBB" w:rsidRDefault="00CB4EA0" w:rsidP="00D75B07">
      <w:pPr>
        <w:rPr>
          <w:rFonts w:eastAsia="Malgun Gothic"/>
          <w:color w:val="000000"/>
          <w:lang w:eastAsia="ko-KR"/>
        </w:rPr>
      </w:pPr>
      <w:r w:rsidRPr="002F5BBB">
        <w:rPr>
          <w:rFonts w:eastAsia="Malgun Gothic" w:cs="Malgun Gothic"/>
          <w:color w:val="000000"/>
          <w:lang w:val="ko" w:eastAsia="ko-KR"/>
        </w:rPr>
        <w:t>다음의</w:t>
      </w:r>
      <w:r w:rsidRPr="002F5BBB">
        <w:rPr>
          <w:rFonts w:eastAsia="Malgun Gothic" w:cs="Malgun Gothic"/>
          <w:color w:val="000000"/>
          <w:lang w:val="ko" w:eastAsia="ko-KR"/>
        </w:rPr>
        <w:t xml:space="preserve"> </w:t>
      </w:r>
      <w:r w:rsidRPr="002F5BBB">
        <w:rPr>
          <w:rFonts w:eastAsia="Malgun Gothic" w:cs="Malgun Gothic"/>
          <w:color w:val="000000"/>
          <w:lang w:val="ko" w:eastAsia="ko-KR"/>
        </w:rPr>
        <w:t>경우</w:t>
      </w:r>
      <w:r w:rsidRPr="002F5BBB">
        <w:rPr>
          <w:rFonts w:eastAsia="Malgun Gothic" w:cs="Malgun Gothic"/>
          <w:color w:val="000000"/>
          <w:lang w:val="ko" w:eastAsia="ko-KR"/>
        </w:rPr>
        <w:t xml:space="preserve"> </w:t>
      </w:r>
      <w:r w:rsidRPr="002F5BBB">
        <w:rPr>
          <w:rFonts w:eastAsia="Malgun Gothic" w:cs="Malgun Gothic"/>
          <w:color w:val="000000"/>
          <w:lang w:val="ko" w:eastAsia="ko-KR"/>
        </w:rPr>
        <w:t>스마트</w:t>
      </w:r>
      <w:r w:rsidRPr="002F5BBB">
        <w:rPr>
          <w:rFonts w:eastAsia="Malgun Gothic" w:cs="Malgun Gothic"/>
          <w:color w:val="000000"/>
          <w:lang w:val="ko" w:eastAsia="ko-KR"/>
        </w:rPr>
        <w:t xml:space="preserve"> </w:t>
      </w:r>
      <w:r w:rsidRPr="002F5BBB">
        <w:rPr>
          <w:rFonts w:eastAsia="Malgun Gothic" w:cs="Malgun Gothic"/>
          <w:color w:val="000000"/>
          <w:lang w:val="ko" w:eastAsia="ko-KR"/>
        </w:rPr>
        <w:t>시계에</w:t>
      </w:r>
      <w:r w:rsidRPr="002F5BBB">
        <w:rPr>
          <w:rFonts w:eastAsia="Malgun Gothic" w:cs="Malgun Gothic"/>
          <w:color w:val="000000"/>
          <w:lang w:val="ko" w:eastAsia="ko-KR"/>
        </w:rPr>
        <w:t xml:space="preserve"> NDIS </w:t>
      </w:r>
      <w:r w:rsidRPr="002F5BBB">
        <w:rPr>
          <w:rFonts w:eastAsia="Malgun Gothic" w:cs="Malgun Gothic"/>
          <w:color w:val="000000"/>
          <w:lang w:val="ko" w:eastAsia="ko-KR"/>
        </w:rPr>
        <w:t>자금을</w:t>
      </w:r>
      <w:r w:rsidRPr="002F5BBB">
        <w:rPr>
          <w:rFonts w:eastAsia="Malgun Gothic" w:cs="Malgun Gothic"/>
          <w:color w:val="000000"/>
          <w:lang w:val="ko" w:eastAsia="ko-KR"/>
        </w:rPr>
        <w:t xml:space="preserve"> </w:t>
      </w:r>
      <w:r w:rsidRPr="002F5BBB">
        <w:rPr>
          <w:rFonts w:eastAsia="Malgun Gothic" w:cs="Malgun Gothic"/>
          <w:color w:val="000000"/>
          <w:lang w:val="ko" w:eastAsia="ko-KR"/>
        </w:rPr>
        <w:t>사용할</w:t>
      </w:r>
      <w:r w:rsidRPr="002F5BBB">
        <w:rPr>
          <w:rFonts w:eastAsia="Malgun Gothic" w:cs="Malgun Gothic"/>
          <w:color w:val="000000"/>
          <w:lang w:val="ko" w:eastAsia="ko-KR"/>
        </w:rPr>
        <w:t xml:space="preserve"> </w:t>
      </w:r>
      <w:r w:rsidRPr="002F5BBB">
        <w:rPr>
          <w:rFonts w:eastAsia="Malgun Gothic" w:cs="Malgun Gothic"/>
          <w:color w:val="000000"/>
          <w:lang w:val="ko" w:eastAsia="ko-KR"/>
        </w:rPr>
        <w:t>수도</w:t>
      </w:r>
      <w:r w:rsidRPr="002F5BBB">
        <w:rPr>
          <w:rFonts w:eastAsia="Malgun Gothic" w:cs="Malgun Gothic"/>
          <w:color w:val="000000"/>
          <w:lang w:val="ko" w:eastAsia="ko-KR"/>
        </w:rPr>
        <w:t xml:space="preserve"> </w:t>
      </w:r>
      <w:r w:rsidRPr="002F5BBB">
        <w:rPr>
          <w:rFonts w:eastAsia="Malgun Gothic" w:cs="Malgun Gothic"/>
          <w:color w:val="000000"/>
          <w:lang w:val="ko" w:eastAsia="ko-KR"/>
        </w:rPr>
        <w:t>있습니다</w:t>
      </w:r>
      <w:r w:rsidRPr="002F5BBB">
        <w:rPr>
          <w:rFonts w:eastAsia="Malgun Gothic" w:cs="Malgun Gothic"/>
          <w:color w:val="000000"/>
          <w:lang w:val="ko" w:eastAsia="ko-KR"/>
        </w:rPr>
        <w:t xml:space="preserve">. </w:t>
      </w:r>
    </w:p>
    <w:p w14:paraId="0C862CA6" w14:textId="77777777" w:rsidR="00D75B07" w:rsidRPr="002F5BBB" w:rsidRDefault="00CB4EA0" w:rsidP="002F5BBB">
      <w:pPr>
        <w:pStyle w:val="Bullet1"/>
        <w:rPr>
          <w:rFonts w:eastAsia="Malgun Gothic"/>
          <w:lang w:eastAsia="ko-KR"/>
        </w:rPr>
      </w:pPr>
      <w:r w:rsidRPr="002F5BBB">
        <w:rPr>
          <w:rFonts w:eastAsia="Malgun Gothic"/>
          <w:lang w:eastAsia="ko-KR"/>
        </w:rPr>
        <w:t>여러분의</w:t>
      </w:r>
      <w:r w:rsidRPr="002F5BBB">
        <w:rPr>
          <w:rFonts w:eastAsia="Malgun Gothic"/>
          <w:lang w:eastAsia="ko-KR"/>
        </w:rPr>
        <w:t xml:space="preserve"> </w:t>
      </w:r>
      <w:r w:rsidRPr="002F5BBB">
        <w:rPr>
          <w:rFonts w:eastAsia="Malgun Gothic"/>
          <w:lang w:eastAsia="ko-KR"/>
        </w:rPr>
        <w:t>의사소통에</w:t>
      </w:r>
      <w:r w:rsidRPr="002F5BBB">
        <w:rPr>
          <w:rFonts w:eastAsia="Malgun Gothic"/>
          <w:lang w:eastAsia="ko-KR"/>
        </w:rPr>
        <w:t xml:space="preserve"> </w:t>
      </w:r>
      <w:r w:rsidRPr="002F5BBB">
        <w:rPr>
          <w:rFonts w:eastAsia="Malgun Gothic"/>
          <w:lang w:eastAsia="ko-KR"/>
        </w:rPr>
        <w:t>도움이</w:t>
      </w:r>
      <w:r w:rsidRPr="002F5BBB">
        <w:rPr>
          <w:rFonts w:eastAsia="Malgun Gothic"/>
          <w:lang w:eastAsia="ko-KR"/>
        </w:rPr>
        <w:t xml:space="preserve"> </w:t>
      </w:r>
      <w:r w:rsidRPr="002F5BBB">
        <w:rPr>
          <w:rFonts w:eastAsia="Malgun Gothic"/>
          <w:lang w:eastAsia="ko-KR"/>
        </w:rPr>
        <w:t>되는</w:t>
      </w:r>
      <w:r w:rsidRPr="002F5BBB">
        <w:rPr>
          <w:rFonts w:eastAsia="Malgun Gothic"/>
          <w:lang w:eastAsia="ko-KR"/>
        </w:rPr>
        <w:t xml:space="preserve"> </w:t>
      </w:r>
      <w:r w:rsidRPr="002F5BBB">
        <w:rPr>
          <w:rFonts w:eastAsia="Malgun Gothic"/>
          <w:lang w:eastAsia="ko-KR"/>
        </w:rPr>
        <w:t>경우</w:t>
      </w:r>
    </w:p>
    <w:p w14:paraId="126BA61D" w14:textId="77777777" w:rsidR="00D75B07" w:rsidRPr="002F5BBB" w:rsidRDefault="00CB4EA0" w:rsidP="002F5BBB">
      <w:pPr>
        <w:pStyle w:val="Bullet1"/>
        <w:rPr>
          <w:rFonts w:eastAsia="Malgun Gothic"/>
          <w:lang w:eastAsia="ko-KR"/>
        </w:rPr>
      </w:pPr>
      <w:r w:rsidRPr="002F5BBB">
        <w:rPr>
          <w:rFonts w:eastAsia="Malgun Gothic"/>
          <w:lang w:eastAsia="ko-KR"/>
        </w:rPr>
        <w:t>여러분에게</w:t>
      </w:r>
      <w:r w:rsidRPr="002F5BBB">
        <w:rPr>
          <w:rFonts w:eastAsia="Malgun Gothic"/>
          <w:lang w:eastAsia="ko-KR"/>
        </w:rPr>
        <w:t xml:space="preserve"> </w:t>
      </w:r>
      <w:r w:rsidRPr="002F5BBB">
        <w:rPr>
          <w:rFonts w:eastAsia="Malgun Gothic"/>
          <w:lang w:eastAsia="ko-KR"/>
        </w:rPr>
        <w:t>가장</w:t>
      </w:r>
      <w:r w:rsidRPr="002F5BBB">
        <w:rPr>
          <w:rFonts w:eastAsia="Malgun Gothic"/>
          <w:lang w:eastAsia="ko-KR"/>
        </w:rPr>
        <w:t xml:space="preserve"> </w:t>
      </w:r>
      <w:r w:rsidRPr="002F5BBB">
        <w:rPr>
          <w:rFonts w:eastAsia="Malgun Gothic"/>
          <w:lang w:eastAsia="ko-KR"/>
        </w:rPr>
        <w:t>좋은</w:t>
      </w:r>
      <w:r w:rsidRPr="002F5BBB">
        <w:rPr>
          <w:rFonts w:eastAsia="Malgun Gothic"/>
          <w:lang w:eastAsia="ko-KR"/>
        </w:rPr>
        <w:t xml:space="preserve"> </w:t>
      </w:r>
      <w:r w:rsidRPr="002F5BBB">
        <w:rPr>
          <w:rFonts w:eastAsia="Malgun Gothic"/>
          <w:lang w:eastAsia="ko-KR"/>
        </w:rPr>
        <w:t>의사소통</w:t>
      </w:r>
      <w:r w:rsidRPr="002F5BBB">
        <w:rPr>
          <w:rFonts w:eastAsia="Malgun Gothic"/>
          <w:lang w:eastAsia="ko-KR"/>
        </w:rPr>
        <w:t xml:space="preserve"> </w:t>
      </w:r>
      <w:r w:rsidRPr="002F5BBB">
        <w:rPr>
          <w:rFonts w:eastAsia="Malgun Gothic"/>
          <w:lang w:eastAsia="ko-KR"/>
        </w:rPr>
        <w:t>방법인</w:t>
      </w:r>
      <w:r w:rsidRPr="002F5BBB">
        <w:rPr>
          <w:rFonts w:eastAsia="Malgun Gothic"/>
          <w:lang w:eastAsia="ko-KR"/>
        </w:rPr>
        <w:t xml:space="preserve"> </w:t>
      </w:r>
      <w:r w:rsidRPr="002F5BBB">
        <w:rPr>
          <w:rFonts w:eastAsia="Malgun Gothic"/>
          <w:lang w:eastAsia="ko-KR"/>
        </w:rPr>
        <w:t>경우</w:t>
      </w:r>
      <w:r w:rsidRPr="002F5BBB">
        <w:rPr>
          <w:rFonts w:eastAsia="Malgun Gothic"/>
          <w:lang w:eastAsia="ko-KR"/>
        </w:rPr>
        <w:t>.</w:t>
      </w:r>
    </w:p>
    <w:p w14:paraId="46D056CA" w14:textId="77777777" w:rsidR="00B96311" w:rsidRPr="002F5BBB" w:rsidRDefault="00CB4EA0" w:rsidP="00653F5C">
      <w:pPr>
        <w:pStyle w:val="Heading2"/>
        <w:rPr>
          <w:rFonts w:eastAsia="Malgun Gothic"/>
        </w:rPr>
      </w:pPr>
      <w:bookmarkStart w:id="15" w:name="_Toc185492842"/>
      <w:r w:rsidRPr="002F5BBB">
        <w:rPr>
          <w:rFonts w:eastAsia="Malgun Gothic" w:cs="Malgun Gothic"/>
          <w:lang w:val="ko"/>
        </w:rPr>
        <w:lastRenderedPageBreak/>
        <w:t>태블릿</w:t>
      </w:r>
      <w:bookmarkEnd w:id="15"/>
    </w:p>
    <w:p w14:paraId="419E5C53" w14:textId="77777777" w:rsidR="00B96311" w:rsidRPr="002F5BBB" w:rsidRDefault="00CB4EA0" w:rsidP="00B96311">
      <w:pPr>
        <w:rPr>
          <w:rFonts w:eastAsia="Malgun Gothic"/>
          <w:lang w:val="en-AU"/>
        </w:rPr>
      </w:pPr>
      <w:r w:rsidRPr="002F5BBB">
        <w:rPr>
          <w:rFonts w:eastAsia="Malgun Gothic" w:cs="Malgun Gothic"/>
          <w:lang w:val="ko"/>
        </w:rPr>
        <w:t>태블릿이란</w:t>
      </w:r>
      <w:r w:rsidRPr="002F5BBB">
        <w:rPr>
          <w:rFonts w:eastAsia="Malgun Gothic" w:cs="Malgun Gothic"/>
          <w:lang w:val="ko"/>
        </w:rPr>
        <w:t>:</w:t>
      </w:r>
    </w:p>
    <w:p w14:paraId="7348A6EE" w14:textId="77777777" w:rsidR="00B96311" w:rsidRPr="002F5BBB" w:rsidRDefault="00CB4EA0" w:rsidP="002F5BBB">
      <w:pPr>
        <w:pStyle w:val="Bullet1"/>
        <w:rPr>
          <w:rFonts w:eastAsia="Malgun Gothic"/>
        </w:rPr>
      </w:pPr>
      <w:proofErr w:type="spellStart"/>
      <w:r w:rsidRPr="002F5BBB">
        <w:rPr>
          <w:rFonts w:eastAsia="Malgun Gothic"/>
        </w:rPr>
        <w:t>인터넷에</w:t>
      </w:r>
      <w:proofErr w:type="spellEnd"/>
      <w:r w:rsidRPr="002F5BBB">
        <w:rPr>
          <w:rFonts w:eastAsia="Malgun Gothic"/>
        </w:rPr>
        <w:t xml:space="preserve"> </w:t>
      </w:r>
      <w:proofErr w:type="spellStart"/>
      <w:r w:rsidRPr="002F5BBB">
        <w:rPr>
          <w:rFonts w:eastAsia="Malgun Gothic"/>
        </w:rPr>
        <w:t>연결하여</w:t>
      </w:r>
      <w:proofErr w:type="spellEnd"/>
    </w:p>
    <w:p w14:paraId="4538DCF1" w14:textId="77777777" w:rsidR="00B96311" w:rsidRPr="002F5BBB" w:rsidRDefault="00CB4EA0" w:rsidP="002F5BBB">
      <w:pPr>
        <w:pStyle w:val="Bullet1"/>
        <w:rPr>
          <w:rFonts w:eastAsia="Malgun Gothic"/>
          <w:lang w:eastAsia="ko-KR"/>
        </w:rPr>
      </w:pPr>
      <w:r w:rsidRPr="002F5BBB">
        <w:rPr>
          <w:rFonts w:eastAsia="Malgun Gothic"/>
          <w:lang w:eastAsia="ko-KR"/>
        </w:rPr>
        <w:t>휴대하고</w:t>
      </w:r>
      <w:r w:rsidRPr="002F5BBB">
        <w:rPr>
          <w:rFonts w:eastAsia="Malgun Gothic"/>
          <w:lang w:eastAsia="ko-KR"/>
        </w:rPr>
        <w:t xml:space="preserve"> </w:t>
      </w:r>
      <w:r w:rsidRPr="002F5BBB">
        <w:rPr>
          <w:rFonts w:eastAsia="Malgun Gothic"/>
          <w:lang w:eastAsia="ko-KR"/>
        </w:rPr>
        <w:t>다닐</w:t>
      </w:r>
      <w:r w:rsidRPr="002F5BBB">
        <w:rPr>
          <w:rFonts w:eastAsia="Malgun Gothic"/>
          <w:lang w:eastAsia="ko-KR"/>
        </w:rPr>
        <w:t xml:space="preserve"> </w:t>
      </w:r>
      <w:r w:rsidRPr="002F5BBB">
        <w:rPr>
          <w:rFonts w:eastAsia="Malgun Gothic"/>
          <w:lang w:eastAsia="ko-KR"/>
        </w:rPr>
        <w:t>수</w:t>
      </w:r>
      <w:r w:rsidRPr="002F5BBB">
        <w:rPr>
          <w:rFonts w:eastAsia="Malgun Gothic"/>
          <w:lang w:eastAsia="ko-KR"/>
        </w:rPr>
        <w:t xml:space="preserve"> </w:t>
      </w:r>
      <w:r w:rsidRPr="002F5BBB">
        <w:rPr>
          <w:rFonts w:eastAsia="Malgun Gothic"/>
          <w:lang w:eastAsia="ko-KR"/>
        </w:rPr>
        <w:t>있는</w:t>
      </w:r>
      <w:r w:rsidRPr="002F5BBB">
        <w:rPr>
          <w:rFonts w:eastAsia="Malgun Gothic"/>
          <w:lang w:eastAsia="ko-KR"/>
        </w:rPr>
        <w:t xml:space="preserve"> </w:t>
      </w:r>
      <w:r w:rsidRPr="002F5BBB">
        <w:rPr>
          <w:rFonts w:eastAsia="Malgun Gothic"/>
          <w:lang w:eastAsia="ko-KR"/>
        </w:rPr>
        <w:t>것입니다</w:t>
      </w:r>
      <w:r w:rsidRPr="002F5BBB">
        <w:rPr>
          <w:rFonts w:eastAsia="Malgun Gothic"/>
          <w:lang w:eastAsia="ko-KR"/>
        </w:rPr>
        <w:t>.</w:t>
      </w:r>
    </w:p>
    <w:p w14:paraId="3180D35B" w14:textId="77777777" w:rsidR="00B96311" w:rsidRPr="002F5BBB" w:rsidRDefault="00CB4EA0" w:rsidP="00B96311">
      <w:pPr>
        <w:rPr>
          <w:rFonts w:eastAsia="Malgun Gothic"/>
          <w:lang w:val="en-AU" w:eastAsia="ko-KR"/>
        </w:rPr>
      </w:pPr>
      <w:r w:rsidRPr="002F5BBB">
        <w:rPr>
          <w:rFonts w:eastAsia="Malgun Gothic" w:cs="Malgun Gothic"/>
          <w:lang w:val="ko" w:eastAsia="ko-KR"/>
        </w:rPr>
        <w:t>다음의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경우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태블릿에</w:t>
      </w:r>
      <w:r w:rsidRPr="002F5BBB">
        <w:rPr>
          <w:rFonts w:eastAsia="Malgun Gothic" w:cs="Malgun Gothic"/>
          <w:lang w:val="ko" w:eastAsia="ko-KR"/>
        </w:rPr>
        <w:t xml:space="preserve"> NDIS </w:t>
      </w:r>
      <w:r w:rsidRPr="002F5BBB">
        <w:rPr>
          <w:rFonts w:eastAsia="Malgun Gothic" w:cs="Malgun Gothic"/>
          <w:lang w:val="ko" w:eastAsia="ko-KR"/>
        </w:rPr>
        <w:t>자금을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사용할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수도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있습니다</w:t>
      </w:r>
      <w:r w:rsidRPr="002F5BBB">
        <w:rPr>
          <w:rFonts w:eastAsia="Malgun Gothic" w:cs="Malgun Gothic"/>
          <w:lang w:val="ko" w:eastAsia="ko-KR"/>
        </w:rPr>
        <w:t>.</w:t>
      </w:r>
    </w:p>
    <w:p w14:paraId="363920AD" w14:textId="77777777" w:rsidR="00B96311" w:rsidRPr="002F5BBB" w:rsidRDefault="00CB4EA0" w:rsidP="002F5BBB">
      <w:pPr>
        <w:pStyle w:val="Bullet1"/>
        <w:rPr>
          <w:rFonts w:eastAsia="Malgun Gothic"/>
          <w:lang w:eastAsia="ko-KR"/>
        </w:rPr>
      </w:pPr>
      <w:r w:rsidRPr="002F5BBB">
        <w:rPr>
          <w:rFonts w:eastAsia="Malgun Gothic"/>
          <w:lang w:eastAsia="ko-KR"/>
        </w:rPr>
        <w:t>여러분의</w:t>
      </w:r>
      <w:r w:rsidRPr="002F5BBB">
        <w:rPr>
          <w:rFonts w:eastAsia="Malgun Gothic"/>
          <w:lang w:eastAsia="ko-KR"/>
        </w:rPr>
        <w:t xml:space="preserve"> </w:t>
      </w:r>
      <w:r w:rsidRPr="002F5BBB">
        <w:rPr>
          <w:rFonts w:eastAsia="Malgun Gothic"/>
          <w:lang w:eastAsia="ko-KR"/>
        </w:rPr>
        <w:t>의사소통에</w:t>
      </w:r>
      <w:r w:rsidRPr="002F5BBB">
        <w:rPr>
          <w:rFonts w:eastAsia="Malgun Gothic"/>
          <w:lang w:eastAsia="ko-KR"/>
        </w:rPr>
        <w:t xml:space="preserve"> </w:t>
      </w:r>
      <w:r w:rsidRPr="002F5BBB">
        <w:rPr>
          <w:rFonts w:eastAsia="Malgun Gothic"/>
          <w:lang w:eastAsia="ko-KR"/>
        </w:rPr>
        <w:t>도움이</w:t>
      </w:r>
      <w:r w:rsidRPr="002F5BBB">
        <w:rPr>
          <w:rFonts w:eastAsia="Malgun Gothic"/>
          <w:lang w:eastAsia="ko-KR"/>
        </w:rPr>
        <w:t xml:space="preserve"> </w:t>
      </w:r>
      <w:r w:rsidRPr="002F5BBB">
        <w:rPr>
          <w:rFonts w:eastAsia="Malgun Gothic"/>
          <w:lang w:eastAsia="ko-KR"/>
        </w:rPr>
        <w:t>되는</w:t>
      </w:r>
      <w:r w:rsidRPr="002F5BBB">
        <w:rPr>
          <w:rFonts w:eastAsia="Malgun Gothic"/>
          <w:lang w:eastAsia="ko-KR"/>
        </w:rPr>
        <w:t xml:space="preserve"> </w:t>
      </w:r>
      <w:r w:rsidRPr="002F5BBB">
        <w:rPr>
          <w:rFonts w:eastAsia="Malgun Gothic"/>
          <w:lang w:eastAsia="ko-KR"/>
        </w:rPr>
        <w:t>경우</w:t>
      </w:r>
    </w:p>
    <w:p w14:paraId="48A765CA" w14:textId="77777777" w:rsidR="00B96311" w:rsidRPr="002F5BBB" w:rsidRDefault="00CB4EA0" w:rsidP="002F5BBB">
      <w:pPr>
        <w:pStyle w:val="Bullet1"/>
        <w:rPr>
          <w:rFonts w:eastAsia="Malgun Gothic"/>
          <w:lang w:eastAsia="ko-KR"/>
        </w:rPr>
      </w:pPr>
      <w:r w:rsidRPr="002F5BBB">
        <w:rPr>
          <w:rFonts w:eastAsia="Malgun Gothic"/>
          <w:lang w:eastAsia="ko-KR"/>
        </w:rPr>
        <w:t>여러분에게</w:t>
      </w:r>
      <w:r w:rsidRPr="002F5BBB">
        <w:rPr>
          <w:rFonts w:eastAsia="Malgun Gothic"/>
          <w:lang w:eastAsia="ko-KR"/>
        </w:rPr>
        <w:t xml:space="preserve"> </w:t>
      </w:r>
      <w:r w:rsidRPr="002F5BBB">
        <w:rPr>
          <w:rFonts w:eastAsia="Malgun Gothic"/>
          <w:lang w:eastAsia="ko-KR"/>
        </w:rPr>
        <w:t>가장</w:t>
      </w:r>
      <w:r w:rsidRPr="002F5BBB">
        <w:rPr>
          <w:rFonts w:eastAsia="Malgun Gothic"/>
          <w:lang w:eastAsia="ko-KR"/>
        </w:rPr>
        <w:t xml:space="preserve"> </w:t>
      </w:r>
      <w:r w:rsidRPr="002F5BBB">
        <w:rPr>
          <w:rFonts w:eastAsia="Malgun Gothic"/>
          <w:lang w:eastAsia="ko-KR"/>
        </w:rPr>
        <w:t>좋은</w:t>
      </w:r>
      <w:r w:rsidRPr="002F5BBB">
        <w:rPr>
          <w:rFonts w:eastAsia="Malgun Gothic"/>
          <w:lang w:eastAsia="ko-KR"/>
        </w:rPr>
        <w:t xml:space="preserve"> </w:t>
      </w:r>
      <w:r w:rsidRPr="002F5BBB">
        <w:rPr>
          <w:rFonts w:eastAsia="Malgun Gothic"/>
          <w:lang w:eastAsia="ko-KR"/>
        </w:rPr>
        <w:t>의사소통</w:t>
      </w:r>
      <w:r w:rsidRPr="002F5BBB">
        <w:rPr>
          <w:rFonts w:eastAsia="Malgun Gothic"/>
          <w:lang w:eastAsia="ko-KR"/>
        </w:rPr>
        <w:t xml:space="preserve"> </w:t>
      </w:r>
      <w:r w:rsidRPr="002F5BBB">
        <w:rPr>
          <w:rFonts w:eastAsia="Malgun Gothic"/>
          <w:lang w:eastAsia="ko-KR"/>
        </w:rPr>
        <w:t>방법인</w:t>
      </w:r>
      <w:r w:rsidRPr="002F5BBB">
        <w:rPr>
          <w:rFonts w:eastAsia="Malgun Gothic"/>
          <w:lang w:eastAsia="ko-KR"/>
        </w:rPr>
        <w:t xml:space="preserve"> </w:t>
      </w:r>
      <w:r w:rsidRPr="002F5BBB">
        <w:rPr>
          <w:rFonts w:eastAsia="Malgun Gothic"/>
          <w:lang w:eastAsia="ko-KR"/>
        </w:rPr>
        <w:t>경우</w:t>
      </w:r>
      <w:r w:rsidRPr="002F5BBB">
        <w:rPr>
          <w:rFonts w:eastAsia="Malgun Gothic"/>
          <w:lang w:eastAsia="ko-KR"/>
        </w:rPr>
        <w:t>.</w:t>
      </w:r>
    </w:p>
    <w:p w14:paraId="58F8C129" w14:textId="77777777" w:rsidR="00280A09" w:rsidRPr="002F5BBB" w:rsidRDefault="00CB4EA0" w:rsidP="00653F5C">
      <w:pPr>
        <w:pStyle w:val="Heading2"/>
        <w:rPr>
          <w:rFonts w:eastAsia="Malgun Gothic"/>
          <w:lang w:eastAsia="ko-KR"/>
        </w:rPr>
      </w:pPr>
      <w:bookmarkStart w:id="16" w:name="_Toc185492843"/>
      <w:r w:rsidRPr="002F5BBB">
        <w:rPr>
          <w:rFonts w:eastAsia="Malgun Gothic" w:cs="Malgun Gothic"/>
          <w:lang w:val="ko" w:eastAsia="ko-KR"/>
        </w:rPr>
        <w:t>스마트폰</w:t>
      </w:r>
      <w:bookmarkEnd w:id="16"/>
    </w:p>
    <w:p w14:paraId="5A17265F" w14:textId="77777777" w:rsidR="00280A09" w:rsidRPr="002F5BBB" w:rsidRDefault="00CB4EA0" w:rsidP="00343B5E">
      <w:pPr>
        <w:keepNext/>
        <w:rPr>
          <w:rFonts w:eastAsia="Malgun Gothic"/>
          <w:lang w:eastAsia="ko-KR"/>
        </w:rPr>
      </w:pPr>
      <w:r w:rsidRPr="002F5BBB">
        <w:rPr>
          <w:rFonts w:eastAsia="Malgun Gothic" w:cs="Malgun Gothic"/>
          <w:lang w:val="ko" w:eastAsia="ko-KR"/>
        </w:rPr>
        <w:t>스마트폰이란</w:t>
      </w:r>
      <w:r w:rsidRPr="002F5BBB">
        <w:rPr>
          <w:rFonts w:eastAsia="Malgun Gothic" w:cs="Malgun Gothic"/>
          <w:lang w:val="ko" w:eastAsia="ko-KR"/>
        </w:rPr>
        <w:t>:</w:t>
      </w:r>
    </w:p>
    <w:p w14:paraId="4527FA9B" w14:textId="77777777" w:rsidR="00280A09" w:rsidRPr="002F5BBB" w:rsidRDefault="00CB4EA0" w:rsidP="002F5BBB">
      <w:pPr>
        <w:pStyle w:val="Bullet1"/>
        <w:rPr>
          <w:rFonts w:eastAsia="Malgun Gothic"/>
        </w:rPr>
      </w:pPr>
      <w:proofErr w:type="spellStart"/>
      <w:r w:rsidRPr="002F5BBB">
        <w:rPr>
          <w:rFonts w:eastAsia="Malgun Gothic"/>
        </w:rPr>
        <w:t>인터넷에</w:t>
      </w:r>
      <w:proofErr w:type="spellEnd"/>
      <w:r w:rsidRPr="002F5BBB">
        <w:rPr>
          <w:rFonts w:eastAsia="Malgun Gothic"/>
        </w:rPr>
        <w:t xml:space="preserve"> </w:t>
      </w:r>
      <w:proofErr w:type="spellStart"/>
      <w:r w:rsidRPr="002F5BBB">
        <w:rPr>
          <w:rFonts w:eastAsia="Malgun Gothic"/>
        </w:rPr>
        <w:t>연결하여</w:t>
      </w:r>
      <w:proofErr w:type="spellEnd"/>
    </w:p>
    <w:p w14:paraId="29C5DBF6" w14:textId="77777777" w:rsidR="00280A09" w:rsidRPr="002F5BBB" w:rsidRDefault="00CB4EA0" w:rsidP="002F5BBB">
      <w:pPr>
        <w:pStyle w:val="Bullet1"/>
        <w:rPr>
          <w:rFonts w:eastAsia="Malgun Gothic"/>
          <w:lang w:eastAsia="ko-KR"/>
        </w:rPr>
      </w:pPr>
      <w:r w:rsidRPr="002F5BBB">
        <w:rPr>
          <w:rFonts w:eastAsia="Malgun Gothic"/>
          <w:lang w:eastAsia="ko-KR"/>
        </w:rPr>
        <w:t>휴대하고</w:t>
      </w:r>
      <w:r w:rsidRPr="002F5BBB">
        <w:rPr>
          <w:rFonts w:eastAsia="Malgun Gothic"/>
          <w:lang w:eastAsia="ko-KR"/>
        </w:rPr>
        <w:t xml:space="preserve"> </w:t>
      </w:r>
      <w:r w:rsidRPr="002F5BBB">
        <w:rPr>
          <w:rFonts w:eastAsia="Malgun Gothic"/>
          <w:lang w:eastAsia="ko-KR"/>
        </w:rPr>
        <w:t>다닐</w:t>
      </w:r>
      <w:r w:rsidRPr="002F5BBB">
        <w:rPr>
          <w:rFonts w:eastAsia="Malgun Gothic"/>
          <w:lang w:eastAsia="ko-KR"/>
        </w:rPr>
        <w:t xml:space="preserve"> </w:t>
      </w:r>
      <w:r w:rsidRPr="002F5BBB">
        <w:rPr>
          <w:rFonts w:eastAsia="Malgun Gothic"/>
          <w:lang w:eastAsia="ko-KR"/>
        </w:rPr>
        <w:t>수</w:t>
      </w:r>
      <w:r w:rsidRPr="002F5BBB">
        <w:rPr>
          <w:rFonts w:eastAsia="Malgun Gothic"/>
          <w:lang w:eastAsia="ko-KR"/>
        </w:rPr>
        <w:t xml:space="preserve"> </w:t>
      </w:r>
      <w:r w:rsidRPr="002F5BBB">
        <w:rPr>
          <w:rFonts w:eastAsia="Malgun Gothic"/>
          <w:lang w:eastAsia="ko-KR"/>
        </w:rPr>
        <w:t>있는</w:t>
      </w:r>
      <w:r w:rsidRPr="002F5BBB">
        <w:rPr>
          <w:rFonts w:eastAsia="Malgun Gothic"/>
          <w:lang w:eastAsia="ko-KR"/>
        </w:rPr>
        <w:t xml:space="preserve"> </w:t>
      </w:r>
      <w:r w:rsidRPr="002F5BBB">
        <w:rPr>
          <w:rFonts w:eastAsia="Malgun Gothic"/>
          <w:lang w:eastAsia="ko-KR"/>
        </w:rPr>
        <w:t>것입니다</w:t>
      </w:r>
      <w:r w:rsidRPr="002F5BBB">
        <w:rPr>
          <w:rFonts w:eastAsia="Malgun Gothic"/>
          <w:lang w:eastAsia="ko-KR"/>
        </w:rPr>
        <w:t>.</w:t>
      </w:r>
    </w:p>
    <w:p w14:paraId="26942311" w14:textId="77777777" w:rsidR="00280A09" w:rsidRPr="002F5BBB" w:rsidRDefault="00CB4EA0" w:rsidP="00343B5E">
      <w:pPr>
        <w:keepNext/>
        <w:rPr>
          <w:rFonts w:eastAsia="Malgun Gothic"/>
          <w:lang w:eastAsia="ko-KR"/>
        </w:rPr>
      </w:pPr>
      <w:r w:rsidRPr="002F5BBB">
        <w:rPr>
          <w:rFonts w:eastAsia="Malgun Gothic" w:cs="Malgun Gothic"/>
          <w:lang w:val="ko" w:eastAsia="ko-KR"/>
        </w:rPr>
        <w:t>다음의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경우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스마트폰에</w:t>
      </w:r>
      <w:r w:rsidRPr="002F5BBB">
        <w:rPr>
          <w:rFonts w:eastAsia="Malgun Gothic" w:cs="Malgun Gothic"/>
          <w:lang w:val="ko" w:eastAsia="ko-KR"/>
        </w:rPr>
        <w:t xml:space="preserve"> NDIS </w:t>
      </w:r>
      <w:r w:rsidRPr="002F5BBB">
        <w:rPr>
          <w:rFonts w:eastAsia="Malgun Gothic" w:cs="Malgun Gothic"/>
          <w:lang w:val="ko" w:eastAsia="ko-KR"/>
        </w:rPr>
        <w:t>자금을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사용할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수도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있습니다</w:t>
      </w:r>
      <w:r w:rsidRPr="002F5BBB">
        <w:rPr>
          <w:rFonts w:eastAsia="Malgun Gothic" w:cs="Malgun Gothic"/>
          <w:lang w:val="ko" w:eastAsia="ko-KR"/>
        </w:rPr>
        <w:t>.</w:t>
      </w:r>
    </w:p>
    <w:p w14:paraId="1C120D95" w14:textId="77777777" w:rsidR="00280A09" w:rsidRPr="002F5BBB" w:rsidRDefault="00CB4EA0" w:rsidP="002F5BBB">
      <w:pPr>
        <w:pStyle w:val="Bullet1"/>
        <w:rPr>
          <w:rFonts w:eastAsia="Malgun Gothic"/>
          <w:lang w:eastAsia="ko-KR"/>
        </w:rPr>
      </w:pPr>
      <w:r w:rsidRPr="002F5BBB">
        <w:rPr>
          <w:rFonts w:eastAsia="Malgun Gothic"/>
          <w:lang w:eastAsia="ko-KR"/>
        </w:rPr>
        <w:t>여러분의</w:t>
      </w:r>
      <w:r w:rsidRPr="002F5BBB">
        <w:rPr>
          <w:rFonts w:eastAsia="Malgun Gothic"/>
          <w:lang w:eastAsia="ko-KR"/>
        </w:rPr>
        <w:t xml:space="preserve"> </w:t>
      </w:r>
      <w:r w:rsidRPr="002F5BBB">
        <w:rPr>
          <w:rFonts w:eastAsia="Malgun Gothic"/>
          <w:lang w:eastAsia="ko-KR"/>
        </w:rPr>
        <w:t>의사소통에</w:t>
      </w:r>
      <w:r w:rsidRPr="002F5BBB">
        <w:rPr>
          <w:rFonts w:eastAsia="Malgun Gothic"/>
          <w:lang w:eastAsia="ko-KR"/>
        </w:rPr>
        <w:t xml:space="preserve"> </w:t>
      </w:r>
      <w:r w:rsidRPr="002F5BBB">
        <w:rPr>
          <w:rFonts w:eastAsia="Malgun Gothic"/>
          <w:lang w:eastAsia="ko-KR"/>
        </w:rPr>
        <w:t>도움이</w:t>
      </w:r>
      <w:r w:rsidRPr="002F5BBB">
        <w:rPr>
          <w:rFonts w:eastAsia="Malgun Gothic"/>
          <w:lang w:eastAsia="ko-KR"/>
        </w:rPr>
        <w:t xml:space="preserve"> </w:t>
      </w:r>
      <w:r w:rsidRPr="002F5BBB">
        <w:rPr>
          <w:rFonts w:eastAsia="Malgun Gothic"/>
          <w:lang w:eastAsia="ko-KR"/>
        </w:rPr>
        <w:t>되는</w:t>
      </w:r>
      <w:r w:rsidRPr="002F5BBB">
        <w:rPr>
          <w:rFonts w:eastAsia="Malgun Gothic"/>
          <w:lang w:eastAsia="ko-KR"/>
        </w:rPr>
        <w:t xml:space="preserve"> </w:t>
      </w:r>
      <w:r w:rsidRPr="002F5BBB">
        <w:rPr>
          <w:rFonts w:eastAsia="Malgun Gothic"/>
          <w:lang w:eastAsia="ko-KR"/>
        </w:rPr>
        <w:t>경우</w:t>
      </w:r>
    </w:p>
    <w:p w14:paraId="7B9FCEC3" w14:textId="77777777" w:rsidR="00280A09" w:rsidRPr="002F5BBB" w:rsidRDefault="00CB4EA0" w:rsidP="002F5BBB">
      <w:pPr>
        <w:pStyle w:val="Bullet1"/>
        <w:rPr>
          <w:rFonts w:eastAsia="Malgun Gothic"/>
          <w:lang w:eastAsia="ko-KR"/>
        </w:rPr>
      </w:pPr>
      <w:r w:rsidRPr="002F5BBB">
        <w:rPr>
          <w:rFonts w:eastAsia="Malgun Gothic"/>
          <w:lang w:eastAsia="ko-KR"/>
        </w:rPr>
        <w:t>여러분에게</w:t>
      </w:r>
      <w:r w:rsidRPr="002F5BBB">
        <w:rPr>
          <w:rFonts w:eastAsia="Malgun Gothic"/>
          <w:lang w:eastAsia="ko-KR"/>
        </w:rPr>
        <w:t xml:space="preserve"> </w:t>
      </w:r>
      <w:r w:rsidRPr="002F5BBB">
        <w:rPr>
          <w:rFonts w:eastAsia="Malgun Gothic"/>
          <w:lang w:eastAsia="ko-KR"/>
        </w:rPr>
        <w:t>가장</w:t>
      </w:r>
      <w:r w:rsidRPr="002F5BBB">
        <w:rPr>
          <w:rFonts w:eastAsia="Malgun Gothic"/>
          <w:lang w:eastAsia="ko-KR"/>
        </w:rPr>
        <w:t xml:space="preserve"> </w:t>
      </w:r>
      <w:r w:rsidRPr="002F5BBB">
        <w:rPr>
          <w:rFonts w:eastAsia="Malgun Gothic"/>
          <w:lang w:eastAsia="ko-KR"/>
        </w:rPr>
        <w:t>좋은</w:t>
      </w:r>
      <w:r w:rsidRPr="002F5BBB">
        <w:rPr>
          <w:rFonts w:eastAsia="Malgun Gothic"/>
          <w:lang w:eastAsia="ko-KR"/>
        </w:rPr>
        <w:t xml:space="preserve"> </w:t>
      </w:r>
      <w:r w:rsidRPr="002F5BBB">
        <w:rPr>
          <w:rFonts w:eastAsia="Malgun Gothic"/>
          <w:lang w:eastAsia="ko-KR"/>
        </w:rPr>
        <w:t>의사소통</w:t>
      </w:r>
      <w:r w:rsidRPr="002F5BBB">
        <w:rPr>
          <w:rFonts w:eastAsia="Malgun Gothic"/>
          <w:lang w:eastAsia="ko-KR"/>
        </w:rPr>
        <w:t xml:space="preserve"> </w:t>
      </w:r>
      <w:r w:rsidRPr="002F5BBB">
        <w:rPr>
          <w:rFonts w:eastAsia="Malgun Gothic"/>
          <w:lang w:eastAsia="ko-KR"/>
        </w:rPr>
        <w:t>방법인</w:t>
      </w:r>
      <w:r w:rsidRPr="002F5BBB">
        <w:rPr>
          <w:rFonts w:eastAsia="Malgun Gothic"/>
          <w:lang w:eastAsia="ko-KR"/>
        </w:rPr>
        <w:t xml:space="preserve"> </w:t>
      </w:r>
      <w:r w:rsidRPr="002F5BBB">
        <w:rPr>
          <w:rFonts w:eastAsia="Malgun Gothic"/>
          <w:lang w:eastAsia="ko-KR"/>
        </w:rPr>
        <w:t>경우</w:t>
      </w:r>
      <w:r w:rsidRPr="002F5BBB">
        <w:rPr>
          <w:rFonts w:eastAsia="Malgun Gothic"/>
          <w:lang w:eastAsia="ko-KR"/>
        </w:rPr>
        <w:t>.</w:t>
      </w:r>
    </w:p>
    <w:p w14:paraId="3CCC138A" w14:textId="77777777" w:rsidR="00AA42D4" w:rsidRPr="002F5BBB" w:rsidRDefault="00CB4EA0" w:rsidP="00653F5C">
      <w:pPr>
        <w:pStyle w:val="Heading2"/>
        <w:rPr>
          <w:rFonts w:eastAsia="Malgun Gothic"/>
          <w:lang w:eastAsia="ko-KR"/>
        </w:rPr>
      </w:pPr>
      <w:bookmarkStart w:id="17" w:name="_Toc185492844"/>
      <w:r w:rsidRPr="002F5BBB">
        <w:rPr>
          <w:rFonts w:eastAsia="Malgun Gothic" w:cs="Malgun Gothic"/>
          <w:lang w:val="ko" w:eastAsia="ko-KR"/>
        </w:rPr>
        <w:lastRenderedPageBreak/>
        <w:t>접근성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및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의사소통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목적의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앱</w:t>
      </w:r>
      <w:bookmarkEnd w:id="17"/>
    </w:p>
    <w:p w14:paraId="7C1662FB" w14:textId="77777777" w:rsidR="00AA42D4" w:rsidRPr="002F5BBB" w:rsidRDefault="00CB4EA0" w:rsidP="00AA42D4">
      <w:pPr>
        <w:rPr>
          <w:rFonts w:eastAsia="Malgun Gothic"/>
          <w:lang w:eastAsia="ko-KR"/>
        </w:rPr>
      </w:pPr>
      <w:r w:rsidRPr="002F5BBB">
        <w:rPr>
          <w:rFonts w:eastAsia="Malgun Gothic" w:cs="Malgun Gothic"/>
          <w:lang w:val="ko" w:eastAsia="ko-KR"/>
        </w:rPr>
        <w:t>접근성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및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의사소통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목적의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앱은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다음과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같은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것입니다</w:t>
      </w:r>
      <w:r w:rsidRPr="002F5BBB">
        <w:rPr>
          <w:rFonts w:eastAsia="Malgun Gothic" w:cs="Malgun Gothic"/>
          <w:lang w:val="ko" w:eastAsia="ko-KR"/>
        </w:rPr>
        <w:t>.</w:t>
      </w:r>
    </w:p>
    <w:p w14:paraId="01E02CD3" w14:textId="77777777" w:rsidR="00AA42D4" w:rsidRPr="002F5BBB" w:rsidRDefault="00CB4EA0" w:rsidP="002F5BBB">
      <w:pPr>
        <w:pStyle w:val="Bullet1"/>
        <w:rPr>
          <w:rFonts w:eastAsia="Malgun Gothic"/>
          <w:lang w:eastAsia="ko-KR"/>
        </w:rPr>
      </w:pPr>
      <w:r w:rsidRPr="002F5BBB">
        <w:rPr>
          <w:rFonts w:eastAsia="Malgun Gothic"/>
          <w:lang w:eastAsia="ko-KR"/>
        </w:rPr>
        <w:t>태블릿과</w:t>
      </w:r>
      <w:r w:rsidRPr="002F5BBB">
        <w:rPr>
          <w:rFonts w:eastAsia="Malgun Gothic"/>
          <w:lang w:eastAsia="ko-KR"/>
        </w:rPr>
        <w:t xml:space="preserve"> </w:t>
      </w:r>
      <w:r w:rsidRPr="002F5BBB">
        <w:rPr>
          <w:rFonts w:eastAsia="Malgun Gothic"/>
          <w:lang w:eastAsia="ko-KR"/>
        </w:rPr>
        <w:t>같은</w:t>
      </w:r>
      <w:r w:rsidRPr="002F5BBB">
        <w:rPr>
          <w:rFonts w:eastAsia="Malgun Gothic"/>
          <w:lang w:eastAsia="ko-KR"/>
        </w:rPr>
        <w:t xml:space="preserve"> </w:t>
      </w:r>
      <w:r w:rsidRPr="002F5BBB">
        <w:rPr>
          <w:rFonts w:eastAsia="Malgun Gothic"/>
          <w:lang w:eastAsia="ko-KR"/>
        </w:rPr>
        <w:t>것에</w:t>
      </w:r>
      <w:r w:rsidRPr="002F5BBB">
        <w:rPr>
          <w:rFonts w:eastAsia="Malgun Gothic"/>
          <w:lang w:eastAsia="ko-KR"/>
        </w:rPr>
        <w:t xml:space="preserve"> </w:t>
      </w:r>
      <w:r w:rsidRPr="002F5BBB">
        <w:rPr>
          <w:rFonts w:eastAsia="Malgun Gothic"/>
          <w:lang w:eastAsia="ko-KR"/>
        </w:rPr>
        <w:t>설치하는</w:t>
      </w:r>
      <w:r w:rsidRPr="002F5BBB">
        <w:rPr>
          <w:rFonts w:eastAsia="Malgun Gothic"/>
          <w:lang w:eastAsia="ko-KR"/>
        </w:rPr>
        <w:t xml:space="preserve"> </w:t>
      </w:r>
      <w:r w:rsidRPr="002F5BBB">
        <w:rPr>
          <w:rFonts w:eastAsia="Malgun Gothic"/>
          <w:lang w:eastAsia="ko-KR"/>
        </w:rPr>
        <w:t>프로그램</w:t>
      </w:r>
    </w:p>
    <w:p w14:paraId="10245506" w14:textId="77777777" w:rsidR="00AA42D4" w:rsidRPr="002F5BBB" w:rsidRDefault="00CB4EA0" w:rsidP="002F5BBB">
      <w:pPr>
        <w:pStyle w:val="Bullet1"/>
        <w:rPr>
          <w:rFonts w:eastAsia="Malgun Gothic"/>
          <w:lang w:eastAsia="ko-KR"/>
        </w:rPr>
      </w:pPr>
      <w:r w:rsidRPr="002F5BBB">
        <w:rPr>
          <w:rFonts w:eastAsia="Malgun Gothic"/>
          <w:lang w:eastAsia="ko-KR"/>
        </w:rPr>
        <w:t>의사소통에</w:t>
      </w:r>
      <w:r w:rsidRPr="002F5BBB">
        <w:rPr>
          <w:rFonts w:eastAsia="Malgun Gothic"/>
          <w:lang w:eastAsia="ko-KR"/>
        </w:rPr>
        <w:t xml:space="preserve"> </w:t>
      </w:r>
      <w:r w:rsidRPr="002F5BBB">
        <w:rPr>
          <w:rFonts w:eastAsia="Malgun Gothic"/>
          <w:lang w:eastAsia="ko-KR"/>
        </w:rPr>
        <w:t>도움이</w:t>
      </w:r>
      <w:r w:rsidRPr="002F5BBB">
        <w:rPr>
          <w:rFonts w:eastAsia="Malgun Gothic"/>
          <w:lang w:eastAsia="ko-KR"/>
        </w:rPr>
        <w:t xml:space="preserve"> </w:t>
      </w:r>
      <w:r w:rsidRPr="002F5BBB">
        <w:rPr>
          <w:rFonts w:eastAsia="Malgun Gothic"/>
          <w:lang w:eastAsia="ko-KR"/>
        </w:rPr>
        <w:t>되는</w:t>
      </w:r>
      <w:r w:rsidRPr="002F5BBB">
        <w:rPr>
          <w:rFonts w:eastAsia="Malgun Gothic"/>
          <w:lang w:eastAsia="ko-KR"/>
        </w:rPr>
        <w:t xml:space="preserve"> </w:t>
      </w:r>
      <w:r w:rsidRPr="002F5BBB">
        <w:rPr>
          <w:rFonts w:eastAsia="Malgun Gothic"/>
          <w:lang w:eastAsia="ko-KR"/>
        </w:rPr>
        <w:t>프로그램</w:t>
      </w:r>
      <w:r w:rsidRPr="002F5BBB">
        <w:rPr>
          <w:rFonts w:eastAsia="Malgun Gothic"/>
          <w:lang w:eastAsia="ko-KR"/>
        </w:rPr>
        <w:t>.</w:t>
      </w:r>
    </w:p>
    <w:p w14:paraId="5CDE8DC3" w14:textId="77777777" w:rsidR="00AA42D4" w:rsidRPr="002F5BBB" w:rsidRDefault="00CB4EA0" w:rsidP="00AA42D4">
      <w:pPr>
        <w:rPr>
          <w:rFonts w:eastAsia="Malgun Gothic"/>
          <w:lang w:eastAsia="ko-KR"/>
        </w:rPr>
      </w:pPr>
      <w:r w:rsidRPr="002F5BBB">
        <w:rPr>
          <w:rFonts w:eastAsia="Malgun Gothic" w:cs="Malgun Gothic"/>
          <w:lang w:val="ko" w:eastAsia="ko-KR"/>
        </w:rPr>
        <w:t>다음의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경우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앱에</w:t>
      </w:r>
      <w:r w:rsidRPr="002F5BBB">
        <w:rPr>
          <w:rFonts w:eastAsia="Malgun Gothic" w:cs="Malgun Gothic"/>
          <w:lang w:val="ko" w:eastAsia="ko-KR"/>
        </w:rPr>
        <w:t xml:space="preserve"> NDIS </w:t>
      </w:r>
      <w:r w:rsidRPr="002F5BBB">
        <w:rPr>
          <w:rFonts w:eastAsia="Malgun Gothic" w:cs="Malgun Gothic"/>
          <w:lang w:val="ko" w:eastAsia="ko-KR"/>
        </w:rPr>
        <w:t>자금을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사용할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수도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있습니다</w:t>
      </w:r>
      <w:r w:rsidRPr="002F5BBB">
        <w:rPr>
          <w:rFonts w:eastAsia="Malgun Gothic" w:cs="Malgun Gothic"/>
          <w:lang w:val="ko" w:eastAsia="ko-KR"/>
        </w:rPr>
        <w:t>.</w:t>
      </w:r>
    </w:p>
    <w:p w14:paraId="60F166BA" w14:textId="77777777" w:rsidR="00AA42D4" w:rsidRPr="002F5BBB" w:rsidRDefault="00CB4EA0" w:rsidP="002F5BBB">
      <w:pPr>
        <w:pStyle w:val="Bullet1"/>
        <w:rPr>
          <w:rFonts w:eastAsia="Malgun Gothic"/>
          <w:lang w:eastAsia="ko-KR"/>
        </w:rPr>
      </w:pPr>
      <w:r w:rsidRPr="002F5BBB">
        <w:rPr>
          <w:rFonts w:eastAsia="Malgun Gothic"/>
          <w:lang w:eastAsia="ko-KR"/>
        </w:rPr>
        <w:t>해당</w:t>
      </w:r>
      <w:r w:rsidRPr="002F5BBB">
        <w:rPr>
          <w:rFonts w:eastAsia="Malgun Gothic"/>
          <w:lang w:eastAsia="ko-KR"/>
        </w:rPr>
        <w:t xml:space="preserve"> </w:t>
      </w:r>
      <w:r w:rsidRPr="002F5BBB">
        <w:rPr>
          <w:rFonts w:eastAsia="Malgun Gothic"/>
          <w:lang w:eastAsia="ko-KR"/>
        </w:rPr>
        <w:t>앱이</w:t>
      </w:r>
      <w:r w:rsidRPr="002F5BBB">
        <w:rPr>
          <w:rFonts w:eastAsia="Malgun Gothic"/>
          <w:lang w:eastAsia="ko-KR"/>
        </w:rPr>
        <w:t xml:space="preserve"> </w:t>
      </w:r>
      <w:r w:rsidRPr="002F5BBB">
        <w:rPr>
          <w:rFonts w:eastAsia="Malgun Gothic"/>
          <w:lang w:eastAsia="ko-KR"/>
        </w:rPr>
        <w:t>의사소통에</w:t>
      </w:r>
      <w:r w:rsidRPr="002F5BBB">
        <w:rPr>
          <w:rFonts w:eastAsia="Malgun Gothic"/>
          <w:lang w:eastAsia="ko-KR"/>
        </w:rPr>
        <w:t xml:space="preserve"> </w:t>
      </w:r>
      <w:r w:rsidRPr="002F5BBB">
        <w:rPr>
          <w:rFonts w:eastAsia="Malgun Gothic"/>
          <w:lang w:eastAsia="ko-KR"/>
        </w:rPr>
        <w:t>도움이</w:t>
      </w:r>
      <w:r w:rsidRPr="002F5BBB">
        <w:rPr>
          <w:rFonts w:eastAsia="Malgun Gothic"/>
          <w:lang w:eastAsia="ko-KR"/>
        </w:rPr>
        <w:t xml:space="preserve"> </w:t>
      </w:r>
      <w:r w:rsidRPr="002F5BBB">
        <w:rPr>
          <w:rFonts w:eastAsia="Malgun Gothic"/>
          <w:lang w:eastAsia="ko-KR"/>
        </w:rPr>
        <w:t>되는</w:t>
      </w:r>
      <w:r w:rsidRPr="002F5BBB">
        <w:rPr>
          <w:rFonts w:eastAsia="Malgun Gothic"/>
          <w:lang w:eastAsia="ko-KR"/>
        </w:rPr>
        <w:t xml:space="preserve"> </w:t>
      </w:r>
      <w:r w:rsidRPr="002F5BBB">
        <w:rPr>
          <w:rFonts w:eastAsia="Malgun Gothic"/>
          <w:lang w:eastAsia="ko-KR"/>
        </w:rPr>
        <w:t>경우</w:t>
      </w:r>
    </w:p>
    <w:p w14:paraId="27FED533" w14:textId="77777777" w:rsidR="00AA42D4" w:rsidRPr="002F5BBB" w:rsidRDefault="00CB4EA0" w:rsidP="002F5BBB">
      <w:pPr>
        <w:pStyle w:val="Bullet1"/>
        <w:rPr>
          <w:rFonts w:eastAsia="Malgun Gothic"/>
          <w:lang w:eastAsia="ko-KR"/>
        </w:rPr>
      </w:pPr>
      <w:r w:rsidRPr="002F5BBB">
        <w:rPr>
          <w:rFonts w:eastAsia="Malgun Gothic"/>
          <w:lang w:eastAsia="ko-KR"/>
        </w:rPr>
        <w:t>해당</w:t>
      </w:r>
      <w:r w:rsidRPr="002F5BBB">
        <w:rPr>
          <w:rFonts w:eastAsia="Malgun Gothic"/>
          <w:lang w:eastAsia="ko-KR"/>
        </w:rPr>
        <w:t xml:space="preserve"> </w:t>
      </w:r>
      <w:r w:rsidRPr="002F5BBB">
        <w:rPr>
          <w:rFonts w:eastAsia="Malgun Gothic"/>
          <w:lang w:eastAsia="ko-KR"/>
        </w:rPr>
        <w:t>앱이</w:t>
      </w:r>
      <w:r w:rsidRPr="002F5BBB">
        <w:rPr>
          <w:rFonts w:eastAsia="Malgun Gothic"/>
          <w:lang w:eastAsia="ko-KR"/>
        </w:rPr>
        <w:t xml:space="preserve"> </w:t>
      </w:r>
      <w:r w:rsidRPr="002F5BBB">
        <w:rPr>
          <w:rFonts w:eastAsia="Malgun Gothic"/>
          <w:lang w:eastAsia="ko-KR"/>
        </w:rPr>
        <w:t>의사소통에</w:t>
      </w:r>
      <w:r w:rsidRPr="002F5BBB">
        <w:rPr>
          <w:rFonts w:eastAsia="Malgun Gothic"/>
          <w:lang w:eastAsia="ko-KR"/>
        </w:rPr>
        <w:t xml:space="preserve"> </w:t>
      </w:r>
      <w:r w:rsidRPr="002F5BBB">
        <w:rPr>
          <w:rFonts w:eastAsia="Malgun Gothic"/>
          <w:lang w:eastAsia="ko-KR"/>
        </w:rPr>
        <w:t>가장</w:t>
      </w:r>
      <w:r w:rsidRPr="002F5BBB">
        <w:rPr>
          <w:rFonts w:eastAsia="Malgun Gothic"/>
          <w:lang w:eastAsia="ko-KR"/>
        </w:rPr>
        <w:t xml:space="preserve"> </w:t>
      </w:r>
      <w:r w:rsidRPr="002F5BBB">
        <w:rPr>
          <w:rFonts w:eastAsia="Malgun Gothic"/>
          <w:lang w:eastAsia="ko-KR"/>
        </w:rPr>
        <w:t>좋은</w:t>
      </w:r>
      <w:r w:rsidRPr="002F5BBB">
        <w:rPr>
          <w:rFonts w:eastAsia="Malgun Gothic"/>
          <w:lang w:eastAsia="ko-KR"/>
        </w:rPr>
        <w:t xml:space="preserve"> </w:t>
      </w:r>
      <w:r w:rsidRPr="002F5BBB">
        <w:rPr>
          <w:rFonts w:eastAsia="Malgun Gothic"/>
          <w:lang w:eastAsia="ko-KR"/>
        </w:rPr>
        <w:t>방법인</w:t>
      </w:r>
      <w:r w:rsidRPr="002F5BBB">
        <w:rPr>
          <w:rFonts w:eastAsia="Malgun Gothic"/>
          <w:lang w:eastAsia="ko-KR"/>
        </w:rPr>
        <w:t xml:space="preserve"> </w:t>
      </w:r>
      <w:r w:rsidRPr="002F5BBB">
        <w:rPr>
          <w:rFonts w:eastAsia="Malgun Gothic"/>
          <w:lang w:eastAsia="ko-KR"/>
        </w:rPr>
        <w:t>경우</w:t>
      </w:r>
      <w:r w:rsidRPr="002F5BBB">
        <w:rPr>
          <w:rFonts w:eastAsia="Malgun Gothic"/>
          <w:lang w:eastAsia="ko-KR"/>
        </w:rPr>
        <w:t>.</w:t>
      </w:r>
    </w:p>
    <w:p w14:paraId="7645C104" w14:textId="77777777" w:rsidR="00821BA2" w:rsidRPr="002F5BBB" w:rsidRDefault="00CB4EA0" w:rsidP="00653F5C">
      <w:pPr>
        <w:pStyle w:val="Heading2"/>
        <w:rPr>
          <w:rFonts w:eastAsia="Malgun Gothic"/>
          <w:lang w:eastAsia="ko-KR"/>
        </w:rPr>
      </w:pPr>
      <w:bookmarkStart w:id="18" w:name="_Toc185492845"/>
      <w:bookmarkEnd w:id="6"/>
      <w:r w:rsidRPr="002F5BBB">
        <w:rPr>
          <w:rFonts w:eastAsia="Malgun Gothic" w:cs="Malgun Gothic"/>
          <w:lang w:val="ko" w:eastAsia="ko-KR"/>
        </w:rPr>
        <w:t>이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문서에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대한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자세한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정보</w:t>
      </w:r>
      <w:bookmarkEnd w:id="18"/>
    </w:p>
    <w:p w14:paraId="6D0ABF32" w14:textId="77777777" w:rsidR="00821BA2" w:rsidRPr="002F5BBB" w:rsidRDefault="00CB4EA0" w:rsidP="001F0D7A">
      <w:pPr>
        <w:rPr>
          <w:rFonts w:eastAsia="Malgun Gothic"/>
          <w:lang w:val="en-AU" w:eastAsia="ko-KR"/>
        </w:rPr>
      </w:pPr>
      <w:r w:rsidRPr="002F5BBB">
        <w:rPr>
          <w:rFonts w:eastAsia="Malgun Gothic" w:cs="Malgun Gothic"/>
          <w:lang w:val="ko" w:eastAsia="ko-KR"/>
        </w:rPr>
        <w:t>이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문서에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대한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자세한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내용은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저희에게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문의하세요</w:t>
      </w:r>
      <w:r w:rsidRPr="002F5BBB">
        <w:rPr>
          <w:rFonts w:eastAsia="Malgun Gothic" w:cs="Malgun Gothic"/>
          <w:lang w:val="ko" w:eastAsia="ko-KR"/>
        </w:rPr>
        <w:t>.</w:t>
      </w:r>
    </w:p>
    <w:p w14:paraId="5055CE09" w14:textId="77777777" w:rsidR="00821BA2" w:rsidRPr="002F5BBB" w:rsidRDefault="00CB4EA0" w:rsidP="001F0D7A">
      <w:pPr>
        <w:rPr>
          <w:rFonts w:eastAsia="Malgun Gothic"/>
          <w:lang w:val="en-AU" w:eastAsia="ko-KR"/>
        </w:rPr>
      </w:pPr>
      <w:r w:rsidRPr="002F5BBB">
        <w:rPr>
          <w:rFonts w:eastAsia="Malgun Gothic" w:cs="Malgun Gothic"/>
          <w:lang w:val="ko" w:eastAsia="ko-KR"/>
        </w:rPr>
        <w:t>전화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문의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b/>
          <w:bCs/>
          <w:color w:val="6B2876"/>
          <w:lang w:val="ko" w:eastAsia="ko-KR"/>
        </w:rPr>
        <w:t>1800 800 110</w:t>
      </w:r>
    </w:p>
    <w:p w14:paraId="06CE0644" w14:textId="77777777" w:rsidR="00821BA2" w:rsidRPr="002F5BBB" w:rsidRDefault="00CB4EA0" w:rsidP="001F0D7A">
      <w:pPr>
        <w:rPr>
          <w:rFonts w:eastAsia="Malgun Gothic"/>
          <w:b/>
          <w:bCs/>
          <w:color w:val="6B2876" w:themeColor="text1"/>
          <w:lang w:val="en-AU" w:eastAsia="ko-KR"/>
        </w:rPr>
      </w:pPr>
      <w:r w:rsidRPr="002F5BBB">
        <w:rPr>
          <w:rFonts w:eastAsia="Malgun Gothic" w:cs="Malgun Gothic"/>
          <w:lang w:val="ko" w:eastAsia="ko-KR"/>
        </w:rPr>
        <w:t>이메일로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문의하기</w:t>
      </w:r>
      <w:r w:rsidRPr="002F5BBB">
        <w:rPr>
          <w:rFonts w:eastAsia="Malgun Gothic" w:cs="Malgun Gothic"/>
          <w:lang w:val="ko" w:eastAsia="ko-KR"/>
        </w:rPr>
        <w:t xml:space="preserve"> </w:t>
      </w:r>
      <w:hyperlink r:id="rId11" w:history="1">
        <w:r w:rsidR="009F0B09" w:rsidRPr="002F5BBB">
          <w:rPr>
            <w:rStyle w:val="Hyperlink"/>
            <w:rFonts w:eastAsia="Malgun Gothic" w:cs="Malgun Gothic"/>
            <w:b/>
            <w:bCs/>
            <w:color w:val="6B2876" w:themeColor="text1"/>
            <w:lang w:val="ko" w:eastAsia="ko-KR"/>
          </w:rPr>
          <w:t>enquiries@ndis.gov.au</w:t>
        </w:r>
      </w:hyperlink>
    </w:p>
    <w:p w14:paraId="28D30DC3" w14:textId="77777777" w:rsidR="00821BA2" w:rsidRPr="002F5BBB" w:rsidRDefault="00CB4EA0" w:rsidP="001F0D7A">
      <w:pPr>
        <w:rPr>
          <w:rFonts w:eastAsia="Malgun Gothic"/>
          <w:lang w:val="en-AU" w:eastAsia="ko-KR"/>
        </w:rPr>
      </w:pPr>
      <w:r w:rsidRPr="002F5BBB">
        <w:rPr>
          <w:rFonts w:eastAsia="Malgun Gothic" w:cs="Malgun Gothic"/>
          <w:lang w:val="ko" w:eastAsia="ko-KR"/>
        </w:rPr>
        <w:t>사무실에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직접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방문하기</w:t>
      </w:r>
    </w:p>
    <w:p w14:paraId="43C3A803" w14:textId="77777777" w:rsidR="00821BA2" w:rsidRPr="002F5BBB" w:rsidRDefault="00CB4EA0" w:rsidP="001F0D7A">
      <w:pPr>
        <w:rPr>
          <w:rFonts w:eastAsia="Malgun Gothic"/>
          <w:b/>
          <w:bCs/>
          <w:color w:val="6B2876" w:themeColor="text1"/>
          <w:lang w:val="en-AU" w:eastAsia="ko-KR"/>
        </w:rPr>
      </w:pPr>
      <w:r w:rsidRPr="002F5BBB">
        <w:rPr>
          <w:rFonts w:eastAsia="Malgun Gothic" w:cs="Malgun Gothic"/>
          <w:lang w:val="ko" w:eastAsia="ko-KR"/>
        </w:rPr>
        <w:t xml:space="preserve">NDIS </w:t>
      </w:r>
      <w:r w:rsidRPr="002F5BBB">
        <w:rPr>
          <w:rFonts w:eastAsia="Malgun Gothic" w:cs="Malgun Gothic"/>
          <w:lang w:val="ko" w:eastAsia="ko-KR"/>
        </w:rPr>
        <w:t>웹사이트에서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가까운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사무실을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찾아볼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수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있습니다</w:t>
      </w:r>
      <w:r w:rsidRPr="002F5BBB">
        <w:rPr>
          <w:rFonts w:eastAsia="Malgun Gothic" w:cs="Malgun Gothic"/>
          <w:lang w:val="ko" w:eastAsia="ko-KR"/>
        </w:rPr>
        <w:t xml:space="preserve">. </w:t>
      </w:r>
      <w:r w:rsidR="009F0B09">
        <w:fldChar w:fldCharType="begin"/>
      </w:r>
      <w:r w:rsidR="009F0B09">
        <w:instrText>HYPERLINK "https://www.ndis.gov.au/contact/locations"</w:instrText>
      </w:r>
      <w:r w:rsidR="009F0B09">
        <w:fldChar w:fldCharType="separate"/>
      </w:r>
      <w:r w:rsidR="009F0B09" w:rsidRPr="002F5BBB">
        <w:rPr>
          <w:rStyle w:val="Hyperlink"/>
          <w:rFonts w:eastAsia="Malgun Gothic" w:cs="Malgun Gothic"/>
          <w:b/>
          <w:bCs/>
          <w:color w:val="6B2876" w:themeColor="text1"/>
          <w:lang w:val="ko" w:eastAsia="ko-KR"/>
        </w:rPr>
        <w:t>ndis.gov.au/contact/locations</w:t>
      </w:r>
      <w:r w:rsidR="009F0B09">
        <w:rPr>
          <w:rStyle w:val="Hyperlink"/>
          <w:rFonts w:eastAsia="Malgun Gothic" w:cs="Malgun Gothic"/>
          <w:b/>
          <w:bCs/>
          <w:color w:val="6B2876" w:themeColor="text1"/>
          <w:lang w:val="ko" w:eastAsia="ko-KR"/>
        </w:rPr>
        <w:fldChar w:fldCharType="end"/>
      </w:r>
    </w:p>
    <w:p w14:paraId="44116171" w14:textId="77777777" w:rsidR="00821BA2" w:rsidRPr="002F5BBB" w:rsidRDefault="00CB4EA0" w:rsidP="00653F5C">
      <w:pPr>
        <w:pStyle w:val="Heading2"/>
        <w:rPr>
          <w:rFonts w:eastAsia="Malgun Gothic"/>
          <w:lang w:eastAsia="ko-KR"/>
        </w:rPr>
      </w:pPr>
      <w:bookmarkStart w:id="19" w:name="_Toc182297281"/>
      <w:bookmarkStart w:id="20" w:name="_Toc182298545"/>
      <w:bookmarkStart w:id="21" w:name="_Toc185492846"/>
      <w:r w:rsidRPr="002F5BBB">
        <w:rPr>
          <w:rFonts w:eastAsia="Malgun Gothic" w:cs="Malgun Gothic"/>
          <w:lang w:val="ko" w:eastAsia="ko-KR"/>
        </w:rPr>
        <w:lastRenderedPageBreak/>
        <w:t>NDIA</w:t>
      </w:r>
      <w:r w:rsidRPr="002F5BBB">
        <w:rPr>
          <w:rFonts w:eastAsia="Malgun Gothic" w:cs="Malgun Gothic"/>
          <w:lang w:val="ko" w:eastAsia="ko-KR"/>
        </w:rPr>
        <w:t>에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대해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자세히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알아보기</w:t>
      </w:r>
      <w:bookmarkEnd w:id="19"/>
      <w:bookmarkEnd w:id="20"/>
      <w:bookmarkEnd w:id="21"/>
    </w:p>
    <w:p w14:paraId="69D40A88" w14:textId="77777777" w:rsidR="00821BA2" w:rsidRPr="002F5BBB" w:rsidRDefault="00CB4EA0" w:rsidP="001F0D7A">
      <w:pPr>
        <w:rPr>
          <w:rFonts w:eastAsia="Malgun Gothic"/>
          <w:lang w:val="en-AU" w:eastAsia="ko-KR"/>
        </w:rPr>
      </w:pPr>
      <w:r w:rsidRPr="002F5BBB">
        <w:rPr>
          <w:rFonts w:eastAsia="Malgun Gothic" w:cs="Malgun Gothic"/>
          <w:lang w:val="ko" w:eastAsia="ko-KR"/>
        </w:rPr>
        <w:t>웹사이트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방문하기</w:t>
      </w:r>
      <w:r w:rsidRPr="002F5BBB">
        <w:rPr>
          <w:rFonts w:eastAsia="Malgun Gothic" w:cs="Malgun Gothic"/>
          <w:lang w:val="ko" w:eastAsia="ko-KR"/>
        </w:rPr>
        <w:t xml:space="preserve"> </w:t>
      </w:r>
      <w:hyperlink r:id="rId12" w:history="1">
        <w:r w:rsidR="00821BA2" w:rsidRPr="002F5BBB">
          <w:rPr>
            <w:rStyle w:val="Hyperlink"/>
            <w:rFonts w:eastAsia="Malgun Gothic" w:cs="Malgun Gothic"/>
            <w:b/>
            <w:bCs/>
            <w:color w:val="6B2876" w:themeColor="text1"/>
            <w:lang w:val="ko" w:eastAsia="ko-KR"/>
          </w:rPr>
          <w:t>ndis.gov.au</w:t>
        </w:r>
      </w:hyperlink>
    </w:p>
    <w:p w14:paraId="06A5057C" w14:textId="77777777" w:rsidR="00821BA2" w:rsidRPr="002F5BBB" w:rsidRDefault="00CB4EA0" w:rsidP="001F0D7A">
      <w:pPr>
        <w:rPr>
          <w:rFonts w:eastAsia="Malgun Gothic"/>
          <w:lang w:val="en-AU" w:eastAsia="ko-KR"/>
        </w:rPr>
      </w:pPr>
      <w:r w:rsidRPr="002F5BBB">
        <w:rPr>
          <w:rFonts w:eastAsia="Malgun Gothic" w:cs="Malgun Gothic"/>
          <w:lang w:val="ko" w:eastAsia="ko-KR"/>
        </w:rPr>
        <w:t>소셜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채널에서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팔로우하기</w:t>
      </w:r>
    </w:p>
    <w:p w14:paraId="03D0261D" w14:textId="77777777" w:rsidR="00821BA2" w:rsidRPr="002F5BBB" w:rsidRDefault="00821BA2" w:rsidP="001F0D7A">
      <w:pPr>
        <w:rPr>
          <w:rFonts w:eastAsia="Malgun Gothic"/>
          <w:b/>
          <w:bCs/>
          <w:color w:val="6B2876" w:themeColor="text1"/>
          <w:lang w:val="en-AU" w:eastAsia="ko-KR"/>
        </w:rPr>
      </w:pPr>
      <w:hyperlink r:id="rId13" w:history="1">
        <w:r w:rsidRPr="002F5BBB">
          <w:rPr>
            <w:rStyle w:val="Hyperlink"/>
            <w:rFonts w:eastAsia="Malgun Gothic" w:cs="Malgun Gothic"/>
            <w:b/>
            <w:bCs/>
            <w:color w:val="6B2876" w:themeColor="text1"/>
            <w:lang w:val="ko" w:eastAsia="ko-KR"/>
          </w:rPr>
          <w:t>페이스북</w:t>
        </w:r>
      </w:hyperlink>
      <w:r w:rsidRPr="002F5BBB">
        <w:rPr>
          <w:rFonts w:eastAsia="Malgun Gothic" w:cs="Malgun Gothic"/>
          <w:b/>
          <w:bCs/>
          <w:color w:val="6B2876" w:themeColor="text1"/>
          <w:lang w:val="ko" w:eastAsia="ko-KR"/>
        </w:rPr>
        <w:t xml:space="preserve">, </w:t>
      </w:r>
      <w:r>
        <w:fldChar w:fldCharType="begin"/>
      </w:r>
      <w:r>
        <w:instrText>HYPERLINK "https://twitter.com/NDIS"</w:instrText>
      </w:r>
      <w:r>
        <w:fldChar w:fldCharType="separate"/>
      </w:r>
      <w:r w:rsidRPr="002F5BBB">
        <w:rPr>
          <w:rStyle w:val="Hyperlink"/>
          <w:rFonts w:eastAsia="Malgun Gothic" w:cs="Malgun Gothic"/>
          <w:b/>
          <w:bCs/>
          <w:color w:val="6B2876" w:themeColor="text1"/>
          <w:lang w:val="ko" w:eastAsia="ko-KR"/>
        </w:rPr>
        <w:t>트위터</w:t>
      </w:r>
      <w:r>
        <w:rPr>
          <w:rStyle w:val="Hyperlink"/>
          <w:rFonts w:eastAsia="Malgun Gothic" w:cs="Malgun Gothic"/>
          <w:b/>
          <w:bCs/>
          <w:color w:val="6B2876" w:themeColor="text1"/>
          <w:lang w:val="ko" w:eastAsia="ko-KR"/>
        </w:rPr>
        <w:fldChar w:fldCharType="end"/>
      </w:r>
      <w:r w:rsidRPr="002F5BBB">
        <w:rPr>
          <w:rFonts w:eastAsia="Malgun Gothic" w:cs="Malgun Gothic"/>
          <w:b/>
          <w:bCs/>
          <w:color w:val="6B2876" w:themeColor="text1"/>
          <w:lang w:val="ko" w:eastAsia="ko-KR"/>
        </w:rPr>
        <w:t xml:space="preserve">, </w:t>
      </w:r>
      <w:r>
        <w:fldChar w:fldCharType="begin"/>
      </w:r>
      <w:r>
        <w:instrText>HYPERLINK "https://www.instagram.com/ndis_australia/"</w:instrText>
      </w:r>
      <w:r>
        <w:fldChar w:fldCharType="separate"/>
      </w:r>
      <w:r w:rsidRPr="002F5BBB">
        <w:rPr>
          <w:rStyle w:val="Hyperlink"/>
          <w:rFonts w:eastAsia="Malgun Gothic" w:cs="Malgun Gothic"/>
          <w:b/>
          <w:bCs/>
          <w:color w:val="6B2876" w:themeColor="text1"/>
          <w:lang w:val="ko" w:eastAsia="ko-KR"/>
        </w:rPr>
        <w:t>인스타그램</w:t>
      </w:r>
      <w:r>
        <w:rPr>
          <w:rStyle w:val="Hyperlink"/>
          <w:rFonts w:eastAsia="Malgun Gothic" w:cs="Malgun Gothic"/>
          <w:b/>
          <w:bCs/>
          <w:color w:val="6B2876" w:themeColor="text1"/>
          <w:lang w:val="ko" w:eastAsia="ko-KR"/>
        </w:rPr>
        <w:fldChar w:fldCharType="end"/>
      </w:r>
      <w:r w:rsidRPr="002F5BBB">
        <w:rPr>
          <w:rFonts w:eastAsia="Malgun Gothic" w:cs="Malgun Gothic"/>
          <w:b/>
          <w:bCs/>
          <w:color w:val="6B2876" w:themeColor="text1"/>
          <w:lang w:val="ko" w:eastAsia="ko-KR"/>
        </w:rPr>
        <w:t xml:space="preserve">, </w:t>
      </w:r>
      <w:r>
        <w:fldChar w:fldCharType="begin"/>
      </w:r>
      <w:r>
        <w:instrText>HYPERLINK "https://www.youtube.com/user/DisabilityCare"</w:instrText>
      </w:r>
      <w:r>
        <w:fldChar w:fldCharType="separate"/>
      </w:r>
      <w:r w:rsidRPr="002F5BBB">
        <w:rPr>
          <w:rStyle w:val="Hyperlink"/>
          <w:rFonts w:eastAsia="Malgun Gothic" w:cs="Malgun Gothic"/>
          <w:b/>
          <w:bCs/>
          <w:color w:val="6B2876" w:themeColor="text1"/>
          <w:lang w:val="ko" w:eastAsia="ko-KR"/>
        </w:rPr>
        <w:t>유튜브</w:t>
      </w:r>
      <w:r>
        <w:rPr>
          <w:rStyle w:val="Hyperlink"/>
          <w:rFonts w:eastAsia="Malgun Gothic" w:cs="Malgun Gothic"/>
          <w:b/>
          <w:bCs/>
          <w:color w:val="6B2876" w:themeColor="text1"/>
          <w:lang w:val="ko" w:eastAsia="ko-KR"/>
        </w:rPr>
        <w:fldChar w:fldCharType="end"/>
      </w:r>
      <w:r w:rsidRPr="002F5BBB">
        <w:rPr>
          <w:rFonts w:eastAsia="Malgun Gothic" w:cs="Malgun Gothic"/>
          <w:b/>
          <w:bCs/>
          <w:color w:val="6B2876" w:themeColor="text1"/>
          <w:lang w:val="ko" w:eastAsia="ko-KR"/>
        </w:rPr>
        <w:t xml:space="preserve">, </w:t>
      </w:r>
      <w:r>
        <w:fldChar w:fldCharType="begin"/>
      </w:r>
      <w:r>
        <w:instrText>HYPERLINK "https://www.linkedin.com/company/national-disability-insurance-agency"</w:instrText>
      </w:r>
      <w:r>
        <w:fldChar w:fldCharType="separate"/>
      </w:r>
      <w:r w:rsidRPr="002F5BBB">
        <w:rPr>
          <w:rStyle w:val="Hyperlink"/>
          <w:rFonts w:eastAsia="Malgun Gothic" w:cs="Malgun Gothic"/>
          <w:b/>
          <w:bCs/>
          <w:color w:val="6B2876" w:themeColor="text1"/>
          <w:lang w:val="ko" w:eastAsia="ko-KR"/>
        </w:rPr>
        <w:t>링크드인</w:t>
      </w:r>
      <w:r>
        <w:rPr>
          <w:rStyle w:val="Hyperlink"/>
          <w:rFonts w:eastAsia="Malgun Gothic" w:cs="Malgun Gothic"/>
          <w:b/>
          <w:bCs/>
          <w:color w:val="6B2876" w:themeColor="text1"/>
          <w:lang w:val="ko" w:eastAsia="ko-KR"/>
        </w:rPr>
        <w:fldChar w:fldCharType="end"/>
      </w:r>
    </w:p>
    <w:p w14:paraId="6352E59F" w14:textId="77777777" w:rsidR="00821BA2" w:rsidRPr="002F5BBB" w:rsidRDefault="00CB4EA0" w:rsidP="00653F5C">
      <w:pPr>
        <w:pStyle w:val="Heading2"/>
        <w:rPr>
          <w:rFonts w:eastAsia="Malgun Gothic"/>
          <w:lang w:eastAsia="ko-KR"/>
        </w:rPr>
      </w:pPr>
      <w:bookmarkStart w:id="22" w:name="_Toc182297282"/>
      <w:bookmarkStart w:id="23" w:name="_Toc182298546"/>
      <w:bookmarkStart w:id="24" w:name="_Toc185492847"/>
      <w:r w:rsidRPr="002F5BBB">
        <w:rPr>
          <w:rFonts w:eastAsia="Malgun Gothic" w:cs="Malgun Gothic"/>
          <w:lang w:val="ko" w:eastAsia="ko-KR"/>
        </w:rPr>
        <w:t>문의하는데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도움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받기</w:t>
      </w:r>
      <w:bookmarkEnd w:id="22"/>
      <w:bookmarkEnd w:id="23"/>
      <w:bookmarkEnd w:id="24"/>
    </w:p>
    <w:p w14:paraId="7E4002B6" w14:textId="328EDE01" w:rsidR="007170B2" w:rsidRPr="002F5BBB" w:rsidRDefault="00CB4EA0" w:rsidP="001F0D7A">
      <w:pPr>
        <w:rPr>
          <w:rFonts w:eastAsia="Malgun Gothic"/>
          <w:lang w:val="en-AU" w:eastAsia="ko-KR"/>
        </w:rPr>
      </w:pPr>
      <w:r w:rsidRPr="002F5BBB">
        <w:rPr>
          <w:rFonts w:eastAsia="Malgun Gothic" w:cs="Malgun Gothic"/>
          <w:lang w:val="ko" w:eastAsia="ko-KR"/>
        </w:rPr>
        <w:t>영어에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도움이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필요한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경우</w:t>
      </w:r>
      <w:r w:rsidR="009055D2">
        <w:rPr>
          <w:rFonts w:eastAsia="Malgun Gothic" w:cs="Malgun Gothic" w:hint="eastAsia"/>
          <w:lang w:val="ko" w:eastAsia="ko-KR"/>
        </w:rPr>
        <w:t>:</w:t>
      </w:r>
    </w:p>
    <w:p w14:paraId="78B50D47" w14:textId="3B03B72F" w:rsidR="00821BA2" w:rsidRPr="002F5BBB" w:rsidRDefault="00CB4EA0" w:rsidP="001F0D7A">
      <w:pPr>
        <w:rPr>
          <w:rFonts w:eastAsia="Malgun Gothic"/>
          <w:lang w:val="en-AU" w:eastAsia="ko-KR"/>
        </w:rPr>
      </w:pPr>
      <w:r w:rsidRPr="002F5BBB">
        <w:rPr>
          <w:rFonts w:eastAsia="Malgun Gothic" w:cs="Malgun Gothic"/>
          <w:lang w:val="ko" w:eastAsia="ko-KR"/>
        </w:rPr>
        <w:t>번역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및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통역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서비스</w:t>
      </w:r>
      <w:r w:rsidRPr="002F5BBB">
        <w:rPr>
          <w:rFonts w:eastAsia="Malgun Gothic" w:cs="Malgun Gothic"/>
          <w:lang w:val="ko" w:eastAsia="ko-KR"/>
        </w:rPr>
        <w:t>(TIS)</w:t>
      </w:r>
      <w:r w:rsidRPr="002F5BBB">
        <w:rPr>
          <w:rFonts w:eastAsia="Malgun Gothic" w:cs="Malgun Gothic"/>
          <w:lang w:val="ko" w:eastAsia="ko-KR"/>
        </w:rPr>
        <w:t>에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전화</w:t>
      </w:r>
      <w:r w:rsidR="00585944">
        <w:rPr>
          <w:rFonts w:eastAsia="Malgun Gothic" w:cs="Malgun Gothic" w:hint="eastAsia"/>
          <w:lang w:val="ko" w:eastAsia="ko-KR"/>
        </w:rPr>
        <w:t>하기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b/>
          <w:bCs/>
          <w:color w:val="6B2876" w:themeColor="text1"/>
          <w:lang w:val="ko" w:eastAsia="ko-KR"/>
        </w:rPr>
        <w:t>131 450</w:t>
      </w:r>
    </w:p>
    <w:p w14:paraId="5903D48C" w14:textId="77777777" w:rsidR="009055D2" w:rsidRDefault="00CB4EA0" w:rsidP="001F0D7A">
      <w:pPr>
        <w:rPr>
          <w:rFonts w:eastAsia="Malgun Gothic" w:cs="Malgun Gothic"/>
          <w:lang w:val="ko" w:eastAsia="ko-KR"/>
        </w:rPr>
      </w:pPr>
      <w:r w:rsidRPr="002F5BBB">
        <w:rPr>
          <w:rFonts w:eastAsia="Malgun Gothic" w:cs="Malgun Gothic"/>
          <w:lang w:val="ko" w:eastAsia="ko-KR"/>
        </w:rPr>
        <w:t>청각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장애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또는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난청이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있는</w:t>
      </w:r>
      <w:r w:rsidRPr="002F5BBB">
        <w:rPr>
          <w:rFonts w:eastAsia="Malgun Gothic" w:cs="Malgun Gothic"/>
          <w:lang w:val="ko" w:eastAsia="ko-KR"/>
        </w:rPr>
        <w:t xml:space="preserve"> </w:t>
      </w:r>
      <w:r w:rsidRPr="002F5BBB">
        <w:rPr>
          <w:rFonts w:eastAsia="Malgun Gothic" w:cs="Malgun Gothic"/>
          <w:lang w:val="ko" w:eastAsia="ko-KR"/>
        </w:rPr>
        <w:t>경우</w:t>
      </w:r>
      <w:r w:rsidR="009055D2">
        <w:rPr>
          <w:rFonts w:eastAsia="Malgun Gothic" w:cs="Malgun Gothic" w:hint="eastAsia"/>
          <w:lang w:val="ko" w:eastAsia="ko-KR"/>
        </w:rPr>
        <w:t>:</w:t>
      </w:r>
    </w:p>
    <w:p w14:paraId="54CB6516" w14:textId="14D7712F" w:rsidR="007170B2" w:rsidRPr="002F5BBB" w:rsidRDefault="00CB4EA0" w:rsidP="001F0D7A">
      <w:pPr>
        <w:rPr>
          <w:rFonts w:eastAsia="Malgun Gothic"/>
          <w:lang w:val="en-AU" w:eastAsia="ko-KR"/>
        </w:rPr>
      </w:pPr>
      <w:r w:rsidRPr="002F5BBB">
        <w:rPr>
          <w:rFonts w:eastAsia="Malgun Gothic" w:cs="Malgun Gothic"/>
          <w:lang w:val="ko"/>
        </w:rPr>
        <w:t>전국</w:t>
      </w:r>
      <w:r w:rsidRPr="002F5BBB">
        <w:rPr>
          <w:rFonts w:eastAsia="Malgun Gothic" w:cs="Malgun Gothic"/>
          <w:lang w:val="ko" w:eastAsia="ko"/>
        </w:rPr>
        <w:t xml:space="preserve"> </w:t>
      </w:r>
      <w:r w:rsidRPr="002F5BBB">
        <w:rPr>
          <w:rFonts w:eastAsia="Malgun Gothic" w:cs="Malgun Gothic"/>
          <w:lang w:val="ko"/>
        </w:rPr>
        <w:t>중계</w:t>
      </w:r>
      <w:r w:rsidRPr="002F5BBB">
        <w:rPr>
          <w:rFonts w:eastAsia="Malgun Gothic" w:cs="Malgun Gothic"/>
          <w:lang w:val="ko" w:eastAsia="ko"/>
        </w:rPr>
        <w:t xml:space="preserve"> </w:t>
      </w:r>
      <w:r w:rsidRPr="002F5BBB">
        <w:rPr>
          <w:rFonts w:eastAsia="Malgun Gothic" w:cs="Malgun Gothic"/>
          <w:lang w:val="ko"/>
        </w:rPr>
        <w:t>서비스</w:t>
      </w:r>
      <w:r w:rsidRPr="002F5BBB">
        <w:rPr>
          <w:rFonts w:eastAsia="Malgun Gothic" w:cs="Malgun Gothic"/>
          <w:lang w:val="ko" w:eastAsia="ko"/>
        </w:rPr>
        <w:t>(National Relay Service)</w:t>
      </w:r>
      <w:r w:rsidR="0026559C">
        <w:rPr>
          <w:rFonts w:eastAsia="Malgun Gothic" w:cs="Malgun Gothic" w:hint="eastAsia"/>
          <w:lang w:val="ko" w:eastAsia="ko-KR"/>
        </w:rPr>
        <w:t xml:space="preserve"> </w:t>
      </w:r>
      <w:r w:rsidR="0026559C">
        <w:rPr>
          <w:rFonts w:eastAsia="Malgun Gothic" w:cs="Malgun Gothic" w:hint="eastAsia"/>
          <w:lang w:val="ko" w:eastAsia="ko-KR"/>
        </w:rPr>
        <w:t>이용</w:t>
      </w:r>
      <w:r w:rsidR="00585944">
        <w:rPr>
          <w:rFonts w:eastAsia="Malgun Gothic" w:cs="Malgun Gothic" w:hint="eastAsia"/>
          <w:lang w:val="ko" w:eastAsia="ko-KR"/>
        </w:rPr>
        <w:t>하기</w:t>
      </w:r>
      <w:r w:rsidR="0026559C">
        <w:rPr>
          <w:rFonts w:eastAsia="Malgun Gothic" w:cs="Malgun Gothic" w:hint="eastAsia"/>
          <w:lang w:val="ko" w:eastAsia="ko-KR"/>
        </w:rPr>
        <w:t xml:space="preserve"> </w:t>
      </w:r>
      <w:hyperlink r:id="rId14" w:history="1">
        <w:r w:rsidR="0026559C" w:rsidRPr="002F5BBB">
          <w:rPr>
            <w:rStyle w:val="Hyperlink"/>
            <w:rFonts w:eastAsia="Malgun Gothic" w:cs="Malgun Gothic"/>
            <w:b/>
            <w:bCs/>
            <w:color w:val="6B2876" w:themeColor="text1"/>
            <w:lang w:val="ko" w:eastAsia="ko"/>
          </w:rPr>
          <w:t>relayservice.gov.au</w:t>
        </w:r>
      </w:hyperlink>
    </w:p>
    <w:p w14:paraId="70216026" w14:textId="2CF90D8C" w:rsidR="00821BA2" w:rsidRPr="002F5BBB" w:rsidRDefault="00CB4EA0" w:rsidP="001F0D7A">
      <w:pPr>
        <w:rPr>
          <w:rFonts w:eastAsia="Malgun Gothic"/>
          <w:lang w:val="en-AU" w:eastAsia="ko"/>
        </w:rPr>
      </w:pPr>
      <w:r w:rsidRPr="002F5BBB">
        <w:rPr>
          <w:rFonts w:eastAsia="Malgun Gothic" w:cs="Malgun Gothic"/>
          <w:lang w:val="ko"/>
        </w:rPr>
        <w:t>청각</w:t>
      </w:r>
      <w:r w:rsidRPr="002F5BBB">
        <w:rPr>
          <w:rFonts w:eastAsia="Malgun Gothic" w:cs="Malgun Gothic"/>
          <w:lang w:val="ko" w:eastAsia="ko"/>
        </w:rPr>
        <w:t xml:space="preserve"> </w:t>
      </w:r>
      <w:r w:rsidRPr="002F5BBB">
        <w:rPr>
          <w:rFonts w:eastAsia="Malgun Gothic" w:cs="Malgun Gothic"/>
          <w:lang w:val="ko"/>
        </w:rPr>
        <w:t>장애인용</w:t>
      </w:r>
      <w:r w:rsidRPr="002F5BBB">
        <w:rPr>
          <w:rFonts w:eastAsia="Malgun Gothic" w:cs="Malgun Gothic"/>
          <w:lang w:val="ko" w:eastAsia="ko"/>
        </w:rPr>
        <w:t xml:space="preserve"> </w:t>
      </w:r>
      <w:r w:rsidRPr="002F5BBB">
        <w:rPr>
          <w:rFonts w:eastAsia="Malgun Gothic" w:cs="Malgun Gothic"/>
          <w:lang w:val="ko"/>
        </w:rPr>
        <w:t>전화</w:t>
      </w:r>
      <w:r w:rsidRPr="002F5BBB">
        <w:rPr>
          <w:rFonts w:eastAsia="Malgun Gothic" w:cs="Malgun Gothic"/>
          <w:lang w:val="ko" w:eastAsia="ko"/>
        </w:rPr>
        <w:t xml:space="preserve">(TTY) </w:t>
      </w:r>
      <w:r w:rsidRPr="002F5BBB">
        <w:rPr>
          <w:rFonts w:eastAsia="Malgun Gothic" w:cs="Malgun Gothic"/>
          <w:lang w:val="ko"/>
        </w:rPr>
        <w:t>사용</w:t>
      </w:r>
      <w:r w:rsidR="00585944">
        <w:rPr>
          <w:rFonts w:eastAsia="Malgun Gothic" w:cs="Malgun Gothic" w:hint="eastAsia"/>
          <w:lang w:val="ko" w:eastAsia="ko-KR"/>
        </w:rPr>
        <w:t>하기</w:t>
      </w:r>
      <w:r w:rsidRPr="002F5BBB">
        <w:rPr>
          <w:rFonts w:eastAsia="Malgun Gothic" w:cs="Malgun Gothic"/>
          <w:lang w:val="ko" w:eastAsia="ko"/>
        </w:rPr>
        <w:t xml:space="preserve"> </w:t>
      </w:r>
      <w:r w:rsidRPr="002F5BBB">
        <w:rPr>
          <w:rFonts w:eastAsia="Malgun Gothic" w:cs="Malgun Gothic"/>
          <w:b/>
          <w:bCs/>
          <w:color w:val="6B2876" w:themeColor="text1"/>
          <w:lang w:val="ko" w:eastAsia="ko"/>
        </w:rPr>
        <w:t>1800 555 677</w:t>
      </w:r>
    </w:p>
    <w:p w14:paraId="4B72845F" w14:textId="4BE70D2F" w:rsidR="001375CA" w:rsidRPr="002F5BBB" w:rsidRDefault="00CB4EA0" w:rsidP="00E84109">
      <w:pPr>
        <w:rPr>
          <w:rFonts w:eastAsia="Malgun Gothic"/>
          <w:lang w:val="en-AU" w:eastAsia="ko"/>
        </w:rPr>
      </w:pPr>
      <w:r w:rsidRPr="002F5BBB">
        <w:rPr>
          <w:rFonts w:eastAsia="Malgun Gothic" w:cs="Malgun Gothic"/>
          <w:lang w:val="ko"/>
        </w:rPr>
        <w:t>음성</w:t>
      </w:r>
      <w:r w:rsidRPr="002F5BBB">
        <w:rPr>
          <w:rFonts w:eastAsia="Malgun Gothic" w:cs="Malgun Gothic"/>
          <w:lang w:val="ko" w:eastAsia="ko"/>
        </w:rPr>
        <w:t xml:space="preserve"> </w:t>
      </w:r>
      <w:r w:rsidRPr="002F5BBB">
        <w:rPr>
          <w:rFonts w:eastAsia="Malgun Gothic" w:cs="Malgun Gothic"/>
          <w:lang w:val="ko"/>
        </w:rPr>
        <w:t>중계</w:t>
      </w:r>
      <w:r w:rsidRPr="002F5BBB">
        <w:rPr>
          <w:rFonts w:eastAsia="Malgun Gothic" w:cs="Malgun Gothic"/>
          <w:lang w:val="ko" w:eastAsia="ko"/>
        </w:rPr>
        <w:t>(vo</w:t>
      </w:r>
      <w:proofErr w:type="spellStart"/>
      <w:r w:rsidR="003731BE">
        <w:rPr>
          <w:rFonts w:eastAsia="Malgun Gothic" w:cs="Malgun Gothic"/>
          <w:lang w:eastAsia="ko"/>
        </w:rPr>
        <w:t>ic</w:t>
      </w:r>
      <w:proofErr w:type="spellEnd"/>
      <w:r w:rsidRPr="002F5BBB">
        <w:rPr>
          <w:rFonts w:eastAsia="Malgun Gothic" w:cs="Malgun Gothic"/>
          <w:lang w:val="ko" w:eastAsia="ko"/>
        </w:rPr>
        <w:t xml:space="preserve">e relay) </w:t>
      </w:r>
      <w:r w:rsidRPr="002F5BBB">
        <w:rPr>
          <w:rFonts w:eastAsia="Malgun Gothic" w:cs="Malgun Gothic"/>
          <w:lang w:val="ko"/>
        </w:rPr>
        <w:t>사용</w:t>
      </w:r>
      <w:r w:rsidR="00585944">
        <w:rPr>
          <w:rFonts w:eastAsia="Malgun Gothic" w:cs="Malgun Gothic" w:hint="eastAsia"/>
          <w:lang w:val="ko" w:eastAsia="ko-KR"/>
        </w:rPr>
        <w:t>하기</w:t>
      </w:r>
      <w:r w:rsidRPr="002F5BBB">
        <w:rPr>
          <w:rFonts w:eastAsia="Malgun Gothic" w:cs="Malgun Gothic"/>
          <w:lang w:val="ko" w:eastAsia="ko"/>
        </w:rPr>
        <w:t xml:space="preserve"> </w:t>
      </w:r>
      <w:r w:rsidRPr="002F5BBB">
        <w:rPr>
          <w:rFonts w:eastAsia="Malgun Gothic" w:cs="Malgun Gothic"/>
          <w:b/>
          <w:bCs/>
          <w:color w:val="6B2876" w:themeColor="text1"/>
          <w:lang w:val="ko" w:eastAsia="ko"/>
        </w:rPr>
        <w:t>1800 555 727</w:t>
      </w:r>
    </w:p>
    <w:sectPr w:rsidR="001375CA" w:rsidRPr="002F5BBB" w:rsidSect="000714F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567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B979E" w14:textId="77777777" w:rsidR="004F2573" w:rsidRDefault="004F2573">
      <w:pPr>
        <w:spacing w:before="0" w:after="0" w:line="240" w:lineRule="auto"/>
      </w:pPr>
      <w:r>
        <w:separator/>
      </w:r>
    </w:p>
  </w:endnote>
  <w:endnote w:type="continuationSeparator" w:id="0">
    <w:p w14:paraId="752A125C" w14:textId="77777777" w:rsidR="004F2573" w:rsidRDefault="004F257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SMePro">
    <w:altName w:val="Calibri"/>
    <w:charset w:val="00"/>
    <w:family w:val="auto"/>
    <w:pitch w:val="variable"/>
    <w:sig w:usb0="A00002EF" w:usb1="4000606A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012236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D619F77" w14:textId="77777777" w:rsidR="002B27DE" w:rsidRDefault="00CB4EA0" w:rsidP="0008609C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52F93CA" w14:textId="77777777" w:rsidR="008D4B76" w:rsidRDefault="008D4B76" w:rsidP="0008609C">
    <w:pPr>
      <w:pStyle w:val="Footer"/>
    </w:pPr>
  </w:p>
  <w:p w14:paraId="2D457417" w14:textId="77777777" w:rsidR="00AA6762" w:rsidRDefault="00AA6762" w:rsidP="005C7C78"/>
  <w:p w14:paraId="5C8369AD" w14:textId="77777777" w:rsidR="00AA6762" w:rsidRDefault="00AA6762" w:rsidP="005C7C78"/>
  <w:p w14:paraId="3879EB17" w14:textId="77777777" w:rsidR="00A71751" w:rsidRDefault="00A71751" w:rsidP="005C7C78"/>
  <w:p w14:paraId="383C91A5" w14:textId="77777777" w:rsidR="00A71751" w:rsidRDefault="00A71751" w:rsidP="005C7C78"/>
  <w:p w14:paraId="06AC3AF1" w14:textId="77777777" w:rsidR="00A71751" w:rsidRDefault="00A71751" w:rsidP="005C7C78"/>
  <w:p w14:paraId="185DD46B" w14:textId="77777777" w:rsidR="00A71751" w:rsidRDefault="00A71751" w:rsidP="005C7C7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E4FB1" w14:textId="77777777" w:rsidR="0008609C" w:rsidRPr="00CB6A42" w:rsidRDefault="0008609C" w:rsidP="00CB6A42">
    <w:pPr>
      <w:pStyle w:val="Header"/>
    </w:pPr>
  </w:p>
  <w:sdt>
    <w:sdtPr>
      <w:rPr>
        <w:rStyle w:val="PageNumber"/>
        <w:rFonts w:cs="Arial"/>
      </w:rPr>
      <w:id w:val="5266865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9040B33" w14:textId="77777777" w:rsidR="00A71751" w:rsidRPr="002F5BBB" w:rsidRDefault="00CB4EA0" w:rsidP="00E517CA">
        <w:pPr>
          <w:pStyle w:val="Footer"/>
          <w:tabs>
            <w:tab w:val="clear" w:pos="4513"/>
          </w:tabs>
          <w:spacing w:after="200"/>
          <w:rPr>
            <w:rFonts w:cs="Arial"/>
          </w:rPr>
        </w:pPr>
        <w:r w:rsidRPr="002F5BBB">
          <w:rPr>
            <w:rFonts w:eastAsia="Malgun Gothic" w:cs="Arial"/>
            <w:lang w:val="ko"/>
          </w:rPr>
          <w:t>ndis.gov.au</w:t>
        </w:r>
        <w:r w:rsidRPr="002F5BBB">
          <w:rPr>
            <w:rFonts w:eastAsia="Malgun Gothic" w:cs="Arial"/>
            <w:lang w:val="ko"/>
          </w:rPr>
          <w:tab/>
        </w:r>
        <w:r w:rsidRPr="002F5BBB">
          <w:rPr>
            <w:rStyle w:val="PageNumber"/>
            <w:rFonts w:cs="Arial"/>
          </w:rPr>
          <w:fldChar w:fldCharType="begin"/>
        </w:r>
        <w:r w:rsidRPr="002F5BBB">
          <w:rPr>
            <w:rStyle w:val="PageNumber"/>
            <w:rFonts w:eastAsia="Malgun Gothic" w:cs="Arial"/>
            <w:lang w:val="ko"/>
          </w:rPr>
          <w:instrText xml:space="preserve"> PAGE </w:instrText>
        </w:r>
        <w:r w:rsidRPr="002F5BBB">
          <w:rPr>
            <w:rStyle w:val="PageNumber"/>
            <w:rFonts w:cs="Arial"/>
          </w:rPr>
          <w:fldChar w:fldCharType="separate"/>
        </w:r>
        <w:r w:rsidRPr="002F5BBB">
          <w:rPr>
            <w:rStyle w:val="PageNumber"/>
            <w:rFonts w:eastAsia="Malgun Gothic" w:cs="Arial"/>
            <w:lang w:val="ko"/>
          </w:rPr>
          <w:t>8</w:t>
        </w:r>
        <w:r w:rsidRPr="002F5BBB">
          <w:rPr>
            <w:rStyle w:val="PageNumber"/>
            <w:rFonts w:cs="Arial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cs="Arial"/>
      </w:rPr>
      <w:id w:val="211809544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8423DFA" w14:textId="77777777" w:rsidR="00FB6E6D" w:rsidRPr="002F5BBB" w:rsidRDefault="00CB4EA0" w:rsidP="00E517CA">
        <w:pPr>
          <w:pStyle w:val="Footer"/>
          <w:tabs>
            <w:tab w:val="clear" w:pos="4513"/>
          </w:tabs>
          <w:spacing w:after="200"/>
          <w:rPr>
            <w:rStyle w:val="PageNumber"/>
            <w:rFonts w:cs="Arial"/>
          </w:rPr>
        </w:pPr>
        <w:r w:rsidRPr="002F5BBB">
          <w:rPr>
            <w:rFonts w:eastAsia="Malgun Gothic" w:cs="Arial"/>
            <w:lang w:val="ko"/>
          </w:rPr>
          <w:t>ndis.gov.au</w:t>
        </w:r>
        <w:r w:rsidRPr="002F5BBB">
          <w:rPr>
            <w:rFonts w:eastAsia="Malgun Gothic" w:cs="Arial"/>
            <w:lang w:val="ko"/>
          </w:rPr>
          <w:tab/>
        </w:r>
        <w:r w:rsidRPr="002F5BBB">
          <w:rPr>
            <w:rStyle w:val="PageNumber"/>
            <w:rFonts w:cs="Arial"/>
          </w:rPr>
          <w:fldChar w:fldCharType="begin"/>
        </w:r>
        <w:r w:rsidRPr="002F5BBB">
          <w:rPr>
            <w:rStyle w:val="PageNumber"/>
            <w:rFonts w:eastAsia="Malgun Gothic" w:cs="Arial"/>
            <w:lang w:val="ko"/>
          </w:rPr>
          <w:instrText xml:space="preserve"> PAGE </w:instrText>
        </w:r>
        <w:r w:rsidRPr="002F5BBB">
          <w:rPr>
            <w:rStyle w:val="PageNumber"/>
            <w:rFonts w:cs="Arial"/>
          </w:rPr>
          <w:fldChar w:fldCharType="separate"/>
        </w:r>
        <w:r w:rsidRPr="002F5BBB">
          <w:rPr>
            <w:rStyle w:val="PageNumber"/>
            <w:rFonts w:eastAsia="Malgun Gothic" w:cs="Arial"/>
            <w:lang w:val="ko"/>
          </w:rPr>
          <w:t>1</w:t>
        </w:r>
        <w:r w:rsidRPr="002F5BBB">
          <w:rPr>
            <w:rStyle w:val="PageNumber"/>
            <w:rFonts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4D70A" w14:textId="77777777" w:rsidR="004F2573" w:rsidRDefault="004F2573">
      <w:pPr>
        <w:spacing w:before="0" w:after="0" w:line="240" w:lineRule="auto"/>
      </w:pPr>
      <w:r>
        <w:separator/>
      </w:r>
    </w:p>
  </w:footnote>
  <w:footnote w:type="continuationSeparator" w:id="0">
    <w:p w14:paraId="1CD95814" w14:textId="77777777" w:rsidR="004F2573" w:rsidRDefault="004F257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60870" w14:textId="77777777" w:rsidR="008D4B76" w:rsidRDefault="008D4B76" w:rsidP="005C7C78">
    <w:pPr>
      <w:pStyle w:val="Header"/>
    </w:pPr>
  </w:p>
  <w:p w14:paraId="359E5C4C" w14:textId="77777777" w:rsidR="00AA6762" w:rsidRDefault="00AA6762" w:rsidP="005C7C78"/>
  <w:p w14:paraId="17479E83" w14:textId="77777777" w:rsidR="00AA6762" w:rsidRDefault="00AA6762" w:rsidP="005C7C78"/>
  <w:p w14:paraId="3198C555" w14:textId="77777777" w:rsidR="00A71751" w:rsidRDefault="00A71751" w:rsidP="005C7C78"/>
  <w:p w14:paraId="4CD71B21" w14:textId="77777777" w:rsidR="00A71751" w:rsidRDefault="00A71751" w:rsidP="005C7C78"/>
  <w:p w14:paraId="7338A53D" w14:textId="77777777" w:rsidR="00A71751" w:rsidRDefault="00A71751" w:rsidP="005C7C78"/>
  <w:p w14:paraId="5F2816B6" w14:textId="77777777" w:rsidR="00A71751" w:rsidRDefault="00A71751" w:rsidP="005C7C7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C4DCC" w14:textId="77777777" w:rsidR="00A71751" w:rsidRPr="00CB6A42" w:rsidRDefault="00CB4EA0" w:rsidP="00CB6A42">
    <w:pPr>
      <w:pStyle w:val="Header"/>
    </w:pPr>
    <w:r w:rsidRPr="00CB6A42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AB04182" wp14:editId="06CE0780">
              <wp:simplePos x="0" y="0"/>
              <wp:positionH relativeFrom="column">
                <wp:posOffset>-4116747</wp:posOffset>
              </wp:positionH>
              <wp:positionV relativeFrom="page">
                <wp:posOffset>4445</wp:posOffset>
              </wp:positionV>
              <wp:extent cx="14400000" cy="179705"/>
              <wp:effectExtent l="0" t="0" r="1905" b="0"/>
              <wp:wrapNone/>
              <wp:docPr id="1617620731" name="Rectangle 161762073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00" cy="17970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4ADA5D" id="Rectangle 1617620731" o:spid="_x0000_s1026" style="position:absolute;left:0;text-align:left;margin-left:-324.15pt;margin-top:.35pt;width:1133.85pt;height:14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" fillcolor="#6b2876 [3215]" stroked="f" strokeweight="1pt">
              <w10:wrap anchory="page"/>
            </v:rect>
          </w:pict>
        </mc:Fallback>
      </mc:AlternateContent>
    </w:r>
    <w:r w:rsidR="00E90003" w:rsidRPr="00CB6A4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0262DD" wp14:editId="5B9775F3">
              <wp:simplePos x="0" y="0"/>
              <wp:positionH relativeFrom="column">
                <wp:posOffset>-5914390</wp:posOffset>
              </wp:positionH>
              <wp:positionV relativeFrom="paragraph">
                <wp:posOffset>-2331720</wp:posOffset>
              </wp:positionV>
              <wp:extent cx="16200000" cy="180000"/>
              <wp:effectExtent l="0" t="0" r="5715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00000" cy="180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A39EBF" id="Rectangle 1" o:spid="_x0000_s1026" style="position:absolute;left:0;text-align:left;margin-left:-465.7pt;margin-top:-183.6pt;width:1275.6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" fillcolor="#6b2876 [3215]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D4FBB" w14:textId="77777777" w:rsidR="00B476C2" w:rsidRPr="00D348CF" w:rsidRDefault="00CB4EA0" w:rsidP="0046167E">
    <w:pPr>
      <w:pStyle w:val="Header"/>
      <w:spacing w:after="2600"/>
      <w:jc w:val="left"/>
    </w:pPr>
    <w:r w:rsidRPr="00D348CF">
      <w:rPr>
        <w:noProof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5C94D7EC" wp14:editId="552C611C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9675" cy="10688320"/>
              <wp:effectExtent l="0" t="0" r="3175" b="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688320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F75814" id="Rectangle 7" o:spid="_x0000_s1026" style="position:absolute;left:0;text-align:left;margin-left:0;margin-top:0;width:595.25pt;height:841.6pt;z-index:-251654144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vya/5+mag8cGgW4/u5HvpGH+VGLdV/CRs6PscbyPu/S9H2ON5H3fpfkBnSvSuxV2KuxV&#10;2KuxV2KuxV2KuxV2KuxV2KuxV2KuxV2KuxV2KuxV2KuxV2KuxV2KuxV2KuxV2KuxV2KuxV2KuxV2&#10;KuxV2KuxV2KuxV2KuxV2KuxVWtrl7N1kjZkkRgyspIZWBqCCNwQdwR0wEWgi37Zf84Y/85nH8xjH&#10;5d8xSKNSCgWt0SALkAAcHqf7/uCP73fYOPj5XX6Dw/VHl1Hd+x5XX6Dw/VHl1Hd+x+lmaJ0T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fnP/wA/LPJz615WtdSjFTYXi+p7RTqYyf8AkYIh9ObvsnJwzI7x9zu+ycnDMjvH3PwzzrXrXYq7&#10;FXYq7FXYq7FXYq7FXYq7FXYq7FXYq7FXYq7FXYq7FXYq7FXYq7FXYq7FXYq7FXYq7FXYq7FXYq7F&#10;XYq7FXYq7FXYq7FXYq7FXYq7FXYq7FXYq7FXYq9R/I/TG1nzTo1ug5GTUrMUpXb1kqSPACpPtmPq&#10;DUJHyP3OPqTUJHyP3P6k88/fP3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" stroked="f" strokeweight="1pt">
              <v:fill r:id="rId2" o:title="" recolor="t" rotate="t" type="frame"/>
              <v:textbox inset="2.5mm"/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74D3B"/>
    <w:multiLevelType w:val="hybridMultilevel"/>
    <w:tmpl w:val="904C352C"/>
    <w:lvl w:ilvl="0" w:tplc="6E6EDD38">
      <w:start w:val="1"/>
      <w:numFmt w:val="lowerRoman"/>
      <w:pStyle w:val="ListBullet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417CBA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5EF8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0AC3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5682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3A81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4EA8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A89C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161C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D6BCA"/>
    <w:multiLevelType w:val="multilevel"/>
    <w:tmpl w:val="5AACE21E"/>
    <w:styleLink w:val="CurrentList3"/>
    <w:lvl w:ilvl="0">
      <w:start w:val="1"/>
      <w:numFmt w:val="bullet"/>
      <w:lvlText w:val=""/>
      <w:lvlJc w:val="left"/>
      <w:pPr>
        <w:tabs>
          <w:tab w:val="num" w:pos="284"/>
        </w:tabs>
        <w:ind w:left="113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055FF"/>
    <w:multiLevelType w:val="hybridMultilevel"/>
    <w:tmpl w:val="96E07CAC"/>
    <w:lvl w:ilvl="0" w:tplc="428ED858">
      <w:start w:val="1"/>
      <w:numFmt w:val="bullet"/>
      <w:pStyle w:val="Tablebullet"/>
      <w:lvlText w:val=""/>
      <w:lvlJc w:val="left"/>
      <w:pPr>
        <w:ind w:left="-1779" w:hanging="360"/>
      </w:pPr>
      <w:rPr>
        <w:rFonts w:ascii="Symbol" w:hAnsi="Symbol" w:hint="default"/>
        <w:color w:val="auto"/>
      </w:rPr>
    </w:lvl>
    <w:lvl w:ilvl="1" w:tplc="6B3083DA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CB2E310A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DE1ED364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3E1C0242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E82464DC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D59C5FD2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85A6A3C2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EAA43FF2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3" w15:restartNumberingAfterBreak="0">
    <w:nsid w:val="2C9172E8"/>
    <w:multiLevelType w:val="multilevel"/>
    <w:tmpl w:val="31D07AF2"/>
    <w:styleLink w:val="CurrentList2"/>
    <w:lvl w:ilvl="0">
      <w:start w:val="1"/>
      <w:numFmt w:val="bullet"/>
      <w:lvlText w:val=""/>
      <w:lvlJc w:val="left"/>
      <w:pPr>
        <w:tabs>
          <w:tab w:val="num" w:pos="284"/>
        </w:tabs>
        <w:ind w:left="5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56B5F"/>
    <w:multiLevelType w:val="multilevel"/>
    <w:tmpl w:val="AFD8A756"/>
    <w:numStyleLink w:val="Bulletlist"/>
  </w:abstractNum>
  <w:abstractNum w:abstractNumId="5" w15:restartNumberingAfterBreak="0">
    <w:nsid w:val="324820C9"/>
    <w:multiLevelType w:val="multilevel"/>
    <w:tmpl w:val="D2E650B8"/>
    <w:styleLink w:val="CurrentList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38210B2F"/>
    <w:multiLevelType w:val="multilevel"/>
    <w:tmpl w:val="D2E650B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pStyle w:val="PullOut-Heading3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3DD5455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08C4BD0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3DB32DC"/>
    <w:multiLevelType w:val="hybridMultilevel"/>
    <w:tmpl w:val="CF5EC70C"/>
    <w:lvl w:ilvl="0" w:tplc="AA8C4906">
      <w:start w:val="1"/>
      <w:numFmt w:val="bullet"/>
      <w:pStyle w:val="Bullet1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9CC181A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DDDA7D04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884666D0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D83AE12E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352A16BA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50D441DE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37947B60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9F8C65F4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5AEF3B73"/>
    <w:multiLevelType w:val="multilevel"/>
    <w:tmpl w:val="AFD8A756"/>
    <w:styleLink w:val="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–"/>
      <w:lvlJc w:val="left"/>
      <w:pPr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11" w15:restartNumberingAfterBreak="0">
    <w:nsid w:val="7BE669FF"/>
    <w:multiLevelType w:val="multilevel"/>
    <w:tmpl w:val="CBA4F426"/>
    <w:styleLink w:val="CurrentList1"/>
    <w:lvl w:ilvl="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302555">
    <w:abstractNumId w:val="6"/>
  </w:num>
  <w:num w:numId="2" w16cid:durableId="1115639529">
    <w:abstractNumId w:val="0"/>
  </w:num>
  <w:num w:numId="3" w16cid:durableId="1977908167">
    <w:abstractNumId w:val="2"/>
  </w:num>
  <w:num w:numId="4" w16cid:durableId="700938277">
    <w:abstractNumId w:val="11"/>
  </w:num>
  <w:num w:numId="5" w16cid:durableId="313920434">
    <w:abstractNumId w:val="3"/>
  </w:num>
  <w:num w:numId="6" w16cid:durableId="581716712">
    <w:abstractNumId w:val="1"/>
  </w:num>
  <w:num w:numId="7" w16cid:durableId="867839616">
    <w:abstractNumId w:val="5"/>
  </w:num>
  <w:num w:numId="8" w16cid:durableId="513304274">
    <w:abstractNumId w:val="8"/>
  </w:num>
  <w:num w:numId="9" w16cid:durableId="1185561223">
    <w:abstractNumId w:val="7"/>
  </w:num>
  <w:num w:numId="10" w16cid:durableId="2112047890">
    <w:abstractNumId w:val="9"/>
  </w:num>
  <w:num w:numId="11" w16cid:durableId="614556718">
    <w:abstractNumId w:val="10"/>
  </w:num>
  <w:num w:numId="12" w16cid:durableId="190732138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17A"/>
    <w:rsid w:val="00043C99"/>
    <w:rsid w:val="00066632"/>
    <w:rsid w:val="000714F5"/>
    <w:rsid w:val="0008609C"/>
    <w:rsid w:val="000B2BF1"/>
    <w:rsid w:val="000B56AB"/>
    <w:rsid w:val="000B66FC"/>
    <w:rsid w:val="000D06FD"/>
    <w:rsid w:val="000D6C90"/>
    <w:rsid w:val="000E4D47"/>
    <w:rsid w:val="000E73E6"/>
    <w:rsid w:val="000F5B66"/>
    <w:rsid w:val="000F738E"/>
    <w:rsid w:val="00102A1D"/>
    <w:rsid w:val="00114DE1"/>
    <w:rsid w:val="0012394D"/>
    <w:rsid w:val="001258BB"/>
    <w:rsid w:val="001375CA"/>
    <w:rsid w:val="0014207A"/>
    <w:rsid w:val="001439BE"/>
    <w:rsid w:val="00153895"/>
    <w:rsid w:val="00153FF0"/>
    <w:rsid w:val="001665A1"/>
    <w:rsid w:val="001809B3"/>
    <w:rsid w:val="00180D51"/>
    <w:rsid w:val="00186B00"/>
    <w:rsid w:val="00186F66"/>
    <w:rsid w:val="00187EA6"/>
    <w:rsid w:val="001A15AB"/>
    <w:rsid w:val="001A1B89"/>
    <w:rsid w:val="001B5EC7"/>
    <w:rsid w:val="001C734A"/>
    <w:rsid w:val="001D302A"/>
    <w:rsid w:val="001D64C2"/>
    <w:rsid w:val="001D6708"/>
    <w:rsid w:val="001D6D60"/>
    <w:rsid w:val="001E448B"/>
    <w:rsid w:val="001E630D"/>
    <w:rsid w:val="001F0D7A"/>
    <w:rsid w:val="001F1310"/>
    <w:rsid w:val="001F5461"/>
    <w:rsid w:val="001F580B"/>
    <w:rsid w:val="001F7E14"/>
    <w:rsid w:val="00205216"/>
    <w:rsid w:val="00223DBB"/>
    <w:rsid w:val="00227BAF"/>
    <w:rsid w:val="002305F9"/>
    <w:rsid w:val="00231289"/>
    <w:rsid w:val="002321EA"/>
    <w:rsid w:val="002327C0"/>
    <w:rsid w:val="002338DC"/>
    <w:rsid w:val="0023603F"/>
    <w:rsid w:val="00251819"/>
    <w:rsid w:val="00252818"/>
    <w:rsid w:val="0025303C"/>
    <w:rsid w:val="0025407E"/>
    <w:rsid w:val="00262A6A"/>
    <w:rsid w:val="0026492C"/>
    <w:rsid w:val="0026559C"/>
    <w:rsid w:val="00280955"/>
    <w:rsid w:val="00280A09"/>
    <w:rsid w:val="00282132"/>
    <w:rsid w:val="00285DEE"/>
    <w:rsid w:val="002934A4"/>
    <w:rsid w:val="002A30E0"/>
    <w:rsid w:val="002A42AF"/>
    <w:rsid w:val="002A490D"/>
    <w:rsid w:val="002B27DE"/>
    <w:rsid w:val="002C2730"/>
    <w:rsid w:val="002C6574"/>
    <w:rsid w:val="002D510B"/>
    <w:rsid w:val="002F2983"/>
    <w:rsid w:val="002F45DB"/>
    <w:rsid w:val="002F5BBB"/>
    <w:rsid w:val="002F7C36"/>
    <w:rsid w:val="00304C4D"/>
    <w:rsid w:val="00323BB7"/>
    <w:rsid w:val="0033117A"/>
    <w:rsid w:val="003313CD"/>
    <w:rsid w:val="003339DC"/>
    <w:rsid w:val="00337459"/>
    <w:rsid w:val="00343B5E"/>
    <w:rsid w:val="003525AE"/>
    <w:rsid w:val="00360F21"/>
    <w:rsid w:val="003622D9"/>
    <w:rsid w:val="00367110"/>
    <w:rsid w:val="003731BE"/>
    <w:rsid w:val="003820DF"/>
    <w:rsid w:val="00393916"/>
    <w:rsid w:val="00397371"/>
    <w:rsid w:val="003A3FCC"/>
    <w:rsid w:val="003A4588"/>
    <w:rsid w:val="003A60EF"/>
    <w:rsid w:val="003B2BB8"/>
    <w:rsid w:val="003B3F1F"/>
    <w:rsid w:val="003B3F49"/>
    <w:rsid w:val="003C20D7"/>
    <w:rsid w:val="003D34FF"/>
    <w:rsid w:val="003F2DA2"/>
    <w:rsid w:val="003F6ED7"/>
    <w:rsid w:val="0040062A"/>
    <w:rsid w:val="0040546B"/>
    <w:rsid w:val="00407024"/>
    <w:rsid w:val="00421F32"/>
    <w:rsid w:val="00426104"/>
    <w:rsid w:val="00441824"/>
    <w:rsid w:val="00452597"/>
    <w:rsid w:val="0045753D"/>
    <w:rsid w:val="00457EF1"/>
    <w:rsid w:val="00460985"/>
    <w:rsid w:val="0046167E"/>
    <w:rsid w:val="004659C6"/>
    <w:rsid w:val="0047244C"/>
    <w:rsid w:val="0047274E"/>
    <w:rsid w:val="0047506A"/>
    <w:rsid w:val="0048002C"/>
    <w:rsid w:val="004861C3"/>
    <w:rsid w:val="00486776"/>
    <w:rsid w:val="00486AE6"/>
    <w:rsid w:val="004876FD"/>
    <w:rsid w:val="00496963"/>
    <w:rsid w:val="004B1263"/>
    <w:rsid w:val="004B54CA"/>
    <w:rsid w:val="004C2D9C"/>
    <w:rsid w:val="004C543C"/>
    <w:rsid w:val="004C5518"/>
    <w:rsid w:val="004C56B6"/>
    <w:rsid w:val="004C7D29"/>
    <w:rsid w:val="004D32B5"/>
    <w:rsid w:val="004D3BFD"/>
    <w:rsid w:val="004D41CA"/>
    <w:rsid w:val="004D4A3F"/>
    <w:rsid w:val="004E30CF"/>
    <w:rsid w:val="004E461E"/>
    <w:rsid w:val="004E484A"/>
    <w:rsid w:val="004E5CBF"/>
    <w:rsid w:val="004F1EBE"/>
    <w:rsid w:val="004F2573"/>
    <w:rsid w:val="004F33B8"/>
    <w:rsid w:val="004F5086"/>
    <w:rsid w:val="004F6250"/>
    <w:rsid w:val="00513572"/>
    <w:rsid w:val="00513CAF"/>
    <w:rsid w:val="0051453C"/>
    <w:rsid w:val="00515AB6"/>
    <w:rsid w:val="00516F57"/>
    <w:rsid w:val="00531E4B"/>
    <w:rsid w:val="00535418"/>
    <w:rsid w:val="00541448"/>
    <w:rsid w:val="0055492D"/>
    <w:rsid w:val="005648FD"/>
    <w:rsid w:val="005651D4"/>
    <w:rsid w:val="00570781"/>
    <w:rsid w:val="00574058"/>
    <w:rsid w:val="00574D04"/>
    <w:rsid w:val="00576162"/>
    <w:rsid w:val="00585944"/>
    <w:rsid w:val="00586C79"/>
    <w:rsid w:val="00593565"/>
    <w:rsid w:val="005938B8"/>
    <w:rsid w:val="005939F7"/>
    <w:rsid w:val="00593C73"/>
    <w:rsid w:val="005A0BCE"/>
    <w:rsid w:val="005A1743"/>
    <w:rsid w:val="005A42DA"/>
    <w:rsid w:val="005A6312"/>
    <w:rsid w:val="005A7AD2"/>
    <w:rsid w:val="005B1DD8"/>
    <w:rsid w:val="005B625E"/>
    <w:rsid w:val="005C0901"/>
    <w:rsid w:val="005C3AA9"/>
    <w:rsid w:val="005C628D"/>
    <w:rsid w:val="005C7C78"/>
    <w:rsid w:val="005D5DBA"/>
    <w:rsid w:val="005D5F3B"/>
    <w:rsid w:val="005E51D4"/>
    <w:rsid w:val="005F78E7"/>
    <w:rsid w:val="0062119A"/>
    <w:rsid w:val="00622BCE"/>
    <w:rsid w:val="00625D14"/>
    <w:rsid w:val="00636F45"/>
    <w:rsid w:val="0063721F"/>
    <w:rsid w:val="00645007"/>
    <w:rsid w:val="00653F5C"/>
    <w:rsid w:val="00661E87"/>
    <w:rsid w:val="00664E61"/>
    <w:rsid w:val="006677B3"/>
    <w:rsid w:val="0067493B"/>
    <w:rsid w:val="006765FF"/>
    <w:rsid w:val="00683992"/>
    <w:rsid w:val="006A4CE7"/>
    <w:rsid w:val="006B23F1"/>
    <w:rsid w:val="006B46BC"/>
    <w:rsid w:val="006B5615"/>
    <w:rsid w:val="006C3124"/>
    <w:rsid w:val="006C3AF5"/>
    <w:rsid w:val="006D7AA0"/>
    <w:rsid w:val="006E1038"/>
    <w:rsid w:val="006E4695"/>
    <w:rsid w:val="006F0D47"/>
    <w:rsid w:val="006F11A0"/>
    <w:rsid w:val="00701600"/>
    <w:rsid w:val="00704E08"/>
    <w:rsid w:val="007128E1"/>
    <w:rsid w:val="007170B2"/>
    <w:rsid w:val="007215BF"/>
    <w:rsid w:val="007219F1"/>
    <w:rsid w:val="007279D6"/>
    <w:rsid w:val="00734BFE"/>
    <w:rsid w:val="00735C0D"/>
    <w:rsid w:val="00737980"/>
    <w:rsid w:val="00761E08"/>
    <w:rsid w:val="00763C30"/>
    <w:rsid w:val="00763E1D"/>
    <w:rsid w:val="00776219"/>
    <w:rsid w:val="00777842"/>
    <w:rsid w:val="0078091F"/>
    <w:rsid w:val="00780925"/>
    <w:rsid w:val="00784C2F"/>
    <w:rsid w:val="00785261"/>
    <w:rsid w:val="00791639"/>
    <w:rsid w:val="00792A4A"/>
    <w:rsid w:val="0079479B"/>
    <w:rsid w:val="007A2767"/>
    <w:rsid w:val="007A47B3"/>
    <w:rsid w:val="007A74AE"/>
    <w:rsid w:val="007B0256"/>
    <w:rsid w:val="007D24B4"/>
    <w:rsid w:val="007D3E9B"/>
    <w:rsid w:val="007D46C6"/>
    <w:rsid w:val="007D5C97"/>
    <w:rsid w:val="007E10B2"/>
    <w:rsid w:val="007E2007"/>
    <w:rsid w:val="007E2852"/>
    <w:rsid w:val="007E6C06"/>
    <w:rsid w:val="007F2EED"/>
    <w:rsid w:val="007F6C84"/>
    <w:rsid w:val="00801B55"/>
    <w:rsid w:val="00802825"/>
    <w:rsid w:val="00821BA2"/>
    <w:rsid w:val="00821F3F"/>
    <w:rsid w:val="00822BAD"/>
    <w:rsid w:val="008275E5"/>
    <w:rsid w:val="00830A50"/>
    <w:rsid w:val="00855048"/>
    <w:rsid w:val="00857F40"/>
    <w:rsid w:val="00863C7F"/>
    <w:rsid w:val="00887867"/>
    <w:rsid w:val="00895ACB"/>
    <w:rsid w:val="00897011"/>
    <w:rsid w:val="008A207B"/>
    <w:rsid w:val="008A3C7E"/>
    <w:rsid w:val="008A5A27"/>
    <w:rsid w:val="008C3F4B"/>
    <w:rsid w:val="008D4B76"/>
    <w:rsid w:val="00903FD8"/>
    <w:rsid w:val="009055D2"/>
    <w:rsid w:val="00905783"/>
    <w:rsid w:val="00906B1B"/>
    <w:rsid w:val="009225F0"/>
    <w:rsid w:val="00923ED2"/>
    <w:rsid w:val="00940AC8"/>
    <w:rsid w:val="00943B88"/>
    <w:rsid w:val="009447D8"/>
    <w:rsid w:val="00950F57"/>
    <w:rsid w:val="00950FF5"/>
    <w:rsid w:val="00952B4A"/>
    <w:rsid w:val="00956FF5"/>
    <w:rsid w:val="00966578"/>
    <w:rsid w:val="009778A2"/>
    <w:rsid w:val="009828F7"/>
    <w:rsid w:val="0099018C"/>
    <w:rsid w:val="0099636A"/>
    <w:rsid w:val="009A5E47"/>
    <w:rsid w:val="009C223A"/>
    <w:rsid w:val="009F0B09"/>
    <w:rsid w:val="009F2C71"/>
    <w:rsid w:val="00A06958"/>
    <w:rsid w:val="00A14C9C"/>
    <w:rsid w:val="00A15DDC"/>
    <w:rsid w:val="00A21351"/>
    <w:rsid w:val="00A321B0"/>
    <w:rsid w:val="00A345E1"/>
    <w:rsid w:val="00A4261D"/>
    <w:rsid w:val="00A42A51"/>
    <w:rsid w:val="00A47174"/>
    <w:rsid w:val="00A63C5B"/>
    <w:rsid w:val="00A6495B"/>
    <w:rsid w:val="00A71751"/>
    <w:rsid w:val="00A8595C"/>
    <w:rsid w:val="00A932B8"/>
    <w:rsid w:val="00A96D98"/>
    <w:rsid w:val="00AA0E0F"/>
    <w:rsid w:val="00AA41CB"/>
    <w:rsid w:val="00AA42D4"/>
    <w:rsid w:val="00AA5FDB"/>
    <w:rsid w:val="00AA6762"/>
    <w:rsid w:val="00AB4B5B"/>
    <w:rsid w:val="00AB4B6E"/>
    <w:rsid w:val="00AB5DE9"/>
    <w:rsid w:val="00AC76A3"/>
    <w:rsid w:val="00AD270B"/>
    <w:rsid w:val="00AD2DEE"/>
    <w:rsid w:val="00B00A05"/>
    <w:rsid w:val="00B0387E"/>
    <w:rsid w:val="00B078E1"/>
    <w:rsid w:val="00B12793"/>
    <w:rsid w:val="00B1295A"/>
    <w:rsid w:val="00B20DB8"/>
    <w:rsid w:val="00B40AAC"/>
    <w:rsid w:val="00B476C2"/>
    <w:rsid w:val="00B728C9"/>
    <w:rsid w:val="00B73DA2"/>
    <w:rsid w:val="00B7477A"/>
    <w:rsid w:val="00B80E43"/>
    <w:rsid w:val="00B96311"/>
    <w:rsid w:val="00B97A26"/>
    <w:rsid w:val="00BA2DB9"/>
    <w:rsid w:val="00BA5714"/>
    <w:rsid w:val="00BD5EAA"/>
    <w:rsid w:val="00BD64BC"/>
    <w:rsid w:val="00BD6CC5"/>
    <w:rsid w:val="00BD703F"/>
    <w:rsid w:val="00BE632A"/>
    <w:rsid w:val="00BE7148"/>
    <w:rsid w:val="00BF1D35"/>
    <w:rsid w:val="00C06811"/>
    <w:rsid w:val="00C07318"/>
    <w:rsid w:val="00C107E1"/>
    <w:rsid w:val="00C17773"/>
    <w:rsid w:val="00C27827"/>
    <w:rsid w:val="00C36549"/>
    <w:rsid w:val="00C374C0"/>
    <w:rsid w:val="00C54B33"/>
    <w:rsid w:val="00C61B41"/>
    <w:rsid w:val="00C714B0"/>
    <w:rsid w:val="00C82763"/>
    <w:rsid w:val="00C857EB"/>
    <w:rsid w:val="00C90865"/>
    <w:rsid w:val="00C90CA9"/>
    <w:rsid w:val="00C945B0"/>
    <w:rsid w:val="00CB2835"/>
    <w:rsid w:val="00CB4EA0"/>
    <w:rsid w:val="00CB6A42"/>
    <w:rsid w:val="00CC7A75"/>
    <w:rsid w:val="00CD3DF5"/>
    <w:rsid w:val="00CD5B97"/>
    <w:rsid w:val="00CD737C"/>
    <w:rsid w:val="00CE093E"/>
    <w:rsid w:val="00CE0C0C"/>
    <w:rsid w:val="00CE6597"/>
    <w:rsid w:val="00CE720A"/>
    <w:rsid w:val="00CF74D3"/>
    <w:rsid w:val="00D01A76"/>
    <w:rsid w:val="00D05FD5"/>
    <w:rsid w:val="00D11A62"/>
    <w:rsid w:val="00D13CE7"/>
    <w:rsid w:val="00D348CF"/>
    <w:rsid w:val="00D3530B"/>
    <w:rsid w:val="00D35FF8"/>
    <w:rsid w:val="00D426EB"/>
    <w:rsid w:val="00D50150"/>
    <w:rsid w:val="00D5066E"/>
    <w:rsid w:val="00D541D4"/>
    <w:rsid w:val="00D60687"/>
    <w:rsid w:val="00D61F23"/>
    <w:rsid w:val="00D62CB8"/>
    <w:rsid w:val="00D74B7B"/>
    <w:rsid w:val="00D75B07"/>
    <w:rsid w:val="00D85673"/>
    <w:rsid w:val="00D87A0F"/>
    <w:rsid w:val="00D90972"/>
    <w:rsid w:val="00DA1ABE"/>
    <w:rsid w:val="00DA7FCE"/>
    <w:rsid w:val="00DB5769"/>
    <w:rsid w:val="00DB66FF"/>
    <w:rsid w:val="00DC322B"/>
    <w:rsid w:val="00DD0B03"/>
    <w:rsid w:val="00DD3D47"/>
    <w:rsid w:val="00DD6B4D"/>
    <w:rsid w:val="00DE3193"/>
    <w:rsid w:val="00DE699A"/>
    <w:rsid w:val="00DF2F24"/>
    <w:rsid w:val="00E1408A"/>
    <w:rsid w:val="00E33702"/>
    <w:rsid w:val="00E427DE"/>
    <w:rsid w:val="00E43423"/>
    <w:rsid w:val="00E43F17"/>
    <w:rsid w:val="00E517CA"/>
    <w:rsid w:val="00E52C1C"/>
    <w:rsid w:val="00E64565"/>
    <w:rsid w:val="00E64C18"/>
    <w:rsid w:val="00E663D7"/>
    <w:rsid w:val="00E75DDF"/>
    <w:rsid w:val="00E760B2"/>
    <w:rsid w:val="00E83405"/>
    <w:rsid w:val="00E84109"/>
    <w:rsid w:val="00E84B1C"/>
    <w:rsid w:val="00E85800"/>
    <w:rsid w:val="00E90003"/>
    <w:rsid w:val="00E9181D"/>
    <w:rsid w:val="00E94B15"/>
    <w:rsid w:val="00E97575"/>
    <w:rsid w:val="00EA34E2"/>
    <w:rsid w:val="00EA6E30"/>
    <w:rsid w:val="00EC4364"/>
    <w:rsid w:val="00EC6789"/>
    <w:rsid w:val="00EE54E1"/>
    <w:rsid w:val="00F05851"/>
    <w:rsid w:val="00F15B90"/>
    <w:rsid w:val="00F25D60"/>
    <w:rsid w:val="00F3328F"/>
    <w:rsid w:val="00F34F32"/>
    <w:rsid w:val="00F411F2"/>
    <w:rsid w:val="00F470F3"/>
    <w:rsid w:val="00F50546"/>
    <w:rsid w:val="00F67B66"/>
    <w:rsid w:val="00F738A9"/>
    <w:rsid w:val="00F83634"/>
    <w:rsid w:val="00F90917"/>
    <w:rsid w:val="00F95306"/>
    <w:rsid w:val="00F9585A"/>
    <w:rsid w:val="00FA334F"/>
    <w:rsid w:val="00FB5514"/>
    <w:rsid w:val="00FB6E6D"/>
    <w:rsid w:val="00FB7599"/>
    <w:rsid w:val="00FC0786"/>
    <w:rsid w:val="00FC1269"/>
    <w:rsid w:val="00FC4D23"/>
    <w:rsid w:val="00FE051F"/>
    <w:rsid w:val="00FE2006"/>
    <w:rsid w:val="00FE3582"/>
    <w:rsid w:val="00FE6C27"/>
    <w:rsid w:val="00FE76D9"/>
    <w:rsid w:val="00FF14A7"/>
    <w:rsid w:val="00FF6753"/>
    <w:rsid w:val="00FF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A12814"/>
  <w15:docId w15:val="{D36CA7F8-A7D5-48A9-BF47-178BE41D1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SMePro" w:eastAsia="Batang" w:hAnsi="FSMePro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343B5E"/>
    <w:pPr>
      <w:spacing w:before="120" w:after="120" w:line="360" w:lineRule="auto"/>
    </w:pPr>
    <w:rPr>
      <w:rFonts w:ascii="Arial" w:eastAsia="Times New Roman" w:hAnsi="Arial" w:cs="Dubai"/>
      <w:sz w:val="28"/>
      <w:szCs w:val="28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3B5E"/>
    <w:pPr>
      <w:spacing w:after="240"/>
      <w:outlineLvl w:val="0"/>
    </w:pPr>
    <w:rPr>
      <w:b/>
      <w:bCs/>
      <w:color w:val="6B2876" w:themeColor="text2"/>
      <w:sz w:val="44"/>
      <w:szCs w:val="44"/>
      <w:lang w:val="en-AU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43B5E"/>
    <w:pPr>
      <w:keepNext/>
      <w:spacing w:before="600"/>
      <w:outlineLvl w:val="1"/>
    </w:pPr>
    <w:rPr>
      <w:b/>
      <w:bCs/>
      <w:color w:val="6B2876"/>
      <w:sz w:val="36"/>
      <w:szCs w:val="36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6E6D"/>
    <w:pPr>
      <w:spacing w:before="400"/>
      <w:outlineLvl w:val="2"/>
    </w:pPr>
    <w:rPr>
      <w:b/>
      <w:color w:val="6B2876" w:themeColor="text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5DDF"/>
    <w:pPr>
      <w:outlineLvl w:val="3"/>
    </w:pPr>
    <w:rPr>
      <w:b/>
      <w:color w:val="6B2876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3C7F"/>
    <w:pPr>
      <w:spacing w:before="36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0A50"/>
    <w:pPr>
      <w:spacing w:before="360"/>
      <w:outlineLvl w:val="5"/>
    </w:pPr>
    <w:rPr>
      <w:i/>
      <w:iCs/>
      <w:shd w:val="clear" w:color="auto" w:fill="FFFFF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B54CA"/>
    <w:pPr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B54CA"/>
    <w:pPr>
      <w:spacing w:after="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B54CA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43B5E"/>
    <w:rPr>
      <w:rFonts w:ascii="Arial" w:eastAsia="Times New Roman" w:hAnsi="Arial" w:cs="Dubai"/>
      <w:b/>
      <w:bCs/>
      <w:color w:val="6B2876" w:themeColor="text2"/>
      <w:sz w:val="44"/>
      <w:szCs w:val="44"/>
      <w:lang w:eastAsia="ja-JP"/>
    </w:rPr>
  </w:style>
  <w:style w:type="character" w:customStyle="1" w:styleId="Heading2Char">
    <w:name w:val="Heading 2 Char"/>
    <w:link w:val="Heading2"/>
    <w:uiPriority w:val="9"/>
    <w:rsid w:val="00343B5E"/>
    <w:rPr>
      <w:rFonts w:ascii="Arial" w:eastAsia="Times New Roman" w:hAnsi="Arial" w:cs="Dubai"/>
      <w:b/>
      <w:bCs/>
      <w:color w:val="6B2876"/>
      <w:sz w:val="36"/>
      <w:szCs w:val="36"/>
      <w:lang w:eastAsia="ja-JP"/>
    </w:rPr>
  </w:style>
  <w:style w:type="paragraph" w:customStyle="1" w:styleId="Tablebullet">
    <w:name w:val="Table bullet"/>
    <w:qFormat/>
    <w:rsid w:val="0047244C"/>
    <w:pPr>
      <w:numPr>
        <w:numId w:val="3"/>
      </w:numPr>
      <w:tabs>
        <w:tab w:val="num" w:pos="360"/>
      </w:tabs>
      <w:spacing w:before="100" w:after="100"/>
      <w:ind w:left="357" w:hanging="357"/>
      <w:contextualSpacing/>
    </w:pPr>
    <w:rPr>
      <w:rFonts w:ascii="Arial" w:eastAsia="Times New Roman" w:hAnsi="Arial"/>
      <w:sz w:val="24"/>
      <w:szCs w:val="24"/>
      <w:lang w:eastAsia="ja-JP"/>
    </w:rPr>
  </w:style>
  <w:style w:type="character" w:customStyle="1" w:styleId="Heading3Char">
    <w:name w:val="Heading 3 Char"/>
    <w:link w:val="Heading3"/>
    <w:uiPriority w:val="9"/>
    <w:rsid w:val="00FB6E6D"/>
    <w:rPr>
      <w:rFonts w:ascii="Arial" w:eastAsia="Times New Roman" w:hAnsi="Arial"/>
      <w:b/>
      <w:color w:val="6B2876" w:themeColor="text2"/>
      <w:sz w:val="32"/>
      <w:szCs w:val="32"/>
      <w:lang w:val="en-US" w:eastAsia="ja-JP"/>
    </w:rPr>
  </w:style>
  <w:style w:type="character" w:customStyle="1" w:styleId="Heading4Char">
    <w:name w:val="Heading 4 Char"/>
    <w:link w:val="Heading4"/>
    <w:uiPriority w:val="9"/>
    <w:rsid w:val="00E75DDF"/>
    <w:rPr>
      <w:rFonts w:ascii="Arial" w:eastAsia="Times New Roman" w:hAnsi="Arial"/>
      <w:b/>
      <w:color w:val="6B2876" w:themeColor="text1"/>
      <w:sz w:val="28"/>
      <w:szCs w:val="28"/>
      <w:lang w:val="en-US" w:eastAsia="ja-JP"/>
    </w:rPr>
  </w:style>
  <w:style w:type="character" w:customStyle="1" w:styleId="Heading5Char">
    <w:name w:val="Heading 5 Char"/>
    <w:link w:val="Heading5"/>
    <w:uiPriority w:val="9"/>
    <w:rsid w:val="00863C7F"/>
    <w:rPr>
      <w:rFonts w:ascii="Arial" w:eastAsia="Times New Roman" w:hAnsi="Arial"/>
      <w:b/>
      <w:sz w:val="28"/>
      <w:szCs w:val="24"/>
      <w:lang w:val="en-US" w:eastAsia="ja-JP"/>
    </w:rPr>
  </w:style>
  <w:style w:type="character" w:customStyle="1" w:styleId="Heading6Char">
    <w:name w:val="Heading 6 Char"/>
    <w:link w:val="Heading6"/>
    <w:uiPriority w:val="9"/>
    <w:rsid w:val="00830A50"/>
    <w:rPr>
      <w:rFonts w:ascii="Arial" w:eastAsia="Times New Roman" w:hAnsi="Arial"/>
      <w:i/>
      <w:iCs/>
      <w:sz w:val="28"/>
      <w:szCs w:val="24"/>
      <w:lang w:val="en-US" w:eastAsia="ja-JP"/>
    </w:rPr>
  </w:style>
  <w:style w:type="character" w:customStyle="1" w:styleId="Heading7Char">
    <w:name w:val="Heading 7 Char"/>
    <w:link w:val="Heading7"/>
    <w:uiPriority w:val="9"/>
    <w:rsid w:val="004B54CA"/>
    <w:rPr>
      <w:rFonts w:ascii="Arial" w:eastAsia="Times New Roman" w:hAnsi="Arial" w:cs="Times New Roman"/>
      <w:i/>
      <w:iCs/>
    </w:rPr>
  </w:style>
  <w:style w:type="character" w:customStyle="1" w:styleId="Heading8Char">
    <w:name w:val="Heading 8 Char"/>
    <w:link w:val="Heading8"/>
    <w:uiPriority w:val="9"/>
    <w:rsid w:val="004B54CA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4B54CA"/>
    <w:rPr>
      <w:rFonts w:ascii="Arial" w:eastAsia="Times New Roman" w:hAnsi="Arial" w:cs="Times New Roman"/>
      <w:i/>
      <w:iCs/>
      <w:spacing w:val="5"/>
      <w:sz w:val="20"/>
      <w:szCs w:val="20"/>
    </w:rPr>
  </w:style>
  <w:style w:type="table" w:styleId="ListTable7Colorful-Accent6">
    <w:name w:val="List Table 7 Colorful Accent 6"/>
    <w:basedOn w:val="TableNormal"/>
    <w:uiPriority w:val="52"/>
    <w:rsid w:val="002A30E0"/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9F9F9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940AC8"/>
    <w:rPr>
      <w:color w:val="6B2876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2876" w:themeColor="text1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2876" w:themeColor="text1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2876" w:themeColor="text1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2876" w:themeColor="text1"/>
        </w:tcBorders>
        <w:shd w:val="clear" w:color="auto" w:fill="F9F9F9" w:themeFill="background1"/>
      </w:tc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CurrentList1">
    <w:name w:val="Current List1"/>
    <w:uiPriority w:val="99"/>
    <w:rsid w:val="00940AC8"/>
    <w:pPr>
      <w:numPr>
        <w:numId w:val="4"/>
      </w:numPr>
    </w:pPr>
  </w:style>
  <w:style w:type="numbering" w:customStyle="1" w:styleId="CurrentList2">
    <w:name w:val="Current List2"/>
    <w:uiPriority w:val="99"/>
    <w:rsid w:val="00940AC8"/>
    <w:pPr>
      <w:numPr>
        <w:numId w:val="5"/>
      </w:numPr>
    </w:pPr>
  </w:style>
  <w:style w:type="numbering" w:customStyle="1" w:styleId="CurrentList3">
    <w:name w:val="Current List3"/>
    <w:uiPriority w:val="99"/>
    <w:rsid w:val="00940AC8"/>
    <w:pPr>
      <w:numPr>
        <w:numId w:val="6"/>
      </w:numPr>
    </w:pPr>
  </w:style>
  <w:style w:type="table" w:styleId="TableGridLight">
    <w:name w:val="Grid Table Light"/>
    <w:basedOn w:val="TableNormal"/>
    <w:uiPriority w:val="40"/>
    <w:rsid w:val="00940AC8"/>
    <w:tblPr>
      <w:tblBorders>
        <w:top w:val="single" w:sz="4" w:space="0" w:color="BABABA" w:themeColor="background1" w:themeShade="BF"/>
        <w:left w:val="single" w:sz="4" w:space="0" w:color="BABABA" w:themeColor="background1" w:themeShade="BF"/>
        <w:bottom w:val="single" w:sz="4" w:space="0" w:color="BABABA" w:themeColor="background1" w:themeShade="BF"/>
        <w:right w:val="single" w:sz="4" w:space="0" w:color="BABABA" w:themeColor="background1" w:themeShade="BF"/>
        <w:insideH w:val="single" w:sz="4" w:space="0" w:color="BABABA" w:themeColor="background1" w:themeShade="BF"/>
        <w:insideV w:val="single" w:sz="4" w:space="0" w:color="BABABA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table" w:styleId="ListTable2">
    <w:name w:val="List Table 2"/>
    <w:basedOn w:val="TableNormal"/>
    <w:uiPriority w:val="47"/>
    <w:rsid w:val="00940AC8"/>
    <w:tblPr>
      <w:tblStyleRowBandSize w:val="1"/>
      <w:tblStyleColBandSize w:val="1"/>
      <w:tblBorders>
        <w:top w:val="single" w:sz="4" w:space="0" w:color="BA61C9" w:themeColor="text1" w:themeTint="99"/>
        <w:bottom w:val="single" w:sz="4" w:space="0" w:color="BA61C9" w:themeColor="text1" w:themeTint="99"/>
        <w:insideH w:val="single" w:sz="4" w:space="0" w:color="BA61C9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</w:style>
  <w:style w:type="table" w:customStyle="1" w:styleId="Style1">
    <w:name w:val="Style1"/>
    <w:basedOn w:val="TableNormal"/>
    <w:uiPriority w:val="99"/>
    <w:rsid w:val="00940AC8"/>
    <w:tblPr/>
  </w:style>
  <w:style w:type="paragraph" w:styleId="Header">
    <w:name w:val="header"/>
    <w:aliases w:val="Security markings"/>
    <w:basedOn w:val="Normal"/>
    <w:link w:val="HeaderChar"/>
    <w:uiPriority w:val="99"/>
    <w:unhideWhenUsed/>
    <w:rsid w:val="00664E61"/>
    <w:pPr>
      <w:jc w:val="center"/>
    </w:pPr>
    <w:rPr>
      <w:b/>
      <w:color w:val="C00000"/>
    </w:rPr>
  </w:style>
  <w:style w:type="character" w:customStyle="1" w:styleId="HeaderChar">
    <w:name w:val="Header Char"/>
    <w:aliases w:val="Security markings Char"/>
    <w:link w:val="Header"/>
    <w:uiPriority w:val="99"/>
    <w:rsid w:val="00664E61"/>
    <w:rPr>
      <w:rFonts w:ascii="Arial" w:eastAsia="Times New Roman" w:hAnsi="Arial"/>
      <w:b/>
      <w:color w:val="C00000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08609C"/>
    <w:pPr>
      <w:pBdr>
        <w:top w:val="single" w:sz="4" w:space="6" w:color="6B2976"/>
      </w:pBdr>
      <w:tabs>
        <w:tab w:val="center" w:pos="4513"/>
        <w:tab w:val="right" w:pos="9026"/>
      </w:tabs>
      <w:spacing w:after="0" w:line="240" w:lineRule="auto"/>
    </w:pPr>
    <w:rPr>
      <w:b/>
      <w:color w:val="6B2976"/>
    </w:rPr>
  </w:style>
  <w:style w:type="character" w:customStyle="1" w:styleId="FooterChar">
    <w:name w:val="Footer Char"/>
    <w:link w:val="Footer"/>
    <w:uiPriority w:val="99"/>
    <w:rsid w:val="0008609C"/>
    <w:rPr>
      <w:rFonts w:ascii="Arial" w:eastAsia="Times New Roman" w:hAnsi="Arial"/>
      <w:b/>
      <w:color w:val="6B2976"/>
      <w:sz w:val="24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219F1"/>
  </w:style>
  <w:style w:type="paragraph" w:styleId="BalloonText">
    <w:name w:val="Balloon Text"/>
    <w:basedOn w:val="Normal"/>
    <w:link w:val="BalloonTextChar"/>
    <w:uiPriority w:val="99"/>
    <w:semiHidden/>
    <w:unhideWhenUsed/>
    <w:rsid w:val="0072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19F1"/>
    <w:rPr>
      <w:rFonts w:ascii="Tahoma" w:eastAsia="Times New Roman" w:hAnsi="Tahoma" w:cs="Tahoma"/>
      <w:sz w:val="16"/>
      <w:szCs w:val="16"/>
      <w:lang w:val="en-US" w:eastAsia="ja-JP"/>
    </w:rPr>
  </w:style>
  <w:style w:type="paragraph" w:customStyle="1" w:styleId="Bullet1">
    <w:name w:val="Bullet 1"/>
    <w:basedOn w:val="ListParagraph"/>
    <w:autoRedefine/>
    <w:qFormat/>
    <w:rsid w:val="002F5BBB"/>
    <w:pPr>
      <w:keepLines/>
      <w:numPr>
        <w:numId w:val="10"/>
      </w:numPr>
      <w:ind w:left="714" w:hanging="357"/>
      <w:contextualSpacing w:val="0"/>
    </w:pPr>
    <w:rPr>
      <w:lang w:val="en-AU" w:eastAsia="en-GB"/>
    </w:rPr>
  </w:style>
  <w:style w:type="table" w:styleId="LightShading-Accent4">
    <w:name w:val="Light Shading Accent 4"/>
    <w:aliases w:val="NDIS purple table"/>
    <w:basedOn w:val="TableNormal"/>
    <w:uiPriority w:val="60"/>
    <w:rsid w:val="00761E08"/>
    <w:pPr>
      <w:keepLines/>
      <w:spacing w:after="80"/>
      <w:ind w:left="113" w:right="113"/>
    </w:pPr>
    <w:rPr>
      <w:rFonts w:ascii="Arial" w:eastAsia="Times New Roman" w:hAnsi="Arial"/>
      <w:lang w:val="en-US" w:eastAsia="ja-JP"/>
    </w:rPr>
    <w:tblPr>
      <w:tblStyleRowBandSize w:val="1"/>
      <w:tblStyleColBandSize w:val="1"/>
      <w:tblBorders>
        <w:top w:val="single" w:sz="4" w:space="0" w:color="6B2876" w:themeColor="text2"/>
        <w:bottom w:val="single" w:sz="4" w:space="0" w:color="6B2876" w:themeColor="text2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E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296D"/>
          <w:left w:val="nil"/>
          <w:bottom w:val="single" w:sz="8" w:space="0" w:color="C5296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3C7DA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Bullet">
    <w:name w:val="List Bullet"/>
    <w:basedOn w:val="Normal"/>
    <w:autoRedefine/>
    <w:uiPriority w:val="99"/>
    <w:unhideWhenUsed/>
    <w:qFormat/>
    <w:rsid w:val="003820DF"/>
    <w:pPr>
      <w:numPr>
        <w:numId w:val="2"/>
      </w:numPr>
      <w:ind w:left="714" w:hanging="357"/>
      <w:contextualSpacing/>
    </w:pPr>
    <w:rPr>
      <w:rFonts w:cs="Arial"/>
      <w:spacing w:val="-3"/>
      <w:kern w:val="1"/>
      <w:szCs w:val="20"/>
      <w:shd w:val="clear" w:color="auto" w:fill="FFFFFF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6E4695"/>
    <w:pPr>
      <w:tabs>
        <w:tab w:val="right" w:pos="9016"/>
      </w:tabs>
      <w:spacing w:before="160" w:after="6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4B33"/>
    <w:pPr>
      <w:tabs>
        <w:tab w:val="left" w:pos="660"/>
        <w:tab w:val="right" w:pos="9016"/>
        <w:tab w:val="right" w:pos="1020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54B33"/>
    <w:pPr>
      <w:tabs>
        <w:tab w:val="right" w:pos="9016"/>
      </w:tabs>
      <w:spacing w:after="100"/>
      <w:ind w:left="440"/>
    </w:pPr>
  </w:style>
  <w:style w:type="character" w:styleId="Hyperlink">
    <w:name w:val="Hyperlink"/>
    <w:uiPriority w:val="99"/>
    <w:unhideWhenUsed/>
    <w:rsid w:val="0040062A"/>
    <w:rPr>
      <w:color w:val="0432F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C54B33"/>
    <w:pPr>
      <w:tabs>
        <w:tab w:val="left" w:pos="1540"/>
        <w:tab w:val="right" w:pos="9016"/>
      </w:tabs>
      <w:spacing w:after="100"/>
      <w:ind w:left="66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C54B33"/>
    <w:pPr>
      <w:tabs>
        <w:tab w:val="right" w:pos="9016"/>
      </w:tabs>
      <w:spacing w:after="100"/>
      <w:ind w:left="880"/>
    </w:pPr>
    <w:rPr>
      <w:noProof/>
    </w:rPr>
  </w:style>
  <w:style w:type="paragraph" w:customStyle="1" w:styleId="Securityinformation">
    <w:name w:val="Security information"/>
    <w:basedOn w:val="Normal"/>
    <w:link w:val="SecurityinformationChar"/>
    <w:qFormat/>
    <w:rsid w:val="00C17773"/>
    <w:pPr>
      <w:spacing w:after="240"/>
    </w:pPr>
    <w:rPr>
      <w:b/>
      <w:color w:val="C00000"/>
    </w:rPr>
  </w:style>
  <w:style w:type="table" w:styleId="TableGrid">
    <w:name w:val="Table Grid"/>
    <w:aliases w:val="HealthConsult"/>
    <w:basedOn w:val="TableNormal"/>
    <w:uiPriority w:val="39"/>
    <w:rsid w:val="00EC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escription">
    <w:name w:val="Table Description"/>
    <w:basedOn w:val="Normal"/>
    <w:link w:val="TableDescriptionChar"/>
    <w:qFormat/>
    <w:rsid w:val="00830A50"/>
    <w:pPr>
      <w:spacing w:before="360"/>
    </w:pPr>
    <w:rPr>
      <w:bCs/>
      <w:u w:val="single"/>
    </w:rPr>
  </w:style>
  <w:style w:type="character" w:customStyle="1" w:styleId="TableDescriptionChar">
    <w:name w:val="Table Description Char"/>
    <w:link w:val="TableDescription"/>
    <w:rsid w:val="00830A50"/>
    <w:rPr>
      <w:rFonts w:ascii="Arial" w:eastAsia="Times New Roman" w:hAnsi="Arial"/>
      <w:bCs/>
      <w:sz w:val="28"/>
      <w:szCs w:val="24"/>
      <w:u w:val="single"/>
      <w:lang w:val="en-US" w:eastAsia="ja-JP"/>
    </w:rPr>
  </w:style>
  <w:style w:type="character" w:customStyle="1" w:styleId="SecurityinformationChar">
    <w:name w:val="Security information Char"/>
    <w:link w:val="Securityinformation"/>
    <w:rsid w:val="00C17773"/>
    <w:rPr>
      <w:rFonts w:ascii="Arial" w:eastAsia="Times New Roman" w:hAnsi="Arial"/>
      <w:b/>
      <w:color w:val="C00000"/>
      <w:sz w:val="28"/>
      <w:szCs w:val="28"/>
      <w:lang w:val="en-US" w:eastAsia="ja-JP"/>
    </w:rPr>
  </w:style>
  <w:style w:type="table" w:customStyle="1" w:styleId="Coverpagetable">
    <w:name w:val="Cover page table"/>
    <w:basedOn w:val="TableNormal"/>
    <w:uiPriority w:val="99"/>
    <w:rsid w:val="00066632"/>
    <w:rPr>
      <w:rFonts w:ascii="Arial" w:eastAsiaTheme="minorHAnsi" w:hAnsi="Arial" w:cs="Times New Roman (Body CS)"/>
      <w:color w:val="F9F9F9" w:themeColor="background1"/>
      <w:sz w:val="24"/>
      <w:szCs w:val="24"/>
      <w:lang w:eastAsia="en-US"/>
    </w:rPr>
    <w:tblPr/>
  </w:style>
  <w:style w:type="paragraph" w:customStyle="1" w:styleId="tablelistbullet">
    <w:name w:val="table list bullet"/>
    <w:basedOn w:val="ListParagraph"/>
    <w:qFormat/>
    <w:rsid w:val="00A42A51"/>
    <w:pPr>
      <w:tabs>
        <w:tab w:val="num" w:pos="360"/>
      </w:tabs>
      <w:spacing w:line="240" w:lineRule="auto"/>
    </w:pPr>
    <w:rPr>
      <w:rFonts w:eastAsia="MS Mincho" w:cs="FSMe-Bold"/>
      <w:spacing w:val="-2"/>
      <w:szCs w:val="20"/>
      <w:lang w:eastAsia="en-US"/>
    </w:rPr>
  </w:style>
  <w:style w:type="paragraph" w:styleId="Title">
    <w:name w:val="Title"/>
    <w:aliases w:val="Intro paragraph"/>
    <w:basedOn w:val="Normal"/>
    <w:next w:val="Normal"/>
    <w:link w:val="TitleChar"/>
    <w:qFormat/>
    <w:rsid w:val="00FB6E6D"/>
    <w:pPr>
      <w:suppressAutoHyphens/>
      <w:spacing w:after="240"/>
    </w:pPr>
    <w:rPr>
      <w:rFonts w:eastAsiaTheme="majorEastAsia" w:cs="Arial"/>
      <w:color w:val="6B2876" w:themeColor="text2"/>
      <w:kern w:val="28"/>
      <w:lang w:val="en-AU" w:eastAsia="en-US"/>
    </w:rPr>
  </w:style>
  <w:style w:type="character" w:customStyle="1" w:styleId="TitleChar">
    <w:name w:val="Title Char"/>
    <w:aliases w:val="Intro paragraph Char"/>
    <w:basedOn w:val="DefaultParagraphFont"/>
    <w:link w:val="Title"/>
    <w:rsid w:val="00FB6E6D"/>
    <w:rPr>
      <w:rFonts w:ascii="Arial" w:eastAsiaTheme="majorEastAsia" w:hAnsi="Arial" w:cs="Arial"/>
      <w:color w:val="6B2876" w:themeColor="text2"/>
      <w:kern w:val="28"/>
      <w:sz w:val="28"/>
      <w:szCs w:val="28"/>
      <w:lang w:eastAsia="en-US"/>
    </w:rPr>
  </w:style>
  <w:style w:type="numbering" w:customStyle="1" w:styleId="CurrentList4">
    <w:name w:val="Current List4"/>
    <w:uiPriority w:val="99"/>
    <w:rsid w:val="003313CD"/>
    <w:pPr>
      <w:numPr>
        <w:numId w:val="7"/>
      </w:numPr>
    </w:pPr>
  </w:style>
  <w:style w:type="numbering" w:customStyle="1" w:styleId="CurrentList5">
    <w:name w:val="Current List5"/>
    <w:uiPriority w:val="99"/>
    <w:rsid w:val="003313CD"/>
    <w:pPr>
      <w:numPr>
        <w:numId w:val="8"/>
      </w:numPr>
    </w:pPr>
  </w:style>
  <w:style w:type="numbering" w:customStyle="1" w:styleId="CurrentList6">
    <w:name w:val="Current List6"/>
    <w:uiPriority w:val="99"/>
    <w:rsid w:val="003313CD"/>
    <w:pPr>
      <w:numPr>
        <w:numId w:val="9"/>
      </w:numPr>
    </w:pPr>
  </w:style>
  <w:style w:type="table" w:styleId="GridTable4">
    <w:name w:val="Grid Table 4"/>
    <w:basedOn w:val="TableNormal"/>
    <w:uiPriority w:val="49"/>
    <w:rsid w:val="00D3530B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2"/>
        <w:left w:val="single" w:sz="4" w:space="0" w:color="6B2876" w:themeColor="text2"/>
        <w:bottom w:val="single" w:sz="4" w:space="0" w:color="6B2876" w:themeColor="text2"/>
        <w:right w:val="single" w:sz="4" w:space="0" w:color="6B2876" w:themeColor="text2"/>
        <w:insideH w:val="single" w:sz="4" w:space="0" w:color="6B2876" w:themeColor="text2"/>
        <w:insideV w:val="single" w:sz="4" w:space="0" w:color="6B2876" w:themeColor="text2"/>
      </w:tblBorders>
    </w:tblPr>
    <w:tblStylePr w:type="firstRow">
      <w:rPr>
        <w:b/>
        <w:bCs/>
        <w:color w:val="F9F9F9" w:themeColor="background1"/>
      </w:rPr>
      <w:tblPr/>
      <w:tcPr>
        <w:tcBorders>
          <w:bottom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Row">
      <w:rPr>
        <w:b/>
        <w:bCs/>
      </w:rPr>
    </w:tblStylePr>
    <w:tblStylePr w:type="firstCol">
      <w:rPr>
        <w:b/>
        <w:bCs/>
        <w:color w:val="F9F9F9" w:themeColor="background1"/>
      </w:rPr>
      <w:tblPr/>
      <w:tcPr>
        <w:tcBorders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7A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20D7"/>
    <w:rPr>
      <w:color w:val="954F72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C714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714B0"/>
    <w:rPr>
      <w:rFonts w:ascii="Arial" w:eastAsia="Times New Roman" w:hAnsi="Arial"/>
      <w:lang w:val="en-US" w:eastAsia="ja-JP"/>
    </w:rPr>
  </w:style>
  <w:style w:type="character" w:styleId="FootnoteReference">
    <w:name w:val="footnote reference"/>
    <w:basedOn w:val="DefaultParagraphFont"/>
    <w:uiPriority w:val="99"/>
    <w:unhideWhenUsed/>
    <w:rsid w:val="00C714B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00A05"/>
    <w:rPr>
      <w:rFonts w:ascii="Times New Roman" w:hAnsi="Times New Roman"/>
    </w:rPr>
  </w:style>
  <w:style w:type="paragraph" w:customStyle="1" w:styleId="Tablebody">
    <w:name w:val="Table body"/>
    <w:basedOn w:val="Normal"/>
    <w:qFormat/>
    <w:rsid w:val="00574058"/>
    <w:pPr>
      <w:spacing w:before="100" w:after="100" w:line="240" w:lineRule="auto"/>
    </w:pPr>
  </w:style>
  <w:style w:type="table" w:styleId="GridTable4-Accent1">
    <w:name w:val="Grid Table 4 Accent 1"/>
    <w:basedOn w:val="TableNormal"/>
    <w:uiPriority w:val="49"/>
    <w:rsid w:val="00574058"/>
    <w:tblPr>
      <w:tblStyleRowBandSize w:val="1"/>
      <w:tblStyleColBandSize w:val="1"/>
      <w:tblBorders>
        <w:top w:val="single" w:sz="4" w:space="0" w:color="BA61C9" w:themeColor="accent1" w:themeTint="99"/>
        <w:left w:val="single" w:sz="4" w:space="0" w:color="BA61C9" w:themeColor="accent1" w:themeTint="99"/>
        <w:bottom w:val="single" w:sz="4" w:space="0" w:color="BA61C9" w:themeColor="accent1" w:themeTint="99"/>
        <w:right w:val="single" w:sz="4" w:space="0" w:color="BA61C9" w:themeColor="accent1" w:themeTint="99"/>
        <w:insideH w:val="single" w:sz="4" w:space="0" w:color="BA61C9" w:themeColor="accent1" w:themeTint="99"/>
        <w:insideV w:val="single" w:sz="4" w:space="0" w:color="BA61C9" w:themeColor="accent1" w:themeTint="99"/>
      </w:tblBorders>
    </w:tblPr>
    <w:tblStylePr w:type="firstRow">
      <w:rPr>
        <w:b/>
        <w:bCs/>
        <w:color w:val="F9F9F9" w:themeColor="background1"/>
      </w:rPr>
      <w:tblPr/>
      <w:tcPr>
        <w:tcBorders>
          <w:top w:val="single" w:sz="4" w:space="0" w:color="6B2876" w:themeColor="accent1"/>
          <w:left w:val="single" w:sz="4" w:space="0" w:color="6B2876" w:themeColor="accent1"/>
          <w:bottom w:val="single" w:sz="4" w:space="0" w:color="6B2876" w:themeColor="accent1"/>
          <w:right w:val="single" w:sz="4" w:space="0" w:color="6B2876" w:themeColor="accent1"/>
          <w:insideH w:val="nil"/>
          <w:insideV w:val="nil"/>
        </w:tcBorders>
        <w:shd w:val="clear" w:color="auto" w:fill="6B2876" w:themeFill="accent1"/>
      </w:tcPr>
    </w:tblStylePr>
    <w:tblStylePr w:type="lastRow">
      <w:rPr>
        <w:b/>
        <w:bCs/>
      </w:rPr>
      <w:tblPr/>
      <w:tcPr>
        <w:tcBorders>
          <w:top w:val="double" w:sz="4" w:space="0" w:color="6B287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accent1" w:themeFillTint="33"/>
      </w:tcPr>
    </w:tblStylePr>
    <w:tblStylePr w:type="band1Horz">
      <w:tblPr/>
      <w:tcPr>
        <w:shd w:val="clear" w:color="auto" w:fill="E8CAED" w:themeFill="accent1" w:themeFillTint="33"/>
      </w:tcPr>
    </w:tblStylePr>
  </w:style>
  <w:style w:type="table" w:styleId="ListTable3">
    <w:name w:val="List Table 3"/>
    <w:basedOn w:val="TableNormal"/>
    <w:uiPriority w:val="48"/>
    <w:rsid w:val="00574058"/>
    <w:tblPr>
      <w:tblStyleRowBandSize w:val="1"/>
      <w:tblStyleColBandSize w:val="1"/>
      <w:tblBorders>
        <w:top w:val="single" w:sz="4" w:space="0" w:color="6B2876" w:themeColor="text1"/>
        <w:left w:val="single" w:sz="4" w:space="0" w:color="6B2876" w:themeColor="text1"/>
        <w:bottom w:val="single" w:sz="4" w:space="0" w:color="6B2876" w:themeColor="text1"/>
        <w:right w:val="single" w:sz="4" w:space="0" w:color="6B2876" w:themeColor="text1"/>
      </w:tblBorders>
    </w:tblPr>
    <w:tblStylePr w:type="firstRow">
      <w:rPr>
        <w:b/>
        <w:bCs/>
        <w:color w:val="F9F9F9" w:themeColor="background1"/>
      </w:rPr>
      <w:tblPr/>
      <w:tcPr>
        <w:shd w:val="clear" w:color="auto" w:fill="6B2876" w:themeFill="text1"/>
      </w:tcPr>
    </w:tblStylePr>
    <w:tblStylePr w:type="lastRow">
      <w:rPr>
        <w:b/>
        <w:bCs/>
      </w:rPr>
      <w:tblPr/>
      <w:tcPr>
        <w:tcBorders>
          <w:top w:val="double" w:sz="4" w:space="0" w:color="6B2876" w:themeColor="text1"/>
        </w:tcBorders>
        <w:shd w:val="clear" w:color="auto" w:fill="F9F9F9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9F9F9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9F9F9" w:themeFill="background1"/>
      </w:tcPr>
    </w:tblStylePr>
    <w:tblStylePr w:type="band1Vert">
      <w:tblPr/>
      <w:tcPr>
        <w:tcBorders>
          <w:left w:val="single" w:sz="4" w:space="0" w:color="6B2876" w:themeColor="text1"/>
          <w:right w:val="single" w:sz="4" w:space="0" w:color="6B2876" w:themeColor="text1"/>
        </w:tcBorders>
      </w:tcPr>
    </w:tblStylePr>
    <w:tblStylePr w:type="band1Horz">
      <w:tblPr/>
      <w:tcPr>
        <w:tcBorders>
          <w:top w:val="single" w:sz="4" w:space="0" w:color="6B2876" w:themeColor="text1"/>
          <w:bottom w:val="single" w:sz="4" w:space="0" w:color="6B2876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B2876" w:themeColor="text1"/>
          <w:left w:val="nil"/>
        </w:tcBorders>
      </w:tcPr>
    </w:tblStylePr>
    <w:tblStylePr w:type="swCell">
      <w:tblPr/>
      <w:tcPr>
        <w:tcBorders>
          <w:top w:val="double" w:sz="4" w:space="0" w:color="6B2876" w:themeColor="text1"/>
          <w:right w:val="nil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rsid w:val="00FB6E6D"/>
    <w:pPr>
      <w:keepNext/>
      <w:spacing w:line="240" w:lineRule="auto"/>
    </w:pPr>
    <w:rPr>
      <w:b/>
      <w:bCs/>
      <w:color w:val="6B2876" w:themeColor="text2"/>
    </w:rPr>
  </w:style>
  <w:style w:type="paragraph" w:customStyle="1" w:styleId="PullOut-Heading2">
    <w:name w:val="Pull Out - Heading 2"/>
    <w:basedOn w:val="Heading2"/>
    <w:rsid w:val="00CB6A42"/>
    <w:p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</w:pPr>
    <w:rPr>
      <w:color w:val="6B2976"/>
      <w:szCs w:val="20"/>
    </w:rPr>
  </w:style>
  <w:style w:type="paragraph" w:customStyle="1" w:styleId="PullOut-Body">
    <w:name w:val="Pull Out - Body"/>
    <w:basedOn w:val="Normal"/>
    <w:rsid w:val="00CB6A42"/>
    <w:p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  <w:spacing w:after="240"/>
    </w:pPr>
    <w:rPr>
      <w:szCs w:val="20"/>
    </w:rPr>
  </w:style>
  <w:style w:type="paragraph" w:customStyle="1" w:styleId="Bullet2">
    <w:name w:val="Bullet 2"/>
    <w:basedOn w:val="Normal"/>
    <w:qFormat/>
    <w:rsid w:val="00B0387E"/>
    <w:pPr>
      <w:numPr>
        <w:ilvl w:val="1"/>
        <w:numId w:val="12"/>
      </w:numPr>
      <w:spacing w:after="240"/>
      <w:ind w:left="1071" w:hanging="357"/>
      <w:contextualSpacing/>
    </w:pPr>
  </w:style>
  <w:style w:type="numbering" w:customStyle="1" w:styleId="Bulletlist">
    <w:name w:val="Bullet list"/>
    <w:uiPriority w:val="99"/>
    <w:rsid w:val="00B0387E"/>
    <w:pPr>
      <w:numPr>
        <w:numId w:val="11"/>
      </w:numPr>
    </w:pPr>
  </w:style>
  <w:style w:type="paragraph" w:customStyle="1" w:styleId="PullOut-Heading3">
    <w:name w:val="Pull Out - Heading 3"/>
    <w:basedOn w:val="Heading3"/>
    <w:rsid w:val="00B0387E"/>
    <w:pPr>
      <w:numPr>
        <w:ilvl w:val="1"/>
        <w:numId w:val="1"/>
      </w:num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  <w:ind w:left="720"/>
    </w:pPr>
    <w:rPr>
      <w:bCs/>
      <w:color w:val="6B2976"/>
      <w:szCs w:val="20"/>
    </w:rPr>
  </w:style>
  <w:style w:type="table" w:styleId="ListTable4">
    <w:name w:val="List Table 4"/>
    <w:basedOn w:val="TableNormal"/>
    <w:uiPriority w:val="49"/>
    <w:rsid w:val="00777842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1"/>
        <w:left w:val="single" w:sz="4" w:space="0" w:color="6B2876" w:themeColor="text1"/>
        <w:bottom w:val="single" w:sz="4" w:space="0" w:color="6B2876" w:themeColor="text1"/>
        <w:right w:val="single" w:sz="4" w:space="0" w:color="6B2876" w:themeColor="text1"/>
        <w:insideH w:val="single" w:sz="4" w:space="0" w:color="6B2876" w:themeColor="text1"/>
        <w:insideV w:val="single" w:sz="4" w:space="0" w:color="6B2876" w:themeColor="text1"/>
      </w:tblBorders>
    </w:tblPr>
    <w:tblStylePr w:type="firstRow">
      <w:rPr>
        <w:b/>
        <w:bCs/>
        <w:color w:val="F9F9F9" w:themeColor="background1"/>
      </w:rPr>
      <w:tblPr/>
      <w:trPr>
        <w:tblHeader/>
      </w:trPr>
      <w:tcPr>
        <w:tcBorders>
          <w:top w:val="single" w:sz="4" w:space="0" w:color="6B2876" w:themeColor="text1"/>
          <w:left w:val="single" w:sz="4" w:space="0" w:color="6B2876" w:themeColor="text1"/>
          <w:bottom w:val="nil"/>
          <w:right w:val="single" w:sz="4" w:space="0" w:color="6B2876" w:themeColor="text1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1"/>
      </w:tcPr>
    </w:tblStylePr>
    <w:tblStylePr w:type="lastRow">
      <w:rPr>
        <w:b/>
        <w:bCs/>
      </w:rPr>
      <w:tblPr/>
      <w:tcPr>
        <w:tcBorders>
          <w:top w:val="double" w:sz="4" w:space="0" w:color="BA61C9" w:themeColor="text1" w:themeTint="99"/>
        </w:tcBorders>
      </w:tcPr>
    </w:tblStylePr>
    <w:tblStylePr w:type="firstCol">
      <w:rPr>
        <w:b/>
        <w:bCs/>
        <w:color w:val="F9F9F9" w:themeColor="background1"/>
      </w:rPr>
      <w:tblPr/>
      <w:tcPr>
        <w:tcBorders>
          <w:top w:val="single" w:sz="4" w:space="0" w:color="6B2876" w:themeColor="text1"/>
          <w:left w:val="single" w:sz="4" w:space="0" w:color="6B2876" w:themeColor="text1"/>
          <w:bottom w:val="single" w:sz="4" w:space="0" w:color="6B2876" w:themeColor="text1"/>
          <w:right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1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paragraph" w:customStyle="1" w:styleId="TableBody0">
    <w:name w:val="Table Body"/>
    <w:basedOn w:val="Normal"/>
    <w:qFormat/>
    <w:rsid w:val="00777842"/>
    <w:pPr>
      <w:spacing w:before="100" w:after="100"/>
    </w:pPr>
    <w:rPr>
      <w:rFonts w:eastAsia="MS Mincho" w:cs="Arial"/>
      <w:szCs w:val="22"/>
      <w:lang w:val="en-AU"/>
    </w:rPr>
  </w:style>
  <w:style w:type="paragraph" w:styleId="Revision">
    <w:name w:val="Revision"/>
    <w:hidden/>
    <w:uiPriority w:val="99"/>
    <w:semiHidden/>
    <w:rsid w:val="00F90917"/>
    <w:rPr>
      <w:rFonts w:ascii="Arial" w:eastAsia="Times New Roman" w:hAnsi="Arial"/>
      <w:sz w:val="24"/>
      <w:szCs w:val="24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F332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32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328F"/>
    <w:rPr>
      <w:rFonts w:ascii="Arial" w:eastAsia="Times New Roman" w:hAnsi="Arial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2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28F"/>
    <w:rPr>
      <w:rFonts w:ascii="Arial" w:eastAsia="Times New Roman" w:hAnsi="Arial"/>
      <w:b/>
      <w:bCs/>
      <w:lang w:val="en-US" w:eastAsia="ja-JP"/>
    </w:rPr>
  </w:style>
  <w:style w:type="paragraph" w:customStyle="1" w:styleId="Default">
    <w:name w:val="Default"/>
    <w:rsid w:val="003311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24">
    <w:name w:val="CM24"/>
    <w:basedOn w:val="Default"/>
    <w:next w:val="Default"/>
    <w:uiPriority w:val="99"/>
    <w:rsid w:val="0033117A"/>
    <w:rPr>
      <w:color w:val="auto"/>
    </w:rPr>
  </w:style>
  <w:style w:type="paragraph" w:customStyle="1" w:styleId="CM34">
    <w:name w:val="CM34"/>
    <w:basedOn w:val="Default"/>
    <w:next w:val="Default"/>
    <w:uiPriority w:val="99"/>
    <w:rsid w:val="0033117A"/>
    <w:rPr>
      <w:color w:val="auto"/>
    </w:rPr>
  </w:style>
  <w:style w:type="paragraph" w:customStyle="1" w:styleId="CM27">
    <w:name w:val="CM27"/>
    <w:basedOn w:val="Default"/>
    <w:next w:val="Default"/>
    <w:uiPriority w:val="99"/>
    <w:rsid w:val="0033117A"/>
    <w:rPr>
      <w:color w:val="auto"/>
    </w:rPr>
  </w:style>
  <w:style w:type="paragraph" w:customStyle="1" w:styleId="CM4">
    <w:name w:val="CM4"/>
    <w:basedOn w:val="Default"/>
    <w:next w:val="Default"/>
    <w:uiPriority w:val="99"/>
    <w:rsid w:val="0033117A"/>
    <w:pPr>
      <w:spacing w:line="560" w:lineRule="atLeast"/>
    </w:pPr>
    <w:rPr>
      <w:color w:val="auto"/>
    </w:rPr>
  </w:style>
  <w:style w:type="paragraph" w:customStyle="1" w:styleId="CM23">
    <w:name w:val="CM23"/>
    <w:basedOn w:val="Default"/>
    <w:next w:val="Default"/>
    <w:uiPriority w:val="99"/>
    <w:rsid w:val="0033117A"/>
    <w:rPr>
      <w:color w:val="auto"/>
    </w:rPr>
  </w:style>
  <w:style w:type="paragraph" w:customStyle="1" w:styleId="CM29">
    <w:name w:val="CM29"/>
    <w:basedOn w:val="Default"/>
    <w:next w:val="Default"/>
    <w:uiPriority w:val="99"/>
    <w:rsid w:val="0033117A"/>
    <w:rPr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6549"/>
    <w:pPr>
      <w:keepNext/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color w:val="501E58" w:themeColor="accent1" w:themeShade="BF"/>
      <w:sz w:val="32"/>
      <w:szCs w:val="32"/>
      <w:lang w:val="en-US"/>
    </w:rPr>
  </w:style>
  <w:style w:type="paragraph" w:customStyle="1" w:styleId="CM9">
    <w:name w:val="CM9"/>
    <w:basedOn w:val="Default"/>
    <w:next w:val="Default"/>
    <w:uiPriority w:val="99"/>
    <w:rsid w:val="00D75B07"/>
    <w:rPr>
      <w:color w:val="auto"/>
    </w:rPr>
  </w:style>
  <w:style w:type="paragraph" w:customStyle="1" w:styleId="CM12">
    <w:name w:val="CM12"/>
    <w:basedOn w:val="Default"/>
    <w:next w:val="Default"/>
    <w:uiPriority w:val="99"/>
    <w:rsid w:val="00D75B07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acebook.com/NDISAu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ndis.gov.au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quiries@ndis.gov.a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ccesshub.gov.au/about-the-nrs/nrs-call-numbers-and-links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6B2876"/>
      </a:dk1>
      <a:lt1>
        <a:srgbClr val="F9F9F9"/>
      </a:lt1>
      <a:dk2>
        <a:srgbClr val="6B2876"/>
      </a:dk2>
      <a:lt2>
        <a:srgbClr val="F9FAF9"/>
      </a:lt2>
      <a:accent1>
        <a:srgbClr val="6B2876"/>
      </a:accent1>
      <a:accent2>
        <a:srgbClr val="6B2876"/>
      </a:accent2>
      <a:accent3>
        <a:srgbClr val="6B2876"/>
      </a:accent3>
      <a:accent4>
        <a:srgbClr val="6B2876"/>
      </a:accent4>
      <a:accent5>
        <a:srgbClr val="6B2876"/>
      </a:accent5>
      <a:accent6>
        <a:srgbClr val="000000"/>
      </a:accent6>
      <a:hlink>
        <a:srgbClr val="0563C1"/>
      </a:hlink>
      <a:folHlink>
        <a:srgbClr val="7F82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6d273b-f987-4cb7-9889-35afd5400dad">
      <Terms xmlns="http://schemas.microsoft.com/office/infopath/2007/PartnerControls"/>
    </lcf76f155ced4ddcb4097134ff3c332f>
    <TaxCatchAll xmlns="e3626b65-8645-49a0-9cb7-d44847513c1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82C3917A0614A98A9FB932B24CA70" ma:contentTypeVersion="16" ma:contentTypeDescription="Create a new document." ma:contentTypeScope="" ma:versionID="e548a7873d194f1b69938b514ad352de">
  <xsd:schema xmlns:xsd="http://www.w3.org/2001/XMLSchema" xmlns:xs="http://www.w3.org/2001/XMLSchema" xmlns:p="http://schemas.microsoft.com/office/2006/metadata/properties" xmlns:ns2="5e6d273b-f987-4cb7-9889-35afd5400dad" xmlns:ns3="e3626b65-8645-49a0-9cb7-d44847513c16" targetNamespace="http://schemas.microsoft.com/office/2006/metadata/properties" ma:root="true" ma:fieldsID="a9f6db2220d12b3c5208c23c5d5f8470" ns2:_="" ns3:_="">
    <xsd:import namespace="5e6d273b-f987-4cb7-9889-35afd5400dad"/>
    <xsd:import namespace="e3626b65-8645-49a0-9cb7-d44847513c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d273b-f987-4cb7-9889-35afd5400d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26b65-8645-49a0-9cb7-d44847513c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36422e0-05ee-4cd5-96ad-682aea309c23}" ma:internalName="TaxCatchAll" ma:showField="CatchAllData" ma:web="e3626b65-8645-49a0-9cb7-d44847513c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46106-F322-47E5-926B-7439FB4387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6FFA23-3FBB-496B-B162-2FE6215716A8}">
  <ds:schemaRefs>
    <ds:schemaRef ds:uri="http://schemas.microsoft.com/office/2006/metadata/properties"/>
    <ds:schemaRef ds:uri="http://schemas.microsoft.com/office/infopath/2007/PartnerControls"/>
    <ds:schemaRef ds:uri="5e6d273b-f987-4cb7-9889-35afd5400dad"/>
    <ds:schemaRef ds:uri="e3626b65-8645-49a0-9cb7-d44847513c16"/>
  </ds:schemaRefs>
</ds:datastoreItem>
</file>

<file path=customXml/itemProps3.xml><?xml version="1.0" encoding="utf-8"?>
<ds:datastoreItem xmlns:ds="http://schemas.openxmlformats.org/officeDocument/2006/customXml" ds:itemID="{077480D3-86AC-472C-83A4-442F54B150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d273b-f987-4cb7-9889-35afd5400dad"/>
    <ds:schemaRef ds:uri="e3626b65-8645-49a0-9cb7-d44847513c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94B151-BD12-48C6-AE84-F420F3381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514</Words>
  <Characters>2672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NDIS 자금을 사용할 수 있는 대체 지원</vt:lpstr>
      <vt:lpstr>NDIS 자금을 사용할 수 없는 지원</vt:lpstr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NDIS 자금을 사용할 수 있는 대체 지원</dc:title>
  <dc:creator>National Disability Insurance Agency (NDIA)</dc:creator>
  <cp:lastModifiedBy>Dakin, Petrina</cp:lastModifiedBy>
  <cp:revision>2</cp:revision>
  <dcterms:created xsi:type="dcterms:W3CDTF">2025-02-13T00:52:00Z</dcterms:created>
  <dcterms:modified xsi:type="dcterms:W3CDTF">2025-02-13T00:52:00Z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edDate">
    <vt:lpwstr/>
  </property>
  <property fmtid="{D5CDD505-2E9C-101B-9397-08002B2CF9AE}" pid="3" name="ContentTypeId">
    <vt:lpwstr>0x0101002FB82C3917A0614A98A9FB932B24CA70</vt:lpwstr>
  </property>
  <property fmtid="{D5CDD505-2E9C-101B-9397-08002B2CF9AE}" pid="4" name="DocumentID">
    <vt:lpwstr/>
  </property>
  <property fmtid="{D5CDD505-2E9C-101B-9397-08002B2CF9AE}" pid="5" name="DocumentStatus">
    <vt:lpwstr>12;#Approved|38d2d1ad-195e-4428-a55d-25a6b10fdc1d</vt:lpwstr>
  </property>
  <property fmtid="{D5CDD505-2E9C-101B-9397-08002B2CF9AE}" pid="6" name="DocumentStatus_1">
    <vt:lpwstr>Approved|38d2d1ad-195e-4428-a55d-25a6b10fdc1d</vt:lpwstr>
  </property>
  <property fmtid="{D5CDD505-2E9C-101B-9397-08002B2CF9AE}" pid="7" name="DocumentType">
    <vt:lpwstr>20;#Template|134e8c49-a2b9-47ae-b156-db0bee5ca248</vt:lpwstr>
  </property>
  <property fmtid="{D5CDD505-2E9C-101B-9397-08002B2CF9AE}" pid="8" name="DocumentType_1">
    <vt:lpwstr>Template|134e8c49-a2b9-47ae-b156-db0bee5ca248</vt:lpwstr>
  </property>
  <property fmtid="{D5CDD505-2E9C-101B-9397-08002B2CF9AE}" pid="9" name="EffectiveDate">
    <vt:lpwstr/>
  </property>
  <property fmtid="{D5CDD505-2E9C-101B-9397-08002B2CF9AE}" pid="10" name="MediaServiceImageTags">
    <vt:lpwstr/>
  </property>
  <property fmtid="{D5CDD505-2E9C-101B-9397-08002B2CF9AE}" pid="11" name="MSIP_Label_2b83f8d7-e91f-4eee-a336-52a8061c0503_ActionId">
    <vt:lpwstr>445aa88d-4cba-4d6a-bc51-dff4bd0407f8</vt:lpwstr>
  </property>
  <property fmtid="{D5CDD505-2E9C-101B-9397-08002B2CF9AE}" pid="12" name="MSIP_Label_2b83f8d7-e91f-4eee-a336-52a8061c0503_ContentBits">
    <vt:lpwstr>0</vt:lpwstr>
  </property>
  <property fmtid="{D5CDD505-2E9C-101B-9397-08002B2CF9AE}" pid="13" name="MSIP_Label_2b83f8d7-e91f-4eee-a336-52a8061c0503_Enabled">
    <vt:lpwstr>true</vt:lpwstr>
  </property>
  <property fmtid="{D5CDD505-2E9C-101B-9397-08002B2CF9AE}" pid="14" name="MSIP_Label_2b83f8d7-e91f-4eee-a336-52a8061c0503_Method">
    <vt:lpwstr>Privileged</vt:lpwstr>
  </property>
  <property fmtid="{D5CDD505-2E9C-101B-9397-08002B2CF9AE}" pid="15" name="MSIP_Label_2b83f8d7-e91f-4eee-a336-52a8061c0503_Name">
    <vt:lpwstr>OFFICIAL</vt:lpwstr>
  </property>
  <property fmtid="{D5CDD505-2E9C-101B-9397-08002B2CF9AE}" pid="16" name="MSIP_Label_2b83f8d7-e91f-4eee-a336-52a8061c0503_SetDate">
    <vt:lpwstr>2024-11-12T01:25:17Z</vt:lpwstr>
  </property>
  <property fmtid="{D5CDD505-2E9C-101B-9397-08002B2CF9AE}" pid="17" name="MSIP_Label_2b83f8d7-e91f-4eee-a336-52a8061c0503_SiteId">
    <vt:lpwstr>cd778b65-752d-454a-87cf-b9990fe58993</vt:lpwstr>
  </property>
  <property fmtid="{D5CDD505-2E9C-101B-9397-08002B2CF9AE}" pid="18" name="NDIAAudience">
    <vt:lpwstr>1;#All staff|60152733-a6e9-4070-8d91-7ad5c325687c</vt:lpwstr>
  </property>
  <property fmtid="{D5CDD505-2E9C-101B-9397-08002B2CF9AE}" pid="19" name="NDIAAudience_1">
    <vt:lpwstr>All staff|60152733-a6e9-4070-8d91-7ad5c325687c</vt:lpwstr>
  </property>
  <property fmtid="{D5CDD505-2E9C-101B-9397-08002B2CF9AE}" pid="20" name="NDIALocation">
    <vt:lpwstr>2;#Australia-wide|128ca0ae-5e24-49e1-a2ce-f7dc74366abc</vt:lpwstr>
  </property>
  <property fmtid="{D5CDD505-2E9C-101B-9397-08002B2CF9AE}" pid="21" name="NDIALocation_1">
    <vt:lpwstr>Australia-wide|128ca0ae-5e24-49e1-a2ce-f7dc74366abc</vt:lpwstr>
  </property>
  <property fmtid="{D5CDD505-2E9C-101B-9397-08002B2CF9AE}" pid="22" name="ResponsibleTeam">
    <vt:lpwstr/>
  </property>
  <property fmtid="{D5CDD505-2E9C-101B-9397-08002B2CF9AE}" pid="23" name="ReviewDate">
    <vt:lpwstr/>
  </property>
  <property fmtid="{D5CDD505-2E9C-101B-9397-08002B2CF9AE}" pid="24" name="Subject matter">
    <vt:lpwstr/>
  </property>
  <property fmtid="{D5CDD505-2E9C-101B-9397-08002B2CF9AE}" pid="25" name="TaxKeyword">
    <vt:lpwstr/>
  </property>
  <property fmtid="{D5CDD505-2E9C-101B-9397-08002B2CF9AE}" pid="26" name="TaxKeywordTaxHTField">
    <vt:lpwstr/>
  </property>
  <property fmtid="{D5CDD505-2E9C-101B-9397-08002B2CF9AE}" pid="27" name="GrammarlyDocumentId">
    <vt:lpwstr>b5dc6574207085f117151ffe8e27632cf16d54f63ca060d3fbf2d619a407b7b7</vt:lpwstr>
  </property>
</Properties>
</file>