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C1633" w14:textId="77777777" w:rsidR="00E75DDF" w:rsidRPr="00942FD0" w:rsidRDefault="005D5D35" w:rsidP="00942FD0">
      <w:pPr>
        <w:pStyle w:val="Heading1"/>
        <w:spacing w:line="240" w:lineRule="auto"/>
        <w:rPr>
          <w:rFonts w:ascii="Myanmar Text" w:hAnsi="Myanmar Text" w:cs="Myanmar Text"/>
        </w:rPr>
      </w:pPr>
      <w:bookmarkStart w:id="0" w:name="_Toc122689909"/>
      <w:r w:rsidRPr="00942FD0">
        <w:rPr>
          <w:rFonts w:ascii="Myanmar Text" w:eastAsia="Zawgyi-One" w:hAnsi="Myanmar Text" w:cs="Myanmar Text"/>
          <w:bCs/>
          <w:cs/>
          <w:lang w:bidi="my-MM"/>
        </w:rPr>
        <w:t>သင်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bCs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bCs/>
          <w:cs/>
          <w:lang w:bidi="my-MM"/>
        </w:rPr>
        <w:t>သုံးစွဲနိုင်သည့်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bCs/>
          <w:cs/>
          <w:lang w:bidi="my-MM"/>
        </w:rPr>
        <w:t>ပံ့ပိုးမှုများ</w:t>
      </w:r>
    </w:p>
    <w:p w14:paraId="362C8DFA" w14:textId="77777777" w:rsidR="00493DC6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</w:rPr>
        <w:t xml:space="preserve">Burmese | </w:t>
      </w:r>
      <w:r w:rsidRPr="00942FD0">
        <w:rPr>
          <w:rFonts w:ascii="Myanmar Text" w:eastAsia="Zawgyi-One" w:hAnsi="Myanmar Text" w:cs="Myanmar Text"/>
          <w:cs/>
          <w:lang w:bidi="my-MM"/>
        </w:rPr>
        <w:t>မြန်မာ</w:t>
      </w:r>
    </w:p>
    <w:p w14:paraId="664F756D" w14:textId="77777777" w:rsidR="004D32B5" w:rsidRPr="00942FD0" w:rsidRDefault="005D5D35" w:rsidP="00942FD0">
      <w:pPr>
        <w:pStyle w:val="Heading2"/>
      </w:pPr>
      <w:bookmarkStart w:id="1" w:name="_Toc182236208"/>
      <w:bookmarkStart w:id="2" w:name="_Toc182298655"/>
      <w:bookmarkStart w:id="3" w:name="_Toc184202307"/>
      <w:r w:rsidRPr="00942FD0">
        <w:rPr>
          <w:cs/>
        </w:rPr>
        <w:t>ဤစာတမ်းနှင့်အတူ</w:t>
      </w:r>
      <w:r w:rsidRPr="00942FD0">
        <w:t xml:space="preserve"> </w:t>
      </w:r>
      <w:r w:rsidRPr="00942FD0">
        <w:rPr>
          <w:cs/>
        </w:rPr>
        <w:t>ကူညီပါ</w:t>
      </w:r>
      <w:bookmarkEnd w:id="0"/>
      <w:bookmarkEnd w:id="1"/>
      <w:bookmarkEnd w:id="2"/>
      <w:bookmarkEnd w:id="3"/>
    </w:p>
    <w:p w14:paraId="1158CCFD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bookmarkStart w:id="4" w:name="_Toc122689910"/>
      <w:r w:rsidRPr="00942FD0">
        <w:rPr>
          <w:rFonts w:ascii="Myanmar Text" w:eastAsia="Zawgyi-One" w:hAnsi="Myanmar Text" w:cs="Myanmar Text"/>
          <w:cs/>
          <w:lang w:bidi="my-MM"/>
        </w:rPr>
        <w:t>သင့်အား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ကူညီရန်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တစ်စုံတစ်ဦးကို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သင်ရနိုင်သည်</w:t>
      </w:r>
      <w:r w:rsidRPr="00942FD0">
        <w:rPr>
          <w:rFonts w:ascii="Myanmar Text" w:eastAsia="Zawgyi-One" w:hAnsi="Myanmar Text" w:cs="Myanmar Text"/>
        </w:rPr>
        <w:t>-</w:t>
      </w:r>
    </w:p>
    <w:p w14:paraId="16BCB917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ဤစာတမ်းကို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နားလည်ရန်</w:t>
      </w:r>
    </w:p>
    <w:p w14:paraId="61155D27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အချက်အလက်များ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ပိုမိုရှာဖွေရန်။</w:t>
      </w:r>
    </w:p>
    <w:p w14:paraId="0BA38B0C" w14:textId="77777777" w:rsidR="001F0D7A" w:rsidRPr="00942FD0" w:rsidRDefault="005D5D35" w:rsidP="00942FD0">
      <w:pPr>
        <w:pStyle w:val="Bullet1"/>
        <w:numPr>
          <w:ilvl w:val="0"/>
          <w:numId w:val="0"/>
        </w:numPr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ဆက်သွယ်ရန်အချက်အလက်များကို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ဤစာတမ်းအဆုံးတွင်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ဖော်ပြထားသည်။</w:t>
      </w:r>
    </w:p>
    <w:p w14:paraId="1C19F1BA" w14:textId="77777777" w:rsidR="0033117A" w:rsidRPr="00942FD0" w:rsidRDefault="005D5D35" w:rsidP="00942FD0">
      <w:pPr>
        <w:pStyle w:val="Heading2"/>
        <w:rPr>
          <w:lang w:val="en-AU"/>
        </w:rPr>
      </w:pPr>
      <w:bookmarkStart w:id="5" w:name="_Toc182236209"/>
      <w:bookmarkStart w:id="6" w:name="_Toc184202308"/>
      <w:r w:rsidRPr="00942FD0">
        <w:rPr>
          <w:cs/>
        </w:rPr>
        <w:t>ဤစာတမ်းအကြောင်း</w:t>
      </w:r>
      <w:bookmarkEnd w:id="5"/>
      <w:bookmarkEnd w:id="6"/>
    </w:p>
    <w:p w14:paraId="2A5B200C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</w:rPr>
        <w:t xml:space="preserve">National Disability Insurance Agency (NDIA) </w:t>
      </w:r>
      <w:r w:rsidRPr="00942FD0">
        <w:rPr>
          <w:rFonts w:ascii="Myanmar Text" w:eastAsia="Zawgyi-One" w:hAnsi="Myanmar Text" w:cs="Myanmar Text"/>
          <w:cs/>
          <w:lang w:bidi="my-MM"/>
        </w:rPr>
        <w:t>မှ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ဤစာတမ်းကို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ရေးသားခဲ့သည်။</w:t>
      </w:r>
    </w:p>
    <w:p w14:paraId="04E93E09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</w:rPr>
        <w:t xml:space="preserve">We </w:t>
      </w:r>
      <w:r w:rsidRPr="00942FD0">
        <w:rPr>
          <w:rFonts w:ascii="Myanmar Text" w:eastAsia="Zawgyi-One" w:hAnsi="Myanmar Text" w:cs="Myanmar Text"/>
          <w:cs/>
          <w:lang w:bidi="my-MM"/>
        </w:rPr>
        <w:t>ဆိုသည့်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စကားလုံးကို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သုံးခြင်းသည်</w:t>
      </w:r>
      <w:r w:rsidRPr="00942FD0">
        <w:rPr>
          <w:rFonts w:ascii="Myanmar Text" w:eastAsia="Zawgyi-One" w:hAnsi="Myanmar Text" w:cs="Myanmar Text"/>
        </w:rPr>
        <w:t xml:space="preserve"> NDIA </w:t>
      </w:r>
      <w:r w:rsidRPr="00942FD0">
        <w:rPr>
          <w:rFonts w:ascii="Myanmar Text" w:eastAsia="Zawgyi-One" w:hAnsi="Myanmar Text" w:cs="Myanmar Text"/>
          <w:cs/>
          <w:lang w:bidi="my-MM"/>
        </w:rPr>
        <w:t>ဟု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ဆိုလိုခြင်းဖြစ်သည်။</w:t>
      </w:r>
    </w:p>
    <w:p w14:paraId="02FD924D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ကျွန်ုပ်တို့သည်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အမျိုးသားမသန်စွမ်းမှုအာမခံအစီအစဉ်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သို့မဟုတ်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ပံ့ပိုးပေးပါသည်။</w:t>
      </w:r>
    </w:p>
    <w:p w14:paraId="54E23BD5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ဤစာတမ်းသည်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ပံ့ပိုးမှုများအကြောင်းဖြစ်သည်။</w:t>
      </w:r>
    </w:p>
    <w:sdt>
      <w:sdtPr>
        <w:rPr>
          <w:rFonts w:ascii="Myanmar Text" w:hAnsi="Myanmar Text" w:cs="Myanmar Text"/>
          <w:b/>
          <w:bCs/>
          <w:sz w:val="22"/>
          <w:szCs w:val="18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szCs w:val="22"/>
          <w:lang w:val="en-US" w:eastAsia="ja-JP"/>
        </w:rPr>
      </w:sdtEndPr>
      <w:sdtContent>
        <w:p w14:paraId="254929B3" w14:textId="003BE41B" w:rsidR="006E5FC8" w:rsidRPr="00942FD0" w:rsidRDefault="005D5D35" w:rsidP="00942FD0">
          <w:pPr>
            <w:tabs>
              <w:tab w:val="right" w:pos="8931"/>
            </w:tabs>
            <w:spacing w:line="240" w:lineRule="auto"/>
            <w:rPr>
              <w:rFonts w:ascii="Myanmar Text" w:hAnsi="Myanmar Text" w:cs="Myanmar Text"/>
              <w:noProof/>
              <w:sz w:val="22"/>
              <w:szCs w:val="22"/>
            </w:rPr>
          </w:pPr>
          <w:r w:rsidRPr="00942FD0">
            <w:rPr>
              <w:rFonts w:ascii="Myanmar Text" w:eastAsia="Zawgyi-One" w:hAnsi="Myanmar Text" w:cs="Myanmar Text"/>
              <w:b/>
              <w:bCs/>
              <w:color w:val="6B2876" w:themeColor="text2"/>
              <w:sz w:val="36"/>
              <w:szCs w:val="36"/>
              <w:cs/>
              <w:lang w:bidi="my-MM"/>
            </w:rPr>
            <w:t>ဤစာတမ်းတွင်</w:t>
          </w:r>
          <w:r w:rsidRPr="00942FD0">
            <w:rPr>
              <w:rFonts w:ascii="Myanmar Text" w:eastAsia="Zawgyi-One" w:hAnsi="Myanmar Text" w:cs="Myanmar Text"/>
              <w:b/>
              <w:bCs/>
              <w:color w:val="6B2876" w:themeColor="text2"/>
              <w:sz w:val="36"/>
              <w:szCs w:val="36"/>
            </w:rPr>
            <w:t xml:space="preserve"> </w:t>
          </w:r>
          <w:r w:rsidRPr="00942FD0">
            <w:rPr>
              <w:rFonts w:ascii="Myanmar Text" w:eastAsia="Zawgyi-One" w:hAnsi="Myanmar Text" w:cs="Myanmar Text"/>
              <w:b/>
              <w:bCs/>
              <w:color w:val="6B2876" w:themeColor="text2"/>
              <w:sz w:val="36"/>
              <w:szCs w:val="36"/>
              <w:cs/>
              <w:lang w:bidi="my-MM"/>
            </w:rPr>
            <w:t>ပါဝင်သည်များ</w:t>
          </w:r>
          <w:r w:rsidRPr="00942FD0">
            <w:rPr>
              <w:rFonts w:ascii="Myanmar Text" w:hAnsi="Myanmar Text" w:cs="Myanmar Text"/>
              <w:b/>
              <w:bCs/>
              <w:color w:val="6B2976"/>
              <w:sz w:val="32"/>
              <w:szCs w:val="22"/>
              <w:lang w:val="x-none" w:eastAsia="x-none"/>
            </w:rPr>
            <w:fldChar w:fldCharType="begin"/>
          </w:r>
          <w:r w:rsidRPr="00942FD0">
            <w:rPr>
              <w:rFonts w:ascii="Myanmar Text" w:eastAsia="Zawgyi-One" w:hAnsi="Myanmar Text" w:cs="Myanmar Text"/>
              <w:sz w:val="22"/>
              <w:szCs w:val="22"/>
            </w:rPr>
            <w:instrText xml:space="preserve"> TOC \h \z \t "Heading 2,1,Heading 2 Numbered,1" </w:instrText>
          </w:r>
          <w:r w:rsidRPr="00942FD0">
            <w:rPr>
              <w:rFonts w:ascii="Myanmar Text" w:hAnsi="Myanmar Text" w:cs="Myanmar Text"/>
              <w:b/>
              <w:bCs/>
              <w:color w:val="6B2976"/>
              <w:sz w:val="32"/>
              <w:szCs w:val="22"/>
              <w:lang w:val="x-none" w:eastAsia="x-none"/>
            </w:rPr>
            <w:fldChar w:fldCharType="separate"/>
          </w:r>
        </w:p>
        <w:p w14:paraId="3B297697" w14:textId="548A0D01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08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ဤစာတမ်းအကြောင်း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_Toc184202308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40B75879" w14:textId="20CA6E4D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09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နေရာထိုင်ခင်း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အထောက်အကူ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သို့မဟုတ်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အိမ်ငှားအထောက်အကူ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_Toc184202309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5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54C9EDBA" w14:textId="1CB2F13C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10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အထောက်အကူပြုတိရစ္ဆာန်များ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_Toc184202310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5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61B1D541" w14:textId="69157412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11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ဘဝအဆင့်များ၊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အကူးအပြောင်းများနှင့်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ပံ့ပိုးကူညီမှုများကို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ညှိနှိုင်းဆောင်ရွက်ခြင်း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သို့မဟုတ်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စီမံခန့်ခွဲခြင်းတို့အတွက်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အထောက်အကူ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_Toc184202311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6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7E4F12E6" w14:textId="36D1D422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12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အလုပ်အကိုင်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သို့မဟုတ်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အဆင့်မြင့်ပညာရေးကို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လက်လှမ်းမီရန်နှင့်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ထိန်းသိမ်းရန်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အထောက်အကူ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_Toc184202312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6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3A94FE29" w14:textId="65DB3A30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13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အဖွဲ့လိုက်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သို့မဟုတ်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မျှဝေနေထိုင်မှုအစီအစဉ်တွင်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နေ့စဉ်ဘဝတာဝန်များအတွက်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အထောက်အကူ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_Toc184202313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7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00E7476F" w14:textId="4A0F5635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14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ခရီးသွားခြင်း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သို့မဟုတ်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သယ်ယူပို့ဆောင်ရေး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အစီအစဉ်များဖြင့်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ကူညီဆောင်ရွက်ပေးခြင်း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_Toc184202314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7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43AC2D50" w14:textId="6B458713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15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အပန်းဖြေရန်အတွက်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အထောက်အကူပြုကိရိယာများ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_Toc184202315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8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3F53348C" w14:textId="6F07496D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16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အိမ်မှုကိစ္စများအတွက်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အထောက်အကူပြုကိရိယာများ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_Toc184202316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8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7613C608" w14:textId="6645B1F9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17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တစ်ကိုယ်ရေ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စောင့်ရှောက်မှုနှင့်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ဘေးကင်းမှုအတွက်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အထောက်အကူပြု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ထုတ်ကုန်များ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_Toc184202317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9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6FA125AD" w14:textId="43B7F910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18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ဆက်သွယ်ရေးနှင့်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သတင်းအချက်အလက်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ကိရိယာ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_Toc184202318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9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142F58F5" w14:textId="6E7C3A2E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19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ရပ်ရွာ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သူနာပြုစောင့်ရှောက်မှု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_Toc184202319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10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77747343" w14:textId="4ED9FA02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20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လိုအပ်ချက်အလိုက်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ပြုပြင်ထားသည့်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ကိုယ်လက်အင်္ဂါအတုများနှင့်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ခန္ဓာကိုယ်အထိန်းပစ္စည်းများ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_Toc184202320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10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4976BD63" w14:textId="4F60130F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21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နေ့စဉ်တစ်ကိုယ်ရေလှုပ်ရှားမှုများ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_Toc184202321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10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6B4C561B" w14:textId="792D1FAE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22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နေ့စဉ်စောင့်ရှောက်မှုနှင့်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ဘဝတွက်တာစွမ်းရည်များ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ဖွံ့ဖြိုးတိုးတက်စေခြင်း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_Toc184202322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11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6A902D29" w14:textId="203AD17B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23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မသန်စွမ်းမှုဆိုင်ရာ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ကျန်းမာရေး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အထောက်အပံ့များ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_Toc184202323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11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382178B4" w14:textId="3A181D2C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24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အစောပိုင်း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ကလေးဘဝအတွက်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အစောပိုင်း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ကြားဝင်ပံ့ပိုးမှုများ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_Toc184202324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12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77206010" w14:textId="1146EDE4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25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လေ့ကျင့်ခန်း၊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ဇီဝကမ္မဗေဒနှင့်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တစ်ကိုယ်ရည်ကျန်းမာသုခဆိုင်ရာ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လှုပ်ရှားမှုများ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_Toc184202325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12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30123B60" w14:textId="24FD186C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26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အဖွဲ့လိုက်နှင့်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စင်တာအခြေပြုလှုပ်ရှားမှုများ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_Toc184202326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13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467CAB90" w14:textId="26A1DDBA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27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အကြားအာရုံကိရိယာ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_Toc184202327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13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37CE9D69" w14:textId="537CE991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28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ပြင်းထန်မှုမြင့်မားသော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နေ့စဉ်တစ်ကိုယ်ရေလှုပ်ရှားမှုများ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_Toc184202328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13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0C79A6C8" w14:textId="126C8354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29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အိမ်ပြုပြင်မွမ်းမံခြင်း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ဒီဇိုင်းနှင့်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ဆောက်လုပ်ရေး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_Toc184202329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14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31FFEDC5" w14:textId="1AE16003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30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အိမ်မှုကိစ္စများ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_Toc184202330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14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4251715D" w14:textId="59F31440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31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ဆန်းသစ်တီထွင်မှုရှိသော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အသိုက်အဝန်းတွင်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ပူးပေါင်းပါဝင်မှု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_Toc184202331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14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4976CB9C" w14:textId="6673548D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32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စကားပြန်နှင့်ဘာသာပြန်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_Toc184202332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15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6D6DFCCE" w14:textId="3233FF52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33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အထောက်အပံ့များအတွက်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ရန်ပုံငွေစီမံခန့်ခွဲမှု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_Toc184202333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15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2F886293" w14:textId="5C6A8852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34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ရပ်ရွာ၊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လူမှုရေးနှင့်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ပြည်သူ့ရေးရာ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လှုပ်ရှားမှုများတွင်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ပါဝင်ခြင်း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_Toc184202334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16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1E3A5F12" w14:textId="271ADC88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35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တစ်ကိုယ်ရေ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ရွေ့လျားမှုဆိုင်ရာ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ကိရိယာများ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_Toc184202335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16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405DFBD2" w14:textId="7C78E37A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36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အထူးမသန်စွမ်းသူများဂေဟာ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_Toc184202336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16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70928FA9" w14:textId="3DC4409B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37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အထူးယာဉ်မောင်းသင်တန်း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_Toc184202337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16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419E4792" w14:textId="3525875E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38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အထူးနားကြားဝန်ဆောင်မှုများ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_Toc184202338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17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702C8B92" w14:textId="2957DF01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39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အထူးပညာရှင်၏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အပြုသဘောဆောင်သော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အပြုအမူ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ပံ့ပိုးမှု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_Toc184202339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17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77F35094" w14:textId="4BAC2F99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40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အထူးပံ့ပိုးပေးထားသော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အလုပ်အကိုင်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_Toc184202340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17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4C673760" w14:textId="645C8B6E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41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ပံ့ပိုးမှု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ချိတ်ဆက်ညှိနှိုင်းခြင်း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_Toc184202341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18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2EC43039" w14:textId="043BDFF5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42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ကုထုံးဆိုင်ရာပံ့ပိုးမှုများ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_Toc184202342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18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377AC616" w14:textId="5C46E53B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43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ယာဉ်ပြုပြင်မွမ်းမံခြင်း။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_Toc184202343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18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7C0E097D" w14:textId="541F1FF6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44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အမြင်အာရုံကိရိယာ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_Toc184202344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19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418EF5E6" w14:textId="22458378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45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ဤစာတမ်းအကြောင်း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နောက်ထပ်အချက်အလက်များ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_Toc184202345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19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247C4B34" w14:textId="6B26B3C2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46" w:history="1"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NDIA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အကြောင်းပိုမိုလေ့လာပါ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_Toc184202346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20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4F5DCAC7" w14:textId="4F4BBEB6" w:rsidR="006E5FC8" w:rsidRPr="00942FD0" w:rsidRDefault="006E5FC8" w:rsidP="00942FD0">
          <w:pPr>
            <w:pStyle w:val="TOC1"/>
            <w:spacing w:line="520" w:lineRule="exact"/>
            <w:rPr>
              <w:rFonts w:ascii="Myanmar Text" w:eastAsiaTheme="minorEastAsia" w:hAnsi="Myanmar Text" w:cs="Myanmar Text"/>
              <w:kern w:val="2"/>
              <w:lang w:val="en-AU" w:eastAsia="zh-CN"/>
              <w14:ligatures w14:val="standardContextual"/>
            </w:rPr>
          </w:pPr>
          <w:hyperlink w:anchor="_Toc184202347" w:history="1"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ကျွန်ုပ်တို့ထံ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ဆက်သွယ်ရန်</w:t>
            </w:r>
            <w:r w:rsidRPr="00942FD0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942FD0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အကူအညီရယူပါ</w:t>
            </w:r>
            <w:r w:rsidRPr="00942FD0">
              <w:rPr>
                <w:rFonts w:ascii="Myanmar Text" w:hAnsi="Myanmar Text" w:cs="Myanmar Text"/>
                <w:webHidden/>
              </w:rPr>
              <w:tab/>
            </w:r>
            <w:r w:rsidRPr="00942FD0">
              <w:rPr>
                <w:rFonts w:ascii="Myanmar Text" w:hAnsi="Myanmar Text" w:cs="Myanmar Text"/>
                <w:webHidden/>
              </w:rPr>
              <w:fldChar w:fldCharType="begin"/>
            </w:r>
            <w:r w:rsidRPr="00942FD0">
              <w:rPr>
                <w:rFonts w:ascii="Myanmar Text" w:hAnsi="Myanmar Text" w:cs="Myanmar Text"/>
                <w:webHidden/>
              </w:rPr>
              <w:instrText xml:space="preserve"> PAGEREF _Toc184202347 \h </w:instrText>
            </w:r>
            <w:r w:rsidRPr="00942FD0">
              <w:rPr>
                <w:rFonts w:ascii="Myanmar Text" w:hAnsi="Myanmar Text" w:cs="Myanmar Text"/>
                <w:webHidden/>
              </w:rPr>
            </w:r>
            <w:r w:rsidRPr="00942FD0">
              <w:rPr>
                <w:rFonts w:ascii="Myanmar Text" w:hAnsi="Myanmar Text" w:cs="Myanmar Text"/>
                <w:webHidden/>
              </w:rPr>
              <w:fldChar w:fldCharType="separate"/>
            </w:r>
            <w:r w:rsidR="0080583D">
              <w:rPr>
                <w:rFonts w:ascii="Myanmar Text" w:hAnsi="Myanmar Text" w:cs="Myanmar Text"/>
                <w:webHidden/>
              </w:rPr>
              <w:t>20</w:t>
            </w:r>
            <w:r w:rsidRPr="00942FD0">
              <w:rPr>
                <w:rFonts w:ascii="Myanmar Text" w:hAnsi="Myanmar Text" w:cs="Myanmar Text"/>
                <w:webHidden/>
              </w:rPr>
              <w:fldChar w:fldCharType="end"/>
            </w:r>
          </w:hyperlink>
        </w:p>
        <w:p w14:paraId="058D88B3" w14:textId="77777777" w:rsidR="00C36549" w:rsidRPr="00942FD0" w:rsidRDefault="005D5D35" w:rsidP="00942FD0">
          <w:pPr>
            <w:spacing w:line="240" w:lineRule="auto"/>
            <w:rPr>
              <w:rFonts w:ascii="Myanmar Text" w:hAnsi="Myanmar Text" w:cs="Myanmar Text"/>
              <w:noProof/>
              <w:sz w:val="22"/>
              <w:szCs w:val="22"/>
            </w:rPr>
          </w:pPr>
          <w:r w:rsidRPr="00942FD0">
            <w:rPr>
              <w:rFonts w:ascii="Myanmar Text" w:hAnsi="Myanmar Text" w:cs="Myanmar Text"/>
              <w:sz w:val="22"/>
              <w:szCs w:val="22"/>
            </w:rPr>
            <w:fldChar w:fldCharType="end"/>
          </w:r>
        </w:p>
      </w:sdtContent>
    </w:sdt>
    <w:p w14:paraId="21C1F673" w14:textId="77777777" w:rsidR="00D3240F" w:rsidRPr="00942FD0" w:rsidRDefault="005D5D35" w:rsidP="00942FD0">
      <w:pPr>
        <w:spacing w:before="0" w:after="0" w:line="240" w:lineRule="auto"/>
        <w:rPr>
          <w:rFonts w:ascii="Myanmar Text" w:hAnsi="Myanmar Text" w:cs="Myanmar Text"/>
          <w:b/>
          <w:bCs/>
          <w:color w:val="6B2876" w:themeColor="text2"/>
          <w:lang w:val="en-AU"/>
        </w:rPr>
      </w:pPr>
      <w:r w:rsidRPr="00942FD0">
        <w:rPr>
          <w:rFonts w:ascii="Myanmar Text" w:hAnsi="Myanmar Text" w:cs="Myanmar Text"/>
          <w:sz w:val="22"/>
          <w:szCs w:val="22"/>
          <w:lang w:val="en-AU"/>
        </w:rPr>
        <w:br w:type="page"/>
      </w:r>
    </w:p>
    <w:p w14:paraId="29184ED4" w14:textId="77777777" w:rsidR="0033117A" w:rsidRPr="00942FD0" w:rsidRDefault="005D5D35" w:rsidP="00942FD0">
      <w:pPr>
        <w:pStyle w:val="Heading2"/>
        <w:rPr>
          <w:lang w:val="en-AU"/>
        </w:rPr>
      </w:pPr>
      <w:bookmarkStart w:id="7" w:name="_Toc184202309"/>
      <w:r w:rsidRPr="00942FD0">
        <w:rPr>
          <w:cs/>
        </w:rPr>
        <w:lastRenderedPageBreak/>
        <w:t>နေရာထိုင်ခင်း</w:t>
      </w:r>
      <w:r w:rsidRPr="00942FD0">
        <w:t xml:space="preserve"> </w:t>
      </w:r>
      <w:r w:rsidRPr="00942FD0">
        <w:rPr>
          <w:cs/>
        </w:rPr>
        <w:t>အထောက်အကူ</w:t>
      </w:r>
      <w:r w:rsidRPr="00942FD0">
        <w:t xml:space="preserve"> </w:t>
      </w:r>
      <w:r w:rsidRPr="00942FD0">
        <w:rPr>
          <w:cs/>
        </w:rPr>
        <w:t>သို့မဟုတ်</w:t>
      </w:r>
      <w:r w:rsidRPr="00942FD0">
        <w:t xml:space="preserve"> </w:t>
      </w:r>
      <w:r w:rsidRPr="00942FD0">
        <w:rPr>
          <w:cs/>
        </w:rPr>
        <w:t>အိမ်ငှားအထောက်အကူ</w:t>
      </w:r>
      <w:bookmarkEnd w:id="7"/>
    </w:p>
    <w:p w14:paraId="2494E592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နေရာထိုင်ခင်း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သို့မဟုတ်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အိမ်ငှားခြင်းဆိုသည်မှာ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သင်နေထိုင်သည့်နေရာဖြစ်သည်။</w:t>
      </w:r>
    </w:p>
    <w:p w14:paraId="7F37E19C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အထောက်အကူဆိုသည်မှာ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အကူအညီဖြစ်သည်။</w:t>
      </w:r>
    </w:p>
    <w:p w14:paraId="1DD71A21" w14:textId="77777777" w:rsidR="0033117A" w:rsidRPr="00942FD0" w:rsidRDefault="005D5D35" w:rsidP="00942FD0">
      <w:pPr>
        <w:keepNext/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အောက်ပါတို့အတွက်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အသုံးပြု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</w:t>
      </w:r>
      <w:r w:rsidRPr="00942FD0">
        <w:rPr>
          <w:rFonts w:ascii="Myanmar Text" w:eastAsia="Zawgyi-One" w:hAnsi="Myanmar Text" w:cs="Myanmar Text"/>
        </w:rPr>
        <w:t>-</w:t>
      </w:r>
    </w:p>
    <w:p w14:paraId="60123296" w14:textId="77777777" w:rsidR="0033117A" w:rsidRPr="00942FD0" w:rsidRDefault="005D5D35" w:rsidP="00942FD0">
      <w:pPr>
        <w:pStyle w:val="Bullet1"/>
        <w:keepNext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နေထိုင်နိုင်မည့်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နေရာတစ်ခုခု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ကူညီရှာပေးရန်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ပံ့ပိုးမှု</w:t>
      </w:r>
    </w:p>
    <w:p w14:paraId="352B9316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သင်ယခုနေထိုင်သည့်နေရာတွင်နေရန်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ပံ့ပိုးမှု။</w:t>
      </w:r>
    </w:p>
    <w:p w14:paraId="63B690BA" w14:textId="77777777" w:rsidR="0033117A" w:rsidRPr="00942FD0" w:rsidRDefault="005D5D35" w:rsidP="00942FD0">
      <w:pPr>
        <w:pStyle w:val="Heading2"/>
        <w:rPr>
          <w:lang w:val="en-AU"/>
        </w:rPr>
      </w:pPr>
      <w:bookmarkStart w:id="8" w:name="_Toc184202310"/>
      <w:r w:rsidRPr="00942FD0">
        <w:rPr>
          <w:cs/>
        </w:rPr>
        <w:t>အထောက်အကူပြုတိရစ္ဆာန်များ</w:t>
      </w:r>
      <w:bookmarkEnd w:id="8"/>
      <w:r w:rsidRPr="00942FD0">
        <w:t xml:space="preserve"> </w:t>
      </w:r>
    </w:p>
    <w:p w14:paraId="6DDB1253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အထောက်အကူပြုတိရစ္ဆာန်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မသန်စွမ်းသူများကို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ထောက်ပံ့ရန်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လေ့ကျင့်သင်ကြားထားသော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တိရစ္ဆာန်များဖြစ်သည်။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ဥပမာ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လမ်းညွှန်ခွေး။</w:t>
      </w:r>
    </w:p>
    <w:p w14:paraId="085AE36E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သတ်မှတ်ချက်ကိုက်ညီသော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အထောက်အကူပြု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တိရစ္ဆာန်အတွက်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နိုင်သည်</w:t>
      </w:r>
      <w:r w:rsidRPr="00942FD0">
        <w:rPr>
          <w:rFonts w:ascii="Myanmar Text" w:eastAsia="Zawgyi-One" w:hAnsi="Myanmar Text" w:cs="Myanmar Text"/>
          <w:cs/>
          <w:lang w:bidi="my-MM"/>
        </w:rPr>
        <w:t>။</w:t>
      </w:r>
    </w:p>
    <w:p w14:paraId="21D3AE62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သတ်မှတ်ချက်ကိုက်ညီသော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အထောက်အကူပြု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တိရစ္ဆာန်ဆိုသည်မှာ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စစ်ဆေးမှုတစ်ခုကို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အောင်မြင်ထားသည့်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လေ့ကျင့်သင်ကြားထားသော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တိရစ္ဆာန်ဖြစ်သည်။</w:t>
      </w:r>
    </w:p>
    <w:p w14:paraId="50D59AA6" w14:textId="77777777" w:rsidR="0033117A" w:rsidRPr="00942FD0" w:rsidRDefault="005D5D35" w:rsidP="00942FD0">
      <w:pPr>
        <w:pStyle w:val="Heading2"/>
        <w:rPr>
          <w:lang w:val="en-AU"/>
        </w:rPr>
      </w:pPr>
      <w:bookmarkStart w:id="9" w:name="_Toc184202311"/>
      <w:r w:rsidRPr="00942FD0">
        <w:rPr>
          <w:cs/>
        </w:rPr>
        <w:lastRenderedPageBreak/>
        <w:t>ဘဝအဆင့်များ၊</w:t>
      </w:r>
      <w:r w:rsidRPr="00942FD0">
        <w:t xml:space="preserve"> </w:t>
      </w:r>
      <w:r w:rsidRPr="00942FD0">
        <w:rPr>
          <w:cs/>
        </w:rPr>
        <w:t>အကူးအပြောင်းများနှင့်</w:t>
      </w:r>
      <w:r w:rsidRPr="00942FD0">
        <w:t xml:space="preserve"> </w:t>
      </w:r>
      <w:r w:rsidRPr="00942FD0">
        <w:rPr>
          <w:cs/>
        </w:rPr>
        <w:t>ပံ့ပိုးကူညီမှုများကို</w:t>
      </w:r>
      <w:r w:rsidRPr="00942FD0">
        <w:t xml:space="preserve"> </w:t>
      </w:r>
      <w:r w:rsidRPr="00942FD0">
        <w:rPr>
          <w:cs/>
        </w:rPr>
        <w:t>ညှိနှိုင်းဆောင်ရွက်ခြင်း</w:t>
      </w:r>
      <w:r w:rsidRPr="00942FD0">
        <w:t xml:space="preserve"> </w:t>
      </w:r>
      <w:r w:rsidRPr="00942FD0">
        <w:rPr>
          <w:cs/>
        </w:rPr>
        <w:t>သို့မဟုတ်</w:t>
      </w:r>
      <w:r w:rsidRPr="00942FD0">
        <w:t xml:space="preserve"> </w:t>
      </w:r>
      <w:r w:rsidRPr="00942FD0">
        <w:rPr>
          <w:cs/>
        </w:rPr>
        <w:t>စီမံခန့်ခွဲခြင်းတို့အတွက်</w:t>
      </w:r>
      <w:r w:rsidRPr="00942FD0">
        <w:t xml:space="preserve"> </w:t>
      </w:r>
      <w:r w:rsidRPr="00942FD0">
        <w:rPr>
          <w:cs/>
        </w:rPr>
        <w:t>အထောက်အကူ</w:t>
      </w:r>
      <w:bookmarkEnd w:id="9"/>
    </w:p>
    <w:p w14:paraId="2D9AC339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ညှိနှိုင်းဆောင်ရွက်ခြင်း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သို့မဟုတ်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စီမံခန့်ခွဲခြင်း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စောင့်ရှောက်ရန်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ဖြစ်သည်။</w:t>
      </w:r>
    </w:p>
    <w:p w14:paraId="25403148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ဘဝအဆင့်များနှင့်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အကူးအပြောင်းများသည်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သင့်ဘ၀၏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အခြေအနေများ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ပြောင်းလဲသည့်အချိန်ကို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ဆိုလိုသည်။</w:t>
      </w:r>
    </w:p>
    <w:p w14:paraId="2AAF6D40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သင့်ဘာသာ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လုပ်ဆောင်နိုင်ပုံကို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ပြသပေးမည့်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ပံ့ပိုးရေးလုပ်သားတစ်ဦးအတွက်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</w:p>
    <w:p w14:paraId="26FEFEC7" w14:textId="77777777" w:rsidR="0033117A" w:rsidRPr="00942FD0" w:rsidRDefault="005D5D35" w:rsidP="00942FD0">
      <w:pPr>
        <w:keepNext/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ဥပမာ၊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လုပ်ဆောင်ပုံ</w:t>
      </w:r>
      <w:r w:rsidRPr="00942FD0">
        <w:rPr>
          <w:rFonts w:ascii="Myanmar Text" w:eastAsia="Zawgyi-One" w:hAnsi="Myanmar Text" w:cs="Myanmar Text"/>
        </w:rPr>
        <w:t>-</w:t>
      </w:r>
    </w:p>
    <w:p w14:paraId="1F80D98F" w14:textId="77777777" w:rsidR="0033117A" w:rsidRPr="00942FD0" w:rsidRDefault="005D5D35" w:rsidP="00942FD0">
      <w:pPr>
        <w:pStyle w:val="Bullet1"/>
        <w:keepNext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အိမ်ပြောင်းရန်</w:t>
      </w:r>
    </w:p>
    <w:p w14:paraId="2D26FE72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ချိန်းဆိုချက်များကို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သွားရန်။</w:t>
      </w:r>
    </w:p>
    <w:p w14:paraId="4BFC176E" w14:textId="77777777" w:rsidR="0033117A" w:rsidRPr="00942FD0" w:rsidRDefault="005D5D35" w:rsidP="00942FD0">
      <w:pPr>
        <w:pStyle w:val="Heading2"/>
        <w:rPr>
          <w:lang w:val="en-AU"/>
        </w:rPr>
      </w:pPr>
      <w:bookmarkStart w:id="10" w:name="_Toc184202312"/>
      <w:r w:rsidRPr="00942FD0">
        <w:rPr>
          <w:cs/>
        </w:rPr>
        <w:t>အလုပ်အကိုင်</w:t>
      </w:r>
      <w:r w:rsidRPr="00942FD0">
        <w:t xml:space="preserve"> </w:t>
      </w:r>
      <w:r w:rsidRPr="00942FD0">
        <w:rPr>
          <w:cs/>
        </w:rPr>
        <w:t>သို့မဟုတ်</w:t>
      </w:r>
      <w:r w:rsidRPr="00942FD0">
        <w:t xml:space="preserve"> </w:t>
      </w:r>
      <w:r w:rsidRPr="00942FD0">
        <w:rPr>
          <w:cs/>
        </w:rPr>
        <w:t>အဆင့်မြင့်ပညာရေးကို</w:t>
      </w:r>
      <w:r w:rsidRPr="00942FD0">
        <w:t xml:space="preserve"> </w:t>
      </w:r>
      <w:r w:rsidRPr="00942FD0">
        <w:rPr>
          <w:cs/>
        </w:rPr>
        <w:t>လက်လှမ်းမီရန်နှင့်</w:t>
      </w:r>
      <w:r w:rsidRPr="00942FD0">
        <w:t xml:space="preserve"> </w:t>
      </w:r>
      <w:r w:rsidRPr="00942FD0">
        <w:rPr>
          <w:cs/>
        </w:rPr>
        <w:t>ထိန်းသိမ်းရန်</w:t>
      </w:r>
      <w:r w:rsidRPr="00942FD0">
        <w:t xml:space="preserve"> </w:t>
      </w:r>
      <w:r w:rsidRPr="00942FD0">
        <w:rPr>
          <w:cs/>
        </w:rPr>
        <w:t>အထောက်အကူ</w:t>
      </w:r>
      <w:bookmarkEnd w:id="10"/>
    </w:p>
    <w:p w14:paraId="211BC3C2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ထိန်းသိမ်းခြင်းဆိုသည်မှာ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စောင့်ရှောက်ခြင်းပင်ဖြစ်သည်။</w:t>
      </w:r>
    </w:p>
    <w:p w14:paraId="4131B96D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အဆင့်မြင့်ပညာရေး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အထက်တန်းကျောင်းနောက်ပိုင်း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ပညာရေးကိုဆိုလိုသည်။</w:t>
      </w:r>
    </w:p>
    <w:p w14:paraId="2BA35D2C" w14:textId="77777777" w:rsidR="0033117A" w:rsidRPr="00B4688E" w:rsidRDefault="005D5D35" w:rsidP="00942FD0">
      <w:pPr>
        <w:keepNext/>
        <w:spacing w:line="240" w:lineRule="auto"/>
        <w:rPr>
          <w:rFonts w:ascii="Myanmar Text" w:hAnsi="Myanmar Text" w:cs="Myanmar Text"/>
          <w:b/>
          <w:bCs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အောက်ပါတို့၏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ပံ့ပိုးမှုများအတွက်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B4688E">
        <w:rPr>
          <w:rFonts w:ascii="Myanmar Text" w:eastAsia="Zawgyi-One" w:hAnsi="Myanmar Text" w:cs="Myanmar Text"/>
          <w:b/>
          <w:bCs/>
          <w:cs/>
          <w:lang w:bidi="my-MM"/>
        </w:rPr>
        <w:t>သည်</w:t>
      </w:r>
      <w:r w:rsidRPr="00B4688E">
        <w:rPr>
          <w:rFonts w:ascii="Myanmar Text" w:eastAsia="Zawgyi-One" w:hAnsi="Myanmar Text" w:cs="Myanmar Text"/>
          <w:b/>
          <w:bCs/>
        </w:rPr>
        <w:t>-</w:t>
      </w:r>
    </w:p>
    <w:p w14:paraId="353A1AE8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အထက်တန်းကျောင်းမှ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အဆင့်မြင့်ပညာသို့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ပြောင်းရွှေ့ရန်</w:t>
      </w:r>
    </w:p>
    <w:p w14:paraId="1126F96C" w14:textId="77777777" w:rsidR="0033117A" w:rsidRPr="00942FD0" w:rsidRDefault="005D5D35" w:rsidP="00942FD0">
      <w:pPr>
        <w:pStyle w:val="Bullet1"/>
        <w:keepNext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lastRenderedPageBreak/>
        <w:t>အလုပ်ရှာရန်</w:t>
      </w:r>
    </w:p>
    <w:p w14:paraId="1F3B4E1F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သင်ယခုလုပ်နေသောအလုပ်ကို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ထိန်းသိမ်းရန်။</w:t>
      </w:r>
    </w:p>
    <w:p w14:paraId="4130C358" w14:textId="77777777" w:rsidR="0033117A" w:rsidRPr="00942FD0" w:rsidRDefault="005D5D35" w:rsidP="00942FD0">
      <w:pPr>
        <w:pStyle w:val="Heading2"/>
        <w:rPr>
          <w:lang w:val="en-AU"/>
        </w:rPr>
      </w:pPr>
      <w:bookmarkStart w:id="11" w:name="_Toc184202313"/>
      <w:r w:rsidRPr="00942FD0">
        <w:rPr>
          <w:cs/>
        </w:rPr>
        <w:t>အဖွဲ့လိုက်</w:t>
      </w:r>
      <w:r w:rsidRPr="00942FD0">
        <w:t xml:space="preserve"> </w:t>
      </w:r>
      <w:r w:rsidRPr="00942FD0">
        <w:rPr>
          <w:cs/>
        </w:rPr>
        <w:t>သို့မဟုတ်</w:t>
      </w:r>
      <w:r w:rsidRPr="00942FD0">
        <w:t xml:space="preserve"> </w:t>
      </w:r>
      <w:r w:rsidRPr="00942FD0">
        <w:rPr>
          <w:cs/>
        </w:rPr>
        <w:t>မျှဝေနေထိုင်မှုအစီအစဉ်တွင်</w:t>
      </w:r>
      <w:r w:rsidRPr="00942FD0">
        <w:t xml:space="preserve"> </w:t>
      </w:r>
      <w:r w:rsidRPr="00942FD0">
        <w:rPr>
          <w:cs/>
        </w:rPr>
        <w:t>နေ့စဉ်ဘဝတာဝန်များအတွက်</w:t>
      </w:r>
      <w:r w:rsidRPr="00942FD0">
        <w:t xml:space="preserve"> </w:t>
      </w:r>
      <w:r w:rsidRPr="00942FD0">
        <w:rPr>
          <w:cs/>
        </w:rPr>
        <w:t>အထောက်အကူ</w:t>
      </w:r>
      <w:bookmarkEnd w:id="11"/>
    </w:p>
    <w:p w14:paraId="06C2D6C5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အဖွဲ့လိုက်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သို့မဟုတ်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မျှဝေနေထိုင်မှု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အစီအစဉ်ဆိုသည်မှာ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အခြားသူများနှင့်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နေထိုင်ခြင်းကို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ဆိုလိုသည်။</w:t>
      </w:r>
    </w:p>
    <w:p w14:paraId="7BB60833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သင့်အိမ်တွင်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သင်လုပ်ဆောင်နိုင်အောင်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ကူညီပေးမည့်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ပံ့ပိုးမှုများအတွက်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</w:p>
    <w:p w14:paraId="1165750E" w14:textId="77777777" w:rsidR="0033117A" w:rsidRPr="00942FD0" w:rsidRDefault="005D5D35" w:rsidP="00942FD0">
      <w:pPr>
        <w:keepNext/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ဥပမာအားဖြင့်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သင့်အား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မည်ကဲ့သို့လုပ်ဆောင်ရမည်ကို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ပြသနိုင်သည့်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ပံ့ပိုးကူညီရေးလုပ်သားတစ်ဦး</w:t>
      </w:r>
      <w:r w:rsidRPr="00942FD0">
        <w:rPr>
          <w:rFonts w:ascii="Myanmar Text" w:eastAsia="Zawgyi-One" w:hAnsi="Myanmar Text" w:cs="Myanmar Text"/>
        </w:rPr>
        <w:t>-</w:t>
      </w:r>
    </w:p>
    <w:p w14:paraId="7C485C8B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သင့်ကိုယ်သင်စောင့်ရှောက်ရန်</w:t>
      </w:r>
    </w:p>
    <w:p w14:paraId="7F13451E" w14:textId="77777777" w:rsidR="0033117A" w:rsidRPr="00942FD0" w:rsidRDefault="005D5D35" w:rsidP="00942FD0">
      <w:pPr>
        <w:pStyle w:val="Bullet1"/>
        <w:keepNext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ချက်ပြုတ်တတ်ရန်</w:t>
      </w:r>
    </w:p>
    <w:p w14:paraId="214F7D39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အိမ်သန့်ရှင်းရေးလုပ်တတ်ရန်။</w:t>
      </w:r>
    </w:p>
    <w:p w14:paraId="0183A7C9" w14:textId="77777777" w:rsidR="0033117A" w:rsidRPr="00942FD0" w:rsidRDefault="005D5D35" w:rsidP="00942FD0">
      <w:pPr>
        <w:pStyle w:val="Heading2"/>
        <w:rPr>
          <w:lang w:val="en-AU"/>
        </w:rPr>
      </w:pPr>
      <w:bookmarkStart w:id="12" w:name="_Toc184202314"/>
      <w:r w:rsidRPr="00942FD0">
        <w:rPr>
          <w:cs/>
        </w:rPr>
        <w:t>ခရီးသွားခြင်း</w:t>
      </w:r>
      <w:r w:rsidRPr="00942FD0">
        <w:t xml:space="preserve"> </w:t>
      </w:r>
      <w:r w:rsidRPr="00942FD0">
        <w:rPr>
          <w:cs/>
        </w:rPr>
        <w:t>သို့မဟုတ်</w:t>
      </w:r>
      <w:r w:rsidRPr="00942FD0">
        <w:t xml:space="preserve"> </w:t>
      </w:r>
      <w:r w:rsidRPr="00942FD0">
        <w:rPr>
          <w:cs/>
        </w:rPr>
        <w:t>သယ်ယူပို့ဆောင်ရေး</w:t>
      </w:r>
      <w:r w:rsidRPr="00942FD0">
        <w:t xml:space="preserve"> </w:t>
      </w:r>
      <w:r w:rsidRPr="00942FD0">
        <w:rPr>
          <w:cs/>
        </w:rPr>
        <w:t>အစီအစဉ်များဖြင့်</w:t>
      </w:r>
      <w:r w:rsidRPr="00942FD0">
        <w:t xml:space="preserve"> </w:t>
      </w:r>
      <w:r w:rsidRPr="00942FD0">
        <w:rPr>
          <w:cs/>
        </w:rPr>
        <w:t>ကူညီဆောင်ရွက်ပေးခြင်း</w:t>
      </w:r>
      <w:bookmarkEnd w:id="12"/>
    </w:p>
    <w:p w14:paraId="32C886B6" w14:textId="77777777" w:rsidR="0033117A" w:rsidRPr="00942FD0" w:rsidRDefault="005D5D35" w:rsidP="00942FD0">
      <w:pPr>
        <w:keepNext/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အောက်ပါတို့ဖြစ်လျှင်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ခရီးသွားရန်နှင့်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သယ်ယူပို့ဆောင်ရေးအတွက်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သည်</w:t>
      </w:r>
      <w:r w:rsidRPr="00942FD0">
        <w:rPr>
          <w:rFonts w:ascii="Myanmar Text" w:eastAsia="Zawgyi-One" w:hAnsi="Myanmar Text" w:cs="Myanmar Text"/>
        </w:rPr>
        <w:t>-</w:t>
      </w:r>
    </w:p>
    <w:p w14:paraId="51E4D2E7" w14:textId="77777777" w:rsidR="0033117A" w:rsidRPr="00942FD0" w:rsidRDefault="005D5D35" w:rsidP="00942FD0">
      <w:pPr>
        <w:pStyle w:val="Bullet1"/>
        <w:keepNext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မိမိဘာသာ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ခရီးမသွားနိုင်လျှင်</w:t>
      </w:r>
    </w:p>
    <w:p w14:paraId="527BC4A4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အများပြည်သူ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သယ်ယူပို့ဆောင်ရေးကို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မသုံးနိုင်လျှင်။</w:t>
      </w:r>
    </w:p>
    <w:p w14:paraId="7133AC21" w14:textId="77777777" w:rsidR="0033117A" w:rsidRPr="00942FD0" w:rsidRDefault="005D5D35" w:rsidP="00942FD0">
      <w:pPr>
        <w:keepNext/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lastRenderedPageBreak/>
        <w:t>ဥပမာအားဖြင့်၊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အောက်ပါတို့အတွက်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အငှားယာဉ်စီးရန်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သင်၏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ရန်ပုံငွေအချို့ကို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အသုံးပြု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</w:t>
      </w:r>
      <w:r w:rsidRPr="00942FD0">
        <w:rPr>
          <w:rFonts w:ascii="Myanmar Text" w:eastAsia="Zawgyi-One" w:hAnsi="Myanmar Text" w:cs="Myanmar Text"/>
        </w:rPr>
        <w:t>-</w:t>
      </w:r>
    </w:p>
    <w:p w14:paraId="665F650C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</w:rPr>
        <w:t xml:space="preserve">NDIS </w:t>
      </w:r>
      <w:r w:rsidRPr="00942FD0">
        <w:rPr>
          <w:rFonts w:ascii="Myanmar Text" w:eastAsia="Zawgyi-One" w:hAnsi="Myanmar Text" w:cs="Myanmar Text"/>
          <w:cs/>
          <w:lang w:bidi="my-MM"/>
        </w:rPr>
        <w:t>အထောက်အပံ့များကို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ရယူရန်</w:t>
      </w:r>
    </w:p>
    <w:p w14:paraId="74B46F53" w14:textId="77777777" w:rsidR="0033117A" w:rsidRPr="00942FD0" w:rsidRDefault="005D5D35" w:rsidP="00942FD0">
      <w:pPr>
        <w:pStyle w:val="Bullet1"/>
        <w:keepNext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ကျောင်းသွားရန်</w:t>
      </w:r>
    </w:p>
    <w:p w14:paraId="491FA78E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အလုပ်သွားရန်။</w:t>
      </w:r>
    </w:p>
    <w:p w14:paraId="5E6BDBB5" w14:textId="77777777" w:rsidR="0033117A" w:rsidRPr="00942FD0" w:rsidRDefault="005D5D35" w:rsidP="00942FD0">
      <w:pPr>
        <w:pStyle w:val="Heading2"/>
        <w:rPr>
          <w:lang w:val="en-AU"/>
        </w:rPr>
      </w:pPr>
      <w:bookmarkStart w:id="13" w:name="_Toc184202315"/>
      <w:r w:rsidRPr="00942FD0">
        <w:rPr>
          <w:cs/>
        </w:rPr>
        <w:t>အပန်းဖြေရန်အတွက်</w:t>
      </w:r>
      <w:r w:rsidRPr="00942FD0">
        <w:t xml:space="preserve"> </w:t>
      </w:r>
      <w:r w:rsidRPr="00942FD0">
        <w:rPr>
          <w:cs/>
        </w:rPr>
        <w:t>အထောက်အကူပြုကိရိယာများ</w:t>
      </w:r>
      <w:bookmarkEnd w:id="13"/>
    </w:p>
    <w:p w14:paraId="6AD8A8E2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အထောက်အကူပြုကိရိယာဆိုသည်မှာ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တစ်ခုခုလုပ်ဆောင်ရာတွင်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အထောက်အကူဖြစ်စေရန်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ပြောင်းလဲထားအရာများကို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ဆိုလိုသည်။</w:t>
      </w:r>
    </w:p>
    <w:p w14:paraId="14D3E927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အပန်းဖြေရန်ဆိုသည်မှာ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အားကစားကဲ့သို့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အပျော်သဘောလုပ်သည့်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အရာများဖြစ်သည်။</w:t>
      </w:r>
    </w:p>
    <w:p w14:paraId="20A44B2C" w14:textId="59E28223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သင့်ကိရိယာကို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အသုံးပြုနိုင်အောင်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ပြောင်းလဲရန်အတွက်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</w:p>
    <w:p w14:paraId="59E48DD5" w14:textId="77777777" w:rsidR="0033117A" w:rsidRPr="00942FD0" w:rsidRDefault="005D5D35" w:rsidP="00942FD0">
      <w:pPr>
        <w:pStyle w:val="Heading2"/>
        <w:rPr>
          <w:lang w:val="en-AU"/>
        </w:rPr>
      </w:pPr>
      <w:bookmarkStart w:id="14" w:name="_Toc184202316"/>
      <w:r w:rsidRPr="00942FD0">
        <w:rPr>
          <w:cs/>
        </w:rPr>
        <w:t>အိမ်မှုကိစ္စများအတွက်</w:t>
      </w:r>
      <w:r w:rsidRPr="00942FD0">
        <w:t xml:space="preserve"> </w:t>
      </w:r>
      <w:r w:rsidRPr="00942FD0">
        <w:rPr>
          <w:cs/>
        </w:rPr>
        <w:t>အထောက်အကူပြုကိရိယာများ</w:t>
      </w:r>
      <w:bookmarkEnd w:id="14"/>
    </w:p>
    <w:p w14:paraId="3021FCB8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အိမ်မှုကိစ္စများအတွက်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အထောက်အကူဖြစ်စေသော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ထုတ်ကုန်များဆိုသည်မှာ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သင်အသုံးပြုနိုင်စေရန်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ပြောင်းလဲထားသည့်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အရာဝတ္ထုများဖြစ်သည်။</w:t>
      </w:r>
    </w:p>
    <w:p w14:paraId="22E8FE9B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ဥပမာအားဖြင့်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အောက်ပါကဲ့သို့သော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အလုပ်များကို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ကူညီလုပ်ဆောင်ရန်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တစ်ခုခုကို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ပြောင်းလဲထားသည်</w:t>
      </w:r>
      <w:r w:rsidRPr="00942FD0">
        <w:rPr>
          <w:rFonts w:ascii="Myanmar Text" w:eastAsia="Zawgyi-One" w:hAnsi="Myanmar Text" w:cs="Myanmar Text"/>
        </w:rPr>
        <w:t>-</w:t>
      </w:r>
    </w:p>
    <w:p w14:paraId="5F7C3907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သင့်အိမ်ကို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သန့်ရှင်းရေးလုပ်ခြင်း</w:t>
      </w:r>
    </w:p>
    <w:p w14:paraId="3BA4AEA4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ချက်ပြုတ်ခြင်း။</w:t>
      </w:r>
    </w:p>
    <w:p w14:paraId="37CC8F0A" w14:textId="6B72EA95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lastRenderedPageBreak/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သင့်အိမ်ဝန်းကျင်ရှိ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အလုပ်များကိုလုပ်ဆောင်ရန်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လိုအပ်သော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အရာများကို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ပြောင်းလဲရန်အတွက်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</w:p>
    <w:p w14:paraId="3D9834B8" w14:textId="77777777" w:rsidR="0033117A" w:rsidRPr="00942FD0" w:rsidRDefault="005D5D35" w:rsidP="00942FD0">
      <w:pPr>
        <w:pStyle w:val="Heading2"/>
        <w:rPr>
          <w:lang w:val="en-AU"/>
        </w:rPr>
      </w:pPr>
      <w:bookmarkStart w:id="15" w:name="_Toc184202317"/>
      <w:r w:rsidRPr="00942FD0">
        <w:rPr>
          <w:cs/>
        </w:rPr>
        <w:t>တစ်ကိုယ်ရေ</w:t>
      </w:r>
      <w:r w:rsidRPr="00942FD0">
        <w:t xml:space="preserve"> </w:t>
      </w:r>
      <w:r w:rsidRPr="00942FD0">
        <w:rPr>
          <w:cs/>
        </w:rPr>
        <w:t>စောင့်ရှောက်မှုနှင့်</w:t>
      </w:r>
      <w:r w:rsidRPr="00942FD0">
        <w:t xml:space="preserve"> </w:t>
      </w:r>
      <w:r w:rsidRPr="00942FD0">
        <w:rPr>
          <w:cs/>
        </w:rPr>
        <w:t>ဘေးကင်းမှုအတွက်</w:t>
      </w:r>
      <w:r w:rsidRPr="00942FD0">
        <w:t xml:space="preserve"> </w:t>
      </w:r>
      <w:r w:rsidRPr="00942FD0">
        <w:rPr>
          <w:cs/>
        </w:rPr>
        <w:t>အထောက်အကူပြု</w:t>
      </w:r>
      <w:r w:rsidRPr="00942FD0">
        <w:t xml:space="preserve"> </w:t>
      </w:r>
      <w:r w:rsidRPr="00942FD0">
        <w:rPr>
          <w:cs/>
        </w:rPr>
        <w:t>ထုတ်ကုန်များ</w:t>
      </w:r>
      <w:bookmarkEnd w:id="15"/>
    </w:p>
    <w:p w14:paraId="132B58A1" w14:textId="329E3D15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အောက်ပါကဲ့သို့သော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အရာများအတွက်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</w:t>
      </w:r>
      <w:r w:rsidRPr="00942FD0">
        <w:rPr>
          <w:rFonts w:ascii="Myanmar Text" w:eastAsia="Zawgyi-One" w:hAnsi="Myanmar Text" w:cs="Myanmar Text"/>
        </w:rPr>
        <w:t>-</w:t>
      </w:r>
    </w:p>
    <w:p w14:paraId="00F3CD8B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အိမ်သာနှင့်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ရေချိုးခန်းသုံး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ပစ္စည်းအမျိုးမျိုး</w:t>
      </w:r>
    </w:p>
    <w:p w14:paraId="2420F1B0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သင့်လိုအပ်ချက်များကို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အထောက်အကူပြုသော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အဝတ်အစားနှင့်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ပရိဘောဂများ။</w:t>
      </w:r>
    </w:p>
    <w:p w14:paraId="1EE4BC84" w14:textId="77777777" w:rsidR="0033117A" w:rsidRPr="00942FD0" w:rsidRDefault="005D5D35" w:rsidP="00942FD0">
      <w:pPr>
        <w:pStyle w:val="Heading2"/>
      </w:pPr>
      <w:bookmarkStart w:id="16" w:name="_Toc184202318"/>
      <w:r w:rsidRPr="00942FD0">
        <w:rPr>
          <w:cs/>
        </w:rPr>
        <w:t>ဆက်သွယ်ရေးနှင့်</w:t>
      </w:r>
      <w:r w:rsidRPr="00942FD0">
        <w:t xml:space="preserve"> </w:t>
      </w:r>
      <w:r w:rsidRPr="00942FD0">
        <w:rPr>
          <w:cs/>
        </w:rPr>
        <w:t>သတင်းအချက်အလက်</w:t>
      </w:r>
      <w:r w:rsidRPr="00942FD0">
        <w:t xml:space="preserve"> </w:t>
      </w:r>
      <w:r w:rsidRPr="00942FD0">
        <w:rPr>
          <w:cs/>
        </w:rPr>
        <w:t>ကိရိယာ</w:t>
      </w:r>
      <w:bookmarkEnd w:id="16"/>
    </w:p>
    <w:p w14:paraId="4820CF2F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ဆက်သွယ်ရေးနှင့်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သတင်းအချက်အလက်ဆိုင်ရာ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ပစ္စည်းကိရိယာဆိုသည်မှာ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အောက်ပါတို့ကို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ကူညီပေးနိုင်သည်</w:t>
      </w:r>
      <w:r w:rsidRPr="00942FD0">
        <w:rPr>
          <w:rFonts w:ascii="Myanmar Text" w:eastAsia="Zawgyi-One" w:hAnsi="Myanmar Text" w:cs="Myanmar Text"/>
        </w:rPr>
        <w:t>-</w:t>
      </w:r>
    </w:p>
    <w:p w14:paraId="2DB91B40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သတင်းအချက်အလက်များရရန်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ကူညီပေးခြင်း</w:t>
      </w:r>
    </w:p>
    <w:p w14:paraId="315727E3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သင်က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အခြားသူများထံ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သတင်းအချက်အလက်ပေးနိုင်ရန်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ကူညီပေးခြင်း။</w:t>
      </w:r>
    </w:p>
    <w:p w14:paraId="77A20DCC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ဥပမာ၊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ဆက်သွယ်ရေးဘုတ်အဖွဲ့။</w:t>
      </w:r>
    </w:p>
    <w:p w14:paraId="1EF83F40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အောက်ပါကဲ့သို့သော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သင့်ကို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ကူညီပေးနိုင်သည့်အရာများအတွက်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</w:t>
      </w:r>
      <w:r w:rsidRPr="00942FD0">
        <w:rPr>
          <w:rFonts w:ascii="Myanmar Text" w:eastAsia="Zawgyi-One" w:hAnsi="Myanmar Text" w:cs="Myanmar Text"/>
        </w:rPr>
        <w:t>-</w:t>
      </w:r>
    </w:p>
    <w:p w14:paraId="349F42B5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ဆက်သွယ်ရန်</w:t>
      </w:r>
    </w:p>
    <w:p w14:paraId="5CCEE608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သင်လိုအပ်သော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အချက်အလက်များကိုရယူခြင်း။</w:t>
      </w:r>
    </w:p>
    <w:p w14:paraId="085B974D" w14:textId="77777777" w:rsidR="0033117A" w:rsidRPr="00942FD0" w:rsidRDefault="005D5D35" w:rsidP="00942FD0">
      <w:pPr>
        <w:pStyle w:val="Heading2"/>
        <w:rPr>
          <w:lang w:val="en-AU"/>
        </w:rPr>
      </w:pPr>
      <w:bookmarkStart w:id="17" w:name="_Toc184202319"/>
      <w:r w:rsidRPr="00942FD0">
        <w:rPr>
          <w:cs/>
        </w:rPr>
        <w:lastRenderedPageBreak/>
        <w:t>ရပ်ရွာ</w:t>
      </w:r>
      <w:r w:rsidRPr="00942FD0">
        <w:t xml:space="preserve"> </w:t>
      </w:r>
      <w:r w:rsidRPr="00942FD0">
        <w:rPr>
          <w:cs/>
        </w:rPr>
        <w:t>သူနာပြုစောင့်ရှောက်မှု</w:t>
      </w:r>
      <w:bookmarkEnd w:id="17"/>
    </w:p>
    <w:p w14:paraId="3CC82902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ရပ်ရွာ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သူနာပြုစောင့်ရှောက်မှုဆိုသည်မှာ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သင့်အိမ်တွင်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ပြုစုစောင့်ရှောက်မှု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ရရှိခြင်းကို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ဆိုလိုသည်။</w:t>
      </w:r>
    </w:p>
    <w:p w14:paraId="65DA08DE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အထူးလေ့ကျင့်ပေးထားသော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ပုဂ္ဂိုလ်ထံမှ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စောင့်ရှောက်မှု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လိုအပ်ပါက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ရပ်ရွာသူနာပြု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စောင့်ရှောက်မှုအတွက်သုံးစွဲ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</w:p>
    <w:p w14:paraId="78931000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ဥပမာအားဖြင့်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သင်၏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ဆေးဝါးကို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စီမံပေးရန်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အထူးလေ့ကျင့်ထားသော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သူနာပြုဆရာမတစ်ဦးအား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သင်လိုအပ်သည်။</w:t>
      </w:r>
    </w:p>
    <w:p w14:paraId="3CD9CAA8" w14:textId="77777777" w:rsidR="0033117A" w:rsidRPr="00942FD0" w:rsidRDefault="005D5D35" w:rsidP="00942FD0">
      <w:pPr>
        <w:pStyle w:val="Heading2"/>
        <w:rPr>
          <w:lang w:val="en-AU"/>
        </w:rPr>
      </w:pPr>
      <w:bookmarkStart w:id="18" w:name="_Toc184202320"/>
      <w:r w:rsidRPr="00942FD0">
        <w:rPr>
          <w:cs/>
        </w:rPr>
        <w:t>လိုအပ်ချက်အလိုက်</w:t>
      </w:r>
      <w:r w:rsidRPr="00942FD0">
        <w:t xml:space="preserve"> </w:t>
      </w:r>
      <w:r w:rsidRPr="00942FD0">
        <w:rPr>
          <w:cs/>
        </w:rPr>
        <w:t>ပြုပြင်ထားသည့်</w:t>
      </w:r>
      <w:r w:rsidRPr="00942FD0">
        <w:t xml:space="preserve"> </w:t>
      </w:r>
      <w:r w:rsidRPr="00942FD0">
        <w:rPr>
          <w:cs/>
        </w:rPr>
        <w:t>ကိုယ်လက်အင်္ဂါအတုများနှင့်</w:t>
      </w:r>
      <w:r w:rsidRPr="00942FD0">
        <w:t xml:space="preserve"> </w:t>
      </w:r>
      <w:r w:rsidRPr="00942FD0">
        <w:rPr>
          <w:cs/>
        </w:rPr>
        <w:t>ခန္ဓာကိုယ်အထိန်းပစ္စည်းများ</w:t>
      </w:r>
      <w:bookmarkEnd w:id="18"/>
    </w:p>
    <w:p w14:paraId="0A407636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လိုအပ်ချက်အလိုက်ပြုပြင်ထားခြင်းဆိုသည်မှာ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လူတစ်ဦးတည်းအတွက်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ပြုလုပ်ထားသည့်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အရာတစ်ခုဖြစ်သည်။</w:t>
      </w:r>
    </w:p>
    <w:p w14:paraId="6603ADA9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ကိုယ်လက်အင်္ဂါအတုဆိုသည်မှာ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လူမှပြုလုပ်ထားသော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ကိုယ်အင်္ဂါအစိတ်အပိုင်းများဖြစ်သည်။</w:t>
      </w:r>
    </w:p>
    <w:p w14:paraId="362A2781" w14:textId="41EE6156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ခန္ဓာကိုယ်အထိန်းပစ္စည်းများဆိုသည်မှာ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လက်</w:t>
      </w:r>
      <w:r w:rsidR="000401EC" w:rsidRPr="00942FD0">
        <w:rPr>
          <w:rFonts w:ascii="Myanmar Text" w:eastAsia="Zawgyi-One" w:hAnsi="Myanmar Text" w:cs="Myanmar Text"/>
          <w:lang w:bidi="my-MM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သို့မဟုတ်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ခြေထောက်ကဲ့သို့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သင့်ခန္ဓာကိုယ်ကို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ထောက်ပံ့ပေးသည့်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အရာများကို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ဆိုလိုသည်။</w:t>
      </w:r>
    </w:p>
    <w:p w14:paraId="0A3A440D" w14:textId="3F950687" w:rsidR="00C36549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လိုအပ်ချက်အလိုက်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ပြုပြင်ထားသည့်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ကိုယ်လက်အင်္ဂါအတုများနှင့်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ခန္ဓာကိုယ်အထိန်းပစ္စည်းများအတွက်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</w:t>
      </w:r>
      <w:r w:rsidRPr="00942FD0">
        <w:rPr>
          <w:rFonts w:ascii="Myanmar Text" w:eastAsia="Zawgyi-One" w:hAnsi="Myanmar Text" w:cs="Myanmar Text"/>
        </w:rPr>
        <w:t>-</w:t>
      </w:r>
      <w:bookmarkEnd w:id="4"/>
    </w:p>
    <w:p w14:paraId="7851656F" w14:textId="77777777" w:rsidR="0033117A" w:rsidRPr="00942FD0" w:rsidRDefault="005D5D35" w:rsidP="00942FD0">
      <w:pPr>
        <w:pStyle w:val="Heading2"/>
        <w:rPr>
          <w:lang w:val="en-AU"/>
        </w:rPr>
      </w:pPr>
      <w:bookmarkStart w:id="19" w:name="_Toc184202321"/>
      <w:r w:rsidRPr="00942FD0">
        <w:rPr>
          <w:cs/>
        </w:rPr>
        <w:t>နေ့စဉ်တစ်ကိုယ်ရေလှုပ်ရှားမှုများ</w:t>
      </w:r>
      <w:bookmarkEnd w:id="19"/>
    </w:p>
    <w:p w14:paraId="65AD54CC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နေ့စဉ်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တစ်ကိုယ်ရေလှုပ်ရှားမှုများ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သင်နေ့စဉ်လုပ်ဆောင်ရမည့်အရာများဖြစ်သည်။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ဥပမာ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ရေချိုးခြင်း။</w:t>
      </w:r>
    </w:p>
    <w:p w14:paraId="459B1184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lastRenderedPageBreak/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သင်နေ့စဉ်လုပ်ဆောင်ရန်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လိုအပ်သည့်အရာများကို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ပံ့ပိုးရန်အတွက်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</w:t>
      </w:r>
      <w:r w:rsidRPr="00942FD0">
        <w:rPr>
          <w:rFonts w:ascii="Myanmar Text" w:eastAsia="Zawgyi-One" w:hAnsi="Myanmar Text" w:cs="Myanmar Text"/>
        </w:rPr>
        <w:t>-</w:t>
      </w:r>
    </w:p>
    <w:p w14:paraId="68FBD502" w14:textId="77777777" w:rsidR="0033117A" w:rsidRPr="00942FD0" w:rsidRDefault="005D5D35" w:rsidP="00942FD0">
      <w:pPr>
        <w:pStyle w:val="Heading2"/>
        <w:rPr>
          <w:lang w:val="en-AU"/>
        </w:rPr>
      </w:pPr>
      <w:bookmarkStart w:id="20" w:name="_Toc184202322"/>
      <w:r w:rsidRPr="00942FD0">
        <w:rPr>
          <w:cs/>
        </w:rPr>
        <w:t>နေ့စဉ်စောင့်ရှောက်မှုနှင့်</w:t>
      </w:r>
      <w:r w:rsidRPr="00942FD0">
        <w:t xml:space="preserve"> </w:t>
      </w:r>
      <w:r w:rsidRPr="00942FD0">
        <w:rPr>
          <w:cs/>
        </w:rPr>
        <w:t>ဘဝတွက်တာစွမ်းရည်များ</w:t>
      </w:r>
      <w:r w:rsidRPr="00942FD0">
        <w:t xml:space="preserve"> </w:t>
      </w:r>
      <w:r w:rsidRPr="00942FD0">
        <w:rPr>
          <w:cs/>
        </w:rPr>
        <w:t>ဖွံ့ဖြိုးတိုးတက်စေခြင်း</w:t>
      </w:r>
      <w:bookmarkEnd w:id="20"/>
      <w:r w:rsidRPr="00942FD0">
        <w:t xml:space="preserve"> </w:t>
      </w:r>
    </w:p>
    <w:p w14:paraId="2027A8B0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နေ့စဉ်စောင့်ရှောက်မှုနှင့်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ဘဝတွက်တာစွမ်းရည်ဆိုသည်မှာ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ပို၍အမှီအခိုကင်းနိုင်သည်ဟူ၍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ဖြစ်သည်။</w:t>
      </w:r>
    </w:p>
    <w:p w14:paraId="2C7F1E30" w14:textId="5328426F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နေ့စဉ်စောင့်ရှောက်မှုနှင့်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ဘဝတွက်တာစွမ်းရည်များကို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လေ့လာရန်အတွက်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</w:t>
      </w:r>
      <w:r w:rsidRPr="00942FD0">
        <w:rPr>
          <w:rFonts w:ascii="Myanmar Text" w:eastAsia="Zawgyi-One" w:hAnsi="Myanmar Text" w:cs="Myanmar Text"/>
        </w:rPr>
        <w:t>-</w:t>
      </w:r>
    </w:p>
    <w:p w14:paraId="23B5DE66" w14:textId="77777777" w:rsidR="0033117A" w:rsidRPr="00942FD0" w:rsidRDefault="005D5D35" w:rsidP="00942FD0">
      <w:pPr>
        <w:pStyle w:val="Heading2"/>
        <w:rPr>
          <w:lang w:val="en-AU"/>
        </w:rPr>
      </w:pPr>
      <w:bookmarkStart w:id="21" w:name="_Toc184202323"/>
      <w:r w:rsidRPr="00942FD0">
        <w:rPr>
          <w:cs/>
        </w:rPr>
        <w:t>မသန်စွမ်းမှုဆိုင်ရာ</w:t>
      </w:r>
      <w:r w:rsidRPr="00942FD0">
        <w:t xml:space="preserve"> </w:t>
      </w:r>
      <w:r w:rsidRPr="00942FD0">
        <w:rPr>
          <w:cs/>
        </w:rPr>
        <w:t>ကျန်းမာရေး</w:t>
      </w:r>
      <w:r w:rsidRPr="00942FD0">
        <w:t xml:space="preserve"> </w:t>
      </w:r>
      <w:r w:rsidRPr="00942FD0">
        <w:rPr>
          <w:cs/>
        </w:rPr>
        <w:t>အထောက်အပံ့များ</w:t>
      </w:r>
      <w:bookmarkEnd w:id="21"/>
    </w:p>
    <w:p w14:paraId="1321A30F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မသန်စွမ်းမှုဆိုင်ရာ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ကျန်းမာရေး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ပံ့ပိုးမှုများသည်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သင်နေ့စဉ်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လုပ်ဆောင်နိုင်ရန်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လိုအပ်သော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အထောက်အပံ့များ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ဖြစ်ပါသည်။</w:t>
      </w:r>
    </w:p>
    <w:p w14:paraId="0C792C2D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ဥပမာအားဖြင့်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မျိုချရ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ခက်ခဲသောအခြေအနေရှိပြီး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အစာစားနိုင်ရန်အတွက်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အထူးပြုလုပ်ထားသော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ဇွန်းခက်ရင်းဓားများ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လိုအပ်ပါသည်။</w:t>
      </w:r>
    </w:p>
    <w:p w14:paraId="1FA076E4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မသန်စွမ်းမှုဆိုင်ရာ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ကျန်းမာရေးပံ့ပိုးမှုများ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</w:t>
      </w:r>
      <w:r w:rsidRPr="00942FD0">
        <w:rPr>
          <w:rFonts w:ascii="Myanmar Text" w:eastAsia="Zawgyi-One" w:hAnsi="Myanmar Text" w:cs="Myanmar Text"/>
        </w:rPr>
        <w:t>-</w:t>
      </w:r>
    </w:p>
    <w:p w14:paraId="69FDD9AC" w14:textId="77777777" w:rsidR="0033117A" w:rsidRPr="00942FD0" w:rsidRDefault="005D5D35" w:rsidP="00942FD0">
      <w:pPr>
        <w:pStyle w:val="Heading2"/>
        <w:keepLines/>
        <w:rPr>
          <w:lang w:val="en-AU"/>
        </w:rPr>
      </w:pPr>
      <w:bookmarkStart w:id="22" w:name="_Toc184202324"/>
      <w:r w:rsidRPr="00942FD0">
        <w:rPr>
          <w:cs/>
        </w:rPr>
        <w:lastRenderedPageBreak/>
        <w:t>အစောပိုင်း</w:t>
      </w:r>
      <w:r w:rsidRPr="00942FD0">
        <w:t xml:space="preserve"> </w:t>
      </w:r>
      <w:r w:rsidRPr="00942FD0">
        <w:rPr>
          <w:cs/>
        </w:rPr>
        <w:t>ကလေးဘဝအတွက်</w:t>
      </w:r>
      <w:r w:rsidRPr="00942FD0">
        <w:t xml:space="preserve"> </w:t>
      </w:r>
      <w:r w:rsidRPr="00942FD0">
        <w:rPr>
          <w:cs/>
        </w:rPr>
        <w:t>အစောပိုင်း</w:t>
      </w:r>
      <w:r w:rsidRPr="00942FD0">
        <w:t xml:space="preserve"> </w:t>
      </w:r>
      <w:r w:rsidRPr="00942FD0">
        <w:rPr>
          <w:cs/>
        </w:rPr>
        <w:t>ကြားဝင်ပံ့ပိုးမှုများ</w:t>
      </w:r>
      <w:bookmarkEnd w:id="22"/>
    </w:p>
    <w:p w14:paraId="4A949B50" w14:textId="77777777" w:rsidR="0033117A" w:rsidRPr="00942FD0" w:rsidRDefault="005D5D35" w:rsidP="00942FD0">
      <w:pPr>
        <w:keepNext/>
        <w:keepLines/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အစောပိုင်းကလေးဘဝဆိုသည်မှာ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အောက်ပါ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ကလေးများဖြစ်သည်</w:t>
      </w:r>
      <w:r w:rsidRPr="00942FD0">
        <w:rPr>
          <w:rFonts w:ascii="Myanmar Text" w:eastAsia="Zawgyi-One" w:hAnsi="Myanmar Text" w:cs="Myanmar Text"/>
        </w:rPr>
        <w:t>-</w:t>
      </w:r>
    </w:p>
    <w:p w14:paraId="42172142" w14:textId="77777777" w:rsidR="0033117A" w:rsidRPr="00942FD0" w:rsidRDefault="005D5D35" w:rsidP="00942FD0">
      <w:pPr>
        <w:pStyle w:val="Bullet1"/>
        <w:keepNext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အခြားကလေးများထက်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ဖွံ့ဖြိုးမှုနှေးကွေးသော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အသက်</w:t>
      </w:r>
      <w:r w:rsidRPr="00942FD0">
        <w:rPr>
          <w:rFonts w:ascii="Myanmar Text" w:eastAsia="Zawgyi-One" w:hAnsi="Myanmar Text" w:cs="Myanmar Text"/>
        </w:rPr>
        <w:t xml:space="preserve"> 6 </w:t>
      </w:r>
      <w:r w:rsidRPr="00942FD0">
        <w:rPr>
          <w:rFonts w:ascii="Myanmar Text" w:eastAsia="Zawgyi-One" w:hAnsi="Myanmar Text" w:cs="Myanmar Text"/>
          <w:cs/>
          <w:lang w:bidi="my-MM"/>
        </w:rPr>
        <w:t>နှစ်အောက်ကလေးများ</w:t>
      </w:r>
    </w:p>
    <w:p w14:paraId="0C63A89D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အသက်</w:t>
      </w:r>
      <w:r w:rsidRPr="00942FD0">
        <w:rPr>
          <w:rFonts w:ascii="Myanmar Text" w:eastAsia="Zawgyi-One" w:hAnsi="Myanmar Text" w:cs="Myanmar Text"/>
        </w:rPr>
        <w:t xml:space="preserve"> 9 </w:t>
      </w:r>
      <w:r w:rsidRPr="00942FD0">
        <w:rPr>
          <w:rFonts w:ascii="Myanmar Text" w:eastAsia="Zawgyi-One" w:hAnsi="Myanmar Text" w:cs="Myanmar Text"/>
          <w:cs/>
          <w:lang w:bidi="my-MM"/>
        </w:rPr>
        <w:t>နှစ်အောက်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မသန်စွမ်းကလေးများ။</w:t>
      </w:r>
    </w:p>
    <w:p w14:paraId="66483506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ဖွံ့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ဖြိုးမှုဆိုသည်မှာ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ကလေးများ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ကြီးထွားပုံနှင့်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သင်ယူပုံကို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ဆိုလိုသည်။</w:t>
      </w:r>
    </w:p>
    <w:p w14:paraId="7B270489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ကလေးများအတွက်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အောက်ပါတို့ကို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ကူညီရန်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ကုထုံးကဲ့သို့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အစောပိုင်းကလေးဘဝ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ပံ့ပိုးမှုများအတွက်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</w:t>
      </w:r>
      <w:r w:rsidRPr="00942FD0">
        <w:rPr>
          <w:rFonts w:ascii="Myanmar Text" w:eastAsia="Zawgyi-One" w:hAnsi="Myanmar Text" w:cs="Myanmar Text"/>
        </w:rPr>
        <w:t>-</w:t>
      </w:r>
    </w:p>
    <w:p w14:paraId="22E60869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ဆက်သွယ်ရန်</w:t>
      </w:r>
    </w:p>
    <w:p w14:paraId="6DDD7BBC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လေ့လာသင်ယူခြင်း။</w:t>
      </w:r>
    </w:p>
    <w:p w14:paraId="64E0C219" w14:textId="77777777" w:rsidR="0033117A" w:rsidRPr="00942FD0" w:rsidRDefault="005D5D35" w:rsidP="00942FD0">
      <w:pPr>
        <w:pStyle w:val="Heading2"/>
        <w:rPr>
          <w:lang w:val="en-AU"/>
        </w:rPr>
      </w:pPr>
      <w:bookmarkStart w:id="23" w:name="_Toc184202325"/>
      <w:r w:rsidRPr="00942FD0">
        <w:rPr>
          <w:cs/>
        </w:rPr>
        <w:t>လေ့ကျင့်ခန်း၊</w:t>
      </w:r>
      <w:r w:rsidRPr="00942FD0">
        <w:t xml:space="preserve"> </w:t>
      </w:r>
      <w:r w:rsidRPr="00942FD0">
        <w:rPr>
          <w:cs/>
        </w:rPr>
        <w:t>ဇီဝကမ္မဗေဒနှင့်</w:t>
      </w:r>
      <w:r w:rsidRPr="00942FD0">
        <w:t xml:space="preserve"> </w:t>
      </w:r>
      <w:r w:rsidRPr="00942FD0">
        <w:rPr>
          <w:cs/>
        </w:rPr>
        <w:t>တစ်ကိုယ်ရည်ကျန်းမာသုခဆိုင်ရာ</w:t>
      </w:r>
      <w:r w:rsidRPr="00942FD0">
        <w:t xml:space="preserve"> </w:t>
      </w:r>
      <w:r w:rsidRPr="00942FD0">
        <w:rPr>
          <w:cs/>
        </w:rPr>
        <w:t>လှုပ်ရှားမှုများ</w:t>
      </w:r>
      <w:bookmarkEnd w:id="23"/>
    </w:p>
    <w:p w14:paraId="1D831B04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ဇီဝကမ္မဗေဒ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သင့်ခန္ဓာကိုယ်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အလုပ်လုပ်ပုံကို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ဆိုလိုသည်။</w:t>
      </w:r>
    </w:p>
    <w:p w14:paraId="49B02B70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ကျန်းမာသုခဆိုသည်မှာ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သင်ကျန်းမာပြီး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နေကောင်းနေခြင်းကို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ဆိုလိုသည်။</w:t>
      </w:r>
    </w:p>
    <w:p w14:paraId="067F505E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သင့်ကို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ကျန်းမာပြီး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နေကောင်းနေစေသော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အရာများအတွက်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</w:t>
      </w:r>
      <w:r w:rsidRPr="00942FD0">
        <w:rPr>
          <w:rFonts w:ascii="Myanmar Text" w:eastAsia="Zawgyi-One" w:hAnsi="Myanmar Text" w:cs="Myanmar Text"/>
        </w:rPr>
        <w:t>-</w:t>
      </w:r>
    </w:p>
    <w:p w14:paraId="5D3AD01B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ဥပမာအားဖြင့်၊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သင့်အား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အောက်ပါတို့ကို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ကူညီပေးမည့်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ကျွမ်းကျင်ပညာရှင်တစ်ဦးကို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ငွေပေးချေရန်</w:t>
      </w:r>
      <w:r w:rsidRPr="00942FD0">
        <w:rPr>
          <w:rFonts w:ascii="Myanmar Text" w:eastAsia="Zawgyi-One" w:hAnsi="Myanmar Text" w:cs="Myanmar Text"/>
        </w:rPr>
        <w:t>-</w:t>
      </w:r>
    </w:p>
    <w:p w14:paraId="344E9139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လှုပ်ရှားရန်</w:t>
      </w:r>
    </w:p>
    <w:p w14:paraId="45260362" w14:textId="77777777" w:rsidR="006B5615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ဆက်လက်ကြံ့ခိုင်စေရန်။</w:t>
      </w:r>
    </w:p>
    <w:p w14:paraId="5E5CB1F9" w14:textId="77777777" w:rsidR="0033117A" w:rsidRPr="00942FD0" w:rsidRDefault="005D5D35" w:rsidP="00942FD0">
      <w:pPr>
        <w:pStyle w:val="Heading2"/>
        <w:rPr>
          <w:sz w:val="20"/>
          <w:szCs w:val="20"/>
          <w:lang w:val="en-AU"/>
        </w:rPr>
      </w:pPr>
      <w:bookmarkStart w:id="24" w:name="_Toc184202326"/>
      <w:r w:rsidRPr="00942FD0">
        <w:rPr>
          <w:cs/>
        </w:rPr>
        <w:lastRenderedPageBreak/>
        <w:t>အဖွဲ့လိုက်နှင့်</w:t>
      </w:r>
      <w:r w:rsidRPr="00942FD0">
        <w:t xml:space="preserve"> </w:t>
      </w:r>
      <w:r w:rsidRPr="00942FD0">
        <w:rPr>
          <w:cs/>
        </w:rPr>
        <w:t>စင်တာအခြေပြုလှုပ်ရှားမှုများ</w:t>
      </w:r>
      <w:bookmarkEnd w:id="24"/>
    </w:p>
    <w:p w14:paraId="25248276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စင်တာအခြေပြုဆိုသည်မှာ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လူများစုပေါင်း၍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လှုပ်ရှားမှုများ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ပြုလုပ်သည့်နေရာဖြစ်သည်။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ဥပမာအားဖြင့်၊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ရပ်ရွာစင်တာ။</w:t>
      </w:r>
    </w:p>
    <w:p w14:paraId="04ADBD04" w14:textId="4A897603" w:rsidR="0033117A" w:rsidRPr="00942FD0" w:rsidRDefault="005D5D35" w:rsidP="00942FD0">
      <w:pPr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အဖွဲ့လိုက်နှင့်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စင်တာအခြေပြုလှုပ်ရှားမှုများအတွက်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</w:p>
    <w:p w14:paraId="1838F542" w14:textId="77777777" w:rsidR="0033117A" w:rsidRPr="00942FD0" w:rsidRDefault="005D5D35" w:rsidP="00942FD0">
      <w:pPr>
        <w:pStyle w:val="Heading2"/>
      </w:pPr>
      <w:bookmarkStart w:id="25" w:name="_Toc184202327"/>
      <w:r w:rsidRPr="00942FD0">
        <w:rPr>
          <w:cs/>
        </w:rPr>
        <w:t>အကြားအာရုံကိရိယာ</w:t>
      </w:r>
      <w:bookmarkEnd w:id="25"/>
    </w:p>
    <w:p w14:paraId="5C259E4C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ကြားနိုင်အောင်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ကူညီပေးသည့်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အချို့အရာများအတွက်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</w:p>
    <w:p w14:paraId="2A36A1BA" w14:textId="77777777" w:rsidR="0033117A" w:rsidRPr="00942FD0" w:rsidRDefault="005D5D35" w:rsidP="00942FD0">
      <w:pPr>
        <w:pStyle w:val="Heading2"/>
      </w:pPr>
      <w:bookmarkStart w:id="26" w:name="_Toc184202328"/>
      <w:r w:rsidRPr="00942FD0">
        <w:rPr>
          <w:cs/>
        </w:rPr>
        <w:t>ပြင်းထန်မှုမြင့်မားသော</w:t>
      </w:r>
      <w:r w:rsidRPr="00942FD0">
        <w:t xml:space="preserve"> </w:t>
      </w:r>
      <w:r w:rsidRPr="00942FD0">
        <w:rPr>
          <w:cs/>
        </w:rPr>
        <w:t>နေ့စဉ်တစ်ကိုယ်ရေလှုပ်ရှားမှုများ</w:t>
      </w:r>
      <w:bookmarkEnd w:id="26"/>
    </w:p>
    <w:p w14:paraId="0CE7276D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နေ့စဉ်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တစ်ကိုယ်ရေလှုပ်ရှားမှုများ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နေ့စဉ်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လုပ်ရမည့်အရာများဖြစ်သည်။</w:t>
      </w:r>
    </w:p>
    <w:p w14:paraId="1AE045AF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သင်လိုအပ်နိုင်သည်မှာ</w:t>
      </w:r>
      <w:r w:rsidRPr="00942FD0">
        <w:rPr>
          <w:rFonts w:ascii="Myanmar Text" w:eastAsia="Zawgyi-One" w:hAnsi="Myanmar Text" w:cs="Myanmar Text"/>
        </w:rPr>
        <w:t>-</w:t>
      </w:r>
    </w:p>
    <w:p w14:paraId="28DE102F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သင့်ကို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ကူညီပေးမည့်လူများစွာ</w:t>
      </w:r>
    </w:p>
    <w:p w14:paraId="6A1FAB18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သင့်အား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ကူညီပေးမည့်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အထူးကိရိယာများ။</w:t>
      </w:r>
    </w:p>
    <w:p w14:paraId="5BF3B79F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ဤလှုပ်ရှားမှုများကို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ကူညီပေးရန်အတွက်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</w:p>
    <w:p w14:paraId="2FD82AED" w14:textId="77777777" w:rsidR="0033117A" w:rsidRPr="00942FD0" w:rsidRDefault="005D5D35" w:rsidP="00942FD0">
      <w:pPr>
        <w:pStyle w:val="Heading2"/>
        <w:keepLines/>
      </w:pPr>
      <w:bookmarkStart w:id="27" w:name="_Toc184202329"/>
      <w:r w:rsidRPr="00942FD0">
        <w:rPr>
          <w:cs/>
        </w:rPr>
        <w:lastRenderedPageBreak/>
        <w:t>အိမ်ပြုပြင်မွမ်းမံခြင်း</w:t>
      </w:r>
      <w:r w:rsidRPr="00942FD0">
        <w:t xml:space="preserve"> </w:t>
      </w:r>
      <w:r w:rsidRPr="00942FD0">
        <w:rPr>
          <w:cs/>
        </w:rPr>
        <w:t>ဒီဇိုင်းနှင့်</w:t>
      </w:r>
      <w:r w:rsidRPr="00942FD0">
        <w:t xml:space="preserve"> </w:t>
      </w:r>
      <w:r w:rsidRPr="00942FD0">
        <w:rPr>
          <w:cs/>
        </w:rPr>
        <w:t>ဆောက်လုပ်ရေး</w:t>
      </w:r>
      <w:bookmarkEnd w:id="27"/>
    </w:p>
    <w:p w14:paraId="12F3899C" w14:textId="77777777" w:rsidR="0033117A" w:rsidRPr="00942FD0" w:rsidRDefault="005D5D35" w:rsidP="00942FD0">
      <w:pPr>
        <w:keepNext/>
        <w:keepLines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အိမ်ပြုပြင်မွမ်းမံခြင်း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ဒီဇိုင်းနှင့်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ဆောက်လုပ်ရေးဆိုသည်မှာ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သင့်အိမ်၏ပုံစံကို</w:t>
      </w:r>
      <w:r w:rsidRPr="00942FD0">
        <w:rPr>
          <w:rFonts w:ascii="Myanmar Text" w:eastAsia="Zawgyi-One" w:hAnsi="Myanmar Text" w:cs="Myanmar Text"/>
        </w:rPr>
        <w:t>-</w:t>
      </w:r>
    </w:p>
    <w:p w14:paraId="23F2F267" w14:textId="77777777" w:rsidR="0033117A" w:rsidRPr="00942FD0" w:rsidRDefault="005D5D35" w:rsidP="00942FD0">
      <w:pPr>
        <w:pStyle w:val="Bullet1"/>
        <w:keepNext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သင်၏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မသန်စွမ်းမှုကို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ပံ့ပိုးရန်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ပြောင်းလဲထားသည်။</w:t>
      </w:r>
    </w:p>
    <w:p w14:paraId="3A4A0CE5" w14:textId="77777777" w:rsidR="0033117A" w:rsidRPr="00942FD0" w:rsidRDefault="005D5D35" w:rsidP="00942FD0">
      <w:pPr>
        <w:pStyle w:val="Bullet1"/>
        <w:keepNext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သင့်မသန်စွမ်းမှုကို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ထောက်ပံ့ပေးရန်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စီစဉ်ထားသည်။</w:t>
      </w:r>
    </w:p>
    <w:p w14:paraId="45DD7EDD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သင့်မသန်စွမ်းမှုကို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ပံ့ပိုးရန်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တည်ဆောက်ထားသည်။</w:t>
      </w:r>
    </w:p>
    <w:p w14:paraId="5D58BDAC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သင့်အိမ်တွင်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နေထိုင်ရ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ပိုမိုလွယ်ကူအောင်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ပြုလုပ်ရန်အတွက်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</w:p>
    <w:p w14:paraId="30716413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ဥပမာအားဖြင့်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သင့်အိမ်တွင်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အမှီအခိုကင်းအောင်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ကူညီပေးနိုင်မည့်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အပြောင်းအလဲများအတွက်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ငွေပေးချေရန်။</w:t>
      </w:r>
    </w:p>
    <w:p w14:paraId="0918F8A9" w14:textId="77777777" w:rsidR="0033117A" w:rsidRPr="00942FD0" w:rsidRDefault="005D5D35" w:rsidP="00942FD0">
      <w:pPr>
        <w:pStyle w:val="Heading2"/>
        <w:rPr>
          <w:lang w:val="en-AU"/>
        </w:rPr>
      </w:pPr>
      <w:bookmarkStart w:id="28" w:name="_Toc184202330"/>
      <w:r w:rsidRPr="00942FD0">
        <w:rPr>
          <w:cs/>
        </w:rPr>
        <w:t>အိမ်မှုကိစ္စများ</w:t>
      </w:r>
      <w:bookmarkEnd w:id="28"/>
    </w:p>
    <w:p w14:paraId="1E081103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သင်၏မသန်စွမ်းမှုကြောင့်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အကူအညီလိုအပ်သော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အရာများအတွက်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သုံးစွဲနိုင်သည်။</w:t>
      </w:r>
    </w:p>
    <w:p w14:paraId="36815A9C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ဥပမာအားဖြင့်</w:t>
      </w:r>
      <w:r w:rsidRPr="00942FD0">
        <w:rPr>
          <w:rFonts w:ascii="Myanmar Text" w:eastAsia="Zawgyi-One" w:hAnsi="Myanmar Text" w:cs="Myanmar Text"/>
        </w:rPr>
        <w:t>-</w:t>
      </w:r>
    </w:p>
    <w:p w14:paraId="1B7DE732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ချက်ပြုတ်ခြင်း</w:t>
      </w:r>
    </w:p>
    <w:p w14:paraId="481B1872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သန့်ရှင်းရေးလုပ်ခြင်း</w:t>
      </w:r>
    </w:p>
    <w:p w14:paraId="5285987E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အဝတ်လျှော်ခြင်း။</w:t>
      </w:r>
    </w:p>
    <w:p w14:paraId="6A37F3C3" w14:textId="77777777" w:rsidR="0033117A" w:rsidRPr="00942FD0" w:rsidRDefault="005D5D35" w:rsidP="00942FD0">
      <w:pPr>
        <w:pStyle w:val="Heading2"/>
        <w:rPr>
          <w:lang w:val="en-AU"/>
        </w:rPr>
      </w:pPr>
      <w:bookmarkStart w:id="29" w:name="_Toc184202331"/>
      <w:r w:rsidRPr="00942FD0">
        <w:rPr>
          <w:cs/>
        </w:rPr>
        <w:t>ဆန်းသစ်တီထွင်မှုရှိသော</w:t>
      </w:r>
      <w:r w:rsidRPr="00942FD0">
        <w:t xml:space="preserve"> </w:t>
      </w:r>
      <w:r w:rsidRPr="00942FD0">
        <w:rPr>
          <w:cs/>
        </w:rPr>
        <w:t>အသိုက်အဝန်းတွင်</w:t>
      </w:r>
      <w:r w:rsidRPr="00942FD0">
        <w:t xml:space="preserve"> </w:t>
      </w:r>
      <w:r w:rsidRPr="00942FD0">
        <w:rPr>
          <w:cs/>
        </w:rPr>
        <w:t>ပူးပေါင်းပါဝင်မှု</w:t>
      </w:r>
      <w:bookmarkEnd w:id="29"/>
    </w:p>
    <w:p w14:paraId="7F8F5F72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ဆန်းသစ်တီထွင်မှုရှိသော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အသိုက်အဝန်း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ပူးပေါင်းပါဝင်မှုသည်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လိုအပ်ချက်များစွာရှိသော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လူများအတွက်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အထောက်အပံ့ကို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ဆိုလိုသည်။</w:t>
      </w:r>
      <w:r w:rsidRPr="00942FD0">
        <w:rPr>
          <w:rFonts w:ascii="Myanmar Text" w:eastAsia="Zawgyi-One" w:hAnsi="Myanmar Text" w:cs="Myanmar Text"/>
        </w:rPr>
        <w:t xml:space="preserve"> .</w:t>
      </w:r>
    </w:p>
    <w:p w14:paraId="3A4D8FED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lastRenderedPageBreak/>
        <w:t>၎င်းသည်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လိုအပ်ချက်များစွာရှိသော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လူများကို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ရပ်ရွာအသိုက်အဝန်းဘဝတွင်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ပါဝင်ရန်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ကူညီပေးသည်။</w:t>
      </w:r>
    </w:p>
    <w:p w14:paraId="4C974626" w14:textId="77777777" w:rsidR="0033117A" w:rsidRPr="00942FD0" w:rsidRDefault="005D5D35" w:rsidP="00942FD0">
      <w:pPr>
        <w:pStyle w:val="Heading2"/>
        <w:rPr>
          <w:lang w:val="en-AU"/>
        </w:rPr>
      </w:pPr>
      <w:bookmarkStart w:id="30" w:name="_Toc184202332"/>
      <w:r w:rsidRPr="00942FD0">
        <w:rPr>
          <w:cs/>
        </w:rPr>
        <w:t>စကားပြန်နှင့်ဘာသာပြန်</w:t>
      </w:r>
      <w:bookmarkEnd w:id="30"/>
    </w:p>
    <w:p w14:paraId="626AEB7B" w14:textId="4B9C301B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စကားပြန်နှင့်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ဘာသာပြန်ဆိုခြင်းဆိုသည်မှာ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="000401EC" w:rsidRPr="00942FD0">
        <w:rPr>
          <w:rFonts w:ascii="Myanmar Text" w:eastAsia="Zawgyi-One" w:hAnsi="Myanmar Text" w:cs="Myanmar Text"/>
          <w:lang w:bidi="my-MM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အောက်ပါအားဖြင့်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သတင်းအချက်အလက်ကို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ရရှိသည်</w:t>
      </w:r>
      <w:r w:rsidRPr="00942FD0">
        <w:rPr>
          <w:rFonts w:ascii="Myanmar Text" w:eastAsia="Zawgyi-One" w:hAnsi="Myanmar Text" w:cs="Myanmar Text"/>
        </w:rPr>
        <w:t>-</w:t>
      </w:r>
    </w:p>
    <w:p w14:paraId="3AD8B90E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သင်နားလည်သည့်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ဘာသာစကား</w:t>
      </w:r>
    </w:p>
    <w:p w14:paraId="27403317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သင်နားလည်သည့်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ပုံစံ။</w:t>
      </w:r>
    </w:p>
    <w:p w14:paraId="64F4CD7F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စကားပြန်နှင့်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ဘာသာပြန်ဝန်ဆောင်မှုများအတွက်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</w:p>
    <w:p w14:paraId="1E7C80AB" w14:textId="77777777" w:rsidR="0033117A" w:rsidRPr="00942FD0" w:rsidRDefault="005D5D35" w:rsidP="00942FD0">
      <w:pPr>
        <w:pStyle w:val="Heading2"/>
        <w:rPr>
          <w:lang w:val="en-AU"/>
        </w:rPr>
      </w:pPr>
      <w:bookmarkStart w:id="31" w:name="_Toc184202333"/>
      <w:r w:rsidRPr="00942FD0">
        <w:rPr>
          <w:cs/>
        </w:rPr>
        <w:t>အထောက်အပံ့များအတွက်</w:t>
      </w:r>
      <w:r w:rsidRPr="00942FD0">
        <w:t xml:space="preserve"> </w:t>
      </w:r>
      <w:r w:rsidRPr="00942FD0">
        <w:rPr>
          <w:cs/>
        </w:rPr>
        <w:t>ရန်ပုံငွေစီမံခန့်ခွဲမှု</w:t>
      </w:r>
      <w:bookmarkEnd w:id="31"/>
      <w:r w:rsidRPr="00942FD0">
        <w:t xml:space="preserve"> </w:t>
      </w:r>
    </w:p>
    <w:p w14:paraId="2960D971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ပံ့ပိုးမှုများအတွက်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ရန်ပုံငွေစီမံခန့်ခွဲမှုဆိုသည်မှာ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တစ်စုံတစ်ဦးသည်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သင့်အတွက်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စောင့်ကြပ်ကြည့်ရှုခြင်းဖြစ်သည်။</w:t>
      </w:r>
    </w:p>
    <w:p w14:paraId="03829C2C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အစီအစဉ်မန်နေဂျာတစ်ဦးအတွက်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</w:p>
    <w:p w14:paraId="44ADE879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အစီအစဥ်မန်နေဂျာသည်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အောက်ပါတို့ကို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လုပ်ဆောင်နိုင်သည်</w:t>
      </w:r>
      <w:r w:rsidRPr="00942FD0">
        <w:rPr>
          <w:rFonts w:ascii="Myanmar Text" w:eastAsia="Zawgyi-One" w:hAnsi="Myanmar Text" w:cs="Myanmar Text"/>
        </w:rPr>
        <w:t>-</w:t>
      </w:r>
    </w:p>
    <w:p w14:paraId="5EBC5567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သင့်အတွက်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အထောက်အပံ့များကို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ရှာဖွေပေးနိုင်ခြင်း</w:t>
      </w:r>
    </w:p>
    <w:p w14:paraId="7A253C63" w14:textId="77777777" w:rsidR="0033117A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သင့်အား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ဝန်ဆောင်မှုပေးသူများကို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ငွေပေးချေခြင်း။</w:t>
      </w:r>
    </w:p>
    <w:p w14:paraId="018A985B" w14:textId="77777777" w:rsidR="0033117A" w:rsidRPr="00942FD0" w:rsidRDefault="005D5D35" w:rsidP="00942FD0">
      <w:pPr>
        <w:pStyle w:val="Heading2"/>
      </w:pPr>
      <w:bookmarkStart w:id="32" w:name="_Toc184202334"/>
      <w:r w:rsidRPr="00942FD0">
        <w:rPr>
          <w:cs/>
        </w:rPr>
        <w:lastRenderedPageBreak/>
        <w:t>ရပ်ရွာ၊</w:t>
      </w:r>
      <w:r w:rsidRPr="00942FD0">
        <w:t xml:space="preserve"> </w:t>
      </w:r>
      <w:r w:rsidRPr="00942FD0">
        <w:rPr>
          <w:cs/>
        </w:rPr>
        <w:t>လူမှုရေးနှင့်</w:t>
      </w:r>
      <w:r w:rsidRPr="00942FD0">
        <w:t xml:space="preserve"> </w:t>
      </w:r>
      <w:r w:rsidRPr="00942FD0">
        <w:rPr>
          <w:cs/>
        </w:rPr>
        <w:t>ပြည်သူ့ရေးရာ</w:t>
      </w:r>
      <w:r w:rsidRPr="00942FD0">
        <w:t xml:space="preserve"> </w:t>
      </w:r>
      <w:r w:rsidRPr="00942FD0">
        <w:rPr>
          <w:cs/>
        </w:rPr>
        <w:t>လှုပ်ရှားမှုများတွင်</w:t>
      </w:r>
      <w:r w:rsidRPr="00942FD0">
        <w:t xml:space="preserve"> </w:t>
      </w:r>
      <w:r w:rsidRPr="00942FD0">
        <w:rPr>
          <w:cs/>
        </w:rPr>
        <w:t>ပါဝင်ခြင်း</w:t>
      </w:r>
      <w:bookmarkEnd w:id="32"/>
    </w:p>
    <w:p w14:paraId="3D038E3C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လှုပ်ရှားမှုများတွင်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ပါဝင်ရန်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ပံ့ပိုးမှုအတွက်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</w:p>
    <w:p w14:paraId="4C746FF6" w14:textId="77777777" w:rsidR="0033117A" w:rsidRPr="00942FD0" w:rsidRDefault="005D5D35" w:rsidP="00942FD0">
      <w:pPr>
        <w:pStyle w:val="Heading2"/>
      </w:pPr>
      <w:bookmarkStart w:id="33" w:name="_Toc184202335"/>
      <w:r w:rsidRPr="00942FD0">
        <w:rPr>
          <w:cs/>
        </w:rPr>
        <w:t>တစ်ကိုယ်ရေ</w:t>
      </w:r>
      <w:r w:rsidRPr="00942FD0">
        <w:t xml:space="preserve"> </w:t>
      </w:r>
      <w:r w:rsidRPr="00942FD0">
        <w:rPr>
          <w:cs/>
        </w:rPr>
        <w:t>ရွေ့လျားမှုဆိုင်ရာ</w:t>
      </w:r>
      <w:r w:rsidRPr="00942FD0">
        <w:t xml:space="preserve"> </w:t>
      </w:r>
      <w:r w:rsidRPr="00942FD0">
        <w:rPr>
          <w:cs/>
        </w:rPr>
        <w:t>ကိရိယာများ</w:t>
      </w:r>
      <w:bookmarkEnd w:id="33"/>
    </w:p>
    <w:p w14:paraId="29F7FF58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တစ်ကိုယ်ရေ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ရွေ့လျားမှုဆိုင်ရာ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ကိရိယာများအတွက်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ဥပမာ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တုတ်ကောက်။</w:t>
      </w:r>
    </w:p>
    <w:p w14:paraId="2A0B97AE" w14:textId="77777777" w:rsidR="0033117A" w:rsidRPr="00942FD0" w:rsidRDefault="005D5D35" w:rsidP="00942FD0">
      <w:pPr>
        <w:pStyle w:val="Heading2"/>
      </w:pPr>
      <w:bookmarkStart w:id="34" w:name="_Toc184202336"/>
      <w:r w:rsidRPr="00942FD0">
        <w:rPr>
          <w:cs/>
        </w:rPr>
        <w:t>အထူးမသန်စွမ်းသူများဂေဟာ</w:t>
      </w:r>
      <w:bookmarkEnd w:id="34"/>
    </w:p>
    <w:p w14:paraId="19C6B758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အထူးမသန်စွမ်းသူများဂေဟာ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သို့မဟုတ်</w:t>
      </w:r>
      <w:r w:rsidRPr="00942FD0">
        <w:rPr>
          <w:rFonts w:ascii="Myanmar Text" w:eastAsia="Zawgyi-One" w:hAnsi="Myanmar Text" w:cs="Myanmar Text"/>
        </w:rPr>
        <w:t xml:space="preserve"> SDA </w:t>
      </w:r>
      <w:r w:rsidRPr="00942FD0">
        <w:rPr>
          <w:rFonts w:ascii="Myanmar Text" w:eastAsia="Zawgyi-One" w:hAnsi="Myanmar Text" w:cs="Myanmar Text"/>
          <w:cs/>
          <w:lang w:bidi="my-MM"/>
        </w:rPr>
        <w:t>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လိုအပ်ချက်များစွာရှိသူများအတွက်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နေအိမ်ဖြစ်သည်။</w:t>
      </w:r>
    </w:p>
    <w:p w14:paraId="7774693B" w14:textId="77777777" w:rsidR="0033117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SDA</w:t>
      </w:r>
      <w:r w:rsidRPr="00942FD0">
        <w:rPr>
          <w:rFonts w:ascii="Myanmar Text" w:eastAsia="Zawgyi-One" w:hAnsi="Myanmar Text" w:cs="Myanmar Text"/>
          <w:cs/>
          <w:lang w:bidi="my-MM"/>
        </w:rPr>
        <w:t>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</w:p>
    <w:p w14:paraId="47F5FA76" w14:textId="77777777" w:rsidR="00821BA2" w:rsidRPr="00942FD0" w:rsidRDefault="005D5D35" w:rsidP="00942FD0">
      <w:pPr>
        <w:pStyle w:val="Heading2"/>
        <w:rPr>
          <w:lang w:val="en-AU"/>
        </w:rPr>
      </w:pPr>
      <w:bookmarkStart w:id="35" w:name="_Toc184202337"/>
      <w:r w:rsidRPr="00942FD0">
        <w:rPr>
          <w:cs/>
        </w:rPr>
        <w:t>အထူးယာဉ်မောင်းသင်တန်း</w:t>
      </w:r>
      <w:bookmarkEnd w:id="35"/>
    </w:p>
    <w:p w14:paraId="42966ECA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အထူးယာဉ်မောင်းသင်တန်း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ဆိုသည်မှာ</w:t>
      </w:r>
      <w:r w:rsidRPr="00942FD0">
        <w:rPr>
          <w:rFonts w:ascii="Myanmar Text" w:eastAsia="Zawgyi-One" w:hAnsi="Myanmar Text" w:cs="Myanmar Text"/>
        </w:rPr>
        <w:t>-</w:t>
      </w:r>
    </w:p>
    <w:p w14:paraId="202500C5" w14:textId="77777777" w:rsidR="00821BA2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ယာဉ်မောင်းရန်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အထူးစက်ကိရိယာများ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အသုံးပြု၍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သင်ယူခြင်းဖြစ်သည်</w:t>
      </w:r>
    </w:p>
    <w:p w14:paraId="469B40AF" w14:textId="77777777" w:rsidR="00821BA2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အထူးကားတစ်စီးကို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မောင်းရန်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သင်ယူခြင်းဖြစ်သည်။</w:t>
      </w:r>
    </w:p>
    <w:p w14:paraId="4D0D5F7A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အထူးယာဉ်မောင်းသင်တန်းအတွက်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</w:p>
    <w:p w14:paraId="1514A65C" w14:textId="77777777" w:rsidR="00821BA2" w:rsidRPr="00942FD0" w:rsidRDefault="005D5D35" w:rsidP="00942FD0">
      <w:pPr>
        <w:pStyle w:val="Heading2"/>
        <w:rPr>
          <w:lang w:val="en-AU"/>
        </w:rPr>
      </w:pPr>
      <w:bookmarkStart w:id="36" w:name="_Toc184202338"/>
      <w:r w:rsidRPr="00942FD0">
        <w:rPr>
          <w:cs/>
        </w:rPr>
        <w:lastRenderedPageBreak/>
        <w:t>အထူးနားကြားဝန်ဆောင်မှုများ</w:t>
      </w:r>
      <w:bookmarkEnd w:id="36"/>
    </w:p>
    <w:p w14:paraId="543EE57F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အထူးနားကြားခြင်းဝန်ဆောင်မှုများသည်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လိုအပ်ချက်များစွာရှိသူများအတွက်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နားကြားဝန်ဆောင်မှုများဖြစ်သည်။</w:t>
      </w:r>
    </w:p>
    <w:p w14:paraId="0BF71D52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အထူးနားကြားဝန်ဆောင်မှုများအတွက်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</w:p>
    <w:p w14:paraId="222C80A6" w14:textId="77777777" w:rsidR="00821BA2" w:rsidRPr="00942FD0" w:rsidRDefault="005D5D35" w:rsidP="00942FD0">
      <w:pPr>
        <w:pStyle w:val="Heading2"/>
        <w:rPr>
          <w:lang w:val="en-AU"/>
        </w:rPr>
      </w:pPr>
      <w:bookmarkStart w:id="37" w:name="_Toc184202339"/>
      <w:r w:rsidRPr="00942FD0">
        <w:rPr>
          <w:cs/>
        </w:rPr>
        <w:t>အထူးပညာရှင်၏</w:t>
      </w:r>
      <w:r w:rsidRPr="00942FD0">
        <w:t xml:space="preserve"> </w:t>
      </w:r>
      <w:r w:rsidRPr="00942FD0">
        <w:rPr>
          <w:cs/>
        </w:rPr>
        <w:t>အပြုသဘောဆောင်သော</w:t>
      </w:r>
      <w:r w:rsidRPr="00942FD0">
        <w:t xml:space="preserve"> </w:t>
      </w:r>
      <w:r w:rsidRPr="00942FD0">
        <w:rPr>
          <w:cs/>
        </w:rPr>
        <w:t>အပြုအမူ</w:t>
      </w:r>
      <w:r w:rsidRPr="00942FD0">
        <w:t xml:space="preserve"> </w:t>
      </w:r>
      <w:r w:rsidRPr="00942FD0">
        <w:rPr>
          <w:cs/>
        </w:rPr>
        <w:t>ပံ့ပိုးမှု</w:t>
      </w:r>
      <w:bookmarkEnd w:id="37"/>
    </w:p>
    <w:p w14:paraId="20501A14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အထူးပညာရှင်၏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အပြုသဘောဆောင်သော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အပြုအမူ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ပံ့ပိုးမှုအတွက်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သုံးစွဲနိုင်သည်။</w:t>
      </w:r>
    </w:p>
    <w:p w14:paraId="3C052677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အထူးပညာရှင်၏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အပြုသဘောဆောင်သော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အပြုအမူပံ့ပိုးမှု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အောက်ပါတို့ဖြစ်လျှင်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အထူးသင်တန်းတက်ရောက်ထားသူများက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သင့်ကို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ကူညီပေးခြင်းဖြစ်သည်</w:t>
      </w:r>
      <w:r w:rsidRPr="00942FD0">
        <w:rPr>
          <w:rFonts w:ascii="Myanmar Text" w:eastAsia="Zawgyi-One" w:hAnsi="Myanmar Text" w:cs="Myanmar Text"/>
        </w:rPr>
        <w:t>-</w:t>
      </w:r>
    </w:p>
    <w:p w14:paraId="2CA17BB9" w14:textId="77777777" w:rsidR="00821BA2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သင့်အတွက်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မလုံခြုံသည့်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အရာများကို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လုပ်ဆောင်လျှင်</w:t>
      </w:r>
    </w:p>
    <w:p w14:paraId="4A142F8A" w14:textId="77777777" w:rsidR="00821BA2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အခြားသူများအတွက်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မလုံခြုံသည့်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အရာများကို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လုပ်ဆောင်လျှင်။</w:t>
      </w:r>
    </w:p>
    <w:p w14:paraId="037097FB" w14:textId="77777777" w:rsidR="00821BA2" w:rsidRPr="00942FD0" w:rsidRDefault="005D5D35" w:rsidP="00942FD0">
      <w:pPr>
        <w:pStyle w:val="Heading2"/>
        <w:rPr>
          <w:lang w:val="en-AU"/>
        </w:rPr>
      </w:pPr>
      <w:bookmarkStart w:id="38" w:name="_Toc184202340"/>
      <w:r w:rsidRPr="00942FD0">
        <w:rPr>
          <w:cs/>
        </w:rPr>
        <w:t>အထူးပံ့ပိုးပေးထားသော</w:t>
      </w:r>
      <w:r w:rsidRPr="00942FD0">
        <w:t xml:space="preserve"> </w:t>
      </w:r>
      <w:r w:rsidRPr="00942FD0">
        <w:rPr>
          <w:cs/>
        </w:rPr>
        <w:t>အလုပ်အကိုင်</w:t>
      </w:r>
      <w:bookmarkEnd w:id="38"/>
    </w:p>
    <w:p w14:paraId="1183194E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အထူးပြု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ပံ့ပိုးထားသော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အလုပ်အကိုင်ဆိုသည်မှာ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အောက်ပါတို့ဖြစ်လျှင်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အလုပ်အကိုင်တစ်ခုရရန်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အကူအညီကို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ဆိုလိုသည်</w:t>
      </w:r>
      <w:r w:rsidRPr="00942FD0">
        <w:rPr>
          <w:rFonts w:ascii="Myanmar Text" w:eastAsia="Zawgyi-One" w:hAnsi="Myanmar Text" w:cs="Myanmar Text"/>
        </w:rPr>
        <w:t>-</w:t>
      </w:r>
    </w:p>
    <w:p w14:paraId="6D6E83C0" w14:textId="77777777" w:rsidR="00821BA2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သင့်တွင်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လိုအပ်ချက်များစွာရှိလျှင်</w:t>
      </w:r>
    </w:p>
    <w:p w14:paraId="43C1425A" w14:textId="77777777" w:rsidR="00821BA2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သင်လုပ်ငန်းခွင်တွင်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ပံ့ပိုးမှုများစွာ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လိုအပ်လျှင်</w:t>
      </w:r>
    </w:p>
    <w:p w14:paraId="681B5C39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အထူးပံ့ပိုးထားသည့်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အလုပ်အကိုင်အတွက်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</w:p>
    <w:p w14:paraId="7CADD543" w14:textId="77777777" w:rsidR="00821BA2" w:rsidRPr="00942FD0" w:rsidRDefault="005D5D35" w:rsidP="00942FD0">
      <w:pPr>
        <w:pStyle w:val="Heading2"/>
        <w:rPr>
          <w:lang w:val="en-AU"/>
        </w:rPr>
      </w:pPr>
      <w:bookmarkStart w:id="39" w:name="_Toc184202341"/>
      <w:r w:rsidRPr="00942FD0">
        <w:rPr>
          <w:cs/>
        </w:rPr>
        <w:lastRenderedPageBreak/>
        <w:t>ပံ့ပိုးမှု</w:t>
      </w:r>
      <w:r w:rsidRPr="00942FD0">
        <w:t xml:space="preserve"> </w:t>
      </w:r>
      <w:r w:rsidRPr="00942FD0">
        <w:rPr>
          <w:cs/>
        </w:rPr>
        <w:t>ချိတ်ဆက်ညှိနှိုင်းခြင်း</w:t>
      </w:r>
      <w:bookmarkEnd w:id="39"/>
    </w:p>
    <w:p w14:paraId="33DB7462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ပံ့ပိုးမှု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ချိတ်ဆက်ညှိနှိုင်းခြင်းဆိုသည်မှာ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အောက်ပါတို့နှင့်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ချိတ်ဆက်ရန်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အပိုအကူအညီ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ရယူခြင်းကို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ဆိုလိုသည်</w:t>
      </w:r>
      <w:r w:rsidRPr="00942FD0">
        <w:rPr>
          <w:rFonts w:ascii="Myanmar Text" w:eastAsia="Zawgyi-One" w:hAnsi="Myanmar Text" w:cs="Myanmar Text"/>
        </w:rPr>
        <w:t xml:space="preserve"> -</w:t>
      </w:r>
    </w:p>
    <w:p w14:paraId="050CB5FD" w14:textId="77777777" w:rsidR="00821BA2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မိသားစု</w:t>
      </w:r>
    </w:p>
    <w:p w14:paraId="53AE4AFB" w14:textId="77777777" w:rsidR="00821BA2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မိတ်ဆွေများ</w:t>
      </w:r>
    </w:p>
    <w:p w14:paraId="607F4F21" w14:textId="77777777" w:rsidR="00821BA2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ရပ်ရွာအသိုင်းအဝိုင်းနှင့်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ပံ့ပိုးမှုများ။</w:t>
      </w:r>
    </w:p>
    <w:p w14:paraId="0F0B9DED" w14:textId="77777777" w:rsidR="00821BA2" w:rsidRPr="00B4688E" w:rsidRDefault="005D5D35" w:rsidP="00942FD0">
      <w:pPr>
        <w:spacing w:line="240" w:lineRule="auto"/>
        <w:rPr>
          <w:rFonts w:ascii="Myanmar Text" w:hAnsi="Myanmar Text" w:cs="Myanmar Text"/>
          <w:spacing w:val="-4"/>
          <w:lang w:val="en-AU"/>
        </w:rPr>
      </w:pPr>
      <w:r w:rsidRPr="00B4688E">
        <w:rPr>
          <w:rFonts w:ascii="Myanmar Text" w:eastAsia="Zawgyi-One" w:hAnsi="Myanmar Text" w:cs="Myanmar Text"/>
          <w:spacing w:val="-4"/>
          <w:cs/>
          <w:lang w:bidi="my-MM"/>
        </w:rPr>
        <w:t>သင်သည်</w:t>
      </w:r>
      <w:r w:rsidRPr="00B4688E">
        <w:rPr>
          <w:rFonts w:ascii="Myanmar Text" w:eastAsia="Zawgyi-One" w:hAnsi="Myanmar Text" w:cs="Myanmar Text"/>
          <w:spacing w:val="-4"/>
        </w:rPr>
        <w:t xml:space="preserve"> NDIS </w:t>
      </w:r>
      <w:r w:rsidRPr="00B4688E">
        <w:rPr>
          <w:rFonts w:ascii="Myanmar Text" w:eastAsia="Zawgyi-One" w:hAnsi="Myanmar Text" w:cs="Myanmar Text"/>
          <w:spacing w:val="-4"/>
          <w:cs/>
          <w:lang w:bidi="my-MM"/>
        </w:rPr>
        <w:t>ရန်ပုံငွေကို</w:t>
      </w:r>
      <w:r w:rsidRPr="00B4688E">
        <w:rPr>
          <w:rFonts w:ascii="Myanmar Text" w:eastAsia="Zawgyi-One" w:hAnsi="Myanmar Text" w:cs="Myanmar Text"/>
          <w:spacing w:val="-4"/>
        </w:rPr>
        <w:t xml:space="preserve"> </w:t>
      </w:r>
      <w:r w:rsidRPr="00B4688E">
        <w:rPr>
          <w:rFonts w:ascii="Myanmar Text" w:eastAsia="Zawgyi-One" w:hAnsi="Myanmar Text" w:cs="Myanmar Text"/>
          <w:spacing w:val="-4"/>
          <w:cs/>
          <w:lang w:bidi="my-MM"/>
        </w:rPr>
        <w:t>အထူးပံ့ပိုးမှု</w:t>
      </w:r>
      <w:r w:rsidRPr="00B4688E">
        <w:rPr>
          <w:rFonts w:ascii="Myanmar Text" w:eastAsia="Zawgyi-One" w:hAnsi="Myanmar Text" w:cs="Myanmar Text"/>
          <w:spacing w:val="-4"/>
        </w:rPr>
        <w:t xml:space="preserve"> </w:t>
      </w:r>
      <w:r w:rsidRPr="00B4688E">
        <w:rPr>
          <w:rFonts w:ascii="Myanmar Text" w:eastAsia="Zawgyi-One" w:hAnsi="Myanmar Text" w:cs="Myanmar Text"/>
          <w:spacing w:val="-4"/>
          <w:cs/>
          <w:lang w:bidi="my-MM"/>
        </w:rPr>
        <w:t>ချိတ်ဆက်ညှိနှိုင်းရန်အတွက်</w:t>
      </w:r>
      <w:r w:rsidRPr="00B4688E">
        <w:rPr>
          <w:rFonts w:ascii="Myanmar Text" w:eastAsia="Zawgyi-One" w:hAnsi="Myanmar Text" w:cs="Myanmar Text"/>
          <w:spacing w:val="-4"/>
        </w:rPr>
        <w:t xml:space="preserve"> </w:t>
      </w:r>
      <w:r w:rsidRPr="00B4688E">
        <w:rPr>
          <w:rFonts w:ascii="Myanmar Text" w:eastAsia="Zawgyi-One" w:hAnsi="Myanmar Text" w:cs="Myanmar Text"/>
          <w:spacing w:val="-4"/>
          <w:cs/>
          <w:lang w:bidi="my-MM"/>
        </w:rPr>
        <w:t>သုံးစွဲ</w:t>
      </w:r>
      <w:r w:rsidRPr="00B4688E">
        <w:rPr>
          <w:rFonts w:ascii="Myanmar Text" w:eastAsia="Zawgyi-One" w:hAnsi="Myanmar Text" w:cs="Myanmar Text"/>
          <w:b/>
          <w:bCs/>
          <w:spacing w:val="-4"/>
          <w:cs/>
          <w:lang w:bidi="my-MM"/>
        </w:rPr>
        <w:t>နိုင်</w:t>
      </w:r>
      <w:r w:rsidRPr="00B4688E">
        <w:rPr>
          <w:rFonts w:ascii="Myanmar Text" w:eastAsia="Zawgyi-One" w:hAnsi="Myanmar Text" w:cs="Myanmar Text"/>
          <w:spacing w:val="-4"/>
          <w:cs/>
          <w:lang w:bidi="my-MM"/>
        </w:rPr>
        <w:t>သည်။</w:t>
      </w:r>
    </w:p>
    <w:p w14:paraId="4BB64704" w14:textId="77777777" w:rsidR="00821BA2" w:rsidRPr="00942FD0" w:rsidRDefault="005D5D35" w:rsidP="00942FD0">
      <w:pPr>
        <w:pStyle w:val="Heading2"/>
        <w:rPr>
          <w:lang w:val="en-AU"/>
        </w:rPr>
      </w:pPr>
      <w:bookmarkStart w:id="40" w:name="_Toc184202342"/>
      <w:r w:rsidRPr="00942FD0">
        <w:rPr>
          <w:cs/>
        </w:rPr>
        <w:t>ကုထုံးဆိုင်ရာပံ့ပိုးမှုများ</w:t>
      </w:r>
      <w:bookmarkEnd w:id="40"/>
    </w:p>
    <w:p w14:paraId="2ACF4DF4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ကုထုံးဆိုင်ရာ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ပံ့ပိုးမှုများသည်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အောက်ပါတို့ကို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ကူညီပေးသည်</w:t>
      </w:r>
      <w:r w:rsidRPr="00942FD0">
        <w:rPr>
          <w:rFonts w:ascii="Myanmar Text" w:eastAsia="Zawgyi-One" w:hAnsi="Myanmar Text" w:cs="Myanmar Text"/>
        </w:rPr>
        <w:t>-</w:t>
      </w:r>
    </w:p>
    <w:p w14:paraId="6DEE59E3" w14:textId="77777777" w:rsidR="00821BA2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ဆက်သွယ်ရန်</w:t>
      </w:r>
    </w:p>
    <w:p w14:paraId="6BFB47E8" w14:textId="77777777" w:rsidR="00821BA2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ရွေ့လျားသွားလာနိုင်ရန်</w:t>
      </w:r>
    </w:p>
    <w:p w14:paraId="22028598" w14:textId="77777777" w:rsidR="00821BA2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အမှီအခိုကင်းကင်းနေနိုင်ရန်။</w:t>
      </w:r>
    </w:p>
    <w:p w14:paraId="55CBEADD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ကုထုံးပံ့ပိုးမှုများအတွက်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</w:p>
    <w:p w14:paraId="0AFE078A" w14:textId="77777777" w:rsidR="00821BA2" w:rsidRPr="00942FD0" w:rsidRDefault="005D5D35" w:rsidP="00942FD0">
      <w:pPr>
        <w:pStyle w:val="Heading2"/>
        <w:rPr>
          <w:lang w:val="en-AU"/>
        </w:rPr>
      </w:pPr>
      <w:bookmarkStart w:id="41" w:name="_Toc184202343"/>
      <w:r w:rsidRPr="00942FD0">
        <w:rPr>
          <w:cs/>
        </w:rPr>
        <w:t>ယာဉ်ပြုပြင်မွမ်းမံခြင်း။</w:t>
      </w:r>
      <w:bookmarkEnd w:id="41"/>
    </w:p>
    <w:p w14:paraId="4E73F826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ယာဉ်မွမ်းမံမှုများသည်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သင့်ကားအတွက်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အောက်ပါတို့ပြုလုပ်နိုင်စေရန်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ပြောင်းလဲမှုများကို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ဆိုလိုသည်</w:t>
      </w:r>
      <w:r w:rsidRPr="00942FD0">
        <w:rPr>
          <w:rFonts w:ascii="Myanmar Text" w:eastAsia="Zawgyi-One" w:hAnsi="Myanmar Text" w:cs="Myanmar Text"/>
        </w:rPr>
        <w:t>-</w:t>
      </w:r>
    </w:p>
    <w:p w14:paraId="52039A6D" w14:textId="77777777" w:rsidR="00821BA2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မောင်းနှင်နိုင်အောင်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ကူညီပေးရန်</w:t>
      </w:r>
    </w:p>
    <w:p w14:paraId="6F483285" w14:textId="77777777" w:rsidR="00821BA2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ကားပေါ်တက်နိုင်ရန်။</w:t>
      </w:r>
    </w:p>
    <w:p w14:paraId="3FC6F9E0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ယာဉ်မွမ်းမံမှုများအတွက်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</w:p>
    <w:p w14:paraId="4F6CCD08" w14:textId="77777777" w:rsidR="00821BA2" w:rsidRPr="00942FD0" w:rsidRDefault="005D5D35" w:rsidP="00942FD0">
      <w:pPr>
        <w:pStyle w:val="Heading2"/>
        <w:rPr>
          <w:lang w:val="en-AU"/>
        </w:rPr>
      </w:pPr>
      <w:bookmarkStart w:id="42" w:name="_Toc184202344"/>
      <w:r w:rsidRPr="00942FD0">
        <w:rPr>
          <w:cs/>
        </w:rPr>
        <w:lastRenderedPageBreak/>
        <w:t>အမြင်အာရုံကိရိယာ</w:t>
      </w:r>
      <w:bookmarkEnd w:id="42"/>
    </w:p>
    <w:p w14:paraId="1C0290C3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အမြင်အာရုံ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ကိရိယာအတွက်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သုံးစွဲ</w:t>
      </w:r>
      <w:r w:rsidRPr="00942FD0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942FD0">
        <w:rPr>
          <w:rFonts w:ascii="Myanmar Text" w:eastAsia="Zawgyi-One" w:hAnsi="Myanmar Text" w:cs="Myanmar Text"/>
          <w:cs/>
          <w:lang w:bidi="my-MM"/>
        </w:rPr>
        <w:t>သည်။</w:t>
      </w:r>
    </w:p>
    <w:p w14:paraId="29784F0D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အမြင်အာရုံကိရိယာဆိုသည်မှာ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သင့်အား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မြင်နိုင်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သို့မဟုတ်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ဖတ်နိုင်စေမည့်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အရာများကို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ဆိုလိုသည်။</w:t>
      </w:r>
    </w:p>
    <w:p w14:paraId="077D60C5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ဥပမာအားဖြင့်</w:t>
      </w:r>
      <w:r w:rsidRPr="00942FD0">
        <w:rPr>
          <w:rFonts w:ascii="Myanmar Text" w:eastAsia="Zawgyi-One" w:hAnsi="Myanmar Text" w:cs="Myanmar Text"/>
        </w:rPr>
        <w:t>-</w:t>
      </w:r>
    </w:p>
    <w:p w14:paraId="6FF61E22" w14:textId="77777777" w:rsidR="00821BA2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မျက်မမြင်စာ</w:t>
      </w:r>
    </w:p>
    <w:p w14:paraId="4FEF03E0" w14:textId="77777777" w:rsidR="00821BA2" w:rsidRPr="00942FD0" w:rsidRDefault="005D5D35" w:rsidP="00942FD0">
      <w:pPr>
        <w:pStyle w:val="Bullet1"/>
        <w:spacing w:line="240" w:lineRule="auto"/>
        <w:rPr>
          <w:rFonts w:ascii="Myanmar Text" w:hAnsi="Myanmar Text" w:cs="Myanmar Text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မှန်ဘီလူး။</w:t>
      </w:r>
    </w:p>
    <w:p w14:paraId="1F74763A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မှန်ဘီလူးသည်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အရာများကို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ပိုကြီးစေသည်။</w:t>
      </w:r>
    </w:p>
    <w:p w14:paraId="51E85E58" w14:textId="77777777" w:rsidR="00821BA2" w:rsidRPr="00942FD0" w:rsidRDefault="005D5D35" w:rsidP="00942FD0">
      <w:pPr>
        <w:pStyle w:val="Heading2"/>
        <w:rPr>
          <w:lang w:val="en-AU"/>
        </w:rPr>
      </w:pPr>
      <w:bookmarkStart w:id="43" w:name="_Toc184202345"/>
      <w:r w:rsidRPr="00942FD0">
        <w:rPr>
          <w:cs/>
        </w:rPr>
        <w:t>ဤစာတမ်းအကြောင်း</w:t>
      </w:r>
      <w:r w:rsidRPr="00942FD0">
        <w:t xml:space="preserve"> </w:t>
      </w:r>
      <w:r w:rsidRPr="00942FD0">
        <w:rPr>
          <w:cs/>
        </w:rPr>
        <w:t>နောက်ထပ်အချက်အလက်များ</w:t>
      </w:r>
      <w:bookmarkEnd w:id="43"/>
    </w:p>
    <w:p w14:paraId="5A78368D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ဤစာရွက်စာတမ်းနှင့်ပတ်သက်သော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နောက်ထပ်အချက်အလက်များအတွက်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ကျေးဇူးပြု၍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ကျွန်ုပ်တို့ထံ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ဆက်သွယ်ပါ။</w:t>
      </w:r>
    </w:p>
    <w:p w14:paraId="50D19E3B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ကျွန်တော်တို့ကို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ဖုန်းခေါ်ဆိုနိုင်ပါသည်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b/>
          <w:bCs/>
          <w:color w:val="6B2876"/>
        </w:rPr>
        <w:t>1800 800 110</w:t>
      </w:r>
    </w:p>
    <w:p w14:paraId="14B02390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b/>
          <w:bCs/>
          <w:color w:val="6B2876" w:themeColor="text1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ကျွန်ုပ်တို့ထံ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အီးမေးလ်ပေးပို့နိုင်ပါသည်</w:t>
      </w:r>
      <w:r w:rsidRPr="00942FD0">
        <w:rPr>
          <w:rFonts w:ascii="Myanmar Text" w:eastAsia="Zawgyi-One" w:hAnsi="Myanmar Text" w:cs="Myanmar Text"/>
        </w:rPr>
        <w:t xml:space="preserve"> </w:t>
      </w:r>
      <w:hyperlink r:id="rId11" w:history="1">
        <w:r w:rsidR="009F0B09" w:rsidRPr="00942FD0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enquiries@ndis.gov.au</w:t>
        </w:r>
      </w:hyperlink>
    </w:p>
    <w:p w14:paraId="445114E4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ကျွန်ုပ်တို့၏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ရုံးတစ်ခုသို့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လူကိုယ်တိုင်လာရောက်နိုင်ပါသည်</w:t>
      </w:r>
    </w:p>
    <w:p w14:paraId="759B56E7" w14:textId="77777777" w:rsidR="00821BA2" w:rsidRPr="00942FD0" w:rsidRDefault="005D5D35" w:rsidP="00942FD0">
      <w:pPr>
        <w:spacing w:line="240" w:lineRule="auto"/>
        <w:rPr>
          <w:rFonts w:ascii="Myanmar Text" w:hAnsi="Myanmar Text" w:cs="Myanmar Text"/>
          <w:b/>
          <w:bCs/>
          <w:color w:val="6B2876" w:themeColor="text1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သင့်ဒေသခံရုံးကို</w:t>
      </w:r>
      <w:r w:rsidRPr="00942FD0">
        <w:rPr>
          <w:rFonts w:ascii="Myanmar Text" w:eastAsia="Zawgyi-One" w:hAnsi="Myanmar Text" w:cs="Myanmar Text"/>
        </w:rPr>
        <w:t xml:space="preserve"> NDIS </w:t>
      </w:r>
      <w:r w:rsidRPr="00942FD0">
        <w:rPr>
          <w:rFonts w:ascii="Myanmar Text" w:eastAsia="Zawgyi-One" w:hAnsi="Myanmar Text" w:cs="Myanmar Text"/>
          <w:cs/>
          <w:lang w:bidi="my-MM"/>
        </w:rPr>
        <w:t>ဝဘ်ဆိုဒ်တွင်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ရှာဖွေနိုင်ပါသည်။</w:t>
      </w:r>
      <w:r w:rsidRPr="00942FD0">
        <w:rPr>
          <w:rFonts w:ascii="Myanmar Text" w:eastAsia="Zawgyi-One" w:hAnsi="Myanmar Text" w:cs="Myanmar Text"/>
        </w:rPr>
        <w:t xml:space="preserve"> </w:t>
      </w:r>
      <w:hyperlink r:id="rId12" w:history="1">
        <w:r w:rsidR="009F0B09" w:rsidRPr="00942FD0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ndis.gov.au/contact/locations</w:t>
        </w:r>
      </w:hyperlink>
    </w:p>
    <w:p w14:paraId="6361C138" w14:textId="77777777" w:rsidR="00821BA2" w:rsidRPr="00942FD0" w:rsidRDefault="005D5D35" w:rsidP="00942FD0">
      <w:pPr>
        <w:pStyle w:val="Heading2"/>
        <w:rPr>
          <w:lang w:val="en-AU"/>
        </w:rPr>
      </w:pPr>
      <w:bookmarkStart w:id="44" w:name="_Toc184202346"/>
      <w:r w:rsidRPr="00942FD0">
        <w:lastRenderedPageBreak/>
        <w:t xml:space="preserve">NDIA </w:t>
      </w:r>
      <w:r w:rsidRPr="00942FD0">
        <w:rPr>
          <w:cs/>
        </w:rPr>
        <w:t>အကြောင်းပိုမိုလေ့လာပါ</w:t>
      </w:r>
      <w:bookmarkEnd w:id="44"/>
    </w:p>
    <w:p w14:paraId="383E715D" w14:textId="77777777" w:rsidR="00821BA2" w:rsidRPr="00942FD0" w:rsidRDefault="005D5D35" w:rsidP="00942FD0">
      <w:pPr>
        <w:keepNext/>
        <w:keepLines/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ကျွန်ုပ်တို့၏ဝဘ်ဆိုဒ်သို့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ဝင်ရောက်ကြည့်ရှုပါ</w:t>
      </w:r>
      <w:r w:rsidRPr="00942FD0">
        <w:rPr>
          <w:rFonts w:ascii="Myanmar Text" w:eastAsia="Zawgyi-One" w:hAnsi="Myanmar Text" w:cs="Myanmar Text"/>
        </w:rPr>
        <w:t xml:space="preserve"> </w:t>
      </w:r>
      <w:hyperlink r:id="rId13" w:history="1">
        <w:r w:rsidR="00821BA2" w:rsidRPr="00942FD0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ndis.gov.au</w:t>
        </w:r>
      </w:hyperlink>
    </w:p>
    <w:p w14:paraId="4E8FC577" w14:textId="77777777" w:rsidR="00821BA2" w:rsidRPr="00942FD0" w:rsidRDefault="005D5D35" w:rsidP="00942FD0">
      <w:pPr>
        <w:keepNext/>
        <w:keepLines/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ကျွန်တော်တို့၏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လူမှုမီဒီယာများအား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စောင့်ကြည့်ပါ</w:t>
      </w:r>
    </w:p>
    <w:p w14:paraId="7C974769" w14:textId="77777777" w:rsidR="00821BA2" w:rsidRPr="00942FD0" w:rsidRDefault="00821BA2" w:rsidP="00942FD0">
      <w:pPr>
        <w:spacing w:line="240" w:lineRule="auto"/>
        <w:rPr>
          <w:rFonts w:ascii="Myanmar Text" w:hAnsi="Myanmar Text" w:cs="Myanmar Text"/>
          <w:b/>
          <w:bCs/>
          <w:color w:val="6B2876" w:themeColor="text1"/>
          <w:lang w:val="en-AU"/>
        </w:rPr>
      </w:pPr>
      <w:hyperlink r:id="rId14" w:history="1">
        <w:r w:rsidRPr="00942FD0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Facebook</w:t>
        </w:r>
      </w:hyperlink>
      <w:r w:rsidRPr="00942FD0">
        <w:rPr>
          <w:rFonts w:ascii="Myanmar Text" w:eastAsia="Zawgyi-One" w:hAnsi="Myanmar Text" w:cs="Myanmar Text"/>
          <w:b/>
          <w:bCs/>
          <w:color w:val="6B2876" w:themeColor="text1"/>
        </w:rPr>
        <w:t xml:space="preserve">, </w:t>
      </w:r>
      <w:hyperlink r:id="rId15" w:history="1">
        <w:r w:rsidRPr="00942FD0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Twitter</w:t>
        </w:r>
      </w:hyperlink>
      <w:r w:rsidRPr="00942FD0">
        <w:rPr>
          <w:rFonts w:ascii="Myanmar Text" w:eastAsia="Zawgyi-One" w:hAnsi="Myanmar Text" w:cs="Myanmar Text"/>
          <w:b/>
          <w:bCs/>
          <w:color w:val="6B2876" w:themeColor="text1"/>
        </w:rPr>
        <w:t xml:space="preserve">, </w:t>
      </w:r>
      <w:hyperlink r:id="rId16" w:history="1">
        <w:r w:rsidRPr="00942FD0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Instagram</w:t>
        </w:r>
      </w:hyperlink>
      <w:r w:rsidRPr="00942FD0">
        <w:rPr>
          <w:rFonts w:ascii="Myanmar Text" w:eastAsia="Zawgyi-One" w:hAnsi="Myanmar Text" w:cs="Myanmar Text"/>
          <w:b/>
          <w:bCs/>
          <w:color w:val="6B2876" w:themeColor="text1"/>
        </w:rPr>
        <w:t xml:space="preserve">, </w:t>
      </w:r>
      <w:hyperlink r:id="rId17" w:history="1">
        <w:r w:rsidRPr="00942FD0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YouTube</w:t>
        </w:r>
      </w:hyperlink>
      <w:r w:rsidRPr="00942FD0">
        <w:rPr>
          <w:rFonts w:ascii="Myanmar Text" w:eastAsia="Zawgyi-One" w:hAnsi="Myanmar Text" w:cs="Myanmar Text"/>
          <w:b/>
          <w:bCs/>
          <w:color w:val="6B2876" w:themeColor="text1"/>
        </w:rPr>
        <w:t xml:space="preserve">, </w:t>
      </w:r>
      <w:hyperlink r:id="rId18" w:history="1">
        <w:r w:rsidRPr="00942FD0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LinkedIn</w:t>
        </w:r>
      </w:hyperlink>
    </w:p>
    <w:p w14:paraId="529B7789" w14:textId="77777777" w:rsidR="00821BA2" w:rsidRPr="00942FD0" w:rsidRDefault="005D5D35" w:rsidP="00942FD0">
      <w:pPr>
        <w:pStyle w:val="Heading2"/>
        <w:rPr>
          <w:lang w:val="en-AU"/>
        </w:rPr>
      </w:pPr>
      <w:bookmarkStart w:id="45" w:name="_Toc184202347"/>
      <w:r w:rsidRPr="00942FD0">
        <w:rPr>
          <w:cs/>
        </w:rPr>
        <w:t>ကျွန်ုပ်တို့ထံ</w:t>
      </w:r>
      <w:r w:rsidRPr="00942FD0">
        <w:t xml:space="preserve"> </w:t>
      </w:r>
      <w:r w:rsidRPr="00942FD0">
        <w:rPr>
          <w:cs/>
        </w:rPr>
        <w:t>ဆက်သွယ်ရန်</w:t>
      </w:r>
      <w:r w:rsidRPr="00942FD0">
        <w:t xml:space="preserve"> </w:t>
      </w:r>
      <w:r w:rsidRPr="00942FD0">
        <w:rPr>
          <w:cs/>
        </w:rPr>
        <w:t>အကူအညီရယူပါ</w:t>
      </w:r>
      <w:bookmarkEnd w:id="45"/>
    </w:p>
    <w:p w14:paraId="3145AE4B" w14:textId="77777777" w:rsidR="007170B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အင်္ဂလိပ်စာ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အကူအညီလိုအပ်သူများအတွက်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ဘာသာပြန်ခြင်းနှင့်</w:t>
      </w:r>
      <w:r w:rsidRPr="00942FD0">
        <w:rPr>
          <w:rFonts w:ascii="Myanmar Text" w:eastAsia="Zawgyi-One" w:hAnsi="Myanmar Text" w:cs="Myanmar Text"/>
        </w:rPr>
        <w:t>-</w:t>
      </w:r>
    </w:p>
    <w:p w14:paraId="593C3FD2" w14:textId="7D366597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စကားပြန်ဝန်ဆောင်မှု</w:t>
      </w:r>
      <w:r w:rsidRPr="00942FD0">
        <w:rPr>
          <w:rFonts w:ascii="Myanmar Text" w:eastAsia="Zawgyi-One" w:hAnsi="Myanmar Text" w:cs="Myanmar Text"/>
        </w:rPr>
        <w:t xml:space="preserve"> (TIS) </w:t>
      </w:r>
      <w:r w:rsidRPr="00942FD0">
        <w:rPr>
          <w:rFonts w:ascii="Myanmar Text" w:eastAsia="Zawgyi-One" w:hAnsi="Myanmar Text" w:cs="Myanmar Text"/>
          <w:b/>
          <w:bCs/>
          <w:color w:val="6B2876" w:themeColor="text1"/>
        </w:rPr>
        <w:t>131 450</w:t>
      </w:r>
      <w:r w:rsidR="002B499F" w:rsidRPr="00942FD0">
        <w:rPr>
          <w:rFonts w:ascii="Myanmar Text" w:eastAsia="Zawgyi-One" w:hAnsi="Myanmar Text" w:cs="Myanmar Text"/>
          <w:b/>
          <w:bCs/>
          <w:color w:val="6B2876" w:themeColor="text1"/>
        </w:rPr>
        <w:t xml:space="preserve"> </w:t>
      </w:r>
      <w:r w:rsidR="002B499F" w:rsidRPr="00942FD0">
        <w:rPr>
          <w:rFonts w:ascii="Myanmar Text" w:eastAsia="Zawgyi-One" w:hAnsi="Myanmar Text" w:cs="Myanmar Text"/>
          <w:cs/>
          <w:lang w:bidi="my-MM"/>
        </w:rPr>
        <w:t>ကို</w:t>
      </w:r>
      <w:r w:rsidR="002B499F" w:rsidRPr="00942FD0">
        <w:rPr>
          <w:rFonts w:ascii="Myanmar Text" w:eastAsia="Zawgyi-One" w:hAnsi="Myanmar Text" w:cs="Myanmar Text"/>
        </w:rPr>
        <w:t xml:space="preserve"> </w:t>
      </w:r>
      <w:r w:rsidR="002B499F" w:rsidRPr="00942FD0">
        <w:rPr>
          <w:rFonts w:ascii="Myanmar Text" w:eastAsia="Zawgyi-One" w:hAnsi="Myanmar Text" w:cs="Myanmar Text"/>
          <w:cs/>
          <w:lang w:bidi="my-MM"/>
        </w:rPr>
        <w:t>ဖုန်းခေါ်ဆိုနိုင်ပါသည်</w:t>
      </w:r>
    </w:p>
    <w:p w14:paraId="1DD11A81" w14:textId="59ACCB31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နားမကြားသူများ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သို့မဟုတ်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နားကြားအခက်အခဲရှိသူများအတွက်</w:t>
      </w:r>
      <w:r w:rsidRPr="00942FD0">
        <w:rPr>
          <w:rFonts w:ascii="Myanmar Text" w:eastAsia="Zawgyi-One" w:hAnsi="Myanmar Text" w:cs="Myanmar Text"/>
        </w:rPr>
        <w:t xml:space="preserve"> National Relay Service (</w:t>
      </w:r>
      <w:r w:rsidRPr="00942FD0">
        <w:rPr>
          <w:rFonts w:ascii="Myanmar Text" w:eastAsia="Zawgyi-One" w:hAnsi="Myanmar Text" w:cs="Myanmar Text"/>
          <w:cs/>
          <w:lang w:bidi="my-MM"/>
        </w:rPr>
        <w:t>အမျိုးသားထပ်ဆင့်လွှင့်ဝန်ဆောင်မှု</w:t>
      </w:r>
      <w:r w:rsidRPr="00942FD0">
        <w:rPr>
          <w:rFonts w:ascii="Myanmar Text" w:eastAsia="Zawgyi-One" w:hAnsi="Myanmar Text" w:cs="Myanmar Text"/>
        </w:rPr>
        <w:t>)</w:t>
      </w:r>
      <w:r w:rsidR="002B499F" w:rsidRPr="00942FD0">
        <w:rPr>
          <w:rFonts w:ascii="Myanmar Text" w:hAnsi="Myanmar Text" w:cs="Myanmar Text"/>
          <w:lang w:val="en-AU"/>
        </w:rPr>
        <w:t xml:space="preserve"> </w:t>
      </w:r>
      <w:hyperlink r:id="rId19" w:history="1">
        <w:r w:rsidR="00821BA2" w:rsidRPr="00942FD0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relayservice.gov.au</w:t>
        </w:r>
      </w:hyperlink>
      <w:r w:rsidR="002B499F" w:rsidRPr="00942FD0">
        <w:rPr>
          <w:rStyle w:val="Hyperlink"/>
          <w:rFonts w:ascii="Myanmar Text" w:eastAsia="Zawgyi-One" w:hAnsi="Myanmar Text" w:cs="Myanmar Text"/>
          <w:b/>
          <w:bCs/>
          <w:color w:val="6B2876" w:themeColor="text1"/>
        </w:rPr>
        <w:t xml:space="preserve"> </w:t>
      </w:r>
      <w:r w:rsidR="002B499F" w:rsidRPr="00942FD0">
        <w:rPr>
          <w:rFonts w:ascii="Myanmar Text" w:eastAsia="Zawgyi-One" w:hAnsi="Myanmar Text" w:cs="Myanmar Text"/>
          <w:cs/>
          <w:lang w:bidi="my-MM"/>
        </w:rPr>
        <w:t>ကို</w:t>
      </w:r>
      <w:r w:rsidR="002B499F" w:rsidRPr="00942FD0">
        <w:rPr>
          <w:rFonts w:ascii="Myanmar Text" w:eastAsia="Zawgyi-One" w:hAnsi="Myanmar Text" w:cs="Myanmar Text"/>
        </w:rPr>
        <w:t xml:space="preserve"> </w:t>
      </w:r>
      <w:r w:rsidR="002B499F" w:rsidRPr="00942FD0">
        <w:rPr>
          <w:rFonts w:ascii="Myanmar Text" w:eastAsia="Zawgyi-One" w:hAnsi="Myanmar Text" w:cs="Myanmar Text"/>
          <w:cs/>
          <w:lang w:bidi="my-MM"/>
        </w:rPr>
        <w:t>သင်အသုံးပြုနိုင်သည်</w:t>
      </w:r>
    </w:p>
    <w:p w14:paraId="79F27923" w14:textId="32EEF6F8" w:rsidR="00821BA2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  <w:cs/>
          <w:lang w:bidi="my-MM"/>
        </w:rPr>
        <w:t>သင်သည်</w:t>
      </w: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စာသားတယ်လီဖုန်းမုဒ်</w:t>
      </w:r>
      <w:r w:rsidRPr="00942FD0">
        <w:rPr>
          <w:rFonts w:ascii="Myanmar Text" w:eastAsia="Zawgyi-One" w:hAnsi="Myanmar Text" w:cs="Myanmar Text"/>
        </w:rPr>
        <w:t xml:space="preserve"> (TTY) </w:t>
      </w:r>
      <w:r w:rsidRPr="00942FD0">
        <w:rPr>
          <w:rFonts w:ascii="Myanmar Text" w:eastAsia="Zawgyi-One" w:hAnsi="Myanmar Text" w:cs="Myanmar Text"/>
          <w:b/>
          <w:bCs/>
          <w:color w:val="6B2876" w:themeColor="text1"/>
        </w:rPr>
        <w:t>1800 555 677</w:t>
      </w:r>
      <w:r w:rsidR="002B499F" w:rsidRPr="00942FD0">
        <w:rPr>
          <w:rFonts w:ascii="Myanmar Text" w:eastAsia="Zawgyi-One" w:hAnsi="Myanmar Text" w:cs="Myanmar Text"/>
          <w:b/>
          <w:bCs/>
          <w:color w:val="6B2876" w:themeColor="text1"/>
        </w:rPr>
        <w:t xml:space="preserve"> </w:t>
      </w:r>
      <w:r w:rsidR="002B499F" w:rsidRPr="00942FD0">
        <w:rPr>
          <w:rFonts w:ascii="Myanmar Text" w:eastAsia="Zawgyi-One" w:hAnsi="Myanmar Text" w:cs="Myanmar Text"/>
          <w:cs/>
          <w:lang w:bidi="my-MM"/>
        </w:rPr>
        <w:t>ကို</w:t>
      </w:r>
      <w:r w:rsidR="002B499F" w:rsidRPr="00942FD0">
        <w:rPr>
          <w:rFonts w:ascii="Myanmar Text" w:eastAsia="Zawgyi-One" w:hAnsi="Myanmar Text" w:cs="Myanmar Text"/>
        </w:rPr>
        <w:t xml:space="preserve"> </w:t>
      </w:r>
      <w:r w:rsidR="002B499F" w:rsidRPr="00942FD0">
        <w:rPr>
          <w:rFonts w:ascii="Myanmar Text" w:eastAsia="Zawgyi-One" w:hAnsi="Myanmar Text" w:cs="Myanmar Text"/>
          <w:cs/>
          <w:lang w:bidi="my-MM"/>
        </w:rPr>
        <w:t>အသုံးပြုနိုင်သည်</w:t>
      </w:r>
    </w:p>
    <w:p w14:paraId="661E2F58" w14:textId="18E32666" w:rsidR="001375CA" w:rsidRPr="00942FD0" w:rsidRDefault="005D5D35" w:rsidP="00942FD0">
      <w:pPr>
        <w:spacing w:line="240" w:lineRule="auto"/>
        <w:rPr>
          <w:rFonts w:ascii="Myanmar Text" w:hAnsi="Myanmar Text" w:cs="Myanmar Text"/>
          <w:lang w:val="en-AU"/>
        </w:rPr>
      </w:pPr>
      <w:r w:rsidRPr="00942FD0">
        <w:rPr>
          <w:rFonts w:ascii="Myanmar Text" w:eastAsia="Zawgyi-One" w:hAnsi="Myanmar Text" w:cs="Myanmar Text"/>
        </w:rPr>
        <w:t xml:space="preserve"> </w:t>
      </w:r>
      <w:r w:rsidRPr="00942FD0">
        <w:rPr>
          <w:rFonts w:ascii="Myanmar Text" w:eastAsia="Zawgyi-One" w:hAnsi="Myanmar Text" w:cs="Myanmar Text"/>
          <w:cs/>
          <w:lang w:bidi="my-MM"/>
        </w:rPr>
        <w:t>အသံထပ်ဆင့်လွှင့်ခြင်း</w:t>
      </w:r>
      <w:r w:rsidR="002B499F" w:rsidRPr="00942FD0">
        <w:rPr>
          <w:rFonts w:ascii="Myanmar Text" w:eastAsia="Zawgyi-One" w:hAnsi="Myanmar Text" w:cs="Myanmar Text"/>
          <w:lang w:bidi="my-MM"/>
        </w:rPr>
        <w:t xml:space="preserve"> </w:t>
      </w:r>
      <w:r w:rsidRPr="00942FD0">
        <w:rPr>
          <w:rFonts w:ascii="Myanmar Text" w:eastAsia="Zawgyi-One" w:hAnsi="Myanmar Text" w:cs="Myanmar Text"/>
          <w:b/>
          <w:bCs/>
          <w:color w:val="6B2876" w:themeColor="text1"/>
        </w:rPr>
        <w:t>1800 555 727</w:t>
      </w:r>
      <w:r w:rsidR="002B499F" w:rsidRPr="00942FD0">
        <w:rPr>
          <w:rFonts w:ascii="Myanmar Text" w:eastAsia="Zawgyi-One" w:hAnsi="Myanmar Text" w:cs="Myanmar Text"/>
          <w:b/>
          <w:bCs/>
          <w:color w:val="6B2876" w:themeColor="text1"/>
        </w:rPr>
        <w:t xml:space="preserve"> </w:t>
      </w:r>
      <w:r w:rsidR="002B499F" w:rsidRPr="00942FD0">
        <w:rPr>
          <w:rFonts w:ascii="Myanmar Text" w:eastAsia="Zawgyi-One" w:hAnsi="Myanmar Text" w:cs="Myanmar Text"/>
          <w:cs/>
          <w:lang w:bidi="my-MM"/>
        </w:rPr>
        <w:t>ကို</w:t>
      </w:r>
      <w:r w:rsidR="002B499F" w:rsidRPr="00942FD0">
        <w:rPr>
          <w:rFonts w:ascii="Myanmar Text" w:eastAsia="Zawgyi-One" w:hAnsi="Myanmar Text" w:cs="Myanmar Text"/>
        </w:rPr>
        <w:t xml:space="preserve"> </w:t>
      </w:r>
      <w:r w:rsidR="002B499F" w:rsidRPr="00942FD0">
        <w:rPr>
          <w:rFonts w:ascii="Myanmar Text" w:eastAsia="Zawgyi-One" w:hAnsi="Myanmar Text" w:cs="Myanmar Text"/>
          <w:cs/>
          <w:lang w:bidi="my-MM"/>
        </w:rPr>
        <w:t>သင်အသုံးပြုနိုင်ပါသည်</w:t>
      </w:r>
    </w:p>
    <w:sectPr w:rsidR="001375CA" w:rsidRPr="00942FD0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BB9E" w14:textId="77777777" w:rsidR="001265A8" w:rsidRDefault="001265A8">
      <w:pPr>
        <w:spacing w:before="0" w:after="0" w:line="240" w:lineRule="auto"/>
      </w:pPr>
      <w:r>
        <w:separator/>
      </w:r>
    </w:p>
  </w:endnote>
  <w:endnote w:type="continuationSeparator" w:id="0">
    <w:p w14:paraId="16AC726A" w14:textId="77777777" w:rsidR="001265A8" w:rsidRDefault="001265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Zawgyi-One">
    <w:altName w:val="Calibri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378C1E" w14:textId="77777777" w:rsidR="002B27DE" w:rsidRDefault="005D5D35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075DE0" w14:textId="77777777" w:rsidR="008D4B76" w:rsidRDefault="008D4B76" w:rsidP="0008609C">
    <w:pPr>
      <w:pStyle w:val="Footer"/>
    </w:pPr>
  </w:p>
  <w:p w14:paraId="76A92154" w14:textId="77777777" w:rsidR="00AA6762" w:rsidRDefault="00AA6762" w:rsidP="005C7C78"/>
  <w:p w14:paraId="5170943E" w14:textId="77777777" w:rsidR="00AA6762" w:rsidRDefault="00AA6762" w:rsidP="005C7C78"/>
  <w:p w14:paraId="66F3EAC2" w14:textId="77777777" w:rsidR="00A71751" w:rsidRDefault="00A71751" w:rsidP="005C7C78"/>
  <w:p w14:paraId="36820552" w14:textId="77777777" w:rsidR="00A71751" w:rsidRDefault="00A71751" w:rsidP="005C7C78"/>
  <w:p w14:paraId="3512E365" w14:textId="77777777" w:rsidR="00A71751" w:rsidRDefault="00A71751" w:rsidP="005C7C78"/>
  <w:p w14:paraId="30AA73E8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BC1B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594E46" w14:textId="77777777" w:rsidR="00A71751" w:rsidRPr="0008609C" w:rsidRDefault="005D5D35" w:rsidP="00E517CA">
        <w:pPr>
          <w:pStyle w:val="Footer"/>
          <w:tabs>
            <w:tab w:val="clear" w:pos="4513"/>
          </w:tabs>
          <w:spacing w:after="200"/>
        </w:pPr>
        <w:r w:rsidRPr="0008609C">
          <w:rPr>
            <w:rFonts w:ascii="Zawgyi-One" w:eastAsia="Zawgyi-One" w:hAnsi="Zawgyi-One" w:cs="Zawgyi-One"/>
          </w:rPr>
          <w:t>ndis.gov.au</w:t>
        </w:r>
        <w:r w:rsidRPr="0008609C">
          <w:rPr>
            <w:rFonts w:ascii="Zawgyi-One" w:eastAsia="Zawgyi-One" w:hAnsi="Zawgyi-One" w:cs="Zawgyi-One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rFonts w:ascii="Zawgyi-One" w:eastAsia="Zawgyi-One" w:hAnsi="Zawgyi-One" w:cs="Zawgyi-One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="002B499F">
          <w:rPr>
            <w:rStyle w:val="PageNumber"/>
            <w:rFonts w:ascii="Zawgyi-One" w:eastAsia="Zawgyi-One" w:hAnsi="Zawgyi-One" w:cs="Zawgyi-One"/>
            <w:noProof/>
          </w:rPr>
          <w:t>18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E1002D" w14:textId="77777777" w:rsidR="00FB6E6D" w:rsidRPr="0008609C" w:rsidRDefault="005D5D35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rPr>
            <w:rFonts w:ascii="Zawgyi-One" w:eastAsia="Zawgyi-One" w:hAnsi="Zawgyi-One" w:cs="Zawgyi-One"/>
          </w:rPr>
          <w:t>ndis.gov.au</w:t>
        </w:r>
        <w:r w:rsidRPr="0008609C">
          <w:rPr>
            <w:rFonts w:ascii="Zawgyi-One" w:eastAsia="Zawgyi-One" w:hAnsi="Zawgyi-One" w:cs="Zawgyi-One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rFonts w:ascii="Zawgyi-One" w:eastAsia="Zawgyi-One" w:hAnsi="Zawgyi-One" w:cs="Zawgyi-One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>
          <w:rPr>
            <w:rStyle w:val="PageNumber"/>
            <w:rFonts w:ascii="Zawgyi-One" w:eastAsia="Zawgyi-One" w:hAnsi="Zawgyi-One" w:cs="Zawgyi-One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17910" w14:textId="77777777" w:rsidR="001265A8" w:rsidRDefault="001265A8">
      <w:pPr>
        <w:spacing w:before="0" w:after="0" w:line="240" w:lineRule="auto"/>
      </w:pPr>
      <w:r>
        <w:separator/>
      </w:r>
    </w:p>
  </w:footnote>
  <w:footnote w:type="continuationSeparator" w:id="0">
    <w:p w14:paraId="1E78FA7A" w14:textId="77777777" w:rsidR="001265A8" w:rsidRDefault="001265A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0AE0" w14:textId="77777777" w:rsidR="008D4B76" w:rsidRDefault="008D4B76" w:rsidP="005C7C78">
    <w:pPr>
      <w:pStyle w:val="Header"/>
    </w:pPr>
  </w:p>
  <w:p w14:paraId="057806D9" w14:textId="77777777" w:rsidR="00AA6762" w:rsidRDefault="00AA6762" w:rsidP="005C7C78"/>
  <w:p w14:paraId="68AB73A5" w14:textId="77777777" w:rsidR="00AA6762" w:rsidRDefault="00AA6762" w:rsidP="005C7C78"/>
  <w:p w14:paraId="14805F5B" w14:textId="77777777" w:rsidR="00A71751" w:rsidRDefault="00A71751" w:rsidP="005C7C78"/>
  <w:p w14:paraId="1BD6D471" w14:textId="77777777" w:rsidR="00A71751" w:rsidRDefault="00A71751" w:rsidP="005C7C78"/>
  <w:p w14:paraId="1BA0B73D" w14:textId="77777777" w:rsidR="00A71751" w:rsidRDefault="00A71751" w:rsidP="005C7C78"/>
  <w:p w14:paraId="7FA25DDF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8D174" w14:textId="77777777" w:rsidR="00A71751" w:rsidRPr="00CB6A42" w:rsidRDefault="005D5D35" w:rsidP="00CB6A42">
    <w:pPr>
      <w:pStyle w:val="Header"/>
    </w:pPr>
    <w:r w:rsidRPr="00CB6A42">
      <w:rPr>
        <w:noProof/>
        <w:lang w:eastAsia="en-US" w:bidi="my-MM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F782B9" wp14:editId="5C5ED476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9ECEDC" id="Rectangle 1617620731" o:spid="_x0000_s1026" alt="&quot;&quot;" style="position:absolute;margin-left:-324.15pt;margin-top:.35pt;width:1133.8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" fillcolor="#6b2876 [3215]" stroked="f" strokeweight="1pt">
              <w10:wrap anchory="page"/>
            </v:rect>
          </w:pict>
        </mc:Fallback>
      </mc:AlternateContent>
    </w:r>
    <w:r w:rsidR="00E90003" w:rsidRPr="00CB6A42">
      <w:rPr>
        <w:noProof/>
        <w:lang w:eastAsia="en-US" w:bidi="my-MM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09AA3A" wp14:editId="36D45A79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7071C" id="Rectangle 1" o:spid="_x0000_s1026" alt="&quot;&quot;" style="position:absolute;margin-left:-465.7pt;margin-top:-183.6pt;width:1275.6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" fillcolor="#6b2876 [3215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1872" w14:textId="77777777" w:rsidR="00B476C2" w:rsidRPr="00D348CF" w:rsidRDefault="005D5D35" w:rsidP="0046167E">
    <w:pPr>
      <w:pStyle w:val="Header"/>
      <w:spacing w:after="2600"/>
      <w:jc w:val="left"/>
    </w:pPr>
    <w:r w:rsidRPr="00D348CF">
      <w:rPr>
        <w:noProof/>
        <w:lang w:eastAsia="en-US" w:bidi="my-MM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0B9FA0E9" wp14:editId="05ECD30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D81186" id="Rectangle 7" o:spid="_x0000_s1026" alt="&quot;&quot;" style="position:absolute;margin-left:0;margin-top:0;width:595.25pt;height:841.6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/Jr/n6ZqD&#10;xwaBbj+7ke+kYf5UYt1X8JGzo+xxvI+79L0fY43kfd+l+QGdK9K7FXYq7FXYq7FXYq7FXYq7FXYq&#10;7FXYq7FXYq7FXYq7FXYq7FXYq7FXYq7FXYq7FXYq7FXYq7FXYq7FXYq7FXYq7FXYq7FXYq7FXYq7&#10;FXYq7FVa2uXs3WSNmSRGDKykhlYGoII3BB3BHTARaCLftl/zhj/zmcfzGMfl3zFIo1IKBa3RIAuQ&#10;ABwep/v+4I/vd9g4+PldfoPD9UeXUd37HldfoPD9UeXUd37H6WZonRO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+c//AD8s8nPrXla1&#10;1KMVNheL6ntFOpjJ/wCRgiH05u+ycnDMjvH3O77JycMyO8fc/DPOtetdirsVdirsVdirsVdirsVd&#10;irsVdirsVdirsVdirsVdirsVdirsVdirsVdirsVdirsVdirsVdirsVdirsVdirsVdirsVdirsVdi&#10;rsVdirsVdirsVdirsVdir1H8j9MbWfNOjW6DkZNSsxSldvWSpI8AKk+2Y+oNQkfI/c4+pNQkfI/c&#10;/qTzz98/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CfzI8jW35maPeaPd/wBzeQPETSpU&#10;kfC4B/aRgHX3UZbiyHHISHQtuLIcchIdC/l989eSr38utTudJ1BPTurWRo5B2NOjKe6sKMp7qQc7&#10;/HkGQCQ5F7/HkGQCQ5FieWNjsVdirsVdirsVdirsVdirsVdirsVdirsVdirsVdirsVdirsVdirsV&#10;dirsVdirsVdirsVdirsVdirsVdirsVdirsVdirsVdirsVdirsVdirsVdirsVdir9G/8An3P+TUvm&#10;vX28xzofqWmKyxMRs91IvEAePpxszt/Kxj8c0faufhjwDmfudH2rn4Y8A5n7n7k5ybyb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" stroked="f" strokeweight="1pt">
              <v:fill r:id="rId2" o:title="" recolor="t" rotate="t" type="frame"/>
              <v:textbox inset="2.5mm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A8380BC2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5254D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76E4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E0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6AB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4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C4B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C3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67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0D5E0D1A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EFB8E8C0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C062ECC6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F62C8C06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63C4B090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319A2758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A14EBF36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1E6C9848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6E6470B6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7C8A4D52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DB1EBA7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96280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AC4A0B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DA2A466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5E5422E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A8C03E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300D80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772E75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4A414B9"/>
    <w:multiLevelType w:val="hybridMultilevel"/>
    <w:tmpl w:val="6B587120"/>
    <w:lvl w:ilvl="0" w:tplc="73D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2B4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D881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811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647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885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0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53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BE7D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241842">
    <w:abstractNumId w:val="6"/>
  </w:num>
  <w:num w:numId="2" w16cid:durableId="390663397">
    <w:abstractNumId w:val="0"/>
  </w:num>
  <w:num w:numId="3" w16cid:durableId="731271098">
    <w:abstractNumId w:val="2"/>
  </w:num>
  <w:num w:numId="4" w16cid:durableId="1463767619">
    <w:abstractNumId w:val="12"/>
  </w:num>
  <w:num w:numId="5" w16cid:durableId="1125462827">
    <w:abstractNumId w:val="3"/>
  </w:num>
  <w:num w:numId="6" w16cid:durableId="1178151455">
    <w:abstractNumId w:val="1"/>
  </w:num>
  <w:num w:numId="7" w16cid:durableId="592202416">
    <w:abstractNumId w:val="5"/>
  </w:num>
  <w:num w:numId="8" w16cid:durableId="1195658388">
    <w:abstractNumId w:val="8"/>
  </w:num>
  <w:num w:numId="9" w16cid:durableId="710039659">
    <w:abstractNumId w:val="7"/>
  </w:num>
  <w:num w:numId="10" w16cid:durableId="1042093393">
    <w:abstractNumId w:val="9"/>
  </w:num>
  <w:num w:numId="11" w16cid:durableId="1892882325">
    <w:abstractNumId w:val="10"/>
  </w:num>
  <w:num w:numId="12" w16cid:durableId="1035933062">
    <w:abstractNumId w:val="4"/>
  </w:num>
  <w:num w:numId="13" w16cid:durableId="33576506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31CD3"/>
    <w:rsid w:val="000401EC"/>
    <w:rsid w:val="00043C99"/>
    <w:rsid w:val="00066632"/>
    <w:rsid w:val="000714F5"/>
    <w:rsid w:val="0008609C"/>
    <w:rsid w:val="00091507"/>
    <w:rsid w:val="000B2BF1"/>
    <w:rsid w:val="000B4342"/>
    <w:rsid w:val="000B56AB"/>
    <w:rsid w:val="000B66FC"/>
    <w:rsid w:val="000D06FD"/>
    <w:rsid w:val="000D6C90"/>
    <w:rsid w:val="000F4FEF"/>
    <w:rsid w:val="00102A1D"/>
    <w:rsid w:val="00114DE1"/>
    <w:rsid w:val="0012394D"/>
    <w:rsid w:val="001258BB"/>
    <w:rsid w:val="001265A8"/>
    <w:rsid w:val="001375CA"/>
    <w:rsid w:val="0014207A"/>
    <w:rsid w:val="001439BE"/>
    <w:rsid w:val="0014637A"/>
    <w:rsid w:val="001665A1"/>
    <w:rsid w:val="001809B3"/>
    <w:rsid w:val="00180D51"/>
    <w:rsid w:val="001822A8"/>
    <w:rsid w:val="00187EA6"/>
    <w:rsid w:val="001A15AB"/>
    <w:rsid w:val="001A1B89"/>
    <w:rsid w:val="001B5EC7"/>
    <w:rsid w:val="001C734A"/>
    <w:rsid w:val="001D032B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205216"/>
    <w:rsid w:val="00223DBB"/>
    <w:rsid w:val="00227BAF"/>
    <w:rsid w:val="002305F9"/>
    <w:rsid w:val="00231289"/>
    <w:rsid w:val="002321EA"/>
    <w:rsid w:val="0023603F"/>
    <w:rsid w:val="00252818"/>
    <w:rsid w:val="0025303C"/>
    <w:rsid w:val="00262A6A"/>
    <w:rsid w:val="0026492C"/>
    <w:rsid w:val="00280955"/>
    <w:rsid w:val="00282132"/>
    <w:rsid w:val="00285DEE"/>
    <w:rsid w:val="002A2613"/>
    <w:rsid w:val="002A30E0"/>
    <w:rsid w:val="002A42AF"/>
    <w:rsid w:val="002A490D"/>
    <w:rsid w:val="002B27DE"/>
    <w:rsid w:val="002B499F"/>
    <w:rsid w:val="002C2730"/>
    <w:rsid w:val="002C6574"/>
    <w:rsid w:val="002F2983"/>
    <w:rsid w:val="002F45DB"/>
    <w:rsid w:val="002F7C36"/>
    <w:rsid w:val="00304C4D"/>
    <w:rsid w:val="00323BB7"/>
    <w:rsid w:val="0033117A"/>
    <w:rsid w:val="003313CD"/>
    <w:rsid w:val="00337459"/>
    <w:rsid w:val="00347C8C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0A66"/>
    <w:rsid w:val="003C20D7"/>
    <w:rsid w:val="003D34FF"/>
    <w:rsid w:val="003E6CB5"/>
    <w:rsid w:val="003F2DA2"/>
    <w:rsid w:val="003F6ED7"/>
    <w:rsid w:val="0040062A"/>
    <w:rsid w:val="0040636B"/>
    <w:rsid w:val="00407024"/>
    <w:rsid w:val="00421F32"/>
    <w:rsid w:val="00431E6A"/>
    <w:rsid w:val="00441824"/>
    <w:rsid w:val="00452597"/>
    <w:rsid w:val="0045753D"/>
    <w:rsid w:val="00457EF1"/>
    <w:rsid w:val="00460985"/>
    <w:rsid w:val="0046167E"/>
    <w:rsid w:val="004659C6"/>
    <w:rsid w:val="0046680F"/>
    <w:rsid w:val="0047244C"/>
    <w:rsid w:val="0047274E"/>
    <w:rsid w:val="0047506A"/>
    <w:rsid w:val="0048002C"/>
    <w:rsid w:val="004861C3"/>
    <w:rsid w:val="004876FD"/>
    <w:rsid w:val="00493DC6"/>
    <w:rsid w:val="00496963"/>
    <w:rsid w:val="004A4E69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33B8"/>
    <w:rsid w:val="004F5086"/>
    <w:rsid w:val="004F6250"/>
    <w:rsid w:val="00513CAF"/>
    <w:rsid w:val="0051453C"/>
    <w:rsid w:val="00515AB6"/>
    <w:rsid w:val="00516F57"/>
    <w:rsid w:val="00531E4B"/>
    <w:rsid w:val="00535418"/>
    <w:rsid w:val="0055492D"/>
    <w:rsid w:val="005648FD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210A"/>
    <w:rsid w:val="005A6312"/>
    <w:rsid w:val="005A7AD2"/>
    <w:rsid w:val="005B625E"/>
    <w:rsid w:val="005C3AA9"/>
    <w:rsid w:val="005C7C78"/>
    <w:rsid w:val="005D5D35"/>
    <w:rsid w:val="005D5DBA"/>
    <w:rsid w:val="005D5F3B"/>
    <w:rsid w:val="005F78E7"/>
    <w:rsid w:val="0062119A"/>
    <w:rsid w:val="00622BCE"/>
    <w:rsid w:val="006234FF"/>
    <w:rsid w:val="00634C18"/>
    <w:rsid w:val="0063721F"/>
    <w:rsid w:val="00645007"/>
    <w:rsid w:val="00664E61"/>
    <w:rsid w:val="006765FF"/>
    <w:rsid w:val="00683992"/>
    <w:rsid w:val="006A4CE7"/>
    <w:rsid w:val="006B23F1"/>
    <w:rsid w:val="006B4550"/>
    <w:rsid w:val="006B46BC"/>
    <w:rsid w:val="006B5615"/>
    <w:rsid w:val="006C3124"/>
    <w:rsid w:val="006C3AF5"/>
    <w:rsid w:val="006D7AA0"/>
    <w:rsid w:val="006E1038"/>
    <w:rsid w:val="006E5FC8"/>
    <w:rsid w:val="006F0D47"/>
    <w:rsid w:val="006F11A0"/>
    <w:rsid w:val="00704E08"/>
    <w:rsid w:val="007128E1"/>
    <w:rsid w:val="007170B2"/>
    <w:rsid w:val="007219F1"/>
    <w:rsid w:val="00723837"/>
    <w:rsid w:val="007279D6"/>
    <w:rsid w:val="00734BFE"/>
    <w:rsid w:val="00735C0D"/>
    <w:rsid w:val="00761E08"/>
    <w:rsid w:val="00763C30"/>
    <w:rsid w:val="00763E1D"/>
    <w:rsid w:val="00777842"/>
    <w:rsid w:val="00780925"/>
    <w:rsid w:val="00784C2F"/>
    <w:rsid w:val="00785261"/>
    <w:rsid w:val="00787375"/>
    <w:rsid w:val="00791639"/>
    <w:rsid w:val="00793CE0"/>
    <w:rsid w:val="00797451"/>
    <w:rsid w:val="007A2767"/>
    <w:rsid w:val="007A47B3"/>
    <w:rsid w:val="007B0256"/>
    <w:rsid w:val="007B493D"/>
    <w:rsid w:val="007D5C97"/>
    <w:rsid w:val="007E10B2"/>
    <w:rsid w:val="007E2852"/>
    <w:rsid w:val="007E3CFF"/>
    <w:rsid w:val="007E6C06"/>
    <w:rsid w:val="007F2EED"/>
    <w:rsid w:val="007F6C84"/>
    <w:rsid w:val="00801B55"/>
    <w:rsid w:val="00802825"/>
    <w:rsid w:val="00805799"/>
    <w:rsid w:val="0080583D"/>
    <w:rsid w:val="0080702A"/>
    <w:rsid w:val="00821BA2"/>
    <w:rsid w:val="00822BAD"/>
    <w:rsid w:val="008275E5"/>
    <w:rsid w:val="00830A50"/>
    <w:rsid w:val="00833977"/>
    <w:rsid w:val="00851BC4"/>
    <w:rsid w:val="00855048"/>
    <w:rsid w:val="00857F40"/>
    <w:rsid w:val="00863C7F"/>
    <w:rsid w:val="00887867"/>
    <w:rsid w:val="008904CF"/>
    <w:rsid w:val="00895ACB"/>
    <w:rsid w:val="00897011"/>
    <w:rsid w:val="008A207B"/>
    <w:rsid w:val="008A3C7E"/>
    <w:rsid w:val="008A5A27"/>
    <w:rsid w:val="008C3F4B"/>
    <w:rsid w:val="008D3B7D"/>
    <w:rsid w:val="008D3C90"/>
    <w:rsid w:val="008D4B76"/>
    <w:rsid w:val="00903FD8"/>
    <w:rsid w:val="00905783"/>
    <w:rsid w:val="00906B1B"/>
    <w:rsid w:val="009225F0"/>
    <w:rsid w:val="00923ED2"/>
    <w:rsid w:val="00940AC8"/>
    <w:rsid w:val="00942FD0"/>
    <w:rsid w:val="00943B88"/>
    <w:rsid w:val="009447D8"/>
    <w:rsid w:val="00950F57"/>
    <w:rsid w:val="00953139"/>
    <w:rsid w:val="009534C1"/>
    <w:rsid w:val="00956FF5"/>
    <w:rsid w:val="009673CA"/>
    <w:rsid w:val="0097552F"/>
    <w:rsid w:val="009778A2"/>
    <w:rsid w:val="009828F7"/>
    <w:rsid w:val="009851BA"/>
    <w:rsid w:val="0099018C"/>
    <w:rsid w:val="009E758E"/>
    <w:rsid w:val="009F0B09"/>
    <w:rsid w:val="009F2C71"/>
    <w:rsid w:val="00A06958"/>
    <w:rsid w:val="00A14C9C"/>
    <w:rsid w:val="00A15DDC"/>
    <w:rsid w:val="00A21351"/>
    <w:rsid w:val="00A345E1"/>
    <w:rsid w:val="00A4261D"/>
    <w:rsid w:val="00A42A51"/>
    <w:rsid w:val="00A47174"/>
    <w:rsid w:val="00A63C5B"/>
    <w:rsid w:val="00A6495B"/>
    <w:rsid w:val="00A716A6"/>
    <w:rsid w:val="00A71751"/>
    <w:rsid w:val="00A8595C"/>
    <w:rsid w:val="00A932B8"/>
    <w:rsid w:val="00A96D98"/>
    <w:rsid w:val="00AA0E0F"/>
    <w:rsid w:val="00AA41C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40AAC"/>
    <w:rsid w:val="00B4688E"/>
    <w:rsid w:val="00B476C2"/>
    <w:rsid w:val="00B728C9"/>
    <w:rsid w:val="00B73DA2"/>
    <w:rsid w:val="00B7477A"/>
    <w:rsid w:val="00B97A26"/>
    <w:rsid w:val="00BA2DB9"/>
    <w:rsid w:val="00BA5714"/>
    <w:rsid w:val="00BD5EAA"/>
    <w:rsid w:val="00BD64BC"/>
    <w:rsid w:val="00BD6CC5"/>
    <w:rsid w:val="00BE632A"/>
    <w:rsid w:val="00BE7148"/>
    <w:rsid w:val="00BF1D35"/>
    <w:rsid w:val="00C06811"/>
    <w:rsid w:val="00C07318"/>
    <w:rsid w:val="00C107E1"/>
    <w:rsid w:val="00C17773"/>
    <w:rsid w:val="00C27827"/>
    <w:rsid w:val="00C278E7"/>
    <w:rsid w:val="00C36549"/>
    <w:rsid w:val="00C374C0"/>
    <w:rsid w:val="00C54B33"/>
    <w:rsid w:val="00C714B0"/>
    <w:rsid w:val="00C72EE3"/>
    <w:rsid w:val="00C82763"/>
    <w:rsid w:val="00C857EB"/>
    <w:rsid w:val="00C90CA9"/>
    <w:rsid w:val="00C945B0"/>
    <w:rsid w:val="00CB2835"/>
    <w:rsid w:val="00CB6A42"/>
    <w:rsid w:val="00CC7A75"/>
    <w:rsid w:val="00CD3DF5"/>
    <w:rsid w:val="00CE093E"/>
    <w:rsid w:val="00CE0C0C"/>
    <w:rsid w:val="00CE720A"/>
    <w:rsid w:val="00CF74D3"/>
    <w:rsid w:val="00D01A76"/>
    <w:rsid w:val="00D05FD5"/>
    <w:rsid w:val="00D11A62"/>
    <w:rsid w:val="00D13CE7"/>
    <w:rsid w:val="00D23C52"/>
    <w:rsid w:val="00D3240F"/>
    <w:rsid w:val="00D348CF"/>
    <w:rsid w:val="00D3530B"/>
    <w:rsid w:val="00D35FF8"/>
    <w:rsid w:val="00D426EB"/>
    <w:rsid w:val="00D50150"/>
    <w:rsid w:val="00D541D4"/>
    <w:rsid w:val="00D61F23"/>
    <w:rsid w:val="00D62CB8"/>
    <w:rsid w:val="00D87A0F"/>
    <w:rsid w:val="00DA7FCE"/>
    <w:rsid w:val="00DB5769"/>
    <w:rsid w:val="00DC322B"/>
    <w:rsid w:val="00DC338C"/>
    <w:rsid w:val="00DD3D47"/>
    <w:rsid w:val="00DD6B4D"/>
    <w:rsid w:val="00DE3193"/>
    <w:rsid w:val="00DE699A"/>
    <w:rsid w:val="00DF07B8"/>
    <w:rsid w:val="00E1408A"/>
    <w:rsid w:val="00E23A5B"/>
    <w:rsid w:val="00E33702"/>
    <w:rsid w:val="00E43423"/>
    <w:rsid w:val="00E43F17"/>
    <w:rsid w:val="00E517CA"/>
    <w:rsid w:val="00E52C1C"/>
    <w:rsid w:val="00E5480D"/>
    <w:rsid w:val="00E54F37"/>
    <w:rsid w:val="00E571B0"/>
    <w:rsid w:val="00E64C18"/>
    <w:rsid w:val="00E75DDF"/>
    <w:rsid w:val="00E760B2"/>
    <w:rsid w:val="00E83405"/>
    <w:rsid w:val="00E84109"/>
    <w:rsid w:val="00E84B1C"/>
    <w:rsid w:val="00E90003"/>
    <w:rsid w:val="00E9181D"/>
    <w:rsid w:val="00E94B15"/>
    <w:rsid w:val="00E97575"/>
    <w:rsid w:val="00EA34E2"/>
    <w:rsid w:val="00EA6E30"/>
    <w:rsid w:val="00EC4364"/>
    <w:rsid w:val="00EC6789"/>
    <w:rsid w:val="00EE54E1"/>
    <w:rsid w:val="00F05851"/>
    <w:rsid w:val="00F26DF4"/>
    <w:rsid w:val="00F3328F"/>
    <w:rsid w:val="00F34F32"/>
    <w:rsid w:val="00F411F2"/>
    <w:rsid w:val="00F44AC5"/>
    <w:rsid w:val="00F50546"/>
    <w:rsid w:val="00F62F96"/>
    <w:rsid w:val="00F64AE7"/>
    <w:rsid w:val="00F67B66"/>
    <w:rsid w:val="00F738A9"/>
    <w:rsid w:val="00F83634"/>
    <w:rsid w:val="00F906E6"/>
    <w:rsid w:val="00F90917"/>
    <w:rsid w:val="00F9585A"/>
    <w:rsid w:val="00FA334F"/>
    <w:rsid w:val="00FB5514"/>
    <w:rsid w:val="00FB6E6D"/>
    <w:rsid w:val="00FB7599"/>
    <w:rsid w:val="00FC0786"/>
    <w:rsid w:val="00FC1269"/>
    <w:rsid w:val="00FC33F1"/>
    <w:rsid w:val="00FC4D23"/>
    <w:rsid w:val="00FC4FD0"/>
    <w:rsid w:val="00FE051F"/>
    <w:rsid w:val="00FE2006"/>
    <w:rsid w:val="00FE3582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11DB5"/>
  <w15:docId w15:val="{3E32CEC3-1E7C-4878-9189-263374E9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CFF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8CF"/>
    <w:pPr>
      <w:spacing w:after="240"/>
      <w:outlineLvl w:val="0"/>
    </w:pPr>
    <w:rPr>
      <w:rFonts w:cs="Arial"/>
      <w:b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42FD0"/>
    <w:pPr>
      <w:keepNext/>
      <w:spacing w:before="600" w:line="240" w:lineRule="auto"/>
      <w:outlineLvl w:val="1"/>
    </w:pPr>
    <w:rPr>
      <w:rFonts w:ascii="Myanmar Text" w:eastAsia="Zawgyi-One" w:hAnsi="Myanmar Text" w:cs="Myanmar Text"/>
      <w:b/>
      <w:bCs/>
      <w:color w:val="6B2876" w:themeColor="text2"/>
      <w:sz w:val="36"/>
      <w:szCs w:val="36"/>
      <w:lang w:bidi="my-MM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348CF"/>
    <w:rPr>
      <w:rFonts w:ascii="Arial" w:eastAsia="Times New Roman" w:hAnsi="Arial" w:cs="Arial"/>
      <w:b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942FD0"/>
    <w:rPr>
      <w:rFonts w:ascii="Myanmar Text" w:eastAsia="Zawgyi-One" w:hAnsi="Myanmar Text" w:cs="Myanmar Text"/>
      <w:b/>
      <w:bCs/>
      <w:color w:val="6B2876" w:themeColor="text2"/>
      <w:sz w:val="36"/>
      <w:szCs w:val="36"/>
      <w:lang w:val="en-US" w:eastAsia="ja-JP" w:bidi="my-MM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customStyle="1" w:styleId="ListTable7ColourfulAccent61">
    <w:name w:val="List Table 7 Colourful – Accent 61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1">
    <w:name w:val="List Table 7 Colourful1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customStyle="1" w:styleId="TableGridLight1">
    <w:name w:val="Table Grid Light1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customStyle="1" w:styleId="ListTable21">
    <w:name w:val="List Table 21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7E3CFF"/>
    <w:pPr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240F"/>
    <w:pPr>
      <w:tabs>
        <w:tab w:val="right" w:pos="9016"/>
      </w:tabs>
      <w:spacing w:before="36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customStyle="1" w:styleId="GridTable41">
    <w:name w:val="Grid Table 41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customStyle="1" w:styleId="GridTable4-Accent11">
    <w:name w:val="Grid Table 4 - Accent 1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customStyle="1" w:styleId="ListTable31">
    <w:name w:val="List Table 31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customStyle="1" w:styleId="ListTable41">
    <w:name w:val="List Table 41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25C05-2F1E-41B9-9A95-23639D64BB3C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2.xml><?xml version="1.0" encoding="utf-8"?>
<ds:datastoreItem xmlns:ds="http://schemas.openxmlformats.org/officeDocument/2006/customXml" ds:itemID="{A67BF6AC-388A-40C9-818F-33D020C87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6500E3-3394-4AE4-AEA0-6E38D678D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7CE3EB-1408-4B12-B489-FCF71C72C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2672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သင် NDIS ရန်ပုံငွေကို သုံးစွဲနိုင်သည့် ပံ့ပိုးမှုများ</vt:lpstr>
    </vt:vector>
  </TitlesOfParts>
  <Company/>
  <LinksUpToDate>false</LinksUpToDate>
  <CharactersWithSpaces>17871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သင် NDIS ရန်ပုံငွေကို သုံးစွဲနိုင်သည့် ပံ့ပိုးမှုများ</dc:title>
  <dc:creator>National Disability Insurance Agency (NDIA)</dc:creator>
  <cp:lastModifiedBy>Dakin, Petrina</cp:lastModifiedBy>
  <cp:revision>2</cp:revision>
  <dcterms:created xsi:type="dcterms:W3CDTF">2025-02-14T02:58:00Z</dcterms:created>
  <dcterms:modified xsi:type="dcterms:W3CDTF">2025-02-14T02:58:00Z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51a9abf9-7243-4463-954a-0c4ec3208dd2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2024-11-12T01:23:14Z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