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57A9" w14:textId="777443DD" w:rsidR="00E75DDF" w:rsidRPr="00F65C51" w:rsidRDefault="00F65C51" w:rsidP="00F65C51">
      <w:pPr>
        <w:pStyle w:val="Heading1"/>
        <w:spacing w:line="240" w:lineRule="auto"/>
        <w:rPr>
          <w:rFonts w:ascii="Myanmar Text" w:eastAsia="Zawgyi-One" w:hAnsi="Myanmar Text" w:cs="Myanmar Text"/>
          <w:lang w:val="en-US" w:bidi="my-MM"/>
        </w:rPr>
      </w:pPr>
      <w:bookmarkStart w:id="0" w:name="_Toc122689909"/>
      <w:r w:rsidRPr="00F65C51">
        <w:rPr>
          <w:rFonts w:ascii="Myanmar Text" w:eastAsia="Zawgyi-One" w:hAnsi="Myanmar Text" w:cs="Myanmar Text"/>
          <w:cs/>
          <w:lang w:bidi="my-MM"/>
        </w:rPr>
        <w:t>သင်</w:t>
      </w:r>
      <w:r w:rsidRPr="00F65C51">
        <w:rPr>
          <w:rFonts w:ascii="Myanmar Text" w:eastAsia="Zawgyi-One" w:hAnsi="Myanmar Text" w:cs="Myanmar Text"/>
          <w:lang w:val="en-US" w:bidi="my-MM"/>
        </w:rPr>
        <w:t xml:space="preserve"> NDIS </w:t>
      </w:r>
      <w:r w:rsidRPr="00F65C51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F65C51">
        <w:rPr>
          <w:rFonts w:ascii="Myanmar Text" w:eastAsia="Zawgyi-One" w:hAnsi="Myanmar Text" w:cs="Myanmar Text"/>
          <w:lang w:val="en-US" w:bidi="my-MM"/>
        </w:rPr>
        <w:t xml:space="preserve"> </w:t>
      </w:r>
      <w:r w:rsidRPr="00F65C51">
        <w:rPr>
          <w:rFonts w:ascii="Myanmar Text" w:eastAsia="Zawgyi-One" w:hAnsi="Myanmar Text" w:cs="Myanmar Text"/>
          <w:cs/>
          <w:lang w:bidi="my-MM"/>
        </w:rPr>
        <w:t>သုံးစွဲနိုင်သည့်</w:t>
      </w:r>
      <w:r w:rsidRPr="00F65C51">
        <w:rPr>
          <w:rFonts w:ascii="Myanmar Text" w:eastAsia="Zawgyi-One" w:hAnsi="Myanmar Text" w:cs="Myanmar Text"/>
          <w:lang w:val="en-US" w:bidi="my-MM"/>
        </w:rPr>
        <w:t xml:space="preserve"> </w:t>
      </w:r>
      <w:r w:rsidRPr="00F65C51">
        <w:rPr>
          <w:rFonts w:ascii="Myanmar Text" w:eastAsia="Zawgyi-One" w:hAnsi="Myanmar Text" w:cs="Myanmar Text"/>
          <w:cs/>
          <w:lang w:bidi="my-MM"/>
        </w:rPr>
        <w:t>အစားထိုး</w:t>
      </w:r>
      <w:r w:rsidRPr="00F65C51">
        <w:rPr>
          <w:rFonts w:ascii="Myanmar Text" w:eastAsia="Zawgyi-One" w:hAnsi="Myanmar Text" w:cs="Myanmar Text"/>
          <w:lang w:val="en-US" w:bidi="my-MM"/>
        </w:rPr>
        <w:t xml:space="preserve"> </w:t>
      </w:r>
      <w:r w:rsidRPr="00F65C51">
        <w:rPr>
          <w:rFonts w:ascii="Myanmar Text" w:eastAsia="Zawgyi-One" w:hAnsi="Myanmar Text" w:cs="Myanmar Text"/>
          <w:cs/>
          <w:lang w:bidi="my-MM"/>
        </w:rPr>
        <w:t>ပံ့ပိုးမှုများ</w:t>
      </w:r>
    </w:p>
    <w:p w14:paraId="17DEE0AA" w14:textId="77777777" w:rsidR="000F738E" w:rsidRPr="006F5056" w:rsidRDefault="000613E1" w:rsidP="0024711A">
      <w:pPr>
        <w:spacing w:line="240" w:lineRule="auto"/>
        <w:rPr>
          <w:rFonts w:ascii="Myanmar Text" w:hAnsi="Myanmar Text" w:cs="Myanmar Text"/>
          <w:lang w:val="en-AU"/>
        </w:rPr>
      </w:pPr>
      <w:r w:rsidRPr="006F5056">
        <w:rPr>
          <w:rFonts w:ascii="Myanmar Text" w:eastAsia="Zawgyi-One" w:hAnsi="Myanmar Text" w:cs="Myanmar Text"/>
        </w:rPr>
        <w:t xml:space="preserve">Burmese | </w:t>
      </w:r>
      <w:r w:rsidRPr="006F5056">
        <w:rPr>
          <w:rFonts w:ascii="Myanmar Text" w:eastAsia="Zawgyi-One" w:hAnsi="Myanmar Text" w:cs="Myanmar Text"/>
          <w:cs/>
          <w:lang w:bidi="my-MM"/>
        </w:rPr>
        <w:t>မြန်မာ</w:t>
      </w:r>
    </w:p>
    <w:p w14:paraId="5C5D8D62" w14:textId="77777777" w:rsidR="004D32B5" w:rsidRPr="006F5056" w:rsidRDefault="000613E1" w:rsidP="0024711A">
      <w:pPr>
        <w:pStyle w:val="Heading2"/>
        <w:spacing w:line="240" w:lineRule="auto"/>
        <w:rPr>
          <w:rFonts w:ascii="Myanmar Text" w:hAnsi="Myanmar Text" w:cs="Myanmar Text"/>
        </w:rPr>
      </w:pPr>
      <w:bookmarkStart w:id="1" w:name="_Toc256000000"/>
      <w:bookmarkStart w:id="2" w:name="_Toc182236208"/>
      <w:bookmarkStart w:id="3" w:name="_Toc182297263"/>
      <w:bookmarkStart w:id="4" w:name="_Toc182298535"/>
      <w:bookmarkStart w:id="5" w:name="_Toc182298568"/>
      <w:r w:rsidRPr="006F5056">
        <w:rPr>
          <w:rFonts w:ascii="Myanmar Text" w:eastAsia="Zawgyi-One" w:hAnsi="Myanmar Text" w:cs="Myanmar Text"/>
          <w:cs/>
          <w:lang w:bidi="my-MM"/>
        </w:rPr>
        <w:t>ဤစာတမ်းနှင့်အတူ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ကူညီပါ</w:t>
      </w:r>
      <w:bookmarkEnd w:id="0"/>
      <w:bookmarkEnd w:id="1"/>
      <w:bookmarkEnd w:id="2"/>
      <w:bookmarkEnd w:id="3"/>
      <w:bookmarkEnd w:id="4"/>
      <w:bookmarkEnd w:id="5"/>
    </w:p>
    <w:p w14:paraId="0C05C837" w14:textId="77777777" w:rsidR="0033117A" w:rsidRPr="006F5056" w:rsidRDefault="000613E1" w:rsidP="0024711A">
      <w:pPr>
        <w:spacing w:line="240" w:lineRule="auto"/>
        <w:rPr>
          <w:rFonts w:ascii="Myanmar Text" w:hAnsi="Myanmar Text" w:cs="Myanmar Text"/>
          <w:lang w:val="en-AU"/>
        </w:rPr>
      </w:pPr>
      <w:bookmarkStart w:id="6" w:name="_Toc122689910"/>
      <w:r w:rsidRPr="006F5056">
        <w:rPr>
          <w:rFonts w:ascii="Myanmar Text" w:eastAsia="Zawgyi-One" w:hAnsi="Myanmar Text" w:cs="Myanmar Text"/>
          <w:cs/>
          <w:lang w:bidi="my-MM"/>
        </w:rPr>
        <w:t>သင့်အား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ကူညီရန်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တစ်စုံတစ်ဦးကို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သင်ရနိုင်သည်</w:t>
      </w:r>
      <w:r w:rsidRPr="006F5056">
        <w:rPr>
          <w:rFonts w:ascii="Myanmar Text" w:eastAsia="Zawgyi-One" w:hAnsi="Myanmar Text" w:cs="Myanmar Text"/>
        </w:rPr>
        <w:t>-</w:t>
      </w:r>
    </w:p>
    <w:p w14:paraId="54DE90C3" w14:textId="77777777" w:rsidR="0033117A" w:rsidRPr="006F5056" w:rsidRDefault="000613E1" w:rsidP="0024711A">
      <w:pPr>
        <w:pStyle w:val="Bullet1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ဤစာတမ်းကို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နားလည်ရန်</w:t>
      </w:r>
    </w:p>
    <w:p w14:paraId="79647E2D" w14:textId="77777777" w:rsidR="0033117A" w:rsidRPr="006F5056" w:rsidRDefault="000613E1" w:rsidP="0024711A">
      <w:pPr>
        <w:pStyle w:val="Bullet1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အချက်အလက်များ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ပိုမိုရှာဖွေရန်။</w:t>
      </w:r>
    </w:p>
    <w:p w14:paraId="1F496F6C" w14:textId="77777777" w:rsidR="001F0D7A" w:rsidRPr="006F5056" w:rsidRDefault="000613E1" w:rsidP="0024711A">
      <w:pPr>
        <w:pStyle w:val="Bullet1"/>
        <w:numPr>
          <w:ilvl w:val="0"/>
          <w:numId w:val="0"/>
        </w:numPr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ဆက်သွယ်ရန်အချက်အလက်များကို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ဤစာတမ်းအဆုံးတွင်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ဖော်ပြထားသည်။</w:t>
      </w:r>
    </w:p>
    <w:p w14:paraId="5A0EF349" w14:textId="77777777" w:rsidR="0033117A" w:rsidRPr="006F5056" w:rsidRDefault="000613E1" w:rsidP="0024711A">
      <w:pPr>
        <w:pStyle w:val="Heading2"/>
        <w:spacing w:line="240" w:lineRule="auto"/>
        <w:rPr>
          <w:rFonts w:ascii="Myanmar Text" w:hAnsi="Myanmar Text" w:cs="Myanmar Text"/>
        </w:rPr>
      </w:pPr>
      <w:bookmarkStart w:id="7" w:name="_Toc182236209"/>
      <w:bookmarkStart w:id="8" w:name="_Toc182297264"/>
      <w:bookmarkStart w:id="9" w:name="_Toc256000001"/>
      <w:bookmarkStart w:id="10" w:name="_Toc182298536"/>
      <w:r w:rsidRPr="006F5056">
        <w:rPr>
          <w:rFonts w:ascii="Myanmar Text" w:eastAsia="Zawgyi-One" w:hAnsi="Myanmar Text" w:cs="Myanmar Text"/>
          <w:cs/>
          <w:lang w:bidi="my-MM"/>
        </w:rPr>
        <w:t>ဤစာတမ်းအကြောင်း</w:t>
      </w:r>
      <w:bookmarkEnd w:id="7"/>
      <w:bookmarkEnd w:id="8"/>
      <w:bookmarkEnd w:id="9"/>
      <w:bookmarkEnd w:id="10"/>
    </w:p>
    <w:p w14:paraId="0A980B11" w14:textId="77777777" w:rsidR="0033117A" w:rsidRPr="006F5056" w:rsidRDefault="000613E1" w:rsidP="0024711A">
      <w:pPr>
        <w:spacing w:line="240" w:lineRule="auto"/>
        <w:rPr>
          <w:rFonts w:ascii="Myanmar Text" w:hAnsi="Myanmar Text" w:cs="Myanmar Text"/>
          <w:lang w:val="en-AU"/>
        </w:rPr>
      </w:pPr>
      <w:r w:rsidRPr="006F5056">
        <w:rPr>
          <w:rFonts w:ascii="Myanmar Text" w:eastAsia="Zawgyi-One" w:hAnsi="Myanmar Text" w:cs="Myanmar Text"/>
        </w:rPr>
        <w:t xml:space="preserve">National Disability Insurance Agency (NDIA) </w:t>
      </w:r>
      <w:r w:rsidRPr="006F5056">
        <w:rPr>
          <w:rFonts w:ascii="Myanmar Text" w:eastAsia="Zawgyi-One" w:hAnsi="Myanmar Text" w:cs="Myanmar Text"/>
          <w:cs/>
          <w:lang w:bidi="my-MM"/>
        </w:rPr>
        <w:t>မှ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ဤစာတမ်းကို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ရေးသားခဲ့သည်။</w:t>
      </w:r>
    </w:p>
    <w:p w14:paraId="05ED52F6" w14:textId="77777777" w:rsidR="0033117A" w:rsidRPr="006F5056" w:rsidRDefault="000613E1" w:rsidP="0024711A">
      <w:pPr>
        <w:spacing w:line="240" w:lineRule="auto"/>
        <w:rPr>
          <w:rFonts w:ascii="Myanmar Text" w:hAnsi="Myanmar Text" w:cs="Myanmar Text"/>
          <w:lang w:val="en-AU"/>
        </w:rPr>
      </w:pPr>
      <w:r w:rsidRPr="006F5056">
        <w:rPr>
          <w:rFonts w:ascii="Myanmar Text" w:eastAsia="Zawgyi-One" w:hAnsi="Myanmar Text" w:cs="Myanmar Text"/>
        </w:rPr>
        <w:t xml:space="preserve">We </w:t>
      </w:r>
      <w:r w:rsidRPr="006F5056">
        <w:rPr>
          <w:rFonts w:ascii="Myanmar Text" w:eastAsia="Zawgyi-One" w:hAnsi="Myanmar Text" w:cs="Myanmar Text"/>
          <w:cs/>
          <w:lang w:bidi="my-MM"/>
        </w:rPr>
        <w:t>ဆိုသည့်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စကားလုံးကို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သုံးခြင်းသည်</w:t>
      </w:r>
      <w:r w:rsidRPr="006F5056">
        <w:rPr>
          <w:rFonts w:ascii="Myanmar Text" w:eastAsia="Zawgyi-One" w:hAnsi="Myanmar Text" w:cs="Myanmar Text"/>
        </w:rPr>
        <w:t xml:space="preserve"> NDIA </w:t>
      </w:r>
      <w:r w:rsidRPr="006F5056">
        <w:rPr>
          <w:rFonts w:ascii="Myanmar Text" w:eastAsia="Zawgyi-One" w:hAnsi="Myanmar Text" w:cs="Myanmar Text"/>
          <w:cs/>
          <w:lang w:bidi="my-MM"/>
        </w:rPr>
        <w:t>ဟု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ဆိုလိုခြင်းဖြစ်သည်။</w:t>
      </w:r>
    </w:p>
    <w:p w14:paraId="7C945B4A" w14:textId="77777777" w:rsidR="0033117A" w:rsidRPr="006F5056" w:rsidRDefault="000613E1" w:rsidP="0024711A">
      <w:pPr>
        <w:spacing w:line="240" w:lineRule="auto"/>
        <w:rPr>
          <w:rFonts w:ascii="Myanmar Text" w:hAnsi="Myanmar Text" w:cs="Myanmar Text"/>
          <w:lang w:val="en-AU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ကျွန်ုပ်တို့သည်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အမျိုးသားမသန်စွမ်းမှုအာမခံအစီအစဉ်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သို့မဟုတ်</w:t>
      </w:r>
      <w:r w:rsidRPr="006F5056">
        <w:rPr>
          <w:rFonts w:ascii="Myanmar Text" w:eastAsia="Zawgyi-One" w:hAnsi="Myanmar Text" w:cs="Myanmar Text"/>
        </w:rPr>
        <w:t xml:space="preserve"> NDIS </w:t>
      </w:r>
      <w:r w:rsidRPr="006F5056">
        <w:rPr>
          <w:rFonts w:ascii="Myanmar Text" w:eastAsia="Zawgyi-One" w:hAnsi="Myanmar Text" w:cs="Myanmar Text"/>
          <w:cs/>
          <w:lang w:bidi="my-MM"/>
        </w:rPr>
        <w:t>ကို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ပံ့ပိုးပေးပါသည်။</w:t>
      </w:r>
    </w:p>
    <w:p w14:paraId="627F215D" w14:textId="77777777" w:rsidR="0033117A" w:rsidRPr="006F5056" w:rsidRDefault="000613E1" w:rsidP="0024711A">
      <w:pPr>
        <w:spacing w:line="240" w:lineRule="auto"/>
        <w:rPr>
          <w:rFonts w:ascii="Myanmar Text" w:hAnsi="Myanmar Text" w:cs="Myanmar Text"/>
          <w:lang w:val="en-AU"/>
        </w:rPr>
      </w:pPr>
      <w:r w:rsidRPr="006F5056">
        <w:rPr>
          <w:rFonts w:ascii="Myanmar Text" w:eastAsia="Zawgyi-One" w:hAnsi="Myanmar Text" w:cs="Myanmar Text"/>
          <w:cs/>
          <w:lang w:bidi="my-MM"/>
        </w:rPr>
        <w:lastRenderedPageBreak/>
        <w:t>ဤစာတမ်းသည်</w:t>
      </w:r>
      <w:r w:rsidRPr="006F5056">
        <w:rPr>
          <w:rFonts w:ascii="Myanmar Text" w:eastAsia="Zawgyi-One" w:hAnsi="Myanmar Text" w:cs="Myanmar Text"/>
        </w:rPr>
        <w:t xml:space="preserve"> NDIS </w:t>
      </w:r>
      <w:r w:rsidRPr="006F5056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သင်သုံးစွဲ</w:t>
      </w:r>
      <w:r w:rsidRPr="006F5056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6F5056">
        <w:rPr>
          <w:rFonts w:ascii="Myanmar Text" w:eastAsia="Zawgyi-One" w:hAnsi="Myanmar Text" w:cs="Myanmar Text"/>
          <w:cs/>
          <w:lang w:bidi="my-MM"/>
        </w:rPr>
        <w:t>သည့်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အစားထိုးပံ့ပိုးမှုများအကြောင်းဖြစ်သည်။</w:t>
      </w:r>
    </w:p>
    <w:p w14:paraId="422FD3D0" w14:textId="77777777" w:rsidR="00C36549" w:rsidRPr="006F5056" w:rsidRDefault="000613E1" w:rsidP="0024711A">
      <w:pPr>
        <w:spacing w:before="0" w:after="0" w:line="240" w:lineRule="auto"/>
        <w:rPr>
          <w:rFonts w:ascii="Myanmar Text" w:hAnsi="Myanmar Text" w:cs="Myanmar Text"/>
          <w:b/>
          <w:bCs/>
          <w:color w:val="6B2876" w:themeColor="text2"/>
          <w:sz w:val="36"/>
          <w:szCs w:val="36"/>
          <w:lang w:val="en-AU"/>
        </w:rPr>
      </w:pPr>
      <w:r w:rsidRPr="006F5056">
        <w:rPr>
          <w:rFonts w:ascii="Myanmar Text" w:hAnsi="Myanmar Text" w:cs="Myanmar Text"/>
          <w:lang w:val="en-AU"/>
        </w:rPr>
        <w:br w:type="page"/>
      </w:r>
    </w:p>
    <w:bookmarkStart w:id="11" w:name="_Toc256000002" w:displacedByCustomXml="next"/>
    <w:sdt>
      <w:sdtPr>
        <w:rPr>
          <w:rFonts w:ascii="Myanmar Text" w:hAnsi="Myanmar Text" w:cs="Myanmar Text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szCs w:val="28"/>
          <w:lang w:val="en-US" w:eastAsia="ja-JP"/>
        </w:rPr>
      </w:sdtEndPr>
      <w:sdtContent>
        <w:p w14:paraId="34C46D42" w14:textId="65E67321" w:rsidR="006C61C4" w:rsidRPr="006F5056" w:rsidRDefault="000613E1" w:rsidP="0024711A">
          <w:pPr>
            <w:tabs>
              <w:tab w:val="right" w:pos="8931"/>
            </w:tabs>
            <w:spacing w:line="240" w:lineRule="auto"/>
            <w:rPr>
              <w:rFonts w:ascii="Myanmar Text" w:eastAsia="Zawgyi-One" w:hAnsi="Myanmar Text" w:cs="Myanmar Text"/>
              <w:b/>
              <w:bCs/>
              <w:noProof/>
              <w:color w:val="6B2876"/>
              <w:sz w:val="36"/>
              <w:szCs w:val="36"/>
            </w:rPr>
          </w:pPr>
          <w:proofErr w:type="spellStart"/>
          <w:r w:rsidRPr="006F5056">
            <w:rPr>
              <w:rFonts w:ascii="Myanmar Text" w:eastAsia="Zawgyi-One" w:hAnsi="Myanmar Text" w:cs="Myanmar Text"/>
              <w:b/>
              <w:bCs/>
              <w:color w:val="6B2876"/>
              <w:sz w:val="36"/>
              <w:szCs w:val="36"/>
            </w:rPr>
            <w:t>ဤစာတမ်းတွင</w:t>
          </w:r>
          <w:proofErr w:type="spellEnd"/>
          <w:r w:rsidRPr="006F5056">
            <w:rPr>
              <w:rFonts w:ascii="Myanmar Text" w:eastAsia="Zawgyi-One" w:hAnsi="Myanmar Text" w:cs="Myanmar Text"/>
              <w:b/>
              <w:bCs/>
              <w:color w:val="6B2876"/>
              <w:sz w:val="36"/>
              <w:szCs w:val="36"/>
            </w:rPr>
            <w:t xml:space="preserve">် </w:t>
          </w:r>
          <w:proofErr w:type="spellStart"/>
          <w:r w:rsidRPr="006F5056">
            <w:rPr>
              <w:rFonts w:ascii="Myanmar Text" w:eastAsia="Zawgyi-One" w:hAnsi="Myanmar Text" w:cs="Myanmar Text"/>
              <w:b/>
              <w:bCs/>
              <w:color w:val="6B2876"/>
              <w:sz w:val="36"/>
              <w:szCs w:val="36"/>
            </w:rPr>
            <w:t>ပါဝင်သည</w:t>
          </w:r>
          <w:proofErr w:type="spellEnd"/>
          <w:r w:rsidRPr="006F5056">
            <w:rPr>
              <w:rFonts w:ascii="Myanmar Text" w:eastAsia="Zawgyi-One" w:hAnsi="Myanmar Text" w:cs="Myanmar Text"/>
              <w:b/>
              <w:bCs/>
              <w:color w:val="6B2876"/>
              <w:sz w:val="36"/>
              <w:szCs w:val="36"/>
            </w:rPr>
            <w:t>့်</w:t>
          </w:r>
          <w:proofErr w:type="spellStart"/>
          <w:r w:rsidRPr="006F5056">
            <w:rPr>
              <w:rFonts w:ascii="Myanmar Text" w:eastAsia="Zawgyi-One" w:hAnsi="Myanmar Text" w:cs="Myanmar Text"/>
              <w:b/>
              <w:bCs/>
              <w:color w:val="6B2876"/>
              <w:sz w:val="36"/>
              <w:szCs w:val="36"/>
            </w:rPr>
            <w:t>အရာများ</w:t>
          </w:r>
          <w:bookmarkEnd w:id="11"/>
          <w:proofErr w:type="spellEnd"/>
          <w:r w:rsidRPr="006F5056">
            <w:rPr>
              <w:rFonts w:ascii="Myanmar Text" w:hAnsi="Myanmar Text" w:cs="Myanmar Text"/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 w:rsidRPr="006F5056">
            <w:rPr>
              <w:rFonts w:ascii="Myanmar Text" w:eastAsia="Zawgyi-One" w:hAnsi="Myanmar Text" w:cs="Myanmar Text"/>
            </w:rPr>
            <w:instrText xml:space="preserve"> TOC \h \z \t "Heading 2,1,Heading 2 Numbered,1" </w:instrText>
          </w:r>
          <w:r w:rsidRPr="006F5056">
            <w:rPr>
              <w:rFonts w:ascii="Myanmar Text" w:hAnsi="Myanmar Text" w:cs="Myanmar Text"/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6EA04069" w14:textId="7EA1B804" w:rsidR="006C61C4" w:rsidRPr="006F5056" w:rsidRDefault="000613E1" w:rsidP="0024711A">
          <w:pPr>
            <w:pStyle w:val="TOC1"/>
            <w:spacing w:line="240" w:lineRule="auto"/>
            <w:rPr>
              <w:rFonts w:ascii="Myanmar Text" w:hAnsi="Myanmar Text" w:cs="Myanmar Text"/>
              <w:sz w:val="22"/>
            </w:rPr>
          </w:pPr>
          <w:hyperlink w:anchor="_Toc256000001" w:history="1">
            <w:r w:rsidRPr="006F5056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ဤစာတမ်းအကြောင်း</w:t>
            </w:r>
            <w:r w:rsidRPr="006F5056">
              <w:rPr>
                <w:rFonts w:ascii="Myanmar Text" w:hAnsi="Myanmar Text" w:cs="Myanmar Text"/>
              </w:rPr>
              <w:tab/>
            </w:r>
            <w:r w:rsidRPr="006F5056">
              <w:rPr>
                <w:rFonts w:ascii="Myanmar Text" w:hAnsi="Myanmar Text" w:cs="Myanmar Text"/>
              </w:rPr>
              <w:fldChar w:fldCharType="begin"/>
            </w:r>
            <w:r w:rsidRPr="006F5056">
              <w:rPr>
                <w:rFonts w:ascii="Myanmar Text" w:hAnsi="Myanmar Text" w:cs="Myanmar Text"/>
              </w:rPr>
              <w:instrText xml:space="preserve"> PAGEREF _Toc256000001 \h </w:instrText>
            </w:r>
            <w:r w:rsidRPr="006F5056">
              <w:rPr>
                <w:rFonts w:ascii="Myanmar Text" w:hAnsi="Myanmar Text" w:cs="Myanmar Text"/>
              </w:rPr>
            </w:r>
            <w:r w:rsidRPr="006F5056">
              <w:rPr>
                <w:rFonts w:ascii="Myanmar Text" w:hAnsi="Myanmar Text" w:cs="Myanmar Text"/>
              </w:rPr>
              <w:fldChar w:fldCharType="separate"/>
            </w:r>
            <w:r w:rsidR="00F65C51">
              <w:rPr>
                <w:rFonts w:ascii="Myanmar Text" w:hAnsi="Myanmar Text" w:cs="Myanmar Text"/>
              </w:rPr>
              <w:t>1</w:t>
            </w:r>
            <w:r w:rsidRPr="006F5056">
              <w:rPr>
                <w:rFonts w:ascii="Myanmar Text" w:hAnsi="Myanmar Text" w:cs="Myanmar Text"/>
              </w:rPr>
              <w:fldChar w:fldCharType="end"/>
            </w:r>
          </w:hyperlink>
        </w:p>
        <w:p w14:paraId="208256BE" w14:textId="0D9B2BFC" w:rsidR="006C61C4" w:rsidRPr="006F5056" w:rsidRDefault="000613E1" w:rsidP="0024711A">
          <w:pPr>
            <w:pStyle w:val="TOC1"/>
            <w:spacing w:line="240" w:lineRule="auto"/>
            <w:rPr>
              <w:rFonts w:ascii="Myanmar Text" w:hAnsi="Myanmar Text" w:cs="Myanmar Text"/>
              <w:sz w:val="22"/>
            </w:rPr>
          </w:pPr>
          <w:hyperlink w:anchor="_Toc256000003" w:history="1">
            <w:r w:rsidRPr="006F5056">
              <w:rPr>
                <w:rStyle w:val="Hyperlink"/>
                <w:rFonts w:ascii="Myanmar Text" w:eastAsia="Zawgyi-One" w:hAnsi="Myanmar Text" w:cs="Myanmar Text"/>
              </w:rPr>
              <w:t>အစားထိုးပံ့ပိုးမှုများ</w:t>
            </w:r>
            <w:r w:rsidRPr="006F5056">
              <w:rPr>
                <w:rFonts w:ascii="Myanmar Text" w:hAnsi="Myanmar Text" w:cs="Myanmar Text"/>
              </w:rPr>
              <w:tab/>
            </w:r>
            <w:r w:rsidRPr="006F5056">
              <w:rPr>
                <w:rFonts w:ascii="Myanmar Text" w:hAnsi="Myanmar Text" w:cs="Myanmar Text"/>
              </w:rPr>
              <w:fldChar w:fldCharType="begin"/>
            </w:r>
            <w:r w:rsidRPr="006F5056">
              <w:rPr>
                <w:rFonts w:ascii="Myanmar Text" w:hAnsi="Myanmar Text" w:cs="Myanmar Text"/>
              </w:rPr>
              <w:instrText xml:space="preserve"> PAGEREF _Toc256000003 \h </w:instrText>
            </w:r>
            <w:r w:rsidRPr="006F5056">
              <w:rPr>
                <w:rFonts w:ascii="Myanmar Text" w:hAnsi="Myanmar Text" w:cs="Myanmar Text"/>
              </w:rPr>
            </w:r>
            <w:r w:rsidRPr="006F5056">
              <w:rPr>
                <w:rFonts w:ascii="Myanmar Text" w:hAnsi="Myanmar Text" w:cs="Myanmar Text"/>
              </w:rPr>
              <w:fldChar w:fldCharType="separate"/>
            </w:r>
            <w:r w:rsidR="00F65C51">
              <w:rPr>
                <w:rFonts w:ascii="Myanmar Text" w:hAnsi="Myanmar Text" w:cs="Myanmar Text"/>
              </w:rPr>
              <w:t>4</w:t>
            </w:r>
            <w:r w:rsidRPr="006F5056">
              <w:rPr>
                <w:rFonts w:ascii="Myanmar Text" w:hAnsi="Myanmar Text" w:cs="Myanmar Text"/>
              </w:rPr>
              <w:fldChar w:fldCharType="end"/>
            </w:r>
          </w:hyperlink>
        </w:p>
        <w:p w14:paraId="434668ED" w14:textId="4F443776" w:rsidR="006C61C4" w:rsidRPr="006F5056" w:rsidRDefault="000613E1" w:rsidP="0024711A">
          <w:pPr>
            <w:pStyle w:val="TOC1"/>
            <w:spacing w:line="240" w:lineRule="auto"/>
            <w:rPr>
              <w:rFonts w:ascii="Myanmar Text" w:hAnsi="Myanmar Text" w:cs="Myanmar Text"/>
              <w:sz w:val="22"/>
            </w:rPr>
          </w:pPr>
          <w:hyperlink w:anchor="_Toc256000004" w:history="1">
            <w:r w:rsidRPr="006F5056">
              <w:rPr>
                <w:rStyle w:val="Hyperlink"/>
                <w:rFonts w:ascii="Myanmar Text" w:eastAsia="Zawgyi-One" w:hAnsi="Myanmar Text" w:cs="Myanmar Text"/>
              </w:rPr>
              <w:t xml:space="preserve">NDIS </w:t>
            </w:r>
            <w:r w:rsidRPr="006F5056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ရန်ပုံငွေကို</w:t>
            </w:r>
            <w:r w:rsidRPr="006F5056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6F5056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သုံးစွဲရန်</w:t>
            </w:r>
            <w:r w:rsidRPr="006F5056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6F5056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သင့်အား</w:t>
            </w:r>
            <w:r w:rsidRPr="006F5056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6F5056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ခွင့်ပြုနိုင်သည့်</w:t>
            </w:r>
            <w:r w:rsidRPr="006F5056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6F5056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ပံ့ပိုးမှုများ</w:t>
            </w:r>
            <w:r w:rsidRPr="006F5056">
              <w:rPr>
                <w:rFonts w:ascii="Myanmar Text" w:hAnsi="Myanmar Text" w:cs="Myanmar Text"/>
              </w:rPr>
              <w:tab/>
            </w:r>
            <w:r w:rsidRPr="006F5056">
              <w:rPr>
                <w:rFonts w:ascii="Myanmar Text" w:hAnsi="Myanmar Text" w:cs="Myanmar Text"/>
              </w:rPr>
              <w:fldChar w:fldCharType="begin"/>
            </w:r>
            <w:r w:rsidRPr="006F5056">
              <w:rPr>
                <w:rFonts w:ascii="Myanmar Text" w:hAnsi="Myanmar Text" w:cs="Myanmar Text"/>
              </w:rPr>
              <w:instrText xml:space="preserve"> PAGEREF _Toc256000004 \h </w:instrText>
            </w:r>
            <w:r w:rsidRPr="006F5056">
              <w:rPr>
                <w:rFonts w:ascii="Myanmar Text" w:hAnsi="Myanmar Text" w:cs="Myanmar Text"/>
              </w:rPr>
            </w:r>
            <w:r w:rsidRPr="006F5056">
              <w:rPr>
                <w:rFonts w:ascii="Myanmar Text" w:hAnsi="Myanmar Text" w:cs="Myanmar Text"/>
              </w:rPr>
              <w:fldChar w:fldCharType="separate"/>
            </w:r>
            <w:r w:rsidR="00F65C51">
              <w:rPr>
                <w:rFonts w:ascii="Myanmar Text" w:hAnsi="Myanmar Text" w:cs="Myanmar Text"/>
              </w:rPr>
              <w:t>4</w:t>
            </w:r>
            <w:r w:rsidRPr="006F5056">
              <w:rPr>
                <w:rFonts w:ascii="Myanmar Text" w:hAnsi="Myanmar Text" w:cs="Myanmar Text"/>
              </w:rPr>
              <w:fldChar w:fldCharType="end"/>
            </w:r>
          </w:hyperlink>
        </w:p>
        <w:p w14:paraId="7F3424E2" w14:textId="1E20F95F" w:rsidR="006C61C4" w:rsidRPr="006F5056" w:rsidRDefault="000613E1" w:rsidP="0024711A">
          <w:pPr>
            <w:pStyle w:val="TOC1"/>
            <w:spacing w:line="240" w:lineRule="auto"/>
            <w:rPr>
              <w:rFonts w:ascii="Myanmar Text" w:hAnsi="Myanmar Text" w:cs="Myanmar Text"/>
              <w:sz w:val="22"/>
            </w:rPr>
          </w:pPr>
          <w:hyperlink w:anchor="_Toc256000005" w:history="1">
            <w:r w:rsidRPr="006F5056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ပုံမှန်စီးပွားရေးအရရနိုင်သော</w:t>
            </w:r>
            <w:r w:rsidRPr="006F5056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6F5056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အိမ်သုံးပစ္စည်းများ</w:t>
            </w:r>
            <w:r w:rsidRPr="006F5056">
              <w:rPr>
                <w:rFonts w:ascii="Myanmar Text" w:hAnsi="Myanmar Text" w:cs="Myanmar Text"/>
              </w:rPr>
              <w:tab/>
            </w:r>
            <w:r w:rsidRPr="006F5056">
              <w:rPr>
                <w:rFonts w:ascii="Myanmar Text" w:hAnsi="Myanmar Text" w:cs="Myanmar Text"/>
              </w:rPr>
              <w:fldChar w:fldCharType="begin"/>
            </w:r>
            <w:r w:rsidRPr="006F5056">
              <w:rPr>
                <w:rFonts w:ascii="Myanmar Text" w:hAnsi="Myanmar Text" w:cs="Myanmar Text"/>
              </w:rPr>
              <w:instrText xml:space="preserve"> PAGEREF _Toc256000005 \h </w:instrText>
            </w:r>
            <w:r w:rsidRPr="006F5056">
              <w:rPr>
                <w:rFonts w:ascii="Myanmar Text" w:hAnsi="Myanmar Text" w:cs="Myanmar Text"/>
              </w:rPr>
            </w:r>
            <w:r w:rsidRPr="006F5056">
              <w:rPr>
                <w:rFonts w:ascii="Myanmar Text" w:hAnsi="Myanmar Text" w:cs="Myanmar Text"/>
              </w:rPr>
              <w:fldChar w:fldCharType="separate"/>
            </w:r>
            <w:r w:rsidR="00F65C51">
              <w:rPr>
                <w:rFonts w:ascii="Myanmar Text" w:hAnsi="Myanmar Text" w:cs="Myanmar Text"/>
              </w:rPr>
              <w:t>4</w:t>
            </w:r>
            <w:r w:rsidRPr="006F5056">
              <w:rPr>
                <w:rFonts w:ascii="Myanmar Text" w:hAnsi="Myanmar Text" w:cs="Myanmar Text"/>
              </w:rPr>
              <w:fldChar w:fldCharType="end"/>
            </w:r>
          </w:hyperlink>
        </w:p>
        <w:p w14:paraId="0E77FBAC" w14:textId="3A872B93" w:rsidR="006C61C4" w:rsidRPr="006F5056" w:rsidRDefault="000613E1" w:rsidP="0024711A">
          <w:pPr>
            <w:pStyle w:val="TOC1"/>
            <w:spacing w:line="240" w:lineRule="auto"/>
            <w:rPr>
              <w:rFonts w:ascii="Myanmar Text" w:hAnsi="Myanmar Text" w:cs="Myanmar Text"/>
              <w:sz w:val="22"/>
            </w:rPr>
          </w:pPr>
          <w:hyperlink w:anchor="_Toc256000006" w:history="1">
            <w:r w:rsidRPr="006F5056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စမတ်နာရီများ</w:t>
            </w:r>
            <w:r w:rsidRPr="006F5056">
              <w:rPr>
                <w:rFonts w:ascii="Myanmar Text" w:hAnsi="Myanmar Text" w:cs="Myanmar Text"/>
              </w:rPr>
              <w:tab/>
            </w:r>
            <w:r w:rsidRPr="006F5056">
              <w:rPr>
                <w:rFonts w:ascii="Myanmar Text" w:hAnsi="Myanmar Text" w:cs="Myanmar Text"/>
              </w:rPr>
              <w:fldChar w:fldCharType="begin"/>
            </w:r>
            <w:r w:rsidRPr="006F5056">
              <w:rPr>
                <w:rFonts w:ascii="Myanmar Text" w:hAnsi="Myanmar Text" w:cs="Myanmar Text"/>
              </w:rPr>
              <w:instrText xml:space="preserve"> PAGEREF _Toc256000006 \h </w:instrText>
            </w:r>
            <w:r w:rsidRPr="006F5056">
              <w:rPr>
                <w:rFonts w:ascii="Myanmar Text" w:hAnsi="Myanmar Text" w:cs="Myanmar Text"/>
              </w:rPr>
            </w:r>
            <w:r w:rsidRPr="006F5056">
              <w:rPr>
                <w:rFonts w:ascii="Myanmar Text" w:hAnsi="Myanmar Text" w:cs="Myanmar Text"/>
              </w:rPr>
              <w:fldChar w:fldCharType="separate"/>
            </w:r>
            <w:r w:rsidR="00F65C51">
              <w:rPr>
                <w:rFonts w:ascii="Myanmar Text" w:hAnsi="Myanmar Text" w:cs="Myanmar Text"/>
              </w:rPr>
              <w:t>5</w:t>
            </w:r>
            <w:r w:rsidRPr="006F5056">
              <w:rPr>
                <w:rFonts w:ascii="Myanmar Text" w:hAnsi="Myanmar Text" w:cs="Myanmar Text"/>
              </w:rPr>
              <w:fldChar w:fldCharType="end"/>
            </w:r>
          </w:hyperlink>
        </w:p>
        <w:p w14:paraId="2BFEBBD8" w14:textId="761372B2" w:rsidR="006C61C4" w:rsidRPr="006F5056" w:rsidRDefault="000613E1" w:rsidP="0024711A">
          <w:pPr>
            <w:pStyle w:val="TOC1"/>
            <w:spacing w:line="240" w:lineRule="auto"/>
            <w:rPr>
              <w:rFonts w:ascii="Myanmar Text" w:hAnsi="Myanmar Text" w:cs="Myanmar Text"/>
              <w:sz w:val="22"/>
            </w:rPr>
          </w:pPr>
          <w:hyperlink w:anchor="_Toc256000007" w:history="1">
            <w:r w:rsidRPr="006F5056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တက်ဘလက်များ</w:t>
            </w:r>
            <w:r w:rsidRPr="006F5056">
              <w:rPr>
                <w:rFonts w:ascii="Myanmar Text" w:hAnsi="Myanmar Text" w:cs="Myanmar Text"/>
              </w:rPr>
              <w:tab/>
            </w:r>
            <w:r w:rsidRPr="006F5056">
              <w:rPr>
                <w:rFonts w:ascii="Myanmar Text" w:hAnsi="Myanmar Text" w:cs="Myanmar Text"/>
              </w:rPr>
              <w:fldChar w:fldCharType="begin"/>
            </w:r>
            <w:r w:rsidRPr="006F5056">
              <w:rPr>
                <w:rFonts w:ascii="Myanmar Text" w:hAnsi="Myanmar Text" w:cs="Myanmar Text"/>
              </w:rPr>
              <w:instrText xml:space="preserve"> PAGEREF _Toc256000007 \h </w:instrText>
            </w:r>
            <w:r w:rsidRPr="006F5056">
              <w:rPr>
                <w:rFonts w:ascii="Myanmar Text" w:hAnsi="Myanmar Text" w:cs="Myanmar Text"/>
              </w:rPr>
            </w:r>
            <w:r w:rsidRPr="006F5056">
              <w:rPr>
                <w:rFonts w:ascii="Myanmar Text" w:hAnsi="Myanmar Text" w:cs="Myanmar Text"/>
              </w:rPr>
              <w:fldChar w:fldCharType="separate"/>
            </w:r>
            <w:r w:rsidR="00F65C51">
              <w:rPr>
                <w:rFonts w:ascii="Myanmar Text" w:hAnsi="Myanmar Text" w:cs="Myanmar Text"/>
              </w:rPr>
              <w:t>5</w:t>
            </w:r>
            <w:r w:rsidRPr="006F5056">
              <w:rPr>
                <w:rFonts w:ascii="Myanmar Text" w:hAnsi="Myanmar Text" w:cs="Myanmar Text"/>
              </w:rPr>
              <w:fldChar w:fldCharType="end"/>
            </w:r>
          </w:hyperlink>
        </w:p>
        <w:p w14:paraId="66791672" w14:textId="78B6A99A" w:rsidR="006C61C4" w:rsidRPr="006F5056" w:rsidRDefault="000613E1" w:rsidP="0024711A">
          <w:pPr>
            <w:pStyle w:val="TOC1"/>
            <w:spacing w:line="240" w:lineRule="auto"/>
            <w:rPr>
              <w:rFonts w:ascii="Myanmar Text" w:hAnsi="Myanmar Text" w:cs="Myanmar Text"/>
              <w:sz w:val="22"/>
            </w:rPr>
          </w:pPr>
          <w:hyperlink w:anchor="_Toc256000008" w:history="1">
            <w:r w:rsidRPr="006F5056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စမတ်ဖုန်းများ</w:t>
            </w:r>
            <w:r w:rsidRPr="006F5056">
              <w:rPr>
                <w:rFonts w:ascii="Myanmar Text" w:hAnsi="Myanmar Text" w:cs="Myanmar Text"/>
              </w:rPr>
              <w:tab/>
            </w:r>
            <w:r w:rsidRPr="006F5056">
              <w:rPr>
                <w:rFonts w:ascii="Myanmar Text" w:hAnsi="Myanmar Text" w:cs="Myanmar Text"/>
              </w:rPr>
              <w:fldChar w:fldCharType="begin"/>
            </w:r>
            <w:r w:rsidRPr="006F5056">
              <w:rPr>
                <w:rFonts w:ascii="Myanmar Text" w:hAnsi="Myanmar Text" w:cs="Myanmar Text"/>
              </w:rPr>
              <w:instrText xml:space="preserve"> PAGEREF _Toc256000008 \h </w:instrText>
            </w:r>
            <w:r w:rsidRPr="006F5056">
              <w:rPr>
                <w:rFonts w:ascii="Myanmar Text" w:hAnsi="Myanmar Text" w:cs="Myanmar Text"/>
              </w:rPr>
            </w:r>
            <w:r w:rsidRPr="006F5056">
              <w:rPr>
                <w:rFonts w:ascii="Myanmar Text" w:hAnsi="Myanmar Text" w:cs="Myanmar Text"/>
              </w:rPr>
              <w:fldChar w:fldCharType="separate"/>
            </w:r>
            <w:r w:rsidR="00F65C51">
              <w:rPr>
                <w:rFonts w:ascii="Myanmar Text" w:hAnsi="Myanmar Text" w:cs="Myanmar Text"/>
              </w:rPr>
              <w:t>6</w:t>
            </w:r>
            <w:r w:rsidRPr="006F5056">
              <w:rPr>
                <w:rFonts w:ascii="Myanmar Text" w:hAnsi="Myanmar Text" w:cs="Myanmar Text"/>
              </w:rPr>
              <w:fldChar w:fldCharType="end"/>
            </w:r>
          </w:hyperlink>
        </w:p>
        <w:p w14:paraId="4E5F1078" w14:textId="0A1C26BA" w:rsidR="006C61C4" w:rsidRPr="006F5056" w:rsidRDefault="000613E1" w:rsidP="0024711A">
          <w:pPr>
            <w:pStyle w:val="TOC1"/>
            <w:spacing w:line="240" w:lineRule="auto"/>
            <w:rPr>
              <w:rFonts w:ascii="Myanmar Text" w:hAnsi="Myanmar Text" w:cs="Myanmar Text"/>
              <w:sz w:val="22"/>
            </w:rPr>
          </w:pPr>
          <w:hyperlink w:anchor="_Toc256000009" w:history="1">
            <w:r w:rsidRPr="006F5056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ဝင်ရောက်နိုင်မှုနှင့်</w:t>
            </w:r>
            <w:r w:rsidRPr="006F5056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6F5056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ဆက်သွယ်ရေး</w:t>
            </w:r>
            <w:r w:rsidRPr="006F5056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6F5056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ရည်ရွယ်ချက်များအတွက်</w:t>
            </w:r>
            <w:r w:rsidRPr="006F5056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6F5056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အက်ပ်များ</w:t>
            </w:r>
            <w:r w:rsidRPr="006F5056">
              <w:rPr>
                <w:rFonts w:ascii="Myanmar Text" w:hAnsi="Myanmar Text" w:cs="Myanmar Text"/>
              </w:rPr>
              <w:tab/>
            </w:r>
            <w:r w:rsidRPr="006F5056">
              <w:rPr>
                <w:rFonts w:ascii="Myanmar Text" w:hAnsi="Myanmar Text" w:cs="Myanmar Text"/>
              </w:rPr>
              <w:fldChar w:fldCharType="begin"/>
            </w:r>
            <w:r w:rsidRPr="006F5056">
              <w:rPr>
                <w:rFonts w:ascii="Myanmar Text" w:hAnsi="Myanmar Text" w:cs="Myanmar Text"/>
              </w:rPr>
              <w:instrText xml:space="preserve"> PAGEREF _Toc256000009 \h </w:instrText>
            </w:r>
            <w:r w:rsidRPr="006F5056">
              <w:rPr>
                <w:rFonts w:ascii="Myanmar Text" w:hAnsi="Myanmar Text" w:cs="Myanmar Text"/>
              </w:rPr>
            </w:r>
            <w:r w:rsidRPr="006F5056">
              <w:rPr>
                <w:rFonts w:ascii="Myanmar Text" w:hAnsi="Myanmar Text" w:cs="Myanmar Text"/>
              </w:rPr>
              <w:fldChar w:fldCharType="separate"/>
            </w:r>
            <w:r w:rsidR="00F65C51">
              <w:rPr>
                <w:rFonts w:ascii="Myanmar Text" w:hAnsi="Myanmar Text" w:cs="Myanmar Text"/>
              </w:rPr>
              <w:t>6</w:t>
            </w:r>
            <w:r w:rsidRPr="006F5056">
              <w:rPr>
                <w:rFonts w:ascii="Myanmar Text" w:hAnsi="Myanmar Text" w:cs="Myanmar Text"/>
              </w:rPr>
              <w:fldChar w:fldCharType="end"/>
            </w:r>
          </w:hyperlink>
        </w:p>
        <w:p w14:paraId="3007AB81" w14:textId="111EF706" w:rsidR="006C61C4" w:rsidRPr="006F5056" w:rsidRDefault="000613E1" w:rsidP="0024711A">
          <w:pPr>
            <w:pStyle w:val="TOC1"/>
            <w:spacing w:line="240" w:lineRule="auto"/>
            <w:rPr>
              <w:rFonts w:ascii="Myanmar Text" w:hAnsi="Myanmar Text" w:cs="Myanmar Text"/>
              <w:sz w:val="22"/>
            </w:rPr>
          </w:pPr>
          <w:hyperlink w:anchor="_Toc256000010" w:history="1">
            <w:r w:rsidRPr="006F5056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ဤစာတမ်းအကြောင်း</w:t>
            </w:r>
            <w:r w:rsidRPr="006F5056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6F5056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နောက်ထပ်အချက်အလက်များ</w:t>
            </w:r>
            <w:r w:rsidRPr="006F5056">
              <w:rPr>
                <w:rFonts w:ascii="Myanmar Text" w:hAnsi="Myanmar Text" w:cs="Myanmar Text"/>
              </w:rPr>
              <w:tab/>
            </w:r>
            <w:r w:rsidRPr="006F5056">
              <w:rPr>
                <w:rFonts w:ascii="Myanmar Text" w:hAnsi="Myanmar Text" w:cs="Myanmar Text"/>
              </w:rPr>
              <w:fldChar w:fldCharType="begin"/>
            </w:r>
            <w:r w:rsidRPr="006F5056">
              <w:rPr>
                <w:rFonts w:ascii="Myanmar Text" w:hAnsi="Myanmar Text" w:cs="Myanmar Text"/>
              </w:rPr>
              <w:instrText xml:space="preserve"> PAGEREF _Toc256000010 \h </w:instrText>
            </w:r>
            <w:r w:rsidRPr="006F5056">
              <w:rPr>
                <w:rFonts w:ascii="Myanmar Text" w:hAnsi="Myanmar Text" w:cs="Myanmar Text"/>
              </w:rPr>
            </w:r>
            <w:r w:rsidRPr="006F5056">
              <w:rPr>
                <w:rFonts w:ascii="Myanmar Text" w:hAnsi="Myanmar Text" w:cs="Myanmar Text"/>
              </w:rPr>
              <w:fldChar w:fldCharType="separate"/>
            </w:r>
            <w:r w:rsidR="00F65C51">
              <w:rPr>
                <w:rFonts w:ascii="Myanmar Text" w:hAnsi="Myanmar Text" w:cs="Myanmar Text"/>
              </w:rPr>
              <w:t>7</w:t>
            </w:r>
            <w:r w:rsidRPr="006F5056">
              <w:rPr>
                <w:rFonts w:ascii="Myanmar Text" w:hAnsi="Myanmar Text" w:cs="Myanmar Text"/>
              </w:rPr>
              <w:fldChar w:fldCharType="end"/>
            </w:r>
          </w:hyperlink>
        </w:p>
        <w:p w14:paraId="314B3A86" w14:textId="0E4316FF" w:rsidR="006C61C4" w:rsidRPr="006F5056" w:rsidRDefault="000613E1" w:rsidP="0024711A">
          <w:pPr>
            <w:pStyle w:val="TOC1"/>
            <w:spacing w:line="240" w:lineRule="auto"/>
            <w:rPr>
              <w:rFonts w:ascii="Myanmar Text" w:hAnsi="Myanmar Text" w:cs="Myanmar Text"/>
              <w:sz w:val="22"/>
            </w:rPr>
          </w:pPr>
          <w:hyperlink w:anchor="_Toc256000011" w:history="1">
            <w:r w:rsidRPr="006F5056">
              <w:rPr>
                <w:rStyle w:val="Hyperlink"/>
                <w:rFonts w:ascii="Myanmar Text" w:eastAsia="Zawgyi-One" w:hAnsi="Myanmar Text" w:cs="Myanmar Text"/>
              </w:rPr>
              <w:t xml:space="preserve">NDIA </w:t>
            </w:r>
            <w:r w:rsidRPr="006F5056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အကြောင်းပိုမိုလေ့လာပါ</w:t>
            </w:r>
            <w:r w:rsidRPr="006F5056">
              <w:rPr>
                <w:rFonts w:ascii="Myanmar Text" w:hAnsi="Myanmar Text" w:cs="Myanmar Text"/>
              </w:rPr>
              <w:tab/>
            </w:r>
            <w:r w:rsidRPr="006F5056">
              <w:rPr>
                <w:rFonts w:ascii="Myanmar Text" w:hAnsi="Myanmar Text" w:cs="Myanmar Text"/>
              </w:rPr>
              <w:fldChar w:fldCharType="begin"/>
            </w:r>
            <w:r w:rsidRPr="006F5056">
              <w:rPr>
                <w:rFonts w:ascii="Myanmar Text" w:hAnsi="Myanmar Text" w:cs="Myanmar Text"/>
              </w:rPr>
              <w:instrText xml:space="preserve"> PAGEREF _Toc256000011 \h </w:instrText>
            </w:r>
            <w:r w:rsidRPr="006F5056">
              <w:rPr>
                <w:rFonts w:ascii="Myanmar Text" w:hAnsi="Myanmar Text" w:cs="Myanmar Text"/>
              </w:rPr>
            </w:r>
            <w:r w:rsidRPr="006F5056">
              <w:rPr>
                <w:rFonts w:ascii="Myanmar Text" w:hAnsi="Myanmar Text" w:cs="Myanmar Text"/>
              </w:rPr>
              <w:fldChar w:fldCharType="separate"/>
            </w:r>
            <w:r w:rsidR="00F65C51">
              <w:rPr>
                <w:rFonts w:ascii="Myanmar Text" w:hAnsi="Myanmar Text" w:cs="Myanmar Text"/>
              </w:rPr>
              <w:t>7</w:t>
            </w:r>
            <w:r w:rsidRPr="006F5056">
              <w:rPr>
                <w:rFonts w:ascii="Myanmar Text" w:hAnsi="Myanmar Text" w:cs="Myanmar Text"/>
              </w:rPr>
              <w:fldChar w:fldCharType="end"/>
            </w:r>
          </w:hyperlink>
        </w:p>
        <w:p w14:paraId="2E10E52C" w14:textId="2D5F076B" w:rsidR="006C61C4" w:rsidRPr="006F5056" w:rsidRDefault="000613E1" w:rsidP="0024711A">
          <w:pPr>
            <w:pStyle w:val="TOC1"/>
            <w:spacing w:line="240" w:lineRule="auto"/>
            <w:rPr>
              <w:rFonts w:ascii="Myanmar Text" w:hAnsi="Myanmar Text" w:cs="Myanmar Text"/>
              <w:sz w:val="22"/>
            </w:rPr>
          </w:pPr>
          <w:hyperlink w:anchor="_Toc256000012" w:history="1">
            <w:r w:rsidRPr="006F5056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ကျွန်ုပ်တို့ထံ</w:t>
            </w:r>
            <w:r w:rsidRPr="006F5056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6F5056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ဆက်သွယ်ရန်</w:t>
            </w:r>
            <w:r w:rsidRPr="006F5056">
              <w:rPr>
                <w:rStyle w:val="Hyperlink"/>
                <w:rFonts w:ascii="Myanmar Text" w:eastAsia="Zawgyi-One" w:hAnsi="Myanmar Text" w:cs="Myanmar Text"/>
              </w:rPr>
              <w:t xml:space="preserve"> </w:t>
            </w:r>
            <w:r w:rsidRPr="006F5056">
              <w:rPr>
                <w:rStyle w:val="Hyperlink"/>
                <w:rFonts w:ascii="Myanmar Text" w:eastAsia="Zawgyi-One" w:hAnsi="Myanmar Text" w:cs="Myanmar Text"/>
                <w:cs/>
                <w:lang w:bidi="my-MM"/>
              </w:rPr>
              <w:t>အကူအညီရယူပါ</w:t>
            </w:r>
            <w:r w:rsidRPr="006F5056">
              <w:rPr>
                <w:rFonts w:ascii="Myanmar Text" w:hAnsi="Myanmar Text" w:cs="Myanmar Text"/>
              </w:rPr>
              <w:tab/>
            </w:r>
            <w:r w:rsidRPr="006F5056">
              <w:rPr>
                <w:rFonts w:ascii="Myanmar Text" w:hAnsi="Myanmar Text" w:cs="Myanmar Text"/>
              </w:rPr>
              <w:fldChar w:fldCharType="begin"/>
            </w:r>
            <w:r w:rsidRPr="006F5056">
              <w:rPr>
                <w:rFonts w:ascii="Myanmar Text" w:hAnsi="Myanmar Text" w:cs="Myanmar Text"/>
              </w:rPr>
              <w:instrText xml:space="preserve"> PAGEREF _Toc256000012 \h </w:instrText>
            </w:r>
            <w:r w:rsidRPr="006F5056">
              <w:rPr>
                <w:rFonts w:ascii="Myanmar Text" w:hAnsi="Myanmar Text" w:cs="Myanmar Text"/>
              </w:rPr>
            </w:r>
            <w:r w:rsidRPr="006F5056">
              <w:rPr>
                <w:rFonts w:ascii="Myanmar Text" w:hAnsi="Myanmar Text" w:cs="Myanmar Text"/>
              </w:rPr>
              <w:fldChar w:fldCharType="separate"/>
            </w:r>
            <w:r w:rsidR="00F65C51">
              <w:rPr>
                <w:rFonts w:ascii="Myanmar Text" w:hAnsi="Myanmar Text" w:cs="Myanmar Text"/>
              </w:rPr>
              <w:t>8</w:t>
            </w:r>
            <w:r w:rsidRPr="006F5056">
              <w:rPr>
                <w:rFonts w:ascii="Myanmar Text" w:hAnsi="Myanmar Text" w:cs="Myanmar Text"/>
              </w:rPr>
              <w:fldChar w:fldCharType="end"/>
            </w:r>
          </w:hyperlink>
        </w:p>
        <w:p w14:paraId="59348F31" w14:textId="77777777" w:rsidR="00C36549" w:rsidRPr="006F5056" w:rsidRDefault="000613E1" w:rsidP="0024711A">
          <w:pPr>
            <w:tabs>
              <w:tab w:val="right" w:pos="8931"/>
            </w:tabs>
            <w:spacing w:line="240" w:lineRule="auto"/>
            <w:rPr>
              <w:rFonts w:ascii="Myanmar Text" w:hAnsi="Myanmar Text" w:cs="Myanmar Text"/>
              <w:noProof/>
            </w:rPr>
          </w:pPr>
          <w:r w:rsidRPr="006F5056">
            <w:rPr>
              <w:rFonts w:ascii="Myanmar Text" w:hAnsi="Myanmar Text" w:cs="Myanmar Text"/>
            </w:rPr>
            <w:fldChar w:fldCharType="end"/>
          </w:r>
        </w:p>
      </w:sdtContent>
    </w:sdt>
    <w:p w14:paraId="50662C35" w14:textId="77777777" w:rsidR="00C36549" w:rsidRPr="006F5056" w:rsidRDefault="000613E1" w:rsidP="0024711A">
      <w:pPr>
        <w:spacing w:before="0" w:after="0" w:line="240" w:lineRule="auto"/>
        <w:rPr>
          <w:rFonts w:ascii="Myanmar Text" w:hAnsi="Myanmar Text" w:cs="Myanmar Text"/>
          <w:b/>
          <w:bCs/>
          <w:color w:val="6B2876" w:themeColor="text2"/>
          <w:sz w:val="36"/>
          <w:szCs w:val="36"/>
          <w:lang w:val="en-AU"/>
        </w:rPr>
      </w:pPr>
      <w:r w:rsidRPr="006F5056">
        <w:rPr>
          <w:rFonts w:ascii="Myanmar Text" w:hAnsi="Myanmar Text" w:cs="Myanmar Text"/>
          <w:lang w:val="en-AU"/>
        </w:rPr>
        <w:br w:type="page"/>
      </w:r>
    </w:p>
    <w:p w14:paraId="7ABACC2F" w14:textId="6824AC71" w:rsidR="0099636A" w:rsidRPr="006F5056" w:rsidRDefault="000613E1" w:rsidP="0024711A">
      <w:pPr>
        <w:pStyle w:val="Heading2"/>
        <w:spacing w:line="240" w:lineRule="auto"/>
        <w:rPr>
          <w:rFonts w:ascii="Myanmar Text" w:hAnsi="Myanmar Text" w:cs="Myanmar Text"/>
        </w:rPr>
      </w:pPr>
      <w:bookmarkStart w:id="12" w:name="_Toc256000003"/>
      <w:proofErr w:type="spellStart"/>
      <w:r w:rsidRPr="006F5056">
        <w:rPr>
          <w:rFonts w:ascii="Myanmar Text" w:eastAsia="Zawgyi-One" w:hAnsi="Myanmar Text" w:cs="Myanmar Text"/>
        </w:rPr>
        <w:lastRenderedPageBreak/>
        <w:t>အစားထိုးပံ့ပိုးမှုများ</w:t>
      </w:r>
      <w:bookmarkEnd w:id="12"/>
      <w:proofErr w:type="spellEnd"/>
    </w:p>
    <w:p w14:paraId="6B382C98" w14:textId="77777777" w:rsidR="0025407E" w:rsidRPr="006F5056" w:rsidRDefault="000613E1" w:rsidP="0024711A">
      <w:pPr>
        <w:keepNext/>
        <w:spacing w:line="240" w:lineRule="auto"/>
        <w:rPr>
          <w:rFonts w:ascii="Myanmar Text" w:hAnsi="Myanmar Text" w:cs="Myanmar Text"/>
          <w:lang w:val="en-AU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အစားထိုးပံ့ပိုးမှုများသည်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ပံ့ပိုးမှုများဖြစ်သည်</w:t>
      </w:r>
      <w:r w:rsidRPr="006F5056">
        <w:rPr>
          <w:rFonts w:ascii="Myanmar Text" w:eastAsia="Zawgyi-One" w:hAnsi="Myanmar Text" w:cs="Myanmar Text"/>
        </w:rPr>
        <w:t>-</w:t>
      </w:r>
    </w:p>
    <w:p w14:paraId="225DD803" w14:textId="77777777" w:rsidR="0024711A" w:rsidRPr="0024711A" w:rsidRDefault="000613E1" w:rsidP="0024711A">
      <w:pPr>
        <w:pStyle w:val="Bullet1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ကျွန်ုပ်တို့သည်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အချို့ကိစ္စများတွင်</w:t>
      </w:r>
      <w:r w:rsidRPr="006F5056">
        <w:rPr>
          <w:rFonts w:ascii="Myanmar Text" w:eastAsia="Zawgyi-One" w:hAnsi="Myanmar Text" w:cs="Myanmar Text"/>
        </w:rPr>
        <w:t xml:space="preserve"> NDIS </w:t>
      </w:r>
      <w:r w:rsidRPr="006F5056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သင်သုံးစွဲ၍</w:t>
      </w:r>
      <w:r w:rsidRPr="006F5056">
        <w:rPr>
          <w:rFonts w:ascii="Myanmar Text" w:eastAsia="Zawgyi-One" w:hAnsi="Myanmar Text" w:cs="Myanmar Text"/>
        </w:rPr>
        <w:t xml:space="preserve">  </w:t>
      </w:r>
      <w:r w:rsidRPr="006F5056">
        <w:rPr>
          <w:rFonts w:ascii="Myanmar Text" w:eastAsia="Zawgyi-One" w:hAnsi="Myanmar Text" w:cs="Myanmar Text"/>
          <w:cs/>
          <w:lang w:bidi="my-MM"/>
        </w:rPr>
        <w:t>မရနိုင်ကြောင်း</w:t>
      </w:r>
      <w:r w:rsidR="00875DAB" w:rsidRPr="006F5056">
        <w:rPr>
          <w:rFonts w:ascii="Myanmar Text" w:eastAsia="Zawgyi-One" w:hAnsi="Myanmar Text" w:cs="Myanmar Text"/>
          <w:lang w:bidi="my-MM"/>
        </w:rPr>
        <w:t xml:space="preserve"> </w:t>
      </w:r>
    </w:p>
    <w:p w14:paraId="4070ECAC" w14:textId="6D8F0273" w:rsidR="0025407E" w:rsidRPr="006F5056" w:rsidRDefault="000613E1" w:rsidP="0024711A">
      <w:pPr>
        <w:pStyle w:val="Bullet1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ပြောခဲ့ပါသည်။</w:t>
      </w:r>
    </w:p>
    <w:p w14:paraId="47346A09" w14:textId="48BE3DA6" w:rsidR="00E85800" w:rsidRPr="006F5056" w:rsidRDefault="000613E1" w:rsidP="0024711A">
      <w:pPr>
        <w:spacing w:line="240" w:lineRule="auto"/>
        <w:rPr>
          <w:rFonts w:ascii="Myanmar Text" w:hAnsi="Myanmar Text" w:cs="Myanmar Text"/>
          <w:lang w:val="en-AU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ကျွန်ုပ်တို့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သဘောတူပါက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အစားထိုးပံ့ပိုးမှုတစ်ခုရရှိရန်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သင့်ကို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ခွင့်ပြုပေး</w:t>
      </w:r>
      <w:r w:rsidRPr="006F5056">
        <w:rPr>
          <w:rFonts w:ascii="Myanmar Text" w:eastAsia="Zawgyi-One" w:hAnsi="Myanmar Text" w:cs="Myanmar Text"/>
          <w:b/>
          <w:bCs/>
          <w:cs/>
          <w:lang w:bidi="my-MM"/>
        </w:rPr>
        <w:t>နိုင်</w:t>
      </w:r>
      <w:r w:rsidRPr="006F5056">
        <w:rPr>
          <w:rFonts w:ascii="Myanmar Text" w:eastAsia="Zawgyi-One" w:hAnsi="Myanmar Text" w:cs="Myanmar Text"/>
          <w:cs/>
          <w:lang w:bidi="my-MM"/>
        </w:rPr>
        <w:t>ပါသည်။</w:t>
      </w:r>
      <w:r w:rsidRPr="006F5056">
        <w:rPr>
          <w:rFonts w:ascii="Myanmar Text" w:eastAsia="Zawgyi-One" w:hAnsi="Myanmar Text" w:cs="Myanmar Text"/>
        </w:rPr>
        <w:t xml:space="preserve"> </w:t>
      </w:r>
    </w:p>
    <w:p w14:paraId="40D4B628" w14:textId="77777777" w:rsidR="00E85800" w:rsidRPr="006F5056" w:rsidRDefault="000613E1" w:rsidP="0024711A">
      <w:pPr>
        <w:widowControl w:val="0"/>
        <w:spacing w:line="240" w:lineRule="auto"/>
        <w:rPr>
          <w:rFonts w:ascii="Myanmar Text" w:hAnsi="Myanmar Text" w:cs="Myanmar Text"/>
          <w:lang w:val="en-AU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အစားထိုးပံ့ပိုးမှုတစ်ခုသည်</w:t>
      </w:r>
      <w:r w:rsidRPr="006F5056">
        <w:rPr>
          <w:rFonts w:ascii="Myanmar Text" w:eastAsia="Zawgyi-One" w:hAnsi="Myanmar Text" w:cs="Myanmar Text"/>
        </w:rPr>
        <w:t xml:space="preserve"> - </w:t>
      </w:r>
    </w:p>
    <w:p w14:paraId="3B5D0309" w14:textId="77777777" w:rsidR="00E85800" w:rsidRPr="006F5056" w:rsidRDefault="000613E1" w:rsidP="0024711A">
      <w:pPr>
        <w:pStyle w:val="Bullet1"/>
        <w:keepNext w:val="0"/>
        <w:keepLines w:val="0"/>
        <w:widowControl w:val="0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သင့်အစီအစဉ်ရှိ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ပံ့ပိုးကူညီမှုတစ်ခုကို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အစားထိုးရမည်</w:t>
      </w:r>
      <w:r w:rsidRPr="006F5056">
        <w:rPr>
          <w:rFonts w:ascii="Myanmar Text" w:eastAsia="Zawgyi-One" w:hAnsi="Myanmar Text" w:cs="Myanmar Text"/>
        </w:rPr>
        <w:t xml:space="preserve"> </w:t>
      </w:r>
    </w:p>
    <w:p w14:paraId="7A4A3653" w14:textId="77777777" w:rsidR="00E85800" w:rsidRPr="006F5056" w:rsidRDefault="000613E1" w:rsidP="0024711A">
      <w:pPr>
        <w:pStyle w:val="Bullet1"/>
        <w:keepNext w:val="0"/>
        <w:keepLines w:val="0"/>
        <w:widowControl w:val="0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သင့်အစီအစဉ်ရှိ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ပံ့ပိုးမှုနှင့်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ကုန်ကျစရိတ်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တူညီရမည်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သို့မဟုတ်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ပိုနည်းရမည်</w:t>
      </w:r>
      <w:r w:rsidRPr="006F5056">
        <w:rPr>
          <w:rFonts w:ascii="Myanmar Text" w:eastAsia="Zawgyi-One" w:hAnsi="Myanmar Text" w:cs="Myanmar Text"/>
        </w:rPr>
        <w:t xml:space="preserve"> </w:t>
      </w:r>
    </w:p>
    <w:p w14:paraId="0C1307FD" w14:textId="77777777" w:rsidR="00E85800" w:rsidRPr="006F5056" w:rsidRDefault="000613E1" w:rsidP="0024711A">
      <w:pPr>
        <w:pStyle w:val="Bullet1"/>
        <w:keepNext w:val="0"/>
        <w:keepLines w:val="0"/>
        <w:widowControl w:val="0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သင့်အတွက်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သင့်အစီအစဉ်ရှိ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ပံ့ပိုးမှုနှင့်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တူညီရမည်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သို့မဟုတ်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ပိုကောင်းရမည်။</w:t>
      </w:r>
      <w:r w:rsidRPr="006F5056">
        <w:rPr>
          <w:rFonts w:ascii="Myanmar Text" w:eastAsia="Zawgyi-One" w:hAnsi="Myanmar Text" w:cs="Myanmar Text"/>
        </w:rPr>
        <w:t xml:space="preserve"> </w:t>
      </w:r>
    </w:p>
    <w:p w14:paraId="512635DF" w14:textId="77777777" w:rsidR="002934A4" w:rsidRPr="006F5056" w:rsidRDefault="000613E1" w:rsidP="0024711A">
      <w:pPr>
        <w:pStyle w:val="Heading2"/>
        <w:keepNext w:val="0"/>
        <w:widowControl w:val="0"/>
        <w:spacing w:line="240" w:lineRule="auto"/>
        <w:rPr>
          <w:rFonts w:ascii="Myanmar Text" w:hAnsi="Myanmar Text" w:cs="Myanmar Text"/>
        </w:rPr>
      </w:pPr>
      <w:bookmarkStart w:id="13" w:name="_Toc256000004"/>
      <w:r w:rsidRPr="006F5056">
        <w:rPr>
          <w:rFonts w:ascii="Myanmar Text" w:eastAsia="Zawgyi-One" w:hAnsi="Myanmar Text" w:cs="Myanmar Text"/>
        </w:rPr>
        <w:t xml:space="preserve">NDIS </w:t>
      </w:r>
      <w:r w:rsidRPr="006F5056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သုံးစွဲရန်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သင့်အား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ခွင့်ပြုနိုင်သည့်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ပံ့ပိုးမှုများ</w:t>
      </w:r>
      <w:bookmarkEnd w:id="13"/>
    </w:p>
    <w:p w14:paraId="41ED985C" w14:textId="77777777" w:rsidR="002934A4" w:rsidRPr="006F5056" w:rsidRDefault="000613E1" w:rsidP="0024711A">
      <w:pPr>
        <w:pStyle w:val="Heading2"/>
        <w:keepNext w:val="0"/>
        <w:widowControl w:val="0"/>
        <w:spacing w:line="240" w:lineRule="auto"/>
        <w:rPr>
          <w:rFonts w:ascii="Myanmar Text" w:hAnsi="Myanmar Text" w:cs="Myanmar Text"/>
        </w:rPr>
      </w:pPr>
      <w:bookmarkStart w:id="14" w:name="_Toc256000005"/>
      <w:r w:rsidRPr="006F5056">
        <w:rPr>
          <w:rFonts w:ascii="Myanmar Text" w:eastAsia="Zawgyi-One" w:hAnsi="Myanmar Text" w:cs="Myanmar Text"/>
          <w:cs/>
          <w:lang w:bidi="my-MM"/>
        </w:rPr>
        <w:t>ပုံမှန်စီးပွားရေးအရရနိုင်သော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အိမ်သုံးပစ္စည်းများ</w:t>
      </w:r>
      <w:bookmarkEnd w:id="14"/>
    </w:p>
    <w:p w14:paraId="52FACDEC" w14:textId="77777777" w:rsidR="002934A4" w:rsidRPr="006F5056" w:rsidRDefault="000613E1" w:rsidP="0024711A">
      <w:pPr>
        <w:widowControl w:val="0"/>
        <w:spacing w:line="240" w:lineRule="auto"/>
        <w:rPr>
          <w:rFonts w:ascii="Myanmar Text" w:hAnsi="Myanmar Text" w:cs="Myanmar Text"/>
          <w:lang w:val="en-AU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ဆိုလိုသည်မှာ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အိမ်အတွက်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အောက်ပါတို့ကို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အကူအညီဖြစ်စေသော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အရာများကို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ဆိုလိုသည်</w:t>
      </w:r>
      <w:r w:rsidRPr="006F5056">
        <w:rPr>
          <w:rFonts w:ascii="Myanmar Text" w:eastAsia="Zawgyi-One" w:hAnsi="Myanmar Text" w:cs="Myanmar Text"/>
        </w:rPr>
        <w:t>-</w:t>
      </w:r>
    </w:p>
    <w:p w14:paraId="7ABAC207" w14:textId="77777777" w:rsidR="002934A4" w:rsidRPr="006F5056" w:rsidRDefault="000613E1" w:rsidP="0024711A">
      <w:pPr>
        <w:pStyle w:val="Bullet1"/>
        <w:keepNext w:val="0"/>
        <w:keepLines w:val="0"/>
        <w:widowControl w:val="0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မသန်စွမ်းလိုအပ်ချက်များ</w:t>
      </w:r>
      <w:r w:rsidRPr="006F5056">
        <w:rPr>
          <w:rFonts w:ascii="Myanmar Text" w:eastAsia="Zawgyi-One" w:hAnsi="Myanmar Text" w:cs="Myanmar Text"/>
        </w:rPr>
        <w:t xml:space="preserve"> </w:t>
      </w:r>
    </w:p>
    <w:p w14:paraId="69B28AF0" w14:textId="77777777" w:rsidR="002934A4" w:rsidRPr="006F5056" w:rsidRDefault="000613E1" w:rsidP="0024711A">
      <w:pPr>
        <w:pStyle w:val="Bullet1"/>
        <w:keepNext w:val="0"/>
        <w:keepLines w:val="0"/>
        <w:widowControl w:val="0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သင့်ကို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အမှီအခိုကင်းစေမည့်အရာများ။</w:t>
      </w:r>
      <w:r w:rsidRPr="006F5056">
        <w:rPr>
          <w:rFonts w:ascii="Myanmar Text" w:eastAsia="Zawgyi-One" w:hAnsi="Myanmar Text" w:cs="Myanmar Text"/>
        </w:rPr>
        <w:t xml:space="preserve"> </w:t>
      </w:r>
    </w:p>
    <w:p w14:paraId="018917E5" w14:textId="77777777" w:rsidR="002934A4" w:rsidRPr="006F5056" w:rsidRDefault="000613E1" w:rsidP="0024711A">
      <w:pPr>
        <w:keepNext/>
        <w:keepLines/>
        <w:spacing w:line="240" w:lineRule="auto"/>
        <w:rPr>
          <w:rFonts w:ascii="Myanmar Text" w:hAnsi="Myanmar Text" w:cs="Myanmar Text"/>
          <w:lang w:val="en-AU"/>
        </w:rPr>
      </w:pPr>
      <w:r w:rsidRPr="006F5056">
        <w:rPr>
          <w:rFonts w:ascii="Myanmar Text" w:eastAsia="Zawgyi-One" w:hAnsi="Myanmar Text" w:cs="Myanmar Text"/>
          <w:cs/>
          <w:lang w:bidi="my-MM"/>
        </w:rPr>
        <w:lastRenderedPageBreak/>
        <w:t>အချို့သောလူများသည်</w:t>
      </w:r>
      <w:r w:rsidRPr="006F5056">
        <w:rPr>
          <w:rFonts w:ascii="Myanmar Text" w:eastAsia="Zawgyi-One" w:hAnsi="Myanmar Text" w:cs="Myanmar Text"/>
        </w:rPr>
        <w:t xml:space="preserve"> NDIS </w:t>
      </w:r>
      <w:r w:rsidRPr="006F5056">
        <w:rPr>
          <w:rFonts w:ascii="Myanmar Text" w:eastAsia="Zawgyi-One" w:hAnsi="Myanmar Text" w:cs="Myanmar Text"/>
          <w:cs/>
          <w:lang w:bidi="my-MM"/>
        </w:rPr>
        <w:t>ရန်ပုံငွေကို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အထောက်အကူနည်းပညာအတွက်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သုံးစွဲနိုင်ကြသည်။</w:t>
      </w:r>
    </w:p>
    <w:p w14:paraId="03666597" w14:textId="77777777" w:rsidR="0079479B" w:rsidRPr="006F5056" w:rsidRDefault="000613E1" w:rsidP="0024711A">
      <w:pPr>
        <w:widowControl w:val="0"/>
        <w:spacing w:line="240" w:lineRule="auto"/>
        <w:rPr>
          <w:rFonts w:ascii="Myanmar Text" w:hAnsi="Myanmar Text" w:cs="Myanmar Text"/>
          <w:lang w:val="en-AU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အထောက်အကူပြု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နည်းပညာဆိုသည်မှာ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မသန်စွမ်းသူများကို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ကူညီသည့်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အရာများဖြစ်သည်။</w:t>
      </w:r>
    </w:p>
    <w:p w14:paraId="0A540A95" w14:textId="77777777" w:rsidR="00D75B07" w:rsidRPr="006F5056" w:rsidRDefault="000613E1" w:rsidP="0024711A">
      <w:pPr>
        <w:pStyle w:val="Heading2"/>
        <w:spacing w:line="240" w:lineRule="auto"/>
        <w:rPr>
          <w:rFonts w:ascii="Myanmar Text" w:hAnsi="Myanmar Text" w:cs="Myanmar Text"/>
        </w:rPr>
      </w:pPr>
      <w:bookmarkStart w:id="15" w:name="_Toc256000006"/>
      <w:r w:rsidRPr="006F5056">
        <w:rPr>
          <w:rFonts w:ascii="Myanmar Text" w:eastAsia="Zawgyi-One" w:hAnsi="Myanmar Text" w:cs="Myanmar Text"/>
          <w:cs/>
          <w:lang w:bidi="my-MM"/>
        </w:rPr>
        <w:t>စမတ်နာရီများ</w:t>
      </w:r>
      <w:bookmarkEnd w:id="15"/>
    </w:p>
    <w:p w14:paraId="5526A1FE" w14:textId="77777777" w:rsidR="00D75B07" w:rsidRPr="006F5056" w:rsidRDefault="000613E1" w:rsidP="0024711A">
      <w:pPr>
        <w:spacing w:line="240" w:lineRule="auto"/>
        <w:rPr>
          <w:rFonts w:ascii="Myanmar Text" w:hAnsi="Myanmar Text" w:cs="Myanmar Text"/>
          <w:color w:val="000000"/>
        </w:rPr>
      </w:pPr>
      <w:r w:rsidRPr="006F5056">
        <w:rPr>
          <w:rFonts w:ascii="Myanmar Text" w:eastAsia="Zawgyi-One" w:hAnsi="Myanmar Text" w:cs="Myanmar Text"/>
          <w:color w:val="000000"/>
        </w:rPr>
        <w:t xml:space="preserve"> </w:t>
      </w:r>
      <w:r w:rsidRPr="006F5056">
        <w:rPr>
          <w:rFonts w:ascii="Myanmar Text" w:eastAsia="Zawgyi-One" w:hAnsi="Myanmar Text" w:cs="Myanmar Text"/>
          <w:color w:val="000000"/>
          <w:cs/>
          <w:lang w:bidi="my-MM"/>
        </w:rPr>
        <w:t>စမတ်နာရီမှာ</w:t>
      </w:r>
      <w:r w:rsidRPr="006F5056">
        <w:rPr>
          <w:rFonts w:ascii="Myanmar Text" w:eastAsia="Zawgyi-One" w:hAnsi="Myanmar Text" w:cs="Myanmar Text"/>
          <w:color w:val="000000"/>
        </w:rPr>
        <w:t xml:space="preserve"> </w:t>
      </w:r>
      <w:r w:rsidRPr="006F5056">
        <w:rPr>
          <w:rFonts w:ascii="Myanmar Text" w:eastAsia="Zawgyi-One" w:hAnsi="Myanmar Text" w:cs="Myanmar Text"/>
          <w:color w:val="000000"/>
          <w:cs/>
          <w:lang w:bidi="my-MM"/>
        </w:rPr>
        <w:t>ဤသို့ဖြစ်သည်</w:t>
      </w:r>
      <w:r w:rsidRPr="006F5056">
        <w:rPr>
          <w:rFonts w:ascii="Myanmar Text" w:eastAsia="Zawgyi-One" w:hAnsi="Myanmar Text" w:cs="Myanmar Text"/>
          <w:color w:val="000000"/>
        </w:rPr>
        <w:t xml:space="preserve"> -</w:t>
      </w:r>
    </w:p>
    <w:p w14:paraId="4621801F" w14:textId="77777777" w:rsidR="00D75B07" w:rsidRPr="006F5056" w:rsidRDefault="000613E1" w:rsidP="0024711A">
      <w:pPr>
        <w:pStyle w:val="Bullet1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အင်တာနက်ချိတ်ဆက်နိုင်သည်</w:t>
      </w:r>
    </w:p>
    <w:p w14:paraId="0E3CF211" w14:textId="77777777" w:rsidR="00D75B07" w:rsidRPr="006F5056" w:rsidRDefault="000613E1" w:rsidP="0024711A">
      <w:pPr>
        <w:pStyle w:val="Bullet1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လက်ကောက်ဝတ်တွင်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ပတ်နိုင်သည်။</w:t>
      </w:r>
    </w:p>
    <w:p w14:paraId="531F309E" w14:textId="77777777" w:rsidR="00D75B07" w:rsidRPr="006F5056" w:rsidRDefault="000613E1" w:rsidP="0024711A">
      <w:pPr>
        <w:spacing w:line="240" w:lineRule="auto"/>
        <w:rPr>
          <w:rFonts w:ascii="Myanmar Text" w:hAnsi="Myanmar Text" w:cs="Myanmar Text"/>
          <w:color w:val="000000"/>
        </w:rPr>
      </w:pPr>
      <w:r w:rsidRPr="006F5056">
        <w:rPr>
          <w:rFonts w:ascii="Myanmar Text" w:eastAsia="Zawgyi-One" w:hAnsi="Myanmar Text" w:cs="Myanmar Text"/>
          <w:color w:val="000000"/>
          <w:cs/>
          <w:lang w:bidi="my-MM"/>
        </w:rPr>
        <w:t>အောက်ပါတို့ဖြစ်လျှင်</w:t>
      </w:r>
      <w:r w:rsidRPr="006F5056">
        <w:rPr>
          <w:rFonts w:ascii="Myanmar Text" w:eastAsia="Zawgyi-One" w:hAnsi="Myanmar Text" w:cs="Myanmar Text"/>
          <w:color w:val="000000"/>
        </w:rPr>
        <w:t xml:space="preserve"> NDIS </w:t>
      </w:r>
      <w:r w:rsidRPr="006F5056">
        <w:rPr>
          <w:rFonts w:ascii="Myanmar Text" w:eastAsia="Zawgyi-One" w:hAnsi="Myanmar Text" w:cs="Myanmar Text"/>
          <w:color w:val="000000"/>
          <w:cs/>
          <w:lang w:bidi="my-MM"/>
        </w:rPr>
        <w:t>ရန်ပုံငွေဖြင့်</w:t>
      </w:r>
      <w:r w:rsidRPr="006F5056">
        <w:rPr>
          <w:rFonts w:ascii="Myanmar Text" w:eastAsia="Zawgyi-One" w:hAnsi="Myanmar Text" w:cs="Myanmar Text"/>
          <w:color w:val="000000"/>
        </w:rPr>
        <w:t xml:space="preserve"> </w:t>
      </w:r>
      <w:r w:rsidRPr="006F5056">
        <w:rPr>
          <w:rFonts w:ascii="Myanmar Text" w:eastAsia="Zawgyi-One" w:hAnsi="Myanmar Text" w:cs="Myanmar Text"/>
          <w:color w:val="000000"/>
          <w:cs/>
          <w:lang w:bidi="my-MM"/>
        </w:rPr>
        <w:t>စမတ်နာရီတစ်လုံးဝယ်ယူရန်</w:t>
      </w:r>
      <w:r w:rsidRPr="006F5056">
        <w:rPr>
          <w:rFonts w:ascii="Myanmar Text" w:eastAsia="Zawgyi-One" w:hAnsi="Myanmar Text" w:cs="Myanmar Text"/>
          <w:color w:val="000000"/>
        </w:rPr>
        <w:t xml:space="preserve"> </w:t>
      </w:r>
      <w:r w:rsidRPr="006F5056">
        <w:rPr>
          <w:rFonts w:ascii="Myanmar Text" w:eastAsia="Zawgyi-One" w:hAnsi="Myanmar Text" w:cs="Myanmar Text"/>
          <w:color w:val="000000"/>
          <w:cs/>
          <w:lang w:bidi="my-MM"/>
        </w:rPr>
        <w:t>သင့်ကို</w:t>
      </w:r>
      <w:r w:rsidRPr="006F5056">
        <w:rPr>
          <w:rFonts w:ascii="Myanmar Text" w:eastAsia="Zawgyi-One" w:hAnsi="Myanmar Text" w:cs="Myanmar Text"/>
          <w:color w:val="000000"/>
        </w:rPr>
        <w:t xml:space="preserve"> </w:t>
      </w:r>
      <w:r w:rsidRPr="006F5056">
        <w:rPr>
          <w:rFonts w:ascii="Myanmar Text" w:eastAsia="Zawgyi-One" w:hAnsi="Myanmar Text" w:cs="Myanmar Text"/>
          <w:color w:val="000000"/>
          <w:cs/>
          <w:lang w:bidi="my-MM"/>
        </w:rPr>
        <w:t>ခွင့်ပြုနိုင်သည်</w:t>
      </w:r>
      <w:r w:rsidRPr="006F5056">
        <w:rPr>
          <w:rFonts w:ascii="Myanmar Text" w:eastAsia="Zawgyi-One" w:hAnsi="Myanmar Text" w:cs="Myanmar Text"/>
          <w:color w:val="000000"/>
        </w:rPr>
        <w:t xml:space="preserve">- </w:t>
      </w:r>
    </w:p>
    <w:p w14:paraId="6E99114F" w14:textId="77777777" w:rsidR="00D75B07" w:rsidRPr="006F5056" w:rsidRDefault="000613E1" w:rsidP="0024711A">
      <w:pPr>
        <w:pStyle w:val="Bullet1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သင်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ဆက်သွယ်နိုင်အောင်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ကူညီပေးလျှင်</w:t>
      </w:r>
    </w:p>
    <w:p w14:paraId="013A03D5" w14:textId="77777777" w:rsidR="00D75B07" w:rsidRPr="006F5056" w:rsidRDefault="000613E1" w:rsidP="0024711A">
      <w:pPr>
        <w:pStyle w:val="Bullet1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သင့်အတွက်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ဆက်သွယ်ရန်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အကောင်းဆုံးနည်းလမ်းဖြစ်လျှင်။</w:t>
      </w:r>
    </w:p>
    <w:p w14:paraId="29B1A6DF" w14:textId="77777777" w:rsidR="00B96311" w:rsidRPr="006F5056" w:rsidRDefault="000613E1" w:rsidP="0024711A">
      <w:pPr>
        <w:pStyle w:val="Heading2"/>
        <w:spacing w:line="240" w:lineRule="auto"/>
        <w:rPr>
          <w:rFonts w:ascii="Myanmar Text" w:hAnsi="Myanmar Text" w:cs="Myanmar Text"/>
        </w:rPr>
      </w:pPr>
      <w:bookmarkStart w:id="16" w:name="_Toc256000007"/>
      <w:r w:rsidRPr="006F5056">
        <w:rPr>
          <w:rFonts w:ascii="Myanmar Text" w:eastAsia="Zawgyi-One" w:hAnsi="Myanmar Text" w:cs="Myanmar Text"/>
          <w:cs/>
          <w:lang w:bidi="my-MM"/>
        </w:rPr>
        <w:t>တက်ဘလက်များ</w:t>
      </w:r>
      <w:bookmarkEnd w:id="16"/>
    </w:p>
    <w:p w14:paraId="1F5B7E19" w14:textId="77777777" w:rsidR="00B96311" w:rsidRPr="006F5056" w:rsidRDefault="000613E1" w:rsidP="0024711A">
      <w:pPr>
        <w:spacing w:line="240" w:lineRule="auto"/>
        <w:rPr>
          <w:rFonts w:ascii="Myanmar Text" w:hAnsi="Myanmar Text" w:cs="Myanmar Text"/>
          <w:lang w:val="en-AU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တက်ဘလက်သည်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ဤသို့ဖြစ်သည်</w:t>
      </w:r>
      <w:r w:rsidRPr="006F5056">
        <w:rPr>
          <w:rFonts w:ascii="Myanmar Text" w:eastAsia="Zawgyi-One" w:hAnsi="Myanmar Text" w:cs="Myanmar Text"/>
        </w:rPr>
        <w:t>-</w:t>
      </w:r>
    </w:p>
    <w:p w14:paraId="14015632" w14:textId="77777777" w:rsidR="00B96311" w:rsidRPr="006F5056" w:rsidRDefault="000613E1" w:rsidP="0024711A">
      <w:pPr>
        <w:pStyle w:val="Bullet1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အင်တာနက်ချိတ်ဆက်နိုင်သည်</w:t>
      </w:r>
    </w:p>
    <w:p w14:paraId="1254747A" w14:textId="77777777" w:rsidR="00B96311" w:rsidRPr="006F5056" w:rsidRDefault="000613E1" w:rsidP="0024711A">
      <w:pPr>
        <w:pStyle w:val="Bullet1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သင်နှင့်အတူ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သယ်သွားနိုင်သည်။</w:t>
      </w:r>
    </w:p>
    <w:p w14:paraId="4D051FE8" w14:textId="77777777" w:rsidR="00B96311" w:rsidRPr="006F5056" w:rsidRDefault="000613E1" w:rsidP="0024711A">
      <w:pPr>
        <w:spacing w:line="240" w:lineRule="auto"/>
        <w:rPr>
          <w:rFonts w:ascii="Myanmar Text" w:hAnsi="Myanmar Text" w:cs="Myanmar Text"/>
          <w:lang w:val="en-AU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အောက်ပါတို့ဖြစ်လျှင်</w:t>
      </w:r>
      <w:r w:rsidRPr="006F5056">
        <w:rPr>
          <w:rFonts w:ascii="Myanmar Text" w:eastAsia="Zawgyi-One" w:hAnsi="Myanmar Text" w:cs="Myanmar Text"/>
        </w:rPr>
        <w:t xml:space="preserve"> NDIS </w:t>
      </w:r>
      <w:r w:rsidRPr="006F5056">
        <w:rPr>
          <w:rFonts w:ascii="Myanmar Text" w:eastAsia="Zawgyi-One" w:hAnsi="Myanmar Text" w:cs="Myanmar Text"/>
          <w:cs/>
          <w:lang w:bidi="my-MM"/>
        </w:rPr>
        <w:t>ရန်ပုံငွေဖြင့်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တဘ်လက်တစ်လုံးဝယ်ယူရန်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သင့်ကို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ခွင့်ပြုနိုင်သည်</w:t>
      </w:r>
      <w:r w:rsidRPr="006F5056">
        <w:rPr>
          <w:rFonts w:ascii="Myanmar Text" w:eastAsia="Zawgyi-One" w:hAnsi="Myanmar Text" w:cs="Myanmar Text"/>
        </w:rPr>
        <w:t>-</w:t>
      </w:r>
    </w:p>
    <w:p w14:paraId="58A5F696" w14:textId="77777777" w:rsidR="00B96311" w:rsidRPr="006F5056" w:rsidRDefault="000613E1" w:rsidP="0024711A">
      <w:pPr>
        <w:pStyle w:val="Bullet1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lastRenderedPageBreak/>
        <w:t>သင်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ဆက်သွယ်နိုင်အောင်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ကူညီပေးလျှင်</w:t>
      </w:r>
    </w:p>
    <w:p w14:paraId="71F1BED7" w14:textId="77777777" w:rsidR="00B96311" w:rsidRPr="006F5056" w:rsidRDefault="000613E1" w:rsidP="0024711A">
      <w:pPr>
        <w:pStyle w:val="Bullet1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သင့်အတွက်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ဆက်သွယ်ရန်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အကောင်းဆုံးနည်းလမ်းဖြစ်လျှင်။</w:t>
      </w:r>
    </w:p>
    <w:p w14:paraId="623342F4" w14:textId="77777777" w:rsidR="00280A09" w:rsidRPr="006F5056" w:rsidRDefault="000613E1" w:rsidP="0024711A">
      <w:pPr>
        <w:pStyle w:val="Heading2"/>
        <w:spacing w:line="240" w:lineRule="auto"/>
        <w:rPr>
          <w:rFonts w:ascii="Myanmar Text" w:hAnsi="Myanmar Text" w:cs="Myanmar Text"/>
        </w:rPr>
      </w:pPr>
      <w:bookmarkStart w:id="17" w:name="_Toc256000008"/>
      <w:r w:rsidRPr="006F5056">
        <w:rPr>
          <w:rFonts w:ascii="Myanmar Text" w:eastAsia="Zawgyi-One" w:hAnsi="Myanmar Text" w:cs="Myanmar Text"/>
          <w:cs/>
          <w:lang w:bidi="my-MM"/>
        </w:rPr>
        <w:t>စမတ်ဖုန်းများ</w:t>
      </w:r>
      <w:bookmarkEnd w:id="17"/>
    </w:p>
    <w:p w14:paraId="639C666D" w14:textId="77777777" w:rsidR="00280A09" w:rsidRPr="006F5056" w:rsidRDefault="000613E1" w:rsidP="0024711A">
      <w:pPr>
        <w:keepNext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စမတ်ဖုန်းသည်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ဤသို့ဖြစ်သည်</w:t>
      </w:r>
      <w:r w:rsidRPr="006F5056">
        <w:rPr>
          <w:rFonts w:ascii="Myanmar Text" w:eastAsia="Zawgyi-One" w:hAnsi="Myanmar Text" w:cs="Myanmar Text"/>
        </w:rPr>
        <w:t>-</w:t>
      </w:r>
    </w:p>
    <w:p w14:paraId="021250FF" w14:textId="77777777" w:rsidR="00280A09" w:rsidRPr="006F5056" w:rsidRDefault="000613E1" w:rsidP="0024711A">
      <w:pPr>
        <w:pStyle w:val="Bullet1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အင်တာနက်ချိတ်ဆက်နိုင်သည်</w:t>
      </w:r>
    </w:p>
    <w:p w14:paraId="13BA019C" w14:textId="77777777" w:rsidR="00280A09" w:rsidRPr="006F5056" w:rsidRDefault="000613E1" w:rsidP="0024711A">
      <w:pPr>
        <w:pStyle w:val="Bullet1"/>
        <w:keepNext w:val="0"/>
        <w:keepLines w:val="0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သင်နှင့်အတူ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သယ်သွားနိုင်သည်။</w:t>
      </w:r>
    </w:p>
    <w:p w14:paraId="61DC6F46" w14:textId="77777777" w:rsidR="00280A09" w:rsidRPr="006F5056" w:rsidRDefault="000613E1" w:rsidP="0024711A">
      <w:pPr>
        <w:keepNext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အောက်ပါတို့ဖြစ်လျှင်</w:t>
      </w:r>
      <w:r w:rsidRPr="006F5056">
        <w:rPr>
          <w:rFonts w:ascii="Myanmar Text" w:eastAsia="Zawgyi-One" w:hAnsi="Myanmar Text" w:cs="Myanmar Text"/>
        </w:rPr>
        <w:t xml:space="preserve"> NDIS </w:t>
      </w:r>
      <w:r w:rsidRPr="006F5056">
        <w:rPr>
          <w:rFonts w:ascii="Myanmar Text" w:eastAsia="Zawgyi-One" w:hAnsi="Myanmar Text" w:cs="Myanmar Text"/>
          <w:cs/>
          <w:lang w:bidi="my-MM"/>
        </w:rPr>
        <w:t>ရန်ပုံငွေဖြင့်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စမတ်ဖုန်းတစ်လုံးဝယ်ယူရန်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သင့်ကို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ခွင့်ပြုနိုင်သည်</w:t>
      </w:r>
      <w:r w:rsidRPr="006F5056">
        <w:rPr>
          <w:rFonts w:ascii="Myanmar Text" w:eastAsia="Zawgyi-One" w:hAnsi="Myanmar Text" w:cs="Myanmar Text"/>
        </w:rPr>
        <w:t>-</w:t>
      </w:r>
    </w:p>
    <w:p w14:paraId="60A5CAB6" w14:textId="77777777" w:rsidR="00280A09" w:rsidRPr="006F5056" w:rsidRDefault="000613E1" w:rsidP="0024711A">
      <w:pPr>
        <w:pStyle w:val="Bullet1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သင်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ဆက်သွယ်နိုင်အောင်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ကူညီပေးလျှင်</w:t>
      </w:r>
    </w:p>
    <w:p w14:paraId="535E92BD" w14:textId="77777777" w:rsidR="00280A09" w:rsidRPr="006F5056" w:rsidRDefault="000613E1" w:rsidP="0024711A">
      <w:pPr>
        <w:pStyle w:val="Bullet1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သင့်အတွက်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ဆက်သွယ်ရန်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အကောင်းဆုံးနည်းလမ်းဖြစ်လျှင်။</w:t>
      </w:r>
    </w:p>
    <w:p w14:paraId="6E3048B4" w14:textId="77777777" w:rsidR="00AA42D4" w:rsidRPr="006F5056" w:rsidRDefault="000613E1" w:rsidP="0024711A">
      <w:pPr>
        <w:pStyle w:val="Heading2"/>
        <w:spacing w:line="240" w:lineRule="auto"/>
        <w:rPr>
          <w:rFonts w:ascii="Myanmar Text" w:hAnsi="Myanmar Text" w:cs="Myanmar Text"/>
        </w:rPr>
      </w:pPr>
      <w:bookmarkStart w:id="18" w:name="_Toc256000009"/>
      <w:r w:rsidRPr="006F5056">
        <w:rPr>
          <w:rFonts w:ascii="Myanmar Text" w:eastAsia="Zawgyi-One" w:hAnsi="Myanmar Text" w:cs="Myanmar Text"/>
          <w:cs/>
          <w:lang w:bidi="my-MM"/>
        </w:rPr>
        <w:t>ဝင်ရောက်နိုင်မှုနှင့်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ဆက်သွယ်ရေး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ရည်ရွယ်ချက်များအတွက်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အက်ပ်များ</w:t>
      </w:r>
      <w:bookmarkEnd w:id="18"/>
    </w:p>
    <w:p w14:paraId="4D621EBF" w14:textId="77777777" w:rsidR="00AA42D4" w:rsidRPr="006F5056" w:rsidRDefault="000613E1" w:rsidP="0024711A">
      <w:pPr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သုံးစွဲနိုင်မှုနှင့်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ဆက်သွယ်ရေး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ရည်ရွယ်ချက်များအတွက်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အက်ပ်များမှာ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ဤသို့သော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အစီအစဉ်များဖြစ်သည်</w:t>
      </w:r>
      <w:r w:rsidRPr="006F5056">
        <w:rPr>
          <w:rFonts w:ascii="Myanmar Text" w:eastAsia="Zawgyi-One" w:hAnsi="Myanmar Text" w:cs="Myanmar Text"/>
        </w:rPr>
        <w:t>-</w:t>
      </w:r>
    </w:p>
    <w:p w14:paraId="48425AE1" w14:textId="77777777" w:rsidR="00AA42D4" w:rsidRPr="006F5056" w:rsidRDefault="000613E1" w:rsidP="0024711A">
      <w:pPr>
        <w:pStyle w:val="Bullet1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တက်ဘလက်တစ်ခုကဲ့သို့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တစ်ခုခုထဲတွင်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သင်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ထည့်သွင်းနိုင်သည်</w:t>
      </w:r>
    </w:p>
    <w:p w14:paraId="34A54D3E" w14:textId="77777777" w:rsidR="00AA42D4" w:rsidRPr="006F5056" w:rsidRDefault="000613E1" w:rsidP="0024711A">
      <w:pPr>
        <w:pStyle w:val="Bullet1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သင်ဆက်သွယ်နိုင်အောင်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ကူညီပေးသည်။</w:t>
      </w:r>
    </w:p>
    <w:p w14:paraId="449125C1" w14:textId="77777777" w:rsidR="00AA42D4" w:rsidRPr="006F5056" w:rsidRDefault="000613E1" w:rsidP="0024711A">
      <w:pPr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အောက်ပါတို့ဖြစ်လျှင်</w:t>
      </w:r>
      <w:r w:rsidRPr="006F5056">
        <w:rPr>
          <w:rFonts w:ascii="Myanmar Text" w:eastAsia="Zawgyi-One" w:hAnsi="Myanmar Text" w:cs="Myanmar Text"/>
        </w:rPr>
        <w:t xml:space="preserve"> NDIS </w:t>
      </w:r>
      <w:r w:rsidRPr="006F5056">
        <w:rPr>
          <w:rFonts w:ascii="Myanmar Text" w:eastAsia="Zawgyi-One" w:hAnsi="Myanmar Text" w:cs="Myanmar Text"/>
          <w:cs/>
          <w:lang w:bidi="my-MM"/>
        </w:rPr>
        <w:t>ရန်ပုံငွေဖြင့်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အက်ပ်များဝယ်ယူရန်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သင့်ကို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ခွင့်ပြုနိုင်သည်</w:t>
      </w:r>
      <w:r w:rsidRPr="006F5056">
        <w:rPr>
          <w:rFonts w:ascii="Myanmar Text" w:eastAsia="Zawgyi-One" w:hAnsi="Myanmar Text" w:cs="Myanmar Text"/>
        </w:rPr>
        <w:t>-</w:t>
      </w:r>
    </w:p>
    <w:p w14:paraId="0F623BFA" w14:textId="77777777" w:rsidR="00AA42D4" w:rsidRPr="006F5056" w:rsidRDefault="000613E1" w:rsidP="0024711A">
      <w:pPr>
        <w:pStyle w:val="Bullet1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lastRenderedPageBreak/>
        <w:t>သင်ဆက်သွယ်နိုင်အောင်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ကူညီပေးလျှင်</w:t>
      </w:r>
    </w:p>
    <w:p w14:paraId="46A397A6" w14:textId="77777777" w:rsidR="00AA42D4" w:rsidRPr="006F5056" w:rsidRDefault="000613E1" w:rsidP="0024711A">
      <w:pPr>
        <w:pStyle w:val="Bullet1"/>
        <w:spacing w:line="240" w:lineRule="auto"/>
        <w:rPr>
          <w:rFonts w:ascii="Myanmar Text" w:hAnsi="Myanmar Text" w:cs="Myanmar Text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သင့်အတွက်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ဆက်သွယ်ရန်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အကောင်းဆုံးနည်းလမ်းဖြစ်လျှင်။</w:t>
      </w:r>
    </w:p>
    <w:p w14:paraId="0CFD8D21" w14:textId="77777777" w:rsidR="00821BA2" w:rsidRPr="006F5056" w:rsidRDefault="000613E1" w:rsidP="0024711A">
      <w:pPr>
        <w:pStyle w:val="Heading2"/>
        <w:spacing w:line="240" w:lineRule="auto"/>
        <w:rPr>
          <w:rFonts w:ascii="Myanmar Text" w:hAnsi="Myanmar Text" w:cs="Myanmar Text"/>
        </w:rPr>
      </w:pPr>
      <w:bookmarkStart w:id="19" w:name="_Toc256000010"/>
      <w:bookmarkEnd w:id="6"/>
      <w:r w:rsidRPr="006F5056">
        <w:rPr>
          <w:rFonts w:ascii="Myanmar Text" w:eastAsia="Zawgyi-One" w:hAnsi="Myanmar Text" w:cs="Myanmar Text"/>
          <w:cs/>
          <w:lang w:bidi="my-MM"/>
        </w:rPr>
        <w:t>ဤစာတမ်းအကြောင်း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နောက်ထပ်အချက်အလက်များ</w:t>
      </w:r>
      <w:bookmarkEnd w:id="19"/>
    </w:p>
    <w:p w14:paraId="761BEBF3" w14:textId="77777777" w:rsidR="00821BA2" w:rsidRPr="006F5056" w:rsidRDefault="000613E1" w:rsidP="0024711A">
      <w:pPr>
        <w:spacing w:line="240" w:lineRule="auto"/>
        <w:rPr>
          <w:rFonts w:ascii="Myanmar Text" w:hAnsi="Myanmar Text" w:cs="Myanmar Text"/>
          <w:lang w:val="en-AU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ဤစာရွက်စာတမ်းနှင့်ပတ်သက်သော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နောက်ထပ်အချက်အလက်များအတွက်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ကျေးဇူးပြု၍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ကျွန်ုပ်တို့ထံ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ဆက်သွယ်ပါ။</w:t>
      </w:r>
    </w:p>
    <w:p w14:paraId="2837B5A0" w14:textId="77777777" w:rsidR="00821BA2" w:rsidRPr="006F5056" w:rsidRDefault="000613E1" w:rsidP="0024711A">
      <w:pPr>
        <w:spacing w:line="240" w:lineRule="auto"/>
        <w:rPr>
          <w:rFonts w:ascii="Myanmar Text" w:hAnsi="Myanmar Text" w:cs="Myanmar Text"/>
          <w:lang w:val="en-AU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ကျွန်တော်တို့ကို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ဖုန်းခေါ်ဆိုနိုင်ပါသည်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b/>
          <w:bCs/>
          <w:color w:val="6B2876"/>
        </w:rPr>
        <w:t>1800 800 110</w:t>
      </w:r>
    </w:p>
    <w:p w14:paraId="7C3F87C6" w14:textId="77777777" w:rsidR="00821BA2" w:rsidRPr="006F5056" w:rsidRDefault="000613E1" w:rsidP="0024711A">
      <w:pPr>
        <w:spacing w:line="240" w:lineRule="auto"/>
        <w:rPr>
          <w:rFonts w:ascii="Myanmar Text" w:hAnsi="Myanmar Text" w:cs="Myanmar Text"/>
          <w:b/>
          <w:bCs/>
          <w:color w:val="6B2876" w:themeColor="text1"/>
          <w:lang w:val="en-AU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ကျွန်ုပ်တို့ထံ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အီးမေးလ်ပေးပို့နိုင်ပါသည်</w:t>
      </w:r>
      <w:r w:rsidRPr="006F5056">
        <w:rPr>
          <w:rFonts w:ascii="Myanmar Text" w:eastAsia="Zawgyi-One" w:hAnsi="Myanmar Text" w:cs="Myanmar Text"/>
        </w:rPr>
        <w:t xml:space="preserve"> </w:t>
      </w:r>
      <w:hyperlink r:id="rId11" w:history="1">
        <w:r w:rsidR="009F0B09" w:rsidRPr="006F5056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enquiries@ndis.gov.au</w:t>
        </w:r>
      </w:hyperlink>
    </w:p>
    <w:p w14:paraId="2C48B02A" w14:textId="77777777" w:rsidR="00821BA2" w:rsidRPr="006F5056" w:rsidRDefault="000613E1" w:rsidP="0024711A">
      <w:pPr>
        <w:spacing w:line="240" w:lineRule="auto"/>
        <w:rPr>
          <w:rFonts w:ascii="Myanmar Text" w:hAnsi="Myanmar Text" w:cs="Myanmar Text"/>
          <w:lang w:val="en-AU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ကျွန်ုပ်တို့၏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ရုံးတစ်ခုသို့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လူကိုယ်တိုင်လာရောက်နိုင်ပါသည်</w:t>
      </w:r>
    </w:p>
    <w:p w14:paraId="7B9B1132" w14:textId="77777777" w:rsidR="00821BA2" w:rsidRPr="006F5056" w:rsidRDefault="000613E1" w:rsidP="0024711A">
      <w:pPr>
        <w:spacing w:line="240" w:lineRule="auto"/>
        <w:rPr>
          <w:rFonts w:ascii="Myanmar Text" w:hAnsi="Myanmar Text" w:cs="Myanmar Text"/>
          <w:b/>
          <w:bCs/>
          <w:color w:val="6B2876" w:themeColor="text1"/>
          <w:lang w:val="en-AU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သင့်ဒေသခံရုံးကို</w:t>
      </w:r>
      <w:r w:rsidRPr="006F5056">
        <w:rPr>
          <w:rFonts w:ascii="Myanmar Text" w:eastAsia="Zawgyi-One" w:hAnsi="Myanmar Text" w:cs="Myanmar Text"/>
        </w:rPr>
        <w:t xml:space="preserve"> NDIS </w:t>
      </w:r>
      <w:r w:rsidRPr="006F5056">
        <w:rPr>
          <w:rFonts w:ascii="Myanmar Text" w:eastAsia="Zawgyi-One" w:hAnsi="Myanmar Text" w:cs="Myanmar Text"/>
          <w:cs/>
          <w:lang w:bidi="my-MM"/>
        </w:rPr>
        <w:t>ဝဘ်ဆိုဒ်တွင်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ရှာဖွေနိုင်ပါသည်။</w:t>
      </w:r>
      <w:r w:rsidRPr="006F5056">
        <w:rPr>
          <w:rFonts w:ascii="Myanmar Text" w:eastAsia="Zawgyi-One" w:hAnsi="Myanmar Text" w:cs="Myanmar Text"/>
        </w:rPr>
        <w:t xml:space="preserve"> </w:t>
      </w:r>
      <w:hyperlink r:id="rId12" w:history="1">
        <w:r w:rsidR="009F0B09" w:rsidRPr="006F5056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ndis.gov.au/contact/locations</w:t>
        </w:r>
      </w:hyperlink>
    </w:p>
    <w:p w14:paraId="06EFB87C" w14:textId="77777777" w:rsidR="00821BA2" w:rsidRPr="006F5056" w:rsidRDefault="000613E1" w:rsidP="0024711A">
      <w:pPr>
        <w:pStyle w:val="Heading2"/>
        <w:spacing w:line="240" w:lineRule="auto"/>
        <w:rPr>
          <w:rFonts w:ascii="Myanmar Text" w:hAnsi="Myanmar Text" w:cs="Myanmar Text"/>
        </w:rPr>
      </w:pPr>
      <w:bookmarkStart w:id="20" w:name="_Toc256000011"/>
      <w:bookmarkStart w:id="21" w:name="_Toc182297281"/>
      <w:bookmarkStart w:id="22" w:name="_Toc182298545"/>
      <w:r w:rsidRPr="006F5056">
        <w:rPr>
          <w:rFonts w:ascii="Myanmar Text" w:eastAsia="Zawgyi-One" w:hAnsi="Myanmar Text" w:cs="Myanmar Text"/>
        </w:rPr>
        <w:t xml:space="preserve">NDIA </w:t>
      </w:r>
      <w:r w:rsidRPr="006F5056">
        <w:rPr>
          <w:rFonts w:ascii="Myanmar Text" w:eastAsia="Zawgyi-One" w:hAnsi="Myanmar Text" w:cs="Myanmar Text"/>
          <w:cs/>
          <w:lang w:bidi="my-MM"/>
        </w:rPr>
        <w:t>အကြောင်းပိုမိုလေ့လာပါ</w:t>
      </w:r>
      <w:bookmarkEnd w:id="20"/>
      <w:bookmarkEnd w:id="21"/>
      <w:bookmarkEnd w:id="22"/>
    </w:p>
    <w:p w14:paraId="35851057" w14:textId="77777777" w:rsidR="00821BA2" w:rsidRPr="006F5056" w:rsidRDefault="000613E1" w:rsidP="0024711A">
      <w:pPr>
        <w:spacing w:line="240" w:lineRule="auto"/>
        <w:rPr>
          <w:rFonts w:ascii="Myanmar Text" w:hAnsi="Myanmar Text" w:cs="Myanmar Text"/>
          <w:lang w:val="en-AU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ကျွန်ုပ်တို့၏ဝဘ်ဆိုဒ်သို့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ဝင်ရောက်ကြည့်ရှုပါ</w:t>
      </w:r>
      <w:r w:rsidRPr="006F5056">
        <w:rPr>
          <w:rFonts w:ascii="Myanmar Text" w:eastAsia="Zawgyi-One" w:hAnsi="Myanmar Text" w:cs="Myanmar Text"/>
        </w:rPr>
        <w:t xml:space="preserve"> </w:t>
      </w:r>
      <w:hyperlink r:id="rId13" w:history="1">
        <w:r w:rsidR="00821BA2" w:rsidRPr="006F5056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ndis.gov.au</w:t>
        </w:r>
      </w:hyperlink>
    </w:p>
    <w:p w14:paraId="4CD0A249" w14:textId="77777777" w:rsidR="00821BA2" w:rsidRPr="006F5056" w:rsidRDefault="000613E1" w:rsidP="0024711A">
      <w:pPr>
        <w:spacing w:line="240" w:lineRule="auto"/>
        <w:rPr>
          <w:rFonts w:ascii="Myanmar Text" w:hAnsi="Myanmar Text" w:cs="Myanmar Text"/>
          <w:lang w:val="en-AU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ကျွန်တော်တို့၏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လူမှုမီဒီယာများအား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စောင့်ကြည့်ပါ</w:t>
      </w:r>
    </w:p>
    <w:p w14:paraId="7AEEABB3" w14:textId="77777777" w:rsidR="00821BA2" w:rsidRPr="006F5056" w:rsidRDefault="00821BA2" w:rsidP="0024711A">
      <w:pPr>
        <w:spacing w:line="240" w:lineRule="auto"/>
        <w:rPr>
          <w:rFonts w:ascii="Myanmar Text" w:hAnsi="Myanmar Text" w:cs="Myanmar Text"/>
          <w:b/>
          <w:bCs/>
          <w:color w:val="6B2876" w:themeColor="text1"/>
          <w:lang w:val="en-AU"/>
        </w:rPr>
      </w:pPr>
      <w:hyperlink r:id="rId14" w:history="1">
        <w:r w:rsidRPr="006F5056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Facebook</w:t>
        </w:r>
      </w:hyperlink>
      <w:r w:rsidRPr="006F5056">
        <w:rPr>
          <w:rFonts w:ascii="Myanmar Text" w:eastAsia="Zawgyi-One" w:hAnsi="Myanmar Text" w:cs="Myanmar Text"/>
          <w:b/>
          <w:bCs/>
          <w:color w:val="6B2876" w:themeColor="text1"/>
        </w:rPr>
        <w:t xml:space="preserve">, </w:t>
      </w:r>
      <w:hyperlink r:id="rId15" w:history="1">
        <w:r w:rsidRPr="006F5056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Twitter</w:t>
        </w:r>
      </w:hyperlink>
      <w:r w:rsidRPr="006F5056">
        <w:rPr>
          <w:rFonts w:ascii="Myanmar Text" w:eastAsia="Zawgyi-One" w:hAnsi="Myanmar Text" w:cs="Myanmar Text"/>
          <w:b/>
          <w:bCs/>
          <w:color w:val="6B2876" w:themeColor="text1"/>
        </w:rPr>
        <w:t xml:space="preserve">, </w:t>
      </w:r>
      <w:hyperlink r:id="rId16" w:history="1">
        <w:r w:rsidRPr="006F5056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Instagram</w:t>
        </w:r>
      </w:hyperlink>
      <w:r w:rsidRPr="006F5056">
        <w:rPr>
          <w:rFonts w:ascii="Myanmar Text" w:eastAsia="Zawgyi-One" w:hAnsi="Myanmar Text" w:cs="Myanmar Text"/>
          <w:b/>
          <w:bCs/>
          <w:color w:val="6B2876" w:themeColor="text1"/>
        </w:rPr>
        <w:t xml:space="preserve">, </w:t>
      </w:r>
      <w:hyperlink r:id="rId17" w:history="1">
        <w:r w:rsidRPr="006F5056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YouTube</w:t>
        </w:r>
      </w:hyperlink>
      <w:r w:rsidRPr="006F5056">
        <w:rPr>
          <w:rFonts w:ascii="Myanmar Text" w:eastAsia="Zawgyi-One" w:hAnsi="Myanmar Text" w:cs="Myanmar Text"/>
          <w:b/>
          <w:bCs/>
          <w:color w:val="6B2876" w:themeColor="text1"/>
        </w:rPr>
        <w:t xml:space="preserve">, </w:t>
      </w:r>
      <w:hyperlink r:id="rId18" w:history="1">
        <w:r w:rsidRPr="006F5056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LinkedIn</w:t>
        </w:r>
      </w:hyperlink>
    </w:p>
    <w:p w14:paraId="313DE26C" w14:textId="77777777" w:rsidR="00821BA2" w:rsidRPr="006F5056" w:rsidRDefault="000613E1" w:rsidP="0024711A">
      <w:pPr>
        <w:pStyle w:val="Heading2"/>
        <w:keepLines/>
        <w:spacing w:line="240" w:lineRule="auto"/>
        <w:rPr>
          <w:rFonts w:ascii="Myanmar Text" w:hAnsi="Myanmar Text" w:cs="Myanmar Text"/>
        </w:rPr>
      </w:pPr>
      <w:bookmarkStart w:id="23" w:name="_Toc256000012"/>
      <w:bookmarkStart w:id="24" w:name="_Toc182297282"/>
      <w:bookmarkStart w:id="25" w:name="_Toc182298546"/>
      <w:r w:rsidRPr="006F5056">
        <w:rPr>
          <w:rFonts w:ascii="Myanmar Text" w:eastAsia="Zawgyi-One" w:hAnsi="Myanmar Text" w:cs="Myanmar Text"/>
          <w:cs/>
          <w:lang w:bidi="my-MM"/>
        </w:rPr>
        <w:lastRenderedPageBreak/>
        <w:t>ကျွန်ုပ်တို့ထံ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ဆက်သွယ်ရန်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အကူအညီရယူပါ</w:t>
      </w:r>
      <w:bookmarkEnd w:id="23"/>
      <w:bookmarkEnd w:id="24"/>
      <w:bookmarkEnd w:id="25"/>
    </w:p>
    <w:p w14:paraId="2E240E65" w14:textId="77777777" w:rsidR="007170B2" w:rsidRPr="006F5056" w:rsidRDefault="000613E1" w:rsidP="0024711A">
      <w:pPr>
        <w:keepNext/>
        <w:keepLines/>
        <w:spacing w:line="240" w:lineRule="auto"/>
        <w:rPr>
          <w:rFonts w:ascii="Myanmar Text" w:hAnsi="Myanmar Text" w:cs="Myanmar Text"/>
          <w:lang w:val="en-AU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အင်္ဂလိပ်စာ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အကူအညီလိုအပ်သူများအတွက်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ဘာသာပြန်ခြင်းနှင့်</w:t>
      </w:r>
      <w:r w:rsidRPr="006F5056">
        <w:rPr>
          <w:rFonts w:ascii="Myanmar Text" w:eastAsia="Zawgyi-One" w:hAnsi="Myanmar Text" w:cs="Myanmar Text"/>
        </w:rPr>
        <w:t>-</w:t>
      </w:r>
    </w:p>
    <w:p w14:paraId="38490545" w14:textId="39028863" w:rsidR="00821BA2" w:rsidRPr="006F5056" w:rsidRDefault="000613E1" w:rsidP="0024711A">
      <w:pPr>
        <w:keepNext/>
        <w:keepLines/>
        <w:spacing w:line="240" w:lineRule="auto"/>
        <w:rPr>
          <w:rFonts w:ascii="Myanmar Text" w:hAnsi="Myanmar Text" w:cs="Myanmar Text"/>
          <w:lang w:val="en-AU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စကားပြန်ဝန်ဆောင်မှု</w:t>
      </w:r>
      <w:r w:rsidRPr="006F5056">
        <w:rPr>
          <w:rFonts w:ascii="Myanmar Text" w:eastAsia="Zawgyi-One" w:hAnsi="Myanmar Text" w:cs="Myanmar Text"/>
        </w:rPr>
        <w:t xml:space="preserve"> (TIS) </w:t>
      </w:r>
      <w:r w:rsidRPr="006F5056">
        <w:rPr>
          <w:rFonts w:ascii="Myanmar Text" w:eastAsia="Zawgyi-One" w:hAnsi="Myanmar Text" w:cs="Myanmar Text"/>
          <w:b/>
          <w:bCs/>
          <w:color w:val="6B2876" w:themeColor="text1"/>
        </w:rPr>
        <w:t xml:space="preserve">131 450 </w:t>
      </w:r>
      <w:r w:rsidRPr="006F5056">
        <w:rPr>
          <w:rFonts w:ascii="Myanmar Text" w:eastAsia="Zawgyi-One" w:hAnsi="Myanmar Text" w:cs="Myanmar Text"/>
          <w:cs/>
          <w:lang w:bidi="my-MM"/>
        </w:rPr>
        <w:t>ကို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ဖုန်းခေါ်ဆိုနိုင်ပါသည်။</w:t>
      </w:r>
    </w:p>
    <w:p w14:paraId="36AB4B02" w14:textId="2C2C980C" w:rsidR="00821BA2" w:rsidRPr="006F5056" w:rsidRDefault="000613E1" w:rsidP="0024711A">
      <w:pPr>
        <w:keepNext/>
        <w:keepLines/>
        <w:spacing w:line="240" w:lineRule="auto"/>
        <w:rPr>
          <w:rFonts w:ascii="Myanmar Text" w:hAnsi="Myanmar Text" w:cs="Myanmar Text"/>
          <w:lang w:val="en-AU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နားမကြားသူများ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သို့မဟုတ်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နားကြားအခက်အခဲရှိသူများအတွက်</w:t>
      </w:r>
      <w:r w:rsidRPr="006F5056">
        <w:rPr>
          <w:rFonts w:ascii="Myanmar Text" w:eastAsia="Zawgyi-One" w:hAnsi="Myanmar Text" w:cs="Myanmar Text"/>
        </w:rPr>
        <w:t xml:space="preserve"> National Relay Service (</w:t>
      </w:r>
      <w:r w:rsidRPr="006F5056">
        <w:rPr>
          <w:rFonts w:ascii="Myanmar Text" w:eastAsia="Zawgyi-One" w:hAnsi="Myanmar Text" w:cs="Myanmar Text"/>
          <w:cs/>
          <w:lang w:bidi="my-MM"/>
        </w:rPr>
        <w:t>အမျိုးသားထပ်ဆင့်လွှင့်ဝန်ဆောင်မှု</w:t>
      </w:r>
      <w:r w:rsidRPr="006F5056">
        <w:rPr>
          <w:rFonts w:ascii="Myanmar Text" w:eastAsia="Zawgyi-One" w:hAnsi="Myanmar Text" w:cs="Myanmar Text"/>
        </w:rPr>
        <w:t>)</w:t>
      </w:r>
      <w:r w:rsidRPr="006F5056">
        <w:rPr>
          <w:rFonts w:ascii="Myanmar Text" w:hAnsi="Myanmar Text" w:cs="Myanmar Text"/>
          <w:lang w:val="en-AU"/>
        </w:rPr>
        <w:t xml:space="preserve"> </w:t>
      </w:r>
      <w:hyperlink r:id="rId19" w:history="1">
        <w:r w:rsidR="00821BA2" w:rsidRPr="006F5056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relayservice.gov.au</w:t>
        </w:r>
      </w:hyperlink>
      <w:r w:rsidRPr="006F5056">
        <w:rPr>
          <w:rStyle w:val="Hyperlink"/>
          <w:rFonts w:ascii="Myanmar Text" w:eastAsia="Zawgyi-One" w:hAnsi="Myanmar Text" w:cs="Myanmar Text"/>
          <w:b/>
          <w:bCs/>
          <w:color w:val="6B2876" w:themeColor="text1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ကို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သင်အသုံးပြုနိုင်သည်။</w:t>
      </w:r>
    </w:p>
    <w:p w14:paraId="6469645D" w14:textId="1F2B7FA5" w:rsidR="00821BA2" w:rsidRPr="006F5056" w:rsidRDefault="000613E1" w:rsidP="0024711A">
      <w:pPr>
        <w:spacing w:line="240" w:lineRule="auto"/>
        <w:rPr>
          <w:rFonts w:ascii="Myanmar Text" w:hAnsi="Myanmar Text" w:cs="Myanmar Text"/>
          <w:lang w:val="en-AU"/>
        </w:rPr>
      </w:pPr>
      <w:r w:rsidRPr="006F5056">
        <w:rPr>
          <w:rFonts w:ascii="Myanmar Text" w:eastAsia="Zawgyi-One" w:hAnsi="Myanmar Text" w:cs="Myanmar Text"/>
          <w:cs/>
          <w:lang w:bidi="my-MM"/>
        </w:rPr>
        <w:t>သင်သည်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စာသားတယ်လီဖုန်းမုဒ်</w:t>
      </w:r>
      <w:r w:rsidRPr="006F5056">
        <w:rPr>
          <w:rFonts w:ascii="Myanmar Text" w:eastAsia="Zawgyi-One" w:hAnsi="Myanmar Text" w:cs="Myanmar Text"/>
        </w:rPr>
        <w:t xml:space="preserve"> (TTY) </w:t>
      </w:r>
      <w:r w:rsidRPr="006F5056">
        <w:rPr>
          <w:rFonts w:ascii="Myanmar Text" w:eastAsia="Zawgyi-One" w:hAnsi="Myanmar Text" w:cs="Myanmar Text"/>
          <w:b/>
          <w:bCs/>
          <w:color w:val="6B2876" w:themeColor="text1"/>
        </w:rPr>
        <w:t xml:space="preserve">1800 555 677 </w:t>
      </w:r>
      <w:r w:rsidRPr="006F5056">
        <w:rPr>
          <w:rFonts w:ascii="Myanmar Text" w:eastAsia="Zawgyi-One" w:hAnsi="Myanmar Text" w:cs="Myanmar Text"/>
          <w:cs/>
          <w:lang w:bidi="my-MM"/>
        </w:rPr>
        <w:t>ကို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အသုံးပြုနိုင်သည်။</w:t>
      </w:r>
    </w:p>
    <w:p w14:paraId="3A3C3F6B" w14:textId="6E66588B" w:rsidR="001375CA" w:rsidRPr="006F5056" w:rsidRDefault="000613E1" w:rsidP="0024711A">
      <w:pPr>
        <w:spacing w:line="240" w:lineRule="auto"/>
        <w:rPr>
          <w:rFonts w:ascii="Myanmar Text" w:hAnsi="Myanmar Text" w:cs="Myanmar Text"/>
          <w:lang w:val="en-AU"/>
        </w:rPr>
      </w:pP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အသံထပ်ဆင့်လွှင့်ခြင်း</w:t>
      </w:r>
      <w:r w:rsidRPr="006F5056">
        <w:rPr>
          <w:rFonts w:ascii="Myanmar Text" w:eastAsia="Zawgyi-One" w:hAnsi="Myanmar Text" w:cs="Myanmar Text"/>
          <w:lang w:bidi="my-MM"/>
        </w:rPr>
        <w:t xml:space="preserve"> </w:t>
      </w:r>
      <w:r w:rsidRPr="006F5056">
        <w:rPr>
          <w:rFonts w:ascii="Myanmar Text" w:eastAsia="Zawgyi-One" w:hAnsi="Myanmar Text" w:cs="Myanmar Text"/>
          <w:b/>
          <w:bCs/>
          <w:color w:val="6B2876" w:themeColor="text1"/>
        </w:rPr>
        <w:t xml:space="preserve">1800 555 727 </w:t>
      </w:r>
      <w:r w:rsidRPr="006F5056">
        <w:rPr>
          <w:rFonts w:ascii="Myanmar Text" w:eastAsia="Zawgyi-One" w:hAnsi="Myanmar Text" w:cs="Myanmar Text"/>
          <w:cs/>
          <w:lang w:bidi="my-MM"/>
        </w:rPr>
        <w:t>ကို</w:t>
      </w:r>
      <w:r w:rsidRPr="006F5056">
        <w:rPr>
          <w:rFonts w:ascii="Myanmar Text" w:eastAsia="Zawgyi-One" w:hAnsi="Myanmar Text" w:cs="Myanmar Text"/>
        </w:rPr>
        <w:t xml:space="preserve"> </w:t>
      </w:r>
      <w:r w:rsidRPr="006F5056">
        <w:rPr>
          <w:rFonts w:ascii="Myanmar Text" w:eastAsia="Zawgyi-One" w:hAnsi="Myanmar Text" w:cs="Myanmar Text"/>
          <w:cs/>
          <w:lang w:bidi="my-MM"/>
        </w:rPr>
        <w:t>သင်အသုံးပြုနိုင်ပါသည်။</w:t>
      </w:r>
    </w:p>
    <w:sectPr w:rsidR="001375CA" w:rsidRPr="006F5056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9E04" w14:textId="77777777" w:rsidR="005E5B8E" w:rsidRDefault="005E5B8E">
      <w:pPr>
        <w:spacing w:before="0" w:after="0" w:line="240" w:lineRule="auto"/>
      </w:pPr>
      <w:r>
        <w:separator/>
      </w:r>
    </w:p>
  </w:endnote>
  <w:endnote w:type="continuationSeparator" w:id="0">
    <w:p w14:paraId="2590A3A9" w14:textId="77777777" w:rsidR="005E5B8E" w:rsidRDefault="005E5B8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Zawgyi-One">
    <w:altName w:val="Calibri"/>
    <w:charset w:val="00"/>
    <w:family w:val="swiss"/>
    <w:pitch w:val="variable"/>
    <w:sig w:usb0="61002A87" w:usb1="80000000" w:usb2="00000008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BB1E45" w14:textId="77777777" w:rsidR="002B27DE" w:rsidRDefault="000613E1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85340E" w14:textId="77777777" w:rsidR="008D4B76" w:rsidRDefault="008D4B76" w:rsidP="0008609C">
    <w:pPr>
      <w:pStyle w:val="Footer"/>
    </w:pPr>
  </w:p>
  <w:p w14:paraId="272AC1A6" w14:textId="77777777" w:rsidR="00AA6762" w:rsidRDefault="00AA6762" w:rsidP="005C7C78"/>
  <w:p w14:paraId="2E53B880" w14:textId="77777777" w:rsidR="00AA6762" w:rsidRDefault="00AA6762" w:rsidP="005C7C78"/>
  <w:p w14:paraId="5CD9CD02" w14:textId="77777777" w:rsidR="00A71751" w:rsidRDefault="00A71751" w:rsidP="005C7C78"/>
  <w:p w14:paraId="2A9A9CA5" w14:textId="77777777" w:rsidR="00A71751" w:rsidRDefault="00A71751" w:rsidP="005C7C78"/>
  <w:p w14:paraId="08783465" w14:textId="77777777" w:rsidR="00A71751" w:rsidRDefault="00A71751" w:rsidP="005C7C78"/>
  <w:p w14:paraId="067EC0FD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1BAF" w14:textId="77777777" w:rsidR="0008609C" w:rsidRPr="00CB6A42" w:rsidRDefault="0008609C" w:rsidP="00CB6A42">
    <w:pPr>
      <w:pStyle w:val="Header"/>
    </w:pPr>
  </w:p>
  <w:sdt>
    <w:sdtPr>
      <w:rPr>
        <w:rStyle w:val="PageNumber"/>
        <w:rFonts w:cs="Arial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A9F8E5" w14:textId="695424B7" w:rsidR="00A71751" w:rsidRPr="002079F3" w:rsidRDefault="000613E1" w:rsidP="00E517CA">
        <w:pPr>
          <w:pStyle w:val="Footer"/>
          <w:tabs>
            <w:tab w:val="clear" w:pos="4513"/>
          </w:tabs>
          <w:spacing w:after="200"/>
          <w:rPr>
            <w:rFonts w:cs="Arial"/>
          </w:rPr>
        </w:pPr>
        <w:r w:rsidRPr="002079F3">
          <w:rPr>
            <w:rFonts w:eastAsia="Zawgyi-One" w:cs="Arial"/>
          </w:rPr>
          <w:t>ndis.gov.au</w:t>
        </w:r>
        <w:r w:rsidRPr="002079F3">
          <w:rPr>
            <w:rFonts w:eastAsia="Zawgyi-One" w:cs="Arial"/>
          </w:rPr>
          <w:tab/>
        </w:r>
        <w:r w:rsidRPr="002079F3">
          <w:rPr>
            <w:rStyle w:val="PageNumber"/>
            <w:rFonts w:cs="Arial"/>
          </w:rPr>
          <w:fldChar w:fldCharType="begin"/>
        </w:r>
        <w:r w:rsidRPr="002079F3">
          <w:rPr>
            <w:rStyle w:val="PageNumber"/>
            <w:rFonts w:eastAsia="Zawgyi-One" w:cs="Arial"/>
          </w:rPr>
          <w:instrText xml:space="preserve"> PAGE </w:instrText>
        </w:r>
        <w:r w:rsidRPr="002079F3">
          <w:rPr>
            <w:rStyle w:val="PageNumber"/>
            <w:rFonts w:cs="Arial"/>
          </w:rPr>
          <w:fldChar w:fldCharType="separate"/>
        </w:r>
        <w:r>
          <w:rPr>
            <w:rStyle w:val="PageNumber"/>
            <w:rFonts w:eastAsia="Zawgyi-One" w:cs="Arial"/>
            <w:noProof/>
          </w:rPr>
          <w:t>10</w:t>
        </w:r>
        <w:r w:rsidRPr="002079F3">
          <w:rPr>
            <w:rStyle w:val="PageNumber"/>
            <w:rFonts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278024" w14:textId="77777777" w:rsidR="00FB6E6D" w:rsidRPr="002079F3" w:rsidRDefault="000613E1" w:rsidP="00E517CA">
        <w:pPr>
          <w:pStyle w:val="Footer"/>
          <w:tabs>
            <w:tab w:val="clear" w:pos="4513"/>
          </w:tabs>
          <w:spacing w:after="200"/>
          <w:rPr>
            <w:rStyle w:val="PageNumber"/>
            <w:rFonts w:cs="Arial"/>
          </w:rPr>
        </w:pPr>
        <w:r w:rsidRPr="002079F3">
          <w:rPr>
            <w:rFonts w:eastAsia="Zawgyi-One" w:cs="Arial"/>
          </w:rPr>
          <w:t>ndis.gov.au</w:t>
        </w:r>
        <w:r w:rsidRPr="002079F3">
          <w:rPr>
            <w:rFonts w:eastAsia="Zawgyi-One" w:cs="Arial"/>
          </w:rPr>
          <w:tab/>
        </w:r>
        <w:r w:rsidRPr="002079F3">
          <w:rPr>
            <w:rStyle w:val="PageNumber"/>
            <w:rFonts w:cs="Arial"/>
          </w:rPr>
          <w:fldChar w:fldCharType="begin"/>
        </w:r>
        <w:r w:rsidRPr="002079F3">
          <w:rPr>
            <w:rStyle w:val="PageNumber"/>
            <w:rFonts w:eastAsia="Zawgyi-One" w:cs="Arial"/>
          </w:rPr>
          <w:instrText xml:space="preserve"> PAGE </w:instrText>
        </w:r>
        <w:r w:rsidRPr="002079F3">
          <w:rPr>
            <w:rStyle w:val="PageNumber"/>
            <w:rFonts w:cs="Arial"/>
          </w:rPr>
          <w:fldChar w:fldCharType="separate"/>
        </w:r>
        <w:r>
          <w:rPr>
            <w:rStyle w:val="PageNumber"/>
            <w:rFonts w:eastAsia="Zawgyi-One" w:cs="Arial"/>
            <w:noProof/>
          </w:rPr>
          <w:t>1</w:t>
        </w:r>
        <w:r w:rsidRPr="002079F3">
          <w:rPr>
            <w:rStyle w:val="PageNumber"/>
            <w:rFonts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185A9" w14:textId="77777777" w:rsidR="005E5B8E" w:rsidRDefault="005E5B8E">
      <w:pPr>
        <w:spacing w:before="0" w:after="0" w:line="240" w:lineRule="auto"/>
      </w:pPr>
      <w:r>
        <w:separator/>
      </w:r>
    </w:p>
  </w:footnote>
  <w:footnote w:type="continuationSeparator" w:id="0">
    <w:p w14:paraId="4AF30B87" w14:textId="77777777" w:rsidR="005E5B8E" w:rsidRDefault="005E5B8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DF63" w14:textId="77777777" w:rsidR="008D4B76" w:rsidRDefault="008D4B76" w:rsidP="005C7C78">
    <w:pPr>
      <w:pStyle w:val="Header"/>
    </w:pPr>
  </w:p>
  <w:p w14:paraId="5D2AAA7C" w14:textId="77777777" w:rsidR="00AA6762" w:rsidRDefault="00AA6762" w:rsidP="005C7C78"/>
  <w:p w14:paraId="48DB48DD" w14:textId="77777777" w:rsidR="00AA6762" w:rsidRDefault="00AA6762" w:rsidP="005C7C78"/>
  <w:p w14:paraId="1F871CC1" w14:textId="77777777" w:rsidR="00A71751" w:rsidRDefault="00A71751" w:rsidP="005C7C78"/>
  <w:p w14:paraId="1D66E31E" w14:textId="77777777" w:rsidR="00A71751" w:rsidRDefault="00A71751" w:rsidP="005C7C78"/>
  <w:p w14:paraId="0F23C8EC" w14:textId="77777777" w:rsidR="00A71751" w:rsidRDefault="00A71751" w:rsidP="005C7C78"/>
  <w:p w14:paraId="6ADFC319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26FFE" w14:textId="77777777" w:rsidR="00A71751" w:rsidRPr="00CB6A42" w:rsidRDefault="000613E1" w:rsidP="00CB6A42">
    <w:pPr>
      <w:pStyle w:val="Header"/>
    </w:pPr>
    <w:r w:rsidRPr="00CB6A42">
      <w:rPr>
        <w:noProof/>
        <w:lang w:eastAsia="en-US" w:bidi="my-MM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231DB31" wp14:editId="4DB2915C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CB0ECC" id="Rectangle 1617620731" o:spid="_x0000_s1026" alt="&quot;&quot;" style="position:absolute;margin-left:-324.15pt;margin-top:.35pt;width:1133.8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" fillcolor="#6b2876 [3215]" stroked="f" strokeweight="1pt">
              <w10:wrap anchory="page"/>
            </v:rect>
          </w:pict>
        </mc:Fallback>
      </mc:AlternateContent>
    </w:r>
    <w:r w:rsidR="00E90003" w:rsidRPr="00CB6A42">
      <w:rPr>
        <w:noProof/>
        <w:lang w:eastAsia="en-US" w:bidi="my-MM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7F56DB" wp14:editId="6E33F7A2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ABC2D6" id="Rectangle 1" o:spid="_x0000_s1026" alt="&quot;&quot;" style="position:absolute;margin-left:-465.7pt;margin-top:-183.6pt;width:1275.6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" fillcolor="#6b2876 [3215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8B2C" w14:textId="77777777" w:rsidR="00B476C2" w:rsidRPr="00D348CF" w:rsidRDefault="000613E1" w:rsidP="0046167E">
    <w:pPr>
      <w:pStyle w:val="Header"/>
      <w:spacing w:after="2600"/>
      <w:jc w:val="left"/>
    </w:pPr>
    <w:r w:rsidRPr="00D348CF">
      <w:rPr>
        <w:noProof/>
        <w:lang w:eastAsia="en-US" w:bidi="my-MM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AAFE727" wp14:editId="2943B33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4DEBBD" id="Rectangle 7" o:spid="_x0000_s1026" alt="&quot;&quot;" style="position:absolute;margin-left:0;margin-top:0;width:595.25pt;height:841.6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/Jr/n6ZqD&#10;xwaBbj+7ke+kYf5UYt1X8JGzo+xxvI+79L0fY43kfd+l+QGdK9K7FXYq7FXYq7FXYq7FXYq7FXYq&#10;7FXYq7FXYq7FXYq7FXYq7FXYq7FXYq7FXYq7FXYq7FXYq7FXYq7FXYq7FXYq7FXYq7FXYq7FXYq7&#10;FXYq7FVa2uXs3WSNmSRGDKykhlYGoII3BB3BHTARaCLftl/zhj/zmcfzGMfl3zFIo1IKBa3RIAuQ&#10;ABwep/v+4I/vd9g4+PldfoPD9UeXUd37HldfoPD9UeXUd37H6WZonRO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+c//AD8s8nPrXla1&#10;1KMVNheL6ntFOpjJ/wCRgiH05u+ycnDMjvH3O77JycMyO8fc/DPOtetdirsVdirsVdirsVdirsVd&#10;irsVdirsVdirsVdirsVdirsVdirsVdirsVdirsVdirsVdirsVdirsVdirsVdirsVdirsVdirsVdi&#10;rsVdirsVdirsVdirsVdir1H8j9MbWfNOjW6DkZNSsxSldvWSpI8AKk+2Y+oNQkfI/c4+pNQkfI/c&#10;/qTzz98/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CfzI8jW35maPeaPd/wBzeQPETSpU&#10;kfC4B/aRgHX3UZbiyHHISHQtuLIcchIdC/l989eSr38utTudJ1BPTurWRo5B2NOjKe6sKMp7qQc7&#10;/HkGQCQ5F7/HkGQCQ5FieWNjsVdirsVdirsVdirsVdirsVdirsVdirsVdirsVdirsVdirsVdirsV&#10;dirsVdirsVdirsVdirsVdirsVdirsVdirsVdirsVdirsVdirsVdirsVdirsVdir9G/8An3P+TUvm&#10;vX28xzofqWmKyxMRs91IvEAePpxszt/Kxj8c0faufhjwDmfudH2rn4Y8A5n7n7k5ybyb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" stroked="f" strokeweight="1pt">
              <v:fill r:id="rId2" o:title="" recolor="t" rotate="t" type="frame"/>
              <v:textbox inset="2.5mm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C2E2CA88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487412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D04A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056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ADE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A4D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A21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C44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4E2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D206C6D8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F7F4D1EA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92707836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541ACE4C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F3E8C092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5866A740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C0564414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1A8A6FD4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A43AE9A4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6178A0AA"/>
    <w:lvl w:ilvl="0" w:tplc="DA8CC040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9AE6EE4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896217C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460D4BE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6387B1C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5D389CB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EDCC67F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77A95AA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50236B4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26193">
    <w:abstractNumId w:val="6"/>
  </w:num>
  <w:num w:numId="2" w16cid:durableId="651908078">
    <w:abstractNumId w:val="0"/>
  </w:num>
  <w:num w:numId="3" w16cid:durableId="2096050703">
    <w:abstractNumId w:val="2"/>
  </w:num>
  <w:num w:numId="4" w16cid:durableId="982084146">
    <w:abstractNumId w:val="11"/>
  </w:num>
  <w:num w:numId="5" w16cid:durableId="30348614">
    <w:abstractNumId w:val="3"/>
  </w:num>
  <w:num w:numId="6" w16cid:durableId="1069963484">
    <w:abstractNumId w:val="1"/>
  </w:num>
  <w:num w:numId="7" w16cid:durableId="1757356799">
    <w:abstractNumId w:val="5"/>
  </w:num>
  <w:num w:numId="8" w16cid:durableId="186020313">
    <w:abstractNumId w:val="8"/>
  </w:num>
  <w:num w:numId="9" w16cid:durableId="1049650369">
    <w:abstractNumId w:val="7"/>
  </w:num>
  <w:num w:numId="10" w16cid:durableId="788621513">
    <w:abstractNumId w:val="9"/>
  </w:num>
  <w:num w:numId="11" w16cid:durableId="1089548489">
    <w:abstractNumId w:val="10"/>
  </w:num>
  <w:num w:numId="12" w16cid:durableId="70028426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43C99"/>
    <w:rsid w:val="000613E1"/>
    <w:rsid w:val="00066632"/>
    <w:rsid w:val="000714F5"/>
    <w:rsid w:val="0008609C"/>
    <w:rsid w:val="000B2BF1"/>
    <w:rsid w:val="000B56AB"/>
    <w:rsid w:val="000B66FC"/>
    <w:rsid w:val="000C3F06"/>
    <w:rsid w:val="000D06FD"/>
    <w:rsid w:val="000D6C90"/>
    <w:rsid w:val="000E73E6"/>
    <w:rsid w:val="000F5B66"/>
    <w:rsid w:val="000F738E"/>
    <w:rsid w:val="00102A1D"/>
    <w:rsid w:val="00114DE1"/>
    <w:rsid w:val="0012394D"/>
    <w:rsid w:val="001258BB"/>
    <w:rsid w:val="001375CA"/>
    <w:rsid w:val="0014207A"/>
    <w:rsid w:val="001439BE"/>
    <w:rsid w:val="00153FF0"/>
    <w:rsid w:val="001665A1"/>
    <w:rsid w:val="001809B3"/>
    <w:rsid w:val="00180D51"/>
    <w:rsid w:val="00186F66"/>
    <w:rsid w:val="00187EA6"/>
    <w:rsid w:val="001A15AB"/>
    <w:rsid w:val="001A1B89"/>
    <w:rsid w:val="001B5EC7"/>
    <w:rsid w:val="001C734A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1F7E14"/>
    <w:rsid w:val="00205216"/>
    <w:rsid w:val="002079F3"/>
    <w:rsid w:val="00223DBB"/>
    <w:rsid w:val="00227BAF"/>
    <w:rsid w:val="002305F9"/>
    <w:rsid w:val="00231289"/>
    <w:rsid w:val="002321EA"/>
    <w:rsid w:val="002338DC"/>
    <w:rsid w:val="0023603F"/>
    <w:rsid w:val="0024711A"/>
    <w:rsid w:val="00251819"/>
    <w:rsid w:val="00252818"/>
    <w:rsid w:val="0025303C"/>
    <w:rsid w:val="0025407E"/>
    <w:rsid w:val="00262A6A"/>
    <w:rsid w:val="0026492C"/>
    <w:rsid w:val="00280955"/>
    <w:rsid w:val="00280A09"/>
    <w:rsid w:val="00282132"/>
    <w:rsid w:val="00285DEE"/>
    <w:rsid w:val="002934A4"/>
    <w:rsid w:val="002A30E0"/>
    <w:rsid w:val="002A42AF"/>
    <w:rsid w:val="002A490D"/>
    <w:rsid w:val="002B27DE"/>
    <w:rsid w:val="002C2730"/>
    <w:rsid w:val="002C6574"/>
    <w:rsid w:val="002D510B"/>
    <w:rsid w:val="002F2983"/>
    <w:rsid w:val="002F45DB"/>
    <w:rsid w:val="002F7C36"/>
    <w:rsid w:val="00304C4D"/>
    <w:rsid w:val="00323BB7"/>
    <w:rsid w:val="0033117A"/>
    <w:rsid w:val="003313CD"/>
    <w:rsid w:val="003339DC"/>
    <w:rsid w:val="00337459"/>
    <w:rsid w:val="00343B5E"/>
    <w:rsid w:val="003525AE"/>
    <w:rsid w:val="00360F21"/>
    <w:rsid w:val="003622D9"/>
    <w:rsid w:val="00364508"/>
    <w:rsid w:val="00367110"/>
    <w:rsid w:val="003820DF"/>
    <w:rsid w:val="00397371"/>
    <w:rsid w:val="003A3FCC"/>
    <w:rsid w:val="003A4588"/>
    <w:rsid w:val="003A60EF"/>
    <w:rsid w:val="003B2BB8"/>
    <w:rsid w:val="003B3F1F"/>
    <w:rsid w:val="003B3F49"/>
    <w:rsid w:val="003C20D7"/>
    <w:rsid w:val="003D34FF"/>
    <w:rsid w:val="003E5AC4"/>
    <w:rsid w:val="003F2DA2"/>
    <w:rsid w:val="003F6ED7"/>
    <w:rsid w:val="0040062A"/>
    <w:rsid w:val="0040546B"/>
    <w:rsid w:val="00407024"/>
    <w:rsid w:val="00421F32"/>
    <w:rsid w:val="00426104"/>
    <w:rsid w:val="00441824"/>
    <w:rsid w:val="00452597"/>
    <w:rsid w:val="0045753D"/>
    <w:rsid w:val="00457EF1"/>
    <w:rsid w:val="00460985"/>
    <w:rsid w:val="0046167E"/>
    <w:rsid w:val="004659C6"/>
    <w:rsid w:val="0047244C"/>
    <w:rsid w:val="0047274E"/>
    <w:rsid w:val="0047506A"/>
    <w:rsid w:val="0048002C"/>
    <w:rsid w:val="004861C3"/>
    <w:rsid w:val="00486AE6"/>
    <w:rsid w:val="004876FD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33B8"/>
    <w:rsid w:val="004F5086"/>
    <w:rsid w:val="004F6250"/>
    <w:rsid w:val="00513572"/>
    <w:rsid w:val="00513CAF"/>
    <w:rsid w:val="0051453C"/>
    <w:rsid w:val="00515AB6"/>
    <w:rsid w:val="00516F57"/>
    <w:rsid w:val="00531E4B"/>
    <w:rsid w:val="00535418"/>
    <w:rsid w:val="0055492D"/>
    <w:rsid w:val="005648FD"/>
    <w:rsid w:val="005651D4"/>
    <w:rsid w:val="00570781"/>
    <w:rsid w:val="00574058"/>
    <w:rsid w:val="00574D04"/>
    <w:rsid w:val="00576162"/>
    <w:rsid w:val="00582FB7"/>
    <w:rsid w:val="00586C79"/>
    <w:rsid w:val="00593565"/>
    <w:rsid w:val="005938B8"/>
    <w:rsid w:val="005939F7"/>
    <w:rsid w:val="00593C73"/>
    <w:rsid w:val="005A0BCE"/>
    <w:rsid w:val="005A1743"/>
    <w:rsid w:val="005A42DA"/>
    <w:rsid w:val="005A6312"/>
    <w:rsid w:val="005A7AD2"/>
    <w:rsid w:val="005B625E"/>
    <w:rsid w:val="005C0901"/>
    <w:rsid w:val="005C3AA9"/>
    <w:rsid w:val="005C628D"/>
    <w:rsid w:val="005C7C78"/>
    <w:rsid w:val="005D5DBA"/>
    <w:rsid w:val="005D5F3B"/>
    <w:rsid w:val="005E066C"/>
    <w:rsid w:val="005E51D4"/>
    <w:rsid w:val="005E5B8E"/>
    <w:rsid w:val="005F78E7"/>
    <w:rsid w:val="0062119A"/>
    <w:rsid w:val="00622BCE"/>
    <w:rsid w:val="00625D14"/>
    <w:rsid w:val="00636F45"/>
    <w:rsid w:val="0063721F"/>
    <w:rsid w:val="00645007"/>
    <w:rsid w:val="00653F5C"/>
    <w:rsid w:val="00664E61"/>
    <w:rsid w:val="006677B3"/>
    <w:rsid w:val="006765FF"/>
    <w:rsid w:val="00683992"/>
    <w:rsid w:val="006A4CE7"/>
    <w:rsid w:val="006B23F1"/>
    <w:rsid w:val="006B46BC"/>
    <w:rsid w:val="006B5615"/>
    <w:rsid w:val="006C3124"/>
    <w:rsid w:val="006C3AF5"/>
    <w:rsid w:val="006C61C4"/>
    <w:rsid w:val="006D7AA0"/>
    <w:rsid w:val="006E1038"/>
    <w:rsid w:val="006F0D47"/>
    <w:rsid w:val="006F11A0"/>
    <w:rsid w:val="006F5056"/>
    <w:rsid w:val="00701600"/>
    <w:rsid w:val="00704E08"/>
    <w:rsid w:val="007128E1"/>
    <w:rsid w:val="007170B2"/>
    <w:rsid w:val="007215BF"/>
    <w:rsid w:val="007219F1"/>
    <w:rsid w:val="007279D6"/>
    <w:rsid w:val="00734BFE"/>
    <w:rsid w:val="00735C0D"/>
    <w:rsid w:val="00761E08"/>
    <w:rsid w:val="00763C30"/>
    <w:rsid w:val="00763E1D"/>
    <w:rsid w:val="00777842"/>
    <w:rsid w:val="0078091F"/>
    <w:rsid w:val="00780925"/>
    <w:rsid w:val="00784C2F"/>
    <w:rsid w:val="00785261"/>
    <w:rsid w:val="00791639"/>
    <w:rsid w:val="00792A4A"/>
    <w:rsid w:val="0079479B"/>
    <w:rsid w:val="007A2767"/>
    <w:rsid w:val="007A47B3"/>
    <w:rsid w:val="007A74AE"/>
    <w:rsid w:val="007B0256"/>
    <w:rsid w:val="007D24B4"/>
    <w:rsid w:val="007D46C6"/>
    <w:rsid w:val="007D5C97"/>
    <w:rsid w:val="007E10B2"/>
    <w:rsid w:val="007E2852"/>
    <w:rsid w:val="007E6C06"/>
    <w:rsid w:val="007F2EED"/>
    <w:rsid w:val="007F6C84"/>
    <w:rsid w:val="00801B55"/>
    <w:rsid w:val="00802825"/>
    <w:rsid w:val="00821BA2"/>
    <w:rsid w:val="00822BAD"/>
    <w:rsid w:val="008275E5"/>
    <w:rsid w:val="00830A50"/>
    <w:rsid w:val="00855048"/>
    <w:rsid w:val="00857F40"/>
    <w:rsid w:val="00863798"/>
    <w:rsid w:val="00863C7F"/>
    <w:rsid w:val="00875DAB"/>
    <w:rsid w:val="00887867"/>
    <w:rsid w:val="00895ACB"/>
    <w:rsid w:val="00897011"/>
    <w:rsid w:val="008A207B"/>
    <w:rsid w:val="008A3C7E"/>
    <w:rsid w:val="008A5A27"/>
    <w:rsid w:val="008C3F4B"/>
    <w:rsid w:val="008D3B7D"/>
    <w:rsid w:val="008D4B76"/>
    <w:rsid w:val="00903FD8"/>
    <w:rsid w:val="00905783"/>
    <w:rsid w:val="00906B1B"/>
    <w:rsid w:val="009225F0"/>
    <w:rsid w:val="00923ED2"/>
    <w:rsid w:val="009243E7"/>
    <w:rsid w:val="00940AC8"/>
    <w:rsid w:val="00943B88"/>
    <w:rsid w:val="009447D8"/>
    <w:rsid w:val="00945ED3"/>
    <w:rsid w:val="00950F57"/>
    <w:rsid w:val="00952B4A"/>
    <w:rsid w:val="00956FF5"/>
    <w:rsid w:val="009778A2"/>
    <w:rsid w:val="009828F7"/>
    <w:rsid w:val="0099018C"/>
    <w:rsid w:val="0099636A"/>
    <w:rsid w:val="009A5E47"/>
    <w:rsid w:val="009C071B"/>
    <w:rsid w:val="009C223A"/>
    <w:rsid w:val="009E1C9C"/>
    <w:rsid w:val="009F0B09"/>
    <w:rsid w:val="009F2C71"/>
    <w:rsid w:val="00A06958"/>
    <w:rsid w:val="00A14C9C"/>
    <w:rsid w:val="00A15DDC"/>
    <w:rsid w:val="00A21351"/>
    <w:rsid w:val="00A321B0"/>
    <w:rsid w:val="00A345E1"/>
    <w:rsid w:val="00A4261D"/>
    <w:rsid w:val="00A42A51"/>
    <w:rsid w:val="00A47174"/>
    <w:rsid w:val="00A63C5B"/>
    <w:rsid w:val="00A6495B"/>
    <w:rsid w:val="00A71751"/>
    <w:rsid w:val="00A8595C"/>
    <w:rsid w:val="00A932B8"/>
    <w:rsid w:val="00A96D98"/>
    <w:rsid w:val="00AA0E0F"/>
    <w:rsid w:val="00AA41CB"/>
    <w:rsid w:val="00AA42D4"/>
    <w:rsid w:val="00AA5FD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20DB8"/>
    <w:rsid w:val="00B40AAC"/>
    <w:rsid w:val="00B476C2"/>
    <w:rsid w:val="00B728C9"/>
    <w:rsid w:val="00B73DA2"/>
    <w:rsid w:val="00B7477A"/>
    <w:rsid w:val="00B760D0"/>
    <w:rsid w:val="00B80E43"/>
    <w:rsid w:val="00B93A73"/>
    <w:rsid w:val="00B96311"/>
    <w:rsid w:val="00B97A26"/>
    <w:rsid w:val="00BA2DB9"/>
    <w:rsid w:val="00BA5714"/>
    <w:rsid w:val="00BD5EAA"/>
    <w:rsid w:val="00BD64BC"/>
    <w:rsid w:val="00BD6CC5"/>
    <w:rsid w:val="00BD703F"/>
    <w:rsid w:val="00BE632A"/>
    <w:rsid w:val="00BE7148"/>
    <w:rsid w:val="00BF1D35"/>
    <w:rsid w:val="00C06811"/>
    <w:rsid w:val="00C07318"/>
    <w:rsid w:val="00C107E1"/>
    <w:rsid w:val="00C17773"/>
    <w:rsid w:val="00C27827"/>
    <w:rsid w:val="00C36549"/>
    <w:rsid w:val="00C374C0"/>
    <w:rsid w:val="00C54B33"/>
    <w:rsid w:val="00C714B0"/>
    <w:rsid w:val="00C7777C"/>
    <w:rsid w:val="00C82763"/>
    <w:rsid w:val="00C857EB"/>
    <w:rsid w:val="00C90865"/>
    <w:rsid w:val="00C90CA9"/>
    <w:rsid w:val="00C945B0"/>
    <w:rsid w:val="00CB2835"/>
    <w:rsid w:val="00CB6A42"/>
    <w:rsid w:val="00CC7A75"/>
    <w:rsid w:val="00CD3DF5"/>
    <w:rsid w:val="00CD5B97"/>
    <w:rsid w:val="00CD737C"/>
    <w:rsid w:val="00CE093E"/>
    <w:rsid w:val="00CE0C0C"/>
    <w:rsid w:val="00CE6597"/>
    <w:rsid w:val="00CE720A"/>
    <w:rsid w:val="00CF74D3"/>
    <w:rsid w:val="00D01A76"/>
    <w:rsid w:val="00D05FD5"/>
    <w:rsid w:val="00D11A62"/>
    <w:rsid w:val="00D13CE7"/>
    <w:rsid w:val="00D145C6"/>
    <w:rsid w:val="00D348CF"/>
    <w:rsid w:val="00D3530B"/>
    <w:rsid w:val="00D35FF8"/>
    <w:rsid w:val="00D426EB"/>
    <w:rsid w:val="00D50150"/>
    <w:rsid w:val="00D541D4"/>
    <w:rsid w:val="00D61F23"/>
    <w:rsid w:val="00D62CB8"/>
    <w:rsid w:val="00D74B7B"/>
    <w:rsid w:val="00D75B07"/>
    <w:rsid w:val="00D87A0F"/>
    <w:rsid w:val="00DA7FCE"/>
    <w:rsid w:val="00DB5769"/>
    <w:rsid w:val="00DB66FF"/>
    <w:rsid w:val="00DC322B"/>
    <w:rsid w:val="00DC7AD0"/>
    <w:rsid w:val="00DD0B03"/>
    <w:rsid w:val="00DD3D47"/>
    <w:rsid w:val="00DD6B4D"/>
    <w:rsid w:val="00DE3193"/>
    <w:rsid w:val="00DE699A"/>
    <w:rsid w:val="00DF2F24"/>
    <w:rsid w:val="00E1408A"/>
    <w:rsid w:val="00E33702"/>
    <w:rsid w:val="00E427DE"/>
    <w:rsid w:val="00E43423"/>
    <w:rsid w:val="00E43F17"/>
    <w:rsid w:val="00E517CA"/>
    <w:rsid w:val="00E52C1C"/>
    <w:rsid w:val="00E5345C"/>
    <w:rsid w:val="00E64C18"/>
    <w:rsid w:val="00E75DDF"/>
    <w:rsid w:val="00E760B2"/>
    <w:rsid w:val="00E83405"/>
    <w:rsid w:val="00E84109"/>
    <w:rsid w:val="00E84B1C"/>
    <w:rsid w:val="00E85800"/>
    <w:rsid w:val="00E90003"/>
    <w:rsid w:val="00E9181D"/>
    <w:rsid w:val="00E94B15"/>
    <w:rsid w:val="00E97575"/>
    <w:rsid w:val="00EA34E2"/>
    <w:rsid w:val="00EA6E30"/>
    <w:rsid w:val="00EC4364"/>
    <w:rsid w:val="00EC6789"/>
    <w:rsid w:val="00EE54E1"/>
    <w:rsid w:val="00F05851"/>
    <w:rsid w:val="00F15B90"/>
    <w:rsid w:val="00F25D60"/>
    <w:rsid w:val="00F3328F"/>
    <w:rsid w:val="00F34F32"/>
    <w:rsid w:val="00F411F2"/>
    <w:rsid w:val="00F50546"/>
    <w:rsid w:val="00F65C51"/>
    <w:rsid w:val="00F67B66"/>
    <w:rsid w:val="00F738A9"/>
    <w:rsid w:val="00F83634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DBD14"/>
  <w15:docId w15:val="{1591D4FA-B5DD-478D-ABFE-351D2BA2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5E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B5E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43B5E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3B5E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343B5E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customStyle="1" w:styleId="ListTable7ColourfulAccent61">
    <w:name w:val="List Table 7 Colourful – Accent 61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1">
    <w:name w:val="List Table 7 Colourful1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customStyle="1" w:styleId="TableGridLight1">
    <w:name w:val="Table Grid Light1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customStyle="1" w:styleId="ListTable21">
    <w:name w:val="List Table 21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343B5E"/>
    <w:pPr>
      <w:keepNext/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customStyle="1" w:styleId="GridTable41">
    <w:name w:val="Grid Table 41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customStyle="1" w:styleId="GridTable4-Accent11">
    <w:name w:val="Grid Table 4 - Accent 1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customStyle="1" w:styleId="ListTable31">
    <w:name w:val="List Table 31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customStyle="1" w:styleId="ListTable41">
    <w:name w:val="List Table 41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paragraph" w:customStyle="1" w:styleId="CM9">
    <w:name w:val="CM9"/>
    <w:basedOn w:val="Default"/>
    <w:next w:val="Default"/>
    <w:uiPriority w:val="99"/>
    <w:rsid w:val="00D75B07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D75B07"/>
    <w:rPr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875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46106-F322-47E5-926B-7439FB438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8798C-65D7-4D6A-BD73-C4E561CABB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6FFA23-3FBB-496B-B162-2FE6215716A8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4.xml><?xml version="1.0" encoding="utf-8"?>
<ds:datastoreItem xmlns:ds="http://schemas.openxmlformats.org/officeDocument/2006/customXml" ds:itemID="{077480D3-86AC-472C-83A4-442F54B15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Replacement Supports you can spend NDIS funding on Easy Read Text Only</vt:lpstr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သင် NDIS ရန်ပုံငွေကို သုံးစွဲနိုင်သည့် အစားထိုး ပံ့ပိုးမှုများ</dc:title>
  <dc:creator>National Disability Insurance Agency (NDIA)</dc:creator>
  <cp:lastModifiedBy>Dakin, Petrina</cp:lastModifiedBy>
  <cp:revision>2</cp:revision>
  <dcterms:created xsi:type="dcterms:W3CDTF">2025-02-14T03:01:00Z</dcterms:created>
  <dcterms:modified xsi:type="dcterms:W3CDTF">2025-02-14T03:01:00Z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445aa88d-4cba-4d6a-bc51-dff4bd0407f8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2024-11-12T01:25:17Z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