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52C0" w14:textId="77777777" w:rsidR="00E75DDF" w:rsidRDefault="009D55D8" w:rsidP="001F0D7A">
      <w:pPr>
        <w:pStyle w:val="Heading1"/>
      </w:pPr>
      <w:bookmarkStart w:id="0" w:name="_Toc122689909"/>
      <w:proofErr w:type="spellStart"/>
      <w:r>
        <w:t>Taageerooyinka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iibsan</w:t>
      </w:r>
      <w:proofErr w:type="spellEnd"/>
      <w:r>
        <w:t xml:space="preserve"> </w:t>
      </w:r>
      <w:proofErr w:type="spellStart"/>
      <w:r>
        <w:t>karto</w:t>
      </w:r>
      <w:proofErr w:type="spellEnd"/>
      <w:r>
        <w:t xml:space="preserve"> </w:t>
      </w:r>
      <w:proofErr w:type="spellStart"/>
      <w:r>
        <w:t>lacagaha</w:t>
      </w:r>
      <w:proofErr w:type="spellEnd"/>
      <w:r>
        <w:t xml:space="preserve"> NDIS-ta</w:t>
      </w:r>
    </w:p>
    <w:p w14:paraId="5F886A43" w14:textId="77777777" w:rsidR="00493DC6" w:rsidRPr="00493DC6" w:rsidRDefault="009D55D8" w:rsidP="00493DC6">
      <w:pPr>
        <w:rPr>
          <w:lang w:val="en-AU"/>
        </w:rPr>
      </w:pPr>
      <w:r>
        <w:t xml:space="preserve">Somali | </w:t>
      </w:r>
      <w:proofErr w:type="spellStart"/>
      <w:r>
        <w:t>Soomaali</w:t>
      </w:r>
      <w:proofErr w:type="spellEnd"/>
    </w:p>
    <w:p w14:paraId="0F61765E" w14:textId="77777777" w:rsidR="004D32B5" w:rsidRPr="005C7C78" w:rsidRDefault="009D55D8" w:rsidP="007E3CFF">
      <w:pPr>
        <w:pStyle w:val="Heading2"/>
      </w:pPr>
      <w:bookmarkStart w:id="1" w:name="_Toc182236208"/>
      <w:bookmarkStart w:id="2" w:name="_Toc182298655"/>
      <w:bookmarkStart w:id="3" w:name="_Toc184202456"/>
      <w:bookmarkStart w:id="4" w:name="_Toc187996121"/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rabto</w:t>
      </w:r>
      <w:proofErr w:type="spellEnd"/>
      <w:r>
        <w:t xml:space="preserve"> in </w:t>
      </w:r>
      <w:proofErr w:type="spellStart"/>
      <w:r>
        <w:t>dukumiintigan</w:t>
      </w:r>
      <w:proofErr w:type="spellEnd"/>
      <w:r>
        <w:t xml:space="preserve"> </w:t>
      </w:r>
      <w:proofErr w:type="spellStart"/>
      <w:r>
        <w:t>lagaa</w:t>
      </w:r>
      <w:proofErr w:type="spellEnd"/>
      <w:r>
        <w:t xml:space="preserve"> </w:t>
      </w:r>
      <w:proofErr w:type="spellStart"/>
      <w:r>
        <w:t>caawiyo</w:t>
      </w:r>
      <w:bookmarkEnd w:id="0"/>
      <w:bookmarkEnd w:id="1"/>
      <w:bookmarkEnd w:id="2"/>
      <w:bookmarkEnd w:id="3"/>
      <w:bookmarkEnd w:id="4"/>
      <w:proofErr w:type="spellEnd"/>
    </w:p>
    <w:p w14:paraId="2906A873" w14:textId="77777777" w:rsidR="0033117A" w:rsidRPr="00821BA2" w:rsidRDefault="009D55D8" w:rsidP="001F0D7A">
      <w:pPr>
        <w:rPr>
          <w:lang w:val="en-AU"/>
        </w:rPr>
      </w:pPr>
      <w:bookmarkStart w:id="5" w:name="_Toc122689910"/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heli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qof</w:t>
      </w:r>
      <w:proofErr w:type="spellEnd"/>
      <w:r w:rsidRPr="00821BA2">
        <w:t xml:space="preserve"> </w:t>
      </w:r>
      <w:proofErr w:type="spellStart"/>
      <w:r w:rsidRPr="00821BA2">
        <w:t>kaa</w:t>
      </w:r>
      <w:proofErr w:type="spellEnd"/>
      <w:r w:rsidRPr="00821BA2">
        <w:t xml:space="preserve"> </w:t>
      </w:r>
      <w:proofErr w:type="spellStart"/>
      <w:r w:rsidRPr="00821BA2">
        <w:t>caawiya</w:t>
      </w:r>
      <w:proofErr w:type="spellEnd"/>
      <w:r w:rsidRPr="00821BA2">
        <w:t>:</w:t>
      </w:r>
    </w:p>
    <w:p w14:paraId="7F79155F" w14:textId="77777777" w:rsidR="0033117A" w:rsidRPr="00821BA2" w:rsidRDefault="009D55D8" w:rsidP="001F0D7A">
      <w:pPr>
        <w:pStyle w:val="Bullet1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fahamto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</w:p>
    <w:p w14:paraId="6335D64B" w14:textId="77777777" w:rsidR="0033117A" w:rsidRDefault="009D55D8" w:rsidP="001F0D7A">
      <w:pPr>
        <w:pStyle w:val="Bullet1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hesho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ah.</w:t>
      </w:r>
    </w:p>
    <w:p w14:paraId="236AF3F5" w14:textId="77777777" w:rsidR="001F0D7A" w:rsidRPr="00821BA2" w:rsidRDefault="009D55D8" w:rsidP="001F0D7A">
      <w:pPr>
        <w:pStyle w:val="Bullet1"/>
        <w:numPr>
          <w:ilvl w:val="0"/>
          <w:numId w:val="0"/>
        </w:numPr>
      </w:pPr>
      <w:proofErr w:type="spellStart"/>
      <w:r>
        <w:t>Macluumaadka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halkaad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xiriireyso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dhamaadka</w:t>
      </w:r>
      <w:proofErr w:type="spellEnd"/>
      <w:r>
        <w:t xml:space="preserve"> </w:t>
      </w:r>
      <w:proofErr w:type="spellStart"/>
      <w:r>
        <w:t>dukumiintigan</w:t>
      </w:r>
      <w:proofErr w:type="spellEnd"/>
      <w:r>
        <w:t>.</w:t>
      </w:r>
    </w:p>
    <w:p w14:paraId="67649A92" w14:textId="77777777" w:rsidR="00584CF3" w:rsidRPr="00584CF3" w:rsidRDefault="00584CF3" w:rsidP="00584CF3">
      <w:pPr>
        <w:autoSpaceDE w:val="0"/>
        <w:autoSpaceDN w:val="0"/>
        <w:adjustRightInd w:val="0"/>
        <w:spacing w:before="0" w:after="0" w:line="240" w:lineRule="auto"/>
        <w:rPr>
          <w:rFonts w:eastAsia="FSMePro" w:cs="Arial"/>
          <w:color w:val="000000"/>
          <w:sz w:val="24"/>
          <w:szCs w:val="24"/>
          <w:lang w:eastAsia="en-AU"/>
        </w:rPr>
      </w:pPr>
    </w:p>
    <w:p w14:paraId="433B37EB" w14:textId="77777777" w:rsidR="00584CF3" w:rsidRDefault="00584CF3" w:rsidP="00584CF3">
      <w:pPr>
        <w:rPr>
          <w:rFonts w:eastAsia="FSMePro" w:cs="Arial"/>
          <w:b/>
          <w:bCs/>
          <w:color w:val="6A2775"/>
          <w:sz w:val="36"/>
          <w:szCs w:val="36"/>
          <w:lang w:eastAsia="en-AU"/>
        </w:rPr>
      </w:pPr>
      <w:r w:rsidRPr="00584CF3">
        <w:rPr>
          <w:rFonts w:eastAsia="FSMePro" w:cs="Arial"/>
          <w:b/>
          <w:bCs/>
          <w:color w:val="6A2775"/>
          <w:sz w:val="36"/>
          <w:szCs w:val="36"/>
          <w:lang w:eastAsia="en-AU"/>
        </w:rPr>
        <w:t xml:space="preserve">Ku </w:t>
      </w:r>
      <w:proofErr w:type="spellStart"/>
      <w:r w:rsidRPr="00584CF3">
        <w:rPr>
          <w:rFonts w:eastAsia="FSMePro" w:cs="Arial"/>
          <w:b/>
          <w:bCs/>
          <w:color w:val="6A2775"/>
          <w:sz w:val="36"/>
          <w:szCs w:val="36"/>
          <w:lang w:eastAsia="en-AU"/>
        </w:rPr>
        <w:t>saabsan</w:t>
      </w:r>
      <w:proofErr w:type="spellEnd"/>
      <w:r w:rsidRPr="00584CF3">
        <w:rPr>
          <w:rFonts w:eastAsia="FSMePro" w:cs="Arial"/>
          <w:b/>
          <w:bCs/>
          <w:color w:val="6A2775"/>
          <w:sz w:val="36"/>
          <w:szCs w:val="36"/>
          <w:lang w:eastAsia="en-AU"/>
        </w:rPr>
        <w:t xml:space="preserve"> </w:t>
      </w:r>
      <w:proofErr w:type="spellStart"/>
      <w:r w:rsidRPr="00584CF3">
        <w:rPr>
          <w:rFonts w:eastAsia="FSMePro" w:cs="Arial"/>
          <w:b/>
          <w:bCs/>
          <w:color w:val="6A2775"/>
          <w:sz w:val="36"/>
          <w:szCs w:val="36"/>
          <w:lang w:eastAsia="en-AU"/>
        </w:rPr>
        <w:t>dukumiintigan</w:t>
      </w:r>
      <w:proofErr w:type="spellEnd"/>
      <w:r w:rsidRPr="00584CF3">
        <w:rPr>
          <w:rFonts w:eastAsia="FSMePro" w:cs="Arial"/>
          <w:b/>
          <w:bCs/>
          <w:color w:val="6A2775"/>
          <w:sz w:val="36"/>
          <w:szCs w:val="36"/>
          <w:lang w:eastAsia="en-AU"/>
        </w:rPr>
        <w:t xml:space="preserve"> </w:t>
      </w:r>
    </w:p>
    <w:p w14:paraId="66C38419" w14:textId="7B3BE132" w:rsidR="0033117A" w:rsidRPr="00821BA2" w:rsidRDefault="009D55D8" w:rsidP="00584CF3">
      <w:pPr>
        <w:rPr>
          <w:lang w:val="en-AU"/>
        </w:rPr>
      </w:pPr>
      <w:proofErr w:type="spellStart"/>
      <w:r w:rsidRPr="00821BA2">
        <w:t>Wakaaladda</w:t>
      </w:r>
      <w:proofErr w:type="spellEnd"/>
      <w:r w:rsidRPr="00821BA2">
        <w:t xml:space="preserve"> </w:t>
      </w:r>
      <w:proofErr w:type="spellStart"/>
      <w:r w:rsidRPr="00821BA2">
        <w:t>Caymiska</w:t>
      </w:r>
      <w:proofErr w:type="spellEnd"/>
      <w:r w:rsidRPr="00821BA2">
        <w:t xml:space="preserve"> </w:t>
      </w:r>
      <w:proofErr w:type="spellStart"/>
      <w:r w:rsidRPr="00821BA2">
        <w:t>Naafada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 (The National Disability Insurance Agency - NDIA) </w:t>
      </w:r>
      <w:proofErr w:type="spellStart"/>
      <w:r w:rsidRPr="00821BA2">
        <w:t>ayaa</w:t>
      </w:r>
      <w:proofErr w:type="spellEnd"/>
      <w:r w:rsidRPr="00821BA2">
        <w:t xml:space="preserve"> </w:t>
      </w:r>
      <w:proofErr w:type="spellStart"/>
      <w:r w:rsidRPr="00821BA2">
        <w:t>qortay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  <w:r w:rsidRPr="00821BA2">
        <w:t>.</w:t>
      </w:r>
    </w:p>
    <w:p w14:paraId="75AFA891" w14:textId="77777777" w:rsidR="0033117A" w:rsidRPr="00821BA2" w:rsidRDefault="009D55D8" w:rsidP="001F0D7A">
      <w:pPr>
        <w:rPr>
          <w:lang w:val="en-AU"/>
        </w:rPr>
      </w:pPr>
      <w:r w:rsidRPr="00821BA2">
        <w:t xml:space="preserve">Marka </w:t>
      </w:r>
      <w:proofErr w:type="spellStart"/>
      <w:r w:rsidRPr="00821BA2">
        <w:t>aan</w:t>
      </w:r>
      <w:proofErr w:type="spellEnd"/>
      <w:r w:rsidRPr="00821BA2">
        <w:t xml:space="preserve"> </w:t>
      </w:r>
      <w:proofErr w:type="spellStart"/>
      <w:r w:rsidRPr="00821BA2">
        <w:t>isticmaalno</w:t>
      </w:r>
      <w:proofErr w:type="spellEnd"/>
      <w:r w:rsidRPr="00821BA2">
        <w:t xml:space="preserve"> </w:t>
      </w:r>
      <w:proofErr w:type="spellStart"/>
      <w:r w:rsidRPr="00821BA2">
        <w:t>ereyga</w:t>
      </w:r>
      <w:proofErr w:type="spellEnd"/>
      <w:r w:rsidRPr="00821BA2">
        <w:t xml:space="preserve"> </w:t>
      </w:r>
      <w:proofErr w:type="spellStart"/>
      <w:r w:rsidRPr="00821BA2">
        <w:t>annaga</w:t>
      </w:r>
      <w:proofErr w:type="spellEnd"/>
      <w:r w:rsidRPr="00821BA2">
        <w:t xml:space="preserve">, </w:t>
      </w:r>
      <w:proofErr w:type="spellStart"/>
      <w:r w:rsidRPr="00821BA2">
        <w:t>waxa</w:t>
      </w:r>
      <w:proofErr w:type="spellEnd"/>
      <w:r w:rsidRPr="00821BA2">
        <w:t xml:space="preserve"> </w:t>
      </w:r>
      <w:proofErr w:type="spellStart"/>
      <w:r w:rsidRPr="00821BA2">
        <w:t>laga</w:t>
      </w:r>
      <w:proofErr w:type="spellEnd"/>
      <w:r w:rsidRPr="00821BA2">
        <w:t xml:space="preserve"> </w:t>
      </w:r>
      <w:proofErr w:type="spellStart"/>
      <w:r w:rsidRPr="00821BA2">
        <w:t>hadlaya</w:t>
      </w:r>
      <w:proofErr w:type="spellEnd"/>
      <w:r w:rsidRPr="00821BA2">
        <w:t xml:space="preserve"> </w:t>
      </w:r>
      <w:proofErr w:type="spellStart"/>
      <w:r w:rsidRPr="00821BA2">
        <w:t>waa</w:t>
      </w:r>
      <w:proofErr w:type="spellEnd"/>
      <w:r w:rsidRPr="00821BA2">
        <w:t xml:space="preserve"> NDIA.</w:t>
      </w:r>
    </w:p>
    <w:p w14:paraId="6EE2BBAF" w14:textId="77777777" w:rsidR="0033117A" w:rsidRPr="00821BA2" w:rsidRDefault="009D55D8" w:rsidP="001F0D7A">
      <w:pPr>
        <w:rPr>
          <w:lang w:val="en-AU"/>
        </w:rPr>
      </w:pPr>
      <w:proofErr w:type="spellStart"/>
      <w:r w:rsidRPr="00821BA2">
        <w:t>Waxaan</w:t>
      </w:r>
      <w:proofErr w:type="spellEnd"/>
      <w:r w:rsidRPr="00821BA2">
        <w:t xml:space="preserve"> </w:t>
      </w:r>
      <w:proofErr w:type="spellStart"/>
      <w:r w:rsidRPr="00821BA2">
        <w:t>bixinaa</w:t>
      </w:r>
      <w:proofErr w:type="spellEnd"/>
      <w:r w:rsidRPr="00821BA2">
        <w:t xml:space="preserve"> </w:t>
      </w:r>
      <w:proofErr w:type="spellStart"/>
      <w:r w:rsidRPr="00821BA2">
        <w:t>Qorshaha</w:t>
      </w:r>
      <w:proofErr w:type="spellEnd"/>
      <w:r w:rsidRPr="00821BA2">
        <w:t xml:space="preserve"> </w:t>
      </w:r>
      <w:proofErr w:type="spellStart"/>
      <w:r w:rsidRPr="00821BA2">
        <w:t>Caymiska</w:t>
      </w:r>
      <w:proofErr w:type="spellEnd"/>
      <w:r w:rsidRPr="00821BA2">
        <w:t xml:space="preserve"> </w:t>
      </w:r>
      <w:proofErr w:type="spellStart"/>
      <w:r w:rsidRPr="00821BA2">
        <w:t>Naafada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 ama NDIS.</w:t>
      </w:r>
    </w:p>
    <w:p w14:paraId="4039D6FA" w14:textId="689C3BFD" w:rsidR="00C36549" w:rsidRDefault="009D55D8" w:rsidP="006E6017">
      <w:pPr>
        <w:rPr>
          <w:b/>
          <w:bCs/>
          <w:color w:val="6B2876" w:themeColor="text2"/>
          <w:sz w:val="36"/>
          <w:szCs w:val="36"/>
          <w:lang w:val="en-AU"/>
        </w:rPr>
      </w:pPr>
      <w:proofErr w:type="spellStart"/>
      <w:r w:rsidRPr="00821BA2">
        <w:t>Dukumiintigani</w:t>
      </w:r>
      <w:proofErr w:type="spellEnd"/>
      <w:r w:rsidRPr="00821BA2">
        <w:t xml:space="preserve"> </w:t>
      </w:r>
      <w:proofErr w:type="spellStart"/>
      <w:r w:rsidRPr="00821BA2">
        <w:t>wuxuu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yahay</w:t>
      </w:r>
      <w:proofErr w:type="spellEnd"/>
      <w:r w:rsidRPr="00821BA2">
        <w:t xml:space="preserve"> </w:t>
      </w:r>
      <w:proofErr w:type="spellStart"/>
      <w:r w:rsidRPr="00821BA2">
        <w:t>taageerooyinka</w:t>
      </w:r>
      <w:proofErr w:type="spellEnd"/>
      <w:r w:rsidRPr="00821BA2">
        <w:t xml:space="preserve"> </w:t>
      </w:r>
      <w:proofErr w:type="spellStart"/>
      <w:r w:rsidRPr="00821BA2">
        <w:t>aad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awoodo</w:t>
      </w:r>
      <w:proofErr w:type="spellEnd"/>
      <w:r w:rsidRPr="00821BA2">
        <w:t xml:space="preserve"> </w:t>
      </w:r>
      <w:proofErr w:type="spellStart"/>
      <w:r w:rsidRPr="00821BA2">
        <w:t>inaad</w:t>
      </w:r>
      <w:proofErr w:type="spellEnd"/>
      <w:r w:rsidRPr="00821BA2">
        <w:t xml:space="preserve"> u </w:t>
      </w:r>
      <w:proofErr w:type="spellStart"/>
      <w:r w:rsidRPr="00821BA2">
        <w:t>isticmaasho</w:t>
      </w:r>
      <w:proofErr w:type="spellEnd"/>
      <w:r w:rsidRPr="00821BA2">
        <w:t xml:space="preserve"> </w:t>
      </w:r>
      <w:proofErr w:type="spellStart"/>
      <w:r w:rsidRPr="00821BA2">
        <w:t>maalgelinta</w:t>
      </w:r>
      <w:proofErr w:type="spellEnd"/>
      <w:r w:rsidRPr="00821BA2">
        <w:t xml:space="preserve"> NDIS.</w:t>
      </w: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164F6048" w14:textId="77777777" w:rsidR="00787769" w:rsidRDefault="006A2C22" w:rsidP="00C36549">
          <w:pPr>
            <w:tabs>
              <w:tab w:val="right" w:pos="8931"/>
            </w:tabs>
            <w:rPr>
              <w:noProof/>
            </w:rPr>
          </w:pPr>
          <w:proofErr w:type="spellStart"/>
          <w:r w:rsidRPr="006A2C22">
            <w:rPr>
              <w:rStyle w:val="Heading2Char"/>
            </w:rPr>
            <w:t>Maxaa</w:t>
          </w:r>
          <w:proofErr w:type="spellEnd"/>
          <w:r w:rsidRPr="006A2C22">
            <w:rPr>
              <w:rStyle w:val="Heading2Char"/>
            </w:rPr>
            <w:t xml:space="preserve"> </w:t>
          </w:r>
          <w:proofErr w:type="spellStart"/>
          <w:r w:rsidRPr="006A2C22">
            <w:rPr>
              <w:rStyle w:val="Heading2Char"/>
            </w:rPr>
            <w:t>ku</w:t>
          </w:r>
          <w:proofErr w:type="spellEnd"/>
          <w:r w:rsidRPr="006A2C22">
            <w:rPr>
              <w:rStyle w:val="Heading2Char"/>
            </w:rPr>
            <w:t xml:space="preserve"> </w:t>
          </w:r>
          <w:proofErr w:type="spellStart"/>
          <w:r w:rsidRPr="006A2C22">
            <w:rPr>
              <w:rStyle w:val="Heading2Char"/>
            </w:rPr>
            <w:t>jira</w:t>
          </w:r>
          <w:proofErr w:type="spellEnd"/>
          <w:r w:rsidRPr="006A2C22">
            <w:rPr>
              <w:rStyle w:val="Heading2Char"/>
            </w:rPr>
            <w:t xml:space="preserve"> </w:t>
          </w:r>
          <w:proofErr w:type="spellStart"/>
          <w:r w:rsidRPr="006A2C22">
            <w:rPr>
              <w:rStyle w:val="Heading2Char"/>
            </w:rPr>
            <w:t>dukum</w:t>
          </w:r>
          <w:r>
            <w:rPr>
              <w:rStyle w:val="Heading2Char"/>
            </w:rPr>
            <w:t>ii</w:t>
          </w:r>
          <w:r w:rsidRPr="006A2C22">
            <w:rPr>
              <w:rStyle w:val="Heading2Char"/>
            </w:rPr>
            <w:t>ntigan</w:t>
          </w:r>
          <w:proofErr w:type="spellEnd"/>
          <w:r w:rsidRPr="00C36549">
            <w:rPr>
              <w:rStyle w:val="Heading2Char"/>
            </w:rPr>
            <w:t>?</w:t>
          </w:r>
          <w:r w:rsidR="009D55D8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 w:rsidR="009D55D8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7E2D58AF" w14:textId="666CE86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1" w:history="1">
            <w:r w:rsidRPr="003C0115">
              <w:rPr>
                <w:rStyle w:val="Hyperlink"/>
              </w:rPr>
              <w:t>Haddii aad rabto in dukumiintigan lagaa caawiyo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CB02A0F" w14:textId="263C197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2" w:history="1">
            <w:r w:rsidRPr="003C0115">
              <w:rPr>
                <w:rStyle w:val="Hyperlink"/>
                <w:lang w:val="es-MX"/>
              </w:rPr>
              <w:t>Caawimada hoyga ama caawimada kirada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4A5E48" w14:textId="1B195F5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3" w:history="1">
            <w:r w:rsidRPr="003C0115">
              <w:rPr>
                <w:rStyle w:val="Hyperlink"/>
                <w:lang w:val="es-MX"/>
              </w:rPr>
              <w:t>Xayawaanka wax caawiya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0FF262" w14:textId="39DC6F9F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4" w:history="1">
            <w:r w:rsidRPr="003C0115">
              <w:rPr>
                <w:rStyle w:val="Hyperlink"/>
                <w:lang w:val="es-MX"/>
              </w:rPr>
              <w:t>Inay kaa caawiso isku xidhka ama maaraynta marxaladaha nolosha, kala-guurka iyo taageerada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D267C0" w14:textId="66E89D14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5" w:history="1">
            <w:r w:rsidRPr="003C0115">
              <w:rPr>
                <w:rStyle w:val="Hyperlink"/>
              </w:rPr>
              <w:t>Caawimaada la xiriirta sidii aad ku heli lahayd ama u tagi lahayd isla mar ahaan taasna aad usii joogteyn lahayd shaqada ama waxbarashada sare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E31BE6" w14:textId="7ABF3BFD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6" w:history="1">
            <w:r w:rsidRPr="003C0115">
              <w:rPr>
                <w:rStyle w:val="Hyperlink"/>
              </w:rPr>
              <w:t>Caawinta hawlaha nolol maalmeedka marka aad koox ka tirsan tahay ama nolosha aad dad kale la wadaagto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8B216A7" w14:textId="1C8DDB7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7" w:history="1">
            <w:r w:rsidRPr="003C0115">
              <w:rPr>
                <w:rStyle w:val="Hyperlink"/>
                <w:lang w:val="es-MX"/>
              </w:rPr>
              <w:t>Caawinta safarka ama in laguu diyaariyo baabuur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31BE52D" w14:textId="1D1FBEDB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8" w:history="1">
            <w:r w:rsidRPr="003C0115">
              <w:rPr>
                <w:rStyle w:val="Hyperlink"/>
                <w:lang w:val="es-MX"/>
              </w:rPr>
              <w:t>Qalabka ku caawinaya ee loogu talagalay madadaalada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33C765" w14:textId="4F4A9E9E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29" w:history="1">
            <w:r w:rsidRPr="003C0115">
              <w:rPr>
                <w:rStyle w:val="Hyperlink"/>
                <w:lang w:val="es-MX"/>
              </w:rPr>
              <w:t>Waxyaabaha qofka caawiya marka uu qabsanayo howlaha guriga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750B36" w14:textId="1DA3EEB5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0" w:history="1">
            <w:r w:rsidRPr="003C0115">
              <w:rPr>
                <w:rStyle w:val="Hyperlink"/>
              </w:rPr>
              <w:t>Waxyaabaha qofka ka caawinaya inuu nafsadiisa daryeelo iyo badbaadada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E3C062F" w14:textId="3F9EB5DE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1" w:history="1">
            <w:r w:rsidRPr="003C0115">
              <w:rPr>
                <w:rStyle w:val="Hyperlink"/>
                <w:lang w:val="es-MX"/>
              </w:rPr>
              <w:t>Qalabka lagu wada hadlo iyo kuwa macluumaadka la iskula wadaago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FC63310" w14:textId="7A4FF595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2" w:history="1">
            <w:r w:rsidRPr="003C0115">
              <w:rPr>
                <w:rStyle w:val="Hyperlink"/>
                <w:lang w:val="es-MX"/>
              </w:rPr>
              <w:t>Daryeelka kalkaalinta bulshada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A19533" w14:textId="11DE6651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3" w:history="1">
            <w:r w:rsidRPr="003C0115">
              <w:rPr>
                <w:rStyle w:val="Hyperlink"/>
                <w:lang w:val="es-MX"/>
              </w:rPr>
              <w:t>Xubin jireed (prosthetics) ama waxyaabaha awooda siiya jirka (orthotics) oo gooni kuu 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EE59BB1" w14:textId="786646BF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4" w:history="1">
            <w:r w:rsidRPr="003C0115">
              <w:rPr>
                <w:rStyle w:val="Hyperlink"/>
                <w:lang w:val="es-MX"/>
              </w:rPr>
              <w:t>Hawlaha gaarka ah ee maalinlaha 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992D127" w14:textId="6B080954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5" w:history="1">
            <w:r w:rsidRPr="003C0115">
              <w:rPr>
                <w:rStyle w:val="Hyperlink"/>
                <w:lang w:val="es-MX"/>
              </w:rPr>
              <w:t>Horumarinta daryeelka maalinlaha ah iyo xirfadaha nolosha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6ECF1D" w14:textId="69DACB25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6" w:history="1">
            <w:r w:rsidRPr="003C0115">
              <w:rPr>
                <w:rStyle w:val="Hyperlink"/>
                <w:lang w:val="es-MX"/>
              </w:rPr>
              <w:t>Taageerada caafimaadka ee la xidhiidha iinta/naafada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60C4E73" w14:textId="47EDB2FD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7" w:history="1">
            <w:r w:rsidRPr="003C0115">
              <w:rPr>
                <w:rStyle w:val="Hyperlink"/>
                <w:lang w:val="es-MX"/>
              </w:rPr>
              <w:t>Taageerada ay caruurta helaan marka ay yaryihiin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12A4D1F" w14:textId="49C80E39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8" w:history="1">
            <w:r w:rsidRPr="003C0115">
              <w:rPr>
                <w:rStyle w:val="Hyperlink"/>
              </w:rPr>
              <w:t>Jimicsi, (physiology) iyo howlaha hormarinaya caafimaadka guud ee qofka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EDD72B4" w14:textId="3216B3CC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39" w:history="1">
            <w:r w:rsidRPr="003C0115">
              <w:rPr>
                <w:rStyle w:val="Hyperlink"/>
                <w:lang w:val="es-MX"/>
              </w:rPr>
              <w:t>Howlaha koox ahaan loo sameeyo iyo kuwa meel gaar ah lagu sameynayo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086586E" w14:textId="0F3D012B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0" w:history="1">
            <w:r w:rsidRPr="003C0115">
              <w:rPr>
                <w:rStyle w:val="Hyperlink"/>
                <w:lang w:val="es-MX"/>
              </w:rPr>
              <w:t>Qalabka maqalka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CFB434E" w14:textId="0839E9D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1" w:history="1">
            <w:r w:rsidRPr="003C0115">
              <w:rPr>
                <w:rStyle w:val="Hyperlink"/>
                <w:lang w:val="es-MX"/>
              </w:rPr>
              <w:t>Dhaqdhaqaaqyada gaarka ah ee maalinlaha ah ee u baahan in jirka aad looga shaqeysiiyo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E521540" w14:textId="456E7F82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2" w:history="1">
            <w:r w:rsidRPr="003C0115">
              <w:rPr>
                <w:rStyle w:val="Hyperlink"/>
                <w:lang w:val="es-MX"/>
              </w:rPr>
              <w:t>Dib u habaynta guriga iyo dhismaha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E06134A" w14:textId="1AE2967F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3" w:history="1">
            <w:r w:rsidRPr="003C0115">
              <w:rPr>
                <w:rStyle w:val="Hyperlink"/>
                <w:lang w:val="es-MX"/>
              </w:rPr>
              <w:t>Hawlaha guriga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A1ECBF6" w14:textId="7D184AE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4" w:history="1">
            <w:r w:rsidRPr="003C0115">
              <w:rPr>
                <w:rStyle w:val="Hyperlink"/>
              </w:rPr>
              <w:t>Inaad qeyb ka ahaato bulsho hal-abuur leh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A835A2F" w14:textId="7B4C6149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5" w:history="1">
            <w:r w:rsidRPr="003C0115">
              <w:rPr>
                <w:rStyle w:val="Hyperlink"/>
              </w:rPr>
              <w:t>Fasiraada iyo turjumaada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27914A" w14:textId="11664B83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6" w:history="1">
            <w:r w:rsidRPr="003C0115">
              <w:rPr>
                <w:rStyle w:val="Hyperlink"/>
              </w:rPr>
              <w:t>Maareynta lacagaha loogu talagalay in laguugu caawiyo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4FDCA62" w14:textId="67FC2C40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7" w:history="1">
            <w:r w:rsidRPr="003C0115">
              <w:rPr>
                <w:rStyle w:val="Hyperlink"/>
                <w:lang w:val="es-MX"/>
              </w:rPr>
              <w:t>Ka qayb qaadashada bulshada, mujtamaca iyo hawlaha bulshada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749C6E0" w14:textId="6CBFB9CB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8" w:history="1">
            <w:r w:rsidRPr="003C0115">
              <w:rPr>
                <w:rStyle w:val="Hyperlink"/>
                <w:lang w:val="es-MX"/>
              </w:rPr>
              <w:t>Qalabka kaa caawinaya dhaqdhaqaaqa ee si khaas ah adiga laguugu talagalay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45F5ED6" w14:textId="5CF42A44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49" w:history="1">
            <w:r w:rsidRPr="003C0115">
              <w:rPr>
                <w:rStyle w:val="Hyperlink"/>
                <w:lang w:val="es-MX"/>
              </w:rPr>
              <w:t>Guri loogu talagalay dadka iinta/naafada gaarka  ah qaba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9C5FAF4" w14:textId="76BB33BD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0" w:history="1">
            <w:r w:rsidRPr="003C0115">
              <w:rPr>
                <w:rStyle w:val="Hyperlink"/>
                <w:lang w:val="es-MX"/>
              </w:rPr>
              <w:t>Tababar gaar ah oo darawalnimo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B3939DC" w14:textId="12AECB1C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1" w:history="1">
            <w:r w:rsidRPr="003C0115">
              <w:rPr>
                <w:rStyle w:val="Hyperlink"/>
                <w:lang w:val="es-MX"/>
              </w:rPr>
              <w:t>Adeegyada maqalka ee gaarka 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D6D70E2" w14:textId="2248B91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2" w:history="1">
            <w:r w:rsidRPr="003C0115">
              <w:rPr>
                <w:rStyle w:val="Hyperlink"/>
                <w:lang w:val="es-MX"/>
              </w:rPr>
              <w:t>Taageerada dhaqanka togan ee gaarka 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A905E46" w14:textId="0D8ED935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3" w:history="1">
            <w:r w:rsidRPr="003C0115">
              <w:rPr>
                <w:rStyle w:val="Hyperlink"/>
                <w:lang w:val="de-DE"/>
              </w:rPr>
              <w:t>Shaqooyinka sida gaarka ah loo taageero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F7D8AE9" w14:textId="0318FB39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4" w:history="1">
            <w:r w:rsidRPr="003C0115">
              <w:rPr>
                <w:rStyle w:val="Hyperlink"/>
                <w:lang w:val="es-MX"/>
              </w:rPr>
              <w:t>Isuduwidda taageerada (support coordination)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E46BA46" w14:textId="3EA64D58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5" w:history="1">
            <w:r w:rsidRPr="003C0115">
              <w:rPr>
                <w:rStyle w:val="Hyperlink"/>
                <w:lang w:val="es-MX"/>
              </w:rPr>
              <w:t>Taageerada daaweynta (therapeutic supports)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A650105" w14:textId="391DEAFF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6" w:history="1">
            <w:r w:rsidRPr="003C0115">
              <w:rPr>
                <w:rStyle w:val="Hyperlink"/>
              </w:rPr>
              <w:t>Baabuurka marka waxyaabo loo sameynayo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FE504BD" w14:textId="137EB8B0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7" w:history="1">
            <w:r w:rsidRPr="003C0115">
              <w:rPr>
                <w:rStyle w:val="Hyperlink"/>
                <w:lang w:val="de-DE"/>
              </w:rPr>
              <w:t>Qalabka wax lagu arko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FF3C464" w14:textId="6A79C78A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8" w:history="1">
            <w:r w:rsidRPr="003C0115">
              <w:rPr>
                <w:rStyle w:val="Hyperlink"/>
              </w:rPr>
              <w:t>Macluumaad dheeraad ah oo ku saabsan dukumiintigan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5C20261" w14:textId="6CC9D6EB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59" w:history="1">
            <w:r w:rsidRPr="003C0115">
              <w:rPr>
                <w:rStyle w:val="Hyperlink"/>
              </w:rPr>
              <w:t>Wax badan ka baro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EE1F2BD" w14:textId="37AA43CB" w:rsidR="00787769" w:rsidRDefault="0078776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7996160" w:history="1">
            <w:r w:rsidRPr="003C0115">
              <w:rPr>
                <w:rStyle w:val="Hyperlink"/>
                <w:lang w:val="es-MX"/>
              </w:rPr>
              <w:t>Hel caawimo si aad noola soo xiriirto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_Toc187996160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EA55F23" w14:textId="77777777" w:rsidR="00C36549" w:rsidRDefault="009D55D8" w:rsidP="00D23C52">
          <w:pPr>
            <w:rPr>
              <w:noProof/>
            </w:rPr>
          </w:pPr>
          <w:r>
            <w:fldChar w:fldCharType="end"/>
          </w:r>
        </w:p>
      </w:sdtContent>
    </w:sdt>
    <w:p w14:paraId="593FABBD" w14:textId="77777777" w:rsidR="00D3240F" w:rsidRDefault="009D55D8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7AAC4C65" w14:textId="77777777" w:rsidR="0033117A" w:rsidRPr="00C777B7" w:rsidRDefault="009D55D8" w:rsidP="007E3CFF">
      <w:pPr>
        <w:pStyle w:val="Heading2"/>
        <w:rPr>
          <w:lang w:val="es-MX"/>
        </w:rPr>
      </w:pPr>
      <w:bookmarkStart w:id="6" w:name="_Toc187996122"/>
      <w:proofErr w:type="spellStart"/>
      <w:r w:rsidRPr="00C777B7">
        <w:rPr>
          <w:lang w:val="es-MX"/>
        </w:rPr>
        <w:lastRenderedPageBreak/>
        <w:t>Caawimada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hoyga</w:t>
      </w:r>
      <w:proofErr w:type="spellEnd"/>
      <w:r w:rsidRPr="00C777B7">
        <w:rPr>
          <w:lang w:val="es-MX"/>
        </w:rPr>
        <w:t xml:space="preserve"> ama </w:t>
      </w:r>
      <w:proofErr w:type="spellStart"/>
      <w:r w:rsidRPr="00C777B7">
        <w:rPr>
          <w:lang w:val="es-MX"/>
        </w:rPr>
        <w:t>caawimada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kirada</w:t>
      </w:r>
      <w:bookmarkEnd w:id="6"/>
      <w:proofErr w:type="spellEnd"/>
    </w:p>
    <w:p w14:paraId="3EFBBD9F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Hoyga</w:t>
      </w:r>
      <w:proofErr w:type="spellEnd"/>
      <w:r w:rsidRPr="00C777B7">
        <w:rPr>
          <w:lang w:val="es-MX"/>
        </w:rPr>
        <w:t xml:space="preserve"> ama </w:t>
      </w:r>
      <w:proofErr w:type="spellStart"/>
      <w:r w:rsidRPr="00C777B7">
        <w:rPr>
          <w:lang w:val="es-MX"/>
        </w:rPr>
        <w:t>kirada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meesha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nooshahay</w:t>
      </w:r>
      <w:proofErr w:type="spellEnd"/>
      <w:r w:rsidRPr="00C777B7">
        <w:rPr>
          <w:lang w:val="es-MX"/>
        </w:rPr>
        <w:t>.</w:t>
      </w:r>
    </w:p>
    <w:p w14:paraId="5AA64B36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Caawimada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dhigan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taas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caawiso</w:t>
      </w:r>
      <w:proofErr w:type="spellEnd"/>
      <w:r w:rsidRPr="00C777B7">
        <w:rPr>
          <w:lang w:val="es-MX"/>
        </w:rPr>
        <w:t>.</w:t>
      </w:r>
    </w:p>
    <w:p w14:paraId="38A03747" w14:textId="77777777" w:rsidR="0033117A" w:rsidRPr="00C777B7" w:rsidRDefault="009D55D8" w:rsidP="007E3CFF">
      <w:pPr>
        <w:keepNext/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>:</w:t>
      </w:r>
    </w:p>
    <w:p w14:paraId="75755E67" w14:textId="77777777" w:rsidR="0033117A" w:rsidRPr="00C777B7" w:rsidRDefault="009D55D8" w:rsidP="007E3CFF">
      <w:pPr>
        <w:pStyle w:val="Bullet1"/>
        <w:keepNext/>
        <w:rPr>
          <w:lang w:val="es-MX"/>
        </w:rPr>
      </w:pPr>
      <w:proofErr w:type="spellStart"/>
      <w:r w:rsidRPr="00C777B7">
        <w:rPr>
          <w:lang w:val="es-MX"/>
        </w:rPr>
        <w:t>taageerada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caawinaysa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hesho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meel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noolaato</w:t>
      </w:r>
      <w:proofErr w:type="spellEnd"/>
    </w:p>
    <w:p w14:paraId="32B39DCA" w14:textId="77777777" w:rsidR="0033117A" w:rsidRPr="00C777B7" w:rsidRDefault="009D55D8" w:rsidP="001F0D7A">
      <w:pPr>
        <w:pStyle w:val="Bullet1"/>
        <w:rPr>
          <w:lang w:val="es-MX"/>
        </w:rPr>
      </w:pPr>
      <w:proofErr w:type="spellStart"/>
      <w:r w:rsidRPr="00C777B7">
        <w:rPr>
          <w:lang w:val="es-MX"/>
        </w:rPr>
        <w:t>taageerada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caawinaysa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kusii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noolaato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meesha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hadda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nooshahay</w:t>
      </w:r>
      <w:proofErr w:type="spellEnd"/>
      <w:r w:rsidRPr="00C777B7">
        <w:rPr>
          <w:lang w:val="es-MX"/>
        </w:rPr>
        <w:t>.</w:t>
      </w:r>
    </w:p>
    <w:p w14:paraId="2FB91857" w14:textId="77777777" w:rsidR="0033117A" w:rsidRPr="00C777B7" w:rsidRDefault="009D55D8" w:rsidP="007E3CFF">
      <w:pPr>
        <w:pStyle w:val="Heading2"/>
        <w:rPr>
          <w:lang w:val="es-MX"/>
        </w:rPr>
      </w:pPr>
      <w:bookmarkStart w:id="7" w:name="_Toc187996123"/>
      <w:proofErr w:type="spellStart"/>
      <w:r w:rsidRPr="00C777B7">
        <w:rPr>
          <w:lang w:val="es-MX"/>
        </w:rPr>
        <w:t>Xayawaanka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</w:t>
      </w:r>
      <w:bookmarkEnd w:id="7"/>
      <w:proofErr w:type="spellEnd"/>
    </w:p>
    <w:p w14:paraId="6AE77FCB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Xayawaanka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xayawaan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loo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tababaray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taageeraan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dadka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naafada</w:t>
      </w:r>
      <w:proofErr w:type="spellEnd"/>
      <w:r w:rsidRPr="00C777B7">
        <w:rPr>
          <w:lang w:val="es-MX"/>
        </w:rPr>
        <w:t xml:space="preserve"> ah. </w:t>
      </w:r>
      <w:proofErr w:type="spellStart"/>
      <w:r w:rsidRPr="00C777B7">
        <w:rPr>
          <w:lang w:val="es-MX"/>
        </w:rPr>
        <w:t>Tusaale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eeyaha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qofka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hagaya</w:t>
      </w:r>
      <w:proofErr w:type="spellEnd"/>
      <w:r w:rsidRPr="00C777B7">
        <w:rPr>
          <w:lang w:val="es-MX"/>
        </w:rPr>
        <w:t>.</w:t>
      </w:r>
    </w:p>
    <w:p w14:paraId="4E1E85CE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lang w:val="es-MX"/>
        </w:rPr>
        <w:t>awoodaa</w:t>
      </w:r>
      <w:proofErr w:type="spellEnd"/>
      <w:r w:rsidRPr="00C777B7">
        <w:rPr>
          <w:b/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xayawaanka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qalma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caawimaad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bixiyaan</w:t>
      </w:r>
      <w:proofErr w:type="spellEnd"/>
      <w:r w:rsidRPr="00C777B7">
        <w:rPr>
          <w:lang w:val="es-MX"/>
        </w:rPr>
        <w:t>.</w:t>
      </w:r>
    </w:p>
    <w:p w14:paraId="040021CE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Xayawaanka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qalma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caawimaad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bixiyaan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xayawaan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tababbaran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oo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imtixaan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gudbay</w:t>
      </w:r>
      <w:proofErr w:type="spellEnd"/>
      <w:r w:rsidRPr="00C777B7">
        <w:rPr>
          <w:lang w:val="es-MX"/>
        </w:rPr>
        <w:t>.</w:t>
      </w:r>
    </w:p>
    <w:p w14:paraId="141D99E1" w14:textId="77777777" w:rsidR="0033117A" w:rsidRPr="00C777B7" w:rsidRDefault="009D55D8" w:rsidP="007E3CFF">
      <w:pPr>
        <w:pStyle w:val="Heading2"/>
        <w:rPr>
          <w:lang w:val="es-MX"/>
        </w:rPr>
      </w:pPr>
      <w:bookmarkStart w:id="8" w:name="_Toc187996124"/>
      <w:proofErr w:type="spellStart"/>
      <w:r w:rsidRPr="00C777B7">
        <w:rPr>
          <w:lang w:val="es-MX"/>
        </w:rPr>
        <w:t>Inay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isku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xidhka</w:t>
      </w:r>
      <w:proofErr w:type="spellEnd"/>
      <w:r w:rsidRPr="00C777B7">
        <w:rPr>
          <w:lang w:val="es-MX"/>
        </w:rPr>
        <w:t xml:space="preserve"> ama </w:t>
      </w:r>
      <w:proofErr w:type="spellStart"/>
      <w:r w:rsidRPr="00C777B7">
        <w:rPr>
          <w:lang w:val="es-MX"/>
        </w:rPr>
        <w:t>maaraynta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marxaladaha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nolosha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kala-guurka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taageerada</w:t>
      </w:r>
      <w:bookmarkEnd w:id="8"/>
      <w:proofErr w:type="spellEnd"/>
    </w:p>
    <w:p w14:paraId="4EA50F80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Isku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xidhka</w:t>
      </w:r>
      <w:proofErr w:type="spellEnd"/>
      <w:r w:rsidRPr="00C777B7">
        <w:rPr>
          <w:lang w:val="es-MX"/>
        </w:rPr>
        <w:t xml:space="preserve"> ama </w:t>
      </w:r>
      <w:proofErr w:type="spellStart"/>
      <w:r w:rsidRPr="00C777B7">
        <w:rPr>
          <w:lang w:val="es-MX"/>
        </w:rPr>
        <w:t>maaraynta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macnaheedu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in la </w:t>
      </w:r>
      <w:proofErr w:type="spellStart"/>
      <w:r w:rsidRPr="00C777B7">
        <w:rPr>
          <w:lang w:val="es-MX"/>
        </w:rPr>
        <w:t>ilaaliyo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lala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socdo</w:t>
      </w:r>
      <w:proofErr w:type="spellEnd"/>
      <w:r w:rsidRPr="00C777B7">
        <w:rPr>
          <w:lang w:val="es-MX"/>
        </w:rPr>
        <w:t>.</w:t>
      </w:r>
    </w:p>
    <w:p w14:paraId="2D507545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Marxaladaha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nolosha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kala-guurka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macnaheedu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marka</w:t>
      </w:r>
      <w:proofErr w:type="spellEnd"/>
      <w:r w:rsidRPr="00C777B7">
        <w:rPr>
          <w:lang w:val="es-MX"/>
        </w:rPr>
        <w:t xml:space="preserve"> ay </w:t>
      </w:r>
      <w:proofErr w:type="spellStart"/>
      <w:r w:rsidRPr="00C777B7">
        <w:rPr>
          <w:lang w:val="es-MX"/>
        </w:rPr>
        <w:t>arrimaha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noloshaada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isbedel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yimaadaan</w:t>
      </w:r>
      <w:proofErr w:type="spellEnd"/>
      <w:r w:rsidRPr="00C777B7">
        <w:rPr>
          <w:lang w:val="es-MX"/>
        </w:rPr>
        <w:t>.</w:t>
      </w:r>
    </w:p>
    <w:p w14:paraId="02AFB4C2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shaqaale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caawinaya</w:t>
      </w:r>
      <w:proofErr w:type="spellEnd"/>
      <w:r w:rsidRPr="00C777B7">
        <w:rPr>
          <w:lang w:val="es-MX"/>
        </w:rPr>
        <w:t xml:space="preserve"> si ay </w:t>
      </w:r>
      <w:proofErr w:type="spellStart"/>
      <w:r w:rsidRPr="00C777B7">
        <w:rPr>
          <w:lang w:val="es-MX"/>
        </w:rPr>
        <w:t>kuu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tusaan</w:t>
      </w:r>
      <w:proofErr w:type="spellEnd"/>
      <w:r w:rsidRPr="00C777B7">
        <w:rPr>
          <w:lang w:val="es-MX"/>
        </w:rPr>
        <w:t xml:space="preserve"> sida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adiga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samaysan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lahayd</w:t>
      </w:r>
      <w:proofErr w:type="spellEnd"/>
      <w:r w:rsidRPr="00C777B7">
        <w:rPr>
          <w:lang w:val="es-MX"/>
        </w:rPr>
        <w:t>.</w:t>
      </w:r>
    </w:p>
    <w:p w14:paraId="29B61E0A" w14:textId="77777777" w:rsidR="0033117A" w:rsidRPr="0033117A" w:rsidRDefault="009D55D8" w:rsidP="007E3CFF">
      <w:pPr>
        <w:keepNext/>
        <w:rPr>
          <w:lang w:val="en-AU"/>
        </w:rPr>
      </w:pPr>
      <w:proofErr w:type="spellStart"/>
      <w:r w:rsidRPr="0033117A">
        <w:lastRenderedPageBreak/>
        <w:t>Tusaale</w:t>
      </w:r>
      <w:proofErr w:type="spellEnd"/>
      <w:r w:rsidRPr="0033117A">
        <w:t xml:space="preserve"> </w:t>
      </w:r>
      <w:proofErr w:type="spellStart"/>
      <w:r w:rsidRPr="0033117A">
        <w:t>ahaan</w:t>
      </w:r>
      <w:proofErr w:type="spellEnd"/>
      <w:r w:rsidRPr="0033117A">
        <w:t xml:space="preserve">, </w:t>
      </w:r>
      <w:proofErr w:type="spellStart"/>
      <w:r w:rsidRPr="0033117A">
        <w:t>sida</w:t>
      </w:r>
      <w:proofErr w:type="spellEnd"/>
      <w:r w:rsidRPr="0033117A">
        <w:t>:</w:t>
      </w:r>
    </w:p>
    <w:p w14:paraId="4AAB3BE1" w14:textId="77777777" w:rsidR="0033117A" w:rsidRPr="0033117A" w:rsidRDefault="009D55D8" w:rsidP="007E3CFF">
      <w:pPr>
        <w:pStyle w:val="Bullet1"/>
        <w:keepNext/>
      </w:pPr>
      <w:proofErr w:type="spellStart"/>
      <w:r w:rsidRPr="0033117A">
        <w:t>loogu</w:t>
      </w:r>
      <w:proofErr w:type="spellEnd"/>
      <w:r w:rsidRPr="0033117A">
        <w:t xml:space="preserve"> </w:t>
      </w:r>
      <w:proofErr w:type="spellStart"/>
      <w:r w:rsidRPr="0033117A">
        <w:t>dhex</w:t>
      </w:r>
      <w:proofErr w:type="spellEnd"/>
      <w:r w:rsidRPr="0033117A">
        <w:t xml:space="preserve"> </w:t>
      </w:r>
      <w:proofErr w:type="spellStart"/>
      <w:r w:rsidRPr="0033117A">
        <w:t>socdo</w:t>
      </w:r>
      <w:proofErr w:type="spellEnd"/>
      <w:r w:rsidRPr="0033117A">
        <w:t xml:space="preserve"> </w:t>
      </w:r>
      <w:proofErr w:type="spellStart"/>
      <w:r w:rsidRPr="0033117A">
        <w:t>guriga</w:t>
      </w:r>
      <w:proofErr w:type="spellEnd"/>
    </w:p>
    <w:p w14:paraId="2624F3D7" w14:textId="77777777" w:rsidR="0033117A" w:rsidRPr="0033117A" w:rsidRDefault="009D55D8" w:rsidP="001F0D7A">
      <w:pPr>
        <w:pStyle w:val="Bullet1"/>
      </w:pPr>
      <w:r w:rsidRPr="0033117A">
        <w:t xml:space="preserve">loo </w:t>
      </w:r>
      <w:proofErr w:type="spellStart"/>
      <w:r w:rsidRPr="0033117A">
        <w:t>tago</w:t>
      </w:r>
      <w:proofErr w:type="spellEnd"/>
      <w:r w:rsidRPr="0033117A">
        <w:t xml:space="preserve"> </w:t>
      </w:r>
      <w:proofErr w:type="spellStart"/>
      <w:r w:rsidRPr="0033117A">
        <w:t>balamaha</w:t>
      </w:r>
      <w:proofErr w:type="spellEnd"/>
      <w:r w:rsidRPr="0033117A">
        <w:t>.</w:t>
      </w:r>
    </w:p>
    <w:p w14:paraId="72AB556C" w14:textId="77777777" w:rsidR="0033117A" w:rsidRPr="0033117A" w:rsidRDefault="009D55D8" w:rsidP="007E3CFF">
      <w:pPr>
        <w:pStyle w:val="Heading2"/>
        <w:rPr>
          <w:lang w:val="en-AU"/>
        </w:rPr>
      </w:pPr>
      <w:bookmarkStart w:id="9" w:name="_Toc187996125"/>
      <w:proofErr w:type="spellStart"/>
      <w:r w:rsidRPr="0033117A">
        <w:t>Caawimaada</w:t>
      </w:r>
      <w:proofErr w:type="spellEnd"/>
      <w:r w:rsidRPr="0033117A">
        <w:t xml:space="preserve"> la </w:t>
      </w:r>
      <w:proofErr w:type="spellStart"/>
      <w:r w:rsidRPr="0033117A">
        <w:t>xiriirta</w:t>
      </w:r>
      <w:proofErr w:type="spellEnd"/>
      <w:r w:rsidRPr="0033117A">
        <w:t xml:space="preserve"> </w:t>
      </w:r>
      <w:proofErr w:type="spellStart"/>
      <w:r w:rsidRPr="0033117A">
        <w:t>sidii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heli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ama u </w:t>
      </w:r>
      <w:proofErr w:type="spellStart"/>
      <w:r w:rsidRPr="0033117A">
        <w:t>tagi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</w:t>
      </w:r>
      <w:proofErr w:type="spellStart"/>
      <w:r w:rsidRPr="0033117A">
        <w:t>isla</w:t>
      </w:r>
      <w:proofErr w:type="spellEnd"/>
      <w:r w:rsidRPr="0033117A">
        <w:t xml:space="preserve"> mar </w:t>
      </w:r>
      <w:proofErr w:type="spellStart"/>
      <w:r w:rsidRPr="0033117A">
        <w:t>ahaan</w:t>
      </w:r>
      <w:proofErr w:type="spellEnd"/>
      <w:r w:rsidRPr="0033117A">
        <w:t xml:space="preserve"> </w:t>
      </w:r>
      <w:proofErr w:type="spellStart"/>
      <w:r w:rsidRPr="0033117A">
        <w:t>taasna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usii</w:t>
      </w:r>
      <w:proofErr w:type="spellEnd"/>
      <w:r w:rsidRPr="0033117A">
        <w:t xml:space="preserve"> </w:t>
      </w:r>
      <w:proofErr w:type="spellStart"/>
      <w:r w:rsidRPr="0033117A">
        <w:t>joogteyn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</w:t>
      </w:r>
      <w:proofErr w:type="spellStart"/>
      <w:r w:rsidRPr="0033117A">
        <w:t>shaqada</w:t>
      </w:r>
      <w:proofErr w:type="spellEnd"/>
      <w:r w:rsidRPr="0033117A">
        <w:t xml:space="preserve"> ama </w:t>
      </w:r>
      <w:proofErr w:type="spellStart"/>
      <w:r w:rsidRPr="0033117A">
        <w:t>waxbarashada</w:t>
      </w:r>
      <w:proofErr w:type="spellEnd"/>
      <w:r w:rsidRPr="0033117A">
        <w:t xml:space="preserve"> </w:t>
      </w:r>
      <w:proofErr w:type="spellStart"/>
      <w:r w:rsidRPr="0033117A">
        <w:t>sare</w:t>
      </w:r>
      <w:bookmarkEnd w:id="9"/>
      <w:proofErr w:type="spellEnd"/>
    </w:p>
    <w:p w14:paraId="31F8F3AA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Joogteyn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usii</w:t>
      </w:r>
      <w:proofErr w:type="spellEnd"/>
      <w:r w:rsidRPr="0033117A">
        <w:t xml:space="preserve"> wadi </w:t>
      </w:r>
      <w:proofErr w:type="spellStart"/>
      <w:r w:rsidRPr="0033117A">
        <w:t>lahayd</w:t>
      </w:r>
      <w:proofErr w:type="spellEnd"/>
      <w:r w:rsidRPr="0033117A">
        <w:t>.</w:t>
      </w:r>
    </w:p>
    <w:p w14:paraId="36A89C19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Waxbarashada</w:t>
      </w:r>
      <w:proofErr w:type="spellEnd"/>
      <w:r w:rsidRPr="0033117A">
        <w:t xml:space="preserve"> </w:t>
      </w:r>
      <w:proofErr w:type="spellStart"/>
      <w:r w:rsidRPr="0033117A">
        <w:t>sare</w:t>
      </w:r>
      <w:proofErr w:type="spellEnd"/>
      <w:r w:rsidRPr="0033117A">
        <w:t xml:space="preserve"> </w:t>
      </w:r>
      <w:proofErr w:type="spellStart"/>
      <w:r w:rsidRPr="0033117A">
        <w:t>macneheedu</w:t>
      </w:r>
      <w:proofErr w:type="spellEnd"/>
      <w:r w:rsidRPr="0033117A">
        <w:t xml:space="preserve"> </w:t>
      </w:r>
      <w:proofErr w:type="spellStart"/>
      <w:r w:rsidRPr="0033117A">
        <w:t>waxa</w:t>
      </w:r>
      <w:proofErr w:type="spellEnd"/>
      <w:r w:rsidRPr="0033117A">
        <w:t xml:space="preserve"> </w:t>
      </w:r>
      <w:proofErr w:type="spellStart"/>
      <w:r w:rsidRPr="0033117A">
        <w:t>weeye</w:t>
      </w:r>
      <w:proofErr w:type="spellEnd"/>
      <w:r w:rsidRPr="0033117A">
        <w:t xml:space="preserve"> </w:t>
      </w:r>
      <w:proofErr w:type="spellStart"/>
      <w:r w:rsidRPr="0033117A">
        <w:t>waxbarashada</w:t>
      </w:r>
      <w:proofErr w:type="spellEnd"/>
      <w:r w:rsidRPr="0033117A">
        <w:t xml:space="preserve"> </w:t>
      </w:r>
      <w:proofErr w:type="spellStart"/>
      <w:r w:rsidRPr="0033117A">
        <w:t>timaada</w:t>
      </w:r>
      <w:proofErr w:type="spellEnd"/>
      <w:r w:rsidRPr="0033117A">
        <w:t xml:space="preserve"> </w:t>
      </w:r>
      <w:proofErr w:type="spellStart"/>
      <w:r w:rsidRPr="0033117A">
        <w:t>marka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dhamayso</w:t>
      </w:r>
      <w:proofErr w:type="spellEnd"/>
      <w:r w:rsidRPr="0033117A">
        <w:t xml:space="preserve"> </w:t>
      </w:r>
      <w:proofErr w:type="spellStart"/>
      <w:r w:rsidRPr="0033117A">
        <w:t>dugsiga</w:t>
      </w:r>
      <w:proofErr w:type="spellEnd"/>
      <w:r w:rsidRPr="0033117A">
        <w:t xml:space="preserve"> </w:t>
      </w:r>
      <w:proofErr w:type="spellStart"/>
      <w:r w:rsidRPr="0033117A">
        <w:t>sare</w:t>
      </w:r>
      <w:proofErr w:type="spellEnd"/>
      <w:r w:rsidRPr="0033117A">
        <w:t>.</w:t>
      </w:r>
    </w:p>
    <w:p w14:paraId="7D792EAA" w14:textId="77777777" w:rsidR="0033117A" w:rsidRPr="0033117A" w:rsidRDefault="009D55D8" w:rsidP="007E3CFF">
      <w:pPr>
        <w:keepNext/>
        <w:rPr>
          <w:lang w:val="en-AU"/>
        </w:rPr>
      </w:pPr>
      <w:proofErr w:type="spellStart"/>
      <w:r w:rsidRPr="0033117A">
        <w:t>Waxaad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taageerooyinka</w:t>
      </w:r>
      <w:proofErr w:type="spellEnd"/>
      <w:r w:rsidRPr="0033117A">
        <w:t>:</w:t>
      </w:r>
    </w:p>
    <w:p w14:paraId="2D0029D1" w14:textId="77777777" w:rsidR="0033117A" w:rsidRPr="0033117A" w:rsidRDefault="009D55D8" w:rsidP="001F0D7A">
      <w:pPr>
        <w:pStyle w:val="Bullet1"/>
      </w:pP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caawinaya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dugsiga</w:t>
      </w:r>
      <w:proofErr w:type="spellEnd"/>
      <w:r w:rsidRPr="0033117A">
        <w:t xml:space="preserve"> </w:t>
      </w:r>
      <w:proofErr w:type="spellStart"/>
      <w:r w:rsidRPr="0033117A">
        <w:t>sare</w:t>
      </w:r>
      <w:proofErr w:type="spellEnd"/>
      <w:r w:rsidRPr="0033117A">
        <w:t xml:space="preserve"> </w:t>
      </w:r>
      <w:proofErr w:type="spellStart"/>
      <w:r w:rsidRPr="0033117A">
        <w:t>ugasii</w:t>
      </w:r>
      <w:proofErr w:type="spellEnd"/>
      <w:r w:rsidRPr="0033117A">
        <w:t xml:space="preserve"> </w:t>
      </w:r>
      <w:proofErr w:type="spellStart"/>
      <w:r w:rsidRPr="0033117A">
        <w:t>gudubto</w:t>
      </w:r>
      <w:proofErr w:type="spellEnd"/>
      <w:r w:rsidRPr="0033117A">
        <w:t xml:space="preserve"> </w:t>
      </w:r>
      <w:proofErr w:type="spellStart"/>
      <w:r w:rsidRPr="0033117A">
        <w:t>waxbarasho</w:t>
      </w:r>
      <w:proofErr w:type="spellEnd"/>
      <w:r w:rsidRPr="0033117A">
        <w:t xml:space="preserve"> </w:t>
      </w:r>
      <w:proofErr w:type="spellStart"/>
      <w:r w:rsidRPr="0033117A">
        <w:t>sare</w:t>
      </w:r>
      <w:proofErr w:type="spellEnd"/>
    </w:p>
    <w:p w14:paraId="7A510CB7" w14:textId="77777777" w:rsidR="0033117A" w:rsidRPr="0033117A" w:rsidRDefault="009D55D8" w:rsidP="007E3CFF">
      <w:pPr>
        <w:pStyle w:val="Bullet1"/>
        <w:keepNext/>
      </w:pP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caawinaya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shaqo</w:t>
      </w:r>
      <w:proofErr w:type="spellEnd"/>
      <w:r w:rsidRPr="0033117A">
        <w:t xml:space="preserve"> </w:t>
      </w:r>
      <w:proofErr w:type="spellStart"/>
      <w:r w:rsidRPr="0033117A">
        <w:t>hesho</w:t>
      </w:r>
      <w:proofErr w:type="spellEnd"/>
    </w:p>
    <w:p w14:paraId="1261C7DD" w14:textId="77777777" w:rsidR="0033117A" w:rsidRPr="0033117A" w:rsidRDefault="009D55D8" w:rsidP="001F0D7A">
      <w:pPr>
        <w:pStyle w:val="Bullet1"/>
      </w:pP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caawinaya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sii</w:t>
      </w:r>
      <w:proofErr w:type="spellEnd"/>
      <w:r w:rsidRPr="0033117A">
        <w:t xml:space="preserve"> </w:t>
      </w:r>
      <w:proofErr w:type="spellStart"/>
      <w:r w:rsidRPr="0033117A">
        <w:t>heysato</w:t>
      </w:r>
      <w:proofErr w:type="spellEnd"/>
      <w:r w:rsidRPr="0033117A">
        <w:t xml:space="preserve"> </w:t>
      </w:r>
      <w:proofErr w:type="spellStart"/>
      <w:r w:rsidRPr="0033117A">
        <w:t>shaqada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hadda</w:t>
      </w:r>
      <w:proofErr w:type="spellEnd"/>
      <w:r w:rsidRPr="0033117A">
        <w:t xml:space="preserve"> ka </w:t>
      </w:r>
      <w:proofErr w:type="spellStart"/>
      <w:r w:rsidRPr="0033117A">
        <w:t>shaqeysid</w:t>
      </w:r>
      <w:proofErr w:type="spellEnd"/>
      <w:r w:rsidRPr="0033117A">
        <w:t>.</w:t>
      </w:r>
    </w:p>
    <w:p w14:paraId="4C3D14AB" w14:textId="77777777" w:rsidR="0033117A" w:rsidRPr="0033117A" w:rsidRDefault="009D55D8" w:rsidP="007E3CFF">
      <w:pPr>
        <w:pStyle w:val="Heading2"/>
        <w:rPr>
          <w:lang w:val="en-AU"/>
        </w:rPr>
      </w:pPr>
      <w:bookmarkStart w:id="10" w:name="_Toc187996126"/>
      <w:proofErr w:type="spellStart"/>
      <w:r w:rsidRPr="0033117A">
        <w:t>Caawinta</w:t>
      </w:r>
      <w:proofErr w:type="spellEnd"/>
      <w:r w:rsidRPr="0033117A">
        <w:t xml:space="preserve"> </w:t>
      </w:r>
      <w:proofErr w:type="spellStart"/>
      <w:r w:rsidRPr="0033117A">
        <w:t>hawlaha</w:t>
      </w:r>
      <w:proofErr w:type="spellEnd"/>
      <w:r w:rsidRPr="0033117A">
        <w:t xml:space="preserve"> </w:t>
      </w:r>
      <w:proofErr w:type="spellStart"/>
      <w:r w:rsidRPr="0033117A">
        <w:t>nolol</w:t>
      </w:r>
      <w:proofErr w:type="spellEnd"/>
      <w:r w:rsidRPr="0033117A">
        <w:t xml:space="preserve"> </w:t>
      </w:r>
      <w:proofErr w:type="spellStart"/>
      <w:r w:rsidRPr="0033117A">
        <w:t>maalmeedka</w:t>
      </w:r>
      <w:proofErr w:type="spellEnd"/>
      <w:r w:rsidRPr="0033117A">
        <w:t xml:space="preserve"> </w:t>
      </w:r>
      <w:proofErr w:type="spellStart"/>
      <w:r w:rsidRPr="0033117A">
        <w:t>marka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koox</w:t>
      </w:r>
      <w:proofErr w:type="spellEnd"/>
      <w:r w:rsidRPr="0033117A">
        <w:t xml:space="preserve"> ka </w:t>
      </w:r>
      <w:proofErr w:type="spellStart"/>
      <w:r w:rsidRPr="0033117A">
        <w:t>tirsan</w:t>
      </w:r>
      <w:proofErr w:type="spellEnd"/>
      <w:r w:rsidRPr="0033117A">
        <w:t xml:space="preserve"> </w:t>
      </w:r>
      <w:proofErr w:type="spellStart"/>
      <w:r w:rsidRPr="0033117A">
        <w:t>tahay</w:t>
      </w:r>
      <w:proofErr w:type="spellEnd"/>
      <w:r w:rsidRPr="0033117A">
        <w:t xml:space="preserve"> ama </w:t>
      </w:r>
      <w:proofErr w:type="spellStart"/>
      <w:r w:rsidRPr="0033117A">
        <w:t>nolosha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dad kale la </w:t>
      </w:r>
      <w:proofErr w:type="spellStart"/>
      <w:r w:rsidRPr="0033117A">
        <w:t>wadaagto</w:t>
      </w:r>
      <w:bookmarkEnd w:id="10"/>
      <w:proofErr w:type="spellEnd"/>
    </w:p>
    <w:p w14:paraId="5E4EC47A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Koox</w:t>
      </w:r>
      <w:proofErr w:type="spellEnd"/>
      <w:r w:rsidRPr="0033117A">
        <w:t xml:space="preserve"> ka </w:t>
      </w:r>
      <w:proofErr w:type="spellStart"/>
      <w:r w:rsidRPr="0033117A">
        <w:t>tirsan</w:t>
      </w:r>
      <w:proofErr w:type="spellEnd"/>
      <w:r w:rsidRPr="0033117A">
        <w:t xml:space="preserve"> </w:t>
      </w:r>
      <w:proofErr w:type="spellStart"/>
      <w:r w:rsidRPr="0033117A">
        <w:t>tahay</w:t>
      </w:r>
      <w:proofErr w:type="spellEnd"/>
      <w:r w:rsidRPr="0033117A">
        <w:t xml:space="preserve"> ama </w:t>
      </w:r>
      <w:proofErr w:type="spellStart"/>
      <w:r w:rsidRPr="0033117A">
        <w:t>nolosha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dad kale la </w:t>
      </w:r>
      <w:proofErr w:type="spellStart"/>
      <w:r w:rsidRPr="0033117A">
        <w:t>wadaagto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haddii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la </w:t>
      </w:r>
      <w:proofErr w:type="spellStart"/>
      <w:r w:rsidRPr="0033117A">
        <w:t>nooshahay</w:t>
      </w:r>
      <w:proofErr w:type="spellEnd"/>
      <w:r w:rsidRPr="0033117A">
        <w:t xml:space="preserve"> dad kale.</w:t>
      </w:r>
    </w:p>
    <w:p w14:paraId="0ED46CCA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lastRenderedPageBreak/>
        <w:t>Waxaad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taageerooyinka</w:t>
      </w:r>
      <w:proofErr w:type="spellEnd"/>
      <w:r w:rsidRPr="0033117A">
        <w:t xml:space="preserve"> </w:t>
      </w: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caawinaya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wax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dhex</w:t>
      </w:r>
      <w:proofErr w:type="spellEnd"/>
      <w:r w:rsidRPr="0033117A">
        <w:t xml:space="preserve"> </w:t>
      </w:r>
      <w:proofErr w:type="spellStart"/>
      <w:r w:rsidRPr="0033117A">
        <w:t>qabsato</w:t>
      </w:r>
      <w:proofErr w:type="spellEnd"/>
      <w:r w:rsidRPr="0033117A">
        <w:t xml:space="preserve"> </w:t>
      </w:r>
      <w:proofErr w:type="spellStart"/>
      <w:r w:rsidRPr="0033117A">
        <w:t>gurigaaga</w:t>
      </w:r>
      <w:proofErr w:type="spellEnd"/>
      <w:r w:rsidRPr="0033117A">
        <w:t>.</w:t>
      </w:r>
    </w:p>
    <w:p w14:paraId="065E4D84" w14:textId="77777777" w:rsidR="0033117A" w:rsidRPr="00C777B7" w:rsidRDefault="009D55D8" w:rsidP="007E3CFF">
      <w:pPr>
        <w:keepNext/>
        <w:rPr>
          <w:lang w:val="es-MX"/>
        </w:rPr>
      </w:pPr>
      <w:proofErr w:type="spellStart"/>
      <w:r w:rsidRPr="00C777B7">
        <w:rPr>
          <w:lang w:val="es-MX"/>
        </w:rPr>
        <w:t>Tusaale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shaqaale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caawinaya</w:t>
      </w:r>
      <w:proofErr w:type="spellEnd"/>
      <w:r w:rsidRPr="00C777B7">
        <w:rPr>
          <w:lang w:val="es-MX"/>
        </w:rPr>
        <w:t xml:space="preserve"> si ay </w:t>
      </w:r>
      <w:proofErr w:type="spellStart"/>
      <w:r w:rsidRPr="00C777B7">
        <w:rPr>
          <w:lang w:val="es-MX"/>
        </w:rPr>
        <w:t>kuu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tusaan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sidii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>:</w:t>
      </w:r>
    </w:p>
    <w:p w14:paraId="6AD0630B" w14:textId="77777777" w:rsidR="0033117A" w:rsidRPr="0033117A" w:rsidRDefault="009D55D8" w:rsidP="001F0D7A">
      <w:pPr>
        <w:pStyle w:val="Bullet1"/>
      </w:pPr>
      <w:r w:rsidRPr="0033117A">
        <w:t xml:space="preserve">u </w:t>
      </w:r>
      <w:proofErr w:type="spellStart"/>
      <w:r w:rsidRPr="0033117A">
        <w:t>daryeeli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</w:t>
      </w:r>
      <w:proofErr w:type="spellStart"/>
      <w:r w:rsidRPr="0033117A">
        <w:t>naftaada</w:t>
      </w:r>
      <w:proofErr w:type="spellEnd"/>
    </w:p>
    <w:p w14:paraId="57748FA3" w14:textId="77777777" w:rsidR="0033117A" w:rsidRPr="0033117A" w:rsidRDefault="009D55D8" w:rsidP="007E3CFF">
      <w:pPr>
        <w:pStyle w:val="Bullet1"/>
        <w:keepNext/>
      </w:pPr>
      <w:r w:rsidRPr="0033117A">
        <w:t xml:space="preserve">wax u </w:t>
      </w:r>
      <w:proofErr w:type="spellStart"/>
      <w:r w:rsidRPr="0033117A">
        <w:t>karsan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</w:p>
    <w:p w14:paraId="2DB736C2" w14:textId="77777777" w:rsidR="0033117A" w:rsidRPr="0033117A" w:rsidRDefault="009D55D8" w:rsidP="001F0D7A">
      <w:pPr>
        <w:pStyle w:val="Bullet1"/>
      </w:pPr>
      <w:r w:rsidRPr="0033117A">
        <w:t xml:space="preserve">u </w:t>
      </w:r>
      <w:proofErr w:type="spellStart"/>
      <w:r w:rsidRPr="0033117A">
        <w:t>nadiifin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</w:t>
      </w:r>
      <w:proofErr w:type="spellStart"/>
      <w:r w:rsidRPr="0033117A">
        <w:t>gurigaaga</w:t>
      </w:r>
      <w:proofErr w:type="spellEnd"/>
      <w:r w:rsidRPr="0033117A">
        <w:t>.</w:t>
      </w:r>
    </w:p>
    <w:p w14:paraId="68BC8272" w14:textId="77777777" w:rsidR="0033117A" w:rsidRPr="00C777B7" w:rsidRDefault="009D55D8" w:rsidP="007E3CFF">
      <w:pPr>
        <w:pStyle w:val="Heading2"/>
        <w:rPr>
          <w:lang w:val="es-MX"/>
        </w:rPr>
      </w:pPr>
      <w:bookmarkStart w:id="11" w:name="_Toc187996127"/>
      <w:proofErr w:type="spellStart"/>
      <w:r w:rsidRPr="00C777B7">
        <w:rPr>
          <w:lang w:val="es-MX"/>
        </w:rPr>
        <w:t>Caawinta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safarka</w:t>
      </w:r>
      <w:proofErr w:type="spellEnd"/>
      <w:r w:rsidRPr="00C777B7">
        <w:rPr>
          <w:lang w:val="es-MX"/>
        </w:rPr>
        <w:t xml:space="preserve"> ama in </w:t>
      </w:r>
      <w:proofErr w:type="spellStart"/>
      <w:r w:rsidRPr="00C777B7">
        <w:rPr>
          <w:lang w:val="es-MX"/>
        </w:rPr>
        <w:t>laguu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diyaariyo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baabuur</w:t>
      </w:r>
      <w:bookmarkEnd w:id="11"/>
      <w:proofErr w:type="spellEnd"/>
    </w:p>
    <w:p w14:paraId="22E544AE" w14:textId="77777777" w:rsidR="0033117A" w:rsidRPr="00C777B7" w:rsidRDefault="009D55D8" w:rsidP="007E3CFF">
      <w:pPr>
        <w:keepNext/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safarka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gaadiidka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haddii</w:t>
      </w:r>
      <w:proofErr w:type="spellEnd"/>
      <w:r w:rsidRPr="00C777B7">
        <w:rPr>
          <w:lang w:val="es-MX"/>
        </w:rPr>
        <w:t>:</w:t>
      </w:r>
    </w:p>
    <w:p w14:paraId="508884F3" w14:textId="77777777" w:rsidR="0033117A" w:rsidRPr="0033117A" w:rsidRDefault="009D55D8" w:rsidP="007E3CFF">
      <w:pPr>
        <w:pStyle w:val="Bullet1"/>
        <w:keepNext/>
      </w:pPr>
      <w:proofErr w:type="spellStart"/>
      <w:r w:rsidRPr="0033117A">
        <w:t>aadan</w:t>
      </w:r>
      <w:proofErr w:type="spellEnd"/>
      <w:r w:rsidRPr="0033117A">
        <w:t xml:space="preserve"> </w:t>
      </w:r>
      <w:proofErr w:type="spellStart"/>
      <w:r w:rsidRPr="0033117A">
        <w:t>kaligaa</w:t>
      </w:r>
      <w:proofErr w:type="spellEnd"/>
      <w:r w:rsidRPr="0033117A">
        <w:t xml:space="preserve"> </w:t>
      </w:r>
      <w:proofErr w:type="spellStart"/>
      <w:r w:rsidRPr="0033117A">
        <w:t>socon</w:t>
      </w:r>
      <w:proofErr w:type="spellEnd"/>
      <w:r w:rsidRPr="0033117A">
        <w:t>/</w:t>
      </w:r>
      <w:proofErr w:type="spellStart"/>
      <w:r w:rsidRPr="0033117A">
        <w:t>safri</w:t>
      </w:r>
      <w:proofErr w:type="spellEnd"/>
      <w:r w:rsidRPr="0033117A">
        <w:t xml:space="preserve"> </w:t>
      </w:r>
      <w:proofErr w:type="spellStart"/>
      <w:r w:rsidRPr="0033117A">
        <w:t>karin</w:t>
      </w:r>
      <w:proofErr w:type="spellEnd"/>
    </w:p>
    <w:p w14:paraId="206151E5" w14:textId="77777777" w:rsidR="0033117A" w:rsidRPr="006A2C22" w:rsidRDefault="009D55D8" w:rsidP="001F0D7A">
      <w:pPr>
        <w:pStyle w:val="Bullet1"/>
        <w:rPr>
          <w:lang w:val="de-DE"/>
        </w:rPr>
      </w:pPr>
      <w:r w:rsidRPr="006A2C22">
        <w:rPr>
          <w:lang w:val="de-DE"/>
        </w:rPr>
        <w:t>aadan isticmaali karin gaadiidka dadweynaha.</w:t>
      </w:r>
    </w:p>
    <w:p w14:paraId="508F7C15" w14:textId="77777777" w:rsidR="0033117A" w:rsidRPr="006A2C22" w:rsidRDefault="009D55D8" w:rsidP="007E3CFF">
      <w:pPr>
        <w:keepNext/>
        <w:rPr>
          <w:lang w:val="de-DE"/>
        </w:rPr>
      </w:pPr>
      <w:r w:rsidRPr="006A2C22">
        <w:rPr>
          <w:lang w:val="de-DE"/>
        </w:rPr>
        <w:t xml:space="preserve">Tusaale ahaan, waxaad u isticmaali </w:t>
      </w:r>
      <w:r w:rsidRPr="006A2C22">
        <w:rPr>
          <w:b/>
          <w:bCs/>
          <w:lang w:val="de-DE"/>
        </w:rPr>
        <w:t>kartaa</w:t>
      </w:r>
      <w:r w:rsidRPr="006A2C22">
        <w:rPr>
          <w:lang w:val="de-DE"/>
        </w:rPr>
        <w:t xml:space="preserve"> qaar ka mid ah maalgelintaada NDIS si aad tagsi ugu raacdo:</w:t>
      </w:r>
    </w:p>
    <w:p w14:paraId="2B980CD1" w14:textId="77777777" w:rsidR="0033117A" w:rsidRPr="00C777B7" w:rsidRDefault="009D55D8" w:rsidP="001F0D7A">
      <w:pPr>
        <w:pStyle w:val="Bullet1"/>
        <w:rPr>
          <w:lang w:val="es-MX"/>
        </w:rPr>
      </w:pPr>
      <w:r w:rsidRPr="00C777B7">
        <w:rPr>
          <w:lang w:val="es-MX"/>
        </w:rPr>
        <w:t xml:space="preserve">si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hesho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taageerooyinka</w:t>
      </w:r>
      <w:proofErr w:type="spellEnd"/>
      <w:r w:rsidRPr="00C777B7">
        <w:rPr>
          <w:lang w:val="es-MX"/>
        </w:rPr>
        <w:t xml:space="preserve"> NDIS</w:t>
      </w:r>
    </w:p>
    <w:p w14:paraId="033089F1" w14:textId="77777777" w:rsidR="0033117A" w:rsidRPr="0033117A" w:rsidRDefault="009D55D8" w:rsidP="007E3CFF">
      <w:pPr>
        <w:pStyle w:val="Bullet1"/>
        <w:keepNext/>
      </w:pPr>
      <w:proofErr w:type="spellStart"/>
      <w:r w:rsidRPr="0033117A">
        <w:t>si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dugsi</w:t>
      </w:r>
      <w:proofErr w:type="spellEnd"/>
      <w:r w:rsidRPr="0033117A">
        <w:t xml:space="preserve"> u </w:t>
      </w:r>
      <w:proofErr w:type="spellStart"/>
      <w:r w:rsidRPr="0033117A">
        <w:t>aado</w:t>
      </w:r>
      <w:proofErr w:type="spellEnd"/>
    </w:p>
    <w:p w14:paraId="7828981F" w14:textId="77777777" w:rsidR="0033117A" w:rsidRPr="00C777B7" w:rsidRDefault="009D55D8" w:rsidP="001F0D7A">
      <w:pPr>
        <w:pStyle w:val="Bullet1"/>
        <w:rPr>
          <w:lang w:val="es-MX"/>
        </w:rPr>
      </w:pPr>
      <w:r w:rsidRPr="00C777B7">
        <w:rPr>
          <w:lang w:val="es-MX"/>
        </w:rPr>
        <w:t xml:space="preserve">si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shaqo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aado</w:t>
      </w:r>
      <w:proofErr w:type="spellEnd"/>
      <w:r w:rsidRPr="00C777B7">
        <w:rPr>
          <w:lang w:val="es-MX"/>
        </w:rPr>
        <w:t>.</w:t>
      </w:r>
    </w:p>
    <w:p w14:paraId="4860D899" w14:textId="77777777" w:rsidR="0033117A" w:rsidRPr="00C777B7" w:rsidRDefault="009D55D8" w:rsidP="007E3CFF">
      <w:pPr>
        <w:pStyle w:val="Heading2"/>
        <w:rPr>
          <w:lang w:val="es-MX"/>
        </w:rPr>
      </w:pPr>
      <w:bookmarkStart w:id="12" w:name="_Toc187996128"/>
      <w:proofErr w:type="spellStart"/>
      <w:r w:rsidRPr="00C777B7">
        <w:rPr>
          <w:lang w:val="es-MX"/>
        </w:rPr>
        <w:t>Qalabka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loogu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talagalay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madadaalada</w:t>
      </w:r>
      <w:bookmarkEnd w:id="12"/>
      <w:proofErr w:type="spellEnd"/>
    </w:p>
    <w:p w14:paraId="46622F63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Qalabka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la </w:t>
      </w:r>
      <w:proofErr w:type="spellStart"/>
      <w:r w:rsidRPr="00C777B7">
        <w:rPr>
          <w:lang w:val="es-MX"/>
        </w:rPr>
        <w:t>bedelayo</w:t>
      </w:r>
      <w:proofErr w:type="spellEnd"/>
      <w:r w:rsidRPr="00C777B7">
        <w:rPr>
          <w:lang w:val="es-MX"/>
        </w:rPr>
        <w:t xml:space="preserve"> si ay </w:t>
      </w:r>
      <w:proofErr w:type="spellStart"/>
      <w:r w:rsidRPr="00C777B7">
        <w:rPr>
          <w:lang w:val="es-MX"/>
        </w:rPr>
        <w:t>kaaga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qabsato</w:t>
      </w:r>
      <w:proofErr w:type="spellEnd"/>
      <w:r w:rsidRPr="00C777B7">
        <w:rPr>
          <w:lang w:val="es-MX"/>
        </w:rPr>
        <w:t>.</w:t>
      </w:r>
    </w:p>
    <w:p w14:paraId="3FC0BF95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lastRenderedPageBreak/>
        <w:t>Madadaalada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macneheedu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samayso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madadaalo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sida </w:t>
      </w:r>
      <w:proofErr w:type="spellStart"/>
      <w:r w:rsidRPr="00C777B7">
        <w:rPr>
          <w:lang w:val="es-MX"/>
        </w:rPr>
        <w:t>ciyaaraha</w:t>
      </w:r>
      <w:proofErr w:type="spellEnd"/>
      <w:r w:rsidRPr="00C777B7">
        <w:rPr>
          <w:lang w:val="es-MX"/>
        </w:rPr>
        <w:t>.</w:t>
      </w:r>
    </w:p>
    <w:p w14:paraId="60829011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si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bedesho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qalabkaaga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kadibna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>.</w:t>
      </w:r>
    </w:p>
    <w:p w14:paraId="0BDDCD52" w14:textId="77777777" w:rsidR="0033117A" w:rsidRPr="00C777B7" w:rsidRDefault="009D55D8" w:rsidP="007E3CFF">
      <w:pPr>
        <w:pStyle w:val="Heading2"/>
        <w:rPr>
          <w:lang w:val="es-MX"/>
        </w:rPr>
      </w:pPr>
      <w:bookmarkStart w:id="13" w:name="_Toc187996129"/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qofka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qabsanayo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howlaha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guriga</w:t>
      </w:r>
      <w:bookmarkEnd w:id="13"/>
      <w:proofErr w:type="spellEnd"/>
    </w:p>
    <w:p w14:paraId="571A80E7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qofka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qabsanayo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howlaha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guriga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waxyaabo</w:t>
      </w:r>
      <w:proofErr w:type="spellEnd"/>
      <w:r w:rsidRPr="00C777B7">
        <w:rPr>
          <w:lang w:val="es-MX"/>
        </w:rPr>
        <w:t xml:space="preserve"> la </w:t>
      </w:r>
      <w:proofErr w:type="spellStart"/>
      <w:r w:rsidRPr="00C777B7">
        <w:rPr>
          <w:lang w:val="es-MX"/>
        </w:rPr>
        <w:t>bedalayo</w:t>
      </w:r>
      <w:proofErr w:type="spellEnd"/>
      <w:r w:rsidRPr="00C777B7">
        <w:rPr>
          <w:lang w:val="es-MX"/>
        </w:rPr>
        <w:t xml:space="preserve"> si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>.</w:t>
      </w:r>
    </w:p>
    <w:p w14:paraId="2ED00E03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Tusaale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waxyaabo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qaar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ayaa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in la </w:t>
      </w:r>
      <w:proofErr w:type="spellStart"/>
      <w:r w:rsidRPr="00C777B7">
        <w:rPr>
          <w:lang w:val="es-MX"/>
        </w:rPr>
        <w:t>bedalo</w:t>
      </w:r>
      <w:proofErr w:type="spellEnd"/>
      <w:r w:rsidRPr="00C777B7">
        <w:rPr>
          <w:lang w:val="es-MX"/>
        </w:rPr>
        <w:t xml:space="preserve"> si ay </w:t>
      </w:r>
      <w:proofErr w:type="spellStart"/>
      <w:r w:rsidRPr="00C777B7">
        <w:rPr>
          <w:lang w:val="es-MX"/>
        </w:rPr>
        <w:t>kaaga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caawiyaan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qabato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shaqooyinka</w:t>
      </w:r>
      <w:proofErr w:type="spellEnd"/>
      <w:r w:rsidRPr="00C777B7">
        <w:rPr>
          <w:lang w:val="es-MX"/>
        </w:rPr>
        <w:t xml:space="preserve"> sida:</w:t>
      </w:r>
    </w:p>
    <w:p w14:paraId="7EB658BC" w14:textId="77777777" w:rsidR="0033117A" w:rsidRPr="00D3240F" w:rsidRDefault="009D55D8" w:rsidP="00D3240F">
      <w:pPr>
        <w:pStyle w:val="Bullet1"/>
      </w:pPr>
      <w:proofErr w:type="spellStart"/>
      <w:r w:rsidRPr="00D3240F">
        <w:t>nadaafinta</w:t>
      </w:r>
      <w:proofErr w:type="spellEnd"/>
      <w:r w:rsidRPr="00D3240F">
        <w:t xml:space="preserve"> </w:t>
      </w:r>
      <w:proofErr w:type="spellStart"/>
      <w:r w:rsidRPr="00D3240F">
        <w:t>gurigaaga</w:t>
      </w:r>
      <w:proofErr w:type="spellEnd"/>
    </w:p>
    <w:p w14:paraId="347727B9" w14:textId="77777777" w:rsidR="0033117A" w:rsidRPr="00D3240F" w:rsidRDefault="009D55D8" w:rsidP="00D3240F">
      <w:pPr>
        <w:pStyle w:val="Bullet1"/>
      </w:pPr>
      <w:proofErr w:type="spellStart"/>
      <w:r w:rsidRPr="00D3240F">
        <w:t>cunto</w:t>
      </w:r>
      <w:proofErr w:type="spellEnd"/>
      <w:r w:rsidRPr="00D3240F">
        <w:t xml:space="preserve"> </w:t>
      </w:r>
      <w:proofErr w:type="spellStart"/>
      <w:r w:rsidRPr="00D3240F">
        <w:t>karinta</w:t>
      </w:r>
      <w:proofErr w:type="spellEnd"/>
      <w:r w:rsidRPr="00D3240F">
        <w:t>.</w:t>
      </w:r>
    </w:p>
    <w:p w14:paraId="5A3BAEC2" w14:textId="77777777" w:rsidR="0033117A" w:rsidRDefault="009D55D8" w:rsidP="001F0D7A">
      <w:pPr>
        <w:rPr>
          <w:lang w:val="en-AU"/>
        </w:rPr>
      </w:pPr>
      <w:proofErr w:type="spellStart"/>
      <w:r w:rsidRPr="0033117A">
        <w:t>Waxaad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kusoo</w:t>
      </w:r>
      <w:proofErr w:type="spellEnd"/>
      <w:r w:rsidRPr="0033117A">
        <w:t xml:space="preserve"> </w:t>
      </w:r>
      <w:proofErr w:type="spellStart"/>
      <w:r w:rsidRPr="0033117A">
        <w:t>iibsato</w:t>
      </w:r>
      <w:proofErr w:type="spellEnd"/>
      <w:r w:rsidRPr="0033117A">
        <w:t xml:space="preserve"> </w:t>
      </w:r>
      <w:proofErr w:type="spellStart"/>
      <w:r w:rsidRPr="0033117A">
        <w:t>waxyaabaha</w:t>
      </w:r>
      <w:proofErr w:type="spellEnd"/>
      <w:r w:rsidRPr="0033117A">
        <w:t xml:space="preserve"> loo </w:t>
      </w:r>
      <w:proofErr w:type="spellStart"/>
      <w:r w:rsidRPr="0033117A">
        <w:t>baahan</w:t>
      </w:r>
      <w:proofErr w:type="spellEnd"/>
      <w:r w:rsidRPr="0033117A">
        <w:t xml:space="preserve"> </w:t>
      </w:r>
      <w:proofErr w:type="spellStart"/>
      <w:r w:rsidRPr="0033117A">
        <w:t>yahay</w:t>
      </w:r>
      <w:proofErr w:type="spellEnd"/>
      <w:r w:rsidRPr="0033117A">
        <w:t xml:space="preserve"> in la </w:t>
      </w:r>
      <w:proofErr w:type="spellStart"/>
      <w:r w:rsidRPr="0033117A">
        <w:t>badalo</w:t>
      </w:r>
      <w:proofErr w:type="spellEnd"/>
      <w:r w:rsidRPr="0033117A">
        <w:t xml:space="preserve"> </w:t>
      </w:r>
      <w:proofErr w:type="spellStart"/>
      <w:r w:rsidRPr="0033117A">
        <w:t>si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gurigaaga</w:t>
      </w:r>
      <w:proofErr w:type="spellEnd"/>
      <w:r w:rsidRPr="0033117A">
        <w:t xml:space="preserve"> </w:t>
      </w:r>
      <w:proofErr w:type="spellStart"/>
      <w:r w:rsidRPr="0033117A">
        <w:t>uga</w:t>
      </w:r>
      <w:proofErr w:type="spellEnd"/>
      <w:r w:rsidRPr="0033117A">
        <w:t xml:space="preserve"> </w:t>
      </w:r>
      <w:proofErr w:type="spellStart"/>
      <w:r w:rsidRPr="0033117A">
        <w:t>shaqeyso</w:t>
      </w:r>
      <w:proofErr w:type="spellEnd"/>
      <w:r w:rsidRPr="0033117A">
        <w:t>.</w:t>
      </w:r>
    </w:p>
    <w:p w14:paraId="3EAC3E6A" w14:textId="77777777" w:rsidR="0033117A" w:rsidRPr="0033117A" w:rsidRDefault="009D55D8" w:rsidP="007E3CFF">
      <w:pPr>
        <w:pStyle w:val="Heading2"/>
        <w:rPr>
          <w:lang w:val="en-AU"/>
        </w:rPr>
      </w:pPr>
      <w:bookmarkStart w:id="14" w:name="_Toc187996130"/>
      <w:proofErr w:type="spellStart"/>
      <w:r w:rsidRPr="0033117A">
        <w:t>Waxyaabaha</w:t>
      </w:r>
      <w:proofErr w:type="spellEnd"/>
      <w:r w:rsidRPr="0033117A">
        <w:t xml:space="preserve"> </w:t>
      </w:r>
      <w:proofErr w:type="spellStart"/>
      <w:r w:rsidRPr="0033117A">
        <w:t>qofka</w:t>
      </w:r>
      <w:proofErr w:type="spellEnd"/>
      <w:r w:rsidRPr="0033117A">
        <w:t xml:space="preserve"> ka </w:t>
      </w:r>
      <w:proofErr w:type="spellStart"/>
      <w:r w:rsidRPr="0033117A">
        <w:t>caawinaya</w:t>
      </w:r>
      <w:proofErr w:type="spellEnd"/>
      <w:r w:rsidRPr="0033117A">
        <w:t xml:space="preserve"> </w:t>
      </w:r>
      <w:proofErr w:type="spellStart"/>
      <w:r w:rsidRPr="0033117A">
        <w:t>inuu</w:t>
      </w:r>
      <w:proofErr w:type="spellEnd"/>
      <w:r w:rsidRPr="0033117A">
        <w:t xml:space="preserve"> </w:t>
      </w:r>
      <w:proofErr w:type="spellStart"/>
      <w:r w:rsidRPr="0033117A">
        <w:t>nafsadiisa</w:t>
      </w:r>
      <w:proofErr w:type="spellEnd"/>
      <w:r w:rsidRPr="0033117A">
        <w:t xml:space="preserve"> </w:t>
      </w:r>
      <w:proofErr w:type="spellStart"/>
      <w:r w:rsidRPr="0033117A">
        <w:t>daryeelo</w:t>
      </w:r>
      <w:proofErr w:type="spellEnd"/>
      <w:r w:rsidRPr="0033117A">
        <w:t xml:space="preserve"> </w:t>
      </w:r>
      <w:proofErr w:type="spellStart"/>
      <w:r w:rsidRPr="0033117A">
        <w:t>iyo</w:t>
      </w:r>
      <w:proofErr w:type="spellEnd"/>
      <w:r w:rsidRPr="0033117A">
        <w:t xml:space="preserve"> </w:t>
      </w:r>
      <w:proofErr w:type="spellStart"/>
      <w:r w:rsidRPr="0033117A">
        <w:t>badbaadada</w:t>
      </w:r>
      <w:bookmarkEnd w:id="14"/>
      <w:proofErr w:type="spellEnd"/>
    </w:p>
    <w:p w14:paraId="70E33E99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sida:</w:t>
      </w:r>
    </w:p>
    <w:p w14:paraId="58E56878" w14:textId="77777777" w:rsidR="0033117A" w:rsidRPr="00C777B7" w:rsidRDefault="009D55D8" w:rsidP="00D3240F">
      <w:pPr>
        <w:pStyle w:val="Bullet1"/>
        <w:rPr>
          <w:lang w:val="es-MX"/>
        </w:rPr>
      </w:pPr>
      <w:proofErr w:type="spellStart"/>
      <w:r w:rsidRPr="00C777B7">
        <w:rPr>
          <w:lang w:val="es-MX"/>
        </w:rPr>
        <w:t>alaabaha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duwan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musqusha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qubeyska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loogu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talagalay</w:t>
      </w:r>
      <w:proofErr w:type="spellEnd"/>
    </w:p>
    <w:p w14:paraId="73E5AB37" w14:textId="77777777" w:rsidR="0033117A" w:rsidRPr="00C777B7" w:rsidRDefault="009D55D8" w:rsidP="00D3240F">
      <w:pPr>
        <w:pStyle w:val="Bullet1"/>
        <w:rPr>
          <w:lang w:val="es-MX"/>
        </w:rPr>
      </w:pPr>
      <w:proofErr w:type="spellStart"/>
      <w:r w:rsidRPr="00C777B7">
        <w:rPr>
          <w:lang w:val="es-MX"/>
        </w:rPr>
        <w:t>dharka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alaabta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guriga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furniture</w:t>
      </w:r>
      <w:proofErr w:type="spellEnd"/>
      <w:r w:rsidRPr="00C777B7">
        <w:rPr>
          <w:lang w:val="es-MX"/>
        </w:rPr>
        <w:t xml:space="preserve">)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caawinaysa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baahidaada</w:t>
      </w:r>
      <w:proofErr w:type="spellEnd"/>
      <w:r w:rsidRPr="00C777B7">
        <w:rPr>
          <w:lang w:val="es-MX"/>
        </w:rPr>
        <w:t>.</w:t>
      </w:r>
    </w:p>
    <w:p w14:paraId="4CE66533" w14:textId="77777777" w:rsidR="0033117A" w:rsidRPr="00C777B7" w:rsidRDefault="009D55D8" w:rsidP="007E3CFF">
      <w:pPr>
        <w:pStyle w:val="Heading2"/>
        <w:rPr>
          <w:lang w:val="es-MX"/>
        </w:rPr>
      </w:pPr>
      <w:bookmarkStart w:id="15" w:name="_Toc187996131"/>
      <w:proofErr w:type="spellStart"/>
      <w:r w:rsidRPr="00C777B7">
        <w:rPr>
          <w:lang w:val="es-MX"/>
        </w:rPr>
        <w:lastRenderedPageBreak/>
        <w:t>Qalabka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lagu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hadlo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kuwa </w:t>
      </w:r>
      <w:proofErr w:type="spellStart"/>
      <w:r w:rsidRPr="00C777B7">
        <w:rPr>
          <w:lang w:val="es-MX"/>
        </w:rPr>
        <w:t>macluumaadka</w:t>
      </w:r>
      <w:proofErr w:type="spellEnd"/>
      <w:r w:rsidRPr="00C777B7">
        <w:rPr>
          <w:lang w:val="es-MX"/>
        </w:rPr>
        <w:t xml:space="preserve"> la </w:t>
      </w:r>
      <w:proofErr w:type="spellStart"/>
      <w:r w:rsidRPr="00C777B7">
        <w:rPr>
          <w:lang w:val="es-MX"/>
        </w:rPr>
        <w:t>iskula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wadaago</w:t>
      </w:r>
      <w:bookmarkEnd w:id="15"/>
      <w:proofErr w:type="spellEnd"/>
    </w:p>
    <w:p w14:paraId="3DC5380F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Qalabka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lagu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hadlo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kuwa </w:t>
      </w:r>
      <w:proofErr w:type="spellStart"/>
      <w:r w:rsidRPr="00C777B7">
        <w:rPr>
          <w:lang w:val="es-MX"/>
        </w:rPr>
        <w:t>macluumaadka</w:t>
      </w:r>
      <w:proofErr w:type="spellEnd"/>
      <w:r w:rsidRPr="00C777B7">
        <w:rPr>
          <w:lang w:val="es-MX"/>
        </w:rPr>
        <w:t xml:space="preserve"> la </w:t>
      </w:r>
      <w:proofErr w:type="spellStart"/>
      <w:r w:rsidRPr="00C777B7">
        <w:rPr>
          <w:lang w:val="es-MX"/>
        </w:rPr>
        <w:t>iskula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wadaago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>:</w:t>
      </w:r>
    </w:p>
    <w:p w14:paraId="52046BD1" w14:textId="77777777" w:rsidR="0033117A" w:rsidRPr="00D3240F" w:rsidRDefault="009D55D8" w:rsidP="00D3240F">
      <w:pPr>
        <w:pStyle w:val="Bullet1"/>
      </w:pPr>
      <w:proofErr w:type="spellStart"/>
      <w:r w:rsidRPr="00D3240F">
        <w:t>kaa</w:t>
      </w:r>
      <w:proofErr w:type="spellEnd"/>
      <w:r w:rsidRPr="00D3240F">
        <w:t xml:space="preserve"> </w:t>
      </w:r>
      <w:proofErr w:type="spellStart"/>
      <w:r w:rsidRPr="00D3240F">
        <w:t>caawinaya</w:t>
      </w:r>
      <w:proofErr w:type="spellEnd"/>
      <w:r w:rsidRPr="00D3240F">
        <w:t xml:space="preserve"> </w:t>
      </w:r>
      <w:proofErr w:type="spellStart"/>
      <w:r w:rsidRPr="00D3240F">
        <w:t>inaad</w:t>
      </w:r>
      <w:proofErr w:type="spellEnd"/>
      <w:r w:rsidRPr="00D3240F">
        <w:t xml:space="preserve"> </w:t>
      </w:r>
      <w:proofErr w:type="spellStart"/>
      <w:r w:rsidRPr="00D3240F">
        <w:t>hesho</w:t>
      </w:r>
      <w:proofErr w:type="spellEnd"/>
      <w:r w:rsidRPr="00D3240F">
        <w:t xml:space="preserve"> </w:t>
      </w:r>
      <w:proofErr w:type="spellStart"/>
      <w:r w:rsidRPr="00D3240F">
        <w:t>macluumaad</w:t>
      </w:r>
      <w:proofErr w:type="spellEnd"/>
    </w:p>
    <w:p w14:paraId="0EA91F00" w14:textId="77777777" w:rsidR="0033117A" w:rsidRPr="00C777B7" w:rsidRDefault="009D55D8" w:rsidP="00D3240F">
      <w:pPr>
        <w:pStyle w:val="Bullet1"/>
        <w:rPr>
          <w:lang w:val="es-MX"/>
        </w:rPr>
      </w:pPr>
      <w:proofErr w:type="spellStart"/>
      <w:r w:rsidRPr="00C777B7">
        <w:rPr>
          <w:lang w:val="es-MX"/>
        </w:rPr>
        <w:t>kaa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caawinaya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dadka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kalena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gudbiso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macluumaad</w:t>
      </w:r>
      <w:proofErr w:type="spellEnd"/>
      <w:r w:rsidRPr="00C777B7">
        <w:rPr>
          <w:lang w:val="es-MX"/>
        </w:rPr>
        <w:t>.</w:t>
      </w:r>
    </w:p>
    <w:p w14:paraId="0916EFF6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Tusaale</w:t>
      </w:r>
      <w:proofErr w:type="spellEnd"/>
      <w:r w:rsidRPr="0033117A">
        <w:t xml:space="preserve"> </w:t>
      </w:r>
      <w:proofErr w:type="spellStart"/>
      <w:r w:rsidRPr="0033117A">
        <w:t>ahaan</w:t>
      </w:r>
      <w:proofErr w:type="spellEnd"/>
      <w:r w:rsidRPr="0033117A">
        <w:t xml:space="preserve">, </w:t>
      </w:r>
      <w:proofErr w:type="spellStart"/>
      <w:r w:rsidRPr="0033117A">
        <w:t>muuqaal</w:t>
      </w:r>
      <w:proofErr w:type="spellEnd"/>
      <w:r w:rsidRPr="0033117A">
        <w:t xml:space="preserve"> </w:t>
      </w:r>
      <w:proofErr w:type="spellStart"/>
      <w:r w:rsidRPr="0033117A">
        <w:t>fududeyn</w:t>
      </w:r>
      <w:proofErr w:type="spellEnd"/>
      <w:r w:rsidRPr="0033117A">
        <w:t xml:space="preserve"> kara </w:t>
      </w:r>
      <w:proofErr w:type="spellStart"/>
      <w:r w:rsidRPr="0033117A">
        <w:t>wadahadalka</w:t>
      </w:r>
      <w:proofErr w:type="spellEnd"/>
      <w:r w:rsidRPr="0033117A">
        <w:t xml:space="preserve"> (communication board).</w:t>
      </w:r>
    </w:p>
    <w:p w14:paraId="5000633E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Waxaad</w:t>
      </w:r>
      <w:proofErr w:type="spellEnd"/>
      <w:r w:rsidRPr="0033117A">
        <w:t xml:space="preserve"> </w:t>
      </w:r>
      <w:proofErr w:type="spellStart"/>
      <w:r w:rsidRPr="007170B2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waxyaabaha</w:t>
      </w:r>
      <w:proofErr w:type="spellEnd"/>
      <w:r w:rsidRPr="0033117A">
        <w:t xml:space="preserve"> </w:t>
      </w: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</w:t>
      </w:r>
      <w:proofErr w:type="spellEnd"/>
      <w:r w:rsidRPr="0033117A">
        <w:t xml:space="preserve"> kara:</w:t>
      </w:r>
    </w:p>
    <w:p w14:paraId="39EC282D" w14:textId="77777777" w:rsidR="0033117A" w:rsidRPr="00D3240F" w:rsidRDefault="009D55D8" w:rsidP="00D3240F">
      <w:pPr>
        <w:pStyle w:val="Bullet1"/>
      </w:pPr>
      <w:proofErr w:type="spellStart"/>
      <w:r w:rsidRPr="00D3240F">
        <w:t>wada</w:t>
      </w:r>
      <w:proofErr w:type="spellEnd"/>
      <w:r w:rsidRPr="00D3240F">
        <w:t xml:space="preserve"> </w:t>
      </w:r>
      <w:proofErr w:type="spellStart"/>
      <w:r w:rsidRPr="00D3240F">
        <w:t>hadalka</w:t>
      </w:r>
      <w:proofErr w:type="spellEnd"/>
    </w:p>
    <w:p w14:paraId="33CE1A58" w14:textId="77777777" w:rsidR="0033117A" w:rsidRPr="00C777B7" w:rsidRDefault="009D55D8" w:rsidP="00D3240F">
      <w:pPr>
        <w:pStyle w:val="Bullet1"/>
        <w:rPr>
          <w:lang w:val="es-MX"/>
        </w:rPr>
      </w:pP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hesho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macluumaadka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>.</w:t>
      </w:r>
    </w:p>
    <w:p w14:paraId="04D56D33" w14:textId="77777777" w:rsidR="0033117A" w:rsidRPr="00C777B7" w:rsidRDefault="009D55D8" w:rsidP="007E3CFF">
      <w:pPr>
        <w:pStyle w:val="Heading2"/>
        <w:rPr>
          <w:lang w:val="es-MX"/>
        </w:rPr>
      </w:pPr>
      <w:bookmarkStart w:id="16" w:name="_Toc187996132"/>
      <w:proofErr w:type="spellStart"/>
      <w:r w:rsidRPr="00C777B7">
        <w:rPr>
          <w:lang w:val="es-MX"/>
        </w:rPr>
        <w:t>Daryeelka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kalkaalinta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bulshada</w:t>
      </w:r>
      <w:bookmarkEnd w:id="16"/>
      <w:proofErr w:type="spellEnd"/>
    </w:p>
    <w:p w14:paraId="0ACAFF18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Daryeelka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kalkaalinta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bulshada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loola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jeedaa</w:t>
      </w:r>
      <w:proofErr w:type="spellEnd"/>
      <w:r w:rsidRPr="00C777B7">
        <w:rPr>
          <w:lang w:val="es-MX"/>
        </w:rPr>
        <w:t xml:space="preserve"> in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gurigaaga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daryeel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heli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karto</w:t>
      </w:r>
      <w:proofErr w:type="spellEnd"/>
      <w:r w:rsidRPr="00C777B7">
        <w:rPr>
          <w:lang w:val="es-MX"/>
        </w:rPr>
        <w:t>.</w:t>
      </w:r>
    </w:p>
    <w:p w14:paraId="28A8ECB9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daryeelka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kalkaalinta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bulshada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haddii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daryeel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uga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qof </w:t>
      </w:r>
      <w:proofErr w:type="spellStart"/>
      <w:r w:rsidRPr="00C777B7">
        <w:rPr>
          <w:lang w:val="es-MX"/>
        </w:rPr>
        <w:t>leh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tababar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gaar</w:t>
      </w:r>
      <w:proofErr w:type="spellEnd"/>
      <w:r w:rsidRPr="00C777B7">
        <w:rPr>
          <w:lang w:val="es-MX"/>
        </w:rPr>
        <w:t xml:space="preserve"> ah.</w:t>
      </w:r>
    </w:p>
    <w:p w14:paraId="738E471A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Tusaale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kalkaaliso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tababar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gaar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leh</w:t>
      </w:r>
      <w:proofErr w:type="spellEnd"/>
      <w:r w:rsidRPr="00C777B7">
        <w:rPr>
          <w:lang w:val="es-MX"/>
        </w:rPr>
        <w:t xml:space="preserve"> si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maareeyso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daawooyinkaaga</w:t>
      </w:r>
      <w:proofErr w:type="spellEnd"/>
      <w:r w:rsidRPr="00C777B7">
        <w:rPr>
          <w:lang w:val="es-MX"/>
        </w:rPr>
        <w:t>.</w:t>
      </w:r>
    </w:p>
    <w:p w14:paraId="344A9EBE" w14:textId="77777777" w:rsidR="0033117A" w:rsidRPr="00C777B7" w:rsidRDefault="009D55D8" w:rsidP="007E3CFF">
      <w:pPr>
        <w:pStyle w:val="Heading2"/>
        <w:rPr>
          <w:lang w:val="es-MX"/>
        </w:rPr>
      </w:pPr>
      <w:bookmarkStart w:id="17" w:name="_Toc187996133"/>
      <w:proofErr w:type="spellStart"/>
      <w:r w:rsidRPr="00C777B7">
        <w:rPr>
          <w:lang w:val="es-MX"/>
        </w:rPr>
        <w:lastRenderedPageBreak/>
        <w:t>Xubin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jireed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prosthetics</w:t>
      </w:r>
      <w:proofErr w:type="spellEnd"/>
      <w:r w:rsidRPr="00C777B7">
        <w:rPr>
          <w:lang w:val="es-MX"/>
        </w:rPr>
        <w:t xml:space="preserve">) ama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awooda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siiya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jirka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orthotics</w:t>
      </w:r>
      <w:proofErr w:type="spellEnd"/>
      <w:r w:rsidRPr="00C777B7">
        <w:rPr>
          <w:lang w:val="es-MX"/>
        </w:rPr>
        <w:t xml:space="preserve">) </w:t>
      </w:r>
      <w:proofErr w:type="spellStart"/>
      <w:r w:rsidRPr="00C777B7">
        <w:rPr>
          <w:lang w:val="es-MX"/>
        </w:rPr>
        <w:t>oo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gooni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kuu</w:t>
      </w:r>
      <w:proofErr w:type="spellEnd"/>
      <w:r w:rsidRPr="00C777B7">
        <w:rPr>
          <w:lang w:val="es-MX"/>
        </w:rPr>
        <w:t xml:space="preserve"> ah</w:t>
      </w:r>
      <w:bookmarkEnd w:id="17"/>
    </w:p>
    <w:p w14:paraId="2DB8A0E3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Gooni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kuu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macnaheedu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loo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sameeyay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hal</w:t>
      </w:r>
      <w:proofErr w:type="spellEnd"/>
      <w:r w:rsidRPr="00C777B7">
        <w:rPr>
          <w:lang w:val="es-MX"/>
        </w:rPr>
        <w:t xml:space="preserve"> qof </w:t>
      </w:r>
      <w:proofErr w:type="spellStart"/>
      <w:r w:rsidRPr="00C777B7">
        <w:rPr>
          <w:lang w:val="es-MX"/>
        </w:rPr>
        <w:t>kaliya</w:t>
      </w:r>
      <w:proofErr w:type="spellEnd"/>
      <w:r w:rsidRPr="00C777B7">
        <w:rPr>
          <w:lang w:val="es-MX"/>
        </w:rPr>
        <w:t>.</w:t>
      </w:r>
    </w:p>
    <w:p w14:paraId="1F00F158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Xubin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prosthetics</w:t>
      </w:r>
      <w:proofErr w:type="spellEnd"/>
      <w:r w:rsidRPr="00C777B7">
        <w:rPr>
          <w:lang w:val="es-MX"/>
        </w:rPr>
        <w:t xml:space="preserve">) </w:t>
      </w:r>
      <w:proofErr w:type="spellStart"/>
      <w:r w:rsidRPr="00C777B7">
        <w:rPr>
          <w:lang w:val="es-MX"/>
        </w:rPr>
        <w:t>macnaheedu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xubnaha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uu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bini'aadam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sameeyay</w:t>
      </w:r>
      <w:proofErr w:type="spellEnd"/>
      <w:r w:rsidRPr="00C777B7">
        <w:rPr>
          <w:lang w:val="es-MX"/>
        </w:rPr>
        <w:t>.</w:t>
      </w:r>
    </w:p>
    <w:p w14:paraId="02377E63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awooda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siiya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jirka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orthotics</w:t>
      </w:r>
      <w:proofErr w:type="spellEnd"/>
      <w:r w:rsidRPr="00C777B7">
        <w:rPr>
          <w:lang w:val="es-MX"/>
        </w:rPr>
        <w:t xml:space="preserve">) </w:t>
      </w:r>
      <w:proofErr w:type="spellStart"/>
      <w:r w:rsidRPr="00C777B7">
        <w:rPr>
          <w:lang w:val="es-MX"/>
        </w:rPr>
        <w:t>macnaheedu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taageera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jidhkaaga</w:t>
      </w:r>
      <w:proofErr w:type="spellEnd"/>
      <w:r w:rsidRPr="00C777B7">
        <w:rPr>
          <w:lang w:val="es-MX"/>
        </w:rPr>
        <w:t xml:space="preserve">, sida </w:t>
      </w:r>
      <w:proofErr w:type="spellStart"/>
      <w:r w:rsidRPr="00C777B7">
        <w:rPr>
          <w:lang w:val="es-MX"/>
        </w:rPr>
        <w:t>gacanta</w:t>
      </w:r>
      <w:proofErr w:type="spellEnd"/>
      <w:r w:rsidRPr="00C777B7">
        <w:rPr>
          <w:lang w:val="es-MX"/>
        </w:rPr>
        <w:t xml:space="preserve"> ama </w:t>
      </w:r>
      <w:proofErr w:type="spellStart"/>
      <w:r w:rsidRPr="00C777B7">
        <w:rPr>
          <w:lang w:val="es-MX"/>
        </w:rPr>
        <w:t>lugta</w:t>
      </w:r>
      <w:proofErr w:type="spellEnd"/>
      <w:r w:rsidRPr="00C777B7">
        <w:rPr>
          <w:lang w:val="es-MX"/>
        </w:rPr>
        <w:t>.</w:t>
      </w:r>
    </w:p>
    <w:p w14:paraId="25F83F09" w14:textId="77777777" w:rsidR="00C36549" w:rsidRPr="00C777B7" w:rsidRDefault="009D55D8" w:rsidP="007E3CFF">
      <w:pPr>
        <w:rPr>
          <w:szCs w:val="24"/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xubin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prosthetics</w:t>
      </w:r>
      <w:proofErr w:type="spellEnd"/>
      <w:r w:rsidRPr="00C777B7">
        <w:rPr>
          <w:lang w:val="es-MX"/>
        </w:rPr>
        <w:t xml:space="preserve">) ama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awooda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siiya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jirka</w:t>
      </w:r>
      <w:proofErr w:type="spellEnd"/>
      <w:r w:rsidRPr="00C777B7">
        <w:rPr>
          <w:lang w:val="es-MX"/>
        </w:rPr>
        <w:t xml:space="preserve"> (</w:t>
      </w:r>
      <w:proofErr w:type="spellStart"/>
      <w:r w:rsidRPr="00C777B7">
        <w:rPr>
          <w:lang w:val="es-MX"/>
        </w:rPr>
        <w:t>orthotics</w:t>
      </w:r>
      <w:proofErr w:type="spellEnd"/>
      <w:r w:rsidRPr="00C777B7">
        <w:rPr>
          <w:lang w:val="es-MX"/>
        </w:rPr>
        <w:t xml:space="preserve">) </w:t>
      </w:r>
      <w:proofErr w:type="spellStart"/>
      <w:r w:rsidRPr="00C777B7">
        <w:rPr>
          <w:lang w:val="es-MX"/>
        </w:rPr>
        <w:t>oo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gooni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kuu</w:t>
      </w:r>
      <w:proofErr w:type="spellEnd"/>
      <w:r w:rsidRPr="00C777B7">
        <w:rPr>
          <w:lang w:val="es-MX"/>
        </w:rPr>
        <w:t xml:space="preserve"> ah.</w:t>
      </w:r>
      <w:bookmarkEnd w:id="5"/>
    </w:p>
    <w:p w14:paraId="3F96F00C" w14:textId="77777777" w:rsidR="0033117A" w:rsidRPr="00C777B7" w:rsidRDefault="009D55D8" w:rsidP="007E3CFF">
      <w:pPr>
        <w:pStyle w:val="Heading2"/>
        <w:rPr>
          <w:lang w:val="es-MX"/>
        </w:rPr>
      </w:pPr>
      <w:bookmarkStart w:id="18" w:name="_Toc187996134"/>
      <w:proofErr w:type="spellStart"/>
      <w:r w:rsidRPr="00C777B7">
        <w:rPr>
          <w:lang w:val="es-MX"/>
        </w:rPr>
        <w:t>Hawlaha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gaarka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maalinlaha</w:t>
      </w:r>
      <w:proofErr w:type="spellEnd"/>
      <w:r w:rsidRPr="00C777B7">
        <w:rPr>
          <w:lang w:val="es-MX"/>
        </w:rPr>
        <w:t xml:space="preserve"> ah</w:t>
      </w:r>
      <w:bookmarkEnd w:id="18"/>
    </w:p>
    <w:p w14:paraId="1C83DA8C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Hawlaha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gaarka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ee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maalinlaha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waxaa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sameyso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kasta</w:t>
      </w:r>
      <w:proofErr w:type="spellEnd"/>
      <w:r w:rsidRPr="00C777B7">
        <w:rPr>
          <w:lang w:val="es-MX"/>
        </w:rPr>
        <w:t xml:space="preserve">. </w:t>
      </w:r>
      <w:proofErr w:type="spellStart"/>
      <w:r w:rsidRPr="00C777B7">
        <w:rPr>
          <w:lang w:val="es-MX"/>
        </w:rPr>
        <w:t>Tusaale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ahaan</w:t>
      </w:r>
      <w:proofErr w:type="spellEnd"/>
      <w:r w:rsidRPr="00C777B7">
        <w:rPr>
          <w:lang w:val="es-MX"/>
        </w:rPr>
        <w:t xml:space="preserve">, </w:t>
      </w:r>
      <w:proofErr w:type="spellStart"/>
      <w:r w:rsidRPr="00C777B7">
        <w:rPr>
          <w:lang w:val="es-MX"/>
        </w:rPr>
        <w:t>qubeyska</w:t>
      </w:r>
      <w:proofErr w:type="spellEnd"/>
      <w:r w:rsidRPr="00C777B7">
        <w:rPr>
          <w:lang w:val="es-MX"/>
        </w:rPr>
        <w:t>.</w:t>
      </w:r>
    </w:p>
    <w:p w14:paraId="0963ECB4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Waxaad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b/>
          <w:bCs/>
          <w:lang w:val="es-MX"/>
        </w:rPr>
        <w:t>awoodaa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maalgelinta</w:t>
      </w:r>
      <w:proofErr w:type="spellEnd"/>
      <w:r w:rsidRPr="00C777B7">
        <w:rPr>
          <w:lang w:val="es-MX"/>
        </w:rPr>
        <w:t xml:space="preserve"> NDIS u </w:t>
      </w:r>
      <w:proofErr w:type="spellStart"/>
      <w:r w:rsidRPr="00C777B7">
        <w:rPr>
          <w:lang w:val="es-MX"/>
        </w:rPr>
        <w:t>isticmaasho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siday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kaaga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caawin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lahayd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waxyaabaha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aad</w:t>
      </w:r>
      <w:proofErr w:type="spellEnd"/>
      <w:r w:rsidRPr="00C777B7">
        <w:rPr>
          <w:lang w:val="es-MX"/>
        </w:rPr>
        <w:t xml:space="preserve"> u </w:t>
      </w:r>
      <w:proofErr w:type="spellStart"/>
      <w:r w:rsidRPr="00C777B7">
        <w:rPr>
          <w:lang w:val="es-MX"/>
        </w:rPr>
        <w:t>baahan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sameyso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kasta</w:t>
      </w:r>
      <w:proofErr w:type="spellEnd"/>
      <w:r w:rsidRPr="00C777B7">
        <w:rPr>
          <w:lang w:val="es-MX"/>
        </w:rPr>
        <w:t>.</w:t>
      </w:r>
    </w:p>
    <w:p w14:paraId="597C5F93" w14:textId="77777777" w:rsidR="0033117A" w:rsidRPr="00C777B7" w:rsidRDefault="009D55D8" w:rsidP="007E3CFF">
      <w:pPr>
        <w:pStyle w:val="Heading2"/>
        <w:rPr>
          <w:lang w:val="es-MX"/>
        </w:rPr>
      </w:pPr>
      <w:bookmarkStart w:id="19" w:name="_Toc187996135"/>
      <w:proofErr w:type="spellStart"/>
      <w:r w:rsidRPr="00C777B7">
        <w:rPr>
          <w:lang w:val="es-MX"/>
        </w:rPr>
        <w:t>Horumarinta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daryeelka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maalinlaha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xirfadaha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nolosha</w:t>
      </w:r>
      <w:bookmarkEnd w:id="19"/>
      <w:proofErr w:type="spellEnd"/>
      <w:r w:rsidRPr="00C777B7">
        <w:rPr>
          <w:lang w:val="es-MX"/>
        </w:rPr>
        <w:t xml:space="preserve"> </w:t>
      </w:r>
    </w:p>
    <w:p w14:paraId="136B6E5C" w14:textId="77777777" w:rsidR="0033117A" w:rsidRPr="00C777B7" w:rsidRDefault="009D55D8" w:rsidP="001F0D7A">
      <w:pPr>
        <w:rPr>
          <w:lang w:val="es-MX"/>
        </w:rPr>
      </w:pPr>
      <w:proofErr w:type="spellStart"/>
      <w:r w:rsidRPr="00C777B7">
        <w:rPr>
          <w:lang w:val="es-MX"/>
        </w:rPr>
        <w:t>Daryeelka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maalinlaha</w:t>
      </w:r>
      <w:proofErr w:type="spellEnd"/>
      <w:r w:rsidRPr="00C777B7">
        <w:rPr>
          <w:lang w:val="es-MX"/>
        </w:rPr>
        <w:t xml:space="preserve"> ah </w:t>
      </w:r>
      <w:proofErr w:type="spellStart"/>
      <w:r w:rsidRPr="00C777B7">
        <w:rPr>
          <w:lang w:val="es-MX"/>
        </w:rPr>
        <w:t>iyo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xirfadaha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nolosha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waxay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dhigan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tahay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inaad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noqon</w:t>
      </w:r>
      <w:proofErr w:type="spellEnd"/>
      <w:r w:rsidRPr="00C777B7">
        <w:rPr>
          <w:lang w:val="es-MX"/>
        </w:rPr>
        <w:t xml:space="preserve"> </w:t>
      </w:r>
      <w:proofErr w:type="spellStart"/>
      <w:r w:rsidRPr="00C777B7">
        <w:rPr>
          <w:lang w:val="es-MX"/>
        </w:rPr>
        <w:t>karto</w:t>
      </w:r>
      <w:proofErr w:type="spellEnd"/>
      <w:r w:rsidRPr="00C777B7">
        <w:rPr>
          <w:lang w:val="es-MX"/>
        </w:rPr>
        <w:t xml:space="preserve"> qof </w:t>
      </w:r>
      <w:proofErr w:type="spellStart"/>
      <w:r w:rsidRPr="00C777B7">
        <w:rPr>
          <w:lang w:val="es-MX"/>
        </w:rPr>
        <w:t>isku</w:t>
      </w:r>
      <w:proofErr w:type="spellEnd"/>
      <w:r w:rsidRPr="00C777B7">
        <w:rPr>
          <w:lang w:val="es-MX"/>
        </w:rPr>
        <w:t xml:space="preserve"> filan.</w:t>
      </w:r>
    </w:p>
    <w:p w14:paraId="1B757EBD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si ay </w:t>
      </w:r>
      <w:proofErr w:type="spellStart"/>
      <w:r w:rsidRPr="00384879">
        <w:rPr>
          <w:lang w:val="es-MX"/>
        </w:rPr>
        <w:t>kaaga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caawiso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barato </w:t>
      </w:r>
      <w:proofErr w:type="spellStart"/>
      <w:r w:rsidRPr="00384879">
        <w:rPr>
          <w:lang w:val="es-MX"/>
        </w:rPr>
        <w:t>daryeelka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maalinlaha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xirfadaha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nolosha</w:t>
      </w:r>
      <w:proofErr w:type="spellEnd"/>
      <w:r w:rsidRPr="00384879">
        <w:rPr>
          <w:lang w:val="es-MX"/>
        </w:rPr>
        <w:t>.</w:t>
      </w:r>
    </w:p>
    <w:p w14:paraId="058BDECC" w14:textId="77777777" w:rsidR="0033117A" w:rsidRPr="00384879" w:rsidRDefault="009D55D8" w:rsidP="007E3CFF">
      <w:pPr>
        <w:pStyle w:val="Heading2"/>
        <w:rPr>
          <w:lang w:val="es-MX"/>
        </w:rPr>
      </w:pPr>
      <w:bookmarkStart w:id="20" w:name="_Toc187996136"/>
      <w:proofErr w:type="spellStart"/>
      <w:r w:rsidRPr="00384879">
        <w:rPr>
          <w:lang w:val="es-MX"/>
        </w:rPr>
        <w:lastRenderedPageBreak/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caafimaadka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la </w:t>
      </w:r>
      <w:proofErr w:type="spellStart"/>
      <w:r w:rsidRPr="00384879">
        <w:rPr>
          <w:lang w:val="es-MX"/>
        </w:rPr>
        <w:t>xidhiidha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</w:t>
      </w:r>
      <w:proofErr w:type="spellEnd"/>
      <w:r w:rsidRPr="00384879">
        <w:rPr>
          <w:lang w:val="es-MX"/>
        </w:rPr>
        <w:t>/</w:t>
      </w:r>
      <w:proofErr w:type="spellStart"/>
      <w:r w:rsidRPr="00384879">
        <w:rPr>
          <w:lang w:val="es-MX"/>
        </w:rPr>
        <w:t>naafada</w:t>
      </w:r>
      <w:bookmarkEnd w:id="20"/>
      <w:proofErr w:type="spellEnd"/>
    </w:p>
    <w:p w14:paraId="61EEEC2F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caafimaad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la </w:t>
      </w:r>
      <w:proofErr w:type="spellStart"/>
      <w:r w:rsidRPr="00384879">
        <w:rPr>
          <w:lang w:val="es-MX"/>
        </w:rPr>
        <w:t>xidhiidha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taageerooyinka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si ay </w:t>
      </w:r>
      <w:proofErr w:type="spellStart"/>
      <w:r w:rsidRPr="00384879">
        <w:rPr>
          <w:lang w:val="es-MX"/>
        </w:rPr>
        <w:t>kaaga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caawiyaan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qabsato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maalin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kasta</w:t>
      </w:r>
      <w:proofErr w:type="spellEnd"/>
      <w:r w:rsidRPr="00384879">
        <w:rPr>
          <w:lang w:val="es-MX"/>
        </w:rPr>
        <w:t>.</w:t>
      </w:r>
    </w:p>
    <w:p w14:paraId="25E7AA22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Tusaale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,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yaabaa</w:t>
      </w:r>
      <w:proofErr w:type="spellEnd"/>
      <w:r w:rsidRPr="00384879">
        <w:rPr>
          <w:lang w:val="es-MX"/>
        </w:rPr>
        <w:t xml:space="preserve"> in </w:t>
      </w:r>
      <w:proofErr w:type="spellStart"/>
      <w:r w:rsidRPr="00384879">
        <w:rPr>
          <w:lang w:val="es-MX"/>
        </w:rPr>
        <w:t>laqitaanka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kugu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adagtahay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qabtid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dysphagia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aadna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qalab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caawinaya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sidii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cuntada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cuni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lahayd</w:t>
      </w:r>
      <w:proofErr w:type="spellEnd"/>
      <w:r w:rsidRPr="00384879">
        <w:rPr>
          <w:lang w:val="es-MX"/>
        </w:rPr>
        <w:t>.</w:t>
      </w:r>
    </w:p>
    <w:p w14:paraId="437692C6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taageerooyinka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caafimaadka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la </w:t>
      </w:r>
      <w:proofErr w:type="spellStart"/>
      <w:r w:rsidRPr="00384879">
        <w:rPr>
          <w:lang w:val="es-MX"/>
        </w:rPr>
        <w:t>xidhiidha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</w:t>
      </w:r>
      <w:proofErr w:type="spellEnd"/>
      <w:r w:rsidRPr="00384879">
        <w:rPr>
          <w:lang w:val="es-MX"/>
        </w:rPr>
        <w:t>.</w:t>
      </w:r>
    </w:p>
    <w:p w14:paraId="36E98727" w14:textId="77777777" w:rsidR="0033117A" w:rsidRPr="00384879" w:rsidRDefault="009D55D8" w:rsidP="007E3CFF">
      <w:pPr>
        <w:pStyle w:val="Heading2"/>
        <w:rPr>
          <w:lang w:val="es-MX"/>
        </w:rPr>
      </w:pPr>
      <w:bookmarkStart w:id="21" w:name="_Toc187996137"/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caruurta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helaan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yaryihiin</w:t>
      </w:r>
      <w:bookmarkEnd w:id="21"/>
      <w:proofErr w:type="spellEnd"/>
    </w:p>
    <w:p w14:paraId="37F2B91D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yaryihiin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caruur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yar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yihiin</w:t>
      </w:r>
      <w:proofErr w:type="spellEnd"/>
      <w:r w:rsidRPr="00384879">
        <w:rPr>
          <w:lang w:val="es-MX"/>
        </w:rPr>
        <w:t>:</w:t>
      </w:r>
    </w:p>
    <w:p w14:paraId="75B44E1F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oo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da'doodu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yar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6 sano </w:t>
      </w:r>
      <w:proofErr w:type="spellStart"/>
      <w:r w:rsidRPr="00384879">
        <w:rPr>
          <w:lang w:val="es-MX"/>
        </w:rPr>
        <w:t>ayna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korriimadoodu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hooseyso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eego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carruurta</w:t>
      </w:r>
      <w:proofErr w:type="spellEnd"/>
      <w:r w:rsidRPr="00384879">
        <w:rPr>
          <w:lang w:val="es-MX"/>
        </w:rPr>
        <w:t xml:space="preserve"> kale</w:t>
      </w:r>
    </w:p>
    <w:p w14:paraId="2125EB22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yaryihiin</w:t>
      </w:r>
      <w:proofErr w:type="spellEnd"/>
      <w:r w:rsidRPr="00384879">
        <w:rPr>
          <w:lang w:val="es-MX"/>
        </w:rPr>
        <w:t xml:space="preserve"> 9 sano </w:t>
      </w:r>
      <w:proofErr w:type="spellStart"/>
      <w:r w:rsidRPr="00384879">
        <w:rPr>
          <w:lang w:val="es-MX"/>
        </w:rPr>
        <w:t>ayna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</w:t>
      </w:r>
      <w:proofErr w:type="spellEnd"/>
      <w:r w:rsidRPr="00384879">
        <w:rPr>
          <w:lang w:val="es-MX"/>
        </w:rPr>
        <w:t>/</w:t>
      </w:r>
      <w:proofErr w:type="spellStart"/>
      <w:r w:rsidRPr="00384879">
        <w:rPr>
          <w:lang w:val="es-MX"/>
        </w:rPr>
        <w:t>naafonimo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leeyihiin</w:t>
      </w:r>
      <w:proofErr w:type="spellEnd"/>
      <w:r w:rsidRPr="00384879">
        <w:rPr>
          <w:lang w:val="es-MX"/>
        </w:rPr>
        <w:t>.</w:t>
      </w:r>
    </w:p>
    <w:p w14:paraId="46BA322C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Korriimada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wadaa</w:t>
      </w:r>
      <w:proofErr w:type="spellEnd"/>
      <w:r w:rsidRPr="00384879">
        <w:rPr>
          <w:lang w:val="es-MX"/>
        </w:rPr>
        <w:t xml:space="preserve"> sida </w:t>
      </w:r>
      <w:proofErr w:type="spellStart"/>
      <w:r w:rsidRPr="00384879">
        <w:rPr>
          <w:lang w:val="es-MX"/>
        </w:rPr>
        <w:t>carruurtu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koraan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oo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wax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bartaan</w:t>
      </w:r>
      <w:proofErr w:type="spellEnd"/>
      <w:r w:rsidRPr="00384879">
        <w:rPr>
          <w:lang w:val="es-MX"/>
        </w:rPr>
        <w:t>.</w:t>
      </w:r>
    </w:p>
    <w:p w14:paraId="70238C03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ay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yihiin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carruurta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marka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yarihiin</w:t>
      </w:r>
      <w:proofErr w:type="spellEnd"/>
      <w:r w:rsidRPr="00384879">
        <w:rPr>
          <w:lang w:val="es-MX"/>
        </w:rPr>
        <w:t xml:space="preserve"> sida </w:t>
      </w:r>
      <w:proofErr w:type="spellStart"/>
      <w:r w:rsidRPr="00384879">
        <w:rPr>
          <w:lang w:val="es-MX"/>
        </w:rPr>
        <w:t>teerabiga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therapy</w:t>
      </w:r>
      <w:proofErr w:type="spellEnd"/>
      <w:r w:rsidRPr="00384879">
        <w:rPr>
          <w:lang w:val="es-MX"/>
        </w:rPr>
        <w:t xml:space="preserve">) </w:t>
      </w:r>
      <w:proofErr w:type="spellStart"/>
      <w:r w:rsidRPr="00384879">
        <w:rPr>
          <w:lang w:val="es-MX"/>
        </w:rPr>
        <w:t>loogu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carruurta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caawiso</w:t>
      </w:r>
      <w:proofErr w:type="spellEnd"/>
      <w:r w:rsidRPr="00384879">
        <w:rPr>
          <w:lang w:val="es-MX"/>
        </w:rPr>
        <w:t>:</w:t>
      </w:r>
    </w:p>
    <w:p w14:paraId="1EBF3A9D" w14:textId="77777777" w:rsidR="0033117A" w:rsidRPr="00D3240F" w:rsidRDefault="009D55D8" w:rsidP="00D3240F">
      <w:pPr>
        <w:pStyle w:val="Bullet1"/>
      </w:pPr>
      <w:proofErr w:type="spellStart"/>
      <w:r w:rsidRPr="00D3240F">
        <w:t>wada</w:t>
      </w:r>
      <w:proofErr w:type="spellEnd"/>
      <w:r w:rsidRPr="00D3240F">
        <w:t xml:space="preserve"> </w:t>
      </w:r>
      <w:proofErr w:type="spellStart"/>
      <w:r w:rsidRPr="00D3240F">
        <w:t>hadalka</w:t>
      </w:r>
      <w:proofErr w:type="spellEnd"/>
    </w:p>
    <w:p w14:paraId="293865B0" w14:textId="77777777" w:rsidR="0033117A" w:rsidRPr="00D3240F" w:rsidRDefault="009D55D8" w:rsidP="00D3240F">
      <w:pPr>
        <w:pStyle w:val="Bullet1"/>
      </w:pPr>
      <w:proofErr w:type="spellStart"/>
      <w:r w:rsidRPr="00D3240F">
        <w:t>inay</w:t>
      </w:r>
      <w:proofErr w:type="spellEnd"/>
      <w:r w:rsidRPr="00D3240F">
        <w:t xml:space="preserve"> wax </w:t>
      </w:r>
      <w:proofErr w:type="spellStart"/>
      <w:r w:rsidRPr="00D3240F">
        <w:t>bartaan</w:t>
      </w:r>
      <w:proofErr w:type="spellEnd"/>
      <w:r w:rsidRPr="00D3240F">
        <w:t>.</w:t>
      </w:r>
    </w:p>
    <w:p w14:paraId="73A1E3CE" w14:textId="7FE2B07D" w:rsidR="0033117A" w:rsidRPr="0033117A" w:rsidRDefault="009D55D8" w:rsidP="007E3CFF">
      <w:pPr>
        <w:pStyle w:val="Heading2"/>
        <w:rPr>
          <w:lang w:val="en-AU"/>
        </w:rPr>
      </w:pPr>
      <w:bookmarkStart w:id="22" w:name="_Toc187996138"/>
      <w:proofErr w:type="spellStart"/>
      <w:r w:rsidRPr="0033117A">
        <w:lastRenderedPageBreak/>
        <w:t>Jimicsi</w:t>
      </w:r>
      <w:proofErr w:type="spellEnd"/>
      <w:r w:rsidRPr="0033117A">
        <w:t xml:space="preserve">, </w:t>
      </w:r>
      <w:r w:rsidR="006A2C22">
        <w:t>(</w:t>
      </w:r>
      <w:r w:rsidRPr="0033117A">
        <w:t>physiology</w:t>
      </w:r>
      <w:r w:rsidR="006A2C22">
        <w:t>)</w:t>
      </w:r>
      <w:r w:rsidRPr="0033117A">
        <w:t xml:space="preserve"> </w:t>
      </w:r>
      <w:proofErr w:type="spellStart"/>
      <w:r w:rsidRPr="0033117A">
        <w:t>iyo</w:t>
      </w:r>
      <w:proofErr w:type="spellEnd"/>
      <w:r w:rsidRPr="0033117A">
        <w:t xml:space="preserve"> </w:t>
      </w:r>
      <w:proofErr w:type="spellStart"/>
      <w:r w:rsidRPr="0033117A">
        <w:t>howlaha</w:t>
      </w:r>
      <w:proofErr w:type="spellEnd"/>
      <w:r w:rsidRPr="0033117A">
        <w:t xml:space="preserve"> </w:t>
      </w:r>
      <w:proofErr w:type="spellStart"/>
      <w:r w:rsidRPr="0033117A">
        <w:t>hormarinaya</w:t>
      </w:r>
      <w:proofErr w:type="spellEnd"/>
      <w:r w:rsidRPr="0033117A">
        <w:t xml:space="preserve"> </w:t>
      </w:r>
      <w:proofErr w:type="spellStart"/>
      <w:r w:rsidRPr="0033117A">
        <w:t>caafimaadka</w:t>
      </w:r>
      <w:proofErr w:type="spellEnd"/>
      <w:r w:rsidRPr="0033117A">
        <w:t xml:space="preserve"> </w:t>
      </w:r>
      <w:proofErr w:type="spellStart"/>
      <w:r w:rsidRPr="0033117A">
        <w:t>guud</w:t>
      </w:r>
      <w:proofErr w:type="spellEnd"/>
      <w:r w:rsidRPr="0033117A">
        <w:t xml:space="preserve"> </w:t>
      </w:r>
      <w:proofErr w:type="spellStart"/>
      <w:r w:rsidRPr="0033117A">
        <w:t>ee</w:t>
      </w:r>
      <w:proofErr w:type="spellEnd"/>
      <w:r w:rsidRPr="0033117A">
        <w:t xml:space="preserve"> </w:t>
      </w:r>
      <w:proofErr w:type="spellStart"/>
      <w:r w:rsidRPr="0033117A">
        <w:t>qofka</w:t>
      </w:r>
      <w:bookmarkEnd w:id="22"/>
      <w:proofErr w:type="spellEnd"/>
    </w:p>
    <w:p w14:paraId="24AD51FE" w14:textId="77777777" w:rsidR="0033117A" w:rsidRPr="0033117A" w:rsidRDefault="009D55D8" w:rsidP="001F0D7A">
      <w:pPr>
        <w:rPr>
          <w:lang w:val="en-AU"/>
        </w:rPr>
      </w:pPr>
      <w:r w:rsidRPr="0033117A">
        <w:t xml:space="preserve">Physiology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sida</w:t>
      </w:r>
      <w:proofErr w:type="spellEnd"/>
      <w:r w:rsidRPr="0033117A">
        <w:t xml:space="preserve"> </w:t>
      </w:r>
      <w:proofErr w:type="spellStart"/>
      <w:r w:rsidRPr="0033117A">
        <w:t>jirkaagu</w:t>
      </w:r>
      <w:proofErr w:type="spellEnd"/>
      <w:r w:rsidRPr="0033117A">
        <w:t xml:space="preserve"> u </w:t>
      </w:r>
      <w:proofErr w:type="spellStart"/>
      <w:r w:rsidRPr="0033117A">
        <w:t>shaqeeyo</w:t>
      </w:r>
      <w:proofErr w:type="spellEnd"/>
      <w:r w:rsidRPr="0033117A">
        <w:t>.</w:t>
      </w:r>
    </w:p>
    <w:p w14:paraId="282F565D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Caafimaadka</w:t>
      </w:r>
      <w:proofErr w:type="spellEnd"/>
      <w:r w:rsidRPr="0033117A">
        <w:t xml:space="preserve"> </w:t>
      </w:r>
      <w:proofErr w:type="spellStart"/>
      <w:r w:rsidRPr="0033117A">
        <w:t>guud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caafimaad</w:t>
      </w:r>
      <w:proofErr w:type="spellEnd"/>
      <w:r w:rsidRPr="0033117A">
        <w:t xml:space="preserve"> </w:t>
      </w:r>
      <w:proofErr w:type="spellStart"/>
      <w:r w:rsidRPr="0033117A">
        <w:t>qabto</w:t>
      </w:r>
      <w:proofErr w:type="spellEnd"/>
      <w:r w:rsidRPr="0033117A">
        <w:t xml:space="preserve"> </w:t>
      </w:r>
      <w:proofErr w:type="spellStart"/>
      <w:r w:rsidRPr="0033117A">
        <w:t>oo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</w:t>
      </w:r>
      <w:proofErr w:type="spellStart"/>
      <w:r w:rsidRPr="0033117A">
        <w:t>wanaagsan</w:t>
      </w:r>
      <w:proofErr w:type="spellEnd"/>
      <w:r w:rsidRPr="0033117A">
        <w:t xml:space="preserve"> </w:t>
      </w:r>
      <w:proofErr w:type="spellStart"/>
      <w:r w:rsidRPr="0033117A">
        <w:t>tahay</w:t>
      </w:r>
      <w:proofErr w:type="spellEnd"/>
      <w:r w:rsidRPr="0033117A">
        <w:t>.</w:t>
      </w:r>
    </w:p>
    <w:p w14:paraId="3B110680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Waxaad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waxyaabaha</w:t>
      </w:r>
      <w:proofErr w:type="spellEnd"/>
      <w:r w:rsidRPr="0033117A">
        <w:t xml:space="preserve"> u </w:t>
      </w:r>
      <w:proofErr w:type="spellStart"/>
      <w:r w:rsidRPr="0033117A">
        <w:t>wanaagsan</w:t>
      </w:r>
      <w:proofErr w:type="spellEnd"/>
      <w:r w:rsidRPr="0033117A">
        <w:t xml:space="preserve"> </w:t>
      </w:r>
      <w:proofErr w:type="spellStart"/>
      <w:r w:rsidRPr="0033117A">
        <w:t>caafimaadkaaga</w:t>
      </w:r>
      <w:proofErr w:type="spellEnd"/>
      <w:r w:rsidRPr="0033117A">
        <w:t>.</w:t>
      </w:r>
    </w:p>
    <w:p w14:paraId="173338BD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Tusaale</w:t>
      </w:r>
      <w:proofErr w:type="spellEnd"/>
      <w:r w:rsidRPr="0033117A">
        <w:t xml:space="preserve"> </w:t>
      </w:r>
      <w:proofErr w:type="spellStart"/>
      <w:r w:rsidRPr="0033117A">
        <w:t>ahaan</w:t>
      </w:r>
      <w:proofErr w:type="spellEnd"/>
      <w:r w:rsidRPr="0033117A">
        <w:t xml:space="preserve">,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bixiso</w:t>
      </w:r>
      <w:proofErr w:type="spellEnd"/>
      <w:r w:rsidRPr="0033117A">
        <w:t xml:space="preserve"> </w:t>
      </w:r>
      <w:proofErr w:type="spellStart"/>
      <w:r w:rsidRPr="0033117A">
        <w:t>lacagaha</w:t>
      </w:r>
      <w:proofErr w:type="spellEnd"/>
      <w:r w:rsidRPr="0033117A">
        <w:t xml:space="preserve"> </w:t>
      </w:r>
      <w:proofErr w:type="spellStart"/>
      <w:r w:rsidRPr="0033117A">
        <w:t>uu</w:t>
      </w:r>
      <w:proofErr w:type="spellEnd"/>
      <w:r w:rsidRPr="0033117A">
        <w:t xml:space="preserve"> </w:t>
      </w: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qaadanayo</w:t>
      </w:r>
      <w:proofErr w:type="spellEnd"/>
      <w:r w:rsidRPr="0033117A">
        <w:t xml:space="preserve"> </w:t>
      </w:r>
      <w:proofErr w:type="spellStart"/>
      <w:r w:rsidRPr="0033117A">
        <w:t>xirfadle</w:t>
      </w:r>
      <w:proofErr w:type="spellEnd"/>
      <w:r w:rsidRPr="0033117A">
        <w:t xml:space="preserve"> </w:t>
      </w:r>
      <w:proofErr w:type="spellStart"/>
      <w:r w:rsidRPr="0033117A">
        <w:t>kaa</w:t>
      </w:r>
      <w:proofErr w:type="spellEnd"/>
      <w:r w:rsidRPr="0033117A">
        <w:t xml:space="preserve"> </w:t>
      </w:r>
      <w:proofErr w:type="spellStart"/>
      <w:r w:rsidRPr="0033117A">
        <w:t>caawinaya</w:t>
      </w:r>
      <w:proofErr w:type="spellEnd"/>
      <w:r w:rsidRPr="0033117A">
        <w:t>:</w:t>
      </w:r>
    </w:p>
    <w:p w14:paraId="23147524" w14:textId="77777777" w:rsidR="0033117A" w:rsidRPr="0033117A" w:rsidRDefault="009D55D8" w:rsidP="001F0D7A">
      <w:pPr>
        <w:pStyle w:val="Bullet1"/>
      </w:pPr>
      <w:proofErr w:type="spellStart"/>
      <w:r w:rsidRPr="0033117A">
        <w:t>sidii</w:t>
      </w:r>
      <w:proofErr w:type="spellEnd"/>
      <w:r w:rsidRPr="0033117A">
        <w:t xml:space="preserve"> </w:t>
      </w:r>
      <w:proofErr w:type="spellStart"/>
      <w:r w:rsidRPr="0033117A">
        <w:t>aad</w:t>
      </w:r>
      <w:proofErr w:type="spellEnd"/>
      <w:r w:rsidRPr="0033117A">
        <w:t xml:space="preserve"> u </w:t>
      </w:r>
      <w:proofErr w:type="spellStart"/>
      <w:r w:rsidRPr="0033117A">
        <w:t>socon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</w:p>
    <w:p w14:paraId="62DEAEAF" w14:textId="77777777" w:rsidR="006B5615" w:rsidRPr="00384879" w:rsidRDefault="009D55D8" w:rsidP="001F0D7A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sidii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jirkaaga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dhisi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lahayd</w:t>
      </w:r>
      <w:proofErr w:type="spellEnd"/>
      <w:r w:rsidRPr="00384879">
        <w:rPr>
          <w:lang w:val="es-MX"/>
        </w:rPr>
        <w:t>.</w:t>
      </w:r>
    </w:p>
    <w:p w14:paraId="13E049CA" w14:textId="77777777" w:rsidR="0033117A" w:rsidRPr="00384879" w:rsidRDefault="009D55D8" w:rsidP="007E3CFF">
      <w:pPr>
        <w:pStyle w:val="Heading2"/>
        <w:rPr>
          <w:sz w:val="24"/>
          <w:szCs w:val="24"/>
          <w:lang w:val="es-MX"/>
        </w:rPr>
      </w:pPr>
      <w:bookmarkStart w:id="23" w:name="_Toc187996139"/>
      <w:proofErr w:type="spellStart"/>
      <w:r w:rsidRPr="00384879">
        <w:rPr>
          <w:lang w:val="es-MX"/>
        </w:rPr>
        <w:t>Howlaha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koox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sameeyo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kuwa </w:t>
      </w:r>
      <w:proofErr w:type="spellStart"/>
      <w:r w:rsidRPr="00384879">
        <w:rPr>
          <w:lang w:val="es-MX"/>
        </w:rPr>
        <w:t>meel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lagu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sameynayo</w:t>
      </w:r>
      <w:bookmarkEnd w:id="23"/>
      <w:proofErr w:type="spellEnd"/>
    </w:p>
    <w:p w14:paraId="1E7B9889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Meel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lagu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sameynayo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macneheedu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meel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dadku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tagaan</w:t>
      </w:r>
      <w:proofErr w:type="spellEnd"/>
      <w:r w:rsidRPr="00384879">
        <w:rPr>
          <w:lang w:val="es-MX"/>
        </w:rPr>
        <w:t xml:space="preserve"> si ay </w:t>
      </w:r>
      <w:proofErr w:type="spellStart"/>
      <w:r w:rsidRPr="00384879">
        <w:rPr>
          <w:lang w:val="es-MX"/>
        </w:rPr>
        <w:t>hawlo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wada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qabtaan</w:t>
      </w:r>
      <w:proofErr w:type="spellEnd"/>
      <w:r w:rsidRPr="00384879">
        <w:rPr>
          <w:lang w:val="es-MX"/>
        </w:rPr>
        <w:t xml:space="preserve">. </w:t>
      </w:r>
      <w:proofErr w:type="spellStart"/>
      <w:r w:rsidRPr="00384879">
        <w:rPr>
          <w:lang w:val="es-MX"/>
        </w:rPr>
        <w:t>Tusaale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, </w:t>
      </w:r>
      <w:proofErr w:type="spellStart"/>
      <w:r w:rsidRPr="00384879">
        <w:rPr>
          <w:lang w:val="es-MX"/>
        </w:rPr>
        <w:t>xarun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bulsho</w:t>
      </w:r>
      <w:proofErr w:type="spellEnd"/>
      <w:r w:rsidRPr="00384879">
        <w:rPr>
          <w:lang w:val="es-MX"/>
        </w:rPr>
        <w:t>.</w:t>
      </w:r>
    </w:p>
    <w:p w14:paraId="0697848F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howlaha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koox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sameeyo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kuwa </w:t>
      </w:r>
      <w:proofErr w:type="spellStart"/>
      <w:r w:rsidRPr="00384879">
        <w:rPr>
          <w:lang w:val="es-MX"/>
        </w:rPr>
        <w:t>meel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lagu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sameynayo</w:t>
      </w:r>
      <w:proofErr w:type="spellEnd"/>
      <w:r w:rsidRPr="00384879">
        <w:rPr>
          <w:lang w:val="es-MX"/>
        </w:rPr>
        <w:t>.</w:t>
      </w:r>
    </w:p>
    <w:p w14:paraId="7DC50BAE" w14:textId="77777777" w:rsidR="0033117A" w:rsidRPr="00384879" w:rsidRDefault="009D55D8" w:rsidP="007E3CFF">
      <w:pPr>
        <w:pStyle w:val="Heading2"/>
        <w:rPr>
          <w:lang w:val="es-MX"/>
        </w:rPr>
      </w:pPr>
      <w:bookmarkStart w:id="24" w:name="_Toc187996140"/>
      <w:proofErr w:type="spellStart"/>
      <w:r w:rsidRPr="00384879">
        <w:rPr>
          <w:lang w:val="es-MX"/>
        </w:rPr>
        <w:t>Qalabka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maqalka</w:t>
      </w:r>
      <w:bookmarkEnd w:id="24"/>
      <w:proofErr w:type="spellEnd"/>
    </w:p>
    <w:p w14:paraId="0B5E1916" w14:textId="77777777" w:rsidR="0033117A" w:rsidRPr="00384879" w:rsidRDefault="009D55D8" w:rsidP="001F0D7A">
      <w:pPr>
        <w:rPr>
          <w:sz w:val="24"/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waxyaabo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caawin</w:t>
      </w:r>
      <w:proofErr w:type="spellEnd"/>
      <w:r w:rsidRPr="00384879">
        <w:rPr>
          <w:lang w:val="es-MX"/>
        </w:rPr>
        <w:t xml:space="preserve"> kara </w:t>
      </w:r>
      <w:proofErr w:type="spellStart"/>
      <w:r w:rsidRPr="00384879">
        <w:rPr>
          <w:lang w:val="es-MX"/>
        </w:rPr>
        <w:t>wax-maqalka</w:t>
      </w:r>
      <w:proofErr w:type="spellEnd"/>
      <w:r w:rsidRPr="00384879">
        <w:rPr>
          <w:lang w:val="es-MX"/>
        </w:rPr>
        <w:t>.</w:t>
      </w:r>
    </w:p>
    <w:p w14:paraId="33F512AC" w14:textId="77777777" w:rsidR="0033117A" w:rsidRPr="00384879" w:rsidRDefault="009D55D8" w:rsidP="007E3CFF">
      <w:pPr>
        <w:pStyle w:val="Heading2"/>
        <w:rPr>
          <w:lang w:val="es-MX"/>
        </w:rPr>
      </w:pPr>
      <w:bookmarkStart w:id="25" w:name="_Toc187996141"/>
      <w:proofErr w:type="spellStart"/>
      <w:r w:rsidRPr="00384879">
        <w:rPr>
          <w:lang w:val="es-MX"/>
        </w:rPr>
        <w:lastRenderedPageBreak/>
        <w:t>Dhaqdhaqaaqyada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maalinlaha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in </w:t>
      </w:r>
      <w:proofErr w:type="spellStart"/>
      <w:r w:rsidRPr="00384879">
        <w:rPr>
          <w:lang w:val="es-MX"/>
        </w:rPr>
        <w:t>jirka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shaqeysiiyo</w:t>
      </w:r>
      <w:bookmarkEnd w:id="25"/>
      <w:proofErr w:type="spellEnd"/>
    </w:p>
    <w:p w14:paraId="5BDA145E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Dhaqdhaqaaqyada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maalinlaha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macnaheedu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waxyaabaha</w:t>
      </w:r>
      <w:proofErr w:type="spellEnd"/>
      <w:r w:rsidRPr="00384879">
        <w:rPr>
          <w:lang w:val="es-MX"/>
        </w:rPr>
        <w:t xml:space="preserve"> ay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sameyso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maalin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walba</w:t>
      </w:r>
      <w:proofErr w:type="spellEnd"/>
      <w:r w:rsidRPr="00384879">
        <w:rPr>
          <w:lang w:val="es-MX"/>
        </w:rPr>
        <w:t>.</w:t>
      </w:r>
    </w:p>
    <w:p w14:paraId="584C49B7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yaabaa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baahato</w:t>
      </w:r>
      <w:proofErr w:type="spellEnd"/>
      <w:r w:rsidRPr="00384879">
        <w:rPr>
          <w:lang w:val="es-MX"/>
        </w:rPr>
        <w:t>:</w:t>
      </w:r>
    </w:p>
    <w:p w14:paraId="01B4DD15" w14:textId="77777777" w:rsidR="0033117A" w:rsidRPr="00D3240F" w:rsidRDefault="009D55D8" w:rsidP="00D3240F">
      <w:pPr>
        <w:pStyle w:val="Bullet1"/>
      </w:pPr>
      <w:proofErr w:type="spellStart"/>
      <w:r w:rsidRPr="00D3240F">
        <w:t>inay</w:t>
      </w:r>
      <w:proofErr w:type="spellEnd"/>
      <w:r w:rsidRPr="00D3240F">
        <w:t xml:space="preserve"> dad badan </w:t>
      </w:r>
      <w:proofErr w:type="spellStart"/>
      <w:r w:rsidRPr="00D3240F">
        <w:t>ku</w:t>
      </w:r>
      <w:proofErr w:type="spellEnd"/>
      <w:r w:rsidRPr="00D3240F">
        <w:t xml:space="preserve"> </w:t>
      </w:r>
      <w:proofErr w:type="spellStart"/>
      <w:r w:rsidRPr="00D3240F">
        <w:t>caawiyaan</w:t>
      </w:r>
      <w:proofErr w:type="spellEnd"/>
    </w:p>
    <w:p w14:paraId="12921BD0" w14:textId="77777777" w:rsidR="0033117A" w:rsidRPr="00D3240F" w:rsidRDefault="009D55D8" w:rsidP="00D3240F">
      <w:pPr>
        <w:pStyle w:val="Bullet1"/>
      </w:pPr>
      <w:proofErr w:type="spellStart"/>
      <w:r w:rsidRPr="00D3240F">
        <w:t>qalab</w:t>
      </w:r>
      <w:proofErr w:type="spellEnd"/>
      <w:r w:rsidRPr="00D3240F">
        <w:t xml:space="preserve"> </w:t>
      </w:r>
      <w:proofErr w:type="spellStart"/>
      <w:r w:rsidRPr="00D3240F">
        <w:t>gaar</w:t>
      </w:r>
      <w:proofErr w:type="spellEnd"/>
      <w:r w:rsidRPr="00D3240F">
        <w:t xml:space="preserve"> ah </w:t>
      </w:r>
      <w:proofErr w:type="spellStart"/>
      <w:r w:rsidRPr="00D3240F">
        <w:t>oo</w:t>
      </w:r>
      <w:proofErr w:type="spellEnd"/>
      <w:r w:rsidRPr="00D3240F">
        <w:t xml:space="preserve"> </w:t>
      </w:r>
      <w:proofErr w:type="spellStart"/>
      <w:r w:rsidRPr="00D3240F">
        <w:t>ku</w:t>
      </w:r>
      <w:proofErr w:type="spellEnd"/>
      <w:r w:rsidRPr="00D3240F">
        <w:t xml:space="preserve"> </w:t>
      </w:r>
      <w:proofErr w:type="spellStart"/>
      <w:r w:rsidRPr="00D3240F">
        <w:t>caawinaya</w:t>
      </w:r>
      <w:proofErr w:type="spellEnd"/>
      <w:r w:rsidRPr="00D3240F">
        <w:t>.</w:t>
      </w:r>
    </w:p>
    <w:p w14:paraId="0A41C25A" w14:textId="77777777" w:rsidR="0033117A" w:rsidRPr="00384879" w:rsidRDefault="009D55D8" w:rsidP="001F0D7A">
      <w:pPr>
        <w:rPr>
          <w:sz w:val="24"/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si ay </w:t>
      </w:r>
      <w:proofErr w:type="spellStart"/>
      <w:r w:rsidRPr="00384879">
        <w:rPr>
          <w:lang w:val="es-MX"/>
        </w:rPr>
        <w:t>kaaga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caawiyaan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hawlahan</w:t>
      </w:r>
      <w:proofErr w:type="spellEnd"/>
      <w:r w:rsidRPr="00384879">
        <w:rPr>
          <w:lang w:val="es-MX"/>
        </w:rPr>
        <w:t>.</w:t>
      </w:r>
    </w:p>
    <w:p w14:paraId="17C99B43" w14:textId="7B58D7C1" w:rsidR="0033117A" w:rsidRPr="00384879" w:rsidRDefault="00C777B7" w:rsidP="007E3CFF">
      <w:pPr>
        <w:pStyle w:val="Heading2"/>
        <w:rPr>
          <w:lang w:val="es-MX"/>
        </w:rPr>
      </w:pPr>
      <w:bookmarkStart w:id="26" w:name="_Toc187996142"/>
      <w:proofErr w:type="spellStart"/>
      <w:r w:rsidRPr="00384879">
        <w:rPr>
          <w:lang w:val="es-MX"/>
        </w:rPr>
        <w:t>D</w:t>
      </w:r>
      <w:r w:rsidR="009D55D8" w:rsidRPr="00384879">
        <w:rPr>
          <w:lang w:val="es-MX"/>
        </w:rPr>
        <w:t>ib</w:t>
      </w:r>
      <w:proofErr w:type="spellEnd"/>
      <w:r w:rsidR="009D55D8" w:rsidRPr="00384879">
        <w:rPr>
          <w:lang w:val="es-MX"/>
        </w:rPr>
        <w:t xml:space="preserve"> u </w:t>
      </w:r>
      <w:proofErr w:type="spellStart"/>
      <w:r w:rsidR="009D55D8" w:rsidRPr="00384879">
        <w:rPr>
          <w:lang w:val="es-MX"/>
        </w:rPr>
        <w:t>habaynta</w:t>
      </w:r>
      <w:proofErr w:type="spellEnd"/>
      <w:r w:rsidR="009D55D8" w:rsidRPr="00384879">
        <w:rPr>
          <w:lang w:val="es-MX"/>
        </w:rPr>
        <w:t xml:space="preserve"> </w:t>
      </w:r>
      <w:proofErr w:type="spellStart"/>
      <w:r w:rsidR="009D55D8" w:rsidRPr="00384879">
        <w:rPr>
          <w:lang w:val="es-MX"/>
        </w:rPr>
        <w:t>guriga</w:t>
      </w:r>
      <w:proofErr w:type="spellEnd"/>
      <w:r w:rsidR="009D55D8" w:rsidRPr="00384879">
        <w:rPr>
          <w:lang w:val="es-MX"/>
        </w:rPr>
        <w:t xml:space="preserve"> </w:t>
      </w:r>
      <w:proofErr w:type="spellStart"/>
      <w:r w:rsidR="009D55D8" w:rsidRPr="00384879">
        <w:rPr>
          <w:lang w:val="es-MX"/>
        </w:rPr>
        <w:t>iyo</w:t>
      </w:r>
      <w:proofErr w:type="spellEnd"/>
      <w:r w:rsidR="009D55D8" w:rsidRPr="00384879">
        <w:rPr>
          <w:lang w:val="es-MX"/>
        </w:rPr>
        <w:t xml:space="preserve"> </w:t>
      </w:r>
      <w:proofErr w:type="spellStart"/>
      <w:r w:rsidR="009D55D8" w:rsidRPr="00384879">
        <w:rPr>
          <w:lang w:val="es-MX"/>
        </w:rPr>
        <w:t>dhismaha</w:t>
      </w:r>
      <w:bookmarkEnd w:id="26"/>
      <w:proofErr w:type="spellEnd"/>
    </w:p>
    <w:p w14:paraId="2C562565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Nakhshadeynta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guriga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dhismuhu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dhigan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sida </w:t>
      </w:r>
      <w:proofErr w:type="spellStart"/>
      <w:r w:rsidRPr="00384879">
        <w:rPr>
          <w:lang w:val="es-MX"/>
        </w:rPr>
        <w:t>gurigaaga</w:t>
      </w:r>
      <w:proofErr w:type="spellEnd"/>
      <w:r w:rsidRPr="00384879">
        <w:rPr>
          <w:lang w:val="es-MX"/>
        </w:rPr>
        <w:t>:</w:t>
      </w:r>
    </w:p>
    <w:p w14:paraId="7FE5552D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wax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bedalayo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uu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taageero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iintaada</w:t>
      </w:r>
      <w:proofErr w:type="spellEnd"/>
    </w:p>
    <w:p w14:paraId="1C01961D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qorsheeynayo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nidaamkiisa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uu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taageero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naafadaada</w:t>
      </w:r>
      <w:proofErr w:type="spellEnd"/>
    </w:p>
    <w:p w14:paraId="03E88645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dhisayo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uu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taageero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naafadaada</w:t>
      </w:r>
      <w:proofErr w:type="spellEnd"/>
      <w:r w:rsidRPr="00384879">
        <w:rPr>
          <w:lang w:val="es-MX"/>
        </w:rPr>
        <w:t>.</w:t>
      </w:r>
    </w:p>
    <w:p w14:paraId="0A73AD3B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sahlan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ugu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noolaato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gurigaaga</w:t>
      </w:r>
      <w:proofErr w:type="spellEnd"/>
      <w:r w:rsidRPr="00384879">
        <w:rPr>
          <w:lang w:val="es-MX"/>
        </w:rPr>
        <w:t>.</w:t>
      </w:r>
    </w:p>
    <w:p w14:paraId="12C971B3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Tusaale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,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kharash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gareyso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isbedelada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caawinaya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noqoto</w:t>
      </w:r>
      <w:proofErr w:type="spellEnd"/>
      <w:r w:rsidRPr="00384879">
        <w:rPr>
          <w:lang w:val="es-MX"/>
        </w:rPr>
        <w:t xml:space="preserve"> qof </w:t>
      </w:r>
      <w:proofErr w:type="spellStart"/>
      <w:r w:rsidRPr="00384879">
        <w:rPr>
          <w:lang w:val="es-MX"/>
        </w:rPr>
        <w:t>isku</w:t>
      </w:r>
      <w:proofErr w:type="spellEnd"/>
      <w:r w:rsidRPr="00384879">
        <w:rPr>
          <w:lang w:val="es-MX"/>
        </w:rPr>
        <w:t xml:space="preserve"> filan </w:t>
      </w:r>
      <w:proofErr w:type="spellStart"/>
      <w:r w:rsidRPr="00384879">
        <w:rPr>
          <w:lang w:val="es-MX"/>
        </w:rPr>
        <w:t>markaad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guriga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joogto</w:t>
      </w:r>
      <w:proofErr w:type="spellEnd"/>
      <w:r w:rsidRPr="00384879">
        <w:rPr>
          <w:lang w:val="es-MX"/>
        </w:rPr>
        <w:t>.</w:t>
      </w:r>
    </w:p>
    <w:p w14:paraId="551B9B85" w14:textId="77777777" w:rsidR="0033117A" w:rsidRPr="00384879" w:rsidRDefault="009D55D8" w:rsidP="007E3CFF">
      <w:pPr>
        <w:pStyle w:val="Heading2"/>
        <w:rPr>
          <w:lang w:val="es-MX"/>
        </w:rPr>
      </w:pPr>
      <w:bookmarkStart w:id="27" w:name="_Toc187996143"/>
      <w:proofErr w:type="spellStart"/>
      <w:r w:rsidRPr="00384879">
        <w:rPr>
          <w:lang w:val="es-MX"/>
        </w:rPr>
        <w:lastRenderedPageBreak/>
        <w:t>Hawlaha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guriga</w:t>
      </w:r>
      <w:bookmarkEnd w:id="27"/>
      <w:proofErr w:type="spellEnd"/>
    </w:p>
    <w:p w14:paraId="1F2A1FB3" w14:textId="246B55FF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="00DC4279">
        <w:rPr>
          <w:lang w:val="es-MX"/>
        </w:rPr>
        <w:t xml:space="preserve"> </w:t>
      </w:r>
      <w:proofErr w:type="spellStart"/>
      <w:r w:rsidRPr="00AF0E72">
        <w:rPr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waxyaabaha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in </w:t>
      </w:r>
      <w:proofErr w:type="spellStart"/>
      <w:r w:rsidRPr="00384879">
        <w:rPr>
          <w:lang w:val="es-MX"/>
        </w:rPr>
        <w:t>lagaa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sababo</w:t>
      </w:r>
      <w:proofErr w:type="spellEnd"/>
      <w:r w:rsidRPr="00384879">
        <w:rPr>
          <w:lang w:val="es-MX"/>
        </w:rPr>
        <w:t xml:space="preserve"> la </w:t>
      </w:r>
      <w:proofErr w:type="spellStart"/>
      <w:r w:rsidRPr="00384879">
        <w:rPr>
          <w:lang w:val="es-MX"/>
        </w:rPr>
        <w:t>xiriiro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naafinimada</w:t>
      </w:r>
      <w:proofErr w:type="spellEnd"/>
      <w:r w:rsidRPr="00384879">
        <w:rPr>
          <w:lang w:val="es-MX"/>
        </w:rPr>
        <w:t>/</w:t>
      </w:r>
      <w:proofErr w:type="spellStart"/>
      <w:r w:rsidRPr="00384879">
        <w:rPr>
          <w:lang w:val="es-MX"/>
        </w:rPr>
        <w:t>inta</w:t>
      </w:r>
      <w:proofErr w:type="spellEnd"/>
      <w:r w:rsidRPr="00384879">
        <w:rPr>
          <w:lang w:val="es-MX"/>
        </w:rPr>
        <w:t>.</w:t>
      </w:r>
    </w:p>
    <w:p w14:paraId="2E0EDC76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Tusaale</w:t>
      </w:r>
      <w:proofErr w:type="spellEnd"/>
      <w:r w:rsidRPr="0033117A">
        <w:t xml:space="preserve"> </w:t>
      </w:r>
      <w:proofErr w:type="spellStart"/>
      <w:r w:rsidRPr="0033117A">
        <w:t>ahaan</w:t>
      </w:r>
      <w:proofErr w:type="spellEnd"/>
      <w:r w:rsidRPr="0033117A">
        <w:t>:</w:t>
      </w:r>
    </w:p>
    <w:p w14:paraId="0B2C6AD2" w14:textId="77777777" w:rsidR="0033117A" w:rsidRPr="00D3240F" w:rsidRDefault="009D55D8" w:rsidP="00D3240F">
      <w:pPr>
        <w:pStyle w:val="Bullet1"/>
      </w:pPr>
      <w:proofErr w:type="spellStart"/>
      <w:r w:rsidRPr="00D3240F">
        <w:t>cunto-karinta</w:t>
      </w:r>
      <w:proofErr w:type="spellEnd"/>
    </w:p>
    <w:p w14:paraId="420AA67F" w14:textId="77777777" w:rsidR="0033117A" w:rsidRPr="00D3240F" w:rsidRDefault="009D55D8" w:rsidP="00D3240F">
      <w:pPr>
        <w:pStyle w:val="Bullet1"/>
      </w:pPr>
      <w:proofErr w:type="spellStart"/>
      <w:r w:rsidRPr="00D3240F">
        <w:t>nadiifinta</w:t>
      </w:r>
      <w:proofErr w:type="spellEnd"/>
    </w:p>
    <w:p w14:paraId="2DA2366C" w14:textId="77777777" w:rsidR="0033117A" w:rsidRPr="00D3240F" w:rsidRDefault="009D55D8" w:rsidP="00D3240F">
      <w:pPr>
        <w:pStyle w:val="Bullet1"/>
      </w:pPr>
      <w:proofErr w:type="spellStart"/>
      <w:r w:rsidRPr="00D3240F">
        <w:t>dhar</w:t>
      </w:r>
      <w:proofErr w:type="spellEnd"/>
      <w:r w:rsidRPr="00D3240F">
        <w:t xml:space="preserve"> </w:t>
      </w:r>
      <w:proofErr w:type="spellStart"/>
      <w:r w:rsidRPr="00D3240F">
        <w:t>dhaqidda</w:t>
      </w:r>
      <w:proofErr w:type="spellEnd"/>
      <w:r w:rsidRPr="00D3240F">
        <w:t>.</w:t>
      </w:r>
    </w:p>
    <w:p w14:paraId="430E905F" w14:textId="77777777" w:rsidR="0033117A" w:rsidRPr="0033117A" w:rsidRDefault="009D55D8" w:rsidP="007E3CFF">
      <w:pPr>
        <w:pStyle w:val="Heading2"/>
        <w:rPr>
          <w:lang w:val="en-AU"/>
        </w:rPr>
      </w:pPr>
      <w:bookmarkStart w:id="28" w:name="_Toc187996144"/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qeyb</w:t>
      </w:r>
      <w:proofErr w:type="spellEnd"/>
      <w:r w:rsidRPr="0033117A">
        <w:t xml:space="preserve"> ka </w:t>
      </w:r>
      <w:proofErr w:type="spellStart"/>
      <w:r w:rsidRPr="0033117A">
        <w:t>ahaato</w:t>
      </w:r>
      <w:proofErr w:type="spellEnd"/>
      <w:r w:rsidRPr="0033117A">
        <w:t xml:space="preserve"> </w:t>
      </w:r>
      <w:proofErr w:type="spellStart"/>
      <w:r w:rsidRPr="0033117A">
        <w:t>bulsho</w:t>
      </w:r>
      <w:proofErr w:type="spellEnd"/>
      <w:r w:rsidRPr="0033117A">
        <w:t xml:space="preserve"> </w:t>
      </w:r>
      <w:proofErr w:type="spellStart"/>
      <w:r w:rsidRPr="0033117A">
        <w:t>hal-abuur</w:t>
      </w:r>
      <w:proofErr w:type="spellEnd"/>
      <w:r w:rsidRPr="0033117A">
        <w:t xml:space="preserve"> </w:t>
      </w:r>
      <w:proofErr w:type="spellStart"/>
      <w:r w:rsidRPr="0033117A">
        <w:t>leh</w:t>
      </w:r>
      <w:bookmarkEnd w:id="28"/>
      <w:proofErr w:type="spellEnd"/>
    </w:p>
    <w:p w14:paraId="20C55CC3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qeyb</w:t>
      </w:r>
      <w:proofErr w:type="spellEnd"/>
      <w:r w:rsidRPr="0033117A">
        <w:t xml:space="preserve"> ka </w:t>
      </w:r>
      <w:proofErr w:type="spellStart"/>
      <w:r w:rsidRPr="0033117A">
        <w:t>ahaato</w:t>
      </w:r>
      <w:proofErr w:type="spellEnd"/>
      <w:r w:rsidRPr="0033117A">
        <w:t xml:space="preserve"> </w:t>
      </w:r>
      <w:proofErr w:type="spellStart"/>
      <w:r w:rsidRPr="0033117A">
        <w:t>bulsho</w:t>
      </w:r>
      <w:proofErr w:type="spellEnd"/>
      <w:r w:rsidRPr="0033117A">
        <w:t xml:space="preserve"> </w:t>
      </w:r>
      <w:proofErr w:type="spellStart"/>
      <w:r w:rsidRPr="0033117A">
        <w:t>hal-abuur</w:t>
      </w:r>
      <w:proofErr w:type="spellEnd"/>
      <w:r w:rsidRPr="0033117A">
        <w:t xml:space="preserve"> </w:t>
      </w:r>
      <w:proofErr w:type="spellStart"/>
      <w:r w:rsidRPr="0033117A">
        <w:t>leh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taageerada</w:t>
      </w:r>
      <w:proofErr w:type="spellEnd"/>
      <w:r w:rsidRPr="0033117A">
        <w:t xml:space="preserve"> </w:t>
      </w:r>
      <w:proofErr w:type="spellStart"/>
      <w:r w:rsidRPr="0033117A">
        <w:t>dadka</w:t>
      </w:r>
      <w:proofErr w:type="spellEnd"/>
      <w:r w:rsidRPr="0033117A">
        <w:t xml:space="preserve"> </w:t>
      </w:r>
      <w:proofErr w:type="spellStart"/>
      <w:r w:rsidRPr="0033117A">
        <w:t>baahiyaha</w:t>
      </w:r>
      <w:proofErr w:type="spellEnd"/>
      <w:r w:rsidRPr="0033117A">
        <w:t xml:space="preserve"> badan </w:t>
      </w:r>
      <w:proofErr w:type="spellStart"/>
      <w:r w:rsidRPr="0033117A">
        <w:t>qaba</w:t>
      </w:r>
      <w:proofErr w:type="spellEnd"/>
      <w:r w:rsidRPr="0033117A">
        <w:t>.</w:t>
      </w:r>
    </w:p>
    <w:p w14:paraId="4E846CEC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Waxay</w:t>
      </w:r>
      <w:proofErr w:type="spellEnd"/>
      <w:r w:rsidRPr="0033117A">
        <w:t xml:space="preserve"> ka </w:t>
      </w:r>
      <w:proofErr w:type="spellStart"/>
      <w:r w:rsidRPr="0033117A">
        <w:t>caawisaa</w:t>
      </w:r>
      <w:proofErr w:type="spellEnd"/>
      <w:r w:rsidRPr="0033117A">
        <w:t xml:space="preserve"> </w:t>
      </w:r>
      <w:proofErr w:type="spellStart"/>
      <w:r w:rsidRPr="0033117A">
        <w:t>dadka</w:t>
      </w:r>
      <w:proofErr w:type="spellEnd"/>
      <w:r w:rsidRPr="0033117A">
        <w:t xml:space="preserve"> </w:t>
      </w:r>
      <w:proofErr w:type="spellStart"/>
      <w:r w:rsidRPr="0033117A">
        <w:t>baahiyaha</w:t>
      </w:r>
      <w:proofErr w:type="spellEnd"/>
      <w:r w:rsidRPr="0033117A">
        <w:t xml:space="preserve"> badan </w:t>
      </w:r>
      <w:proofErr w:type="spellStart"/>
      <w:r w:rsidRPr="0033117A">
        <w:t>qaba</w:t>
      </w:r>
      <w:proofErr w:type="spellEnd"/>
      <w:r w:rsidRPr="0033117A">
        <w:t xml:space="preserve"> </w:t>
      </w:r>
      <w:proofErr w:type="spellStart"/>
      <w:r w:rsidRPr="0033117A">
        <w:t>inay</w:t>
      </w:r>
      <w:proofErr w:type="spellEnd"/>
      <w:r w:rsidRPr="0033117A">
        <w:t xml:space="preserve"> ka </w:t>
      </w:r>
      <w:proofErr w:type="spellStart"/>
      <w:r w:rsidRPr="0033117A">
        <w:t>qayb</w:t>
      </w:r>
      <w:proofErr w:type="spellEnd"/>
      <w:r w:rsidRPr="0033117A">
        <w:t xml:space="preserve"> </w:t>
      </w:r>
      <w:proofErr w:type="spellStart"/>
      <w:r w:rsidRPr="0033117A">
        <w:t>qaataan</w:t>
      </w:r>
      <w:proofErr w:type="spellEnd"/>
      <w:r w:rsidRPr="0033117A">
        <w:t xml:space="preserve"> </w:t>
      </w:r>
      <w:proofErr w:type="spellStart"/>
      <w:r w:rsidRPr="0033117A">
        <w:t>nolosha</w:t>
      </w:r>
      <w:proofErr w:type="spellEnd"/>
      <w:r w:rsidRPr="0033117A">
        <w:t xml:space="preserve"> </w:t>
      </w:r>
      <w:proofErr w:type="spellStart"/>
      <w:r w:rsidRPr="0033117A">
        <w:t>bulshada</w:t>
      </w:r>
      <w:proofErr w:type="spellEnd"/>
      <w:r w:rsidRPr="0033117A">
        <w:t>.</w:t>
      </w:r>
    </w:p>
    <w:p w14:paraId="49536988" w14:textId="77777777" w:rsidR="0033117A" w:rsidRPr="0033117A" w:rsidRDefault="009D55D8" w:rsidP="007E3CFF">
      <w:pPr>
        <w:pStyle w:val="Heading2"/>
        <w:rPr>
          <w:lang w:val="en-AU"/>
        </w:rPr>
      </w:pPr>
      <w:bookmarkStart w:id="29" w:name="_Toc187996145"/>
      <w:proofErr w:type="spellStart"/>
      <w:r w:rsidRPr="0033117A">
        <w:t>Fasiraada</w:t>
      </w:r>
      <w:proofErr w:type="spellEnd"/>
      <w:r w:rsidRPr="0033117A">
        <w:t xml:space="preserve"> </w:t>
      </w:r>
      <w:proofErr w:type="spellStart"/>
      <w:r w:rsidRPr="0033117A">
        <w:t>iyo</w:t>
      </w:r>
      <w:proofErr w:type="spellEnd"/>
      <w:r w:rsidRPr="0033117A">
        <w:t xml:space="preserve"> </w:t>
      </w:r>
      <w:proofErr w:type="spellStart"/>
      <w:r w:rsidRPr="0033117A">
        <w:t>turjumaada</w:t>
      </w:r>
      <w:bookmarkEnd w:id="29"/>
      <w:proofErr w:type="spellEnd"/>
    </w:p>
    <w:p w14:paraId="20047168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Fasiraada</w:t>
      </w:r>
      <w:proofErr w:type="spellEnd"/>
      <w:r w:rsidRPr="0033117A">
        <w:t xml:space="preserve"> </w:t>
      </w:r>
      <w:proofErr w:type="spellStart"/>
      <w:r w:rsidRPr="0033117A">
        <w:t>iyo</w:t>
      </w:r>
      <w:proofErr w:type="spellEnd"/>
      <w:r w:rsidRPr="0033117A">
        <w:t xml:space="preserve"> </w:t>
      </w:r>
      <w:proofErr w:type="spellStart"/>
      <w:r w:rsidRPr="0033117A">
        <w:t>tarjumaada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hesho</w:t>
      </w:r>
      <w:proofErr w:type="spellEnd"/>
      <w:r w:rsidRPr="0033117A">
        <w:t xml:space="preserve"> </w:t>
      </w:r>
      <w:proofErr w:type="spellStart"/>
      <w:r w:rsidRPr="0033117A">
        <w:t>macluumaad</w:t>
      </w:r>
      <w:proofErr w:type="spellEnd"/>
      <w:r w:rsidRPr="0033117A">
        <w:t xml:space="preserve"> </w:t>
      </w:r>
      <w:proofErr w:type="spellStart"/>
      <w:r w:rsidRPr="0033117A">
        <w:t>ku</w:t>
      </w:r>
      <w:proofErr w:type="spellEnd"/>
      <w:r w:rsidRPr="0033117A">
        <w:t xml:space="preserve"> </w:t>
      </w:r>
      <w:proofErr w:type="spellStart"/>
      <w:r w:rsidRPr="0033117A">
        <w:t>qoran</w:t>
      </w:r>
      <w:proofErr w:type="spellEnd"/>
      <w:r w:rsidRPr="0033117A">
        <w:t>:</w:t>
      </w:r>
    </w:p>
    <w:p w14:paraId="657F64F1" w14:textId="77777777" w:rsidR="0033117A" w:rsidRPr="00D3240F" w:rsidRDefault="009D55D8" w:rsidP="00D3240F">
      <w:pPr>
        <w:pStyle w:val="Bullet1"/>
      </w:pPr>
      <w:proofErr w:type="spellStart"/>
      <w:r w:rsidRPr="00D3240F">
        <w:t>luuqad</w:t>
      </w:r>
      <w:proofErr w:type="spellEnd"/>
      <w:r w:rsidRPr="00D3240F">
        <w:t xml:space="preserve"> </w:t>
      </w:r>
      <w:proofErr w:type="spellStart"/>
      <w:r w:rsidRPr="00D3240F">
        <w:t>aad</w:t>
      </w:r>
      <w:proofErr w:type="spellEnd"/>
      <w:r w:rsidRPr="00D3240F">
        <w:t xml:space="preserve"> </w:t>
      </w:r>
      <w:proofErr w:type="spellStart"/>
      <w:r w:rsidRPr="00D3240F">
        <w:t>fahmi</w:t>
      </w:r>
      <w:proofErr w:type="spellEnd"/>
      <w:r w:rsidRPr="00D3240F">
        <w:t xml:space="preserve"> </w:t>
      </w:r>
      <w:proofErr w:type="spellStart"/>
      <w:r w:rsidRPr="00D3240F">
        <w:t>karto</w:t>
      </w:r>
      <w:proofErr w:type="spellEnd"/>
    </w:p>
    <w:p w14:paraId="63505A4C" w14:textId="77777777" w:rsidR="0033117A" w:rsidRPr="00D3240F" w:rsidRDefault="009D55D8" w:rsidP="00D3240F">
      <w:pPr>
        <w:pStyle w:val="Bullet1"/>
      </w:pPr>
      <w:proofErr w:type="spellStart"/>
      <w:r w:rsidRPr="00D3240F">
        <w:t>qaab</w:t>
      </w:r>
      <w:proofErr w:type="spellEnd"/>
      <w:r w:rsidRPr="00D3240F">
        <w:t xml:space="preserve"> </w:t>
      </w:r>
      <w:proofErr w:type="spellStart"/>
      <w:r w:rsidRPr="00D3240F">
        <w:t>aad</w:t>
      </w:r>
      <w:proofErr w:type="spellEnd"/>
      <w:r w:rsidRPr="00D3240F">
        <w:t xml:space="preserve"> </w:t>
      </w:r>
      <w:proofErr w:type="spellStart"/>
      <w:r w:rsidRPr="00D3240F">
        <w:t>fahmi</w:t>
      </w:r>
      <w:proofErr w:type="spellEnd"/>
      <w:r w:rsidRPr="00D3240F">
        <w:t xml:space="preserve"> </w:t>
      </w:r>
      <w:proofErr w:type="spellStart"/>
      <w:r w:rsidRPr="00D3240F">
        <w:t>karto</w:t>
      </w:r>
      <w:proofErr w:type="spellEnd"/>
      <w:r w:rsidRPr="00D3240F">
        <w:t>.</w:t>
      </w:r>
    </w:p>
    <w:p w14:paraId="1CA51344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adeegyada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fasiraada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turjumaada</w:t>
      </w:r>
      <w:proofErr w:type="spellEnd"/>
      <w:r w:rsidRPr="00384879">
        <w:rPr>
          <w:lang w:val="es-MX"/>
        </w:rPr>
        <w:t>.</w:t>
      </w:r>
    </w:p>
    <w:p w14:paraId="03E0E2A3" w14:textId="77777777" w:rsidR="0033117A" w:rsidRPr="0033117A" w:rsidRDefault="009D55D8" w:rsidP="007E3CFF">
      <w:pPr>
        <w:pStyle w:val="Heading2"/>
        <w:rPr>
          <w:lang w:val="en-AU"/>
        </w:rPr>
      </w:pPr>
      <w:bookmarkStart w:id="30" w:name="_Toc187996146"/>
      <w:proofErr w:type="spellStart"/>
      <w:r w:rsidRPr="0033117A">
        <w:lastRenderedPageBreak/>
        <w:t>Maareynta</w:t>
      </w:r>
      <w:proofErr w:type="spellEnd"/>
      <w:r w:rsidRPr="0033117A">
        <w:t xml:space="preserve"> </w:t>
      </w:r>
      <w:proofErr w:type="spellStart"/>
      <w:r w:rsidRPr="0033117A">
        <w:t>lacagaha</w:t>
      </w:r>
      <w:proofErr w:type="spellEnd"/>
      <w:r w:rsidRPr="0033117A">
        <w:t xml:space="preserve"> </w:t>
      </w:r>
      <w:proofErr w:type="spellStart"/>
      <w:r w:rsidRPr="0033117A">
        <w:t>loogu</w:t>
      </w:r>
      <w:proofErr w:type="spellEnd"/>
      <w:r w:rsidRPr="0033117A">
        <w:t xml:space="preserve"> </w:t>
      </w:r>
      <w:proofErr w:type="spellStart"/>
      <w:r w:rsidRPr="0033117A">
        <w:t>talagalay</w:t>
      </w:r>
      <w:proofErr w:type="spellEnd"/>
      <w:r w:rsidRPr="0033117A">
        <w:t xml:space="preserve"> in </w:t>
      </w:r>
      <w:proofErr w:type="spellStart"/>
      <w:r w:rsidRPr="0033117A">
        <w:t>laguugu</w:t>
      </w:r>
      <w:proofErr w:type="spellEnd"/>
      <w:r w:rsidRPr="0033117A">
        <w:t xml:space="preserve"> </w:t>
      </w:r>
      <w:proofErr w:type="spellStart"/>
      <w:r w:rsidRPr="0033117A">
        <w:t>caawiyo</w:t>
      </w:r>
      <w:bookmarkEnd w:id="30"/>
      <w:proofErr w:type="spellEnd"/>
      <w:r w:rsidRPr="0033117A">
        <w:t xml:space="preserve"> </w:t>
      </w:r>
    </w:p>
    <w:p w14:paraId="65632CE7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Maareynta</w:t>
      </w:r>
      <w:proofErr w:type="spellEnd"/>
      <w:r w:rsidRPr="0033117A">
        <w:t xml:space="preserve"> </w:t>
      </w:r>
      <w:proofErr w:type="spellStart"/>
      <w:r w:rsidRPr="0033117A">
        <w:t>lacagaha</w:t>
      </w:r>
      <w:proofErr w:type="spellEnd"/>
      <w:r w:rsidRPr="0033117A">
        <w:t xml:space="preserve"> </w:t>
      </w:r>
      <w:proofErr w:type="spellStart"/>
      <w:r w:rsidRPr="0033117A">
        <w:t>loogu</w:t>
      </w:r>
      <w:proofErr w:type="spellEnd"/>
      <w:r w:rsidRPr="0033117A">
        <w:t xml:space="preserve"> </w:t>
      </w:r>
      <w:proofErr w:type="spellStart"/>
      <w:r w:rsidRPr="0033117A">
        <w:t>talagalay</w:t>
      </w:r>
      <w:proofErr w:type="spellEnd"/>
      <w:r w:rsidRPr="0033117A">
        <w:t xml:space="preserve"> in </w:t>
      </w:r>
      <w:proofErr w:type="spellStart"/>
      <w:r w:rsidRPr="0033117A">
        <w:t>laguugu</w:t>
      </w:r>
      <w:proofErr w:type="spellEnd"/>
      <w:r w:rsidRPr="0033117A">
        <w:t xml:space="preserve"> </w:t>
      </w:r>
      <w:proofErr w:type="spellStart"/>
      <w:r w:rsidRPr="0033117A">
        <w:t>caawiyo</w:t>
      </w:r>
      <w:proofErr w:type="spellEnd"/>
      <w:r w:rsidRPr="0033117A">
        <w:t xml:space="preserve"> </w:t>
      </w:r>
      <w:proofErr w:type="spellStart"/>
      <w:r w:rsidRPr="0033117A">
        <w:t>waxaa</w:t>
      </w:r>
      <w:proofErr w:type="spellEnd"/>
      <w:r w:rsidRPr="0033117A">
        <w:t xml:space="preserve"> </w:t>
      </w:r>
      <w:proofErr w:type="spellStart"/>
      <w:r w:rsidRPr="0033117A">
        <w:t>laga</w:t>
      </w:r>
      <w:proofErr w:type="spellEnd"/>
      <w:r w:rsidRPr="0033117A">
        <w:t xml:space="preserve"> </w:t>
      </w:r>
      <w:proofErr w:type="spellStart"/>
      <w:r w:rsidRPr="0033117A">
        <w:t>wadaa</w:t>
      </w:r>
      <w:proofErr w:type="spellEnd"/>
      <w:r w:rsidRPr="0033117A">
        <w:t xml:space="preserve"> </w:t>
      </w:r>
      <w:proofErr w:type="spellStart"/>
      <w:r w:rsidRPr="0033117A">
        <w:t>qof</w:t>
      </w:r>
      <w:proofErr w:type="spellEnd"/>
      <w:r w:rsidRPr="0033117A">
        <w:t xml:space="preserve"> </w:t>
      </w:r>
      <w:proofErr w:type="spellStart"/>
      <w:r w:rsidRPr="0033117A">
        <w:t>adiga</w:t>
      </w:r>
      <w:proofErr w:type="spellEnd"/>
      <w:r w:rsidRPr="0033117A">
        <w:t xml:space="preserve"> </w:t>
      </w:r>
      <w:proofErr w:type="spellStart"/>
      <w:r w:rsidRPr="0033117A">
        <w:t>kuu</w:t>
      </w:r>
      <w:proofErr w:type="spellEnd"/>
      <w:r w:rsidRPr="0033117A">
        <w:t xml:space="preserve"> </w:t>
      </w:r>
      <w:proofErr w:type="spellStart"/>
      <w:r w:rsidRPr="0033117A">
        <w:t>maamula</w:t>
      </w:r>
      <w:proofErr w:type="spellEnd"/>
      <w:r w:rsidRPr="0033117A">
        <w:t xml:space="preserve"> </w:t>
      </w:r>
      <w:proofErr w:type="spellStart"/>
      <w:r w:rsidRPr="0033117A">
        <w:t>lacagahaaga</w:t>
      </w:r>
      <w:proofErr w:type="spellEnd"/>
      <w:r w:rsidRPr="0033117A">
        <w:t xml:space="preserve"> NDIS ta.</w:t>
      </w:r>
    </w:p>
    <w:p w14:paraId="28BE81C5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Waxaad</w:t>
      </w:r>
      <w:proofErr w:type="spellEnd"/>
      <w:r w:rsidRPr="0033117A">
        <w:t xml:space="preserve"> </w:t>
      </w:r>
      <w:proofErr w:type="spellStart"/>
      <w:r w:rsidRPr="0033117A">
        <w:rPr>
          <w:b/>
          <w:bCs/>
        </w:rPr>
        <w:t>awoodaa</w:t>
      </w:r>
      <w:proofErr w:type="spellEnd"/>
      <w:r w:rsidRPr="0033117A">
        <w:t xml:space="preserve"> </w:t>
      </w:r>
      <w:proofErr w:type="spellStart"/>
      <w:r w:rsidRPr="0033117A">
        <w:t>inaad</w:t>
      </w:r>
      <w:proofErr w:type="spellEnd"/>
      <w:r w:rsidRPr="0033117A">
        <w:t xml:space="preserve"> </w:t>
      </w:r>
      <w:proofErr w:type="spellStart"/>
      <w:r w:rsidRPr="0033117A">
        <w:t>maalgelinta</w:t>
      </w:r>
      <w:proofErr w:type="spellEnd"/>
      <w:r w:rsidRPr="0033117A">
        <w:t xml:space="preserve"> NDIS u </w:t>
      </w:r>
      <w:proofErr w:type="spellStart"/>
      <w:r w:rsidRPr="0033117A">
        <w:t>isticmaasho</w:t>
      </w:r>
      <w:proofErr w:type="spellEnd"/>
      <w:r w:rsidRPr="0033117A">
        <w:t xml:space="preserve"> </w:t>
      </w:r>
      <w:proofErr w:type="spellStart"/>
      <w:r w:rsidRPr="0033117A">
        <w:t>sidii</w:t>
      </w:r>
      <w:proofErr w:type="spellEnd"/>
      <w:r w:rsidRPr="0033117A">
        <w:t xml:space="preserve"> u </w:t>
      </w:r>
      <w:proofErr w:type="spellStart"/>
      <w:r w:rsidRPr="0033117A">
        <w:t>heli</w:t>
      </w:r>
      <w:proofErr w:type="spellEnd"/>
      <w:r w:rsidRPr="0033117A">
        <w:t xml:space="preserve"> </w:t>
      </w:r>
      <w:proofErr w:type="spellStart"/>
      <w:r w:rsidRPr="0033117A">
        <w:t>lahayd</w:t>
      </w:r>
      <w:proofErr w:type="spellEnd"/>
      <w:r w:rsidRPr="0033117A">
        <w:t xml:space="preserve"> </w:t>
      </w:r>
      <w:proofErr w:type="spellStart"/>
      <w:r w:rsidRPr="0033117A">
        <w:t>qof</w:t>
      </w:r>
      <w:proofErr w:type="spellEnd"/>
      <w:r w:rsidRPr="0033117A">
        <w:t xml:space="preserve"> </w:t>
      </w:r>
      <w:proofErr w:type="spellStart"/>
      <w:r w:rsidRPr="0033117A">
        <w:t>kuu</w:t>
      </w:r>
      <w:proofErr w:type="spellEnd"/>
      <w:r w:rsidRPr="0033117A">
        <w:t xml:space="preserve"> </w:t>
      </w:r>
      <w:proofErr w:type="spellStart"/>
      <w:r w:rsidRPr="0033117A">
        <w:t>maareeya</w:t>
      </w:r>
      <w:proofErr w:type="spellEnd"/>
      <w:r w:rsidRPr="0033117A">
        <w:t xml:space="preserve"> </w:t>
      </w:r>
      <w:proofErr w:type="spellStart"/>
      <w:r w:rsidRPr="0033117A">
        <w:t>qorshahaaga</w:t>
      </w:r>
      <w:proofErr w:type="spellEnd"/>
      <w:r w:rsidRPr="0033117A">
        <w:t xml:space="preserve"> NDIS ta.</w:t>
      </w:r>
    </w:p>
    <w:p w14:paraId="2F8532F7" w14:textId="77777777" w:rsidR="0033117A" w:rsidRPr="0033117A" w:rsidRDefault="009D55D8" w:rsidP="001F0D7A">
      <w:pPr>
        <w:rPr>
          <w:lang w:val="en-AU"/>
        </w:rPr>
      </w:pPr>
      <w:proofErr w:type="spellStart"/>
      <w:r w:rsidRPr="0033117A">
        <w:t>Qofka</w:t>
      </w:r>
      <w:proofErr w:type="spellEnd"/>
      <w:r w:rsidRPr="0033117A">
        <w:t xml:space="preserve"> </w:t>
      </w:r>
      <w:proofErr w:type="spellStart"/>
      <w:r w:rsidRPr="0033117A">
        <w:t>kuu</w:t>
      </w:r>
      <w:proofErr w:type="spellEnd"/>
      <w:r w:rsidRPr="0033117A">
        <w:t xml:space="preserve"> </w:t>
      </w:r>
      <w:proofErr w:type="spellStart"/>
      <w:r w:rsidRPr="0033117A">
        <w:t>maareynaya</w:t>
      </w:r>
      <w:proofErr w:type="spellEnd"/>
      <w:r w:rsidRPr="0033117A">
        <w:t xml:space="preserve"> </w:t>
      </w:r>
      <w:proofErr w:type="spellStart"/>
      <w:r w:rsidRPr="0033117A">
        <w:t>qorshahaaga</w:t>
      </w:r>
      <w:proofErr w:type="spellEnd"/>
      <w:r w:rsidRPr="0033117A">
        <w:t xml:space="preserve"> </w:t>
      </w:r>
      <w:proofErr w:type="spellStart"/>
      <w:r w:rsidRPr="0033117A">
        <w:t>wuxuu</w:t>
      </w:r>
      <w:proofErr w:type="spellEnd"/>
      <w:r w:rsidRPr="0033117A">
        <w:t xml:space="preserve"> </w:t>
      </w:r>
      <w:proofErr w:type="spellStart"/>
      <w:r w:rsidRPr="0033117A">
        <w:t>awoodaa</w:t>
      </w:r>
      <w:proofErr w:type="spellEnd"/>
      <w:r w:rsidRPr="0033117A">
        <w:t>:</w:t>
      </w:r>
    </w:p>
    <w:p w14:paraId="240103C0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inuu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kuu</w:t>
      </w:r>
      <w:proofErr w:type="spellEnd"/>
      <w:r w:rsidRPr="00384879">
        <w:rPr>
          <w:lang w:val="es-MX"/>
        </w:rPr>
        <w:t xml:space="preserve"> helo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</w:p>
    <w:p w14:paraId="55F9A44E" w14:textId="77777777" w:rsidR="0033117A" w:rsidRPr="00384879" w:rsidRDefault="009D55D8" w:rsidP="00D3240F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inuu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lacagaha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kala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siiyo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adiga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wax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kuu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qabanaya</w:t>
      </w:r>
      <w:proofErr w:type="spellEnd"/>
      <w:r w:rsidRPr="00384879">
        <w:rPr>
          <w:lang w:val="es-MX"/>
        </w:rPr>
        <w:t>.</w:t>
      </w:r>
    </w:p>
    <w:p w14:paraId="65213015" w14:textId="77777777" w:rsidR="0033117A" w:rsidRPr="00384879" w:rsidRDefault="009D55D8" w:rsidP="007E3CFF">
      <w:pPr>
        <w:pStyle w:val="Heading2"/>
        <w:rPr>
          <w:lang w:val="es-MX"/>
        </w:rPr>
      </w:pPr>
      <w:bookmarkStart w:id="31" w:name="_Toc187996147"/>
      <w:r w:rsidRPr="00384879">
        <w:rPr>
          <w:lang w:val="es-MX"/>
        </w:rPr>
        <w:t xml:space="preserve">Ka </w:t>
      </w:r>
      <w:proofErr w:type="spellStart"/>
      <w:r w:rsidRPr="00384879">
        <w:rPr>
          <w:lang w:val="es-MX"/>
        </w:rPr>
        <w:t>qayb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qaadashada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bulshada</w:t>
      </w:r>
      <w:proofErr w:type="spellEnd"/>
      <w:r w:rsidRPr="00384879">
        <w:rPr>
          <w:lang w:val="es-MX"/>
        </w:rPr>
        <w:t xml:space="preserve">, </w:t>
      </w:r>
      <w:proofErr w:type="spellStart"/>
      <w:r w:rsidRPr="00384879">
        <w:rPr>
          <w:lang w:val="es-MX"/>
        </w:rPr>
        <w:t>mujtamaca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hawlaha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bulshada</w:t>
      </w:r>
      <w:bookmarkEnd w:id="31"/>
      <w:proofErr w:type="spellEnd"/>
    </w:p>
    <w:p w14:paraId="453E771C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qeyb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qaadaneyso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hawlaha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qeyb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qaadato</w:t>
      </w:r>
      <w:proofErr w:type="spellEnd"/>
      <w:r w:rsidRPr="00384879">
        <w:rPr>
          <w:lang w:val="es-MX"/>
        </w:rPr>
        <w:t>.</w:t>
      </w:r>
    </w:p>
    <w:p w14:paraId="086C5314" w14:textId="77777777" w:rsidR="0033117A" w:rsidRPr="00384879" w:rsidRDefault="009D55D8" w:rsidP="007E3CFF">
      <w:pPr>
        <w:pStyle w:val="Heading2"/>
        <w:rPr>
          <w:lang w:val="es-MX"/>
        </w:rPr>
      </w:pPr>
      <w:bookmarkStart w:id="32" w:name="_Toc187996148"/>
      <w:proofErr w:type="spellStart"/>
      <w:r w:rsidRPr="00384879">
        <w:rPr>
          <w:lang w:val="es-MX"/>
        </w:rPr>
        <w:t>Qalabka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caawinaya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dhaqdhaqaaqa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khaas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adiga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laguugu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bookmarkEnd w:id="32"/>
      <w:proofErr w:type="spellEnd"/>
    </w:p>
    <w:p w14:paraId="3EBBDAF1" w14:textId="77777777" w:rsidR="0033117A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qalabka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caawinaya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dhaqdhaqaaqa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khaas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adiga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laguugu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. </w:t>
      </w:r>
      <w:proofErr w:type="spellStart"/>
      <w:r w:rsidRPr="00384879">
        <w:rPr>
          <w:lang w:val="es-MX"/>
        </w:rPr>
        <w:t>Tusaale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ahaan</w:t>
      </w:r>
      <w:proofErr w:type="spellEnd"/>
      <w:r w:rsidRPr="00384879">
        <w:rPr>
          <w:lang w:val="es-MX"/>
        </w:rPr>
        <w:t xml:space="preserve">, </w:t>
      </w:r>
      <w:proofErr w:type="spellStart"/>
      <w:r w:rsidRPr="00384879">
        <w:rPr>
          <w:lang w:val="es-MX"/>
        </w:rPr>
        <w:t>biraha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socdo</w:t>
      </w:r>
      <w:proofErr w:type="spellEnd"/>
      <w:r w:rsidRPr="00384879">
        <w:rPr>
          <w:lang w:val="es-MX"/>
        </w:rPr>
        <w:t>.</w:t>
      </w:r>
    </w:p>
    <w:p w14:paraId="47CB1DA0" w14:textId="6812DE12" w:rsidR="0033117A" w:rsidRPr="00384879" w:rsidRDefault="009D55D8" w:rsidP="007E3CFF">
      <w:pPr>
        <w:pStyle w:val="Heading2"/>
        <w:rPr>
          <w:lang w:val="es-MX"/>
        </w:rPr>
      </w:pPr>
      <w:bookmarkStart w:id="33" w:name="_Toc187996149"/>
      <w:r w:rsidRPr="00384879">
        <w:rPr>
          <w:lang w:val="es-MX"/>
        </w:rPr>
        <w:lastRenderedPageBreak/>
        <w:t xml:space="preserve">Guri </w:t>
      </w:r>
      <w:proofErr w:type="spellStart"/>
      <w:r w:rsidRPr="00384879">
        <w:rPr>
          <w:lang w:val="es-MX"/>
        </w:rPr>
        <w:t>loogu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</w:t>
      </w:r>
      <w:proofErr w:type="spellEnd"/>
      <w:r w:rsidRPr="00384879">
        <w:rPr>
          <w:lang w:val="es-MX"/>
        </w:rPr>
        <w:t>/</w:t>
      </w:r>
      <w:proofErr w:type="spellStart"/>
      <w:r w:rsidRPr="00384879">
        <w:rPr>
          <w:lang w:val="es-MX"/>
        </w:rPr>
        <w:t>naafada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</w:t>
      </w:r>
      <w:r w:rsidR="007B3252" w:rsidRPr="00384879">
        <w:rPr>
          <w:lang w:val="es-MX"/>
        </w:rPr>
        <w:br/>
      </w:r>
      <w:r w:rsidRPr="00384879">
        <w:rPr>
          <w:lang w:val="es-MX"/>
        </w:rPr>
        <w:t xml:space="preserve">ah </w:t>
      </w:r>
      <w:proofErr w:type="spellStart"/>
      <w:r w:rsidRPr="00384879">
        <w:rPr>
          <w:lang w:val="es-MX"/>
        </w:rPr>
        <w:t>qaba</w:t>
      </w:r>
      <w:bookmarkEnd w:id="33"/>
      <w:proofErr w:type="spellEnd"/>
    </w:p>
    <w:p w14:paraId="563C674E" w14:textId="77777777" w:rsidR="0033117A" w:rsidRPr="00384879" w:rsidRDefault="009D55D8" w:rsidP="001F0D7A">
      <w:pPr>
        <w:rPr>
          <w:lang w:val="es-MX"/>
        </w:rPr>
      </w:pPr>
      <w:r w:rsidRPr="00384879">
        <w:rPr>
          <w:lang w:val="es-MX"/>
        </w:rPr>
        <w:t xml:space="preserve">Guri </w:t>
      </w:r>
      <w:proofErr w:type="spellStart"/>
      <w:r w:rsidRPr="00384879">
        <w:rPr>
          <w:lang w:val="es-MX"/>
        </w:rPr>
        <w:t>loogu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iinta</w:t>
      </w:r>
      <w:proofErr w:type="spellEnd"/>
      <w:r w:rsidRPr="00384879">
        <w:rPr>
          <w:lang w:val="es-MX"/>
        </w:rPr>
        <w:t>/</w:t>
      </w:r>
      <w:proofErr w:type="spellStart"/>
      <w:r w:rsidRPr="00384879">
        <w:rPr>
          <w:lang w:val="es-MX"/>
        </w:rPr>
        <w:t>naafada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leh</w:t>
      </w:r>
      <w:proofErr w:type="spellEnd"/>
      <w:r w:rsidRPr="00384879">
        <w:rPr>
          <w:lang w:val="es-MX"/>
        </w:rPr>
        <w:t xml:space="preserve"> ama (</w:t>
      </w:r>
      <w:proofErr w:type="spellStart"/>
      <w:r w:rsidRPr="00384879">
        <w:rPr>
          <w:lang w:val="es-MX"/>
        </w:rPr>
        <w:t>Specialist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disability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accommodation</w:t>
      </w:r>
      <w:proofErr w:type="spellEnd"/>
      <w:r w:rsidRPr="00384879">
        <w:rPr>
          <w:lang w:val="es-MX"/>
        </w:rPr>
        <w:t xml:space="preserve"> - SDA) </w:t>
      </w:r>
      <w:proofErr w:type="spellStart"/>
      <w:r w:rsidRPr="00384879">
        <w:rPr>
          <w:lang w:val="es-MX"/>
        </w:rPr>
        <w:t>micnaheedu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guryo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baahiyaha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badan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qaba</w:t>
      </w:r>
      <w:proofErr w:type="spellEnd"/>
      <w:r w:rsidRPr="00384879">
        <w:rPr>
          <w:lang w:val="es-MX"/>
        </w:rPr>
        <w:t>.</w:t>
      </w:r>
    </w:p>
    <w:p w14:paraId="6653EF8E" w14:textId="77777777" w:rsidR="0033117A" w:rsidRPr="00384879" w:rsidRDefault="009D55D8" w:rsidP="001F0D7A">
      <w:pPr>
        <w:rPr>
          <w:sz w:val="24"/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SDA.</w:t>
      </w:r>
    </w:p>
    <w:p w14:paraId="3D19FAB8" w14:textId="77777777" w:rsidR="00821BA2" w:rsidRPr="00384879" w:rsidRDefault="009D55D8" w:rsidP="007E3CFF">
      <w:pPr>
        <w:pStyle w:val="Heading2"/>
        <w:rPr>
          <w:lang w:val="es-MX"/>
        </w:rPr>
      </w:pPr>
      <w:bookmarkStart w:id="34" w:name="_Toc187996150"/>
      <w:proofErr w:type="spellStart"/>
      <w:r w:rsidRPr="00384879">
        <w:rPr>
          <w:lang w:val="es-MX"/>
        </w:rPr>
        <w:t>Tababar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darawalnimo</w:t>
      </w:r>
      <w:bookmarkEnd w:id="34"/>
      <w:proofErr w:type="spellEnd"/>
    </w:p>
    <w:p w14:paraId="28B44068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Tababarka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dareewalnimada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loola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jeedaa</w:t>
      </w:r>
      <w:proofErr w:type="spellEnd"/>
      <w:r w:rsidRPr="00384879">
        <w:rPr>
          <w:lang w:val="es-MX"/>
        </w:rPr>
        <w:t>:</w:t>
      </w:r>
    </w:p>
    <w:p w14:paraId="2617AE46" w14:textId="77777777" w:rsidR="00821BA2" w:rsidRPr="00384879" w:rsidRDefault="009D55D8" w:rsidP="00C36549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baranaysaa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qalab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si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baabuur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wado</w:t>
      </w:r>
      <w:proofErr w:type="spellEnd"/>
    </w:p>
    <w:p w14:paraId="75857AC2" w14:textId="77777777" w:rsidR="00821BA2" w:rsidRPr="00384879" w:rsidRDefault="009D55D8" w:rsidP="001F0D7A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baranaysaa</w:t>
      </w:r>
      <w:proofErr w:type="spellEnd"/>
      <w:r w:rsidRPr="00384879">
        <w:rPr>
          <w:lang w:val="es-MX"/>
        </w:rPr>
        <w:t xml:space="preserve"> sida </w:t>
      </w: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wado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baabuur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ah.</w:t>
      </w:r>
    </w:p>
    <w:p w14:paraId="1CC361AF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kartaa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tababarka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darawalnimada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ah.</w:t>
      </w:r>
    </w:p>
    <w:p w14:paraId="0E873E22" w14:textId="77777777" w:rsidR="00821BA2" w:rsidRPr="00384879" w:rsidRDefault="009D55D8" w:rsidP="007E3CFF">
      <w:pPr>
        <w:pStyle w:val="Heading2"/>
        <w:rPr>
          <w:lang w:val="es-MX"/>
        </w:rPr>
      </w:pPr>
      <w:bookmarkStart w:id="35" w:name="_Toc187996151"/>
      <w:proofErr w:type="spellStart"/>
      <w:r w:rsidRPr="00384879">
        <w:rPr>
          <w:lang w:val="es-MX"/>
        </w:rPr>
        <w:t>Adeegyada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maqalka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</w:t>
      </w:r>
      <w:bookmarkEnd w:id="35"/>
    </w:p>
    <w:p w14:paraId="756763BB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Adeegyada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maqalka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waa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adeegyada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maqalka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loogu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talagalay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baahiyaha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badan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qaba</w:t>
      </w:r>
      <w:proofErr w:type="spellEnd"/>
      <w:r w:rsidRPr="00384879">
        <w:rPr>
          <w:lang w:val="es-MX"/>
        </w:rPr>
        <w:t>.</w:t>
      </w:r>
    </w:p>
    <w:p w14:paraId="1A6A04C8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adeegyada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maqalka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ah.</w:t>
      </w:r>
    </w:p>
    <w:p w14:paraId="70462C45" w14:textId="77777777" w:rsidR="00821BA2" w:rsidRPr="00384879" w:rsidRDefault="009D55D8" w:rsidP="007E3CFF">
      <w:pPr>
        <w:pStyle w:val="Heading2"/>
        <w:rPr>
          <w:lang w:val="es-MX"/>
        </w:rPr>
      </w:pPr>
      <w:bookmarkStart w:id="36" w:name="_Toc187996152"/>
      <w:proofErr w:type="spellStart"/>
      <w:r w:rsidRPr="00384879">
        <w:rPr>
          <w:lang w:val="es-MX"/>
        </w:rPr>
        <w:lastRenderedPageBreak/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dhaqanka</w:t>
      </w:r>
      <w:proofErr w:type="spellEnd"/>
      <w:r w:rsidRPr="00384879">
        <w:rPr>
          <w:lang w:val="es-MX"/>
        </w:rPr>
        <w:t xml:space="preserve"> togan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</w:t>
      </w:r>
      <w:bookmarkEnd w:id="36"/>
    </w:p>
    <w:p w14:paraId="4F1D3512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dhaqanka</w:t>
      </w:r>
      <w:proofErr w:type="spellEnd"/>
      <w:r w:rsidRPr="00384879">
        <w:rPr>
          <w:lang w:val="es-MX"/>
        </w:rPr>
        <w:t xml:space="preserve"> togan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ah.</w:t>
      </w:r>
    </w:p>
    <w:p w14:paraId="2E89E3DC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dhaqanka</w:t>
      </w:r>
      <w:proofErr w:type="spellEnd"/>
      <w:r w:rsidRPr="00384879">
        <w:rPr>
          <w:lang w:val="es-MX"/>
        </w:rPr>
        <w:t xml:space="preserve"> togan </w:t>
      </w:r>
      <w:proofErr w:type="spellStart"/>
      <w:r w:rsidRPr="00384879">
        <w:rPr>
          <w:lang w:val="es-MX"/>
        </w:rPr>
        <w:t>ee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haysta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tababar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gaar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inay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caawiyaan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haddii</w:t>
      </w:r>
      <w:proofErr w:type="spellEnd"/>
      <w:r w:rsidRPr="00384879">
        <w:rPr>
          <w:lang w:val="es-MX"/>
        </w:rPr>
        <w:t>:</w:t>
      </w:r>
    </w:p>
    <w:p w14:paraId="7AF72D1C" w14:textId="77777777" w:rsidR="00821BA2" w:rsidRPr="00821BA2" w:rsidRDefault="009D55D8" w:rsidP="00C36549">
      <w:pPr>
        <w:pStyle w:val="Bullet1"/>
      </w:pPr>
      <w:proofErr w:type="spellStart"/>
      <w:r w:rsidRPr="00821BA2">
        <w:t>aad</w:t>
      </w:r>
      <w:proofErr w:type="spellEnd"/>
      <w:r w:rsidRPr="00821BA2">
        <w:t xml:space="preserve"> </w:t>
      </w:r>
      <w:proofErr w:type="spellStart"/>
      <w:r w:rsidRPr="00821BA2">
        <w:t>sameyso</w:t>
      </w:r>
      <w:proofErr w:type="spellEnd"/>
      <w:r w:rsidRPr="00821BA2">
        <w:t xml:space="preserve"> </w:t>
      </w:r>
      <w:proofErr w:type="spellStart"/>
      <w:r w:rsidRPr="00821BA2">
        <w:t>waxyaabo</w:t>
      </w:r>
      <w:proofErr w:type="spellEnd"/>
      <w:r w:rsidRPr="00821BA2">
        <w:t xml:space="preserve"> </w:t>
      </w:r>
      <w:proofErr w:type="spellStart"/>
      <w:r w:rsidRPr="00821BA2">
        <w:t>khatar</w:t>
      </w:r>
      <w:proofErr w:type="spellEnd"/>
      <w:r w:rsidRPr="00821BA2">
        <w:t xml:space="preserve"> </w:t>
      </w:r>
      <w:proofErr w:type="spellStart"/>
      <w:r w:rsidRPr="00821BA2">
        <w:t>leh</w:t>
      </w:r>
      <w:proofErr w:type="spellEnd"/>
    </w:p>
    <w:p w14:paraId="778A823B" w14:textId="77777777" w:rsidR="00821BA2" w:rsidRPr="006A2C22" w:rsidRDefault="009D55D8" w:rsidP="00C36549">
      <w:pPr>
        <w:pStyle w:val="Bullet1"/>
        <w:rPr>
          <w:lang w:val="de-DE"/>
        </w:rPr>
      </w:pPr>
      <w:r w:rsidRPr="006A2C22">
        <w:rPr>
          <w:lang w:val="de-DE"/>
        </w:rPr>
        <w:t>aad sameyso waxyaabo khatar gelin kara qof kale.</w:t>
      </w:r>
    </w:p>
    <w:p w14:paraId="17B30367" w14:textId="77777777" w:rsidR="00821BA2" w:rsidRPr="00384879" w:rsidRDefault="009D55D8" w:rsidP="00384879">
      <w:pPr>
        <w:pStyle w:val="Heading2"/>
        <w:spacing w:before="360"/>
        <w:rPr>
          <w:lang w:val="de-DE"/>
        </w:rPr>
      </w:pPr>
      <w:bookmarkStart w:id="37" w:name="_Toc187996153"/>
      <w:r w:rsidRPr="00384879">
        <w:rPr>
          <w:lang w:val="de-DE"/>
        </w:rPr>
        <w:t>Shaqooyinka sida gaarka ah loo taageero</w:t>
      </w:r>
      <w:bookmarkEnd w:id="37"/>
    </w:p>
    <w:p w14:paraId="49964489" w14:textId="77777777" w:rsidR="00821BA2" w:rsidRPr="00384879" w:rsidRDefault="009D55D8" w:rsidP="001F0D7A">
      <w:pPr>
        <w:rPr>
          <w:lang w:val="de-DE"/>
        </w:rPr>
      </w:pPr>
      <w:r w:rsidRPr="00384879">
        <w:rPr>
          <w:lang w:val="de-DE"/>
        </w:rPr>
        <w:t>Shaqooyinka sida gaarka ah loo taageero waxaa laga wadaa in lagaa caawiyo sidii aad shaqo ku heli laheed haddii:</w:t>
      </w:r>
    </w:p>
    <w:p w14:paraId="24D00580" w14:textId="77777777" w:rsidR="00821BA2" w:rsidRPr="00821BA2" w:rsidRDefault="009D55D8" w:rsidP="00C36549">
      <w:pPr>
        <w:pStyle w:val="Bullet1"/>
      </w:pPr>
      <w:proofErr w:type="spellStart"/>
      <w:r w:rsidRPr="00821BA2">
        <w:t>aad</w:t>
      </w:r>
      <w:proofErr w:type="spellEnd"/>
      <w:r w:rsidRPr="00821BA2">
        <w:t xml:space="preserve"> </w:t>
      </w:r>
      <w:proofErr w:type="spellStart"/>
      <w:r w:rsidRPr="00821BA2">
        <w:t>leedahay</w:t>
      </w:r>
      <w:proofErr w:type="spellEnd"/>
      <w:r w:rsidRPr="00821BA2">
        <w:t xml:space="preserve"> </w:t>
      </w:r>
      <w:proofErr w:type="spellStart"/>
      <w:r w:rsidRPr="00821BA2">
        <w:t>baahiyo</w:t>
      </w:r>
      <w:proofErr w:type="spellEnd"/>
      <w:r w:rsidRPr="00821BA2">
        <w:t xml:space="preserve"> badan</w:t>
      </w:r>
    </w:p>
    <w:p w14:paraId="5B6FCF26" w14:textId="77777777" w:rsidR="00821BA2" w:rsidRPr="00384879" w:rsidRDefault="009D55D8" w:rsidP="00C36549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u </w:t>
      </w:r>
      <w:proofErr w:type="spellStart"/>
      <w:r w:rsidRPr="00384879">
        <w:rPr>
          <w:lang w:val="es-MX"/>
        </w:rPr>
        <w:t>baahan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tahay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badan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markaad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shaqada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ku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jirto</w:t>
      </w:r>
      <w:proofErr w:type="spellEnd"/>
      <w:r w:rsidRPr="00384879">
        <w:rPr>
          <w:lang w:val="es-MX"/>
        </w:rPr>
        <w:t>.</w:t>
      </w:r>
    </w:p>
    <w:p w14:paraId="6B6AC1DD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shaqooyinka</w:t>
      </w:r>
      <w:proofErr w:type="spellEnd"/>
      <w:r w:rsidRPr="00384879">
        <w:rPr>
          <w:lang w:val="es-MX"/>
        </w:rPr>
        <w:t xml:space="preserve"> sida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 </w:t>
      </w:r>
      <w:proofErr w:type="spellStart"/>
      <w:r w:rsidRPr="00384879">
        <w:rPr>
          <w:lang w:val="es-MX"/>
        </w:rPr>
        <w:t>loo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taageero</w:t>
      </w:r>
      <w:proofErr w:type="spellEnd"/>
      <w:r w:rsidRPr="00384879">
        <w:rPr>
          <w:lang w:val="es-MX"/>
        </w:rPr>
        <w:t>.</w:t>
      </w:r>
    </w:p>
    <w:p w14:paraId="799C2C0D" w14:textId="77777777" w:rsidR="00821BA2" w:rsidRPr="00384879" w:rsidRDefault="009D55D8" w:rsidP="00D6424D">
      <w:pPr>
        <w:pStyle w:val="Heading2"/>
        <w:spacing w:before="420"/>
        <w:rPr>
          <w:lang w:val="es-MX"/>
        </w:rPr>
      </w:pPr>
      <w:bookmarkStart w:id="38" w:name="_Toc187996154"/>
      <w:proofErr w:type="spellStart"/>
      <w:r w:rsidRPr="00384879">
        <w:rPr>
          <w:lang w:val="es-MX"/>
        </w:rPr>
        <w:t>Isuduwidda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support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coordination</w:t>
      </w:r>
      <w:proofErr w:type="spellEnd"/>
      <w:r w:rsidRPr="00384879">
        <w:rPr>
          <w:lang w:val="es-MX"/>
        </w:rPr>
        <w:t>)</w:t>
      </w:r>
      <w:bookmarkEnd w:id="38"/>
    </w:p>
    <w:p w14:paraId="7752D6CC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Isuduwidda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support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coordination</w:t>
      </w:r>
      <w:proofErr w:type="spellEnd"/>
      <w:r w:rsidRPr="00384879">
        <w:rPr>
          <w:lang w:val="es-MX"/>
        </w:rPr>
        <w:t xml:space="preserve">) </w:t>
      </w:r>
      <w:proofErr w:type="spellStart"/>
      <w:r w:rsidRPr="00384879">
        <w:rPr>
          <w:lang w:val="es-MX"/>
        </w:rPr>
        <w:t>waxaa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laga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wadaa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hesho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caawimo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dheeraad</w:t>
      </w:r>
      <w:proofErr w:type="spellEnd"/>
      <w:r w:rsidRPr="00384879">
        <w:rPr>
          <w:lang w:val="es-MX"/>
        </w:rPr>
        <w:t xml:space="preserve"> ah si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ula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xidhiidho</w:t>
      </w:r>
      <w:proofErr w:type="spellEnd"/>
      <w:r w:rsidRPr="00384879">
        <w:rPr>
          <w:lang w:val="es-MX"/>
        </w:rPr>
        <w:t>:</w:t>
      </w:r>
    </w:p>
    <w:p w14:paraId="4007357D" w14:textId="77777777" w:rsidR="00821BA2" w:rsidRPr="00821BA2" w:rsidRDefault="009D55D8" w:rsidP="00C36549">
      <w:pPr>
        <w:pStyle w:val="Bullet1"/>
      </w:pPr>
      <w:proofErr w:type="spellStart"/>
      <w:r w:rsidRPr="00821BA2">
        <w:t>qoys</w:t>
      </w:r>
      <w:proofErr w:type="spellEnd"/>
    </w:p>
    <w:p w14:paraId="6F9BCD1B" w14:textId="77777777" w:rsidR="00821BA2" w:rsidRPr="00821BA2" w:rsidRDefault="009D55D8" w:rsidP="00C36549">
      <w:pPr>
        <w:pStyle w:val="Bullet1"/>
      </w:pPr>
      <w:proofErr w:type="spellStart"/>
      <w:r w:rsidRPr="00821BA2">
        <w:t>asxaabta</w:t>
      </w:r>
      <w:proofErr w:type="spellEnd"/>
    </w:p>
    <w:p w14:paraId="471876B3" w14:textId="77777777" w:rsidR="00821BA2" w:rsidRPr="00384879" w:rsidRDefault="009D55D8" w:rsidP="001F0D7A">
      <w:pPr>
        <w:pStyle w:val="Bullet1"/>
        <w:rPr>
          <w:lang w:val="es-MX"/>
        </w:rPr>
      </w:pPr>
      <w:proofErr w:type="spellStart"/>
      <w:r w:rsidRPr="00384879">
        <w:rPr>
          <w:lang w:val="es-MX"/>
        </w:rPr>
        <w:t>bulshada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iyo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NDIS </w:t>
      </w:r>
      <w:proofErr w:type="spellStart"/>
      <w:r w:rsidRPr="00384879">
        <w:rPr>
          <w:lang w:val="es-MX"/>
        </w:rPr>
        <w:t>ta</w:t>
      </w:r>
      <w:proofErr w:type="spellEnd"/>
      <w:r w:rsidRPr="00384879">
        <w:rPr>
          <w:lang w:val="es-MX"/>
        </w:rPr>
        <w:t>.</w:t>
      </w:r>
    </w:p>
    <w:p w14:paraId="108E8E77" w14:textId="77777777" w:rsidR="00821BA2" w:rsidRPr="00384879" w:rsidRDefault="009D55D8" w:rsidP="007F1413">
      <w:pPr>
        <w:spacing w:after="0"/>
        <w:rPr>
          <w:lang w:val="es-MX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b/>
          <w:bCs/>
          <w:lang w:val="es-MX"/>
        </w:rPr>
        <w:t>awoodaa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inaad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maalgelinta</w:t>
      </w:r>
      <w:proofErr w:type="spellEnd"/>
      <w:r w:rsidRPr="00384879">
        <w:rPr>
          <w:lang w:val="es-MX"/>
        </w:rPr>
        <w:t xml:space="preserve"> NDIS u </w:t>
      </w:r>
      <w:proofErr w:type="spellStart"/>
      <w:r w:rsidRPr="00384879">
        <w:rPr>
          <w:lang w:val="es-MX"/>
        </w:rPr>
        <w:t>isticmaasho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isuduwidda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support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coordination</w:t>
      </w:r>
      <w:proofErr w:type="spellEnd"/>
      <w:r w:rsidRPr="00384879">
        <w:rPr>
          <w:lang w:val="es-MX"/>
        </w:rPr>
        <w:t xml:space="preserve">) </w:t>
      </w:r>
      <w:proofErr w:type="spellStart"/>
      <w:r w:rsidRPr="00384879">
        <w:rPr>
          <w:lang w:val="es-MX"/>
        </w:rPr>
        <w:t>gaarka</w:t>
      </w:r>
      <w:proofErr w:type="spellEnd"/>
      <w:r w:rsidRPr="00384879">
        <w:rPr>
          <w:lang w:val="es-MX"/>
        </w:rPr>
        <w:t xml:space="preserve"> ah.</w:t>
      </w:r>
    </w:p>
    <w:p w14:paraId="47FC321D" w14:textId="77777777" w:rsidR="00821BA2" w:rsidRPr="00384879" w:rsidRDefault="009D55D8" w:rsidP="007E3CFF">
      <w:pPr>
        <w:pStyle w:val="Heading2"/>
        <w:rPr>
          <w:lang w:val="es-MX"/>
        </w:rPr>
      </w:pPr>
      <w:bookmarkStart w:id="39" w:name="_Toc187996155"/>
      <w:proofErr w:type="spellStart"/>
      <w:r w:rsidRPr="00384879">
        <w:rPr>
          <w:lang w:val="es-MX"/>
        </w:rPr>
        <w:lastRenderedPageBreak/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daaweynta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therapeutic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supports</w:t>
      </w:r>
      <w:proofErr w:type="spellEnd"/>
      <w:r w:rsidRPr="00384879">
        <w:rPr>
          <w:lang w:val="es-MX"/>
        </w:rPr>
        <w:t>)</w:t>
      </w:r>
      <w:bookmarkEnd w:id="39"/>
    </w:p>
    <w:p w14:paraId="311B55EE" w14:textId="77777777" w:rsidR="00821BA2" w:rsidRPr="00384879" w:rsidRDefault="009D55D8" w:rsidP="001F0D7A">
      <w:pPr>
        <w:rPr>
          <w:lang w:val="es-MX"/>
        </w:rPr>
      </w:pPr>
      <w:proofErr w:type="spellStart"/>
      <w:r w:rsidRPr="00384879">
        <w:rPr>
          <w:lang w:val="es-MX"/>
        </w:rPr>
        <w:t>Taageerada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daaweynta</w:t>
      </w:r>
      <w:proofErr w:type="spellEnd"/>
      <w:r w:rsidRPr="00384879">
        <w:rPr>
          <w:lang w:val="es-MX"/>
        </w:rPr>
        <w:t xml:space="preserve"> (</w:t>
      </w:r>
      <w:proofErr w:type="spellStart"/>
      <w:r w:rsidRPr="00384879">
        <w:rPr>
          <w:lang w:val="es-MX"/>
        </w:rPr>
        <w:t>therapeutic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supports</w:t>
      </w:r>
      <w:proofErr w:type="spellEnd"/>
      <w:r w:rsidRPr="00384879">
        <w:rPr>
          <w:lang w:val="es-MX"/>
        </w:rPr>
        <w:t xml:space="preserve">) </w:t>
      </w:r>
      <w:proofErr w:type="spellStart"/>
      <w:r w:rsidRPr="00384879">
        <w:rPr>
          <w:lang w:val="es-MX"/>
        </w:rPr>
        <w:t>waxay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caawisaa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dadka</w:t>
      </w:r>
      <w:proofErr w:type="spellEnd"/>
      <w:r w:rsidRPr="00384879">
        <w:rPr>
          <w:lang w:val="es-MX"/>
        </w:rPr>
        <w:t>:</w:t>
      </w:r>
    </w:p>
    <w:p w14:paraId="00BC6BAC" w14:textId="77777777" w:rsidR="00821BA2" w:rsidRPr="00821BA2" w:rsidRDefault="009D55D8" w:rsidP="00C36549">
      <w:pPr>
        <w:pStyle w:val="Bullet1"/>
      </w:pPr>
      <w:proofErr w:type="spellStart"/>
      <w:r w:rsidRPr="00821BA2">
        <w:t>wada</w:t>
      </w:r>
      <w:proofErr w:type="spellEnd"/>
      <w:r w:rsidRPr="00821BA2">
        <w:t xml:space="preserve"> </w:t>
      </w:r>
      <w:proofErr w:type="spellStart"/>
      <w:r w:rsidRPr="00821BA2">
        <w:t>hadalka</w:t>
      </w:r>
      <w:proofErr w:type="spellEnd"/>
    </w:p>
    <w:p w14:paraId="577B61A7" w14:textId="77777777" w:rsidR="00821BA2" w:rsidRPr="00821BA2" w:rsidRDefault="009D55D8" w:rsidP="00C36549">
      <w:pPr>
        <w:pStyle w:val="Bullet1"/>
      </w:pPr>
      <w:proofErr w:type="spellStart"/>
      <w:r w:rsidRPr="00821BA2">
        <w:t>meelaha</w:t>
      </w:r>
      <w:proofErr w:type="spellEnd"/>
      <w:r w:rsidRPr="00821BA2">
        <w:t xml:space="preserve"> ay </w:t>
      </w:r>
      <w:proofErr w:type="spellStart"/>
      <w:r w:rsidRPr="00821BA2">
        <w:t>rabaan</w:t>
      </w:r>
      <w:proofErr w:type="spellEnd"/>
      <w:r w:rsidRPr="00821BA2">
        <w:t xml:space="preserve"> </w:t>
      </w:r>
      <w:proofErr w:type="spellStart"/>
      <w:r w:rsidRPr="00821BA2">
        <w:t>inay</w:t>
      </w:r>
      <w:proofErr w:type="spellEnd"/>
      <w:r w:rsidRPr="00821BA2">
        <w:t xml:space="preserve"> </w:t>
      </w:r>
      <w:proofErr w:type="spellStart"/>
      <w:r w:rsidRPr="00821BA2">
        <w:t>tagaan</w:t>
      </w:r>
      <w:proofErr w:type="spellEnd"/>
    </w:p>
    <w:p w14:paraId="335E180A" w14:textId="77777777" w:rsidR="00821BA2" w:rsidRPr="00C36549" w:rsidRDefault="009D55D8" w:rsidP="001F0D7A">
      <w:pPr>
        <w:pStyle w:val="Bullet1"/>
      </w:pPr>
      <w:proofErr w:type="spellStart"/>
      <w:r w:rsidRPr="00821BA2">
        <w:t>isku</w:t>
      </w:r>
      <w:proofErr w:type="spellEnd"/>
      <w:r w:rsidRPr="00821BA2">
        <w:t xml:space="preserve"> </w:t>
      </w:r>
      <w:proofErr w:type="spellStart"/>
      <w:r w:rsidRPr="00821BA2">
        <w:t>filnaadaan</w:t>
      </w:r>
      <w:proofErr w:type="spellEnd"/>
      <w:r w:rsidRPr="00821BA2">
        <w:t>.</w:t>
      </w:r>
    </w:p>
    <w:p w14:paraId="3BCD0ACE" w14:textId="77777777" w:rsidR="00821BA2" w:rsidRDefault="009D55D8" w:rsidP="001F0D7A">
      <w:pPr>
        <w:rPr>
          <w:lang w:val="en-AU"/>
        </w:rPr>
      </w:pP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7170B2">
        <w:rPr>
          <w:b/>
          <w:bCs/>
        </w:rPr>
        <w:t>awoodaa</w:t>
      </w:r>
      <w:proofErr w:type="spellEnd"/>
      <w:r w:rsidRPr="00821BA2">
        <w:t xml:space="preserve"> </w:t>
      </w: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maalgelinta</w:t>
      </w:r>
      <w:proofErr w:type="spellEnd"/>
      <w:r w:rsidRPr="00821BA2">
        <w:t xml:space="preserve"> NDIS u </w:t>
      </w:r>
      <w:proofErr w:type="spellStart"/>
      <w:r w:rsidRPr="00821BA2">
        <w:t>isticmaasho</w:t>
      </w:r>
      <w:proofErr w:type="spellEnd"/>
      <w:r w:rsidRPr="00821BA2">
        <w:t xml:space="preserve"> </w:t>
      </w:r>
      <w:proofErr w:type="spellStart"/>
      <w:r w:rsidRPr="00821BA2">
        <w:t>taageerada</w:t>
      </w:r>
      <w:proofErr w:type="spellEnd"/>
      <w:r w:rsidRPr="00821BA2">
        <w:t xml:space="preserve"> </w:t>
      </w:r>
      <w:proofErr w:type="spellStart"/>
      <w:r w:rsidRPr="00821BA2">
        <w:t>daaweynta</w:t>
      </w:r>
      <w:proofErr w:type="spellEnd"/>
      <w:r w:rsidRPr="00821BA2">
        <w:t xml:space="preserve"> (therapeutic supports).</w:t>
      </w:r>
    </w:p>
    <w:p w14:paraId="44244C24" w14:textId="77777777" w:rsidR="00821BA2" w:rsidRPr="00821BA2" w:rsidRDefault="009D55D8" w:rsidP="007E3CFF">
      <w:pPr>
        <w:pStyle w:val="Heading2"/>
        <w:rPr>
          <w:lang w:val="en-AU"/>
        </w:rPr>
      </w:pPr>
      <w:bookmarkStart w:id="40" w:name="_Toc187996156"/>
      <w:proofErr w:type="spellStart"/>
      <w:r w:rsidRPr="00821BA2">
        <w:t>Baabuurka</w:t>
      </w:r>
      <w:proofErr w:type="spellEnd"/>
      <w:r w:rsidRPr="00821BA2">
        <w:t xml:space="preserve"> </w:t>
      </w:r>
      <w:proofErr w:type="spellStart"/>
      <w:r w:rsidRPr="00821BA2">
        <w:t>marka</w:t>
      </w:r>
      <w:proofErr w:type="spellEnd"/>
      <w:r w:rsidRPr="00821BA2">
        <w:t xml:space="preserve"> </w:t>
      </w:r>
      <w:proofErr w:type="spellStart"/>
      <w:r w:rsidRPr="00821BA2">
        <w:t>waxyaabo</w:t>
      </w:r>
      <w:proofErr w:type="spellEnd"/>
      <w:r w:rsidRPr="00821BA2">
        <w:t xml:space="preserve"> loo </w:t>
      </w:r>
      <w:proofErr w:type="spellStart"/>
      <w:r w:rsidRPr="00821BA2">
        <w:t>sameynayo</w:t>
      </w:r>
      <w:bookmarkEnd w:id="40"/>
      <w:proofErr w:type="spellEnd"/>
    </w:p>
    <w:p w14:paraId="3F89C99C" w14:textId="77777777" w:rsidR="00821BA2" w:rsidRPr="00821BA2" w:rsidRDefault="009D55D8" w:rsidP="001F0D7A">
      <w:pPr>
        <w:rPr>
          <w:lang w:val="en-AU"/>
        </w:rPr>
      </w:pPr>
      <w:proofErr w:type="spellStart"/>
      <w:r w:rsidRPr="00821BA2">
        <w:t>Baabuurka</w:t>
      </w:r>
      <w:proofErr w:type="spellEnd"/>
      <w:r w:rsidRPr="00821BA2">
        <w:t xml:space="preserve"> </w:t>
      </w:r>
      <w:proofErr w:type="spellStart"/>
      <w:r w:rsidRPr="00821BA2">
        <w:t>marka</w:t>
      </w:r>
      <w:proofErr w:type="spellEnd"/>
      <w:r w:rsidRPr="00821BA2">
        <w:t xml:space="preserve"> </w:t>
      </w:r>
      <w:proofErr w:type="spellStart"/>
      <w:r w:rsidRPr="00821BA2">
        <w:t>waxyaabo</w:t>
      </w:r>
      <w:proofErr w:type="spellEnd"/>
      <w:r w:rsidRPr="00821BA2">
        <w:t xml:space="preserve"> loo </w:t>
      </w:r>
      <w:proofErr w:type="spellStart"/>
      <w:r w:rsidRPr="00821BA2">
        <w:t>sameynayo</w:t>
      </w:r>
      <w:proofErr w:type="spellEnd"/>
      <w:r w:rsidRPr="00821BA2">
        <w:t xml:space="preserve"> </w:t>
      </w:r>
      <w:proofErr w:type="spellStart"/>
      <w:r w:rsidRPr="00821BA2">
        <w:t>waxaa</w:t>
      </w:r>
      <w:proofErr w:type="spellEnd"/>
      <w:r w:rsidRPr="00821BA2">
        <w:t xml:space="preserve"> </w:t>
      </w:r>
      <w:proofErr w:type="spellStart"/>
      <w:r w:rsidRPr="00821BA2">
        <w:t>laga</w:t>
      </w:r>
      <w:proofErr w:type="spellEnd"/>
      <w:r w:rsidRPr="00821BA2">
        <w:t xml:space="preserve"> </w:t>
      </w:r>
      <w:proofErr w:type="spellStart"/>
      <w:r w:rsidRPr="00821BA2">
        <w:t>wadaa</w:t>
      </w:r>
      <w:proofErr w:type="spellEnd"/>
      <w:r w:rsidRPr="00821BA2">
        <w:t xml:space="preserve"> </w:t>
      </w:r>
      <w:proofErr w:type="spellStart"/>
      <w:r w:rsidRPr="00821BA2">
        <w:t>waxyaabo</w:t>
      </w:r>
      <w:proofErr w:type="spellEnd"/>
      <w:r w:rsidRPr="00821BA2">
        <w:t xml:space="preserve"> </w:t>
      </w:r>
      <w:proofErr w:type="spellStart"/>
      <w:r w:rsidRPr="00821BA2">
        <w:t>muhiim</w:t>
      </w:r>
      <w:proofErr w:type="spellEnd"/>
      <w:r w:rsidRPr="00821BA2">
        <w:t xml:space="preserve"> ah </w:t>
      </w:r>
      <w:proofErr w:type="spellStart"/>
      <w:r w:rsidRPr="00821BA2">
        <w:t>marka</w:t>
      </w:r>
      <w:proofErr w:type="spellEnd"/>
      <w:r w:rsidRPr="00821BA2">
        <w:t xml:space="preserve"> </w:t>
      </w:r>
      <w:proofErr w:type="spellStart"/>
      <w:r w:rsidRPr="00821BA2">
        <w:t>aad</w:t>
      </w:r>
      <w:proofErr w:type="spellEnd"/>
      <w:r w:rsidRPr="00821BA2">
        <w:t xml:space="preserve"> </w:t>
      </w:r>
      <w:proofErr w:type="spellStart"/>
      <w:r w:rsidRPr="00821BA2">
        <w:t>baabuurka</w:t>
      </w:r>
      <w:proofErr w:type="spellEnd"/>
      <w:r w:rsidRPr="00821BA2">
        <w:t xml:space="preserve"> u </w:t>
      </w:r>
      <w:proofErr w:type="spellStart"/>
      <w:r w:rsidRPr="00821BA2">
        <w:t>sameyso</w:t>
      </w:r>
      <w:proofErr w:type="spellEnd"/>
      <w:r w:rsidRPr="00821BA2">
        <w:t xml:space="preserve"> </w:t>
      </w:r>
      <w:proofErr w:type="spellStart"/>
      <w:r w:rsidRPr="00821BA2">
        <w:t>kuwaas</w:t>
      </w:r>
      <w:proofErr w:type="spellEnd"/>
      <w:r w:rsidRPr="00821BA2">
        <w:t xml:space="preserve"> </w:t>
      </w:r>
      <w:proofErr w:type="spellStart"/>
      <w:r w:rsidRPr="00821BA2">
        <w:t>oo</w:t>
      </w:r>
      <w:proofErr w:type="spellEnd"/>
      <w:r w:rsidRPr="00821BA2">
        <w:t>:</w:t>
      </w:r>
    </w:p>
    <w:p w14:paraId="240838EB" w14:textId="77777777" w:rsidR="00821BA2" w:rsidRPr="00821BA2" w:rsidRDefault="009D55D8" w:rsidP="00C36549">
      <w:pPr>
        <w:pStyle w:val="Bullet1"/>
      </w:pPr>
      <w:proofErr w:type="spellStart"/>
      <w:r w:rsidRPr="00821BA2">
        <w:t>kaa</w:t>
      </w:r>
      <w:proofErr w:type="spellEnd"/>
      <w:r w:rsidRPr="00821BA2">
        <w:t xml:space="preserve"> </w:t>
      </w:r>
      <w:proofErr w:type="spellStart"/>
      <w:r w:rsidRPr="00821BA2">
        <w:t>caawinaya</w:t>
      </w:r>
      <w:proofErr w:type="spellEnd"/>
      <w:r w:rsidRPr="00821BA2">
        <w:t xml:space="preserve"> </w:t>
      </w: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gaari</w:t>
      </w:r>
      <w:proofErr w:type="spellEnd"/>
      <w:r w:rsidRPr="00821BA2">
        <w:t xml:space="preserve"> </w:t>
      </w:r>
      <w:proofErr w:type="spellStart"/>
      <w:r w:rsidRPr="00821BA2">
        <w:t>wado</w:t>
      </w:r>
      <w:proofErr w:type="spellEnd"/>
    </w:p>
    <w:p w14:paraId="6A7C61A4" w14:textId="77777777" w:rsidR="00821BA2" w:rsidRPr="006A2C22" w:rsidRDefault="009D55D8" w:rsidP="00C36549">
      <w:pPr>
        <w:pStyle w:val="Bullet1"/>
        <w:rPr>
          <w:lang w:val="de-DE"/>
        </w:rPr>
      </w:pPr>
      <w:r w:rsidRPr="006A2C22">
        <w:rPr>
          <w:lang w:val="de-DE"/>
        </w:rPr>
        <w:t>kuu sahli kara inaad gaariga gasho.</w:t>
      </w:r>
    </w:p>
    <w:p w14:paraId="40BABB5A" w14:textId="77777777" w:rsidR="00821BA2" w:rsidRPr="006A2C22" w:rsidRDefault="009D55D8" w:rsidP="001F0D7A">
      <w:pPr>
        <w:rPr>
          <w:lang w:val="de-DE"/>
        </w:rPr>
      </w:pPr>
      <w:r w:rsidRPr="006A2C22">
        <w:rPr>
          <w:lang w:val="de-DE"/>
        </w:rPr>
        <w:t xml:space="preserve">Waxaad </w:t>
      </w:r>
      <w:r w:rsidRPr="006A2C22">
        <w:rPr>
          <w:b/>
          <w:bCs/>
          <w:lang w:val="de-DE"/>
        </w:rPr>
        <w:t>awoodaa</w:t>
      </w:r>
      <w:r w:rsidRPr="006A2C22">
        <w:rPr>
          <w:lang w:val="de-DE"/>
        </w:rPr>
        <w:t xml:space="preserve"> inaad maalgelinta NDIS u isticmaasho waxyaabo muhiim ah oo baabuurka loo sameynayo.</w:t>
      </w:r>
    </w:p>
    <w:p w14:paraId="56B23F50" w14:textId="77777777" w:rsidR="00821BA2" w:rsidRPr="006A2C22" w:rsidRDefault="009D55D8" w:rsidP="007E3CFF">
      <w:pPr>
        <w:pStyle w:val="Heading2"/>
        <w:rPr>
          <w:lang w:val="de-DE"/>
        </w:rPr>
      </w:pPr>
      <w:bookmarkStart w:id="41" w:name="_Toc187996157"/>
      <w:r w:rsidRPr="006A2C22">
        <w:rPr>
          <w:lang w:val="de-DE"/>
        </w:rPr>
        <w:t>Qalabka wax lagu arko</w:t>
      </w:r>
      <w:bookmarkEnd w:id="41"/>
    </w:p>
    <w:p w14:paraId="0F33D52E" w14:textId="77777777" w:rsidR="00821BA2" w:rsidRPr="006A2C22" w:rsidRDefault="009D55D8" w:rsidP="001F0D7A">
      <w:pPr>
        <w:rPr>
          <w:lang w:val="de-DE"/>
        </w:rPr>
      </w:pPr>
      <w:r w:rsidRPr="006A2C22">
        <w:rPr>
          <w:lang w:val="de-DE"/>
        </w:rPr>
        <w:t xml:space="preserve">Waxaad </w:t>
      </w:r>
      <w:r w:rsidRPr="006A2C22">
        <w:rPr>
          <w:b/>
          <w:bCs/>
          <w:lang w:val="de-DE"/>
        </w:rPr>
        <w:t>awoodaa</w:t>
      </w:r>
      <w:r w:rsidRPr="006A2C22">
        <w:rPr>
          <w:lang w:val="de-DE"/>
        </w:rPr>
        <w:t xml:space="preserve"> inaad maalgelinta NDIS u isticmaasho qalabka wax lagu arko.</w:t>
      </w:r>
    </w:p>
    <w:p w14:paraId="5285F584" w14:textId="5B5862E4" w:rsidR="00821BA2" w:rsidRDefault="009D55D8" w:rsidP="001F0D7A">
      <w:pPr>
        <w:rPr>
          <w:lang w:val="de-DE"/>
        </w:rPr>
      </w:pPr>
      <w:r w:rsidRPr="006A2C22">
        <w:rPr>
          <w:lang w:val="de-DE"/>
        </w:rPr>
        <w:t>Qalabka wax lagu arko waxaa laga wadaa waxyaalaha kaa caawin kara inaad wax aragto ama akhrido.</w:t>
      </w:r>
    </w:p>
    <w:p w14:paraId="68D6BA8A" w14:textId="77777777" w:rsidR="00C14006" w:rsidRPr="006A2C22" w:rsidRDefault="00C14006" w:rsidP="001F0D7A">
      <w:pPr>
        <w:rPr>
          <w:lang w:val="de-DE"/>
        </w:rPr>
      </w:pPr>
    </w:p>
    <w:p w14:paraId="78289E71" w14:textId="77777777" w:rsidR="00821BA2" w:rsidRPr="00821BA2" w:rsidRDefault="009D55D8" w:rsidP="001F0D7A">
      <w:pPr>
        <w:rPr>
          <w:lang w:val="en-AU"/>
        </w:rPr>
      </w:pPr>
      <w:proofErr w:type="spellStart"/>
      <w:r w:rsidRPr="00821BA2">
        <w:lastRenderedPageBreak/>
        <w:t>Tusaale</w:t>
      </w:r>
      <w:proofErr w:type="spellEnd"/>
      <w:r w:rsidRPr="00821BA2">
        <w:t xml:space="preserve"> </w:t>
      </w:r>
      <w:proofErr w:type="spellStart"/>
      <w:r w:rsidRPr="00821BA2">
        <w:t>ahaan</w:t>
      </w:r>
      <w:proofErr w:type="spellEnd"/>
      <w:r w:rsidRPr="00821BA2">
        <w:t>:</w:t>
      </w:r>
    </w:p>
    <w:p w14:paraId="49535EEB" w14:textId="77777777" w:rsidR="00821BA2" w:rsidRPr="00821BA2" w:rsidRDefault="009D55D8" w:rsidP="00C36549">
      <w:pPr>
        <w:pStyle w:val="Bullet1"/>
      </w:pPr>
      <w:proofErr w:type="spellStart"/>
      <w:r w:rsidRPr="00821BA2">
        <w:t>farta</w:t>
      </w:r>
      <w:proofErr w:type="spellEnd"/>
      <w:r w:rsidRPr="00821BA2">
        <w:t xml:space="preserve"> </w:t>
      </w:r>
      <w:proofErr w:type="spellStart"/>
      <w:r w:rsidRPr="00821BA2">
        <w:t>indhoolaha</w:t>
      </w:r>
      <w:proofErr w:type="spellEnd"/>
    </w:p>
    <w:p w14:paraId="1E6D3F9B" w14:textId="77777777" w:rsidR="00821BA2" w:rsidRPr="00C36549" w:rsidRDefault="009D55D8" w:rsidP="001F0D7A">
      <w:pPr>
        <w:pStyle w:val="Bullet1"/>
      </w:pPr>
      <w:proofErr w:type="spellStart"/>
      <w:r w:rsidRPr="00821BA2">
        <w:t>ookiyaale</w:t>
      </w:r>
      <w:proofErr w:type="spellEnd"/>
      <w:r w:rsidRPr="00821BA2">
        <w:t xml:space="preserve"> </w:t>
      </w:r>
      <w:proofErr w:type="spellStart"/>
      <w:r w:rsidRPr="00821BA2">
        <w:t>muuqaalka</w:t>
      </w:r>
      <w:proofErr w:type="spellEnd"/>
      <w:r w:rsidRPr="00821BA2">
        <w:t xml:space="preserve"> </w:t>
      </w:r>
      <w:proofErr w:type="spellStart"/>
      <w:r w:rsidRPr="00821BA2">
        <w:t>weynaynaya</w:t>
      </w:r>
      <w:proofErr w:type="spellEnd"/>
      <w:r w:rsidRPr="00821BA2">
        <w:t>.</w:t>
      </w:r>
    </w:p>
    <w:p w14:paraId="602DD5CE" w14:textId="3C4A0DE6" w:rsidR="00CF48D2" w:rsidRDefault="009D55D8" w:rsidP="001F0D7A">
      <w:proofErr w:type="spellStart"/>
      <w:r w:rsidRPr="00821BA2">
        <w:t>Ookiyaalaha</w:t>
      </w:r>
      <w:proofErr w:type="spellEnd"/>
      <w:r w:rsidRPr="00821BA2">
        <w:t xml:space="preserve"> </w:t>
      </w:r>
      <w:proofErr w:type="spellStart"/>
      <w:r w:rsidRPr="00821BA2">
        <w:t>muuqaalka</w:t>
      </w:r>
      <w:proofErr w:type="spellEnd"/>
      <w:r w:rsidRPr="00821BA2">
        <w:t xml:space="preserve"> </w:t>
      </w:r>
      <w:proofErr w:type="spellStart"/>
      <w:r w:rsidRPr="00821BA2">
        <w:t>weynaynaya</w:t>
      </w:r>
      <w:proofErr w:type="spellEnd"/>
      <w:r w:rsidRPr="00821BA2">
        <w:t xml:space="preserve"> </w:t>
      </w:r>
      <w:proofErr w:type="spellStart"/>
      <w:r w:rsidRPr="00821BA2">
        <w:t>waxa</w:t>
      </w:r>
      <w:proofErr w:type="spellEnd"/>
      <w:r w:rsidRPr="00821BA2">
        <w:t xml:space="preserve"> </w:t>
      </w:r>
      <w:proofErr w:type="spellStart"/>
      <w:r w:rsidRPr="00821BA2">
        <w:t>uu</w:t>
      </w:r>
      <w:proofErr w:type="spellEnd"/>
      <w:r w:rsidRPr="00821BA2">
        <w:t xml:space="preserve"> </w:t>
      </w:r>
      <w:proofErr w:type="spellStart"/>
      <w:r w:rsidRPr="00821BA2">
        <w:t>waxkasta</w:t>
      </w:r>
      <w:proofErr w:type="spellEnd"/>
      <w:r w:rsidRPr="00821BA2">
        <w:t xml:space="preserve"> </w:t>
      </w:r>
      <w:proofErr w:type="spellStart"/>
      <w:r w:rsidRPr="00821BA2">
        <w:t>kaaga</w:t>
      </w:r>
      <w:proofErr w:type="spellEnd"/>
      <w:r w:rsidRPr="00821BA2">
        <w:t xml:space="preserve"> </w:t>
      </w:r>
      <w:proofErr w:type="spellStart"/>
      <w:r w:rsidRPr="00821BA2">
        <w:t>dhigaya</w:t>
      </w:r>
      <w:proofErr w:type="spellEnd"/>
      <w:r w:rsidRPr="00821BA2">
        <w:t xml:space="preserve"> </w:t>
      </w:r>
      <w:proofErr w:type="spellStart"/>
      <w:r w:rsidRPr="00821BA2">
        <w:t>inay</w:t>
      </w:r>
      <w:proofErr w:type="spellEnd"/>
      <w:r w:rsidRPr="00821BA2">
        <w:t xml:space="preserve"> ka </w:t>
      </w:r>
      <w:proofErr w:type="spellStart"/>
      <w:r w:rsidRPr="00821BA2">
        <w:t>weyn</w:t>
      </w:r>
      <w:proofErr w:type="spellEnd"/>
      <w:r w:rsidRPr="00821BA2">
        <w:t xml:space="preserve"> </w:t>
      </w:r>
      <w:proofErr w:type="spellStart"/>
      <w:r w:rsidRPr="00821BA2">
        <w:t>yihiin</w:t>
      </w:r>
      <w:proofErr w:type="spellEnd"/>
      <w:r w:rsidRPr="00821BA2">
        <w:t xml:space="preserve"> </w:t>
      </w:r>
      <w:proofErr w:type="spellStart"/>
      <w:r w:rsidRPr="00821BA2">
        <w:t>sida</w:t>
      </w:r>
      <w:proofErr w:type="spellEnd"/>
      <w:r w:rsidRPr="00821BA2">
        <w:t xml:space="preserve"> </w:t>
      </w:r>
      <w:proofErr w:type="spellStart"/>
      <w:r w:rsidRPr="00821BA2">
        <w:t>caadiga</w:t>
      </w:r>
      <w:proofErr w:type="spellEnd"/>
      <w:r w:rsidRPr="00821BA2">
        <w:t xml:space="preserve"> ah.</w:t>
      </w:r>
    </w:p>
    <w:p w14:paraId="0004035B" w14:textId="77777777" w:rsidR="00CF48D2" w:rsidRDefault="00CF48D2">
      <w:pPr>
        <w:spacing w:before="0" w:after="0" w:line="240" w:lineRule="auto"/>
      </w:pPr>
      <w:r>
        <w:br w:type="page"/>
      </w:r>
    </w:p>
    <w:p w14:paraId="59701806" w14:textId="38550D82" w:rsidR="00821BA2" w:rsidRPr="00821BA2" w:rsidRDefault="009D55D8" w:rsidP="007E3CFF">
      <w:pPr>
        <w:pStyle w:val="Heading2"/>
        <w:rPr>
          <w:lang w:val="en-AU"/>
        </w:rPr>
      </w:pPr>
      <w:bookmarkStart w:id="42" w:name="_Toc187996158"/>
      <w:proofErr w:type="spellStart"/>
      <w:r w:rsidRPr="00821BA2">
        <w:lastRenderedPageBreak/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 </w:t>
      </w:r>
      <w:proofErr w:type="spellStart"/>
      <w:r w:rsidRPr="00821BA2">
        <w:t>oo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dukumiintigan</w:t>
      </w:r>
      <w:bookmarkEnd w:id="42"/>
      <w:proofErr w:type="spellEnd"/>
    </w:p>
    <w:p w14:paraId="3C56965D" w14:textId="77777777" w:rsidR="00821BA2" w:rsidRPr="00821BA2" w:rsidRDefault="009D55D8" w:rsidP="007C66FE">
      <w:pPr>
        <w:spacing w:before="0" w:after="0"/>
        <w:rPr>
          <w:lang w:val="en-AU"/>
        </w:rPr>
      </w:pPr>
      <w:proofErr w:type="spellStart"/>
      <w:r w:rsidRPr="00821BA2">
        <w:t>Wixii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  <w:r w:rsidRPr="00821BA2">
        <w:t xml:space="preserve">, </w:t>
      </w:r>
      <w:proofErr w:type="spellStart"/>
      <w:r w:rsidRPr="00821BA2">
        <w:t>fadlan</w:t>
      </w:r>
      <w:proofErr w:type="spellEnd"/>
      <w:r w:rsidRPr="00821BA2">
        <w:t xml:space="preserve"> nala </w:t>
      </w:r>
      <w:proofErr w:type="spellStart"/>
      <w:r w:rsidRPr="00821BA2">
        <w:t>soo</w:t>
      </w:r>
      <w:proofErr w:type="spellEnd"/>
      <w:r w:rsidRPr="00821BA2">
        <w:t xml:space="preserve"> </w:t>
      </w:r>
      <w:proofErr w:type="spellStart"/>
      <w:r w:rsidRPr="00821BA2">
        <w:t>xiriir</w:t>
      </w:r>
      <w:proofErr w:type="spellEnd"/>
      <w:r w:rsidRPr="00821BA2">
        <w:t>.</w:t>
      </w:r>
    </w:p>
    <w:p w14:paraId="60D3551C" w14:textId="77777777" w:rsidR="00821BA2" w:rsidRPr="006A2C22" w:rsidRDefault="009D55D8" w:rsidP="007C66FE">
      <w:pPr>
        <w:spacing w:before="0" w:after="0"/>
        <w:rPr>
          <w:lang w:val="de-DE"/>
        </w:rPr>
      </w:pPr>
      <w:r w:rsidRPr="006A2C22">
        <w:rPr>
          <w:lang w:val="de-DE"/>
        </w:rPr>
        <w:t xml:space="preserve">Waxaad na soo wici kartaa </w:t>
      </w:r>
      <w:r w:rsidRPr="006A2C22">
        <w:rPr>
          <w:b/>
          <w:bCs/>
          <w:color w:val="6B2876"/>
          <w:lang w:val="de-DE"/>
        </w:rPr>
        <w:t>1800 800 110</w:t>
      </w:r>
    </w:p>
    <w:p w14:paraId="2674FF85" w14:textId="77777777" w:rsidR="00821BA2" w:rsidRPr="006A2C22" w:rsidRDefault="009D55D8" w:rsidP="007C66FE">
      <w:pPr>
        <w:spacing w:before="0" w:after="0"/>
        <w:rPr>
          <w:b/>
          <w:bCs/>
          <w:color w:val="6B2876" w:themeColor="text1"/>
          <w:lang w:val="de-DE"/>
        </w:rPr>
      </w:pPr>
      <w:r w:rsidRPr="006A2C22">
        <w:rPr>
          <w:lang w:val="de-DE"/>
        </w:rPr>
        <w:t xml:space="preserve">Waxaad noo soo diri kartaa iimayl </w:t>
      </w:r>
      <w:r w:rsidR="009F0B09">
        <w:fldChar w:fldCharType="begin"/>
      </w:r>
      <w:r w:rsidR="009F0B09">
        <w:instrText>HYPERLINK "mailto:enquiries@ndis.gov.au"</w:instrText>
      </w:r>
      <w:r w:rsidR="009F0B09">
        <w:fldChar w:fldCharType="separate"/>
      </w:r>
      <w:r w:rsidR="009F0B09" w:rsidRPr="006A2C22">
        <w:rPr>
          <w:rStyle w:val="Hyperlink"/>
          <w:b/>
          <w:bCs/>
          <w:color w:val="6B2876" w:themeColor="text1"/>
          <w:lang w:val="de-DE"/>
        </w:rPr>
        <w:t>enquiries@ndis.gov.au</w:t>
      </w:r>
      <w:r w:rsidR="009F0B09">
        <w:rPr>
          <w:rStyle w:val="Hyperlink"/>
          <w:b/>
          <w:bCs/>
          <w:color w:val="6B2876" w:themeColor="text1"/>
          <w:lang w:val="de-DE"/>
        </w:rPr>
        <w:fldChar w:fldCharType="end"/>
      </w:r>
    </w:p>
    <w:p w14:paraId="717B5DD1" w14:textId="77777777" w:rsidR="00821BA2" w:rsidRPr="006A2C22" w:rsidRDefault="009D55D8" w:rsidP="007C66FE">
      <w:pPr>
        <w:spacing w:before="0" w:after="0"/>
        <w:rPr>
          <w:lang w:val="de-DE"/>
        </w:rPr>
      </w:pPr>
      <w:r w:rsidRPr="006A2C22">
        <w:rPr>
          <w:lang w:val="de-DE"/>
        </w:rPr>
        <w:t>Waxaad si toos ah u booqan kartaa mid ka mid ah xafiisyadeena</w:t>
      </w:r>
    </w:p>
    <w:p w14:paraId="24CB063A" w14:textId="77777777" w:rsidR="00821BA2" w:rsidRPr="00E84109" w:rsidRDefault="009D55D8" w:rsidP="007C66FE">
      <w:pPr>
        <w:spacing w:before="0" w:after="0"/>
        <w:rPr>
          <w:b/>
          <w:bCs/>
          <w:color w:val="6B2876" w:themeColor="text1"/>
          <w:lang w:val="en-AU"/>
        </w:rPr>
      </w:pPr>
      <w:r w:rsidRPr="006A2C22">
        <w:rPr>
          <w:lang w:val="de-DE"/>
        </w:rPr>
        <w:t xml:space="preserve">Waxaad ka heli kartaa xafiiska deegaankaaga mareegaha NDIS. </w:t>
      </w:r>
      <w:r w:rsidR="009F0B09">
        <w:fldChar w:fldCharType="begin"/>
      </w:r>
      <w:r w:rsidR="009F0B09">
        <w:instrText>HYPERLINK "https://www.ndis.gov.au/contact/locations"</w:instrText>
      </w:r>
      <w:r w:rsidR="009F0B09">
        <w:fldChar w:fldCharType="separate"/>
      </w:r>
      <w:r w:rsidR="009F0B09" w:rsidRPr="009F0B09">
        <w:rPr>
          <w:rStyle w:val="Hyperlink"/>
          <w:b/>
          <w:bCs/>
          <w:color w:val="6B2876" w:themeColor="text1"/>
        </w:rPr>
        <w:t>ndis.gov.au/contact/locations</w:t>
      </w:r>
      <w:r w:rsidR="009F0B09">
        <w:rPr>
          <w:rStyle w:val="Hyperlink"/>
          <w:b/>
          <w:bCs/>
          <w:color w:val="6B2876" w:themeColor="text1"/>
        </w:rPr>
        <w:fldChar w:fldCharType="end"/>
      </w:r>
    </w:p>
    <w:p w14:paraId="1BBA96BF" w14:textId="77777777" w:rsidR="00821BA2" w:rsidRPr="00821BA2" w:rsidRDefault="009D55D8" w:rsidP="007E3CFF">
      <w:pPr>
        <w:pStyle w:val="Heading2"/>
        <w:rPr>
          <w:lang w:val="en-AU"/>
        </w:rPr>
      </w:pPr>
      <w:bookmarkStart w:id="43" w:name="_Toc187996159"/>
      <w:r w:rsidRPr="00821BA2">
        <w:t xml:space="preserve">Wax badan ka </w:t>
      </w:r>
      <w:proofErr w:type="spellStart"/>
      <w:r w:rsidRPr="00821BA2">
        <w:t>baro</w:t>
      </w:r>
      <w:proofErr w:type="spellEnd"/>
      <w:r w:rsidRPr="00821BA2">
        <w:t xml:space="preserve"> NDIA</w:t>
      </w:r>
      <w:bookmarkEnd w:id="43"/>
    </w:p>
    <w:p w14:paraId="6035CF4A" w14:textId="77777777" w:rsidR="00821BA2" w:rsidRPr="009F0B09" w:rsidRDefault="009D55D8" w:rsidP="007C66FE">
      <w:pPr>
        <w:spacing w:before="0" w:after="0"/>
        <w:rPr>
          <w:lang w:val="en-AU"/>
        </w:rPr>
      </w:pPr>
      <w:proofErr w:type="spellStart"/>
      <w:r w:rsidRPr="00821BA2">
        <w:t>Booqo</w:t>
      </w:r>
      <w:proofErr w:type="spellEnd"/>
      <w:r w:rsidRPr="00821BA2">
        <w:t xml:space="preserve"> </w:t>
      </w:r>
      <w:proofErr w:type="spellStart"/>
      <w:r w:rsidRPr="00821BA2">
        <w:t>mareegaheena</w:t>
      </w:r>
      <w:proofErr w:type="spellEnd"/>
      <w:r w:rsidRPr="00821BA2">
        <w:t xml:space="preserve"> </w:t>
      </w:r>
      <w:hyperlink r:id="rId11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0B5E22AD" w14:textId="77777777" w:rsidR="00821BA2" w:rsidRPr="00821BA2" w:rsidRDefault="009D55D8" w:rsidP="007C66FE">
      <w:pPr>
        <w:spacing w:before="0" w:after="0"/>
        <w:rPr>
          <w:lang w:val="en-AU"/>
        </w:rPr>
      </w:pPr>
      <w:proofErr w:type="spellStart"/>
      <w:r w:rsidRPr="00821BA2">
        <w:t>Nagala</w:t>
      </w:r>
      <w:proofErr w:type="spellEnd"/>
      <w:r w:rsidRPr="00821BA2">
        <w:t xml:space="preserve"> </w:t>
      </w:r>
      <w:proofErr w:type="spellStart"/>
      <w:r w:rsidRPr="00821BA2">
        <w:t>soco</w:t>
      </w:r>
      <w:proofErr w:type="spellEnd"/>
      <w:r w:rsidRPr="00821BA2">
        <w:t xml:space="preserve"> </w:t>
      </w:r>
      <w:proofErr w:type="spellStart"/>
      <w:r w:rsidRPr="00821BA2">
        <w:t>kanaaladeena</w:t>
      </w:r>
      <w:proofErr w:type="spellEnd"/>
      <w:r w:rsidRPr="00821BA2">
        <w:t xml:space="preserve"> </w:t>
      </w:r>
      <w:proofErr w:type="spellStart"/>
      <w:r w:rsidRPr="00821BA2">
        <w:t>bulshada</w:t>
      </w:r>
      <w:proofErr w:type="spellEnd"/>
    </w:p>
    <w:p w14:paraId="356503B1" w14:textId="1FBB18CE" w:rsidR="00821BA2" w:rsidRPr="007170B2" w:rsidRDefault="00821BA2" w:rsidP="007C66FE">
      <w:pPr>
        <w:spacing w:before="0" w:after="0"/>
        <w:rPr>
          <w:b/>
          <w:bCs/>
          <w:color w:val="6B2876" w:themeColor="text1"/>
          <w:lang w:val="en-AU"/>
        </w:rPr>
      </w:pPr>
      <w:hyperlink r:id="rId12" w:history="1">
        <w:r w:rsidRPr="007170B2">
          <w:rPr>
            <w:rStyle w:val="Hyperlink"/>
            <w:b/>
            <w:bCs/>
            <w:color w:val="6B2876" w:themeColor="text1"/>
          </w:rPr>
          <w:t>Facebook-ga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3" w:history="1">
        <w:r w:rsidRPr="007170B2">
          <w:rPr>
            <w:rStyle w:val="Hyperlink"/>
            <w:b/>
            <w:bCs/>
            <w:color w:val="6B2876" w:themeColor="text1"/>
          </w:rPr>
          <w:t>Twitter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4" w:history="1">
        <w:r w:rsidRPr="007170B2">
          <w:rPr>
            <w:rStyle w:val="Hyperlink"/>
            <w:b/>
            <w:bCs/>
            <w:color w:val="6B2876" w:themeColor="text1"/>
          </w:rPr>
          <w:t>Instagram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</w:rPr>
          <w:t>YouTube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</w:rPr>
          <w:t>LinkedIn</w:t>
        </w:r>
      </w:hyperlink>
    </w:p>
    <w:p w14:paraId="7F4B63A8" w14:textId="77777777" w:rsidR="00821BA2" w:rsidRPr="00384879" w:rsidRDefault="009D55D8" w:rsidP="007E3CFF">
      <w:pPr>
        <w:pStyle w:val="Heading2"/>
        <w:rPr>
          <w:lang w:val="es-MX"/>
        </w:rPr>
      </w:pPr>
      <w:bookmarkStart w:id="44" w:name="_Toc187996160"/>
      <w:r w:rsidRPr="00384879">
        <w:rPr>
          <w:lang w:val="es-MX"/>
        </w:rPr>
        <w:t xml:space="preserve">Hel </w:t>
      </w:r>
      <w:proofErr w:type="spellStart"/>
      <w:r w:rsidRPr="00384879">
        <w:rPr>
          <w:lang w:val="es-MX"/>
        </w:rPr>
        <w:t>caawimo</w:t>
      </w:r>
      <w:proofErr w:type="spellEnd"/>
      <w:r w:rsidRPr="00384879">
        <w:rPr>
          <w:lang w:val="es-MX"/>
        </w:rPr>
        <w:t xml:space="preserve"> si </w:t>
      </w:r>
      <w:proofErr w:type="spellStart"/>
      <w:r w:rsidRPr="00384879">
        <w:rPr>
          <w:lang w:val="es-MX"/>
        </w:rPr>
        <w:t>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noola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soo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xiriirto</w:t>
      </w:r>
      <w:bookmarkEnd w:id="44"/>
      <w:proofErr w:type="spellEnd"/>
    </w:p>
    <w:p w14:paraId="0A3B1361" w14:textId="77777777" w:rsidR="007170B2" w:rsidRPr="0037479A" w:rsidRDefault="009D55D8" w:rsidP="007C66FE">
      <w:pPr>
        <w:spacing w:before="0" w:after="0"/>
        <w:rPr>
          <w:spacing w:val="-6"/>
          <w:lang w:val="es-MX"/>
        </w:rPr>
      </w:pPr>
      <w:proofErr w:type="spellStart"/>
      <w:r w:rsidRPr="0037479A">
        <w:rPr>
          <w:spacing w:val="-6"/>
          <w:lang w:val="es-MX"/>
        </w:rPr>
        <w:t>Dadka</w:t>
      </w:r>
      <w:proofErr w:type="spellEnd"/>
      <w:r w:rsidRPr="0037479A">
        <w:rPr>
          <w:spacing w:val="-6"/>
          <w:lang w:val="es-MX"/>
        </w:rPr>
        <w:t xml:space="preserve"> u </w:t>
      </w:r>
      <w:proofErr w:type="spellStart"/>
      <w:r w:rsidRPr="0037479A">
        <w:rPr>
          <w:spacing w:val="-6"/>
          <w:lang w:val="es-MX"/>
        </w:rPr>
        <w:t>baahan</w:t>
      </w:r>
      <w:proofErr w:type="spellEnd"/>
      <w:r w:rsidRPr="0037479A">
        <w:rPr>
          <w:spacing w:val="-6"/>
          <w:lang w:val="es-MX"/>
        </w:rPr>
        <w:t xml:space="preserve"> in </w:t>
      </w:r>
      <w:proofErr w:type="spellStart"/>
      <w:r w:rsidRPr="0037479A">
        <w:rPr>
          <w:spacing w:val="-6"/>
          <w:lang w:val="es-MX"/>
        </w:rPr>
        <w:t>laga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caawiyo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luuqada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Ingiriiska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waxaad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ka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wici</w:t>
      </w:r>
      <w:proofErr w:type="spellEnd"/>
      <w:r w:rsidRPr="0037479A">
        <w:rPr>
          <w:spacing w:val="-6"/>
          <w:lang w:val="es-MX"/>
        </w:rPr>
        <w:t xml:space="preserve"> </w:t>
      </w:r>
      <w:proofErr w:type="spellStart"/>
      <w:r w:rsidRPr="0037479A">
        <w:rPr>
          <w:spacing w:val="-6"/>
          <w:lang w:val="es-MX"/>
        </w:rPr>
        <w:t>kartaa</w:t>
      </w:r>
      <w:proofErr w:type="spellEnd"/>
      <w:r w:rsidRPr="0037479A">
        <w:rPr>
          <w:spacing w:val="-6"/>
          <w:lang w:val="es-MX"/>
        </w:rPr>
        <w:t>:</w:t>
      </w:r>
    </w:p>
    <w:p w14:paraId="176320B8" w14:textId="513EB951" w:rsidR="00821BA2" w:rsidRPr="009F0B09" w:rsidRDefault="009D55D8" w:rsidP="007C66FE">
      <w:pPr>
        <w:spacing w:before="0" w:after="0"/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Fasiraada</w:t>
      </w:r>
      <w:proofErr w:type="spellEnd"/>
      <w:r w:rsidRPr="00821BA2">
        <w:t xml:space="preserve"> </w:t>
      </w:r>
      <w:proofErr w:type="spellStart"/>
      <w:r w:rsidRPr="00821BA2">
        <w:t>iyo</w:t>
      </w:r>
      <w:proofErr w:type="spellEnd"/>
      <w:r w:rsidRPr="00821BA2">
        <w:t xml:space="preserve"> </w:t>
      </w:r>
      <w:proofErr w:type="spellStart"/>
      <w:r w:rsidRPr="00821BA2">
        <w:t>Turjumaada</w:t>
      </w:r>
      <w:proofErr w:type="spellEnd"/>
      <w:r w:rsidRPr="00821BA2">
        <w:t xml:space="preserve"> (Translating and Interpreting Service - TIS). </w:t>
      </w:r>
      <w:r w:rsidRPr="00E84109">
        <w:rPr>
          <w:b/>
          <w:bCs/>
          <w:color w:val="6B2876" w:themeColor="text1"/>
        </w:rPr>
        <w:t>131 450</w:t>
      </w:r>
    </w:p>
    <w:p w14:paraId="50EAFA53" w14:textId="77777777" w:rsidR="007170B2" w:rsidRDefault="009D55D8" w:rsidP="007C66FE">
      <w:pPr>
        <w:spacing w:before="0" w:after="0"/>
        <w:rPr>
          <w:lang w:val="en-AU"/>
        </w:rPr>
      </w:pPr>
      <w:proofErr w:type="spellStart"/>
      <w:r w:rsidRPr="00821BA2">
        <w:t>Dadka</w:t>
      </w:r>
      <w:proofErr w:type="spellEnd"/>
      <w:r w:rsidRPr="00821BA2">
        <w:t xml:space="preserve"> </w:t>
      </w:r>
      <w:proofErr w:type="spellStart"/>
      <w:r w:rsidRPr="00821BA2">
        <w:t>dhegoolka</w:t>
      </w:r>
      <w:proofErr w:type="spellEnd"/>
      <w:r w:rsidRPr="00821BA2">
        <w:t xml:space="preserve"> ah ama </w:t>
      </w:r>
      <w:proofErr w:type="spellStart"/>
      <w:r w:rsidRPr="00821BA2">
        <w:t>maqalku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adag</w:t>
      </w:r>
      <w:proofErr w:type="spellEnd"/>
      <w:r w:rsidRPr="00821BA2">
        <w:t xml:space="preserve"> </w:t>
      </w:r>
      <w:proofErr w:type="spellStart"/>
      <w:r w:rsidRPr="00821BA2">
        <w:t>yahay</w:t>
      </w:r>
      <w:proofErr w:type="spellEnd"/>
      <w:r w:rsidRPr="00821BA2">
        <w:t xml:space="preserve"> </w:t>
      </w: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>:</w:t>
      </w:r>
    </w:p>
    <w:p w14:paraId="619226EE" w14:textId="4C5300EC" w:rsidR="00821BA2" w:rsidRPr="009F0B09" w:rsidRDefault="009D55D8" w:rsidP="007C66FE">
      <w:pPr>
        <w:spacing w:before="0" w:after="0"/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Gudbinta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. </w:t>
      </w:r>
      <w:hyperlink r:id="rId17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3EEC5E10" w14:textId="77777777" w:rsidR="00821BA2" w:rsidRPr="009F0B09" w:rsidRDefault="009D55D8" w:rsidP="007C66FE">
      <w:pPr>
        <w:spacing w:before="0" w:after="0"/>
        <w:rPr>
          <w:lang w:val="en-AU"/>
        </w:rPr>
      </w:pP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qaabka</w:t>
      </w:r>
      <w:proofErr w:type="spellEnd"/>
      <w:r w:rsidRPr="00821BA2">
        <w:t xml:space="preserve"> </w:t>
      </w:r>
      <w:proofErr w:type="spellStart"/>
      <w:r w:rsidRPr="00821BA2">
        <w:t>telefoonka</w:t>
      </w:r>
      <w:proofErr w:type="spellEnd"/>
      <w:r w:rsidRPr="00821BA2">
        <w:t xml:space="preserve"> </w:t>
      </w:r>
      <w:proofErr w:type="spellStart"/>
      <w:r w:rsidRPr="00821BA2">
        <w:t>qoraalka</w:t>
      </w:r>
      <w:proofErr w:type="spellEnd"/>
      <w:r w:rsidRPr="00821BA2">
        <w:t xml:space="preserve"> (text telephone mode - TTY). </w:t>
      </w:r>
      <w:r w:rsidRPr="00E84109">
        <w:rPr>
          <w:b/>
          <w:bCs/>
          <w:color w:val="6B2876" w:themeColor="text1"/>
        </w:rPr>
        <w:t>1800 555 677</w:t>
      </w:r>
    </w:p>
    <w:p w14:paraId="0CE17158" w14:textId="77777777" w:rsidR="001375CA" w:rsidRPr="00E84109" w:rsidRDefault="009D55D8" w:rsidP="007C66FE">
      <w:pPr>
        <w:spacing w:before="0" w:after="0"/>
        <w:rPr>
          <w:lang w:val="en-AU"/>
        </w:rPr>
      </w:pPr>
      <w:proofErr w:type="spellStart"/>
      <w:r w:rsidRPr="00384879">
        <w:rPr>
          <w:lang w:val="es-MX"/>
        </w:rPr>
        <w:t>Waxaad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isticmaali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kartaa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gudbinta</w:t>
      </w:r>
      <w:proofErr w:type="spellEnd"/>
      <w:r w:rsidRPr="00384879">
        <w:rPr>
          <w:lang w:val="es-MX"/>
        </w:rPr>
        <w:t xml:space="preserve"> </w:t>
      </w:r>
      <w:proofErr w:type="spellStart"/>
      <w:r w:rsidRPr="00384879">
        <w:rPr>
          <w:lang w:val="es-MX"/>
        </w:rPr>
        <w:t>codka</w:t>
      </w:r>
      <w:proofErr w:type="spellEnd"/>
      <w:r w:rsidRPr="00384879">
        <w:rPr>
          <w:lang w:val="es-MX"/>
        </w:rPr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C302" w14:textId="77777777" w:rsidR="00F37966" w:rsidRDefault="00F37966">
      <w:pPr>
        <w:spacing w:before="0" w:after="0" w:line="240" w:lineRule="auto"/>
      </w:pPr>
      <w:r>
        <w:separator/>
      </w:r>
    </w:p>
  </w:endnote>
  <w:endnote w:type="continuationSeparator" w:id="0">
    <w:p w14:paraId="54894F24" w14:textId="77777777" w:rsidR="00F37966" w:rsidRDefault="00F379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DECAF5" w14:textId="77777777" w:rsidR="002B27DE" w:rsidRDefault="009D55D8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CDD6B" w14:textId="77777777" w:rsidR="008D4B76" w:rsidRDefault="008D4B76" w:rsidP="0008609C">
    <w:pPr>
      <w:pStyle w:val="Footer"/>
    </w:pPr>
  </w:p>
  <w:p w14:paraId="6266FF20" w14:textId="77777777" w:rsidR="00AA6762" w:rsidRDefault="00AA6762" w:rsidP="005C7C78"/>
  <w:p w14:paraId="245663BD" w14:textId="77777777" w:rsidR="00AA6762" w:rsidRDefault="00AA6762" w:rsidP="005C7C78"/>
  <w:p w14:paraId="213D1FD4" w14:textId="77777777" w:rsidR="00A71751" w:rsidRDefault="00A71751" w:rsidP="005C7C78"/>
  <w:p w14:paraId="40FADD82" w14:textId="77777777" w:rsidR="00A71751" w:rsidRDefault="00A71751" w:rsidP="005C7C78"/>
  <w:p w14:paraId="7310A7BB" w14:textId="77777777" w:rsidR="00A71751" w:rsidRDefault="00A71751" w:rsidP="005C7C78"/>
  <w:p w14:paraId="60FF932A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E3F6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712211" w14:textId="77777777" w:rsidR="00A71751" w:rsidRPr="0008609C" w:rsidRDefault="009D55D8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24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AA1131" w14:textId="77777777" w:rsidR="00FB6E6D" w:rsidRPr="0008609C" w:rsidRDefault="009D55D8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DFE6" w14:textId="77777777" w:rsidR="00F37966" w:rsidRDefault="00F37966">
      <w:pPr>
        <w:spacing w:before="0" w:after="0" w:line="240" w:lineRule="auto"/>
      </w:pPr>
      <w:r>
        <w:separator/>
      </w:r>
    </w:p>
  </w:footnote>
  <w:footnote w:type="continuationSeparator" w:id="0">
    <w:p w14:paraId="146C255F" w14:textId="77777777" w:rsidR="00F37966" w:rsidRDefault="00F379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863" w14:textId="77777777" w:rsidR="008D4B76" w:rsidRDefault="008D4B76" w:rsidP="005C7C78">
    <w:pPr>
      <w:pStyle w:val="Header"/>
    </w:pPr>
  </w:p>
  <w:p w14:paraId="594F2E8D" w14:textId="77777777" w:rsidR="00AA6762" w:rsidRDefault="00AA6762" w:rsidP="005C7C78"/>
  <w:p w14:paraId="4DB9C717" w14:textId="77777777" w:rsidR="00AA6762" w:rsidRDefault="00AA6762" w:rsidP="005C7C78"/>
  <w:p w14:paraId="6B179E76" w14:textId="77777777" w:rsidR="00A71751" w:rsidRDefault="00A71751" w:rsidP="005C7C78"/>
  <w:p w14:paraId="0426FE4C" w14:textId="77777777" w:rsidR="00A71751" w:rsidRDefault="00A71751" w:rsidP="005C7C78"/>
  <w:p w14:paraId="66F64C99" w14:textId="77777777" w:rsidR="00A71751" w:rsidRDefault="00A71751" w:rsidP="005C7C78"/>
  <w:p w14:paraId="11E5831E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506C" w14:textId="77777777" w:rsidR="00A71751" w:rsidRPr="00CB6A42" w:rsidRDefault="009D55D8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0FE535" wp14:editId="2CD92082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0F79E" wp14:editId="25E81A74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F334" w14:textId="77777777" w:rsidR="00B476C2" w:rsidRPr="00D348CF" w:rsidRDefault="009D55D8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4B9481" wp14:editId="728CF3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D38AD81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D22A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CD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E0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82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A0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5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B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02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2BFA741A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D6E2AD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983E0358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80B8B16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D3B2D49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15083FE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A7A84BDE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EB244BA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53A919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F3B4007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B6FD2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9F2C08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1B6E34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8509FD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A5C04B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28E16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B00C67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2E2CB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45FA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42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CD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4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25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86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4F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0D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48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34611">
    <w:abstractNumId w:val="6"/>
  </w:num>
  <w:num w:numId="2" w16cid:durableId="2119179103">
    <w:abstractNumId w:val="0"/>
  </w:num>
  <w:num w:numId="3" w16cid:durableId="839084678">
    <w:abstractNumId w:val="2"/>
  </w:num>
  <w:num w:numId="4" w16cid:durableId="562788989">
    <w:abstractNumId w:val="12"/>
  </w:num>
  <w:num w:numId="5" w16cid:durableId="1400637207">
    <w:abstractNumId w:val="3"/>
  </w:num>
  <w:num w:numId="6" w16cid:durableId="285626870">
    <w:abstractNumId w:val="1"/>
  </w:num>
  <w:num w:numId="7" w16cid:durableId="1946040685">
    <w:abstractNumId w:val="5"/>
  </w:num>
  <w:num w:numId="8" w16cid:durableId="137378620">
    <w:abstractNumId w:val="8"/>
  </w:num>
  <w:num w:numId="9" w16cid:durableId="871646152">
    <w:abstractNumId w:val="7"/>
  </w:num>
  <w:num w:numId="10" w16cid:durableId="592249903">
    <w:abstractNumId w:val="9"/>
  </w:num>
  <w:num w:numId="11" w16cid:durableId="1985964618">
    <w:abstractNumId w:val="10"/>
  </w:num>
  <w:num w:numId="12" w16cid:durableId="1731879348">
    <w:abstractNumId w:val="4"/>
  </w:num>
  <w:num w:numId="13" w16cid:durableId="3573953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102A1D"/>
    <w:rsid w:val="00114DE1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6061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E12FB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6060"/>
    <w:rsid w:val="00367110"/>
    <w:rsid w:val="0037479A"/>
    <w:rsid w:val="003820DF"/>
    <w:rsid w:val="00384879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63D5"/>
    <w:rsid w:val="00407024"/>
    <w:rsid w:val="00421F32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A778B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2FE5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3330"/>
    <w:rsid w:val="00535418"/>
    <w:rsid w:val="0055492D"/>
    <w:rsid w:val="005648FD"/>
    <w:rsid w:val="00570781"/>
    <w:rsid w:val="00574058"/>
    <w:rsid w:val="00574D04"/>
    <w:rsid w:val="00576162"/>
    <w:rsid w:val="00584CF3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113DF"/>
    <w:rsid w:val="0062119A"/>
    <w:rsid w:val="00622BCE"/>
    <w:rsid w:val="00634C18"/>
    <w:rsid w:val="0063721F"/>
    <w:rsid w:val="00645007"/>
    <w:rsid w:val="00664E61"/>
    <w:rsid w:val="006765FF"/>
    <w:rsid w:val="00683992"/>
    <w:rsid w:val="006A2C22"/>
    <w:rsid w:val="006A4CE7"/>
    <w:rsid w:val="006B23F1"/>
    <w:rsid w:val="006B46BC"/>
    <w:rsid w:val="006B5615"/>
    <w:rsid w:val="006C3124"/>
    <w:rsid w:val="006C3AF5"/>
    <w:rsid w:val="006D7AA0"/>
    <w:rsid w:val="006E1038"/>
    <w:rsid w:val="006E6017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87769"/>
    <w:rsid w:val="00791639"/>
    <w:rsid w:val="007A2767"/>
    <w:rsid w:val="007A47B3"/>
    <w:rsid w:val="007B0256"/>
    <w:rsid w:val="007B3252"/>
    <w:rsid w:val="007B493D"/>
    <w:rsid w:val="007C66FE"/>
    <w:rsid w:val="007D5C97"/>
    <w:rsid w:val="007E10B2"/>
    <w:rsid w:val="007E2852"/>
    <w:rsid w:val="007E3CFF"/>
    <w:rsid w:val="007E6C06"/>
    <w:rsid w:val="007F1413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C3F4B"/>
    <w:rsid w:val="008D3C90"/>
    <w:rsid w:val="008D4B76"/>
    <w:rsid w:val="00903FD8"/>
    <w:rsid w:val="00905783"/>
    <w:rsid w:val="00906B1B"/>
    <w:rsid w:val="0091205F"/>
    <w:rsid w:val="009225F0"/>
    <w:rsid w:val="00923ED2"/>
    <w:rsid w:val="00940AC8"/>
    <w:rsid w:val="009412E4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D55D8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97D6C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AF0E72"/>
    <w:rsid w:val="00B00A05"/>
    <w:rsid w:val="00B0387E"/>
    <w:rsid w:val="00B078E1"/>
    <w:rsid w:val="00B12793"/>
    <w:rsid w:val="00B1295A"/>
    <w:rsid w:val="00B16B1F"/>
    <w:rsid w:val="00B40AAC"/>
    <w:rsid w:val="00B476C2"/>
    <w:rsid w:val="00B728C9"/>
    <w:rsid w:val="00B73DA2"/>
    <w:rsid w:val="00B7477A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4006"/>
    <w:rsid w:val="00C17773"/>
    <w:rsid w:val="00C27827"/>
    <w:rsid w:val="00C278E7"/>
    <w:rsid w:val="00C36549"/>
    <w:rsid w:val="00C374C0"/>
    <w:rsid w:val="00C54B33"/>
    <w:rsid w:val="00C714B0"/>
    <w:rsid w:val="00C777B7"/>
    <w:rsid w:val="00C82763"/>
    <w:rsid w:val="00C857EB"/>
    <w:rsid w:val="00C90CA9"/>
    <w:rsid w:val="00C93535"/>
    <w:rsid w:val="00C945B0"/>
    <w:rsid w:val="00CB2835"/>
    <w:rsid w:val="00CB6A42"/>
    <w:rsid w:val="00CC7215"/>
    <w:rsid w:val="00CC7A75"/>
    <w:rsid w:val="00CD3DF5"/>
    <w:rsid w:val="00CE093E"/>
    <w:rsid w:val="00CE0C0C"/>
    <w:rsid w:val="00CE720A"/>
    <w:rsid w:val="00CF48D2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461BE"/>
    <w:rsid w:val="00D50150"/>
    <w:rsid w:val="00D541D4"/>
    <w:rsid w:val="00D61F23"/>
    <w:rsid w:val="00D62CB8"/>
    <w:rsid w:val="00D6424D"/>
    <w:rsid w:val="00D87A0F"/>
    <w:rsid w:val="00DA3ACC"/>
    <w:rsid w:val="00DA7FCE"/>
    <w:rsid w:val="00DB5769"/>
    <w:rsid w:val="00DC322B"/>
    <w:rsid w:val="00DC4279"/>
    <w:rsid w:val="00DD3D47"/>
    <w:rsid w:val="00DD67EF"/>
    <w:rsid w:val="00DD6B4D"/>
    <w:rsid w:val="00DE3193"/>
    <w:rsid w:val="00DE5793"/>
    <w:rsid w:val="00DE699A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4D89"/>
    <w:rsid w:val="00EC6789"/>
    <w:rsid w:val="00EE54E1"/>
    <w:rsid w:val="00F05851"/>
    <w:rsid w:val="00F26DF4"/>
    <w:rsid w:val="00F3328F"/>
    <w:rsid w:val="00F33E35"/>
    <w:rsid w:val="00F34F32"/>
    <w:rsid w:val="00F37966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34A3"/>
  <w15:docId w15:val="{4C907E10-EE0D-4F89-BBAB-2DE925FA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NDI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s://www.accesshub.gov.au/about-the-nrs/nrs-call-numbers-and-link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national-disability-insurance-agenc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DisabilityCa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ndis_australia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185ED-E22E-4964-9982-D82CE7231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Taageerooyinka aad ku iibsan karto lacagaha NDIS-ta</vt:lpstr>
    </vt:vector>
  </TitlesOfParts>
  <Company/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Taageerooyinka aad ku iibsan karto lacagaha NDIS-ta</dc:title>
  <dc:creator>National Disability Insurance Agency (NDIA)</dc:creator>
  <cp:lastModifiedBy>Dakin, Petrina</cp:lastModifiedBy>
  <cp:revision>2</cp:revision>
  <dcterms:created xsi:type="dcterms:W3CDTF">2025-02-14T03:32:00Z</dcterms:created>
  <dcterms:modified xsi:type="dcterms:W3CDTF">2025-02-14T03:32:00Z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