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ADD6" w14:textId="77777777" w:rsidR="00E75DDF" w:rsidRDefault="00E95803" w:rsidP="001F0D7A">
      <w:pPr>
        <w:pStyle w:val="Heading1"/>
      </w:pPr>
      <w:bookmarkStart w:id="0" w:name="_Toc122689909"/>
      <w:proofErr w:type="spellStart"/>
      <w:r>
        <w:t>Taageerada</w:t>
      </w:r>
      <w:proofErr w:type="spellEnd"/>
      <w:r>
        <w:t xml:space="preserve"> </w:t>
      </w:r>
      <w:proofErr w:type="spellStart"/>
      <w:r>
        <w:t>aadan</w:t>
      </w:r>
      <w:proofErr w:type="spellEnd"/>
      <w:r>
        <w:t xml:space="preserve"> u </w:t>
      </w:r>
      <w:proofErr w:type="spellStart"/>
      <w:r>
        <w:t>isticmaali</w:t>
      </w:r>
      <w:proofErr w:type="spellEnd"/>
      <w:r>
        <w:t xml:space="preserve"> </w:t>
      </w:r>
      <w:proofErr w:type="spellStart"/>
      <w:r>
        <w:t>karin</w:t>
      </w:r>
      <w:proofErr w:type="spellEnd"/>
      <w:r>
        <w:t xml:space="preserve"> </w:t>
      </w:r>
      <w:proofErr w:type="spellStart"/>
      <w:r>
        <w:t>maalgelinta</w:t>
      </w:r>
      <w:proofErr w:type="spellEnd"/>
      <w:r>
        <w:t xml:space="preserve"> NDIS</w:t>
      </w:r>
    </w:p>
    <w:p w14:paraId="7E2BE446" w14:textId="77777777" w:rsidR="00936717" w:rsidRPr="00936717" w:rsidRDefault="00E95803" w:rsidP="00936717">
      <w:pPr>
        <w:rPr>
          <w:lang w:val="en-AU"/>
        </w:rPr>
      </w:pPr>
      <w:r>
        <w:t xml:space="preserve">Somali | </w:t>
      </w:r>
      <w:proofErr w:type="spellStart"/>
      <w:r>
        <w:t>Soomaali</w:t>
      </w:r>
      <w:proofErr w:type="spellEnd"/>
    </w:p>
    <w:p w14:paraId="74E1433E" w14:textId="77777777" w:rsidR="004D32B5" w:rsidRPr="005C7C78" w:rsidRDefault="00E95803" w:rsidP="00FE6C27">
      <w:pPr>
        <w:pStyle w:val="Heading2"/>
      </w:pPr>
      <w:bookmarkStart w:id="1" w:name="_Toc256000000"/>
      <w:bookmarkStart w:id="2" w:name="_Toc182236208"/>
      <w:bookmarkStart w:id="3" w:name="_Toc182297263"/>
      <w:proofErr w:type="spellStart"/>
      <w:r>
        <w:t>Haddii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rabto</w:t>
      </w:r>
      <w:proofErr w:type="spellEnd"/>
      <w:r>
        <w:t xml:space="preserve"> in </w:t>
      </w:r>
      <w:proofErr w:type="spellStart"/>
      <w:r>
        <w:t>dukumiintigan</w:t>
      </w:r>
      <w:proofErr w:type="spellEnd"/>
      <w:r>
        <w:t xml:space="preserve"> </w:t>
      </w:r>
      <w:proofErr w:type="spellStart"/>
      <w:r>
        <w:t>lagaa</w:t>
      </w:r>
      <w:proofErr w:type="spellEnd"/>
      <w:r>
        <w:t xml:space="preserve"> </w:t>
      </w:r>
      <w:proofErr w:type="spellStart"/>
      <w:r>
        <w:t>caawiyo</w:t>
      </w:r>
      <w:bookmarkEnd w:id="0"/>
      <w:bookmarkEnd w:id="1"/>
      <w:bookmarkEnd w:id="2"/>
      <w:bookmarkEnd w:id="3"/>
      <w:proofErr w:type="spellEnd"/>
    </w:p>
    <w:p w14:paraId="00DD9E6F" w14:textId="77777777" w:rsidR="0033117A" w:rsidRPr="00821BA2" w:rsidRDefault="00E95803" w:rsidP="001F0D7A">
      <w:pPr>
        <w:rPr>
          <w:lang w:val="en-AU"/>
        </w:rPr>
      </w:pPr>
      <w:bookmarkStart w:id="4" w:name="_Toc122689910"/>
      <w:proofErr w:type="spellStart"/>
      <w:r w:rsidRPr="00821BA2">
        <w:t>Waxaad</w:t>
      </w:r>
      <w:proofErr w:type="spellEnd"/>
      <w:r w:rsidRPr="00821BA2">
        <w:t xml:space="preserve"> </w:t>
      </w:r>
      <w:proofErr w:type="spellStart"/>
      <w:r w:rsidRPr="00821BA2">
        <w:t>heli</w:t>
      </w:r>
      <w:proofErr w:type="spellEnd"/>
      <w:r w:rsidRPr="00821BA2">
        <w:t xml:space="preserve"> </w:t>
      </w:r>
      <w:proofErr w:type="spellStart"/>
      <w:r w:rsidRPr="00821BA2">
        <w:t>kartaa</w:t>
      </w:r>
      <w:proofErr w:type="spellEnd"/>
      <w:r w:rsidRPr="00821BA2">
        <w:t xml:space="preserve"> </w:t>
      </w:r>
      <w:proofErr w:type="spellStart"/>
      <w:r w:rsidRPr="00821BA2">
        <w:t>qof</w:t>
      </w:r>
      <w:proofErr w:type="spellEnd"/>
      <w:r w:rsidRPr="00821BA2">
        <w:t xml:space="preserve"> </w:t>
      </w:r>
      <w:proofErr w:type="spellStart"/>
      <w:r w:rsidRPr="00821BA2">
        <w:t>kaa</w:t>
      </w:r>
      <w:proofErr w:type="spellEnd"/>
      <w:r w:rsidRPr="00821BA2">
        <w:t xml:space="preserve"> </w:t>
      </w:r>
      <w:proofErr w:type="spellStart"/>
      <w:r w:rsidRPr="00821BA2">
        <w:t>caawiya</w:t>
      </w:r>
      <w:proofErr w:type="spellEnd"/>
      <w:r w:rsidRPr="00821BA2">
        <w:t>:</w:t>
      </w:r>
    </w:p>
    <w:p w14:paraId="5113B402" w14:textId="77777777" w:rsidR="0033117A" w:rsidRPr="00821BA2" w:rsidRDefault="00E95803" w:rsidP="001F0D7A">
      <w:pPr>
        <w:pStyle w:val="Bullet1"/>
        <w:contextualSpacing w:val="0"/>
      </w:pPr>
      <w:proofErr w:type="spellStart"/>
      <w:r w:rsidRPr="00821BA2">
        <w:t>inaad</w:t>
      </w:r>
      <w:proofErr w:type="spellEnd"/>
      <w:r w:rsidRPr="00821BA2">
        <w:t xml:space="preserve"> </w:t>
      </w:r>
      <w:proofErr w:type="spellStart"/>
      <w:r w:rsidRPr="00821BA2">
        <w:t>fahamto</w:t>
      </w:r>
      <w:proofErr w:type="spellEnd"/>
      <w:r w:rsidRPr="00821BA2">
        <w:t xml:space="preserve"> </w:t>
      </w:r>
      <w:proofErr w:type="spellStart"/>
      <w:r w:rsidRPr="00821BA2">
        <w:t>dukumiintigan</w:t>
      </w:r>
      <w:proofErr w:type="spellEnd"/>
    </w:p>
    <w:p w14:paraId="7BED8698" w14:textId="77777777" w:rsidR="0033117A" w:rsidRDefault="00E95803" w:rsidP="001F0D7A">
      <w:pPr>
        <w:pStyle w:val="Bullet1"/>
        <w:contextualSpacing w:val="0"/>
      </w:pPr>
      <w:proofErr w:type="spellStart"/>
      <w:r w:rsidRPr="00821BA2">
        <w:t>inaad</w:t>
      </w:r>
      <w:proofErr w:type="spellEnd"/>
      <w:r w:rsidRPr="00821BA2">
        <w:t xml:space="preserve"> </w:t>
      </w:r>
      <w:proofErr w:type="spellStart"/>
      <w:r w:rsidRPr="00821BA2">
        <w:t>hesho</w:t>
      </w:r>
      <w:proofErr w:type="spellEnd"/>
      <w:r w:rsidRPr="00821BA2">
        <w:t xml:space="preserve"> </w:t>
      </w:r>
      <w:proofErr w:type="spellStart"/>
      <w:r w:rsidRPr="00821BA2">
        <w:t>macluumaad</w:t>
      </w:r>
      <w:proofErr w:type="spellEnd"/>
      <w:r w:rsidRPr="00821BA2">
        <w:t xml:space="preserve"> </w:t>
      </w:r>
      <w:proofErr w:type="spellStart"/>
      <w:r w:rsidRPr="00821BA2">
        <w:t>dheeraad</w:t>
      </w:r>
      <w:proofErr w:type="spellEnd"/>
      <w:r w:rsidRPr="00821BA2">
        <w:t xml:space="preserve"> ah.</w:t>
      </w:r>
    </w:p>
    <w:p w14:paraId="625160AA" w14:textId="77777777" w:rsidR="001F0D7A" w:rsidRPr="00821BA2" w:rsidRDefault="00E95803" w:rsidP="00E93293">
      <w:proofErr w:type="spellStart"/>
      <w:r>
        <w:t>Macluumaadka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halkaad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xiriireyso</w:t>
      </w:r>
      <w:proofErr w:type="spellEnd"/>
      <w:r>
        <w:t xml:space="preserve">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qoran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 </w:t>
      </w:r>
      <w:proofErr w:type="spellStart"/>
      <w:r>
        <w:t>dhamaadka</w:t>
      </w:r>
      <w:proofErr w:type="spellEnd"/>
      <w:r>
        <w:t xml:space="preserve"> </w:t>
      </w:r>
      <w:proofErr w:type="spellStart"/>
      <w:r>
        <w:t>dukumiintigan</w:t>
      </w:r>
      <w:proofErr w:type="spellEnd"/>
      <w:r>
        <w:t>.</w:t>
      </w:r>
    </w:p>
    <w:p w14:paraId="66F645E1" w14:textId="0BA0630B" w:rsidR="0033117A" w:rsidRPr="0033117A" w:rsidRDefault="001F336A" w:rsidP="00FE6C27">
      <w:pPr>
        <w:pStyle w:val="Heading2"/>
      </w:pPr>
      <w:bookmarkStart w:id="5" w:name="_Toc256000001"/>
      <w:bookmarkStart w:id="6" w:name="_Toc182236209"/>
      <w:bookmarkStart w:id="7" w:name="_Toc182297264"/>
      <w:proofErr w:type="spellStart"/>
      <w:r>
        <w:t>D</w:t>
      </w:r>
      <w:r w:rsidRPr="0033117A">
        <w:t>ukumiintigan</w:t>
      </w:r>
      <w:bookmarkEnd w:id="5"/>
      <w:bookmarkEnd w:id="6"/>
      <w:bookmarkEnd w:id="7"/>
      <w:proofErr w:type="spellEnd"/>
      <w:r>
        <w:t xml:space="preserve"> </w:t>
      </w:r>
      <w:proofErr w:type="spellStart"/>
      <w:r>
        <w:t>waxa</w:t>
      </w:r>
      <w:proofErr w:type="spellEnd"/>
      <w:r>
        <w:t xml:space="preserve"> u uku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yahay</w:t>
      </w:r>
      <w:proofErr w:type="spellEnd"/>
    </w:p>
    <w:p w14:paraId="10E3A6B4" w14:textId="77777777" w:rsidR="0033117A" w:rsidRPr="00821BA2" w:rsidRDefault="00E95803" w:rsidP="001F0D7A">
      <w:pPr>
        <w:rPr>
          <w:lang w:val="en-AU"/>
        </w:rPr>
      </w:pPr>
      <w:proofErr w:type="spellStart"/>
      <w:r w:rsidRPr="00821BA2">
        <w:t>Wakaaladda</w:t>
      </w:r>
      <w:proofErr w:type="spellEnd"/>
      <w:r w:rsidRPr="00821BA2">
        <w:t xml:space="preserve"> </w:t>
      </w:r>
      <w:proofErr w:type="spellStart"/>
      <w:r w:rsidRPr="00821BA2">
        <w:t>Caymiska</w:t>
      </w:r>
      <w:proofErr w:type="spellEnd"/>
      <w:r w:rsidRPr="00821BA2">
        <w:t xml:space="preserve"> </w:t>
      </w:r>
      <w:proofErr w:type="spellStart"/>
      <w:r w:rsidRPr="00821BA2">
        <w:t>Naafada</w:t>
      </w:r>
      <w:proofErr w:type="spellEnd"/>
      <w:r w:rsidRPr="00821BA2">
        <w:t xml:space="preserve"> </w:t>
      </w:r>
      <w:proofErr w:type="spellStart"/>
      <w:r w:rsidRPr="00821BA2">
        <w:t>Qaranka</w:t>
      </w:r>
      <w:proofErr w:type="spellEnd"/>
      <w:r w:rsidRPr="00821BA2">
        <w:t xml:space="preserve"> (The National Disability Insurance Agency - NDIA) </w:t>
      </w:r>
      <w:proofErr w:type="spellStart"/>
      <w:r w:rsidRPr="00821BA2">
        <w:t>ayaa</w:t>
      </w:r>
      <w:proofErr w:type="spellEnd"/>
      <w:r w:rsidRPr="00821BA2">
        <w:t xml:space="preserve"> </w:t>
      </w:r>
      <w:proofErr w:type="spellStart"/>
      <w:r w:rsidRPr="00821BA2">
        <w:t>qortay</w:t>
      </w:r>
      <w:proofErr w:type="spellEnd"/>
      <w:r w:rsidRPr="00821BA2">
        <w:t xml:space="preserve"> </w:t>
      </w:r>
      <w:proofErr w:type="spellStart"/>
      <w:r w:rsidRPr="00821BA2">
        <w:t>dukumiintigan</w:t>
      </w:r>
      <w:proofErr w:type="spellEnd"/>
      <w:r w:rsidRPr="00821BA2">
        <w:t>.</w:t>
      </w:r>
    </w:p>
    <w:p w14:paraId="087EF254" w14:textId="77777777" w:rsidR="0033117A" w:rsidRPr="00821BA2" w:rsidRDefault="00E95803" w:rsidP="001F0D7A">
      <w:pPr>
        <w:rPr>
          <w:lang w:val="en-AU"/>
        </w:rPr>
      </w:pPr>
      <w:r w:rsidRPr="00821BA2">
        <w:t xml:space="preserve">Marka </w:t>
      </w:r>
      <w:proofErr w:type="spellStart"/>
      <w:r w:rsidRPr="00821BA2">
        <w:t>aan</w:t>
      </w:r>
      <w:proofErr w:type="spellEnd"/>
      <w:r w:rsidRPr="00821BA2">
        <w:t xml:space="preserve"> </w:t>
      </w:r>
      <w:proofErr w:type="spellStart"/>
      <w:r w:rsidRPr="00821BA2">
        <w:t>isticmaalno</w:t>
      </w:r>
      <w:proofErr w:type="spellEnd"/>
      <w:r w:rsidRPr="00821BA2">
        <w:t xml:space="preserve"> </w:t>
      </w:r>
      <w:proofErr w:type="spellStart"/>
      <w:r w:rsidRPr="00821BA2">
        <w:t>ereyga</w:t>
      </w:r>
      <w:proofErr w:type="spellEnd"/>
      <w:r w:rsidRPr="00821BA2">
        <w:t xml:space="preserve"> </w:t>
      </w:r>
      <w:proofErr w:type="spellStart"/>
      <w:r w:rsidRPr="00821BA2">
        <w:t>annaga</w:t>
      </w:r>
      <w:proofErr w:type="spellEnd"/>
      <w:r w:rsidRPr="00821BA2">
        <w:t xml:space="preserve">, </w:t>
      </w:r>
      <w:proofErr w:type="spellStart"/>
      <w:r w:rsidRPr="00821BA2">
        <w:t>waxa</w:t>
      </w:r>
      <w:proofErr w:type="spellEnd"/>
      <w:r w:rsidRPr="00821BA2">
        <w:t xml:space="preserve"> </w:t>
      </w:r>
      <w:proofErr w:type="spellStart"/>
      <w:r w:rsidRPr="00821BA2">
        <w:t>laga</w:t>
      </w:r>
      <w:proofErr w:type="spellEnd"/>
      <w:r w:rsidRPr="00821BA2">
        <w:t xml:space="preserve"> </w:t>
      </w:r>
      <w:proofErr w:type="spellStart"/>
      <w:r w:rsidRPr="00821BA2">
        <w:t>hadlaya</w:t>
      </w:r>
      <w:proofErr w:type="spellEnd"/>
      <w:r w:rsidRPr="00821BA2">
        <w:t xml:space="preserve"> </w:t>
      </w:r>
      <w:proofErr w:type="spellStart"/>
      <w:r w:rsidRPr="00821BA2">
        <w:t>waa</w:t>
      </w:r>
      <w:proofErr w:type="spellEnd"/>
      <w:r w:rsidRPr="00821BA2">
        <w:t xml:space="preserve"> NDIA.</w:t>
      </w:r>
    </w:p>
    <w:p w14:paraId="09233711" w14:textId="77777777" w:rsidR="0033117A" w:rsidRPr="00821BA2" w:rsidRDefault="00E95803" w:rsidP="001F0D7A">
      <w:pPr>
        <w:rPr>
          <w:lang w:val="en-AU"/>
        </w:rPr>
      </w:pPr>
      <w:proofErr w:type="spellStart"/>
      <w:r w:rsidRPr="00821BA2">
        <w:t>Waxaan</w:t>
      </w:r>
      <w:proofErr w:type="spellEnd"/>
      <w:r w:rsidRPr="00821BA2">
        <w:t xml:space="preserve"> </w:t>
      </w:r>
      <w:proofErr w:type="spellStart"/>
      <w:r w:rsidRPr="00821BA2">
        <w:t>bixinaa</w:t>
      </w:r>
      <w:proofErr w:type="spellEnd"/>
      <w:r w:rsidRPr="00821BA2">
        <w:t xml:space="preserve"> </w:t>
      </w:r>
      <w:proofErr w:type="spellStart"/>
      <w:r w:rsidRPr="00821BA2">
        <w:t>Qorshaha</w:t>
      </w:r>
      <w:proofErr w:type="spellEnd"/>
      <w:r w:rsidRPr="00821BA2">
        <w:t xml:space="preserve"> </w:t>
      </w:r>
      <w:proofErr w:type="spellStart"/>
      <w:r w:rsidRPr="00821BA2">
        <w:t>Caymiska</w:t>
      </w:r>
      <w:proofErr w:type="spellEnd"/>
      <w:r w:rsidRPr="00821BA2">
        <w:t xml:space="preserve"> </w:t>
      </w:r>
      <w:proofErr w:type="spellStart"/>
      <w:r w:rsidRPr="00821BA2">
        <w:t>Naafada</w:t>
      </w:r>
      <w:proofErr w:type="spellEnd"/>
      <w:r w:rsidRPr="00821BA2">
        <w:t xml:space="preserve"> </w:t>
      </w:r>
      <w:proofErr w:type="spellStart"/>
      <w:r w:rsidRPr="00821BA2">
        <w:t>Qaranka</w:t>
      </w:r>
      <w:proofErr w:type="spellEnd"/>
      <w:r w:rsidRPr="00821BA2">
        <w:t xml:space="preserve"> ama NDIS.</w:t>
      </w:r>
    </w:p>
    <w:p w14:paraId="270443A5" w14:textId="77777777" w:rsidR="0033117A" w:rsidRPr="00821BA2" w:rsidRDefault="00E95803" w:rsidP="001F0D7A">
      <w:pPr>
        <w:rPr>
          <w:lang w:val="en-AU"/>
        </w:rPr>
      </w:pPr>
      <w:proofErr w:type="spellStart"/>
      <w:r w:rsidRPr="00821BA2">
        <w:t>Dukumiintigani</w:t>
      </w:r>
      <w:proofErr w:type="spellEnd"/>
      <w:r w:rsidRPr="00821BA2">
        <w:t xml:space="preserve"> </w:t>
      </w:r>
      <w:proofErr w:type="spellStart"/>
      <w:r w:rsidRPr="00821BA2">
        <w:t>wuxuu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saabsan</w:t>
      </w:r>
      <w:proofErr w:type="spellEnd"/>
      <w:r w:rsidRPr="00821BA2">
        <w:t xml:space="preserve"> </w:t>
      </w:r>
      <w:proofErr w:type="spellStart"/>
      <w:r w:rsidRPr="00821BA2">
        <w:t>yahay</w:t>
      </w:r>
      <w:proofErr w:type="spellEnd"/>
      <w:r w:rsidRPr="00821BA2">
        <w:t xml:space="preserve"> </w:t>
      </w:r>
      <w:proofErr w:type="spellStart"/>
      <w:r w:rsidRPr="00821BA2">
        <w:t>taageerooyinka</w:t>
      </w:r>
      <w:proofErr w:type="spellEnd"/>
      <w:r w:rsidRPr="00821BA2">
        <w:t xml:space="preserve"> </w:t>
      </w:r>
      <w:proofErr w:type="spellStart"/>
      <w:r w:rsidRPr="00821BA2">
        <w:t>aadan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iibsan</w:t>
      </w:r>
      <w:proofErr w:type="spellEnd"/>
      <w:r w:rsidRPr="00821BA2">
        <w:t xml:space="preserve"> </w:t>
      </w:r>
      <w:proofErr w:type="spellStart"/>
      <w:r w:rsidRPr="00821BA2">
        <w:rPr>
          <w:b/>
          <w:bCs/>
        </w:rPr>
        <w:t>karin</w:t>
      </w:r>
      <w:proofErr w:type="spellEnd"/>
      <w:r w:rsidRPr="00821BA2">
        <w:t xml:space="preserve"> </w:t>
      </w:r>
      <w:proofErr w:type="spellStart"/>
      <w:r w:rsidRPr="00821BA2">
        <w:t>maalgelinta</w:t>
      </w:r>
      <w:proofErr w:type="spellEnd"/>
      <w:r w:rsidRPr="00821BA2">
        <w:t xml:space="preserve"> NDIS.</w:t>
      </w:r>
    </w:p>
    <w:bookmarkStart w:id="8" w:name="_Toc256000002" w:displacedByCustomXml="next"/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4E0E87E0" w14:textId="0172747D" w:rsidR="00B20DB8" w:rsidRDefault="001F336A" w:rsidP="00C36549">
          <w:pPr>
            <w:tabs>
              <w:tab w:val="right" w:pos="8931"/>
            </w:tabs>
            <w:rPr>
              <w:noProof/>
            </w:rPr>
          </w:pPr>
          <w:proofErr w:type="spellStart"/>
          <w:r w:rsidRPr="001F336A">
            <w:rPr>
              <w:rStyle w:val="Heading2Char"/>
            </w:rPr>
            <w:t>Maxaa</w:t>
          </w:r>
          <w:proofErr w:type="spellEnd"/>
          <w:r w:rsidRPr="001F336A">
            <w:rPr>
              <w:rStyle w:val="Heading2Char"/>
            </w:rPr>
            <w:t xml:space="preserve"> </w:t>
          </w:r>
          <w:proofErr w:type="spellStart"/>
          <w:r w:rsidRPr="001F336A">
            <w:rPr>
              <w:rStyle w:val="Heading2Char"/>
            </w:rPr>
            <w:t>ku</w:t>
          </w:r>
          <w:proofErr w:type="spellEnd"/>
          <w:r w:rsidRPr="001F336A">
            <w:rPr>
              <w:rStyle w:val="Heading2Char"/>
            </w:rPr>
            <w:t xml:space="preserve"> </w:t>
          </w:r>
          <w:proofErr w:type="spellStart"/>
          <w:r w:rsidRPr="001F336A">
            <w:rPr>
              <w:rStyle w:val="Heading2Char"/>
            </w:rPr>
            <w:t>jira</w:t>
          </w:r>
          <w:proofErr w:type="spellEnd"/>
          <w:r w:rsidRPr="001F336A">
            <w:rPr>
              <w:rStyle w:val="Heading2Char"/>
            </w:rPr>
            <w:t xml:space="preserve"> </w:t>
          </w:r>
          <w:proofErr w:type="spellStart"/>
          <w:r w:rsidRPr="001F336A">
            <w:rPr>
              <w:rStyle w:val="Heading2Char"/>
            </w:rPr>
            <w:t>dukum</w:t>
          </w:r>
          <w:r>
            <w:rPr>
              <w:rStyle w:val="Heading2Char"/>
            </w:rPr>
            <w:t>ii</w:t>
          </w:r>
          <w:r w:rsidRPr="001F336A">
            <w:rPr>
              <w:rStyle w:val="Heading2Char"/>
            </w:rPr>
            <w:t>ntigan</w:t>
          </w:r>
          <w:proofErr w:type="spellEnd"/>
          <w:r w:rsidRPr="00C36549">
            <w:rPr>
              <w:rStyle w:val="Heading2Char"/>
            </w:rPr>
            <w:t>?</w:t>
          </w:r>
          <w:bookmarkEnd w:id="8"/>
          <w:r w:rsidR="00E95803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instrText xml:space="preserve"> TOC \h \z \t "Heading 2,1,Heading 2 Numbered,1" </w:instrText>
          </w:r>
          <w:r w:rsidR="00E95803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29618517" w14:textId="242BC56F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03" w:history="1">
            <w:r w:rsidRPr="0099636A">
              <w:rPr>
                <w:rStyle w:val="Hyperlink"/>
              </w:rPr>
              <w:t>Kharashka ku baxa nolol maalmeedka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 w:rsidR="003B29FD">
              <w:t>4</w:t>
            </w:r>
            <w:r>
              <w:fldChar w:fldCharType="end"/>
            </w:r>
          </w:hyperlink>
        </w:p>
        <w:p w14:paraId="1D3B94E1" w14:textId="2BF11D0E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04" w:history="1">
            <w:r w:rsidRPr="00426104">
              <w:rPr>
                <w:rStyle w:val="Hyperlink"/>
              </w:rPr>
              <w:t>Taageerooyinka aan caddaynta ku saleysneyn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 w:rsidR="003B29FD">
              <w:t>5</w:t>
            </w:r>
            <w:r>
              <w:fldChar w:fldCharType="end"/>
            </w:r>
          </w:hyperlink>
        </w:p>
        <w:p w14:paraId="11CB4732" w14:textId="6D573129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05" w:history="1">
            <w:r w:rsidRPr="00426104">
              <w:rPr>
                <w:rStyle w:val="Hyperlink"/>
              </w:rPr>
              <w:t>Taageerada la xidhiidha caafimaadka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 w:rsidR="003B29FD">
              <w:t>6</w:t>
            </w:r>
            <w:r>
              <w:fldChar w:fldCharType="end"/>
            </w:r>
          </w:hyperlink>
        </w:p>
        <w:p w14:paraId="3E76F945" w14:textId="3CB63F3C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06" w:history="1">
            <w:r w:rsidRPr="00426104">
              <w:rPr>
                <w:rStyle w:val="Hyperlink"/>
              </w:rPr>
              <w:t>Taageerada la xidhiidha caafimaadka maskaxda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 w:rsidR="003B29FD">
              <w:t>6</w:t>
            </w:r>
            <w:r>
              <w:fldChar w:fldCharType="end"/>
            </w:r>
          </w:hyperlink>
        </w:p>
        <w:p w14:paraId="75459711" w14:textId="104CC8F9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07" w:history="1">
            <w:r w:rsidRPr="00426104">
              <w:rPr>
                <w:rStyle w:val="Hyperlink"/>
              </w:rPr>
              <w:t xml:space="preserve">Taageerada la xidhiidha ilaalinta ilmaha (child protection) iyo </w:t>
            </w:r>
            <w:r w:rsidR="00326F6E">
              <w:rPr>
                <w:rStyle w:val="Hyperlink"/>
              </w:rPr>
              <w:br/>
            </w:r>
            <w:r w:rsidRPr="00426104">
              <w:rPr>
                <w:rStyle w:val="Hyperlink"/>
              </w:rPr>
              <w:t>taageerada qoyska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 w:rsidR="003B29FD">
              <w:t>6</w:t>
            </w:r>
            <w:r>
              <w:fldChar w:fldCharType="end"/>
            </w:r>
          </w:hyperlink>
        </w:p>
        <w:p w14:paraId="09C16090" w14:textId="38C519C7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08" w:history="1">
            <w:r w:rsidRPr="00426104">
              <w:rPr>
                <w:rStyle w:val="Hyperlink"/>
              </w:rPr>
              <w:t>Taageerada la xidhiidha korriimada caruurta ee xilliyada hore ah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 w:rsidR="003B29FD">
              <w:t>7</w:t>
            </w:r>
            <w:r>
              <w:fldChar w:fldCharType="end"/>
            </w:r>
          </w:hyperlink>
        </w:p>
        <w:p w14:paraId="5AA231AD" w14:textId="3F4D6F2A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09" w:history="1">
            <w:r w:rsidRPr="00426104">
              <w:rPr>
                <w:rStyle w:val="Hyperlink"/>
              </w:rPr>
              <w:t>Taageerada la xidhiidha waxbarashada dugsiga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 w:rsidR="003B29FD">
              <w:t>7</w:t>
            </w:r>
            <w:r>
              <w:fldChar w:fldCharType="end"/>
            </w:r>
          </w:hyperlink>
        </w:p>
        <w:p w14:paraId="1B58B0FC" w14:textId="5EA54E56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10" w:history="1">
            <w:r w:rsidRPr="00426104">
              <w:rPr>
                <w:rStyle w:val="Hyperlink"/>
              </w:rPr>
              <w:t>Taageerada la xidhiidha waxbarashada sare iyo waxbarashada farsamada gacanta iyo tababarka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 w:rsidR="003B29FD">
              <w:t>8</w:t>
            </w:r>
            <w:r>
              <w:fldChar w:fldCharType="end"/>
            </w:r>
          </w:hyperlink>
        </w:p>
        <w:p w14:paraId="348A860B" w14:textId="0799ED35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11" w:history="1">
            <w:r w:rsidRPr="00426104">
              <w:rPr>
                <w:rStyle w:val="Hyperlink"/>
              </w:rPr>
              <w:t>Taageerada la xidhiidha shaqada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 w:rsidR="003B29FD">
              <w:t>8</w:t>
            </w:r>
            <w:r>
              <w:fldChar w:fldCharType="end"/>
            </w:r>
          </w:hyperlink>
        </w:p>
        <w:p w14:paraId="41452D50" w14:textId="60E63161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12" w:history="1">
            <w:r w:rsidRPr="00426104">
              <w:rPr>
                <w:rStyle w:val="Hyperlink"/>
              </w:rPr>
              <w:t>Taageerada la xidhiidha guryaha iyo kaabayaasha bulshada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 w:rsidR="003B29FD">
              <w:t>9</w:t>
            </w:r>
            <w:r>
              <w:fldChar w:fldCharType="end"/>
            </w:r>
          </w:hyperlink>
        </w:p>
        <w:p w14:paraId="15E81D52" w14:textId="420A2410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13" w:history="1">
            <w:r w:rsidRPr="00426104">
              <w:rPr>
                <w:rStyle w:val="Hyperlink"/>
              </w:rPr>
              <w:t>Taageerada la xidhiidha gaadiidka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 w:rsidR="003B29FD">
              <w:t>9</w:t>
            </w:r>
            <w:r>
              <w:fldChar w:fldCharType="end"/>
            </w:r>
          </w:hyperlink>
        </w:p>
        <w:p w14:paraId="04B9A2AB" w14:textId="3E9D800A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14" w:history="1">
            <w:r w:rsidRPr="00426104">
              <w:rPr>
                <w:rStyle w:val="Hyperlink"/>
              </w:rPr>
              <w:t>Taageerada la xidhiidha cadaalada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 w:rsidR="003B29FD">
              <w:t>9</w:t>
            </w:r>
            <w:r>
              <w:fldChar w:fldCharType="end"/>
            </w:r>
          </w:hyperlink>
        </w:p>
        <w:p w14:paraId="60A21F5C" w14:textId="70D2132F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15" w:history="1">
            <w:r w:rsidRPr="00426104">
              <w:rPr>
                <w:rStyle w:val="Hyperlink"/>
              </w:rPr>
              <w:t>Taageerada la xidhiidha daryeelka dadka da'da ah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 w:rsidR="003B29FD">
              <w:t>10</w:t>
            </w:r>
            <w:r>
              <w:fldChar w:fldCharType="end"/>
            </w:r>
          </w:hyperlink>
        </w:p>
        <w:p w14:paraId="4699F0D3" w14:textId="3674C8D9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16" w:history="1">
            <w:r w:rsidRPr="00426104">
              <w:rPr>
                <w:rStyle w:val="Hyperlink"/>
              </w:rPr>
              <w:t>Alaabooyinka iyo adeegyada aan sharciga ahayn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 w:rsidR="003B29FD">
              <w:t>10</w:t>
            </w:r>
            <w:r>
              <w:fldChar w:fldCharType="end"/>
            </w:r>
          </w:hyperlink>
        </w:p>
        <w:p w14:paraId="1AB8B7C8" w14:textId="4A5C9BC3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17" w:history="1">
            <w:r w:rsidRPr="00426104">
              <w:rPr>
                <w:rStyle w:val="Hyperlink"/>
              </w:rPr>
              <w:t>Lacagtii kusoo geli jirtay inay kuu bedesho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 w:rsidR="003B29FD">
              <w:t>11</w:t>
            </w:r>
            <w:r>
              <w:fldChar w:fldCharType="end"/>
            </w:r>
          </w:hyperlink>
        </w:p>
        <w:p w14:paraId="3B6F2110" w14:textId="2E8A1CE7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18" w:history="1">
            <w:r w:rsidRPr="00821BA2">
              <w:rPr>
                <w:rStyle w:val="Hyperlink"/>
              </w:rPr>
              <w:t>Macluumaad dheeraad ah oo ku saabsan dukumiintigan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 w:rsidR="003B29FD">
              <w:t>11</w:t>
            </w:r>
            <w:r>
              <w:fldChar w:fldCharType="end"/>
            </w:r>
          </w:hyperlink>
        </w:p>
        <w:p w14:paraId="31543F80" w14:textId="4C083E85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19" w:history="1">
            <w:r w:rsidRPr="00821BA2">
              <w:rPr>
                <w:rStyle w:val="Hyperlink"/>
              </w:rPr>
              <w:t>Wax badan ka baro NDIA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 w:rsidR="003B29FD">
              <w:t>11</w:t>
            </w:r>
            <w:r>
              <w:fldChar w:fldCharType="end"/>
            </w:r>
          </w:hyperlink>
        </w:p>
        <w:p w14:paraId="0814DF6E" w14:textId="19B3AC02" w:rsidR="00DD5951" w:rsidRDefault="00DD5951">
          <w:pPr>
            <w:pStyle w:val="TOC1"/>
            <w:rPr>
              <w:rFonts w:asciiTheme="minorHAnsi" w:hAnsiTheme="minorHAnsi"/>
              <w:sz w:val="22"/>
            </w:rPr>
          </w:pPr>
          <w:hyperlink w:anchor="_Toc256000020" w:history="1">
            <w:r w:rsidRPr="00821BA2">
              <w:rPr>
                <w:rStyle w:val="Hyperlink"/>
              </w:rPr>
              <w:t>Hel caawimo si aad noola soo xiriirto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 w:rsidR="003B29FD">
              <w:t>12</w:t>
            </w:r>
            <w:r>
              <w:fldChar w:fldCharType="end"/>
            </w:r>
          </w:hyperlink>
        </w:p>
        <w:p w14:paraId="23CC2ED8" w14:textId="77777777" w:rsidR="00C36549" w:rsidRDefault="00E95803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6B2DCA91" w14:textId="77777777" w:rsidR="00C36549" w:rsidRDefault="00E95803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56C0FC0F" w14:textId="77777777" w:rsidR="0099636A" w:rsidRPr="0099636A" w:rsidRDefault="00E95803" w:rsidP="00FE6C27">
      <w:pPr>
        <w:pStyle w:val="Heading2"/>
      </w:pPr>
      <w:bookmarkStart w:id="9" w:name="_Toc256000003"/>
      <w:proofErr w:type="spellStart"/>
      <w:r w:rsidRPr="0099636A">
        <w:lastRenderedPageBreak/>
        <w:t>Kharashka</w:t>
      </w:r>
      <w:proofErr w:type="spellEnd"/>
      <w:r w:rsidRPr="0099636A">
        <w:t xml:space="preserve"> </w:t>
      </w:r>
      <w:proofErr w:type="spellStart"/>
      <w:r w:rsidRPr="0099636A">
        <w:t>ku</w:t>
      </w:r>
      <w:proofErr w:type="spellEnd"/>
      <w:r w:rsidRPr="0099636A">
        <w:t xml:space="preserve"> </w:t>
      </w:r>
      <w:proofErr w:type="spellStart"/>
      <w:r w:rsidRPr="0099636A">
        <w:t>baxa</w:t>
      </w:r>
      <w:proofErr w:type="spellEnd"/>
      <w:r w:rsidRPr="0099636A">
        <w:t xml:space="preserve"> </w:t>
      </w:r>
      <w:proofErr w:type="spellStart"/>
      <w:r w:rsidRPr="0099636A">
        <w:t>nolol</w:t>
      </w:r>
      <w:proofErr w:type="spellEnd"/>
      <w:r w:rsidRPr="0099636A">
        <w:t xml:space="preserve"> </w:t>
      </w:r>
      <w:proofErr w:type="spellStart"/>
      <w:r w:rsidRPr="0099636A">
        <w:t>maalmeedka</w:t>
      </w:r>
      <w:bookmarkEnd w:id="9"/>
      <w:proofErr w:type="spellEnd"/>
    </w:p>
    <w:p w14:paraId="4492AE21" w14:textId="77777777" w:rsidR="0099636A" w:rsidRPr="0099636A" w:rsidRDefault="00E95803" w:rsidP="00426104">
      <w:pPr>
        <w:rPr>
          <w:lang w:val="en-AU"/>
        </w:rPr>
      </w:pPr>
      <w:proofErr w:type="spellStart"/>
      <w:r w:rsidRPr="0099636A">
        <w:t>Kharashka</w:t>
      </w:r>
      <w:proofErr w:type="spellEnd"/>
      <w:r w:rsidRPr="0099636A">
        <w:t xml:space="preserve"> </w:t>
      </w:r>
      <w:proofErr w:type="spellStart"/>
      <w:r w:rsidRPr="0099636A">
        <w:t>nolol</w:t>
      </w:r>
      <w:proofErr w:type="spellEnd"/>
      <w:r w:rsidRPr="0099636A">
        <w:t xml:space="preserve"> </w:t>
      </w:r>
      <w:proofErr w:type="spellStart"/>
      <w:r w:rsidRPr="0099636A">
        <w:t>maalmeedka</w:t>
      </w:r>
      <w:proofErr w:type="spellEnd"/>
      <w:r w:rsidRPr="0099636A">
        <w:t xml:space="preserve"> </w:t>
      </w:r>
      <w:proofErr w:type="spellStart"/>
      <w:r w:rsidRPr="0099636A">
        <w:t>waa</w:t>
      </w:r>
      <w:proofErr w:type="spellEnd"/>
      <w:r w:rsidRPr="0099636A">
        <w:t xml:space="preserve"> </w:t>
      </w:r>
      <w:proofErr w:type="spellStart"/>
      <w:r w:rsidRPr="0099636A">
        <w:t>waxyaabaha</w:t>
      </w:r>
      <w:proofErr w:type="spellEnd"/>
      <w:r w:rsidRPr="0099636A">
        <w:t xml:space="preserve"> </w:t>
      </w:r>
      <w:proofErr w:type="spellStart"/>
      <w:r w:rsidRPr="0099636A">
        <w:t>laga</w:t>
      </w:r>
      <w:proofErr w:type="spellEnd"/>
      <w:r w:rsidRPr="0099636A">
        <w:t xml:space="preserve"> </w:t>
      </w:r>
      <w:proofErr w:type="spellStart"/>
      <w:r w:rsidRPr="0099636A">
        <w:t>yaabo</w:t>
      </w:r>
      <w:proofErr w:type="spellEnd"/>
      <w:r w:rsidRPr="0099636A">
        <w:t xml:space="preserve"> </w:t>
      </w:r>
      <w:proofErr w:type="spellStart"/>
      <w:r w:rsidRPr="0099636A">
        <w:t>inaad</w:t>
      </w:r>
      <w:proofErr w:type="spellEnd"/>
      <w:r w:rsidRPr="0099636A">
        <w:t>:</w:t>
      </w:r>
    </w:p>
    <w:p w14:paraId="4A2F0A4B" w14:textId="77777777" w:rsidR="0099636A" w:rsidRPr="0099636A" w:rsidRDefault="00E95803" w:rsidP="00513572">
      <w:pPr>
        <w:pStyle w:val="Bullet1"/>
        <w:contextualSpacing w:val="0"/>
      </w:pPr>
      <w:proofErr w:type="spellStart"/>
      <w:r w:rsidRPr="0099636A">
        <w:t>soo</w:t>
      </w:r>
      <w:proofErr w:type="spellEnd"/>
      <w:r w:rsidRPr="0099636A">
        <w:t xml:space="preserve"> </w:t>
      </w:r>
      <w:proofErr w:type="spellStart"/>
      <w:r w:rsidRPr="0099636A">
        <w:t>iibso</w:t>
      </w:r>
      <w:proofErr w:type="spellEnd"/>
      <w:r w:rsidRPr="0099636A">
        <w:t xml:space="preserve"> </w:t>
      </w:r>
      <w:proofErr w:type="spellStart"/>
      <w:r w:rsidRPr="0099636A">
        <w:t>maalin</w:t>
      </w:r>
      <w:proofErr w:type="spellEnd"/>
      <w:r w:rsidRPr="0099636A">
        <w:t xml:space="preserve"> </w:t>
      </w:r>
      <w:proofErr w:type="spellStart"/>
      <w:r w:rsidRPr="0099636A">
        <w:t>kasta</w:t>
      </w:r>
      <w:proofErr w:type="spellEnd"/>
    </w:p>
    <w:p w14:paraId="09AAC514" w14:textId="77777777" w:rsidR="0099636A" w:rsidRPr="0099636A" w:rsidRDefault="00E95803" w:rsidP="00513572">
      <w:pPr>
        <w:pStyle w:val="Bullet1"/>
        <w:contextualSpacing w:val="0"/>
      </w:pPr>
      <w:proofErr w:type="spellStart"/>
      <w:r w:rsidRPr="0099636A">
        <w:t>lacagaha</w:t>
      </w:r>
      <w:proofErr w:type="spellEnd"/>
      <w:r w:rsidRPr="0099636A">
        <w:t xml:space="preserve"> </w:t>
      </w:r>
      <w:proofErr w:type="spellStart"/>
      <w:r w:rsidRPr="0099636A">
        <w:t>aad</w:t>
      </w:r>
      <w:proofErr w:type="spellEnd"/>
      <w:r w:rsidRPr="0099636A">
        <w:t xml:space="preserve"> </w:t>
      </w:r>
      <w:proofErr w:type="spellStart"/>
      <w:r w:rsidRPr="0099636A">
        <w:t>bil</w:t>
      </w:r>
      <w:proofErr w:type="spellEnd"/>
      <w:r w:rsidRPr="0099636A">
        <w:t xml:space="preserve"> </w:t>
      </w:r>
      <w:proofErr w:type="spellStart"/>
      <w:r w:rsidRPr="0099636A">
        <w:t>kasta</w:t>
      </w:r>
      <w:proofErr w:type="spellEnd"/>
      <w:r w:rsidRPr="0099636A">
        <w:t xml:space="preserve"> </w:t>
      </w:r>
      <w:proofErr w:type="spellStart"/>
      <w:r w:rsidRPr="0099636A">
        <w:t>joogtada</w:t>
      </w:r>
      <w:proofErr w:type="spellEnd"/>
      <w:r w:rsidRPr="0099636A">
        <w:t xml:space="preserve"> u </w:t>
      </w:r>
      <w:proofErr w:type="spellStart"/>
      <w:r w:rsidRPr="0099636A">
        <w:t>bixiso</w:t>
      </w:r>
      <w:proofErr w:type="spellEnd"/>
      <w:r w:rsidRPr="0099636A">
        <w:t>.</w:t>
      </w:r>
    </w:p>
    <w:p w14:paraId="77573DF8" w14:textId="77777777" w:rsidR="0099636A" w:rsidRPr="0099636A" w:rsidRDefault="00E95803" w:rsidP="00426104">
      <w:pPr>
        <w:rPr>
          <w:lang w:val="en-AU"/>
        </w:rPr>
      </w:pPr>
      <w:proofErr w:type="spellStart"/>
      <w:r w:rsidRPr="0099636A">
        <w:t>Waxaa</w:t>
      </w:r>
      <w:proofErr w:type="spellEnd"/>
      <w:r w:rsidRPr="0099636A">
        <w:t xml:space="preserve"> </w:t>
      </w:r>
      <w:proofErr w:type="spellStart"/>
      <w:r w:rsidRPr="0099636A">
        <w:t>jira</w:t>
      </w:r>
      <w:proofErr w:type="spellEnd"/>
      <w:r w:rsidRPr="0099636A">
        <w:t xml:space="preserve"> 8 </w:t>
      </w:r>
      <w:proofErr w:type="spellStart"/>
      <w:r w:rsidRPr="0099636A">
        <w:t>meelood</w:t>
      </w:r>
      <w:proofErr w:type="spellEnd"/>
      <w:r w:rsidRPr="0099636A">
        <w:t xml:space="preserve"> </w:t>
      </w:r>
      <w:proofErr w:type="spellStart"/>
      <w:r w:rsidRPr="0099636A">
        <w:t>oo</w:t>
      </w:r>
      <w:proofErr w:type="spellEnd"/>
      <w:r w:rsidRPr="0099636A">
        <w:t xml:space="preserve"> </w:t>
      </w:r>
      <w:proofErr w:type="spellStart"/>
      <w:r w:rsidRPr="0099636A">
        <w:t>lacagaha</w:t>
      </w:r>
      <w:proofErr w:type="spellEnd"/>
      <w:r w:rsidRPr="0099636A">
        <w:t xml:space="preserve"> </w:t>
      </w:r>
      <w:proofErr w:type="spellStart"/>
      <w:r w:rsidRPr="0099636A">
        <w:t>nolol-maalmeedka</w:t>
      </w:r>
      <w:proofErr w:type="spellEnd"/>
      <w:r w:rsidRPr="0099636A">
        <w:t xml:space="preserve"> </w:t>
      </w:r>
      <w:proofErr w:type="spellStart"/>
      <w:r w:rsidRPr="00701600">
        <w:rPr>
          <w:b/>
          <w:bCs/>
        </w:rPr>
        <w:t>aadan</w:t>
      </w:r>
      <w:proofErr w:type="spellEnd"/>
      <w:r w:rsidRPr="00701600">
        <w:rPr>
          <w:b/>
          <w:bCs/>
        </w:rPr>
        <w:t xml:space="preserve"> </w:t>
      </w:r>
      <w:proofErr w:type="spellStart"/>
      <w:r w:rsidRPr="00701600">
        <w:rPr>
          <w:b/>
          <w:bCs/>
        </w:rPr>
        <w:t>awoodin</w:t>
      </w:r>
      <w:proofErr w:type="spellEnd"/>
      <w:r w:rsidRPr="0099636A">
        <w:t xml:space="preserve"> </w:t>
      </w:r>
      <w:proofErr w:type="spellStart"/>
      <w:r w:rsidRPr="0099636A">
        <w:t>inaad</w:t>
      </w:r>
      <w:proofErr w:type="spellEnd"/>
      <w:r w:rsidRPr="0099636A">
        <w:t xml:space="preserve"> u </w:t>
      </w:r>
      <w:proofErr w:type="spellStart"/>
      <w:r w:rsidRPr="0099636A">
        <w:t>isticmaasho</w:t>
      </w:r>
      <w:proofErr w:type="spellEnd"/>
      <w:r w:rsidRPr="0099636A">
        <w:t xml:space="preserve"> </w:t>
      </w:r>
      <w:proofErr w:type="spellStart"/>
      <w:r w:rsidRPr="0099636A">
        <w:t>maalgelinta</w:t>
      </w:r>
      <w:proofErr w:type="spellEnd"/>
      <w:r w:rsidRPr="0099636A">
        <w:t xml:space="preserve"> NDIS.</w:t>
      </w:r>
    </w:p>
    <w:p w14:paraId="68F14BA7" w14:textId="77777777" w:rsidR="0099636A" w:rsidRPr="0099636A" w:rsidRDefault="00E95803" w:rsidP="00513572">
      <w:pPr>
        <w:pStyle w:val="Bullet1"/>
        <w:numPr>
          <w:ilvl w:val="0"/>
          <w:numId w:val="28"/>
        </w:numPr>
        <w:ind w:left="425" w:hanging="425"/>
        <w:contextualSpacing w:val="0"/>
      </w:pPr>
      <w:r w:rsidRPr="005E51D4">
        <w:t xml:space="preserve">Ma </w:t>
      </w:r>
      <w:proofErr w:type="spellStart"/>
      <w:r w:rsidRPr="00701600">
        <w:rPr>
          <w:b/>
          <w:bCs/>
        </w:rPr>
        <w:t>awoodid</w:t>
      </w:r>
      <w:proofErr w:type="spellEnd"/>
      <w:r w:rsidRPr="005E51D4">
        <w:t xml:space="preserve"> </w:t>
      </w:r>
      <w:proofErr w:type="spellStart"/>
      <w:r w:rsidRPr="005E51D4">
        <w:t>inaad</w:t>
      </w:r>
      <w:proofErr w:type="spellEnd"/>
      <w:r w:rsidRPr="005E51D4">
        <w:t xml:space="preserve"> </w:t>
      </w:r>
      <w:proofErr w:type="spellStart"/>
      <w:r w:rsidRPr="005E51D4">
        <w:t>maalgelinta</w:t>
      </w:r>
      <w:proofErr w:type="spellEnd"/>
      <w:r w:rsidRPr="005E51D4">
        <w:t xml:space="preserve"> NDIS u </w:t>
      </w:r>
      <w:proofErr w:type="spellStart"/>
      <w:r w:rsidRPr="005E51D4">
        <w:t>isticmaashid</w:t>
      </w:r>
      <w:proofErr w:type="spellEnd"/>
      <w:r w:rsidRPr="005E51D4">
        <w:t xml:space="preserve"> </w:t>
      </w:r>
      <w:proofErr w:type="spellStart"/>
      <w:r w:rsidRPr="005E51D4">
        <w:t>kharashaadka</w:t>
      </w:r>
      <w:proofErr w:type="spellEnd"/>
      <w:r w:rsidRPr="005E51D4">
        <w:t xml:space="preserve"> la </w:t>
      </w:r>
      <w:proofErr w:type="spellStart"/>
      <w:r w:rsidRPr="005E51D4">
        <w:t>xiriira</w:t>
      </w:r>
      <w:proofErr w:type="spellEnd"/>
      <w:r w:rsidRPr="005E51D4">
        <w:t xml:space="preserve"> </w:t>
      </w:r>
      <w:proofErr w:type="spellStart"/>
      <w:r w:rsidRPr="005E51D4">
        <w:t>hoyga</w:t>
      </w:r>
      <w:proofErr w:type="spellEnd"/>
      <w:r w:rsidRPr="005E51D4">
        <w:t xml:space="preserve"> </w:t>
      </w:r>
      <w:proofErr w:type="spellStart"/>
      <w:r w:rsidRPr="005E51D4">
        <w:t>iyo</w:t>
      </w:r>
      <w:proofErr w:type="spellEnd"/>
      <w:r w:rsidRPr="005E51D4">
        <w:t xml:space="preserve"> </w:t>
      </w:r>
      <w:proofErr w:type="spellStart"/>
      <w:r w:rsidRPr="005E51D4">
        <w:t>qoyska</w:t>
      </w:r>
      <w:proofErr w:type="spellEnd"/>
      <w:r w:rsidRPr="005E51D4">
        <w:t>.</w:t>
      </w:r>
    </w:p>
    <w:p w14:paraId="0BF0298D" w14:textId="77777777" w:rsidR="00426104" w:rsidRPr="00426104" w:rsidRDefault="00E95803" w:rsidP="007A1970">
      <w:pPr>
        <w:ind w:left="450"/>
      </w:pPr>
      <w:proofErr w:type="spellStart"/>
      <w:r w:rsidRPr="0099636A">
        <w:t>Kharashaadka</w:t>
      </w:r>
      <w:proofErr w:type="spellEnd"/>
      <w:r w:rsidRPr="0099636A">
        <w:t xml:space="preserve"> la </w:t>
      </w:r>
      <w:proofErr w:type="spellStart"/>
      <w:r w:rsidRPr="0099636A">
        <w:t>xiriira</w:t>
      </w:r>
      <w:proofErr w:type="spellEnd"/>
      <w:r w:rsidRPr="0099636A">
        <w:t xml:space="preserve"> </w:t>
      </w:r>
      <w:proofErr w:type="spellStart"/>
      <w:r w:rsidRPr="0099636A">
        <w:t>hoyga</w:t>
      </w:r>
      <w:proofErr w:type="spellEnd"/>
      <w:r w:rsidRPr="0099636A">
        <w:t xml:space="preserve"> </w:t>
      </w:r>
      <w:proofErr w:type="spellStart"/>
      <w:r w:rsidRPr="0099636A">
        <w:t>iyo</w:t>
      </w:r>
      <w:proofErr w:type="spellEnd"/>
      <w:r w:rsidRPr="0099636A">
        <w:t xml:space="preserve"> </w:t>
      </w:r>
      <w:proofErr w:type="spellStart"/>
      <w:r w:rsidRPr="0099636A">
        <w:t>qoyska</w:t>
      </w:r>
      <w:proofErr w:type="spellEnd"/>
      <w:r w:rsidRPr="0099636A">
        <w:t xml:space="preserve"> </w:t>
      </w:r>
      <w:proofErr w:type="spellStart"/>
      <w:r w:rsidRPr="0099636A">
        <w:t>waxaa</w:t>
      </w:r>
      <w:proofErr w:type="spellEnd"/>
      <w:r w:rsidRPr="0099636A">
        <w:t xml:space="preserve"> </w:t>
      </w:r>
      <w:proofErr w:type="spellStart"/>
      <w:r w:rsidRPr="0099636A">
        <w:t>laga</w:t>
      </w:r>
      <w:proofErr w:type="spellEnd"/>
      <w:r w:rsidRPr="0099636A">
        <w:t xml:space="preserve"> </w:t>
      </w:r>
      <w:proofErr w:type="spellStart"/>
      <w:r w:rsidRPr="0099636A">
        <w:t>wadaa</w:t>
      </w:r>
      <w:proofErr w:type="spellEnd"/>
      <w:r w:rsidRPr="0099636A">
        <w:t xml:space="preserve"> </w:t>
      </w:r>
      <w:proofErr w:type="spellStart"/>
      <w:r w:rsidRPr="0099636A">
        <w:t>kharashyada</w:t>
      </w:r>
      <w:proofErr w:type="spellEnd"/>
      <w:r w:rsidRPr="0099636A">
        <w:t xml:space="preserve"> </w:t>
      </w:r>
      <w:proofErr w:type="spellStart"/>
      <w:r w:rsidRPr="0099636A">
        <w:t>kaaga</w:t>
      </w:r>
      <w:proofErr w:type="spellEnd"/>
      <w:r w:rsidRPr="0099636A">
        <w:t xml:space="preserve"> </w:t>
      </w:r>
      <w:proofErr w:type="spellStart"/>
      <w:r w:rsidRPr="0099636A">
        <w:t>baxaya</w:t>
      </w:r>
      <w:proofErr w:type="spellEnd"/>
      <w:r w:rsidRPr="0099636A">
        <w:t xml:space="preserve"> </w:t>
      </w:r>
      <w:proofErr w:type="spellStart"/>
      <w:r w:rsidRPr="0099636A">
        <w:t>meesha</w:t>
      </w:r>
      <w:proofErr w:type="spellEnd"/>
      <w:r w:rsidRPr="0099636A">
        <w:t xml:space="preserve"> </w:t>
      </w:r>
      <w:proofErr w:type="spellStart"/>
      <w:r w:rsidRPr="0099636A">
        <w:t>aad</w:t>
      </w:r>
      <w:proofErr w:type="spellEnd"/>
      <w:r w:rsidRPr="0099636A">
        <w:t xml:space="preserve"> </w:t>
      </w:r>
      <w:proofErr w:type="spellStart"/>
      <w:r w:rsidRPr="0099636A">
        <w:t>ku</w:t>
      </w:r>
      <w:proofErr w:type="spellEnd"/>
      <w:r w:rsidRPr="0099636A">
        <w:t xml:space="preserve"> </w:t>
      </w:r>
      <w:proofErr w:type="spellStart"/>
      <w:r w:rsidRPr="0099636A">
        <w:t>nooshahay</w:t>
      </w:r>
      <w:proofErr w:type="spellEnd"/>
      <w:r w:rsidRPr="0099636A">
        <w:t>.</w:t>
      </w:r>
    </w:p>
    <w:p w14:paraId="1776BE92" w14:textId="77777777" w:rsidR="00426104" w:rsidRPr="00426104" w:rsidRDefault="00E95803" w:rsidP="00B20DB8">
      <w:pPr>
        <w:pStyle w:val="Bullet1"/>
        <w:numPr>
          <w:ilvl w:val="0"/>
          <w:numId w:val="28"/>
        </w:numPr>
        <w:ind w:left="426" w:hanging="426"/>
      </w:pPr>
      <w:r w:rsidRPr="00426104">
        <w:t xml:space="preserve">Ma </w:t>
      </w:r>
      <w:proofErr w:type="spellStart"/>
      <w:r w:rsidRPr="007D46C6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dad kale </w:t>
      </w:r>
      <w:proofErr w:type="spellStart"/>
      <w:r w:rsidRPr="00426104">
        <w:t>siiso</w:t>
      </w:r>
      <w:proofErr w:type="spellEnd"/>
      <w:r w:rsidRPr="00426104">
        <w:t xml:space="preserve"> ama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lacago</w:t>
      </w:r>
      <w:proofErr w:type="spellEnd"/>
      <w:r w:rsidRPr="00426104">
        <w:t xml:space="preserve"> </w:t>
      </w:r>
      <w:proofErr w:type="spellStart"/>
      <w:r w:rsidRPr="00426104">
        <w:t>laguugu</w:t>
      </w:r>
      <w:proofErr w:type="spellEnd"/>
      <w:r w:rsidRPr="00426104">
        <w:t xml:space="preserve"> </w:t>
      </w:r>
      <w:proofErr w:type="spellStart"/>
      <w:r w:rsidRPr="00426104">
        <w:t>leeyahay</w:t>
      </w:r>
      <w:proofErr w:type="spellEnd"/>
      <w:r w:rsidRPr="00426104">
        <w:t xml:space="preserve"> </w:t>
      </w:r>
      <w:proofErr w:type="spellStart"/>
      <w:r w:rsidRPr="00426104">
        <w:t>isaga</w:t>
      </w:r>
      <w:proofErr w:type="spellEnd"/>
      <w:r w:rsidRPr="00426104">
        <w:t xml:space="preserve"> </w:t>
      </w:r>
      <w:proofErr w:type="spellStart"/>
      <w:r w:rsidRPr="00426104">
        <w:t>bixisid</w:t>
      </w:r>
      <w:proofErr w:type="spellEnd"/>
      <w:r w:rsidRPr="00426104">
        <w:t>.</w:t>
      </w:r>
    </w:p>
    <w:p w14:paraId="4179B14B" w14:textId="77777777" w:rsidR="000F5B66" w:rsidRDefault="00E95803" w:rsidP="007A1970">
      <w:pPr>
        <w:ind w:left="450"/>
        <w:rPr>
          <w:lang w:val="en-AU"/>
        </w:rPr>
      </w:pPr>
      <w:r w:rsidRPr="00426104">
        <w:t xml:space="preserve">Dad kale </w:t>
      </w:r>
      <w:proofErr w:type="spellStart"/>
      <w:r w:rsidRPr="00426104">
        <w:t>siiso</w:t>
      </w:r>
      <w:proofErr w:type="spellEnd"/>
      <w:r w:rsidRPr="00426104">
        <w:t xml:space="preserve"> ama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lacago</w:t>
      </w:r>
      <w:proofErr w:type="spellEnd"/>
      <w:r w:rsidRPr="00426104">
        <w:t xml:space="preserve"> </w:t>
      </w:r>
      <w:proofErr w:type="spellStart"/>
      <w:r w:rsidRPr="00426104">
        <w:t>laguugu</w:t>
      </w:r>
      <w:proofErr w:type="spellEnd"/>
      <w:r w:rsidRPr="00426104">
        <w:t xml:space="preserve"> </w:t>
      </w:r>
      <w:proofErr w:type="spellStart"/>
      <w:r w:rsidRPr="00426104">
        <w:t>leeyahay</w:t>
      </w:r>
      <w:proofErr w:type="spellEnd"/>
      <w:r w:rsidRPr="00426104">
        <w:t xml:space="preserve"> </w:t>
      </w:r>
      <w:proofErr w:type="spellStart"/>
      <w:r w:rsidRPr="00426104">
        <w:t>isaga</w:t>
      </w:r>
      <w:proofErr w:type="spellEnd"/>
      <w:r w:rsidRPr="00426104">
        <w:t xml:space="preserve"> </w:t>
      </w:r>
      <w:proofErr w:type="spellStart"/>
      <w:r w:rsidRPr="00426104">
        <w:t>bixisid</w:t>
      </w:r>
      <w:proofErr w:type="spellEnd"/>
      <w:r w:rsidRPr="00426104">
        <w:t xml:space="preserve">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loola</w:t>
      </w:r>
      <w:proofErr w:type="spellEnd"/>
      <w:r w:rsidRPr="00426104">
        <w:t xml:space="preserve"> </w:t>
      </w:r>
      <w:proofErr w:type="spellStart"/>
      <w:r w:rsidRPr="00426104">
        <w:t>jeeda</w:t>
      </w:r>
      <w:proofErr w:type="spellEnd"/>
      <w:r w:rsidRPr="00426104">
        <w:t xml:space="preserve"> </w:t>
      </w:r>
      <w:proofErr w:type="spellStart"/>
      <w:r w:rsidRPr="00426104">
        <w:t>lacag</w:t>
      </w:r>
      <w:proofErr w:type="spellEnd"/>
      <w:r w:rsidRPr="00426104">
        <w:t xml:space="preserve">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qof</w:t>
      </w:r>
      <w:proofErr w:type="spellEnd"/>
      <w:r w:rsidRPr="00426104">
        <w:t xml:space="preserve"> kale </w:t>
      </w:r>
      <w:proofErr w:type="spellStart"/>
      <w:r w:rsidRPr="00426104">
        <w:t>siinayso</w:t>
      </w:r>
      <w:proofErr w:type="spellEnd"/>
      <w:r w:rsidRPr="00426104">
        <w:t>.</w:t>
      </w:r>
    </w:p>
    <w:p w14:paraId="7493644F" w14:textId="77777777" w:rsidR="00636F45" w:rsidRDefault="00E95803" w:rsidP="007A1970">
      <w:pPr>
        <w:ind w:firstLine="450"/>
        <w:rPr>
          <w:lang w:val="en-AU"/>
        </w:rPr>
      </w:pPr>
      <w:proofErr w:type="spellStart"/>
      <w:r w:rsidRPr="00426104">
        <w:t>Tusaale</w:t>
      </w:r>
      <w:proofErr w:type="spellEnd"/>
      <w:r w:rsidRPr="00426104">
        <w:t xml:space="preserve"> </w:t>
      </w:r>
      <w:proofErr w:type="spellStart"/>
      <w:r w:rsidRPr="00426104">
        <w:t>ahaan</w:t>
      </w:r>
      <w:proofErr w:type="spellEnd"/>
      <w:r w:rsidRPr="00426104">
        <w:t xml:space="preserve">, </w:t>
      </w:r>
      <w:proofErr w:type="spellStart"/>
      <w:r w:rsidRPr="00426104">
        <w:t>lacag</w:t>
      </w:r>
      <w:proofErr w:type="spellEnd"/>
      <w:r w:rsidRPr="00426104">
        <w:t xml:space="preserve">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siiso</w:t>
      </w:r>
      <w:proofErr w:type="spellEnd"/>
      <w:r w:rsidRPr="00426104">
        <w:t xml:space="preserve"> </w:t>
      </w:r>
      <w:proofErr w:type="spellStart"/>
      <w:r w:rsidRPr="00426104">
        <w:t>kaniisadda</w:t>
      </w:r>
      <w:proofErr w:type="spellEnd"/>
      <w:r w:rsidRPr="00426104">
        <w:t xml:space="preserve"> ama </w:t>
      </w:r>
      <w:proofErr w:type="spellStart"/>
      <w:r w:rsidRPr="00426104">
        <w:t>masaajidka</w:t>
      </w:r>
      <w:proofErr w:type="spellEnd"/>
      <w:r w:rsidRPr="00426104">
        <w:t>.</w:t>
      </w:r>
    </w:p>
    <w:p w14:paraId="557C1146" w14:textId="77777777" w:rsidR="00426104" w:rsidRPr="00426104" w:rsidRDefault="00E95803" w:rsidP="007A1970">
      <w:pPr>
        <w:pStyle w:val="Bullet1"/>
        <w:keepNext w:val="0"/>
        <w:keepLines w:val="0"/>
        <w:widowControl w:val="0"/>
        <w:numPr>
          <w:ilvl w:val="0"/>
          <w:numId w:val="28"/>
        </w:numPr>
        <w:ind w:left="432" w:hanging="425"/>
        <w:contextualSpacing w:val="0"/>
      </w:pPr>
      <w:r w:rsidRPr="00426104">
        <w:t xml:space="preserve">Ma </w:t>
      </w:r>
      <w:proofErr w:type="spellStart"/>
      <w:r w:rsidRPr="007D46C6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kusoo</w:t>
      </w:r>
      <w:proofErr w:type="spellEnd"/>
      <w:r w:rsidRPr="00426104">
        <w:t xml:space="preserve"> </w:t>
      </w:r>
      <w:proofErr w:type="spellStart"/>
      <w:r w:rsidRPr="00426104">
        <w:t>iibsato</w:t>
      </w:r>
      <w:proofErr w:type="spellEnd"/>
      <w:r w:rsidRPr="00426104">
        <w:t xml:space="preserve"> </w:t>
      </w:r>
      <w:proofErr w:type="spellStart"/>
      <w:r w:rsidRPr="00426104">
        <w:t>cunto</w:t>
      </w:r>
      <w:proofErr w:type="spellEnd"/>
      <w:r w:rsidRPr="00426104">
        <w:t xml:space="preserve"> ama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kusoo</w:t>
      </w:r>
      <w:proofErr w:type="spellEnd"/>
      <w:r w:rsidRPr="00426104">
        <w:t xml:space="preserve"> </w:t>
      </w:r>
      <w:proofErr w:type="spellStart"/>
      <w:r w:rsidRPr="00426104">
        <w:t>adeegatid</w:t>
      </w:r>
      <w:proofErr w:type="spellEnd"/>
      <w:r w:rsidRPr="00426104">
        <w:t>.</w:t>
      </w:r>
    </w:p>
    <w:p w14:paraId="13AF9DE6" w14:textId="77777777" w:rsidR="000F5B66" w:rsidRDefault="00E95803" w:rsidP="007A1970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r w:rsidRPr="00251819">
        <w:t xml:space="preserve">Ma </w:t>
      </w:r>
      <w:proofErr w:type="spellStart"/>
      <w:r w:rsidRPr="007D46C6">
        <w:rPr>
          <w:b/>
          <w:bCs/>
        </w:rPr>
        <w:t>awoodid</w:t>
      </w:r>
      <w:proofErr w:type="spellEnd"/>
      <w:r w:rsidRPr="00251819">
        <w:t xml:space="preserve"> </w:t>
      </w:r>
      <w:proofErr w:type="spellStart"/>
      <w:r w:rsidRPr="00251819">
        <w:t>inaad</w:t>
      </w:r>
      <w:proofErr w:type="spellEnd"/>
      <w:r w:rsidRPr="00251819">
        <w:t xml:space="preserve"> </w:t>
      </w:r>
      <w:proofErr w:type="spellStart"/>
      <w:r w:rsidRPr="00251819">
        <w:t>maalgelinta</w:t>
      </w:r>
      <w:proofErr w:type="spellEnd"/>
      <w:r w:rsidRPr="00251819">
        <w:t xml:space="preserve"> NDIS u </w:t>
      </w:r>
      <w:proofErr w:type="spellStart"/>
      <w:r w:rsidRPr="00251819">
        <w:t>isticmaashid</w:t>
      </w:r>
      <w:proofErr w:type="spellEnd"/>
      <w:r w:rsidRPr="00251819">
        <w:t xml:space="preserve"> </w:t>
      </w:r>
      <w:proofErr w:type="spellStart"/>
      <w:r w:rsidRPr="00251819">
        <w:t>waxyaabaha</w:t>
      </w:r>
      <w:proofErr w:type="spellEnd"/>
      <w:r w:rsidRPr="00251819">
        <w:t xml:space="preserve"> </w:t>
      </w:r>
      <w:proofErr w:type="spellStart"/>
      <w:r w:rsidRPr="00251819">
        <w:t>balwada</w:t>
      </w:r>
      <w:proofErr w:type="spellEnd"/>
      <w:r w:rsidRPr="00251819">
        <w:t>.</w:t>
      </w:r>
    </w:p>
    <w:p w14:paraId="53493082" w14:textId="77777777" w:rsidR="00426104" w:rsidRPr="001F336A" w:rsidRDefault="00E95803" w:rsidP="007A1970">
      <w:pPr>
        <w:pStyle w:val="ListParagraph"/>
        <w:keepNext w:val="0"/>
        <w:keepLines w:val="0"/>
        <w:widowControl w:val="0"/>
        <w:ind w:left="432"/>
        <w:contextualSpacing w:val="0"/>
        <w:rPr>
          <w:lang w:val="de-DE"/>
        </w:rPr>
      </w:pPr>
      <w:r w:rsidRPr="001F336A">
        <w:rPr>
          <w:lang w:val="de-DE"/>
        </w:rPr>
        <w:t>Tusaale ahaan, sigaarka iyo khamriga.</w:t>
      </w:r>
    </w:p>
    <w:p w14:paraId="39D6CEA8" w14:textId="77777777" w:rsidR="000F5B66" w:rsidRPr="001F336A" w:rsidRDefault="00E95803" w:rsidP="007A1970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de-DE"/>
        </w:rPr>
      </w:pPr>
      <w:r w:rsidRPr="001F336A">
        <w:rPr>
          <w:lang w:val="de-DE"/>
        </w:rPr>
        <w:t xml:space="preserve">Ma </w:t>
      </w:r>
      <w:r w:rsidRPr="001F336A">
        <w:rPr>
          <w:b/>
          <w:bCs/>
          <w:lang w:val="de-DE"/>
        </w:rPr>
        <w:t>awoodid</w:t>
      </w:r>
      <w:r w:rsidRPr="001F336A">
        <w:rPr>
          <w:lang w:val="de-DE"/>
        </w:rPr>
        <w:t xml:space="preserve"> inaad maalgelinta NDIS u isticmaashid inaad dhar kusoo gadatid ama is qurxin.</w:t>
      </w:r>
    </w:p>
    <w:p w14:paraId="00C2DE4C" w14:textId="77777777" w:rsidR="00426104" w:rsidRPr="00251819" w:rsidRDefault="00E95803" w:rsidP="007A1970">
      <w:pPr>
        <w:pStyle w:val="ListParagraph"/>
        <w:keepNext w:val="0"/>
        <w:keepLines w:val="0"/>
        <w:widowControl w:val="0"/>
        <w:ind w:left="432"/>
        <w:contextualSpacing w:val="0"/>
        <w:rPr>
          <w:lang w:val="en-AU"/>
        </w:rPr>
      </w:pPr>
      <w:proofErr w:type="spellStart"/>
      <w:r w:rsidRPr="00251819">
        <w:t>Tusaale</w:t>
      </w:r>
      <w:proofErr w:type="spellEnd"/>
      <w:r w:rsidRPr="00251819">
        <w:t xml:space="preserve"> </w:t>
      </w:r>
      <w:proofErr w:type="spellStart"/>
      <w:r w:rsidRPr="00251819">
        <w:t>ahaan</w:t>
      </w:r>
      <w:proofErr w:type="spellEnd"/>
      <w:r w:rsidRPr="00251819">
        <w:t xml:space="preserve">, </w:t>
      </w:r>
      <w:proofErr w:type="spellStart"/>
      <w:r w:rsidRPr="00251819">
        <w:t>inaad</w:t>
      </w:r>
      <w:proofErr w:type="spellEnd"/>
      <w:r w:rsidRPr="00251819">
        <w:t xml:space="preserve"> </w:t>
      </w:r>
      <w:proofErr w:type="spellStart"/>
      <w:r w:rsidRPr="00251819">
        <w:t>timaha</w:t>
      </w:r>
      <w:proofErr w:type="spellEnd"/>
      <w:r w:rsidRPr="00251819">
        <w:t xml:space="preserve"> </w:t>
      </w:r>
      <w:proofErr w:type="spellStart"/>
      <w:r w:rsidRPr="00251819">
        <w:t>ku</w:t>
      </w:r>
      <w:proofErr w:type="spellEnd"/>
      <w:r w:rsidRPr="00251819">
        <w:t xml:space="preserve"> </w:t>
      </w:r>
      <w:proofErr w:type="spellStart"/>
      <w:r w:rsidRPr="00251819">
        <w:t>soo</w:t>
      </w:r>
      <w:proofErr w:type="spellEnd"/>
      <w:r w:rsidRPr="00251819">
        <w:t xml:space="preserve"> </w:t>
      </w:r>
      <w:proofErr w:type="spellStart"/>
      <w:r w:rsidRPr="00251819">
        <w:t>jaratid</w:t>
      </w:r>
      <w:proofErr w:type="spellEnd"/>
      <w:r w:rsidRPr="00251819">
        <w:t>.</w:t>
      </w:r>
    </w:p>
    <w:p w14:paraId="4ED6C63A" w14:textId="77777777" w:rsidR="000F5B66" w:rsidRDefault="00E95803" w:rsidP="007A1970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r w:rsidRPr="00251819">
        <w:lastRenderedPageBreak/>
        <w:t xml:space="preserve">Ma </w:t>
      </w:r>
      <w:proofErr w:type="spellStart"/>
      <w:r w:rsidRPr="007D46C6">
        <w:rPr>
          <w:b/>
          <w:bCs/>
        </w:rPr>
        <w:t>awoodid</w:t>
      </w:r>
      <w:proofErr w:type="spellEnd"/>
      <w:r w:rsidRPr="00251819">
        <w:t xml:space="preserve"> </w:t>
      </w:r>
      <w:proofErr w:type="spellStart"/>
      <w:r w:rsidRPr="00251819">
        <w:t>inaad</w:t>
      </w:r>
      <w:proofErr w:type="spellEnd"/>
      <w:r w:rsidRPr="00251819">
        <w:t xml:space="preserve"> </w:t>
      </w:r>
      <w:proofErr w:type="spellStart"/>
      <w:r w:rsidRPr="00251819">
        <w:t>maalgelinta</w:t>
      </w:r>
      <w:proofErr w:type="spellEnd"/>
      <w:r w:rsidRPr="00251819">
        <w:t xml:space="preserve"> NDIS u </w:t>
      </w:r>
      <w:proofErr w:type="spellStart"/>
      <w:r w:rsidRPr="00251819">
        <w:t>isticmaashid</w:t>
      </w:r>
      <w:proofErr w:type="spellEnd"/>
      <w:r w:rsidRPr="00251819">
        <w:t xml:space="preserve"> </w:t>
      </w:r>
      <w:proofErr w:type="spellStart"/>
      <w:r w:rsidRPr="00251819">
        <w:t>safarka</w:t>
      </w:r>
      <w:proofErr w:type="spellEnd"/>
      <w:r w:rsidRPr="00251819">
        <w:t xml:space="preserve"> </w:t>
      </w:r>
      <w:proofErr w:type="spellStart"/>
      <w:r w:rsidRPr="00251819">
        <w:t>iyo</w:t>
      </w:r>
      <w:proofErr w:type="spellEnd"/>
      <w:r w:rsidRPr="00251819">
        <w:t xml:space="preserve"> </w:t>
      </w:r>
      <w:proofErr w:type="spellStart"/>
      <w:r w:rsidRPr="00251819">
        <w:t>gaadiidka</w:t>
      </w:r>
      <w:proofErr w:type="spellEnd"/>
      <w:r w:rsidRPr="00251819">
        <w:t>.</w:t>
      </w:r>
    </w:p>
    <w:p w14:paraId="207F76E4" w14:textId="77777777" w:rsidR="00426104" w:rsidRPr="00251819" w:rsidRDefault="00E95803" w:rsidP="007A1970">
      <w:pPr>
        <w:pStyle w:val="ListParagraph"/>
        <w:keepNext w:val="0"/>
        <w:keepLines w:val="0"/>
        <w:widowControl w:val="0"/>
        <w:ind w:left="432"/>
        <w:contextualSpacing w:val="0"/>
        <w:rPr>
          <w:lang w:val="en-AU"/>
        </w:rPr>
      </w:pPr>
      <w:proofErr w:type="spellStart"/>
      <w:r w:rsidRPr="00251819">
        <w:t>Tusaale</w:t>
      </w:r>
      <w:proofErr w:type="spellEnd"/>
      <w:r w:rsidRPr="00251819">
        <w:t xml:space="preserve"> </w:t>
      </w:r>
      <w:proofErr w:type="spellStart"/>
      <w:r w:rsidRPr="00251819">
        <w:t>ahaan</w:t>
      </w:r>
      <w:proofErr w:type="spellEnd"/>
      <w:r w:rsidRPr="00251819">
        <w:t xml:space="preserve">, </w:t>
      </w:r>
      <w:proofErr w:type="spellStart"/>
      <w:r w:rsidRPr="00251819">
        <w:t>inaad</w:t>
      </w:r>
      <w:proofErr w:type="spellEnd"/>
      <w:r w:rsidRPr="00251819">
        <w:t xml:space="preserve"> </w:t>
      </w:r>
      <w:proofErr w:type="spellStart"/>
      <w:r w:rsidRPr="00251819">
        <w:t>fasax-tamashleyn</w:t>
      </w:r>
      <w:proofErr w:type="spellEnd"/>
      <w:r w:rsidRPr="00251819">
        <w:t xml:space="preserve"> ah </w:t>
      </w:r>
      <w:proofErr w:type="spellStart"/>
      <w:r w:rsidRPr="00251819">
        <w:t>ku</w:t>
      </w:r>
      <w:proofErr w:type="spellEnd"/>
      <w:r w:rsidRPr="00251819">
        <w:t xml:space="preserve"> </w:t>
      </w:r>
      <w:proofErr w:type="spellStart"/>
      <w:r w:rsidRPr="00251819">
        <w:t>aado</w:t>
      </w:r>
      <w:proofErr w:type="spellEnd"/>
      <w:r w:rsidRPr="00251819">
        <w:t>.</w:t>
      </w:r>
    </w:p>
    <w:p w14:paraId="5500C345" w14:textId="77777777" w:rsidR="00426104" w:rsidRPr="00251819" w:rsidRDefault="00E95803" w:rsidP="007A1970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lang w:val="en-AU"/>
        </w:rPr>
      </w:pPr>
      <w:r w:rsidRPr="00251819">
        <w:t xml:space="preserve">Ma </w:t>
      </w:r>
      <w:proofErr w:type="spellStart"/>
      <w:r w:rsidRPr="007D46C6">
        <w:rPr>
          <w:b/>
          <w:bCs/>
        </w:rPr>
        <w:t>awoodid</w:t>
      </w:r>
      <w:proofErr w:type="spellEnd"/>
      <w:r w:rsidRPr="00251819">
        <w:t xml:space="preserve"> </w:t>
      </w:r>
      <w:proofErr w:type="spellStart"/>
      <w:r w:rsidRPr="00251819">
        <w:t>inaad</w:t>
      </w:r>
      <w:proofErr w:type="spellEnd"/>
      <w:r w:rsidRPr="00251819">
        <w:t xml:space="preserve"> </w:t>
      </w:r>
      <w:proofErr w:type="spellStart"/>
      <w:r w:rsidRPr="00251819">
        <w:t>maalgelinta</w:t>
      </w:r>
      <w:proofErr w:type="spellEnd"/>
      <w:r w:rsidRPr="00251819">
        <w:t xml:space="preserve"> NDIS u </w:t>
      </w:r>
      <w:proofErr w:type="spellStart"/>
      <w:r w:rsidRPr="00251819">
        <w:t>isticmaashid</w:t>
      </w:r>
      <w:proofErr w:type="spellEnd"/>
      <w:r w:rsidRPr="00251819">
        <w:t xml:space="preserve"> </w:t>
      </w:r>
      <w:proofErr w:type="spellStart"/>
      <w:r w:rsidRPr="00251819">
        <w:t>xayawaanka</w:t>
      </w:r>
      <w:proofErr w:type="spellEnd"/>
      <w:r w:rsidRPr="00251819">
        <w:t xml:space="preserve"> </w:t>
      </w:r>
      <w:proofErr w:type="spellStart"/>
      <w:r w:rsidRPr="00251819">
        <w:t>rabaayada</w:t>
      </w:r>
      <w:proofErr w:type="spellEnd"/>
      <w:r w:rsidRPr="00251819">
        <w:t xml:space="preserve"> ah.</w:t>
      </w:r>
    </w:p>
    <w:p w14:paraId="195021FC" w14:textId="77777777" w:rsidR="00426104" w:rsidRPr="00251819" w:rsidRDefault="00E95803" w:rsidP="00513572">
      <w:pPr>
        <w:pStyle w:val="ListParagraph"/>
        <w:numPr>
          <w:ilvl w:val="0"/>
          <w:numId w:val="28"/>
        </w:numPr>
        <w:ind w:left="425" w:hanging="426"/>
        <w:contextualSpacing w:val="0"/>
        <w:rPr>
          <w:lang w:val="en-AU"/>
        </w:rPr>
      </w:pPr>
      <w:r w:rsidRPr="00251819">
        <w:t xml:space="preserve">Ma </w:t>
      </w:r>
      <w:proofErr w:type="spellStart"/>
      <w:r w:rsidRPr="007D46C6">
        <w:rPr>
          <w:b/>
          <w:bCs/>
        </w:rPr>
        <w:t>awoodid</w:t>
      </w:r>
      <w:proofErr w:type="spellEnd"/>
      <w:r w:rsidRPr="00251819">
        <w:t xml:space="preserve"> </w:t>
      </w:r>
      <w:proofErr w:type="spellStart"/>
      <w:r w:rsidRPr="00251819">
        <w:t>inaad</w:t>
      </w:r>
      <w:proofErr w:type="spellEnd"/>
      <w:r w:rsidRPr="00251819">
        <w:t xml:space="preserve"> </w:t>
      </w:r>
      <w:proofErr w:type="spellStart"/>
      <w:r w:rsidRPr="00251819">
        <w:t>maalgelinta</w:t>
      </w:r>
      <w:proofErr w:type="spellEnd"/>
      <w:r w:rsidRPr="00251819">
        <w:t xml:space="preserve"> NDIS u </w:t>
      </w:r>
      <w:proofErr w:type="spellStart"/>
      <w:r w:rsidRPr="00251819">
        <w:t>isticmaashid</w:t>
      </w:r>
      <w:proofErr w:type="spellEnd"/>
      <w:r w:rsidRPr="00251819">
        <w:t xml:space="preserve"> </w:t>
      </w:r>
      <w:proofErr w:type="spellStart"/>
      <w:r w:rsidRPr="00251819">
        <w:t>kharashka</w:t>
      </w:r>
      <w:proofErr w:type="spellEnd"/>
      <w:r w:rsidRPr="00251819">
        <w:t xml:space="preserve"> la </w:t>
      </w:r>
      <w:proofErr w:type="spellStart"/>
      <w:r w:rsidRPr="00251819">
        <w:t>xiriira</w:t>
      </w:r>
      <w:proofErr w:type="spellEnd"/>
      <w:r w:rsidRPr="00251819">
        <w:t xml:space="preserve"> </w:t>
      </w:r>
      <w:proofErr w:type="spellStart"/>
      <w:r w:rsidRPr="00251819">
        <w:t>caafimaadka</w:t>
      </w:r>
      <w:proofErr w:type="spellEnd"/>
      <w:r w:rsidRPr="00251819">
        <w:t xml:space="preserve"> </w:t>
      </w:r>
      <w:proofErr w:type="spellStart"/>
      <w:r w:rsidRPr="00251819">
        <w:t>taranka</w:t>
      </w:r>
      <w:proofErr w:type="spellEnd"/>
      <w:r w:rsidRPr="00251819">
        <w:t xml:space="preserve"> </w:t>
      </w:r>
      <w:proofErr w:type="spellStart"/>
      <w:r w:rsidRPr="00251819">
        <w:t>iyo</w:t>
      </w:r>
      <w:proofErr w:type="spellEnd"/>
      <w:r w:rsidRPr="00251819">
        <w:t xml:space="preserve"> </w:t>
      </w:r>
      <w:proofErr w:type="spellStart"/>
      <w:r w:rsidRPr="00251819">
        <w:t>qoyska</w:t>
      </w:r>
      <w:proofErr w:type="spellEnd"/>
      <w:r w:rsidRPr="00251819">
        <w:t>.</w:t>
      </w:r>
    </w:p>
    <w:p w14:paraId="323473F3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Kharashka</w:t>
      </w:r>
      <w:proofErr w:type="spellEnd"/>
      <w:r w:rsidRPr="00426104">
        <w:t xml:space="preserve"> la </w:t>
      </w:r>
      <w:proofErr w:type="spellStart"/>
      <w:r w:rsidRPr="00426104">
        <w:t>xiriira</w:t>
      </w:r>
      <w:proofErr w:type="spellEnd"/>
      <w:r w:rsidRPr="00426104">
        <w:t xml:space="preserve"> </w:t>
      </w:r>
      <w:proofErr w:type="spellStart"/>
      <w:r w:rsidRPr="00426104">
        <w:t>caafimaadka</w:t>
      </w:r>
      <w:proofErr w:type="spellEnd"/>
      <w:r w:rsidRPr="00426104">
        <w:t xml:space="preserve"> </w:t>
      </w:r>
      <w:proofErr w:type="spellStart"/>
      <w:r w:rsidRPr="00426104">
        <w:t>taranka</w:t>
      </w:r>
      <w:proofErr w:type="spellEnd"/>
      <w:r w:rsidRPr="00426104">
        <w:t xml:space="preserve"> </w:t>
      </w:r>
      <w:proofErr w:type="spellStart"/>
      <w:r w:rsidRPr="00426104">
        <w:t>iyo</w:t>
      </w:r>
      <w:proofErr w:type="spellEnd"/>
      <w:r w:rsidRPr="00426104">
        <w:t xml:space="preserve"> </w:t>
      </w:r>
      <w:proofErr w:type="spellStart"/>
      <w:r w:rsidRPr="00426104">
        <w:t>qoyska</w:t>
      </w:r>
      <w:proofErr w:type="spellEnd"/>
      <w:r w:rsidRPr="00426104">
        <w:t xml:space="preserve">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wadaa</w:t>
      </w:r>
      <w:proofErr w:type="spellEnd"/>
      <w:r w:rsidRPr="00426104">
        <w:t xml:space="preserve"> </w:t>
      </w:r>
      <w:proofErr w:type="spellStart"/>
      <w:r w:rsidRPr="00426104">
        <w:t>kharashka</w:t>
      </w:r>
      <w:proofErr w:type="spellEnd"/>
      <w:r w:rsidRPr="00426104">
        <w:t xml:space="preserve"> </w:t>
      </w:r>
      <w:proofErr w:type="spellStart"/>
      <w:r w:rsidRPr="00426104">
        <w:t>kaaga</w:t>
      </w:r>
      <w:proofErr w:type="spellEnd"/>
      <w:r w:rsidRPr="00426104">
        <w:t xml:space="preserve"> </w:t>
      </w:r>
      <w:proofErr w:type="spellStart"/>
      <w:r w:rsidRPr="00426104">
        <w:t>bixi</w:t>
      </w:r>
      <w:proofErr w:type="spellEnd"/>
      <w:r w:rsidRPr="00426104">
        <w:t xml:space="preserve"> kara </w:t>
      </w:r>
      <w:proofErr w:type="spellStart"/>
      <w:r w:rsidRPr="00426104">
        <w:t>sidaad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heli</w:t>
      </w:r>
      <w:proofErr w:type="spellEnd"/>
      <w:r w:rsidRPr="00426104">
        <w:t xml:space="preserve"> </w:t>
      </w:r>
      <w:proofErr w:type="spellStart"/>
      <w:r w:rsidRPr="00426104">
        <w:t>lahayd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ilmo</w:t>
      </w:r>
      <w:proofErr w:type="spellEnd"/>
      <w:r w:rsidRPr="00426104">
        <w:t xml:space="preserve"> </w:t>
      </w:r>
      <w:proofErr w:type="spellStart"/>
      <w:r w:rsidRPr="00426104">
        <w:t>dhashid</w:t>
      </w:r>
      <w:proofErr w:type="spellEnd"/>
      <w:r w:rsidRPr="00426104">
        <w:t xml:space="preserve"> ama </w:t>
      </w:r>
      <w:proofErr w:type="spellStart"/>
      <w:r w:rsidRPr="00426104">
        <w:t>uur</w:t>
      </w:r>
      <w:proofErr w:type="spellEnd"/>
      <w:r w:rsidRPr="00426104">
        <w:t xml:space="preserve"> </w:t>
      </w:r>
      <w:proofErr w:type="spellStart"/>
      <w:r w:rsidRPr="00426104">
        <w:t>qaado</w:t>
      </w:r>
      <w:proofErr w:type="spellEnd"/>
      <w:r w:rsidRPr="00426104">
        <w:t>.</w:t>
      </w:r>
    </w:p>
    <w:p w14:paraId="2150FBFC" w14:textId="77777777" w:rsidR="00426104" w:rsidRPr="00426104" w:rsidRDefault="00E95803" w:rsidP="005C628D">
      <w:pPr>
        <w:pStyle w:val="Heading2"/>
      </w:pPr>
      <w:bookmarkStart w:id="10" w:name="_Toc256000004"/>
      <w:proofErr w:type="spellStart"/>
      <w:r w:rsidRPr="00426104">
        <w:t>Taageerooyinka</w:t>
      </w:r>
      <w:proofErr w:type="spellEnd"/>
      <w:r w:rsidRPr="00426104">
        <w:t xml:space="preserve"> </w:t>
      </w:r>
      <w:proofErr w:type="spellStart"/>
      <w:r w:rsidRPr="00426104">
        <w:t>aan</w:t>
      </w:r>
      <w:proofErr w:type="spellEnd"/>
      <w:r w:rsidRPr="00426104">
        <w:t xml:space="preserve"> </w:t>
      </w:r>
      <w:proofErr w:type="spellStart"/>
      <w:r w:rsidRPr="00426104">
        <w:t>caddaynta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saleysneyn</w:t>
      </w:r>
      <w:bookmarkEnd w:id="10"/>
      <w:proofErr w:type="spellEnd"/>
    </w:p>
    <w:p w14:paraId="3ADFA9B2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Caddaynta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salaysan</w:t>
      </w:r>
      <w:proofErr w:type="spellEnd"/>
      <w:r w:rsidRPr="00426104">
        <w:t xml:space="preserve">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wadaa</w:t>
      </w:r>
      <w:proofErr w:type="spellEnd"/>
      <w:r w:rsidRPr="00426104">
        <w:t xml:space="preserve"> in </w:t>
      </w:r>
      <w:proofErr w:type="spellStart"/>
      <w:r w:rsidRPr="00426104">
        <w:t>sheygaas</w:t>
      </w:r>
      <w:proofErr w:type="spellEnd"/>
      <w:r w:rsidRPr="00426104">
        <w:t xml:space="preserve"> la </w:t>
      </w:r>
      <w:proofErr w:type="spellStart"/>
      <w:r w:rsidRPr="00426104">
        <w:t>xaqiijiyay</w:t>
      </w:r>
      <w:proofErr w:type="spellEnd"/>
      <w:r w:rsidRPr="00426104">
        <w:t xml:space="preserve"> </w:t>
      </w:r>
      <w:proofErr w:type="spellStart"/>
      <w:r w:rsidRPr="00426104">
        <w:t>inuu</w:t>
      </w:r>
      <w:proofErr w:type="spellEnd"/>
      <w:r w:rsidRPr="00426104">
        <w:t xml:space="preserve"> </w:t>
      </w:r>
      <w:proofErr w:type="spellStart"/>
      <w:r w:rsidRPr="00426104">
        <w:t>waxtar</w:t>
      </w:r>
      <w:proofErr w:type="spellEnd"/>
      <w:r w:rsidRPr="00426104">
        <w:t xml:space="preserve"> </w:t>
      </w:r>
      <w:proofErr w:type="spellStart"/>
      <w:r w:rsidRPr="00426104">
        <w:t>iyo</w:t>
      </w:r>
      <w:proofErr w:type="spellEnd"/>
      <w:r w:rsidRPr="00426104">
        <w:t xml:space="preserve"> </w:t>
      </w:r>
      <w:proofErr w:type="spellStart"/>
      <w:r w:rsidRPr="00426104">
        <w:t>faa'iidaba</w:t>
      </w:r>
      <w:proofErr w:type="spellEnd"/>
      <w:r w:rsidRPr="00426104">
        <w:t xml:space="preserve"> </w:t>
      </w:r>
      <w:proofErr w:type="spellStart"/>
      <w:r w:rsidRPr="00426104">
        <w:t>leeyahay</w:t>
      </w:r>
      <w:proofErr w:type="spellEnd"/>
      <w:r w:rsidRPr="00426104">
        <w:t>.</w:t>
      </w:r>
    </w:p>
    <w:p w14:paraId="317DDF84" w14:textId="77777777" w:rsidR="00426104" w:rsidRPr="00426104" w:rsidRDefault="00E95803" w:rsidP="00426104">
      <w:pPr>
        <w:rPr>
          <w:lang w:val="en-AU"/>
        </w:rPr>
      </w:pPr>
      <w:r w:rsidRPr="00426104">
        <w:t>Wax-</w:t>
      </w:r>
      <w:proofErr w:type="spellStart"/>
      <w:r w:rsidRPr="00426104">
        <w:t>ku</w:t>
      </w:r>
      <w:proofErr w:type="spellEnd"/>
      <w:r w:rsidRPr="00426104">
        <w:t>-</w:t>
      </w:r>
      <w:proofErr w:type="spellStart"/>
      <w:r w:rsidRPr="00426104">
        <w:t>ool</w:t>
      </w:r>
      <w:proofErr w:type="spellEnd"/>
      <w:r w:rsidRPr="00426104">
        <w:t xml:space="preserve"> </w:t>
      </w:r>
      <w:proofErr w:type="spellStart"/>
      <w:r w:rsidRPr="00426104">
        <w:t>macnaheedu</w:t>
      </w:r>
      <w:proofErr w:type="spellEnd"/>
      <w:r w:rsidRPr="00426104">
        <w:t xml:space="preserve"> </w:t>
      </w:r>
      <w:proofErr w:type="spellStart"/>
      <w:r w:rsidRPr="00426104">
        <w:t>waa</w:t>
      </w:r>
      <w:proofErr w:type="spellEnd"/>
      <w:r w:rsidRPr="00426104">
        <w:t xml:space="preserve"> wax </w:t>
      </w:r>
      <w:proofErr w:type="spellStart"/>
      <w:r w:rsidRPr="00426104">
        <w:t>si</w:t>
      </w:r>
      <w:proofErr w:type="spellEnd"/>
      <w:r w:rsidRPr="00426104">
        <w:t xml:space="preserve"> </w:t>
      </w:r>
      <w:proofErr w:type="spellStart"/>
      <w:r w:rsidRPr="00426104">
        <w:t>fiican</w:t>
      </w:r>
      <w:proofErr w:type="spellEnd"/>
      <w:r w:rsidRPr="00426104">
        <w:t xml:space="preserve"> u </w:t>
      </w:r>
      <w:proofErr w:type="spellStart"/>
      <w:r w:rsidRPr="00426104">
        <w:t>shaqeeya</w:t>
      </w:r>
      <w:proofErr w:type="spellEnd"/>
      <w:r w:rsidRPr="00426104">
        <w:t>.</w:t>
      </w:r>
    </w:p>
    <w:p w14:paraId="44F49A3A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Faa'iido</w:t>
      </w:r>
      <w:proofErr w:type="spellEnd"/>
      <w:r w:rsidRPr="00426104">
        <w:t xml:space="preserve"> </w:t>
      </w:r>
      <w:proofErr w:type="spellStart"/>
      <w:r w:rsidRPr="00426104">
        <w:t>leh</w:t>
      </w:r>
      <w:proofErr w:type="spellEnd"/>
      <w:r w:rsidRPr="00426104">
        <w:t xml:space="preserve"> </w:t>
      </w:r>
      <w:proofErr w:type="spellStart"/>
      <w:r w:rsidRPr="00426104">
        <w:t>macnaheedu</w:t>
      </w:r>
      <w:proofErr w:type="spellEnd"/>
      <w:r w:rsidRPr="00426104">
        <w:t xml:space="preserve"> </w:t>
      </w:r>
      <w:proofErr w:type="spellStart"/>
      <w:r w:rsidRPr="00426104">
        <w:t>waa</w:t>
      </w:r>
      <w:proofErr w:type="spellEnd"/>
      <w:r w:rsidRPr="00426104">
        <w:t xml:space="preserve"> wax </w:t>
      </w:r>
      <w:proofErr w:type="spellStart"/>
      <w:r w:rsidRPr="00426104">
        <w:t>adiga</w:t>
      </w:r>
      <w:proofErr w:type="spellEnd"/>
      <w:r w:rsidRPr="00426104">
        <w:t xml:space="preserve"> </w:t>
      </w:r>
      <w:proofErr w:type="spellStart"/>
      <w:r w:rsidRPr="00426104">
        <w:t>kuu</w:t>
      </w:r>
      <w:proofErr w:type="spellEnd"/>
      <w:r w:rsidRPr="00426104">
        <w:t xml:space="preserve"> </w:t>
      </w:r>
      <w:proofErr w:type="spellStart"/>
      <w:r w:rsidRPr="00426104">
        <w:t>fiican</w:t>
      </w:r>
      <w:proofErr w:type="spellEnd"/>
      <w:r w:rsidRPr="00426104">
        <w:t>.</w:t>
      </w:r>
    </w:p>
    <w:p w14:paraId="76CD83A6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7D46C6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 xml:space="preserve"> </w:t>
      </w:r>
      <w:proofErr w:type="spellStart"/>
      <w:r w:rsidRPr="00426104">
        <w:t>sidii</w:t>
      </w:r>
      <w:proofErr w:type="spellEnd"/>
      <w:r w:rsidRPr="00426104">
        <w:t xml:space="preserve">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ugu</w:t>
      </w:r>
      <w:proofErr w:type="spellEnd"/>
      <w:r w:rsidRPr="00426104">
        <w:t xml:space="preserve"> </w:t>
      </w:r>
      <w:proofErr w:type="spellStart"/>
      <w:r w:rsidRPr="00426104">
        <w:t>kharash</w:t>
      </w:r>
      <w:proofErr w:type="spellEnd"/>
      <w:r w:rsidRPr="00426104">
        <w:t xml:space="preserve"> </w:t>
      </w:r>
      <w:proofErr w:type="spellStart"/>
      <w:r w:rsidRPr="00426104">
        <w:t>gareyn</w:t>
      </w:r>
      <w:proofErr w:type="spellEnd"/>
      <w:r w:rsidRPr="00426104">
        <w:t xml:space="preserve"> </w:t>
      </w:r>
      <w:proofErr w:type="spellStart"/>
      <w:r w:rsidRPr="00426104">
        <w:t>lahayd</w:t>
      </w:r>
      <w:proofErr w:type="spellEnd"/>
      <w:r w:rsidRPr="00426104">
        <w:t xml:space="preserve"> </w:t>
      </w:r>
      <w:proofErr w:type="spellStart"/>
      <w:r w:rsidRPr="00426104">
        <w:t>teerabi</w:t>
      </w:r>
      <w:proofErr w:type="spellEnd"/>
      <w:r w:rsidRPr="00426104">
        <w:t xml:space="preserve"> </w:t>
      </w:r>
      <w:proofErr w:type="spellStart"/>
      <w:r w:rsidRPr="00426104">
        <w:t>badal</w:t>
      </w:r>
      <w:proofErr w:type="spellEnd"/>
      <w:r w:rsidRPr="00426104">
        <w:t xml:space="preserve"> ah (alternative therapy).</w:t>
      </w:r>
    </w:p>
    <w:p w14:paraId="45407CAD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Teerabi</w:t>
      </w:r>
      <w:proofErr w:type="spellEnd"/>
      <w:r w:rsidRPr="00426104">
        <w:t xml:space="preserve"> </w:t>
      </w:r>
      <w:proofErr w:type="spellStart"/>
      <w:r w:rsidRPr="00426104">
        <w:t>badal</w:t>
      </w:r>
      <w:proofErr w:type="spellEnd"/>
      <w:r w:rsidRPr="00426104">
        <w:t xml:space="preserve"> ah (alternative therapy) </w:t>
      </w:r>
      <w:proofErr w:type="spellStart"/>
      <w:r w:rsidRPr="00426104">
        <w:t>waxaa</w:t>
      </w:r>
      <w:proofErr w:type="spellEnd"/>
      <w:r w:rsidRPr="00426104">
        <w:t xml:space="preserve"> ka mid ah </w:t>
      </w:r>
      <w:proofErr w:type="spellStart"/>
      <w:r w:rsidRPr="00426104">
        <w:t>waxyaabaha</w:t>
      </w:r>
      <w:proofErr w:type="spellEnd"/>
      <w:r w:rsidRPr="00426104">
        <w:t xml:space="preserve"> </w:t>
      </w:r>
      <w:proofErr w:type="spellStart"/>
      <w:r w:rsidRPr="00426104">
        <w:t>sida</w:t>
      </w:r>
      <w:proofErr w:type="spellEnd"/>
      <w:r w:rsidRPr="00426104">
        <w:t>:</w:t>
      </w:r>
    </w:p>
    <w:p w14:paraId="55FBDEF9" w14:textId="77777777" w:rsidR="00426104" w:rsidRPr="002D510B" w:rsidRDefault="00E95803" w:rsidP="007A1970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daaweynta</w:t>
      </w:r>
      <w:proofErr w:type="spellEnd"/>
      <w:r w:rsidRPr="002D510B">
        <w:t xml:space="preserve"> loo </w:t>
      </w:r>
      <w:proofErr w:type="spellStart"/>
      <w:r w:rsidRPr="002D510B">
        <w:t>yaqaan</w:t>
      </w:r>
      <w:proofErr w:type="spellEnd"/>
      <w:r w:rsidRPr="002D510B">
        <w:t xml:space="preserve"> crystal therapy</w:t>
      </w:r>
    </w:p>
    <w:p w14:paraId="3AA5E667" w14:textId="77777777" w:rsidR="00426104" w:rsidRPr="002D510B" w:rsidRDefault="00E95803" w:rsidP="007A1970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daaweynta</w:t>
      </w:r>
      <w:proofErr w:type="spellEnd"/>
      <w:r w:rsidRPr="002D510B">
        <w:t xml:space="preserve"> loo </w:t>
      </w:r>
      <w:proofErr w:type="spellStart"/>
      <w:r w:rsidRPr="002D510B">
        <w:t>yaqaan</w:t>
      </w:r>
      <w:proofErr w:type="spellEnd"/>
      <w:r w:rsidRPr="002D510B">
        <w:t xml:space="preserve"> cuddle therapy</w:t>
      </w:r>
    </w:p>
    <w:p w14:paraId="0984BF22" w14:textId="77777777" w:rsidR="00426104" w:rsidRPr="002D510B" w:rsidRDefault="00E95803" w:rsidP="007A1970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daaweynta</w:t>
      </w:r>
      <w:proofErr w:type="spellEnd"/>
      <w:r w:rsidRPr="002D510B">
        <w:t xml:space="preserve"> loo </w:t>
      </w:r>
      <w:proofErr w:type="spellStart"/>
      <w:r w:rsidRPr="002D510B">
        <w:t>yaqaan</w:t>
      </w:r>
      <w:proofErr w:type="spellEnd"/>
      <w:r w:rsidRPr="002D510B">
        <w:t xml:space="preserve"> gaming therapy</w:t>
      </w:r>
    </w:p>
    <w:p w14:paraId="44A53A4B" w14:textId="77777777" w:rsidR="00426104" w:rsidRPr="002D510B" w:rsidRDefault="00E95803" w:rsidP="007A1970">
      <w:pPr>
        <w:pStyle w:val="ListParagraph"/>
        <w:widowControl w:val="0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lastRenderedPageBreak/>
        <w:t>daaweynta</w:t>
      </w:r>
      <w:proofErr w:type="spellEnd"/>
      <w:r w:rsidRPr="002D510B">
        <w:t xml:space="preserve"> loo </w:t>
      </w:r>
      <w:proofErr w:type="spellStart"/>
      <w:r w:rsidRPr="002D510B">
        <w:t>yaqaan</w:t>
      </w:r>
      <w:proofErr w:type="spellEnd"/>
      <w:r w:rsidRPr="002D510B">
        <w:t xml:space="preserve"> coaching therapy</w:t>
      </w:r>
    </w:p>
    <w:p w14:paraId="11BA18E7" w14:textId="77777777" w:rsidR="00426104" w:rsidRPr="002D510B" w:rsidRDefault="00E95803" w:rsidP="007A1970">
      <w:pPr>
        <w:pStyle w:val="ListParagraph"/>
        <w:widowControl w:val="0"/>
        <w:numPr>
          <w:ilvl w:val="0"/>
          <w:numId w:val="31"/>
        </w:numPr>
        <w:contextualSpacing w:val="0"/>
        <w:rPr>
          <w:lang w:val="en-AU"/>
        </w:rPr>
      </w:pPr>
      <w:proofErr w:type="spellStart"/>
      <w:r w:rsidRPr="002D510B">
        <w:t>daaweynta</w:t>
      </w:r>
      <w:proofErr w:type="spellEnd"/>
      <w:r w:rsidRPr="002D510B">
        <w:t xml:space="preserve"> loo </w:t>
      </w:r>
      <w:proofErr w:type="spellStart"/>
      <w:r w:rsidRPr="002D510B">
        <w:t>yaqaan</w:t>
      </w:r>
      <w:proofErr w:type="spellEnd"/>
      <w:r w:rsidRPr="002D510B">
        <w:t xml:space="preserve"> energy therapy.</w:t>
      </w:r>
    </w:p>
    <w:p w14:paraId="2B5A1E9A" w14:textId="77777777" w:rsidR="00426104" w:rsidRPr="00426104" w:rsidRDefault="00E95803" w:rsidP="005C628D">
      <w:pPr>
        <w:pStyle w:val="Heading2"/>
      </w:pPr>
      <w:bookmarkStart w:id="11" w:name="_Toc256000005"/>
      <w:proofErr w:type="spellStart"/>
      <w:r w:rsidRPr="00426104"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caafimaadka</w:t>
      </w:r>
      <w:bookmarkEnd w:id="11"/>
      <w:proofErr w:type="spellEnd"/>
    </w:p>
    <w:p w14:paraId="3B54B4C4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7D46C6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>:</w:t>
      </w:r>
    </w:p>
    <w:p w14:paraId="3BA78D3C" w14:textId="77777777" w:rsidR="00426104" w:rsidRPr="002D510B" w:rsidRDefault="00E95803" w:rsidP="002338DC">
      <w:pPr>
        <w:pStyle w:val="ListParagraph"/>
        <w:numPr>
          <w:ilvl w:val="0"/>
          <w:numId w:val="32"/>
        </w:numPr>
        <w:contextualSpacing w:val="0"/>
        <w:rPr>
          <w:lang w:val="en-AU"/>
        </w:rPr>
      </w:pPr>
      <w:proofErr w:type="spellStart"/>
      <w:r w:rsidRPr="002D510B">
        <w:t>daawaynta</w:t>
      </w:r>
      <w:proofErr w:type="spellEnd"/>
      <w:r w:rsidRPr="002D510B">
        <w:t xml:space="preserve"> </w:t>
      </w:r>
      <w:proofErr w:type="spellStart"/>
      <w:r w:rsidRPr="002D510B">
        <w:t>dhibaatada</w:t>
      </w:r>
      <w:proofErr w:type="spellEnd"/>
      <w:r w:rsidRPr="002D510B">
        <w:t xml:space="preserve"> </w:t>
      </w:r>
      <w:proofErr w:type="spellStart"/>
      <w:r w:rsidRPr="002D510B">
        <w:t>caafimaad</w:t>
      </w:r>
      <w:proofErr w:type="spellEnd"/>
      <w:r w:rsidRPr="002D510B">
        <w:t xml:space="preserve"> </w:t>
      </w:r>
      <w:proofErr w:type="spellStart"/>
      <w:r w:rsidRPr="002D510B">
        <w:t>oo</w:t>
      </w:r>
      <w:proofErr w:type="spellEnd"/>
      <w:r w:rsidRPr="002D510B">
        <w:t xml:space="preserve"> </w:t>
      </w:r>
      <w:proofErr w:type="spellStart"/>
      <w:r w:rsidRPr="002D510B">
        <w:t>aan</w:t>
      </w:r>
      <w:proofErr w:type="spellEnd"/>
      <w:r w:rsidRPr="002D510B">
        <w:t xml:space="preserve"> </w:t>
      </w:r>
      <w:proofErr w:type="spellStart"/>
      <w:r w:rsidRPr="002D510B">
        <w:t>qayb</w:t>
      </w:r>
      <w:proofErr w:type="spellEnd"/>
      <w:r w:rsidRPr="002D510B">
        <w:t xml:space="preserve"> ka </w:t>
      </w:r>
      <w:proofErr w:type="spellStart"/>
      <w:r w:rsidRPr="002D510B">
        <w:t>ahayn</w:t>
      </w:r>
      <w:proofErr w:type="spellEnd"/>
      <w:r w:rsidRPr="002D510B">
        <w:t xml:space="preserve"> </w:t>
      </w:r>
      <w:proofErr w:type="spellStart"/>
      <w:r w:rsidRPr="002D510B">
        <w:t>naafanimadaada</w:t>
      </w:r>
      <w:proofErr w:type="spellEnd"/>
    </w:p>
    <w:p w14:paraId="25E1FBF5" w14:textId="77777777" w:rsidR="00426104" w:rsidRPr="002D510B" w:rsidRDefault="00E95803" w:rsidP="002338DC">
      <w:pPr>
        <w:pStyle w:val="ListParagraph"/>
        <w:numPr>
          <w:ilvl w:val="0"/>
          <w:numId w:val="32"/>
        </w:numPr>
        <w:contextualSpacing w:val="0"/>
        <w:rPr>
          <w:lang w:val="en-AU"/>
        </w:rPr>
      </w:pPr>
      <w:proofErr w:type="spellStart"/>
      <w:r w:rsidRPr="002D510B">
        <w:t>daawooyinka</w:t>
      </w:r>
      <w:proofErr w:type="spellEnd"/>
    </w:p>
    <w:p w14:paraId="698BB294" w14:textId="77777777" w:rsidR="00426104" w:rsidRPr="002D510B" w:rsidRDefault="00E95803" w:rsidP="002338DC">
      <w:pPr>
        <w:pStyle w:val="ListParagraph"/>
        <w:numPr>
          <w:ilvl w:val="0"/>
          <w:numId w:val="32"/>
        </w:numPr>
        <w:contextualSpacing w:val="0"/>
        <w:rPr>
          <w:lang w:val="en-AU"/>
        </w:rPr>
      </w:pPr>
      <w:proofErr w:type="spellStart"/>
      <w:r w:rsidRPr="002D510B">
        <w:t>adeegyada</w:t>
      </w:r>
      <w:proofErr w:type="spellEnd"/>
      <w:r w:rsidRPr="002D510B">
        <w:t xml:space="preserve"> </w:t>
      </w:r>
      <w:proofErr w:type="spellStart"/>
      <w:r w:rsidRPr="002D510B">
        <w:t>ambalaasta</w:t>
      </w:r>
      <w:proofErr w:type="spellEnd"/>
      <w:r w:rsidRPr="002D510B">
        <w:t>.</w:t>
      </w:r>
    </w:p>
    <w:p w14:paraId="2F4ECA08" w14:textId="77777777" w:rsidR="00426104" w:rsidRPr="00426104" w:rsidRDefault="00E95803" w:rsidP="005C628D">
      <w:pPr>
        <w:pStyle w:val="Heading2"/>
      </w:pPr>
      <w:bookmarkStart w:id="12" w:name="_Toc256000006"/>
      <w:proofErr w:type="spellStart"/>
      <w:r w:rsidRPr="00426104"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caafimaadka</w:t>
      </w:r>
      <w:proofErr w:type="spellEnd"/>
      <w:r w:rsidRPr="00426104">
        <w:t xml:space="preserve"> </w:t>
      </w:r>
      <w:proofErr w:type="spellStart"/>
      <w:r w:rsidRPr="00426104">
        <w:t>maskaxda</w:t>
      </w:r>
      <w:bookmarkEnd w:id="12"/>
      <w:proofErr w:type="spellEnd"/>
    </w:p>
    <w:p w14:paraId="7CA96ED1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7D46C6">
        <w:rPr>
          <w:b/>
          <w:bCs/>
        </w:rPr>
        <w:t>awoodi</w:t>
      </w:r>
      <w:r w:rsidRPr="00426104">
        <w:t>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>:</w:t>
      </w:r>
    </w:p>
    <w:p w14:paraId="0B0D46EF" w14:textId="77777777" w:rsidR="00426104" w:rsidRPr="002D510B" w:rsidRDefault="00E95803" w:rsidP="002338DC">
      <w:pPr>
        <w:pStyle w:val="ListParagraph"/>
        <w:numPr>
          <w:ilvl w:val="0"/>
          <w:numId w:val="33"/>
        </w:numPr>
        <w:contextualSpacing w:val="0"/>
        <w:rPr>
          <w:lang w:val="en-AU"/>
        </w:rPr>
      </w:pPr>
      <w:proofErr w:type="spellStart"/>
      <w:r w:rsidRPr="002D510B">
        <w:t>dawooyinka</w:t>
      </w:r>
      <w:proofErr w:type="spellEnd"/>
      <w:r w:rsidRPr="002D510B">
        <w:t xml:space="preserve"> </w:t>
      </w:r>
      <w:proofErr w:type="spellStart"/>
      <w:r w:rsidRPr="002D510B">
        <w:t>lagu</w:t>
      </w:r>
      <w:proofErr w:type="spellEnd"/>
      <w:r w:rsidRPr="002D510B">
        <w:t xml:space="preserve"> </w:t>
      </w:r>
      <w:proofErr w:type="spellStart"/>
      <w:r w:rsidRPr="002D510B">
        <w:t>daweeyo</w:t>
      </w:r>
      <w:proofErr w:type="spellEnd"/>
      <w:r w:rsidRPr="002D510B">
        <w:t xml:space="preserve"> </w:t>
      </w:r>
      <w:proofErr w:type="spellStart"/>
      <w:r w:rsidRPr="002D510B">
        <w:t>dhibaatada</w:t>
      </w:r>
      <w:proofErr w:type="spellEnd"/>
      <w:r w:rsidRPr="002D510B">
        <w:t xml:space="preserve"> </w:t>
      </w:r>
      <w:proofErr w:type="spellStart"/>
      <w:r w:rsidRPr="002D510B">
        <w:t>caafimaadka</w:t>
      </w:r>
      <w:proofErr w:type="spellEnd"/>
      <w:r w:rsidRPr="002D510B">
        <w:t xml:space="preserve"> </w:t>
      </w:r>
      <w:proofErr w:type="spellStart"/>
      <w:r w:rsidRPr="002D510B">
        <w:t>dhimirka</w:t>
      </w:r>
      <w:proofErr w:type="spellEnd"/>
    </w:p>
    <w:p w14:paraId="1766EDCF" w14:textId="77777777" w:rsidR="00426104" w:rsidRPr="002D510B" w:rsidRDefault="00E95803" w:rsidP="002338DC">
      <w:pPr>
        <w:pStyle w:val="ListParagraph"/>
        <w:numPr>
          <w:ilvl w:val="0"/>
          <w:numId w:val="33"/>
        </w:numPr>
        <w:contextualSpacing w:val="0"/>
        <w:rPr>
          <w:lang w:val="en-AU"/>
        </w:rPr>
      </w:pPr>
      <w:proofErr w:type="spellStart"/>
      <w:r w:rsidRPr="002D510B">
        <w:t>adeegyada</w:t>
      </w:r>
      <w:proofErr w:type="spellEnd"/>
      <w:r w:rsidRPr="002D510B">
        <w:t xml:space="preserve"> </w:t>
      </w:r>
      <w:proofErr w:type="spellStart"/>
      <w:r w:rsidRPr="002D510B">
        <w:t>caafimaadka</w:t>
      </w:r>
      <w:proofErr w:type="spellEnd"/>
      <w:r w:rsidRPr="002D510B">
        <w:t xml:space="preserve"> </w:t>
      </w:r>
      <w:proofErr w:type="spellStart"/>
      <w:r w:rsidRPr="002D510B">
        <w:t>dhimirka</w:t>
      </w:r>
      <w:proofErr w:type="spellEnd"/>
      <w:r w:rsidRPr="002D510B">
        <w:t xml:space="preserve"> </w:t>
      </w:r>
      <w:proofErr w:type="spellStart"/>
      <w:r w:rsidRPr="002D510B">
        <w:t>ee</w:t>
      </w:r>
      <w:proofErr w:type="spellEnd"/>
      <w:r w:rsidRPr="002D510B">
        <w:t xml:space="preserve"> </w:t>
      </w:r>
      <w:proofErr w:type="spellStart"/>
      <w:r w:rsidRPr="002D510B">
        <w:t>isbitaalka</w:t>
      </w:r>
      <w:proofErr w:type="spellEnd"/>
    </w:p>
    <w:p w14:paraId="62BDCD67" w14:textId="77777777" w:rsidR="00426104" w:rsidRPr="002D510B" w:rsidRDefault="00E95803" w:rsidP="002338DC">
      <w:pPr>
        <w:pStyle w:val="ListParagraph"/>
        <w:numPr>
          <w:ilvl w:val="0"/>
          <w:numId w:val="33"/>
        </w:numPr>
        <w:contextualSpacing w:val="0"/>
        <w:rPr>
          <w:lang w:val="en-AU"/>
        </w:rPr>
      </w:pPr>
      <w:proofErr w:type="spellStart"/>
      <w:r w:rsidRPr="002D510B">
        <w:t>daaweynta</w:t>
      </w:r>
      <w:proofErr w:type="spellEnd"/>
      <w:r w:rsidRPr="002D510B">
        <w:t xml:space="preserve"> </w:t>
      </w:r>
      <w:proofErr w:type="spellStart"/>
      <w:r w:rsidRPr="002D510B">
        <w:t>dhibaatooyinka</w:t>
      </w:r>
      <w:proofErr w:type="spellEnd"/>
      <w:r w:rsidRPr="002D510B">
        <w:t xml:space="preserve"> </w:t>
      </w:r>
      <w:proofErr w:type="spellStart"/>
      <w:r w:rsidRPr="002D510B">
        <w:t>maandooriyaha</w:t>
      </w:r>
      <w:proofErr w:type="spellEnd"/>
      <w:r w:rsidRPr="002D510B">
        <w:t xml:space="preserve"> </w:t>
      </w:r>
      <w:proofErr w:type="spellStart"/>
      <w:r w:rsidRPr="002D510B">
        <w:t>iyo</w:t>
      </w:r>
      <w:proofErr w:type="spellEnd"/>
      <w:r w:rsidRPr="002D510B">
        <w:t xml:space="preserve"> </w:t>
      </w:r>
      <w:proofErr w:type="spellStart"/>
      <w:r w:rsidRPr="002D510B">
        <w:t>khamriga</w:t>
      </w:r>
      <w:proofErr w:type="spellEnd"/>
      <w:r w:rsidRPr="002D510B">
        <w:t>.</w:t>
      </w:r>
    </w:p>
    <w:p w14:paraId="267DD2E5" w14:textId="77777777" w:rsidR="00426104" w:rsidRPr="00426104" w:rsidRDefault="00E95803" w:rsidP="006677B3">
      <w:pPr>
        <w:pStyle w:val="Heading2"/>
      </w:pPr>
      <w:bookmarkStart w:id="13" w:name="_Toc256000007"/>
      <w:proofErr w:type="spellStart"/>
      <w:r w:rsidRPr="00426104"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ilaalinta</w:t>
      </w:r>
      <w:proofErr w:type="spellEnd"/>
      <w:r w:rsidRPr="00426104">
        <w:t xml:space="preserve"> </w:t>
      </w:r>
      <w:proofErr w:type="spellStart"/>
      <w:r w:rsidRPr="00426104">
        <w:t>ilmaha</w:t>
      </w:r>
      <w:proofErr w:type="spellEnd"/>
      <w:r w:rsidRPr="00426104">
        <w:t xml:space="preserve"> (child protection) </w:t>
      </w:r>
      <w:proofErr w:type="spellStart"/>
      <w:r w:rsidRPr="00426104">
        <w:t>iyo</w:t>
      </w:r>
      <w:proofErr w:type="spellEnd"/>
      <w:r w:rsidRPr="00426104">
        <w:t xml:space="preserve"> </w:t>
      </w:r>
      <w:proofErr w:type="spellStart"/>
      <w:r w:rsidRPr="00426104">
        <w:t>taageerada</w:t>
      </w:r>
      <w:proofErr w:type="spellEnd"/>
      <w:r w:rsidRPr="00426104">
        <w:t xml:space="preserve"> </w:t>
      </w:r>
      <w:proofErr w:type="spellStart"/>
      <w:r w:rsidRPr="00426104">
        <w:t>qoyska</w:t>
      </w:r>
      <w:bookmarkEnd w:id="13"/>
      <w:proofErr w:type="spellEnd"/>
    </w:p>
    <w:p w14:paraId="441052F0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Ilaalinta</w:t>
      </w:r>
      <w:proofErr w:type="spellEnd"/>
      <w:r w:rsidRPr="00426104">
        <w:t xml:space="preserve"> </w:t>
      </w:r>
      <w:proofErr w:type="spellStart"/>
      <w:r w:rsidRPr="00426104">
        <w:t>ilmaha</w:t>
      </w:r>
      <w:proofErr w:type="spellEnd"/>
      <w:r w:rsidRPr="00426104">
        <w:t xml:space="preserve">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wadaa</w:t>
      </w:r>
      <w:proofErr w:type="spellEnd"/>
      <w:r w:rsidRPr="00426104">
        <w:t xml:space="preserve"> </w:t>
      </w:r>
      <w:proofErr w:type="spellStart"/>
      <w:r w:rsidRPr="00426104">
        <w:t>marka</w:t>
      </w:r>
      <w:proofErr w:type="spellEnd"/>
      <w:r w:rsidRPr="00426104">
        <w:t xml:space="preserve"> </w:t>
      </w:r>
      <w:proofErr w:type="spellStart"/>
      <w:r w:rsidRPr="00426104">
        <w:t>ilmaha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caawinayo</w:t>
      </w:r>
      <w:proofErr w:type="spellEnd"/>
      <w:r w:rsidRPr="00426104">
        <w:t xml:space="preserve"> </w:t>
      </w:r>
      <w:proofErr w:type="spellStart"/>
      <w:r w:rsidRPr="00426104">
        <w:t>inay</w:t>
      </w:r>
      <w:proofErr w:type="spellEnd"/>
      <w:r w:rsidRPr="00426104">
        <w:t xml:space="preserve"> </w:t>
      </w:r>
      <w:proofErr w:type="spellStart"/>
      <w:r w:rsidRPr="00426104">
        <w:t>ammaan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noolaadaan</w:t>
      </w:r>
      <w:proofErr w:type="spellEnd"/>
      <w:r w:rsidRPr="00426104">
        <w:t>.</w:t>
      </w:r>
    </w:p>
    <w:p w14:paraId="414AA06C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Taageerada</w:t>
      </w:r>
      <w:proofErr w:type="spellEnd"/>
      <w:r w:rsidRPr="00426104">
        <w:t xml:space="preserve"> </w:t>
      </w:r>
      <w:proofErr w:type="spellStart"/>
      <w:r w:rsidRPr="00426104">
        <w:t>qoyska</w:t>
      </w:r>
      <w:proofErr w:type="spellEnd"/>
      <w:r w:rsidRPr="00426104">
        <w:t xml:space="preserve">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wadaa</w:t>
      </w:r>
      <w:proofErr w:type="spellEnd"/>
      <w:r w:rsidRPr="00426104">
        <w:t xml:space="preserve"> </w:t>
      </w:r>
      <w:proofErr w:type="spellStart"/>
      <w:r w:rsidRPr="00426104">
        <w:t>teerabiga</w:t>
      </w:r>
      <w:proofErr w:type="spellEnd"/>
      <w:r w:rsidRPr="00426104">
        <w:t xml:space="preserve"> (therapy) </w:t>
      </w:r>
      <w:proofErr w:type="spellStart"/>
      <w:r w:rsidRPr="00426104">
        <w:t>loogu</w:t>
      </w:r>
      <w:proofErr w:type="spellEnd"/>
      <w:r w:rsidRPr="00426104">
        <w:t xml:space="preserve"> </w:t>
      </w:r>
      <w:proofErr w:type="spellStart"/>
      <w:r w:rsidRPr="00426104">
        <w:t>talagalay</w:t>
      </w:r>
      <w:proofErr w:type="spellEnd"/>
      <w:r w:rsidRPr="00426104">
        <w:t xml:space="preserve"> </w:t>
      </w:r>
      <w:proofErr w:type="spellStart"/>
      <w:r w:rsidRPr="00426104">
        <w:t>qoysaska</w:t>
      </w:r>
      <w:proofErr w:type="spellEnd"/>
      <w:r w:rsidRPr="00426104">
        <w:t>.</w:t>
      </w:r>
    </w:p>
    <w:p w14:paraId="66F923E7" w14:textId="77777777" w:rsidR="00426104" w:rsidRPr="00426104" w:rsidRDefault="00E95803" w:rsidP="00426104">
      <w:pPr>
        <w:rPr>
          <w:lang w:val="en-AU"/>
        </w:rPr>
      </w:pPr>
      <w:r w:rsidRPr="00426104">
        <w:lastRenderedPageBreak/>
        <w:t xml:space="preserve">Ma </w:t>
      </w:r>
      <w:proofErr w:type="spellStart"/>
      <w:r w:rsidRPr="007D46C6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>:</w:t>
      </w:r>
    </w:p>
    <w:p w14:paraId="7EE3387F" w14:textId="77777777" w:rsidR="00426104" w:rsidRPr="002D510B" w:rsidRDefault="00E95803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proofErr w:type="spellStart"/>
      <w:r w:rsidRPr="002D510B">
        <w:t>barnaamijyada</w:t>
      </w:r>
      <w:proofErr w:type="spellEnd"/>
      <w:r w:rsidRPr="002D510B">
        <w:t xml:space="preserve"> </w:t>
      </w:r>
      <w:proofErr w:type="spellStart"/>
      <w:r w:rsidRPr="002D510B">
        <w:t>loogu</w:t>
      </w:r>
      <w:proofErr w:type="spellEnd"/>
      <w:r w:rsidRPr="002D510B">
        <w:t xml:space="preserve"> </w:t>
      </w:r>
      <w:proofErr w:type="spellStart"/>
      <w:r w:rsidRPr="002D510B">
        <w:t>talagalay</w:t>
      </w:r>
      <w:proofErr w:type="spellEnd"/>
      <w:r w:rsidRPr="002D510B">
        <w:t xml:space="preserve"> </w:t>
      </w:r>
      <w:proofErr w:type="spellStart"/>
      <w:r w:rsidRPr="002D510B">
        <w:t>waalidiinta</w:t>
      </w:r>
      <w:proofErr w:type="spellEnd"/>
    </w:p>
    <w:p w14:paraId="6DFB4955" w14:textId="77777777" w:rsidR="00426104" w:rsidRPr="002D510B" w:rsidRDefault="00E95803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proofErr w:type="spellStart"/>
      <w:r w:rsidRPr="002D510B">
        <w:t>daryeelayaasha</w:t>
      </w:r>
      <w:proofErr w:type="spellEnd"/>
    </w:p>
    <w:p w14:paraId="5C3942FB" w14:textId="77777777" w:rsidR="00426104" w:rsidRPr="002D510B" w:rsidRDefault="00E95803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r w:rsidRPr="002D510B">
        <w:t xml:space="preserve">la </w:t>
      </w:r>
      <w:proofErr w:type="spellStart"/>
      <w:r w:rsidRPr="002D510B">
        <w:t>talinta</w:t>
      </w:r>
      <w:proofErr w:type="spellEnd"/>
      <w:r w:rsidRPr="002D510B">
        <w:t xml:space="preserve"> </w:t>
      </w:r>
      <w:proofErr w:type="spellStart"/>
      <w:r w:rsidRPr="002D510B">
        <w:t>guurka</w:t>
      </w:r>
      <w:proofErr w:type="spellEnd"/>
      <w:r w:rsidRPr="002D510B">
        <w:t>.</w:t>
      </w:r>
    </w:p>
    <w:p w14:paraId="1BCB6FD4" w14:textId="77777777" w:rsidR="00426104" w:rsidRPr="00426104" w:rsidRDefault="00E95803" w:rsidP="00426104">
      <w:pPr>
        <w:rPr>
          <w:lang w:val="en-AU"/>
        </w:rPr>
      </w:pPr>
      <w:r w:rsidRPr="00426104">
        <w:t>La-</w:t>
      </w:r>
      <w:proofErr w:type="spellStart"/>
      <w:r w:rsidRPr="00426104">
        <w:t>talinta</w:t>
      </w:r>
      <w:proofErr w:type="spellEnd"/>
      <w:r w:rsidRPr="00426104">
        <w:t xml:space="preserve"> </w:t>
      </w:r>
      <w:proofErr w:type="spellStart"/>
      <w:r w:rsidRPr="00426104">
        <w:t>guurka</w:t>
      </w:r>
      <w:proofErr w:type="spellEnd"/>
      <w:r w:rsidRPr="00426104">
        <w:t xml:space="preserve"> </w:t>
      </w:r>
      <w:proofErr w:type="spellStart"/>
      <w:r w:rsidRPr="00426104">
        <w:t>waa</w:t>
      </w:r>
      <w:proofErr w:type="spellEnd"/>
      <w:r w:rsidRPr="00426104">
        <w:t xml:space="preserve"> </w:t>
      </w:r>
      <w:proofErr w:type="spellStart"/>
      <w:r w:rsidRPr="00426104">
        <w:t>marka</w:t>
      </w:r>
      <w:proofErr w:type="spellEnd"/>
      <w:r w:rsidRPr="00426104">
        <w:t xml:space="preserve"> </w:t>
      </w:r>
      <w:proofErr w:type="spellStart"/>
      <w:r w:rsidRPr="00426104">
        <w:t>qof</w:t>
      </w:r>
      <w:proofErr w:type="spellEnd"/>
      <w:r w:rsidRPr="00426104">
        <w:t xml:space="preserve"> </w:t>
      </w:r>
      <w:proofErr w:type="spellStart"/>
      <w:r w:rsidRPr="00426104">
        <w:t>uu</w:t>
      </w:r>
      <w:proofErr w:type="spellEnd"/>
      <w:r w:rsidRPr="00426104">
        <w:t xml:space="preserve"> </w:t>
      </w:r>
      <w:proofErr w:type="spellStart"/>
      <w:r w:rsidRPr="00426104">
        <w:t>kaa</w:t>
      </w:r>
      <w:proofErr w:type="spellEnd"/>
      <w:r w:rsidRPr="00426104">
        <w:t xml:space="preserve"> </w:t>
      </w:r>
      <w:proofErr w:type="spellStart"/>
      <w:r w:rsidRPr="00426104">
        <w:t>caawiyo</w:t>
      </w:r>
      <w:proofErr w:type="spellEnd"/>
      <w:r w:rsidRPr="00426104">
        <w:t xml:space="preserve"> </w:t>
      </w:r>
      <w:proofErr w:type="spellStart"/>
      <w:r w:rsidRPr="00426104">
        <w:t>dhibaatooyinka</w:t>
      </w:r>
      <w:proofErr w:type="spellEnd"/>
      <w:r w:rsidRPr="00426104">
        <w:t xml:space="preserve"> </w:t>
      </w:r>
      <w:proofErr w:type="spellStart"/>
      <w:r w:rsidRPr="00426104">
        <w:t>guurkaaga</w:t>
      </w:r>
      <w:proofErr w:type="spellEnd"/>
      <w:r w:rsidRPr="00426104">
        <w:t>.</w:t>
      </w:r>
    </w:p>
    <w:p w14:paraId="668DC6EB" w14:textId="77777777" w:rsidR="00426104" w:rsidRPr="00426104" w:rsidRDefault="00E95803" w:rsidP="006677B3">
      <w:pPr>
        <w:pStyle w:val="Heading2"/>
      </w:pPr>
      <w:bookmarkStart w:id="14" w:name="_Toc256000008"/>
      <w:proofErr w:type="spellStart"/>
      <w:r w:rsidRPr="00426104"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korriimada</w:t>
      </w:r>
      <w:proofErr w:type="spellEnd"/>
      <w:r w:rsidRPr="00426104">
        <w:t xml:space="preserve"> </w:t>
      </w:r>
      <w:proofErr w:type="spellStart"/>
      <w:r w:rsidRPr="00426104">
        <w:t>caruurta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xilliyada</w:t>
      </w:r>
      <w:proofErr w:type="spellEnd"/>
      <w:r w:rsidRPr="00426104">
        <w:t xml:space="preserve"> </w:t>
      </w:r>
      <w:proofErr w:type="spellStart"/>
      <w:r w:rsidRPr="00426104">
        <w:t>hore</w:t>
      </w:r>
      <w:proofErr w:type="spellEnd"/>
      <w:r w:rsidRPr="00426104">
        <w:t xml:space="preserve"> ah</w:t>
      </w:r>
      <w:bookmarkEnd w:id="14"/>
    </w:p>
    <w:p w14:paraId="68151A55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Korriimada</w:t>
      </w:r>
      <w:proofErr w:type="spellEnd"/>
      <w:r w:rsidRPr="00426104">
        <w:t xml:space="preserve"> </w:t>
      </w:r>
      <w:proofErr w:type="spellStart"/>
      <w:r w:rsidRPr="00426104">
        <w:t>caruurta</w:t>
      </w:r>
      <w:proofErr w:type="spellEnd"/>
      <w:r w:rsidRPr="00426104">
        <w:t xml:space="preserve">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xilliyada</w:t>
      </w:r>
      <w:proofErr w:type="spellEnd"/>
      <w:r w:rsidRPr="00426104">
        <w:t xml:space="preserve"> </w:t>
      </w:r>
      <w:proofErr w:type="spellStart"/>
      <w:r w:rsidRPr="00426104">
        <w:t>hore</w:t>
      </w:r>
      <w:proofErr w:type="spellEnd"/>
      <w:r w:rsidRPr="00426104">
        <w:t xml:space="preserve"> ah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wadaa</w:t>
      </w:r>
      <w:proofErr w:type="spellEnd"/>
      <w:r w:rsidRPr="00426104">
        <w:t xml:space="preserve"> </w:t>
      </w:r>
      <w:proofErr w:type="spellStart"/>
      <w:r w:rsidRPr="00426104">
        <w:t>sida</w:t>
      </w:r>
      <w:proofErr w:type="spellEnd"/>
      <w:r w:rsidRPr="00426104">
        <w:t xml:space="preserve"> </w:t>
      </w:r>
      <w:proofErr w:type="spellStart"/>
      <w:r w:rsidRPr="00426104">
        <w:t>ilmuhu</w:t>
      </w:r>
      <w:proofErr w:type="spellEnd"/>
      <w:r w:rsidRPr="00426104">
        <w:t xml:space="preserve"> u </w:t>
      </w:r>
      <w:proofErr w:type="spellStart"/>
      <w:r w:rsidRPr="00426104">
        <w:t>koraan</w:t>
      </w:r>
      <w:proofErr w:type="spellEnd"/>
      <w:r w:rsidRPr="00426104">
        <w:t xml:space="preserve"> </w:t>
      </w:r>
      <w:proofErr w:type="spellStart"/>
      <w:r w:rsidRPr="00426104">
        <w:t>oo</w:t>
      </w:r>
      <w:proofErr w:type="spellEnd"/>
      <w:r w:rsidRPr="00426104">
        <w:t xml:space="preserve"> ay u </w:t>
      </w:r>
      <w:proofErr w:type="spellStart"/>
      <w:r w:rsidRPr="00426104">
        <w:t>bartaan</w:t>
      </w:r>
      <w:proofErr w:type="spellEnd"/>
      <w:r w:rsidRPr="00426104">
        <w:t xml:space="preserve"> </w:t>
      </w:r>
      <w:proofErr w:type="spellStart"/>
      <w:r w:rsidRPr="00426104">
        <w:t>waxyaabo</w:t>
      </w:r>
      <w:proofErr w:type="spellEnd"/>
      <w:r w:rsidRPr="00426104">
        <w:t xml:space="preserve"> </w:t>
      </w:r>
      <w:proofErr w:type="spellStart"/>
      <w:r w:rsidRPr="00426104">
        <w:t>cusub</w:t>
      </w:r>
      <w:proofErr w:type="spellEnd"/>
      <w:r w:rsidRPr="00426104">
        <w:t>.</w:t>
      </w:r>
    </w:p>
    <w:p w14:paraId="0CA01D7A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7D46C6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 xml:space="preserve"> </w:t>
      </w:r>
      <w:proofErr w:type="spellStart"/>
      <w:r w:rsidRPr="00426104">
        <w:t>waxyaabaha</w:t>
      </w:r>
      <w:proofErr w:type="spellEnd"/>
      <w:r w:rsidRPr="00426104">
        <w:t xml:space="preserve"> ay ka </w:t>
      </w:r>
      <w:proofErr w:type="spellStart"/>
      <w:r w:rsidRPr="00426104">
        <w:t>midka</w:t>
      </w:r>
      <w:proofErr w:type="spellEnd"/>
      <w:r w:rsidRPr="00426104">
        <w:t xml:space="preserve"> </w:t>
      </w:r>
      <w:proofErr w:type="spellStart"/>
      <w:r w:rsidRPr="00426104">
        <w:t>yihiin</w:t>
      </w:r>
      <w:proofErr w:type="spellEnd"/>
      <w:r w:rsidRPr="00426104">
        <w:t xml:space="preserve"> </w:t>
      </w:r>
      <w:proofErr w:type="spellStart"/>
      <w:r w:rsidRPr="00426104">
        <w:t>xanaanada</w:t>
      </w:r>
      <w:proofErr w:type="spellEnd"/>
      <w:r w:rsidRPr="00426104">
        <w:t xml:space="preserve"> </w:t>
      </w:r>
      <w:proofErr w:type="spellStart"/>
      <w:r w:rsidRPr="00426104">
        <w:t>caruurta</w:t>
      </w:r>
      <w:proofErr w:type="spellEnd"/>
      <w:r w:rsidRPr="00426104">
        <w:t>.</w:t>
      </w:r>
    </w:p>
    <w:p w14:paraId="759788B0" w14:textId="77777777" w:rsidR="00426104" w:rsidRPr="00426104" w:rsidRDefault="00E95803" w:rsidP="006677B3">
      <w:pPr>
        <w:pStyle w:val="Heading2"/>
      </w:pPr>
      <w:bookmarkStart w:id="15" w:name="_Toc256000009"/>
      <w:proofErr w:type="spellStart"/>
      <w:r w:rsidRPr="00426104"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waxbarashada</w:t>
      </w:r>
      <w:proofErr w:type="spellEnd"/>
      <w:r w:rsidRPr="00426104">
        <w:t xml:space="preserve"> </w:t>
      </w:r>
      <w:proofErr w:type="spellStart"/>
      <w:r w:rsidRPr="00426104">
        <w:t>dugsiga</w:t>
      </w:r>
      <w:bookmarkEnd w:id="15"/>
      <w:proofErr w:type="spellEnd"/>
    </w:p>
    <w:p w14:paraId="5163D10E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0E73E6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>:</w:t>
      </w:r>
    </w:p>
    <w:p w14:paraId="7D57EF82" w14:textId="77777777" w:rsidR="00426104" w:rsidRPr="002D510B" w:rsidRDefault="00E95803" w:rsidP="007A1970">
      <w:pPr>
        <w:pStyle w:val="ListParagraph"/>
        <w:keepNext w:val="0"/>
        <w:keepLines w:val="0"/>
        <w:widowControl w:val="0"/>
        <w:numPr>
          <w:ilvl w:val="0"/>
          <w:numId w:val="35"/>
        </w:numPr>
        <w:contextualSpacing w:val="0"/>
        <w:rPr>
          <w:lang w:val="en-AU"/>
        </w:rPr>
      </w:pPr>
      <w:proofErr w:type="spellStart"/>
      <w:r w:rsidRPr="002D510B">
        <w:t>dharka</w:t>
      </w:r>
      <w:proofErr w:type="spellEnd"/>
      <w:r w:rsidRPr="002D510B">
        <w:t xml:space="preserve"> </w:t>
      </w:r>
      <w:proofErr w:type="spellStart"/>
      <w:r w:rsidRPr="002D510B">
        <w:t>iskuulka</w:t>
      </w:r>
      <w:proofErr w:type="spellEnd"/>
    </w:p>
    <w:p w14:paraId="318C3DDF" w14:textId="77777777" w:rsidR="00426104" w:rsidRPr="002D510B" w:rsidRDefault="00E95803" w:rsidP="007A1970">
      <w:pPr>
        <w:pStyle w:val="ListParagraph"/>
        <w:keepNext w:val="0"/>
        <w:keepLines w:val="0"/>
        <w:widowControl w:val="0"/>
        <w:numPr>
          <w:ilvl w:val="0"/>
          <w:numId w:val="35"/>
        </w:numPr>
        <w:contextualSpacing w:val="0"/>
        <w:rPr>
          <w:lang w:val="en-AU"/>
        </w:rPr>
      </w:pPr>
      <w:proofErr w:type="spellStart"/>
      <w:r w:rsidRPr="002D510B">
        <w:t>kharashka</w:t>
      </w:r>
      <w:proofErr w:type="spellEnd"/>
      <w:r w:rsidRPr="002D510B">
        <w:t xml:space="preserve"> </w:t>
      </w:r>
      <w:proofErr w:type="spellStart"/>
      <w:r w:rsidRPr="002D510B">
        <w:t>iskuulka</w:t>
      </w:r>
      <w:proofErr w:type="spellEnd"/>
    </w:p>
    <w:p w14:paraId="6C2E605C" w14:textId="77777777" w:rsidR="00426104" w:rsidRPr="002D510B" w:rsidRDefault="00E95803" w:rsidP="007A1970">
      <w:pPr>
        <w:pStyle w:val="ListParagraph"/>
        <w:keepNext w:val="0"/>
        <w:keepLines w:val="0"/>
        <w:widowControl w:val="0"/>
        <w:numPr>
          <w:ilvl w:val="0"/>
          <w:numId w:val="35"/>
        </w:numPr>
        <w:contextualSpacing w:val="0"/>
        <w:rPr>
          <w:lang w:val="en-AU"/>
        </w:rPr>
      </w:pPr>
      <w:proofErr w:type="spellStart"/>
      <w:r w:rsidRPr="002D510B">
        <w:t>buugaagta</w:t>
      </w:r>
      <w:proofErr w:type="spellEnd"/>
      <w:r w:rsidRPr="002D510B">
        <w:t xml:space="preserve"> </w:t>
      </w:r>
      <w:proofErr w:type="spellStart"/>
      <w:r w:rsidRPr="002D510B">
        <w:t>iskuulka</w:t>
      </w:r>
      <w:proofErr w:type="spellEnd"/>
      <w:r w:rsidRPr="002D510B">
        <w:t>.</w:t>
      </w:r>
    </w:p>
    <w:p w14:paraId="4A33AD25" w14:textId="77777777" w:rsidR="00426104" w:rsidRPr="00426104" w:rsidRDefault="00E95803" w:rsidP="001F7E14">
      <w:pPr>
        <w:pStyle w:val="Heading2"/>
      </w:pPr>
      <w:bookmarkStart w:id="16" w:name="_Toc256000010"/>
      <w:proofErr w:type="spellStart"/>
      <w:r w:rsidRPr="00426104">
        <w:lastRenderedPageBreak/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waxbarashada</w:t>
      </w:r>
      <w:proofErr w:type="spellEnd"/>
      <w:r w:rsidRPr="00426104">
        <w:t xml:space="preserve"> </w:t>
      </w:r>
      <w:proofErr w:type="spellStart"/>
      <w:r w:rsidRPr="00426104">
        <w:t>sare</w:t>
      </w:r>
      <w:proofErr w:type="spellEnd"/>
      <w:r w:rsidRPr="00426104">
        <w:t xml:space="preserve"> </w:t>
      </w:r>
      <w:proofErr w:type="spellStart"/>
      <w:r w:rsidRPr="00426104">
        <w:t>iyo</w:t>
      </w:r>
      <w:proofErr w:type="spellEnd"/>
      <w:r w:rsidRPr="00426104">
        <w:t xml:space="preserve"> </w:t>
      </w:r>
      <w:proofErr w:type="spellStart"/>
      <w:r w:rsidRPr="00426104">
        <w:t>waxbarashada</w:t>
      </w:r>
      <w:proofErr w:type="spellEnd"/>
      <w:r w:rsidRPr="00426104">
        <w:t xml:space="preserve"> </w:t>
      </w:r>
      <w:proofErr w:type="spellStart"/>
      <w:r w:rsidRPr="00426104">
        <w:t>farsamada</w:t>
      </w:r>
      <w:proofErr w:type="spellEnd"/>
      <w:r w:rsidRPr="00426104">
        <w:t xml:space="preserve"> </w:t>
      </w:r>
      <w:proofErr w:type="spellStart"/>
      <w:r w:rsidRPr="00426104">
        <w:t>gacanta</w:t>
      </w:r>
      <w:proofErr w:type="spellEnd"/>
      <w:r w:rsidRPr="00426104">
        <w:t xml:space="preserve"> </w:t>
      </w:r>
      <w:proofErr w:type="spellStart"/>
      <w:r w:rsidRPr="00426104">
        <w:t>iyo</w:t>
      </w:r>
      <w:proofErr w:type="spellEnd"/>
      <w:r w:rsidRPr="00426104">
        <w:t xml:space="preserve"> </w:t>
      </w:r>
      <w:proofErr w:type="spellStart"/>
      <w:r w:rsidRPr="00426104">
        <w:t>tababarka</w:t>
      </w:r>
      <w:bookmarkEnd w:id="16"/>
      <w:proofErr w:type="spellEnd"/>
    </w:p>
    <w:p w14:paraId="3B864ADE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Waxbarashada</w:t>
      </w:r>
      <w:proofErr w:type="spellEnd"/>
      <w:r w:rsidRPr="00426104">
        <w:t xml:space="preserve"> </w:t>
      </w:r>
      <w:proofErr w:type="spellStart"/>
      <w:r w:rsidRPr="00426104">
        <w:t>sare</w:t>
      </w:r>
      <w:proofErr w:type="spellEnd"/>
      <w:r w:rsidRPr="00426104">
        <w:t xml:space="preserve"> </w:t>
      </w:r>
      <w:proofErr w:type="spellStart"/>
      <w:r w:rsidRPr="00426104">
        <w:t>macneheedu</w:t>
      </w:r>
      <w:proofErr w:type="spellEnd"/>
      <w:r w:rsidRPr="00426104">
        <w:t xml:space="preserve"> </w:t>
      </w:r>
      <w:proofErr w:type="spellStart"/>
      <w:r w:rsidRPr="00426104">
        <w:t>waxa</w:t>
      </w:r>
      <w:proofErr w:type="spellEnd"/>
      <w:r w:rsidRPr="00426104">
        <w:t xml:space="preserve"> </w:t>
      </w:r>
      <w:proofErr w:type="spellStart"/>
      <w:r w:rsidRPr="00426104">
        <w:t>weeye</w:t>
      </w:r>
      <w:proofErr w:type="spellEnd"/>
      <w:r w:rsidRPr="00426104">
        <w:t xml:space="preserve"> </w:t>
      </w:r>
      <w:proofErr w:type="spellStart"/>
      <w:r w:rsidRPr="00426104">
        <w:t>waxbarashada</w:t>
      </w:r>
      <w:proofErr w:type="spellEnd"/>
      <w:r w:rsidRPr="00426104">
        <w:t xml:space="preserve"> </w:t>
      </w:r>
      <w:proofErr w:type="spellStart"/>
      <w:r w:rsidRPr="00426104">
        <w:t>timaada</w:t>
      </w:r>
      <w:proofErr w:type="spellEnd"/>
      <w:r w:rsidRPr="00426104">
        <w:t xml:space="preserve"> </w:t>
      </w:r>
      <w:proofErr w:type="spellStart"/>
      <w:r w:rsidRPr="00426104">
        <w:t>marka</w:t>
      </w:r>
      <w:proofErr w:type="spellEnd"/>
      <w:r w:rsidRPr="00426104">
        <w:t xml:space="preserve">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dhamayso</w:t>
      </w:r>
      <w:proofErr w:type="spellEnd"/>
      <w:r w:rsidRPr="00426104">
        <w:t xml:space="preserve"> </w:t>
      </w:r>
      <w:proofErr w:type="spellStart"/>
      <w:r w:rsidRPr="00426104">
        <w:t>dugsiga</w:t>
      </w:r>
      <w:proofErr w:type="spellEnd"/>
      <w:r w:rsidRPr="00426104">
        <w:t xml:space="preserve"> </w:t>
      </w:r>
      <w:proofErr w:type="spellStart"/>
      <w:r w:rsidRPr="00426104">
        <w:t>sare</w:t>
      </w:r>
      <w:proofErr w:type="spellEnd"/>
      <w:r w:rsidRPr="00426104">
        <w:t xml:space="preserve">. </w:t>
      </w:r>
      <w:proofErr w:type="spellStart"/>
      <w:r w:rsidRPr="00426104">
        <w:t>Tusaale</w:t>
      </w:r>
      <w:proofErr w:type="spellEnd"/>
      <w:r w:rsidRPr="00426104">
        <w:t xml:space="preserve"> </w:t>
      </w:r>
      <w:proofErr w:type="spellStart"/>
      <w:r w:rsidRPr="00426104">
        <w:t>ahaan</w:t>
      </w:r>
      <w:proofErr w:type="spellEnd"/>
      <w:r w:rsidRPr="00426104">
        <w:t xml:space="preserve">, </w:t>
      </w:r>
      <w:proofErr w:type="spellStart"/>
      <w:r w:rsidRPr="00426104">
        <w:t>jaamacad</w:t>
      </w:r>
      <w:proofErr w:type="spellEnd"/>
      <w:r w:rsidRPr="00426104">
        <w:t>.</w:t>
      </w:r>
    </w:p>
    <w:p w14:paraId="29F30C1A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Waxbarasho</w:t>
      </w:r>
      <w:proofErr w:type="spellEnd"/>
      <w:r w:rsidRPr="00426104">
        <w:t xml:space="preserve"> </w:t>
      </w:r>
      <w:proofErr w:type="spellStart"/>
      <w:r w:rsidRPr="00426104">
        <w:t>xirfadeed</w:t>
      </w:r>
      <w:proofErr w:type="spellEnd"/>
      <w:r w:rsidRPr="00426104">
        <w:t xml:space="preserve"> </w:t>
      </w:r>
      <w:proofErr w:type="spellStart"/>
      <w:r w:rsidRPr="00426104">
        <w:t>iyo</w:t>
      </w:r>
      <w:proofErr w:type="spellEnd"/>
      <w:r w:rsidRPr="00426104">
        <w:t xml:space="preserve"> </w:t>
      </w:r>
      <w:proofErr w:type="spellStart"/>
      <w:r w:rsidRPr="00426104">
        <w:t>tababar</w:t>
      </w:r>
      <w:proofErr w:type="spellEnd"/>
      <w:r w:rsidRPr="00426104">
        <w:t xml:space="preserve"> </w:t>
      </w:r>
      <w:proofErr w:type="spellStart"/>
      <w:r w:rsidRPr="00426104">
        <w:t>macneheedu</w:t>
      </w:r>
      <w:proofErr w:type="spellEnd"/>
      <w:r w:rsidRPr="00426104">
        <w:t xml:space="preserve"> </w:t>
      </w:r>
      <w:proofErr w:type="spellStart"/>
      <w:r w:rsidRPr="00426104">
        <w:t>waxa</w:t>
      </w:r>
      <w:proofErr w:type="spellEnd"/>
      <w:r w:rsidRPr="00426104">
        <w:t xml:space="preserve"> </w:t>
      </w:r>
      <w:proofErr w:type="spellStart"/>
      <w:r w:rsidRPr="00426104">
        <w:t>weeye</w:t>
      </w:r>
      <w:proofErr w:type="spellEnd"/>
      <w:r w:rsidRPr="00426104">
        <w:t xml:space="preserve"> in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barato</w:t>
      </w:r>
      <w:proofErr w:type="spellEnd"/>
      <w:r w:rsidRPr="00426104">
        <w:t xml:space="preserve"> wax </w:t>
      </w:r>
      <w:proofErr w:type="spellStart"/>
      <w:r w:rsidRPr="00426104">
        <w:t>shaqo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saabsan</w:t>
      </w:r>
      <w:proofErr w:type="spellEnd"/>
      <w:r w:rsidRPr="00426104">
        <w:t>.</w:t>
      </w:r>
    </w:p>
    <w:p w14:paraId="6C241909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0E73E6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>:</w:t>
      </w:r>
    </w:p>
    <w:p w14:paraId="3FE15512" w14:textId="77777777" w:rsidR="00426104" w:rsidRPr="002D510B" w:rsidRDefault="00E95803" w:rsidP="002338DC">
      <w:pPr>
        <w:pStyle w:val="ListParagraph"/>
        <w:numPr>
          <w:ilvl w:val="0"/>
          <w:numId w:val="36"/>
        </w:numPr>
        <w:contextualSpacing w:val="0"/>
        <w:rPr>
          <w:lang w:val="en-AU"/>
        </w:rPr>
      </w:pPr>
      <w:proofErr w:type="spellStart"/>
      <w:r w:rsidRPr="002D510B">
        <w:t>kharashyada</w:t>
      </w:r>
      <w:proofErr w:type="spellEnd"/>
      <w:r w:rsidRPr="002D510B">
        <w:t xml:space="preserve"> </w:t>
      </w:r>
      <w:proofErr w:type="spellStart"/>
      <w:r w:rsidRPr="002D510B">
        <w:t>jaamacadda</w:t>
      </w:r>
      <w:proofErr w:type="spellEnd"/>
    </w:p>
    <w:p w14:paraId="42897578" w14:textId="77777777" w:rsidR="00426104" w:rsidRPr="002D510B" w:rsidRDefault="00E95803" w:rsidP="002338DC">
      <w:pPr>
        <w:pStyle w:val="ListParagraph"/>
        <w:numPr>
          <w:ilvl w:val="0"/>
          <w:numId w:val="36"/>
        </w:numPr>
        <w:contextualSpacing w:val="0"/>
        <w:rPr>
          <w:lang w:val="en-AU"/>
        </w:rPr>
      </w:pPr>
      <w:proofErr w:type="spellStart"/>
      <w:r w:rsidRPr="002D510B">
        <w:t>adeegyada</w:t>
      </w:r>
      <w:proofErr w:type="spellEnd"/>
      <w:r w:rsidRPr="002D510B">
        <w:t xml:space="preserve"> </w:t>
      </w:r>
      <w:proofErr w:type="spellStart"/>
      <w:r w:rsidRPr="002D510B">
        <w:t>qof</w:t>
      </w:r>
      <w:proofErr w:type="spellEnd"/>
      <w:r w:rsidRPr="002D510B">
        <w:t xml:space="preserve"> ka </w:t>
      </w:r>
      <w:proofErr w:type="spellStart"/>
      <w:r w:rsidRPr="002D510B">
        <w:t>shaqeeya</w:t>
      </w:r>
      <w:proofErr w:type="spellEnd"/>
      <w:r w:rsidRPr="002D510B">
        <w:t xml:space="preserve"> </w:t>
      </w:r>
      <w:proofErr w:type="spellStart"/>
      <w:r w:rsidRPr="002D510B">
        <w:t>meel</w:t>
      </w:r>
      <w:proofErr w:type="spellEnd"/>
      <w:r w:rsidRPr="002D510B">
        <w:t xml:space="preserve"> </w:t>
      </w:r>
      <w:proofErr w:type="spellStart"/>
      <w:r w:rsidRPr="002D510B">
        <w:t>lagu</w:t>
      </w:r>
      <w:proofErr w:type="spellEnd"/>
      <w:r w:rsidRPr="002D510B">
        <w:t xml:space="preserve"> </w:t>
      </w:r>
      <w:proofErr w:type="spellStart"/>
      <w:r w:rsidRPr="002D510B">
        <w:t>bixiyo</w:t>
      </w:r>
      <w:proofErr w:type="spellEnd"/>
      <w:r w:rsidRPr="002D510B">
        <w:t xml:space="preserve"> </w:t>
      </w:r>
      <w:proofErr w:type="spellStart"/>
      <w:r w:rsidRPr="002D510B">
        <w:t>waxbarashada</w:t>
      </w:r>
      <w:proofErr w:type="spellEnd"/>
      <w:r w:rsidRPr="002D510B">
        <w:t xml:space="preserve"> </w:t>
      </w:r>
      <w:proofErr w:type="spellStart"/>
      <w:r w:rsidRPr="002D510B">
        <w:t>sare</w:t>
      </w:r>
      <w:proofErr w:type="spellEnd"/>
      <w:r w:rsidRPr="002D510B">
        <w:t>.</w:t>
      </w:r>
    </w:p>
    <w:p w14:paraId="2E6C65F2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BD703F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 xml:space="preserve"> </w:t>
      </w:r>
      <w:proofErr w:type="spellStart"/>
      <w:r w:rsidRPr="00426104">
        <w:t>gaadiid</w:t>
      </w:r>
      <w:proofErr w:type="spellEnd"/>
      <w:r w:rsidRPr="00426104">
        <w:t xml:space="preserve">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aadeyso</w:t>
      </w:r>
      <w:proofErr w:type="spellEnd"/>
      <w:r w:rsidRPr="00426104">
        <w:t xml:space="preserve"> </w:t>
      </w:r>
      <w:proofErr w:type="spellStart"/>
      <w:r w:rsidRPr="00426104">
        <w:t>meel</w:t>
      </w:r>
      <w:proofErr w:type="spellEnd"/>
      <w:r w:rsidRPr="00426104">
        <w:t xml:space="preserve"> </w:t>
      </w:r>
      <w:proofErr w:type="spellStart"/>
      <w:r w:rsidRPr="00426104">
        <w:t>waxbarasho</w:t>
      </w:r>
      <w:proofErr w:type="spellEnd"/>
      <w:r w:rsidRPr="00426104">
        <w:t xml:space="preserve"> ama </w:t>
      </w:r>
      <w:proofErr w:type="spellStart"/>
      <w:r w:rsidRPr="00426104">
        <w:t>tababar</w:t>
      </w:r>
      <w:proofErr w:type="spellEnd"/>
      <w:r w:rsidRPr="00426104">
        <w:t xml:space="preserve"> </w:t>
      </w:r>
      <w:proofErr w:type="spellStart"/>
      <w:r w:rsidRPr="00426104">
        <w:t>lagu</w:t>
      </w:r>
      <w:proofErr w:type="spellEnd"/>
      <w:r w:rsidRPr="00426104">
        <w:t xml:space="preserve"> </w:t>
      </w:r>
      <w:proofErr w:type="spellStart"/>
      <w:r w:rsidRPr="00426104">
        <w:t>qaadanayo</w:t>
      </w:r>
      <w:proofErr w:type="spellEnd"/>
      <w:r w:rsidRPr="00426104">
        <w:t xml:space="preserve"> </w:t>
      </w:r>
      <w:proofErr w:type="spellStart"/>
      <w:r w:rsidRPr="00426104">
        <w:t>haddii</w:t>
      </w:r>
      <w:proofErr w:type="spellEnd"/>
      <w:r w:rsidRPr="00426104">
        <w:t>:</w:t>
      </w:r>
    </w:p>
    <w:p w14:paraId="0F8FB73B" w14:textId="77777777" w:rsidR="00426104" w:rsidRPr="002D510B" w:rsidRDefault="00E95803" w:rsidP="002338DC">
      <w:pPr>
        <w:pStyle w:val="ListParagraph"/>
        <w:numPr>
          <w:ilvl w:val="0"/>
          <w:numId w:val="37"/>
        </w:numPr>
        <w:contextualSpacing w:val="0"/>
        <w:rPr>
          <w:lang w:val="en-AU"/>
        </w:rPr>
      </w:pPr>
      <w:proofErr w:type="spellStart"/>
      <w:r w:rsidRPr="002D510B">
        <w:t>aad</w:t>
      </w:r>
      <w:proofErr w:type="spellEnd"/>
      <w:r w:rsidRPr="002D510B">
        <w:t xml:space="preserve"> </w:t>
      </w:r>
      <w:proofErr w:type="spellStart"/>
      <w:r w:rsidRPr="002D510B">
        <w:t>tagi</w:t>
      </w:r>
      <w:proofErr w:type="spellEnd"/>
      <w:r w:rsidRPr="002D510B">
        <w:t xml:space="preserve"> </w:t>
      </w:r>
      <w:proofErr w:type="spellStart"/>
      <w:r w:rsidRPr="002D510B">
        <w:t>kartid</w:t>
      </w:r>
      <w:proofErr w:type="spellEnd"/>
      <w:r w:rsidRPr="002D510B">
        <w:t xml:space="preserve"> </w:t>
      </w:r>
      <w:proofErr w:type="spellStart"/>
      <w:r w:rsidRPr="002D510B">
        <w:t>meeshaas</w:t>
      </w:r>
      <w:proofErr w:type="spellEnd"/>
      <w:r w:rsidRPr="002D510B">
        <w:t xml:space="preserve"> </w:t>
      </w:r>
      <w:proofErr w:type="spellStart"/>
      <w:r w:rsidRPr="002D510B">
        <w:t>kaliga</w:t>
      </w:r>
      <w:proofErr w:type="spellEnd"/>
      <w:r w:rsidRPr="002D510B">
        <w:t xml:space="preserve"> </w:t>
      </w:r>
      <w:proofErr w:type="spellStart"/>
      <w:r w:rsidRPr="002D510B">
        <w:t>adoon</w:t>
      </w:r>
      <w:proofErr w:type="spellEnd"/>
      <w:r w:rsidRPr="002D510B">
        <w:t xml:space="preserve"> </w:t>
      </w:r>
      <w:proofErr w:type="spellStart"/>
      <w:r w:rsidRPr="002D510B">
        <w:t>baabuur</w:t>
      </w:r>
      <w:proofErr w:type="spellEnd"/>
      <w:r w:rsidRPr="002D510B">
        <w:t xml:space="preserve"> </w:t>
      </w:r>
      <w:proofErr w:type="spellStart"/>
      <w:r w:rsidRPr="002D510B">
        <w:t>raacin</w:t>
      </w:r>
      <w:proofErr w:type="spellEnd"/>
    </w:p>
    <w:p w14:paraId="1774FC65" w14:textId="77777777" w:rsidR="00426104" w:rsidRPr="002D510B" w:rsidRDefault="00E95803" w:rsidP="002338DC">
      <w:pPr>
        <w:pStyle w:val="ListParagraph"/>
        <w:numPr>
          <w:ilvl w:val="0"/>
          <w:numId w:val="37"/>
        </w:numPr>
        <w:contextualSpacing w:val="0"/>
        <w:rPr>
          <w:lang w:val="en-AU"/>
        </w:rPr>
      </w:pPr>
      <w:proofErr w:type="spellStart"/>
      <w:r w:rsidRPr="002D510B">
        <w:t>aad</w:t>
      </w:r>
      <w:proofErr w:type="spellEnd"/>
      <w:r w:rsidRPr="002D510B">
        <w:t xml:space="preserve"> </w:t>
      </w:r>
      <w:proofErr w:type="spellStart"/>
      <w:r w:rsidRPr="002D510B">
        <w:t>isticmaali</w:t>
      </w:r>
      <w:proofErr w:type="spellEnd"/>
      <w:r w:rsidRPr="002D510B">
        <w:t xml:space="preserve"> </w:t>
      </w:r>
      <w:proofErr w:type="spellStart"/>
      <w:r w:rsidRPr="002D510B">
        <w:t>kartid</w:t>
      </w:r>
      <w:proofErr w:type="spellEnd"/>
      <w:r w:rsidRPr="002D510B">
        <w:t xml:space="preserve"> </w:t>
      </w:r>
      <w:proofErr w:type="spellStart"/>
      <w:r w:rsidRPr="002D510B">
        <w:t>gaadiidka</w:t>
      </w:r>
      <w:proofErr w:type="spellEnd"/>
      <w:r w:rsidRPr="002D510B">
        <w:t xml:space="preserve"> </w:t>
      </w:r>
      <w:proofErr w:type="spellStart"/>
      <w:r w:rsidRPr="002D510B">
        <w:t>dadweynaha</w:t>
      </w:r>
      <w:proofErr w:type="spellEnd"/>
      <w:r w:rsidRPr="002D510B">
        <w:t>.</w:t>
      </w:r>
    </w:p>
    <w:p w14:paraId="7E037DBD" w14:textId="77777777" w:rsidR="00426104" w:rsidRPr="00426104" w:rsidRDefault="00E95803" w:rsidP="001F7E14">
      <w:pPr>
        <w:pStyle w:val="Heading2"/>
      </w:pPr>
      <w:bookmarkStart w:id="17" w:name="_Toc256000011"/>
      <w:proofErr w:type="spellStart"/>
      <w:r w:rsidRPr="00426104"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shaqada</w:t>
      </w:r>
      <w:bookmarkEnd w:id="17"/>
      <w:proofErr w:type="spellEnd"/>
    </w:p>
    <w:p w14:paraId="66FBADB3" w14:textId="77777777" w:rsidR="00426104" w:rsidRPr="00426104" w:rsidRDefault="00E95803" w:rsidP="00E93293">
      <w:pPr>
        <w:keepNext/>
        <w:rPr>
          <w:lang w:val="en-AU"/>
        </w:rPr>
      </w:pPr>
      <w:r w:rsidRPr="00426104">
        <w:t xml:space="preserve">Ma </w:t>
      </w:r>
      <w:proofErr w:type="spellStart"/>
      <w:r w:rsidRPr="00BD703F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>:</w:t>
      </w:r>
    </w:p>
    <w:p w14:paraId="6043978C" w14:textId="77777777" w:rsidR="00426104" w:rsidRPr="002D510B" w:rsidRDefault="00E95803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proofErr w:type="spellStart"/>
      <w:r w:rsidRPr="002D510B">
        <w:t>adeegyada</w:t>
      </w:r>
      <w:proofErr w:type="spellEnd"/>
      <w:r w:rsidRPr="002D510B">
        <w:t xml:space="preserve"> </w:t>
      </w:r>
      <w:proofErr w:type="spellStart"/>
      <w:r w:rsidRPr="002D510B">
        <w:t>shaqada</w:t>
      </w:r>
      <w:proofErr w:type="spellEnd"/>
      <w:r w:rsidRPr="002D510B">
        <w:t xml:space="preserve"> </w:t>
      </w:r>
      <w:proofErr w:type="spellStart"/>
      <w:r w:rsidRPr="002D510B">
        <w:t>ee</w:t>
      </w:r>
      <w:proofErr w:type="spellEnd"/>
      <w:r w:rsidRPr="002D510B">
        <w:t xml:space="preserve"> </w:t>
      </w:r>
      <w:proofErr w:type="spellStart"/>
      <w:r w:rsidRPr="002D510B">
        <w:t>naafada</w:t>
      </w:r>
      <w:proofErr w:type="spellEnd"/>
    </w:p>
    <w:p w14:paraId="1C19C8CD" w14:textId="77777777" w:rsidR="00426104" w:rsidRPr="002D510B" w:rsidRDefault="00E95803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proofErr w:type="spellStart"/>
      <w:r w:rsidRPr="002D510B">
        <w:t>waxyaabaha</w:t>
      </w:r>
      <w:proofErr w:type="spellEnd"/>
      <w:r w:rsidRPr="002D510B">
        <w:t xml:space="preserve"> </w:t>
      </w:r>
      <w:proofErr w:type="spellStart"/>
      <w:r w:rsidRPr="002D510B">
        <w:t>aad</w:t>
      </w:r>
      <w:proofErr w:type="spellEnd"/>
      <w:r w:rsidRPr="002D510B">
        <w:t xml:space="preserve"> u </w:t>
      </w:r>
      <w:proofErr w:type="spellStart"/>
      <w:r w:rsidRPr="002D510B">
        <w:t>baahan</w:t>
      </w:r>
      <w:proofErr w:type="spellEnd"/>
      <w:r w:rsidRPr="002D510B">
        <w:t xml:space="preserve"> </w:t>
      </w:r>
      <w:proofErr w:type="spellStart"/>
      <w:r w:rsidRPr="002D510B">
        <w:t>tahay</w:t>
      </w:r>
      <w:proofErr w:type="spellEnd"/>
      <w:r w:rsidRPr="002D510B">
        <w:t xml:space="preserve"> </w:t>
      </w:r>
      <w:proofErr w:type="spellStart"/>
      <w:r w:rsidRPr="002D510B">
        <w:t>si</w:t>
      </w:r>
      <w:proofErr w:type="spellEnd"/>
      <w:r w:rsidRPr="002D510B">
        <w:t xml:space="preserve"> </w:t>
      </w:r>
      <w:proofErr w:type="spellStart"/>
      <w:r w:rsidRPr="002D510B">
        <w:t>aad</w:t>
      </w:r>
      <w:proofErr w:type="spellEnd"/>
      <w:r w:rsidRPr="002D510B">
        <w:t xml:space="preserve"> u </w:t>
      </w:r>
      <w:proofErr w:type="spellStart"/>
      <w:r w:rsidRPr="002D510B">
        <w:t>qabato</w:t>
      </w:r>
      <w:proofErr w:type="spellEnd"/>
      <w:r w:rsidRPr="002D510B">
        <w:t xml:space="preserve"> </w:t>
      </w:r>
      <w:proofErr w:type="spellStart"/>
      <w:r w:rsidRPr="002D510B">
        <w:t>shaqadaada</w:t>
      </w:r>
      <w:proofErr w:type="spellEnd"/>
    </w:p>
    <w:p w14:paraId="24392C61" w14:textId="77777777" w:rsidR="00426104" w:rsidRPr="002D510B" w:rsidRDefault="00E95803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proofErr w:type="spellStart"/>
      <w:r w:rsidRPr="002D510B">
        <w:t>isbedel</w:t>
      </w:r>
      <w:proofErr w:type="spellEnd"/>
      <w:r w:rsidRPr="002D510B">
        <w:t xml:space="preserve"> la </w:t>
      </w:r>
      <w:proofErr w:type="spellStart"/>
      <w:r w:rsidRPr="002D510B">
        <w:t>sameynayo</w:t>
      </w:r>
      <w:proofErr w:type="spellEnd"/>
      <w:r w:rsidRPr="002D510B">
        <w:t xml:space="preserve"> </w:t>
      </w:r>
      <w:proofErr w:type="spellStart"/>
      <w:r w:rsidRPr="002D510B">
        <w:t>si</w:t>
      </w:r>
      <w:proofErr w:type="spellEnd"/>
      <w:r w:rsidRPr="002D510B">
        <w:t xml:space="preserve"> loo </w:t>
      </w:r>
      <w:proofErr w:type="spellStart"/>
      <w:r w:rsidRPr="002D510B">
        <w:t>fududeeyo</w:t>
      </w:r>
      <w:proofErr w:type="spellEnd"/>
      <w:r w:rsidRPr="002D510B">
        <w:t xml:space="preserve"> </w:t>
      </w:r>
      <w:proofErr w:type="spellStart"/>
      <w:r w:rsidRPr="002D510B">
        <w:t>isticmaalka</w:t>
      </w:r>
      <w:proofErr w:type="spellEnd"/>
      <w:r w:rsidRPr="002D510B">
        <w:t xml:space="preserve"> </w:t>
      </w:r>
      <w:proofErr w:type="spellStart"/>
      <w:r w:rsidRPr="002D510B">
        <w:t>goobta</w:t>
      </w:r>
      <w:proofErr w:type="spellEnd"/>
      <w:r w:rsidRPr="002D510B">
        <w:t xml:space="preserve"> </w:t>
      </w:r>
      <w:proofErr w:type="spellStart"/>
      <w:r w:rsidRPr="002D510B">
        <w:t>aad</w:t>
      </w:r>
      <w:proofErr w:type="spellEnd"/>
      <w:r w:rsidRPr="002D510B">
        <w:t xml:space="preserve"> ka </w:t>
      </w:r>
      <w:proofErr w:type="spellStart"/>
      <w:r w:rsidRPr="002D510B">
        <w:t>shaqeyso</w:t>
      </w:r>
      <w:proofErr w:type="spellEnd"/>
      <w:r w:rsidRPr="002D510B">
        <w:t>.</w:t>
      </w:r>
    </w:p>
    <w:p w14:paraId="406838CA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Isticmaalka</w:t>
      </w:r>
      <w:proofErr w:type="spellEnd"/>
      <w:r w:rsidRPr="00426104">
        <w:t xml:space="preserve">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wadaa</w:t>
      </w:r>
      <w:proofErr w:type="spellEnd"/>
      <w:r w:rsidRPr="00426104">
        <w:t xml:space="preserve"> </w:t>
      </w:r>
      <w:proofErr w:type="spellStart"/>
      <w:r w:rsidRPr="00426104">
        <w:t>qof</w:t>
      </w:r>
      <w:proofErr w:type="spellEnd"/>
      <w:r w:rsidRPr="00426104">
        <w:t xml:space="preserve"> </w:t>
      </w:r>
      <w:proofErr w:type="spellStart"/>
      <w:r w:rsidRPr="00426104">
        <w:t>kastaa</w:t>
      </w:r>
      <w:proofErr w:type="spellEnd"/>
      <w:r w:rsidRPr="00426104">
        <w:t xml:space="preserve"> </w:t>
      </w:r>
      <w:proofErr w:type="spellStart"/>
      <w:r w:rsidRPr="00426104">
        <w:t>wuu</w:t>
      </w:r>
      <w:proofErr w:type="spellEnd"/>
      <w:r w:rsidRPr="00426104">
        <w:t xml:space="preserve"> </w:t>
      </w:r>
      <w:proofErr w:type="spellStart"/>
      <w:r w:rsidRPr="00426104">
        <w:t>isticmaali</w:t>
      </w:r>
      <w:proofErr w:type="spellEnd"/>
      <w:r w:rsidRPr="00426104">
        <w:t xml:space="preserve"> </w:t>
      </w:r>
      <w:proofErr w:type="spellStart"/>
      <w:r w:rsidRPr="00426104">
        <w:t>karaa</w:t>
      </w:r>
      <w:proofErr w:type="spellEnd"/>
      <w:r w:rsidRPr="00426104">
        <w:t>.</w:t>
      </w:r>
    </w:p>
    <w:p w14:paraId="79577605" w14:textId="77777777" w:rsidR="00426104" w:rsidRPr="00426104" w:rsidRDefault="00E95803" w:rsidP="001F7E14">
      <w:pPr>
        <w:pStyle w:val="Heading2"/>
      </w:pPr>
      <w:bookmarkStart w:id="18" w:name="_Toc256000012"/>
      <w:proofErr w:type="spellStart"/>
      <w:r w:rsidRPr="00426104">
        <w:lastRenderedPageBreak/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guryaha</w:t>
      </w:r>
      <w:proofErr w:type="spellEnd"/>
      <w:r w:rsidRPr="00426104">
        <w:t xml:space="preserve"> </w:t>
      </w:r>
      <w:proofErr w:type="spellStart"/>
      <w:r w:rsidRPr="00426104">
        <w:t>iyo</w:t>
      </w:r>
      <w:proofErr w:type="spellEnd"/>
      <w:r w:rsidRPr="00426104">
        <w:t xml:space="preserve"> </w:t>
      </w:r>
      <w:proofErr w:type="spellStart"/>
      <w:r w:rsidRPr="00426104">
        <w:t>kaabayaasha</w:t>
      </w:r>
      <w:proofErr w:type="spellEnd"/>
      <w:r w:rsidRPr="00426104">
        <w:t xml:space="preserve"> </w:t>
      </w:r>
      <w:proofErr w:type="spellStart"/>
      <w:r w:rsidRPr="00426104">
        <w:t>bulshada</w:t>
      </w:r>
      <w:bookmarkEnd w:id="18"/>
      <w:proofErr w:type="spellEnd"/>
    </w:p>
    <w:p w14:paraId="2B579973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Kaabayaasha</w:t>
      </w:r>
      <w:proofErr w:type="spellEnd"/>
      <w:r w:rsidRPr="00426104">
        <w:t xml:space="preserve"> </w:t>
      </w:r>
      <w:proofErr w:type="spellStart"/>
      <w:r w:rsidRPr="00426104">
        <w:t>bulshada</w:t>
      </w:r>
      <w:proofErr w:type="spellEnd"/>
      <w:r w:rsidRPr="00426104">
        <w:t xml:space="preserve">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loola</w:t>
      </w:r>
      <w:proofErr w:type="spellEnd"/>
      <w:r w:rsidRPr="00426104">
        <w:t xml:space="preserve"> </w:t>
      </w:r>
      <w:proofErr w:type="spellStart"/>
      <w:r w:rsidRPr="00426104">
        <w:t>jeedaa</w:t>
      </w:r>
      <w:proofErr w:type="spellEnd"/>
      <w:r w:rsidRPr="00426104">
        <w:t xml:space="preserve"> wax </w:t>
      </w:r>
      <w:proofErr w:type="spellStart"/>
      <w:r w:rsidRPr="00426104">
        <w:t>qof</w:t>
      </w:r>
      <w:proofErr w:type="spellEnd"/>
      <w:r w:rsidRPr="00426104">
        <w:t xml:space="preserve"> </w:t>
      </w:r>
      <w:proofErr w:type="spellStart"/>
      <w:r w:rsidRPr="00426104">
        <w:t>walba</w:t>
      </w:r>
      <w:proofErr w:type="spellEnd"/>
      <w:r w:rsidRPr="00426104">
        <w:t xml:space="preserve"> </w:t>
      </w:r>
      <w:proofErr w:type="spellStart"/>
      <w:r w:rsidRPr="00426104">
        <w:t>isticmaali</w:t>
      </w:r>
      <w:proofErr w:type="spellEnd"/>
      <w:r w:rsidRPr="00426104">
        <w:t xml:space="preserve"> karo. </w:t>
      </w:r>
      <w:proofErr w:type="spellStart"/>
      <w:r w:rsidRPr="00426104">
        <w:t>Tusaale</w:t>
      </w:r>
      <w:proofErr w:type="spellEnd"/>
      <w:r w:rsidRPr="00426104">
        <w:t xml:space="preserve"> </w:t>
      </w:r>
      <w:proofErr w:type="spellStart"/>
      <w:r w:rsidRPr="00426104">
        <w:t>ahaan</w:t>
      </w:r>
      <w:proofErr w:type="spellEnd"/>
      <w:r w:rsidRPr="00426104">
        <w:t xml:space="preserve">, </w:t>
      </w:r>
      <w:proofErr w:type="spellStart"/>
      <w:r w:rsidRPr="00426104">
        <w:t>jardiinooyinka</w:t>
      </w:r>
      <w:proofErr w:type="spellEnd"/>
      <w:r w:rsidRPr="00426104">
        <w:t xml:space="preserve"> </w:t>
      </w:r>
      <w:proofErr w:type="spellStart"/>
      <w:r w:rsidRPr="00426104">
        <w:t>iyo</w:t>
      </w:r>
      <w:proofErr w:type="spellEnd"/>
      <w:r w:rsidRPr="00426104">
        <w:t xml:space="preserve"> </w:t>
      </w:r>
      <w:proofErr w:type="spellStart"/>
      <w:r w:rsidRPr="00426104">
        <w:t>dhismayaasha</w:t>
      </w:r>
      <w:proofErr w:type="spellEnd"/>
      <w:r w:rsidRPr="00426104">
        <w:t xml:space="preserve"> </w:t>
      </w:r>
      <w:proofErr w:type="spellStart"/>
      <w:r w:rsidRPr="00426104">
        <w:t>dadweynaha</w:t>
      </w:r>
      <w:proofErr w:type="spellEnd"/>
      <w:r w:rsidRPr="00426104">
        <w:t>.</w:t>
      </w:r>
    </w:p>
    <w:p w14:paraId="5AA69F87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BD703F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>:</w:t>
      </w:r>
    </w:p>
    <w:p w14:paraId="4542D436" w14:textId="77777777" w:rsidR="00426104" w:rsidRPr="002D510B" w:rsidRDefault="00E95803" w:rsidP="002338DC">
      <w:pPr>
        <w:pStyle w:val="ListParagraph"/>
        <w:numPr>
          <w:ilvl w:val="0"/>
          <w:numId w:val="39"/>
        </w:numPr>
        <w:contextualSpacing w:val="0"/>
        <w:rPr>
          <w:lang w:val="en-AU"/>
        </w:rPr>
      </w:pPr>
      <w:proofErr w:type="spellStart"/>
      <w:r w:rsidRPr="002D510B">
        <w:t>guryaha</w:t>
      </w:r>
      <w:proofErr w:type="spellEnd"/>
      <w:r w:rsidRPr="002D510B">
        <w:t xml:space="preserve"> </w:t>
      </w:r>
      <w:proofErr w:type="spellStart"/>
      <w:r w:rsidRPr="002D510B">
        <w:t>loogu</w:t>
      </w:r>
      <w:proofErr w:type="spellEnd"/>
      <w:r w:rsidRPr="002D510B">
        <w:t xml:space="preserve"> </w:t>
      </w:r>
      <w:proofErr w:type="spellStart"/>
      <w:r w:rsidRPr="002D510B">
        <w:t>talagalay</w:t>
      </w:r>
      <w:proofErr w:type="spellEnd"/>
      <w:r w:rsidRPr="002D510B">
        <w:t xml:space="preserve"> </w:t>
      </w:r>
      <w:proofErr w:type="spellStart"/>
      <w:r w:rsidRPr="002D510B">
        <w:t>dadka</w:t>
      </w:r>
      <w:proofErr w:type="spellEnd"/>
      <w:r w:rsidRPr="002D510B">
        <w:t xml:space="preserve"> u </w:t>
      </w:r>
      <w:proofErr w:type="spellStart"/>
      <w:r w:rsidRPr="002D510B">
        <w:t>baahan</w:t>
      </w:r>
      <w:proofErr w:type="spellEnd"/>
      <w:r w:rsidRPr="002D510B">
        <w:t xml:space="preserve"> </w:t>
      </w:r>
      <w:proofErr w:type="spellStart"/>
      <w:r w:rsidRPr="002D510B">
        <w:t>meel</w:t>
      </w:r>
      <w:proofErr w:type="spellEnd"/>
      <w:r w:rsidRPr="002D510B">
        <w:t xml:space="preserve"> ay </w:t>
      </w:r>
      <w:proofErr w:type="spellStart"/>
      <w:r w:rsidRPr="002D510B">
        <w:t>ku</w:t>
      </w:r>
      <w:proofErr w:type="spellEnd"/>
      <w:r w:rsidRPr="002D510B">
        <w:t xml:space="preserve"> </w:t>
      </w:r>
      <w:proofErr w:type="spellStart"/>
      <w:r w:rsidRPr="002D510B">
        <w:t>noolaadaan</w:t>
      </w:r>
      <w:proofErr w:type="spellEnd"/>
    </w:p>
    <w:p w14:paraId="2FD3F11D" w14:textId="77777777" w:rsidR="00426104" w:rsidRPr="002D510B" w:rsidRDefault="00E95803" w:rsidP="002338DC">
      <w:pPr>
        <w:pStyle w:val="ListParagraph"/>
        <w:numPr>
          <w:ilvl w:val="0"/>
          <w:numId w:val="39"/>
        </w:numPr>
        <w:contextualSpacing w:val="0"/>
        <w:rPr>
          <w:lang w:val="en-AU"/>
        </w:rPr>
      </w:pPr>
      <w:proofErr w:type="spellStart"/>
      <w:r w:rsidRPr="002D510B">
        <w:t>adeegyada</w:t>
      </w:r>
      <w:proofErr w:type="spellEnd"/>
      <w:r w:rsidRPr="002D510B">
        <w:t xml:space="preserve"> </w:t>
      </w:r>
      <w:proofErr w:type="spellStart"/>
      <w:r w:rsidRPr="002D510B">
        <w:t>dadka</w:t>
      </w:r>
      <w:proofErr w:type="spellEnd"/>
      <w:r w:rsidRPr="002D510B">
        <w:t xml:space="preserve"> </w:t>
      </w:r>
      <w:proofErr w:type="spellStart"/>
      <w:r w:rsidRPr="002D510B">
        <w:t>aan</w:t>
      </w:r>
      <w:proofErr w:type="spellEnd"/>
      <w:r w:rsidRPr="002D510B">
        <w:t xml:space="preserve"> </w:t>
      </w:r>
      <w:proofErr w:type="spellStart"/>
      <w:r w:rsidRPr="002D510B">
        <w:t>haysan</w:t>
      </w:r>
      <w:proofErr w:type="spellEnd"/>
      <w:r w:rsidRPr="002D510B">
        <w:t xml:space="preserve"> </w:t>
      </w:r>
      <w:proofErr w:type="spellStart"/>
      <w:r w:rsidRPr="002D510B">
        <w:t>meel</w:t>
      </w:r>
      <w:proofErr w:type="spellEnd"/>
      <w:r w:rsidRPr="002D510B">
        <w:t xml:space="preserve"> ay </w:t>
      </w:r>
      <w:proofErr w:type="spellStart"/>
      <w:r w:rsidRPr="002D510B">
        <w:t>ku</w:t>
      </w:r>
      <w:proofErr w:type="spellEnd"/>
      <w:r w:rsidRPr="002D510B">
        <w:t xml:space="preserve"> </w:t>
      </w:r>
      <w:proofErr w:type="spellStart"/>
      <w:r w:rsidRPr="002D510B">
        <w:t>noolaadaan</w:t>
      </w:r>
      <w:proofErr w:type="spellEnd"/>
    </w:p>
    <w:p w14:paraId="70D5A2AD" w14:textId="77777777" w:rsidR="00426104" w:rsidRPr="002D510B" w:rsidRDefault="00E95803" w:rsidP="002338DC">
      <w:pPr>
        <w:pStyle w:val="ListParagraph"/>
        <w:numPr>
          <w:ilvl w:val="0"/>
          <w:numId w:val="39"/>
        </w:numPr>
        <w:contextualSpacing w:val="0"/>
        <w:rPr>
          <w:lang w:val="en-AU"/>
        </w:rPr>
      </w:pPr>
      <w:proofErr w:type="spellStart"/>
      <w:r w:rsidRPr="002D510B">
        <w:t>waxyaabo</w:t>
      </w:r>
      <w:proofErr w:type="spellEnd"/>
      <w:r w:rsidRPr="002D510B">
        <w:t xml:space="preserve"> la </w:t>
      </w:r>
      <w:proofErr w:type="spellStart"/>
      <w:r w:rsidRPr="002D510B">
        <w:t>badalayo</w:t>
      </w:r>
      <w:proofErr w:type="spellEnd"/>
      <w:r w:rsidRPr="002D510B">
        <w:t xml:space="preserve"> </w:t>
      </w:r>
      <w:proofErr w:type="spellStart"/>
      <w:r w:rsidRPr="002D510B">
        <w:t>oo</w:t>
      </w:r>
      <w:proofErr w:type="spellEnd"/>
      <w:r w:rsidRPr="002D510B">
        <w:t xml:space="preserve"> </w:t>
      </w:r>
      <w:proofErr w:type="spellStart"/>
      <w:r w:rsidRPr="002D510B">
        <w:t>markaas</w:t>
      </w:r>
      <w:proofErr w:type="spellEnd"/>
      <w:r w:rsidRPr="002D510B">
        <w:t xml:space="preserve"> </w:t>
      </w:r>
      <w:proofErr w:type="spellStart"/>
      <w:r w:rsidRPr="002D510B">
        <w:t>sahlaya</w:t>
      </w:r>
      <w:proofErr w:type="spellEnd"/>
      <w:r w:rsidRPr="002D510B">
        <w:t xml:space="preserve"> in </w:t>
      </w:r>
      <w:proofErr w:type="spellStart"/>
      <w:r w:rsidRPr="002D510B">
        <w:t>dhismaha</w:t>
      </w:r>
      <w:proofErr w:type="spellEnd"/>
      <w:r w:rsidRPr="002D510B">
        <w:t xml:space="preserve"> </w:t>
      </w:r>
      <w:proofErr w:type="spellStart"/>
      <w:r w:rsidRPr="002D510B">
        <w:t>gudihiisa</w:t>
      </w:r>
      <w:proofErr w:type="spellEnd"/>
      <w:r w:rsidRPr="002D510B">
        <w:t xml:space="preserve"> </w:t>
      </w:r>
      <w:proofErr w:type="spellStart"/>
      <w:r w:rsidRPr="002D510B">
        <w:t>lagu</w:t>
      </w:r>
      <w:proofErr w:type="spellEnd"/>
      <w:r w:rsidRPr="002D510B">
        <w:t xml:space="preserve"> </w:t>
      </w:r>
      <w:proofErr w:type="spellStart"/>
      <w:r w:rsidRPr="002D510B">
        <w:t>dhex</w:t>
      </w:r>
      <w:proofErr w:type="spellEnd"/>
      <w:r w:rsidRPr="002D510B">
        <w:t xml:space="preserve"> </w:t>
      </w:r>
      <w:proofErr w:type="spellStart"/>
      <w:r w:rsidRPr="002D510B">
        <w:t>socdo</w:t>
      </w:r>
      <w:proofErr w:type="spellEnd"/>
      <w:r w:rsidRPr="002D510B">
        <w:t>.</w:t>
      </w:r>
    </w:p>
    <w:p w14:paraId="4ECEA914" w14:textId="77777777" w:rsidR="00426104" w:rsidRPr="00426104" w:rsidRDefault="00E95803" w:rsidP="001F7E14">
      <w:pPr>
        <w:pStyle w:val="Heading2"/>
      </w:pPr>
      <w:bookmarkStart w:id="19" w:name="_Toc256000013"/>
      <w:proofErr w:type="spellStart"/>
      <w:r w:rsidRPr="00426104"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gaadiidka</w:t>
      </w:r>
      <w:bookmarkEnd w:id="19"/>
      <w:proofErr w:type="spellEnd"/>
    </w:p>
    <w:p w14:paraId="69394333" w14:textId="77777777" w:rsidR="00426104" w:rsidRPr="00426104" w:rsidRDefault="00E95803" w:rsidP="002338DC">
      <w:pPr>
        <w:rPr>
          <w:lang w:val="en-AU"/>
        </w:rPr>
      </w:pPr>
      <w:r w:rsidRPr="00426104">
        <w:t xml:space="preserve">Ma </w:t>
      </w:r>
      <w:proofErr w:type="spellStart"/>
      <w:r w:rsidRPr="00BD703F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>:</w:t>
      </w:r>
    </w:p>
    <w:p w14:paraId="54D3DAAF" w14:textId="77777777" w:rsidR="00426104" w:rsidRPr="002D510B" w:rsidRDefault="00E95803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proofErr w:type="spellStart"/>
      <w:r w:rsidRPr="002D510B">
        <w:t>basaska</w:t>
      </w:r>
      <w:proofErr w:type="spellEnd"/>
    </w:p>
    <w:p w14:paraId="5E795FA3" w14:textId="77777777" w:rsidR="00426104" w:rsidRPr="002D510B" w:rsidRDefault="00E95803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proofErr w:type="spellStart"/>
      <w:r w:rsidRPr="002D510B">
        <w:t>tareenada</w:t>
      </w:r>
      <w:proofErr w:type="spellEnd"/>
    </w:p>
    <w:p w14:paraId="7156D7EA" w14:textId="77777777" w:rsidR="00426104" w:rsidRPr="002D510B" w:rsidRDefault="00E95803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proofErr w:type="spellStart"/>
      <w:r w:rsidRPr="002D510B">
        <w:t>taraamada</w:t>
      </w:r>
      <w:proofErr w:type="spellEnd"/>
    </w:p>
    <w:p w14:paraId="2BA614D6" w14:textId="77777777" w:rsidR="00426104" w:rsidRPr="002D510B" w:rsidRDefault="00E95803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proofErr w:type="spellStart"/>
      <w:r w:rsidRPr="002D510B">
        <w:t>gaadiidka</w:t>
      </w:r>
      <w:proofErr w:type="spellEnd"/>
      <w:r w:rsidRPr="002D510B">
        <w:t xml:space="preserve"> </w:t>
      </w:r>
      <w:proofErr w:type="spellStart"/>
      <w:r w:rsidRPr="002D510B">
        <w:t>loogu</w:t>
      </w:r>
      <w:proofErr w:type="spellEnd"/>
      <w:r w:rsidRPr="002D510B">
        <w:t xml:space="preserve"> </w:t>
      </w:r>
      <w:proofErr w:type="spellStart"/>
      <w:r w:rsidRPr="002D510B">
        <w:t>talagalay</w:t>
      </w:r>
      <w:proofErr w:type="spellEnd"/>
      <w:r w:rsidRPr="002D510B">
        <w:t xml:space="preserve"> </w:t>
      </w:r>
      <w:proofErr w:type="spellStart"/>
      <w:r w:rsidRPr="002D510B">
        <w:t>xayawaanka</w:t>
      </w:r>
      <w:proofErr w:type="spellEnd"/>
      <w:r w:rsidRPr="002D510B">
        <w:t xml:space="preserve"> </w:t>
      </w:r>
      <w:proofErr w:type="spellStart"/>
      <w:r w:rsidRPr="002D510B">
        <w:t>rabaayada</w:t>
      </w:r>
      <w:proofErr w:type="spellEnd"/>
      <w:r w:rsidRPr="002D510B">
        <w:t xml:space="preserve"> ah </w:t>
      </w:r>
      <w:proofErr w:type="spellStart"/>
      <w:r w:rsidRPr="002D510B">
        <w:t>iyo</w:t>
      </w:r>
      <w:proofErr w:type="spellEnd"/>
      <w:r w:rsidRPr="002D510B">
        <w:t xml:space="preserve"> </w:t>
      </w:r>
      <w:proofErr w:type="spellStart"/>
      <w:r w:rsidRPr="002D510B">
        <w:t>kuwa</w:t>
      </w:r>
      <w:proofErr w:type="spellEnd"/>
      <w:r w:rsidRPr="002D510B">
        <w:t xml:space="preserve"> </w:t>
      </w:r>
      <w:proofErr w:type="spellStart"/>
      <w:r w:rsidRPr="002D510B">
        <w:t>wehelka</w:t>
      </w:r>
      <w:proofErr w:type="spellEnd"/>
      <w:r w:rsidRPr="002D510B">
        <w:t xml:space="preserve"> ah.</w:t>
      </w:r>
    </w:p>
    <w:p w14:paraId="1D7A0DB7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Xayawaanka</w:t>
      </w:r>
      <w:proofErr w:type="spellEnd"/>
      <w:r w:rsidRPr="00426104">
        <w:t xml:space="preserve"> </w:t>
      </w:r>
      <w:proofErr w:type="spellStart"/>
      <w:r w:rsidRPr="00426104">
        <w:t>wehelka</w:t>
      </w:r>
      <w:proofErr w:type="spellEnd"/>
      <w:r w:rsidRPr="00426104">
        <w:t xml:space="preserve"> ah </w:t>
      </w:r>
      <w:proofErr w:type="spellStart"/>
      <w:r w:rsidRPr="00426104">
        <w:t>waa</w:t>
      </w:r>
      <w:proofErr w:type="spellEnd"/>
      <w:r w:rsidRPr="00426104">
        <w:t xml:space="preserve"> </w:t>
      </w:r>
      <w:proofErr w:type="spellStart"/>
      <w:r w:rsidRPr="00426104">
        <w:t>xayawaan</w:t>
      </w:r>
      <w:proofErr w:type="spellEnd"/>
      <w:r w:rsidRPr="00426104">
        <w:t xml:space="preserve"> </w:t>
      </w:r>
      <w:proofErr w:type="spellStart"/>
      <w:r w:rsidRPr="00426104">
        <w:t>kaa</w:t>
      </w:r>
      <w:proofErr w:type="spellEnd"/>
      <w:r w:rsidRPr="00426104">
        <w:t xml:space="preserve"> </w:t>
      </w:r>
      <w:proofErr w:type="spellStart"/>
      <w:r w:rsidRPr="00426104">
        <w:t>caawinaya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dareento</w:t>
      </w:r>
      <w:proofErr w:type="spellEnd"/>
      <w:r w:rsidRPr="00426104">
        <w:t xml:space="preserve"> </w:t>
      </w:r>
      <w:proofErr w:type="spellStart"/>
      <w:r w:rsidRPr="00426104">
        <w:t>deganaan</w:t>
      </w:r>
      <w:proofErr w:type="spellEnd"/>
      <w:r w:rsidRPr="00426104">
        <w:t>.</w:t>
      </w:r>
    </w:p>
    <w:p w14:paraId="6E6CF341" w14:textId="77777777" w:rsidR="00426104" w:rsidRPr="00426104" w:rsidRDefault="00E95803" w:rsidP="00DF2F24">
      <w:pPr>
        <w:pStyle w:val="Heading2"/>
      </w:pPr>
      <w:bookmarkStart w:id="20" w:name="_Toc256000014"/>
      <w:proofErr w:type="spellStart"/>
      <w:r w:rsidRPr="00426104"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cadaalada</w:t>
      </w:r>
      <w:bookmarkEnd w:id="20"/>
      <w:proofErr w:type="spellEnd"/>
    </w:p>
    <w:p w14:paraId="64BCF348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Caddaaladdu</w:t>
      </w:r>
      <w:proofErr w:type="spellEnd"/>
      <w:r w:rsidRPr="00426104">
        <w:t xml:space="preserve"> </w:t>
      </w:r>
      <w:proofErr w:type="spellStart"/>
      <w:r w:rsidRPr="00426104">
        <w:t>waa</w:t>
      </w:r>
      <w:proofErr w:type="spellEnd"/>
      <w:r w:rsidRPr="00426104">
        <w:t xml:space="preserve"> </w:t>
      </w:r>
      <w:proofErr w:type="spellStart"/>
      <w:r w:rsidRPr="00426104">
        <w:t>marka</w:t>
      </w:r>
      <w:proofErr w:type="spellEnd"/>
      <w:r w:rsidRPr="00426104">
        <w:t xml:space="preserve">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dembi</w:t>
      </w:r>
      <w:proofErr w:type="spellEnd"/>
      <w:r w:rsidRPr="00426104">
        <w:t xml:space="preserve"> </w:t>
      </w:r>
      <w:proofErr w:type="spellStart"/>
      <w:r w:rsidRPr="00426104">
        <w:t>gasho</w:t>
      </w:r>
      <w:proofErr w:type="spellEnd"/>
      <w:r w:rsidRPr="00426104">
        <w:t xml:space="preserve"> </w:t>
      </w:r>
      <w:proofErr w:type="spellStart"/>
      <w:r w:rsidRPr="00426104">
        <w:t>oo</w:t>
      </w:r>
      <w:proofErr w:type="spellEnd"/>
      <w:r w:rsidRPr="00426104">
        <w:t xml:space="preserve"> ay </w:t>
      </w:r>
      <w:proofErr w:type="spellStart"/>
      <w:r w:rsidRPr="00426104">
        <w:t>tahay</w:t>
      </w:r>
      <w:proofErr w:type="spellEnd"/>
      <w:r w:rsidRPr="00426104">
        <w:t xml:space="preserve"> in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maxkamad</w:t>
      </w:r>
      <w:proofErr w:type="spellEnd"/>
      <w:r w:rsidRPr="00426104">
        <w:t xml:space="preserve"> </w:t>
      </w:r>
      <w:proofErr w:type="spellStart"/>
      <w:r w:rsidRPr="00426104">
        <w:t>tagto</w:t>
      </w:r>
      <w:proofErr w:type="spellEnd"/>
      <w:r w:rsidRPr="00426104">
        <w:t>.</w:t>
      </w:r>
    </w:p>
    <w:p w14:paraId="3FCDF5EF" w14:textId="77777777" w:rsidR="00426104" w:rsidRPr="007A1970" w:rsidRDefault="00E95803" w:rsidP="00426104">
      <w:pPr>
        <w:rPr>
          <w:spacing w:val="-4"/>
          <w:lang w:val="en-AU"/>
        </w:rPr>
      </w:pPr>
      <w:r w:rsidRPr="007A1970">
        <w:rPr>
          <w:spacing w:val="-4"/>
        </w:rPr>
        <w:lastRenderedPageBreak/>
        <w:t xml:space="preserve">Ma </w:t>
      </w:r>
      <w:proofErr w:type="spellStart"/>
      <w:r w:rsidRPr="007A1970">
        <w:rPr>
          <w:b/>
          <w:bCs/>
          <w:spacing w:val="-4"/>
        </w:rPr>
        <w:t>awoodid</w:t>
      </w:r>
      <w:proofErr w:type="spellEnd"/>
      <w:r w:rsidRPr="007A1970">
        <w:rPr>
          <w:spacing w:val="-4"/>
        </w:rPr>
        <w:t xml:space="preserve"> </w:t>
      </w:r>
      <w:proofErr w:type="spellStart"/>
      <w:r w:rsidRPr="007A1970">
        <w:rPr>
          <w:spacing w:val="-4"/>
        </w:rPr>
        <w:t>inaad</w:t>
      </w:r>
      <w:proofErr w:type="spellEnd"/>
      <w:r w:rsidRPr="007A1970">
        <w:rPr>
          <w:spacing w:val="-4"/>
        </w:rPr>
        <w:t xml:space="preserve"> </w:t>
      </w:r>
      <w:proofErr w:type="spellStart"/>
      <w:r w:rsidRPr="007A1970">
        <w:rPr>
          <w:spacing w:val="-4"/>
        </w:rPr>
        <w:t>maalgelinta</w:t>
      </w:r>
      <w:proofErr w:type="spellEnd"/>
      <w:r w:rsidRPr="007A1970">
        <w:rPr>
          <w:spacing w:val="-4"/>
        </w:rPr>
        <w:t xml:space="preserve"> NDIS u </w:t>
      </w:r>
      <w:proofErr w:type="spellStart"/>
      <w:r w:rsidRPr="007A1970">
        <w:rPr>
          <w:spacing w:val="-4"/>
        </w:rPr>
        <w:t>isticmaashid</w:t>
      </w:r>
      <w:proofErr w:type="spellEnd"/>
      <w:r w:rsidRPr="007A1970">
        <w:rPr>
          <w:spacing w:val="-4"/>
        </w:rPr>
        <w:t xml:space="preserve"> </w:t>
      </w:r>
      <w:proofErr w:type="spellStart"/>
      <w:r w:rsidRPr="007A1970">
        <w:rPr>
          <w:spacing w:val="-4"/>
        </w:rPr>
        <w:t>daryeelka</w:t>
      </w:r>
      <w:proofErr w:type="spellEnd"/>
      <w:r w:rsidRPr="007A1970">
        <w:rPr>
          <w:spacing w:val="-4"/>
        </w:rPr>
        <w:t xml:space="preserve"> </w:t>
      </w:r>
      <w:proofErr w:type="spellStart"/>
      <w:r w:rsidRPr="007A1970">
        <w:rPr>
          <w:spacing w:val="-4"/>
        </w:rPr>
        <w:t>maalinlaha</w:t>
      </w:r>
      <w:proofErr w:type="spellEnd"/>
      <w:r w:rsidRPr="007A1970">
        <w:rPr>
          <w:spacing w:val="-4"/>
        </w:rPr>
        <w:t xml:space="preserve"> ah </w:t>
      </w:r>
      <w:proofErr w:type="spellStart"/>
      <w:r w:rsidRPr="007A1970">
        <w:rPr>
          <w:spacing w:val="-4"/>
        </w:rPr>
        <w:t>ee</w:t>
      </w:r>
      <w:proofErr w:type="spellEnd"/>
      <w:r w:rsidRPr="007A1970">
        <w:rPr>
          <w:spacing w:val="-4"/>
        </w:rPr>
        <w:t xml:space="preserve"> loo </w:t>
      </w:r>
      <w:proofErr w:type="spellStart"/>
      <w:r w:rsidRPr="007A1970">
        <w:rPr>
          <w:spacing w:val="-4"/>
        </w:rPr>
        <w:t>sameynayo</w:t>
      </w:r>
      <w:proofErr w:type="spellEnd"/>
      <w:r w:rsidRPr="007A1970">
        <w:rPr>
          <w:spacing w:val="-4"/>
        </w:rPr>
        <w:t xml:space="preserve"> </w:t>
      </w:r>
      <w:proofErr w:type="spellStart"/>
      <w:r w:rsidRPr="007A1970">
        <w:rPr>
          <w:spacing w:val="-4"/>
        </w:rPr>
        <w:t>qof</w:t>
      </w:r>
      <w:proofErr w:type="spellEnd"/>
      <w:r w:rsidRPr="007A1970">
        <w:rPr>
          <w:spacing w:val="-4"/>
        </w:rPr>
        <w:t xml:space="preserve"> </w:t>
      </w:r>
      <w:proofErr w:type="spellStart"/>
      <w:r w:rsidRPr="007A1970">
        <w:rPr>
          <w:spacing w:val="-4"/>
        </w:rPr>
        <w:t>xiran</w:t>
      </w:r>
      <w:proofErr w:type="spellEnd"/>
      <w:r w:rsidRPr="007A1970">
        <w:rPr>
          <w:spacing w:val="-4"/>
        </w:rPr>
        <w:t xml:space="preserve">. </w:t>
      </w:r>
      <w:proofErr w:type="spellStart"/>
      <w:r w:rsidRPr="007A1970">
        <w:rPr>
          <w:spacing w:val="-4"/>
        </w:rPr>
        <w:t>Tusaale</w:t>
      </w:r>
      <w:proofErr w:type="spellEnd"/>
      <w:r w:rsidRPr="007A1970">
        <w:rPr>
          <w:spacing w:val="-4"/>
        </w:rPr>
        <w:t xml:space="preserve"> </w:t>
      </w:r>
      <w:proofErr w:type="spellStart"/>
      <w:r w:rsidRPr="007A1970">
        <w:rPr>
          <w:spacing w:val="-4"/>
        </w:rPr>
        <w:t>ahaan</w:t>
      </w:r>
      <w:proofErr w:type="spellEnd"/>
      <w:r w:rsidRPr="007A1970">
        <w:rPr>
          <w:spacing w:val="-4"/>
        </w:rPr>
        <w:t xml:space="preserve">, </w:t>
      </w:r>
      <w:proofErr w:type="spellStart"/>
      <w:r w:rsidRPr="007A1970">
        <w:rPr>
          <w:spacing w:val="-4"/>
        </w:rPr>
        <w:t>qof</w:t>
      </w:r>
      <w:proofErr w:type="spellEnd"/>
      <w:r w:rsidRPr="007A1970">
        <w:rPr>
          <w:spacing w:val="-4"/>
        </w:rPr>
        <w:t xml:space="preserve"> </w:t>
      </w:r>
      <w:proofErr w:type="spellStart"/>
      <w:r w:rsidRPr="007A1970">
        <w:rPr>
          <w:spacing w:val="-4"/>
        </w:rPr>
        <w:t>xabsi</w:t>
      </w:r>
      <w:proofErr w:type="spellEnd"/>
      <w:r w:rsidRPr="007A1970">
        <w:rPr>
          <w:spacing w:val="-4"/>
        </w:rPr>
        <w:t xml:space="preserve"> </w:t>
      </w:r>
      <w:proofErr w:type="spellStart"/>
      <w:r w:rsidRPr="007A1970">
        <w:rPr>
          <w:spacing w:val="-4"/>
        </w:rPr>
        <w:t>ku</w:t>
      </w:r>
      <w:proofErr w:type="spellEnd"/>
      <w:r w:rsidRPr="007A1970">
        <w:rPr>
          <w:spacing w:val="-4"/>
        </w:rPr>
        <w:t xml:space="preserve"> </w:t>
      </w:r>
      <w:proofErr w:type="spellStart"/>
      <w:r w:rsidRPr="007A1970">
        <w:rPr>
          <w:spacing w:val="-4"/>
        </w:rPr>
        <w:t>jira</w:t>
      </w:r>
      <w:proofErr w:type="spellEnd"/>
      <w:r w:rsidRPr="007A1970">
        <w:rPr>
          <w:spacing w:val="-4"/>
        </w:rPr>
        <w:t>.</w:t>
      </w:r>
    </w:p>
    <w:p w14:paraId="5B60B76D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BD703F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> </w:t>
      </w:r>
      <w:proofErr w:type="spellStart"/>
      <w:r w:rsidRPr="00426104">
        <w:t>warbixinada</w:t>
      </w:r>
      <w:proofErr w:type="spellEnd"/>
      <w:r w:rsidRPr="00426104">
        <w:t xml:space="preserve"> </w:t>
      </w:r>
      <w:proofErr w:type="spellStart"/>
      <w:r w:rsidRPr="00426104">
        <w:t>xukunka</w:t>
      </w:r>
      <w:proofErr w:type="spellEnd"/>
      <w:r w:rsidRPr="00426104">
        <w:t xml:space="preserve"> ka </w:t>
      </w:r>
      <w:proofErr w:type="spellStart"/>
      <w:r w:rsidRPr="00426104">
        <w:t>hor</w:t>
      </w:r>
      <w:proofErr w:type="spellEnd"/>
      <w:r w:rsidRPr="00426104">
        <w:t xml:space="preserve"> (pre-sentence reports) </w:t>
      </w:r>
      <w:proofErr w:type="spellStart"/>
      <w:r w:rsidRPr="00426104">
        <w:t>ee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saabsan</w:t>
      </w:r>
      <w:proofErr w:type="spellEnd"/>
      <w:r w:rsidRPr="00426104">
        <w:t xml:space="preserve"> </w:t>
      </w:r>
      <w:proofErr w:type="spellStart"/>
      <w:r w:rsidRPr="00426104">
        <w:t>caafimaadka</w:t>
      </w:r>
      <w:proofErr w:type="spellEnd"/>
      <w:r w:rsidRPr="00426104">
        <w:t xml:space="preserve"> </w:t>
      </w:r>
      <w:proofErr w:type="spellStart"/>
      <w:r w:rsidRPr="00426104">
        <w:t>dhimirka</w:t>
      </w:r>
      <w:proofErr w:type="spellEnd"/>
      <w:r w:rsidRPr="00426104">
        <w:t>.</w:t>
      </w:r>
    </w:p>
    <w:p w14:paraId="2869B621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Warbixinada</w:t>
      </w:r>
      <w:proofErr w:type="spellEnd"/>
      <w:r w:rsidRPr="00426104">
        <w:t xml:space="preserve"> </w:t>
      </w:r>
      <w:proofErr w:type="spellStart"/>
      <w:r w:rsidRPr="00426104">
        <w:t>xukunka</w:t>
      </w:r>
      <w:proofErr w:type="spellEnd"/>
      <w:r w:rsidRPr="00426104">
        <w:t xml:space="preserve"> ka </w:t>
      </w:r>
      <w:proofErr w:type="spellStart"/>
      <w:r w:rsidRPr="00426104">
        <w:t>hor</w:t>
      </w:r>
      <w:proofErr w:type="spellEnd"/>
      <w:r w:rsidRPr="00426104">
        <w:t xml:space="preserve"> (pre-sentence reports)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wadaa</w:t>
      </w:r>
      <w:proofErr w:type="spellEnd"/>
      <w:r w:rsidRPr="00426104">
        <w:t xml:space="preserve"> </w:t>
      </w:r>
      <w:proofErr w:type="spellStart"/>
      <w:r w:rsidRPr="00426104">
        <w:t>khabiir</w:t>
      </w:r>
      <w:proofErr w:type="spellEnd"/>
      <w:r w:rsidRPr="00426104">
        <w:t xml:space="preserve"> </w:t>
      </w:r>
      <w:proofErr w:type="spellStart"/>
      <w:r w:rsidRPr="00426104">
        <w:t>ayaa</w:t>
      </w:r>
      <w:proofErr w:type="spellEnd"/>
      <w:r w:rsidRPr="00426104">
        <w:t xml:space="preserve"> u </w:t>
      </w:r>
      <w:proofErr w:type="spellStart"/>
      <w:r w:rsidRPr="00426104">
        <w:t>sheegaya</w:t>
      </w:r>
      <w:proofErr w:type="spellEnd"/>
      <w:r w:rsidRPr="00426104">
        <w:t xml:space="preserve"> </w:t>
      </w:r>
      <w:proofErr w:type="spellStart"/>
      <w:r w:rsidRPr="00426104">
        <w:t>garsoorka</w:t>
      </w:r>
      <w:proofErr w:type="spellEnd"/>
      <w:r w:rsidRPr="00426104">
        <w:t xml:space="preserve"> </w:t>
      </w:r>
      <w:proofErr w:type="spellStart"/>
      <w:r w:rsidRPr="00426104">
        <w:t>caafimaadkaaga</w:t>
      </w:r>
      <w:proofErr w:type="spellEnd"/>
      <w:r w:rsidRPr="00426104">
        <w:t xml:space="preserve"> </w:t>
      </w:r>
      <w:proofErr w:type="spellStart"/>
      <w:r w:rsidRPr="00426104">
        <w:t>dhimirka</w:t>
      </w:r>
      <w:proofErr w:type="spellEnd"/>
      <w:r w:rsidRPr="00426104">
        <w:t>.</w:t>
      </w:r>
    </w:p>
    <w:p w14:paraId="7A7CC82E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BD703F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qof</w:t>
      </w:r>
      <w:proofErr w:type="spellEnd"/>
      <w:r w:rsidRPr="00426104">
        <w:t xml:space="preserve"> </w:t>
      </w:r>
      <w:proofErr w:type="spellStart"/>
      <w:r w:rsidRPr="00426104">
        <w:t>ku</w:t>
      </w:r>
      <w:proofErr w:type="spellEnd"/>
      <w:r w:rsidRPr="00426104">
        <w:t xml:space="preserve"> </w:t>
      </w:r>
      <w:proofErr w:type="spellStart"/>
      <w:r w:rsidRPr="00426104">
        <w:t>kormeerto</w:t>
      </w:r>
      <w:proofErr w:type="spellEnd"/>
      <w:r w:rsidRPr="00426104">
        <w:t xml:space="preserve"> ama </w:t>
      </w:r>
      <w:proofErr w:type="spellStart"/>
      <w:r w:rsidRPr="00426104">
        <w:t>aad</w:t>
      </w:r>
      <w:proofErr w:type="spellEnd"/>
      <w:r w:rsidRPr="00426104">
        <w:t xml:space="preserve"> la </w:t>
      </w:r>
      <w:proofErr w:type="spellStart"/>
      <w:r w:rsidRPr="00426104">
        <w:t>socotid</w:t>
      </w:r>
      <w:proofErr w:type="spellEnd"/>
      <w:r w:rsidRPr="00426104">
        <w:t xml:space="preserve"> </w:t>
      </w:r>
      <w:proofErr w:type="spellStart"/>
      <w:r w:rsidRPr="00426104">
        <w:t>xaaladooda</w:t>
      </w:r>
      <w:proofErr w:type="spellEnd"/>
      <w:r w:rsidRPr="00426104">
        <w:t>.</w:t>
      </w:r>
    </w:p>
    <w:p w14:paraId="201895C2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Kormeerka</w:t>
      </w:r>
      <w:proofErr w:type="spellEnd"/>
      <w:r w:rsidRPr="00426104">
        <w:t xml:space="preserve"> </w:t>
      </w:r>
      <w:proofErr w:type="spellStart"/>
      <w:r w:rsidRPr="00426104">
        <w:t>iyo</w:t>
      </w:r>
      <w:proofErr w:type="spellEnd"/>
      <w:r w:rsidRPr="00426104">
        <w:t xml:space="preserve"> la </w:t>
      </w:r>
      <w:proofErr w:type="spellStart"/>
      <w:r w:rsidRPr="00426104">
        <w:t>socodka</w:t>
      </w:r>
      <w:proofErr w:type="spellEnd"/>
      <w:r w:rsidRPr="00426104">
        <w:t xml:space="preserve">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wadaa</w:t>
      </w:r>
      <w:proofErr w:type="spellEnd"/>
      <w:r w:rsidRPr="00426104">
        <w:t xml:space="preserve"> </w:t>
      </w:r>
      <w:proofErr w:type="spellStart"/>
      <w:r w:rsidRPr="00426104">
        <w:t>qof</w:t>
      </w:r>
      <w:proofErr w:type="spellEnd"/>
      <w:r w:rsidRPr="00426104">
        <w:t xml:space="preserve"> </w:t>
      </w:r>
      <w:proofErr w:type="spellStart"/>
      <w:r w:rsidRPr="00426104">
        <w:t>ayaa</w:t>
      </w:r>
      <w:proofErr w:type="spellEnd"/>
      <w:r w:rsidRPr="00426104">
        <w:t xml:space="preserve"> </w:t>
      </w:r>
      <w:proofErr w:type="spellStart"/>
      <w:r w:rsidRPr="00426104">
        <w:t>hubinaya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sameyso</w:t>
      </w:r>
      <w:proofErr w:type="spellEnd"/>
      <w:r w:rsidRPr="00426104">
        <w:t xml:space="preserve"> </w:t>
      </w:r>
      <w:proofErr w:type="spellStart"/>
      <w:r w:rsidRPr="00426104">
        <w:t>waxa</w:t>
      </w:r>
      <w:proofErr w:type="spellEnd"/>
      <w:r w:rsidRPr="00426104">
        <w:t xml:space="preserve"> </w:t>
      </w:r>
      <w:proofErr w:type="spellStart"/>
      <w:r w:rsidRPr="00426104">
        <w:t>lagaaga</w:t>
      </w:r>
      <w:proofErr w:type="spellEnd"/>
      <w:r w:rsidRPr="00426104">
        <w:t xml:space="preserve"> </w:t>
      </w:r>
      <w:proofErr w:type="spellStart"/>
      <w:r w:rsidRPr="00426104">
        <w:t>baahan</w:t>
      </w:r>
      <w:proofErr w:type="spellEnd"/>
      <w:r w:rsidRPr="00426104">
        <w:t xml:space="preserve"> </w:t>
      </w:r>
      <w:proofErr w:type="spellStart"/>
      <w:r w:rsidRPr="00426104">
        <w:t>yahay</w:t>
      </w:r>
      <w:proofErr w:type="spellEnd"/>
      <w:r w:rsidRPr="00426104">
        <w:t>.</w:t>
      </w:r>
    </w:p>
    <w:p w14:paraId="6A35EF7E" w14:textId="77777777" w:rsidR="00426104" w:rsidRPr="00426104" w:rsidRDefault="00E95803" w:rsidP="00DF2F24">
      <w:pPr>
        <w:pStyle w:val="Heading2"/>
      </w:pPr>
      <w:bookmarkStart w:id="21" w:name="_Toc256000015"/>
      <w:proofErr w:type="spellStart"/>
      <w:r w:rsidRPr="00426104">
        <w:t>Taageerada</w:t>
      </w:r>
      <w:proofErr w:type="spellEnd"/>
      <w:r w:rsidRPr="00426104">
        <w:t xml:space="preserve"> la </w:t>
      </w:r>
      <w:proofErr w:type="spellStart"/>
      <w:r w:rsidRPr="00426104">
        <w:t>xidhiidha</w:t>
      </w:r>
      <w:proofErr w:type="spellEnd"/>
      <w:r w:rsidRPr="00426104">
        <w:t xml:space="preserve"> </w:t>
      </w:r>
      <w:proofErr w:type="spellStart"/>
      <w:r w:rsidRPr="00426104">
        <w:t>daryeelka</w:t>
      </w:r>
      <w:proofErr w:type="spellEnd"/>
      <w:r w:rsidRPr="00426104">
        <w:t xml:space="preserve"> </w:t>
      </w:r>
      <w:proofErr w:type="spellStart"/>
      <w:r w:rsidRPr="00426104">
        <w:t>dadka</w:t>
      </w:r>
      <w:proofErr w:type="spellEnd"/>
      <w:r w:rsidRPr="00426104">
        <w:t xml:space="preserve"> </w:t>
      </w:r>
      <w:proofErr w:type="spellStart"/>
      <w:r w:rsidRPr="00426104">
        <w:t>da'da</w:t>
      </w:r>
      <w:proofErr w:type="spellEnd"/>
      <w:r w:rsidRPr="00426104">
        <w:t xml:space="preserve"> ah</w:t>
      </w:r>
      <w:bookmarkEnd w:id="21"/>
    </w:p>
    <w:p w14:paraId="3231A192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Daryeelka</w:t>
      </w:r>
      <w:proofErr w:type="spellEnd"/>
      <w:r w:rsidRPr="00426104">
        <w:t xml:space="preserve"> </w:t>
      </w:r>
      <w:proofErr w:type="spellStart"/>
      <w:r w:rsidRPr="00426104">
        <w:t>dadka</w:t>
      </w:r>
      <w:proofErr w:type="spellEnd"/>
      <w:r w:rsidRPr="00426104">
        <w:t xml:space="preserve"> </w:t>
      </w:r>
      <w:proofErr w:type="spellStart"/>
      <w:r w:rsidRPr="00426104">
        <w:t>da'da</w:t>
      </w:r>
      <w:proofErr w:type="spellEnd"/>
      <w:r w:rsidRPr="00426104">
        <w:t xml:space="preserve"> ah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wadaa</w:t>
      </w:r>
      <w:proofErr w:type="spellEnd"/>
      <w:r w:rsidRPr="00426104">
        <w:t xml:space="preserve"> </w:t>
      </w:r>
      <w:proofErr w:type="spellStart"/>
      <w:r w:rsidRPr="00426104">
        <w:t>daryeelka</w:t>
      </w:r>
      <w:proofErr w:type="spellEnd"/>
      <w:r w:rsidRPr="00426104">
        <w:t xml:space="preserve">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hesho</w:t>
      </w:r>
      <w:proofErr w:type="spellEnd"/>
      <w:r w:rsidRPr="00426104">
        <w:t xml:space="preserve"> </w:t>
      </w:r>
      <w:proofErr w:type="spellStart"/>
      <w:r w:rsidRPr="00426104">
        <w:t>markaad</w:t>
      </w:r>
      <w:proofErr w:type="spellEnd"/>
      <w:r w:rsidRPr="00426104">
        <w:t xml:space="preserve"> </w:t>
      </w:r>
      <w:proofErr w:type="spellStart"/>
      <w:r w:rsidRPr="00426104">
        <w:t>duqowdo</w:t>
      </w:r>
      <w:proofErr w:type="spellEnd"/>
      <w:r w:rsidRPr="00426104">
        <w:t xml:space="preserve">. </w:t>
      </w:r>
      <w:proofErr w:type="spellStart"/>
      <w:r w:rsidRPr="00426104">
        <w:t>Tusaale</w:t>
      </w:r>
      <w:proofErr w:type="spellEnd"/>
      <w:r w:rsidRPr="00426104">
        <w:t xml:space="preserve"> </w:t>
      </w:r>
      <w:proofErr w:type="spellStart"/>
      <w:r w:rsidRPr="00426104">
        <w:t>ahaan</w:t>
      </w:r>
      <w:proofErr w:type="spellEnd"/>
      <w:r w:rsidRPr="00426104">
        <w:t xml:space="preserve">, </w:t>
      </w:r>
      <w:proofErr w:type="spellStart"/>
      <w:r w:rsidRPr="00426104">
        <w:t>markaad</w:t>
      </w:r>
      <w:proofErr w:type="spellEnd"/>
      <w:r w:rsidRPr="00426104">
        <w:t xml:space="preserve"> 65 </w:t>
      </w:r>
      <w:proofErr w:type="spellStart"/>
      <w:r w:rsidRPr="00426104">
        <w:t>jir</w:t>
      </w:r>
      <w:proofErr w:type="spellEnd"/>
      <w:r w:rsidRPr="00426104">
        <w:t xml:space="preserve"> </w:t>
      </w:r>
      <w:proofErr w:type="spellStart"/>
      <w:r w:rsidRPr="00426104">
        <w:t>tahay</w:t>
      </w:r>
      <w:proofErr w:type="spellEnd"/>
      <w:r w:rsidRPr="00426104">
        <w:t xml:space="preserve"> </w:t>
      </w:r>
      <w:proofErr w:type="spellStart"/>
      <w:r w:rsidRPr="00426104">
        <w:t>iyo</w:t>
      </w:r>
      <w:proofErr w:type="spellEnd"/>
      <w:r w:rsidRPr="00426104">
        <w:t xml:space="preserve"> ka </w:t>
      </w:r>
      <w:proofErr w:type="spellStart"/>
      <w:r w:rsidRPr="00426104">
        <w:t>weyn</w:t>
      </w:r>
      <w:proofErr w:type="spellEnd"/>
      <w:r w:rsidRPr="00426104">
        <w:t>.</w:t>
      </w:r>
    </w:p>
    <w:p w14:paraId="35102DFD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BD703F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 xml:space="preserve"> </w:t>
      </w:r>
      <w:proofErr w:type="spellStart"/>
      <w:r w:rsidRPr="00426104">
        <w:t>adeegyada</w:t>
      </w:r>
      <w:proofErr w:type="spellEnd"/>
      <w:r w:rsidRPr="00426104">
        <w:t xml:space="preserve"> </w:t>
      </w:r>
      <w:proofErr w:type="spellStart"/>
      <w:r w:rsidRPr="00426104">
        <w:t>daryeelka</w:t>
      </w:r>
      <w:proofErr w:type="spellEnd"/>
      <w:r w:rsidRPr="00426104">
        <w:t xml:space="preserve"> </w:t>
      </w:r>
      <w:proofErr w:type="spellStart"/>
      <w:r w:rsidRPr="00426104">
        <w:t>dadka</w:t>
      </w:r>
      <w:proofErr w:type="spellEnd"/>
      <w:r w:rsidRPr="00426104">
        <w:t xml:space="preserve"> </w:t>
      </w:r>
      <w:proofErr w:type="spellStart"/>
      <w:r w:rsidRPr="00426104">
        <w:t>da'da</w:t>
      </w:r>
      <w:proofErr w:type="spellEnd"/>
      <w:r w:rsidRPr="00426104">
        <w:t xml:space="preserve"> ah.</w:t>
      </w:r>
    </w:p>
    <w:p w14:paraId="48C1157B" w14:textId="77777777" w:rsidR="00426104" w:rsidRPr="00426104" w:rsidRDefault="00E95803" w:rsidP="00DF2F24">
      <w:pPr>
        <w:pStyle w:val="Heading2"/>
      </w:pPr>
      <w:bookmarkStart w:id="22" w:name="_Toc256000016"/>
      <w:proofErr w:type="spellStart"/>
      <w:r w:rsidRPr="00426104">
        <w:t>Alaabooyinka</w:t>
      </w:r>
      <w:proofErr w:type="spellEnd"/>
      <w:r w:rsidRPr="00426104">
        <w:t xml:space="preserve"> </w:t>
      </w:r>
      <w:proofErr w:type="spellStart"/>
      <w:r w:rsidRPr="00426104">
        <w:t>iyo</w:t>
      </w:r>
      <w:proofErr w:type="spellEnd"/>
      <w:r w:rsidRPr="00426104">
        <w:t xml:space="preserve"> </w:t>
      </w:r>
      <w:proofErr w:type="spellStart"/>
      <w:r w:rsidRPr="00426104">
        <w:t>adeegyada</w:t>
      </w:r>
      <w:proofErr w:type="spellEnd"/>
      <w:r w:rsidRPr="00426104">
        <w:t xml:space="preserve"> </w:t>
      </w:r>
      <w:proofErr w:type="spellStart"/>
      <w:r w:rsidRPr="00426104">
        <w:t>aan</w:t>
      </w:r>
      <w:proofErr w:type="spellEnd"/>
      <w:r w:rsidRPr="00426104">
        <w:t xml:space="preserve"> </w:t>
      </w:r>
      <w:proofErr w:type="spellStart"/>
      <w:r w:rsidRPr="00426104">
        <w:t>sharciga</w:t>
      </w:r>
      <w:proofErr w:type="spellEnd"/>
      <w:r w:rsidRPr="00426104">
        <w:t xml:space="preserve"> </w:t>
      </w:r>
      <w:proofErr w:type="spellStart"/>
      <w:r w:rsidRPr="00426104">
        <w:t>ahayn</w:t>
      </w:r>
      <w:bookmarkEnd w:id="22"/>
      <w:proofErr w:type="spellEnd"/>
    </w:p>
    <w:p w14:paraId="3261EFF8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Sharci-darro</w:t>
      </w:r>
      <w:proofErr w:type="spellEnd"/>
      <w:r w:rsidRPr="00426104">
        <w:t xml:space="preserve"> </w:t>
      </w:r>
      <w:proofErr w:type="spellStart"/>
      <w:r w:rsidRPr="00426104">
        <w:t>macnaheedu</w:t>
      </w:r>
      <w:proofErr w:type="spellEnd"/>
      <w:r w:rsidRPr="00426104">
        <w:t xml:space="preserve"> </w:t>
      </w:r>
      <w:proofErr w:type="spellStart"/>
      <w:r w:rsidRPr="00426104">
        <w:t>waa</w:t>
      </w:r>
      <w:proofErr w:type="spellEnd"/>
      <w:r w:rsidRPr="00426104">
        <w:t xml:space="preserve"> wax </w:t>
      </w:r>
      <w:proofErr w:type="spellStart"/>
      <w:r w:rsidRPr="00426104">
        <w:t>aan</w:t>
      </w:r>
      <w:proofErr w:type="spellEnd"/>
      <w:r w:rsidRPr="00426104">
        <w:t xml:space="preserve"> la </w:t>
      </w:r>
      <w:proofErr w:type="spellStart"/>
      <w:r w:rsidRPr="00426104">
        <w:t>oggolayn</w:t>
      </w:r>
      <w:proofErr w:type="spellEnd"/>
      <w:r w:rsidRPr="00426104">
        <w:t>.</w:t>
      </w:r>
    </w:p>
    <w:p w14:paraId="723FC03A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BD703F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 xml:space="preserve"> wax </w:t>
      </w:r>
      <w:proofErr w:type="spellStart"/>
      <w:r w:rsidRPr="00426104">
        <w:t>aan</w:t>
      </w:r>
      <w:proofErr w:type="spellEnd"/>
      <w:r w:rsidRPr="00426104">
        <w:t xml:space="preserve"> la </w:t>
      </w:r>
      <w:proofErr w:type="spellStart"/>
      <w:r w:rsidRPr="00426104">
        <w:t>ogolayn</w:t>
      </w:r>
      <w:proofErr w:type="spellEnd"/>
      <w:r w:rsidRPr="00426104">
        <w:t>.</w:t>
      </w:r>
    </w:p>
    <w:p w14:paraId="12BE67AF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Tusaale</w:t>
      </w:r>
      <w:proofErr w:type="spellEnd"/>
      <w:r w:rsidRPr="00426104">
        <w:t xml:space="preserve"> </w:t>
      </w:r>
      <w:proofErr w:type="spellStart"/>
      <w:r w:rsidRPr="00426104">
        <w:t>ahaan</w:t>
      </w:r>
      <w:proofErr w:type="spellEnd"/>
      <w:r w:rsidRPr="00426104">
        <w:t xml:space="preserve">, </w:t>
      </w:r>
      <w:proofErr w:type="spellStart"/>
      <w:r w:rsidRPr="00426104">
        <w:t>kuma</w:t>
      </w:r>
      <w:proofErr w:type="spellEnd"/>
      <w:r w:rsidRPr="00426104">
        <w:t xml:space="preserve"> bixin </w:t>
      </w:r>
      <w:proofErr w:type="spellStart"/>
      <w:r w:rsidRPr="00426104">
        <w:t>kartid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</w:t>
      </w:r>
      <w:proofErr w:type="spellStart"/>
      <w:r w:rsidRPr="00426104">
        <w:t>daroogooyinka</w:t>
      </w:r>
      <w:proofErr w:type="spellEnd"/>
      <w:r w:rsidRPr="00426104">
        <w:t xml:space="preserve"> </w:t>
      </w:r>
      <w:proofErr w:type="spellStart"/>
      <w:r w:rsidRPr="00426104">
        <w:t>sharci</w:t>
      </w:r>
      <w:proofErr w:type="spellEnd"/>
      <w:r w:rsidRPr="00426104">
        <w:t xml:space="preserve"> </w:t>
      </w:r>
      <w:proofErr w:type="spellStart"/>
      <w:r w:rsidRPr="00426104">
        <w:t>darrada</w:t>
      </w:r>
      <w:proofErr w:type="spellEnd"/>
      <w:r w:rsidRPr="00426104">
        <w:t xml:space="preserve"> ah.</w:t>
      </w:r>
    </w:p>
    <w:p w14:paraId="2D9C6CBB" w14:textId="77777777" w:rsidR="00426104" w:rsidRPr="00426104" w:rsidRDefault="00E95803" w:rsidP="00DF2F24">
      <w:pPr>
        <w:pStyle w:val="Heading2"/>
      </w:pPr>
      <w:bookmarkStart w:id="23" w:name="_Toc256000017"/>
      <w:proofErr w:type="spellStart"/>
      <w:r w:rsidRPr="00426104">
        <w:lastRenderedPageBreak/>
        <w:t>Lacagtii</w:t>
      </w:r>
      <w:proofErr w:type="spellEnd"/>
      <w:r w:rsidRPr="00426104">
        <w:t xml:space="preserve"> </w:t>
      </w:r>
      <w:proofErr w:type="spellStart"/>
      <w:r w:rsidRPr="00426104">
        <w:t>kusoo</w:t>
      </w:r>
      <w:proofErr w:type="spellEnd"/>
      <w:r w:rsidRPr="00426104">
        <w:t xml:space="preserve"> </w:t>
      </w:r>
      <w:proofErr w:type="spellStart"/>
      <w:r w:rsidRPr="00426104">
        <w:t>geli</w:t>
      </w:r>
      <w:proofErr w:type="spellEnd"/>
      <w:r w:rsidRPr="00426104">
        <w:t xml:space="preserve"> </w:t>
      </w:r>
      <w:proofErr w:type="spellStart"/>
      <w:r w:rsidRPr="00426104">
        <w:t>jirtay</w:t>
      </w:r>
      <w:proofErr w:type="spellEnd"/>
      <w:r w:rsidRPr="00426104">
        <w:t xml:space="preserve"> </w:t>
      </w:r>
      <w:proofErr w:type="spellStart"/>
      <w:r w:rsidRPr="00426104">
        <w:t>inay</w:t>
      </w:r>
      <w:proofErr w:type="spellEnd"/>
      <w:r w:rsidRPr="00426104">
        <w:t xml:space="preserve"> </w:t>
      </w:r>
      <w:proofErr w:type="spellStart"/>
      <w:r w:rsidRPr="00426104">
        <w:t>kuu</w:t>
      </w:r>
      <w:proofErr w:type="spellEnd"/>
      <w:r w:rsidRPr="00426104">
        <w:t xml:space="preserve"> </w:t>
      </w:r>
      <w:proofErr w:type="spellStart"/>
      <w:r w:rsidRPr="00426104">
        <w:t>bedesho</w:t>
      </w:r>
      <w:bookmarkEnd w:id="23"/>
      <w:proofErr w:type="spellEnd"/>
    </w:p>
    <w:p w14:paraId="650418B3" w14:textId="77777777" w:rsidR="00426104" w:rsidRPr="00426104" w:rsidRDefault="00E95803" w:rsidP="00426104">
      <w:pPr>
        <w:rPr>
          <w:lang w:val="en-AU"/>
        </w:rPr>
      </w:pPr>
      <w:proofErr w:type="spellStart"/>
      <w:r w:rsidRPr="00426104">
        <w:t>Lacagtii</w:t>
      </w:r>
      <w:proofErr w:type="spellEnd"/>
      <w:r w:rsidRPr="00426104">
        <w:t xml:space="preserve"> </w:t>
      </w:r>
      <w:proofErr w:type="spellStart"/>
      <w:r w:rsidRPr="00426104">
        <w:t>kusoo</w:t>
      </w:r>
      <w:proofErr w:type="spellEnd"/>
      <w:r w:rsidRPr="00426104">
        <w:t xml:space="preserve"> </w:t>
      </w:r>
      <w:proofErr w:type="spellStart"/>
      <w:r w:rsidRPr="00426104">
        <w:t>geli</w:t>
      </w:r>
      <w:proofErr w:type="spellEnd"/>
      <w:r w:rsidRPr="00426104">
        <w:t xml:space="preserve"> </w:t>
      </w:r>
      <w:proofErr w:type="spellStart"/>
      <w:r w:rsidRPr="00426104">
        <w:t>jirtay</w:t>
      </w:r>
      <w:proofErr w:type="spellEnd"/>
      <w:r w:rsidRPr="00426104">
        <w:t xml:space="preserve"> </w:t>
      </w:r>
      <w:proofErr w:type="spellStart"/>
      <w:r w:rsidRPr="00426104">
        <w:t>inay</w:t>
      </w:r>
      <w:proofErr w:type="spellEnd"/>
      <w:r w:rsidRPr="00426104">
        <w:t xml:space="preserve"> </w:t>
      </w:r>
      <w:proofErr w:type="spellStart"/>
      <w:r w:rsidRPr="00426104">
        <w:t>kuu</w:t>
      </w:r>
      <w:proofErr w:type="spellEnd"/>
      <w:r w:rsidRPr="00426104">
        <w:t xml:space="preserve"> </w:t>
      </w:r>
      <w:proofErr w:type="spellStart"/>
      <w:r w:rsidRPr="00426104">
        <w:t>bedesho</w:t>
      </w:r>
      <w:proofErr w:type="spellEnd"/>
      <w:r w:rsidRPr="00426104">
        <w:t xml:space="preserve"> </w:t>
      </w:r>
      <w:proofErr w:type="spellStart"/>
      <w:r w:rsidRPr="00426104">
        <w:t>waxaa</w:t>
      </w:r>
      <w:proofErr w:type="spellEnd"/>
      <w:r w:rsidRPr="00426104">
        <w:t xml:space="preserve"> </w:t>
      </w:r>
      <w:proofErr w:type="spellStart"/>
      <w:r w:rsidRPr="00426104">
        <w:t>laga</w:t>
      </w:r>
      <w:proofErr w:type="spellEnd"/>
      <w:r w:rsidRPr="00426104">
        <w:t xml:space="preserve"> </w:t>
      </w:r>
      <w:proofErr w:type="spellStart"/>
      <w:r w:rsidRPr="00426104">
        <w:t>wadaa</w:t>
      </w:r>
      <w:proofErr w:type="spellEnd"/>
      <w:r w:rsidRPr="00426104">
        <w:t xml:space="preserve"> </w:t>
      </w:r>
      <w:proofErr w:type="spellStart"/>
      <w:r w:rsidRPr="00426104">
        <w:t>lacag</w:t>
      </w:r>
      <w:proofErr w:type="spellEnd"/>
      <w:r w:rsidRPr="00426104">
        <w:t xml:space="preserve">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hesho</w:t>
      </w:r>
      <w:proofErr w:type="spellEnd"/>
      <w:r w:rsidRPr="00426104">
        <w:t xml:space="preserve"> </w:t>
      </w:r>
      <w:proofErr w:type="spellStart"/>
      <w:r w:rsidRPr="00426104">
        <w:t>haddii</w:t>
      </w:r>
      <w:proofErr w:type="spellEnd"/>
      <w:r w:rsidRPr="00426104">
        <w:t xml:space="preserve"> </w:t>
      </w:r>
      <w:proofErr w:type="spellStart"/>
      <w:r w:rsidRPr="00426104">
        <w:t>aad</w:t>
      </w:r>
      <w:proofErr w:type="spellEnd"/>
      <w:r w:rsidRPr="00426104">
        <w:t>:</w:t>
      </w:r>
    </w:p>
    <w:p w14:paraId="693471E7" w14:textId="77777777" w:rsidR="00426104" w:rsidRPr="002D510B" w:rsidRDefault="00E95803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lang w:val="en-AU"/>
        </w:rPr>
      </w:pPr>
      <w:proofErr w:type="spellStart"/>
      <w:r w:rsidRPr="002D510B">
        <w:t>shaqo</w:t>
      </w:r>
      <w:proofErr w:type="spellEnd"/>
      <w:r w:rsidRPr="002D510B">
        <w:t xml:space="preserve"> </w:t>
      </w:r>
      <w:proofErr w:type="spellStart"/>
      <w:r w:rsidRPr="002D510B">
        <w:t>aadan</w:t>
      </w:r>
      <w:proofErr w:type="spellEnd"/>
      <w:r w:rsidRPr="002D510B">
        <w:t xml:space="preserve"> </w:t>
      </w:r>
      <w:proofErr w:type="spellStart"/>
      <w:r w:rsidRPr="002D510B">
        <w:t>haysan</w:t>
      </w:r>
      <w:proofErr w:type="spellEnd"/>
    </w:p>
    <w:p w14:paraId="1C0293D2" w14:textId="77777777" w:rsidR="00426104" w:rsidRPr="002D510B" w:rsidRDefault="00E95803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lang w:val="en-AU"/>
        </w:rPr>
      </w:pPr>
      <w:proofErr w:type="spellStart"/>
      <w:r w:rsidRPr="002D510B">
        <w:t>aadan</w:t>
      </w:r>
      <w:proofErr w:type="spellEnd"/>
      <w:r w:rsidRPr="002D510B">
        <w:t xml:space="preserve"> </w:t>
      </w:r>
      <w:proofErr w:type="spellStart"/>
      <w:r w:rsidRPr="002D510B">
        <w:t>shaqeyn</w:t>
      </w:r>
      <w:proofErr w:type="spellEnd"/>
      <w:r w:rsidRPr="002D510B">
        <w:t xml:space="preserve"> </w:t>
      </w:r>
      <w:proofErr w:type="spellStart"/>
      <w:r w:rsidRPr="002D510B">
        <w:t>karin</w:t>
      </w:r>
      <w:proofErr w:type="spellEnd"/>
      <w:r w:rsidRPr="002D510B">
        <w:t>.</w:t>
      </w:r>
    </w:p>
    <w:p w14:paraId="29ED9E28" w14:textId="77777777" w:rsidR="00426104" w:rsidRPr="00426104" w:rsidRDefault="00E95803" w:rsidP="00426104">
      <w:pPr>
        <w:rPr>
          <w:lang w:val="en-AU"/>
        </w:rPr>
      </w:pPr>
      <w:r w:rsidRPr="00426104">
        <w:t xml:space="preserve">Ma </w:t>
      </w:r>
      <w:proofErr w:type="spellStart"/>
      <w:r w:rsidRPr="00BD703F">
        <w:rPr>
          <w:b/>
          <w:bCs/>
        </w:rPr>
        <w:t>awoodid</w:t>
      </w:r>
      <w:proofErr w:type="spellEnd"/>
      <w:r w:rsidRPr="00426104">
        <w:t xml:space="preserve"> </w:t>
      </w:r>
      <w:proofErr w:type="spellStart"/>
      <w:r w:rsidRPr="00426104">
        <w:t>inaad</w:t>
      </w:r>
      <w:proofErr w:type="spellEnd"/>
      <w:r w:rsidRPr="00426104">
        <w:t xml:space="preserve"> </w:t>
      </w:r>
      <w:proofErr w:type="spellStart"/>
      <w:r w:rsidRPr="00426104">
        <w:t>maalgelinta</w:t>
      </w:r>
      <w:proofErr w:type="spellEnd"/>
      <w:r w:rsidRPr="00426104">
        <w:t xml:space="preserve"> NDIS u </w:t>
      </w:r>
      <w:proofErr w:type="spellStart"/>
      <w:r w:rsidRPr="00426104">
        <w:t>isticmaashid</w:t>
      </w:r>
      <w:proofErr w:type="spellEnd"/>
      <w:r w:rsidRPr="00426104">
        <w:t xml:space="preserve"> </w:t>
      </w:r>
      <w:proofErr w:type="spellStart"/>
      <w:r w:rsidRPr="00426104">
        <w:t>waxyaabaha</w:t>
      </w:r>
      <w:proofErr w:type="spellEnd"/>
      <w:r w:rsidRPr="00426104">
        <w:t xml:space="preserve"> ay ka </w:t>
      </w:r>
      <w:proofErr w:type="spellStart"/>
      <w:r w:rsidRPr="00426104">
        <w:t>midka</w:t>
      </w:r>
      <w:proofErr w:type="spellEnd"/>
      <w:r w:rsidRPr="00426104">
        <w:t xml:space="preserve"> </w:t>
      </w:r>
      <w:proofErr w:type="spellStart"/>
      <w:r w:rsidRPr="00426104">
        <w:t>yihiin</w:t>
      </w:r>
      <w:proofErr w:type="spellEnd"/>
      <w:r w:rsidRPr="00426104">
        <w:t xml:space="preserve"> </w:t>
      </w:r>
      <w:proofErr w:type="spellStart"/>
      <w:r w:rsidRPr="00426104">
        <w:t>deyn</w:t>
      </w:r>
      <w:proofErr w:type="spellEnd"/>
      <w:r w:rsidRPr="00426104">
        <w:t xml:space="preserve"> </w:t>
      </w:r>
      <w:proofErr w:type="spellStart"/>
      <w:r w:rsidRPr="00426104">
        <w:t>aad</w:t>
      </w:r>
      <w:proofErr w:type="spellEnd"/>
      <w:r w:rsidRPr="00426104">
        <w:t xml:space="preserve"> </w:t>
      </w:r>
      <w:proofErr w:type="spellStart"/>
      <w:r w:rsidRPr="00426104">
        <w:t>iska</w:t>
      </w:r>
      <w:proofErr w:type="spellEnd"/>
      <w:r w:rsidRPr="00426104">
        <w:t xml:space="preserve"> </w:t>
      </w:r>
      <w:proofErr w:type="spellStart"/>
      <w:r w:rsidRPr="00426104">
        <w:t>bixinayso</w:t>
      </w:r>
      <w:proofErr w:type="spellEnd"/>
      <w:r w:rsidRPr="00426104">
        <w:t>.</w:t>
      </w:r>
    </w:p>
    <w:p w14:paraId="1BD92738" w14:textId="77777777" w:rsidR="00821BA2" w:rsidRPr="00821BA2" w:rsidRDefault="00E95803" w:rsidP="00FE6C27">
      <w:pPr>
        <w:pStyle w:val="Heading2"/>
      </w:pPr>
      <w:bookmarkStart w:id="24" w:name="_Toc256000018"/>
      <w:bookmarkEnd w:id="4"/>
      <w:proofErr w:type="spellStart"/>
      <w:r w:rsidRPr="00821BA2">
        <w:t>Macluumaad</w:t>
      </w:r>
      <w:proofErr w:type="spellEnd"/>
      <w:r w:rsidRPr="00821BA2">
        <w:t xml:space="preserve"> </w:t>
      </w:r>
      <w:proofErr w:type="spellStart"/>
      <w:r w:rsidRPr="00821BA2">
        <w:t>dheeraad</w:t>
      </w:r>
      <w:proofErr w:type="spellEnd"/>
      <w:r w:rsidRPr="00821BA2">
        <w:t xml:space="preserve"> ah </w:t>
      </w:r>
      <w:proofErr w:type="spellStart"/>
      <w:r w:rsidRPr="00821BA2">
        <w:t>oo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saabsan</w:t>
      </w:r>
      <w:proofErr w:type="spellEnd"/>
      <w:r w:rsidRPr="00821BA2">
        <w:t xml:space="preserve"> </w:t>
      </w:r>
      <w:proofErr w:type="spellStart"/>
      <w:r w:rsidRPr="00821BA2">
        <w:t>dukumiintigan</w:t>
      </w:r>
      <w:bookmarkEnd w:id="24"/>
      <w:proofErr w:type="spellEnd"/>
    </w:p>
    <w:p w14:paraId="74C25C24" w14:textId="77777777" w:rsidR="00821BA2" w:rsidRPr="00821BA2" w:rsidRDefault="00E95803" w:rsidP="001F0D7A">
      <w:pPr>
        <w:rPr>
          <w:lang w:val="en-AU"/>
        </w:rPr>
      </w:pPr>
      <w:proofErr w:type="spellStart"/>
      <w:r w:rsidRPr="00821BA2">
        <w:t>Wixii</w:t>
      </w:r>
      <w:proofErr w:type="spellEnd"/>
      <w:r w:rsidRPr="00821BA2">
        <w:t xml:space="preserve"> </w:t>
      </w:r>
      <w:proofErr w:type="spellStart"/>
      <w:r w:rsidRPr="00821BA2">
        <w:t>macluumaad</w:t>
      </w:r>
      <w:proofErr w:type="spellEnd"/>
      <w:r w:rsidRPr="00821BA2">
        <w:t xml:space="preserve"> </w:t>
      </w:r>
      <w:proofErr w:type="spellStart"/>
      <w:r w:rsidRPr="00821BA2">
        <w:t>dheeraad</w:t>
      </w:r>
      <w:proofErr w:type="spellEnd"/>
      <w:r w:rsidRPr="00821BA2">
        <w:t xml:space="preserve"> ah </w:t>
      </w:r>
      <w:proofErr w:type="spellStart"/>
      <w:r w:rsidRPr="00821BA2">
        <w:t>ee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saabsan</w:t>
      </w:r>
      <w:proofErr w:type="spellEnd"/>
      <w:r w:rsidRPr="00821BA2">
        <w:t xml:space="preserve"> </w:t>
      </w:r>
      <w:proofErr w:type="spellStart"/>
      <w:r w:rsidRPr="00821BA2">
        <w:t>dukumiintigan</w:t>
      </w:r>
      <w:proofErr w:type="spellEnd"/>
      <w:r w:rsidRPr="00821BA2">
        <w:t xml:space="preserve">, </w:t>
      </w:r>
      <w:proofErr w:type="spellStart"/>
      <w:r w:rsidRPr="00821BA2">
        <w:t>fadlan</w:t>
      </w:r>
      <w:proofErr w:type="spellEnd"/>
      <w:r w:rsidRPr="00821BA2">
        <w:t xml:space="preserve"> nala </w:t>
      </w:r>
      <w:proofErr w:type="spellStart"/>
      <w:r w:rsidRPr="00821BA2">
        <w:t>soo</w:t>
      </w:r>
      <w:proofErr w:type="spellEnd"/>
      <w:r w:rsidRPr="00821BA2">
        <w:t xml:space="preserve"> </w:t>
      </w:r>
      <w:proofErr w:type="spellStart"/>
      <w:r w:rsidRPr="00821BA2">
        <w:t>xiriir</w:t>
      </w:r>
      <w:proofErr w:type="spellEnd"/>
      <w:r w:rsidRPr="00821BA2">
        <w:t>.</w:t>
      </w:r>
    </w:p>
    <w:p w14:paraId="5F55D83F" w14:textId="77777777" w:rsidR="00821BA2" w:rsidRPr="001F336A" w:rsidRDefault="00E95803" w:rsidP="001F0D7A">
      <w:pPr>
        <w:rPr>
          <w:lang w:val="de-DE"/>
        </w:rPr>
      </w:pPr>
      <w:r w:rsidRPr="001F336A">
        <w:rPr>
          <w:lang w:val="de-DE"/>
        </w:rPr>
        <w:t xml:space="preserve">Waxaad na soo wici kartaa </w:t>
      </w:r>
      <w:r w:rsidRPr="001F336A">
        <w:rPr>
          <w:b/>
          <w:bCs/>
          <w:color w:val="6B2876"/>
          <w:lang w:val="de-DE"/>
        </w:rPr>
        <w:t>1800 800 110</w:t>
      </w:r>
    </w:p>
    <w:p w14:paraId="7B55DCCC" w14:textId="77777777" w:rsidR="00821BA2" w:rsidRPr="001F336A" w:rsidRDefault="00E95803" w:rsidP="001F0D7A">
      <w:pPr>
        <w:rPr>
          <w:b/>
          <w:bCs/>
          <w:color w:val="6B2876" w:themeColor="text1"/>
          <w:lang w:val="de-DE"/>
        </w:rPr>
      </w:pPr>
      <w:r w:rsidRPr="001F336A">
        <w:rPr>
          <w:lang w:val="de-DE"/>
        </w:rPr>
        <w:t xml:space="preserve">Waxaad noo soo diri kartaa iimayl </w:t>
      </w:r>
      <w:hyperlink r:id="rId11" w:history="1">
        <w:r w:rsidR="009F0B09" w:rsidRPr="001F336A">
          <w:rPr>
            <w:rStyle w:val="Hyperlink"/>
            <w:b/>
            <w:bCs/>
            <w:color w:val="6B2876" w:themeColor="text1"/>
            <w:lang w:val="de-DE"/>
          </w:rPr>
          <w:t>enquiries@ndis.gov.au</w:t>
        </w:r>
      </w:hyperlink>
    </w:p>
    <w:p w14:paraId="28047E3D" w14:textId="77777777" w:rsidR="00821BA2" w:rsidRPr="001F336A" w:rsidRDefault="00E95803" w:rsidP="001F0D7A">
      <w:pPr>
        <w:rPr>
          <w:lang w:val="de-DE"/>
        </w:rPr>
      </w:pPr>
      <w:r w:rsidRPr="001F336A">
        <w:rPr>
          <w:lang w:val="de-DE"/>
        </w:rPr>
        <w:t>Waxaad si toos ah u booqan kartaa mid ka mid ah xafiisyadeena</w:t>
      </w:r>
    </w:p>
    <w:p w14:paraId="4F6BB503" w14:textId="77777777" w:rsidR="00821BA2" w:rsidRPr="00E84109" w:rsidRDefault="00E95803" w:rsidP="001F0D7A">
      <w:pPr>
        <w:rPr>
          <w:b/>
          <w:bCs/>
          <w:color w:val="6B2876" w:themeColor="text1"/>
          <w:lang w:val="en-AU"/>
        </w:rPr>
      </w:pPr>
      <w:r w:rsidRPr="001F336A">
        <w:rPr>
          <w:lang w:val="de-DE"/>
        </w:rPr>
        <w:t xml:space="preserve">Waxaad ka heli kartaa xafiiska deegaankaaga mareegaha NDIS.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</w:rPr>
          <w:t>ndis.gov.au/contact/locations</w:t>
        </w:r>
      </w:hyperlink>
    </w:p>
    <w:p w14:paraId="720C1F89" w14:textId="77777777" w:rsidR="00821BA2" w:rsidRPr="00821BA2" w:rsidRDefault="00E95803" w:rsidP="00FE6C27">
      <w:pPr>
        <w:pStyle w:val="Heading2"/>
      </w:pPr>
      <w:bookmarkStart w:id="25" w:name="_Toc256000019"/>
      <w:bookmarkStart w:id="26" w:name="_Toc182297281"/>
      <w:r w:rsidRPr="00821BA2">
        <w:t xml:space="preserve">Wax badan ka </w:t>
      </w:r>
      <w:proofErr w:type="spellStart"/>
      <w:r w:rsidRPr="00821BA2">
        <w:t>baro</w:t>
      </w:r>
      <w:proofErr w:type="spellEnd"/>
      <w:r w:rsidRPr="00821BA2">
        <w:t xml:space="preserve"> NDIA</w:t>
      </w:r>
      <w:bookmarkEnd w:id="25"/>
      <w:bookmarkEnd w:id="26"/>
    </w:p>
    <w:p w14:paraId="5622B6BD" w14:textId="77777777" w:rsidR="00821BA2" w:rsidRPr="009F0B09" w:rsidRDefault="00E95803" w:rsidP="001F0D7A">
      <w:pPr>
        <w:rPr>
          <w:lang w:val="en-AU"/>
        </w:rPr>
      </w:pPr>
      <w:proofErr w:type="spellStart"/>
      <w:r w:rsidRPr="00821BA2">
        <w:t>Booqo</w:t>
      </w:r>
      <w:proofErr w:type="spellEnd"/>
      <w:r w:rsidRPr="00821BA2">
        <w:t xml:space="preserve"> </w:t>
      </w:r>
      <w:proofErr w:type="spellStart"/>
      <w:r w:rsidRPr="00821BA2">
        <w:t>mareegaheena</w:t>
      </w:r>
      <w:proofErr w:type="spellEnd"/>
      <w:r w:rsidRPr="00821BA2">
        <w:t xml:space="preserve">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</w:rPr>
          <w:t>ndis.gov.au</w:t>
        </w:r>
      </w:hyperlink>
    </w:p>
    <w:p w14:paraId="0CC96720" w14:textId="77777777" w:rsidR="00821BA2" w:rsidRPr="00821BA2" w:rsidRDefault="00E95803" w:rsidP="001F0D7A">
      <w:pPr>
        <w:rPr>
          <w:lang w:val="en-AU"/>
        </w:rPr>
      </w:pPr>
      <w:proofErr w:type="spellStart"/>
      <w:r w:rsidRPr="00821BA2">
        <w:t>Nagala</w:t>
      </w:r>
      <w:proofErr w:type="spellEnd"/>
      <w:r w:rsidRPr="00821BA2">
        <w:t xml:space="preserve"> </w:t>
      </w:r>
      <w:proofErr w:type="spellStart"/>
      <w:r w:rsidRPr="00821BA2">
        <w:t>soco</w:t>
      </w:r>
      <w:proofErr w:type="spellEnd"/>
      <w:r w:rsidRPr="00821BA2">
        <w:t xml:space="preserve"> </w:t>
      </w:r>
      <w:proofErr w:type="spellStart"/>
      <w:r w:rsidRPr="00821BA2">
        <w:t>kanaaladeena</w:t>
      </w:r>
      <w:proofErr w:type="spellEnd"/>
      <w:r w:rsidRPr="00821BA2">
        <w:t xml:space="preserve"> </w:t>
      </w:r>
      <w:proofErr w:type="spellStart"/>
      <w:r w:rsidRPr="00821BA2">
        <w:t>bulshada</w:t>
      </w:r>
      <w:proofErr w:type="spellEnd"/>
    </w:p>
    <w:p w14:paraId="2585F0C5" w14:textId="5F7D1A4E" w:rsidR="00821BA2" w:rsidRPr="007170B2" w:rsidRDefault="00821BA2" w:rsidP="001F0D7A">
      <w:pPr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</w:rPr>
          <w:t>Facebook-ga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5" w:history="1">
        <w:r w:rsidRPr="007170B2">
          <w:rPr>
            <w:rStyle w:val="Hyperlink"/>
            <w:b/>
            <w:bCs/>
            <w:color w:val="6B2876" w:themeColor="text1"/>
          </w:rPr>
          <w:t>Twitter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</w:rPr>
          <w:t>Instagram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7" w:history="1">
        <w:r w:rsidRPr="007170B2">
          <w:rPr>
            <w:rStyle w:val="Hyperlink"/>
            <w:b/>
            <w:bCs/>
            <w:color w:val="6B2876" w:themeColor="text1"/>
          </w:rPr>
          <w:t>YouTube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8" w:history="1">
        <w:r w:rsidRPr="007170B2">
          <w:rPr>
            <w:rStyle w:val="Hyperlink"/>
            <w:b/>
            <w:bCs/>
            <w:color w:val="6B2876" w:themeColor="text1"/>
          </w:rPr>
          <w:t>LinkedIn</w:t>
        </w:r>
      </w:hyperlink>
    </w:p>
    <w:p w14:paraId="1E728D9C" w14:textId="77777777" w:rsidR="00821BA2" w:rsidRPr="00821BA2" w:rsidRDefault="00E95803" w:rsidP="00FE6C27">
      <w:pPr>
        <w:pStyle w:val="Heading2"/>
      </w:pPr>
      <w:bookmarkStart w:id="27" w:name="_Toc256000020"/>
      <w:bookmarkStart w:id="28" w:name="_Toc182297282"/>
      <w:r w:rsidRPr="00821BA2">
        <w:lastRenderedPageBreak/>
        <w:t xml:space="preserve">Hel </w:t>
      </w:r>
      <w:proofErr w:type="spellStart"/>
      <w:r w:rsidRPr="00821BA2">
        <w:t>caawimo</w:t>
      </w:r>
      <w:proofErr w:type="spellEnd"/>
      <w:r w:rsidRPr="00821BA2">
        <w:t xml:space="preserve"> </w:t>
      </w:r>
      <w:proofErr w:type="spellStart"/>
      <w:r w:rsidRPr="00821BA2">
        <w:t>si</w:t>
      </w:r>
      <w:proofErr w:type="spellEnd"/>
      <w:r w:rsidRPr="00821BA2">
        <w:t xml:space="preserve"> </w:t>
      </w:r>
      <w:proofErr w:type="spellStart"/>
      <w:r w:rsidRPr="00821BA2">
        <w:t>aad</w:t>
      </w:r>
      <w:proofErr w:type="spellEnd"/>
      <w:r w:rsidRPr="00821BA2">
        <w:t xml:space="preserve"> </w:t>
      </w:r>
      <w:proofErr w:type="spellStart"/>
      <w:r w:rsidRPr="00821BA2">
        <w:t>noola</w:t>
      </w:r>
      <w:proofErr w:type="spellEnd"/>
      <w:r w:rsidRPr="00821BA2">
        <w:t xml:space="preserve"> </w:t>
      </w:r>
      <w:proofErr w:type="spellStart"/>
      <w:r w:rsidRPr="00821BA2">
        <w:t>soo</w:t>
      </w:r>
      <w:proofErr w:type="spellEnd"/>
      <w:r w:rsidRPr="00821BA2">
        <w:t xml:space="preserve"> </w:t>
      </w:r>
      <w:proofErr w:type="spellStart"/>
      <w:r w:rsidRPr="00821BA2">
        <w:t>xiriirto</w:t>
      </w:r>
      <w:bookmarkEnd w:id="27"/>
      <w:bookmarkEnd w:id="28"/>
      <w:proofErr w:type="spellEnd"/>
    </w:p>
    <w:p w14:paraId="2BAF5D8F" w14:textId="77777777" w:rsidR="007170B2" w:rsidRDefault="00E95803" w:rsidP="001F0D7A">
      <w:pPr>
        <w:rPr>
          <w:lang w:val="en-AU"/>
        </w:rPr>
      </w:pPr>
      <w:proofErr w:type="spellStart"/>
      <w:r w:rsidRPr="00821BA2">
        <w:t>Dadka</w:t>
      </w:r>
      <w:proofErr w:type="spellEnd"/>
      <w:r w:rsidRPr="00821BA2">
        <w:t xml:space="preserve"> u </w:t>
      </w:r>
      <w:proofErr w:type="spellStart"/>
      <w:r w:rsidRPr="00821BA2">
        <w:t>baahan</w:t>
      </w:r>
      <w:proofErr w:type="spellEnd"/>
      <w:r w:rsidRPr="00821BA2">
        <w:t xml:space="preserve"> in </w:t>
      </w:r>
      <w:proofErr w:type="spellStart"/>
      <w:r w:rsidRPr="00821BA2">
        <w:t>laga</w:t>
      </w:r>
      <w:proofErr w:type="spellEnd"/>
      <w:r w:rsidRPr="00821BA2">
        <w:t xml:space="preserve"> </w:t>
      </w:r>
      <w:proofErr w:type="spellStart"/>
      <w:r w:rsidRPr="00821BA2">
        <w:t>caawiyo</w:t>
      </w:r>
      <w:proofErr w:type="spellEnd"/>
      <w:r w:rsidRPr="00821BA2">
        <w:t xml:space="preserve"> </w:t>
      </w:r>
      <w:proofErr w:type="spellStart"/>
      <w:r w:rsidRPr="00821BA2">
        <w:t>luuqada</w:t>
      </w:r>
      <w:proofErr w:type="spellEnd"/>
      <w:r w:rsidRPr="00821BA2">
        <w:t xml:space="preserve"> </w:t>
      </w:r>
      <w:proofErr w:type="spellStart"/>
      <w:r w:rsidRPr="00821BA2">
        <w:t>Ingiriiska</w:t>
      </w:r>
      <w:proofErr w:type="spellEnd"/>
      <w:r w:rsidRPr="00821BA2">
        <w:t xml:space="preserve"> </w:t>
      </w:r>
      <w:proofErr w:type="spellStart"/>
      <w:r w:rsidRPr="00821BA2">
        <w:t>waxaad</w:t>
      </w:r>
      <w:proofErr w:type="spellEnd"/>
      <w:r w:rsidRPr="00821BA2">
        <w:t xml:space="preserve"> ka </w:t>
      </w:r>
      <w:proofErr w:type="spellStart"/>
      <w:r w:rsidRPr="00821BA2">
        <w:t>wici</w:t>
      </w:r>
      <w:proofErr w:type="spellEnd"/>
      <w:r w:rsidRPr="00821BA2">
        <w:t xml:space="preserve"> </w:t>
      </w:r>
      <w:proofErr w:type="spellStart"/>
      <w:r w:rsidRPr="00821BA2">
        <w:t>kartaa</w:t>
      </w:r>
      <w:proofErr w:type="spellEnd"/>
      <w:r w:rsidRPr="00821BA2">
        <w:t>:</w:t>
      </w:r>
    </w:p>
    <w:p w14:paraId="01A50029" w14:textId="158322D3" w:rsidR="00821BA2" w:rsidRPr="009F0B09" w:rsidRDefault="00E95803" w:rsidP="001F0D7A">
      <w:pPr>
        <w:rPr>
          <w:lang w:val="en-AU"/>
        </w:rPr>
      </w:pPr>
      <w:proofErr w:type="spellStart"/>
      <w:r w:rsidRPr="00821BA2">
        <w:t>Adeegga</w:t>
      </w:r>
      <w:proofErr w:type="spellEnd"/>
      <w:r w:rsidRPr="00821BA2">
        <w:t xml:space="preserve"> </w:t>
      </w:r>
      <w:proofErr w:type="spellStart"/>
      <w:r w:rsidRPr="00821BA2">
        <w:t>Fasiraada</w:t>
      </w:r>
      <w:proofErr w:type="spellEnd"/>
      <w:r w:rsidRPr="00821BA2">
        <w:t xml:space="preserve"> </w:t>
      </w:r>
      <w:proofErr w:type="spellStart"/>
      <w:r w:rsidRPr="00821BA2">
        <w:t>iyo</w:t>
      </w:r>
      <w:proofErr w:type="spellEnd"/>
      <w:r w:rsidRPr="00821BA2">
        <w:t xml:space="preserve"> </w:t>
      </w:r>
      <w:proofErr w:type="spellStart"/>
      <w:r w:rsidRPr="00821BA2">
        <w:t>Turjumaada</w:t>
      </w:r>
      <w:proofErr w:type="spellEnd"/>
      <w:r w:rsidRPr="00821BA2">
        <w:t xml:space="preserve"> (Translating and Interpreting Service - TIS). </w:t>
      </w:r>
      <w:r w:rsidRPr="00E84109">
        <w:rPr>
          <w:b/>
          <w:bCs/>
          <w:color w:val="6B2876" w:themeColor="text1"/>
        </w:rPr>
        <w:t>131 450</w:t>
      </w:r>
    </w:p>
    <w:p w14:paraId="3203C3C4" w14:textId="77777777" w:rsidR="007170B2" w:rsidRDefault="00E95803" w:rsidP="001F0D7A">
      <w:pPr>
        <w:rPr>
          <w:lang w:val="en-AU"/>
        </w:rPr>
      </w:pPr>
      <w:proofErr w:type="spellStart"/>
      <w:r w:rsidRPr="00821BA2">
        <w:t>Dadka</w:t>
      </w:r>
      <w:proofErr w:type="spellEnd"/>
      <w:r w:rsidRPr="00821BA2">
        <w:t xml:space="preserve"> </w:t>
      </w:r>
      <w:proofErr w:type="spellStart"/>
      <w:r w:rsidRPr="00821BA2">
        <w:t>dhegoolka</w:t>
      </w:r>
      <w:proofErr w:type="spellEnd"/>
      <w:r w:rsidRPr="00821BA2">
        <w:t xml:space="preserve"> ah ama </w:t>
      </w:r>
      <w:proofErr w:type="spellStart"/>
      <w:r w:rsidRPr="00821BA2">
        <w:t>maqalku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adag</w:t>
      </w:r>
      <w:proofErr w:type="spellEnd"/>
      <w:r w:rsidRPr="00821BA2">
        <w:t xml:space="preserve"> </w:t>
      </w:r>
      <w:proofErr w:type="spellStart"/>
      <w:r w:rsidRPr="00821BA2">
        <w:t>yahay</w:t>
      </w:r>
      <w:proofErr w:type="spellEnd"/>
      <w:r w:rsidRPr="00821BA2">
        <w:t xml:space="preserve"> </w:t>
      </w:r>
      <w:proofErr w:type="spellStart"/>
      <w:r w:rsidRPr="00821BA2">
        <w:t>Waxaad</w:t>
      </w:r>
      <w:proofErr w:type="spellEnd"/>
      <w:r w:rsidRPr="00821BA2">
        <w:t xml:space="preserve"> </w:t>
      </w:r>
      <w:proofErr w:type="spellStart"/>
      <w:r w:rsidRPr="00821BA2">
        <w:t>isticmaali</w:t>
      </w:r>
      <w:proofErr w:type="spellEnd"/>
      <w:r w:rsidRPr="00821BA2">
        <w:t xml:space="preserve"> </w:t>
      </w:r>
      <w:proofErr w:type="spellStart"/>
      <w:r w:rsidRPr="00821BA2">
        <w:t>kartaa</w:t>
      </w:r>
      <w:proofErr w:type="spellEnd"/>
      <w:r w:rsidRPr="00821BA2">
        <w:t>:</w:t>
      </w:r>
    </w:p>
    <w:p w14:paraId="557A09C0" w14:textId="79D403C0" w:rsidR="00821BA2" w:rsidRPr="009F0B09" w:rsidRDefault="00E95803" w:rsidP="001F0D7A">
      <w:pPr>
        <w:rPr>
          <w:lang w:val="en-AU"/>
        </w:rPr>
      </w:pPr>
      <w:proofErr w:type="spellStart"/>
      <w:r w:rsidRPr="00821BA2">
        <w:t>Adeegga</w:t>
      </w:r>
      <w:proofErr w:type="spellEnd"/>
      <w:r w:rsidRPr="00821BA2">
        <w:t xml:space="preserve"> </w:t>
      </w:r>
      <w:proofErr w:type="spellStart"/>
      <w:r w:rsidRPr="00821BA2">
        <w:t>Gudbinta</w:t>
      </w:r>
      <w:proofErr w:type="spellEnd"/>
      <w:r w:rsidRPr="00821BA2">
        <w:t xml:space="preserve"> </w:t>
      </w:r>
      <w:proofErr w:type="spellStart"/>
      <w:r w:rsidRPr="00821BA2">
        <w:t>Qaranka</w:t>
      </w:r>
      <w:proofErr w:type="spellEnd"/>
      <w:r w:rsidRPr="00821BA2">
        <w:t xml:space="preserve">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</w:rPr>
          <w:t>relayservice.gov.au</w:t>
        </w:r>
      </w:hyperlink>
    </w:p>
    <w:p w14:paraId="45D4DE08" w14:textId="77777777" w:rsidR="00821BA2" w:rsidRPr="009F0B09" w:rsidRDefault="00E95803" w:rsidP="001F0D7A">
      <w:pPr>
        <w:rPr>
          <w:lang w:val="en-AU"/>
        </w:rPr>
      </w:pPr>
      <w:proofErr w:type="spellStart"/>
      <w:r w:rsidRPr="00821BA2">
        <w:t>Waxaad</w:t>
      </w:r>
      <w:proofErr w:type="spellEnd"/>
      <w:r w:rsidRPr="00821BA2">
        <w:t xml:space="preserve"> </w:t>
      </w:r>
      <w:proofErr w:type="spellStart"/>
      <w:r w:rsidRPr="00821BA2">
        <w:t>isticmaali</w:t>
      </w:r>
      <w:proofErr w:type="spellEnd"/>
      <w:r w:rsidRPr="00821BA2">
        <w:t xml:space="preserve"> </w:t>
      </w:r>
      <w:proofErr w:type="spellStart"/>
      <w:r w:rsidRPr="00821BA2">
        <w:t>kartaa</w:t>
      </w:r>
      <w:proofErr w:type="spellEnd"/>
      <w:r w:rsidRPr="00821BA2">
        <w:t xml:space="preserve"> </w:t>
      </w:r>
      <w:proofErr w:type="spellStart"/>
      <w:r w:rsidRPr="00821BA2">
        <w:t>qaabka</w:t>
      </w:r>
      <w:proofErr w:type="spellEnd"/>
      <w:r w:rsidRPr="00821BA2">
        <w:t xml:space="preserve"> </w:t>
      </w:r>
      <w:proofErr w:type="spellStart"/>
      <w:r w:rsidRPr="00821BA2">
        <w:t>telefoonka</w:t>
      </w:r>
      <w:proofErr w:type="spellEnd"/>
      <w:r w:rsidRPr="00821BA2">
        <w:t xml:space="preserve"> </w:t>
      </w:r>
      <w:proofErr w:type="spellStart"/>
      <w:r w:rsidRPr="00821BA2">
        <w:t>qoraalka</w:t>
      </w:r>
      <w:proofErr w:type="spellEnd"/>
      <w:r w:rsidRPr="00821BA2">
        <w:t xml:space="preserve"> (text telephone mode - TTY). </w:t>
      </w:r>
      <w:r w:rsidRPr="00E84109">
        <w:rPr>
          <w:b/>
          <w:bCs/>
          <w:color w:val="6B2876" w:themeColor="text1"/>
        </w:rPr>
        <w:t>1800 555 677</w:t>
      </w:r>
    </w:p>
    <w:p w14:paraId="1256C1CF" w14:textId="77777777" w:rsidR="001375CA" w:rsidRPr="00E84109" w:rsidRDefault="00E95803" w:rsidP="00E84109">
      <w:pPr>
        <w:rPr>
          <w:lang w:val="en-AU"/>
        </w:rPr>
      </w:pPr>
      <w:proofErr w:type="spellStart"/>
      <w:r w:rsidRPr="00821BA2">
        <w:t>Waxaad</w:t>
      </w:r>
      <w:proofErr w:type="spellEnd"/>
      <w:r w:rsidRPr="00821BA2">
        <w:t xml:space="preserve"> </w:t>
      </w:r>
      <w:proofErr w:type="spellStart"/>
      <w:r w:rsidRPr="00821BA2">
        <w:t>isticmaali</w:t>
      </w:r>
      <w:proofErr w:type="spellEnd"/>
      <w:r w:rsidRPr="00821BA2">
        <w:t xml:space="preserve"> </w:t>
      </w:r>
      <w:proofErr w:type="spellStart"/>
      <w:r w:rsidRPr="00821BA2">
        <w:t>kartaa</w:t>
      </w:r>
      <w:proofErr w:type="spellEnd"/>
      <w:r w:rsidRPr="00821BA2">
        <w:t xml:space="preserve"> </w:t>
      </w:r>
      <w:proofErr w:type="spellStart"/>
      <w:r w:rsidRPr="00821BA2">
        <w:t>gudbinta</w:t>
      </w:r>
      <w:proofErr w:type="spellEnd"/>
      <w:r w:rsidRPr="00821BA2">
        <w:t xml:space="preserve"> </w:t>
      </w:r>
      <w:proofErr w:type="spellStart"/>
      <w:r w:rsidRPr="00821BA2">
        <w:t>codka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1800 555 727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B035" w14:textId="77777777" w:rsidR="0093461D" w:rsidRDefault="0093461D">
      <w:pPr>
        <w:spacing w:before="0" w:after="0" w:line="240" w:lineRule="auto"/>
      </w:pPr>
      <w:r>
        <w:separator/>
      </w:r>
    </w:p>
  </w:endnote>
  <w:endnote w:type="continuationSeparator" w:id="0">
    <w:p w14:paraId="239F4285" w14:textId="77777777" w:rsidR="0093461D" w:rsidRDefault="009346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AFF595" w14:textId="77777777" w:rsidR="002B27DE" w:rsidRDefault="00E95803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46D2B13" w14:textId="77777777" w:rsidR="008D4B76" w:rsidRDefault="008D4B76" w:rsidP="0008609C">
    <w:pPr>
      <w:pStyle w:val="Footer"/>
    </w:pPr>
  </w:p>
  <w:p w14:paraId="0B1A387E" w14:textId="77777777" w:rsidR="00AA6762" w:rsidRDefault="00AA6762" w:rsidP="005C7C78"/>
  <w:p w14:paraId="07F60348" w14:textId="77777777" w:rsidR="00AA6762" w:rsidRDefault="00AA6762" w:rsidP="005C7C78"/>
  <w:p w14:paraId="03E89BE7" w14:textId="77777777" w:rsidR="00A71751" w:rsidRDefault="00A71751" w:rsidP="005C7C78"/>
  <w:p w14:paraId="0DB1AFFB" w14:textId="77777777" w:rsidR="00A71751" w:rsidRDefault="00A71751" w:rsidP="005C7C78"/>
  <w:p w14:paraId="74B8F976" w14:textId="77777777" w:rsidR="00A71751" w:rsidRDefault="00A71751" w:rsidP="005C7C78"/>
  <w:p w14:paraId="7747166E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C0DA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9D44E2" w14:textId="77777777" w:rsidR="00A71751" w:rsidRPr="0008609C" w:rsidRDefault="00E95803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14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DE9B4E" w14:textId="77777777" w:rsidR="00FB6E6D" w:rsidRPr="0008609C" w:rsidRDefault="00E95803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6F4B" w14:textId="77777777" w:rsidR="0093461D" w:rsidRDefault="0093461D">
      <w:pPr>
        <w:spacing w:before="0" w:after="0" w:line="240" w:lineRule="auto"/>
      </w:pPr>
      <w:r>
        <w:separator/>
      </w:r>
    </w:p>
  </w:footnote>
  <w:footnote w:type="continuationSeparator" w:id="0">
    <w:p w14:paraId="23F4FCE5" w14:textId="77777777" w:rsidR="0093461D" w:rsidRDefault="009346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E168" w14:textId="77777777" w:rsidR="008D4B76" w:rsidRDefault="008D4B76" w:rsidP="005C7C78">
    <w:pPr>
      <w:pStyle w:val="Header"/>
    </w:pPr>
  </w:p>
  <w:p w14:paraId="7A521B09" w14:textId="77777777" w:rsidR="00AA6762" w:rsidRDefault="00AA6762" w:rsidP="005C7C78"/>
  <w:p w14:paraId="3AE433C9" w14:textId="77777777" w:rsidR="00AA6762" w:rsidRDefault="00AA6762" w:rsidP="005C7C78"/>
  <w:p w14:paraId="5FA38840" w14:textId="77777777" w:rsidR="00A71751" w:rsidRDefault="00A71751" w:rsidP="005C7C78"/>
  <w:p w14:paraId="1FAEDE1D" w14:textId="77777777" w:rsidR="00A71751" w:rsidRDefault="00A71751" w:rsidP="005C7C78"/>
  <w:p w14:paraId="128BB05E" w14:textId="77777777" w:rsidR="00A71751" w:rsidRDefault="00A71751" w:rsidP="005C7C78"/>
  <w:p w14:paraId="13F9B19C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2932" w14:textId="77777777" w:rsidR="00A71751" w:rsidRPr="00CB6A42" w:rsidRDefault="00E95803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854460" wp14:editId="309CDB5C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3120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83303" wp14:editId="45E9C4B8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9229" w14:textId="77777777" w:rsidR="00B476C2" w:rsidRPr="00D348CF" w:rsidRDefault="00E95803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42C9D63" wp14:editId="2E9EB0F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5168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BB9CDA5C">
      <w:start w:val="1"/>
      <w:numFmt w:val="decimal"/>
      <w:lvlText w:val="%1."/>
      <w:lvlJc w:val="left"/>
    </w:lvl>
    <w:lvl w:ilvl="1" w:tplc="76B2306C">
      <w:numFmt w:val="decimal"/>
      <w:lvlText w:val=""/>
      <w:lvlJc w:val="left"/>
    </w:lvl>
    <w:lvl w:ilvl="2" w:tplc="FCBA0588">
      <w:numFmt w:val="decimal"/>
      <w:lvlText w:val=""/>
      <w:lvlJc w:val="left"/>
    </w:lvl>
    <w:lvl w:ilvl="3" w:tplc="6A468DD8">
      <w:numFmt w:val="decimal"/>
      <w:lvlText w:val=""/>
      <w:lvlJc w:val="left"/>
    </w:lvl>
    <w:lvl w:ilvl="4" w:tplc="31645A0A">
      <w:numFmt w:val="decimal"/>
      <w:lvlText w:val=""/>
      <w:lvlJc w:val="left"/>
    </w:lvl>
    <w:lvl w:ilvl="5" w:tplc="9A2AA40C">
      <w:numFmt w:val="decimal"/>
      <w:lvlText w:val=""/>
      <w:lvlJc w:val="left"/>
    </w:lvl>
    <w:lvl w:ilvl="6" w:tplc="EA4AB492">
      <w:numFmt w:val="decimal"/>
      <w:lvlText w:val=""/>
      <w:lvlJc w:val="left"/>
    </w:lvl>
    <w:lvl w:ilvl="7" w:tplc="C99AC0A8">
      <w:numFmt w:val="decimal"/>
      <w:lvlText w:val=""/>
      <w:lvlJc w:val="left"/>
    </w:lvl>
    <w:lvl w:ilvl="8" w:tplc="7A4AF39E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683AF0D4">
      <w:start w:val="1"/>
      <w:numFmt w:val="bullet"/>
      <w:lvlText w:val="•"/>
      <w:lvlJc w:val="left"/>
    </w:lvl>
    <w:lvl w:ilvl="1" w:tplc="9E8CDA32">
      <w:numFmt w:val="decimal"/>
      <w:lvlText w:val=""/>
      <w:lvlJc w:val="left"/>
    </w:lvl>
    <w:lvl w:ilvl="2" w:tplc="6E08C9DE">
      <w:numFmt w:val="decimal"/>
      <w:lvlText w:val=""/>
      <w:lvlJc w:val="left"/>
    </w:lvl>
    <w:lvl w:ilvl="3" w:tplc="DEAAE0FE">
      <w:numFmt w:val="decimal"/>
      <w:lvlText w:val=""/>
      <w:lvlJc w:val="left"/>
    </w:lvl>
    <w:lvl w:ilvl="4" w:tplc="18BEB6E4">
      <w:numFmt w:val="decimal"/>
      <w:lvlText w:val=""/>
      <w:lvlJc w:val="left"/>
    </w:lvl>
    <w:lvl w:ilvl="5" w:tplc="B66A92DA">
      <w:numFmt w:val="decimal"/>
      <w:lvlText w:val=""/>
      <w:lvlJc w:val="left"/>
    </w:lvl>
    <w:lvl w:ilvl="6" w:tplc="563EDBCC">
      <w:numFmt w:val="decimal"/>
      <w:lvlText w:val=""/>
      <w:lvlJc w:val="left"/>
    </w:lvl>
    <w:lvl w:ilvl="7" w:tplc="C50A956A">
      <w:numFmt w:val="decimal"/>
      <w:lvlText w:val=""/>
      <w:lvlJc w:val="left"/>
    </w:lvl>
    <w:lvl w:ilvl="8" w:tplc="93CEA8D0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1184467C">
      <w:start w:val="1"/>
      <w:numFmt w:val="decimal"/>
      <w:lvlText w:val="•"/>
      <w:lvlJc w:val="left"/>
    </w:lvl>
    <w:lvl w:ilvl="1" w:tplc="5D4C859E">
      <w:numFmt w:val="decimal"/>
      <w:lvlText w:val=""/>
      <w:lvlJc w:val="left"/>
    </w:lvl>
    <w:lvl w:ilvl="2" w:tplc="9FB098AC">
      <w:numFmt w:val="decimal"/>
      <w:lvlText w:val=""/>
      <w:lvlJc w:val="left"/>
    </w:lvl>
    <w:lvl w:ilvl="3" w:tplc="83443644">
      <w:numFmt w:val="decimal"/>
      <w:lvlText w:val=""/>
      <w:lvlJc w:val="left"/>
    </w:lvl>
    <w:lvl w:ilvl="4" w:tplc="58B800C6">
      <w:numFmt w:val="decimal"/>
      <w:lvlText w:val=""/>
      <w:lvlJc w:val="left"/>
    </w:lvl>
    <w:lvl w:ilvl="5" w:tplc="F612B272">
      <w:numFmt w:val="decimal"/>
      <w:lvlText w:val=""/>
      <w:lvlJc w:val="left"/>
    </w:lvl>
    <w:lvl w:ilvl="6" w:tplc="2FCC12B8">
      <w:numFmt w:val="decimal"/>
      <w:lvlText w:val=""/>
      <w:lvlJc w:val="left"/>
    </w:lvl>
    <w:lvl w:ilvl="7" w:tplc="9AFC3244">
      <w:numFmt w:val="decimal"/>
      <w:lvlText w:val=""/>
      <w:lvlJc w:val="left"/>
    </w:lvl>
    <w:lvl w:ilvl="8" w:tplc="D3A640C6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033EA3EA">
      <w:start w:val="1"/>
      <w:numFmt w:val="decimal"/>
      <w:lvlText w:val="•"/>
      <w:lvlJc w:val="left"/>
    </w:lvl>
    <w:lvl w:ilvl="1" w:tplc="D43A62D6">
      <w:numFmt w:val="decimal"/>
      <w:lvlText w:val=""/>
      <w:lvlJc w:val="left"/>
    </w:lvl>
    <w:lvl w:ilvl="2" w:tplc="470E54EE">
      <w:numFmt w:val="decimal"/>
      <w:lvlText w:val=""/>
      <w:lvlJc w:val="left"/>
    </w:lvl>
    <w:lvl w:ilvl="3" w:tplc="BC8E1FF6">
      <w:numFmt w:val="decimal"/>
      <w:lvlText w:val=""/>
      <w:lvlJc w:val="left"/>
    </w:lvl>
    <w:lvl w:ilvl="4" w:tplc="893C5CFA">
      <w:numFmt w:val="decimal"/>
      <w:lvlText w:val=""/>
      <w:lvlJc w:val="left"/>
    </w:lvl>
    <w:lvl w:ilvl="5" w:tplc="3CE6A41E">
      <w:numFmt w:val="decimal"/>
      <w:lvlText w:val=""/>
      <w:lvlJc w:val="left"/>
    </w:lvl>
    <w:lvl w:ilvl="6" w:tplc="883A94AC">
      <w:numFmt w:val="decimal"/>
      <w:lvlText w:val=""/>
      <w:lvlJc w:val="left"/>
    </w:lvl>
    <w:lvl w:ilvl="7" w:tplc="F5D8F26C">
      <w:numFmt w:val="decimal"/>
      <w:lvlText w:val=""/>
      <w:lvlJc w:val="left"/>
    </w:lvl>
    <w:lvl w:ilvl="8" w:tplc="B2388C20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5A68AD18">
      <w:start w:val="1"/>
      <w:numFmt w:val="bullet"/>
      <w:lvlText w:val="•"/>
      <w:lvlJc w:val="left"/>
    </w:lvl>
    <w:lvl w:ilvl="1" w:tplc="E7566AB2">
      <w:numFmt w:val="decimal"/>
      <w:lvlText w:val=""/>
      <w:lvlJc w:val="left"/>
    </w:lvl>
    <w:lvl w:ilvl="2" w:tplc="88B4CA88">
      <w:numFmt w:val="decimal"/>
      <w:lvlText w:val=""/>
      <w:lvlJc w:val="left"/>
    </w:lvl>
    <w:lvl w:ilvl="3" w:tplc="3D7E7CCA">
      <w:numFmt w:val="decimal"/>
      <w:lvlText w:val=""/>
      <w:lvlJc w:val="left"/>
    </w:lvl>
    <w:lvl w:ilvl="4" w:tplc="F32A5AB0">
      <w:numFmt w:val="decimal"/>
      <w:lvlText w:val=""/>
      <w:lvlJc w:val="left"/>
    </w:lvl>
    <w:lvl w:ilvl="5" w:tplc="68D8B194">
      <w:numFmt w:val="decimal"/>
      <w:lvlText w:val=""/>
      <w:lvlJc w:val="left"/>
    </w:lvl>
    <w:lvl w:ilvl="6" w:tplc="10782A86">
      <w:numFmt w:val="decimal"/>
      <w:lvlText w:val=""/>
      <w:lvlJc w:val="left"/>
    </w:lvl>
    <w:lvl w:ilvl="7" w:tplc="AE8241AA">
      <w:numFmt w:val="decimal"/>
      <w:lvlText w:val=""/>
      <w:lvlJc w:val="left"/>
    </w:lvl>
    <w:lvl w:ilvl="8" w:tplc="966A01F6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3D765DFA">
      <w:start w:val="1"/>
      <w:numFmt w:val="bullet"/>
      <w:lvlText w:val="•"/>
      <w:lvlJc w:val="left"/>
    </w:lvl>
    <w:lvl w:ilvl="1" w:tplc="C926525E">
      <w:numFmt w:val="decimal"/>
      <w:lvlText w:val=""/>
      <w:lvlJc w:val="left"/>
    </w:lvl>
    <w:lvl w:ilvl="2" w:tplc="370893E4">
      <w:numFmt w:val="decimal"/>
      <w:lvlText w:val=""/>
      <w:lvlJc w:val="left"/>
    </w:lvl>
    <w:lvl w:ilvl="3" w:tplc="1EF2AF08">
      <w:numFmt w:val="decimal"/>
      <w:lvlText w:val=""/>
      <w:lvlJc w:val="left"/>
    </w:lvl>
    <w:lvl w:ilvl="4" w:tplc="619C3C26">
      <w:numFmt w:val="decimal"/>
      <w:lvlText w:val=""/>
      <w:lvlJc w:val="left"/>
    </w:lvl>
    <w:lvl w:ilvl="5" w:tplc="060C7AB0">
      <w:numFmt w:val="decimal"/>
      <w:lvlText w:val=""/>
      <w:lvlJc w:val="left"/>
    </w:lvl>
    <w:lvl w:ilvl="6" w:tplc="312CC436">
      <w:numFmt w:val="decimal"/>
      <w:lvlText w:val=""/>
      <w:lvlJc w:val="left"/>
    </w:lvl>
    <w:lvl w:ilvl="7" w:tplc="FD4041F0">
      <w:numFmt w:val="decimal"/>
      <w:lvlText w:val=""/>
      <w:lvlJc w:val="left"/>
    </w:lvl>
    <w:lvl w:ilvl="8" w:tplc="0680A7B2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4E963998">
      <w:start w:val="1"/>
      <w:numFmt w:val="decimal"/>
      <w:lvlText w:val="%1."/>
      <w:lvlJc w:val="left"/>
    </w:lvl>
    <w:lvl w:ilvl="1" w:tplc="DB5AAC9C">
      <w:numFmt w:val="decimal"/>
      <w:lvlText w:val=""/>
      <w:lvlJc w:val="left"/>
    </w:lvl>
    <w:lvl w:ilvl="2" w:tplc="5866C304">
      <w:numFmt w:val="decimal"/>
      <w:lvlText w:val=""/>
      <w:lvlJc w:val="left"/>
    </w:lvl>
    <w:lvl w:ilvl="3" w:tplc="F9DE4BBE">
      <w:numFmt w:val="decimal"/>
      <w:lvlText w:val=""/>
      <w:lvlJc w:val="left"/>
    </w:lvl>
    <w:lvl w:ilvl="4" w:tplc="16BC9866">
      <w:numFmt w:val="decimal"/>
      <w:lvlText w:val=""/>
      <w:lvlJc w:val="left"/>
    </w:lvl>
    <w:lvl w:ilvl="5" w:tplc="0DCCC2C0">
      <w:numFmt w:val="decimal"/>
      <w:lvlText w:val=""/>
      <w:lvlJc w:val="left"/>
    </w:lvl>
    <w:lvl w:ilvl="6" w:tplc="CA4425F2">
      <w:numFmt w:val="decimal"/>
      <w:lvlText w:val=""/>
      <w:lvlJc w:val="left"/>
    </w:lvl>
    <w:lvl w:ilvl="7" w:tplc="42541012">
      <w:numFmt w:val="decimal"/>
      <w:lvlText w:val=""/>
      <w:lvlJc w:val="left"/>
    </w:lvl>
    <w:lvl w:ilvl="8" w:tplc="0458FEA6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AECEA4B0">
      <w:start w:val="1"/>
      <w:numFmt w:val="decimal"/>
      <w:lvlText w:val="•"/>
      <w:lvlJc w:val="left"/>
    </w:lvl>
    <w:lvl w:ilvl="1" w:tplc="76A66036">
      <w:numFmt w:val="decimal"/>
      <w:lvlText w:val=""/>
      <w:lvlJc w:val="left"/>
    </w:lvl>
    <w:lvl w:ilvl="2" w:tplc="5072743C">
      <w:numFmt w:val="decimal"/>
      <w:lvlText w:val=""/>
      <w:lvlJc w:val="left"/>
    </w:lvl>
    <w:lvl w:ilvl="3" w:tplc="AEC8A6AA">
      <w:numFmt w:val="decimal"/>
      <w:lvlText w:val=""/>
      <w:lvlJc w:val="left"/>
    </w:lvl>
    <w:lvl w:ilvl="4" w:tplc="5AC82F78">
      <w:numFmt w:val="decimal"/>
      <w:lvlText w:val=""/>
      <w:lvlJc w:val="left"/>
    </w:lvl>
    <w:lvl w:ilvl="5" w:tplc="696E2E08">
      <w:numFmt w:val="decimal"/>
      <w:lvlText w:val=""/>
      <w:lvlJc w:val="left"/>
    </w:lvl>
    <w:lvl w:ilvl="6" w:tplc="3DCE6F0C">
      <w:numFmt w:val="decimal"/>
      <w:lvlText w:val=""/>
      <w:lvlJc w:val="left"/>
    </w:lvl>
    <w:lvl w:ilvl="7" w:tplc="8FBA5136">
      <w:numFmt w:val="decimal"/>
      <w:lvlText w:val=""/>
      <w:lvlJc w:val="left"/>
    </w:lvl>
    <w:lvl w:ilvl="8" w:tplc="D8189A18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BB346246">
      <w:start w:val="1"/>
      <w:numFmt w:val="bullet"/>
      <w:lvlText w:val="•"/>
      <w:lvlJc w:val="left"/>
    </w:lvl>
    <w:lvl w:ilvl="1" w:tplc="8AAC4EC2">
      <w:numFmt w:val="decimal"/>
      <w:lvlText w:val=""/>
      <w:lvlJc w:val="left"/>
    </w:lvl>
    <w:lvl w:ilvl="2" w:tplc="D93EE02A">
      <w:numFmt w:val="decimal"/>
      <w:lvlText w:val=""/>
      <w:lvlJc w:val="left"/>
    </w:lvl>
    <w:lvl w:ilvl="3" w:tplc="5DD4E990">
      <w:numFmt w:val="decimal"/>
      <w:lvlText w:val=""/>
      <w:lvlJc w:val="left"/>
    </w:lvl>
    <w:lvl w:ilvl="4" w:tplc="DFAC5730">
      <w:numFmt w:val="decimal"/>
      <w:lvlText w:val=""/>
      <w:lvlJc w:val="left"/>
    </w:lvl>
    <w:lvl w:ilvl="5" w:tplc="5DDE680C">
      <w:numFmt w:val="decimal"/>
      <w:lvlText w:val=""/>
      <w:lvlJc w:val="left"/>
    </w:lvl>
    <w:lvl w:ilvl="6" w:tplc="105AB7D4">
      <w:numFmt w:val="decimal"/>
      <w:lvlText w:val=""/>
      <w:lvlJc w:val="left"/>
    </w:lvl>
    <w:lvl w:ilvl="7" w:tplc="E2B85524">
      <w:numFmt w:val="decimal"/>
      <w:lvlText w:val=""/>
      <w:lvlJc w:val="left"/>
    </w:lvl>
    <w:lvl w:ilvl="8" w:tplc="A13C0004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7FE4B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28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CD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AB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01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16E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46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46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8F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7ACEC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22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C2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A0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6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28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6D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47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86A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903CBD6C">
      <w:start w:val="1"/>
      <w:numFmt w:val="decimal"/>
      <w:lvlText w:val="%1."/>
      <w:lvlJc w:val="left"/>
    </w:lvl>
    <w:lvl w:ilvl="1" w:tplc="8C6EE61C">
      <w:numFmt w:val="decimal"/>
      <w:lvlText w:val=""/>
      <w:lvlJc w:val="left"/>
    </w:lvl>
    <w:lvl w:ilvl="2" w:tplc="4830B05C">
      <w:numFmt w:val="decimal"/>
      <w:lvlText w:val=""/>
      <w:lvlJc w:val="left"/>
    </w:lvl>
    <w:lvl w:ilvl="3" w:tplc="677EE35C">
      <w:numFmt w:val="decimal"/>
      <w:lvlText w:val=""/>
      <w:lvlJc w:val="left"/>
    </w:lvl>
    <w:lvl w:ilvl="4" w:tplc="BE1E04A8">
      <w:numFmt w:val="decimal"/>
      <w:lvlText w:val=""/>
      <w:lvlJc w:val="left"/>
    </w:lvl>
    <w:lvl w:ilvl="5" w:tplc="0220DF26">
      <w:numFmt w:val="decimal"/>
      <w:lvlText w:val=""/>
      <w:lvlJc w:val="left"/>
    </w:lvl>
    <w:lvl w:ilvl="6" w:tplc="74208204">
      <w:numFmt w:val="decimal"/>
      <w:lvlText w:val=""/>
      <w:lvlJc w:val="left"/>
    </w:lvl>
    <w:lvl w:ilvl="7" w:tplc="774AD1C0">
      <w:numFmt w:val="decimal"/>
      <w:lvlText w:val=""/>
      <w:lvlJc w:val="left"/>
    </w:lvl>
    <w:lvl w:ilvl="8" w:tplc="489CDA74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4D82F63C">
      <w:start w:val="1"/>
      <w:numFmt w:val="bullet"/>
      <w:lvlText w:val="•"/>
      <w:lvlJc w:val="left"/>
    </w:lvl>
    <w:lvl w:ilvl="1" w:tplc="ED0801E8">
      <w:numFmt w:val="decimal"/>
      <w:lvlText w:val=""/>
      <w:lvlJc w:val="left"/>
    </w:lvl>
    <w:lvl w:ilvl="2" w:tplc="A42484E0">
      <w:numFmt w:val="decimal"/>
      <w:lvlText w:val=""/>
      <w:lvlJc w:val="left"/>
    </w:lvl>
    <w:lvl w:ilvl="3" w:tplc="F7645FE6">
      <w:numFmt w:val="decimal"/>
      <w:lvlText w:val=""/>
      <w:lvlJc w:val="left"/>
    </w:lvl>
    <w:lvl w:ilvl="4" w:tplc="7DBAE5EC">
      <w:numFmt w:val="decimal"/>
      <w:lvlText w:val=""/>
      <w:lvlJc w:val="left"/>
    </w:lvl>
    <w:lvl w:ilvl="5" w:tplc="3F4CC7CE">
      <w:numFmt w:val="decimal"/>
      <w:lvlText w:val=""/>
      <w:lvlJc w:val="left"/>
    </w:lvl>
    <w:lvl w:ilvl="6" w:tplc="A89AAEF6">
      <w:numFmt w:val="decimal"/>
      <w:lvlText w:val=""/>
      <w:lvlJc w:val="left"/>
    </w:lvl>
    <w:lvl w:ilvl="7" w:tplc="A2DA3542">
      <w:numFmt w:val="decimal"/>
      <w:lvlText w:val=""/>
      <w:lvlJc w:val="left"/>
    </w:lvl>
    <w:lvl w:ilvl="8" w:tplc="8B8CFD68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4D505672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A678C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0B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1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2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42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A0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29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0C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2696A79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4E8A8EA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7AA57C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51663A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F9E37E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29A7EA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76EEA0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DFA59C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9A8984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E9005542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227A0D4E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D758DE7E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33EC3802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3468C19E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5316F578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945E6384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3F9CB56C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84227E2E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D11013F4">
      <w:start w:val="1"/>
      <w:numFmt w:val="bullet"/>
      <w:lvlText w:val="•"/>
      <w:lvlJc w:val="left"/>
    </w:lvl>
    <w:lvl w:ilvl="1" w:tplc="CF3E2C1C">
      <w:numFmt w:val="decimal"/>
      <w:lvlText w:val=""/>
      <w:lvlJc w:val="left"/>
    </w:lvl>
    <w:lvl w:ilvl="2" w:tplc="9AB47500">
      <w:numFmt w:val="decimal"/>
      <w:lvlText w:val=""/>
      <w:lvlJc w:val="left"/>
    </w:lvl>
    <w:lvl w:ilvl="3" w:tplc="1EA88BD2">
      <w:numFmt w:val="decimal"/>
      <w:lvlText w:val=""/>
      <w:lvlJc w:val="left"/>
    </w:lvl>
    <w:lvl w:ilvl="4" w:tplc="9A4C03EA">
      <w:numFmt w:val="decimal"/>
      <w:lvlText w:val=""/>
      <w:lvlJc w:val="left"/>
    </w:lvl>
    <w:lvl w:ilvl="5" w:tplc="90AA77A8">
      <w:numFmt w:val="decimal"/>
      <w:lvlText w:val=""/>
      <w:lvlJc w:val="left"/>
    </w:lvl>
    <w:lvl w:ilvl="6" w:tplc="E16CAAA4">
      <w:numFmt w:val="decimal"/>
      <w:lvlText w:val=""/>
      <w:lvlJc w:val="left"/>
    </w:lvl>
    <w:lvl w:ilvl="7" w:tplc="C8F63B80">
      <w:numFmt w:val="decimal"/>
      <w:lvlText w:val=""/>
      <w:lvlJc w:val="left"/>
    </w:lvl>
    <w:lvl w:ilvl="8" w:tplc="2244028C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ECDC6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A9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02F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A8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07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78E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2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0B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C2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30602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2F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4C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C4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AC1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40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F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364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C0285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E59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03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26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A8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C4E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C0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8E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28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AFF24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AE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34B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08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C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2C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E8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0A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40B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54F6BCF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818A249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CB66AD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B21677E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91F4BEF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0F25E9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6364668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D663B3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6CE12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2EC46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A1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047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65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EC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45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A8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45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61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34CA7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0D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6E3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7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C5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EE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E8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CE8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3D9CF590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5B52B6F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13432A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2F4975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9FAC6C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7FEC082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A9653A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86926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F4E72D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00CAB8B8">
      <w:start w:val="1"/>
      <w:numFmt w:val="bullet"/>
      <w:lvlText w:val="•"/>
      <w:lvlJc w:val="left"/>
    </w:lvl>
    <w:lvl w:ilvl="1" w:tplc="ECA4EA12">
      <w:numFmt w:val="decimal"/>
      <w:lvlText w:val=""/>
      <w:lvlJc w:val="left"/>
    </w:lvl>
    <w:lvl w:ilvl="2" w:tplc="66B00674">
      <w:numFmt w:val="decimal"/>
      <w:lvlText w:val=""/>
      <w:lvlJc w:val="left"/>
    </w:lvl>
    <w:lvl w:ilvl="3" w:tplc="C9BCE79A">
      <w:numFmt w:val="decimal"/>
      <w:lvlText w:val=""/>
      <w:lvlJc w:val="left"/>
    </w:lvl>
    <w:lvl w:ilvl="4" w:tplc="9B6039E0">
      <w:numFmt w:val="decimal"/>
      <w:lvlText w:val=""/>
      <w:lvlJc w:val="left"/>
    </w:lvl>
    <w:lvl w:ilvl="5" w:tplc="D75097D8">
      <w:numFmt w:val="decimal"/>
      <w:lvlText w:val=""/>
      <w:lvlJc w:val="left"/>
    </w:lvl>
    <w:lvl w:ilvl="6" w:tplc="DD7C6310">
      <w:numFmt w:val="decimal"/>
      <w:lvlText w:val=""/>
      <w:lvlJc w:val="left"/>
    </w:lvl>
    <w:lvl w:ilvl="7" w:tplc="E430A578">
      <w:numFmt w:val="decimal"/>
      <w:lvlText w:val=""/>
      <w:lvlJc w:val="left"/>
    </w:lvl>
    <w:lvl w:ilvl="8" w:tplc="5870575E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B82E5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80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04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C55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45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E4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ED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27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162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D78E1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ED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AA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86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2A3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CB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85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67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E6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A028C25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A162ED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7CEAE1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D22AE3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2AE469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74E8F0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686925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998E717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440AF8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AD368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05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E2F4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C6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2E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82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0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7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69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19AAD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AB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6C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EB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04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66DE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4A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C7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24C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5552B0CE">
      <w:start w:val="1"/>
      <w:numFmt w:val="decimal"/>
      <w:lvlText w:val="•"/>
      <w:lvlJc w:val="left"/>
    </w:lvl>
    <w:lvl w:ilvl="1" w:tplc="4DC62926">
      <w:numFmt w:val="decimal"/>
      <w:lvlText w:val=""/>
      <w:lvlJc w:val="left"/>
    </w:lvl>
    <w:lvl w:ilvl="2" w:tplc="E2182E8E">
      <w:numFmt w:val="decimal"/>
      <w:lvlText w:val=""/>
      <w:lvlJc w:val="left"/>
    </w:lvl>
    <w:lvl w:ilvl="3" w:tplc="6EBEE286">
      <w:numFmt w:val="decimal"/>
      <w:lvlText w:val=""/>
      <w:lvlJc w:val="left"/>
    </w:lvl>
    <w:lvl w:ilvl="4" w:tplc="E5E4DD96">
      <w:numFmt w:val="decimal"/>
      <w:lvlText w:val=""/>
      <w:lvlJc w:val="left"/>
    </w:lvl>
    <w:lvl w:ilvl="5" w:tplc="4EF20238">
      <w:numFmt w:val="decimal"/>
      <w:lvlText w:val=""/>
      <w:lvlJc w:val="left"/>
    </w:lvl>
    <w:lvl w:ilvl="6" w:tplc="A000AFA4">
      <w:numFmt w:val="decimal"/>
      <w:lvlText w:val=""/>
      <w:lvlJc w:val="left"/>
    </w:lvl>
    <w:lvl w:ilvl="7" w:tplc="D92C143A">
      <w:numFmt w:val="decimal"/>
      <w:lvlText w:val=""/>
      <w:lvlJc w:val="left"/>
    </w:lvl>
    <w:lvl w:ilvl="8" w:tplc="317CE372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43301">
    <w:abstractNumId w:val="24"/>
  </w:num>
  <w:num w:numId="2" w16cid:durableId="1577593140">
    <w:abstractNumId w:val="13"/>
  </w:num>
  <w:num w:numId="3" w16cid:durableId="1275286093">
    <w:abstractNumId w:val="16"/>
  </w:num>
  <w:num w:numId="4" w16cid:durableId="1213662630">
    <w:abstractNumId w:val="40"/>
  </w:num>
  <w:num w:numId="5" w16cid:durableId="763310101">
    <w:abstractNumId w:val="19"/>
  </w:num>
  <w:num w:numId="6" w16cid:durableId="14307061">
    <w:abstractNumId w:val="15"/>
  </w:num>
  <w:num w:numId="7" w16cid:durableId="1098718439">
    <w:abstractNumId w:val="22"/>
  </w:num>
  <w:num w:numId="8" w16cid:durableId="972102307">
    <w:abstractNumId w:val="29"/>
  </w:num>
  <w:num w:numId="9" w16cid:durableId="1876231879">
    <w:abstractNumId w:val="25"/>
  </w:num>
  <w:num w:numId="10" w16cid:durableId="636179129">
    <w:abstractNumId w:val="31"/>
  </w:num>
  <w:num w:numId="11" w16cid:durableId="1161773853">
    <w:abstractNumId w:val="34"/>
  </w:num>
  <w:num w:numId="12" w16cid:durableId="1998924378">
    <w:abstractNumId w:val="20"/>
  </w:num>
  <w:num w:numId="13" w16cid:durableId="110173426">
    <w:abstractNumId w:val="38"/>
  </w:num>
  <w:num w:numId="14" w16cid:durableId="1326514202">
    <w:abstractNumId w:val="11"/>
  </w:num>
  <w:num w:numId="15" w16cid:durableId="974143774">
    <w:abstractNumId w:val="0"/>
  </w:num>
  <w:num w:numId="16" w16cid:durableId="711926452">
    <w:abstractNumId w:val="6"/>
  </w:num>
  <w:num w:numId="17" w16cid:durableId="277377048">
    <w:abstractNumId w:val="4"/>
  </w:num>
  <w:num w:numId="18" w16cid:durableId="617104987">
    <w:abstractNumId w:val="7"/>
  </w:num>
  <w:num w:numId="19" w16cid:durableId="1537817357">
    <w:abstractNumId w:val="32"/>
  </w:num>
  <w:num w:numId="20" w16cid:durableId="195583775">
    <w:abstractNumId w:val="1"/>
  </w:num>
  <w:num w:numId="21" w16cid:durableId="2119834995">
    <w:abstractNumId w:val="17"/>
  </w:num>
  <w:num w:numId="22" w16cid:durableId="674766847">
    <w:abstractNumId w:val="3"/>
  </w:num>
  <w:num w:numId="23" w16cid:durableId="2064939497">
    <w:abstractNumId w:val="12"/>
  </w:num>
  <w:num w:numId="24" w16cid:durableId="813722471">
    <w:abstractNumId w:val="39"/>
  </w:num>
  <w:num w:numId="25" w16cid:durableId="1960448591">
    <w:abstractNumId w:val="8"/>
  </w:num>
  <w:num w:numId="26" w16cid:durableId="1840074145">
    <w:abstractNumId w:val="5"/>
  </w:num>
  <w:num w:numId="27" w16cid:durableId="1862160185">
    <w:abstractNumId w:val="2"/>
  </w:num>
  <w:num w:numId="28" w16cid:durableId="220403538">
    <w:abstractNumId w:val="14"/>
  </w:num>
  <w:num w:numId="29" w16cid:durableId="1005985249">
    <w:abstractNumId w:val="27"/>
  </w:num>
  <w:num w:numId="30" w16cid:durableId="1285573806">
    <w:abstractNumId w:val="36"/>
  </w:num>
  <w:num w:numId="31" w16cid:durableId="1533153703">
    <w:abstractNumId w:val="23"/>
  </w:num>
  <w:num w:numId="32" w16cid:durableId="1761484674">
    <w:abstractNumId w:val="28"/>
  </w:num>
  <w:num w:numId="33" w16cid:durableId="893466347">
    <w:abstractNumId w:val="9"/>
  </w:num>
  <w:num w:numId="34" w16cid:durableId="811755755">
    <w:abstractNumId w:val="21"/>
  </w:num>
  <w:num w:numId="35" w16cid:durableId="426119194">
    <w:abstractNumId w:val="37"/>
  </w:num>
  <w:num w:numId="36" w16cid:durableId="1496072501">
    <w:abstractNumId w:val="30"/>
  </w:num>
  <w:num w:numId="37" w16cid:durableId="1501505158">
    <w:abstractNumId w:val="35"/>
  </w:num>
  <w:num w:numId="38" w16cid:durableId="789864630">
    <w:abstractNumId w:val="10"/>
  </w:num>
  <w:num w:numId="39" w16cid:durableId="734091599">
    <w:abstractNumId w:val="26"/>
  </w:num>
  <w:num w:numId="40" w16cid:durableId="102725334">
    <w:abstractNumId w:val="33"/>
  </w:num>
  <w:num w:numId="41" w16cid:durableId="144345657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56602"/>
    <w:rsid w:val="00066632"/>
    <w:rsid w:val="000714F5"/>
    <w:rsid w:val="0008609C"/>
    <w:rsid w:val="000B2BF1"/>
    <w:rsid w:val="000B56AB"/>
    <w:rsid w:val="000B66FC"/>
    <w:rsid w:val="000D06FD"/>
    <w:rsid w:val="000D6C90"/>
    <w:rsid w:val="000E73E6"/>
    <w:rsid w:val="000F5B66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336A"/>
    <w:rsid w:val="001F5461"/>
    <w:rsid w:val="001F580B"/>
    <w:rsid w:val="001F7E14"/>
    <w:rsid w:val="00205216"/>
    <w:rsid w:val="00223DBB"/>
    <w:rsid w:val="00226061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110C"/>
    <w:rsid w:val="00323BB7"/>
    <w:rsid w:val="00326F6E"/>
    <w:rsid w:val="0033117A"/>
    <w:rsid w:val="003313CD"/>
    <w:rsid w:val="003339DC"/>
    <w:rsid w:val="00337459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9FD"/>
    <w:rsid w:val="003B2BB8"/>
    <w:rsid w:val="003B3F1F"/>
    <w:rsid w:val="003B3F49"/>
    <w:rsid w:val="003C20D7"/>
    <w:rsid w:val="003D34FF"/>
    <w:rsid w:val="003F1D81"/>
    <w:rsid w:val="003F2DA2"/>
    <w:rsid w:val="003F6ED7"/>
    <w:rsid w:val="0040062A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0303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3AA9"/>
    <w:rsid w:val="005C628D"/>
    <w:rsid w:val="005C7C78"/>
    <w:rsid w:val="005D2390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4361"/>
    <w:rsid w:val="00664E61"/>
    <w:rsid w:val="006677B3"/>
    <w:rsid w:val="006765FF"/>
    <w:rsid w:val="00683992"/>
    <w:rsid w:val="006A4CE7"/>
    <w:rsid w:val="006B23F1"/>
    <w:rsid w:val="006B40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447AF"/>
    <w:rsid w:val="007522DB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543A"/>
    <w:rsid w:val="007A1970"/>
    <w:rsid w:val="007A2767"/>
    <w:rsid w:val="007A47B3"/>
    <w:rsid w:val="007B0256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1DE8"/>
    <w:rsid w:val="008D4B76"/>
    <w:rsid w:val="008E19BC"/>
    <w:rsid w:val="00903FD8"/>
    <w:rsid w:val="00905783"/>
    <w:rsid w:val="00906B1B"/>
    <w:rsid w:val="009225F0"/>
    <w:rsid w:val="00923ED2"/>
    <w:rsid w:val="0093461D"/>
    <w:rsid w:val="00936717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A7B90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500C8"/>
    <w:rsid w:val="00A63C5B"/>
    <w:rsid w:val="00A6495B"/>
    <w:rsid w:val="00A66793"/>
    <w:rsid w:val="00A71751"/>
    <w:rsid w:val="00A8595C"/>
    <w:rsid w:val="00A932B8"/>
    <w:rsid w:val="00A96D98"/>
    <w:rsid w:val="00AA0E0F"/>
    <w:rsid w:val="00AA41CB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97A26"/>
    <w:rsid w:val="00BA2DB9"/>
    <w:rsid w:val="00BA5714"/>
    <w:rsid w:val="00BA7D6F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82763"/>
    <w:rsid w:val="00C857EB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20978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7A0F"/>
    <w:rsid w:val="00DA7FCE"/>
    <w:rsid w:val="00DB5769"/>
    <w:rsid w:val="00DB66FF"/>
    <w:rsid w:val="00DC322B"/>
    <w:rsid w:val="00DD0B03"/>
    <w:rsid w:val="00DD3D47"/>
    <w:rsid w:val="00DD5951"/>
    <w:rsid w:val="00DD6B4D"/>
    <w:rsid w:val="00DE3193"/>
    <w:rsid w:val="00DE699A"/>
    <w:rsid w:val="00DF2F24"/>
    <w:rsid w:val="00E1408A"/>
    <w:rsid w:val="00E229FC"/>
    <w:rsid w:val="00E33702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90003"/>
    <w:rsid w:val="00E9181D"/>
    <w:rsid w:val="00E93293"/>
    <w:rsid w:val="00E94086"/>
    <w:rsid w:val="00E94B15"/>
    <w:rsid w:val="00E95803"/>
    <w:rsid w:val="00E97575"/>
    <w:rsid w:val="00EA34E2"/>
    <w:rsid w:val="00EA5016"/>
    <w:rsid w:val="00EA6E30"/>
    <w:rsid w:val="00EC4364"/>
    <w:rsid w:val="00EC6789"/>
    <w:rsid w:val="00EE54E1"/>
    <w:rsid w:val="00F05851"/>
    <w:rsid w:val="00F16AE9"/>
    <w:rsid w:val="00F25D60"/>
    <w:rsid w:val="00F3328F"/>
    <w:rsid w:val="00F34F32"/>
    <w:rsid w:val="00F411F2"/>
    <w:rsid w:val="00F50546"/>
    <w:rsid w:val="00F63922"/>
    <w:rsid w:val="00F67B66"/>
    <w:rsid w:val="00F738A9"/>
    <w:rsid w:val="00F83634"/>
    <w:rsid w:val="00F8374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4E19"/>
  <w15:docId w15:val="{2250B324-6FF2-4115-8378-DD9D6CF5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Taageerada aadan u isticmaali karin maalgelinta NDIS</vt:lpstr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Taageerada aadan u isticmaali karin maalgelinta NDIS</dc:title>
  <dc:creator>National Disability Insurance Agency (NDIA)</dc:creator>
  <cp:lastModifiedBy>Dakin, Petrina</cp:lastModifiedBy>
  <cp:revision>2</cp:revision>
  <dcterms:created xsi:type="dcterms:W3CDTF">2025-02-14T03:33:00Z</dcterms:created>
  <dcterms:modified xsi:type="dcterms:W3CDTF">2025-02-14T03:33:00Z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