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1F0D5" w14:textId="6D2AC332" w:rsidR="00E75DDF" w:rsidRPr="00B67C01" w:rsidRDefault="00985BDB" w:rsidP="001F0D7A">
      <w:pPr>
        <w:pStyle w:val="Heading1"/>
        <w:rPr>
          <w:lang w:val="es-MX"/>
        </w:rPr>
      </w:pPr>
      <w:bookmarkStart w:id="0" w:name="_Toc122689909"/>
      <w:proofErr w:type="spellStart"/>
      <w:r w:rsidRPr="00985BDB">
        <w:rPr>
          <w:lang w:val="es-MX"/>
        </w:rPr>
        <w:t>Taageerada</w:t>
      </w:r>
      <w:proofErr w:type="spellEnd"/>
      <w:r w:rsidRPr="00985BDB">
        <w:rPr>
          <w:lang w:val="es-MX"/>
        </w:rPr>
        <w:t xml:space="preserve"> </w:t>
      </w:r>
      <w:proofErr w:type="spellStart"/>
      <w:r w:rsidRPr="00985BDB">
        <w:rPr>
          <w:lang w:val="es-MX"/>
        </w:rPr>
        <w:t>beddelka</w:t>
      </w:r>
      <w:proofErr w:type="spellEnd"/>
      <w:r w:rsidRPr="00985BDB">
        <w:rPr>
          <w:lang w:val="es-MX"/>
        </w:rPr>
        <w:t xml:space="preserve"> ah </w:t>
      </w:r>
      <w:proofErr w:type="spellStart"/>
      <w:r w:rsidRPr="00985BDB">
        <w:rPr>
          <w:lang w:val="es-MX"/>
        </w:rPr>
        <w:t>ee</w:t>
      </w:r>
      <w:proofErr w:type="spellEnd"/>
      <w:r w:rsidRPr="00985BDB">
        <w:rPr>
          <w:lang w:val="es-MX"/>
        </w:rPr>
        <w:t xml:space="preserve"> </w:t>
      </w:r>
      <w:proofErr w:type="spellStart"/>
      <w:r w:rsidRPr="00985BDB">
        <w:rPr>
          <w:lang w:val="es-MX"/>
        </w:rPr>
        <w:t>aad</w:t>
      </w:r>
      <w:proofErr w:type="spellEnd"/>
      <w:r w:rsidRPr="00985BDB">
        <w:rPr>
          <w:lang w:val="es-MX"/>
        </w:rPr>
        <w:t xml:space="preserve"> u </w:t>
      </w:r>
      <w:proofErr w:type="spellStart"/>
      <w:r w:rsidRPr="00985BDB">
        <w:rPr>
          <w:lang w:val="es-MX"/>
        </w:rPr>
        <w:t>isticmaali</w:t>
      </w:r>
      <w:proofErr w:type="spellEnd"/>
      <w:r w:rsidRPr="00985BDB">
        <w:rPr>
          <w:lang w:val="es-MX"/>
        </w:rPr>
        <w:t xml:space="preserve"> </w:t>
      </w:r>
      <w:proofErr w:type="spellStart"/>
      <w:r w:rsidRPr="00985BDB">
        <w:rPr>
          <w:lang w:val="es-MX"/>
        </w:rPr>
        <w:t>karto</w:t>
      </w:r>
      <w:proofErr w:type="spellEnd"/>
      <w:r w:rsidRPr="00985BDB">
        <w:rPr>
          <w:lang w:val="es-MX"/>
        </w:rPr>
        <w:t xml:space="preserve"> </w:t>
      </w:r>
      <w:proofErr w:type="spellStart"/>
      <w:r w:rsidRPr="00985BDB">
        <w:rPr>
          <w:lang w:val="es-MX"/>
        </w:rPr>
        <w:t>maalgelinta</w:t>
      </w:r>
      <w:proofErr w:type="spellEnd"/>
      <w:r w:rsidRPr="00985BDB">
        <w:rPr>
          <w:lang w:val="es-MX"/>
        </w:rPr>
        <w:t xml:space="preserve"> NDIS</w:t>
      </w:r>
    </w:p>
    <w:p w14:paraId="3F60F585" w14:textId="77777777" w:rsidR="000F738E" w:rsidRPr="00B67C01" w:rsidRDefault="00EF5074" w:rsidP="000F738E">
      <w:pPr>
        <w:rPr>
          <w:lang w:val="es-MX"/>
        </w:rPr>
      </w:pPr>
      <w:proofErr w:type="spellStart"/>
      <w:r w:rsidRPr="00B67C01">
        <w:rPr>
          <w:lang w:val="es-MX"/>
        </w:rPr>
        <w:t>Somali</w:t>
      </w:r>
      <w:proofErr w:type="spellEnd"/>
      <w:r w:rsidRPr="00B67C01">
        <w:rPr>
          <w:lang w:val="es-MX"/>
        </w:rPr>
        <w:t xml:space="preserve"> | </w:t>
      </w:r>
      <w:proofErr w:type="spellStart"/>
      <w:r w:rsidRPr="00B67C01">
        <w:rPr>
          <w:lang w:val="es-MX"/>
        </w:rPr>
        <w:t>Soomaali</w:t>
      </w:r>
      <w:proofErr w:type="spellEnd"/>
    </w:p>
    <w:p w14:paraId="05B7B681" w14:textId="77777777" w:rsidR="004D32B5" w:rsidRPr="00674BD2" w:rsidRDefault="00EF5074" w:rsidP="00F73348">
      <w:pPr>
        <w:pStyle w:val="Heading2"/>
        <w:rPr>
          <w:lang w:val="es-MX"/>
        </w:rPr>
      </w:pPr>
      <w:bookmarkStart w:id="1" w:name="_Toc182236208"/>
      <w:bookmarkStart w:id="2" w:name="_Toc182297263"/>
      <w:bookmarkStart w:id="3" w:name="_Toc182298535"/>
      <w:bookmarkStart w:id="4" w:name="_Toc182298568"/>
      <w:bookmarkStart w:id="5" w:name="_Toc185489667"/>
      <w:proofErr w:type="spellStart"/>
      <w:r w:rsidRPr="00674BD2">
        <w:rPr>
          <w:lang w:val="es-MX"/>
        </w:rPr>
        <w:t>Haddii</w:t>
      </w:r>
      <w:proofErr w:type="spellEnd"/>
      <w:r w:rsidRPr="00674BD2">
        <w:rPr>
          <w:lang w:val="es-MX"/>
        </w:rPr>
        <w:t xml:space="preserve"> </w:t>
      </w:r>
      <w:proofErr w:type="spellStart"/>
      <w:r w:rsidRPr="00674BD2">
        <w:rPr>
          <w:lang w:val="es-MX"/>
        </w:rPr>
        <w:t>aad</w:t>
      </w:r>
      <w:proofErr w:type="spellEnd"/>
      <w:r w:rsidRPr="00674BD2">
        <w:rPr>
          <w:lang w:val="es-MX"/>
        </w:rPr>
        <w:t xml:space="preserve"> </w:t>
      </w:r>
      <w:proofErr w:type="spellStart"/>
      <w:r w:rsidRPr="00674BD2">
        <w:rPr>
          <w:lang w:val="es-MX"/>
        </w:rPr>
        <w:t>rabto</w:t>
      </w:r>
      <w:proofErr w:type="spellEnd"/>
      <w:r w:rsidRPr="00674BD2">
        <w:rPr>
          <w:lang w:val="es-MX"/>
        </w:rPr>
        <w:t xml:space="preserve"> in </w:t>
      </w:r>
      <w:proofErr w:type="spellStart"/>
      <w:r w:rsidRPr="00674BD2">
        <w:rPr>
          <w:lang w:val="es-MX"/>
        </w:rPr>
        <w:t>dukumiintigan</w:t>
      </w:r>
      <w:proofErr w:type="spellEnd"/>
      <w:r w:rsidRPr="00674BD2">
        <w:rPr>
          <w:lang w:val="es-MX"/>
        </w:rPr>
        <w:t xml:space="preserve"> </w:t>
      </w:r>
      <w:proofErr w:type="spellStart"/>
      <w:r w:rsidRPr="00674BD2">
        <w:rPr>
          <w:lang w:val="es-MX"/>
        </w:rPr>
        <w:t>lagaa</w:t>
      </w:r>
      <w:proofErr w:type="spellEnd"/>
      <w:r w:rsidRPr="00674BD2">
        <w:rPr>
          <w:lang w:val="es-MX"/>
        </w:rPr>
        <w:t xml:space="preserve"> </w:t>
      </w:r>
      <w:proofErr w:type="spellStart"/>
      <w:r w:rsidRPr="00674BD2">
        <w:rPr>
          <w:lang w:val="es-MX"/>
        </w:rPr>
        <w:t>caawiyo</w:t>
      </w:r>
      <w:bookmarkEnd w:id="0"/>
      <w:bookmarkEnd w:id="1"/>
      <w:bookmarkEnd w:id="2"/>
      <w:bookmarkEnd w:id="3"/>
      <w:bookmarkEnd w:id="4"/>
      <w:bookmarkEnd w:id="5"/>
      <w:proofErr w:type="spellEnd"/>
    </w:p>
    <w:p w14:paraId="73E11567" w14:textId="77777777" w:rsidR="0033117A" w:rsidRPr="00B67C01" w:rsidRDefault="00EF5074" w:rsidP="001F0D7A">
      <w:pPr>
        <w:rPr>
          <w:lang w:val="es-MX"/>
        </w:rPr>
      </w:pPr>
      <w:bookmarkStart w:id="6" w:name="_Toc122689910"/>
      <w:proofErr w:type="spellStart"/>
      <w:r w:rsidRPr="00B67C01">
        <w:rPr>
          <w:lang w:val="es-MX"/>
        </w:rPr>
        <w:t>Waxaad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heli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kartaa</w:t>
      </w:r>
      <w:proofErr w:type="spellEnd"/>
      <w:r w:rsidRPr="00B67C01">
        <w:rPr>
          <w:lang w:val="es-MX"/>
        </w:rPr>
        <w:t xml:space="preserve"> qof </w:t>
      </w:r>
      <w:proofErr w:type="spellStart"/>
      <w:r w:rsidRPr="00B67C01">
        <w:rPr>
          <w:lang w:val="es-MX"/>
        </w:rPr>
        <w:t>kaa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caawiya</w:t>
      </w:r>
      <w:proofErr w:type="spellEnd"/>
      <w:r w:rsidRPr="00B67C01">
        <w:rPr>
          <w:lang w:val="es-MX"/>
        </w:rPr>
        <w:t>:</w:t>
      </w:r>
    </w:p>
    <w:p w14:paraId="1CFF0682" w14:textId="77777777" w:rsidR="0033117A" w:rsidRPr="00821BA2" w:rsidRDefault="00EF5074" w:rsidP="001F0D7A">
      <w:pPr>
        <w:pStyle w:val="Bullet1"/>
      </w:pPr>
      <w:proofErr w:type="spellStart"/>
      <w:r w:rsidRPr="00821BA2">
        <w:t>inaad</w:t>
      </w:r>
      <w:proofErr w:type="spellEnd"/>
      <w:r w:rsidRPr="00821BA2">
        <w:t xml:space="preserve"> </w:t>
      </w:r>
      <w:proofErr w:type="spellStart"/>
      <w:r w:rsidRPr="00821BA2">
        <w:t>fahamto</w:t>
      </w:r>
      <w:proofErr w:type="spellEnd"/>
      <w:r w:rsidRPr="00821BA2">
        <w:t xml:space="preserve"> </w:t>
      </w:r>
      <w:proofErr w:type="spellStart"/>
      <w:r w:rsidRPr="00821BA2">
        <w:t>dukumiintigan</w:t>
      </w:r>
      <w:proofErr w:type="spellEnd"/>
    </w:p>
    <w:p w14:paraId="7EA966E4" w14:textId="77777777" w:rsidR="0033117A" w:rsidRDefault="00EF5074" w:rsidP="001F0D7A">
      <w:pPr>
        <w:pStyle w:val="Bullet1"/>
      </w:pPr>
      <w:proofErr w:type="spellStart"/>
      <w:r w:rsidRPr="00821BA2">
        <w:t>inaad</w:t>
      </w:r>
      <w:proofErr w:type="spellEnd"/>
      <w:r w:rsidRPr="00821BA2">
        <w:t xml:space="preserve"> </w:t>
      </w:r>
      <w:proofErr w:type="spellStart"/>
      <w:r w:rsidRPr="00821BA2">
        <w:t>hesho</w:t>
      </w:r>
      <w:proofErr w:type="spellEnd"/>
      <w:r w:rsidRPr="00821BA2">
        <w:t xml:space="preserve"> </w:t>
      </w:r>
      <w:proofErr w:type="spellStart"/>
      <w:r w:rsidRPr="00821BA2">
        <w:t>macluumaad</w:t>
      </w:r>
      <w:proofErr w:type="spellEnd"/>
      <w:r w:rsidRPr="00821BA2">
        <w:t xml:space="preserve"> </w:t>
      </w:r>
      <w:proofErr w:type="spellStart"/>
      <w:r w:rsidRPr="00821BA2">
        <w:t>dheeraad</w:t>
      </w:r>
      <w:proofErr w:type="spellEnd"/>
      <w:r w:rsidRPr="00821BA2">
        <w:t xml:space="preserve"> ah.</w:t>
      </w:r>
    </w:p>
    <w:p w14:paraId="43DD2579" w14:textId="77777777" w:rsidR="001F0D7A" w:rsidRPr="00821BA2" w:rsidRDefault="00EF5074" w:rsidP="001F0D7A">
      <w:pPr>
        <w:pStyle w:val="Bullet1"/>
        <w:numPr>
          <w:ilvl w:val="0"/>
          <w:numId w:val="0"/>
        </w:numPr>
      </w:pPr>
      <w:proofErr w:type="spellStart"/>
      <w:r>
        <w:t>Macluumaadka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saabsan</w:t>
      </w:r>
      <w:proofErr w:type="spellEnd"/>
      <w:r>
        <w:t xml:space="preserve"> </w:t>
      </w:r>
      <w:proofErr w:type="spellStart"/>
      <w:r>
        <w:t>halkaad</w:t>
      </w:r>
      <w:proofErr w:type="spellEnd"/>
      <w:r>
        <w:t xml:space="preserve"> la </w:t>
      </w:r>
      <w:proofErr w:type="spellStart"/>
      <w:r>
        <w:t>soo</w:t>
      </w:r>
      <w:proofErr w:type="spellEnd"/>
      <w:r>
        <w:t xml:space="preserve"> </w:t>
      </w:r>
      <w:proofErr w:type="spellStart"/>
      <w:r>
        <w:t>xiriireyso</w:t>
      </w:r>
      <w:proofErr w:type="spellEnd"/>
      <w:r>
        <w:t xml:space="preserve"> </w:t>
      </w:r>
      <w:proofErr w:type="spellStart"/>
      <w:r>
        <w:t>wuxuu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qoran</w:t>
      </w:r>
      <w:proofErr w:type="spellEnd"/>
      <w:r>
        <w:t xml:space="preserve"> </w:t>
      </w:r>
      <w:proofErr w:type="spellStart"/>
      <w:r>
        <w:t>yahay</w:t>
      </w:r>
      <w:proofErr w:type="spellEnd"/>
      <w:r>
        <w:t xml:space="preserve"> </w:t>
      </w:r>
      <w:proofErr w:type="spellStart"/>
      <w:r>
        <w:t>dhamaadka</w:t>
      </w:r>
      <w:proofErr w:type="spellEnd"/>
      <w:r>
        <w:t xml:space="preserve"> </w:t>
      </w:r>
      <w:proofErr w:type="spellStart"/>
      <w:r>
        <w:t>dukumiintigan</w:t>
      </w:r>
      <w:proofErr w:type="spellEnd"/>
      <w:r>
        <w:t>.</w:t>
      </w:r>
    </w:p>
    <w:p w14:paraId="15F37B7C" w14:textId="77777777" w:rsidR="005A42DA" w:rsidRDefault="00EF5074">
      <w:pPr>
        <w:spacing w:before="0" w:after="0" w:line="240" w:lineRule="auto"/>
        <w:rPr>
          <w:b/>
          <w:color w:val="6B2876"/>
          <w:sz w:val="36"/>
          <w:lang w:val="en-AU"/>
        </w:rPr>
      </w:pPr>
      <w:bookmarkStart w:id="7" w:name="_Toc182236209"/>
      <w:bookmarkStart w:id="8" w:name="_Toc182297264"/>
      <w:r>
        <w:br w:type="page"/>
      </w:r>
    </w:p>
    <w:p w14:paraId="38D5066F" w14:textId="363D40E8" w:rsidR="0033117A" w:rsidRPr="00674BD2" w:rsidRDefault="00984D76" w:rsidP="00F73348">
      <w:pPr>
        <w:pStyle w:val="Heading2"/>
        <w:rPr>
          <w:lang w:val="es-MX"/>
        </w:rPr>
      </w:pPr>
      <w:bookmarkStart w:id="9" w:name="_Toc182298536"/>
      <w:bookmarkStart w:id="10" w:name="_Toc185489668"/>
      <w:proofErr w:type="spellStart"/>
      <w:r w:rsidRPr="00674BD2">
        <w:rPr>
          <w:lang w:val="es-MX"/>
        </w:rPr>
        <w:lastRenderedPageBreak/>
        <w:t>Dukumiintigan</w:t>
      </w:r>
      <w:bookmarkEnd w:id="7"/>
      <w:bookmarkEnd w:id="8"/>
      <w:bookmarkEnd w:id="9"/>
      <w:proofErr w:type="spellEnd"/>
      <w:r w:rsidRPr="00674BD2">
        <w:rPr>
          <w:lang w:val="es-MX"/>
        </w:rPr>
        <w:t xml:space="preserve"> </w:t>
      </w:r>
      <w:proofErr w:type="spellStart"/>
      <w:r w:rsidRPr="00674BD2">
        <w:rPr>
          <w:lang w:val="es-MX"/>
        </w:rPr>
        <w:t>waxa</w:t>
      </w:r>
      <w:proofErr w:type="spellEnd"/>
      <w:r w:rsidRPr="00674BD2">
        <w:rPr>
          <w:lang w:val="es-MX"/>
        </w:rPr>
        <w:t xml:space="preserve"> u </w:t>
      </w:r>
      <w:proofErr w:type="spellStart"/>
      <w:r w:rsidRPr="00674BD2">
        <w:rPr>
          <w:lang w:val="es-MX"/>
        </w:rPr>
        <w:t>uku</w:t>
      </w:r>
      <w:proofErr w:type="spellEnd"/>
      <w:r w:rsidRPr="00674BD2">
        <w:rPr>
          <w:lang w:val="es-MX"/>
        </w:rPr>
        <w:t xml:space="preserve"> </w:t>
      </w:r>
      <w:proofErr w:type="spellStart"/>
      <w:r w:rsidRPr="00674BD2">
        <w:rPr>
          <w:lang w:val="es-MX"/>
        </w:rPr>
        <w:t>saabsan</w:t>
      </w:r>
      <w:proofErr w:type="spellEnd"/>
      <w:r w:rsidRPr="00674BD2">
        <w:rPr>
          <w:lang w:val="es-MX"/>
        </w:rPr>
        <w:t xml:space="preserve"> </w:t>
      </w:r>
      <w:proofErr w:type="spellStart"/>
      <w:r w:rsidRPr="00674BD2">
        <w:rPr>
          <w:lang w:val="es-MX"/>
        </w:rPr>
        <w:t>yahay</w:t>
      </w:r>
      <w:bookmarkEnd w:id="10"/>
      <w:proofErr w:type="spellEnd"/>
    </w:p>
    <w:p w14:paraId="5F64A79D" w14:textId="77777777" w:rsidR="0033117A" w:rsidRPr="00B67C01" w:rsidRDefault="00EF5074" w:rsidP="001F0D7A">
      <w:proofErr w:type="spellStart"/>
      <w:r w:rsidRPr="00B67C01">
        <w:t>Wakaaladda</w:t>
      </w:r>
      <w:proofErr w:type="spellEnd"/>
      <w:r w:rsidRPr="00B67C01">
        <w:t xml:space="preserve"> </w:t>
      </w:r>
      <w:proofErr w:type="spellStart"/>
      <w:r w:rsidRPr="00B67C01">
        <w:t>Caymiska</w:t>
      </w:r>
      <w:proofErr w:type="spellEnd"/>
      <w:r w:rsidRPr="00B67C01">
        <w:t xml:space="preserve"> </w:t>
      </w:r>
      <w:proofErr w:type="spellStart"/>
      <w:r w:rsidRPr="00B67C01">
        <w:t>Naafada</w:t>
      </w:r>
      <w:proofErr w:type="spellEnd"/>
      <w:r w:rsidRPr="00B67C01">
        <w:t xml:space="preserve"> </w:t>
      </w:r>
      <w:proofErr w:type="spellStart"/>
      <w:r w:rsidRPr="00B67C01">
        <w:t>Qaranka</w:t>
      </w:r>
      <w:proofErr w:type="spellEnd"/>
      <w:r w:rsidRPr="00B67C01">
        <w:t xml:space="preserve"> (The National Disability Insurance Agency - NDIA) </w:t>
      </w:r>
      <w:proofErr w:type="spellStart"/>
      <w:r w:rsidRPr="00B67C01">
        <w:t>ayaa</w:t>
      </w:r>
      <w:proofErr w:type="spellEnd"/>
      <w:r w:rsidRPr="00B67C01">
        <w:t xml:space="preserve"> </w:t>
      </w:r>
      <w:proofErr w:type="spellStart"/>
      <w:r w:rsidRPr="00B67C01">
        <w:t>qortay</w:t>
      </w:r>
      <w:proofErr w:type="spellEnd"/>
      <w:r w:rsidRPr="00B67C01">
        <w:t xml:space="preserve"> </w:t>
      </w:r>
      <w:proofErr w:type="spellStart"/>
      <w:r w:rsidRPr="00B67C01">
        <w:t>dukumiintigan</w:t>
      </w:r>
      <w:proofErr w:type="spellEnd"/>
      <w:r w:rsidRPr="00B67C01">
        <w:t>.</w:t>
      </w:r>
    </w:p>
    <w:p w14:paraId="337F2354" w14:textId="77777777" w:rsidR="0033117A" w:rsidRPr="00B67C01" w:rsidRDefault="00EF5074" w:rsidP="001F0D7A">
      <w:r w:rsidRPr="00B67C01">
        <w:t xml:space="preserve">Marka </w:t>
      </w:r>
      <w:proofErr w:type="spellStart"/>
      <w:r w:rsidRPr="00B67C01">
        <w:t>aan</w:t>
      </w:r>
      <w:proofErr w:type="spellEnd"/>
      <w:r w:rsidRPr="00B67C01">
        <w:t xml:space="preserve"> </w:t>
      </w:r>
      <w:proofErr w:type="spellStart"/>
      <w:r w:rsidRPr="00B67C01">
        <w:t>isticmaalno</w:t>
      </w:r>
      <w:proofErr w:type="spellEnd"/>
      <w:r w:rsidRPr="00B67C01">
        <w:t xml:space="preserve"> </w:t>
      </w:r>
      <w:proofErr w:type="spellStart"/>
      <w:r w:rsidRPr="00B67C01">
        <w:t>ereyga</w:t>
      </w:r>
      <w:proofErr w:type="spellEnd"/>
      <w:r w:rsidRPr="00B67C01">
        <w:t xml:space="preserve"> </w:t>
      </w:r>
      <w:proofErr w:type="spellStart"/>
      <w:r w:rsidRPr="00B67C01">
        <w:t>annaga</w:t>
      </w:r>
      <w:proofErr w:type="spellEnd"/>
      <w:r w:rsidRPr="00B67C01">
        <w:t xml:space="preserve">, </w:t>
      </w:r>
      <w:proofErr w:type="spellStart"/>
      <w:r w:rsidRPr="00B67C01">
        <w:t>waxa</w:t>
      </w:r>
      <w:proofErr w:type="spellEnd"/>
      <w:r w:rsidRPr="00B67C01">
        <w:t xml:space="preserve"> </w:t>
      </w:r>
      <w:proofErr w:type="spellStart"/>
      <w:r w:rsidRPr="00B67C01">
        <w:t>laga</w:t>
      </w:r>
      <w:proofErr w:type="spellEnd"/>
      <w:r w:rsidRPr="00B67C01">
        <w:t xml:space="preserve"> </w:t>
      </w:r>
      <w:proofErr w:type="spellStart"/>
      <w:r w:rsidRPr="00B67C01">
        <w:t>hadlaya</w:t>
      </w:r>
      <w:proofErr w:type="spellEnd"/>
      <w:r w:rsidRPr="00B67C01">
        <w:t xml:space="preserve"> </w:t>
      </w:r>
      <w:proofErr w:type="spellStart"/>
      <w:r w:rsidRPr="00B67C01">
        <w:t>waa</w:t>
      </w:r>
      <w:proofErr w:type="spellEnd"/>
      <w:r w:rsidRPr="00B67C01">
        <w:t xml:space="preserve"> NDIA.</w:t>
      </w:r>
    </w:p>
    <w:p w14:paraId="2F7B1992" w14:textId="77777777" w:rsidR="0033117A" w:rsidRPr="00B67C01" w:rsidRDefault="00EF5074" w:rsidP="001F0D7A">
      <w:proofErr w:type="spellStart"/>
      <w:r w:rsidRPr="00B67C01">
        <w:t>Waxaan</w:t>
      </w:r>
      <w:proofErr w:type="spellEnd"/>
      <w:r w:rsidRPr="00B67C01">
        <w:t xml:space="preserve"> </w:t>
      </w:r>
      <w:proofErr w:type="spellStart"/>
      <w:r w:rsidRPr="00B67C01">
        <w:t>bixinaa</w:t>
      </w:r>
      <w:proofErr w:type="spellEnd"/>
      <w:r w:rsidRPr="00B67C01">
        <w:t xml:space="preserve"> </w:t>
      </w:r>
      <w:proofErr w:type="spellStart"/>
      <w:r w:rsidRPr="00B67C01">
        <w:t>Qorshaha</w:t>
      </w:r>
      <w:proofErr w:type="spellEnd"/>
      <w:r w:rsidRPr="00B67C01">
        <w:t xml:space="preserve"> </w:t>
      </w:r>
      <w:proofErr w:type="spellStart"/>
      <w:r w:rsidRPr="00B67C01">
        <w:t>Caymiska</w:t>
      </w:r>
      <w:proofErr w:type="spellEnd"/>
      <w:r w:rsidRPr="00B67C01">
        <w:t xml:space="preserve"> </w:t>
      </w:r>
      <w:proofErr w:type="spellStart"/>
      <w:r w:rsidRPr="00B67C01">
        <w:t>Naafada</w:t>
      </w:r>
      <w:proofErr w:type="spellEnd"/>
      <w:r w:rsidRPr="00B67C01">
        <w:t xml:space="preserve"> </w:t>
      </w:r>
      <w:proofErr w:type="spellStart"/>
      <w:r w:rsidRPr="00B67C01">
        <w:t>Qaranka</w:t>
      </w:r>
      <w:proofErr w:type="spellEnd"/>
      <w:r w:rsidRPr="00B67C01">
        <w:t xml:space="preserve"> ama NDIS.</w:t>
      </w:r>
    </w:p>
    <w:p w14:paraId="2090B787" w14:textId="77777777" w:rsidR="0033117A" w:rsidRPr="00B67C01" w:rsidRDefault="00EF5074" w:rsidP="001F0D7A">
      <w:proofErr w:type="spellStart"/>
      <w:r w:rsidRPr="00B67C01">
        <w:t>Dukumiintigani</w:t>
      </w:r>
      <w:proofErr w:type="spellEnd"/>
      <w:r w:rsidRPr="00B67C01">
        <w:t xml:space="preserve"> </w:t>
      </w:r>
      <w:proofErr w:type="spellStart"/>
      <w:r w:rsidRPr="00B67C01">
        <w:t>wuxuu</w:t>
      </w:r>
      <w:proofErr w:type="spellEnd"/>
      <w:r w:rsidRPr="00B67C01">
        <w:t xml:space="preserve"> </w:t>
      </w:r>
      <w:proofErr w:type="spellStart"/>
      <w:r w:rsidRPr="00B67C01">
        <w:t>ku</w:t>
      </w:r>
      <w:proofErr w:type="spellEnd"/>
      <w:r w:rsidRPr="00B67C01">
        <w:t xml:space="preserve"> </w:t>
      </w:r>
      <w:proofErr w:type="spellStart"/>
      <w:r w:rsidRPr="00B67C01">
        <w:t>saabsan</w:t>
      </w:r>
      <w:proofErr w:type="spellEnd"/>
      <w:r w:rsidRPr="00B67C01">
        <w:t xml:space="preserve"> </w:t>
      </w:r>
      <w:proofErr w:type="spellStart"/>
      <w:r w:rsidRPr="00B67C01">
        <w:t>yahay</w:t>
      </w:r>
      <w:proofErr w:type="spellEnd"/>
      <w:r w:rsidRPr="00B67C01">
        <w:t xml:space="preserve"> </w:t>
      </w:r>
      <w:proofErr w:type="spellStart"/>
      <w:r w:rsidRPr="00B67C01">
        <w:t>taageerooyinka</w:t>
      </w:r>
      <w:proofErr w:type="spellEnd"/>
      <w:r w:rsidRPr="00B67C01">
        <w:t xml:space="preserve"> </w:t>
      </w:r>
      <w:proofErr w:type="spellStart"/>
      <w:r w:rsidRPr="00B67C01">
        <w:t>beddelka</w:t>
      </w:r>
      <w:proofErr w:type="spellEnd"/>
      <w:r w:rsidRPr="00B67C01">
        <w:t xml:space="preserve"> ah </w:t>
      </w:r>
      <w:proofErr w:type="spellStart"/>
      <w:r w:rsidRPr="00B67C01">
        <w:t>ee</w:t>
      </w:r>
      <w:proofErr w:type="spellEnd"/>
      <w:r w:rsidRPr="00B67C01">
        <w:t xml:space="preserve"> </w:t>
      </w:r>
      <w:proofErr w:type="spellStart"/>
      <w:r w:rsidRPr="00B67C01">
        <w:t>aad</w:t>
      </w:r>
      <w:proofErr w:type="spellEnd"/>
      <w:r w:rsidRPr="00B67C01">
        <w:t xml:space="preserve"> u </w:t>
      </w:r>
      <w:proofErr w:type="spellStart"/>
      <w:r w:rsidRPr="00B67C01">
        <w:t>isticmaali</w:t>
      </w:r>
      <w:proofErr w:type="spellEnd"/>
      <w:r w:rsidRPr="00B67C01">
        <w:t xml:space="preserve"> </w:t>
      </w:r>
      <w:proofErr w:type="spellStart"/>
      <w:r w:rsidRPr="00B67C01">
        <w:rPr>
          <w:b/>
          <w:bCs/>
        </w:rPr>
        <w:t>karto</w:t>
      </w:r>
      <w:proofErr w:type="spellEnd"/>
      <w:r w:rsidRPr="00B67C01">
        <w:t xml:space="preserve"> </w:t>
      </w:r>
      <w:proofErr w:type="spellStart"/>
      <w:r w:rsidRPr="00B67C01">
        <w:t>maalgelinta</w:t>
      </w:r>
      <w:proofErr w:type="spellEnd"/>
      <w:r w:rsidRPr="00B67C01">
        <w:t xml:space="preserve"> NDIS.</w:t>
      </w:r>
    </w:p>
    <w:p w14:paraId="6ADD8670" w14:textId="77777777" w:rsidR="00C36549" w:rsidRPr="00B67C01" w:rsidRDefault="00EF5074">
      <w:pPr>
        <w:spacing w:before="0" w:after="0" w:line="240" w:lineRule="auto"/>
        <w:rPr>
          <w:b/>
          <w:bCs/>
          <w:color w:val="6B2876" w:themeColor="text2"/>
          <w:sz w:val="36"/>
          <w:szCs w:val="36"/>
        </w:rPr>
      </w:pPr>
      <w:r w:rsidRPr="00B67C01">
        <w:br w:type="page"/>
      </w:r>
    </w:p>
    <w:sdt>
      <w:sdtPr>
        <w:rPr>
          <w:rFonts w:cs="Tahoma"/>
          <w:b/>
          <w:bCs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lang w:val="en-US" w:eastAsia="ja-JP"/>
        </w:rPr>
      </w:sdtEndPr>
      <w:sdtContent>
        <w:p w14:paraId="727BA0DC" w14:textId="77777777" w:rsidR="00674BD2" w:rsidRDefault="00984D76" w:rsidP="00C36549">
          <w:pPr>
            <w:tabs>
              <w:tab w:val="right" w:pos="8931"/>
            </w:tabs>
            <w:rPr>
              <w:noProof/>
            </w:rPr>
          </w:pPr>
          <w:proofErr w:type="spellStart"/>
          <w:r w:rsidRPr="00984D76">
            <w:rPr>
              <w:rStyle w:val="Heading2Char"/>
            </w:rPr>
            <w:t>Maxaa</w:t>
          </w:r>
          <w:proofErr w:type="spellEnd"/>
          <w:r w:rsidRPr="00984D76">
            <w:rPr>
              <w:rStyle w:val="Heading2Char"/>
            </w:rPr>
            <w:t xml:space="preserve"> </w:t>
          </w:r>
          <w:proofErr w:type="spellStart"/>
          <w:r w:rsidRPr="00984D76">
            <w:rPr>
              <w:rStyle w:val="Heading2Char"/>
            </w:rPr>
            <w:t>ku</w:t>
          </w:r>
          <w:proofErr w:type="spellEnd"/>
          <w:r w:rsidRPr="00984D76">
            <w:rPr>
              <w:rStyle w:val="Heading2Char"/>
            </w:rPr>
            <w:t xml:space="preserve"> </w:t>
          </w:r>
          <w:proofErr w:type="spellStart"/>
          <w:r w:rsidRPr="00984D76">
            <w:rPr>
              <w:rStyle w:val="Heading2Char"/>
            </w:rPr>
            <w:t>jira</w:t>
          </w:r>
          <w:proofErr w:type="spellEnd"/>
          <w:r w:rsidRPr="00984D76">
            <w:rPr>
              <w:rStyle w:val="Heading2Char"/>
            </w:rPr>
            <w:t xml:space="preserve"> </w:t>
          </w:r>
          <w:proofErr w:type="spellStart"/>
          <w:r w:rsidRPr="00984D76">
            <w:rPr>
              <w:rStyle w:val="Heading2Char"/>
            </w:rPr>
            <w:t>dukumeentigan</w:t>
          </w:r>
          <w:proofErr w:type="spellEnd"/>
          <w:r w:rsidRPr="00C36549">
            <w:rPr>
              <w:rStyle w:val="Heading2Char"/>
            </w:rPr>
            <w:t>?</w:t>
          </w:r>
          <w:r w:rsidR="00EF5074"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>
            <w:instrText xml:space="preserve"> TOC \h \z \t "Heading 2,1,Heading 2 Numbered,1" </w:instrText>
          </w:r>
          <w:r w:rsidR="00EF5074"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5532BBE4" w14:textId="2B2AEE84" w:rsidR="00674BD2" w:rsidRDefault="00674BD2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9668" w:history="1">
            <w:r w:rsidRPr="006361BC">
              <w:rPr>
                <w:rStyle w:val="Hyperlink"/>
              </w:rPr>
              <w:t>Dukumiintigan waxa u uku saabsan yahay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_Toc185489668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267A8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65F0594" w14:textId="0CF333EF" w:rsidR="00674BD2" w:rsidRDefault="00674BD2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9669" w:history="1">
            <w:r w:rsidRPr="006361BC">
              <w:rPr>
                <w:rStyle w:val="Hyperlink"/>
              </w:rPr>
              <w:t>Taageerada beddelka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_Toc185489669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267A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665B9E2" w14:textId="5A9FF630" w:rsidR="00674BD2" w:rsidRDefault="00674BD2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9670" w:history="1">
            <w:r w:rsidRPr="006361BC">
              <w:rPr>
                <w:rStyle w:val="Hyperlink"/>
              </w:rPr>
              <w:t>Taageerada laga yaabo in laguu ogolaado inaad u isticmaasho maalgelinta NDIS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_Toc185489670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267A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798F902" w14:textId="077BA5B2" w:rsidR="00674BD2" w:rsidRDefault="00674BD2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9671" w:history="1">
            <w:r w:rsidRPr="006361BC">
              <w:rPr>
                <w:rStyle w:val="Hyperlink"/>
              </w:rPr>
              <w:t>Alaabta guriga ee caadiga ah ee la heli karo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_Toc185489671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267A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2957666" w14:textId="0556F8A0" w:rsidR="00674BD2" w:rsidRDefault="00674BD2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9672" w:history="1">
            <w:r w:rsidRPr="006361BC">
              <w:rPr>
                <w:rStyle w:val="Hyperlink"/>
              </w:rPr>
              <w:t>Saacadaha casriga ah (smart watches)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_Toc185489672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267A8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AEC1B7F" w14:textId="312DAF76" w:rsidR="00674BD2" w:rsidRDefault="00674BD2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9673" w:history="1">
            <w:r w:rsidRPr="006361BC">
              <w:rPr>
                <w:rStyle w:val="Hyperlink"/>
              </w:rPr>
              <w:t>Tablets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_Toc185489673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267A8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EE794F3" w14:textId="234F142F" w:rsidR="00674BD2" w:rsidRDefault="00674BD2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9674" w:history="1">
            <w:r w:rsidRPr="006361BC">
              <w:rPr>
                <w:rStyle w:val="Hyperlink"/>
              </w:rPr>
              <w:t>Taleefannada casriga ah (smart phones)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_Toc185489674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267A8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54A28DC" w14:textId="1FADD819" w:rsidR="00674BD2" w:rsidRDefault="00674BD2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9675" w:history="1">
            <w:r w:rsidRPr="006361BC">
              <w:rPr>
                <w:rStyle w:val="Hyperlink"/>
              </w:rPr>
              <w:t>Apps loogu talagalay inay wax fududeeyaan iyo wadahadalka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_Toc185489675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267A8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90E600E" w14:textId="5F7E0AA4" w:rsidR="00674BD2" w:rsidRDefault="00674BD2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9676" w:history="1">
            <w:r w:rsidRPr="006361BC">
              <w:rPr>
                <w:rStyle w:val="Hyperlink"/>
              </w:rPr>
              <w:t>Macluumaad dheeraad ah oo ku saabsan dukumiintigan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_Toc185489676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267A8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787D4A6" w14:textId="439AAC39" w:rsidR="00674BD2" w:rsidRDefault="00674BD2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9677" w:history="1">
            <w:r w:rsidRPr="006361BC">
              <w:rPr>
                <w:rStyle w:val="Hyperlink"/>
              </w:rPr>
              <w:t>Wax badan ka baro NDIA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_Toc185489677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267A8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0F5BCCC" w14:textId="75332B9E" w:rsidR="00674BD2" w:rsidRDefault="00674BD2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9678" w:history="1">
            <w:r w:rsidRPr="006361BC">
              <w:rPr>
                <w:rStyle w:val="Hyperlink"/>
              </w:rPr>
              <w:t>Hel caawimo si aad noola soo xiriirto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_Toc185489678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267A8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D9D1813" w14:textId="77777777" w:rsidR="00C36549" w:rsidRDefault="00EF5074" w:rsidP="00C36549">
          <w:pPr>
            <w:tabs>
              <w:tab w:val="right" w:pos="8931"/>
            </w:tabs>
            <w:rPr>
              <w:noProof/>
            </w:rPr>
          </w:pPr>
          <w:r>
            <w:fldChar w:fldCharType="end"/>
          </w:r>
        </w:p>
      </w:sdtContent>
    </w:sdt>
    <w:p w14:paraId="386CC05B" w14:textId="5CBFE539" w:rsidR="0099636A" w:rsidRPr="00DC45F4" w:rsidRDefault="00D75F6F" w:rsidP="00F73348">
      <w:pPr>
        <w:pStyle w:val="Heading2"/>
      </w:pPr>
      <w:bookmarkStart w:id="11" w:name="_Toc185489669"/>
      <w:proofErr w:type="spellStart"/>
      <w:r w:rsidRPr="00DC45F4">
        <w:lastRenderedPageBreak/>
        <w:t>Taageerada</w:t>
      </w:r>
      <w:proofErr w:type="spellEnd"/>
      <w:r w:rsidRPr="00DC45F4">
        <w:t xml:space="preserve"> </w:t>
      </w:r>
      <w:proofErr w:type="spellStart"/>
      <w:r w:rsidRPr="00DC45F4">
        <w:t>beddelka</w:t>
      </w:r>
      <w:bookmarkEnd w:id="11"/>
      <w:proofErr w:type="spellEnd"/>
    </w:p>
    <w:p w14:paraId="3F1C376E" w14:textId="77777777" w:rsidR="0025407E" w:rsidRPr="00DC45F4" w:rsidRDefault="00EF5074" w:rsidP="009636F7">
      <w:pPr>
        <w:keepNext/>
        <w:spacing w:before="60" w:after="60"/>
        <w:rPr>
          <w:lang w:val="sv-FI"/>
        </w:rPr>
      </w:pPr>
      <w:r w:rsidRPr="00DC45F4">
        <w:rPr>
          <w:lang w:val="sv-FI"/>
        </w:rPr>
        <w:t>Taageerada beddelka waa taageero:</w:t>
      </w:r>
    </w:p>
    <w:p w14:paraId="38873EAB" w14:textId="77777777" w:rsidR="0025407E" w:rsidRPr="00DC45F4" w:rsidRDefault="00EF5074" w:rsidP="009636F7">
      <w:pPr>
        <w:pStyle w:val="Bullet1"/>
        <w:spacing w:before="60" w:after="60"/>
        <w:rPr>
          <w:lang w:val="sv-FI"/>
        </w:rPr>
      </w:pPr>
      <w:r w:rsidRPr="00DC45F4">
        <w:rPr>
          <w:lang w:val="sv-FI"/>
        </w:rPr>
        <w:t>aan kuu sheegnay in aadan u isticmaali karin lacagaha NDIS</w:t>
      </w:r>
    </w:p>
    <w:p w14:paraId="377BF971" w14:textId="77777777" w:rsidR="0025407E" w:rsidRPr="00DC45F4" w:rsidRDefault="00EF5074" w:rsidP="009636F7">
      <w:pPr>
        <w:pStyle w:val="Bullet1"/>
        <w:spacing w:before="60" w:after="60"/>
        <w:rPr>
          <w:lang w:val="es-AR"/>
        </w:rPr>
      </w:pPr>
      <w:r w:rsidRPr="00DC45F4">
        <w:rPr>
          <w:lang w:val="es-AR"/>
        </w:rPr>
        <w:t xml:space="preserve">si </w:t>
      </w:r>
      <w:proofErr w:type="spellStart"/>
      <w:r w:rsidRPr="00DC45F4">
        <w:rPr>
          <w:lang w:val="es-AR"/>
        </w:rPr>
        <w:t>aad</w:t>
      </w:r>
      <w:proofErr w:type="spellEnd"/>
      <w:r w:rsidRPr="00DC45F4">
        <w:rPr>
          <w:lang w:val="es-AR"/>
        </w:rPr>
        <w:t xml:space="preserve"> u </w:t>
      </w:r>
      <w:proofErr w:type="spellStart"/>
      <w:r w:rsidRPr="00DC45F4">
        <w:rPr>
          <w:lang w:val="es-AR"/>
        </w:rPr>
        <w:t>isticmaasho</w:t>
      </w:r>
      <w:proofErr w:type="spellEnd"/>
      <w:r w:rsidRPr="00DC45F4">
        <w:rPr>
          <w:lang w:val="es-AR"/>
        </w:rPr>
        <w:t xml:space="preserve"> </w:t>
      </w:r>
      <w:proofErr w:type="spellStart"/>
      <w:r w:rsidRPr="00DC45F4">
        <w:rPr>
          <w:lang w:val="es-AR"/>
        </w:rPr>
        <w:t>xaaladaha</w:t>
      </w:r>
      <w:proofErr w:type="spellEnd"/>
      <w:r w:rsidRPr="00DC45F4">
        <w:rPr>
          <w:lang w:val="es-AR"/>
        </w:rPr>
        <w:t xml:space="preserve"> </w:t>
      </w:r>
      <w:proofErr w:type="spellStart"/>
      <w:r w:rsidRPr="00DC45F4">
        <w:rPr>
          <w:lang w:val="es-AR"/>
        </w:rPr>
        <w:t>qaarkood</w:t>
      </w:r>
      <w:proofErr w:type="spellEnd"/>
      <w:r w:rsidRPr="00DC45F4">
        <w:rPr>
          <w:lang w:val="es-AR"/>
        </w:rPr>
        <w:t>.</w:t>
      </w:r>
    </w:p>
    <w:p w14:paraId="2A1D3D4B" w14:textId="77777777" w:rsidR="00E85800" w:rsidRPr="00DC45F4" w:rsidRDefault="00EF5074" w:rsidP="00E85800">
      <w:pPr>
        <w:rPr>
          <w:lang w:val="es-AR"/>
        </w:rPr>
      </w:pPr>
      <w:proofErr w:type="spellStart"/>
      <w:r w:rsidRPr="00DC45F4">
        <w:rPr>
          <w:lang w:val="es-AR"/>
        </w:rPr>
        <w:t>Adiga</w:t>
      </w:r>
      <w:proofErr w:type="spellEnd"/>
      <w:r w:rsidRPr="00DC45F4">
        <w:rPr>
          <w:lang w:val="es-AR"/>
        </w:rPr>
        <w:t xml:space="preserve"> </w:t>
      </w:r>
      <w:proofErr w:type="spellStart"/>
      <w:r w:rsidRPr="00DC45F4">
        <w:rPr>
          <w:b/>
          <w:bCs/>
          <w:lang w:val="es-AR"/>
        </w:rPr>
        <w:t>waxaa</w:t>
      </w:r>
      <w:proofErr w:type="spellEnd"/>
      <w:r w:rsidRPr="00DC45F4">
        <w:rPr>
          <w:b/>
          <w:bCs/>
          <w:lang w:val="es-AR"/>
        </w:rPr>
        <w:t xml:space="preserve"> </w:t>
      </w:r>
      <w:proofErr w:type="spellStart"/>
      <w:r w:rsidRPr="00DC45F4">
        <w:rPr>
          <w:b/>
          <w:bCs/>
          <w:lang w:val="es-AR"/>
        </w:rPr>
        <w:t>laga</w:t>
      </w:r>
      <w:proofErr w:type="spellEnd"/>
      <w:r w:rsidRPr="00DC45F4">
        <w:rPr>
          <w:b/>
          <w:bCs/>
          <w:lang w:val="es-AR"/>
        </w:rPr>
        <w:t xml:space="preserve"> </w:t>
      </w:r>
      <w:proofErr w:type="spellStart"/>
      <w:r w:rsidRPr="00DC45F4">
        <w:rPr>
          <w:b/>
          <w:bCs/>
          <w:lang w:val="es-AR"/>
        </w:rPr>
        <w:t>yaabaa</w:t>
      </w:r>
      <w:proofErr w:type="spellEnd"/>
      <w:r w:rsidRPr="00DC45F4">
        <w:rPr>
          <w:lang w:val="es-AR"/>
        </w:rPr>
        <w:t xml:space="preserve"> in </w:t>
      </w:r>
      <w:proofErr w:type="spellStart"/>
      <w:r w:rsidRPr="00DC45F4">
        <w:rPr>
          <w:lang w:val="es-AR"/>
        </w:rPr>
        <w:t>laguu</w:t>
      </w:r>
      <w:proofErr w:type="spellEnd"/>
      <w:r w:rsidRPr="00DC45F4">
        <w:rPr>
          <w:lang w:val="es-AR"/>
        </w:rPr>
        <w:t xml:space="preserve"> </w:t>
      </w:r>
      <w:proofErr w:type="spellStart"/>
      <w:r w:rsidRPr="00DC45F4">
        <w:rPr>
          <w:lang w:val="es-AR"/>
        </w:rPr>
        <w:t>ogolaado</w:t>
      </w:r>
      <w:proofErr w:type="spellEnd"/>
      <w:r w:rsidRPr="00DC45F4">
        <w:rPr>
          <w:lang w:val="es-AR"/>
        </w:rPr>
        <w:t xml:space="preserve"> </w:t>
      </w:r>
      <w:proofErr w:type="spellStart"/>
      <w:r w:rsidRPr="00DC45F4">
        <w:rPr>
          <w:lang w:val="es-AR"/>
        </w:rPr>
        <w:t>inaad</w:t>
      </w:r>
      <w:proofErr w:type="spellEnd"/>
      <w:r w:rsidRPr="00DC45F4">
        <w:rPr>
          <w:lang w:val="es-AR"/>
        </w:rPr>
        <w:t xml:space="preserve"> </w:t>
      </w:r>
      <w:proofErr w:type="spellStart"/>
      <w:r w:rsidRPr="00DC45F4">
        <w:rPr>
          <w:lang w:val="es-AR"/>
        </w:rPr>
        <w:t>hesho</w:t>
      </w:r>
      <w:proofErr w:type="spellEnd"/>
      <w:r w:rsidRPr="00DC45F4">
        <w:rPr>
          <w:lang w:val="es-AR"/>
        </w:rPr>
        <w:t xml:space="preserve"> </w:t>
      </w:r>
      <w:proofErr w:type="spellStart"/>
      <w:r w:rsidRPr="00DC45F4">
        <w:rPr>
          <w:lang w:val="es-AR"/>
        </w:rPr>
        <w:t>taageero</w:t>
      </w:r>
      <w:proofErr w:type="spellEnd"/>
      <w:r w:rsidRPr="00DC45F4">
        <w:rPr>
          <w:lang w:val="es-AR"/>
        </w:rPr>
        <w:t xml:space="preserve"> </w:t>
      </w:r>
      <w:proofErr w:type="spellStart"/>
      <w:r w:rsidRPr="00DC45F4">
        <w:rPr>
          <w:lang w:val="es-AR"/>
        </w:rPr>
        <w:t>beddel</w:t>
      </w:r>
      <w:proofErr w:type="spellEnd"/>
      <w:r w:rsidRPr="00DC45F4">
        <w:rPr>
          <w:lang w:val="es-AR"/>
        </w:rPr>
        <w:t xml:space="preserve"> ah </w:t>
      </w:r>
      <w:proofErr w:type="spellStart"/>
      <w:r w:rsidRPr="00DC45F4">
        <w:rPr>
          <w:lang w:val="es-AR"/>
        </w:rPr>
        <w:t>haddii</w:t>
      </w:r>
      <w:proofErr w:type="spellEnd"/>
      <w:r w:rsidRPr="00DC45F4">
        <w:rPr>
          <w:lang w:val="es-AR"/>
        </w:rPr>
        <w:t xml:space="preserve"> </w:t>
      </w:r>
      <w:proofErr w:type="spellStart"/>
      <w:r w:rsidRPr="00DC45F4">
        <w:rPr>
          <w:lang w:val="es-AR"/>
        </w:rPr>
        <w:t>aan</w:t>
      </w:r>
      <w:proofErr w:type="spellEnd"/>
      <w:r w:rsidRPr="00DC45F4">
        <w:rPr>
          <w:lang w:val="es-AR"/>
        </w:rPr>
        <w:t xml:space="preserve"> </w:t>
      </w:r>
      <w:proofErr w:type="spellStart"/>
      <w:r w:rsidRPr="00DC45F4">
        <w:rPr>
          <w:lang w:val="es-AR"/>
        </w:rPr>
        <w:t>isku</w:t>
      </w:r>
      <w:proofErr w:type="spellEnd"/>
      <w:r w:rsidRPr="00DC45F4">
        <w:rPr>
          <w:lang w:val="es-AR"/>
        </w:rPr>
        <w:t xml:space="preserve"> </w:t>
      </w:r>
      <w:proofErr w:type="spellStart"/>
      <w:r w:rsidRPr="00DC45F4">
        <w:rPr>
          <w:lang w:val="es-AR"/>
        </w:rPr>
        <w:t>raacno</w:t>
      </w:r>
      <w:proofErr w:type="spellEnd"/>
      <w:r w:rsidRPr="00DC45F4">
        <w:rPr>
          <w:lang w:val="es-AR"/>
        </w:rPr>
        <w:t xml:space="preserve">. </w:t>
      </w:r>
    </w:p>
    <w:p w14:paraId="3EC52689" w14:textId="77777777" w:rsidR="00E85800" w:rsidRPr="00E85800" w:rsidRDefault="00EF5074" w:rsidP="00343B5E">
      <w:pPr>
        <w:keepNext/>
        <w:rPr>
          <w:lang w:val="en-AU"/>
        </w:rPr>
      </w:pPr>
      <w:r w:rsidRPr="00E85800">
        <w:t xml:space="preserve">In </w:t>
      </w:r>
      <w:proofErr w:type="spellStart"/>
      <w:r w:rsidRPr="00E85800">
        <w:t>taageeradaas</w:t>
      </w:r>
      <w:proofErr w:type="spellEnd"/>
      <w:r w:rsidRPr="00E85800">
        <w:t xml:space="preserve"> </w:t>
      </w:r>
      <w:proofErr w:type="spellStart"/>
      <w:r w:rsidRPr="00E85800">
        <w:t>beddelka</w:t>
      </w:r>
      <w:proofErr w:type="spellEnd"/>
      <w:r w:rsidRPr="00E85800">
        <w:t xml:space="preserve"> ahi: </w:t>
      </w:r>
    </w:p>
    <w:p w14:paraId="2C6429C4" w14:textId="77777777" w:rsidR="00E85800" w:rsidRPr="00E85800" w:rsidRDefault="00EF5074" w:rsidP="009636F7">
      <w:pPr>
        <w:pStyle w:val="Bullet1"/>
        <w:spacing w:before="60" w:after="60"/>
        <w:ind w:left="720" w:hanging="360"/>
      </w:pPr>
      <w:r w:rsidRPr="00E85800">
        <w:t xml:space="preserve">ay </w:t>
      </w:r>
      <w:proofErr w:type="spellStart"/>
      <w:r w:rsidRPr="00E85800">
        <w:t>beddelayso</w:t>
      </w:r>
      <w:proofErr w:type="spellEnd"/>
      <w:r w:rsidRPr="00E85800">
        <w:t xml:space="preserve"> </w:t>
      </w:r>
      <w:proofErr w:type="spellStart"/>
      <w:r w:rsidRPr="00E85800">
        <w:t>taageero</w:t>
      </w:r>
      <w:proofErr w:type="spellEnd"/>
      <w:r w:rsidRPr="00E85800">
        <w:t xml:space="preserve"> </w:t>
      </w:r>
      <w:proofErr w:type="spellStart"/>
      <w:r w:rsidRPr="00E85800">
        <w:t>qeyb</w:t>
      </w:r>
      <w:proofErr w:type="spellEnd"/>
      <w:r w:rsidRPr="00E85800">
        <w:t xml:space="preserve"> ka ah </w:t>
      </w:r>
      <w:proofErr w:type="spellStart"/>
      <w:r w:rsidRPr="00E85800">
        <w:t>qorshahaaga</w:t>
      </w:r>
      <w:proofErr w:type="spellEnd"/>
      <w:r w:rsidRPr="00E85800">
        <w:t xml:space="preserve"> </w:t>
      </w:r>
    </w:p>
    <w:p w14:paraId="19A30F6F" w14:textId="77777777" w:rsidR="00E85800" w:rsidRPr="00B67C01" w:rsidRDefault="00EF5074" w:rsidP="009636F7">
      <w:pPr>
        <w:pStyle w:val="Bullet1"/>
        <w:spacing w:before="60" w:after="60"/>
        <w:ind w:left="720" w:hanging="360"/>
        <w:rPr>
          <w:lang w:val="es-MX"/>
        </w:rPr>
      </w:pPr>
      <w:proofErr w:type="spellStart"/>
      <w:r w:rsidRPr="00B67C01">
        <w:rPr>
          <w:lang w:val="es-MX"/>
        </w:rPr>
        <w:t>kharashka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ku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baxayo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uu</w:t>
      </w:r>
      <w:proofErr w:type="spellEnd"/>
      <w:r w:rsidRPr="00B67C01">
        <w:rPr>
          <w:lang w:val="es-MX"/>
        </w:rPr>
        <w:t xml:space="preserve"> la </w:t>
      </w:r>
      <w:proofErr w:type="spellStart"/>
      <w:r w:rsidRPr="00B67C01">
        <w:rPr>
          <w:lang w:val="es-MX"/>
        </w:rPr>
        <w:t>mid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yahay</w:t>
      </w:r>
      <w:proofErr w:type="spellEnd"/>
      <w:r w:rsidRPr="00B67C01">
        <w:rPr>
          <w:lang w:val="es-MX"/>
        </w:rPr>
        <w:t xml:space="preserve"> ama ay </w:t>
      </w:r>
      <w:proofErr w:type="spellStart"/>
      <w:r w:rsidRPr="00B67C01">
        <w:rPr>
          <w:lang w:val="es-MX"/>
        </w:rPr>
        <w:t>ka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yartahay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taageerada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qorshahaaga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kujirta</w:t>
      </w:r>
      <w:proofErr w:type="spellEnd"/>
      <w:r w:rsidRPr="00B67C01">
        <w:rPr>
          <w:lang w:val="es-MX"/>
        </w:rPr>
        <w:t xml:space="preserve"> </w:t>
      </w:r>
    </w:p>
    <w:p w14:paraId="1F93D6E4" w14:textId="77777777" w:rsidR="00E85800" w:rsidRPr="00B67C01" w:rsidRDefault="00EF5074" w:rsidP="009636F7">
      <w:pPr>
        <w:pStyle w:val="Bullet1"/>
        <w:spacing w:before="60" w:after="60"/>
        <w:ind w:left="720" w:hanging="360"/>
        <w:rPr>
          <w:lang w:val="es-MX"/>
        </w:rPr>
      </w:pPr>
      <w:r w:rsidRPr="00B67C01">
        <w:rPr>
          <w:lang w:val="es-MX"/>
        </w:rPr>
        <w:t xml:space="preserve">ay la </w:t>
      </w:r>
      <w:proofErr w:type="spellStart"/>
      <w:r w:rsidRPr="00B67C01">
        <w:rPr>
          <w:lang w:val="es-MX"/>
        </w:rPr>
        <w:t>mid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tahay</w:t>
      </w:r>
      <w:proofErr w:type="spellEnd"/>
      <w:r w:rsidRPr="00B67C01">
        <w:rPr>
          <w:lang w:val="es-MX"/>
        </w:rPr>
        <w:t xml:space="preserve"> ama </w:t>
      </w:r>
      <w:proofErr w:type="spellStart"/>
      <w:r w:rsidRPr="00B67C01">
        <w:rPr>
          <w:lang w:val="es-MX"/>
        </w:rPr>
        <w:t>ka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wanaagsan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tahay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taageerada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qeybta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ka</w:t>
      </w:r>
      <w:proofErr w:type="spellEnd"/>
      <w:r w:rsidRPr="00B67C01">
        <w:rPr>
          <w:lang w:val="es-MX"/>
        </w:rPr>
        <w:t xml:space="preserve"> ah </w:t>
      </w:r>
      <w:proofErr w:type="spellStart"/>
      <w:r w:rsidRPr="00B67C01">
        <w:rPr>
          <w:lang w:val="es-MX"/>
        </w:rPr>
        <w:t>qorshahaaga</w:t>
      </w:r>
      <w:proofErr w:type="spellEnd"/>
      <w:r w:rsidRPr="00B67C01">
        <w:rPr>
          <w:lang w:val="es-MX"/>
        </w:rPr>
        <w:t xml:space="preserve">. </w:t>
      </w:r>
    </w:p>
    <w:p w14:paraId="05A799D6" w14:textId="77777777" w:rsidR="002934A4" w:rsidRPr="00674BD2" w:rsidRDefault="00EF5074" w:rsidP="00F73348">
      <w:pPr>
        <w:pStyle w:val="Heading2"/>
        <w:rPr>
          <w:lang w:val="es-MX"/>
        </w:rPr>
      </w:pPr>
      <w:bookmarkStart w:id="12" w:name="_Toc185489670"/>
      <w:proofErr w:type="spellStart"/>
      <w:r w:rsidRPr="00674BD2">
        <w:rPr>
          <w:lang w:val="es-MX"/>
        </w:rPr>
        <w:t>Taageerada</w:t>
      </w:r>
      <w:proofErr w:type="spellEnd"/>
      <w:r w:rsidRPr="00674BD2">
        <w:rPr>
          <w:lang w:val="es-MX"/>
        </w:rPr>
        <w:t xml:space="preserve"> </w:t>
      </w:r>
      <w:proofErr w:type="spellStart"/>
      <w:r w:rsidRPr="00674BD2">
        <w:rPr>
          <w:lang w:val="es-MX"/>
        </w:rPr>
        <w:t>laga</w:t>
      </w:r>
      <w:proofErr w:type="spellEnd"/>
      <w:r w:rsidRPr="00674BD2">
        <w:rPr>
          <w:lang w:val="es-MX"/>
        </w:rPr>
        <w:t xml:space="preserve"> </w:t>
      </w:r>
      <w:proofErr w:type="spellStart"/>
      <w:r w:rsidRPr="00674BD2">
        <w:rPr>
          <w:lang w:val="es-MX"/>
        </w:rPr>
        <w:t>yaabo</w:t>
      </w:r>
      <w:proofErr w:type="spellEnd"/>
      <w:r w:rsidRPr="00674BD2">
        <w:rPr>
          <w:lang w:val="es-MX"/>
        </w:rPr>
        <w:t xml:space="preserve"> in </w:t>
      </w:r>
      <w:proofErr w:type="spellStart"/>
      <w:r w:rsidRPr="00674BD2">
        <w:rPr>
          <w:lang w:val="es-MX"/>
        </w:rPr>
        <w:t>laguu</w:t>
      </w:r>
      <w:proofErr w:type="spellEnd"/>
      <w:r w:rsidRPr="00674BD2">
        <w:rPr>
          <w:lang w:val="es-MX"/>
        </w:rPr>
        <w:t xml:space="preserve"> </w:t>
      </w:r>
      <w:proofErr w:type="spellStart"/>
      <w:r w:rsidRPr="00674BD2">
        <w:rPr>
          <w:lang w:val="es-MX"/>
        </w:rPr>
        <w:t>ogolaado</w:t>
      </w:r>
      <w:proofErr w:type="spellEnd"/>
      <w:r w:rsidRPr="00674BD2">
        <w:rPr>
          <w:lang w:val="es-MX"/>
        </w:rPr>
        <w:t xml:space="preserve"> </w:t>
      </w:r>
      <w:proofErr w:type="spellStart"/>
      <w:r w:rsidRPr="00674BD2">
        <w:rPr>
          <w:lang w:val="es-MX"/>
        </w:rPr>
        <w:t>inaad</w:t>
      </w:r>
      <w:proofErr w:type="spellEnd"/>
      <w:r w:rsidRPr="00674BD2">
        <w:rPr>
          <w:lang w:val="es-MX"/>
        </w:rPr>
        <w:t xml:space="preserve"> u </w:t>
      </w:r>
      <w:proofErr w:type="spellStart"/>
      <w:r w:rsidRPr="00674BD2">
        <w:rPr>
          <w:lang w:val="es-MX"/>
        </w:rPr>
        <w:t>isticmaasho</w:t>
      </w:r>
      <w:proofErr w:type="spellEnd"/>
      <w:r w:rsidRPr="00674BD2">
        <w:rPr>
          <w:lang w:val="es-MX"/>
        </w:rPr>
        <w:t xml:space="preserve"> </w:t>
      </w:r>
      <w:proofErr w:type="spellStart"/>
      <w:r w:rsidRPr="00674BD2">
        <w:rPr>
          <w:lang w:val="es-MX"/>
        </w:rPr>
        <w:t>maalgelinta</w:t>
      </w:r>
      <w:proofErr w:type="spellEnd"/>
      <w:r w:rsidRPr="00674BD2">
        <w:rPr>
          <w:lang w:val="es-MX"/>
        </w:rPr>
        <w:t xml:space="preserve"> NDIS</w:t>
      </w:r>
      <w:bookmarkEnd w:id="12"/>
    </w:p>
    <w:p w14:paraId="09C55247" w14:textId="77777777" w:rsidR="002934A4" w:rsidRPr="00674BD2" w:rsidRDefault="00EF5074" w:rsidP="00F73348">
      <w:pPr>
        <w:pStyle w:val="Heading2"/>
        <w:rPr>
          <w:lang w:val="es-MX"/>
        </w:rPr>
      </w:pPr>
      <w:bookmarkStart w:id="13" w:name="_Toc185489671"/>
      <w:proofErr w:type="spellStart"/>
      <w:r w:rsidRPr="00674BD2">
        <w:rPr>
          <w:lang w:val="es-MX"/>
        </w:rPr>
        <w:t>Alaabta</w:t>
      </w:r>
      <w:proofErr w:type="spellEnd"/>
      <w:r w:rsidRPr="00674BD2">
        <w:rPr>
          <w:lang w:val="es-MX"/>
        </w:rPr>
        <w:t xml:space="preserve"> </w:t>
      </w:r>
      <w:proofErr w:type="spellStart"/>
      <w:r w:rsidRPr="00674BD2">
        <w:rPr>
          <w:lang w:val="es-MX"/>
        </w:rPr>
        <w:t>guriga</w:t>
      </w:r>
      <w:proofErr w:type="spellEnd"/>
      <w:r w:rsidRPr="00674BD2">
        <w:rPr>
          <w:lang w:val="es-MX"/>
        </w:rPr>
        <w:t xml:space="preserve"> </w:t>
      </w:r>
      <w:proofErr w:type="spellStart"/>
      <w:r w:rsidRPr="00674BD2">
        <w:rPr>
          <w:lang w:val="es-MX"/>
        </w:rPr>
        <w:t>ee</w:t>
      </w:r>
      <w:proofErr w:type="spellEnd"/>
      <w:r w:rsidRPr="00674BD2">
        <w:rPr>
          <w:lang w:val="es-MX"/>
        </w:rPr>
        <w:t xml:space="preserve"> </w:t>
      </w:r>
      <w:proofErr w:type="spellStart"/>
      <w:r w:rsidRPr="00674BD2">
        <w:rPr>
          <w:lang w:val="es-MX"/>
        </w:rPr>
        <w:t>caadiga</w:t>
      </w:r>
      <w:proofErr w:type="spellEnd"/>
      <w:r w:rsidRPr="00674BD2">
        <w:rPr>
          <w:lang w:val="es-MX"/>
        </w:rPr>
        <w:t xml:space="preserve"> ah </w:t>
      </w:r>
      <w:proofErr w:type="spellStart"/>
      <w:r w:rsidRPr="00674BD2">
        <w:rPr>
          <w:lang w:val="es-MX"/>
        </w:rPr>
        <w:t>ee</w:t>
      </w:r>
      <w:proofErr w:type="spellEnd"/>
      <w:r w:rsidRPr="00674BD2">
        <w:rPr>
          <w:lang w:val="es-MX"/>
        </w:rPr>
        <w:t xml:space="preserve"> la </w:t>
      </w:r>
      <w:proofErr w:type="spellStart"/>
      <w:r w:rsidRPr="00674BD2">
        <w:rPr>
          <w:lang w:val="es-MX"/>
        </w:rPr>
        <w:t>heli</w:t>
      </w:r>
      <w:proofErr w:type="spellEnd"/>
      <w:r w:rsidRPr="00674BD2">
        <w:rPr>
          <w:lang w:val="es-MX"/>
        </w:rPr>
        <w:t xml:space="preserve"> </w:t>
      </w:r>
      <w:proofErr w:type="spellStart"/>
      <w:r w:rsidRPr="00674BD2">
        <w:rPr>
          <w:lang w:val="es-MX"/>
        </w:rPr>
        <w:t>karo</w:t>
      </w:r>
      <w:bookmarkEnd w:id="13"/>
      <w:proofErr w:type="spellEnd"/>
    </w:p>
    <w:p w14:paraId="71F235B9" w14:textId="77777777" w:rsidR="002934A4" w:rsidRPr="00B67C01" w:rsidRDefault="00EF5074" w:rsidP="00343B5E">
      <w:pPr>
        <w:keepNext/>
        <w:rPr>
          <w:lang w:val="es-MX"/>
        </w:rPr>
      </w:pPr>
      <w:proofErr w:type="spellStart"/>
      <w:r w:rsidRPr="00B67C01">
        <w:rPr>
          <w:lang w:val="es-MX"/>
        </w:rPr>
        <w:t>Tani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waxay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ka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dhigan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tahay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alaabaha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guriga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ee</w:t>
      </w:r>
      <w:proofErr w:type="spellEnd"/>
      <w:r w:rsidRPr="00B67C01">
        <w:rPr>
          <w:lang w:val="es-MX"/>
        </w:rPr>
        <w:t xml:space="preserve"> la hubo </w:t>
      </w:r>
      <w:proofErr w:type="spellStart"/>
      <w:r w:rsidRPr="00B67C01">
        <w:rPr>
          <w:lang w:val="es-MX"/>
        </w:rPr>
        <w:t>inay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kaa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caawinayaan</w:t>
      </w:r>
      <w:proofErr w:type="spellEnd"/>
      <w:r w:rsidRPr="00B67C01">
        <w:rPr>
          <w:lang w:val="es-MX"/>
        </w:rPr>
        <w:t>:</w:t>
      </w:r>
    </w:p>
    <w:p w14:paraId="7403E26E" w14:textId="77777777" w:rsidR="002934A4" w:rsidRPr="002934A4" w:rsidRDefault="00EF5074" w:rsidP="009636F7">
      <w:pPr>
        <w:pStyle w:val="Bullet1"/>
        <w:spacing w:before="60" w:after="60"/>
        <w:ind w:left="720" w:hanging="360"/>
      </w:pPr>
      <w:proofErr w:type="spellStart"/>
      <w:r w:rsidRPr="002934A4">
        <w:t>baahiyaha</w:t>
      </w:r>
      <w:proofErr w:type="spellEnd"/>
      <w:r w:rsidRPr="002934A4">
        <w:t xml:space="preserve"> </w:t>
      </w:r>
      <w:proofErr w:type="spellStart"/>
      <w:r w:rsidRPr="002934A4">
        <w:t>naafada</w:t>
      </w:r>
      <w:proofErr w:type="spellEnd"/>
      <w:r w:rsidRPr="002934A4">
        <w:t xml:space="preserve"> </w:t>
      </w:r>
    </w:p>
    <w:p w14:paraId="54128946" w14:textId="77777777" w:rsidR="002934A4" w:rsidRPr="002934A4" w:rsidRDefault="00EF5074" w:rsidP="009636F7">
      <w:pPr>
        <w:pStyle w:val="Bullet1"/>
        <w:spacing w:before="60" w:after="60"/>
        <w:ind w:left="720" w:hanging="360"/>
      </w:pPr>
      <w:proofErr w:type="spellStart"/>
      <w:r w:rsidRPr="002934A4">
        <w:t>inaad</w:t>
      </w:r>
      <w:proofErr w:type="spellEnd"/>
      <w:r w:rsidRPr="002934A4">
        <w:t xml:space="preserve"> </w:t>
      </w:r>
      <w:proofErr w:type="spellStart"/>
      <w:r w:rsidRPr="002934A4">
        <w:t>noqoto</w:t>
      </w:r>
      <w:proofErr w:type="spellEnd"/>
      <w:r w:rsidRPr="002934A4">
        <w:t xml:space="preserve"> </w:t>
      </w:r>
      <w:proofErr w:type="spellStart"/>
      <w:r w:rsidRPr="002934A4">
        <w:t>qof</w:t>
      </w:r>
      <w:proofErr w:type="spellEnd"/>
      <w:r w:rsidRPr="002934A4">
        <w:t xml:space="preserve"> </w:t>
      </w:r>
      <w:proofErr w:type="spellStart"/>
      <w:r w:rsidRPr="002934A4">
        <w:t>isku</w:t>
      </w:r>
      <w:proofErr w:type="spellEnd"/>
      <w:r w:rsidRPr="002934A4">
        <w:t xml:space="preserve"> </w:t>
      </w:r>
      <w:proofErr w:type="spellStart"/>
      <w:r w:rsidRPr="002934A4">
        <w:t>filan</w:t>
      </w:r>
      <w:proofErr w:type="spellEnd"/>
      <w:r w:rsidRPr="002934A4">
        <w:t xml:space="preserve">. </w:t>
      </w:r>
    </w:p>
    <w:p w14:paraId="6629313F" w14:textId="77777777" w:rsidR="002934A4" w:rsidRPr="002934A4" w:rsidRDefault="00EF5074" w:rsidP="002934A4">
      <w:pPr>
        <w:rPr>
          <w:lang w:val="en-AU"/>
        </w:rPr>
      </w:pPr>
      <w:proofErr w:type="spellStart"/>
      <w:r w:rsidRPr="002934A4">
        <w:t>Dadka</w:t>
      </w:r>
      <w:proofErr w:type="spellEnd"/>
      <w:r w:rsidRPr="002934A4">
        <w:t xml:space="preserve"> </w:t>
      </w:r>
      <w:proofErr w:type="spellStart"/>
      <w:r w:rsidRPr="002934A4">
        <w:t>qaar</w:t>
      </w:r>
      <w:proofErr w:type="spellEnd"/>
      <w:r w:rsidRPr="002934A4">
        <w:t xml:space="preserve"> </w:t>
      </w:r>
      <w:proofErr w:type="spellStart"/>
      <w:r w:rsidRPr="002934A4">
        <w:t>ayaa</w:t>
      </w:r>
      <w:proofErr w:type="spellEnd"/>
      <w:r w:rsidRPr="002934A4">
        <w:t xml:space="preserve"> </w:t>
      </w:r>
      <w:proofErr w:type="spellStart"/>
      <w:r w:rsidRPr="002934A4">
        <w:t>laga</w:t>
      </w:r>
      <w:proofErr w:type="spellEnd"/>
      <w:r w:rsidRPr="002934A4">
        <w:t xml:space="preserve"> </w:t>
      </w:r>
      <w:proofErr w:type="spellStart"/>
      <w:r w:rsidRPr="002934A4">
        <w:t>yaabaa</w:t>
      </w:r>
      <w:proofErr w:type="spellEnd"/>
      <w:r w:rsidRPr="002934A4">
        <w:t xml:space="preserve"> </w:t>
      </w:r>
      <w:proofErr w:type="spellStart"/>
      <w:r w:rsidRPr="002934A4">
        <w:t>inay</w:t>
      </w:r>
      <w:proofErr w:type="spellEnd"/>
      <w:r w:rsidRPr="002934A4">
        <w:t xml:space="preserve"> </w:t>
      </w:r>
      <w:proofErr w:type="spellStart"/>
      <w:r w:rsidRPr="002934A4">
        <w:t>ku</w:t>
      </w:r>
      <w:proofErr w:type="spellEnd"/>
      <w:r w:rsidRPr="002934A4">
        <w:t xml:space="preserve"> </w:t>
      </w:r>
      <w:proofErr w:type="spellStart"/>
      <w:r w:rsidRPr="002934A4">
        <w:t>bixiyaan</w:t>
      </w:r>
      <w:proofErr w:type="spellEnd"/>
      <w:r w:rsidRPr="002934A4">
        <w:t xml:space="preserve"> </w:t>
      </w:r>
      <w:proofErr w:type="spellStart"/>
      <w:r w:rsidRPr="002934A4">
        <w:t>maalgelinta</w:t>
      </w:r>
      <w:proofErr w:type="spellEnd"/>
      <w:r w:rsidRPr="002934A4">
        <w:t xml:space="preserve"> NDIS </w:t>
      </w:r>
      <w:proofErr w:type="spellStart"/>
      <w:r w:rsidRPr="002934A4">
        <w:t>tignoolajiyada</w:t>
      </w:r>
      <w:proofErr w:type="spellEnd"/>
      <w:r w:rsidRPr="002934A4">
        <w:t xml:space="preserve"> </w:t>
      </w:r>
      <w:proofErr w:type="spellStart"/>
      <w:r w:rsidRPr="002934A4">
        <w:t>qofka</w:t>
      </w:r>
      <w:proofErr w:type="spellEnd"/>
      <w:r w:rsidRPr="002934A4">
        <w:t xml:space="preserve"> </w:t>
      </w:r>
      <w:proofErr w:type="spellStart"/>
      <w:r w:rsidRPr="002934A4">
        <w:t>caawinaysa</w:t>
      </w:r>
      <w:proofErr w:type="spellEnd"/>
      <w:r w:rsidRPr="002934A4">
        <w:t>.</w:t>
      </w:r>
    </w:p>
    <w:p w14:paraId="55533087" w14:textId="77777777" w:rsidR="0079479B" w:rsidRDefault="00EF5074" w:rsidP="002934A4">
      <w:pPr>
        <w:rPr>
          <w:lang w:val="en-AU"/>
        </w:rPr>
      </w:pPr>
      <w:proofErr w:type="spellStart"/>
      <w:r w:rsidRPr="002934A4">
        <w:lastRenderedPageBreak/>
        <w:t>Tignoolajiyada</w:t>
      </w:r>
      <w:proofErr w:type="spellEnd"/>
      <w:r w:rsidRPr="002934A4">
        <w:t xml:space="preserve"> </w:t>
      </w:r>
      <w:proofErr w:type="spellStart"/>
      <w:r w:rsidRPr="002934A4">
        <w:t>qofka</w:t>
      </w:r>
      <w:proofErr w:type="spellEnd"/>
      <w:r w:rsidRPr="002934A4">
        <w:t xml:space="preserve"> </w:t>
      </w:r>
      <w:proofErr w:type="spellStart"/>
      <w:r w:rsidRPr="002934A4">
        <w:t>caawinaysa</w:t>
      </w:r>
      <w:proofErr w:type="spellEnd"/>
      <w:r w:rsidRPr="002934A4">
        <w:t xml:space="preserve"> </w:t>
      </w:r>
      <w:proofErr w:type="spellStart"/>
      <w:r w:rsidRPr="002934A4">
        <w:t>waxaa</w:t>
      </w:r>
      <w:proofErr w:type="spellEnd"/>
      <w:r w:rsidRPr="002934A4">
        <w:t xml:space="preserve"> </w:t>
      </w:r>
      <w:proofErr w:type="spellStart"/>
      <w:r w:rsidRPr="002934A4">
        <w:t>loola</w:t>
      </w:r>
      <w:proofErr w:type="spellEnd"/>
      <w:r w:rsidRPr="002934A4">
        <w:t xml:space="preserve"> </w:t>
      </w:r>
      <w:proofErr w:type="spellStart"/>
      <w:r w:rsidRPr="002934A4">
        <w:t>jeedaa</w:t>
      </w:r>
      <w:proofErr w:type="spellEnd"/>
      <w:r w:rsidRPr="002934A4">
        <w:t xml:space="preserve"> </w:t>
      </w:r>
      <w:proofErr w:type="spellStart"/>
      <w:r w:rsidRPr="002934A4">
        <w:t>waxyaalaha</w:t>
      </w:r>
      <w:proofErr w:type="spellEnd"/>
      <w:r w:rsidRPr="002934A4">
        <w:t xml:space="preserve"> </w:t>
      </w:r>
      <w:proofErr w:type="spellStart"/>
      <w:r w:rsidRPr="002934A4">
        <w:t>caawiya</w:t>
      </w:r>
      <w:proofErr w:type="spellEnd"/>
      <w:r w:rsidRPr="002934A4">
        <w:t xml:space="preserve"> </w:t>
      </w:r>
      <w:proofErr w:type="spellStart"/>
      <w:r w:rsidRPr="002934A4">
        <w:t>dadka</w:t>
      </w:r>
      <w:proofErr w:type="spellEnd"/>
      <w:r w:rsidRPr="002934A4">
        <w:t xml:space="preserve"> </w:t>
      </w:r>
      <w:proofErr w:type="spellStart"/>
      <w:r w:rsidRPr="002934A4">
        <w:t>naafada</w:t>
      </w:r>
      <w:proofErr w:type="spellEnd"/>
      <w:r w:rsidRPr="002934A4">
        <w:t xml:space="preserve"> ah.</w:t>
      </w:r>
    </w:p>
    <w:p w14:paraId="7379816F" w14:textId="77777777" w:rsidR="00D75B07" w:rsidRDefault="00EF5074" w:rsidP="00F73348">
      <w:pPr>
        <w:pStyle w:val="Heading2"/>
      </w:pPr>
      <w:bookmarkStart w:id="14" w:name="_Toc185489672"/>
      <w:proofErr w:type="spellStart"/>
      <w:r>
        <w:t>Saacadaha</w:t>
      </w:r>
      <w:proofErr w:type="spellEnd"/>
      <w:r>
        <w:t xml:space="preserve"> </w:t>
      </w:r>
      <w:proofErr w:type="spellStart"/>
      <w:r>
        <w:t>casriga</w:t>
      </w:r>
      <w:proofErr w:type="spellEnd"/>
      <w:r>
        <w:t xml:space="preserve"> ah (smart watches)</w:t>
      </w:r>
      <w:bookmarkEnd w:id="14"/>
    </w:p>
    <w:p w14:paraId="176769BA" w14:textId="77777777" w:rsidR="00D75B07" w:rsidRDefault="00EF5074" w:rsidP="00D75B07">
      <w:pPr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Saacadaha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casriga</w:t>
      </w:r>
      <w:proofErr w:type="spellEnd"/>
      <w:r>
        <w:rPr>
          <w:color w:val="000000"/>
        </w:rPr>
        <w:t xml:space="preserve"> ah (smart watches) </w:t>
      </w:r>
      <w:proofErr w:type="spellStart"/>
      <w:r>
        <w:rPr>
          <w:color w:val="000000"/>
        </w:rPr>
        <w:t>waa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kuwa</w:t>
      </w:r>
      <w:proofErr w:type="spellEnd"/>
      <w:r>
        <w:rPr>
          <w:color w:val="000000"/>
        </w:rPr>
        <w:t>:</w:t>
      </w:r>
    </w:p>
    <w:p w14:paraId="754FB559" w14:textId="77777777" w:rsidR="00D75B07" w:rsidRDefault="00EF5074" w:rsidP="00D75B07">
      <w:pPr>
        <w:pStyle w:val="Bullet1"/>
      </w:pPr>
      <w:proofErr w:type="spellStart"/>
      <w:r>
        <w:t>kugu</w:t>
      </w:r>
      <w:proofErr w:type="spellEnd"/>
      <w:r>
        <w:t xml:space="preserve"> </w:t>
      </w:r>
      <w:proofErr w:type="spellStart"/>
      <w:r>
        <w:t>xiri</w:t>
      </w:r>
      <w:proofErr w:type="spellEnd"/>
      <w:r>
        <w:t xml:space="preserve"> kara </w:t>
      </w:r>
      <w:proofErr w:type="spellStart"/>
      <w:r>
        <w:t>internetka</w:t>
      </w:r>
      <w:proofErr w:type="spellEnd"/>
    </w:p>
    <w:p w14:paraId="0DECFAB1" w14:textId="77777777" w:rsidR="00D75B07" w:rsidRPr="00984D76" w:rsidRDefault="00EF5074" w:rsidP="00D75B07">
      <w:pPr>
        <w:pStyle w:val="Bullet1"/>
        <w:rPr>
          <w:lang w:val="de-DE"/>
        </w:rPr>
      </w:pPr>
      <w:r w:rsidRPr="00984D76">
        <w:rPr>
          <w:lang w:val="de-DE"/>
        </w:rPr>
        <w:t>aad ku xiran karto gacanta.</w:t>
      </w:r>
    </w:p>
    <w:p w14:paraId="575A0661" w14:textId="77777777" w:rsidR="00D75B07" w:rsidRPr="00984D76" w:rsidRDefault="00EF5074" w:rsidP="00D75B07">
      <w:pPr>
        <w:rPr>
          <w:color w:val="000000"/>
          <w:lang w:val="de-DE"/>
        </w:rPr>
      </w:pPr>
      <w:r w:rsidRPr="00984D76">
        <w:rPr>
          <w:color w:val="000000"/>
          <w:lang w:val="de-DE"/>
        </w:rPr>
        <w:t xml:space="preserve">Waxaa laga yaabaa in laguu ogolaado inaad lacagaha NDIS ku soo iibsato saacad casri ah haddii: </w:t>
      </w:r>
    </w:p>
    <w:p w14:paraId="33B3AC47" w14:textId="77777777" w:rsidR="00D75B07" w:rsidRPr="00984D76" w:rsidRDefault="00EF5074" w:rsidP="00D75B07">
      <w:pPr>
        <w:pStyle w:val="Bullet1"/>
        <w:rPr>
          <w:lang w:val="de-DE"/>
        </w:rPr>
      </w:pPr>
      <w:r w:rsidRPr="00984D76">
        <w:rPr>
          <w:lang w:val="de-DE"/>
        </w:rPr>
        <w:t>uu taleefankaas kaa caawinayo wada hadalka</w:t>
      </w:r>
    </w:p>
    <w:p w14:paraId="0EE4EEFF" w14:textId="77777777" w:rsidR="00D75B07" w:rsidRPr="00984D76" w:rsidRDefault="00EF5074" w:rsidP="00D75B07">
      <w:pPr>
        <w:pStyle w:val="Bullet1"/>
        <w:rPr>
          <w:lang w:val="de-DE"/>
        </w:rPr>
      </w:pPr>
      <w:r w:rsidRPr="00984D76">
        <w:rPr>
          <w:lang w:val="de-DE"/>
        </w:rPr>
        <w:t>ay tahay qaabka ugu fiican ee aad wada hadal ku sameyn karto.</w:t>
      </w:r>
    </w:p>
    <w:p w14:paraId="7FB15FE2" w14:textId="77777777" w:rsidR="00B96311" w:rsidRPr="00B96311" w:rsidRDefault="00EF5074" w:rsidP="00F73348">
      <w:pPr>
        <w:pStyle w:val="Heading2"/>
      </w:pPr>
      <w:bookmarkStart w:id="15" w:name="_Toc185489673"/>
      <w:r w:rsidRPr="00B96311">
        <w:t>Tablets</w:t>
      </w:r>
      <w:bookmarkEnd w:id="15"/>
    </w:p>
    <w:p w14:paraId="52B86A98" w14:textId="77777777" w:rsidR="00B96311" w:rsidRPr="00B96311" w:rsidRDefault="00EF5074" w:rsidP="00B96311">
      <w:pPr>
        <w:rPr>
          <w:lang w:val="en-AU"/>
        </w:rPr>
      </w:pPr>
      <w:r w:rsidRPr="00B96311">
        <w:t xml:space="preserve">Tablet </w:t>
      </w:r>
      <w:proofErr w:type="spellStart"/>
      <w:r w:rsidRPr="00B96311">
        <w:t>waa</w:t>
      </w:r>
      <w:proofErr w:type="spellEnd"/>
      <w:r w:rsidRPr="00B96311">
        <w:t xml:space="preserve"> wax:</w:t>
      </w:r>
    </w:p>
    <w:p w14:paraId="07DE2F0D" w14:textId="77777777" w:rsidR="00B96311" w:rsidRPr="00B96311" w:rsidRDefault="00EF5074" w:rsidP="00B96311">
      <w:pPr>
        <w:pStyle w:val="Bullet1"/>
      </w:pPr>
      <w:proofErr w:type="spellStart"/>
      <w:r w:rsidRPr="00B96311">
        <w:t>kugu</w:t>
      </w:r>
      <w:proofErr w:type="spellEnd"/>
      <w:r w:rsidRPr="00B96311">
        <w:t xml:space="preserve"> </w:t>
      </w:r>
      <w:proofErr w:type="spellStart"/>
      <w:r w:rsidRPr="00B96311">
        <w:t>xiri</w:t>
      </w:r>
      <w:proofErr w:type="spellEnd"/>
      <w:r w:rsidRPr="00B96311">
        <w:t xml:space="preserve"> kara </w:t>
      </w:r>
      <w:proofErr w:type="spellStart"/>
      <w:r w:rsidRPr="00B96311">
        <w:t>internetka</w:t>
      </w:r>
      <w:proofErr w:type="spellEnd"/>
    </w:p>
    <w:p w14:paraId="71BFB36D" w14:textId="77777777" w:rsidR="00B96311" w:rsidRPr="00984D76" w:rsidRDefault="00EF5074" w:rsidP="00B96311">
      <w:pPr>
        <w:pStyle w:val="Bullet1"/>
        <w:rPr>
          <w:lang w:val="de-DE"/>
        </w:rPr>
      </w:pPr>
      <w:r w:rsidRPr="00984D76">
        <w:rPr>
          <w:lang w:val="de-DE"/>
        </w:rPr>
        <w:t>meel kasta ayaad u qaadan kartaa.</w:t>
      </w:r>
    </w:p>
    <w:p w14:paraId="62535528" w14:textId="77777777" w:rsidR="00B96311" w:rsidRPr="00DC45F4" w:rsidRDefault="00EF5074" w:rsidP="00B96311">
      <w:pPr>
        <w:rPr>
          <w:lang w:val="de-DE"/>
        </w:rPr>
      </w:pPr>
      <w:r w:rsidRPr="00DC45F4">
        <w:rPr>
          <w:lang w:val="de-DE"/>
        </w:rPr>
        <w:t>Waxaa laga yaabaa in laguu ogolaado inaad lacagaha NDIS ku soo iibsato tablet haddii:</w:t>
      </w:r>
    </w:p>
    <w:p w14:paraId="31F6C369" w14:textId="77777777" w:rsidR="00B96311" w:rsidRPr="00DC45F4" w:rsidRDefault="00EF5074" w:rsidP="00B96311">
      <w:pPr>
        <w:pStyle w:val="Bullet1"/>
        <w:rPr>
          <w:lang w:val="de-DE"/>
        </w:rPr>
      </w:pPr>
      <w:r w:rsidRPr="00DC45F4">
        <w:rPr>
          <w:lang w:val="de-DE"/>
        </w:rPr>
        <w:t>uu taleefankaas kaa caawinayo wada hadalka</w:t>
      </w:r>
    </w:p>
    <w:p w14:paraId="62B371DA" w14:textId="77777777" w:rsidR="00B96311" w:rsidRPr="00DC45F4" w:rsidRDefault="00EF5074" w:rsidP="00B96311">
      <w:pPr>
        <w:pStyle w:val="Bullet1"/>
        <w:rPr>
          <w:lang w:val="de-DE"/>
        </w:rPr>
      </w:pPr>
      <w:r w:rsidRPr="00DC45F4">
        <w:rPr>
          <w:lang w:val="de-DE"/>
        </w:rPr>
        <w:t>ay tahay qaabka ugu fiican ee aad wada hadal ku sameyn karto.</w:t>
      </w:r>
    </w:p>
    <w:p w14:paraId="1923A8D1" w14:textId="1DDA3859" w:rsidR="00280A09" w:rsidRPr="00674BD2" w:rsidRDefault="006E0811" w:rsidP="00F73348">
      <w:pPr>
        <w:pStyle w:val="Heading2"/>
        <w:rPr>
          <w:lang w:val="es-MX"/>
        </w:rPr>
      </w:pPr>
      <w:r w:rsidRPr="00674BD2">
        <w:rPr>
          <w:lang w:val="de-DE"/>
        </w:rPr>
        <w:br w:type="column"/>
      </w:r>
      <w:bookmarkStart w:id="16" w:name="_Toc185489674"/>
      <w:proofErr w:type="spellStart"/>
      <w:r w:rsidR="00EF5074" w:rsidRPr="00674BD2">
        <w:rPr>
          <w:lang w:val="es-MX"/>
        </w:rPr>
        <w:lastRenderedPageBreak/>
        <w:t>Taleefannada</w:t>
      </w:r>
      <w:proofErr w:type="spellEnd"/>
      <w:r w:rsidR="00EF5074" w:rsidRPr="00674BD2">
        <w:rPr>
          <w:lang w:val="es-MX"/>
        </w:rPr>
        <w:t xml:space="preserve"> </w:t>
      </w:r>
      <w:proofErr w:type="spellStart"/>
      <w:r w:rsidR="00EF5074" w:rsidRPr="00674BD2">
        <w:rPr>
          <w:lang w:val="es-MX"/>
        </w:rPr>
        <w:t>casriga</w:t>
      </w:r>
      <w:proofErr w:type="spellEnd"/>
      <w:r w:rsidR="00EF5074" w:rsidRPr="00674BD2">
        <w:rPr>
          <w:lang w:val="es-MX"/>
        </w:rPr>
        <w:t xml:space="preserve"> ah (</w:t>
      </w:r>
      <w:proofErr w:type="spellStart"/>
      <w:r w:rsidR="00EF5074" w:rsidRPr="00674BD2">
        <w:rPr>
          <w:lang w:val="es-MX"/>
        </w:rPr>
        <w:t>smart</w:t>
      </w:r>
      <w:proofErr w:type="spellEnd"/>
      <w:r w:rsidR="00EF5074" w:rsidRPr="00674BD2">
        <w:rPr>
          <w:lang w:val="es-MX"/>
        </w:rPr>
        <w:t xml:space="preserve"> </w:t>
      </w:r>
      <w:proofErr w:type="spellStart"/>
      <w:r w:rsidR="00EF5074" w:rsidRPr="00674BD2">
        <w:rPr>
          <w:lang w:val="es-MX"/>
        </w:rPr>
        <w:t>phones</w:t>
      </w:r>
      <w:proofErr w:type="spellEnd"/>
      <w:r w:rsidR="00EF5074" w:rsidRPr="00674BD2">
        <w:rPr>
          <w:lang w:val="es-MX"/>
        </w:rPr>
        <w:t>)</w:t>
      </w:r>
      <w:bookmarkEnd w:id="16"/>
    </w:p>
    <w:p w14:paraId="08100DA1" w14:textId="77777777" w:rsidR="00280A09" w:rsidRPr="00DC45F4" w:rsidRDefault="00EF5074" w:rsidP="00343B5E">
      <w:pPr>
        <w:keepNext/>
        <w:rPr>
          <w:lang w:val="sv-FI"/>
        </w:rPr>
      </w:pPr>
      <w:r w:rsidRPr="00DC45F4">
        <w:rPr>
          <w:lang w:val="sv-FI"/>
        </w:rPr>
        <w:t>Taleefannada casriga ah (smart phones) waa shay:</w:t>
      </w:r>
    </w:p>
    <w:p w14:paraId="6AE799B3" w14:textId="77777777" w:rsidR="00280A09" w:rsidRPr="00280A09" w:rsidRDefault="00EF5074" w:rsidP="00280A09">
      <w:pPr>
        <w:pStyle w:val="Bullet1"/>
      </w:pPr>
      <w:proofErr w:type="spellStart"/>
      <w:r w:rsidRPr="00280A09">
        <w:t>kugu</w:t>
      </w:r>
      <w:proofErr w:type="spellEnd"/>
      <w:r w:rsidRPr="00280A09">
        <w:t xml:space="preserve"> </w:t>
      </w:r>
      <w:proofErr w:type="spellStart"/>
      <w:r w:rsidRPr="00280A09">
        <w:t>xiri</w:t>
      </w:r>
      <w:proofErr w:type="spellEnd"/>
      <w:r w:rsidRPr="00280A09">
        <w:t xml:space="preserve"> kara </w:t>
      </w:r>
      <w:proofErr w:type="spellStart"/>
      <w:r w:rsidRPr="00280A09">
        <w:t>internetka</w:t>
      </w:r>
      <w:proofErr w:type="spellEnd"/>
    </w:p>
    <w:p w14:paraId="52005B6B" w14:textId="77777777" w:rsidR="00280A09" w:rsidRPr="00984D76" w:rsidRDefault="00EF5074" w:rsidP="00343B5E">
      <w:pPr>
        <w:pStyle w:val="Bullet1"/>
        <w:keepNext w:val="0"/>
        <w:keepLines w:val="0"/>
        <w:rPr>
          <w:lang w:val="de-DE"/>
        </w:rPr>
      </w:pPr>
      <w:r w:rsidRPr="00984D76">
        <w:rPr>
          <w:lang w:val="de-DE"/>
        </w:rPr>
        <w:t>meel kasta ayaad u qaadan kartaa.</w:t>
      </w:r>
    </w:p>
    <w:p w14:paraId="72BFE738" w14:textId="77777777" w:rsidR="00280A09" w:rsidRPr="00984D76" w:rsidRDefault="00EF5074" w:rsidP="00343B5E">
      <w:pPr>
        <w:keepNext/>
        <w:rPr>
          <w:lang w:val="de-DE"/>
        </w:rPr>
      </w:pPr>
      <w:r w:rsidRPr="00984D76">
        <w:rPr>
          <w:lang w:val="de-DE"/>
        </w:rPr>
        <w:t>Waxaa laga yaabaa in laguu ogolaado inaad lacagaha NDIS kusoo iibsato taleefan casri ah haddii:</w:t>
      </w:r>
    </w:p>
    <w:p w14:paraId="471636E5" w14:textId="77777777" w:rsidR="00280A09" w:rsidRPr="00984D76" w:rsidRDefault="00EF5074" w:rsidP="00280A09">
      <w:pPr>
        <w:pStyle w:val="Bullet1"/>
        <w:rPr>
          <w:lang w:val="de-DE"/>
        </w:rPr>
      </w:pPr>
      <w:r w:rsidRPr="00984D76">
        <w:rPr>
          <w:lang w:val="de-DE"/>
        </w:rPr>
        <w:t>uu taleefankaas kaa caawinayo wada hadalka</w:t>
      </w:r>
    </w:p>
    <w:p w14:paraId="3A44CA3B" w14:textId="77777777" w:rsidR="00280A09" w:rsidRPr="00984D76" w:rsidRDefault="00EF5074" w:rsidP="00280A09">
      <w:pPr>
        <w:pStyle w:val="Bullet1"/>
        <w:rPr>
          <w:lang w:val="de-DE"/>
        </w:rPr>
      </w:pPr>
      <w:r w:rsidRPr="00984D76">
        <w:rPr>
          <w:lang w:val="de-DE"/>
        </w:rPr>
        <w:t>ay tahay qaabka ugu fiican ee aad wada hadal ku sameyn karto.</w:t>
      </w:r>
    </w:p>
    <w:p w14:paraId="7C0F0781" w14:textId="77777777" w:rsidR="00AA42D4" w:rsidRPr="00674BD2" w:rsidRDefault="00EF5074" w:rsidP="00F73348">
      <w:pPr>
        <w:pStyle w:val="Heading2"/>
        <w:rPr>
          <w:lang w:val="de-DE"/>
        </w:rPr>
      </w:pPr>
      <w:bookmarkStart w:id="17" w:name="_Toc185489675"/>
      <w:r w:rsidRPr="00674BD2">
        <w:rPr>
          <w:lang w:val="de-DE"/>
        </w:rPr>
        <w:t>Apps loogu talagalay inay wax fududeeyaan iyo wadahadalka</w:t>
      </w:r>
      <w:bookmarkEnd w:id="17"/>
    </w:p>
    <w:p w14:paraId="679FEA67" w14:textId="77777777" w:rsidR="00AA42D4" w:rsidRPr="00DC45F4" w:rsidRDefault="00EF5074" w:rsidP="00AA42D4">
      <w:pPr>
        <w:rPr>
          <w:lang w:val="de-DE"/>
        </w:rPr>
      </w:pPr>
      <w:r w:rsidRPr="00DC45F4">
        <w:rPr>
          <w:lang w:val="de-DE"/>
        </w:rPr>
        <w:t>Apps loogu talagalay inay wax kasta fududeeyaan iyo wada hadalka waa barnaamijyada:</w:t>
      </w:r>
    </w:p>
    <w:p w14:paraId="7CF06C12" w14:textId="77777777" w:rsidR="00AA42D4" w:rsidRPr="00DC45F4" w:rsidRDefault="00EF5074" w:rsidP="00AA42D4">
      <w:pPr>
        <w:pStyle w:val="Bullet1"/>
        <w:rPr>
          <w:lang w:val="sv-FI"/>
        </w:rPr>
      </w:pPr>
      <w:r w:rsidRPr="00DC45F4">
        <w:rPr>
          <w:lang w:val="sv-FI"/>
        </w:rPr>
        <w:t>aad ku soo dejisan karto qalabka, sida tablet ka oo kale</w:t>
      </w:r>
    </w:p>
    <w:p w14:paraId="2E6EFC01" w14:textId="77777777" w:rsidR="00AA42D4" w:rsidRPr="00DC45F4" w:rsidRDefault="00EF5074" w:rsidP="00AA42D4">
      <w:pPr>
        <w:pStyle w:val="Bullet1"/>
        <w:rPr>
          <w:lang w:val="sv-FI"/>
        </w:rPr>
      </w:pPr>
      <w:r w:rsidRPr="00DC45F4">
        <w:rPr>
          <w:lang w:val="sv-FI"/>
        </w:rPr>
        <w:t>kaa caawinaya inaad wadahadal sameyso.</w:t>
      </w:r>
    </w:p>
    <w:p w14:paraId="72C689CD" w14:textId="77777777" w:rsidR="00AA42D4" w:rsidRPr="00DC45F4" w:rsidRDefault="00EF5074" w:rsidP="00AA42D4">
      <w:pPr>
        <w:rPr>
          <w:lang w:val="sv-FI"/>
        </w:rPr>
      </w:pPr>
      <w:r w:rsidRPr="00DC45F4">
        <w:rPr>
          <w:lang w:val="sv-FI"/>
        </w:rPr>
        <w:t>Waxaa laga yaabaa in laguu ogolaado inaad lacagaha NDIS kusoo iibsato Apps haddii ay:</w:t>
      </w:r>
    </w:p>
    <w:p w14:paraId="45A17CB3" w14:textId="77777777" w:rsidR="00AA42D4" w:rsidRPr="00AA42D4" w:rsidRDefault="00EF5074" w:rsidP="00AA42D4">
      <w:pPr>
        <w:pStyle w:val="Bullet1"/>
      </w:pPr>
      <w:proofErr w:type="spellStart"/>
      <w:r w:rsidRPr="00AA42D4">
        <w:t>kaa</w:t>
      </w:r>
      <w:proofErr w:type="spellEnd"/>
      <w:r w:rsidRPr="00AA42D4">
        <w:t xml:space="preserve"> </w:t>
      </w:r>
      <w:proofErr w:type="spellStart"/>
      <w:r w:rsidRPr="00AA42D4">
        <w:t>caawinayaan</w:t>
      </w:r>
      <w:proofErr w:type="spellEnd"/>
      <w:r w:rsidRPr="00AA42D4">
        <w:t xml:space="preserve"> </w:t>
      </w:r>
      <w:proofErr w:type="spellStart"/>
      <w:r w:rsidRPr="00AA42D4">
        <w:t>wadahadalka</w:t>
      </w:r>
      <w:proofErr w:type="spellEnd"/>
    </w:p>
    <w:p w14:paraId="5F39C959" w14:textId="77777777" w:rsidR="00AA42D4" w:rsidRPr="00AA42D4" w:rsidRDefault="00EF5074" w:rsidP="00AA42D4">
      <w:pPr>
        <w:pStyle w:val="Bullet1"/>
      </w:pPr>
      <w:r w:rsidRPr="00AA42D4">
        <w:t xml:space="preserve">ay </w:t>
      </w:r>
      <w:proofErr w:type="spellStart"/>
      <w:r w:rsidRPr="00AA42D4">
        <w:t>yihiin</w:t>
      </w:r>
      <w:proofErr w:type="spellEnd"/>
      <w:r w:rsidRPr="00AA42D4">
        <w:t xml:space="preserve"> </w:t>
      </w:r>
      <w:proofErr w:type="spellStart"/>
      <w:r w:rsidRPr="00AA42D4">
        <w:t>habka</w:t>
      </w:r>
      <w:proofErr w:type="spellEnd"/>
      <w:r w:rsidRPr="00AA42D4">
        <w:t xml:space="preserve"> </w:t>
      </w:r>
      <w:proofErr w:type="spellStart"/>
      <w:r w:rsidRPr="00AA42D4">
        <w:t>ugu</w:t>
      </w:r>
      <w:proofErr w:type="spellEnd"/>
      <w:r w:rsidRPr="00AA42D4">
        <w:t xml:space="preserve"> </w:t>
      </w:r>
      <w:proofErr w:type="spellStart"/>
      <w:r w:rsidRPr="00AA42D4">
        <w:t>fiican</w:t>
      </w:r>
      <w:proofErr w:type="spellEnd"/>
      <w:r w:rsidRPr="00AA42D4">
        <w:t xml:space="preserve"> </w:t>
      </w:r>
      <w:proofErr w:type="spellStart"/>
      <w:r w:rsidRPr="00AA42D4">
        <w:t>ee</w:t>
      </w:r>
      <w:proofErr w:type="spellEnd"/>
      <w:r w:rsidRPr="00AA42D4">
        <w:t xml:space="preserve"> </w:t>
      </w:r>
      <w:proofErr w:type="spellStart"/>
      <w:r w:rsidRPr="00AA42D4">
        <w:t>aad</w:t>
      </w:r>
      <w:proofErr w:type="spellEnd"/>
      <w:r w:rsidRPr="00AA42D4">
        <w:t xml:space="preserve"> </w:t>
      </w:r>
      <w:proofErr w:type="spellStart"/>
      <w:r w:rsidRPr="00AA42D4">
        <w:t>qofka</w:t>
      </w:r>
      <w:proofErr w:type="spellEnd"/>
      <w:r w:rsidRPr="00AA42D4">
        <w:t xml:space="preserve"> kula </w:t>
      </w:r>
      <w:proofErr w:type="spellStart"/>
      <w:r w:rsidRPr="00AA42D4">
        <w:t>xiriiri</w:t>
      </w:r>
      <w:proofErr w:type="spellEnd"/>
      <w:r w:rsidRPr="00AA42D4">
        <w:t xml:space="preserve"> </w:t>
      </w:r>
      <w:proofErr w:type="spellStart"/>
      <w:r w:rsidRPr="00AA42D4">
        <w:t>karto</w:t>
      </w:r>
      <w:proofErr w:type="spellEnd"/>
      <w:r w:rsidRPr="00AA42D4">
        <w:t>.</w:t>
      </w:r>
    </w:p>
    <w:bookmarkEnd w:id="6"/>
    <w:p w14:paraId="46EE51DE" w14:textId="27E1FF37" w:rsidR="00821BA2" w:rsidRPr="00F73348" w:rsidRDefault="0052778F" w:rsidP="00F73348">
      <w:pPr>
        <w:pStyle w:val="Heading2"/>
      </w:pPr>
      <w:r>
        <w:br w:type="column"/>
      </w:r>
      <w:bookmarkStart w:id="18" w:name="_Toc185489676"/>
      <w:proofErr w:type="spellStart"/>
      <w:r w:rsidR="00EF5074" w:rsidRPr="00F73348">
        <w:lastRenderedPageBreak/>
        <w:t>Macluumaad</w:t>
      </w:r>
      <w:proofErr w:type="spellEnd"/>
      <w:r w:rsidR="00EF5074" w:rsidRPr="00F73348">
        <w:t xml:space="preserve"> </w:t>
      </w:r>
      <w:proofErr w:type="spellStart"/>
      <w:r w:rsidR="00EF5074" w:rsidRPr="00F73348">
        <w:t>dheeraad</w:t>
      </w:r>
      <w:proofErr w:type="spellEnd"/>
      <w:r w:rsidR="00EF5074" w:rsidRPr="00F73348">
        <w:t xml:space="preserve"> ah </w:t>
      </w:r>
      <w:proofErr w:type="spellStart"/>
      <w:r w:rsidR="00EF5074" w:rsidRPr="00F73348">
        <w:t>oo</w:t>
      </w:r>
      <w:proofErr w:type="spellEnd"/>
      <w:r w:rsidR="00EF5074" w:rsidRPr="00F73348">
        <w:t xml:space="preserve"> </w:t>
      </w:r>
      <w:proofErr w:type="spellStart"/>
      <w:r w:rsidR="00EF5074" w:rsidRPr="00F73348">
        <w:t>ku</w:t>
      </w:r>
      <w:proofErr w:type="spellEnd"/>
      <w:r w:rsidR="00EF5074" w:rsidRPr="00F73348">
        <w:t xml:space="preserve"> </w:t>
      </w:r>
      <w:proofErr w:type="spellStart"/>
      <w:r w:rsidR="00EF5074" w:rsidRPr="00F73348">
        <w:t>saabsan</w:t>
      </w:r>
      <w:proofErr w:type="spellEnd"/>
      <w:r w:rsidR="00EF5074" w:rsidRPr="00F73348">
        <w:t xml:space="preserve"> </w:t>
      </w:r>
      <w:proofErr w:type="spellStart"/>
      <w:r w:rsidR="00EF5074" w:rsidRPr="00F73348">
        <w:t>dukumiintigan</w:t>
      </w:r>
      <w:bookmarkEnd w:id="18"/>
      <w:proofErr w:type="spellEnd"/>
    </w:p>
    <w:p w14:paraId="3FC79920" w14:textId="77777777" w:rsidR="00821BA2" w:rsidRPr="00821BA2" w:rsidRDefault="00EF5074" w:rsidP="001F0D7A">
      <w:pPr>
        <w:rPr>
          <w:lang w:val="en-AU"/>
        </w:rPr>
      </w:pPr>
      <w:proofErr w:type="spellStart"/>
      <w:r w:rsidRPr="00821BA2">
        <w:t>Wixii</w:t>
      </w:r>
      <w:proofErr w:type="spellEnd"/>
      <w:r w:rsidRPr="00821BA2">
        <w:t xml:space="preserve"> </w:t>
      </w:r>
      <w:proofErr w:type="spellStart"/>
      <w:r w:rsidRPr="00821BA2">
        <w:t>macluumaad</w:t>
      </w:r>
      <w:proofErr w:type="spellEnd"/>
      <w:r w:rsidRPr="00821BA2">
        <w:t xml:space="preserve"> </w:t>
      </w:r>
      <w:proofErr w:type="spellStart"/>
      <w:r w:rsidRPr="00821BA2">
        <w:t>dheeraad</w:t>
      </w:r>
      <w:proofErr w:type="spellEnd"/>
      <w:r w:rsidRPr="00821BA2">
        <w:t xml:space="preserve"> ah </w:t>
      </w:r>
      <w:proofErr w:type="spellStart"/>
      <w:r w:rsidRPr="00821BA2">
        <w:t>ee</w:t>
      </w:r>
      <w:proofErr w:type="spellEnd"/>
      <w:r w:rsidRPr="00821BA2">
        <w:t xml:space="preserve"> </w:t>
      </w:r>
      <w:proofErr w:type="spellStart"/>
      <w:r w:rsidRPr="00821BA2">
        <w:t>ku</w:t>
      </w:r>
      <w:proofErr w:type="spellEnd"/>
      <w:r w:rsidRPr="00821BA2">
        <w:t xml:space="preserve"> </w:t>
      </w:r>
      <w:proofErr w:type="spellStart"/>
      <w:r w:rsidRPr="00821BA2">
        <w:t>saabsan</w:t>
      </w:r>
      <w:proofErr w:type="spellEnd"/>
      <w:r w:rsidRPr="00821BA2">
        <w:t xml:space="preserve"> </w:t>
      </w:r>
      <w:proofErr w:type="spellStart"/>
      <w:r w:rsidRPr="00821BA2">
        <w:t>dukumiintigan</w:t>
      </w:r>
      <w:proofErr w:type="spellEnd"/>
      <w:r w:rsidRPr="00821BA2">
        <w:t xml:space="preserve">, </w:t>
      </w:r>
      <w:proofErr w:type="spellStart"/>
      <w:r w:rsidRPr="00821BA2">
        <w:t>fadlan</w:t>
      </w:r>
      <w:proofErr w:type="spellEnd"/>
      <w:r w:rsidRPr="00821BA2">
        <w:t xml:space="preserve"> nala </w:t>
      </w:r>
      <w:proofErr w:type="spellStart"/>
      <w:r w:rsidRPr="00821BA2">
        <w:t>soo</w:t>
      </w:r>
      <w:proofErr w:type="spellEnd"/>
      <w:r w:rsidRPr="00821BA2">
        <w:t xml:space="preserve"> </w:t>
      </w:r>
      <w:proofErr w:type="spellStart"/>
      <w:r w:rsidRPr="00821BA2">
        <w:t>xiriir</w:t>
      </w:r>
      <w:proofErr w:type="spellEnd"/>
      <w:r w:rsidRPr="00821BA2">
        <w:t>.</w:t>
      </w:r>
    </w:p>
    <w:p w14:paraId="674A348B" w14:textId="77777777" w:rsidR="00821BA2" w:rsidRPr="00984D76" w:rsidRDefault="00EF5074" w:rsidP="001F0D7A">
      <w:pPr>
        <w:rPr>
          <w:lang w:val="de-DE"/>
        </w:rPr>
      </w:pPr>
      <w:r w:rsidRPr="00984D76">
        <w:rPr>
          <w:lang w:val="de-DE"/>
        </w:rPr>
        <w:t xml:space="preserve">Waxaad na soo wici kartaa </w:t>
      </w:r>
      <w:r w:rsidRPr="00984D76">
        <w:rPr>
          <w:b/>
          <w:bCs/>
          <w:color w:val="6B2876"/>
          <w:lang w:val="de-DE"/>
        </w:rPr>
        <w:t>1800 800 110</w:t>
      </w:r>
    </w:p>
    <w:p w14:paraId="24CEA31F" w14:textId="77777777" w:rsidR="00821BA2" w:rsidRPr="00984D76" w:rsidRDefault="00EF5074" w:rsidP="001F0D7A">
      <w:pPr>
        <w:rPr>
          <w:b/>
          <w:bCs/>
          <w:color w:val="6B2876" w:themeColor="text1"/>
          <w:lang w:val="de-DE"/>
        </w:rPr>
      </w:pPr>
      <w:r w:rsidRPr="00984D76">
        <w:rPr>
          <w:lang w:val="de-DE"/>
        </w:rPr>
        <w:t xml:space="preserve">Waxaad noo soo diri kartaa iimayl </w:t>
      </w:r>
      <w:hyperlink r:id="rId11" w:history="1">
        <w:r w:rsidR="009F0B09" w:rsidRPr="00984D76">
          <w:rPr>
            <w:rStyle w:val="Hyperlink"/>
            <w:b/>
            <w:bCs/>
            <w:color w:val="6B2876" w:themeColor="text1"/>
            <w:lang w:val="de-DE"/>
          </w:rPr>
          <w:t>enquiries@ndis.gov.au</w:t>
        </w:r>
      </w:hyperlink>
    </w:p>
    <w:p w14:paraId="2654A1F2" w14:textId="5B496A7B" w:rsidR="00821BA2" w:rsidRPr="00984D76" w:rsidRDefault="00EF5074" w:rsidP="001F0D7A">
      <w:pPr>
        <w:rPr>
          <w:lang w:val="de-DE"/>
        </w:rPr>
      </w:pPr>
      <w:r w:rsidRPr="00984D76">
        <w:rPr>
          <w:lang w:val="de-DE"/>
        </w:rPr>
        <w:t>Waxaad si toos ah u booqan kartaa mid ka mid ah xafiisyadeena</w:t>
      </w:r>
      <w:r w:rsidR="00A77DE0">
        <w:rPr>
          <w:lang w:val="de-DE"/>
        </w:rPr>
        <w:t>.</w:t>
      </w:r>
    </w:p>
    <w:p w14:paraId="17D597E9" w14:textId="77777777" w:rsidR="00821BA2" w:rsidRPr="00E84109" w:rsidRDefault="00EF5074" w:rsidP="001F0D7A">
      <w:pPr>
        <w:rPr>
          <w:b/>
          <w:bCs/>
          <w:color w:val="6B2876" w:themeColor="text1"/>
          <w:lang w:val="en-AU"/>
        </w:rPr>
      </w:pPr>
      <w:r w:rsidRPr="00984D76">
        <w:rPr>
          <w:lang w:val="de-DE"/>
        </w:rPr>
        <w:t xml:space="preserve">Waxaad ka heli kartaa xafiiska deegaankaaga mareegaha NDIS. </w:t>
      </w:r>
      <w:hyperlink r:id="rId12" w:history="1">
        <w:r w:rsidR="009F0B09" w:rsidRPr="009F0B09">
          <w:rPr>
            <w:rStyle w:val="Hyperlink"/>
            <w:b/>
            <w:bCs/>
            <w:color w:val="6B2876" w:themeColor="text1"/>
          </w:rPr>
          <w:t>ndis.gov.au/contact/locations</w:t>
        </w:r>
      </w:hyperlink>
    </w:p>
    <w:p w14:paraId="783174B2" w14:textId="77777777" w:rsidR="00821BA2" w:rsidRPr="00821BA2" w:rsidRDefault="00EF5074" w:rsidP="00F73348">
      <w:pPr>
        <w:pStyle w:val="Heading2"/>
        <w:spacing w:before="300"/>
      </w:pPr>
      <w:bookmarkStart w:id="19" w:name="_Toc182297281"/>
      <w:bookmarkStart w:id="20" w:name="_Toc182298545"/>
      <w:bookmarkStart w:id="21" w:name="_Toc185489677"/>
      <w:r w:rsidRPr="00821BA2">
        <w:t xml:space="preserve">Wax badan ka </w:t>
      </w:r>
      <w:proofErr w:type="spellStart"/>
      <w:r w:rsidRPr="00821BA2">
        <w:t>baro</w:t>
      </w:r>
      <w:proofErr w:type="spellEnd"/>
      <w:r w:rsidRPr="00821BA2">
        <w:t xml:space="preserve"> NDIA</w:t>
      </w:r>
      <w:bookmarkEnd w:id="19"/>
      <w:bookmarkEnd w:id="20"/>
      <w:bookmarkEnd w:id="21"/>
    </w:p>
    <w:p w14:paraId="1C56D391" w14:textId="77777777" w:rsidR="00821BA2" w:rsidRPr="009F0B09" w:rsidRDefault="00EF5074" w:rsidP="001F0D7A">
      <w:pPr>
        <w:rPr>
          <w:lang w:val="en-AU"/>
        </w:rPr>
      </w:pPr>
      <w:proofErr w:type="spellStart"/>
      <w:r w:rsidRPr="00821BA2">
        <w:t>Booqo</w:t>
      </w:r>
      <w:proofErr w:type="spellEnd"/>
      <w:r w:rsidRPr="00821BA2">
        <w:t xml:space="preserve"> </w:t>
      </w:r>
      <w:proofErr w:type="spellStart"/>
      <w:r w:rsidRPr="00821BA2">
        <w:t>mareegaheena</w:t>
      </w:r>
      <w:proofErr w:type="spellEnd"/>
      <w:r w:rsidRPr="00821BA2">
        <w:t xml:space="preserve"> </w:t>
      </w:r>
      <w:hyperlink r:id="rId13" w:history="1">
        <w:r w:rsidR="00821BA2" w:rsidRPr="009F0B09">
          <w:rPr>
            <w:rStyle w:val="Hyperlink"/>
            <w:b/>
            <w:bCs/>
            <w:color w:val="6B2876" w:themeColor="text1"/>
          </w:rPr>
          <w:t>ndis.gov.au</w:t>
        </w:r>
      </w:hyperlink>
    </w:p>
    <w:p w14:paraId="49FF21BD" w14:textId="77777777" w:rsidR="00821BA2" w:rsidRPr="00821BA2" w:rsidRDefault="00EF5074" w:rsidP="001F0D7A">
      <w:pPr>
        <w:rPr>
          <w:lang w:val="en-AU"/>
        </w:rPr>
      </w:pPr>
      <w:proofErr w:type="spellStart"/>
      <w:r w:rsidRPr="00821BA2">
        <w:t>Nagala</w:t>
      </w:r>
      <w:proofErr w:type="spellEnd"/>
      <w:r w:rsidRPr="00821BA2">
        <w:t xml:space="preserve"> </w:t>
      </w:r>
      <w:proofErr w:type="spellStart"/>
      <w:r w:rsidRPr="00821BA2">
        <w:t>soco</w:t>
      </w:r>
      <w:proofErr w:type="spellEnd"/>
      <w:r w:rsidRPr="00821BA2">
        <w:t xml:space="preserve"> </w:t>
      </w:r>
      <w:proofErr w:type="spellStart"/>
      <w:r w:rsidRPr="00821BA2">
        <w:t>kanaaladeena</w:t>
      </w:r>
      <w:proofErr w:type="spellEnd"/>
      <w:r w:rsidRPr="00821BA2">
        <w:t xml:space="preserve"> </w:t>
      </w:r>
      <w:proofErr w:type="spellStart"/>
      <w:r w:rsidRPr="00821BA2">
        <w:t>bulshada</w:t>
      </w:r>
      <w:proofErr w:type="spellEnd"/>
    </w:p>
    <w:p w14:paraId="5BBE351D" w14:textId="30C22260" w:rsidR="00821BA2" w:rsidRPr="007170B2" w:rsidRDefault="00821BA2" w:rsidP="001F0D7A">
      <w:pPr>
        <w:rPr>
          <w:b/>
          <w:bCs/>
          <w:color w:val="6B2876" w:themeColor="text1"/>
          <w:lang w:val="en-AU"/>
        </w:rPr>
      </w:pPr>
      <w:hyperlink r:id="rId14" w:history="1">
        <w:r w:rsidRPr="007170B2">
          <w:rPr>
            <w:rStyle w:val="Hyperlink"/>
            <w:b/>
            <w:bCs/>
            <w:color w:val="6B2876" w:themeColor="text1"/>
          </w:rPr>
          <w:t>Facebook-ga</w:t>
        </w:r>
      </w:hyperlink>
      <w:r w:rsidRPr="007170B2">
        <w:rPr>
          <w:b/>
          <w:bCs/>
          <w:color w:val="6B2876" w:themeColor="text1"/>
        </w:rPr>
        <w:t xml:space="preserve">, </w:t>
      </w:r>
      <w:hyperlink r:id="rId15" w:history="1">
        <w:r w:rsidRPr="007170B2">
          <w:rPr>
            <w:rStyle w:val="Hyperlink"/>
            <w:b/>
            <w:bCs/>
            <w:color w:val="6B2876" w:themeColor="text1"/>
          </w:rPr>
          <w:t>Twitter</w:t>
        </w:r>
      </w:hyperlink>
      <w:r w:rsidRPr="007170B2">
        <w:rPr>
          <w:b/>
          <w:bCs/>
          <w:color w:val="6B2876" w:themeColor="text1"/>
        </w:rPr>
        <w:t xml:space="preserve">, </w:t>
      </w:r>
      <w:hyperlink r:id="rId16" w:history="1">
        <w:r w:rsidRPr="007170B2">
          <w:rPr>
            <w:rStyle w:val="Hyperlink"/>
            <w:b/>
            <w:bCs/>
            <w:color w:val="6B2876" w:themeColor="text1"/>
          </w:rPr>
          <w:t>Instagram</w:t>
        </w:r>
      </w:hyperlink>
      <w:r w:rsidRPr="007170B2">
        <w:rPr>
          <w:b/>
          <w:bCs/>
          <w:color w:val="6B2876" w:themeColor="text1"/>
        </w:rPr>
        <w:t xml:space="preserve">, </w:t>
      </w:r>
      <w:hyperlink r:id="rId17" w:history="1">
        <w:r w:rsidRPr="007170B2">
          <w:rPr>
            <w:rStyle w:val="Hyperlink"/>
            <w:b/>
            <w:bCs/>
            <w:color w:val="6B2876" w:themeColor="text1"/>
          </w:rPr>
          <w:t>YouTube</w:t>
        </w:r>
      </w:hyperlink>
      <w:r w:rsidRPr="007170B2">
        <w:rPr>
          <w:b/>
          <w:bCs/>
          <w:color w:val="6B2876" w:themeColor="text1"/>
        </w:rPr>
        <w:t xml:space="preserve">, </w:t>
      </w:r>
      <w:hyperlink r:id="rId18" w:history="1">
        <w:r w:rsidRPr="007170B2">
          <w:rPr>
            <w:rStyle w:val="Hyperlink"/>
            <w:b/>
            <w:bCs/>
            <w:color w:val="6B2876" w:themeColor="text1"/>
          </w:rPr>
          <w:t>LinkedIn</w:t>
        </w:r>
      </w:hyperlink>
    </w:p>
    <w:p w14:paraId="2B087121" w14:textId="77777777" w:rsidR="00821BA2" w:rsidRPr="00674BD2" w:rsidRDefault="00EF5074" w:rsidP="00F73348">
      <w:pPr>
        <w:pStyle w:val="Heading2"/>
        <w:spacing w:before="360"/>
        <w:rPr>
          <w:lang w:val="es-MX"/>
        </w:rPr>
      </w:pPr>
      <w:bookmarkStart w:id="22" w:name="_Toc182297282"/>
      <w:bookmarkStart w:id="23" w:name="_Toc182298546"/>
      <w:bookmarkStart w:id="24" w:name="_Toc185489678"/>
      <w:r w:rsidRPr="00674BD2">
        <w:rPr>
          <w:lang w:val="es-MX"/>
        </w:rPr>
        <w:t xml:space="preserve">Hel </w:t>
      </w:r>
      <w:proofErr w:type="spellStart"/>
      <w:r w:rsidRPr="00674BD2">
        <w:rPr>
          <w:lang w:val="es-MX"/>
        </w:rPr>
        <w:t>caawimo</w:t>
      </w:r>
      <w:proofErr w:type="spellEnd"/>
      <w:r w:rsidRPr="00674BD2">
        <w:rPr>
          <w:lang w:val="es-MX"/>
        </w:rPr>
        <w:t xml:space="preserve"> si </w:t>
      </w:r>
      <w:proofErr w:type="spellStart"/>
      <w:r w:rsidRPr="00674BD2">
        <w:rPr>
          <w:lang w:val="es-MX"/>
        </w:rPr>
        <w:t>aad</w:t>
      </w:r>
      <w:proofErr w:type="spellEnd"/>
      <w:r w:rsidRPr="00674BD2">
        <w:rPr>
          <w:lang w:val="es-MX"/>
        </w:rPr>
        <w:t xml:space="preserve"> </w:t>
      </w:r>
      <w:proofErr w:type="spellStart"/>
      <w:r w:rsidRPr="00674BD2">
        <w:rPr>
          <w:lang w:val="es-MX"/>
        </w:rPr>
        <w:t>noola</w:t>
      </w:r>
      <w:proofErr w:type="spellEnd"/>
      <w:r w:rsidRPr="00674BD2">
        <w:rPr>
          <w:lang w:val="es-MX"/>
        </w:rPr>
        <w:t xml:space="preserve"> </w:t>
      </w:r>
      <w:proofErr w:type="spellStart"/>
      <w:r w:rsidRPr="00674BD2">
        <w:rPr>
          <w:lang w:val="es-MX"/>
        </w:rPr>
        <w:t>soo</w:t>
      </w:r>
      <w:proofErr w:type="spellEnd"/>
      <w:r w:rsidRPr="00674BD2">
        <w:rPr>
          <w:lang w:val="es-MX"/>
        </w:rPr>
        <w:t xml:space="preserve"> </w:t>
      </w:r>
      <w:proofErr w:type="spellStart"/>
      <w:r w:rsidRPr="00674BD2">
        <w:rPr>
          <w:lang w:val="es-MX"/>
        </w:rPr>
        <w:t>xiriirto</w:t>
      </w:r>
      <w:bookmarkEnd w:id="22"/>
      <w:bookmarkEnd w:id="23"/>
      <w:bookmarkEnd w:id="24"/>
      <w:proofErr w:type="spellEnd"/>
    </w:p>
    <w:p w14:paraId="7DE8BF6C" w14:textId="77777777" w:rsidR="007170B2" w:rsidRPr="00674BD2" w:rsidRDefault="00EF5074" w:rsidP="001F0D7A">
      <w:pPr>
        <w:rPr>
          <w:spacing w:val="-4"/>
          <w:lang w:val="es-MX"/>
        </w:rPr>
      </w:pPr>
      <w:proofErr w:type="spellStart"/>
      <w:r w:rsidRPr="00674BD2">
        <w:rPr>
          <w:spacing w:val="-4"/>
          <w:lang w:val="es-MX"/>
        </w:rPr>
        <w:t>Dadka</w:t>
      </w:r>
      <w:proofErr w:type="spellEnd"/>
      <w:r w:rsidRPr="00674BD2">
        <w:rPr>
          <w:spacing w:val="-4"/>
          <w:lang w:val="es-MX"/>
        </w:rPr>
        <w:t xml:space="preserve"> u </w:t>
      </w:r>
      <w:proofErr w:type="spellStart"/>
      <w:r w:rsidRPr="00674BD2">
        <w:rPr>
          <w:spacing w:val="-4"/>
          <w:lang w:val="es-MX"/>
        </w:rPr>
        <w:t>baahan</w:t>
      </w:r>
      <w:proofErr w:type="spellEnd"/>
      <w:r w:rsidRPr="00674BD2">
        <w:rPr>
          <w:spacing w:val="-4"/>
          <w:lang w:val="es-MX"/>
        </w:rPr>
        <w:t xml:space="preserve"> in </w:t>
      </w:r>
      <w:proofErr w:type="spellStart"/>
      <w:r w:rsidRPr="00674BD2">
        <w:rPr>
          <w:spacing w:val="-4"/>
          <w:lang w:val="es-MX"/>
        </w:rPr>
        <w:t>laga</w:t>
      </w:r>
      <w:proofErr w:type="spellEnd"/>
      <w:r w:rsidRPr="00674BD2">
        <w:rPr>
          <w:spacing w:val="-4"/>
          <w:lang w:val="es-MX"/>
        </w:rPr>
        <w:t xml:space="preserve"> </w:t>
      </w:r>
      <w:proofErr w:type="spellStart"/>
      <w:r w:rsidRPr="00674BD2">
        <w:rPr>
          <w:spacing w:val="-4"/>
          <w:lang w:val="es-MX"/>
        </w:rPr>
        <w:t>caawiyo</w:t>
      </w:r>
      <w:proofErr w:type="spellEnd"/>
      <w:r w:rsidRPr="00674BD2">
        <w:rPr>
          <w:spacing w:val="-4"/>
          <w:lang w:val="es-MX"/>
        </w:rPr>
        <w:t xml:space="preserve"> </w:t>
      </w:r>
      <w:proofErr w:type="spellStart"/>
      <w:r w:rsidRPr="00674BD2">
        <w:rPr>
          <w:spacing w:val="-4"/>
          <w:lang w:val="es-MX"/>
        </w:rPr>
        <w:t>luuqada</w:t>
      </w:r>
      <w:proofErr w:type="spellEnd"/>
      <w:r w:rsidRPr="00674BD2">
        <w:rPr>
          <w:spacing w:val="-4"/>
          <w:lang w:val="es-MX"/>
        </w:rPr>
        <w:t xml:space="preserve"> </w:t>
      </w:r>
      <w:proofErr w:type="spellStart"/>
      <w:r w:rsidRPr="00674BD2">
        <w:rPr>
          <w:spacing w:val="-4"/>
          <w:lang w:val="es-MX"/>
        </w:rPr>
        <w:t>Ingiriiska</w:t>
      </w:r>
      <w:proofErr w:type="spellEnd"/>
      <w:r w:rsidRPr="00674BD2">
        <w:rPr>
          <w:spacing w:val="-4"/>
          <w:lang w:val="es-MX"/>
        </w:rPr>
        <w:t xml:space="preserve"> </w:t>
      </w:r>
      <w:proofErr w:type="spellStart"/>
      <w:r w:rsidRPr="00674BD2">
        <w:rPr>
          <w:spacing w:val="-4"/>
          <w:lang w:val="es-MX"/>
        </w:rPr>
        <w:t>waxaad</w:t>
      </w:r>
      <w:proofErr w:type="spellEnd"/>
      <w:r w:rsidRPr="00674BD2">
        <w:rPr>
          <w:spacing w:val="-4"/>
          <w:lang w:val="es-MX"/>
        </w:rPr>
        <w:t xml:space="preserve"> </w:t>
      </w:r>
      <w:proofErr w:type="spellStart"/>
      <w:r w:rsidRPr="00674BD2">
        <w:rPr>
          <w:spacing w:val="-4"/>
          <w:lang w:val="es-MX"/>
        </w:rPr>
        <w:t>ka</w:t>
      </w:r>
      <w:proofErr w:type="spellEnd"/>
      <w:r w:rsidRPr="00674BD2">
        <w:rPr>
          <w:spacing w:val="-4"/>
          <w:lang w:val="es-MX"/>
        </w:rPr>
        <w:t xml:space="preserve"> </w:t>
      </w:r>
      <w:proofErr w:type="spellStart"/>
      <w:r w:rsidRPr="00674BD2">
        <w:rPr>
          <w:spacing w:val="-4"/>
          <w:lang w:val="es-MX"/>
        </w:rPr>
        <w:t>wici</w:t>
      </w:r>
      <w:proofErr w:type="spellEnd"/>
      <w:r w:rsidRPr="00674BD2">
        <w:rPr>
          <w:spacing w:val="-4"/>
          <w:lang w:val="es-MX"/>
        </w:rPr>
        <w:t xml:space="preserve"> </w:t>
      </w:r>
      <w:proofErr w:type="spellStart"/>
      <w:r w:rsidRPr="00674BD2">
        <w:rPr>
          <w:spacing w:val="-4"/>
          <w:lang w:val="es-MX"/>
        </w:rPr>
        <w:t>kartaa</w:t>
      </w:r>
      <w:proofErr w:type="spellEnd"/>
      <w:r w:rsidRPr="00674BD2">
        <w:rPr>
          <w:spacing w:val="-4"/>
          <w:lang w:val="es-MX"/>
        </w:rPr>
        <w:t>:</w:t>
      </w:r>
    </w:p>
    <w:p w14:paraId="65049A87" w14:textId="1EF9409B" w:rsidR="00821BA2" w:rsidRPr="009F0B09" w:rsidRDefault="00EF5074" w:rsidP="001F0D7A">
      <w:pPr>
        <w:rPr>
          <w:lang w:val="en-AU"/>
        </w:rPr>
      </w:pPr>
      <w:proofErr w:type="spellStart"/>
      <w:r w:rsidRPr="00821BA2">
        <w:t>Adeegga</w:t>
      </w:r>
      <w:proofErr w:type="spellEnd"/>
      <w:r w:rsidRPr="00821BA2">
        <w:t xml:space="preserve"> </w:t>
      </w:r>
      <w:proofErr w:type="spellStart"/>
      <w:r w:rsidRPr="00821BA2">
        <w:t>Fasiraada</w:t>
      </w:r>
      <w:proofErr w:type="spellEnd"/>
      <w:r w:rsidRPr="00821BA2">
        <w:t xml:space="preserve"> </w:t>
      </w:r>
      <w:proofErr w:type="spellStart"/>
      <w:r w:rsidRPr="00821BA2">
        <w:t>iyo</w:t>
      </w:r>
      <w:proofErr w:type="spellEnd"/>
      <w:r w:rsidRPr="00821BA2">
        <w:t xml:space="preserve"> </w:t>
      </w:r>
      <w:proofErr w:type="spellStart"/>
      <w:r w:rsidRPr="00821BA2">
        <w:t>Turjumaada</w:t>
      </w:r>
      <w:proofErr w:type="spellEnd"/>
      <w:r w:rsidRPr="00821BA2">
        <w:t xml:space="preserve"> (Translating and Interpreting Service - TIS). </w:t>
      </w:r>
      <w:r w:rsidRPr="00E84109">
        <w:rPr>
          <w:b/>
          <w:bCs/>
          <w:color w:val="6B2876" w:themeColor="text1"/>
        </w:rPr>
        <w:t>131 450</w:t>
      </w:r>
    </w:p>
    <w:p w14:paraId="7CA91677" w14:textId="77777777" w:rsidR="007170B2" w:rsidRPr="00310C65" w:rsidRDefault="00EF5074" w:rsidP="001F0D7A">
      <w:pPr>
        <w:rPr>
          <w:spacing w:val="-10"/>
          <w:lang w:val="en-AU"/>
        </w:rPr>
      </w:pPr>
      <w:proofErr w:type="spellStart"/>
      <w:r w:rsidRPr="00310C65">
        <w:rPr>
          <w:spacing w:val="-10"/>
        </w:rPr>
        <w:t>Dadka</w:t>
      </w:r>
      <w:proofErr w:type="spellEnd"/>
      <w:r w:rsidRPr="00310C65">
        <w:rPr>
          <w:spacing w:val="-10"/>
        </w:rPr>
        <w:t xml:space="preserve"> </w:t>
      </w:r>
      <w:proofErr w:type="spellStart"/>
      <w:r w:rsidRPr="00310C65">
        <w:rPr>
          <w:spacing w:val="-10"/>
        </w:rPr>
        <w:t>dhegoolka</w:t>
      </w:r>
      <w:proofErr w:type="spellEnd"/>
      <w:r w:rsidRPr="00310C65">
        <w:rPr>
          <w:spacing w:val="-10"/>
        </w:rPr>
        <w:t xml:space="preserve"> ah ama </w:t>
      </w:r>
      <w:proofErr w:type="spellStart"/>
      <w:r w:rsidRPr="00310C65">
        <w:rPr>
          <w:spacing w:val="-10"/>
        </w:rPr>
        <w:t>maqalku</w:t>
      </w:r>
      <w:proofErr w:type="spellEnd"/>
      <w:r w:rsidRPr="00310C65">
        <w:rPr>
          <w:spacing w:val="-10"/>
        </w:rPr>
        <w:t xml:space="preserve"> </w:t>
      </w:r>
      <w:proofErr w:type="spellStart"/>
      <w:r w:rsidRPr="00310C65">
        <w:rPr>
          <w:spacing w:val="-10"/>
        </w:rPr>
        <w:t>ku</w:t>
      </w:r>
      <w:proofErr w:type="spellEnd"/>
      <w:r w:rsidRPr="00310C65">
        <w:rPr>
          <w:spacing w:val="-10"/>
        </w:rPr>
        <w:t xml:space="preserve"> </w:t>
      </w:r>
      <w:proofErr w:type="spellStart"/>
      <w:r w:rsidRPr="00310C65">
        <w:rPr>
          <w:spacing w:val="-10"/>
        </w:rPr>
        <w:t>adag</w:t>
      </w:r>
      <w:proofErr w:type="spellEnd"/>
      <w:r w:rsidRPr="00310C65">
        <w:rPr>
          <w:spacing w:val="-10"/>
        </w:rPr>
        <w:t xml:space="preserve"> </w:t>
      </w:r>
      <w:proofErr w:type="spellStart"/>
      <w:r w:rsidRPr="00310C65">
        <w:rPr>
          <w:spacing w:val="-10"/>
        </w:rPr>
        <w:t>yahay</w:t>
      </w:r>
      <w:proofErr w:type="spellEnd"/>
      <w:r w:rsidRPr="00310C65">
        <w:rPr>
          <w:spacing w:val="-10"/>
        </w:rPr>
        <w:t xml:space="preserve"> </w:t>
      </w:r>
      <w:proofErr w:type="spellStart"/>
      <w:r w:rsidRPr="00310C65">
        <w:rPr>
          <w:spacing w:val="-10"/>
        </w:rPr>
        <w:t>Waxaad</w:t>
      </w:r>
      <w:proofErr w:type="spellEnd"/>
      <w:r w:rsidRPr="00310C65">
        <w:rPr>
          <w:spacing w:val="-10"/>
        </w:rPr>
        <w:t xml:space="preserve"> </w:t>
      </w:r>
      <w:proofErr w:type="spellStart"/>
      <w:r w:rsidRPr="00310C65">
        <w:rPr>
          <w:spacing w:val="-10"/>
        </w:rPr>
        <w:t>isticmaali</w:t>
      </w:r>
      <w:proofErr w:type="spellEnd"/>
      <w:r w:rsidRPr="00310C65">
        <w:rPr>
          <w:spacing w:val="-10"/>
        </w:rPr>
        <w:t xml:space="preserve"> </w:t>
      </w:r>
      <w:proofErr w:type="spellStart"/>
      <w:r w:rsidRPr="00310C65">
        <w:rPr>
          <w:spacing w:val="-10"/>
        </w:rPr>
        <w:t>kartaa</w:t>
      </w:r>
      <w:proofErr w:type="spellEnd"/>
      <w:r w:rsidRPr="00310C65">
        <w:rPr>
          <w:spacing w:val="-10"/>
        </w:rPr>
        <w:t>:</w:t>
      </w:r>
    </w:p>
    <w:p w14:paraId="7DCFC2DF" w14:textId="2D377EAC" w:rsidR="00821BA2" w:rsidRPr="009F0B09" w:rsidRDefault="00EF5074" w:rsidP="001F0D7A">
      <w:pPr>
        <w:rPr>
          <w:lang w:val="en-AU"/>
        </w:rPr>
      </w:pPr>
      <w:proofErr w:type="spellStart"/>
      <w:r w:rsidRPr="00821BA2">
        <w:t>Adeegga</w:t>
      </w:r>
      <w:proofErr w:type="spellEnd"/>
      <w:r w:rsidRPr="00821BA2">
        <w:t xml:space="preserve"> </w:t>
      </w:r>
      <w:proofErr w:type="spellStart"/>
      <w:r w:rsidRPr="00821BA2">
        <w:t>Gudbinta</w:t>
      </w:r>
      <w:proofErr w:type="spellEnd"/>
      <w:r w:rsidRPr="00821BA2">
        <w:t xml:space="preserve"> </w:t>
      </w:r>
      <w:proofErr w:type="spellStart"/>
      <w:r w:rsidRPr="00821BA2">
        <w:t>Qaranka</w:t>
      </w:r>
      <w:proofErr w:type="spellEnd"/>
      <w:r w:rsidRPr="00821BA2">
        <w:t xml:space="preserve">. </w:t>
      </w:r>
      <w:hyperlink r:id="rId19" w:history="1">
        <w:r w:rsidR="00821BA2" w:rsidRPr="007170B2">
          <w:rPr>
            <w:rStyle w:val="Hyperlink"/>
            <w:b/>
            <w:bCs/>
            <w:color w:val="6B2876" w:themeColor="text1"/>
          </w:rPr>
          <w:t>relayservice.gov.au</w:t>
        </w:r>
      </w:hyperlink>
    </w:p>
    <w:p w14:paraId="2673D7BB" w14:textId="77777777" w:rsidR="00821BA2" w:rsidRPr="009F0B09" w:rsidRDefault="00EF5074" w:rsidP="001F0D7A">
      <w:pPr>
        <w:rPr>
          <w:lang w:val="en-AU"/>
        </w:rPr>
      </w:pPr>
      <w:proofErr w:type="spellStart"/>
      <w:r w:rsidRPr="00821BA2">
        <w:t>Waxaad</w:t>
      </w:r>
      <w:proofErr w:type="spellEnd"/>
      <w:r w:rsidRPr="00821BA2">
        <w:t xml:space="preserve"> </w:t>
      </w:r>
      <w:proofErr w:type="spellStart"/>
      <w:r w:rsidRPr="00821BA2">
        <w:t>isticmaali</w:t>
      </w:r>
      <w:proofErr w:type="spellEnd"/>
      <w:r w:rsidRPr="00821BA2">
        <w:t xml:space="preserve"> </w:t>
      </w:r>
      <w:proofErr w:type="spellStart"/>
      <w:r w:rsidRPr="00821BA2">
        <w:t>kartaa</w:t>
      </w:r>
      <w:proofErr w:type="spellEnd"/>
      <w:r w:rsidRPr="00821BA2">
        <w:t xml:space="preserve"> </w:t>
      </w:r>
      <w:proofErr w:type="spellStart"/>
      <w:r w:rsidRPr="00821BA2">
        <w:t>qaabka</w:t>
      </w:r>
      <w:proofErr w:type="spellEnd"/>
      <w:r w:rsidRPr="00821BA2">
        <w:t xml:space="preserve"> </w:t>
      </w:r>
      <w:proofErr w:type="spellStart"/>
      <w:r w:rsidRPr="00821BA2">
        <w:t>telefoonka</w:t>
      </w:r>
      <w:proofErr w:type="spellEnd"/>
      <w:r w:rsidRPr="00821BA2">
        <w:t xml:space="preserve"> </w:t>
      </w:r>
      <w:proofErr w:type="spellStart"/>
      <w:r w:rsidRPr="00821BA2">
        <w:t>qoraalka</w:t>
      </w:r>
      <w:proofErr w:type="spellEnd"/>
      <w:r w:rsidRPr="00821BA2">
        <w:t xml:space="preserve"> (text telephone mode - TTY). </w:t>
      </w:r>
      <w:r w:rsidRPr="00E84109">
        <w:rPr>
          <w:b/>
          <w:bCs/>
          <w:color w:val="6B2876" w:themeColor="text1"/>
        </w:rPr>
        <w:t>1800 555 677</w:t>
      </w:r>
    </w:p>
    <w:p w14:paraId="4527D802" w14:textId="77777777" w:rsidR="001375CA" w:rsidRPr="00E84109" w:rsidRDefault="00EF5074" w:rsidP="00F73348">
      <w:pPr>
        <w:spacing w:after="0"/>
        <w:rPr>
          <w:lang w:val="en-AU"/>
        </w:rPr>
      </w:pPr>
      <w:proofErr w:type="spellStart"/>
      <w:r w:rsidRPr="00B67C01">
        <w:rPr>
          <w:lang w:val="es-MX"/>
        </w:rPr>
        <w:t>Waxaad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isticmaali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kartaa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gudbinta</w:t>
      </w:r>
      <w:proofErr w:type="spellEnd"/>
      <w:r w:rsidRPr="00B67C01">
        <w:rPr>
          <w:lang w:val="es-MX"/>
        </w:rPr>
        <w:t xml:space="preserve"> </w:t>
      </w:r>
      <w:proofErr w:type="spellStart"/>
      <w:r w:rsidRPr="00B67C01">
        <w:rPr>
          <w:lang w:val="es-MX"/>
        </w:rPr>
        <w:t>codka</w:t>
      </w:r>
      <w:proofErr w:type="spellEnd"/>
      <w:r w:rsidRPr="00B67C01">
        <w:rPr>
          <w:lang w:val="es-MX"/>
        </w:rPr>
        <w:t xml:space="preserve">. </w:t>
      </w:r>
      <w:r w:rsidRPr="00E84109">
        <w:rPr>
          <w:b/>
          <w:bCs/>
          <w:color w:val="6B2876" w:themeColor="text1"/>
        </w:rPr>
        <w:t>1800 555 727</w:t>
      </w:r>
    </w:p>
    <w:sectPr w:rsidR="001375CA" w:rsidRPr="00E84109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FE4EC" w14:textId="77777777" w:rsidR="009400CA" w:rsidRDefault="009400CA">
      <w:pPr>
        <w:spacing w:before="0" w:after="0" w:line="240" w:lineRule="auto"/>
      </w:pPr>
      <w:r>
        <w:separator/>
      </w:r>
    </w:p>
  </w:endnote>
  <w:endnote w:type="continuationSeparator" w:id="0">
    <w:p w14:paraId="11432D16" w14:textId="77777777" w:rsidR="009400CA" w:rsidRDefault="009400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834A3F" w14:textId="77777777" w:rsidR="002B27DE" w:rsidRDefault="00EF5074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C42E12" w14:textId="77777777" w:rsidR="008D4B76" w:rsidRDefault="008D4B76" w:rsidP="0008609C">
    <w:pPr>
      <w:pStyle w:val="Footer"/>
    </w:pPr>
  </w:p>
  <w:p w14:paraId="0D286AEB" w14:textId="77777777" w:rsidR="00AA6762" w:rsidRDefault="00AA6762" w:rsidP="005C7C78"/>
  <w:p w14:paraId="629A6EF1" w14:textId="77777777" w:rsidR="00AA6762" w:rsidRDefault="00AA6762" w:rsidP="005C7C78"/>
  <w:p w14:paraId="599F0EE2" w14:textId="77777777" w:rsidR="00A71751" w:rsidRDefault="00A71751" w:rsidP="005C7C78"/>
  <w:p w14:paraId="460ACD31" w14:textId="77777777" w:rsidR="00A71751" w:rsidRDefault="00A71751" w:rsidP="005C7C78"/>
  <w:p w14:paraId="276EA985" w14:textId="77777777" w:rsidR="00A71751" w:rsidRDefault="00A71751" w:rsidP="005C7C78"/>
  <w:p w14:paraId="5B6A0930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FDC3" w14:textId="77777777" w:rsidR="0008609C" w:rsidRPr="00CB6A42" w:rsidRDefault="0008609C" w:rsidP="00CB6A42">
    <w:pPr>
      <w:pStyle w:val="Header"/>
    </w:pPr>
  </w:p>
  <w:sdt>
    <w:sdtPr>
      <w:rPr>
        <w:rStyle w:val="PageNumber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68FC0D" w14:textId="77777777" w:rsidR="00A71751" w:rsidRPr="0008609C" w:rsidRDefault="00EF5074" w:rsidP="00E517CA">
        <w:pPr>
          <w:pStyle w:val="Footer"/>
          <w:tabs>
            <w:tab w:val="clear" w:pos="4513"/>
          </w:tabs>
          <w:spacing w:after="200"/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</w:rPr>
          <w:t>9</w:t>
        </w:r>
        <w:r w:rsidRPr="0008609C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77687D" w14:textId="77777777" w:rsidR="00FB6E6D" w:rsidRPr="0008609C" w:rsidRDefault="00EF5074" w:rsidP="00E517CA">
        <w:pPr>
          <w:pStyle w:val="Footer"/>
          <w:tabs>
            <w:tab w:val="clear" w:pos="4513"/>
          </w:tabs>
          <w:spacing w:after="200"/>
          <w:rPr>
            <w:rStyle w:val="PageNumber"/>
          </w:rPr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EA907" w14:textId="77777777" w:rsidR="009400CA" w:rsidRDefault="009400CA">
      <w:pPr>
        <w:spacing w:before="0" w:after="0" w:line="240" w:lineRule="auto"/>
      </w:pPr>
      <w:r>
        <w:separator/>
      </w:r>
    </w:p>
  </w:footnote>
  <w:footnote w:type="continuationSeparator" w:id="0">
    <w:p w14:paraId="27744C85" w14:textId="77777777" w:rsidR="009400CA" w:rsidRDefault="009400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73F0" w14:textId="77777777" w:rsidR="008D4B76" w:rsidRDefault="008D4B76" w:rsidP="005C7C78">
    <w:pPr>
      <w:pStyle w:val="Header"/>
    </w:pPr>
  </w:p>
  <w:p w14:paraId="77138691" w14:textId="77777777" w:rsidR="00AA6762" w:rsidRDefault="00AA6762" w:rsidP="005C7C78"/>
  <w:p w14:paraId="431E5459" w14:textId="77777777" w:rsidR="00AA6762" w:rsidRDefault="00AA6762" w:rsidP="005C7C78"/>
  <w:p w14:paraId="7D96B4EB" w14:textId="77777777" w:rsidR="00A71751" w:rsidRDefault="00A71751" w:rsidP="005C7C78"/>
  <w:p w14:paraId="19A78C5E" w14:textId="77777777" w:rsidR="00A71751" w:rsidRDefault="00A71751" w:rsidP="005C7C78"/>
  <w:p w14:paraId="4BC0A254" w14:textId="77777777" w:rsidR="00A71751" w:rsidRDefault="00A71751" w:rsidP="005C7C78"/>
  <w:p w14:paraId="3820427D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AECE" w14:textId="77777777" w:rsidR="00A71751" w:rsidRPr="00CB6A42" w:rsidRDefault="00EF5074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329218" wp14:editId="291B6A34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5168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C60B4F" wp14:editId="17AC94F1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B006" w14:textId="77777777" w:rsidR="00B476C2" w:rsidRPr="00D348CF" w:rsidRDefault="00EF5074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2DAA0B7" wp14:editId="28546B0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3120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3B"/>
    <w:multiLevelType w:val="hybridMultilevel"/>
    <w:tmpl w:val="904C352C"/>
    <w:lvl w:ilvl="0" w:tplc="DCBA5922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A1A3B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AAD7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C40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7C47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9A5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AFB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47A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2AB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5FF"/>
    <w:multiLevelType w:val="hybridMultilevel"/>
    <w:tmpl w:val="96E07CAC"/>
    <w:lvl w:ilvl="0" w:tplc="234C7CDE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DD3CD0A6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CE02E16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48F09EB8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9F561BFC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EFF677E2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B950C062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FEAEF2D0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D2F82A22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56B5F"/>
    <w:multiLevelType w:val="multilevel"/>
    <w:tmpl w:val="AFD8A756"/>
    <w:numStyleLink w:val="Bulletlist"/>
  </w:abstractNum>
  <w:abstractNum w:abstractNumId="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DB32DC"/>
    <w:multiLevelType w:val="hybridMultilevel"/>
    <w:tmpl w:val="6178A0AA"/>
    <w:lvl w:ilvl="0" w:tplc="4D88C4E8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6ECE6DBE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AE5EBDB4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5C89C30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8D22E77C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11C4C6A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34812F8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B8C17A8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D8642382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749095">
    <w:abstractNumId w:val="6"/>
  </w:num>
  <w:num w:numId="2" w16cid:durableId="678966636">
    <w:abstractNumId w:val="0"/>
  </w:num>
  <w:num w:numId="3" w16cid:durableId="422920889">
    <w:abstractNumId w:val="2"/>
  </w:num>
  <w:num w:numId="4" w16cid:durableId="734475458">
    <w:abstractNumId w:val="11"/>
  </w:num>
  <w:num w:numId="5" w16cid:durableId="1238586811">
    <w:abstractNumId w:val="3"/>
  </w:num>
  <w:num w:numId="6" w16cid:durableId="1479761115">
    <w:abstractNumId w:val="1"/>
  </w:num>
  <w:num w:numId="7" w16cid:durableId="146287899">
    <w:abstractNumId w:val="5"/>
  </w:num>
  <w:num w:numId="8" w16cid:durableId="1632516960">
    <w:abstractNumId w:val="8"/>
  </w:num>
  <w:num w:numId="9" w16cid:durableId="996106609">
    <w:abstractNumId w:val="7"/>
  </w:num>
  <w:num w:numId="10" w16cid:durableId="687023966">
    <w:abstractNumId w:val="9"/>
  </w:num>
  <w:num w:numId="11" w16cid:durableId="63839869">
    <w:abstractNumId w:val="10"/>
  </w:num>
  <w:num w:numId="12" w16cid:durableId="112337839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43C99"/>
    <w:rsid w:val="000553EA"/>
    <w:rsid w:val="00066632"/>
    <w:rsid w:val="000714F5"/>
    <w:rsid w:val="0008609C"/>
    <w:rsid w:val="000B2BF1"/>
    <w:rsid w:val="000B56AB"/>
    <w:rsid w:val="000B66FC"/>
    <w:rsid w:val="000D06FD"/>
    <w:rsid w:val="000D6C90"/>
    <w:rsid w:val="000E73E6"/>
    <w:rsid w:val="000F5B66"/>
    <w:rsid w:val="000F738E"/>
    <w:rsid w:val="00102A1D"/>
    <w:rsid w:val="00114DE1"/>
    <w:rsid w:val="0012394D"/>
    <w:rsid w:val="001258BB"/>
    <w:rsid w:val="0013062B"/>
    <w:rsid w:val="001375CA"/>
    <w:rsid w:val="0014207A"/>
    <w:rsid w:val="001439BE"/>
    <w:rsid w:val="00153FF0"/>
    <w:rsid w:val="001665A1"/>
    <w:rsid w:val="001809B3"/>
    <w:rsid w:val="00180D51"/>
    <w:rsid w:val="00186F66"/>
    <w:rsid w:val="00187EA6"/>
    <w:rsid w:val="001A15AB"/>
    <w:rsid w:val="001A1B89"/>
    <w:rsid w:val="001B5EC7"/>
    <w:rsid w:val="001C734A"/>
    <w:rsid w:val="001D302A"/>
    <w:rsid w:val="001D3704"/>
    <w:rsid w:val="001D64C2"/>
    <w:rsid w:val="001D6708"/>
    <w:rsid w:val="001D6D60"/>
    <w:rsid w:val="001E448B"/>
    <w:rsid w:val="001E630D"/>
    <w:rsid w:val="001F0D7A"/>
    <w:rsid w:val="001F5461"/>
    <w:rsid w:val="001F580B"/>
    <w:rsid w:val="001F7252"/>
    <w:rsid w:val="001F7E14"/>
    <w:rsid w:val="00205216"/>
    <w:rsid w:val="0021045F"/>
    <w:rsid w:val="00223DBB"/>
    <w:rsid w:val="00226061"/>
    <w:rsid w:val="002267A8"/>
    <w:rsid w:val="00227BAF"/>
    <w:rsid w:val="002305F9"/>
    <w:rsid w:val="00231289"/>
    <w:rsid w:val="002321EA"/>
    <w:rsid w:val="002338DC"/>
    <w:rsid w:val="0023603F"/>
    <w:rsid w:val="00251819"/>
    <w:rsid w:val="00252818"/>
    <w:rsid w:val="0025303C"/>
    <w:rsid w:val="0025407E"/>
    <w:rsid w:val="00262A6A"/>
    <w:rsid w:val="0026492C"/>
    <w:rsid w:val="00280955"/>
    <w:rsid w:val="00280A09"/>
    <w:rsid w:val="00282132"/>
    <w:rsid w:val="00285DEE"/>
    <w:rsid w:val="002934A4"/>
    <w:rsid w:val="002A30E0"/>
    <w:rsid w:val="002A42AF"/>
    <w:rsid w:val="002A490D"/>
    <w:rsid w:val="002B27DE"/>
    <w:rsid w:val="002C2730"/>
    <w:rsid w:val="002C6574"/>
    <w:rsid w:val="002D510B"/>
    <w:rsid w:val="002E73BD"/>
    <w:rsid w:val="002F2983"/>
    <w:rsid w:val="002F45DB"/>
    <w:rsid w:val="002F7C36"/>
    <w:rsid w:val="00304C4D"/>
    <w:rsid w:val="00310C65"/>
    <w:rsid w:val="00323BB7"/>
    <w:rsid w:val="0033117A"/>
    <w:rsid w:val="003313CD"/>
    <w:rsid w:val="003339DC"/>
    <w:rsid w:val="00337459"/>
    <w:rsid w:val="00343B5E"/>
    <w:rsid w:val="003525AE"/>
    <w:rsid w:val="00360F21"/>
    <w:rsid w:val="003622D9"/>
    <w:rsid w:val="00367110"/>
    <w:rsid w:val="003820DF"/>
    <w:rsid w:val="00397371"/>
    <w:rsid w:val="003A3FCC"/>
    <w:rsid w:val="003A4588"/>
    <w:rsid w:val="003A5A78"/>
    <w:rsid w:val="003A60EF"/>
    <w:rsid w:val="003B2BB8"/>
    <w:rsid w:val="003B3F1F"/>
    <w:rsid w:val="003B3F49"/>
    <w:rsid w:val="003C20D7"/>
    <w:rsid w:val="003D34FF"/>
    <w:rsid w:val="003F2DA2"/>
    <w:rsid w:val="003F6ED7"/>
    <w:rsid w:val="0040062A"/>
    <w:rsid w:val="0040546B"/>
    <w:rsid w:val="00407024"/>
    <w:rsid w:val="00421F32"/>
    <w:rsid w:val="00426104"/>
    <w:rsid w:val="00441824"/>
    <w:rsid w:val="00452597"/>
    <w:rsid w:val="0045753D"/>
    <w:rsid w:val="00457EF1"/>
    <w:rsid w:val="00460985"/>
    <w:rsid w:val="0046167E"/>
    <w:rsid w:val="004659C6"/>
    <w:rsid w:val="0047244C"/>
    <w:rsid w:val="0047274E"/>
    <w:rsid w:val="0047506A"/>
    <w:rsid w:val="0048002C"/>
    <w:rsid w:val="004861C3"/>
    <w:rsid w:val="00486AE6"/>
    <w:rsid w:val="004876FD"/>
    <w:rsid w:val="00496963"/>
    <w:rsid w:val="00497CDA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1EBE"/>
    <w:rsid w:val="004F33B8"/>
    <w:rsid w:val="004F5086"/>
    <w:rsid w:val="004F6250"/>
    <w:rsid w:val="00513572"/>
    <w:rsid w:val="00513CAF"/>
    <w:rsid w:val="0051453C"/>
    <w:rsid w:val="00515AB6"/>
    <w:rsid w:val="00516F57"/>
    <w:rsid w:val="0052778F"/>
    <w:rsid w:val="00531E4B"/>
    <w:rsid w:val="00535418"/>
    <w:rsid w:val="0055492D"/>
    <w:rsid w:val="00560D8C"/>
    <w:rsid w:val="005648FD"/>
    <w:rsid w:val="005651D4"/>
    <w:rsid w:val="0056766F"/>
    <w:rsid w:val="00570781"/>
    <w:rsid w:val="00574058"/>
    <w:rsid w:val="00574D04"/>
    <w:rsid w:val="00576162"/>
    <w:rsid w:val="00586C79"/>
    <w:rsid w:val="00593565"/>
    <w:rsid w:val="005938B8"/>
    <w:rsid w:val="005939F7"/>
    <w:rsid w:val="00593C73"/>
    <w:rsid w:val="005A0BCE"/>
    <w:rsid w:val="005A1743"/>
    <w:rsid w:val="005A42DA"/>
    <w:rsid w:val="005A6312"/>
    <w:rsid w:val="005A7AD2"/>
    <w:rsid w:val="005B625E"/>
    <w:rsid w:val="005C0901"/>
    <w:rsid w:val="005C3AA9"/>
    <w:rsid w:val="005C628D"/>
    <w:rsid w:val="005C7C78"/>
    <w:rsid w:val="005D5DBA"/>
    <w:rsid w:val="005D5F3B"/>
    <w:rsid w:val="005E51D4"/>
    <w:rsid w:val="005F78E7"/>
    <w:rsid w:val="0062119A"/>
    <w:rsid w:val="00622BCE"/>
    <w:rsid w:val="00625D14"/>
    <w:rsid w:val="00636F45"/>
    <w:rsid w:val="0063721F"/>
    <w:rsid w:val="00645007"/>
    <w:rsid w:val="00653F5C"/>
    <w:rsid w:val="00664E61"/>
    <w:rsid w:val="006677B3"/>
    <w:rsid w:val="00674BD2"/>
    <w:rsid w:val="006765FF"/>
    <w:rsid w:val="00683992"/>
    <w:rsid w:val="00687570"/>
    <w:rsid w:val="006A4CE7"/>
    <w:rsid w:val="006B23F1"/>
    <w:rsid w:val="006B46BC"/>
    <w:rsid w:val="006B5615"/>
    <w:rsid w:val="006C3124"/>
    <w:rsid w:val="006C3AF5"/>
    <w:rsid w:val="006D7AA0"/>
    <w:rsid w:val="006E0811"/>
    <w:rsid w:val="006E1038"/>
    <w:rsid w:val="006F0D47"/>
    <w:rsid w:val="006F11A0"/>
    <w:rsid w:val="00701600"/>
    <w:rsid w:val="00704E08"/>
    <w:rsid w:val="007128E1"/>
    <w:rsid w:val="007170B2"/>
    <w:rsid w:val="007215BF"/>
    <w:rsid w:val="007219F1"/>
    <w:rsid w:val="007279D6"/>
    <w:rsid w:val="00734BFE"/>
    <w:rsid w:val="00735C0D"/>
    <w:rsid w:val="00761E08"/>
    <w:rsid w:val="00763C30"/>
    <w:rsid w:val="00763E1D"/>
    <w:rsid w:val="00777842"/>
    <w:rsid w:val="0078091F"/>
    <w:rsid w:val="00780925"/>
    <w:rsid w:val="00784C2F"/>
    <w:rsid w:val="00785261"/>
    <w:rsid w:val="00791639"/>
    <w:rsid w:val="00792A4A"/>
    <w:rsid w:val="0079479B"/>
    <w:rsid w:val="007A2767"/>
    <w:rsid w:val="007A47B3"/>
    <w:rsid w:val="007A74AE"/>
    <w:rsid w:val="007B0256"/>
    <w:rsid w:val="007D24B4"/>
    <w:rsid w:val="007D46C6"/>
    <w:rsid w:val="007D5C97"/>
    <w:rsid w:val="007E10B2"/>
    <w:rsid w:val="007E2852"/>
    <w:rsid w:val="007E6C06"/>
    <w:rsid w:val="007F2EED"/>
    <w:rsid w:val="007F6C84"/>
    <w:rsid w:val="00801B55"/>
    <w:rsid w:val="00802825"/>
    <w:rsid w:val="00821BA2"/>
    <w:rsid w:val="00822BAD"/>
    <w:rsid w:val="008275E5"/>
    <w:rsid w:val="00830A50"/>
    <w:rsid w:val="00855048"/>
    <w:rsid w:val="00857F40"/>
    <w:rsid w:val="00863C7F"/>
    <w:rsid w:val="00887867"/>
    <w:rsid w:val="00895ACB"/>
    <w:rsid w:val="00897011"/>
    <w:rsid w:val="008A207B"/>
    <w:rsid w:val="008A3C7E"/>
    <w:rsid w:val="008A5A27"/>
    <w:rsid w:val="008C3F4B"/>
    <w:rsid w:val="008D4B76"/>
    <w:rsid w:val="00903FD8"/>
    <w:rsid w:val="00905783"/>
    <w:rsid w:val="00905FE7"/>
    <w:rsid w:val="00906B1B"/>
    <w:rsid w:val="009225F0"/>
    <w:rsid w:val="00923ED2"/>
    <w:rsid w:val="009400CA"/>
    <w:rsid w:val="00940AC8"/>
    <w:rsid w:val="00943B88"/>
    <w:rsid w:val="009447D8"/>
    <w:rsid w:val="00950F57"/>
    <w:rsid w:val="00952B4A"/>
    <w:rsid w:val="00956FF5"/>
    <w:rsid w:val="009636F7"/>
    <w:rsid w:val="009778A2"/>
    <w:rsid w:val="009828F7"/>
    <w:rsid w:val="00984D76"/>
    <w:rsid w:val="00985BDB"/>
    <w:rsid w:val="0099018C"/>
    <w:rsid w:val="0099636A"/>
    <w:rsid w:val="009A5E47"/>
    <w:rsid w:val="009C18F7"/>
    <w:rsid w:val="009C223A"/>
    <w:rsid w:val="009C2CB4"/>
    <w:rsid w:val="009F0B09"/>
    <w:rsid w:val="009F2C71"/>
    <w:rsid w:val="00A06958"/>
    <w:rsid w:val="00A13ED8"/>
    <w:rsid w:val="00A14C9C"/>
    <w:rsid w:val="00A15DDC"/>
    <w:rsid w:val="00A21351"/>
    <w:rsid w:val="00A321B0"/>
    <w:rsid w:val="00A345E1"/>
    <w:rsid w:val="00A4261D"/>
    <w:rsid w:val="00A42A51"/>
    <w:rsid w:val="00A45A98"/>
    <w:rsid w:val="00A47174"/>
    <w:rsid w:val="00A63C5B"/>
    <w:rsid w:val="00A6495B"/>
    <w:rsid w:val="00A71751"/>
    <w:rsid w:val="00A77DE0"/>
    <w:rsid w:val="00A8595C"/>
    <w:rsid w:val="00A932B8"/>
    <w:rsid w:val="00A96D98"/>
    <w:rsid w:val="00AA0E0F"/>
    <w:rsid w:val="00AA41CB"/>
    <w:rsid w:val="00AA42D4"/>
    <w:rsid w:val="00AA5FDB"/>
    <w:rsid w:val="00AA6762"/>
    <w:rsid w:val="00AB4B5B"/>
    <w:rsid w:val="00AB4B6E"/>
    <w:rsid w:val="00AB5DE9"/>
    <w:rsid w:val="00AC76A3"/>
    <w:rsid w:val="00AD270B"/>
    <w:rsid w:val="00AD2CBC"/>
    <w:rsid w:val="00AD2DEE"/>
    <w:rsid w:val="00B00A05"/>
    <w:rsid w:val="00B0387E"/>
    <w:rsid w:val="00B078E1"/>
    <w:rsid w:val="00B12793"/>
    <w:rsid w:val="00B1295A"/>
    <w:rsid w:val="00B20DB8"/>
    <w:rsid w:val="00B40AAC"/>
    <w:rsid w:val="00B476C2"/>
    <w:rsid w:val="00B67C01"/>
    <w:rsid w:val="00B728C9"/>
    <w:rsid w:val="00B73DA2"/>
    <w:rsid w:val="00B7477A"/>
    <w:rsid w:val="00B80E43"/>
    <w:rsid w:val="00B856C5"/>
    <w:rsid w:val="00B96311"/>
    <w:rsid w:val="00B97A26"/>
    <w:rsid w:val="00BA2DB9"/>
    <w:rsid w:val="00BA5714"/>
    <w:rsid w:val="00BD5EAA"/>
    <w:rsid w:val="00BD64BC"/>
    <w:rsid w:val="00BD6CC5"/>
    <w:rsid w:val="00BD703F"/>
    <w:rsid w:val="00BE632A"/>
    <w:rsid w:val="00BE7148"/>
    <w:rsid w:val="00BF1D35"/>
    <w:rsid w:val="00C06811"/>
    <w:rsid w:val="00C07318"/>
    <w:rsid w:val="00C107E1"/>
    <w:rsid w:val="00C17773"/>
    <w:rsid w:val="00C27827"/>
    <w:rsid w:val="00C36549"/>
    <w:rsid w:val="00C374C0"/>
    <w:rsid w:val="00C54B33"/>
    <w:rsid w:val="00C714B0"/>
    <w:rsid w:val="00C82763"/>
    <w:rsid w:val="00C857EB"/>
    <w:rsid w:val="00C90865"/>
    <w:rsid w:val="00C90CA9"/>
    <w:rsid w:val="00C945B0"/>
    <w:rsid w:val="00CB2835"/>
    <w:rsid w:val="00CB6A42"/>
    <w:rsid w:val="00CC7A75"/>
    <w:rsid w:val="00CD3DF5"/>
    <w:rsid w:val="00CD5B97"/>
    <w:rsid w:val="00CD737C"/>
    <w:rsid w:val="00CE093E"/>
    <w:rsid w:val="00CE0C0C"/>
    <w:rsid w:val="00CE6597"/>
    <w:rsid w:val="00CE720A"/>
    <w:rsid w:val="00CF74D3"/>
    <w:rsid w:val="00D01A76"/>
    <w:rsid w:val="00D05FD5"/>
    <w:rsid w:val="00D11A62"/>
    <w:rsid w:val="00D13CE7"/>
    <w:rsid w:val="00D348CF"/>
    <w:rsid w:val="00D3530B"/>
    <w:rsid w:val="00D35FF8"/>
    <w:rsid w:val="00D426EB"/>
    <w:rsid w:val="00D44716"/>
    <w:rsid w:val="00D50150"/>
    <w:rsid w:val="00D541D4"/>
    <w:rsid w:val="00D61F23"/>
    <w:rsid w:val="00D62CB8"/>
    <w:rsid w:val="00D74B7B"/>
    <w:rsid w:val="00D75B07"/>
    <w:rsid w:val="00D75F6F"/>
    <w:rsid w:val="00D87A0F"/>
    <w:rsid w:val="00DA53A5"/>
    <w:rsid w:val="00DA7FCE"/>
    <w:rsid w:val="00DB5769"/>
    <w:rsid w:val="00DB66FF"/>
    <w:rsid w:val="00DC322B"/>
    <w:rsid w:val="00DC45F4"/>
    <w:rsid w:val="00DD0B03"/>
    <w:rsid w:val="00DD3D47"/>
    <w:rsid w:val="00DD6B4D"/>
    <w:rsid w:val="00DE3193"/>
    <w:rsid w:val="00DE699A"/>
    <w:rsid w:val="00DF2F24"/>
    <w:rsid w:val="00E1408A"/>
    <w:rsid w:val="00E23342"/>
    <w:rsid w:val="00E33702"/>
    <w:rsid w:val="00E427DE"/>
    <w:rsid w:val="00E43423"/>
    <w:rsid w:val="00E43F17"/>
    <w:rsid w:val="00E517CA"/>
    <w:rsid w:val="00E52C1C"/>
    <w:rsid w:val="00E64C18"/>
    <w:rsid w:val="00E75DDF"/>
    <w:rsid w:val="00E760B2"/>
    <w:rsid w:val="00E83405"/>
    <w:rsid w:val="00E84109"/>
    <w:rsid w:val="00E84B1C"/>
    <w:rsid w:val="00E85800"/>
    <w:rsid w:val="00E90003"/>
    <w:rsid w:val="00E9181D"/>
    <w:rsid w:val="00E94B15"/>
    <w:rsid w:val="00E97575"/>
    <w:rsid w:val="00EA34E2"/>
    <w:rsid w:val="00EA6E30"/>
    <w:rsid w:val="00EC4364"/>
    <w:rsid w:val="00EC6789"/>
    <w:rsid w:val="00EE54E1"/>
    <w:rsid w:val="00EF5074"/>
    <w:rsid w:val="00F05851"/>
    <w:rsid w:val="00F15B90"/>
    <w:rsid w:val="00F25D60"/>
    <w:rsid w:val="00F3328F"/>
    <w:rsid w:val="00F34F32"/>
    <w:rsid w:val="00F411F2"/>
    <w:rsid w:val="00F50546"/>
    <w:rsid w:val="00F67B66"/>
    <w:rsid w:val="00F73348"/>
    <w:rsid w:val="00F738A9"/>
    <w:rsid w:val="00F83634"/>
    <w:rsid w:val="00F90917"/>
    <w:rsid w:val="00F9585A"/>
    <w:rsid w:val="00FA334F"/>
    <w:rsid w:val="00FB5514"/>
    <w:rsid w:val="00FB6E6D"/>
    <w:rsid w:val="00FB7599"/>
    <w:rsid w:val="00FC0786"/>
    <w:rsid w:val="00FC1269"/>
    <w:rsid w:val="00FC4D23"/>
    <w:rsid w:val="00FD677C"/>
    <w:rsid w:val="00FE051F"/>
    <w:rsid w:val="00FE2006"/>
    <w:rsid w:val="00FE3582"/>
    <w:rsid w:val="00FE6C27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57C5E"/>
  <w15:docId w15:val="{461B8CA9-F152-4AB0-AEBE-B0B43212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43B5E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B5E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73348"/>
    <w:pPr>
      <w:keepNext/>
      <w:spacing w:before="600"/>
      <w:outlineLvl w:val="1"/>
    </w:pPr>
    <w:rPr>
      <w:b/>
      <w:bCs/>
      <w:color w:val="6B2876"/>
      <w:spacing w:val="-4"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43B5E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F73348"/>
    <w:rPr>
      <w:rFonts w:ascii="Arial" w:eastAsia="Times New Roman" w:hAnsi="Arial" w:cs="Dubai"/>
      <w:b/>
      <w:bCs/>
      <w:color w:val="6B2876"/>
      <w:spacing w:val="-4"/>
      <w:sz w:val="36"/>
      <w:szCs w:val="36"/>
      <w:lang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tabs>
        <w:tab w:val="num" w:pos="360"/>
      </w:tabs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autoRedefine/>
    <w:qFormat/>
    <w:rsid w:val="00343B5E"/>
    <w:pPr>
      <w:keepNext/>
      <w:keepLines/>
      <w:numPr>
        <w:numId w:val="10"/>
      </w:numPr>
      <w:ind w:left="714" w:hanging="357"/>
      <w:contextualSpacing w:val="0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  <w:style w:type="paragraph" w:customStyle="1" w:styleId="CM9">
    <w:name w:val="CM9"/>
    <w:basedOn w:val="Default"/>
    <w:next w:val="Default"/>
    <w:uiPriority w:val="99"/>
    <w:rsid w:val="00D75B07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D75B07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38537-C108-48CB-B455-80DA0150E1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C46106-F322-47E5-926B-7439FB438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FFA23-3FBB-496B-B162-2FE6215716A8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customXml/itemProps4.xml><?xml version="1.0" encoding="utf-8"?>
<ds:datastoreItem xmlns:ds="http://schemas.openxmlformats.org/officeDocument/2006/customXml" ds:itemID="{077480D3-86AC-472C-83A4-442F54B15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Taageerada aadan u isticmaali karin maalgelinta NDIS</vt:lpstr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Taageerada beddelka ah ee aad u isticmaali karto maalgelinta NDIS</dc:title>
  <dc:creator>National Disability Insurance Agency (NDIA)</dc:creator>
  <cp:lastModifiedBy>Dakin, Petrina</cp:lastModifiedBy>
  <cp:revision>2</cp:revision>
  <dcterms:created xsi:type="dcterms:W3CDTF">2025-02-14T03:34:00Z</dcterms:created>
  <dcterms:modified xsi:type="dcterms:W3CDTF">2025-02-14T03:34:00Z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445aa88d-4cba-4d6a-bc51-dff4bd0407f8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2024-11-12T01:25:17Z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