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4BC8" w14:textId="77777777" w:rsidR="00E75DDF" w:rsidRPr="00CC6B1C" w:rsidRDefault="00585BCA" w:rsidP="001F0D7A">
      <w:pPr>
        <w:pStyle w:val="Heading1"/>
        <w:rPr>
          <w:lang w:val="es-MX"/>
        </w:rPr>
      </w:pPr>
      <w:bookmarkStart w:id="0" w:name="_Toc122689909"/>
      <w:r>
        <w:rPr>
          <w:lang w:val="sw"/>
        </w:rPr>
        <w:t>Misaada ambayo huwezi kutumia ufadhili wa NDIS</w:t>
      </w:r>
    </w:p>
    <w:p w14:paraId="4D1D02BC" w14:textId="77777777" w:rsidR="00936717" w:rsidRPr="00CC6B1C" w:rsidRDefault="00585BCA" w:rsidP="00936717">
      <w:pPr>
        <w:rPr>
          <w:lang w:val="es-MX"/>
        </w:rPr>
      </w:pPr>
      <w:r>
        <w:rPr>
          <w:lang w:val="sw"/>
        </w:rPr>
        <w:t>Swahili | Kiswahili</w:t>
      </w:r>
    </w:p>
    <w:p w14:paraId="6CFEC049" w14:textId="77777777" w:rsidR="004D32B5" w:rsidRPr="00CC6B1C" w:rsidRDefault="00585BCA" w:rsidP="00FE6C27">
      <w:pPr>
        <w:pStyle w:val="Heading2"/>
        <w:rPr>
          <w:lang w:val="es-MX"/>
        </w:rPr>
      </w:pPr>
      <w:bookmarkStart w:id="1" w:name="_Toc182236208"/>
      <w:bookmarkStart w:id="2" w:name="_Toc182297263"/>
      <w:bookmarkStart w:id="3" w:name="_Toc184204937"/>
      <w:bookmarkStart w:id="4" w:name="_Toc185259350"/>
      <w:bookmarkStart w:id="5" w:name="_Toc187223570"/>
      <w:r>
        <w:rPr>
          <w:lang w:val="sw"/>
        </w:rPr>
        <w:t>Msaada na hati hii</w:t>
      </w:r>
      <w:bookmarkEnd w:id="0"/>
      <w:bookmarkEnd w:id="1"/>
      <w:bookmarkEnd w:id="2"/>
      <w:bookmarkEnd w:id="3"/>
      <w:bookmarkEnd w:id="4"/>
      <w:bookmarkEnd w:id="5"/>
    </w:p>
    <w:p w14:paraId="04239022" w14:textId="77777777" w:rsidR="0033117A" w:rsidRPr="00CC6B1C" w:rsidRDefault="00585BCA" w:rsidP="001F0D7A">
      <w:pPr>
        <w:rPr>
          <w:lang w:val="es-MX"/>
        </w:rPr>
      </w:pPr>
      <w:bookmarkStart w:id="6" w:name="_Toc122689910"/>
      <w:r w:rsidRPr="00821BA2">
        <w:rPr>
          <w:lang w:val="sw"/>
        </w:rPr>
        <w:t>Unaweza kupata mtu wa kukusaidia:</w:t>
      </w:r>
    </w:p>
    <w:p w14:paraId="635D1322" w14:textId="77777777" w:rsidR="0033117A" w:rsidRPr="00821BA2" w:rsidRDefault="00585BCA" w:rsidP="001F0D7A">
      <w:pPr>
        <w:pStyle w:val="Bullet1"/>
        <w:contextualSpacing w:val="0"/>
      </w:pPr>
      <w:r w:rsidRPr="00821BA2">
        <w:rPr>
          <w:lang w:val="sw"/>
        </w:rPr>
        <w:t>kuelewa hati hii</w:t>
      </w:r>
    </w:p>
    <w:p w14:paraId="04B3F4B1" w14:textId="77777777" w:rsidR="0033117A" w:rsidRDefault="00585BCA" w:rsidP="001F0D7A">
      <w:pPr>
        <w:pStyle w:val="Bullet1"/>
        <w:contextualSpacing w:val="0"/>
      </w:pPr>
      <w:r w:rsidRPr="00821BA2">
        <w:rPr>
          <w:lang w:val="sw"/>
        </w:rPr>
        <w:t>kupata habari zaidi.</w:t>
      </w:r>
    </w:p>
    <w:p w14:paraId="06BEEF04" w14:textId="77777777" w:rsidR="001F0D7A" w:rsidRPr="00CC6B1C" w:rsidRDefault="00585BCA" w:rsidP="00E93293">
      <w:pPr>
        <w:rPr>
          <w:lang w:val="es-MX"/>
        </w:rPr>
      </w:pPr>
      <w:r>
        <w:rPr>
          <w:lang w:val="sw"/>
        </w:rPr>
        <w:t>Maelezo ya mawasiliano yapo mwishoni mwa hati hii.</w:t>
      </w:r>
    </w:p>
    <w:p w14:paraId="65E40F38" w14:textId="77777777" w:rsidR="0033117A" w:rsidRPr="00CC6B1C" w:rsidRDefault="00585BCA" w:rsidP="00FE6C27">
      <w:pPr>
        <w:pStyle w:val="Heading2"/>
        <w:rPr>
          <w:lang w:val="es-MX"/>
        </w:rPr>
      </w:pPr>
      <w:bookmarkStart w:id="7" w:name="_Toc182236209"/>
      <w:bookmarkStart w:id="8" w:name="_Toc182297264"/>
      <w:bookmarkStart w:id="9" w:name="_Toc185259351"/>
      <w:bookmarkStart w:id="10" w:name="_Toc187223571"/>
      <w:r w:rsidRPr="0033117A">
        <w:rPr>
          <w:lang w:val="sw"/>
        </w:rPr>
        <w:t>Kuhusu hati hii</w:t>
      </w:r>
      <w:bookmarkEnd w:id="7"/>
      <w:bookmarkEnd w:id="8"/>
      <w:bookmarkEnd w:id="9"/>
      <w:bookmarkEnd w:id="10"/>
    </w:p>
    <w:p w14:paraId="7928BBF8" w14:textId="77777777" w:rsidR="0033117A" w:rsidRPr="00CC6B1C" w:rsidRDefault="00585BCA" w:rsidP="001F0D7A">
      <w:pPr>
        <w:rPr>
          <w:lang w:val="es-MX"/>
        </w:rPr>
      </w:pPr>
      <w:r w:rsidRPr="00821BA2">
        <w:rPr>
          <w:lang w:val="sw"/>
        </w:rPr>
        <w:t>Shirika la Kitaifa la Bima ya Ulemavu (NDIA) liliandika waraka huu.</w:t>
      </w:r>
    </w:p>
    <w:p w14:paraId="2AC01720" w14:textId="77777777" w:rsidR="0033117A" w:rsidRPr="00CC6B1C" w:rsidRDefault="00585BCA" w:rsidP="001F0D7A">
      <w:pPr>
        <w:rPr>
          <w:lang w:val="es-MX"/>
        </w:rPr>
      </w:pPr>
      <w:r w:rsidRPr="00821BA2">
        <w:rPr>
          <w:lang w:val="sw"/>
        </w:rPr>
        <w:t>Tunapotumia neno sisi, maana yake ni NDIA.</w:t>
      </w:r>
    </w:p>
    <w:p w14:paraId="2643EE2F" w14:textId="77777777" w:rsidR="0033117A" w:rsidRPr="00CC6B1C" w:rsidRDefault="00585BCA" w:rsidP="001F0D7A">
      <w:pPr>
        <w:rPr>
          <w:lang w:val="es-MX"/>
        </w:rPr>
      </w:pPr>
      <w:r w:rsidRPr="00821BA2">
        <w:rPr>
          <w:lang w:val="sw"/>
        </w:rPr>
        <w:t>Tunatoa Mpango wa Kitaifa wa Bima ya Ulemavu au NDIS.</w:t>
      </w:r>
    </w:p>
    <w:p w14:paraId="17154676" w14:textId="77777777" w:rsidR="0033117A" w:rsidRPr="00CC6B1C" w:rsidRDefault="00585BCA" w:rsidP="001F0D7A">
      <w:pPr>
        <w:rPr>
          <w:lang w:val="es-MX"/>
        </w:rPr>
      </w:pPr>
      <w:r w:rsidRPr="00821BA2">
        <w:rPr>
          <w:lang w:val="sw"/>
        </w:rPr>
        <w:t xml:space="preserve">Hati hii inahusu usaidizi ambao </w:t>
      </w:r>
      <w:r w:rsidRPr="00821BA2">
        <w:rPr>
          <w:b/>
          <w:bCs/>
          <w:lang w:val="sw"/>
        </w:rPr>
        <w:t>huwezi</w:t>
      </w:r>
      <w:r w:rsidRPr="00821BA2">
        <w:rPr>
          <w:lang w:val="sw"/>
        </w:rPr>
        <w:t xml:space="preserve"> kutumia ufadhili wa NDIS.</w:t>
      </w:r>
    </w:p>
    <w:p w14:paraId="263CD7FD" w14:textId="77777777" w:rsidR="00C36549" w:rsidRPr="00CC6B1C" w:rsidRDefault="00585BCA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s-MX"/>
        </w:rPr>
      </w:pPr>
      <w:r w:rsidRPr="00CC6B1C">
        <w:rPr>
          <w:lang w:val="es-MX"/>
        </w:rPr>
        <w:br w:type="page"/>
      </w:r>
    </w:p>
    <w:sdt>
      <w:sdtPr>
        <w:rPr>
          <w:rFonts w:cs="Tahoma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30509508" w14:textId="77777777" w:rsidR="00AA3F0A" w:rsidRPr="00CC6B1C" w:rsidRDefault="00C7172B" w:rsidP="00C36549">
          <w:pPr>
            <w:tabs>
              <w:tab w:val="right" w:pos="8931"/>
            </w:tabs>
            <w:rPr>
              <w:noProof/>
              <w:lang w:val="es-MX"/>
            </w:rPr>
          </w:pPr>
          <w:r>
            <w:rPr>
              <w:rStyle w:val="Heading2Char"/>
              <w:lang w:val="sw"/>
            </w:rPr>
            <w:t>Ni nini katika hati hii</w:t>
          </w:r>
          <w:r w:rsidRPr="00C36549">
            <w:rPr>
              <w:rStyle w:val="Heading2Char"/>
              <w:lang w:val="sw"/>
            </w:rPr>
            <w:t>?</w:t>
          </w:r>
          <w:r w:rsidR="00585BCA"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rPr>
              <w:lang w:val="sw"/>
            </w:rPr>
            <w:instrText xml:space="preserve"> TOC \h \z \t "Heading 2,1,Heading 2 Numbered,1" </w:instrText>
          </w:r>
          <w:r w:rsidR="00585BCA"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10EF546C" w14:textId="694BA774" w:rsidR="00AA3F0A" w:rsidRDefault="00AA3F0A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223572" w:history="1">
            <w:r w:rsidRPr="009F66CF">
              <w:rPr>
                <w:rStyle w:val="Hyperlink"/>
                <w:lang w:val="sw"/>
              </w:rPr>
              <w:t>Gharama za maisha za kila siku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_Toc187223572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7223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88677F2" w14:textId="5432828F" w:rsidR="00AA3F0A" w:rsidRDefault="00AA3F0A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223573" w:history="1">
            <w:r w:rsidRPr="009F66CF">
              <w:rPr>
                <w:rStyle w:val="Hyperlink"/>
                <w:lang w:val="sw"/>
              </w:rPr>
              <w:t>Misaada ambayo haina ushahidi unaotegemea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_Toc187223573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7223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9B4480B" w14:textId="0D05F37E" w:rsidR="00AA3F0A" w:rsidRDefault="00AA3F0A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223574" w:history="1">
            <w:r w:rsidRPr="009F66CF">
              <w:rPr>
                <w:rStyle w:val="Hyperlink"/>
                <w:lang w:val="sw"/>
              </w:rPr>
              <w:t>Misaada ambayo inahusu afya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_Toc187223574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7223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43CB2A0" w14:textId="78C580F6" w:rsidR="00AA3F0A" w:rsidRDefault="00AA3F0A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223575" w:history="1">
            <w:r w:rsidRPr="009F66CF">
              <w:rPr>
                <w:rStyle w:val="Hyperlink"/>
                <w:lang w:val="sw"/>
              </w:rPr>
              <w:t>Misaada inyohusiana na afya ya akili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_Toc187223575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7223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79D7BCA" w14:textId="42CB166B" w:rsidR="00AA3F0A" w:rsidRDefault="00AA3F0A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223576" w:history="1">
            <w:r w:rsidRPr="009F66CF">
              <w:rPr>
                <w:rStyle w:val="Hyperlink"/>
                <w:lang w:val="sw"/>
              </w:rPr>
              <w:t>Usaidizi unaohusiana na ulinzi wa mtoto na usaidizi wa familia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_Toc187223576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7223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FA2E228" w14:textId="57DE2D9B" w:rsidR="00AA3F0A" w:rsidRDefault="00AA3F0A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223577" w:history="1">
            <w:r w:rsidRPr="009F66CF">
              <w:rPr>
                <w:rStyle w:val="Hyperlink"/>
                <w:lang w:val="sw"/>
              </w:rPr>
              <w:t>Misaada inayohusiana na ukuaji wa utotoni wa mapema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_Toc187223577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7223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6CACFFA" w14:textId="49EBABE5" w:rsidR="00AA3F0A" w:rsidRDefault="00AA3F0A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223578" w:history="1">
            <w:r w:rsidRPr="009F66CF">
              <w:rPr>
                <w:rStyle w:val="Hyperlink"/>
                <w:lang w:val="sw"/>
              </w:rPr>
              <w:t>Misaada inayohusiana na elimu ya shule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_Toc187223578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7223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D99938B" w14:textId="713EAA1E" w:rsidR="00AA3F0A" w:rsidRDefault="00AA3F0A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223579" w:history="1">
            <w:r w:rsidRPr="009F66CF">
              <w:rPr>
                <w:rStyle w:val="Hyperlink"/>
                <w:lang w:val="sw"/>
              </w:rPr>
              <w:t>Misaada inayohusiana na elimu ya juu na elimu ya ufundi na mafunzo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_Toc187223579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7223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7BE20A6" w14:textId="4C48AFD3" w:rsidR="00AA3F0A" w:rsidRDefault="00AA3F0A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223580" w:history="1">
            <w:r w:rsidRPr="009F66CF">
              <w:rPr>
                <w:rStyle w:val="Hyperlink"/>
                <w:lang w:val="sw"/>
              </w:rPr>
              <w:t>Misaada ambayo inahusiana na ajira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_Toc187223580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7223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3F7628A" w14:textId="1EE626C6" w:rsidR="00AA3F0A" w:rsidRDefault="00AA3F0A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223581" w:history="1">
            <w:r w:rsidRPr="009F66CF">
              <w:rPr>
                <w:rStyle w:val="Hyperlink"/>
                <w:lang w:val="sw"/>
              </w:rPr>
              <w:t>Misaada inayohusiana na miundombinu ya makazi na jamii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_Toc187223581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7223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48C00A2" w14:textId="66C06C69" w:rsidR="00AA3F0A" w:rsidRDefault="00AA3F0A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223582" w:history="1">
            <w:r w:rsidRPr="009F66CF">
              <w:rPr>
                <w:rStyle w:val="Hyperlink"/>
                <w:lang w:val="sw"/>
              </w:rPr>
              <w:t>Misaada inayohusiana na usafiri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_Toc187223582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7223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A00F8AD" w14:textId="29A47696" w:rsidR="00AA3F0A" w:rsidRDefault="00AA3F0A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223583" w:history="1">
            <w:r w:rsidRPr="009F66CF">
              <w:rPr>
                <w:rStyle w:val="Hyperlink"/>
                <w:lang w:val="sw"/>
              </w:rPr>
              <w:t>Misaada inayohusiana na haki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_Toc187223583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7223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250FD08" w14:textId="4D8DCF35" w:rsidR="00AA3F0A" w:rsidRDefault="00AA3F0A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223584" w:history="1">
            <w:r w:rsidRPr="009F66CF">
              <w:rPr>
                <w:rStyle w:val="Hyperlink"/>
                <w:lang w:val="sw"/>
              </w:rPr>
              <w:t>Misaada inayohusiana na utunzaji wa wazee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_Toc187223584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7223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808033C" w14:textId="7FB2B7B8" w:rsidR="00AA3F0A" w:rsidRDefault="00AA3F0A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223585" w:history="1">
            <w:r w:rsidRPr="009F66CF">
              <w:rPr>
                <w:rStyle w:val="Hyperlink"/>
                <w:lang w:val="sw"/>
              </w:rPr>
              <w:t>Bidhaa na huduma za haramu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_Toc187223585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7223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670DADB" w14:textId="603C453F" w:rsidR="00AA3F0A" w:rsidRDefault="00AA3F0A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223586" w:history="1">
            <w:r w:rsidRPr="009F66CF">
              <w:rPr>
                <w:rStyle w:val="Hyperlink"/>
                <w:lang w:val="sw"/>
              </w:rPr>
              <w:t>Mapato mabadala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_Toc187223586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7223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288D707" w14:textId="696BB7A4" w:rsidR="00AA3F0A" w:rsidRDefault="00AA3F0A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223587" w:history="1">
            <w:r w:rsidRPr="009F66CF">
              <w:rPr>
                <w:rStyle w:val="Hyperlink"/>
                <w:lang w:val="sw"/>
              </w:rPr>
              <w:t>Maelezo zaidi kuhusu hati hii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_Toc187223587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7223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6AE0EB9" w14:textId="125D79DE" w:rsidR="00AA3F0A" w:rsidRDefault="00AA3F0A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223588" w:history="1">
            <w:r w:rsidRPr="009F66CF">
              <w:rPr>
                <w:rStyle w:val="Hyperlink"/>
                <w:lang w:val="sw"/>
              </w:rPr>
              <w:t>Pata maelezo zaidi kuhusu NDIA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_Toc187223588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7223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E778741" w14:textId="375DE7CC" w:rsidR="00AA3F0A" w:rsidRDefault="00AA3F0A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223589" w:history="1">
            <w:r w:rsidRPr="009F66CF">
              <w:rPr>
                <w:rStyle w:val="Hyperlink"/>
                <w:lang w:val="sw"/>
              </w:rPr>
              <w:t>Pata usaidizi ili kuwasiliana nasi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_Toc187223589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F7223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7928AE7B" w14:textId="77777777" w:rsidR="00C36549" w:rsidRDefault="00585BCA" w:rsidP="00C36549">
          <w:pPr>
            <w:tabs>
              <w:tab w:val="right" w:pos="8931"/>
            </w:tabs>
            <w:rPr>
              <w:noProof/>
            </w:rPr>
          </w:pPr>
          <w:r>
            <w:fldChar w:fldCharType="end"/>
          </w:r>
        </w:p>
      </w:sdtContent>
    </w:sdt>
    <w:p w14:paraId="28BA9228" w14:textId="77777777" w:rsidR="00C36549" w:rsidRDefault="00585BCA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p w14:paraId="1885CA8C" w14:textId="77777777" w:rsidR="0099636A" w:rsidRPr="00CC6B1C" w:rsidRDefault="00585BCA" w:rsidP="00FE6C27">
      <w:pPr>
        <w:pStyle w:val="Heading2"/>
        <w:rPr>
          <w:lang w:val="es-MX"/>
        </w:rPr>
      </w:pPr>
      <w:bookmarkStart w:id="11" w:name="_Toc187223572"/>
      <w:r w:rsidRPr="0099636A">
        <w:rPr>
          <w:lang w:val="sw"/>
        </w:rPr>
        <w:lastRenderedPageBreak/>
        <w:t>Gharama za maisha za kila siku</w:t>
      </w:r>
      <w:bookmarkEnd w:id="11"/>
    </w:p>
    <w:p w14:paraId="5FB8114F" w14:textId="0D84440F" w:rsidR="0099636A" w:rsidRPr="00CC6B1C" w:rsidRDefault="00585BCA" w:rsidP="00426104">
      <w:pPr>
        <w:rPr>
          <w:lang w:val="es-MX"/>
        </w:rPr>
      </w:pPr>
      <w:r w:rsidRPr="0099636A">
        <w:rPr>
          <w:lang w:val="sw"/>
        </w:rPr>
        <w:t xml:space="preserve">Gharama za maisha za kila siku ni </w:t>
      </w:r>
      <w:r w:rsidR="001C1224" w:rsidRPr="001C1224">
        <w:rPr>
          <w:lang w:val="sw"/>
        </w:rPr>
        <w:t>vitu unavyoweza</w:t>
      </w:r>
      <w:r w:rsidRPr="0099636A">
        <w:rPr>
          <w:lang w:val="sw"/>
        </w:rPr>
        <w:t>:</w:t>
      </w:r>
    </w:p>
    <w:p w14:paraId="337CE33C" w14:textId="77777777" w:rsidR="0099636A" w:rsidRPr="0099636A" w:rsidRDefault="00585BCA" w:rsidP="00513572">
      <w:pPr>
        <w:pStyle w:val="Bullet1"/>
        <w:contextualSpacing w:val="0"/>
      </w:pPr>
      <w:r w:rsidRPr="0099636A">
        <w:rPr>
          <w:lang w:val="sw"/>
        </w:rPr>
        <w:t>kununua kila siku</w:t>
      </w:r>
    </w:p>
    <w:p w14:paraId="59263EFA" w14:textId="77777777" w:rsidR="0099636A" w:rsidRPr="0099636A" w:rsidRDefault="00585BCA" w:rsidP="00513572">
      <w:pPr>
        <w:pStyle w:val="Bullet1"/>
        <w:contextualSpacing w:val="0"/>
      </w:pPr>
      <w:r w:rsidRPr="0099636A">
        <w:rPr>
          <w:lang w:val="sw"/>
        </w:rPr>
        <w:t>kulipa kila mwezi.</w:t>
      </w:r>
    </w:p>
    <w:p w14:paraId="2B4ACFEB" w14:textId="77777777" w:rsidR="0099636A" w:rsidRPr="00CC6B1C" w:rsidRDefault="00585BCA" w:rsidP="00426104">
      <w:pPr>
        <w:rPr>
          <w:lang w:val="es-MX"/>
        </w:rPr>
      </w:pPr>
      <w:r w:rsidRPr="0099636A">
        <w:rPr>
          <w:lang w:val="sw"/>
        </w:rPr>
        <w:t xml:space="preserve">Kuna maeneo 8 ya gharama ya maisha ya kila siku ambayo </w:t>
      </w:r>
      <w:r w:rsidRPr="00701600">
        <w:rPr>
          <w:b/>
          <w:bCs/>
          <w:lang w:val="sw"/>
        </w:rPr>
        <w:t>huyawezi</w:t>
      </w:r>
      <w:r w:rsidRPr="0099636A">
        <w:rPr>
          <w:lang w:val="sw"/>
        </w:rPr>
        <w:t xml:space="preserve"> kutumia ufadhili wa NDIS.</w:t>
      </w:r>
    </w:p>
    <w:p w14:paraId="70172EB4" w14:textId="1DF791F9" w:rsidR="0099636A" w:rsidRPr="00CC6B1C" w:rsidRDefault="00585BCA" w:rsidP="00D61742">
      <w:pPr>
        <w:pStyle w:val="ListParagraph"/>
        <w:numPr>
          <w:ilvl w:val="0"/>
          <w:numId w:val="42"/>
        </w:numPr>
        <w:ind w:left="360"/>
        <w:rPr>
          <w:lang w:val="es-MX"/>
        </w:rPr>
      </w:pPr>
      <w:r w:rsidRPr="00D61742">
        <w:rPr>
          <w:lang w:val="sw"/>
        </w:rPr>
        <w:t xml:space="preserve">Wewe </w:t>
      </w:r>
      <w:r w:rsidRPr="00D61742">
        <w:rPr>
          <w:b/>
          <w:bCs/>
          <w:lang w:val="sw"/>
        </w:rPr>
        <w:t>huwezi</w:t>
      </w:r>
      <w:r w:rsidRPr="00D61742">
        <w:rPr>
          <w:lang w:val="sw"/>
        </w:rPr>
        <w:t xml:space="preserve"> kutumia ufadhili wa NDIS kwa gharama za malazi na kaya.</w:t>
      </w:r>
    </w:p>
    <w:p w14:paraId="4467A268" w14:textId="77777777" w:rsidR="00426104" w:rsidRPr="00CC6B1C" w:rsidRDefault="00585BCA" w:rsidP="00B20DB8">
      <w:pPr>
        <w:rPr>
          <w:lang w:val="es-MX"/>
        </w:rPr>
      </w:pPr>
      <w:r w:rsidRPr="0099636A">
        <w:rPr>
          <w:lang w:val="sw"/>
        </w:rPr>
        <w:t>Gharama ya malazi na kaya inamaanisha gharama za mahali unapoishi.</w:t>
      </w:r>
    </w:p>
    <w:p w14:paraId="56CE42BA" w14:textId="69B30A67" w:rsidR="00426104" w:rsidRPr="00CC6B1C" w:rsidRDefault="00585BCA" w:rsidP="00D61742">
      <w:pPr>
        <w:pStyle w:val="ListParagraph"/>
        <w:numPr>
          <w:ilvl w:val="0"/>
          <w:numId w:val="42"/>
        </w:numPr>
        <w:ind w:left="360"/>
        <w:rPr>
          <w:lang w:val="es-MX"/>
        </w:rPr>
      </w:pPr>
      <w:r w:rsidRPr="00D61742">
        <w:rPr>
          <w:lang w:val="sw"/>
        </w:rPr>
        <w:t xml:space="preserve">Wewe </w:t>
      </w:r>
      <w:r w:rsidRPr="00D61742">
        <w:rPr>
          <w:b/>
          <w:bCs/>
          <w:lang w:val="sw"/>
        </w:rPr>
        <w:t>huwezi</w:t>
      </w:r>
      <w:r w:rsidRPr="00D61742">
        <w:rPr>
          <w:lang w:val="sw"/>
        </w:rPr>
        <w:t xml:space="preserve"> kutumia ufadhili wa NDIS kwa fedha na malipo.</w:t>
      </w:r>
    </w:p>
    <w:p w14:paraId="41E2B655" w14:textId="77777777" w:rsidR="000F5B66" w:rsidRPr="001C1224" w:rsidRDefault="00585BCA" w:rsidP="00B20DB8">
      <w:pPr>
        <w:rPr>
          <w:lang w:val="it-IT"/>
        </w:rPr>
      </w:pPr>
      <w:r w:rsidRPr="00426104">
        <w:rPr>
          <w:lang w:val="sw"/>
        </w:rPr>
        <w:t>Fedha na malipo inamaanisha pesa unazompa mtu mwingine.</w:t>
      </w:r>
    </w:p>
    <w:p w14:paraId="3179AFC6" w14:textId="77777777" w:rsidR="00636F45" w:rsidRPr="00CC6B1C" w:rsidRDefault="00585BCA" w:rsidP="00B20DB8">
      <w:pPr>
        <w:rPr>
          <w:lang w:val="es-MX"/>
        </w:rPr>
      </w:pPr>
      <w:r w:rsidRPr="00426104">
        <w:rPr>
          <w:lang w:val="sw"/>
        </w:rPr>
        <w:t>Kwa mfano, pesa unazotoa kwa kanisa.</w:t>
      </w:r>
    </w:p>
    <w:p w14:paraId="2459110E" w14:textId="6DFD7375" w:rsidR="00426104" w:rsidRPr="00CC6B1C" w:rsidRDefault="00585BCA" w:rsidP="00D61742">
      <w:pPr>
        <w:pStyle w:val="ListParagraph"/>
        <w:numPr>
          <w:ilvl w:val="0"/>
          <w:numId w:val="42"/>
        </w:numPr>
        <w:ind w:left="360"/>
        <w:rPr>
          <w:lang w:val="es-MX"/>
        </w:rPr>
      </w:pPr>
      <w:r w:rsidRPr="00D61742">
        <w:rPr>
          <w:lang w:val="sw"/>
        </w:rPr>
        <w:t xml:space="preserve">Wewe </w:t>
      </w:r>
      <w:r w:rsidRPr="00D61742">
        <w:rPr>
          <w:b/>
          <w:bCs/>
          <w:lang w:val="sw"/>
        </w:rPr>
        <w:t xml:space="preserve">huwezi </w:t>
      </w:r>
      <w:r w:rsidRPr="00D61742">
        <w:rPr>
          <w:lang w:val="sw"/>
        </w:rPr>
        <w:t>kutumia ufadhili wa NDIS kwa chakula na mboga.</w:t>
      </w:r>
    </w:p>
    <w:p w14:paraId="07EFFC90" w14:textId="40453903" w:rsidR="000F5B66" w:rsidRPr="00CC6B1C" w:rsidRDefault="00585BCA" w:rsidP="00D61742">
      <w:pPr>
        <w:pStyle w:val="ListParagraph"/>
        <w:numPr>
          <w:ilvl w:val="0"/>
          <w:numId w:val="42"/>
        </w:numPr>
        <w:ind w:left="360"/>
        <w:rPr>
          <w:lang w:val="es-MX"/>
        </w:rPr>
      </w:pPr>
      <w:r w:rsidRPr="00D61742">
        <w:rPr>
          <w:lang w:val="sw"/>
        </w:rPr>
        <w:t xml:space="preserve">Wewe </w:t>
      </w:r>
      <w:r w:rsidRPr="00D61742">
        <w:rPr>
          <w:b/>
          <w:bCs/>
          <w:lang w:val="sw"/>
        </w:rPr>
        <w:t xml:space="preserve">huwezi </w:t>
      </w:r>
      <w:r w:rsidRPr="00D61742">
        <w:rPr>
          <w:lang w:val="sw"/>
        </w:rPr>
        <w:t>kutumia ufadhili wa NDIS kwa gharama za mtindo wa maisha.</w:t>
      </w:r>
    </w:p>
    <w:p w14:paraId="1CB8D5D0" w14:textId="77777777" w:rsidR="00426104" w:rsidRPr="001C1224" w:rsidRDefault="00585BCA" w:rsidP="00D61742">
      <w:pPr>
        <w:rPr>
          <w:lang w:val="it-IT"/>
        </w:rPr>
      </w:pPr>
      <w:r w:rsidRPr="00251819">
        <w:rPr>
          <w:lang w:val="sw"/>
        </w:rPr>
        <w:t>Kwa mfano, sigara na pombe.</w:t>
      </w:r>
    </w:p>
    <w:p w14:paraId="79EF5A8F" w14:textId="3D43718E" w:rsidR="000F5B66" w:rsidRPr="00D61742" w:rsidRDefault="00585BCA" w:rsidP="00D61742">
      <w:pPr>
        <w:pStyle w:val="ListParagraph"/>
        <w:numPr>
          <w:ilvl w:val="0"/>
          <w:numId w:val="42"/>
        </w:numPr>
        <w:ind w:left="360"/>
        <w:rPr>
          <w:lang w:val="it-IT"/>
        </w:rPr>
      </w:pPr>
      <w:r w:rsidRPr="00D61742">
        <w:rPr>
          <w:lang w:val="sw"/>
        </w:rPr>
        <w:t xml:space="preserve">Wewe </w:t>
      </w:r>
      <w:r w:rsidRPr="00D61742">
        <w:rPr>
          <w:b/>
          <w:bCs/>
          <w:lang w:val="sw"/>
        </w:rPr>
        <w:t xml:space="preserve">huwezi </w:t>
      </w:r>
      <w:r w:rsidRPr="00D61742">
        <w:rPr>
          <w:lang w:val="sw"/>
        </w:rPr>
        <w:t>kutumia ufadhili wa NDIS kwa mavazi na urembo.</w:t>
      </w:r>
    </w:p>
    <w:p w14:paraId="6E722385" w14:textId="77777777" w:rsidR="00426104" w:rsidRPr="00251819" w:rsidRDefault="00585BCA" w:rsidP="00D61742">
      <w:pPr>
        <w:rPr>
          <w:lang w:val="en-AU"/>
        </w:rPr>
      </w:pPr>
      <w:r w:rsidRPr="00251819">
        <w:rPr>
          <w:lang w:val="sw"/>
        </w:rPr>
        <w:t>Kwa mfano, kukata nywele.</w:t>
      </w:r>
    </w:p>
    <w:p w14:paraId="2BC9A406" w14:textId="691947EC" w:rsidR="000F5B66" w:rsidRPr="00D61742" w:rsidRDefault="00585BCA" w:rsidP="00D61742">
      <w:pPr>
        <w:pStyle w:val="ListParagraph"/>
        <w:numPr>
          <w:ilvl w:val="0"/>
          <w:numId w:val="42"/>
        </w:numPr>
        <w:ind w:left="360"/>
        <w:rPr>
          <w:lang w:val="en-AU"/>
        </w:rPr>
      </w:pPr>
      <w:r w:rsidRPr="00D61742">
        <w:rPr>
          <w:lang w:val="sw"/>
        </w:rPr>
        <w:t xml:space="preserve">Wewe </w:t>
      </w:r>
      <w:r w:rsidRPr="00D61742">
        <w:rPr>
          <w:b/>
          <w:bCs/>
          <w:lang w:val="sw"/>
        </w:rPr>
        <w:t>huwezi</w:t>
      </w:r>
      <w:r w:rsidR="00C7172B" w:rsidRPr="00D61742">
        <w:rPr>
          <w:b/>
          <w:bCs/>
          <w:lang w:val="sw"/>
        </w:rPr>
        <w:t xml:space="preserve"> </w:t>
      </w:r>
      <w:r w:rsidRPr="00D61742">
        <w:rPr>
          <w:lang w:val="sw"/>
        </w:rPr>
        <w:t>kutumia ufadhili wa NDIS kwa kusafiri na usafiri.</w:t>
      </w:r>
    </w:p>
    <w:p w14:paraId="71A633A6" w14:textId="77777777" w:rsidR="00426104" w:rsidRPr="00251819" w:rsidRDefault="00585BCA" w:rsidP="00D61742">
      <w:pPr>
        <w:rPr>
          <w:lang w:val="en-AU"/>
        </w:rPr>
      </w:pPr>
      <w:r w:rsidRPr="00251819">
        <w:rPr>
          <w:lang w:val="sw"/>
        </w:rPr>
        <w:t>Kwa mfano, kwenda likizo.</w:t>
      </w:r>
    </w:p>
    <w:p w14:paraId="10184D5C" w14:textId="310B843F" w:rsidR="00426104" w:rsidRPr="00D61742" w:rsidRDefault="00585BCA" w:rsidP="00D61742">
      <w:pPr>
        <w:pStyle w:val="Style2"/>
        <w:rPr>
          <w:b w:val="0"/>
          <w:bCs w:val="0"/>
          <w:lang w:val="en-AU"/>
        </w:rPr>
      </w:pPr>
      <w:r w:rsidRPr="00D61742">
        <w:rPr>
          <w:b w:val="0"/>
          <w:bCs w:val="0"/>
        </w:rPr>
        <w:t xml:space="preserve">Wewe </w:t>
      </w:r>
      <w:r w:rsidRPr="003B26F5">
        <w:t>huwezi</w:t>
      </w:r>
      <w:r w:rsidR="00C7172B" w:rsidRPr="00D61742">
        <w:rPr>
          <w:b w:val="0"/>
          <w:bCs w:val="0"/>
        </w:rPr>
        <w:t xml:space="preserve"> </w:t>
      </w:r>
      <w:r w:rsidRPr="00D61742">
        <w:rPr>
          <w:b w:val="0"/>
          <w:bCs w:val="0"/>
        </w:rPr>
        <w:t>kutumia ufadhili wa NDIS kwa wanyama wa kipenzi.</w:t>
      </w:r>
    </w:p>
    <w:p w14:paraId="0F5C8530" w14:textId="5CD2F8EB" w:rsidR="00426104" w:rsidRPr="00D61742" w:rsidRDefault="00585BCA" w:rsidP="00D61742">
      <w:pPr>
        <w:pStyle w:val="Style2"/>
        <w:rPr>
          <w:b w:val="0"/>
          <w:bCs w:val="0"/>
          <w:lang w:val="en-AU"/>
        </w:rPr>
      </w:pPr>
      <w:r w:rsidRPr="00D61742">
        <w:rPr>
          <w:b w:val="0"/>
          <w:bCs w:val="0"/>
        </w:rPr>
        <w:t xml:space="preserve">Wewe </w:t>
      </w:r>
      <w:r w:rsidRPr="003B26F5">
        <w:t>huwezi</w:t>
      </w:r>
      <w:r w:rsidR="00C7172B" w:rsidRPr="00D61742">
        <w:rPr>
          <w:b w:val="0"/>
          <w:bCs w:val="0"/>
        </w:rPr>
        <w:t xml:space="preserve"> </w:t>
      </w:r>
      <w:r w:rsidRPr="00D61742">
        <w:rPr>
          <w:b w:val="0"/>
          <w:bCs w:val="0"/>
        </w:rPr>
        <w:t>kutumia ufadhili wa NDIS kwa gharama zinazohusu uzazi na familia.</w:t>
      </w:r>
    </w:p>
    <w:p w14:paraId="6B6E2FD7" w14:textId="77777777" w:rsidR="00426104" w:rsidRPr="00426104" w:rsidRDefault="00585BCA" w:rsidP="00426104">
      <w:pPr>
        <w:rPr>
          <w:lang w:val="en-AU"/>
        </w:rPr>
      </w:pPr>
      <w:r w:rsidRPr="00426104">
        <w:rPr>
          <w:lang w:val="sw"/>
        </w:rPr>
        <w:lastRenderedPageBreak/>
        <w:t>Gharama zinazohusu uzazi na familia zinamaanisha gharama kukusaidia kupata mtoto.</w:t>
      </w:r>
    </w:p>
    <w:p w14:paraId="7D2E4E27" w14:textId="77777777" w:rsidR="00426104" w:rsidRPr="00426104" w:rsidRDefault="00585BCA" w:rsidP="005C628D">
      <w:pPr>
        <w:pStyle w:val="Heading2"/>
      </w:pPr>
      <w:bookmarkStart w:id="12" w:name="_Toc187223573"/>
      <w:r w:rsidRPr="00426104">
        <w:rPr>
          <w:lang w:val="sw"/>
        </w:rPr>
        <w:t>Misaada ambayo haina ushahidi unaotegemea</w:t>
      </w:r>
      <w:bookmarkEnd w:id="12"/>
    </w:p>
    <w:p w14:paraId="74792287" w14:textId="77777777" w:rsidR="00426104" w:rsidRPr="00426104" w:rsidRDefault="00585BCA" w:rsidP="00426104">
      <w:pPr>
        <w:rPr>
          <w:lang w:val="en-AU"/>
        </w:rPr>
      </w:pPr>
      <w:r w:rsidRPr="00426104">
        <w:rPr>
          <w:lang w:val="sw"/>
        </w:rPr>
        <w:t>Kutegemeana na ushahidi maana yake ni kwamba kitu kimethibitishwa kuwa chenye ufanisi na manufaa.</w:t>
      </w:r>
    </w:p>
    <w:p w14:paraId="662E98B1" w14:textId="77777777" w:rsidR="00426104" w:rsidRPr="00426104" w:rsidRDefault="00585BCA" w:rsidP="00426104">
      <w:pPr>
        <w:rPr>
          <w:lang w:val="en-AU"/>
        </w:rPr>
      </w:pPr>
      <w:r w:rsidRPr="00426104">
        <w:rPr>
          <w:lang w:val="sw"/>
        </w:rPr>
        <w:t>Ufanisi unamaanisha kitu kinafanya kazi vizuri.</w:t>
      </w:r>
    </w:p>
    <w:p w14:paraId="24A49DB0" w14:textId="77777777" w:rsidR="00426104" w:rsidRPr="00CC6B1C" w:rsidRDefault="00585BCA" w:rsidP="00426104">
      <w:pPr>
        <w:rPr>
          <w:lang w:val="es-MX"/>
        </w:rPr>
      </w:pPr>
      <w:r w:rsidRPr="00426104">
        <w:rPr>
          <w:lang w:val="sw"/>
        </w:rPr>
        <w:t>Manufaa inamaanisha kuwa kitu ni kizuri kwako.</w:t>
      </w:r>
    </w:p>
    <w:p w14:paraId="5A42252E" w14:textId="5D53C08F" w:rsidR="00426104" w:rsidRPr="00CC6B1C" w:rsidRDefault="00585BCA" w:rsidP="00426104">
      <w:pPr>
        <w:rPr>
          <w:lang w:val="es-MX"/>
        </w:rPr>
      </w:pPr>
      <w:r w:rsidRPr="00426104">
        <w:rPr>
          <w:lang w:val="sw"/>
        </w:rPr>
        <w:t xml:space="preserve">Wewe </w:t>
      </w:r>
      <w:r w:rsidRPr="007D46C6">
        <w:rPr>
          <w:b/>
          <w:bCs/>
          <w:lang w:val="sw"/>
        </w:rPr>
        <w:t>huwezi</w:t>
      </w:r>
      <w:r w:rsidR="00C7172B">
        <w:rPr>
          <w:b/>
          <w:bCs/>
          <w:lang w:val="sw"/>
        </w:rPr>
        <w:t xml:space="preserve"> </w:t>
      </w:r>
      <w:r w:rsidRPr="00426104">
        <w:rPr>
          <w:lang w:val="sw"/>
        </w:rPr>
        <w:t>kutumia ufadhili wa NDIS kwa tiba mbadala.</w:t>
      </w:r>
    </w:p>
    <w:p w14:paraId="3699310D" w14:textId="77777777" w:rsidR="00426104" w:rsidRPr="001C1224" w:rsidRDefault="00585BCA" w:rsidP="00426104">
      <w:pPr>
        <w:rPr>
          <w:lang w:val="es-AR"/>
        </w:rPr>
      </w:pPr>
      <w:r w:rsidRPr="00426104">
        <w:rPr>
          <w:lang w:val="sw"/>
        </w:rPr>
        <w:t>Tiba mbadala ni pamoja na mambo kama vile:</w:t>
      </w:r>
    </w:p>
    <w:p w14:paraId="2DFB834F" w14:textId="77777777" w:rsidR="00426104" w:rsidRPr="002D510B" w:rsidRDefault="00585BCA" w:rsidP="002338DC">
      <w:pPr>
        <w:pStyle w:val="ListParagraph"/>
        <w:numPr>
          <w:ilvl w:val="0"/>
          <w:numId w:val="31"/>
        </w:numPr>
        <w:contextualSpacing w:val="0"/>
        <w:rPr>
          <w:lang w:val="en-AU"/>
        </w:rPr>
      </w:pPr>
      <w:r w:rsidRPr="002D510B">
        <w:rPr>
          <w:lang w:val="sw"/>
        </w:rPr>
        <w:t>tiba ya kioo</w:t>
      </w:r>
    </w:p>
    <w:p w14:paraId="24E94165" w14:textId="77777777" w:rsidR="00426104" w:rsidRPr="002D510B" w:rsidRDefault="00585BCA" w:rsidP="002338DC">
      <w:pPr>
        <w:pStyle w:val="ListParagraph"/>
        <w:numPr>
          <w:ilvl w:val="0"/>
          <w:numId w:val="31"/>
        </w:numPr>
        <w:contextualSpacing w:val="0"/>
        <w:rPr>
          <w:lang w:val="en-AU"/>
        </w:rPr>
      </w:pPr>
      <w:r w:rsidRPr="002D510B">
        <w:rPr>
          <w:lang w:val="sw"/>
        </w:rPr>
        <w:t>tiba ya kubembeleza</w:t>
      </w:r>
    </w:p>
    <w:p w14:paraId="237E9569" w14:textId="77777777" w:rsidR="00426104" w:rsidRPr="002D510B" w:rsidRDefault="00585BCA" w:rsidP="002338DC">
      <w:pPr>
        <w:pStyle w:val="ListParagraph"/>
        <w:numPr>
          <w:ilvl w:val="0"/>
          <w:numId w:val="31"/>
        </w:numPr>
        <w:contextualSpacing w:val="0"/>
        <w:rPr>
          <w:lang w:val="en-AU"/>
        </w:rPr>
      </w:pPr>
      <w:r w:rsidRPr="002D510B">
        <w:rPr>
          <w:lang w:val="sw"/>
        </w:rPr>
        <w:t>tiba ya michezo ya kubahatisha</w:t>
      </w:r>
    </w:p>
    <w:p w14:paraId="4A36AF31" w14:textId="77777777" w:rsidR="00426104" w:rsidRPr="002D510B" w:rsidRDefault="00585BCA" w:rsidP="002338DC">
      <w:pPr>
        <w:pStyle w:val="ListParagraph"/>
        <w:numPr>
          <w:ilvl w:val="0"/>
          <w:numId w:val="31"/>
        </w:numPr>
        <w:contextualSpacing w:val="0"/>
        <w:rPr>
          <w:lang w:val="en-AU"/>
        </w:rPr>
      </w:pPr>
      <w:r w:rsidRPr="002D510B">
        <w:rPr>
          <w:lang w:val="sw"/>
        </w:rPr>
        <w:t>tiba ya kufundisha</w:t>
      </w:r>
    </w:p>
    <w:p w14:paraId="2EEBC0AC" w14:textId="77777777" w:rsidR="00426104" w:rsidRPr="002D510B" w:rsidRDefault="00585BCA" w:rsidP="002338DC">
      <w:pPr>
        <w:pStyle w:val="ListParagraph"/>
        <w:numPr>
          <w:ilvl w:val="0"/>
          <w:numId w:val="31"/>
        </w:numPr>
        <w:contextualSpacing w:val="0"/>
        <w:rPr>
          <w:lang w:val="en-AU"/>
        </w:rPr>
      </w:pPr>
      <w:r w:rsidRPr="002D510B">
        <w:rPr>
          <w:lang w:val="sw"/>
        </w:rPr>
        <w:t>tiba ya nishati.</w:t>
      </w:r>
    </w:p>
    <w:p w14:paraId="254B401B" w14:textId="77777777" w:rsidR="00426104" w:rsidRPr="00426104" w:rsidRDefault="00585BCA" w:rsidP="005C628D">
      <w:pPr>
        <w:pStyle w:val="Heading2"/>
      </w:pPr>
      <w:bookmarkStart w:id="13" w:name="_Toc187223574"/>
      <w:r w:rsidRPr="00426104">
        <w:rPr>
          <w:lang w:val="sw"/>
        </w:rPr>
        <w:t>Misaada ambayo inahusu afya</w:t>
      </w:r>
      <w:bookmarkEnd w:id="13"/>
    </w:p>
    <w:p w14:paraId="52E7196F" w14:textId="32AB66DE" w:rsidR="00426104" w:rsidRPr="00426104" w:rsidRDefault="00585BCA" w:rsidP="00426104">
      <w:pPr>
        <w:rPr>
          <w:lang w:val="en-AU"/>
        </w:rPr>
      </w:pPr>
      <w:r w:rsidRPr="00426104">
        <w:rPr>
          <w:lang w:val="sw"/>
        </w:rPr>
        <w:t xml:space="preserve">Wewe </w:t>
      </w:r>
      <w:r w:rsidRPr="007D46C6">
        <w:rPr>
          <w:b/>
          <w:bCs/>
          <w:lang w:val="sw"/>
        </w:rPr>
        <w:t>huwezi</w:t>
      </w:r>
      <w:r w:rsidR="00C7172B">
        <w:rPr>
          <w:b/>
          <w:bCs/>
          <w:lang w:val="sw"/>
        </w:rPr>
        <w:t xml:space="preserve"> </w:t>
      </w:r>
      <w:r w:rsidRPr="00426104">
        <w:rPr>
          <w:lang w:val="sw"/>
        </w:rPr>
        <w:t>kutumia ufadhili wa NDIS kwa:</w:t>
      </w:r>
    </w:p>
    <w:p w14:paraId="06C7980F" w14:textId="77777777" w:rsidR="00426104" w:rsidRPr="001C1224" w:rsidRDefault="00585BCA" w:rsidP="00D01D0E">
      <w:pPr>
        <w:pStyle w:val="Body"/>
        <w:rPr>
          <w:lang w:val="es-AR"/>
        </w:rPr>
      </w:pPr>
      <w:r w:rsidRPr="002D510B">
        <w:t>matibabu ya tatizo la kiafya ambalo si sehemu ya ulemavu wako</w:t>
      </w:r>
    </w:p>
    <w:p w14:paraId="32213E08" w14:textId="77777777" w:rsidR="00426104" w:rsidRPr="002D510B" w:rsidRDefault="00585BCA" w:rsidP="00D01D0E">
      <w:pPr>
        <w:pStyle w:val="Body"/>
        <w:rPr>
          <w:lang w:val="en-AU"/>
        </w:rPr>
      </w:pPr>
      <w:r w:rsidRPr="002D510B">
        <w:t>dawa</w:t>
      </w:r>
    </w:p>
    <w:p w14:paraId="405596CB" w14:textId="77777777" w:rsidR="00426104" w:rsidRPr="001C1224" w:rsidRDefault="00585BCA" w:rsidP="00D01D0E">
      <w:pPr>
        <w:pStyle w:val="Body"/>
        <w:rPr>
          <w:lang w:val="it-IT"/>
        </w:rPr>
      </w:pPr>
      <w:r w:rsidRPr="002D510B">
        <w:t>huduma za gari la wagonjwa.</w:t>
      </w:r>
    </w:p>
    <w:p w14:paraId="2E86B414" w14:textId="11F9F70A" w:rsidR="00426104" w:rsidRPr="001C1224" w:rsidRDefault="00585BCA" w:rsidP="005C628D">
      <w:pPr>
        <w:pStyle w:val="Heading2"/>
        <w:rPr>
          <w:lang w:val="es-AR"/>
        </w:rPr>
      </w:pPr>
      <w:bookmarkStart w:id="14" w:name="_Toc187223575"/>
      <w:r w:rsidRPr="00426104">
        <w:rPr>
          <w:lang w:val="sw"/>
        </w:rPr>
        <w:lastRenderedPageBreak/>
        <w:t xml:space="preserve">Misaada </w:t>
      </w:r>
      <w:r w:rsidR="001C1224" w:rsidRPr="001C1224">
        <w:rPr>
          <w:lang w:val="sw"/>
        </w:rPr>
        <w:t>inyohusiana</w:t>
      </w:r>
      <w:r w:rsidRPr="00426104">
        <w:rPr>
          <w:lang w:val="sw"/>
        </w:rPr>
        <w:t xml:space="preserve"> na afya ya akili</w:t>
      </w:r>
      <w:bookmarkEnd w:id="14"/>
    </w:p>
    <w:p w14:paraId="00B71DF0" w14:textId="2E294CAA" w:rsidR="00426104" w:rsidRPr="001C1224" w:rsidRDefault="00585BCA" w:rsidP="00426104">
      <w:pPr>
        <w:rPr>
          <w:lang w:val="es-AR"/>
        </w:rPr>
      </w:pPr>
      <w:r w:rsidRPr="00426104">
        <w:rPr>
          <w:lang w:val="sw"/>
        </w:rPr>
        <w:t xml:space="preserve">Wewe </w:t>
      </w:r>
      <w:r w:rsidRPr="007D46C6">
        <w:rPr>
          <w:b/>
          <w:bCs/>
          <w:lang w:val="sw"/>
        </w:rPr>
        <w:t>huwezi</w:t>
      </w:r>
      <w:r w:rsidR="00C7172B">
        <w:rPr>
          <w:b/>
          <w:bCs/>
          <w:lang w:val="sw"/>
        </w:rPr>
        <w:t xml:space="preserve"> </w:t>
      </w:r>
      <w:r w:rsidRPr="00426104">
        <w:rPr>
          <w:lang w:val="sw"/>
        </w:rPr>
        <w:t>kutumia ufadhili wa NDIS kwa:</w:t>
      </w:r>
    </w:p>
    <w:p w14:paraId="0C043C49" w14:textId="77777777" w:rsidR="00426104" w:rsidRPr="001C1224" w:rsidRDefault="00585BCA" w:rsidP="002338DC">
      <w:pPr>
        <w:pStyle w:val="ListParagraph"/>
        <w:numPr>
          <w:ilvl w:val="0"/>
          <w:numId w:val="33"/>
        </w:numPr>
        <w:contextualSpacing w:val="0"/>
        <w:rPr>
          <w:lang w:val="es-AR"/>
        </w:rPr>
      </w:pPr>
      <w:r w:rsidRPr="002D510B">
        <w:rPr>
          <w:lang w:val="sw"/>
        </w:rPr>
        <w:t>dawa za kutibu tatizo la afya ya akili</w:t>
      </w:r>
    </w:p>
    <w:p w14:paraId="19896390" w14:textId="77777777" w:rsidR="00426104" w:rsidRPr="00CC6B1C" w:rsidRDefault="00585BCA" w:rsidP="002338DC">
      <w:pPr>
        <w:pStyle w:val="ListParagraph"/>
        <w:numPr>
          <w:ilvl w:val="0"/>
          <w:numId w:val="33"/>
        </w:numPr>
        <w:contextualSpacing w:val="0"/>
        <w:rPr>
          <w:lang w:val="es-MX"/>
        </w:rPr>
      </w:pPr>
      <w:r w:rsidRPr="002D510B">
        <w:rPr>
          <w:lang w:val="sw"/>
        </w:rPr>
        <w:t>huduma za afya ya akili hospitalini</w:t>
      </w:r>
    </w:p>
    <w:p w14:paraId="46BD3C47" w14:textId="77777777" w:rsidR="00426104" w:rsidRPr="001C1224" w:rsidRDefault="00585BCA" w:rsidP="002338DC">
      <w:pPr>
        <w:pStyle w:val="ListParagraph"/>
        <w:numPr>
          <w:ilvl w:val="0"/>
          <w:numId w:val="33"/>
        </w:numPr>
        <w:contextualSpacing w:val="0"/>
        <w:rPr>
          <w:lang w:val="es-AR"/>
        </w:rPr>
      </w:pPr>
      <w:r w:rsidRPr="002D510B">
        <w:rPr>
          <w:lang w:val="sw"/>
        </w:rPr>
        <w:t>matibabu ya matatizo ya madawa ya kulevya na pombe.</w:t>
      </w:r>
    </w:p>
    <w:p w14:paraId="64BE5163" w14:textId="77777777" w:rsidR="00426104" w:rsidRPr="001C1224" w:rsidRDefault="00585BCA" w:rsidP="00CC6B1C">
      <w:pPr>
        <w:pStyle w:val="Heading2"/>
        <w:spacing w:before="480"/>
        <w:rPr>
          <w:lang w:val="it-IT"/>
        </w:rPr>
      </w:pPr>
      <w:bookmarkStart w:id="15" w:name="_Toc187223576"/>
      <w:r w:rsidRPr="00426104">
        <w:rPr>
          <w:lang w:val="sw"/>
        </w:rPr>
        <w:t>Usaidizi unaohusiana na ulinzi wa mtoto na usaidizi wa familia</w:t>
      </w:r>
      <w:bookmarkEnd w:id="15"/>
    </w:p>
    <w:p w14:paraId="7445202C" w14:textId="77777777" w:rsidR="00426104" w:rsidRPr="001C1224" w:rsidRDefault="00585BCA" w:rsidP="00426104">
      <w:pPr>
        <w:rPr>
          <w:lang w:val="it-IT"/>
        </w:rPr>
      </w:pPr>
      <w:r w:rsidRPr="00426104">
        <w:rPr>
          <w:lang w:val="sw"/>
        </w:rPr>
        <w:t>Ulinzi wa mtoto unamaanisha kusaidia kumweka mtoto salama.</w:t>
      </w:r>
    </w:p>
    <w:p w14:paraId="1AF036B1" w14:textId="77777777" w:rsidR="00426104" w:rsidRPr="001C1224" w:rsidRDefault="00585BCA" w:rsidP="00426104">
      <w:pPr>
        <w:rPr>
          <w:lang w:val="it-IT"/>
        </w:rPr>
      </w:pPr>
      <w:r w:rsidRPr="00426104">
        <w:rPr>
          <w:lang w:val="sw"/>
        </w:rPr>
        <w:t>Msaada wa familia unamaanisha tiba kwa familia.</w:t>
      </w:r>
    </w:p>
    <w:p w14:paraId="0C6EDDC6" w14:textId="70DD8E5B" w:rsidR="00426104" w:rsidRPr="001C1224" w:rsidRDefault="00585BCA" w:rsidP="00426104">
      <w:pPr>
        <w:rPr>
          <w:lang w:val="it-IT"/>
        </w:rPr>
      </w:pPr>
      <w:r w:rsidRPr="00426104">
        <w:rPr>
          <w:lang w:val="sw"/>
        </w:rPr>
        <w:t xml:space="preserve">Wewe </w:t>
      </w:r>
      <w:r w:rsidRPr="007D46C6">
        <w:rPr>
          <w:b/>
          <w:bCs/>
          <w:lang w:val="sw"/>
        </w:rPr>
        <w:t>huwezi</w:t>
      </w:r>
      <w:r w:rsidR="00C7172B">
        <w:rPr>
          <w:b/>
          <w:bCs/>
          <w:lang w:val="sw"/>
        </w:rPr>
        <w:t xml:space="preserve"> </w:t>
      </w:r>
      <w:r w:rsidRPr="00426104">
        <w:rPr>
          <w:lang w:val="sw"/>
        </w:rPr>
        <w:t>kutumia ufadhili wa NDIS kwa:</w:t>
      </w:r>
    </w:p>
    <w:p w14:paraId="143EB49F" w14:textId="77777777" w:rsidR="00426104" w:rsidRPr="002D510B" w:rsidRDefault="00585BCA" w:rsidP="002338DC">
      <w:pPr>
        <w:pStyle w:val="ListParagraph"/>
        <w:numPr>
          <w:ilvl w:val="0"/>
          <w:numId w:val="34"/>
        </w:numPr>
        <w:contextualSpacing w:val="0"/>
        <w:rPr>
          <w:lang w:val="en-AU"/>
        </w:rPr>
      </w:pPr>
      <w:r w:rsidRPr="002D510B">
        <w:rPr>
          <w:lang w:val="sw"/>
        </w:rPr>
        <w:t>programu kwa ajili ya wazazi</w:t>
      </w:r>
    </w:p>
    <w:p w14:paraId="44A3FA5F" w14:textId="77777777" w:rsidR="00426104" w:rsidRPr="002D510B" w:rsidRDefault="00585BCA" w:rsidP="002338DC">
      <w:pPr>
        <w:pStyle w:val="ListParagraph"/>
        <w:numPr>
          <w:ilvl w:val="0"/>
          <w:numId w:val="34"/>
        </w:numPr>
        <w:contextualSpacing w:val="0"/>
        <w:rPr>
          <w:lang w:val="en-AU"/>
        </w:rPr>
      </w:pPr>
      <w:r w:rsidRPr="002D510B">
        <w:rPr>
          <w:lang w:val="sw"/>
        </w:rPr>
        <w:t>walezi wa watoto wa muda</w:t>
      </w:r>
    </w:p>
    <w:p w14:paraId="61C8FAB5" w14:textId="77777777" w:rsidR="00426104" w:rsidRPr="002D510B" w:rsidRDefault="00585BCA" w:rsidP="002338DC">
      <w:pPr>
        <w:pStyle w:val="ListParagraph"/>
        <w:numPr>
          <w:ilvl w:val="0"/>
          <w:numId w:val="34"/>
        </w:numPr>
        <w:contextualSpacing w:val="0"/>
        <w:rPr>
          <w:lang w:val="en-AU"/>
        </w:rPr>
      </w:pPr>
      <w:r w:rsidRPr="002D510B">
        <w:rPr>
          <w:lang w:val="sw"/>
        </w:rPr>
        <w:t>ushauri nasaha wa ndoa.</w:t>
      </w:r>
    </w:p>
    <w:p w14:paraId="7646D6AE" w14:textId="77777777" w:rsidR="00426104" w:rsidRPr="00CC6B1C" w:rsidRDefault="00585BCA" w:rsidP="00426104">
      <w:pPr>
        <w:rPr>
          <w:lang w:val="es-MX"/>
        </w:rPr>
      </w:pPr>
      <w:r w:rsidRPr="00426104">
        <w:rPr>
          <w:lang w:val="sw"/>
        </w:rPr>
        <w:t>Ushauri nasaha wa ndoa ni pale mtu anapokusaidia matatizo katika ndoa yako.</w:t>
      </w:r>
    </w:p>
    <w:p w14:paraId="16A6C4C1" w14:textId="14A30F77" w:rsidR="00426104" w:rsidRPr="00CC6B1C" w:rsidRDefault="00585BCA" w:rsidP="00CC6B1C">
      <w:pPr>
        <w:pStyle w:val="Heading2"/>
        <w:spacing w:before="480"/>
        <w:rPr>
          <w:lang w:val="es-MX"/>
        </w:rPr>
      </w:pPr>
      <w:bookmarkStart w:id="16" w:name="_Toc187223577"/>
      <w:r w:rsidRPr="00426104">
        <w:rPr>
          <w:lang w:val="sw"/>
        </w:rPr>
        <w:t xml:space="preserve">Misaada </w:t>
      </w:r>
      <w:r w:rsidR="001C1224" w:rsidRPr="001C1224">
        <w:rPr>
          <w:lang w:val="sw"/>
        </w:rPr>
        <w:t>inayohusiana</w:t>
      </w:r>
      <w:r w:rsidRPr="00426104">
        <w:rPr>
          <w:lang w:val="sw"/>
        </w:rPr>
        <w:t xml:space="preserve"> na ukuaji wa utotoni wa mapema</w:t>
      </w:r>
      <w:bookmarkEnd w:id="16"/>
    </w:p>
    <w:p w14:paraId="16D6D730" w14:textId="77777777" w:rsidR="00426104" w:rsidRPr="00CC6B1C" w:rsidRDefault="00585BCA" w:rsidP="00426104">
      <w:pPr>
        <w:rPr>
          <w:lang w:val="es-MX"/>
        </w:rPr>
      </w:pPr>
      <w:r w:rsidRPr="00426104">
        <w:rPr>
          <w:lang w:val="sw"/>
        </w:rPr>
        <w:t>Ukuaji wa utotoni wa mapema unamaanisha jinsi mtoto anavyokua na kujifunza mambo mapya.</w:t>
      </w:r>
    </w:p>
    <w:p w14:paraId="4B0A1352" w14:textId="4E94F69C" w:rsidR="00426104" w:rsidRPr="00CC6B1C" w:rsidRDefault="00585BCA" w:rsidP="00426104">
      <w:pPr>
        <w:rPr>
          <w:lang w:val="es-MX"/>
        </w:rPr>
      </w:pPr>
      <w:r w:rsidRPr="00426104">
        <w:rPr>
          <w:lang w:val="sw"/>
        </w:rPr>
        <w:t xml:space="preserve">Wewe </w:t>
      </w:r>
      <w:r w:rsidRPr="007D46C6">
        <w:rPr>
          <w:b/>
          <w:bCs/>
          <w:lang w:val="sw"/>
        </w:rPr>
        <w:t>huwezi</w:t>
      </w:r>
      <w:r w:rsidR="001C1224">
        <w:rPr>
          <w:b/>
          <w:bCs/>
          <w:lang w:val="sw"/>
        </w:rPr>
        <w:t xml:space="preserve"> </w:t>
      </w:r>
      <w:r w:rsidRPr="00426104">
        <w:rPr>
          <w:lang w:val="sw"/>
        </w:rPr>
        <w:t>kutumia ufadhili wa NDIS kwa mambo kama vile huduma ya watoto.</w:t>
      </w:r>
    </w:p>
    <w:p w14:paraId="5C94042F" w14:textId="6F7FB2A8" w:rsidR="00426104" w:rsidRPr="001C1224" w:rsidRDefault="00585BCA" w:rsidP="006677B3">
      <w:pPr>
        <w:pStyle w:val="Heading2"/>
        <w:rPr>
          <w:lang w:val="es-AR"/>
        </w:rPr>
      </w:pPr>
      <w:bookmarkStart w:id="17" w:name="_Toc187223578"/>
      <w:r w:rsidRPr="00426104">
        <w:rPr>
          <w:lang w:val="sw"/>
        </w:rPr>
        <w:lastRenderedPageBreak/>
        <w:t xml:space="preserve">Misaada </w:t>
      </w:r>
      <w:r w:rsidR="001C1224" w:rsidRPr="001C1224">
        <w:rPr>
          <w:lang w:val="sw"/>
        </w:rPr>
        <w:t>inayohusiana</w:t>
      </w:r>
      <w:r w:rsidRPr="00426104">
        <w:rPr>
          <w:lang w:val="sw"/>
        </w:rPr>
        <w:t xml:space="preserve"> na elimu ya shule</w:t>
      </w:r>
      <w:bookmarkEnd w:id="17"/>
    </w:p>
    <w:p w14:paraId="35715F48" w14:textId="10F5D0F1" w:rsidR="00426104" w:rsidRPr="001C1224" w:rsidRDefault="00585BCA" w:rsidP="00426104">
      <w:pPr>
        <w:rPr>
          <w:lang w:val="es-AR"/>
        </w:rPr>
      </w:pPr>
      <w:r w:rsidRPr="00426104">
        <w:rPr>
          <w:lang w:val="sw"/>
        </w:rPr>
        <w:t xml:space="preserve">Wewe </w:t>
      </w:r>
      <w:r w:rsidRPr="000E73E6">
        <w:rPr>
          <w:b/>
          <w:bCs/>
          <w:lang w:val="sw"/>
        </w:rPr>
        <w:t>huwezi</w:t>
      </w:r>
      <w:r w:rsidR="001C1224">
        <w:rPr>
          <w:b/>
          <w:bCs/>
          <w:lang w:val="sw"/>
        </w:rPr>
        <w:t xml:space="preserve"> </w:t>
      </w:r>
      <w:r w:rsidRPr="00426104">
        <w:rPr>
          <w:lang w:val="sw"/>
        </w:rPr>
        <w:t>kutumia ufadhili wa NDIS kwa:</w:t>
      </w:r>
    </w:p>
    <w:p w14:paraId="59612FB0" w14:textId="77777777" w:rsidR="00426104" w:rsidRPr="002D510B" w:rsidRDefault="00585BCA" w:rsidP="002338DC">
      <w:pPr>
        <w:pStyle w:val="ListParagraph"/>
        <w:numPr>
          <w:ilvl w:val="0"/>
          <w:numId w:val="35"/>
        </w:numPr>
        <w:contextualSpacing w:val="0"/>
        <w:rPr>
          <w:lang w:val="en-AU"/>
        </w:rPr>
      </w:pPr>
      <w:r w:rsidRPr="002D510B">
        <w:rPr>
          <w:lang w:val="sw"/>
        </w:rPr>
        <w:t>sare za shule</w:t>
      </w:r>
    </w:p>
    <w:p w14:paraId="006F4750" w14:textId="77777777" w:rsidR="00426104" w:rsidRPr="002D510B" w:rsidRDefault="00585BCA" w:rsidP="002338DC">
      <w:pPr>
        <w:pStyle w:val="ListParagraph"/>
        <w:numPr>
          <w:ilvl w:val="0"/>
          <w:numId w:val="35"/>
        </w:numPr>
        <w:contextualSpacing w:val="0"/>
        <w:rPr>
          <w:lang w:val="en-AU"/>
        </w:rPr>
      </w:pPr>
      <w:r w:rsidRPr="002D510B">
        <w:rPr>
          <w:lang w:val="sw"/>
        </w:rPr>
        <w:t>ada za shule</w:t>
      </w:r>
    </w:p>
    <w:p w14:paraId="480F6968" w14:textId="77777777" w:rsidR="00426104" w:rsidRPr="002D510B" w:rsidRDefault="00585BCA" w:rsidP="002338DC">
      <w:pPr>
        <w:pStyle w:val="ListParagraph"/>
        <w:numPr>
          <w:ilvl w:val="0"/>
          <w:numId w:val="35"/>
        </w:numPr>
        <w:contextualSpacing w:val="0"/>
        <w:rPr>
          <w:lang w:val="en-AU"/>
        </w:rPr>
      </w:pPr>
      <w:r w:rsidRPr="002D510B">
        <w:rPr>
          <w:lang w:val="sw"/>
        </w:rPr>
        <w:t>vitabu vya shule.</w:t>
      </w:r>
    </w:p>
    <w:p w14:paraId="124B8E1B" w14:textId="77777777" w:rsidR="00426104" w:rsidRPr="001C1224" w:rsidRDefault="00585BCA" w:rsidP="001F7E14">
      <w:pPr>
        <w:pStyle w:val="Heading2"/>
        <w:rPr>
          <w:lang w:val="es-AR"/>
        </w:rPr>
      </w:pPr>
      <w:bookmarkStart w:id="18" w:name="_Toc187223579"/>
      <w:r w:rsidRPr="00426104">
        <w:rPr>
          <w:lang w:val="sw"/>
        </w:rPr>
        <w:t>Misaada inayohusiana na elimu ya juu na elimu ya ufundi na mafunzo</w:t>
      </w:r>
      <w:bookmarkEnd w:id="18"/>
    </w:p>
    <w:p w14:paraId="77976025" w14:textId="77777777" w:rsidR="00426104" w:rsidRPr="001C1224" w:rsidRDefault="00585BCA" w:rsidP="00426104">
      <w:pPr>
        <w:rPr>
          <w:lang w:val="sw"/>
        </w:rPr>
      </w:pPr>
      <w:r w:rsidRPr="00426104">
        <w:rPr>
          <w:lang w:val="sw"/>
        </w:rPr>
        <w:t>Elimu ya juu maana yake ni elimu inayofanyika baada ya kumaliza shule ya upili. Kwa mfano, chuo kikuu.</w:t>
      </w:r>
    </w:p>
    <w:p w14:paraId="05507071" w14:textId="77777777" w:rsidR="00426104" w:rsidRPr="001C1224" w:rsidRDefault="00585BCA" w:rsidP="00426104">
      <w:pPr>
        <w:rPr>
          <w:lang w:val="sw"/>
        </w:rPr>
      </w:pPr>
      <w:r w:rsidRPr="00426104">
        <w:rPr>
          <w:lang w:val="sw"/>
        </w:rPr>
        <w:t>Elimu ya ufundi na mafunzo ina maana unajifunza kuhusu kazi.</w:t>
      </w:r>
    </w:p>
    <w:p w14:paraId="79F66268" w14:textId="4394B4E0" w:rsidR="00426104" w:rsidRPr="001C1224" w:rsidRDefault="00585BCA" w:rsidP="00426104">
      <w:pPr>
        <w:rPr>
          <w:lang w:val="sw"/>
        </w:rPr>
      </w:pPr>
      <w:r w:rsidRPr="00426104">
        <w:rPr>
          <w:lang w:val="sw"/>
        </w:rPr>
        <w:t xml:space="preserve">Wewe </w:t>
      </w:r>
      <w:r w:rsidRPr="000E73E6">
        <w:rPr>
          <w:b/>
          <w:bCs/>
          <w:lang w:val="sw"/>
        </w:rPr>
        <w:t>huwezi</w:t>
      </w:r>
      <w:r w:rsidR="00C7172B">
        <w:rPr>
          <w:b/>
          <w:bCs/>
          <w:lang w:val="sw"/>
        </w:rPr>
        <w:t xml:space="preserve"> </w:t>
      </w:r>
      <w:r w:rsidRPr="00426104">
        <w:rPr>
          <w:lang w:val="sw"/>
        </w:rPr>
        <w:t>kutumia ufadhili wa NDIS kwa:</w:t>
      </w:r>
    </w:p>
    <w:p w14:paraId="7C2A3B4B" w14:textId="77777777" w:rsidR="00426104" w:rsidRPr="002D510B" w:rsidRDefault="00585BCA" w:rsidP="002338DC">
      <w:pPr>
        <w:pStyle w:val="ListParagraph"/>
        <w:numPr>
          <w:ilvl w:val="0"/>
          <w:numId w:val="36"/>
        </w:numPr>
        <w:contextualSpacing w:val="0"/>
        <w:rPr>
          <w:lang w:val="en-AU"/>
        </w:rPr>
      </w:pPr>
      <w:r w:rsidRPr="002D510B">
        <w:rPr>
          <w:lang w:val="sw"/>
        </w:rPr>
        <w:t>ada za chuo kikuu</w:t>
      </w:r>
    </w:p>
    <w:p w14:paraId="7B31B4D6" w14:textId="77777777" w:rsidR="00426104" w:rsidRPr="002D510B" w:rsidRDefault="00585BCA" w:rsidP="002338DC">
      <w:pPr>
        <w:pStyle w:val="ListParagraph"/>
        <w:numPr>
          <w:ilvl w:val="0"/>
          <w:numId w:val="36"/>
        </w:numPr>
        <w:contextualSpacing w:val="0"/>
        <w:rPr>
          <w:lang w:val="en-AU"/>
        </w:rPr>
      </w:pPr>
      <w:r w:rsidRPr="002D510B">
        <w:rPr>
          <w:lang w:val="sw"/>
        </w:rPr>
        <w:t>huduma kutoka kwa mtu anayefanya kazi katika sehemu inayotoa elimu ya juu.</w:t>
      </w:r>
    </w:p>
    <w:p w14:paraId="7B59AF85" w14:textId="77777777" w:rsidR="004E1737" w:rsidRDefault="00585BCA" w:rsidP="004E1737">
      <w:pPr>
        <w:rPr>
          <w:lang w:val="sw"/>
        </w:rPr>
      </w:pPr>
      <w:r w:rsidRPr="00426104">
        <w:rPr>
          <w:lang w:val="sw"/>
        </w:rPr>
        <w:t xml:space="preserve">Wewe </w:t>
      </w:r>
      <w:r w:rsidRPr="00BD703F">
        <w:rPr>
          <w:b/>
          <w:bCs/>
          <w:lang w:val="sw"/>
        </w:rPr>
        <w:t>huwezi</w:t>
      </w:r>
      <w:r w:rsidRPr="00426104">
        <w:rPr>
          <w:lang w:val="sw"/>
        </w:rPr>
        <w:t xml:space="preserve"> kutumia ufadhili wa NDIS kwa usafiri kwenda kwa elimu au mafunzo ukiweza:</w:t>
      </w:r>
    </w:p>
    <w:p w14:paraId="63C40DDD" w14:textId="0F3B91EB" w:rsidR="00426104" w:rsidRPr="004E1737" w:rsidRDefault="00585BCA" w:rsidP="004E1737">
      <w:pPr>
        <w:pStyle w:val="ListParagraph"/>
        <w:numPr>
          <w:ilvl w:val="0"/>
          <w:numId w:val="43"/>
        </w:numPr>
        <w:rPr>
          <w:lang w:val="en-AU"/>
        </w:rPr>
      </w:pPr>
      <w:r w:rsidRPr="004E1737">
        <w:rPr>
          <w:lang w:val="sw"/>
        </w:rPr>
        <w:t>kusafiri peke yako</w:t>
      </w:r>
    </w:p>
    <w:p w14:paraId="7354D251" w14:textId="52EC5BFB" w:rsidR="00426104" w:rsidRPr="00DC3DED" w:rsidRDefault="00585BCA" w:rsidP="00B77A1D">
      <w:pPr>
        <w:pStyle w:val="ListParagraph"/>
        <w:numPr>
          <w:ilvl w:val="0"/>
          <w:numId w:val="43"/>
        </w:numPr>
        <w:rPr>
          <w:lang w:val="en-AU"/>
        </w:rPr>
      </w:pPr>
      <w:r w:rsidRPr="00B77A1D">
        <w:rPr>
          <w:lang w:val="sw"/>
        </w:rPr>
        <w:t>kutumia usafiri wa umma.</w:t>
      </w:r>
    </w:p>
    <w:p w14:paraId="433254A8" w14:textId="77777777" w:rsidR="00DC3DED" w:rsidRPr="00DC3DED" w:rsidRDefault="00DC3DED" w:rsidP="00DC3DED">
      <w:pPr>
        <w:ind w:left="360"/>
        <w:rPr>
          <w:lang w:val="en-AU"/>
        </w:rPr>
      </w:pPr>
    </w:p>
    <w:p w14:paraId="18155102" w14:textId="77777777" w:rsidR="00426104" w:rsidRPr="007C16C0" w:rsidRDefault="00585BCA" w:rsidP="001F7E14">
      <w:pPr>
        <w:pStyle w:val="Heading2"/>
        <w:rPr>
          <w:lang w:val="es-MX"/>
        </w:rPr>
      </w:pPr>
      <w:bookmarkStart w:id="19" w:name="_Toc187223580"/>
      <w:r w:rsidRPr="00426104">
        <w:rPr>
          <w:lang w:val="sw"/>
        </w:rPr>
        <w:lastRenderedPageBreak/>
        <w:t>Misaada ambayo inahusiana na ajira</w:t>
      </w:r>
      <w:bookmarkEnd w:id="19"/>
    </w:p>
    <w:p w14:paraId="04D17CA4" w14:textId="19EBC7EE" w:rsidR="00426104" w:rsidRPr="00426104" w:rsidRDefault="00585BCA" w:rsidP="00E93293">
      <w:pPr>
        <w:keepNext/>
        <w:rPr>
          <w:lang w:val="en-AU"/>
        </w:rPr>
      </w:pPr>
      <w:r w:rsidRPr="00426104">
        <w:rPr>
          <w:lang w:val="sw"/>
        </w:rPr>
        <w:t xml:space="preserve">Wewe </w:t>
      </w:r>
      <w:r w:rsidRPr="00BD703F">
        <w:rPr>
          <w:b/>
          <w:bCs/>
          <w:lang w:val="sw"/>
        </w:rPr>
        <w:t>huwezi</w:t>
      </w:r>
      <w:r w:rsidR="00C7172B">
        <w:rPr>
          <w:b/>
          <w:bCs/>
          <w:lang w:val="sw"/>
        </w:rPr>
        <w:t xml:space="preserve"> </w:t>
      </w:r>
      <w:r w:rsidRPr="00426104">
        <w:rPr>
          <w:lang w:val="sw"/>
        </w:rPr>
        <w:t>kutumia ufadhili wa NDIS kwa:</w:t>
      </w:r>
    </w:p>
    <w:p w14:paraId="73A75AEB" w14:textId="77777777" w:rsidR="00426104" w:rsidRPr="002D510B" w:rsidRDefault="00585BCA" w:rsidP="002338DC">
      <w:pPr>
        <w:pStyle w:val="ListParagraph"/>
        <w:numPr>
          <w:ilvl w:val="0"/>
          <w:numId w:val="38"/>
        </w:numPr>
        <w:contextualSpacing w:val="0"/>
        <w:rPr>
          <w:lang w:val="en-AU"/>
        </w:rPr>
      </w:pPr>
      <w:r w:rsidRPr="002D510B">
        <w:rPr>
          <w:lang w:val="sw"/>
        </w:rPr>
        <w:t>huduma za ajira kwa walemavu</w:t>
      </w:r>
    </w:p>
    <w:p w14:paraId="7657E42D" w14:textId="77777777" w:rsidR="00426104" w:rsidRPr="002D510B" w:rsidRDefault="00585BCA" w:rsidP="002338DC">
      <w:pPr>
        <w:pStyle w:val="ListParagraph"/>
        <w:numPr>
          <w:ilvl w:val="0"/>
          <w:numId w:val="38"/>
        </w:numPr>
        <w:contextualSpacing w:val="0"/>
        <w:rPr>
          <w:lang w:val="en-AU"/>
        </w:rPr>
      </w:pPr>
      <w:r w:rsidRPr="002D510B">
        <w:rPr>
          <w:lang w:val="sw"/>
        </w:rPr>
        <w:t>mambo unayohitaji kufanya kazi yako</w:t>
      </w:r>
    </w:p>
    <w:p w14:paraId="24D98776" w14:textId="77777777" w:rsidR="00426104" w:rsidRPr="002D510B" w:rsidRDefault="00585BCA" w:rsidP="002338DC">
      <w:pPr>
        <w:pStyle w:val="ListParagraph"/>
        <w:numPr>
          <w:ilvl w:val="0"/>
          <w:numId w:val="38"/>
        </w:numPr>
        <w:contextualSpacing w:val="0"/>
        <w:rPr>
          <w:lang w:val="en-AU"/>
        </w:rPr>
      </w:pPr>
      <w:r w:rsidRPr="002D510B">
        <w:rPr>
          <w:lang w:val="sw"/>
        </w:rPr>
        <w:t>mabadiliko ili kuboresha ufikiaji wa mahali unapofanyia kazi.</w:t>
      </w:r>
    </w:p>
    <w:p w14:paraId="482E901C" w14:textId="77777777" w:rsidR="00426104" w:rsidRPr="00426104" w:rsidRDefault="00585BCA" w:rsidP="00426104">
      <w:pPr>
        <w:rPr>
          <w:lang w:val="en-AU"/>
        </w:rPr>
      </w:pPr>
      <w:r w:rsidRPr="00426104">
        <w:rPr>
          <w:lang w:val="sw"/>
        </w:rPr>
        <w:t>Ufikiaji unamaanisha kuwa kila mtu anaweza kuitumia.</w:t>
      </w:r>
    </w:p>
    <w:p w14:paraId="3D5B5EA2" w14:textId="23691E68" w:rsidR="00426104" w:rsidRPr="001C1224" w:rsidRDefault="00585BCA" w:rsidP="0037225E">
      <w:pPr>
        <w:pStyle w:val="Heading2"/>
        <w:spacing w:before="360"/>
        <w:rPr>
          <w:lang w:val="es-AR"/>
        </w:rPr>
      </w:pPr>
      <w:bookmarkStart w:id="20" w:name="_Toc187223581"/>
      <w:r w:rsidRPr="00426104">
        <w:rPr>
          <w:lang w:val="sw"/>
        </w:rPr>
        <w:t xml:space="preserve">Misaada </w:t>
      </w:r>
      <w:r w:rsidR="001C1224" w:rsidRPr="001C1224">
        <w:rPr>
          <w:lang w:val="sw"/>
        </w:rPr>
        <w:t>inayohusiana</w:t>
      </w:r>
      <w:r w:rsidRPr="00426104">
        <w:rPr>
          <w:lang w:val="sw"/>
        </w:rPr>
        <w:t xml:space="preserve"> na miundombinu ya makazi na jamii</w:t>
      </w:r>
      <w:bookmarkEnd w:id="20"/>
    </w:p>
    <w:p w14:paraId="754A4C3B" w14:textId="77777777" w:rsidR="00426104" w:rsidRPr="001C1224" w:rsidRDefault="00585BCA" w:rsidP="00426104">
      <w:pPr>
        <w:rPr>
          <w:lang w:val="sw"/>
        </w:rPr>
      </w:pPr>
      <w:r w:rsidRPr="00426104">
        <w:rPr>
          <w:lang w:val="sw"/>
        </w:rPr>
        <w:t>Miundombinu ya jamii inamaanisha vitu ambavyo kila mtu anaweza kutumia. Kwa mfano, mbuga na majengo ya umma.</w:t>
      </w:r>
    </w:p>
    <w:p w14:paraId="3E5B7C67" w14:textId="32F54EA2" w:rsidR="00426104" w:rsidRPr="001C1224" w:rsidRDefault="00585BCA" w:rsidP="00426104">
      <w:pPr>
        <w:rPr>
          <w:lang w:val="sw"/>
        </w:rPr>
      </w:pPr>
      <w:r w:rsidRPr="00426104">
        <w:rPr>
          <w:lang w:val="sw"/>
        </w:rPr>
        <w:t xml:space="preserve">Wewe </w:t>
      </w:r>
      <w:r w:rsidRPr="00BD703F">
        <w:rPr>
          <w:b/>
          <w:bCs/>
          <w:lang w:val="sw"/>
        </w:rPr>
        <w:t>huwezi</w:t>
      </w:r>
      <w:r w:rsidR="00C7172B">
        <w:rPr>
          <w:b/>
          <w:bCs/>
          <w:lang w:val="sw"/>
        </w:rPr>
        <w:t xml:space="preserve"> </w:t>
      </w:r>
      <w:r w:rsidRPr="00426104">
        <w:rPr>
          <w:lang w:val="sw"/>
        </w:rPr>
        <w:t>kutumia ufadhili wa NDIS kwa:</w:t>
      </w:r>
    </w:p>
    <w:p w14:paraId="56C056C1" w14:textId="77777777" w:rsidR="00426104" w:rsidRPr="001C1224" w:rsidRDefault="00585BCA" w:rsidP="002338DC">
      <w:pPr>
        <w:pStyle w:val="ListParagraph"/>
        <w:numPr>
          <w:ilvl w:val="0"/>
          <w:numId w:val="39"/>
        </w:numPr>
        <w:contextualSpacing w:val="0"/>
        <w:rPr>
          <w:lang w:val="sw"/>
        </w:rPr>
      </w:pPr>
      <w:r w:rsidRPr="002D510B">
        <w:rPr>
          <w:lang w:val="sw"/>
        </w:rPr>
        <w:t>nyumba kwa watu wanaohitaji mahali pa kuishi</w:t>
      </w:r>
    </w:p>
    <w:p w14:paraId="2BCD1410" w14:textId="77777777" w:rsidR="00426104" w:rsidRPr="001C1224" w:rsidRDefault="00585BCA" w:rsidP="002338DC">
      <w:pPr>
        <w:pStyle w:val="ListParagraph"/>
        <w:numPr>
          <w:ilvl w:val="0"/>
          <w:numId w:val="39"/>
        </w:numPr>
        <w:contextualSpacing w:val="0"/>
        <w:rPr>
          <w:lang w:val="sw"/>
        </w:rPr>
      </w:pPr>
      <w:r w:rsidRPr="002D510B">
        <w:rPr>
          <w:lang w:val="sw"/>
        </w:rPr>
        <w:t>huduma kwa watu ambao hawana mahali pa kuishi</w:t>
      </w:r>
    </w:p>
    <w:p w14:paraId="75877D81" w14:textId="77777777" w:rsidR="00426104" w:rsidRPr="001C1224" w:rsidRDefault="00585BCA" w:rsidP="002338DC">
      <w:pPr>
        <w:pStyle w:val="ListParagraph"/>
        <w:numPr>
          <w:ilvl w:val="0"/>
          <w:numId w:val="39"/>
        </w:numPr>
        <w:contextualSpacing w:val="0"/>
        <w:rPr>
          <w:lang w:val="sw"/>
        </w:rPr>
      </w:pPr>
      <w:r w:rsidRPr="002D510B">
        <w:rPr>
          <w:lang w:val="sw"/>
        </w:rPr>
        <w:t>mabadiliko ambayo hufanya iwe rahisi kusogea katika jengo.</w:t>
      </w:r>
    </w:p>
    <w:p w14:paraId="69E6B9F1" w14:textId="77777777" w:rsidR="00426104" w:rsidRPr="001C1224" w:rsidRDefault="00585BCA" w:rsidP="0037225E">
      <w:pPr>
        <w:pStyle w:val="Heading2"/>
        <w:spacing w:before="360"/>
        <w:rPr>
          <w:lang w:val="sw"/>
        </w:rPr>
      </w:pPr>
      <w:bookmarkStart w:id="21" w:name="_Toc187223582"/>
      <w:r w:rsidRPr="00426104">
        <w:rPr>
          <w:lang w:val="sw"/>
        </w:rPr>
        <w:t>Misaada inayohusiana na usafiri</w:t>
      </w:r>
      <w:bookmarkEnd w:id="21"/>
    </w:p>
    <w:p w14:paraId="53784AF6" w14:textId="394DD3AF" w:rsidR="00426104" w:rsidRPr="001C1224" w:rsidRDefault="00585BCA" w:rsidP="002338DC">
      <w:pPr>
        <w:rPr>
          <w:lang w:val="sw"/>
        </w:rPr>
      </w:pPr>
      <w:r w:rsidRPr="00426104">
        <w:rPr>
          <w:lang w:val="sw"/>
        </w:rPr>
        <w:t xml:space="preserve">Wewe </w:t>
      </w:r>
      <w:r w:rsidRPr="00BD703F">
        <w:rPr>
          <w:b/>
          <w:bCs/>
          <w:lang w:val="sw"/>
        </w:rPr>
        <w:t>huwezi</w:t>
      </w:r>
      <w:r w:rsidR="00C7172B">
        <w:rPr>
          <w:b/>
          <w:bCs/>
          <w:lang w:val="sw"/>
        </w:rPr>
        <w:t xml:space="preserve"> </w:t>
      </w:r>
      <w:r w:rsidRPr="00426104">
        <w:rPr>
          <w:lang w:val="sw"/>
        </w:rPr>
        <w:t>kutumia ufadhili wa NDIS kwa:</w:t>
      </w:r>
    </w:p>
    <w:p w14:paraId="48E0953C" w14:textId="77777777" w:rsidR="00426104" w:rsidRPr="002D510B" w:rsidRDefault="00585BCA" w:rsidP="002338DC">
      <w:pPr>
        <w:pStyle w:val="ListParagraph"/>
        <w:numPr>
          <w:ilvl w:val="0"/>
          <w:numId w:val="40"/>
        </w:numPr>
        <w:contextualSpacing w:val="0"/>
        <w:rPr>
          <w:lang w:val="en-AU"/>
        </w:rPr>
      </w:pPr>
      <w:r w:rsidRPr="002D510B">
        <w:rPr>
          <w:lang w:val="sw"/>
        </w:rPr>
        <w:t>mabasi</w:t>
      </w:r>
    </w:p>
    <w:p w14:paraId="6AC9FEC7" w14:textId="77777777" w:rsidR="00426104" w:rsidRPr="002D510B" w:rsidRDefault="00585BCA" w:rsidP="002338DC">
      <w:pPr>
        <w:pStyle w:val="ListParagraph"/>
        <w:numPr>
          <w:ilvl w:val="0"/>
          <w:numId w:val="40"/>
        </w:numPr>
        <w:contextualSpacing w:val="0"/>
        <w:rPr>
          <w:lang w:val="en-AU"/>
        </w:rPr>
      </w:pPr>
      <w:r w:rsidRPr="002D510B">
        <w:rPr>
          <w:lang w:val="sw"/>
        </w:rPr>
        <w:t>treni</w:t>
      </w:r>
    </w:p>
    <w:p w14:paraId="62400C48" w14:textId="77777777" w:rsidR="00426104" w:rsidRPr="002D510B" w:rsidRDefault="00585BCA" w:rsidP="002338DC">
      <w:pPr>
        <w:pStyle w:val="ListParagraph"/>
        <w:numPr>
          <w:ilvl w:val="0"/>
          <w:numId w:val="40"/>
        </w:numPr>
        <w:contextualSpacing w:val="0"/>
        <w:rPr>
          <w:lang w:val="en-AU"/>
        </w:rPr>
      </w:pPr>
      <w:r w:rsidRPr="002D510B">
        <w:rPr>
          <w:lang w:val="sw"/>
        </w:rPr>
        <w:t>tramu</w:t>
      </w:r>
    </w:p>
    <w:p w14:paraId="4E2406E3" w14:textId="77777777" w:rsidR="00426104" w:rsidRPr="002D510B" w:rsidRDefault="00585BCA" w:rsidP="002338DC">
      <w:pPr>
        <w:pStyle w:val="ListParagraph"/>
        <w:numPr>
          <w:ilvl w:val="0"/>
          <w:numId w:val="40"/>
        </w:numPr>
        <w:contextualSpacing w:val="0"/>
        <w:rPr>
          <w:lang w:val="en-AU"/>
        </w:rPr>
      </w:pPr>
      <w:r w:rsidRPr="002D510B">
        <w:rPr>
          <w:lang w:val="sw"/>
        </w:rPr>
        <w:t>usafiri kwa wanyama kipenzi wa kufuga na wanyama rafiki.</w:t>
      </w:r>
    </w:p>
    <w:p w14:paraId="5F914548" w14:textId="39A7E48D" w:rsidR="0037225E" w:rsidRDefault="00585BCA" w:rsidP="0037225E">
      <w:pPr>
        <w:rPr>
          <w:lang w:val="sw"/>
        </w:rPr>
      </w:pPr>
      <w:r w:rsidRPr="00426104">
        <w:rPr>
          <w:lang w:val="sw"/>
        </w:rPr>
        <w:t>Wanyama rafiki ni wanyama ambao hukusaidia kujisikia utulivu.</w:t>
      </w:r>
    </w:p>
    <w:p w14:paraId="5FA6DD07" w14:textId="77777777" w:rsidR="00426104" w:rsidRPr="00CC6B1C" w:rsidRDefault="00585BCA" w:rsidP="00DF2F24">
      <w:pPr>
        <w:pStyle w:val="Heading2"/>
        <w:rPr>
          <w:lang w:val="es-MX"/>
        </w:rPr>
      </w:pPr>
      <w:bookmarkStart w:id="22" w:name="_Toc187223583"/>
      <w:r w:rsidRPr="00426104">
        <w:rPr>
          <w:lang w:val="sw"/>
        </w:rPr>
        <w:lastRenderedPageBreak/>
        <w:t>Misaada inayohusiana na haki</w:t>
      </w:r>
      <w:bookmarkEnd w:id="22"/>
    </w:p>
    <w:p w14:paraId="1F7A463D" w14:textId="77777777" w:rsidR="00426104" w:rsidRPr="00CC6B1C" w:rsidRDefault="00585BCA" w:rsidP="00426104">
      <w:pPr>
        <w:rPr>
          <w:lang w:val="es-MX"/>
        </w:rPr>
      </w:pPr>
      <w:r w:rsidRPr="00426104">
        <w:rPr>
          <w:lang w:val="sw"/>
        </w:rPr>
        <w:t>Haki ni pale unapotenda uhalifu na lazima uende mahakamani.</w:t>
      </w:r>
    </w:p>
    <w:p w14:paraId="30E54CD5" w14:textId="77777777" w:rsidR="00426104" w:rsidRPr="001C1224" w:rsidRDefault="00585BCA" w:rsidP="00426104">
      <w:pPr>
        <w:rPr>
          <w:lang w:val="sw"/>
        </w:rPr>
      </w:pPr>
      <w:r w:rsidRPr="00426104">
        <w:rPr>
          <w:lang w:val="sw"/>
        </w:rPr>
        <w:t xml:space="preserve">Wewe </w:t>
      </w:r>
      <w:r w:rsidRPr="00BD703F">
        <w:rPr>
          <w:b/>
          <w:bCs/>
          <w:lang w:val="sw"/>
        </w:rPr>
        <w:t>huwezi</w:t>
      </w:r>
      <w:r w:rsidRPr="00426104">
        <w:rPr>
          <w:lang w:val="sw"/>
        </w:rPr>
        <w:t xml:space="preserve"> kutumia ufadhili wa NDIS kwa huduma ya kila siku ya mtu aliye chini ya ulinzi. Kwa mfano, mtu aliye gerezani.</w:t>
      </w:r>
    </w:p>
    <w:p w14:paraId="67C14378" w14:textId="77777777" w:rsidR="00426104" w:rsidRPr="001C1224" w:rsidRDefault="00585BCA" w:rsidP="00426104">
      <w:pPr>
        <w:rPr>
          <w:lang w:val="sw"/>
        </w:rPr>
      </w:pPr>
      <w:r w:rsidRPr="00426104">
        <w:rPr>
          <w:lang w:val="sw"/>
        </w:rPr>
        <w:t xml:space="preserve">Wewe </w:t>
      </w:r>
      <w:r w:rsidRPr="00BD703F">
        <w:rPr>
          <w:b/>
          <w:bCs/>
          <w:lang w:val="sw"/>
        </w:rPr>
        <w:t>huwezi</w:t>
      </w:r>
      <w:r w:rsidRPr="00426104">
        <w:rPr>
          <w:lang w:val="sw"/>
        </w:rPr>
        <w:t xml:space="preserve"> kutumia ufadhili wa NDIS kwa ripoti za kabla ya hukumu kuhusu afya yako ya akili.</w:t>
      </w:r>
    </w:p>
    <w:p w14:paraId="7C46465B" w14:textId="77777777" w:rsidR="00426104" w:rsidRPr="001C1224" w:rsidRDefault="00585BCA" w:rsidP="00426104">
      <w:pPr>
        <w:rPr>
          <w:lang w:val="sw"/>
        </w:rPr>
      </w:pPr>
      <w:r w:rsidRPr="00426104">
        <w:rPr>
          <w:lang w:val="sw"/>
        </w:rPr>
        <w:t>Ripoti za kabla ya hukumu inamaanisha kuwa mtaalamu humwambia hakimu kuhusu afya yako ya akili.</w:t>
      </w:r>
    </w:p>
    <w:p w14:paraId="2F060340" w14:textId="77777777" w:rsidR="00426104" w:rsidRPr="001C1224" w:rsidRDefault="00585BCA" w:rsidP="00426104">
      <w:pPr>
        <w:rPr>
          <w:lang w:val="sw"/>
        </w:rPr>
      </w:pPr>
      <w:r w:rsidRPr="00426104">
        <w:rPr>
          <w:lang w:val="sw"/>
        </w:rPr>
        <w:t xml:space="preserve">Wewe </w:t>
      </w:r>
      <w:r w:rsidRPr="00BD703F">
        <w:rPr>
          <w:b/>
          <w:bCs/>
          <w:lang w:val="sw"/>
        </w:rPr>
        <w:t>huwezi</w:t>
      </w:r>
      <w:r w:rsidRPr="00426104">
        <w:rPr>
          <w:lang w:val="sw"/>
        </w:rPr>
        <w:t xml:space="preserve"> kutumia ufadhili wa NDIS kwa usimamizi na ufuatiliaji.</w:t>
      </w:r>
    </w:p>
    <w:p w14:paraId="14B78133" w14:textId="77777777" w:rsidR="00426104" w:rsidRPr="001C1224" w:rsidRDefault="00585BCA" w:rsidP="00426104">
      <w:pPr>
        <w:rPr>
          <w:lang w:val="sw"/>
        </w:rPr>
      </w:pPr>
      <w:r w:rsidRPr="00426104">
        <w:rPr>
          <w:lang w:val="sw"/>
        </w:rPr>
        <w:t>Usimamizi na ufuatiliaji unamaanisha mtu anahakikisha unafanya jambo sahihi.</w:t>
      </w:r>
    </w:p>
    <w:p w14:paraId="5EE437EC" w14:textId="67966F2B" w:rsidR="00426104" w:rsidRPr="001C1224" w:rsidRDefault="00585BCA" w:rsidP="00DF2F24">
      <w:pPr>
        <w:pStyle w:val="Heading2"/>
        <w:rPr>
          <w:lang w:val="sw"/>
        </w:rPr>
      </w:pPr>
      <w:bookmarkStart w:id="23" w:name="_Toc187223584"/>
      <w:r w:rsidRPr="00426104">
        <w:rPr>
          <w:lang w:val="sw"/>
        </w:rPr>
        <w:t xml:space="preserve">Misaada </w:t>
      </w:r>
      <w:r w:rsidR="001C1224" w:rsidRPr="001C1224">
        <w:rPr>
          <w:lang w:val="sw"/>
        </w:rPr>
        <w:t>inayohusiana</w:t>
      </w:r>
      <w:r w:rsidRPr="00426104">
        <w:rPr>
          <w:lang w:val="sw"/>
        </w:rPr>
        <w:t xml:space="preserve"> na utunzaji wa wazee</w:t>
      </w:r>
      <w:bookmarkEnd w:id="23"/>
    </w:p>
    <w:p w14:paraId="744253FD" w14:textId="77777777" w:rsidR="00426104" w:rsidRPr="001C1224" w:rsidRDefault="00585BCA" w:rsidP="00426104">
      <w:pPr>
        <w:rPr>
          <w:lang w:val="sw"/>
        </w:rPr>
      </w:pPr>
      <w:r w:rsidRPr="00426104">
        <w:rPr>
          <w:lang w:val="sw"/>
        </w:rPr>
        <w:t>Utunzaji wa wazee unamaanisha utunzaji unaopokea unapozeeka. Kwa mfano, unapokuwa na umri wa miaka 65 na zaidi.</w:t>
      </w:r>
    </w:p>
    <w:p w14:paraId="2F9D0965" w14:textId="77777777" w:rsidR="00426104" w:rsidRPr="001C1224" w:rsidRDefault="00585BCA" w:rsidP="00426104">
      <w:pPr>
        <w:rPr>
          <w:lang w:val="sw"/>
        </w:rPr>
      </w:pPr>
      <w:r w:rsidRPr="00426104">
        <w:rPr>
          <w:lang w:val="sw"/>
        </w:rPr>
        <w:t xml:space="preserve">Wewe </w:t>
      </w:r>
      <w:r w:rsidRPr="00BD703F">
        <w:rPr>
          <w:b/>
          <w:bCs/>
          <w:lang w:val="sw"/>
        </w:rPr>
        <w:t>huwezi</w:t>
      </w:r>
      <w:r w:rsidRPr="00426104">
        <w:rPr>
          <w:lang w:val="sw"/>
        </w:rPr>
        <w:t xml:space="preserve"> kutumia ufadhili wa NDIS kwa huduma za kawaida za utunzaji wa wazee.</w:t>
      </w:r>
    </w:p>
    <w:p w14:paraId="367E4487" w14:textId="77777777" w:rsidR="00426104" w:rsidRPr="001C1224" w:rsidRDefault="00585BCA" w:rsidP="00DF2F24">
      <w:pPr>
        <w:pStyle w:val="Heading2"/>
        <w:rPr>
          <w:lang w:val="sw"/>
        </w:rPr>
      </w:pPr>
      <w:bookmarkStart w:id="24" w:name="_Toc187223585"/>
      <w:r w:rsidRPr="00426104">
        <w:rPr>
          <w:lang w:val="sw"/>
        </w:rPr>
        <w:t>Bidhaa na huduma za haramu</w:t>
      </w:r>
      <w:bookmarkEnd w:id="24"/>
    </w:p>
    <w:p w14:paraId="2517CAE8" w14:textId="77777777" w:rsidR="00426104" w:rsidRPr="001C1224" w:rsidRDefault="00585BCA" w:rsidP="00426104">
      <w:pPr>
        <w:rPr>
          <w:lang w:val="sw"/>
        </w:rPr>
      </w:pPr>
      <w:r w:rsidRPr="00426104">
        <w:rPr>
          <w:lang w:val="sw"/>
        </w:rPr>
        <w:t>Haramu maana yake ni kitu ambacho hakiruhusiwi.</w:t>
      </w:r>
    </w:p>
    <w:p w14:paraId="1CCFF449" w14:textId="77777777" w:rsidR="00426104" w:rsidRPr="001C1224" w:rsidRDefault="00585BCA" w:rsidP="00426104">
      <w:pPr>
        <w:rPr>
          <w:lang w:val="sw"/>
        </w:rPr>
      </w:pPr>
      <w:r w:rsidRPr="00426104">
        <w:rPr>
          <w:lang w:val="sw"/>
        </w:rPr>
        <w:t xml:space="preserve">Wewe </w:t>
      </w:r>
      <w:r w:rsidRPr="00BD703F">
        <w:rPr>
          <w:b/>
          <w:bCs/>
          <w:lang w:val="sw"/>
        </w:rPr>
        <w:t>huwezi</w:t>
      </w:r>
      <w:r w:rsidRPr="00426104">
        <w:rPr>
          <w:lang w:val="sw"/>
        </w:rPr>
        <w:t xml:space="preserve"> kutumia ufadhili wa NDIS kwa kitu ambacho hakiruhusiwi.</w:t>
      </w:r>
    </w:p>
    <w:p w14:paraId="70DB4B5D" w14:textId="77777777" w:rsidR="00426104" w:rsidRPr="001C1224" w:rsidRDefault="00585BCA" w:rsidP="00426104">
      <w:pPr>
        <w:rPr>
          <w:lang w:val="sw"/>
        </w:rPr>
      </w:pPr>
      <w:r w:rsidRPr="00426104">
        <w:rPr>
          <w:lang w:val="sw"/>
        </w:rPr>
        <w:t>Kwa mfano, huwezi kutumia ufadhili wa NDIS kwa dawa haramu.</w:t>
      </w:r>
    </w:p>
    <w:p w14:paraId="27E72D7E" w14:textId="77777777" w:rsidR="00426104" w:rsidRPr="00CC6B1C" w:rsidRDefault="00585BCA" w:rsidP="00DF2F24">
      <w:pPr>
        <w:pStyle w:val="Heading2"/>
        <w:rPr>
          <w:lang w:val="es-MX"/>
        </w:rPr>
      </w:pPr>
      <w:bookmarkStart w:id="25" w:name="_Toc187223586"/>
      <w:r w:rsidRPr="00426104">
        <w:rPr>
          <w:lang w:val="sw"/>
        </w:rPr>
        <w:lastRenderedPageBreak/>
        <w:t>Mapato mabadala</w:t>
      </w:r>
      <w:bookmarkEnd w:id="25"/>
    </w:p>
    <w:p w14:paraId="6AC8F43E" w14:textId="77777777" w:rsidR="00426104" w:rsidRPr="00CC6B1C" w:rsidRDefault="00585BCA" w:rsidP="00426104">
      <w:pPr>
        <w:rPr>
          <w:lang w:val="es-MX"/>
        </w:rPr>
      </w:pPr>
      <w:r w:rsidRPr="00426104">
        <w:rPr>
          <w:lang w:val="sw"/>
        </w:rPr>
        <w:t>Mapato mabadala yanamaanisha pesa unazopata ikiwa:</w:t>
      </w:r>
    </w:p>
    <w:p w14:paraId="3A4ED494" w14:textId="77777777" w:rsidR="00426104" w:rsidRPr="002D510B" w:rsidRDefault="00585BCA" w:rsidP="002338DC">
      <w:pPr>
        <w:pStyle w:val="ListParagraph"/>
        <w:numPr>
          <w:ilvl w:val="0"/>
          <w:numId w:val="41"/>
        </w:numPr>
        <w:ind w:left="714" w:hanging="357"/>
        <w:contextualSpacing w:val="0"/>
        <w:rPr>
          <w:lang w:val="en-AU"/>
        </w:rPr>
      </w:pPr>
      <w:r w:rsidRPr="002D510B">
        <w:rPr>
          <w:lang w:val="sw"/>
        </w:rPr>
        <w:t>huna kazi</w:t>
      </w:r>
    </w:p>
    <w:p w14:paraId="7D3DF486" w14:textId="77777777" w:rsidR="00426104" w:rsidRPr="002D510B" w:rsidRDefault="00585BCA" w:rsidP="002338DC">
      <w:pPr>
        <w:pStyle w:val="ListParagraph"/>
        <w:numPr>
          <w:ilvl w:val="0"/>
          <w:numId w:val="41"/>
        </w:numPr>
        <w:ind w:left="714" w:hanging="357"/>
        <w:contextualSpacing w:val="0"/>
        <w:rPr>
          <w:lang w:val="en-AU"/>
        </w:rPr>
      </w:pPr>
      <w:r w:rsidRPr="002D510B">
        <w:rPr>
          <w:lang w:val="sw"/>
        </w:rPr>
        <w:t>huwezi kufanya kazi.</w:t>
      </w:r>
    </w:p>
    <w:p w14:paraId="4CDAB2D0" w14:textId="4C4ADC7C" w:rsidR="00426104" w:rsidRDefault="00585BCA" w:rsidP="00426104">
      <w:pPr>
        <w:rPr>
          <w:lang w:val="sw"/>
        </w:rPr>
      </w:pPr>
      <w:r w:rsidRPr="00426104">
        <w:rPr>
          <w:lang w:val="sw"/>
        </w:rPr>
        <w:t xml:space="preserve">Wewe </w:t>
      </w:r>
      <w:r w:rsidRPr="00BD703F">
        <w:rPr>
          <w:b/>
          <w:bCs/>
          <w:lang w:val="sw"/>
        </w:rPr>
        <w:t>huwezi</w:t>
      </w:r>
      <w:r w:rsidRPr="00426104">
        <w:rPr>
          <w:lang w:val="sw"/>
        </w:rPr>
        <w:t xml:space="preserve"> kutumia ufadhili wa NDIS kwa mambo kama vile malipo ya mkopo.</w:t>
      </w:r>
    </w:p>
    <w:p w14:paraId="6EF95770" w14:textId="727503FE" w:rsidR="008A21F7" w:rsidRDefault="008A21F7">
      <w:pPr>
        <w:spacing w:before="0" w:after="0" w:line="240" w:lineRule="auto"/>
        <w:rPr>
          <w:lang w:val="en-AU"/>
        </w:rPr>
      </w:pPr>
      <w:r>
        <w:rPr>
          <w:lang w:val="en-AU"/>
        </w:rPr>
        <w:br w:type="page"/>
      </w:r>
    </w:p>
    <w:p w14:paraId="7D0AB265" w14:textId="77777777" w:rsidR="00821BA2" w:rsidRPr="00821BA2" w:rsidRDefault="00585BCA" w:rsidP="00FE6C27">
      <w:pPr>
        <w:pStyle w:val="Heading2"/>
      </w:pPr>
      <w:bookmarkStart w:id="26" w:name="_Toc187223587"/>
      <w:bookmarkEnd w:id="6"/>
      <w:r w:rsidRPr="00821BA2">
        <w:rPr>
          <w:lang w:val="sw"/>
        </w:rPr>
        <w:lastRenderedPageBreak/>
        <w:t>Maelezo zaidi kuhusu hati hii</w:t>
      </w:r>
      <w:bookmarkEnd w:id="26"/>
    </w:p>
    <w:p w14:paraId="1E6ACEEB" w14:textId="77777777" w:rsidR="00821BA2" w:rsidRPr="00821BA2" w:rsidRDefault="00585BCA" w:rsidP="001F0D7A">
      <w:pPr>
        <w:rPr>
          <w:lang w:val="en-AU"/>
        </w:rPr>
      </w:pPr>
      <w:r w:rsidRPr="00821BA2">
        <w:rPr>
          <w:lang w:val="sw"/>
        </w:rPr>
        <w:t>Kwa habari zaidi kuhusu hati hii, tafadhali wasiliana nasi.</w:t>
      </w:r>
    </w:p>
    <w:p w14:paraId="0290DB86" w14:textId="77777777" w:rsidR="00821BA2" w:rsidRPr="00CC6B1C" w:rsidRDefault="00585BCA" w:rsidP="001F0D7A">
      <w:pPr>
        <w:rPr>
          <w:lang w:val="es-MX"/>
        </w:rPr>
      </w:pPr>
      <w:r w:rsidRPr="00821BA2">
        <w:rPr>
          <w:lang w:val="sw"/>
        </w:rPr>
        <w:t xml:space="preserve">Unaweza kutupigia simu </w:t>
      </w:r>
      <w:r w:rsidRPr="00E84109">
        <w:rPr>
          <w:b/>
          <w:bCs/>
          <w:color w:val="6B2876"/>
          <w:lang w:val="sw"/>
        </w:rPr>
        <w:t>1800 800 110</w:t>
      </w:r>
    </w:p>
    <w:p w14:paraId="0A426878" w14:textId="77777777" w:rsidR="00821BA2" w:rsidRPr="00CC6B1C" w:rsidRDefault="00585BCA" w:rsidP="001F0D7A">
      <w:pPr>
        <w:rPr>
          <w:b/>
          <w:bCs/>
          <w:color w:val="6B2876" w:themeColor="text1"/>
          <w:lang w:val="es-MX"/>
        </w:rPr>
      </w:pPr>
      <w:r w:rsidRPr="00821BA2">
        <w:rPr>
          <w:lang w:val="sw"/>
        </w:rPr>
        <w:t xml:space="preserve">Unaweza kututumia barua pepe </w:t>
      </w:r>
      <w:hyperlink r:id="rId11" w:history="1">
        <w:r w:rsidR="009F0B09" w:rsidRPr="009F0B09">
          <w:rPr>
            <w:rStyle w:val="Hyperlink"/>
            <w:b/>
            <w:bCs/>
            <w:color w:val="6B2876" w:themeColor="text1"/>
            <w:lang w:val="sw"/>
          </w:rPr>
          <w:t>enquiries@ndis.gov.au</w:t>
        </w:r>
      </w:hyperlink>
    </w:p>
    <w:p w14:paraId="30AE6D55" w14:textId="77777777" w:rsidR="00821BA2" w:rsidRPr="00CC6B1C" w:rsidRDefault="00585BCA" w:rsidP="001F0D7A">
      <w:pPr>
        <w:rPr>
          <w:lang w:val="es-MX"/>
        </w:rPr>
      </w:pPr>
      <w:r w:rsidRPr="00821BA2">
        <w:rPr>
          <w:lang w:val="sw"/>
        </w:rPr>
        <w:t>Unaweza kutembelea moja ya ofisi zetu kibinafsi</w:t>
      </w:r>
    </w:p>
    <w:p w14:paraId="2EA52705" w14:textId="77777777" w:rsidR="00821BA2" w:rsidRPr="00E84109" w:rsidRDefault="00585BCA" w:rsidP="001F0D7A">
      <w:pPr>
        <w:rPr>
          <w:b/>
          <w:bCs/>
          <w:color w:val="6B2876" w:themeColor="text1"/>
          <w:lang w:val="en-AU"/>
        </w:rPr>
      </w:pPr>
      <w:r w:rsidRPr="00821BA2">
        <w:rPr>
          <w:lang w:val="sw"/>
        </w:rPr>
        <w:t xml:space="preserve">Unaweza kupata ofisi ya eneo lako kwenye tovuti ya NDIS. </w:t>
      </w:r>
      <w:hyperlink r:id="rId12" w:history="1">
        <w:r w:rsidR="009F0B09" w:rsidRPr="009F0B09">
          <w:rPr>
            <w:rStyle w:val="Hyperlink"/>
            <w:b/>
            <w:bCs/>
            <w:color w:val="6B2876" w:themeColor="text1"/>
            <w:lang w:val="sw"/>
          </w:rPr>
          <w:t>ndis.gov.au/contact/locations</w:t>
        </w:r>
      </w:hyperlink>
    </w:p>
    <w:p w14:paraId="10D6AA8C" w14:textId="0BEEDE15" w:rsidR="00821BA2" w:rsidRPr="00821BA2" w:rsidRDefault="00585BCA" w:rsidP="00FE6C27">
      <w:pPr>
        <w:pStyle w:val="Heading2"/>
      </w:pPr>
      <w:bookmarkStart w:id="27" w:name="_Toc182297281"/>
      <w:bookmarkStart w:id="28" w:name="_Toc187223588"/>
      <w:r w:rsidRPr="00821BA2">
        <w:rPr>
          <w:lang w:val="sw"/>
        </w:rPr>
        <w:t>Pata maelezo zaidi kuhusu NDIA</w:t>
      </w:r>
      <w:bookmarkEnd w:id="27"/>
      <w:bookmarkEnd w:id="28"/>
    </w:p>
    <w:p w14:paraId="16596FC7" w14:textId="77777777" w:rsidR="00821BA2" w:rsidRPr="009F0B09" w:rsidRDefault="00585BCA" w:rsidP="001F0D7A">
      <w:pPr>
        <w:rPr>
          <w:lang w:val="en-AU"/>
        </w:rPr>
      </w:pPr>
      <w:r w:rsidRPr="00821BA2">
        <w:rPr>
          <w:lang w:val="sw"/>
        </w:rPr>
        <w:t xml:space="preserve">Tembelea tovuti yetu </w:t>
      </w:r>
      <w:hyperlink r:id="rId13" w:history="1">
        <w:r w:rsidR="00821BA2" w:rsidRPr="009F0B09">
          <w:rPr>
            <w:rStyle w:val="Hyperlink"/>
            <w:b/>
            <w:bCs/>
            <w:color w:val="6B2876" w:themeColor="text1"/>
            <w:lang w:val="sw"/>
          </w:rPr>
          <w:t>ndis.gov.au</w:t>
        </w:r>
      </w:hyperlink>
    </w:p>
    <w:p w14:paraId="0021D5E3" w14:textId="77777777" w:rsidR="00821BA2" w:rsidRPr="00821BA2" w:rsidRDefault="00585BCA" w:rsidP="001F0D7A">
      <w:pPr>
        <w:rPr>
          <w:lang w:val="en-AU"/>
        </w:rPr>
      </w:pPr>
      <w:r w:rsidRPr="00821BA2">
        <w:rPr>
          <w:lang w:val="sw"/>
        </w:rPr>
        <w:t>Tufuate kwenye chaneli zetu za kijamii</w:t>
      </w:r>
    </w:p>
    <w:p w14:paraId="2D172438" w14:textId="77777777" w:rsidR="00821BA2" w:rsidRPr="007170B2" w:rsidRDefault="00821BA2" w:rsidP="001F0D7A">
      <w:pPr>
        <w:rPr>
          <w:b/>
          <w:bCs/>
          <w:color w:val="6B2876" w:themeColor="text1"/>
          <w:lang w:val="en-AU"/>
        </w:rPr>
      </w:pPr>
      <w:hyperlink r:id="rId14" w:history="1">
        <w:r w:rsidRPr="007170B2">
          <w:rPr>
            <w:rStyle w:val="Hyperlink"/>
            <w:b/>
            <w:bCs/>
            <w:color w:val="6B2876" w:themeColor="text1"/>
            <w:lang w:val="sw"/>
          </w:rPr>
          <w:t>Facebook</w:t>
        </w:r>
      </w:hyperlink>
      <w:r w:rsidRPr="007170B2">
        <w:rPr>
          <w:b/>
          <w:bCs/>
          <w:color w:val="6B2876" w:themeColor="text1"/>
          <w:lang w:val="sw"/>
        </w:rPr>
        <w:t xml:space="preserve">, </w:t>
      </w:r>
      <w:hyperlink r:id="rId15" w:history="1">
        <w:r w:rsidRPr="007170B2">
          <w:rPr>
            <w:rStyle w:val="Hyperlink"/>
            <w:b/>
            <w:bCs/>
            <w:color w:val="6B2876" w:themeColor="text1"/>
            <w:lang w:val="sw"/>
          </w:rPr>
          <w:t>Twitter</w:t>
        </w:r>
      </w:hyperlink>
      <w:r w:rsidRPr="007170B2">
        <w:rPr>
          <w:b/>
          <w:bCs/>
          <w:color w:val="6B2876" w:themeColor="text1"/>
          <w:lang w:val="sw"/>
        </w:rPr>
        <w:t xml:space="preserve">, </w:t>
      </w:r>
      <w:hyperlink r:id="rId16" w:history="1">
        <w:r w:rsidRPr="007170B2">
          <w:rPr>
            <w:rStyle w:val="Hyperlink"/>
            <w:b/>
            <w:bCs/>
            <w:color w:val="6B2876" w:themeColor="text1"/>
            <w:lang w:val="sw"/>
          </w:rPr>
          <w:t>Instagram</w:t>
        </w:r>
      </w:hyperlink>
      <w:r w:rsidRPr="007170B2">
        <w:rPr>
          <w:b/>
          <w:bCs/>
          <w:color w:val="6B2876" w:themeColor="text1"/>
          <w:lang w:val="sw"/>
        </w:rPr>
        <w:t xml:space="preserve">, </w:t>
      </w:r>
      <w:hyperlink r:id="rId17" w:history="1">
        <w:r w:rsidRPr="007170B2">
          <w:rPr>
            <w:rStyle w:val="Hyperlink"/>
            <w:b/>
            <w:bCs/>
            <w:color w:val="6B2876" w:themeColor="text1"/>
            <w:lang w:val="sw"/>
          </w:rPr>
          <w:t>YouTube</w:t>
        </w:r>
      </w:hyperlink>
      <w:r w:rsidRPr="007170B2">
        <w:rPr>
          <w:b/>
          <w:bCs/>
          <w:color w:val="6B2876" w:themeColor="text1"/>
          <w:lang w:val="sw"/>
        </w:rPr>
        <w:t xml:space="preserve">, </w:t>
      </w:r>
      <w:hyperlink r:id="rId18" w:history="1">
        <w:r w:rsidRPr="007170B2">
          <w:rPr>
            <w:rStyle w:val="Hyperlink"/>
            <w:b/>
            <w:bCs/>
            <w:color w:val="6B2876" w:themeColor="text1"/>
            <w:lang w:val="sw"/>
          </w:rPr>
          <w:t>LinkedIn</w:t>
        </w:r>
      </w:hyperlink>
    </w:p>
    <w:p w14:paraId="6BD543C2" w14:textId="77777777" w:rsidR="00821BA2" w:rsidRPr="00821BA2" w:rsidRDefault="00585BCA" w:rsidP="00FE6C27">
      <w:pPr>
        <w:pStyle w:val="Heading2"/>
      </w:pPr>
      <w:bookmarkStart w:id="29" w:name="_Toc182297282"/>
      <w:bookmarkStart w:id="30" w:name="_Toc187223589"/>
      <w:r w:rsidRPr="00821BA2">
        <w:rPr>
          <w:lang w:val="sw"/>
        </w:rPr>
        <w:t>Pata usaidizi ili kuwasiliana nasi</w:t>
      </w:r>
      <w:bookmarkEnd w:id="29"/>
      <w:bookmarkEnd w:id="30"/>
    </w:p>
    <w:p w14:paraId="6F955E06" w14:textId="77777777" w:rsidR="007170B2" w:rsidRDefault="00585BCA" w:rsidP="001F0D7A">
      <w:pPr>
        <w:rPr>
          <w:lang w:val="en-AU"/>
        </w:rPr>
      </w:pPr>
      <w:r w:rsidRPr="00821BA2">
        <w:rPr>
          <w:lang w:val="sw"/>
        </w:rPr>
        <w:t>Kwa watu wanaohitaji msaada wa Kiingereza Unaweza kupiga simu kwa</w:t>
      </w:r>
    </w:p>
    <w:p w14:paraId="50450E08" w14:textId="66ACC1D1" w:rsidR="00821BA2" w:rsidRPr="00CC6B1C" w:rsidRDefault="00585BCA" w:rsidP="001F0D7A">
      <w:pPr>
        <w:rPr>
          <w:lang w:val="es-MX"/>
        </w:rPr>
      </w:pPr>
      <w:r w:rsidRPr="00821BA2">
        <w:rPr>
          <w:lang w:val="sw"/>
        </w:rPr>
        <w:t xml:space="preserve">Huduma ya Utafsiri na Ukalimani (TIS) </w:t>
      </w:r>
      <w:r w:rsidRPr="00E84109">
        <w:rPr>
          <w:b/>
          <w:bCs/>
          <w:color w:val="6B2876" w:themeColor="text1"/>
          <w:lang w:val="sw"/>
        </w:rPr>
        <w:t>131 450</w:t>
      </w:r>
    </w:p>
    <w:p w14:paraId="04381A82" w14:textId="77777777" w:rsidR="007170B2" w:rsidRPr="00CC6B1C" w:rsidRDefault="00585BCA" w:rsidP="001F0D7A">
      <w:pPr>
        <w:rPr>
          <w:lang w:val="es-MX"/>
        </w:rPr>
      </w:pPr>
      <w:r w:rsidRPr="00821BA2">
        <w:rPr>
          <w:lang w:val="sw"/>
        </w:rPr>
        <w:t>Kwa watu ambao ni viziwi au vigumu kusikia Unaweza kutumia</w:t>
      </w:r>
    </w:p>
    <w:p w14:paraId="775D9948" w14:textId="310E697D" w:rsidR="00821BA2" w:rsidRPr="00CC6B1C" w:rsidRDefault="00585BCA" w:rsidP="001F0D7A">
      <w:pPr>
        <w:rPr>
          <w:lang w:val="es-MX"/>
        </w:rPr>
      </w:pPr>
      <w:r w:rsidRPr="00821BA2">
        <w:rPr>
          <w:lang w:val="sw"/>
        </w:rPr>
        <w:t xml:space="preserve">Huduma ya Kitaifa ya Kuwasiliana kwa Zamu. </w:t>
      </w:r>
      <w:hyperlink r:id="rId19" w:history="1">
        <w:r w:rsidR="00821BA2" w:rsidRPr="007170B2">
          <w:rPr>
            <w:rStyle w:val="Hyperlink"/>
            <w:b/>
            <w:bCs/>
            <w:color w:val="6B2876" w:themeColor="text1"/>
            <w:lang w:val="sw"/>
          </w:rPr>
          <w:t>relayservice.gov.au</w:t>
        </w:r>
      </w:hyperlink>
    </w:p>
    <w:p w14:paraId="5CCE57DD" w14:textId="77777777" w:rsidR="00821BA2" w:rsidRPr="00CC6B1C" w:rsidRDefault="00585BCA" w:rsidP="001F0D7A">
      <w:pPr>
        <w:rPr>
          <w:lang w:val="es-MX"/>
        </w:rPr>
      </w:pPr>
      <w:r w:rsidRPr="00821BA2">
        <w:rPr>
          <w:lang w:val="sw"/>
        </w:rPr>
        <w:t xml:space="preserve">Unaweza kutumia hali ya simu ya maandishi (TTY). </w:t>
      </w:r>
      <w:r w:rsidRPr="00E84109">
        <w:rPr>
          <w:b/>
          <w:bCs/>
          <w:color w:val="6B2876" w:themeColor="text1"/>
          <w:lang w:val="sw"/>
        </w:rPr>
        <w:t>1800 555 677</w:t>
      </w:r>
    </w:p>
    <w:p w14:paraId="730DAB19" w14:textId="77777777" w:rsidR="001375CA" w:rsidRPr="00E84109" w:rsidRDefault="00585BCA" w:rsidP="00E84109">
      <w:pPr>
        <w:rPr>
          <w:lang w:val="en-AU"/>
        </w:rPr>
      </w:pPr>
      <w:r w:rsidRPr="00821BA2">
        <w:rPr>
          <w:lang w:val="sw"/>
        </w:rPr>
        <w:t xml:space="preserve">Unaweza kutumia zamu ya sauti. </w:t>
      </w:r>
      <w:r w:rsidRPr="00E84109">
        <w:rPr>
          <w:b/>
          <w:bCs/>
          <w:color w:val="6B2876" w:themeColor="text1"/>
          <w:lang w:val="sw"/>
        </w:rPr>
        <w:t>1800 555 727</w:t>
      </w:r>
    </w:p>
    <w:sectPr w:rsidR="001375CA" w:rsidRPr="00E8410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D94A7" w14:textId="77777777" w:rsidR="00585BCA" w:rsidRDefault="00585BCA">
      <w:pPr>
        <w:spacing w:before="0" w:after="0" w:line="240" w:lineRule="auto"/>
      </w:pPr>
      <w:r>
        <w:separator/>
      </w:r>
    </w:p>
  </w:endnote>
  <w:endnote w:type="continuationSeparator" w:id="0">
    <w:p w14:paraId="24930129" w14:textId="77777777" w:rsidR="00585BCA" w:rsidRDefault="00585B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615C1B" w14:textId="77777777" w:rsidR="002B27DE" w:rsidRDefault="00585BCA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174FA0" w14:textId="77777777" w:rsidR="008D4B76" w:rsidRDefault="008D4B76" w:rsidP="0008609C">
    <w:pPr>
      <w:pStyle w:val="Footer"/>
    </w:pPr>
  </w:p>
  <w:p w14:paraId="4F568278" w14:textId="77777777" w:rsidR="00AA6762" w:rsidRDefault="00AA6762" w:rsidP="005C7C78"/>
  <w:p w14:paraId="44D80B29" w14:textId="77777777" w:rsidR="00AA6762" w:rsidRDefault="00AA6762" w:rsidP="005C7C78"/>
  <w:p w14:paraId="2F310E5E" w14:textId="77777777" w:rsidR="00A71751" w:rsidRDefault="00A71751" w:rsidP="005C7C78"/>
  <w:p w14:paraId="08010A43" w14:textId="77777777" w:rsidR="00A71751" w:rsidRDefault="00A71751" w:rsidP="005C7C78"/>
  <w:p w14:paraId="2AF36536" w14:textId="77777777" w:rsidR="00A71751" w:rsidRDefault="00A71751" w:rsidP="005C7C78"/>
  <w:p w14:paraId="567E9D49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F149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6F31E4" w14:textId="77777777" w:rsidR="00A71751" w:rsidRPr="0008609C" w:rsidRDefault="00585BCA" w:rsidP="00E517CA">
        <w:pPr>
          <w:pStyle w:val="Footer"/>
          <w:tabs>
            <w:tab w:val="clear" w:pos="4513"/>
          </w:tabs>
          <w:spacing w:after="200"/>
        </w:pPr>
        <w:r w:rsidRPr="0008609C">
          <w:rPr>
            <w:lang w:val="sw"/>
          </w:rPr>
          <w:t>ndis.gov.au</w:t>
        </w:r>
        <w:r w:rsidRPr="0008609C">
          <w:rPr>
            <w:lang w:val="sw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lang w:val="sw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lang w:val="sw"/>
          </w:rPr>
          <w:t>13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7366A2" w14:textId="77777777" w:rsidR="00FB6E6D" w:rsidRPr="0008609C" w:rsidRDefault="00585BCA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rPr>
            <w:lang w:val="sw"/>
          </w:rPr>
          <w:t>ndis.gov.au</w:t>
        </w:r>
        <w:r w:rsidRPr="0008609C">
          <w:rPr>
            <w:lang w:val="sw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lang w:val="sw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lang w:val="sw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E28D" w14:textId="77777777" w:rsidR="00585BCA" w:rsidRDefault="00585BCA">
      <w:pPr>
        <w:spacing w:before="0" w:after="0" w:line="240" w:lineRule="auto"/>
      </w:pPr>
      <w:r>
        <w:separator/>
      </w:r>
    </w:p>
  </w:footnote>
  <w:footnote w:type="continuationSeparator" w:id="0">
    <w:p w14:paraId="1906B744" w14:textId="77777777" w:rsidR="00585BCA" w:rsidRDefault="00585B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CDE1" w14:textId="77777777" w:rsidR="008D4B76" w:rsidRDefault="008D4B76" w:rsidP="005C7C78">
    <w:pPr>
      <w:pStyle w:val="Header"/>
    </w:pPr>
  </w:p>
  <w:p w14:paraId="1C27FF6A" w14:textId="77777777" w:rsidR="00AA6762" w:rsidRDefault="00AA6762" w:rsidP="005C7C78"/>
  <w:p w14:paraId="457E54B5" w14:textId="77777777" w:rsidR="00AA6762" w:rsidRDefault="00AA6762" w:rsidP="005C7C78"/>
  <w:p w14:paraId="1A847D5F" w14:textId="77777777" w:rsidR="00A71751" w:rsidRDefault="00A71751" w:rsidP="005C7C78"/>
  <w:p w14:paraId="67CA6247" w14:textId="77777777" w:rsidR="00A71751" w:rsidRDefault="00A71751" w:rsidP="005C7C78"/>
  <w:p w14:paraId="5A29238B" w14:textId="77777777" w:rsidR="00A71751" w:rsidRDefault="00A71751" w:rsidP="005C7C78"/>
  <w:p w14:paraId="77457EF5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1201" w14:textId="77777777" w:rsidR="00A71751" w:rsidRPr="00CB6A42" w:rsidRDefault="00585BCA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BBBC759" wp14:editId="0DDB6C0A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DB42E8" id="Rectangle 1617620731" o:spid="_x0000_s1026" alt="&quot;&quot;" style="position:absolute;margin-left:-324.15pt;margin-top:.35pt;width:1133.85pt;height:1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" fillcolor="#6b2876 [3215]" stroked="f" strokeweight="1pt">
              <w10:wrap anchory="page"/>
            </v:rect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CC72C8" wp14:editId="7F5C3081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359372" id="Rectangle 1" o:spid="_x0000_s1026" alt="&quot;&quot;" style="position:absolute;margin-left:-465.7pt;margin-top:-183.6pt;width:1275.6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" fillcolor="#6b2876 [3215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55DC" w14:textId="77777777" w:rsidR="00B476C2" w:rsidRPr="00D348CF" w:rsidRDefault="00585BCA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0EBDBA81" wp14:editId="1FA8A13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89C18" id="Rectangle 7" o:spid="_x0000_s1026" alt="&quot;&quot;" style="position:absolute;margin-left:0;margin-top:0;width:595.25pt;height:841.6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/Jr/n6ZqD&#10;xwaBbj+7ke+kYf5UYt1X8JGzo+xxvI+79L0fY43kfd+l+QGdK9K7FXYq7FXYq7FXYq7FXYq7FXYq&#10;7FXYq7FXYq7FXYq7FXYq7FXYq7FXYq7FXYq7FXYq7FXYq7FXYq7FXYq7FXYq7FXYq7FXYq7FXYq7&#10;FXYq7FVa2uXs3WSNmSRGDKykhlYGoII3BB3BHTARaCLftl/zhj/zmcfzGMfl3zFIo1IKBa3RIAuQ&#10;ABwep/v+4I/vd9g4+PldfoPD9UeXUd37HldfoPD9UeXUd37H6WZonRO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+c//AD8s8nPrXla1&#10;1KMVNheL6ntFOpjJ/wCRgiH05u+ycnDMjvH3O77JycMyO8fc/DPOtetdirsVdirsVdirsVdirsVd&#10;irsVdirsVdirsVdirsVdirsVdirsVdirsVdirsVdirsVdirsVdirsVdirsVdirsVdirsVdirsVdi&#10;rsVdirsVdirsVdirsVdir1H8j9MbWfNOjW6DkZNSsxSldvWSpI8AKk+2Y+oNQkfI/c4+pNQkfI/c&#10;/qTzz98/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CfzI8jW35maPeaPd/wBzeQPETSpU&#10;kfC4B/aRgHX3UZbiyHHISHQtuLIcchIdC/l989eSr38utTudJ1BPTurWRo5B2NOjKe6sKMp7qQc7&#10;/HkGQCQ5F7/HkGQCQ5FieWNjsVdirsVdirsVdirsVdirsVdirsVdirsVdirsVdirsVdirsVdirsV&#10;dirsVdirsVdirsVdirsVdirsVdirsVdirsVdirsVdirsVdirsVdirsVdirsVdir9G/8An3P+TUvm&#10;vX28xzofqWmKyxMRs91IvEAePpxszt/Kxj8c0faufhjwDmfudH2rn4Y8A5n7n7k5ybyb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" stroked="f" strokeweight="1pt">
              <v:fill r:id="rId2" o:title="" recolor="t" rotate="t" type="frame"/>
              <v:textbox inset="2.5mm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462AB"/>
    <w:multiLevelType w:val="hybridMultilevel"/>
    <w:tmpl w:val="FFFFFFFF"/>
    <w:lvl w:ilvl="0" w:tplc="40C05AC0">
      <w:start w:val="1"/>
      <w:numFmt w:val="decimal"/>
      <w:lvlText w:val="%1."/>
      <w:lvlJc w:val="left"/>
    </w:lvl>
    <w:lvl w:ilvl="1" w:tplc="F878CFC6">
      <w:numFmt w:val="decimal"/>
      <w:lvlText w:val=""/>
      <w:lvlJc w:val="left"/>
    </w:lvl>
    <w:lvl w:ilvl="2" w:tplc="576C23D6">
      <w:numFmt w:val="decimal"/>
      <w:lvlText w:val=""/>
      <w:lvlJc w:val="left"/>
    </w:lvl>
    <w:lvl w:ilvl="3" w:tplc="1652BA42">
      <w:numFmt w:val="decimal"/>
      <w:lvlText w:val=""/>
      <w:lvlJc w:val="left"/>
    </w:lvl>
    <w:lvl w:ilvl="4" w:tplc="16A06D88">
      <w:numFmt w:val="decimal"/>
      <w:lvlText w:val=""/>
      <w:lvlJc w:val="left"/>
    </w:lvl>
    <w:lvl w:ilvl="5" w:tplc="5BD20BE8">
      <w:numFmt w:val="decimal"/>
      <w:lvlText w:val=""/>
      <w:lvlJc w:val="left"/>
    </w:lvl>
    <w:lvl w:ilvl="6" w:tplc="07140778">
      <w:numFmt w:val="decimal"/>
      <w:lvlText w:val=""/>
      <w:lvlJc w:val="left"/>
    </w:lvl>
    <w:lvl w:ilvl="7" w:tplc="D70C85EA">
      <w:numFmt w:val="decimal"/>
      <w:lvlText w:val=""/>
      <w:lvlJc w:val="left"/>
    </w:lvl>
    <w:lvl w:ilvl="8" w:tplc="F68859BA">
      <w:numFmt w:val="decimal"/>
      <w:lvlText w:val=""/>
      <w:lvlJc w:val="left"/>
    </w:lvl>
  </w:abstractNum>
  <w:abstractNum w:abstractNumId="1" w15:restartNumberingAfterBreak="0">
    <w:nsid w:val="B58B59AE"/>
    <w:multiLevelType w:val="hybridMultilevel"/>
    <w:tmpl w:val="FFFFFFFF"/>
    <w:lvl w:ilvl="0" w:tplc="D486D49E">
      <w:start w:val="1"/>
      <w:numFmt w:val="bullet"/>
      <w:lvlText w:val="•"/>
      <w:lvlJc w:val="left"/>
    </w:lvl>
    <w:lvl w:ilvl="1" w:tplc="68F61FB8">
      <w:numFmt w:val="decimal"/>
      <w:lvlText w:val=""/>
      <w:lvlJc w:val="left"/>
    </w:lvl>
    <w:lvl w:ilvl="2" w:tplc="31167416">
      <w:numFmt w:val="decimal"/>
      <w:lvlText w:val=""/>
      <w:lvlJc w:val="left"/>
    </w:lvl>
    <w:lvl w:ilvl="3" w:tplc="F4A4BB02">
      <w:numFmt w:val="decimal"/>
      <w:lvlText w:val=""/>
      <w:lvlJc w:val="left"/>
    </w:lvl>
    <w:lvl w:ilvl="4" w:tplc="C58C27DA">
      <w:numFmt w:val="decimal"/>
      <w:lvlText w:val=""/>
      <w:lvlJc w:val="left"/>
    </w:lvl>
    <w:lvl w:ilvl="5" w:tplc="36DE59E6">
      <w:numFmt w:val="decimal"/>
      <w:lvlText w:val=""/>
      <w:lvlJc w:val="left"/>
    </w:lvl>
    <w:lvl w:ilvl="6" w:tplc="4B709FA4">
      <w:numFmt w:val="decimal"/>
      <w:lvlText w:val=""/>
      <w:lvlJc w:val="left"/>
    </w:lvl>
    <w:lvl w:ilvl="7" w:tplc="02C24E8C">
      <w:numFmt w:val="decimal"/>
      <w:lvlText w:val=""/>
      <w:lvlJc w:val="left"/>
    </w:lvl>
    <w:lvl w:ilvl="8" w:tplc="AA4CB134">
      <w:numFmt w:val="decimal"/>
      <w:lvlText w:val=""/>
      <w:lvlJc w:val="left"/>
    </w:lvl>
  </w:abstractNum>
  <w:abstractNum w:abstractNumId="2" w15:restartNumberingAfterBreak="0">
    <w:nsid w:val="B7A7BCBE"/>
    <w:multiLevelType w:val="hybridMultilevel"/>
    <w:tmpl w:val="FFFFFFFF"/>
    <w:lvl w:ilvl="0" w:tplc="1BC4B136">
      <w:start w:val="1"/>
      <w:numFmt w:val="decimal"/>
      <w:lvlText w:val="•"/>
      <w:lvlJc w:val="left"/>
    </w:lvl>
    <w:lvl w:ilvl="1" w:tplc="169C9E96">
      <w:numFmt w:val="decimal"/>
      <w:lvlText w:val=""/>
      <w:lvlJc w:val="left"/>
    </w:lvl>
    <w:lvl w:ilvl="2" w:tplc="7160CA12">
      <w:numFmt w:val="decimal"/>
      <w:lvlText w:val=""/>
      <w:lvlJc w:val="left"/>
    </w:lvl>
    <w:lvl w:ilvl="3" w:tplc="9FD078EE">
      <w:numFmt w:val="decimal"/>
      <w:lvlText w:val=""/>
      <w:lvlJc w:val="left"/>
    </w:lvl>
    <w:lvl w:ilvl="4" w:tplc="C870185E">
      <w:numFmt w:val="decimal"/>
      <w:lvlText w:val=""/>
      <w:lvlJc w:val="left"/>
    </w:lvl>
    <w:lvl w:ilvl="5" w:tplc="1F9E4B1C">
      <w:numFmt w:val="decimal"/>
      <w:lvlText w:val=""/>
      <w:lvlJc w:val="left"/>
    </w:lvl>
    <w:lvl w:ilvl="6" w:tplc="07603252">
      <w:numFmt w:val="decimal"/>
      <w:lvlText w:val=""/>
      <w:lvlJc w:val="left"/>
    </w:lvl>
    <w:lvl w:ilvl="7" w:tplc="B8FC128A">
      <w:numFmt w:val="decimal"/>
      <w:lvlText w:val=""/>
      <w:lvlJc w:val="left"/>
    </w:lvl>
    <w:lvl w:ilvl="8" w:tplc="A07C6710">
      <w:numFmt w:val="decimal"/>
      <w:lvlText w:val=""/>
      <w:lvlJc w:val="left"/>
    </w:lvl>
  </w:abstractNum>
  <w:abstractNum w:abstractNumId="3" w15:restartNumberingAfterBreak="0">
    <w:nsid w:val="CF7A1E4E"/>
    <w:multiLevelType w:val="hybridMultilevel"/>
    <w:tmpl w:val="FFFFFFFF"/>
    <w:lvl w:ilvl="0" w:tplc="5C12B842">
      <w:start w:val="1"/>
      <w:numFmt w:val="decimal"/>
      <w:lvlText w:val="•"/>
      <w:lvlJc w:val="left"/>
    </w:lvl>
    <w:lvl w:ilvl="1" w:tplc="5EAA22DE">
      <w:numFmt w:val="decimal"/>
      <w:lvlText w:val=""/>
      <w:lvlJc w:val="left"/>
    </w:lvl>
    <w:lvl w:ilvl="2" w:tplc="1988E0A6">
      <w:numFmt w:val="decimal"/>
      <w:lvlText w:val=""/>
      <w:lvlJc w:val="left"/>
    </w:lvl>
    <w:lvl w:ilvl="3" w:tplc="CECA914C">
      <w:numFmt w:val="decimal"/>
      <w:lvlText w:val=""/>
      <w:lvlJc w:val="left"/>
    </w:lvl>
    <w:lvl w:ilvl="4" w:tplc="9C781788">
      <w:numFmt w:val="decimal"/>
      <w:lvlText w:val=""/>
      <w:lvlJc w:val="left"/>
    </w:lvl>
    <w:lvl w:ilvl="5" w:tplc="272643A4">
      <w:numFmt w:val="decimal"/>
      <w:lvlText w:val=""/>
      <w:lvlJc w:val="left"/>
    </w:lvl>
    <w:lvl w:ilvl="6" w:tplc="77C0A1E4">
      <w:numFmt w:val="decimal"/>
      <w:lvlText w:val=""/>
      <w:lvlJc w:val="left"/>
    </w:lvl>
    <w:lvl w:ilvl="7" w:tplc="333E5A9E">
      <w:numFmt w:val="decimal"/>
      <w:lvlText w:val=""/>
      <w:lvlJc w:val="left"/>
    </w:lvl>
    <w:lvl w:ilvl="8" w:tplc="CF30EC60">
      <w:numFmt w:val="decimal"/>
      <w:lvlText w:val=""/>
      <w:lvlJc w:val="left"/>
    </w:lvl>
  </w:abstractNum>
  <w:abstractNum w:abstractNumId="4" w15:restartNumberingAfterBreak="0">
    <w:nsid w:val="D2DA2622"/>
    <w:multiLevelType w:val="hybridMultilevel"/>
    <w:tmpl w:val="FFFFFFFF"/>
    <w:lvl w:ilvl="0" w:tplc="5AE45598">
      <w:start w:val="1"/>
      <w:numFmt w:val="bullet"/>
      <w:lvlText w:val="•"/>
      <w:lvlJc w:val="left"/>
    </w:lvl>
    <w:lvl w:ilvl="1" w:tplc="38BA8D34">
      <w:numFmt w:val="decimal"/>
      <w:lvlText w:val=""/>
      <w:lvlJc w:val="left"/>
    </w:lvl>
    <w:lvl w:ilvl="2" w:tplc="8B5CD7EA">
      <w:numFmt w:val="decimal"/>
      <w:lvlText w:val=""/>
      <w:lvlJc w:val="left"/>
    </w:lvl>
    <w:lvl w:ilvl="3" w:tplc="D414A96A">
      <w:numFmt w:val="decimal"/>
      <w:lvlText w:val=""/>
      <w:lvlJc w:val="left"/>
    </w:lvl>
    <w:lvl w:ilvl="4" w:tplc="D5A496AA">
      <w:numFmt w:val="decimal"/>
      <w:lvlText w:val=""/>
      <w:lvlJc w:val="left"/>
    </w:lvl>
    <w:lvl w:ilvl="5" w:tplc="91144F98">
      <w:numFmt w:val="decimal"/>
      <w:lvlText w:val=""/>
      <w:lvlJc w:val="left"/>
    </w:lvl>
    <w:lvl w:ilvl="6" w:tplc="11621F46">
      <w:numFmt w:val="decimal"/>
      <w:lvlText w:val=""/>
      <w:lvlJc w:val="left"/>
    </w:lvl>
    <w:lvl w:ilvl="7" w:tplc="21D2B5F0">
      <w:numFmt w:val="decimal"/>
      <w:lvlText w:val=""/>
      <w:lvlJc w:val="left"/>
    </w:lvl>
    <w:lvl w:ilvl="8" w:tplc="58948276">
      <w:numFmt w:val="decimal"/>
      <w:lvlText w:val=""/>
      <w:lvlJc w:val="left"/>
    </w:lvl>
  </w:abstractNum>
  <w:abstractNum w:abstractNumId="5" w15:restartNumberingAfterBreak="0">
    <w:nsid w:val="E48A736B"/>
    <w:multiLevelType w:val="hybridMultilevel"/>
    <w:tmpl w:val="FFFFFFFF"/>
    <w:lvl w:ilvl="0" w:tplc="45F657FC">
      <w:start w:val="1"/>
      <w:numFmt w:val="bullet"/>
      <w:lvlText w:val="•"/>
      <w:lvlJc w:val="left"/>
    </w:lvl>
    <w:lvl w:ilvl="1" w:tplc="E7D6C4DA">
      <w:numFmt w:val="decimal"/>
      <w:lvlText w:val=""/>
      <w:lvlJc w:val="left"/>
    </w:lvl>
    <w:lvl w:ilvl="2" w:tplc="83027196">
      <w:numFmt w:val="decimal"/>
      <w:lvlText w:val=""/>
      <w:lvlJc w:val="left"/>
    </w:lvl>
    <w:lvl w:ilvl="3" w:tplc="E2E87794">
      <w:numFmt w:val="decimal"/>
      <w:lvlText w:val=""/>
      <w:lvlJc w:val="left"/>
    </w:lvl>
    <w:lvl w:ilvl="4" w:tplc="DA86FDE8">
      <w:numFmt w:val="decimal"/>
      <w:lvlText w:val=""/>
      <w:lvlJc w:val="left"/>
    </w:lvl>
    <w:lvl w:ilvl="5" w:tplc="570E2E22">
      <w:numFmt w:val="decimal"/>
      <w:lvlText w:val=""/>
      <w:lvlJc w:val="left"/>
    </w:lvl>
    <w:lvl w:ilvl="6" w:tplc="51045BF2">
      <w:numFmt w:val="decimal"/>
      <w:lvlText w:val=""/>
      <w:lvlJc w:val="left"/>
    </w:lvl>
    <w:lvl w:ilvl="7" w:tplc="EB04A9FE">
      <w:numFmt w:val="decimal"/>
      <w:lvlText w:val=""/>
      <w:lvlJc w:val="left"/>
    </w:lvl>
    <w:lvl w:ilvl="8" w:tplc="EAB83B1C">
      <w:numFmt w:val="decimal"/>
      <w:lvlText w:val=""/>
      <w:lvlJc w:val="left"/>
    </w:lvl>
  </w:abstractNum>
  <w:abstractNum w:abstractNumId="6" w15:restartNumberingAfterBreak="0">
    <w:nsid w:val="EFCEDCA2"/>
    <w:multiLevelType w:val="hybridMultilevel"/>
    <w:tmpl w:val="FFFFFFFF"/>
    <w:lvl w:ilvl="0" w:tplc="6994C7CA">
      <w:start w:val="1"/>
      <w:numFmt w:val="decimal"/>
      <w:lvlText w:val="%1."/>
      <w:lvlJc w:val="left"/>
    </w:lvl>
    <w:lvl w:ilvl="1" w:tplc="1A580CA0">
      <w:numFmt w:val="decimal"/>
      <w:lvlText w:val=""/>
      <w:lvlJc w:val="left"/>
    </w:lvl>
    <w:lvl w:ilvl="2" w:tplc="CD3040E4">
      <w:numFmt w:val="decimal"/>
      <w:lvlText w:val=""/>
      <w:lvlJc w:val="left"/>
    </w:lvl>
    <w:lvl w:ilvl="3" w:tplc="DDDCD08A">
      <w:numFmt w:val="decimal"/>
      <w:lvlText w:val=""/>
      <w:lvlJc w:val="left"/>
    </w:lvl>
    <w:lvl w:ilvl="4" w:tplc="D8DABABA">
      <w:numFmt w:val="decimal"/>
      <w:lvlText w:val=""/>
      <w:lvlJc w:val="left"/>
    </w:lvl>
    <w:lvl w:ilvl="5" w:tplc="E724F358">
      <w:numFmt w:val="decimal"/>
      <w:lvlText w:val=""/>
      <w:lvlJc w:val="left"/>
    </w:lvl>
    <w:lvl w:ilvl="6" w:tplc="06EAB8FA">
      <w:numFmt w:val="decimal"/>
      <w:lvlText w:val=""/>
      <w:lvlJc w:val="left"/>
    </w:lvl>
    <w:lvl w:ilvl="7" w:tplc="02C2073E">
      <w:numFmt w:val="decimal"/>
      <w:lvlText w:val=""/>
      <w:lvlJc w:val="left"/>
    </w:lvl>
    <w:lvl w:ilvl="8" w:tplc="34006986">
      <w:numFmt w:val="decimal"/>
      <w:lvlText w:val=""/>
      <w:lvlJc w:val="left"/>
    </w:lvl>
  </w:abstractNum>
  <w:abstractNum w:abstractNumId="7" w15:restartNumberingAfterBreak="0">
    <w:nsid w:val="F140432E"/>
    <w:multiLevelType w:val="hybridMultilevel"/>
    <w:tmpl w:val="FFFFFFFF"/>
    <w:lvl w:ilvl="0" w:tplc="C69A9FC6">
      <w:start w:val="1"/>
      <w:numFmt w:val="decimal"/>
      <w:lvlText w:val="•"/>
      <w:lvlJc w:val="left"/>
    </w:lvl>
    <w:lvl w:ilvl="1" w:tplc="1F92929E">
      <w:numFmt w:val="decimal"/>
      <w:lvlText w:val=""/>
      <w:lvlJc w:val="left"/>
    </w:lvl>
    <w:lvl w:ilvl="2" w:tplc="38BE3CD4">
      <w:numFmt w:val="decimal"/>
      <w:lvlText w:val=""/>
      <w:lvlJc w:val="left"/>
    </w:lvl>
    <w:lvl w:ilvl="3" w:tplc="117287C6">
      <w:numFmt w:val="decimal"/>
      <w:lvlText w:val=""/>
      <w:lvlJc w:val="left"/>
    </w:lvl>
    <w:lvl w:ilvl="4" w:tplc="620831F4">
      <w:numFmt w:val="decimal"/>
      <w:lvlText w:val=""/>
      <w:lvlJc w:val="left"/>
    </w:lvl>
    <w:lvl w:ilvl="5" w:tplc="EDF2F8DE">
      <w:numFmt w:val="decimal"/>
      <w:lvlText w:val=""/>
      <w:lvlJc w:val="left"/>
    </w:lvl>
    <w:lvl w:ilvl="6" w:tplc="210894EA">
      <w:numFmt w:val="decimal"/>
      <w:lvlText w:val=""/>
      <w:lvlJc w:val="left"/>
    </w:lvl>
    <w:lvl w:ilvl="7" w:tplc="69901E60">
      <w:numFmt w:val="decimal"/>
      <w:lvlText w:val=""/>
      <w:lvlJc w:val="left"/>
    </w:lvl>
    <w:lvl w:ilvl="8" w:tplc="C3DE935C">
      <w:numFmt w:val="decimal"/>
      <w:lvlText w:val=""/>
      <w:lvlJc w:val="left"/>
    </w:lvl>
  </w:abstractNum>
  <w:abstractNum w:abstractNumId="8" w15:restartNumberingAfterBreak="0">
    <w:nsid w:val="FC56F306"/>
    <w:multiLevelType w:val="hybridMultilevel"/>
    <w:tmpl w:val="FFFFFFFF"/>
    <w:lvl w:ilvl="0" w:tplc="A520511E">
      <w:start w:val="1"/>
      <w:numFmt w:val="bullet"/>
      <w:lvlText w:val="•"/>
      <w:lvlJc w:val="left"/>
    </w:lvl>
    <w:lvl w:ilvl="1" w:tplc="7F5448D4">
      <w:numFmt w:val="decimal"/>
      <w:lvlText w:val=""/>
      <w:lvlJc w:val="left"/>
    </w:lvl>
    <w:lvl w:ilvl="2" w:tplc="78B8CE00">
      <w:numFmt w:val="decimal"/>
      <w:lvlText w:val=""/>
      <w:lvlJc w:val="left"/>
    </w:lvl>
    <w:lvl w:ilvl="3" w:tplc="79B8EC38">
      <w:numFmt w:val="decimal"/>
      <w:lvlText w:val=""/>
      <w:lvlJc w:val="left"/>
    </w:lvl>
    <w:lvl w:ilvl="4" w:tplc="E6C83CEC">
      <w:numFmt w:val="decimal"/>
      <w:lvlText w:val=""/>
      <w:lvlJc w:val="left"/>
    </w:lvl>
    <w:lvl w:ilvl="5" w:tplc="83A008CE">
      <w:numFmt w:val="decimal"/>
      <w:lvlText w:val=""/>
      <w:lvlJc w:val="left"/>
    </w:lvl>
    <w:lvl w:ilvl="6" w:tplc="3E627FB8">
      <w:numFmt w:val="decimal"/>
      <w:lvlText w:val=""/>
      <w:lvlJc w:val="left"/>
    </w:lvl>
    <w:lvl w:ilvl="7" w:tplc="2578B190">
      <w:numFmt w:val="decimal"/>
      <w:lvlText w:val=""/>
      <w:lvlJc w:val="left"/>
    </w:lvl>
    <w:lvl w:ilvl="8" w:tplc="52DC1174">
      <w:numFmt w:val="decimal"/>
      <w:lvlText w:val=""/>
      <w:lvlJc w:val="left"/>
    </w:lvl>
  </w:abstractNum>
  <w:abstractNum w:abstractNumId="9" w15:restartNumberingAfterBreak="0">
    <w:nsid w:val="021C0C9F"/>
    <w:multiLevelType w:val="hybridMultilevel"/>
    <w:tmpl w:val="F710DF0A"/>
    <w:lvl w:ilvl="0" w:tplc="8558E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A9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1ABC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00E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CB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DA5C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4F5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CC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6C8E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B0CFF"/>
    <w:multiLevelType w:val="hybridMultilevel"/>
    <w:tmpl w:val="847E4118"/>
    <w:lvl w:ilvl="0" w:tplc="C3588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48C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0BA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213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601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94C0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EFE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A3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B40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0680D"/>
    <w:multiLevelType w:val="hybridMultilevel"/>
    <w:tmpl w:val="FFFFFFFF"/>
    <w:lvl w:ilvl="0" w:tplc="39E4504A">
      <w:start w:val="1"/>
      <w:numFmt w:val="decimal"/>
      <w:lvlText w:val="%1."/>
      <w:lvlJc w:val="left"/>
    </w:lvl>
    <w:lvl w:ilvl="1" w:tplc="9EC6B718">
      <w:numFmt w:val="decimal"/>
      <w:lvlText w:val=""/>
      <w:lvlJc w:val="left"/>
    </w:lvl>
    <w:lvl w:ilvl="2" w:tplc="C714E3C2">
      <w:numFmt w:val="decimal"/>
      <w:lvlText w:val=""/>
      <w:lvlJc w:val="left"/>
    </w:lvl>
    <w:lvl w:ilvl="3" w:tplc="289A2956">
      <w:numFmt w:val="decimal"/>
      <w:lvlText w:val=""/>
      <w:lvlJc w:val="left"/>
    </w:lvl>
    <w:lvl w:ilvl="4" w:tplc="35902458">
      <w:numFmt w:val="decimal"/>
      <w:lvlText w:val=""/>
      <w:lvlJc w:val="left"/>
    </w:lvl>
    <w:lvl w:ilvl="5" w:tplc="BAACC8C6">
      <w:numFmt w:val="decimal"/>
      <w:lvlText w:val=""/>
      <w:lvlJc w:val="left"/>
    </w:lvl>
    <w:lvl w:ilvl="6" w:tplc="D0E0E204">
      <w:numFmt w:val="decimal"/>
      <w:lvlText w:val=""/>
      <w:lvlJc w:val="left"/>
    </w:lvl>
    <w:lvl w:ilvl="7" w:tplc="73505560">
      <w:numFmt w:val="decimal"/>
      <w:lvlText w:val=""/>
      <w:lvlJc w:val="left"/>
    </w:lvl>
    <w:lvl w:ilvl="8" w:tplc="9D4E54EA">
      <w:numFmt w:val="decimal"/>
      <w:lvlText w:val=""/>
      <w:lvlJc w:val="left"/>
    </w:lvl>
  </w:abstractNum>
  <w:abstractNum w:abstractNumId="12" w15:restartNumberingAfterBreak="0">
    <w:nsid w:val="0FFCD3CC"/>
    <w:multiLevelType w:val="hybridMultilevel"/>
    <w:tmpl w:val="FFFFFFFF"/>
    <w:lvl w:ilvl="0" w:tplc="1B305064">
      <w:start w:val="1"/>
      <w:numFmt w:val="bullet"/>
      <w:lvlText w:val="•"/>
      <w:lvlJc w:val="left"/>
    </w:lvl>
    <w:lvl w:ilvl="1" w:tplc="757EDD94">
      <w:numFmt w:val="decimal"/>
      <w:lvlText w:val=""/>
      <w:lvlJc w:val="left"/>
    </w:lvl>
    <w:lvl w:ilvl="2" w:tplc="136EB7F6">
      <w:numFmt w:val="decimal"/>
      <w:lvlText w:val=""/>
      <w:lvlJc w:val="left"/>
    </w:lvl>
    <w:lvl w:ilvl="3" w:tplc="E8BE5898">
      <w:numFmt w:val="decimal"/>
      <w:lvlText w:val=""/>
      <w:lvlJc w:val="left"/>
    </w:lvl>
    <w:lvl w:ilvl="4" w:tplc="4F060EC6">
      <w:numFmt w:val="decimal"/>
      <w:lvlText w:val=""/>
      <w:lvlJc w:val="left"/>
    </w:lvl>
    <w:lvl w:ilvl="5" w:tplc="22B6F21E">
      <w:numFmt w:val="decimal"/>
      <w:lvlText w:val=""/>
      <w:lvlJc w:val="left"/>
    </w:lvl>
    <w:lvl w:ilvl="6" w:tplc="2EACD724">
      <w:numFmt w:val="decimal"/>
      <w:lvlText w:val=""/>
      <w:lvlJc w:val="left"/>
    </w:lvl>
    <w:lvl w:ilvl="7" w:tplc="28407154">
      <w:numFmt w:val="decimal"/>
      <w:lvlText w:val=""/>
      <w:lvlJc w:val="left"/>
    </w:lvl>
    <w:lvl w:ilvl="8" w:tplc="07B64392">
      <w:numFmt w:val="decimal"/>
      <w:lvlText w:val=""/>
      <w:lvlJc w:val="left"/>
    </w:lvl>
  </w:abstractNum>
  <w:abstractNum w:abstractNumId="13" w15:restartNumberingAfterBreak="0">
    <w:nsid w:val="12A74D3B"/>
    <w:multiLevelType w:val="hybridMultilevel"/>
    <w:tmpl w:val="904C352C"/>
    <w:lvl w:ilvl="0" w:tplc="721AF2FA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EF844C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AAB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8B0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E15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47D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0E7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84F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01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F1DE5"/>
    <w:multiLevelType w:val="hybridMultilevel"/>
    <w:tmpl w:val="2FCAE30E"/>
    <w:lvl w:ilvl="0" w:tplc="3F006A4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9490DBCA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866428C4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CAAC11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C1E281D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06E455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D3AA96A8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EEC39A4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C422D96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055FF"/>
    <w:multiLevelType w:val="hybridMultilevel"/>
    <w:tmpl w:val="96E07CAC"/>
    <w:lvl w:ilvl="0" w:tplc="9FE002A8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4C64F016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16981CA0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93ACBF72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2418F34E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84B2274C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14148DE6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51408AD8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EC0ABCEE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7" w15:restartNumberingAfterBreak="0">
    <w:nsid w:val="277A8BD6"/>
    <w:multiLevelType w:val="hybridMultilevel"/>
    <w:tmpl w:val="FFFFFFFF"/>
    <w:lvl w:ilvl="0" w:tplc="343E8B1E">
      <w:start w:val="1"/>
      <w:numFmt w:val="bullet"/>
      <w:lvlText w:val="•"/>
      <w:lvlJc w:val="left"/>
    </w:lvl>
    <w:lvl w:ilvl="1" w:tplc="8F6824BC">
      <w:numFmt w:val="decimal"/>
      <w:lvlText w:val=""/>
      <w:lvlJc w:val="left"/>
    </w:lvl>
    <w:lvl w:ilvl="2" w:tplc="A0B26B20">
      <w:numFmt w:val="decimal"/>
      <w:lvlText w:val=""/>
      <w:lvlJc w:val="left"/>
    </w:lvl>
    <w:lvl w:ilvl="3" w:tplc="220ED334">
      <w:numFmt w:val="decimal"/>
      <w:lvlText w:val=""/>
      <w:lvlJc w:val="left"/>
    </w:lvl>
    <w:lvl w:ilvl="4" w:tplc="2FC2B440">
      <w:numFmt w:val="decimal"/>
      <w:lvlText w:val=""/>
      <w:lvlJc w:val="left"/>
    </w:lvl>
    <w:lvl w:ilvl="5" w:tplc="76201AB6">
      <w:numFmt w:val="decimal"/>
      <w:lvlText w:val=""/>
      <w:lvlJc w:val="left"/>
    </w:lvl>
    <w:lvl w:ilvl="6" w:tplc="25C680F0">
      <w:numFmt w:val="decimal"/>
      <w:lvlText w:val=""/>
      <w:lvlJc w:val="left"/>
    </w:lvl>
    <w:lvl w:ilvl="7" w:tplc="05B2FAC4">
      <w:numFmt w:val="decimal"/>
      <w:lvlText w:val=""/>
      <w:lvlJc w:val="left"/>
    </w:lvl>
    <w:lvl w:ilvl="8" w:tplc="DC7E5AA8">
      <w:numFmt w:val="decimal"/>
      <w:lvlText w:val=""/>
      <w:lvlJc w:val="left"/>
    </w:lvl>
  </w:abstractNum>
  <w:abstractNum w:abstractNumId="18" w15:restartNumberingAfterBreak="0">
    <w:nsid w:val="2B40757D"/>
    <w:multiLevelType w:val="hybridMultilevel"/>
    <w:tmpl w:val="FEE8924E"/>
    <w:lvl w:ilvl="0" w:tplc="55CAA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CD6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F6C4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681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6F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5CC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65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6B6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C65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57F4D"/>
    <w:multiLevelType w:val="hybridMultilevel"/>
    <w:tmpl w:val="755EF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56B5F"/>
    <w:multiLevelType w:val="multilevel"/>
    <w:tmpl w:val="AFD8A756"/>
    <w:numStyleLink w:val="Bulletlist"/>
  </w:abstractNum>
  <w:abstractNum w:abstractNumId="22" w15:restartNumberingAfterBreak="0">
    <w:nsid w:val="30BC6215"/>
    <w:multiLevelType w:val="hybridMultilevel"/>
    <w:tmpl w:val="21424108"/>
    <w:lvl w:ilvl="0" w:tplc="5FBC3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4BB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A0E9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08E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87D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EF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0A0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2B6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0CF5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4" w15:restartNumberingAfterBreak="0">
    <w:nsid w:val="33E212C4"/>
    <w:multiLevelType w:val="hybridMultilevel"/>
    <w:tmpl w:val="2C24D5F8"/>
    <w:lvl w:ilvl="0" w:tplc="17241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CCE5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DA6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C2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05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CE5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8B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ED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32A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6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024550A"/>
    <w:multiLevelType w:val="hybridMultilevel"/>
    <w:tmpl w:val="62247B72"/>
    <w:lvl w:ilvl="0" w:tplc="4CE8DC00">
      <w:start w:val="1"/>
      <w:numFmt w:val="decimal"/>
      <w:pStyle w:val="Styl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860D9"/>
    <w:multiLevelType w:val="hybridMultilevel"/>
    <w:tmpl w:val="59D47B12"/>
    <w:lvl w:ilvl="0" w:tplc="74601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982B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4ED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80C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0A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8BC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46A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C22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E4E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A572C"/>
    <w:multiLevelType w:val="hybridMultilevel"/>
    <w:tmpl w:val="1FC669F8"/>
    <w:lvl w:ilvl="0" w:tplc="565EDC5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24B8FFD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82B027B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AC8E4F30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5CE3C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975AC3E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57CBF20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E758CF2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A4201D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4F1A70D7"/>
    <w:multiLevelType w:val="hybridMultilevel"/>
    <w:tmpl w:val="3692E712"/>
    <w:lvl w:ilvl="0" w:tplc="5016E082">
      <w:start w:val="1"/>
      <w:numFmt w:val="bullet"/>
      <w:pStyle w:val="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1472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429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43C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25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4A50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249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417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FAE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39953D6"/>
    <w:multiLevelType w:val="hybridMultilevel"/>
    <w:tmpl w:val="0C3A65A2"/>
    <w:lvl w:ilvl="0" w:tplc="AFF4B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422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F82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2B5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6F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C4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E4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071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ACE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B32DC"/>
    <w:multiLevelType w:val="hybridMultilevel"/>
    <w:tmpl w:val="6178A0AA"/>
    <w:lvl w:ilvl="0" w:tplc="A866BEA2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CAFAF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6BC2903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184D65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BC00D86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64A54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BD40CD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97007BC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3086A56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5695D728"/>
    <w:multiLevelType w:val="hybridMultilevel"/>
    <w:tmpl w:val="FFFFFFFF"/>
    <w:lvl w:ilvl="0" w:tplc="DB26CAE0">
      <w:start w:val="1"/>
      <w:numFmt w:val="bullet"/>
      <w:lvlText w:val="•"/>
      <w:lvlJc w:val="left"/>
    </w:lvl>
    <w:lvl w:ilvl="1" w:tplc="73783C58">
      <w:numFmt w:val="decimal"/>
      <w:lvlText w:val=""/>
      <w:lvlJc w:val="left"/>
    </w:lvl>
    <w:lvl w:ilvl="2" w:tplc="8D50A8E8">
      <w:numFmt w:val="decimal"/>
      <w:lvlText w:val=""/>
      <w:lvlJc w:val="left"/>
    </w:lvl>
    <w:lvl w:ilvl="3" w:tplc="568C93DA">
      <w:numFmt w:val="decimal"/>
      <w:lvlText w:val=""/>
      <w:lvlJc w:val="left"/>
    </w:lvl>
    <w:lvl w:ilvl="4" w:tplc="9F667260">
      <w:numFmt w:val="decimal"/>
      <w:lvlText w:val=""/>
      <w:lvlJc w:val="left"/>
    </w:lvl>
    <w:lvl w:ilvl="5" w:tplc="355434E6">
      <w:numFmt w:val="decimal"/>
      <w:lvlText w:val=""/>
      <w:lvlJc w:val="left"/>
    </w:lvl>
    <w:lvl w:ilvl="6" w:tplc="C6880B4A">
      <w:numFmt w:val="decimal"/>
      <w:lvlText w:val=""/>
      <w:lvlJc w:val="left"/>
    </w:lvl>
    <w:lvl w:ilvl="7" w:tplc="8AAA0280">
      <w:numFmt w:val="decimal"/>
      <w:lvlText w:val=""/>
      <w:lvlJc w:val="left"/>
    </w:lvl>
    <w:lvl w:ilvl="8" w:tplc="3A1499AC">
      <w:numFmt w:val="decimal"/>
      <w:lvlText w:val=""/>
      <w:lvlJc w:val="left"/>
    </w:lvl>
  </w:abstractNum>
  <w:abstractNum w:abstractNumId="35" w15:restartNumberingAfterBreak="0">
    <w:nsid w:val="57C604D6"/>
    <w:multiLevelType w:val="hybridMultilevel"/>
    <w:tmpl w:val="45D8C8EA"/>
    <w:lvl w:ilvl="0" w:tplc="6FA0D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D4C1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6EE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ADF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6BC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02BA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85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81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B47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7" w15:restartNumberingAfterBreak="0">
    <w:nsid w:val="5E2570A4"/>
    <w:multiLevelType w:val="hybridMultilevel"/>
    <w:tmpl w:val="49EC62B4"/>
    <w:lvl w:ilvl="0" w:tplc="7068E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82E3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921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C2D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81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06A8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0D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813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84F6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7B6A45"/>
    <w:multiLevelType w:val="hybridMultilevel"/>
    <w:tmpl w:val="34CAA388"/>
    <w:lvl w:ilvl="0" w:tplc="FA0A15E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CBCE1F9C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E878C00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9DA66B1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CAC8D4A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00E5D1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EAD69E20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BBA41D6C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5C05D3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637A7D3B"/>
    <w:multiLevelType w:val="hybridMultilevel"/>
    <w:tmpl w:val="09F2F5C8"/>
    <w:lvl w:ilvl="0" w:tplc="21F8A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CFC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201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6E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428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D4B1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413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093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2E82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414B9"/>
    <w:multiLevelType w:val="hybridMultilevel"/>
    <w:tmpl w:val="6B587120"/>
    <w:lvl w:ilvl="0" w:tplc="F7D09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2B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DED5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80C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A2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C63A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AD7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84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48D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C1899"/>
    <w:multiLevelType w:val="hybridMultilevel"/>
    <w:tmpl w:val="FFFFFFFF"/>
    <w:lvl w:ilvl="0" w:tplc="AA88C9C0">
      <w:start w:val="1"/>
      <w:numFmt w:val="decimal"/>
      <w:lvlText w:val="•"/>
      <w:lvlJc w:val="left"/>
    </w:lvl>
    <w:lvl w:ilvl="1" w:tplc="5D3E9900">
      <w:numFmt w:val="decimal"/>
      <w:lvlText w:val=""/>
      <w:lvlJc w:val="left"/>
    </w:lvl>
    <w:lvl w:ilvl="2" w:tplc="27AA2AE2">
      <w:numFmt w:val="decimal"/>
      <w:lvlText w:val=""/>
      <w:lvlJc w:val="left"/>
    </w:lvl>
    <w:lvl w:ilvl="3" w:tplc="A0A0989E">
      <w:numFmt w:val="decimal"/>
      <w:lvlText w:val=""/>
      <w:lvlJc w:val="left"/>
    </w:lvl>
    <w:lvl w:ilvl="4" w:tplc="4D981F9E">
      <w:numFmt w:val="decimal"/>
      <w:lvlText w:val=""/>
      <w:lvlJc w:val="left"/>
    </w:lvl>
    <w:lvl w:ilvl="5" w:tplc="67DA6B7A">
      <w:numFmt w:val="decimal"/>
      <w:lvlText w:val=""/>
      <w:lvlJc w:val="left"/>
    </w:lvl>
    <w:lvl w:ilvl="6" w:tplc="A71C6A2E">
      <w:numFmt w:val="decimal"/>
      <w:lvlText w:val=""/>
      <w:lvlJc w:val="left"/>
    </w:lvl>
    <w:lvl w:ilvl="7" w:tplc="DBB68608">
      <w:numFmt w:val="decimal"/>
      <w:lvlText w:val=""/>
      <w:lvlJc w:val="left"/>
    </w:lvl>
    <w:lvl w:ilvl="8" w:tplc="7F7ADA56">
      <w:numFmt w:val="decimal"/>
      <w:lvlText w:val=""/>
      <w:lvlJc w:val="left"/>
    </w:lvl>
  </w:abstractNum>
  <w:abstractNum w:abstractNumId="42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232218">
    <w:abstractNumId w:val="25"/>
  </w:num>
  <w:num w:numId="2" w16cid:durableId="1024016996">
    <w:abstractNumId w:val="13"/>
  </w:num>
  <w:num w:numId="3" w16cid:durableId="1622884366">
    <w:abstractNumId w:val="16"/>
  </w:num>
  <w:num w:numId="4" w16cid:durableId="890651143">
    <w:abstractNumId w:val="42"/>
  </w:num>
  <w:num w:numId="5" w16cid:durableId="2039701387">
    <w:abstractNumId w:val="20"/>
  </w:num>
  <w:num w:numId="6" w16cid:durableId="1851794538">
    <w:abstractNumId w:val="15"/>
  </w:num>
  <w:num w:numId="7" w16cid:durableId="1463226592">
    <w:abstractNumId w:val="23"/>
  </w:num>
  <w:num w:numId="8" w16cid:durableId="297036571">
    <w:abstractNumId w:val="31"/>
  </w:num>
  <w:num w:numId="9" w16cid:durableId="604271335">
    <w:abstractNumId w:val="26"/>
  </w:num>
  <w:num w:numId="10" w16cid:durableId="1516575107">
    <w:abstractNumId w:val="33"/>
  </w:num>
  <w:num w:numId="11" w16cid:durableId="312411832">
    <w:abstractNumId w:val="36"/>
  </w:num>
  <w:num w:numId="12" w16cid:durableId="165831531">
    <w:abstractNumId w:val="21"/>
  </w:num>
  <w:num w:numId="13" w16cid:durableId="1005942157">
    <w:abstractNumId w:val="40"/>
  </w:num>
  <w:num w:numId="14" w16cid:durableId="1582253959">
    <w:abstractNumId w:val="11"/>
  </w:num>
  <w:num w:numId="15" w16cid:durableId="652488790">
    <w:abstractNumId w:val="0"/>
  </w:num>
  <w:num w:numId="16" w16cid:durableId="147525505">
    <w:abstractNumId w:val="6"/>
  </w:num>
  <w:num w:numId="17" w16cid:durableId="880829134">
    <w:abstractNumId w:val="4"/>
  </w:num>
  <w:num w:numId="18" w16cid:durableId="735279142">
    <w:abstractNumId w:val="7"/>
  </w:num>
  <w:num w:numId="19" w16cid:durableId="1260068147">
    <w:abstractNumId w:val="34"/>
  </w:num>
  <w:num w:numId="20" w16cid:durableId="1188980674">
    <w:abstractNumId w:val="1"/>
  </w:num>
  <w:num w:numId="21" w16cid:durableId="1733582242">
    <w:abstractNumId w:val="17"/>
  </w:num>
  <w:num w:numId="22" w16cid:durableId="1032850470">
    <w:abstractNumId w:val="3"/>
  </w:num>
  <w:num w:numId="23" w16cid:durableId="6832721">
    <w:abstractNumId w:val="12"/>
  </w:num>
  <w:num w:numId="24" w16cid:durableId="1066875036">
    <w:abstractNumId w:val="41"/>
  </w:num>
  <w:num w:numId="25" w16cid:durableId="530269119">
    <w:abstractNumId w:val="8"/>
  </w:num>
  <w:num w:numId="26" w16cid:durableId="790710338">
    <w:abstractNumId w:val="5"/>
  </w:num>
  <w:num w:numId="27" w16cid:durableId="1674645562">
    <w:abstractNumId w:val="2"/>
  </w:num>
  <w:num w:numId="28" w16cid:durableId="435835611">
    <w:abstractNumId w:val="14"/>
  </w:num>
  <w:num w:numId="29" w16cid:durableId="1446999799">
    <w:abstractNumId w:val="29"/>
  </w:num>
  <w:num w:numId="30" w16cid:durableId="1478647140">
    <w:abstractNumId w:val="38"/>
  </w:num>
  <w:num w:numId="31" w16cid:durableId="1376197971">
    <w:abstractNumId w:val="24"/>
  </w:num>
  <w:num w:numId="32" w16cid:durableId="2094281985">
    <w:abstractNumId w:val="30"/>
  </w:num>
  <w:num w:numId="33" w16cid:durableId="1745491231">
    <w:abstractNumId w:val="9"/>
  </w:num>
  <w:num w:numId="34" w16cid:durableId="1167673416">
    <w:abstractNumId w:val="22"/>
  </w:num>
  <w:num w:numId="35" w16cid:durableId="773549863">
    <w:abstractNumId w:val="39"/>
  </w:num>
  <w:num w:numId="36" w16cid:durableId="591398756">
    <w:abstractNumId w:val="32"/>
  </w:num>
  <w:num w:numId="37" w16cid:durableId="967663389">
    <w:abstractNumId w:val="37"/>
  </w:num>
  <w:num w:numId="38" w16cid:durableId="1437677520">
    <w:abstractNumId w:val="10"/>
  </w:num>
  <w:num w:numId="39" w16cid:durableId="885530194">
    <w:abstractNumId w:val="28"/>
  </w:num>
  <w:num w:numId="40" w16cid:durableId="1564675637">
    <w:abstractNumId w:val="35"/>
  </w:num>
  <w:num w:numId="41" w16cid:durableId="2039617765">
    <w:abstractNumId w:val="18"/>
  </w:num>
  <w:num w:numId="42" w16cid:durableId="2095009816">
    <w:abstractNumId w:val="27"/>
  </w:num>
  <w:num w:numId="43" w16cid:durableId="1123498037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D24" w:allStyles="0" w:customStyles="0" w:latentStyles="1" w:stylesInUse="0" w:headingStyles="1" w:numberingStyles="0" w:tableStyles="0" w:directFormattingOnRuns="1" w:directFormattingOnParagraphs="0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43C99"/>
    <w:rsid w:val="00056602"/>
    <w:rsid w:val="00066632"/>
    <w:rsid w:val="000714F5"/>
    <w:rsid w:val="0008609C"/>
    <w:rsid w:val="000B2BF1"/>
    <w:rsid w:val="000B56AB"/>
    <w:rsid w:val="000B66FC"/>
    <w:rsid w:val="000D06FD"/>
    <w:rsid w:val="000D6C90"/>
    <w:rsid w:val="000E73E6"/>
    <w:rsid w:val="000F5B66"/>
    <w:rsid w:val="00102A1D"/>
    <w:rsid w:val="00114DE1"/>
    <w:rsid w:val="0012394D"/>
    <w:rsid w:val="001258BB"/>
    <w:rsid w:val="001375CA"/>
    <w:rsid w:val="0014207A"/>
    <w:rsid w:val="001439BE"/>
    <w:rsid w:val="0015367E"/>
    <w:rsid w:val="00153FF0"/>
    <w:rsid w:val="001665A1"/>
    <w:rsid w:val="001809B3"/>
    <w:rsid w:val="00180D51"/>
    <w:rsid w:val="00187EA6"/>
    <w:rsid w:val="001A15AB"/>
    <w:rsid w:val="001A1B89"/>
    <w:rsid w:val="001B5EC7"/>
    <w:rsid w:val="001C1224"/>
    <w:rsid w:val="001C734A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62A6A"/>
    <w:rsid w:val="0026492C"/>
    <w:rsid w:val="00280955"/>
    <w:rsid w:val="00282132"/>
    <w:rsid w:val="00285DEE"/>
    <w:rsid w:val="00291408"/>
    <w:rsid w:val="002A30E0"/>
    <w:rsid w:val="002A42AF"/>
    <w:rsid w:val="002A490D"/>
    <w:rsid w:val="002B27DE"/>
    <w:rsid w:val="002C21FE"/>
    <w:rsid w:val="002C2730"/>
    <w:rsid w:val="002C6574"/>
    <w:rsid w:val="002D510B"/>
    <w:rsid w:val="002F2983"/>
    <w:rsid w:val="002F45DB"/>
    <w:rsid w:val="002F7C36"/>
    <w:rsid w:val="00304C4D"/>
    <w:rsid w:val="00323BB7"/>
    <w:rsid w:val="0033117A"/>
    <w:rsid w:val="003313CD"/>
    <w:rsid w:val="003339DC"/>
    <w:rsid w:val="00337459"/>
    <w:rsid w:val="003525AE"/>
    <w:rsid w:val="00360F21"/>
    <w:rsid w:val="003622D9"/>
    <w:rsid w:val="00367110"/>
    <w:rsid w:val="0037225E"/>
    <w:rsid w:val="003820DF"/>
    <w:rsid w:val="00386628"/>
    <w:rsid w:val="00397371"/>
    <w:rsid w:val="003A3FCC"/>
    <w:rsid w:val="003A4588"/>
    <w:rsid w:val="003A60EF"/>
    <w:rsid w:val="003B26F5"/>
    <w:rsid w:val="003B2BB8"/>
    <w:rsid w:val="003B3F1F"/>
    <w:rsid w:val="003B3F49"/>
    <w:rsid w:val="003C20D7"/>
    <w:rsid w:val="003D34FF"/>
    <w:rsid w:val="003F2DA2"/>
    <w:rsid w:val="003F6ED7"/>
    <w:rsid w:val="0040062A"/>
    <w:rsid w:val="00407024"/>
    <w:rsid w:val="00421F32"/>
    <w:rsid w:val="00426104"/>
    <w:rsid w:val="00441824"/>
    <w:rsid w:val="00452597"/>
    <w:rsid w:val="0045753D"/>
    <w:rsid w:val="00457EF1"/>
    <w:rsid w:val="00460985"/>
    <w:rsid w:val="0046167E"/>
    <w:rsid w:val="004659C6"/>
    <w:rsid w:val="0047244C"/>
    <w:rsid w:val="0047274E"/>
    <w:rsid w:val="004738FF"/>
    <w:rsid w:val="0047506A"/>
    <w:rsid w:val="0048002C"/>
    <w:rsid w:val="004861C3"/>
    <w:rsid w:val="00486AE6"/>
    <w:rsid w:val="004876FD"/>
    <w:rsid w:val="0049374E"/>
    <w:rsid w:val="00496963"/>
    <w:rsid w:val="004B1263"/>
    <w:rsid w:val="004B54CA"/>
    <w:rsid w:val="004C27EE"/>
    <w:rsid w:val="004C2D9C"/>
    <w:rsid w:val="004C5518"/>
    <w:rsid w:val="004C56B6"/>
    <w:rsid w:val="004C7D29"/>
    <w:rsid w:val="004D32B5"/>
    <w:rsid w:val="004D3BFD"/>
    <w:rsid w:val="004D41CA"/>
    <w:rsid w:val="004D4A3F"/>
    <w:rsid w:val="004E1737"/>
    <w:rsid w:val="004E30CF"/>
    <w:rsid w:val="004E461E"/>
    <w:rsid w:val="004E484A"/>
    <w:rsid w:val="004E5CBF"/>
    <w:rsid w:val="004F1EBE"/>
    <w:rsid w:val="004F33B8"/>
    <w:rsid w:val="004F5086"/>
    <w:rsid w:val="004F6250"/>
    <w:rsid w:val="004F7223"/>
    <w:rsid w:val="005074A7"/>
    <w:rsid w:val="00513572"/>
    <w:rsid w:val="00513AD9"/>
    <w:rsid w:val="00513CAF"/>
    <w:rsid w:val="0051453C"/>
    <w:rsid w:val="00515AB6"/>
    <w:rsid w:val="00516F57"/>
    <w:rsid w:val="00531E4B"/>
    <w:rsid w:val="00535418"/>
    <w:rsid w:val="0055492D"/>
    <w:rsid w:val="005648FD"/>
    <w:rsid w:val="005651D4"/>
    <w:rsid w:val="00570781"/>
    <w:rsid w:val="00574058"/>
    <w:rsid w:val="00574D04"/>
    <w:rsid w:val="00576162"/>
    <w:rsid w:val="00585BCA"/>
    <w:rsid w:val="00586C79"/>
    <w:rsid w:val="0058726E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C0901"/>
    <w:rsid w:val="005C3AA9"/>
    <w:rsid w:val="005C628D"/>
    <w:rsid w:val="005C7C78"/>
    <w:rsid w:val="005D5DBA"/>
    <w:rsid w:val="005D5F3B"/>
    <w:rsid w:val="005E51D4"/>
    <w:rsid w:val="005F78E7"/>
    <w:rsid w:val="0062119A"/>
    <w:rsid w:val="00622BCE"/>
    <w:rsid w:val="00625D14"/>
    <w:rsid w:val="00634898"/>
    <w:rsid w:val="00636F45"/>
    <w:rsid w:val="0063721F"/>
    <w:rsid w:val="00645007"/>
    <w:rsid w:val="00654361"/>
    <w:rsid w:val="00664E61"/>
    <w:rsid w:val="006677B3"/>
    <w:rsid w:val="006765FF"/>
    <w:rsid w:val="00683992"/>
    <w:rsid w:val="00684EFB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6F3558"/>
    <w:rsid w:val="00701600"/>
    <w:rsid w:val="00704E08"/>
    <w:rsid w:val="007128E1"/>
    <w:rsid w:val="007170B2"/>
    <w:rsid w:val="007219F1"/>
    <w:rsid w:val="007279D6"/>
    <w:rsid w:val="00734BFE"/>
    <w:rsid w:val="00735C0D"/>
    <w:rsid w:val="007522DB"/>
    <w:rsid w:val="00761E08"/>
    <w:rsid w:val="00763C30"/>
    <w:rsid w:val="00763E1D"/>
    <w:rsid w:val="00777842"/>
    <w:rsid w:val="0078091F"/>
    <w:rsid w:val="00780925"/>
    <w:rsid w:val="00784C2F"/>
    <w:rsid w:val="00785261"/>
    <w:rsid w:val="0079091D"/>
    <w:rsid w:val="00791639"/>
    <w:rsid w:val="007A2767"/>
    <w:rsid w:val="007A47B3"/>
    <w:rsid w:val="007B0256"/>
    <w:rsid w:val="007C16C0"/>
    <w:rsid w:val="007D46C6"/>
    <w:rsid w:val="007D5C97"/>
    <w:rsid w:val="007E10B2"/>
    <w:rsid w:val="007E2852"/>
    <w:rsid w:val="007E3550"/>
    <w:rsid w:val="007E6C06"/>
    <w:rsid w:val="007F2EED"/>
    <w:rsid w:val="007F6C84"/>
    <w:rsid w:val="00801B55"/>
    <w:rsid w:val="00802825"/>
    <w:rsid w:val="00821BA2"/>
    <w:rsid w:val="00822BAD"/>
    <w:rsid w:val="008275E5"/>
    <w:rsid w:val="00830A50"/>
    <w:rsid w:val="00855048"/>
    <w:rsid w:val="00857F40"/>
    <w:rsid w:val="00863C7F"/>
    <w:rsid w:val="00887867"/>
    <w:rsid w:val="00895ACB"/>
    <w:rsid w:val="00897011"/>
    <w:rsid w:val="008A207B"/>
    <w:rsid w:val="008A21F7"/>
    <w:rsid w:val="008A3C7E"/>
    <w:rsid w:val="008A5A27"/>
    <w:rsid w:val="008C3F4B"/>
    <w:rsid w:val="008D4B76"/>
    <w:rsid w:val="008E19BC"/>
    <w:rsid w:val="00903FD8"/>
    <w:rsid w:val="00905783"/>
    <w:rsid w:val="00906B1B"/>
    <w:rsid w:val="009225F0"/>
    <w:rsid w:val="00923ED2"/>
    <w:rsid w:val="00936717"/>
    <w:rsid w:val="00940AC8"/>
    <w:rsid w:val="00943B88"/>
    <w:rsid w:val="009447D8"/>
    <w:rsid w:val="00950F57"/>
    <w:rsid w:val="00952B4A"/>
    <w:rsid w:val="00956FF5"/>
    <w:rsid w:val="009778A2"/>
    <w:rsid w:val="009828F7"/>
    <w:rsid w:val="0098632A"/>
    <w:rsid w:val="0099018C"/>
    <w:rsid w:val="0099636A"/>
    <w:rsid w:val="009F0B09"/>
    <w:rsid w:val="009F2C71"/>
    <w:rsid w:val="00A06958"/>
    <w:rsid w:val="00A14C9C"/>
    <w:rsid w:val="00A15DDC"/>
    <w:rsid w:val="00A21351"/>
    <w:rsid w:val="00A345E1"/>
    <w:rsid w:val="00A4261D"/>
    <w:rsid w:val="00A42A51"/>
    <w:rsid w:val="00A47174"/>
    <w:rsid w:val="00A500C8"/>
    <w:rsid w:val="00A63C5B"/>
    <w:rsid w:val="00A6495B"/>
    <w:rsid w:val="00A71751"/>
    <w:rsid w:val="00A8595C"/>
    <w:rsid w:val="00A932B8"/>
    <w:rsid w:val="00A96D98"/>
    <w:rsid w:val="00AA0E0F"/>
    <w:rsid w:val="00AA3F0A"/>
    <w:rsid w:val="00AA41CB"/>
    <w:rsid w:val="00AA5FDB"/>
    <w:rsid w:val="00AA6762"/>
    <w:rsid w:val="00AB279E"/>
    <w:rsid w:val="00AB4B5B"/>
    <w:rsid w:val="00AB4B6E"/>
    <w:rsid w:val="00AB5DE9"/>
    <w:rsid w:val="00AC76A3"/>
    <w:rsid w:val="00AD118B"/>
    <w:rsid w:val="00AD270B"/>
    <w:rsid w:val="00AD2DEE"/>
    <w:rsid w:val="00B00A05"/>
    <w:rsid w:val="00B0387E"/>
    <w:rsid w:val="00B078E1"/>
    <w:rsid w:val="00B12793"/>
    <w:rsid w:val="00B1295A"/>
    <w:rsid w:val="00B16144"/>
    <w:rsid w:val="00B20DB8"/>
    <w:rsid w:val="00B40AAC"/>
    <w:rsid w:val="00B476C2"/>
    <w:rsid w:val="00B728C9"/>
    <w:rsid w:val="00B73DA2"/>
    <w:rsid w:val="00B7477A"/>
    <w:rsid w:val="00B77A1D"/>
    <w:rsid w:val="00B97A26"/>
    <w:rsid w:val="00BA2DB9"/>
    <w:rsid w:val="00BA5714"/>
    <w:rsid w:val="00BA7D6F"/>
    <w:rsid w:val="00BD5EAA"/>
    <w:rsid w:val="00BD64BC"/>
    <w:rsid w:val="00BD657B"/>
    <w:rsid w:val="00BD6CC5"/>
    <w:rsid w:val="00BD703F"/>
    <w:rsid w:val="00BE632A"/>
    <w:rsid w:val="00BE7148"/>
    <w:rsid w:val="00BF1D35"/>
    <w:rsid w:val="00C06811"/>
    <w:rsid w:val="00C07318"/>
    <w:rsid w:val="00C107E1"/>
    <w:rsid w:val="00C17773"/>
    <w:rsid w:val="00C27827"/>
    <w:rsid w:val="00C30837"/>
    <w:rsid w:val="00C36549"/>
    <w:rsid w:val="00C374C0"/>
    <w:rsid w:val="00C54B33"/>
    <w:rsid w:val="00C714B0"/>
    <w:rsid w:val="00C7172B"/>
    <w:rsid w:val="00C82763"/>
    <w:rsid w:val="00C857EB"/>
    <w:rsid w:val="00C90CA9"/>
    <w:rsid w:val="00C945B0"/>
    <w:rsid w:val="00CB2835"/>
    <w:rsid w:val="00CB6A42"/>
    <w:rsid w:val="00CC6B1C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1D0E"/>
    <w:rsid w:val="00D05FD5"/>
    <w:rsid w:val="00D11A62"/>
    <w:rsid w:val="00D13CE7"/>
    <w:rsid w:val="00D348CF"/>
    <w:rsid w:val="00D3530B"/>
    <w:rsid w:val="00D35FF8"/>
    <w:rsid w:val="00D41B6C"/>
    <w:rsid w:val="00D426EB"/>
    <w:rsid w:val="00D50150"/>
    <w:rsid w:val="00D541D4"/>
    <w:rsid w:val="00D547E7"/>
    <w:rsid w:val="00D61742"/>
    <w:rsid w:val="00D61F23"/>
    <w:rsid w:val="00D62CB8"/>
    <w:rsid w:val="00D738F9"/>
    <w:rsid w:val="00D74B7B"/>
    <w:rsid w:val="00D87A0F"/>
    <w:rsid w:val="00D96D7A"/>
    <w:rsid w:val="00DA7FCE"/>
    <w:rsid w:val="00DB5769"/>
    <w:rsid w:val="00DB66FF"/>
    <w:rsid w:val="00DC322B"/>
    <w:rsid w:val="00DC3DED"/>
    <w:rsid w:val="00DD0B03"/>
    <w:rsid w:val="00DD1D3C"/>
    <w:rsid w:val="00DD3D47"/>
    <w:rsid w:val="00DD6B4D"/>
    <w:rsid w:val="00DE3193"/>
    <w:rsid w:val="00DE699A"/>
    <w:rsid w:val="00DF2F24"/>
    <w:rsid w:val="00E1408A"/>
    <w:rsid w:val="00E229FC"/>
    <w:rsid w:val="00E3034D"/>
    <w:rsid w:val="00E33702"/>
    <w:rsid w:val="00E43423"/>
    <w:rsid w:val="00E43F17"/>
    <w:rsid w:val="00E517CA"/>
    <w:rsid w:val="00E52C1C"/>
    <w:rsid w:val="00E61A7E"/>
    <w:rsid w:val="00E64C18"/>
    <w:rsid w:val="00E75DDF"/>
    <w:rsid w:val="00E760B2"/>
    <w:rsid w:val="00E83405"/>
    <w:rsid w:val="00E84109"/>
    <w:rsid w:val="00E84B1C"/>
    <w:rsid w:val="00E90003"/>
    <w:rsid w:val="00E9181D"/>
    <w:rsid w:val="00E93293"/>
    <w:rsid w:val="00E94B15"/>
    <w:rsid w:val="00E97575"/>
    <w:rsid w:val="00EA34E2"/>
    <w:rsid w:val="00EA6E30"/>
    <w:rsid w:val="00EC4364"/>
    <w:rsid w:val="00EC6789"/>
    <w:rsid w:val="00EE54E1"/>
    <w:rsid w:val="00F05851"/>
    <w:rsid w:val="00F07E82"/>
    <w:rsid w:val="00F13CAB"/>
    <w:rsid w:val="00F25D60"/>
    <w:rsid w:val="00F3328F"/>
    <w:rsid w:val="00F34F32"/>
    <w:rsid w:val="00F411F2"/>
    <w:rsid w:val="00F50546"/>
    <w:rsid w:val="00F67B66"/>
    <w:rsid w:val="00F738A9"/>
    <w:rsid w:val="00F83634"/>
    <w:rsid w:val="00F83744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0420"/>
  <w15:docId w15:val="{A110489C-41B1-4E54-A1CB-D8FDCDBC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3293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293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3293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3293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E93293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93293"/>
    <w:pPr>
      <w:keepNext/>
      <w:keepLines/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qFormat/>
    <w:rsid w:val="00E93293"/>
    <w:pPr>
      <w:numPr>
        <w:numId w:val="10"/>
      </w:numPr>
      <w:ind w:left="714" w:hanging="357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paragraph" w:customStyle="1" w:styleId="Style2">
    <w:name w:val="Style2"/>
    <w:basedOn w:val="BodyText"/>
    <w:qFormat/>
    <w:rsid w:val="00D61742"/>
    <w:pPr>
      <w:numPr>
        <w:numId w:val="42"/>
      </w:numPr>
      <w:ind w:left="360"/>
    </w:pPr>
    <w:rPr>
      <w:b/>
      <w:bCs/>
      <w:lang w:val="sw"/>
    </w:rPr>
  </w:style>
  <w:style w:type="paragraph" w:styleId="BodyText">
    <w:name w:val="Body Text"/>
    <w:basedOn w:val="Normal"/>
    <w:link w:val="BodyTextChar"/>
    <w:uiPriority w:val="99"/>
    <w:semiHidden/>
    <w:unhideWhenUsed/>
    <w:rsid w:val="00D61742"/>
  </w:style>
  <w:style w:type="character" w:customStyle="1" w:styleId="BodyTextChar">
    <w:name w:val="Body Text Char"/>
    <w:basedOn w:val="DefaultParagraphFont"/>
    <w:link w:val="BodyText"/>
    <w:uiPriority w:val="99"/>
    <w:semiHidden/>
    <w:rsid w:val="00D61742"/>
    <w:rPr>
      <w:rFonts w:ascii="Arial" w:eastAsia="Times New Roman" w:hAnsi="Arial" w:cs="Dubai"/>
      <w:sz w:val="28"/>
      <w:szCs w:val="28"/>
      <w:lang w:val="en-US" w:eastAsia="ja-JP"/>
    </w:rPr>
  </w:style>
  <w:style w:type="paragraph" w:customStyle="1" w:styleId="Body">
    <w:name w:val="Body"/>
    <w:basedOn w:val="BodyText"/>
    <w:qFormat/>
    <w:rsid w:val="00D01D0E"/>
    <w:pPr>
      <w:numPr>
        <w:numId w:val="32"/>
      </w:numPr>
    </w:pPr>
    <w:rPr>
      <w:lang w:val="s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DE4FB-B034-462B-961D-A59A2D1BEF2F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2.xml><?xml version="1.0" encoding="utf-8"?>
<ds:datastoreItem xmlns:ds="http://schemas.openxmlformats.org/officeDocument/2006/customXml" ds:itemID="{F7FAD319-1889-4E11-8CC7-1F495F449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0230B-AF54-4D17-9285-7071B15B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D0B062-673E-4A64-BC1D-8699C78C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Misaada ambayo huwezi kutumia ufadhili wa NDIS</vt:lpstr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Misaada ambayo huwezi kutumia ufadhili wa NDIS</dc:title>
  <dc:creator>National Disability Insurance Agency (NDIA)</dc:creator>
  <cp:lastModifiedBy>Dakin, Petrina</cp:lastModifiedBy>
  <cp:revision>2</cp:revision>
  <dcterms:created xsi:type="dcterms:W3CDTF">2025-02-14T03:43:00Z</dcterms:created>
  <dcterms:modified xsi:type="dcterms:W3CDTF">2025-02-14T03:43:00Z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c0cf94b3-73d1-4da4-a439-251876ff7c22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2024-11-12T01:20:43Z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