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8447" w14:textId="325A7D74" w:rsidR="00365B59" w:rsidRDefault="00365B59" w:rsidP="066C5DBE">
      <w:pPr>
        <w:rPr>
          <w:rFonts w:cs="Arial"/>
        </w:rPr>
      </w:pPr>
      <w:bookmarkStart w:id="0" w:name="_Toc122689909"/>
    </w:p>
    <w:p w14:paraId="78CEFFA7" w14:textId="12D1C335" w:rsidR="00CA14A0" w:rsidRDefault="00CA14A0" w:rsidP="00344B6C">
      <w:pPr>
        <w:pStyle w:val="Heading1"/>
        <w:spacing w:before="2520" w:line="240" w:lineRule="auto"/>
      </w:pPr>
      <w:r>
        <w:t xml:space="preserve">Provider Identity </w:t>
      </w:r>
      <w:r w:rsidR="416497FF">
        <w:t>Checks</w:t>
      </w:r>
    </w:p>
    <w:p w14:paraId="78DA6814" w14:textId="2EE741AB" w:rsidR="00E94B15" w:rsidRDefault="3FA5B3E1" w:rsidP="00D32745">
      <w:pPr>
        <w:pStyle w:val="Heading1"/>
        <w:spacing w:before="360" w:line="240" w:lineRule="auto"/>
      </w:pPr>
      <w:r>
        <w:t>Frequently Asked Questions</w:t>
      </w:r>
    </w:p>
    <w:bookmarkEnd w:id="0"/>
    <w:p w14:paraId="539E8932" w14:textId="6E7918C2" w:rsidR="004D32B5" w:rsidRDefault="3FA5B3E1" w:rsidP="002964BB">
      <w:pPr>
        <w:pStyle w:val="Heading2"/>
        <w:spacing w:line="240" w:lineRule="auto"/>
      </w:pPr>
      <w:r>
        <w:t>General</w:t>
      </w:r>
    </w:p>
    <w:p w14:paraId="60809032" w14:textId="1DFA5433" w:rsidR="00936408" w:rsidRDefault="29A7C6C0" w:rsidP="009675A0">
      <w:pPr>
        <w:pStyle w:val="Heading4"/>
      </w:pPr>
      <w:r>
        <w:t>What is chang</w:t>
      </w:r>
      <w:r w:rsidR="363C3EFC">
        <w:t>ing</w:t>
      </w:r>
      <w:r>
        <w:t>?</w:t>
      </w:r>
    </w:p>
    <w:p w14:paraId="5879F23B" w14:textId="54DA6B4D" w:rsidR="0013474C" w:rsidRDefault="6F5935CB" w:rsidP="001A3206">
      <w:pPr>
        <w:rPr>
          <w:lang w:eastAsia="en-AU"/>
        </w:rPr>
      </w:pPr>
      <w:r>
        <w:t>From</w:t>
      </w:r>
      <w:r w:rsidR="187DBC5A">
        <w:t xml:space="preserve"> </w:t>
      </w:r>
      <w:r w:rsidR="49C0B3C4">
        <w:t>mid-</w:t>
      </w:r>
      <w:r>
        <w:t>2025</w:t>
      </w:r>
      <w:r w:rsidR="00511DA2">
        <w:t>,</w:t>
      </w:r>
      <w:r>
        <w:t xml:space="preserve"> </w:t>
      </w:r>
      <w:r w:rsidR="00511DA2">
        <w:t>we</w:t>
      </w:r>
      <w:r>
        <w:t xml:space="preserve"> are </w:t>
      </w:r>
      <w:r w:rsidR="6788CBFB">
        <w:t>strengthening how</w:t>
      </w:r>
      <w:r>
        <w:t xml:space="preserve"> </w:t>
      </w:r>
      <w:r w:rsidR="6788CBFB">
        <w:t>we check the identity of providers</w:t>
      </w:r>
      <w:r w:rsidR="4A024A9C">
        <w:t xml:space="preserve">. </w:t>
      </w:r>
    </w:p>
    <w:p w14:paraId="10BCA074" w14:textId="5B11DD67" w:rsidR="4A024A9C" w:rsidRDefault="4A024A9C">
      <w:r>
        <w:t xml:space="preserve">We </w:t>
      </w:r>
      <w:r w:rsidR="39903C42">
        <w:t>are</w:t>
      </w:r>
      <w:r>
        <w:t xml:space="preserve"> </w:t>
      </w:r>
      <w:r w:rsidR="0B7A5071">
        <w:t xml:space="preserve">replacing </w:t>
      </w:r>
      <w:r w:rsidR="54093C55">
        <w:t>Provider Digital Access (PRODA) with Relationship Authorisation Manager (RAM).</w:t>
      </w:r>
    </w:p>
    <w:p w14:paraId="4AC45FA6" w14:textId="320AF491" w:rsidR="008A193D" w:rsidRDefault="76CA077C" w:rsidP="001A3206">
      <w:pPr>
        <w:rPr>
          <w:lang w:eastAsia="en-AU"/>
        </w:rPr>
      </w:pPr>
      <w:r>
        <w:t xml:space="preserve">This is a </w:t>
      </w:r>
      <w:r w:rsidR="33841DCA">
        <w:t>chang</w:t>
      </w:r>
      <w:r w:rsidR="1CB844C7">
        <w:t>e to</w:t>
      </w:r>
      <w:r w:rsidR="00CE6357">
        <w:t xml:space="preserve"> </w:t>
      </w:r>
      <w:r w:rsidR="33841DCA">
        <w:t xml:space="preserve">the online verification and authorisation </w:t>
      </w:r>
      <w:r w:rsidR="0058646D">
        <w:t xml:space="preserve">service </w:t>
      </w:r>
      <w:r w:rsidR="33841DCA">
        <w:t>currently used to verify a provider’s identity</w:t>
      </w:r>
      <w:r w:rsidR="7177CADB">
        <w:t>.</w:t>
      </w:r>
    </w:p>
    <w:p w14:paraId="55DA27C6" w14:textId="01307BCD" w:rsidR="0013474C" w:rsidRDefault="4E526610" w:rsidP="001A3206">
      <w:pPr>
        <w:rPr>
          <w:lang w:eastAsia="en-AU"/>
        </w:rPr>
      </w:pPr>
      <w:r>
        <w:t>All provider</w:t>
      </w:r>
      <w:r w:rsidR="006B6777">
        <w:t>s and their</w:t>
      </w:r>
      <w:r>
        <w:t xml:space="preserve"> </w:t>
      </w:r>
      <w:r w:rsidR="000F7BA3">
        <w:t>employees</w:t>
      </w:r>
      <w:r>
        <w:t xml:space="preserve"> who </w:t>
      </w:r>
      <w:r w:rsidR="60AB7FF2">
        <w:t xml:space="preserve">access </w:t>
      </w:r>
      <w:r w:rsidR="56F3F88D">
        <w:t xml:space="preserve">NDIS </w:t>
      </w:r>
      <w:r w:rsidR="60AB7FF2">
        <w:t>portals</w:t>
      </w:r>
      <w:r>
        <w:t xml:space="preserve"> will be required to set up a</w:t>
      </w:r>
      <w:r w:rsidR="39C193A1">
        <w:t>n Australian Government managed</w:t>
      </w:r>
      <w:r w:rsidR="4FF3C4DD">
        <w:t xml:space="preserve"> identity</w:t>
      </w:r>
      <w:r w:rsidR="6A4595F2">
        <w:t xml:space="preserve">, known as </w:t>
      </w:r>
      <w:r>
        <w:t>myID</w:t>
      </w:r>
      <w:r w:rsidR="75901939">
        <w:t xml:space="preserve">, </w:t>
      </w:r>
      <w:r w:rsidR="1E733B10">
        <w:t xml:space="preserve">to </w:t>
      </w:r>
      <w:r w:rsidR="02E38FE2">
        <w:t xml:space="preserve">log </w:t>
      </w:r>
      <w:r w:rsidR="56F3F88D">
        <w:t xml:space="preserve">in </w:t>
      </w:r>
      <w:r w:rsidR="6A114529">
        <w:t xml:space="preserve">to </w:t>
      </w:r>
      <w:r w:rsidR="1E733B10">
        <w:t xml:space="preserve">RAM. </w:t>
      </w:r>
      <w:r w:rsidR="06E0E266">
        <w:t xml:space="preserve"> </w:t>
      </w:r>
    </w:p>
    <w:p w14:paraId="30AA9587" w14:textId="52936305" w:rsidR="00936408" w:rsidRPr="00936408" w:rsidRDefault="29A7C6C0" w:rsidP="005035CD">
      <w:pPr>
        <w:pStyle w:val="Heading4"/>
      </w:pPr>
      <w:r>
        <w:t>Why are we changing</w:t>
      </w:r>
      <w:r w:rsidR="4AE615C7">
        <w:t xml:space="preserve"> to RAM</w:t>
      </w:r>
      <w:r>
        <w:t>?</w:t>
      </w:r>
    </w:p>
    <w:p w14:paraId="6016E31D" w14:textId="0CF380E4" w:rsidR="00DE7453" w:rsidRDefault="0054133D" w:rsidP="001A3206">
      <w:pPr>
        <w:rPr>
          <w:lang w:eastAsia="en-AU"/>
        </w:rPr>
      </w:pPr>
      <w:r>
        <w:t>The NDIS is</w:t>
      </w:r>
      <w:r w:rsidR="5D1E06D2">
        <w:t xml:space="preserve"> cracking down on </w:t>
      </w:r>
      <w:r w:rsidR="57477AFB">
        <w:t>f</w:t>
      </w:r>
      <w:r w:rsidR="5D1E06D2">
        <w:t>raud</w:t>
      </w:r>
      <w:r w:rsidR="24E288C3">
        <w:t xml:space="preserve"> by strengthening our systems and improving our processes to detect, prevent and respond to fraud. </w:t>
      </w:r>
    </w:p>
    <w:p w14:paraId="4139D31B" w14:textId="3CE67A09" w:rsidR="003E7886" w:rsidRDefault="57A63BCC" w:rsidP="001A3206">
      <w:pPr>
        <w:rPr>
          <w:lang w:eastAsia="en-AU"/>
        </w:rPr>
      </w:pPr>
      <w:r>
        <w:t xml:space="preserve">Strong identity </w:t>
      </w:r>
      <w:r w:rsidR="0009262D">
        <w:t>checks</w:t>
      </w:r>
      <w:r>
        <w:t xml:space="preserve"> help us </w:t>
      </w:r>
      <w:r w:rsidR="0009262D">
        <w:t>keep</w:t>
      </w:r>
      <w:r>
        <w:t xml:space="preserve"> participants</w:t>
      </w:r>
      <w:r w:rsidR="24E288C3">
        <w:t xml:space="preserve">, </w:t>
      </w:r>
      <w:r w:rsidR="4271A716">
        <w:t xml:space="preserve">providers </w:t>
      </w:r>
      <w:r>
        <w:t xml:space="preserve">and the </w:t>
      </w:r>
      <w:r w:rsidR="00042357">
        <w:t>S</w:t>
      </w:r>
      <w:r w:rsidR="4E55B847">
        <w:t>cheme</w:t>
      </w:r>
      <w:r>
        <w:t xml:space="preserve"> </w:t>
      </w:r>
      <w:r w:rsidR="0009262D">
        <w:t xml:space="preserve">safe </w:t>
      </w:r>
      <w:r>
        <w:t xml:space="preserve">against </w:t>
      </w:r>
      <w:r w:rsidR="00F31F96">
        <w:t>scams, fraud</w:t>
      </w:r>
      <w:r>
        <w:t xml:space="preserve"> and data breaches.</w:t>
      </w:r>
    </w:p>
    <w:p w14:paraId="4E47BF8B" w14:textId="07AD71DD" w:rsidR="00A36676" w:rsidRDefault="327778FD" w:rsidP="001A3206">
      <w:pPr>
        <w:rPr>
          <w:lang w:eastAsia="en-AU"/>
        </w:rPr>
      </w:pPr>
      <w:r>
        <w:t xml:space="preserve">It’s important we make sure the providers </w:t>
      </w:r>
      <w:r w:rsidR="4E55B847">
        <w:t>we</w:t>
      </w:r>
      <w:r>
        <w:t xml:space="preserve"> interact with are who they say they are</w:t>
      </w:r>
      <w:r w:rsidR="00A04B90">
        <w:t>. We need to make sure</w:t>
      </w:r>
      <w:r>
        <w:t xml:space="preserve"> they have the </w:t>
      </w:r>
      <w:r w:rsidR="4E55B847">
        <w:t xml:space="preserve">right </w:t>
      </w:r>
      <w:r>
        <w:t>permissions to access</w:t>
      </w:r>
      <w:r w:rsidR="12EE9834">
        <w:t xml:space="preserve"> participant</w:t>
      </w:r>
      <w:r w:rsidR="4E55B847">
        <w:t xml:space="preserve"> information</w:t>
      </w:r>
      <w:r w:rsidR="12EE9834">
        <w:t xml:space="preserve">. </w:t>
      </w:r>
    </w:p>
    <w:p w14:paraId="0D557A09" w14:textId="5F30ECA7" w:rsidR="00936408" w:rsidRPr="00DE350E" w:rsidRDefault="29A7C6C0" w:rsidP="005035CD">
      <w:pPr>
        <w:pStyle w:val="Heading4"/>
      </w:pPr>
      <w:r>
        <w:t xml:space="preserve">When </w:t>
      </w:r>
      <w:r w:rsidR="008025AF">
        <w:t>are</w:t>
      </w:r>
      <w:r w:rsidR="00936408" w:rsidDel="29A7C6C0">
        <w:t xml:space="preserve"> we </w:t>
      </w:r>
      <w:r w:rsidR="008025AF">
        <w:t>changing</w:t>
      </w:r>
      <w:r w:rsidR="00936408" w:rsidDel="29A7C6C0">
        <w:t xml:space="preserve"> to </w:t>
      </w:r>
      <w:r>
        <w:t xml:space="preserve">myID and RAM? </w:t>
      </w:r>
    </w:p>
    <w:p w14:paraId="641A1CC5" w14:textId="437088FF" w:rsidR="008E05D1" w:rsidRDefault="1BC69C60" w:rsidP="00365B59">
      <w:pPr>
        <w:spacing w:after="160"/>
      </w:pPr>
      <w:r>
        <w:t xml:space="preserve">We will </w:t>
      </w:r>
      <w:r w:rsidR="7778D5B2">
        <w:t>change</w:t>
      </w:r>
      <w:r>
        <w:t xml:space="preserve"> to myID and RAM </w:t>
      </w:r>
      <w:r w:rsidR="008025AF">
        <w:t>in</w:t>
      </w:r>
      <w:r>
        <w:t xml:space="preserve"> </w:t>
      </w:r>
      <w:r w:rsidR="039800EC">
        <w:t>mid-</w:t>
      </w:r>
      <w:r>
        <w:t>2025</w:t>
      </w:r>
      <w:r w:rsidR="69970E0F">
        <w:t xml:space="preserve">. </w:t>
      </w:r>
    </w:p>
    <w:p w14:paraId="349A918B" w14:textId="77777777" w:rsidR="007D4B65" w:rsidRDefault="007D4B65">
      <w:r>
        <w:t>Providers can prepare now by creating their myID.</w:t>
      </w:r>
    </w:p>
    <w:p w14:paraId="3ED14293" w14:textId="5F1CB253" w:rsidR="008E05D1" w:rsidRPr="001A0F30" w:rsidRDefault="008E05D1" w:rsidP="00365B59">
      <w:r>
        <w:t xml:space="preserve">Providers can begin setting up their RAM account in </w:t>
      </w:r>
      <w:r w:rsidR="53F86033">
        <w:t>mid-</w:t>
      </w:r>
      <w:r>
        <w:t>2025.</w:t>
      </w:r>
    </w:p>
    <w:p w14:paraId="0221316A" w14:textId="781BB483" w:rsidR="001052F2" w:rsidRPr="001052F2" w:rsidRDefault="6B0BE23B" w:rsidP="000518C1">
      <w:pPr>
        <w:rPr>
          <w:b/>
          <w:bCs/>
        </w:rPr>
      </w:pPr>
      <w:r w:rsidRPr="22713360">
        <w:rPr>
          <w:b/>
          <w:bCs/>
        </w:rPr>
        <w:t xml:space="preserve">How </w:t>
      </w:r>
      <w:r w:rsidR="004F6AEF">
        <w:rPr>
          <w:b/>
          <w:bCs/>
        </w:rPr>
        <w:t>do I</w:t>
      </w:r>
      <w:r w:rsidRPr="22713360">
        <w:rPr>
          <w:b/>
          <w:bCs/>
        </w:rPr>
        <w:t xml:space="preserve"> prepare</w:t>
      </w:r>
      <w:r w:rsidR="004F6AEF">
        <w:rPr>
          <w:b/>
          <w:bCs/>
        </w:rPr>
        <w:t>?</w:t>
      </w:r>
      <w:r w:rsidRPr="22713360">
        <w:rPr>
          <w:b/>
          <w:bCs/>
        </w:rPr>
        <w:t xml:space="preserve"> </w:t>
      </w:r>
    </w:p>
    <w:p w14:paraId="7DED90E7" w14:textId="510D3F96" w:rsidR="007D4B65" w:rsidRDefault="72C90932" w:rsidP="00ED2614">
      <w:r>
        <w:t xml:space="preserve">You can </w:t>
      </w:r>
      <w:hyperlink r:id="rId11" w:history="1">
        <w:r w:rsidR="008D6565">
          <w:rPr>
            <w:rStyle w:val="Hyperlink"/>
          </w:rPr>
          <w:t>set up your myID</w:t>
        </w:r>
      </w:hyperlink>
      <w:r w:rsidR="00DA7CF0">
        <w:t xml:space="preserve"> now</w:t>
      </w:r>
      <w:r w:rsidR="00906B43">
        <w:t>.</w:t>
      </w:r>
    </w:p>
    <w:p w14:paraId="086C8B3A" w14:textId="5B576E96" w:rsidR="008C2D4B" w:rsidRDefault="00C000B8" w:rsidP="00ED2614">
      <w:r>
        <w:t>Keep reading for information about what is the</w:t>
      </w:r>
      <w:r w:rsidR="48B8D341">
        <w:t xml:space="preserve"> appropriate</w:t>
      </w:r>
      <w:r w:rsidR="4517FACA">
        <w:t xml:space="preserve"> </w:t>
      </w:r>
      <w:hyperlink r:id="rId12" w:anchor="identity-strength" w:history="1">
        <w:r w:rsidR="00F566F9">
          <w:rPr>
            <w:rStyle w:val="Hyperlink"/>
          </w:rPr>
          <w:t>identity strength</w:t>
        </w:r>
      </w:hyperlink>
      <w:r w:rsidR="4517FACA">
        <w:t xml:space="preserve"> required for your role. </w:t>
      </w:r>
    </w:p>
    <w:p w14:paraId="5AD39AA8" w14:textId="3DE81F3A" w:rsidR="00E6779F" w:rsidRDefault="512FCFC5">
      <w:r>
        <w:t>M</w:t>
      </w:r>
      <w:r w:rsidR="610DEE92">
        <w:t xml:space="preserve">ore information </w:t>
      </w:r>
      <w:r w:rsidR="59359CDC">
        <w:t>about</w:t>
      </w:r>
      <w:r w:rsidR="610DEE92">
        <w:t xml:space="preserve"> connect</w:t>
      </w:r>
      <w:r w:rsidR="09955CEA">
        <w:t>ing</w:t>
      </w:r>
      <w:r w:rsidR="610DEE92">
        <w:t xml:space="preserve"> to RAM </w:t>
      </w:r>
      <w:r w:rsidR="0D840523">
        <w:t xml:space="preserve">will be available in </w:t>
      </w:r>
      <w:r w:rsidR="3913889C">
        <w:t>mid-</w:t>
      </w:r>
      <w:r w:rsidR="610DEE92">
        <w:t>2025.</w:t>
      </w:r>
    </w:p>
    <w:p w14:paraId="44B5323A" w14:textId="76D2DE5C" w:rsidR="00936408" w:rsidRPr="00DE350E" w:rsidRDefault="58FA0FB4" w:rsidP="005035CD">
      <w:pPr>
        <w:pStyle w:val="Heading4"/>
      </w:pPr>
      <w:r>
        <w:t>Do these</w:t>
      </w:r>
      <w:r w:rsidR="29A7C6C0">
        <w:t xml:space="preserve"> change</w:t>
      </w:r>
      <w:r>
        <w:t>s</w:t>
      </w:r>
      <w:r w:rsidR="29A7C6C0">
        <w:t xml:space="preserve"> impact how I log into the NDIS </w:t>
      </w:r>
      <w:r w:rsidR="675A5CF7">
        <w:t xml:space="preserve">Quality and Safeguards </w:t>
      </w:r>
      <w:r w:rsidR="29A7C6C0">
        <w:t>Commission</w:t>
      </w:r>
      <w:r w:rsidR="3F90F5DB">
        <w:t xml:space="preserve"> (NQSC)</w:t>
      </w:r>
      <w:r w:rsidR="29A7C6C0">
        <w:t xml:space="preserve"> portal?</w:t>
      </w:r>
    </w:p>
    <w:p w14:paraId="4AFD99D7" w14:textId="3B615093" w:rsidR="008F1E77" w:rsidRDefault="785B6B8A" w:rsidP="008F1E77">
      <w:r>
        <w:t xml:space="preserve">The NDIA and NQSC are working in partnership to </w:t>
      </w:r>
      <w:r w:rsidR="63093FA6">
        <w:t xml:space="preserve">implement </w:t>
      </w:r>
      <w:r>
        <w:t>th</w:t>
      </w:r>
      <w:r w:rsidR="6DFD471D">
        <w:t>i</w:t>
      </w:r>
      <w:r>
        <w:t xml:space="preserve">s change. </w:t>
      </w:r>
    </w:p>
    <w:p w14:paraId="35ABA4ED" w14:textId="18833634" w:rsidR="007D1F32" w:rsidRDefault="002C1304" w:rsidP="00890AF8">
      <w:pPr>
        <w:spacing w:after="360"/>
      </w:pPr>
      <w:hyperlink r:id="rId13" w:history="1">
        <w:r w:rsidRPr="002C1304">
          <w:rPr>
            <w:rStyle w:val="Hyperlink"/>
          </w:rPr>
          <w:t>Sign up to the NQSC newsletter</w:t>
        </w:r>
      </w:hyperlink>
      <w:r>
        <w:t xml:space="preserve"> to stay informed.</w:t>
      </w:r>
      <w:r w:rsidR="0AF06EF6">
        <w:t xml:space="preserve"> </w:t>
      </w:r>
    </w:p>
    <w:p w14:paraId="0DC0F798" w14:textId="36D95BC0" w:rsidR="004C2841" w:rsidRPr="00365B59" w:rsidRDefault="00B14AB1" w:rsidP="00890AF8">
      <w:pPr>
        <w:spacing w:before="240"/>
        <w:rPr>
          <w:b/>
          <w:color w:val="6B2876" w:themeColor="accent5"/>
          <w:sz w:val="40"/>
          <w:szCs w:val="40"/>
        </w:rPr>
      </w:pPr>
      <w:r w:rsidRPr="00365B59">
        <w:rPr>
          <w:b/>
          <w:color w:val="6B2876" w:themeColor="accent5"/>
          <w:sz w:val="40"/>
          <w:szCs w:val="40"/>
        </w:rPr>
        <w:t>Provider Digital Access (</w:t>
      </w:r>
      <w:r w:rsidR="004C2841" w:rsidRPr="00365B59">
        <w:rPr>
          <w:b/>
          <w:color w:val="6B2876" w:themeColor="accent5"/>
          <w:sz w:val="40"/>
          <w:szCs w:val="40"/>
        </w:rPr>
        <w:t>PRODA</w:t>
      </w:r>
      <w:r>
        <w:rPr>
          <w:b/>
          <w:bCs/>
          <w:color w:val="6B2876" w:themeColor="accent5"/>
          <w:sz w:val="40"/>
          <w:szCs w:val="40"/>
        </w:rPr>
        <w:t>)</w:t>
      </w:r>
    </w:p>
    <w:p w14:paraId="28971404" w14:textId="658BE66C" w:rsidR="00AF5211" w:rsidRPr="00365B59" w:rsidRDefault="004C2841" w:rsidP="008F1E77">
      <w:pPr>
        <w:rPr>
          <w:b/>
        </w:rPr>
      </w:pPr>
      <w:r w:rsidRPr="00365B59">
        <w:rPr>
          <w:b/>
        </w:rPr>
        <w:t>What happens with PRODA</w:t>
      </w:r>
      <w:r w:rsidR="00D70D91">
        <w:rPr>
          <w:b/>
          <w:bCs/>
        </w:rPr>
        <w:t xml:space="preserve"> – do I have to do anything</w:t>
      </w:r>
      <w:r w:rsidRPr="00365B59">
        <w:rPr>
          <w:b/>
        </w:rPr>
        <w:t>?</w:t>
      </w:r>
    </w:p>
    <w:p w14:paraId="2F812C13" w14:textId="11564569" w:rsidR="00B20216" w:rsidRPr="002F7FFC" w:rsidRDefault="00B20216" w:rsidP="00365B59">
      <w:pPr>
        <w:tabs>
          <w:tab w:val="left" w:pos="709"/>
        </w:tabs>
        <w:spacing w:after="160" w:line="259" w:lineRule="auto"/>
      </w:pPr>
      <w:r>
        <w:t xml:space="preserve">The NDIA is </w:t>
      </w:r>
      <w:r w:rsidRPr="002F7FFC">
        <w:t xml:space="preserve">phasing out PRODA and moving to </w:t>
      </w:r>
      <w:r w:rsidRPr="5EFA0DAB">
        <w:t>Relationship</w:t>
      </w:r>
      <w:r w:rsidRPr="002F7FFC">
        <w:t xml:space="preserve"> Authorisation Manager (RAM).</w:t>
      </w:r>
    </w:p>
    <w:p w14:paraId="3EAF56E6" w14:textId="784D8BF3" w:rsidR="00146065" w:rsidRPr="00146065" w:rsidRDefault="002E5513" w:rsidP="00365B59">
      <w:pPr>
        <w:tabs>
          <w:tab w:val="left" w:pos="709"/>
        </w:tabs>
        <w:spacing w:after="120" w:line="259" w:lineRule="auto"/>
        <w:rPr>
          <w:rFonts w:cs="Arial"/>
          <w:lang w:eastAsia="en-AU"/>
        </w:rPr>
      </w:pPr>
      <w:r>
        <w:rPr>
          <w:rFonts w:cs="Arial"/>
        </w:rPr>
        <w:t>T</w:t>
      </w:r>
      <w:r w:rsidR="00146065" w:rsidRPr="00146065">
        <w:rPr>
          <w:rFonts w:cs="Arial"/>
        </w:rPr>
        <w:t>he first time a provider accesses NDIS systems using RAM, their PRODA access will be automatically cancelled.</w:t>
      </w:r>
    </w:p>
    <w:p w14:paraId="70F9B86E" w14:textId="4B128366" w:rsidR="007D1F32" w:rsidRDefault="007D1F32" w:rsidP="007D1F32">
      <w:pPr>
        <w:pStyle w:val="Heading2"/>
        <w:spacing w:line="240" w:lineRule="auto"/>
      </w:pPr>
      <w:r>
        <w:t>R</w:t>
      </w:r>
      <w:r w:rsidR="000E7CD9">
        <w:t>elationship Authorisation Manager (R</w:t>
      </w:r>
      <w:r>
        <w:t>AM</w:t>
      </w:r>
      <w:r w:rsidR="000E7CD9">
        <w:t>)</w:t>
      </w:r>
    </w:p>
    <w:p w14:paraId="5CF64585" w14:textId="77777777" w:rsidR="00073054" w:rsidRDefault="60550369" w:rsidP="00073054">
      <w:r w:rsidRPr="22713360">
        <w:rPr>
          <w:b/>
          <w:bCs/>
        </w:rPr>
        <w:t xml:space="preserve">What is RAM and what does it do? </w:t>
      </w:r>
      <w:r>
        <w:t> </w:t>
      </w:r>
    </w:p>
    <w:p w14:paraId="4B01BBF5" w14:textId="609BAD25" w:rsidR="0004162D" w:rsidRDefault="635E346D" w:rsidP="00073054">
      <w:r>
        <w:t xml:space="preserve">Relationship Authorisation Manager (RAM) is </w:t>
      </w:r>
      <w:r w:rsidR="000E7CD9">
        <w:t xml:space="preserve">a </w:t>
      </w:r>
      <w:r w:rsidR="44FDDFFE">
        <w:t xml:space="preserve">verification </w:t>
      </w:r>
      <w:r w:rsidR="4D35AC81" w:rsidDel="635E346D">
        <w:t>s</w:t>
      </w:r>
      <w:r>
        <w:t xml:space="preserve">ervice </w:t>
      </w:r>
      <w:r w:rsidR="50DDD0B6">
        <w:t xml:space="preserve">owned </w:t>
      </w:r>
      <w:r w:rsidR="23499A3B">
        <w:t xml:space="preserve">and managed </w:t>
      </w:r>
      <w:r w:rsidR="50DDD0B6">
        <w:t>by the Australian Tax Office (ATO)</w:t>
      </w:r>
      <w:r w:rsidR="0004162D">
        <w:t>.</w:t>
      </w:r>
    </w:p>
    <w:p w14:paraId="16E51841" w14:textId="0C6C8BA5" w:rsidR="00613D46" w:rsidRDefault="0004162D" w:rsidP="00073054">
      <w:r>
        <w:t>It</w:t>
      </w:r>
      <w:r w:rsidR="635E346D">
        <w:t xml:space="preserve"> allows you to access government online services on behalf of a business.</w:t>
      </w:r>
    </w:p>
    <w:p w14:paraId="1C380DDF" w14:textId="751C5EE2" w:rsidR="00073054" w:rsidRPr="00073054" w:rsidRDefault="004160B5" w:rsidP="00073054">
      <w:r>
        <w:t>Read more about</w:t>
      </w:r>
      <w:r w:rsidR="00DB14FF">
        <w:t xml:space="preserve"> </w:t>
      </w:r>
      <w:hyperlink r:id="rId14" w:history="1">
        <w:r w:rsidR="002D422B">
          <w:rPr>
            <w:rStyle w:val="Hyperlink"/>
          </w:rPr>
          <w:t>Relationship Authorisation Manager</w:t>
        </w:r>
      </w:hyperlink>
      <w:r w:rsidR="4D481633">
        <w:t>.</w:t>
      </w:r>
    </w:p>
    <w:p w14:paraId="3F882EB5" w14:textId="7808AE89" w:rsidR="001F654B" w:rsidRDefault="0C0C9336" w:rsidP="001F654B">
      <w:pPr>
        <w:rPr>
          <w:b/>
          <w:bCs/>
        </w:rPr>
      </w:pPr>
      <w:r w:rsidRPr="1C97B2C8">
        <w:rPr>
          <w:b/>
          <w:bCs/>
        </w:rPr>
        <w:t xml:space="preserve">How do I prepare for RAM? </w:t>
      </w:r>
    </w:p>
    <w:p w14:paraId="07661EB2" w14:textId="31202DCE" w:rsidR="006423ED" w:rsidRDefault="3167C11C" w:rsidP="00365B59">
      <w:pPr>
        <w:spacing w:after="0" w:line="240" w:lineRule="auto"/>
      </w:pPr>
      <w:r>
        <w:t>F</w:t>
      </w:r>
      <w:r w:rsidR="718E3038">
        <w:t>ollow these steps to prepare for RAM</w:t>
      </w:r>
      <w:r w:rsidR="006423ED">
        <w:t>:</w:t>
      </w:r>
    </w:p>
    <w:tbl>
      <w:tblPr>
        <w:tblStyle w:val="TableGrid"/>
        <w:tblW w:w="0" w:type="auto"/>
        <w:tblLook w:val="04A0" w:firstRow="1" w:lastRow="0" w:firstColumn="1" w:lastColumn="0" w:noHBand="0" w:noVBand="1"/>
      </w:tblPr>
      <w:tblGrid>
        <w:gridCol w:w="4508"/>
        <w:gridCol w:w="4508"/>
      </w:tblGrid>
      <w:tr w:rsidR="00202C60" w14:paraId="39AB79FB" w14:textId="77777777" w:rsidTr="0EADCCD2">
        <w:trPr>
          <w:trHeight w:val="245"/>
        </w:trPr>
        <w:tc>
          <w:tcPr>
            <w:tcW w:w="4508" w:type="dxa"/>
          </w:tcPr>
          <w:p w14:paraId="6D4CE88E" w14:textId="01EC9B10" w:rsidR="00202C60" w:rsidRPr="00092DFB" w:rsidRDefault="68FB230C" w:rsidP="00365B59">
            <w:pPr>
              <w:spacing w:after="0" w:line="240" w:lineRule="auto"/>
              <w:rPr>
                <w:b/>
                <w:bCs/>
              </w:rPr>
            </w:pPr>
            <w:r w:rsidRPr="1527269A">
              <w:rPr>
                <w:b/>
                <w:bCs/>
              </w:rPr>
              <w:t>Employees</w:t>
            </w:r>
          </w:p>
        </w:tc>
        <w:tc>
          <w:tcPr>
            <w:tcW w:w="4508" w:type="dxa"/>
          </w:tcPr>
          <w:p w14:paraId="3A827411" w14:textId="1575F20B" w:rsidR="00202C60" w:rsidRPr="00092DFB" w:rsidRDefault="68FB230C" w:rsidP="00365B59">
            <w:pPr>
              <w:rPr>
                <w:b/>
                <w:bCs/>
              </w:rPr>
            </w:pPr>
            <w:r w:rsidRPr="22713360">
              <w:rPr>
                <w:b/>
                <w:bCs/>
              </w:rPr>
              <w:t>Principal Authorities</w:t>
            </w:r>
          </w:p>
        </w:tc>
      </w:tr>
      <w:tr w:rsidR="00202C60" w14:paraId="29DB024A" w14:textId="77777777" w:rsidTr="0EADCCD2">
        <w:trPr>
          <w:trHeight w:val="301"/>
        </w:trPr>
        <w:tc>
          <w:tcPr>
            <w:tcW w:w="4508" w:type="dxa"/>
          </w:tcPr>
          <w:p w14:paraId="5CEA9893" w14:textId="28B3A837" w:rsidR="00202C60" w:rsidRDefault="67577EA8" w:rsidP="00073054">
            <w:r>
              <w:t>Setting up your personal</w:t>
            </w:r>
            <w:r w:rsidR="6116879D">
              <w:t xml:space="preserve"> myID </w:t>
            </w:r>
            <w:r>
              <w:t>with standard ID strength.</w:t>
            </w:r>
          </w:p>
          <w:p w14:paraId="027368CE" w14:textId="5F045B57" w:rsidR="00202C60" w:rsidRDefault="00D16A00" w:rsidP="00073054">
            <w:r>
              <w:t>m</w:t>
            </w:r>
            <w:r w:rsidR="1D5E50C1">
              <w:t>yID website</w:t>
            </w:r>
          </w:p>
        </w:tc>
        <w:tc>
          <w:tcPr>
            <w:tcW w:w="4508" w:type="dxa"/>
          </w:tcPr>
          <w:p w14:paraId="7159CE65" w14:textId="29C2D9BA" w:rsidR="00983F46" w:rsidRDefault="6116879D" w:rsidP="00983F46">
            <w:r>
              <w:t>Set</w:t>
            </w:r>
            <w:r w:rsidR="0DF16BC5">
              <w:t>ting</w:t>
            </w:r>
            <w:r>
              <w:t xml:space="preserve"> up </w:t>
            </w:r>
            <w:r w:rsidR="67577EA8">
              <w:t>your personal</w:t>
            </w:r>
            <w:r>
              <w:t xml:space="preserve"> myID </w:t>
            </w:r>
            <w:r w:rsidR="033D64F6">
              <w:t>with an Identity Proofing level of Strong</w:t>
            </w:r>
            <w:r w:rsidR="2B9044A3">
              <w:t>.</w:t>
            </w:r>
          </w:p>
          <w:p w14:paraId="36434B92" w14:textId="7EBF983F" w:rsidR="00710109" w:rsidRDefault="6A932B39" w:rsidP="00983F46">
            <w:r>
              <w:t>Check</w:t>
            </w:r>
            <w:r w:rsidR="0DF16BC5">
              <w:t>ing</w:t>
            </w:r>
            <w:r>
              <w:t xml:space="preserve"> </w:t>
            </w:r>
            <w:r w:rsidR="173CD6D1">
              <w:t xml:space="preserve">that </w:t>
            </w:r>
            <w:r>
              <w:t xml:space="preserve">your </w:t>
            </w:r>
            <w:r w:rsidR="173CD6D1">
              <w:t>business is correctly set up in</w:t>
            </w:r>
            <w:r>
              <w:t xml:space="preserve"> RAM and is active</w:t>
            </w:r>
            <w:r w:rsidR="2B9044A3">
              <w:t>.</w:t>
            </w:r>
          </w:p>
          <w:p w14:paraId="27A318E7" w14:textId="51AEB834" w:rsidR="006D2BAE" w:rsidRDefault="7BA9AD25" w:rsidP="00EE204A">
            <w:r>
              <w:t>C</w:t>
            </w:r>
            <w:r w:rsidR="5244D0DF">
              <w:t>onfirm</w:t>
            </w:r>
            <w:r w:rsidR="02BC0329">
              <w:t>ing</w:t>
            </w:r>
            <w:r w:rsidR="5244D0DF">
              <w:t xml:space="preserve"> </w:t>
            </w:r>
            <w:r w:rsidR="147FDAC1">
              <w:t>that your</w:t>
            </w:r>
            <w:r w:rsidR="5244D0DF">
              <w:t xml:space="preserve"> employees who require NDI</w:t>
            </w:r>
            <w:r w:rsidR="728D6309">
              <w:t>S</w:t>
            </w:r>
            <w:r w:rsidR="5244D0DF">
              <w:t xml:space="preserve"> system access have set up a myID </w:t>
            </w:r>
            <w:r w:rsidR="3E1FDFE3">
              <w:t>with an Identity Proofing level of Standard</w:t>
            </w:r>
            <w:r w:rsidR="1553FD8F">
              <w:t>.</w:t>
            </w:r>
          </w:p>
          <w:p w14:paraId="2FC11D0F" w14:textId="77777777" w:rsidR="00D85564" w:rsidRPr="00073054" w:rsidRDefault="00D85564" w:rsidP="00D85564">
            <w:r>
              <w:t xml:space="preserve">Please visit </w:t>
            </w:r>
            <w:hyperlink r:id="rId15" w:history="1">
              <w:r>
                <w:rPr>
                  <w:rStyle w:val="Hyperlink"/>
                </w:rPr>
                <w:t>Relationship Authorisation Manager</w:t>
              </w:r>
            </w:hyperlink>
            <w:r>
              <w:t xml:space="preserve"> for more information.</w:t>
            </w:r>
          </w:p>
          <w:p w14:paraId="2088596A" w14:textId="4A96C753" w:rsidR="00202C60" w:rsidRDefault="00202C60" w:rsidP="00073054"/>
        </w:tc>
      </w:tr>
    </w:tbl>
    <w:p w14:paraId="552C3660" w14:textId="6C212CD4" w:rsidR="00202C60" w:rsidRPr="00202C60" w:rsidRDefault="68FB230C" w:rsidP="00073054">
      <w:r>
        <w:t xml:space="preserve"> </w:t>
      </w:r>
    </w:p>
    <w:p w14:paraId="0ECA56C0" w14:textId="66F975CC" w:rsidR="00073054" w:rsidRPr="00073054" w:rsidRDefault="4FFF290D" w:rsidP="00073054">
      <w:pPr>
        <w:rPr>
          <w:lang w:eastAsia="en-AU"/>
        </w:rPr>
      </w:pPr>
      <w:r>
        <w:t>We will share more information to help you connect to RAM in the lead up to this transition</w:t>
      </w:r>
      <w:r w:rsidR="56E66A5D">
        <w:t>.</w:t>
      </w:r>
    </w:p>
    <w:p w14:paraId="72E5AFFE" w14:textId="3D58BABB" w:rsidR="0056445E" w:rsidRDefault="5586BCCB" w:rsidP="00365B59">
      <w:pPr>
        <w:pStyle w:val="Heading2"/>
        <w:spacing w:before="360" w:line="240" w:lineRule="auto"/>
      </w:pPr>
      <w:r>
        <w:t>myID</w:t>
      </w:r>
    </w:p>
    <w:p w14:paraId="4E4A2356" w14:textId="639C570C" w:rsidR="00991CD9" w:rsidRPr="00A1486D" w:rsidRDefault="07FEBFA7" w:rsidP="00991CD9">
      <w:pPr>
        <w:pStyle w:val="Heading4"/>
      </w:pPr>
      <w:r>
        <w:t>How do I set up</w:t>
      </w:r>
      <w:r w:rsidR="71D32339">
        <w:t xml:space="preserve"> </w:t>
      </w:r>
      <w:r>
        <w:t>myID?</w:t>
      </w:r>
    </w:p>
    <w:p w14:paraId="0D3A70A3" w14:textId="77777777" w:rsidR="00991CD9" w:rsidRDefault="71D32339" w:rsidP="00991CD9">
      <w:r>
        <w:t>To set up myID, you need:</w:t>
      </w:r>
    </w:p>
    <w:p w14:paraId="15FFE141" w14:textId="77777777" w:rsidR="00991CD9" w:rsidRDefault="00991CD9" w:rsidP="00991CD9">
      <w:pPr>
        <w:pStyle w:val="ListParagraph"/>
        <w:numPr>
          <w:ilvl w:val="0"/>
          <w:numId w:val="45"/>
        </w:numPr>
      </w:pPr>
      <w:r>
        <w:t>A smart device</w:t>
      </w:r>
    </w:p>
    <w:p w14:paraId="14712B65" w14:textId="77777777" w:rsidR="00991CD9" w:rsidRDefault="00991CD9" w:rsidP="00991CD9">
      <w:pPr>
        <w:pStyle w:val="ListParagraph"/>
        <w:numPr>
          <w:ilvl w:val="0"/>
          <w:numId w:val="45"/>
        </w:numPr>
      </w:pPr>
      <w:r>
        <w:t>A personal email address, and</w:t>
      </w:r>
    </w:p>
    <w:p w14:paraId="2C7E5A5C" w14:textId="448DABEC" w:rsidR="00C41447" w:rsidRDefault="00991CD9" w:rsidP="00C41447">
      <w:pPr>
        <w:pStyle w:val="ListParagraph"/>
        <w:numPr>
          <w:ilvl w:val="0"/>
          <w:numId w:val="45"/>
        </w:numPr>
      </w:pPr>
      <w:r>
        <w:t>Identity documents</w:t>
      </w:r>
      <w:r w:rsidR="00555727">
        <w:t>.</w:t>
      </w:r>
    </w:p>
    <w:p w14:paraId="29783FE3" w14:textId="28815A97" w:rsidR="00C41447" w:rsidRDefault="59CF6AF2" w:rsidP="00C41447">
      <w:r>
        <w:t xml:space="preserve">Once you’ve downloaded the app, follow the prompts to </w:t>
      </w:r>
      <w:hyperlink r:id="rId16" w:history="1">
        <w:r w:rsidRPr="00D3046A">
          <w:rPr>
            <w:rStyle w:val="Hyperlink"/>
          </w:rPr>
          <w:t>set up your myID</w:t>
        </w:r>
      </w:hyperlink>
      <w:r>
        <w:t>.</w:t>
      </w:r>
    </w:p>
    <w:p w14:paraId="6207E731" w14:textId="77777777" w:rsidR="00991CD9" w:rsidRPr="00425FCF" w:rsidRDefault="00991CD9" w:rsidP="00991CD9">
      <w:pPr>
        <w:pStyle w:val="Heading4"/>
      </w:pPr>
      <w:r>
        <w:t>What identity strength level do I need to access NDIS systems?</w:t>
      </w:r>
    </w:p>
    <w:p w14:paraId="2422CF2E" w14:textId="0F80EF18" w:rsidR="00FD588C" w:rsidRDefault="49450E24" w:rsidP="00156D49">
      <w:r>
        <w:t>If you</w:t>
      </w:r>
      <w:r w:rsidR="003F1F84">
        <w:t xml:space="preserve"> a</w:t>
      </w:r>
      <w:r>
        <w:t xml:space="preserve">re the </w:t>
      </w:r>
      <w:hyperlink r:id="rId17">
        <w:r w:rsidRPr="1C97B2C8">
          <w:rPr>
            <w:rStyle w:val="Hyperlink"/>
          </w:rPr>
          <w:t>principal authority</w:t>
        </w:r>
      </w:hyperlink>
      <w:r>
        <w:t xml:space="preserve"> (a person responsible for the business) you will need</w:t>
      </w:r>
      <w:r w:rsidR="2F96EF06">
        <w:t xml:space="preserve"> </w:t>
      </w:r>
      <w:r w:rsidR="29CBB2E3" w:rsidRPr="1C97B2C8">
        <w:rPr>
          <w:rStyle w:val="Hyperlink"/>
        </w:rPr>
        <w:t xml:space="preserve">an </w:t>
      </w:r>
      <w:hyperlink r:id="rId18" w:anchor="strong" w:history="1">
        <w:r w:rsidR="29CBB2E3" w:rsidRPr="1C97B2C8">
          <w:rPr>
            <w:rStyle w:val="Hyperlink"/>
          </w:rPr>
          <w:t>Identity Proofing level of Strong</w:t>
        </w:r>
      </w:hyperlink>
      <w:r w:rsidR="7A7C3DFF" w:rsidRPr="1C97B2C8">
        <w:rPr>
          <w:rStyle w:val="Hyperlink"/>
        </w:rPr>
        <w:t xml:space="preserve"> (IP3)</w:t>
      </w:r>
      <w:r w:rsidR="29CBB2E3" w:rsidRPr="1C97B2C8">
        <w:rPr>
          <w:rStyle w:val="Hyperlink"/>
        </w:rPr>
        <w:t xml:space="preserve">. </w:t>
      </w:r>
    </w:p>
    <w:p w14:paraId="01758F91" w14:textId="6061239D" w:rsidR="00156D49" w:rsidRDefault="53882335" w:rsidP="00156D49">
      <w:pPr>
        <w:rPr>
          <w:lang w:eastAsia="en-AU"/>
        </w:rPr>
      </w:pPr>
      <w:r>
        <w:t xml:space="preserve">If you are an </w:t>
      </w:r>
      <w:hyperlink r:id="rId19">
        <w:r w:rsidRPr="22713360">
          <w:rPr>
            <w:rStyle w:val="Hyperlink"/>
          </w:rPr>
          <w:t>authorised user or administrator</w:t>
        </w:r>
      </w:hyperlink>
      <w:r w:rsidR="5B958D7F">
        <w:t xml:space="preserve"> (</w:t>
      </w:r>
      <w:r w:rsidR="71E4FE76">
        <w:t xml:space="preserve">typically </w:t>
      </w:r>
      <w:r w:rsidR="5B958D7F">
        <w:t>most provider employees)</w:t>
      </w:r>
      <w:r>
        <w:t xml:space="preserve"> you will need</w:t>
      </w:r>
      <w:r w:rsidR="4E337897">
        <w:t xml:space="preserve"> an </w:t>
      </w:r>
      <w:hyperlink r:id="rId20" w:anchor="standard" w:history="1">
        <w:r w:rsidR="4E337897" w:rsidRPr="22713360">
          <w:rPr>
            <w:rStyle w:val="Hyperlink"/>
          </w:rPr>
          <w:t>Identity Proofing level of Standard</w:t>
        </w:r>
      </w:hyperlink>
      <w:r>
        <w:t xml:space="preserve"> </w:t>
      </w:r>
      <w:r w:rsidR="606420F5">
        <w:t>(IP2)</w:t>
      </w:r>
      <w:r>
        <w:t xml:space="preserve">. </w:t>
      </w:r>
    </w:p>
    <w:p w14:paraId="20BDBD10" w14:textId="197D874B" w:rsidR="00991CD9" w:rsidRDefault="092FA71E" w:rsidP="00156D49">
      <w:pPr>
        <w:rPr>
          <w:rStyle w:val="Hyperlink"/>
        </w:rPr>
      </w:pPr>
      <w:r w:rsidRPr="22713360">
        <w:rPr>
          <w:rFonts w:eastAsia="Arial" w:cs="Arial"/>
          <w:color w:val="141414"/>
        </w:rPr>
        <w:t xml:space="preserve">Increasing your Identity Proofing level requires providing </w:t>
      </w:r>
      <w:hyperlink r:id="rId21" w:anchor="three-steps-to-set-up-myid" w:history="1">
        <w:r w:rsidRPr="22713360">
          <w:rPr>
            <w:rStyle w:val="Hyperlink"/>
            <w:rFonts w:eastAsia="Arial" w:cs="Arial"/>
          </w:rPr>
          <w:t>more identity documents</w:t>
        </w:r>
      </w:hyperlink>
      <w:r w:rsidRPr="22713360">
        <w:rPr>
          <w:rFonts w:eastAsia="Arial" w:cs="Arial"/>
          <w:color w:val="141414"/>
        </w:rPr>
        <w:t xml:space="preserve">. </w:t>
      </w:r>
    </w:p>
    <w:p w14:paraId="2A0AD82B" w14:textId="77777777" w:rsidR="00991CD9" w:rsidRDefault="00991CD9" w:rsidP="00BE68EB">
      <w:pPr>
        <w:pStyle w:val="Heading4"/>
      </w:pPr>
      <w:r>
        <w:t>What documents do I need to verify to achieve Standard (IP2) or Strong (IP3) identity strength?</w:t>
      </w:r>
    </w:p>
    <w:p w14:paraId="77682ABA" w14:textId="6FC3C32E" w:rsidR="00DE771F" w:rsidRPr="00DE771F" w:rsidRDefault="00D16ECC" w:rsidP="00DE771F">
      <w:r>
        <w:t xml:space="preserve">For more information </w:t>
      </w:r>
      <w:r w:rsidR="002E47F6">
        <w:t xml:space="preserve">visit the </w:t>
      </w:r>
      <w:hyperlink r:id="rId22" w:history="1">
        <w:r w:rsidR="3C823BB3" w:rsidRPr="52B04A41">
          <w:rPr>
            <w:rStyle w:val="Hyperlink"/>
          </w:rPr>
          <w:t>what documents you need</w:t>
        </w:r>
      </w:hyperlink>
      <w:r w:rsidR="3C823BB3" w:rsidDel="004F2BF4">
        <w:t xml:space="preserve"> </w:t>
      </w:r>
      <w:r w:rsidR="3C823BB3">
        <w:t>for myID</w:t>
      </w:r>
      <w:r w:rsidR="008B0C8B">
        <w:t>.</w:t>
      </w:r>
    </w:p>
    <w:p w14:paraId="630115FA" w14:textId="77777777" w:rsidR="00991CD9" w:rsidRDefault="00991CD9" w:rsidP="00365B59">
      <w:pPr>
        <w:pStyle w:val="Heading4"/>
        <w:spacing w:before="240"/>
      </w:pPr>
      <w:r w:rsidRPr="00555D62">
        <w:t>What happens if I cannot meet the standard identity requirements?</w:t>
      </w:r>
    </w:p>
    <w:p w14:paraId="75B0455F" w14:textId="77777777" w:rsidR="00A422EF" w:rsidRDefault="127143D5" w:rsidP="000D6266">
      <w:r>
        <w:t xml:space="preserve">Anyone identified as a provider employee who uses NDIS systems must have a myID with an </w:t>
      </w:r>
      <w:r w:rsidR="7874A387">
        <w:t>I</w:t>
      </w:r>
      <w:r>
        <w:t>de</w:t>
      </w:r>
      <w:r w:rsidR="2EA45CF1">
        <w:t>n</w:t>
      </w:r>
      <w:r>
        <w:t xml:space="preserve">tity </w:t>
      </w:r>
      <w:r w:rsidR="4E626D2C">
        <w:t>P</w:t>
      </w:r>
      <w:r>
        <w:t xml:space="preserve">roofing level of Standard. </w:t>
      </w:r>
    </w:p>
    <w:p w14:paraId="7E55A9C4" w14:textId="67F95823" w:rsidR="000D6266" w:rsidRDefault="410DFE6B" w:rsidP="000D6266">
      <w:pPr>
        <w:rPr>
          <w:lang w:eastAsia="en-AU"/>
        </w:rPr>
      </w:pPr>
      <w:r>
        <w:t>For help</w:t>
      </w:r>
      <w:r w:rsidR="17993D17">
        <w:t xml:space="preserve"> with</w:t>
      </w:r>
      <w:r>
        <w:t xml:space="preserve"> </w:t>
      </w:r>
      <w:r w:rsidR="4160BE30">
        <w:t>your my</w:t>
      </w:r>
      <w:r w:rsidR="127143D5">
        <w:t>ID</w:t>
      </w:r>
      <w:r w:rsidR="6FD0421E">
        <w:t xml:space="preserve">, </w:t>
      </w:r>
      <w:r w:rsidR="332576EE">
        <w:t xml:space="preserve">you can </w:t>
      </w:r>
      <w:hyperlink r:id="rId23" w:anchor="i-cant-achieve-a-standard-identity-strength" w:history="1">
        <w:r w:rsidR="332576EE" w:rsidRPr="5495BBF6">
          <w:rPr>
            <w:rStyle w:val="Hyperlink"/>
          </w:rPr>
          <w:t>follow these steps</w:t>
        </w:r>
      </w:hyperlink>
      <w:r w:rsidR="332576EE">
        <w:t>.</w:t>
      </w:r>
    </w:p>
    <w:p w14:paraId="15956549" w14:textId="2E2DD30A" w:rsidR="00991CD9" w:rsidRDefault="1128466F" w:rsidP="00991CD9">
      <w:pPr>
        <w:pStyle w:val="Heading4"/>
      </w:pPr>
      <w:r>
        <w:t>Do</w:t>
      </w:r>
      <w:r w:rsidR="71D32339">
        <w:t xml:space="preserve"> I have to use</w:t>
      </w:r>
      <w:r>
        <w:t xml:space="preserve"> my personal</w:t>
      </w:r>
      <w:r w:rsidR="71D32339">
        <w:t xml:space="preserve"> myID to log into NDIS systems?</w:t>
      </w:r>
    </w:p>
    <w:p w14:paraId="54408B78" w14:textId="1F9004FA" w:rsidR="00CF5AAC" w:rsidRDefault="5E8E5564">
      <w:pPr>
        <w:rPr>
          <w:lang w:eastAsia="en-AU"/>
        </w:rPr>
      </w:pPr>
      <w:r>
        <w:t>Yes</w:t>
      </w:r>
      <w:r w:rsidR="00E42309">
        <w:t>. T</w:t>
      </w:r>
      <w:r w:rsidR="7E0425B5">
        <w:t xml:space="preserve">he security of NDIS systems requires </w:t>
      </w:r>
      <w:r w:rsidR="74B35EAB">
        <w:t xml:space="preserve">each </w:t>
      </w:r>
      <w:r w:rsidR="55F8EDE5">
        <w:t>employee</w:t>
      </w:r>
      <w:r w:rsidR="74B35EAB">
        <w:t xml:space="preserve"> working for a</w:t>
      </w:r>
      <w:r w:rsidDel="71D32339">
        <w:t xml:space="preserve"> </w:t>
      </w:r>
      <w:r w:rsidR="6FA775E4">
        <w:t>provi</w:t>
      </w:r>
      <w:r w:rsidR="0983669C">
        <w:t>der uses their own myID</w:t>
      </w:r>
      <w:r w:rsidR="6FA775E4">
        <w:t xml:space="preserve">. </w:t>
      </w:r>
    </w:p>
    <w:p w14:paraId="0F80297C" w14:textId="731BA556" w:rsidR="00991CD9" w:rsidRDefault="00991CD9" w:rsidP="00CF5AAC">
      <w:pPr>
        <w:pStyle w:val="Heading4"/>
      </w:pPr>
      <w:r w:rsidRPr="00991016">
        <w:t>Can I use someone else’s login details to access the NDIS systems?</w:t>
      </w:r>
    </w:p>
    <w:p w14:paraId="42C44533" w14:textId="2F61E292" w:rsidR="00991CD9" w:rsidRDefault="07FEBFA7" w:rsidP="00991CD9">
      <w:r>
        <w:t>No</w:t>
      </w:r>
      <w:r w:rsidR="00E42309">
        <w:t>. S</w:t>
      </w:r>
      <w:r>
        <w:t>haring your login details is</w:t>
      </w:r>
      <w:r w:rsidR="4E5C9038">
        <w:t xml:space="preserve"> a breach of the terms and </w:t>
      </w:r>
      <w:r w:rsidR="0D70A753">
        <w:t>conditions</w:t>
      </w:r>
      <w:r w:rsidR="4E5C9038">
        <w:t xml:space="preserve"> </w:t>
      </w:r>
      <w:r w:rsidR="0D70A753">
        <w:t>of your NDI</w:t>
      </w:r>
      <w:r w:rsidR="31329043">
        <w:t>S</w:t>
      </w:r>
      <w:r w:rsidR="0D70A753">
        <w:t xml:space="preserve"> registration and is considered</w:t>
      </w:r>
      <w:r>
        <w:t xml:space="preserve"> fraud.</w:t>
      </w:r>
    </w:p>
    <w:p w14:paraId="30197B98" w14:textId="77777777" w:rsidR="00241439" w:rsidRDefault="136D14D7" w:rsidP="00241439">
      <w:pPr>
        <w:pStyle w:val="Heading4"/>
      </w:pPr>
      <w:r>
        <w:t>Can I use a business email address to set up myID?</w:t>
      </w:r>
    </w:p>
    <w:p w14:paraId="5CA7512E" w14:textId="4E81D337" w:rsidR="00241439" w:rsidRDefault="466D338B" w:rsidP="00241439">
      <w:r>
        <w:t>No</w:t>
      </w:r>
      <w:r w:rsidR="001E1489">
        <w:t>. Y</w:t>
      </w:r>
      <w:r w:rsidR="4CE26A6D">
        <w:t>our identity documents are link</w:t>
      </w:r>
      <w:r w:rsidR="64BBB107">
        <w:t>ed</w:t>
      </w:r>
      <w:r w:rsidR="4CE26A6D">
        <w:t xml:space="preserve"> to </w:t>
      </w:r>
      <w:r w:rsidR="2C879CC9">
        <w:t xml:space="preserve">a </w:t>
      </w:r>
      <w:r w:rsidR="4CE26A6D">
        <w:t>personal email address</w:t>
      </w:r>
      <w:r w:rsidR="0076708F">
        <w:t>. Y</w:t>
      </w:r>
      <w:r w:rsidR="4CE26A6D">
        <w:t>ou should not use a shared or work email</w:t>
      </w:r>
      <w:r w:rsidR="282D9268">
        <w:t>.</w:t>
      </w:r>
    </w:p>
    <w:p w14:paraId="7379553D" w14:textId="3F51904E" w:rsidR="00241439" w:rsidRDefault="136D14D7" w:rsidP="00241439">
      <w:pPr>
        <w:pStyle w:val="Heading4"/>
      </w:pPr>
      <w:r>
        <w:t>I do</w:t>
      </w:r>
      <w:r w:rsidR="00D64A91">
        <w:t xml:space="preserve"> not</w:t>
      </w:r>
      <w:r>
        <w:t xml:space="preserve"> have a smart </w:t>
      </w:r>
      <w:r w:rsidR="4CEA42D9">
        <w:t>device</w:t>
      </w:r>
      <w:r w:rsidR="00D64A91">
        <w:t xml:space="preserve"> -</w:t>
      </w:r>
      <w:r>
        <w:t xml:space="preserve"> can I still use myID?</w:t>
      </w:r>
    </w:p>
    <w:p w14:paraId="10C80DAF" w14:textId="3719C62C" w:rsidR="00241439" w:rsidRDefault="0C8715FF" w:rsidP="00241439">
      <w:r>
        <w:t>No</w:t>
      </w:r>
      <w:r w:rsidR="00D64A91">
        <w:t>. T</w:t>
      </w:r>
      <w:r w:rsidR="3B3C2712">
        <w:t>he myID app is compatible with most smart devices, such as smart phones, and is only available from the Apple App Store or Google Play</w:t>
      </w:r>
      <w:r w:rsidR="4CA8756A">
        <w:t xml:space="preserve">. </w:t>
      </w:r>
    </w:p>
    <w:p w14:paraId="1AC72BD6" w14:textId="2E965949" w:rsidR="00A1486D" w:rsidRDefault="00974153" w:rsidP="00425FCF">
      <w:pPr>
        <w:pStyle w:val="Heading4"/>
      </w:pPr>
      <w:r w:rsidRPr="00974153">
        <w:t>Who will have access to the identity documents I use to verify my identity?</w:t>
      </w:r>
    </w:p>
    <w:p w14:paraId="720AC28D" w14:textId="2D9CA8A8" w:rsidR="00022A79" w:rsidRPr="00974153" w:rsidRDefault="37631684" w:rsidP="000518C1">
      <w:r>
        <w:t xml:space="preserve">The </w:t>
      </w:r>
      <w:r w:rsidR="00E3144F">
        <w:t>NDIA</w:t>
      </w:r>
      <w:r>
        <w:t xml:space="preserve"> will not have access to any of your identity documents</w:t>
      </w:r>
      <w:r w:rsidR="55E18657">
        <w:t>.</w:t>
      </w:r>
    </w:p>
    <w:p w14:paraId="4759E320" w14:textId="68CB4A5D" w:rsidR="00A03779" w:rsidRDefault="00E3144F" w:rsidP="000518C1">
      <w:r>
        <w:t>The m</w:t>
      </w:r>
      <w:r w:rsidR="4903F4ED">
        <w:t xml:space="preserve">yID </w:t>
      </w:r>
      <w:r>
        <w:t>app</w:t>
      </w:r>
      <w:r w:rsidR="4903F4ED">
        <w:t xml:space="preserve"> uses encryption and cryptographic technology as well as the security features in your device, such as fingerprint, face or password. This is to protect your identity and stop other people accessing your information.</w:t>
      </w:r>
    </w:p>
    <w:p w14:paraId="326F7E9E" w14:textId="57E66D64" w:rsidR="00175FC6" w:rsidRDefault="4E71B45F" w:rsidP="000518C1">
      <w:r>
        <w:t>Only your core identity details are stored in the myID app, such as your name, date of birth and email address. When verifying your photo, the app scans your face to check that you</w:t>
      </w:r>
      <w:r w:rsidR="004479E7">
        <w:t xml:space="preserve"> a</w:t>
      </w:r>
      <w:r>
        <w:t xml:space="preserve">re a real person and </w:t>
      </w:r>
      <w:r w:rsidR="001E4451">
        <w:t xml:space="preserve">that your face matches your </w:t>
      </w:r>
      <w:r w:rsidR="00F510B3">
        <w:t>identity documents. This is verified each time</w:t>
      </w:r>
      <w:r>
        <w:t xml:space="preserve"> in real-time. </w:t>
      </w:r>
    </w:p>
    <w:p w14:paraId="26F85363" w14:textId="07CBD9CF" w:rsidR="00974153" w:rsidRDefault="4E71B45F" w:rsidP="000518C1">
      <w:r>
        <w:t>These details are checked against existing government records.</w:t>
      </w:r>
    </w:p>
    <w:p w14:paraId="262A927F" w14:textId="71A18ED5" w:rsidR="00022A79" w:rsidRDefault="00CF563B" w:rsidP="000518C1">
      <w:r>
        <w:t xml:space="preserve">Read </w:t>
      </w:r>
      <w:hyperlink r:id="rId24" w:history="1">
        <w:hyperlink r:id="rId25" w:history="1">
          <w:r w:rsidR="4BED83E7">
            <w:t xml:space="preserve">how </w:t>
          </w:r>
          <w:r w:rsidR="4BED83E7" w:rsidRPr="00365B59">
            <w:rPr>
              <w:color w:val="3333FF"/>
              <w:u w:val="single"/>
            </w:rPr>
            <w:t>myID protects your ident</w:t>
          </w:r>
          <w:r w:rsidR="70102497" w:rsidRPr="00365B59">
            <w:rPr>
              <w:rStyle w:val="Hyperlink"/>
              <w:color w:val="3333FF"/>
            </w:rPr>
            <w:t>i</w:t>
          </w:r>
          <w:r w:rsidR="70102497" w:rsidRPr="5495BBF6">
            <w:rPr>
              <w:rStyle w:val="Hyperlink"/>
            </w:rPr>
            <w:t>ty</w:t>
          </w:r>
        </w:hyperlink>
      </w:hyperlink>
      <w:r w:rsidR="57D6AE36">
        <w:t>.</w:t>
      </w:r>
    </w:p>
    <w:p w14:paraId="625EC04E" w14:textId="1A0AABC3" w:rsidR="00ED7D55" w:rsidRDefault="186968F7" w:rsidP="00ED7D55">
      <w:pPr>
        <w:pStyle w:val="Heading4"/>
      </w:pPr>
      <w:r>
        <w:t xml:space="preserve">Are myGov and myID (formally </w:t>
      </w:r>
      <w:r w:rsidR="3659FBC8">
        <w:t>m</w:t>
      </w:r>
      <w:r>
        <w:t xml:space="preserve">yGovID) the same? </w:t>
      </w:r>
    </w:p>
    <w:p w14:paraId="59DF58B2" w14:textId="77953C3D" w:rsidR="00B56E4C" w:rsidRDefault="355F1D99" w:rsidP="00B56E4C">
      <w:r>
        <w:t>No</w:t>
      </w:r>
      <w:r w:rsidR="00893340">
        <w:t>.</w:t>
      </w:r>
      <w:r>
        <w:t xml:space="preserve"> </w:t>
      </w:r>
      <w:r w:rsidDel="0040191A">
        <w:t>m</w:t>
      </w:r>
      <w:r>
        <w:t>yID and myGov are different.</w:t>
      </w:r>
    </w:p>
    <w:p w14:paraId="7257F0AC" w14:textId="46FF4A6B" w:rsidR="00B56E4C" w:rsidRDefault="32DD54C1" w:rsidP="00B56E4C">
      <w:r w:rsidDel="003C4C4C">
        <w:t>m</w:t>
      </w:r>
      <w:r>
        <w:t>yGov link</w:t>
      </w:r>
      <w:r w:rsidR="6834B918">
        <w:t>s you</w:t>
      </w:r>
      <w:r>
        <w:t xml:space="preserve"> to </w:t>
      </w:r>
      <w:r w:rsidR="204BB2EE" w:rsidDel="0334D7B7">
        <w:t>g</w:t>
      </w:r>
      <w:r>
        <w:t>overnment services like Medicare and the A</w:t>
      </w:r>
      <w:r w:rsidR="00136336">
        <w:t>ustralian Tax Office</w:t>
      </w:r>
      <w:r>
        <w:t>.</w:t>
      </w:r>
    </w:p>
    <w:p w14:paraId="12875F57" w14:textId="30329770" w:rsidR="00B56E4C" w:rsidRDefault="000A3973">
      <w:r>
        <w:t>m</w:t>
      </w:r>
      <w:r w:rsidR="355F1D99">
        <w:t>yID is the Australian Government’s Digital ID</w:t>
      </w:r>
      <w:r w:rsidR="210B9914">
        <w:t xml:space="preserve">. It allows you to verify your identity and </w:t>
      </w:r>
      <w:r w:rsidR="355F1D99">
        <w:t>sign in to a range of participating government online services, like myGov.</w:t>
      </w:r>
    </w:p>
    <w:p w14:paraId="10D0EEC5" w14:textId="572E2088" w:rsidR="0003025A" w:rsidRDefault="0A809148" w:rsidP="5495BBF6">
      <w:r>
        <w:t xml:space="preserve">In November 2024, </w:t>
      </w:r>
      <w:r w:rsidR="4D179E08">
        <w:t xml:space="preserve">the </w:t>
      </w:r>
      <w:r w:rsidR="7AAE4AF5">
        <w:t xml:space="preserve">name for the Australian Government’s Digital ID </w:t>
      </w:r>
      <w:r w:rsidR="466AF5CB">
        <w:t xml:space="preserve">changed from myGovID to </w:t>
      </w:r>
      <w:r w:rsidR="355F1D99">
        <w:t>myID</w:t>
      </w:r>
      <w:r w:rsidR="565EB317">
        <w:t xml:space="preserve">. </w:t>
      </w:r>
    </w:p>
    <w:p w14:paraId="01F6BBFD" w14:textId="1FA2E3F0" w:rsidR="0060476D" w:rsidRPr="0060476D" w:rsidRDefault="565EB317" w:rsidP="5495BBF6">
      <w:r>
        <w:t>This</w:t>
      </w:r>
      <w:r w:rsidR="355F1D99">
        <w:t xml:space="preserve"> </w:t>
      </w:r>
      <w:r w:rsidR="7AAE4AF5">
        <w:t>reflects the community’s understanding of Digital ID and demonstrates how a whole-of-government ID provider can help protect Australians from identity theft and fraud.</w:t>
      </w:r>
    </w:p>
    <w:p w14:paraId="48F9C79B" w14:textId="77777777" w:rsidR="00991CD9" w:rsidRDefault="71D32339" w:rsidP="00991CD9">
      <w:pPr>
        <w:pStyle w:val="Heading4"/>
        <w:rPr>
          <w:rFonts w:eastAsia="Arial"/>
        </w:rPr>
      </w:pPr>
      <w:r w:rsidRPr="22713360">
        <w:rPr>
          <w:rFonts w:eastAsia="Arial"/>
        </w:rPr>
        <w:t>Is myID accessible?</w:t>
      </w:r>
    </w:p>
    <w:p w14:paraId="316B4FA4" w14:textId="1DB8D3FA" w:rsidR="00991CD9" w:rsidRDefault="00CC6A9E" w:rsidP="00991CD9">
      <w:pPr>
        <w:shd w:val="clear" w:color="auto" w:fill="FFFFFF"/>
        <w:spacing w:before="120" w:after="0"/>
      </w:pPr>
      <w:r>
        <w:rPr>
          <w:rFonts w:eastAsia="Arial" w:cs="Arial"/>
          <w:color w:val="141414"/>
        </w:rPr>
        <w:t xml:space="preserve">Yes. </w:t>
      </w:r>
      <w:r w:rsidR="71D32339" w:rsidRPr="22713360">
        <w:rPr>
          <w:rFonts w:eastAsia="Arial" w:cs="Arial"/>
          <w:color w:val="141414"/>
        </w:rPr>
        <w:t>You can use the native screen reader on your device to set up your myID.</w:t>
      </w:r>
    </w:p>
    <w:p w14:paraId="519CC951" w14:textId="77777777" w:rsidR="00E63B55" w:rsidRDefault="07FEBFA7" w:rsidP="00991CD9">
      <w:pPr>
        <w:shd w:val="clear" w:color="auto" w:fill="FFFFFF"/>
        <w:spacing w:before="120" w:after="0"/>
        <w:rPr>
          <w:rFonts w:eastAsia="Arial" w:cs="Arial"/>
          <w:color w:val="141414"/>
        </w:rPr>
      </w:pPr>
      <w:r w:rsidRPr="1C97B2C8">
        <w:rPr>
          <w:rFonts w:eastAsia="Arial" w:cs="Arial"/>
          <w:color w:val="141414"/>
        </w:rPr>
        <w:t xml:space="preserve">Screen reader functionality is progressively being rolled out to the myID app, with more screens to come. </w:t>
      </w:r>
    </w:p>
    <w:p w14:paraId="7CDB013E" w14:textId="470F428F" w:rsidR="00991CD9" w:rsidRDefault="07FEBFA7" w:rsidP="00991CD9">
      <w:pPr>
        <w:shd w:val="clear" w:color="auto" w:fill="FFFFFF"/>
        <w:spacing w:before="120" w:after="0"/>
      </w:pPr>
      <w:r w:rsidRPr="1C97B2C8">
        <w:rPr>
          <w:rFonts w:eastAsia="Arial" w:cs="Arial"/>
          <w:color w:val="141414"/>
        </w:rPr>
        <w:t>It is</w:t>
      </w:r>
      <w:r w:rsidR="71D32339" w:rsidRPr="1C97B2C8" w:rsidDel="07FEBFA7">
        <w:rPr>
          <w:rFonts w:eastAsia="Arial" w:cs="Arial"/>
          <w:color w:val="141414"/>
        </w:rPr>
        <w:t xml:space="preserve"> </w:t>
      </w:r>
      <w:r w:rsidRPr="1C97B2C8">
        <w:rPr>
          <w:rFonts w:eastAsia="Arial" w:cs="Arial"/>
          <w:color w:val="141414"/>
        </w:rPr>
        <w:t>available for most common screens, including the login screen, dashboard, verifying your birth certificate and Medicare card.</w:t>
      </w:r>
    </w:p>
    <w:p w14:paraId="78CBB057" w14:textId="6D8EF5A7" w:rsidR="00991CD9" w:rsidRDefault="2A3F5EF8" w:rsidP="00991CD9">
      <w:pPr>
        <w:shd w:val="clear" w:color="auto" w:fill="FFFFFF"/>
        <w:spacing w:before="120" w:after="0"/>
        <w:rPr>
          <w:rFonts w:eastAsia="Arial" w:cs="Arial"/>
        </w:rPr>
      </w:pPr>
      <w:r>
        <w:t>Learn</w:t>
      </w:r>
      <w:r w:rsidR="00E63B55">
        <w:t xml:space="preserve"> how to</w:t>
      </w:r>
      <w:r w:rsidR="00562757">
        <w:t xml:space="preserve"> enable</w:t>
      </w:r>
      <w:r>
        <w:t xml:space="preserve"> </w:t>
      </w:r>
      <w:hyperlink r:id="rId26" w:anchor="mygovid-accessibility-features" w:history="1">
        <w:r w:rsidR="00562757">
          <w:rPr>
            <w:rStyle w:val="Hyperlink"/>
          </w:rPr>
          <w:t>screen reader functionality</w:t>
        </w:r>
      </w:hyperlink>
      <w:r w:rsidR="3ED471D5">
        <w:t>.</w:t>
      </w:r>
      <w:r w:rsidR="5E8E5564">
        <w:t xml:space="preserve"> </w:t>
      </w:r>
    </w:p>
    <w:p w14:paraId="5A52A3A1" w14:textId="2072EF99" w:rsidR="0010774F" w:rsidRDefault="2E2168A4" w:rsidP="0010774F">
      <w:pPr>
        <w:pStyle w:val="Heading4"/>
      </w:pPr>
      <w:r>
        <w:t>I already have</w:t>
      </w:r>
      <w:r w:rsidDel="007722C1">
        <w:t xml:space="preserve"> </w:t>
      </w:r>
      <w:r>
        <w:t>myID</w:t>
      </w:r>
      <w:r w:rsidR="2D246B52">
        <w:t xml:space="preserve"> </w:t>
      </w:r>
      <w:r>
        <w:t>– how can I check the identity strength?</w:t>
      </w:r>
    </w:p>
    <w:p w14:paraId="6C7CD3EF" w14:textId="745E71A8" w:rsidR="0052539D" w:rsidRDefault="2B5717A0" w:rsidP="000518C1">
      <w:pPr>
        <w:rPr>
          <w:rFonts w:eastAsia="Arial" w:cs="Arial"/>
          <w:color w:val="141414"/>
        </w:rPr>
      </w:pPr>
      <w:r w:rsidRPr="5495BBF6">
        <w:rPr>
          <w:rFonts w:eastAsia="Arial" w:cs="Arial"/>
          <w:color w:val="141414"/>
        </w:rPr>
        <w:t xml:space="preserve">Access the </w:t>
      </w:r>
      <w:r w:rsidR="00181ACF">
        <w:rPr>
          <w:rFonts w:eastAsia="Arial" w:cs="Arial"/>
          <w:color w:val="141414"/>
        </w:rPr>
        <w:t>m</w:t>
      </w:r>
      <w:r w:rsidRPr="00365B59">
        <w:rPr>
          <w:rFonts w:eastAsia="Arial" w:cs="Arial"/>
          <w:color w:val="141414"/>
        </w:rPr>
        <w:t>y identity</w:t>
      </w:r>
      <w:r w:rsidRPr="5495BBF6">
        <w:rPr>
          <w:rFonts w:eastAsia="Arial" w:cs="Arial"/>
          <w:color w:val="141414"/>
        </w:rPr>
        <w:t xml:space="preserve"> </w:t>
      </w:r>
      <w:r w:rsidR="0CDEA62E" w:rsidRPr="5495BBF6">
        <w:rPr>
          <w:rFonts w:eastAsia="Arial" w:cs="Arial"/>
          <w:color w:val="141414"/>
        </w:rPr>
        <w:t>icon</w:t>
      </w:r>
      <w:r w:rsidRPr="5495BBF6">
        <w:rPr>
          <w:rFonts w:eastAsia="Arial" w:cs="Arial"/>
          <w:color w:val="141414"/>
        </w:rPr>
        <w:t xml:space="preserve"> at the bottom of the app, it displays your Identity</w:t>
      </w:r>
      <w:r w:rsidR="73CADFF5" w:rsidRPr="5495BBF6">
        <w:rPr>
          <w:rFonts w:eastAsia="Arial" w:cs="Arial"/>
          <w:color w:val="141414"/>
        </w:rPr>
        <w:t xml:space="preserve"> Proofing</w:t>
      </w:r>
      <w:r w:rsidRPr="5495BBF6">
        <w:rPr>
          <w:rFonts w:eastAsia="Arial" w:cs="Arial"/>
          <w:color w:val="141414"/>
        </w:rPr>
        <w:t xml:space="preserve"> </w:t>
      </w:r>
      <w:r w:rsidR="00181ACF">
        <w:rPr>
          <w:rFonts w:eastAsia="Arial" w:cs="Arial"/>
          <w:color w:val="141414"/>
        </w:rPr>
        <w:t xml:space="preserve">level which represents your identity </w:t>
      </w:r>
      <w:r w:rsidRPr="5495BBF6">
        <w:rPr>
          <w:rFonts w:eastAsia="Arial" w:cs="Arial"/>
          <w:color w:val="141414"/>
        </w:rPr>
        <w:t xml:space="preserve">strength. </w:t>
      </w:r>
    </w:p>
    <w:p w14:paraId="2F5C3959" w14:textId="797A863D" w:rsidR="0010774F" w:rsidRPr="000518C1" w:rsidRDefault="2B5717A0" w:rsidP="000518C1">
      <w:pPr>
        <w:rPr>
          <w:rFonts w:eastAsia="Arial" w:cs="Arial"/>
          <w:color w:val="141414"/>
        </w:rPr>
      </w:pPr>
      <w:r w:rsidRPr="5495BBF6">
        <w:rPr>
          <w:rFonts w:eastAsia="Arial" w:cs="Arial"/>
          <w:color w:val="141414"/>
        </w:rPr>
        <w:t xml:space="preserve">Depending on the documents you have provided, your identity strength will be Basic, Standard or Strong. </w:t>
      </w:r>
    </w:p>
    <w:p w14:paraId="4754655B" w14:textId="663B3942" w:rsidR="005610DF" w:rsidRDefault="532E6CEB" w:rsidP="005610DF">
      <w:pPr>
        <w:pStyle w:val="Heading4"/>
        <w:rPr>
          <w:rFonts w:eastAsia="Arial"/>
        </w:rPr>
      </w:pPr>
      <w:r w:rsidRPr="22713360">
        <w:rPr>
          <w:rFonts w:eastAsia="Arial"/>
        </w:rPr>
        <w:t>I already have</w:t>
      </w:r>
      <w:r w:rsidRPr="22713360" w:rsidDel="00683DF6">
        <w:rPr>
          <w:rFonts w:eastAsia="Arial"/>
        </w:rPr>
        <w:t xml:space="preserve"> </w:t>
      </w:r>
      <w:r w:rsidRPr="22713360">
        <w:rPr>
          <w:rFonts w:eastAsia="Arial"/>
        </w:rPr>
        <w:t>myID</w:t>
      </w:r>
      <w:r w:rsidR="2D246B52" w:rsidRPr="22713360">
        <w:rPr>
          <w:rFonts w:eastAsia="Arial"/>
        </w:rPr>
        <w:t xml:space="preserve"> – why has it expired?</w:t>
      </w:r>
    </w:p>
    <w:p w14:paraId="67B7E61C" w14:textId="0910834E" w:rsidR="0060273C" w:rsidRPr="0060273C" w:rsidRDefault="2EE06BCB" w:rsidP="0060273C">
      <w:pPr>
        <w:rPr>
          <w:rFonts w:eastAsia="Arial"/>
        </w:rPr>
      </w:pPr>
      <w:r>
        <w:t>Y</w:t>
      </w:r>
      <w:r w:rsidR="4A8AD02D">
        <w:t>our myID</w:t>
      </w:r>
      <w:r w:rsidR="3622A249" w:rsidRPr="22713360">
        <w:rPr>
          <w:rFonts w:eastAsia="Arial"/>
        </w:rPr>
        <w:t xml:space="preserve"> will expire if it has</w:t>
      </w:r>
      <w:r w:rsidR="001A5304">
        <w:rPr>
          <w:rFonts w:eastAsia="Arial"/>
        </w:rPr>
        <w:t xml:space="preserve"> n</w:t>
      </w:r>
      <w:r w:rsidR="002D1116">
        <w:rPr>
          <w:rFonts w:eastAsia="Arial"/>
        </w:rPr>
        <w:t>ot</w:t>
      </w:r>
      <w:r w:rsidR="3622A249" w:rsidRPr="22713360">
        <w:rPr>
          <w:rFonts w:eastAsia="Arial"/>
        </w:rPr>
        <w:t xml:space="preserve"> been used for a period of 2 years. </w:t>
      </w:r>
    </w:p>
    <w:p w14:paraId="47158CCE" w14:textId="5989F125" w:rsidR="0060273C" w:rsidRPr="0060273C" w:rsidRDefault="3622A249" w:rsidP="0060273C">
      <w:pPr>
        <w:rPr>
          <w:rFonts w:eastAsia="Arial"/>
        </w:rPr>
      </w:pPr>
      <w:r w:rsidRPr="22713360">
        <w:rPr>
          <w:rFonts w:eastAsia="Arial"/>
        </w:rPr>
        <w:t>When</w:t>
      </w:r>
      <w:r w:rsidRPr="22713360" w:rsidDel="002D1116">
        <w:rPr>
          <w:rFonts w:eastAsia="Arial"/>
        </w:rPr>
        <w:t xml:space="preserve"> </w:t>
      </w:r>
      <w:r w:rsidR="4A8AD02D" w:rsidRPr="22713360">
        <w:rPr>
          <w:rFonts w:eastAsia="Arial"/>
        </w:rPr>
        <w:t>myID</w:t>
      </w:r>
      <w:r w:rsidRPr="22713360">
        <w:rPr>
          <w:rFonts w:eastAsia="Arial"/>
        </w:rPr>
        <w:t xml:space="preserve"> expires, access is only removed from the specific device – </w:t>
      </w:r>
      <w:r w:rsidR="4A8AD02D">
        <w:t>your myID</w:t>
      </w:r>
      <w:r w:rsidRPr="22713360">
        <w:rPr>
          <w:rFonts w:eastAsia="Arial"/>
        </w:rPr>
        <w:t xml:space="preserve"> profile is not deleted. </w:t>
      </w:r>
    </w:p>
    <w:p w14:paraId="21FEB546" w14:textId="4D9D23CB" w:rsidR="0060273C" w:rsidRPr="0060273C" w:rsidRDefault="7AFCD20D" w:rsidP="0060273C">
      <w:pPr>
        <w:rPr>
          <w:rFonts w:eastAsia="Arial"/>
        </w:rPr>
      </w:pPr>
      <w:r w:rsidRPr="22713360">
        <w:rPr>
          <w:rFonts w:eastAsia="Arial"/>
        </w:rPr>
        <w:t xml:space="preserve">You will receive </w:t>
      </w:r>
      <w:r w:rsidR="3622A249" w:rsidRPr="22713360">
        <w:rPr>
          <w:rFonts w:eastAsia="Arial"/>
        </w:rPr>
        <w:t xml:space="preserve">an error message to alert </w:t>
      </w:r>
      <w:r w:rsidRPr="22713360">
        <w:rPr>
          <w:rFonts w:eastAsia="Arial"/>
        </w:rPr>
        <w:t>you</w:t>
      </w:r>
      <w:r w:rsidR="3622A249" w:rsidRPr="22713360">
        <w:rPr>
          <w:rFonts w:eastAsia="Arial"/>
        </w:rPr>
        <w:t xml:space="preserve"> if </w:t>
      </w:r>
      <w:r>
        <w:t>your myID</w:t>
      </w:r>
      <w:r w:rsidR="3622A249" w:rsidRPr="22713360">
        <w:rPr>
          <w:rFonts w:eastAsia="Arial"/>
        </w:rPr>
        <w:t xml:space="preserve"> has expired. </w:t>
      </w:r>
    </w:p>
    <w:p w14:paraId="5B3D8460" w14:textId="4A5B264A" w:rsidR="00115B37" w:rsidRPr="0060273C" w:rsidRDefault="3622A249" w:rsidP="0060273C">
      <w:pPr>
        <w:rPr>
          <w:rFonts w:eastAsia="Arial"/>
        </w:rPr>
      </w:pPr>
      <w:r w:rsidRPr="22713360">
        <w:rPr>
          <w:rFonts w:eastAsia="Arial"/>
        </w:rPr>
        <w:t xml:space="preserve">If </w:t>
      </w:r>
      <w:r w:rsidR="4A11A5BA">
        <w:t>your myID has expired</w:t>
      </w:r>
      <w:r w:rsidR="002D1116">
        <w:t>,</w:t>
      </w:r>
      <w:r w:rsidRPr="22713360">
        <w:rPr>
          <w:rFonts w:eastAsia="Arial"/>
        </w:rPr>
        <w:t xml:space="preserve"> </w:t>
      </w:r>
      <w:r w:rsidR="4A11A5BA" w:rsidRPr="22713360">
        <w:rPr>
          <w:rFonts w:eastAsia="Arial"/>
        </w:rPr>
        <w:t>you</w:t>
      </w:r>
      <w:r w:rsidRPr="22713360">
        <w:rPr>
          <w:rFonts w:eastAsia="Arial"/>
        </w:rPr>
        <w:t xml:space="preserve"> will need to </w:t>
      </w:r>
      <w:hyperlink r:id="rId27" w:anchor="setting-up-your-myid-again-including-on-new-or-multiple-devices" w:history="1">
        <w:r w:rsidR="002D1116">
          <w:rPr>
            <w:rStyle w:val="Hyperlink"/>
            <w:rFonts w:eastAsia="Arial"/>
          </w:rPr>
          <w:t>recover your myID</w:t>
        </w:r>
      </w:hyperlink>
      <w:r w:rsidR="002D1116">
        <w:t>.</w:t>
      </w:r>
    </w:p>
    <w:p w14:paraId="2F64B367" w14:textId="63A76542" w:rsidR="00AB26B1" w:rsidRDefault="6400C212" w:rsidP="009E7D24">
      <w:pPr>
        <w:pStyle w:val="Heading4"/>
      </w:pPr>
      <w:r>
        <w:t>How do I set up myID if I deleted the app</w:t>
      </w:r>
      <w:r w:rsidR="00C01620">
        <w:t>?</w:t>
      </w:r>
    </w:p>
    <w:p w14:paraId="043C0B21" w14:textId="7EEECEF9" w:rsidR="001A2783" w:rsidRDefault="32A38F04" w:rsidP="001A2783">
      <w:r>
        <w:t xml:space="preserve">If you </w:t>
      </w:r>
      <w:r w:rsidR="6CCCC977">
        <w:t xml:space="preserve">deleted the myID app, download it again </w:t>
      </w:r>
      <w:r w:rsidR="00AB26B1">
        <w:t>from</w:t>
      </w:r>
      <w:r w:rsidR="3A1F4DCE">
        <w:t xml:space="preserve"> </w:t>
      </w:r>
      <w:r w:rsidR="552E1FFC">
        <w:t>G</w:t>
      </w:r>
      <w:r w:rsidR="6CCCC977">
        <w:t xml:space="preserve">oogle Play </w:t>
      </w:r>
      <w:r w:rsidR="685407AC">
        <w:t xml:space="preserve">or </w:t>
      </w:r>
      <w:r w:rsidR="1FABF41D" w:rsidDel="6CCCC977">
        <w:t>A</w:t>
      </w:r>
      <w:r w:rsidR="6CCCC977">
        <w:t xml:space="preserve">pple </w:t>
      </w:r>
      <w:r w:rsidR="5D6166AE">
        <w:t>store</w:t>
      </w:r>
      <w:r w:rsidR="1C4C2612">
        <w:t>.</w:t>
      </w:r>
    </w:p>
    <w:p w14:paraId="06CF24AC" w14:textId="27E906F0" w:rsidR="001278D2" w:rsidRDefault="00002D06" w:rsidP="00365B59">
      <w:r>
        <w:t xml:space="preserve">Once the app is installed, </w:t>
      </w:r>
      <w:r w:rsidR="000769C5">
        <w:t>follow the step</w:t>
      </w:r>
      <w:r>
        <w:t xml:space="preserve">s to </w:t>
      </w:r>
      <w:hyperlink r:id="rId28" w:anchor="setting-up-your-myid-again-including-on-multiple-or-new-devices" w:history="1">
        <w:r w:rsidRPr="00002D06">
          <w:rPr>
            <w:rStyle w:val="Hyperlink"/>
          </w:rPr>
          <w:t>set it up again</w:t>
        </w:r>
      </w:hyperlink>
      <w:r>
        <w:t xml:space="preserve">. </w:t>
      </w:r>
    </w:p>
    <w:p w14:paraId="1D10957C" w14:textId="7C839904" w:rsidR="009E7D24" w:rsidRPr="004E53A6" w:rsidRDefault="2D25580D" w:rsidP="009E7D24">
      <w:pPr>
        <w:pStyle w:val="Heading4"/>
      </w:pPr>
      <w:r>
        <w:t xml:space="preserve">Can I use </w:t>
      </w:r>
      <w:r w:rsidR="33B89368">
        <w:t xml:space="preserve">identity documents </w:t>
      </w:r>
      <w:r w:rsidR="1F8B206D">
        <w:t>with a different name</w:t>
      </w:r>
      <w:r w:rsidR="33B89368">
        <w:t>?</w:t>
      </w:r>
    </w:p>
    <w:p w14:paraId="70100DB9" w14:textId="615F359C" w:rsidR="002418C4" w:rsidRPr="004E53A6" w:rsidRDefault="00FB4A18" w:rsidP="000518C1">
      <w:r>
        <w:t xml:space="preserve">No. </w:t>
      </w:r>
      <w:r w:rsidR="53929BC9" w:rsidDel="00995997">
        <w:t>m</w:t>
      </w:r>
      <w:r w:rsidR="53929BC9">
        <w:t xml:space="preserve">yID will not accept </w:t>
      </w:r>
      <w:r w:rsidR="008C9194">
        <w:t>identity documents with</w:t>
      </w:r>
      <w:r w:rsidR="6B3BF589">
        <w:t xml:space="preserve"> names </w:t>
      </w:r>
      <w:r w:rsidR="00995997">
        <w:t>that</w:t>
      </w:r>
      <w:r w:rsidR="6B3BF589">
        <w:t xml:space="preserve"> do not match. </w:t>
      </w:r>
      <w:r w:rsidR="004D4BF0">
        <w:t xml:space="preserve">If you upload documents and receive the error message ‘your name is different’, </w:t>
      </w:r>
      <w:hyperlink r:id="rId29" w:anchor="error-message-your-name-is-different" w:history="1">
        <w:r w:rsidR="004D4BF0" w:rsidRPr="004D4BF0">
          <w:rPr>
            <w:rStyle w:val="Hyperlink"/>
          </w:rPr>
          <w:t>follow the steps to resolve i</w:t>
        </w:r>
      </w:hyperlink>
      <w:r w:rsidR="004D4BF0">
        <w:t>t.</w:t>
      </w:r>
    </w:p>
    <w:p w14:paraId="5EC24090" w14:textId="5E966BE9" w:rsidR="002A7ADC" w:rsidRDefault="002A7ADC" w:rsidP="002A7ADC">
      <w:pPr>
        <w:pStyle w:val="Heading4"/>
      </w:pPr>
      <w:r>
        <w:t>Can I use expired identity documents?</w:t>
      </w:r>
    </w:p>
    <w:p w14:paraId="7F97216E" w14:textId="21F52419" w:rsidR="00AD6D3F" w:rsidRPr="004E53A6" w:rsidRDefault="37788224" w:rsidP="004C6785">
      <w:r>
        <w:t xml:space="preserve">Identity documents need to be valid when setting up your myID. The only exemption to this is an Australian passport which can still be used up to 3 years </w:t>
      </w:r>
      <w:r w:rsidR="46E676DF">
        <w:t xml:space="preserve">after it </w:t>
      </w:r>
      <w:r>
        <w:t>expired.</w:t>
      </w:r>
      <w:r w:rsidR="607EC161" w:rsidDel="37788224">
        <w:rPr>
          <w:b/>
        </w:rPr>
        <w:t xml:space="preserve"> </w:t>
      </w:r>
    </w:p>
    <w:p w14:paraId="7714793A" w14:textId="77777777" w:rsidR="00940514" w:rsidRDefault="00940514" w:rsidP="00365B59">
      <w:pPr>
        <w:pStyle w:val="Heading4"/>
        <w:spacing w:before="0"/>
        <w:rPr>
          <w:b w:val="0"/>
          <w:bCs w:val="0"/>
        </w:rPr>
      </w:pPr>
      <w:r>
        <w:rPr>
          <w:b w:val="0"/>
          <w:bCs w:val="0"/>
        </w:rPr>
        <w:t xml:space="preserve">myID have information about </w:t>
      </w:r>
      <w:hyperlink r:id="rId30" w:history="1">
        <w:r w:rsidRPr="00940514">
          <w:rPr>
            <w:rStyle w:val="Hyperlink"/>
            <w:b w:val="0"/>
            <w:bCs w:val="0"/>
          </w:rPr>
          <w:t>what documents you can use if they are expired</w:t>
        </w:r>
      </w:hyperlink>
      <w:r>
        <w:rPr>
          <w:b w:val="0"/>
          <w:bCs w:val="0"/>
        </w:rPr>
        <w:t xml:space="preserve">. </w:t>
      </w:r>
    </w:p>
    <w:p w14:paraId="5A33C625" w14:textId="326E426A" w:rsidR="00B31E92" w:rsidRPr="00A647A3" w:rsidRDefault="797A9715" w:rsidP="5495BBF6">
      <w:pPr>
        <w:rPr>
          <w:rStyle w:val="Hyperlink"/>
          <w:color w:val="auto"/>
          <w:u w:val="none"/>
        </w:rPr>
      </w:pPr>
      <w:r w:rsidRPr="00365B59">
        <w:rPr>
          <w:b/>
          <w:bCs/>
        </w:rPr>
        <w:t>Can I verify my identity in person?</w:t>
      </w:r>
    </w:p>
    <w:p w14:paraId="0C4FDA5A" w14:textId="56D2C68E" w:rsidR="797A9715" w:rsidRPr="00365B59" w:rsidRDefault="797A9715">
      <w:r w:rsidRPr="00365B59">
        <w:t>No, your identity can only be verified through the myID app.</w:t>
      </w:r>
      <w:r w:rsidR="79934009">
        <w:t xml:space="preserve"> If you need help, you can </w:t>
      </w:r>
      <w:hyperlink r:id="rId31" w:anchor="general-support" w:history="1">
        <w:r w:rsidR="00712B82">
          <w:rPr>
            <w:rStyle w:val="Hyperlink"/>
          </w:rPr>
          <w:t>call myID</w:t>
        </w:r>
      </w:hyperlink>
      <w:r w:rsidR="79934009">
        <w:t xml:space="preserve"> for assistance.</w:t>
      </w:r>
    </w:p>
    <w:p w14:paraId="1026D912" w14:textId="77777777" w:rsidR="00DD31E7" w:rsidRDefault="00DD31E7" w:rsidP="00DD31E7">
      <w:pPr>
        <w:pStyle w:val="Heading2"/>
      </w:pPr>
      <w:r>
        <w:t>International students/visa holders</w:t>
      </w:r>
    </w:p>
    <w:p w14:paraId="3D6248E1" w14:textId="4AF6BD2B" w:rsidR="00DD31E7" w:rsidRDefault="7E7CB90B">
      <w:pPr>
        <w:pStyle w:val="Heading4"/>
      </w:pPr>
      <w:r>
        <w:t xml:space="preserve">What documents can I use if </w:t>
      </w:r>
      <w:r w:rsidR="718F20F8">
        <w:t>I am an international student or on a visa</w:t>
      </w:r>
      <w:r w:rsidR="0E8CE7CD">
        <w:t>?</w:t>
      </w:r>
    </w:p>
    <w:p w14:paraId="7F90B861" w14:textId="659589D3" w:rsidR="00DD31E7" w:rsidRDefault="5E48F9FF" w:rsidP="000518C1">
      <w:r>
        <w:t>You can use immigration documents to verify your identity in the myID app.</w:t>
      </w:r>
      <w:r w:rsidR="00365B59">
        <w:t xml:space="preserve"> Read about </w:t>
      </w:r>
      <w:hyperlink r:id="rId32" w:anchor="identity-strength" w:history="1">
        <w:r w:rsidR="00365B59" w:rsidRPr="00365B59">
          <w:rPr>
            <w:rStyle w:val="Hyperlink"/>
          </w:rPr>
          <w:t>what identity documents can be used if you are an international student or visa holder</w:t>
        </w:r>
      </w:hyperlink>
      <w:r w:rsidR="00365B59">
        <w:t>.</w:t>
      </w:r>
    </w:p>
    <w:p w14:paraId="4C0F485B" w14:textId="54C5B94A" w:rsidR="00DD31E7" w:rsidRPr="00365B59" w:rsidRDefault="718F20F8" w:rsidP="5495BBF6">
      <w:pPr>
        <w:rPr>
          <w:rStyle w:val="Hyperlink"/>
          <w:color w:val="auto"/>
        </w:rPr>
      </w:pPr>
      <w:r w:rsidRPr="00365B59">
        <w:t xml:space="preserve">For more information visit </w:t>
      </w:r>
      <w:hyperlink r:id="rId33" w:anchor="VI">
        <w:r w:rsidR="003B7C97" w:rsidRPr="00365B59">
          <w:rPr>
            <w:rStyle w:val="Hyperlink"/>
          </w:rPr>
          <w:t>Verifying your ID in myID</w:t>
        </w:r>
      </w:hyperlink>
      <w:r w:rsidR="003B7C97" w:rsidRPr="00365B59">
        <w:t>.</w:t>
      </w:r>
    </w:p>
    <w:p w14:paraId="1D8878C2" w14:textId="77777777" w:rsidR="00DD31E7" w:rsidRDefault="00DD31E7" w:rsidP="00032955">
      <w:pPr>
        <w:pStyle w:val="Heading4"/>
      </w:pPr>
      <w:r w:rsidRPr="3DE4CAE8">
        <w:t xml:space="preserve">Do I need an Australian SIM card? </w:t>
      </w:r>
    </w:p>
    <w:p w14:paraId="178D78A1" w14:textId="406227BF" w:rsidR="00DD31E7" w:rsidRDefault="3A1B228B" w:rsidP="000518C1">
      <w:r>
        <w:t>No</w:t>
      </w:r>
      <w:r w:rsidR="003B7C97">
        <w:t xml:space="preserve">. </w:t>
      </w:r>
      <w:r w:rsidR="008B23B7">
        <w:t>J</w:t>
      </w:r>
      <w:r>
        <w:t xml:space="preserve">ust an internet </w:t>
      </w:r>
      <w:r w:rsidR="00365B59">
        <w:t xml:space="preserve">or wifi </w:t>
      </w:r>
      <w:r>
        <w:t>connection and the ability to download the myID app</w:t>
      </w:r>
      <w:r w:rsidR="1C5557C2">
        <w:t>.</w:t>
      </w:r>
    </w:p>
    <w:p w14:paraId="295988C7" w14:textId="77777777" w:rsidR="00DD31E7" w:rsidRDefault="3A1B228B" w:rsidP="00032955">
      <w:pPr>
        <w:pStyle w:val="Heading4"/>
        <w:rPr>
          <w:rFonts w:eastAsia="Arial" w:cs="Arial"/>
          <w:color w:val="141414"/>
        </w:rPr>
      </w:pPr>
      <w:r>
        <w:t>How can I access support for this process?</w:t>
      </w:r>
      <w:r w:rsidRPr="22713360">
        <w:rPr>
          <w:rFonts w:eastAsia="Arial" w:cs="Arial"/>
          <w:color w:val="141414"/>
        </w:rPr>
        <w:t xml:space="preserve"> </w:t>
      </w:r>
    </w:p>
    <w:p w14:paraId="6AE0F2AD" w14:textId="37C4CE8B" w:rsidR="00DD31E7" w:rsidRPr="000518C1" w:rsidRDefault="3A1B228B" w:rsidP="000518C1">
      <w:pPr>
        <w:rPr>
          <w:rFonts w:eastAsia="Arial" w:cs="Arial"/>
          <w:color w:val="141414"/>
        </w:rPr>
      </w:pPr>
      <w:r w:rsidRPr="22713360">
        <w:rPr>
          <w:rFonts w:eastAsia="Arial" w:cs="Arial"/>
          <w:color w:val="141414"/>
        </w:rPr>
        <w:t xml:space="preserve">If you have difficulty speaking or understanding English, phone </w:t>
      </w:r>
      <w:r w:rsidR="1C5557C2" w:rsidRPr="22713360">
        <w:rPr>
          <w:rFonts w:eastAsia="Arial" w:cs="Arial"/>
          <w:color w:val="141414"/>
        </w:rPr>
        <w:t>myID</w:t>
      </w:r>
      <w:r w:rsidRPr="22713360">
        <w:rPr>
          <w:rFonts w:eastAsia="Arial" w:cs="Arial"/>
          <w:color w:val="141414"/>
        </w:rPr>
        <w:t xml:space="preserve"> using the Translating and Interpreting Service (TIS) on </w:t>
      </w:r>
      <w:r w:rsidRPr="22713360">
        <w:rPr>
          <w:rFonts w:eastAsia="Arial" w:cs="Arial"/>
          <w:b/>
          <w:bCs/>
          <w:color w:val="141414"/>
        </w:rPr>
        <w:t>13 14 50</w:t>
      </w:r>
      <w:r w:rsidRPr="22713360">
        <w:rPr>
          <w:rFonts w:eastAsia="Arial" w:cs="Arial"/>
          <w:color w:val="141414"/>
        </w:rPr>
        <w:t>.</w:t>
      </w:r>
    </w:p>
    <w:p w14:paraId="52CAB7C4" w14:textId="109B9864" w:rsidR="00DD31E7" w:rsidRDefault="3A1B228B" w:rsidP="000518C1">
      <w:pPr>
        <w:rPr>
          <w:rFonts w:eastAsia="Arial" w:cs="Arial"/>
          <w:color w:val="141414"/>
        </w:rPr>
      </w:pPr>
      <w:r w:rsidRPr="22713360">
        <w:rPr>
          <w:rFonts w:eastAsia="Arial" w:cs="Arial"/>
          <w:color w:val="141414"/>
        </w:rPr>
        <w:t xml:space="preserve">If you are overseas, phone </w:t>
      </w:r>
      <w:r w:rsidRPr="22713360">
        <w:rPr>
          <w:rFonts w:eastAsia="Arial" w:cs="Arial"/>
          <w:b/>
          <w:bCs/>
          <w:color w:val="141414"/>
        </w:rPr>
        <w:t>+61 2 6216 1111</w:t>
      </w:r>
      <w:r w:rsidRPr="22713360">
        <w:rPr>
          <w:rFonts w:eastAsia="Arial" w:cs="Arial"/>
          <w:color w:val="141414"/>
        </w:rPr>
        <w:t xml:space="preserve"> and ask for your call to be transferred to the myID support line.</w:t>
      </w:r>
    </w:p>
    <w:p w14:paraId="17E839A5" w14:textId="77777777" w:rsidR="00B40AAC" w:rsidRPr="00884352" w:rsidRDefault="00B40AAC" w:rsidP="005D783E">
      <w:pPr>
        <w:pStyle w:val="Heading2"/>
        <w:spacing w:line="240" w:lineRule="auto"/>
      </w:pPr>
      <w:r w:rsidRPr="00884352">
        <w:t>National Disability Insurance Agency</w:t>
      </w:r>
    </w:p>
    <w:p w14:paraId="42F82DBB" w14:textId="77777777" w:rsidR="00B40AAC" w:rsidRPr="00D43B75" w:rsidRDefault="00B40AAC" w:rsidP="22713360">
      <w:pPr>
        <w:autoSpaceDE w:val="0"/>
        <w:autoSpaceDN w:val="0"/>
        <w:adjustRightInd w:val="0"/>
        <w:spacing w:before="116" w:line="240" w:lineRule="auto"/>
        <w:ind w:right="4"/>
        <w:rPr>
          <w:rStyle w:val="Hyperlink"/>
          <w:spacing w:val="-5"/>
          <w:kern w:val="1"/>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21864A8F" w:rsidRPr="22713360">
        <w:rPr>
          <w:rStyle w:val="Hyperlink"/>
          <w:kern w:val="1"/>
        </w:rPr>
        <w:t>ndis.gov.au</w:t>
      </w:r>
    </w:p>
    <w:p w14:paraId="45FF4104" w14:textId="77777777" w:rsidR="00B40AAC" w:rsidRDefault="00B40AAC" w:rsidP="002964BB">
      <w:pPr>
        <w:autoSpaceDE w:val="0"/>
        <w:autoSpaceDN w:val="0"/>
        <w:adjustRightInd w:val="0"/>
        <w:spacing w:before="110" w:line="240" w:lineRule="auto"/>
        <w:ind w:right="4"/>
      </w:pPr>
      <w:r w:rsidRPr="00D43B75">
        <w:rPr>
          <w:kern w:val="1"/>
          <w:szCs w:val="22"/>
        </w:rPr>
        <w:fldChar w:fldCharType="end"/>
      </w:r>
      <w:r w:rsidR="21864A8F" w:rsidRPr="22713360">
        <w:rPr>
          <w:kern w:val="1"/>
        </w:rPr>
        <w:t>Telephone 1800 800 110</w:t>
      </w:r>
    </w:p>
    <w:p w14:paraId="6C6E0760" w14:textId="77777777" w:rsidR="00B40AAC" w:rsidRPr="00884352" w:rsidRDefault="21864A8F" w:rsidP="002964BB">
      <w:pPr>
        <w:autoSpaceDE w:val="0"/>
        <w:autoSpaceDN w:val="0"/>
        <w:adjustRightInd w:val="0"/>
        <w:spacing w:before="110" w:line="240" w:lineRule="auto"/>
        <w:ind w:right="4"/>
      </w:pPr>
      <w:r w:rsidRPr="22713360">
        <w:rPr>
          <w:kern w:val="1"/>
        </w:rPr>
        <w:t xml:space="preserve">Webchat </w:t>
      </w:r>
      <w:hyperlink r:id="rId34" w:history="1">
        <w:r w:rsidRPr="22713360">
          <w:rPr>
            <w:rStyle w:val="Hyperlink"/>
            <w:kern w:val="1"/>
          </w:rPr>
          <w:t>ndis.gov.au</w:t>
        </w:r>
      </w:hyperlink>
    </w:p>
    <w:p w14:paraId="541DCE4F" w14:textId="77777777" w:rsidR="00B40AAC" w:rsidRDefault="21864A8F" w:rsidP="002964BB">
      <w:pPr>
        <w:autoSpaceDE w:val="0"/>
        <w:autoSpaceDN w:val="0"/>
        <w:adjustRightInd w:val="0"/>
        <w:spacing w:before="116" w:line="240" w:lineRule="auto"/>
        <w:ind w:right="4"/>
      </w:pPr>
      <w:r w:rsidRPr="22713360">
        <w:rPr>
          <w:spacing w:val="-5"/>
          <w:kern w:val="1"/>
        </w:rPr>
        <w:t>Follow us on our social channels</w:t>
      </w:r>
    </w:p>
    <w:p w14:paraId="16807DD9" w14:textId="77777777" w:rsidR="00B40AAC" w:rsidRDefault="21864A8F" w:rsidP="002964BB">
      <w:pPr>
        <w:autoSpaceDE w:val="0"/>
        <w:autoSpaceDN w:val="0"/>
        <w:adjustRightInd w:val="0"/>
        <w:spacing w:before="116" w:line="240" w:lineRule="auto"/>
        <w:ind w:right="4"/>
      </w:pPr>
      <w:hyperlink r:id="rId35" w:history="1">
        <w:r w:rsidRPr="22713360">
          <w:rPr>
            <w:rStyle w:val="Hyperlink"/>
            <w:spacing w:val="-5"/>
            <w:kern w:val="1"/>
          </w:rPr>
          <w:t>Facebook</w:t>
        </w:r>
      </w:hyperlink>
      <w:r w:rsidRPr="22713360">
        <w:rPr>
          <w:spacing w:val="-5"/>
          <w:kern w:val="1"/>
        </w:rPr>
        <w:t xml:space="preserve">, </w:t>
      </w:r>
      <w:hyperlink r:id="rId36" w:history="1">
        <w:r w:rsidRPr="22713360">
          <w:rPr>
            <w:rStyle w:val="Hyperlink"/>
            <w:spacing w:val="-5"/>
            <w:kern w:val="1"/>
          </w:rPr>
          <w:t>Twitter</w:t>
        </w:r>
      </w:hyperlink>
      <w:r w:rsidRPr="22713360">
        <w:rPr>
          <w:spacing w:val="-5"/>
          <w:kern w:val="1"/>
        </w:rPr>
        <w:t xml:space="preserve">, </w:t>
      </w:r>
      <w:hyperlink r:id="rId37" w:history="1">
        <w:r w:rsidRPr="22713360">
          <w:rPr>
            <w:rStyle w:val="Hyperlink"/>
            <w:spacing w:val="-5"/>
            <w:kern w:val="1"/>
          </w:rPr>
          <w:t>Instagram</w:t>
        </w:r>
      </w:hyperlink>
      <w:r w:rsidRPr="22713360">
        <w:rPr>
          <w:spacing w:val="-5"/>
          <w:kern w:val="1"/>
        </w:rPr>
        <w:t xml:space="preserve">, </w:t>
      </w:r>
      <w:hyperlink r:id="rId38" w:history="1">
        <w:r w:rsidRPr="22713360">
          <w:rPr>
            <w:rStyle w:val="Hyperlink"/>
            <w:spacing w:val="-5"/>
            <w:kern w:val="1"/>
          </w:rPr>
          <w:t>YouTube</w:t>
        </w:r>
      </w:hyperlink>
      <w:r w:rsidRPr="22713360">
        <w:rPr>
          <w:spacing w:val="-5"/>
          <w:kern w:val="1"/>
        </w:rPr>
        <w:t xml:space="preserve">, </w:t>
      </w:r>
      <w:hyperlink r:id="rId39" w:history="1">
        <w:r w:rsidRPr="22713360">
          <w:rPr>
            <w:rStyle w:val="Hyperlink"/>
            <w:spacing w:val="-5"/>
            <w:kern w:val="1"/>
          </w:rPr>
          <w:t>LinkedIn</w:t>
        </w:r>
      </w:hyperlink>
    </w:p>
    <w:p w14:paraId="5A68BCCE" w14:textId="77777777" w:rsidR="00B40AAC" w:rsidRPr="00884352" w:rsidRDefault="21864A8F" w:rsidP="22713360">
      <w:pPr>
        <w:autoSpaceDE w:val="0"/>
        <w:autoSpaceDN w:val="0"/>
        <w:adjustRightInd w:val="0"/>
        <w:spacing w:before="116" w:line="240" w:lineRule="auto"/>
        <w:ind w:right="4"/>
        <w:rPr>
          <w:b/>
          <w:bCs/>
          <w:kern w:val="1"/>
        </w:rPr>
      </w:pPr>
      <w:r w:rsidRPr="22713360">
        <w:rPr>
          <w:b/>
          <w:bCs/>
          <w:kern w:val="1"/>
        </w:rPr>
        <w:t>For people who need help with English</w:t>
      </w:r>
    </w:p>
    <w:p w14:paraId="7F2015E8" w14:textId="77777777" w:rsidR="00B40AAC" w:rsidRPr="00884352" w:rsidRDefault="21864A8F" w:rsidP="002964BB">
      <w:pPr>
        <w:autoSpaceDE w:val="0"/>
        <w:autoSpaceDN w:val="0"/>
        <w:adjustRightInd w:val="0"/>
        <w:spacing w:before="54" w:line="240" w:lineRule="auto"/>
        <w:ind w:right="4"/>
      </w:pPr>
      <w:r w:rsidRPr="22713360">
        <w:rPr>
          <w:b/>
          <w:bCs/>
          <w:kern w:val="1"/>
        </w:rPr>
        <w:t>TIS:</w:t>
      </w:r>
      <w:r w:rsidRPr="22713360">
        <w:rPr>
          <w:kern w:val="1"/>
        </w:rPr>
        <w:t xml:space="preserve"> 131 450</w:t>
      </w:r>
    </w:p>
    <w:p w14:paraId="0CF554C7" w14:textId="77777777" w:rsidR="00B40AAC" w:rsidRPr="00884352" w:rsidRDefault="21864A8F" w:rsidP="22713360">
      <w:pPr>
        <w:autoSpaceDE w:val="0"/>
        <w:autoSpaceDN w:val="0"/>
        <w:adjustRightInd w:val="0"/>
        <w:spacing w:before="235" w:line="240" w:lineRule="auto"/>
        <w:ind w:right="4"/>
        <w:rPr>
          <w:b/>
          <w:bCs/>
          <w:kern w:val="1"/>
        </w:rPr>
      </w:pPr>
      <w:r w:rsidRPr="22713360">
        <w:rPr>
          <w:b/>
          <w:bCs/>
          <w:kern w:val="1"/>
        </w:rPr>
        <w:t>For people who are deaf or hard of hearing</w:t>
      </w:r>
    </w:p>
    <w:p w14:paraId="3AC2148F" w14:textId="77777777" w:rsidR="00B40AAC" w:rsidRPr="00884352" w:rsidRDefault="21864A8F" w:rsidP="002964BB">
      <w:pPr>
        <w:autoSpaceDE w:val="0"/>
        <w:autoSpaceDN w:val="0"/>
        <w:adjustRightInd w:val="0"/>
        <w:spacing w:before="53" w:line="240" w:lineRule="auto"/>
        <w:ind w:right="4"/>
      </w:pPr>
      <w:r w:rsidRPr="22713360">
        <w:rPr>
          <w:b/>
          <w:bCs/>
          <w:kern w:val="1"/>
        </w:rPr>
        <w:t>TTY:</w:t>
      </w:r>
      <w:r w:rsidRPr="22713360">
        <w:rPr>
          <w:kern w:val="1"/>
        </w:rPr>
        <w:t xml:space="preserve"> 1800 555 677</w:t>
      </w:r>
    </w:p>
    <w:p w14:paraId="429B899E" w14:textId="77777777" w:rsidR="00B40AAC" w:rsidRPr="00884352" w:rsidRDefault="21864A8F" w:rsidP="002964BB">
      <w:pPr>
        <w:autoSpaceDE w:val="0"/>
        <w:autoSpaceDN w:val="0"/>
        <w:adjustRightInd w:val="0"/>
        <w:spacing w:before="116" w:line="240" w:lineRule="auto"/>
        <w:ind w:right="4"/>
      </w:pPr>
      <w:r w:rsidRPr="22713360">
        <w:rPr>
          <w:b/>
          <w:bCs/>
          <w:kern w:val="1"/>
        </w:rPr>
        <w:t>Voice relay:</w:t>
      </w:r>
      <w:r w:rsidRPr="22713360">
        <w:rPr>
          <w:kern w:val="1"/>
        </w:rPr>
        <w:t xml:space="preserve"> 1800 555 727</w:t>
      </w:r>
    </w:p>
    <w:p w14:paraId="63FB39CE" w14:textId="77777777" w:rsidR="001375CA" w:rsidRPr="00535418" w:rsidRDefault="21864A8F" w:rsidP="22713360">
      <w:pPr>
        <w:autoSpaceDE w:val="0"/>
        <w:autoSpaceDN w:val="0"/>
        <w:adjustRightInd w:val="0"/>
        <w:spacing w:before="116" w:line="240" w:lineRule="auto"/>
        <w:ind w:right="4"/>
        <w:rPr>
          <w:b/>
          <w:bCs/>
          <w:spacing w:val="-5"/>
          <w:kern w:val="1"/>
        </w:rPr>
      </w:pPr>
      <w:r w:rsidRPr="22713360">
        <w:rPr>
          <w:b/>
          <w:bCs/>
          <w:spacing w:val="-5"/>
          <w:kern w:val="1"/>
        </w:rPr>
        <w:t xml:space="preserve">National Relay Service: </w:t>
      </w:r>
      <w:hyperlink r:id="rId40" w:history="1">
        <w:r w:rsidRPr="22713360">
          <w:rPr>
            <w:rStyle w:val="Hyperlink"/>
            <w:kern w:val="1"/>
          </w:rPr>
          <w:t>relayservice.gov.au</w:t>
        </w:r>
      </w:hyperlink>
    </w:p>
    <w:sectPr w:rsidR="001375CA" w:rsidRPr="00535418" w:rsidSect="002B27DE">
      <w:headerReference w:type="even" r:id="rId41"/>
      <w:headerReference w:type="default" r:id="rId42"/>
      <w:footerReference w:type="even" r:id="rId43"/>
      <w:footerReference w:type="default" r:id="rId44"/>
      <w:headerReference w:type="first" r:id="rId45"/>
      <w:footerReference w:type="first" r:id="rId46"/>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7B9A" w14:textId="77777777" w:rsidR="001C66DC" w:rsidRDefault="001C66DC" w:rsidP="00863C7F">
      <w:r>
        <w:separator/>
      </w:r>
    </w:p>
    <w:p w14:paraId="17A9B0CB" w14:textId="77777777" w:rsidR="001C66DC" w:rsidRDefault="001C66DC" w:rsidP="00863C7F"/>
    <w:p w14:paraId="63F01A29" w14:textId="77777777" w:rsidR="001C66DC" w:rsidRDefault="001C66DC" w:rsidP="00863C7F"/>
    <w:p w14:paraId="0D287C80" w14:textId="77777777" w:rsidR="001C66DC" w:rsidRDefault="001C66DC" w:rsidP="00863C7F"/>
    <w:p w14:paraId="653CF9AA" w14:textId="77777777" w:rsidR="001C66DC" w:rsidRDefault="001C66DC" w:rsidP="00863C7F"/>
    <w:p w14:paraId="6F42CD51" w14:textId="77777777" w:rsidR="001C66DC" w:rsidRDefault="001C66DC" w:rsidP="00863C7F"/>
    <w:p w14:paraId="70CB7F1B" w14:textId="77777777" w:rsidR="001C66DC" w:rsidRDefault="001C66DC" w:rsidP="00863C7F"/>
    <w:p w14:paraId="49D81130" w14:textId="77777777" w:rsidR="001C66DC" w:rsidRDefault="001C66DC" w:rsidP="00863C7F"/>
    <w:p w14:paraId="01184B50" w14:textId="77777777" w:rsidR="001C66DC" w:rsidRDefault="001C66DC" w:rsidP="00863C7F"/>
    <w:p w14:paraId="1C0DEC9E" w14:textId="77777777" w:rsidR="001C66DC" w:rsidRDefault="001C66DC" w:rsidP="00863C7F"/>
  </w:endnote>
  <w:endnote w:type="continuationSeparator" w:id="0">
    <w:p w14:paraId="43DA6BFE" w14:textId="77777777" w:rsidR="001C66DC" w:rsidRDefault="001C66DC" w:rsidP="00863C7F">
      <w:r>
        <w:continuationSeparator/>
      </w:r>
    </w:p>
    <w:p w14:paraId="2D6DBD80" w14:textId="77777777" w:rsidR="001C66DC" w:rsidRDefault="001C66DC" w:rsidP="00863C7F"/>
    <w:p w14:paraId="660BA340" w14:textId="77777777" w:rsidR="001C66DC" w:rsidRDefault="001C66DC" w:rsidP="00863C7F"/>
    <w:p w14:paraId="6782C097" w14:textId="77777777" w:rsidR="001C66DC" w:rsidRDefault="001C66DC" w:rsidP="00863C7F"/>
    <w:p w14:paraId="1E2341BD" w14:textId="77777777" w:rsidR="001C66DC" w:rsidRDefault="001C66DC" w:rsidP="00863C7F"/>
    <w:p w14:paraId="499DC42E" w14:textId="77777777" w:rsidR="001C66DC" w:rsidRDefault="001C66DC" w:rsidP="00863C7F"/>
    <w:p w14:paraId="447BEE5B" w14:textId="77777777" w:rsidR="001C66DC" w:rsidRDefault="001C66DC" w:rsidP="00863C7F"/>
    <w:p w14:paraId="6173E423" w14:textId="77777777" w:rsidR="001C66DC" w:rsidRDefault="001C66DC" w:rsidP="00863C7F"/>
    <w:p w14:paraId="3603ECB4" w14:textId="77777777" w:rsidR="001C66DC" w:rsidRDefault="001C66DC" w:rsidP="00863C7F"/>
    <w:p w14:paraId="4F9C9500" w14:textId="77777777" w:rsidR="001C66DC" w:rsidRDefault="001C66DC" w:rsidP="00863C7F"/>
  </w:endnote>
  <w:endnote w:type="continuationNotice" w:id="1">
    <w:p w14:paraId="1CB26AC8" w14:textId="77777777" w:rsidR="001C66DC" w:rsidRDefault="001C66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modern"/>
    <w:pitch w:val="fixed"/>
    <w:sig w:usb0="00000001" w:usb1="080E0000" w:usb2="00000010" w:usb3="00000000" w:csb0="00040000" w:csb1="00000000"/>
  </w:font>
  <w:font w:name="Cordia New">
    <w:panose1 w:val="020B03040202020202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1223638"/>
      <w:docPartObj>
        <w:docPartGallery w:val="Page Numbers (Bottom of Page)"/>
        <w:docPartUnique/>
      </w:docPartObj>
    </w:sdtPr>
    <w:sdtContent>
      <w:p w14:paraId="16D59919" w14:textId="77777777" w:rsidR="002B27DE" w:rsidRDefault="002B27DE">
        <w:pPr>
          <w:pStyle w:val="Footer"/>
          <w:framePr w:wrap="none" w:vAnchor="text" w:hAnchor="margin" w:xAlign="right" w:y="1"/>
          <w:rPr>
            <w:rStyle w:val="PageNumber"/>
          </w:rPr>
        </w:pPr>
        <w:r w:rsidRPr="22713360">
          <w:rPr>
            <w:rStyle w:val="PageNumber"/>
          </w:rPr>
          <w:fldChar w:fldCharType="begin"/>
        </w:r>
        <w:r w:rsidRPr="22713360">
          <w:rPr>
            <w:rStyle w:val="PageNumber"/>
          </w:rPr>
          <w:instrText xml:space="preserve"> PAGE </w:instrText>
        </w:r>
        <w:r w:rsidRPr="22713360">
          <w:rPr>
            <w:rStyle w:val="PageNumber"/>
          </w:rPr>
          <w:fldChar w:fldCharType="end"/>
        </w:r>
      </w:p>
    </w:sdtContent>
  </w:sdt>
  <w:p w14:paraId="1B5F00E4" w14:textId="77777777" w:rsidR="008D4B76" w:rsidRDefault="008D4B76" w:rsidP="002B27DE">
    <w:pPr>
      <w:pStyle w:val="Footer"/>
      <w:ind w:right="360"/>
    </w:pPr>
  </w:p>
  <w:p w14:paraId="26B1F622" w14:textId="77777777" w:rsidR="00AA6762" w:rsidRDefault="00AA6762" w:rsidP="00863C7F"/>
  <w:p w14:paraId="143C3EE3" w14:textId="77777777" w:rsidR="00AA6762" w:rsidRDefault="00AA6762" w:rsidP="00863C7F"/>
  <w:p w14:paraId="66453758" w14:textId="77777777" w:rsidR="00A71751" w:rsidRDefault="00A71751" w:rsidP="00863C7F"/>
  <w:p w14:paraId="0869239B" w14:textId="77777777" w:rsidR="00A71751" w:rsidRDefault="00A71751" w:rsidP="00863C7F"/>
  <w:p w14:paraId="4487B5B8" w14:textId="77777777" w:rsidR="00A71751" w:rsidRDefault="00A71751" w:rsidP="00863C7F"/>
  <w:p w14:paraId="25532777"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5930442"/>
      <w:docPartObj>
        <w:docPartGallery w:val="Page Numbers (Bottom of Page)"/>
        <w:docPartUnique/>
      </w:docPartObj>
    </w:sdtPr>
    <w:sdtContent>
      <w:p w14:paraId="4C9A495A" w14:textId="77777777" w:rsidR="002B27DE" w:rsidRDefault="002B27DE" w:rsidP="002B27DE">
        <w:pPr>
          <w:pStyle w:val="Footer"/>
          <w:framePr w:h="661" w:hRule="exact" w:wrap="none" w:vAnchor="text" w:hAnchor="page" w:x="10381" w:y="257"/>
          <w:rPr>
            <w:rStyle w:val="PageNumber"/>
          </w:rPr>
        </w:pPr>
        <w:r w:rsidRPr="22713360">
          <w:rPr>
            <w:rStyle w:val="PageNumber"/>
            <w:b/>
            <w:bCs/>
            <w:color w:val="6B2876" w:themeColor="accent5"/>
          </w:rPr>
          <w:fldChar w:fldCharType="begin"/>
        </w:r>
        <w:r w:rsidRPr="22713360">
          <w:rPr>
            <w:rStyle w:val="PageNumber"/>
            <w:b/>
            <w:bCs/>
            <w:color w:val="6B2876" w:themeColor="accent5"/>
          </w:rPr>
          <w:instrText xml:space="preserve"> PAGE </w:instrText>
        </w:r>
        <w:r w:rsidRPr="22713360">
          <w:rPr>
            <w:rStyle w:val="PageNumber"/>
            <w:b/>
            <w:bCs/>
            <w:color w:val="6B2876" w:themeColor="accent5"/>
          </w:rPr>
          <w:fldChar w:fldCharType="separate"/>
        </w:r>
        <w:r w:rsidR="22713360" w:rsidRPr="22713360">
          <w:rPr>
            <w:rStyle w:val="PageNumber"/>
            <w:b/>
            <w:bCs/>
            <w:color w:val="6B2876" w:themeColor="accent5"/>
          </w:rPr>
          <w:t>2</w:t>
        </w:r>
        <w:r w:rsidRPr="22713360">
          <w:rPr>
            <w:rStyle w:val="PageNumber"/>
            <w:b/>
            <w:bCs/>
            <w:color w:val="6B2876" w:themeColor="accent5"/>
          </w:rPr>
          <w:fldChar w:fldCharType="end"/>
        </w:r>
      </w:p>
    </w:sdtContent>
  </w:sdt>
  <w:p w14:paraId="55FCD731" w14:textId="058A32AD" w:rsidR="00285DEE" w:rsidRPr="00285DEE" w:rsidRDefault="00285DEE" w:rsidP="002B27DE">
    <w:pPr>
      <w:pStyle w:val="Header"/>
      <w:ind w:right="360"/>
    </w:pPr>
    <w:r w:rsidRPr="003F2DA2">
      <w:t>OFFICIAL</w:t>
    </w:r>
  </w:p>
  <w:p w14:paraId="5FD846F2" w14:textId="77777777" w:rsidR="00A71751" w:rsidRPr="002B27DE" w:rsidRDefault="22713360" w:rsidP="00285DEE">
    <w:pPr>
      <w:pStyle w:val="Header"/>
      <w:jc w:val="left"/>
      <w:rPr>
        <w:color w:val="6B2876" w:themeColor="text2"/>
      </w:rPr>
    </w:pPr>
    <w:r w:rsidRPr="22713360">
      <w:rPr>
        <w:color w:val="6B2876" w:themeColor="accent5"/>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EC8C" w14:textId="1569B086" w:rsidR="00285DEE" w:rsidRPr="00285DEE" w:rsidRDefault="00285DEE" w:rsidP="00285DEE">
    <w:pPr>
      <w:pStyle w:val="Header"/>
    </w:pPr>
    <w:r w:rsidRPr="003F2DA2">
      <w:t>OFFICIAL</w:t>
    </w:r>
  </w:p>
  <w:p w14:paraId="2DFF7BF2" w14:textId="77777777" w:rsidR="00285DEE" w:rsidRPr="002B27DE" w:rsidRDefault="22713360" w:rsidP="00285DEE">
    <w:pPr>
      <w:pStyle w:val="Header"/>
      <w:jc w:val="left"/>
      <w:rPr>
        <w:color w:val="6B2876" w:themeColor="text2"/>
      </w:rPr>
    </w:pPr>
    <w:r w:rsidRPr="22713360">
      <w:rPr>
        <w:color w:val="6B2876" w:themeColor="accent5"/>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348D5" w14:textId="77777777" w:rsidR="001C66DC" w:rsidRDefault="001C66DC" w:rsidP="00863C7F">
      <w:r>
        <w:separator/>
      </w:r>
    </w:p>
    <w:p w14:paraId="595DDF6E" w14:textId="77777777" w:rsidR="001C66DC" w:rsidRDefault="001C66DC" w:rsidP="00863C7F"/>
    <w:p w14:paraId="015166D1" w14:textId="77777777" w:rsidR="001C66DC" w:rsidRDefault="001C66DC" w:rsidP="00863C7F"/>
    <w:p w14:paraId="2AE209F6" w14:textId="77777777" w:rsidR="001C66DC" w:rsidRDefault="001C66DC" w:rsidP="00863C7F"/>
    <w:p w14:paraId="3CA4F863" w14:textId="77777777" w:rsidR="001C66DC" w:rsidRDefault="001C66DC" w:rsidP="00863C7F"/>
    <w:p w14:paraId="1FD9C106" w14:textId="77777777" w:rsidR="001C66DC" w:rsidRDefault="001C66DC" w:rsidP="00863C7F"/>
    <w:p w14:paraId="7FCED73F" w14:textId="77777777" w:rsidR="001C66DC" w:rsidRDefault="001C66DC" w:rsidP="00863C7F"/>
    <w:p w14:paraId="3D248472" w14:textId="77777777" w:rsidR="001C66DC" w:rsidRDefault="001C66DC" w:rsidP="00863C7F"/>
    <w:p w14:paraId="3CF9ED4B" w14:textId="77777777" w:rsidR="001C66DC" w:rsidRDefault="001C66DC" w:rsidP="00863C7F"/>
    <w:p w14:paraId="5B1134F4" w14:textId="77777777" w:rsidR="001C66DC" w:rsidRDefault="001C66DC" w:rsidP="00863C7F"/>
  </w:footnote>
  <w:footnote w:type="continuationSeparator" w:id="0">
    <w:p w14:paraId="551E6F0A" w14:textId="77777777" w:rsidR="001C66DC" w:rsidRDefault="001C66DC" w:rsidP="00863C7F">
      <w:r>
        <w:continuationSeparator/>
      </w:r>
    </w:p>
    <w:p w14:paraId="0B96B937" w14:textId="77777777" w:rsidR="001C66DC" w:rsidRDefault="001C66DC" w:rsidP="00863C7F"/>
    <w:p w14:paraId="304C19A5" w14:textId="77777777" w:rsidR="001C66DC" w:rsidRDefault="001C66DC" w:rsidP="00863C7F"/>
    <w:p w14:paraId="72809E4A" w14:textId="77777777" w:rsidR="001C66DC" w:rsidRDefault="001C66DC" w:rsidP="00863C7F"/>
    <w:p w14:paraId="4B45646F" w14:textId="77777777" w:rsidR="001C66DC" w:rsidRDefault="001C66DC" w:rsidP="00863C7F"/>
    <w:p w14:paraId="402AD15D" w14:textId="77777777" w:rsidR="001C66DC" w:rsidRDefault="001C66DC" w:rsidP="00863C7F"/>
    <w:p w14:paraId="45AEAADC" w14:textId="77777777" w:rsidR="001C66DC" w:rsidRDefault="001C66DC" w:rsidP="00863C7F"/>
    <w:p w14:paraId="58DD9E1A" w14:textId="77777777" w:rsidR="001C66DC" w:rsidRDefault="001C66DC" w:rsidP="00863C7F"/>
    <w:p w14:paraId="49071FAA" w14:textId="77777777" w:rsidR="001C66DC" w:rsidRDefault="001C66DC" w:rsidP="00863C7F"/>
    <w:p w14:paraId="31569CE4" w14:textId="77777777" w:rsidR="001C66DC" w:rsidRDefault="001C66DC" w:rsidP="00863C7F"/>
  </w:footnote>
  <w:footnote w:type="continuationNotice" w:id="1">
    <w:p w14:paraId="08417ED2" w14:textId="77777777" w:rsidR="001C66DC" w:rsidRDefault="001C66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6A2D" w14:textId="77777777" w:rsidR="008D4B76" w:rsidRDefault="008D4B76" w:rsidP="00863C7F">
    <w:pPr>
      <w:pStyle w:val="Header"/>
    </w:pPr>
  </w:p>
  <w:p w14:paraId="7355FD30" w14:textId="77777777" w:rsidR="00AA6762" w:rsidRDefault="00AA6762" w:rsidP="00863C7F"/>
  <w:p w14:paraId="44DF0729" w14:textId="77777777" w:rsidR="00AA6762" w:rsidRDefault="00AA6762" w:rsidP="00863C7F"/>
  <w:p w14:paraId="3B2278F3" w14:textId="77777777" w:rsidR="00A71751" w:rsidRDefault="00A71751" w:rsidP="00863C7F"/>
  <w:p w14:paraId="3486DFF0" w14:textId="77777777" w:rsidR="00A71751" w:rsidRDefault="00A71751" w:rsidP="00863C7F"/>
  <w:p w14:paraId="3549D5FA" w14:textId="77777777" w:rsidR="00A71751" w:rsidRDefault="00A71751" w:rsidP="00863C7F"/>
  <w:p w14:paraId="6CA29EDA"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FD15" w14:textId="5293A768" w:rsidR="00A71751" w:rsidRDefault="002B27DE" w:rsidP="001B5EC7">
    <w:pPr>
      <w:pStyle w:val="Header"/>
    </w:pPr>
    <w:r>
      <w:rPr>
        <w:noProof/>
      </w:rPr>
      <mc:AlternateContent>
        <mc:Choice Requires="wps">
          <w:drawing>
            <wp:anchor distT="0" distB="0" distL="114300" distR="114300" simplePos="0" relativeHeight="251658240" behindDoc="0" locked="0" layoutInCell="1" allowOverlap="1" wp14:anchorId="7B2D1EED" wp14:editId="0D086CA0">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rect id="Rectangle 1" style="position:absolute;margin-left:-1in;margin-top:-38.6pt;width:595.3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72413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w:pict>
        </mc:Fallback>
      </mc:AlternateContent>
    </w:r>
    <w:r w:rsidR="22713360" w:rsidRPr="003F2DA2">
      <w:t>OFFICIAL</w:t>
    </w:r>
    <w:r w:rsidR="22713360" w:rsidRPr="22713360">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5DF2" w14:textId="002E7F2E" w:rsidR="00180D51" w:rsidRPr="0025303C" w:rsidRDefault="22713360" w:rsidP="0025303C">
    <w:pPr>
      <w:pStyle w:val="Header"/>
      <w:rPr>
        <w:color w:val="F9F9F9" w:themeColor="background1"/>
      </w:rPr>
    </w:pPr>
    <w:r>
      <w:rPr>
        <w:color w:val="F9F9F9" w:themeColor="background1"/>
      </w:rPr>
      <w:t xml:space="preserve"> </w:t>
    </w:r>
    <w:r w:rsidRPr="00D426EB">
      <w:rPr>
        <w:color w:val="F9F9F9" w:themeColor="background1"/>
      </w:rPr>
      <w:t>OFFICIAL</w:t>
    </w:r>
    <w:r w:rsidRPr="22713360">
      <w:rPr>
        <w:noProof/>
        <w:color w:val="F9F9F9" w:themeColor="background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8600D2D"/>
    <w:multiLevelType w:val="hybridMultilevel"/>
    <w:tmpl w:val="74E63B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E4AE47"/>
    <w:multiLevelType w:val="hybridMultilevel"/>
    <w:tmpl w:val="4B600E56"/>
    <w:lvl w:ilvl="0" w:tplc="70E6A3AC">
      <w:start w:val="1"/>
      <w:numFmt w:val="bullet"/>
      <w:lvlText w:val=""/>
      <w:lvlJc w:val="left"/>
      <w:pPr>
        <w:ind w:left="720" w:hanging="360"/>
      </w:pPr>
      <w:rPr>
        <w:rFonts w:ascii="Symbol" w:hAnsi="Symbol" w:hint="default"/>
      </w:rPr>
    </w:lvl>
    <w:lvl w:ilvl="1" w:tplc="86E6C4A6">
      <w:start w:val="1"/>
      <w:numFmt w:val="bullet"/>
      <w:lvlText w:val="o"/>
      <w:lvlJc w:val="left"/>
      <w:pPr>
        <w:ind w:left="1440" w:hanging="360"/>
      </w:pPr>
      <w:rPr>
        <w:rFonts w:ascii="Courier New" w:hAnsi="Courier New" w:hint="default"/>
      </w:rPr>
    </w:lvl>
    <w:lvl w:ilvl="2" w:tplc="8C8684B6">
      <w:start w:val="1"/>
      <w:numFmt w:val="bullet"/>
      <w:lvlText w:val=""/>
      <w:lvlJc w:val="left"/>
      <w:pPr>
        <w:ind w:left="2160" w:hanging="360"/>
      </w:pPr>
      <w:rPr>
        <w:rFonts w:ascii="Wingdings" w:hAnsi="Wingdings" w:hint="default"/>
      </w:rPr>
    </w:lvl>
    <w:lvl w:ilvl="3" w:tplc="ABC8A48A">
      <w:start w:val="1"/>
      <w:numFmt w:val="bullet"/>
      <w:lvlText w:val=""/>
      <w:lvlJc w:val="left"/>
      <w:pPr>
        <w:ind w:left="2880" w:hanging="360"/>
      </w:pPr>
      <w:rPr>
        <w:rFonts w:ascii="Symbol" w:hAnsi="Symbol" w:hint="default"/>
      </w:rPr>
    </w:lvl>
    <w:lvl w:ilvl="4" w:tplc="B56696EA">
      <w:start w:val="1"/>
      <w:numFmt w:val="bullet"/>
      <w:lvlText w:val="o"/>
      <w:lvlJc w:val="left"/>
      <w:pPr>
        <w:ind w:left="3600" w:hanging="360"/>
      </w:pPr>
      <w:rPr>
        <w:rFonts w:ascii="Courier New" w:hAnsi="Courier New" w:hint="default"/>
      </w:rPr>
    </w:lvl>
    <w:lvl w:ilvl="5" w:tplc="FC40B4FA">
      <w:start w:val="1"/>
      <w:numFmt w:val="bullet"/>
      <w:lvlText w:val=""/>
      <w:lvlJc w:val="left"/>
      <w:pPr>
        <w:ind w:left="4320" w:hanging="360"/>
      </w:pPr>
      <w:rPr>
        <w:rFonts w:ascii="Wingdings" w:hAnsi="Wingdings" w:hint="default"/>
      </w:rPr>
    </w:lvl>
    <w:lvl w:ilvl="6" w:tplc="6570FBA4">
      <w:start w:val="1"/>
      <w:numFmt w:val="bullet"/>
      <w:lvlText w:val=""/>
      <w:lvlJc w:val="left"/>
      <w:pPr>
        <w:ind w:left="5040" w:hanging="360"/>
      </w:pPr>
      <w:rPr>
        <w:rFonts w:ascii="Symbol" w:hAnsi="Symbol" w:hint="default"/>
      </w:rPr>
    </w:lvl>
    <w:lvl w:ilvl="7" w:tplc="5F6AC110">
      <w:start w:val="1"/>
      <w:numFmt w:val="bullet"/>
      <w:lvlText w:val="o"/>
      <w:lvlJc w:val="left"/>
      <w:pPr>
        <w:ind w:left="5760" w:hanging="360"/>
      </w:pPr>
      <w:rPr>
        <w:rFonts w:ascii="Courier New" w:hAnsi="Courier New" w:hint="default"/>
      </w:rPr>
    </w:lvl>
    <w:lvl w:ilvl="8" w:tplc="006EB864">
      <w:start w:val="1"/>
      <w:numFmt w:val="bullet"/>
      <w:lvlText w:val=""/>
      <w:lvlJc w:val="left"/>
      <w:pPr>
        <w:ind w:left="6480" w:hanging="360"/>
      </w:pPr>
      <w:rPr>
        <w:rFonts w:ascii="Wingdings" w:hAnsi="Wingdings" w:hint="default"/>
      </w:rPr>
    </w:lvl>
  </w:abstractNum>
  <w:abstractNum w:abstractNumId="11" w15:restartNumberingAfterBreak="0">
    <w:nsid w:val="0CDB52DF"/>
    <w:multiLevelType w:val="hybridMultilevel"/>
    <w:tmpl w:val="F4DC20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C84829"/>
    <w:multiLevelType w:val="hybridMultilevel"/>
    <w:tmpl w:val="27846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5A10C8"/>
    <w:multiLevelType w:val="hybridMultilevel"/>
    <w:tmpl w:val="290C0AAC"/>
    <w:lvl w:ilvl="0" w:tplc="ABC2B4B8">
      <w:start w:val="1"/>
      <w:numFmt w:val="bullet"/>
      <w:lvlText w:val=""/>
      <w:lvlJc w:val="left"/>
      <w:pPr>
        <w:ind w:left="720" w:hanging="360"/>
      </w:pPr>
      <w:rPr>
        <w:rFonts w:ascii="Symbol" w:hAnsi="Symbol" w:hint="default"/>
      </w:rPr>
    </w:lvl>
    <w:lvl w:ilvl="1" w:tplc="8ADE1188">
      <w:start w:val="1"/>
      <w:numFmt w:val="bullet"/>
      <w:lvlText w:val="o"/>
      <w:lvlJc w:val="left"/>
      <w:pPr>
        <w:ind w:left="1440" w:hanging="360"/>
      </w:pPr>
      <w:rPr>
        <w:rFonts w:ascii="Courier New" w:hAnsi="Courier New" w:hint="default"/>
      </w:rPr>
    </w:lvl>
    <w:lvl w:ilvl="2" w:tplc="D3784020">
      <w:start w:val="1"/>
      <w:numFmt w:val="bullet"/>
      <w:lvlText w:val=""/>
      <w:lvlJc w:val="left"/>
      <w:pPr>
        <w:ind w:left="2160" w:hanging="360"/>
      </w:pPr>
      <w:rPr>
        <w:rFonts w:ascii="Wingdings" w:hAnsi="Wingdings" w:hint="default"/>
      </w:rPr>
    </w:lvl>
    <w:lvl w:ilvl="3" w:tplc="853E02E2">
      <w:start w:val="1"/>
      <w:numFmt w:val="bullet"/>
      <w:lvlText w:val=""/>
      <w:lvlJc w:val="left"/>
      <w:pPr>
        <w:ind w:left="2880" w:hanging="360"/>
      </w:pPr>
      <w:rPr>
        <w:rFonts w:ascii="Symbol" w:hAnsi="Symbol" w:hint="default"/>
      </w:rPr>
    </w:lvl>
    <w:lvl w:ilvl="4" w:tplc="D4324476">
      <w:start w:val="1"/>
      <w:numFmt w:val="bullet"/>
      <w:lvlText w:val="o"/>
      <w:lvlJc w:val="left"/>
      <w:pPr>
        <w:ind w:left="3600" w:hanging="360"/>
      </w:pPr>
      <w:rPr>
        <w:rFonts w:ascii="Courier New" w:hAnsi="Courier New" w:hint="default"/>
      </w:rPr>
    </w:lvl>
    <w:lvl w:ilvl="5" w:tplc="E5580694">
      <w:start w:val="1"/>
      <w:numFmt w:val="bullet"/>
      <w:lvlText w:val=""/>
      <w:lvlJc w:val="left"/>
      <w:pPr>
        <w:ind w:left="4320" w:hanging="360"/>
      </w:pPr>
      <w:rPr>
        <w:rFonts w:ascii="Wingdings" w:hAnsi="Wingdings" w:hint="default"/>
      </w:rPr>
    </w:lvl>
    <w:lvl w:ilvl="6" w:tplc="CD40CE3C">
      <w:start w:val="1"/>
      <w:numFmt w:val="bullet"/>
      <w:lvlText w:val=""/>
      <w:lvlJc w:val="left"/>
      <w:pPr>
        <w:ind w:left="5040" w:hanging="360"/>
      </w:pPr>
      <w:rPr>
        <w:rFonts w:ascii="Symbol" w:hAnsi="Symbol" w:hint="default"/>
      </w:rPr>
    </w:lvl>
    <w:lvl w:ilvl="7" w:tplc="91588988">
      <w:start w:val="1"/>
      <w:numFmt w:val="bullet"/>
      <w:lvlText w:val="o"/>
      <w:lvlJc w:val="left"/>
      <w:pPr>
        <w:ind w:left="5760" w:hanging="360"/>
      </w:pPr>
      <w:rPr>
        <w:rFonts w:ascii="Courier New" w:hAnsi="Courier New" w:hint="default"/>
      </w:rPr>
    </w:lvl>
    <w:lvl w:ilvl="8" w:tplc="BBCC1372">
      <w:start w:val="1"/>
      <w:numFmt w:val="bullet"/>
      <w:lvlText w:val=""/>
      <w:lvlJc w:val="left"/>
      <w:pPr>
        <w:ind w:left="6480" w:hanging="360"/>
      </w:pPr>
      <w:rPr>
        <w:rFonts w:ascii="Wingdings" w:hAnsi="Wingdings" w:hint="default"/>
      </w:rPr>
    </w:lvl>
  </w:abstractNum>
  <w:abstractNum w:abstractNumId="14"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1D1C4B"/>
    <w:multiLevelType w:val="hybridMultilevel"/>
    <w:tmpl w:val="45509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1D2596"/>
    <w:multiLevelType w:val="hybridMultilevel"/>
    <w:tmpl w:val="7366B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20" w15:restartNumberingAfterBreak="0">
    <w:nsid w:val="24AA3995"/>
    <w:multiLevelType w:val="multilevel"/>
    <w:tmpl w:val="B78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391B1731"/>
    <w:multiLevelType w:val="hybridMultilevel"/>
    <w:tmpl w:val="9C7A6564"/>
    <w:lvl w:ilvl="0" w:tplc="2340D042">
      <w:start w:val="1"/>
      <w:numFmt w:val="bullet"/>
      <w:lvlText w:val=""/>
      <w:lvlJc w:val="left"/>
      <w:pPr>
        <w:ind w:left="720" w:hanging="360"/>
      </w:pPr>
      <w:rPr>
        <w:rFonts w:ascii="Symbol" w:hAnsi="Symbol" w:hint="default"/>
      </w:rPr>
    </w:lvl>
    <w:lvl w:ilvl="1" w:tplc="F6C0CC58">
      <w:start w:val="1"/>
      <w:numFmt w:val="bullet"/>
      <w:lvlText w:val="o"/>
      <w:lvlJc w:val="left"/>
      <w:pPr>
        <w:ind w:left="1440" w:hanging="360"/>
      </w:pPr>
      <w:rPr>
        <w:rFonts w:ascii="Courier New" w:hAnsi="Courier New" w:hint="default"/>
      </w:rPr>
    </w:lvl>
    <w:lvl w:ilvl="2" w:tplc="FE48B802">
      <w:start w:val="1"/>
      <w:numFmt w:val="bullet"/>
      <w:lvlText w:val=""/>
      <w:lvlJc w:val="left"/>
      <w:pPr>
        <w:ind w:left="2160" w:hanging="360"/>
      </w:pPr>
      <w:rPr>
        <w:rFonts w:ascii="Wingdings" w:hAnsi="Wingdings" w:hint="default"/>
      </w:rPr>
    </w:lvl>
    <w:lvl w:ilvl="3" w:tplc="CA664008">
      <w:start w:val="1"/>
      <w:numFmt w:val="bullet"/>
      <w:lvlText w:val=""/>
      <w:lvlJc w:val="left"/>
      <w:pPr>
        <w:ind w:left="2880" w:hanging="360"/>
      </w:pPr>
      <w:rPr>
        <w:rFonts w:ascii="Symbol" w:hAnsi="Symbol" w:hint="default"/>
      </w:rPr>
    </w:lvl>
    <w:lvl w:ilvl="4" w:tplc="F8BE36E6">
      <w:start w:val="1"/>
      <w:numFmt w:val="bullet"/>
      <w:lvlText w:val="o"/>
      <w:lvlJc w:val="left"/>
      <w:pPr>
        <w:ind w:left="3600" w:hanging="360"/>
      </w:pPr>
      <w:rPr>
        <w:rFonts w:ascii="Courier New" w:hAnsi="Courier New" w:hint="default"/>
      </w:rPr>
    </w:lvl>
    <w:lvl w:ilvl="5" w:tplc="8C1CA216">
      <w:start w:val="1"/>
      <w:numFmt w:val="bullet"/>
      <w:lvlText w:val=""/>
      <w:lvlJc w:val="left"/>
      <w:pPr>
        <w:ind w:left="4320" w:hanging="360"/>
      </w:pPr>
      <w:rPr>
        <w:rFonts w:ascii="Wingdings" w:hAnsi="Wingdings" w:hint="default"/>
      </w:rPr>
    </w:lvl>
    <w:lvl w:ilvl="6" w:tplc="ABF6675A">
      <w:start w:val="1"/>
      <w:numFmt w:val="bullet"/>
      <w:lvlText w:val=""/>
      <w:lvlJc w:val="left"/>
      <w:pPr>
        <w:ind w:left="5040" w:hanging="360"/>
      </w:pPr>
      <w:rPr>
        <w:rFonts w:ascii="Symbol" w:hAnsi="Symbol" w:hint="default"/>
      </w:rPr>
    </w:lvl>
    <w:lvl w:ilvl="7" w:tplc="834A52A2">
      <w:start w:val="1"/>
      <w:numFmt w:val="bullet"/>
      <w:lvlText w:val="o"/>
      <w:lvlJc w:val="left"/>
      <w:pPr>
        <w:ind w:left="5760" w:hanging="360"/>
      </w:pPr>
      <w:rPr>
        <w:rFonts w:ascii="Courier New" w:hAnsi="Courier New" w:hint="default"/>
      </w:rPr>
    </w:lvl>
    <w:lvl w:ilvl="8" w:tplc="A46EAEA6">
      <w:start w:val="1"/>
      <w:numFmt w:val="bullet"/>
      <w:lvlText w:val=""/>
      <w:lvlJc w:val="left"/>
      <w:pPr>
        <w:ind w:left="6480" w:hanging="360"/>
      </w:pPr>
      <w:rPr>
        <w:rFonts w:ascii="Wingdings" w:hAnsi="Wingdings" w:hint="default"/>
      </w:rPr>
    </w:lvl>
  </w:abstractNum>
  <w:abstractNum w:abstractNumId="28"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3B39C33"/>
    <w:multiLevelType w:val="hybridMultilevel"/>
    <w:tmpl w:val="AB2C5408"/>
    <w:lvl w:ilvl="0" w:tplc="32763430">
      <w:start w:val="1"/>
      <w:numFmt w:val="bullet"/>
      <w:lvlText w:val=""/>
      <w:lvlJc w:val="left"/>
      <w:pPr>
        <w:ind w:left="720" w:hanging="360"/>
      </w:pPr>
      <w:rPr>
        <w:rFonts w:ascii="Symbol" w:hAnsi="Symbol" w:hint="default"/>
      </w:rPr>
    </w:lvl>
    <w:lvl w:ilvl="1" w:tplc="7F7C5BAA">
      <w:start w:val="1"/>
      <w:numFmt w:val="bullet"/>
      <w:lvlText w:val="o"/>
      <w:lvlJc w:val="left"/>
      <w:pPr>
        <w:ind w:left="1440" w:hanging="360"/>
      </w:pPr>
      <w:rPr>
        <w:rFonts w:ascii="Courier New" w:hAnsi="Courier New" w:hint="default"/>
      </w:rPr>
    </w:lvl>
    <w:lvl w:ilvl="2" w:tplc="F8E06062">
      <w:start w:val="1"/>
      <w:numFmt w:val="bullet"/>
      <w:lvlText w:val=""/>
      <w:lvlJc w:val="left"/>
      <w:pPr>
        <w:ind w:left="2160" w:hanging="360"/>
      </w:pPr>
      <w:rPr>
        <w:rFonts w:ascii="Wingdings" w:hAnsi="Wingdings" w:hint="default"/>
      </w:rPr>
    </w:lvl>
    <w:lvl w:ilvl="3" w:tplc="1042F4B4">
      <w:start w:val="1"/>
      <w:numFmt w:val="bullet"/>
      <w:lvlText w:val=""/>
      <w:lvlJc w:val="left"/>
      <w:pPr>
        <w:ind w:left="2880" w:hanging="360"/>
      </w:pPr>
      <w:rPr>
        <w:rFonts w:ascii="Symbol" w:hAnsi="Symbol" w:hint="default"/>
      </w:rPr>
    </w:lvl>
    <w:lvl w:ilvl="4" w:tplc="2F9601EC">
      <w:start w:val="1"/>
      <w:numFmt w:val="bullet"/>
      <w:lvlText w:val="o"/>
      <w:lvlJc w:val="left"/>
      <w:pPr>
        <w:ind w:left="3600" w:hanging="360"/>
      </w:pPr>
      <w:rPr>
        <w:rFonts w:ascii="Courier New" w:hAnsi="Courier New" w:hint="default"/>
      </w:rPr>
    </w:lvl>
    <w:lvl w:ilvl="5" w:tplc="380C6F32">
      <w:start w:val="1"/>
      <w:numFmt w:val="bullet"/>
      <w:lvlText w:val=""/>
      <w:lvlJc w:val="left"/>
      <w:pPr>
        <w:ind w:left="4320" w:hanging="360"/>
      </w:pPr>
      <w:rPr>
        <w:rFonts w:ascii="Wingdings" w:hAnsi="Wingdings" w:hint="default"/>
      </w:rPr>
    </w:lvl>
    <w:lvl w:ilvl="6" w:tplc="334EB098">
      <w:start w:val="1"/>
      <w:numFmt w:val="bullet"/>
      <w:lvlText w:val=""/>
      <w:lvlJc w:val="left"/>
      <w:pPr>
        <w:ind w:left="5040" w:hanging="360"/>
      </w:pPr>
      <w:rPr>
        <w:rFonts w:ascii="Symbol" w:hAnsi="Symbol" w:hint="default"/>
      </w:rPr>
    </w:lvl>
    <w:lvl w:ilvl="7" w:tplc="685CF2CE">
      <w:start w:val="1"/>
      <w:numFmt w:val="bullet"/>
      <w:lvlText w:val="o"/>
      <w:lvlJc w:val="left"/>
      <w:pPr>
        <w:ind w:left="5760" w:hanging="360"/>
      </w:pPr>
      <w:rPr>
        <w:rFonts w:ascii="Courier New" w:hAnsi="Courier New" w:hint="default"/>
      </w:rPr>
    </w:lvl>
    <w:lvl w:ilvl="8" w:tplc="6D527810">
      <w:start w:val="1"/>
      <w:numFmt w:val="bullet"/>
      <w:lvlText w:val=""/>
      <w:lvlJc w:val="left"/>
      <w:pPr>
        <w:ind w:left="6480" w:hanging="360"/>
      </w:pPr>
      <w:rPr>
        <w:rFonts w:ascii="Wingdings" w:hAnsi="Wingdings" w:hint="default"/>
      </w:rPr>
    </w:lvl>
  </w:abstractNum>
  <w:abstractNum w:abstractNumId="30" w15:restartNumberingAfterBreak="0">
    <w:nsid w:val="45A21E1E"/>
    <w:multiLevelType w:val="hybridMultilevel"/>
    <w:tmpl w:val="23B676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061C46"/>
    <w:multiLevelType w:val="hybridMultilevel"/>
    <w:tmpl w:val="8320D80A"/>
    <w:lvl w:ilvl="0" w:tplc="94D65E80">
      <w:start w:val="1"/>
      <w:numFmt w:val="bullet"/>
      <w:lvlText w:val=""/>
      <w:lvlJc w:val="left"/>
      <w:pPr>
        <w:ind w:left="720" w:hanging="360"/>
      </w:pPr>
      <w:rPr>
        <w:rFonts w:ascii="Symbol" w:hAnsi="Symbol" w:hint="default"/>
      </w:rPr>
    </w:lvl>
    <w:lvl w:ilvl="1" w:tplc="BDDC44AC">
      <w:start w:val="1"/>
      <w:numFmt w:val="bullet"/>
      <w:lvlText w:val="o"/>
      <w:lvlJc w:val="left"/>
      <w:pPr>
        <w:ind w:left="1440" w:hanging="360"/>
      </w:pPr>
      <w:rPr>
        <w:rFonts w:ascii="Courier New" w:hAnsi="Courier New" w:hint="default"/>
      </w:rPr>
    </w:lvl>
    <w:lvl w:ilvl="2" w:tplc="D82A4FE8">
      <w:start w:val="1"/>
      <w:numFmt w:val="bullet"/>
      <w:lvlText w:val=""/>
      <w:lvlJc w:val="left"/>
      <w:pPr>
        <w:ind w:left="2160" w:hanging="360"/>
      </w:pPr>
      <w:rPr>
        <w:rFonts w:ascii="Wingdings" w:hAnsi="Wingdings" w:hint="default"/>
      </w:rPr>
    </w:lvl>
    <w:lvl w:ilvl="3" w:tplc="05806028">
      <w:start w:val="1"/>
      <w:numFmt w:val="bullet"/>
      <w:lvlText w:val=""/>
      <w:lvlJc w:val="left"/>
      <w:pPr>
        <w:ind w:left="2880" w:hanging="360"/>
      </w:pPr>
      <w:rPr>
        <w:rFonts w:ascii="Symbol" w:hAnsi="Symbol" w:hint="default"/>
      </w:rPr>
    </w:lvl>
    <w:lvl w:ilvl="4" w:tplc="6D303A04">
      <w:start w:val="1"/>
      <w:numFmt w:val="bullet"/>
      <w:lvlText w:val="o"/>
      <w:lvlJc w:val="left"/>
      <w:pPr>
        <w:ind w:left="3600" w:hanging="360"/>
      </w:pPr>
      <w:rPr>
        <w:rFonts w:ascii="Courier New" w:hAnsi="Courier New" w:hint="default"/>
      </w:rPr>
    </w:lvl>
    <w:lvl w:ilvl="5" w:tplc="2E7CB982">
      <w:start w:val="1"/>
      <w:numFmt w:val="bullet"/>
      <w:lvlText w:val=""/>
      <w:lvlJc w:val="left"/>
      <w:pPr>
        <w:ind w:left="4320" w:hanging="360"/>
      </w:pPr>
      <w:rPr>
        <w:rFonts w:ascii="Wingdings" w:hAnsi="Wingdings" w:hint="default"/>
      </w:rPr>
    </w:lvl>
    <w:lvl w:ilvl="6" w:tplc="3A4283E2">
      <w:start w:val="1"/>
      <w:numFmt w:val="bullet"/>
      <w:lvlText w:val=""/>
      <w:lvlJc w:val="left"/>
      <w:pPr>
        <w:ind w:left="5040" w:hanging="360"/>
      </w:pPr>
      <w:rPr>
        <w:rFonts w:ascii="Symbol" w:hAnsi="Symbol" w:hint="default"/>
      </w:rPr>
    </w:lvl>
    <w:lvl w:ilvl="7" w:tplc="DCAC5E9E">
      <w:start w:val="1"/>
      <w:numFmt w:val="bullet"/>
      <w:lvlText w:val="o"/>
      <w:lvlJc w:val="left"/>
      <w:pPr>
        <w:ind w:left="5760" w:hanging="360"/>
      </w:pPr>
      <w:rPr>
        <w:rFonts w:ascii="Courier New" w:hAnsi="Courier New" w:hint="default"/>
      </w:rPr>
    </w:lvl>
    <w:lvl w:ilvl="8" w:tplc="5C6037BA">
      <w:start w:val="1"/>
      <w:numFmt w:val="bullet"/>
      <w:lvlText w:val=""/>
      <w:lvlJc w:val="left"/>
      <w:pPr>
        <w:ind w:left="6480" w:hanging="360"/>
      </w:pPr>
      <w:rPr>
        <w:rFonts w:ascii="Wingdings" w:hAnsi="Wingdings" w:hint="default"/>
      </w:rPr>
    </w:lvl>
  </w:abstractNum>
  <w:abstractNum w:abstractNumId="33"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07E279C"/>
    <w:multiLevelType w:val="hybridMultilevel"/>
    <w:tmpl w:val="82487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180529F"/>
    <w:multiLevelType w:val="hybridMultilevel"/>
    <w:tmpl w:val="E272E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484363"/>
    <w:multiLevelType w:val="hybridMultilevel"/>
    <w:tmpl w:val="AEDE172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6CD4BDC"/>
    <w:multiLevelType w:val="hybridMultilevel"/>
    <w:tmpl w:val="3DD44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59F00355"/>
    <w:multiLevelType w:val="hybridMultilevel"/>
    <w:tmpl w:val="2FE00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BE94E51"/>
    <w:multiLevelType w:val="hybridMultilevel"/>
    <w:tmpl w:val="6938F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D4B4406"/>
    <w:multiLevelType w:val="multilevel"/>
    <w:tmpl w:val="B2144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4F43D7"/>
    <w:multiLevelType w:val="hybridMultilevel"/>
    <w:tmpl w:val="F0D6FCC0"/>
    <w:lvl w:ilvl="0" w:tplc="0AEC41EE">
      <w:start w:val="1"/>
      <w:numFmt w:val="bullet"/>
      <w:lvlText w:val=""/>
      <w:lvlJc w:val="left"/>
      <w:pPr>
        <w:ind w:left="720" w:hanging="360"/>
      </w:pPr>
      <w:rPr>
        <w:rFonts w:ascii="Symbol" w:hAnsi="Symbol" w:hint="default"/>
      </w:rPr>
    </w:lvl>
    <w:lvl w:ilvl="1" w:tplc="95EE3918">
      <w:start w:val="1"/>
      <w:numFmt w:val="bullet"/>
      <w:lvlText w:val="o"/>
      <w:lvlJc w:val="left"/>
      <w:pPr>
        <w:ind w:left="1440" w:hanging="360"/>
      </w:pPr>
      <w:rPr>
        <w:rFonts w:ascii="Courier New" w:hAnsi="Courier New" w:hint="default"/>
      </w:rPr>
    </w:lvl>
    <w:lvl w:ilvl="2" w:tplc="D8E8EB22">
      <w:start w:val="1"/>
      <w:numFmt w:val="bullet"/>
      <w:lvlText w:val=""/>
      <w:lvlJc w:val="left"/>
      <w:pPr>
        <w:ind w:left="2160" w:hanging="360"/>
      </w:pPr>
      <w:rPr>
        <w:rFonts w:ascii="Wingdings" w:hAnsi="Wingdings" w:hint="default"/>
      </w:rPr>
    </w:lvl>
    <w:lvl w:ilvl="3" w:tplc="F6D4A436">
      <w:start w:val="1"/>
      <w:numFmt w:val="bullet"/>
      <w:lvlText w:val=""/>
      <w:lvlJc w:val="left"/>
      <w:pPr>
        <w:ind w:left="2880" w:hanging="360"/>
      </w:pPr>
      <w:rPr>
        <w:rFonts w:ascii="Symbol" w:hAnsi="Symbol" w:hint="default"/>
      </w:rPr>
    </w:lvl>
    <w:lvl w:ilvl="4" w:tplc="24E84E6A">
      <w:start w:val="1"/>
      <w:numFmt w:val="bullet"/>
      <w:lvlText w:val="o"/>
      <w:lvlJc w:val="left"/>
      <w:pPr>
        <w:ind w:left="3600" w:hanging="360"/>
      </w:pPr>
      <w:rPr>
        <w:rFonts w:ascii="Courier New" w:hAnsi="Courier New" w:hint="default"/>
      </w:rPr>
    </w:lvl>
    <w:lvl w:ilvl="5" w:tplc="C3F66228">
      <w:start w:val="1"/>
      <w:numFmt w:val="bullet"/>
      <w:lvlText w:val=""/>
      <w:lvlJc w:val="left"/>
      <w:pPr>
        <w:ind w:left="4320" w:hanging="360"/>
      </w:pPr>
      <w:rPr>
        <w:rFonts w:ascii="Wingdings" w:hAnsi="Wingdings" w:hint="default"/>
      </w:rPr>
    </w:lvl>
    <w:lvl w:ilvl="6" w:tplc="0228F4CE">
      <w:start w:val="1"/>
      <w:numFmt w:val="bullet"/>
      <w:lvlText w:val=""/>
      <w:lvlJc w:val="left"/>
      <w:pPr>
        <w:ind w:left="5040" w:hanging="360"/>
      </w:pPr>
      <w:rPr>
        <w:rFonts w:ascii="Symbol" w:hAnsi="Symbol" w:hint="default"/>
      </w:rPr>
    </w:lvl>
    <w:lvl w:ilvl="7" w:tplc="2EAE5014">
      <w:start w:val="1"/>
      <w:numFmt w:val="bullet"/>
      <w:lvlText w:val="o"/>
      <w:lvlJc w:val="left"/>
      <w:pPr>
        <w:ind w:left="5760" w:hanging="360"/>
      </w:pPr>
      <w:rPr>
        <w:rFonts w:ascii="Courier New" w:hAnsi="Courier New" w:hint="default"/>
      </w:rPr>
    </w:lvl>
    <w:lvl w:ilvl="8" w:tplc="9AF8B992">
      <w:start w:val="1"/>
      <w:numFmt w:val="bullet"/>
      <w:lvlText w:val=""/>
      <w:lvlJc w:val="left"/>
      <w:pPr>
        <w:ind w:left="6480" w:hanging="360"/>
      </w:pPr>
      <w:rPr>
        <w:rFonts w:ascii="Wingdings" w:hAnsi="Wingdings" w:hint="default"/>
      </w:rPr>
    </w:lvl>
  </w:abstractNum>
  <w:abstractNum w:abstractNumId="44" w15:restartNumberingAfterBreak="0">
    <w:nsid w:val="61461149"/>
    <w:multiLevelType w:val="hybridMultilevel"/>
    <w:tmpl w:val="9BF23A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89F5BB3"/>
    <w:multiLevelType w:val="multilevel"/>
    <w:tmpl w:val="551E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54DD5B"/>
    <w:multiLevelType w:val="hybridMultilevel"/>
    <w:tmpl w:val="D0140B10"/>
    <w:lvl w:ilvl="0" w:tplc="CD4C729E">
      <w:start w:val="1"/>
      <w:numFmt w:val="bullet"/>
      <w:lvlText w:val=""/>
      <w:lvlJc w:val="left"/>
      <w:pPr>
        <w:ind w:left="720" w:hanging="360"/>
      </w:pPr>
      <w:rPr>
        <w:rFonts w:ascii="Symbol" w:hAnsi="Symbol" w:hint="default"/>
      </w:rPr>
    </w:lvl>
    <w:lvl w:ilvl="1" w:tplc="9B1A9E38">
      <w:start w:val="1"/>
      <w:numFmt w:val="bullet"/>
      <w:lvlText w:val="o"/>
      <w:lvlJc w:val="left"/>
      <w:pPr>
        <w:ind w:left="1440" w:hanging="360"/>
      </w:pPr>
      <w:rPr>
        <w:rFonts w:ascii="Courier New" w:hAnsi="Courier New" w:hint="default"/>
      </w:rPr>
    </w:lvl>
    <w:lvl w:ilvl="2" w:tplc="6AFE308C">
      <w:start w:val="1"/>
      <w:numFmt w:val="bullet"/>
      <w:lvlText w:val=""/>
      <w:lvlJc w:val="left"/>
      <w:pPr>
        <w:ind w:left="2160" w:hanging="360"/>
      </w:pPr>
      <w:rPr>
        <w:rFonts w:ascii="Wingdings" w:hAnsi="Wingdings" w:hint="default"/>
      </w:rPr>
    </w:lvl>
    <w:lvl w:ilvl="3" w:tplc="F8D006D2">
      <w:start w:val="1"/>
      <w:numFmt w:val="bullet"/>
      <w:lvlText w:val=""/>
      <w:lvlJc w:val="left"/>
      <w:pPr>
        <w:ind w:left="2880" w:hanging="360"/>
      </w:pPr>
      <w:rPr>
        <w:rFonts w:ascii="Symbol" w:hAnsi="Symbol" w:hint="default"/>
      </w:rPr>
    </w:lvl>
    <w:lvl w:ilvl="4" w:tplc="F8C89884">
      <w:start w:val="1"/>
      <w:numFmt w:val="bullet"/>
      <w:lvlText w:val="o"/>
      <w:lvlJc w:val="left"/>
      <w:pPr>
        <w:ind w:left="3600" w:hanging="360"/>
      </w:pPr>
      <w:rPr>
        <w:rFonts w:ascii="Courier New" w:hAnsi="Courier New" w:hint="default"/>
      </w:rPr>
    </w:lvl>
    <w:lvl w:ilvl="5" w:tplc="8346BA8E">
      <w:start w:val="1"/>
      <w:numFmt w:val="bullet"/>
      <w:lvlText w:val=""/>
      <w:lvlJc w:val="left"/>
      <w:pPr>
        <w:ind w:left="4320" w:hanging="360"/>
      </w:pPr>
      <w:rPr>
        <w:rFonts w:ascii="Wingdings" w:hAnsi="Wingdings" w:hint="default"/>
      </w:rPr>
    </w:lvl>
    <w:lvl w:ilvl="6" w:tplc="77A44614">
      <w:start w:val="1"/>
      <w:numFmt w:val="bullet"/>
      <w:lvlText w:val=""/>
      <w:lvlJc w:val="left"/>
      <w:pPr>
        <w:ind w:left="5040" w:hanging="360"/>
      </w:pPr>
      <w:rPr>
        <w:rFonts w:ascii="Symbol" w:hAnsi="Symbol" w:hint="default"/>
      </w:rPr>
    </w:lvl>
    <w:lvl w:ilvl="7" w:tplc="E09427E8">
      <w:start w:val="1"/>
      <w:numFmt w:val="bullet"/>
      <w:lvlText w:val="o"/>
      <w:lvlJc w:val="left"/>
      <w:pPr>
        <w:ind w:left="5760" w:hanging="360"/>
      </w:pPr>
      <w:rPr>
        <w:rFonts w:ascii="Courier New" w:hAnsi="Courier New" w:hint="default"/>
      </w:rPr>
    </w:lvl>
    <w:lvl w:ilvl="8" w:tplc="5A3E8D16">
      <w:start w:val="1"/>
      <w:numFmt w:val="bullet"/>
      <w:lvlText w:val=""/>
      <w:lvlJc w:val="left"/>
      <w:pPr>
        <w:ind w:left="6480" w:hanging="360"/>
      </w:pPr>
      <w:rPr>
        <w:rFonts w:ascii="Wingdings" w:hAnsi="Wingdings" w:hint="default"/>
      </w:rPr>
    </w:lvl>
  </w:abstractNum>
  <w:abstractNum w:abstractNumId="47" w15:restartNumberingAfterBreak="0">
    <w:nsid w:val="6FF28B1E"/>
    <w:multiLevelType w:val="hybridMultilevel"/>
    <w:tmpl w:val="5FA0F5DE"/>
    <w:lvl w:ilvl="0" w:tplc="C7802F9E">
      <w:start w:val="1"/>
      <w:numFmt w:val="bullet"/>
      <w:lvlText w:val=""/>
      <w:lvlJc w:val="left"/>
      <w:pPr>
        <w:ind w:left="720" w:hanging="360"/>
      </w:pPr>
      <w:rPr>
        <w:rFonts w:ascii="Symbol" w:hAnsi="Symbol" w:hint="default"/>
      </w:rPr>
    </w:lvl>
    <w:lvl w:ilvl="1" w:tplc="252677EA">
      <w:start w:val="1"/>
      <w:numFmt w:val="bullet"/>
      <w:lvlText w:val="o"/>
      <w:lvlJc w:val="left"/>
      <w:pPr>
        <w:ind w:left="1440" w:hanging="360"/>
      </w:pPr>
      <w:rPr>
        <w:rFonts w:ascii="Courier New" w:hAnsi="Courier New" w:hint="default"/>
      </w:rPr>
    </w:lvl>
    <w:lvl w:ilvl="2" w:tplc="B1D81FFC">
      <w:start w:val="1"/>
      <w:numFmt w:val="bullet"/>
      <w:lvlText w:val=""/>
      <w:lvlJc w:val="left"/>
      <w:pPr>
        <w:ind w:left="2160" w:hanging="360"/>
      </w:pPr>
      <w:rPr>
        <w:rFonts w:ascii="Wingdings" w:hAnsi="Wingdings" w:hint="default"/>
      </w:rPr>
    </w:lvl>
    <w:lvl w:ilvl="3" w:tplc="765E6A86">
      <w:start w:val="1"/>
      <w:numFmt w:val="bullet"/>
      <w:lvlText w:val=""/>
      <w:lvlJc w:val="left"/>
      <w:pPr>
        <w:ind w:left="2880" w:hanging="360"/>
      </w:pPr>
      <w:rPr>
        <w:rFonts w:ascii="Symbol" w:hAnsi="Symbol" w:hint="default"/>
      </w:rPr>
    </w:lvl>
    <w:lvl w:ilvl="4" w:tplc="FDC4CAD0">
      <w:start w:val="1"/>
      <w:numFmt w:val="bullet"/>
      <w:lvlText w:val="o"/>
      <w:lvlJc w:val="left"/>
      <w:pPr>
        <w:ind w:left="3600" w:hanging="360"/>
      </w:pPr>
      <w:rPr>
        <w:rFonts w:ascii="Courier New" w:hAnsi="Courier New" w:hint="default"/>
      </w:rPr>
    </w:lvl>
    <w:lvl w:ilvl="5" w:tplc="4BEAC94E">
      <w:start w:val="1"/>
      <w:numFmt w:val="bullet"/>
      <w:lvlText w:val=""/>
      <w:lvlJc w:val="left"/>
      <w:pPr>
        <w:ind w:left="4320" w:hanging="360"/>
      </w:pPr>
      <w:rPr>
        <w:rFonts w:ascii="Wingdings" w:hAnsi="Wingdings" w:hint="default"/>
      </w:rPr>
    </w:lvl>
    <w:lvl w:ilvl="6" w:tplc="4ACA750C">
      <w:start w:val="1"/>
      <w:numFmt w:val="bullet"/>
      <w:lvlText w:val=""/>
      <w:lvlJc w:val="left"/>
      <w:pPr>
        <w:ind w:left="5040" w:hanging="360"/>
      </w:pPr>
      <w:rPr>
        <w:rFonts w:ascii="Symbol" w:hAnsi="Symbol" w:hint="default"/>
      </w:rPr>
    </w:lvl>
    <w:lvl w:ilvl="7" w:tplc="AE6A9528">
      <w:start w:val="1"/>
      <w:numFmt w:val="bullet"/>
      <w:lvlText w:val="o"/>
      <w:lvlJc w:val="left"/>
      <w:pPr>
        <w:ind w:left="5760" w:hanging="360"/>
      </w:pPr>
      <w:rPr>
        <w:rFonts w:ascii="Courier New" w:hAnsi="Courier New" w:hint="default"/>
      </w:rPr>
    </w:lvl>
    <w:lvl w:ilvl="8" w:tplc="C8FA9A60">
      <w:start w:val="1"/>
      <w:numFmt w:val="bullet"/>
      <w:lvlText w:val=""/>
      <w:lvlJc w:val="left"/>
      <w:pPr>
        <w:ind w:left="6480" w:hanging="360"/>
      </w:pPr>
      <w:rPr>
        <w:rFonts w:ascii="Wingdings" w:hAnsi="Wingdings" w:hint="default"/>
      </w:rPr>
    </w:lvl>
  </w:abstractNum>
  <w:abstractNum w:abstractNumId="48" w15:restartNumberingAfterBreak="0">
    <w:nsid w:val="738D29C2"/>
    <w:multiLevelType w:val="hybridMultilevel"/>
    <w:tmpl w:val="6638E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38D3C0A"/>
    <w:multiLevelType w:val="hybridMultilevel"/>
    <w:tmpl w:val="2652A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27801829">
    <w:abstractNumId w:val="13"/>
  </w:num>
  <w:num w:numId="2" w16cid:durableId="473302823">
    <w:abstractNumId w:val="10"/>
  </w:num>
  <w:num w:numId="3" w16cid:durableId="979991280">
    <w:abstractNumId w:val="47"/>
  </w:num>
  <w:num w:numId="4" w16cid:durableId="72895267">
    <w:abstractNumId w:val="27"/>
  </w:num>
  <w:num w:numId="5" w16cid:durableId="1820145588">
    <w:abstractNumId w:val="46"/>
  </w:num>
  <w:num w:numId="6" w16cid:durableId="469593573">
    <w:abstractNumId w:val="43"/>
  </w:num>
  <w:num w:numId="7" w16cid:durableId="977883169">
    <w:abstractNumId w:val="32"/>
  </w:num>
  <w:num w:numId="8" w16cid:durableId="343173892">
    <w:abstractNumId w:val="29"/>
  </w:num>
  <w:num w:numId="9" w16cid:durableId="45875792">
    <w:abstractNumId w:val="25"/>
  </w:num>
  <w:num w:numId="10" w16cid:durableId="1403412302">
    <w:abstractNumId w:val="39"/>
  </w:num>
  <w:num w:numId="11" w16cid:durableId="1848784963">
    <w:abstractNumId w:val="21"/>
  </w:num>
  <w:num w:numId="12" w16cid:durableId="1607611780">
    <w:abstractNumId w:val="26"/>
  </w:num>
  <w:num w:numId="13" w16cid:durableId="18968610">
    <w:abstractNumId w:val="22"/>
  </w:num>
  <w:num w:numId="14" w16cid:durableId="1220018893">
    <w:abstractNumId w:val="33"/>
  </w:num>
  <w:num w:numId="15" w16cid:durableId="1752268465">
    <w:abstractNumId w:val="18"/>
  </w:num>
  <w:num w:numId="16" w16cid:durableId="862402279">
    <w:abstractNumId w:val="14"/>
  </w:num>
  <w:num w:numId="17" w16cid:durableId="487484424">
    <w:abstractNumId w:val="0"/>
  </w:num>
  <w:num w:numId="18" w16cid:durableId="492917089">
    <w:abstractNumId w:val="1"/>
  </w:num>
  <w:num w:numId="19" w16cid:durableId="1096827959">
    <w:abstractNumId w:val="2"/>
  </w:num>
  <w:num w:numId="20" w16cid:durableId="515537288">
    <w:abstractNumId w:val="3"/>
  </w:num>
  <w:num w:numId="21" w16cid:durableId="422914421">
    <w:abstractNumId w:val="8"/>
  </w:num>
  <w:num w:numId="22" w16cid:durableId="1437864998">
    <w:abstractNumId w:val="4"/>
  </w:num>
  <w:num w:numId="23" w16cid:durableId="1861040852">
    <w:abstractNumId w:val="5"/>
  </w:num>
  <w:num w:numId="24" w16cid:durableId="1225943325">
    <w:abstractNumId w:val="6"/>
  </w:num>
  <w:num w:numId="25" w16cid:durableId="706369293">
    <w:abstractNumId w:val="7"/>
  </w:num>
  <w:num w:numId="26" w16cid:durableId="1991639433">
    <w:abstractNumId w:val="19"/>
  </w:num>
  <w:num w:numId="27" w16cid:durableId="1731490631">
    <w:abstractNumId w:val="31"/>
  </w:num>
  <w:num w:numId="28" w16cid:durableId="739518056">
    <w:abstractNumId w:val="50"/>
  </w:num>
  <w:num w:numId="29" w16cid:durableId="145901810">
    <w:abstractNumId w:val="23"/>
  </w:num>
  <w:num w:numId="30" w16cid:durableId="2084796931">
    <w:abstractNumId w:val="17"/>
  </w:num>
  <w:num w:numId="31" w16cid:durableId="154877118">
    <w:abstractNumId w:val="24"/>
  </w:num>
  <w:num w:numId="32" w16cid:durableId="623803465">
    <w:abstractNumId w:val="35"/>
  </w:num>
  <w:num w:numId="33" w16cid:durableId="1657562670">
    <w:abstractNumId w:val="28"/>
  </w:num>
  <w:num w:numId="34" w16cid:durableId="573783649">
    <w:abstractNumId w:val="38"/>
  </w:num>
  <w:num w:numId="35" w16cid:durableId="1192760501">
    <w:abstractNumId w:val="12"/>
  </w:num>
  <w:num w:numId="36" w16cid:durableId="984965272">
    <w:abstractNumId w:val="48"/>
  </w:num>
  <w:num w:numId="37" w16cid:durableId="1044717219">
    <w:abstractNumId w:val="9"/>
  </w:num>
  <w:num w:numId="38" w16cid:durableId="1031565670">
    <w:abstractNumId w:val="15"/>
  </w:num>
  <w:num w:numId="39" w16cid:durableId="1531914100">
    <w:abstractNumId w:val="30"/>
  </w:num>
  <w:num w:numId="40" w16cid:durableId="128864306">
    <w:abstractNumId w:val="36"/>
  </w:num>
  <w:num w:numId="41" w16cid:durableId="133640562">
    <w:abstractNumId w:val="11"/>
  </w:num>
  <w:num w:numId="42" w16cid:durableId="1300113132">
    <w:abstractNumId w:val="41"/>
  </w:num>
  <w:num w:numId="43" w16cid:durableId="1937126819">
    <w:abstractNumId w:val="49"/>
  </w:num>
  <w:num w:numId="44" w16cid:durableId="1790077881">
    <w:abstractNumId w:val="40"/>
  </w:num>
  <w:num w:numId="45" w16cid:durableId="1093816110">
    <w:abstractNumId w:val="44"/>
  </w:num>
  <w:num w:numId="46" w16cid:durableId="1377586563">
    <w:abstractNumId w:val="37"/>
  </w:num>
  <w:num w:numId="47" w16cid:durableId="797141110">
    <w:abstractNumId w:val="34"/>
  </w:num>
  <w:num w:numId="48" w16cid:durableId="1484538805">
    <w:abstractNumId w:val="42"/>
  </w:num>
  <w:num w:numId="49" w16cid:durableId="432870406">
    <w:abstractNumId w:val="20"/>
  </w:num>
  <w:num w:numId="50" w16cid:durableId="1033966321">
    <w:abstractNumId w:val="45"/>
  </w:num>
  <w:num w:numId="51" w16cid:durableId="992761978">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1B"/>
    <w:rsid w:val="000018D5"/>
    <w:rsid w:val="00001C07"/>
    <w:rsid w:val="00002D06"/>
    <w:rsid w:val="000052C1"/>
    <w:rsid w:val="0001433C"/>
    <w:rsid w:val="00014C79"/>
    <w:rsid w:val="0002006F"/>
    <w:rsid w:val="00020420"/>
    <w:rsid w:val="0002163D"/>
    <w:rsid w:val="00021714"/>
    <w:rsid w:val="00022A79"/>
    <w:rsid w:val="000258B2"/>
    <w:rsid w:val="00025FF6"/>
    <w:rsid w:val="0003025A"/>
    <w:rsid w:val="000304DE"/>
    <w:rsid w:val="00032955"/>
    <w:rsid w:val="000370D8"/>
    <w:rsid w:val="0004162D"/>
    <w:rsid w:val="00042357"/>
    <w:rsid w:val="00043C99"/>
    <w:rsid w:val="00046084"/>
    <w:rsid w:val="00046758"/>
    <w:rsid w:val="00047FB9"/>
    <w:rsid w:val="00050FDD"/>
    <w:rsid w:val="000518C1"/>
    <w:rsid w:val="0005286C"/>
    <w:rsid w:val="00054CE7"/>
    <w:rsid w:val="000571D9"/>
    <w:rsid w:val="00057655"/>
    <w:rsid w:val="0005A4BB"/>
    <w:rsid w:val="000609B3"/>
    <w:rsid w:val="00062CCA"/>
    <w:rsid w:val="00064A32"/>
    <w:rsid w:val="00066632"/>
    <w:rsid w:val="00067D70"/>
    <w:rsid w:val="00072B3F"/>
    <w:rsid w:val="00073054"/>
    <w:rsid w:val="00074BBE"/>
    <w:rsid w:val="000769C5"/>
    <w:rsid w:val="00076C2D"/>
    <w:rsid w:val="000809B2"/>
    <w:rsid w:val="00082F36"/>
    <w:rsid w:val="000878CF"/>
    <w:rsid w:val="00091B3C"/>
    <w:rsid w:val="00091B60"/>
    <w:rsid w:val="0009262D"/>
    <w:rsid w:val="00092DFB"/>
    <w:rsid w:val="00094CDC"/>
    <w:rsid w:val="000A0DC2"/>
    <w:rsid w:val="000A22B9"/>
    <w:rsid w:val="000A3405"/>
    <w:rsid w:val="000A3973"/>
    <w:rsid w:val="000A6732"/>
    <w:rsid w:val="000A7526"/>
    <w:rsid w:val="000B4FFB"/>
    <w:rsid w:val="000C07C4"/>
    <w:rsid w:val="000C0976"/>
    <w:rsid w:val="000C1F5D"/>
    <w:rsid w:val="000C3102"/>
    <w:rsid w:val="000C727E"/>
    <w:rsid w:val="000D06FD"/>
    <w:rsid w:val="000D2835"/>
    <w:rsid w:val="000D53E6"/>
    <w:rsid w:val="000D6266"/>
    <w:rsid w:val="000D7951"/>
    <w:rsid w:val="000D7E77"/>
    <w:rsid w:val="000E1D17"/>
    <w:rsid w:val="000E25F1"/>
    <w:rsid w:val="000E2A15"/>
    <w:rsid w:val="000E5064"/>
    <w:rsid w:val="000E52EB"/>
    <w:rsid w:val="000E7CD9"/>
    <w:rsid w:val="000F72A0"/>
    <w:rsid w:val="000F7BA3"/>
    <w:rsid w:val="00100E2E"/>
    <w:rsid w:val="00102A1D"/>
    <w:rsid w:val="001052F2"/>
    <w:rsid w:val="00107566"/>
    <w:rsid w:val="0010774F"/>
    <w:rsid w:val="0011086F"/>
    <w:rsid w:val="00111193"/>
    <w:rsid w:val="00111939"/>
    <w:rsid w:val="00115B37"/>
    <w:rsid w:val="00116BF4"/>
    <w:rsid w:val="001205D5"/>
    <w:rsid w:val="001258BB"/>
    <w:rsid w:val="00125B20"/>
    <w:rsid w:val="001278D2"/>
    <w:rsid w:val="00131C3E"/>
    <w:rsid w:val="00132CAC"/>
    <w:rsid w:val="00133731"/>
    <w:rsid w:val="0013474C"/>
    <w:rsid w:val="00136336"/>
    <w:rsid w:val="001375CA"/>
    <w:rsid w:val="00140519"/>
    <w:rsid w:val="0014207A"/>
    <w:rsid w:val="00144591"/>
    <w:rsid w:val="001455EC"/>
    <w:rsid w:val="00145647"/>
    <w:rsid w:val="00146065"/>
    <w:rsid w:val="00146DE8"/>
    <w:rsid w:val="001471CA"/>
    <w:rsid w:val="0015216D"/>
    <w:rsid w:val="001554A1"/>
    <w:rsid w:val="0015580D"/>
    <w:rsid w:val="0015598D"/>
    <w:rsid w:val="00156BD6"/>
    <w:rsid w:val="00156D49"/>
    <w:rsid w:val="00161817"/>
    <w:rsid w:val="001660C7"/>
    <w:rsid w:val="001665A1"/>
    <w:rsid w:val="00166611"/>
    <w:rsid w:val="00170377"/>
    <w:rsid w:val="00173002"/>
    <w:rsid w:val="00175754"/>
    <w:rsid w:val="00175FC6"/>
    <w:rsid w:val="0017623C"/>
    <w:rsid w:val="001801F5"/>
    <w:rsid w:val="001809B3"/>
    <w:rsid w:val="00180D51"/>
    <w:rsid w:val="00181ACF"/>
    <w:rsid w:val="0018274D"/>
    <w:rsid w:val="00186A23"/>
    <w:rsid w:val="00187EA6"/>
    <w:rsid w:val="001916D0"/>
    <w:rsid w:val="00192475"/>
    <w:rsid w:val="00192A37"/>
    <w:rsid w:val="00192A78"/>
    <w:rsid w:val="001A0F30"/>
    <w:rsid w:val="001A15AB"/>
    <w:rsid w:val="001A1FF1"/>
    <w:rsid w:val="001A202A"/>
    <w:rsid w:val="001A2783"/>
    <w:rsid w:val="001A2F94"/>
    <w:rsid w:val="001A3206"/>
    <w:rsid w:val="001A5304"/>
    <w:rsid w:val="001B5230"/>
    <w:rsid w:val="001B5EC7"/>
    <w:rsid w:val="001B7952"/>
    <w:rsid w:val="001C3391"/>
    <w:rsid w:val="001C3C59"/>
    <w:rsid w:val="001C6626"/>
    <w:rsid w:val="001C66DC"/>
    <w:rsid w:val="001C728F"/>
    <w:rsid w:val="001D026E"/>
    <w:rsid w:val="001D2168"/>
    <w:rsid w:val="001D2407"/>
    <w:rsid w:val="001D3AF0"/>
    <w:rsid w:val="001D3D8A"/>
    <w:rsid w:val="001D3D92"/>
    <w:rsid w:val="001D4E1B"/>
    <w:rsid w:val="001D576C"/>
    <w:rsid w:val="001D616D"/>
    <w:rsid w:val="001E0684"/>
    <w:rsid w:val="001E1489"/>
    <w:rsid w:val="001E1596"/>
    <w:rsid w:val="001E4451"/>
    <w:rsid w:val="001E630D"/>
    <w:rsid w:val="001F09F0"/>
    <w:rsid w:val="001F1CE2"/>
    <w:rsid w:val="001F1FE1"/>
    <w:rsid w:val="001F3EBC"/>
    <w:rsid w:val="001F51F8"/>
    <w:rsid w:val="001F644F"/>
    <w:rsid w:val="001F654B"/>
    <w:rsid w:val="001F7F35"/>
    <w:rsid w:val="002025E4"/>
    <w:rsid w:val="00202AA0"/>
    <w:rsid w:val="00202C60"/>
    <w:rsid w:val="00205037"/>
    <w:rsid w:val="00205FCB"/>
    <w:rsid w:val="00207925"/>
    <w:rsid w:val="00220DBB"/>
    <w:rsid w:val="00220E1F"/>
    <w:rsid w:val="00221EB6"/>
    <w:rsid w:val="002233D4"/>
    <w:rsid w:val="00223DBB"/>
    <w:rsid w:val="00225194"/>
    <w:rsid w:val="002251EE"/>
    <w:rsid w:val="00230B0C"/>
    <w:rsid w:val="002321EA"/>
    <w:rsid w:val="00235387"/>
    <w:rsid w:val="0023603F"/>
    <w:rsid w:val="00236551"/>
    <w:rsid w:val="00241439"/>
    <w:rsid w:val="002418C4"/>
    <w:rsid w:val="002456A9"/>
    <w:rsid w:val="00247B7A"/>
    <w:rsid w:val="00250238"/>
    <w:rsid w:val="00250D5C"/>
    <w:rsid w:val="00251E88"/>
    <w:rsid w:val="0025303C"/>
    <w:rsid w:val="0025646B"/>
    <w:rsid w:val="0026223E"/>
    <w:rsid w:val="00263F4F"/>
    <w:rsid w:val="00266A08"/>
    <w:rsid w:val="00270774"/>
    <w:rsid w:val="00272D36"/>
    <w:rsid w:val="0027463C"/>
    <w:rsid w:val="00276A05"/>
    <w:rsid w:val="00277885"/>
    <w:rsid w:val="002778D8"/>
    <w:rsid w:val="00280747"/>
    <w:rsid w:val="0028148E"/>
    <w:rsid w:val="00282667"/>
    <w:rsid w:val="00285DEE"/>
    <w:rsid w:val="0029240B"/>
    <w:rsid w:val="00292EE2"/>
    <w:rsid w:val="0029498B"/>
    <w:rsid w:val="00294E4A"/>
    <w:rsid w:val="002964BB"/>
    <w:rsid w:val="002A0187"/>
    <w:rsid w:val="002A30E0"/>
    <w:rsid w:val="002A38DA"/>
    <w:rsid w:val="002A490D"/>
    <w:rsid w:val="002A4D74"/>
    <w:rsid w:val="002A7ADC"/>
    <w:rsid w:val="002B1BE4"/>
    <w:rsid w:val="002B24C3"/>
    <w:rsid w:val="002B27DE"/>
    <w:rsid w:val="002B5E54"/>
    <w:rsid w:val="002B5FA2"/>
    <w:rsid w:val="002C1304"/>
    <w:rsid w:val="002C7AC8"/>
    <w:rsid w:val="002D1116"/>
    <w:rsid w:val="002D1240"/>
    <w:rsid w:val="002D422B"/>
    <w:rsid w:val="002D54B2"/>
    <w:rsid w:val="002D72E0"/>
    <w:rsid w:val="002E3F5C"/>
    <w:rsid w:val="002E47F6"/>
    <w:rsid w:val="002E5513"/>
    <w:rsid w:val="002F055E"/>
    <w:rsid w:val="002F5A16"/>
    <w:rsid w:val="002F7C36"/>
    <w:rsid w:val="00304C4D"/>
    <w:rsid w:val="00304DFD"/>
    <w:rsid w:val="00315C62"/>
    <w:rsid w:val="003164A3"/>
    <w:rsid w:val="003173D8"/>
    <w:rsid w:val="00322945"/>
    <w:rsid w:val="00322FEB"/>
    <w:rsid w:val="00323BB7"/>
    <w:rsid w:val="00324BA1"/>
    <w:rsid w:val="00324C7D"/>
    <w:rsid w:val="00327EC5"/>
    <w:rsid w:val="003313CD"/>
    <w:rsid w:val="00332FED"/>
    <w:rsid w:val="00333A90"/>
    <w:rsid w:val="00333C37"/>
    <w:rsid w:val="0033439E"/>
    <w:rsid w:val="00335A49"/>
    <w:rsid w:val="00335E54"/>
    <w:rsid w:val="00337003"/>
    <w:rsid w:val="003371D7"/>
    <w:rsid w:val="003424DE"/>
    <w:rsid w:val="00344A83"/>
    <w:rsid w:val="00344B6C"/>
    <w:rsid w:val="00354760"/>
    <w:rsid w:val="00357DA0"/>
    <w:rsid w:val="00360F21"/>
    <w:rsid w:val="00361BFC"/>
    <w:rsid w:val="00361FC2"/>
    <w:rsid w:val="003622D9"/>
    <w:rsid w:val="00362A71"/>
    <w:rsid w:val="00365B59"/>
    <w:rsid w:val="00365F05"/>
    <w:rsid w:val="00366DE0"/>
    <w:rsid w:val="00370097"/>
    <w:rsid w:val="003713A9"/>
    <w:rsid w:val="00373DC4"/>
    <w:rsid w:val="003762EE"/>
    <w:rsid w:val="003768B9"/>
    <w:rsid w:val="003769A3"/>
    <w:rsid w:val="003820DF"/>
    <w:rsid w:val="00384D98"/>
    <w:rsid w:val="00385A64"/>
    <w:rsid w:val="0038798B"/>
    <w:rsid w:val="003906D6"/>
    <w:rsid w:val="00391AAD"/>
    <w:rsid w:val="00391F15"/>
    <w:rsid w:val="00392CFA"/>
    <w:rsid w:val="00395EAA"/>
    <w:rsid w:val="00397B46"/>
    <w:rsid w:val="003A06A8"/>
    <w:rsid w:val="003A0AAD"/>
    <w:rsid w:val="003A2C8A"/>
    <w:rsid w:val="003A3FCC"/>
    <w:rsid w:val="003A60EF"/>
    <w:rsid w:val="003B032B"/>
    <w:rsid w:val="003B06BF"/>
    <w:rsid w:val="003B2BB8"/>
    <w:rsid w:val="003B3F1F"/>
    <w:rsid w:val="003B5181"/>
    <w:rsid w:val="003B7C97"/>
    <w:rsid w:val="003C1440"/>
    <w:rsid w:val="003C2B24"/>
    <w:rsid w:val="003C2D17"/>
    <w:rsid w:val="003C343C"/>
    <w:rsid w:val="003C4C4C"/>
    <w:rsid w:val="003D34FF"/>
    <w:rsid w:val="003D5302"/>
    <w:rsid w:val="003D5EC6"/>
    <w:rsid w:val="003E0203"/>
    <w:rsid w:val="003E28EF"/>
    <w:rsid w:val="003E30AA"/>
    <w:rsid w:val="003E5E43"/>
    <w:rsid w:val="003E67C5"/>
    <w:rsid w:val="003E702B"/>
    <w:rsid w:val="003E7886"/>
    <w:rsid w:val="003EE90C"/>
    <w:rsid w:val="003F1F84"/>
    <w:rsid w:val="003F2DA2"/>
    <w:rsid w:val="003F4D50"/>
    <w:rsid w:val="003F5EF0"/>
    <w:rsid w:val="003F6ED7"/>
    <w:rsid w:val="0040062A"/>
    <w:rsid w:val="0040191A"/>
    <w:rsid w:val="004038A0"/>
    <w:rsid w:val="00405BB7"/>
    <w:rsid w:val="004072DC"/>
    <w:rsid w:val="004079B7"/>
    <w:rsid w:val="00411E39"/>
    <w:rsid w:val="004127DC"/>
    <w:rsid w:val="00412A91"/>
    <w:rsid w:val="00413263"/>
    <w:rsid w:val="0041442E"/>
    <w:rsid w:val="00415F9C"/>
    <w:rsid w:val="004160B5"/>
    <w:rsid w:val="00421FC9"/>
    <w:rsid w:val="004239C7"/>
    <w:rsid w:val="00425C9B"/>
    <w:rsid w:val="00425FCF"/>
    <w:rsid w:val="0043190E"/>
    <w:rsid w:val="00433649"/>
    <w:rsid w:val="00434CE5"/>
    <w:rsid w:val="00441824"/>
    <w:rsid w:val="00443E2F"/>
    <w:rsid w:val="00445F65"/>
    <w:rsid w:val="004460D9"/>
    <w:rsid w:val="004479E7"/>
    <w:rsid w:val="00451725"/>
    <w:rsid w:val="004576F4"/>
    <w:rsid w:val="004614B2"/>
    <w:rsid w:val="00461609"/>
    <w:rsid w:val="004622D1"/>
    <w:rsid w:val="00466C02"/>
    <w:rsid w:val="00473A91"/>
    <w:rsid w:val="00475D18"/>
    <w:rsid w:val="00476218"/>
    <w:rsid w:val="00476962"/>
    <w:rsid w:val="0048002C"/>
    <w:rsid w:val="004802B8"/>
    <w:rsid w:val="00480CC8"/>
    <w:rsid w:val="00480DAE"/>
    <w:rsid w:val="0048156D"/>
    <w:rsid w:val="00483038"/>
    <w:rsid w:val="00483214"/>
    <w:rsid w:val="00483C49"/>
    <w:rsid w:val="00484AC4"/>
    <w:rsid w:val="004861C3"/>
    <w:rsid w:val="004876FD"/>
    <w:rsid w:val="00487C94"/>
    <w:rsid w:val="00492C6C"/>
    <w:rsid w:val="00495790"/>
    <w:rsid w:val="004A0259"/>
    <w:rsid w:val="004A12BD"/>
    <w:rsid w:val="004A1B79"/>
    <w:rsid w:val="004A245A"/>
    <w:rsid w:val="004A5558"/>
    <w:rsid w:val="004A710E"/>
    <w:rsid w:val="004B2E41"/>
    <w:rsid w:val="004B512D"/>
    <w:rsid w:val="004B54CA"/>
    <w:rsid w:val="004C06A7"/>
    <w:rsid w:val="004C2841"/>
    <w:rsid w:val="004C2D9C"/>
    <w:rsid w:val="004C639F"/>
    <w:rsid w:val="004C6785"/>
    <w:rsid w:val="004C690C"/>
    <w:rsid w:val="004C6DAC"/>
    <w:rsid w:val="004C7D29"/>
    <w:rsid w:val="004D2FC5"/>
    <w:rsid w:val="004D32B5"/>
    <w:rsid w:val="004D41CA"/>
    <w:rsid w:val="004D4A3F"/>
    <w:rsid w:val="004D4BF0"/>
    <w:rsid w:val="004E15CB"/>
    <w:rsid w:val="004E3376"/>
    <w:rsid w:val="004E461E"/>
    <w:rsid w:val="004E4B57"/>
    <w:rsid w:val="004E53A6"/>
    <w:rsid w:val="004E5CBF"/>
    <w:rsid w:val="004E6787"/>
    <w:rsid w:val="004E7C4A"/>
    <w:rsid w:val="004F0CBD"/>
    <w:rsid w:val="004F2BF4"/>
    <w:rsid w:val="004F430F"/>
    <w:rsid w:val="004F6AEF"/>
    <w:rsid w:val="00501CF9"/>
    <w:rsid w:val="005035CD"/>
    <w:rsid w:val="00503802"/>
    <w:rsid w:val="00503C8A"/>
    <w:rsid w:val="00503E67"/>
    <w:rsid w:val="00507829"/>
    <w:rsid w:val="00511D65"/>
    <w:rsid w:val="00511DA2"/>
    <w:rsid w:val="00512C5E"/>
    <w:rsid w:val="00515AB6"/>
    <w:rsid w:val="00515BD1"/>
    <w:rsid w:val="00516F57"/>
    <w:rsid w:val="00521CEA"/>
    <w:rsid w:val="00523092"/>
    <w:rsid w:val="00524A7C"/>
    <w:rsid w:val="00525129"/>
    <w:rsid w:val="0052539D"/>
    <w:rsid w:val="005264B5"/>
    <w:rsid w:val="00531E4B"/>
    <w:rsid w:val="00535418"/>
    <w:rsid w:val="00536135"/>
    <w:rsid w:val="00536235"/>
    <w:rsid w:val="005369CE"/>
    <w:rsid w:val="0054133D"/>
    <w:rsid w:val="005434F7"/>
    <w:rsid w:val="00543C72"/>
    <w:rsid w:val="00544DD7"/>
    <w:rsid w:val="005454F4"/>
    <w:rsid w:val="0054575C"/>
    <w:rsid w:val="005469A0"/>
    <w:rsid w:val="00550718"/>
    <w:rsid w:val="00550B26"/>
    <w:rsid w:val="0055492D"/>
    <w:rsid w:val="00555727"/>
    <w:rsid w:val="00555D62"/>
    <w:rsid w:val="005610DF"/>
    <w:rsid w:val="005621EA"/>
    <w:rsid w:val="00562757"/>
    <w:rsid w:val="005630F4"/>
    <w:rsid w:val="0056445E"/>
    <w:rsid w:val="00566638"/>
    <w:rsid w:val="00570781"/>
    <w:rsid w:val="005714E8"/>
    <w:rsid w:val="005721A7"/>
    <w:rsid w:val="00572AAC"/>
    <w:rsid w:val="005745F8"/>
    <w:rsid w:val="00574D04"/>
    <w:rsid w:val="00576162"/>
    <w:rsid w:val="00576AC8"/>
    <w:rsid w:val="005842CE"/>
    <w:rsid w:val="00584EE6"/>
    <w:rsid w:val="0058646D"/>
    <w:rsid w:val="00591882"/>
    <w:rsid w:val="00591A6C"/>
    <w:rsid w:val="005923B4"/>
    <w:rsid w:val="00592B04"/>
    <w:rsid w:val="00593548"/>
    <w:rsid w:val="005938B8"/>
    <w:rsid w:val="00593C73"/>
    <w:rsid w:val="00595307"/>
    <w:rsid w:val="005955C4"/>
    <w:rsid w:val="005955DF"/>
    <w:rsid w:val="00596A5A"/>
    <w:rsid w:val="005A1743"/>
    <w:rsid w:val="005A228F"/>
    <w:rsid w:val="005A32FC"/>
    <w:rsid w:val="005A3F2D"/>
    <w:rsid w:val="005A45A1"/>
    <w:rsid w:val="005A4C77"/>
    <w:rsid w:val="005A6312"/>
    <w:rsid w:val="005A7AD2"/>
    <w:rsid w:val="005B4D3D"/>
    <w:rsid w:val="005B63B4"/>
    <w:rsid w:val="005C09A4"/>
    <w:rsid w:val="005C281E"/>
    <w:rsid w:val="005C3AA9"/>
    <w:rsid w:val="005C3DA4"/>
    <w:rsid w:val="005C430E"/>
    <w:rsid w:val="005C58A4"/>
    <w:rsid w:val="005D142F"/>
    <w:rsid w:val="005D3435"/>
    <w:rsid w:val="005D3B62"/>
    <w:rsid w:val="005D3C35"/>
    <w:rsid w:val="005D3FC6"/>
    <w:rsid w:val="005D66D2"/>
    <w:rsid w:val="005D6DAD"/>
    <w:rsid w:val="005D783E"/>
    <w:rsid w:val="005E0602"/>
    <w:rsid w:val="005E3755"/>
    <w:rsid w:val="005E7F2B"/>
    <w:rsid w:val="005F7DC4"/>
    <w:rsid w:val="00600482"/>
    <w:rsid w:val="0060273C"/>
    <w:rsid w:val="006035FA"/>
    <w:rsid w:val="006043FE"/>
    <w:rsid w:val="0060476D"/>
    <w:rsid w:val="00604D25"/>
    <w:rsid w:val="00613D46"/>
    <w:rsid w:val="006155B5"/>
    <w:rsid w:val="006222E4"/>
    <w:rsid w:val="00630C58"/>
    <w:rsid w:val="0063112F"/>
    <w:rsid w:val="00633B56"/>
    <w:rsid w:val="006376A0"/>
    <w:rsid w:val="00640606"/>
    <w:rsid w:val="00640819"/>
    <w:rsid w:val="00641296"/>
    <w:rsid w:val="006423ED"/>
    <w:rsid w:val="00643503"/>
    <w:rsid w:val="006436A9"/>
    <w:rsid w:val="00645007"/>
    <w:rsid w:val="00647DB6"/>
    <w:rsid w:val="00655508"/>
    <w:rsid w:val="006567E0"/>
    <w:rsid w:val="00657E7B"/>
    <w:rsid w:val="00660E25"/>
    <w:rsid w:val="006648FB"/>
    <w:rsid w:val="00664E24"/>
    <w:rsid w:val="00664E61"/>
    <w:rsid w:val="00666F7E"/>
    <w:rsid w:val="006765FF"/>
    <w:rsid w:val="00681EEE"/>
    <w:rsid w:val="00683196"/>
    <w:rsid w:val="00683992"/>
    <w:rsid w:val="00683DF6"/>
    <w:rsid w:val="00685540"/>
    <w:rsid w:val="006872AC"/>
    <w:rsid w:val="0069018F"/>
    <w:rsid w:val="006910A7"/>
    <w:rsid w:val="0069158B"/>
    <w:rsid w:val="00696BB4"/>
    <w:rsid w:val="006A141D"/>
    <w:rsid w:val="006A46B8"/>
    <w:rsid w:val="006A4CE7"/>
    <w:rsid w:val="006B2AF7"/>
    <w:rsid w:val="006B2C0A"/>
    <w:rsid w:val="006B3344"/>
    <w:rsid w:val="006B46BC"/>
    <w:rsid w:val="006B6777"/>
    <w:rsid w:val="006B6837"/>
    <w:rsid w:val="006C2DB2"/>
    <w:rsid w:val="006C731A"/>
    <w:rsid w:val="006C7DD0"/>
    <w:rsid w:val="006D2BAE"/>
    <w:rsid w:val="006D3FE5"/>
    <w:rsid w:val="006D7AA0"/>
    <w:rsid w:val="006E1038"/>
    <w:rsid w:val="006E1403"/>
    <w:rsid w:val="006E1908"/>
    <w:rsid w:val="006E27BF"/>
    <w:rsid w:val="006F0CE7"/>
    <w:rsid w:val="006F3E7A"/>
    <w:rsid w:val="006F40BC"/>
    <w:rsid w:val="006F4AE1"/>
    <w:rsid w:val="006F5F0B"/>
    <w:rsid w:val="007068B1"/>
    <w:rsid w:val="00706D1F"/>
    <w:rsid w:val="00707C1F"/>
    <w:rsid w:val="00710109"/>
    <w:rsid w:val="00712B82"/>
    <w:rsid w:val="00713D3B"/>
    <w:rsid w:val="00717D48"/>
    <w:rsid w:val="007219F1"/>
    <w:rsid w:val="00722044"/>
    <w:rsid w:val="00730140"/>
    <w:rsid w:val="00731918"/>
    <w:rsid w:val="00733FCA"/>
    <w:rsid w:val="00736E50"/>
    <w:rsid w:val="007402E5"/>
    <w:rsid w:val="007413E4"/>
    <w:rsid w:val="0074439B"/>
    <w:rsid w:val="007505D9"/>
    <w:rsid w:val="0075226E"/>
    <w:rsid w:val="00753814"/>
    <w:rsid w:val="0075413D"/>
    <w:rsid w:val="00761E08"/>
    <w:rsid w:val="00763F4F"/>
    <w:rsid w:val="00764466"/>
    <w:rsid w:val="0076708F"/>
    <w:rsid w:val="00771975"/>
    <w:rsid w:val="00771AEB"/>
    <w:rsid w:val="00771ED2"/>
    <w:rsid w:val="007722C1"/>
    <w:rsid w:val="00775A1B"/>
    <w:rsid w:val="00780925"/>
    <w:rsid w:val="007815B7"/>
    <w:rsid w:val="007818E5"/>
    <w:rsid w:val="00782743"/>
    <w:rsid w:val="00784C2F"/>
    <w:rsid w:val="00785261"/>
    <w:rsid w:val="00795AF7"/>
    <w:rsid w:val="00795BFD"/>
    <w:rsid w:val="007A095C"/>
    <w:rsid w:val="007A2767"/>
    <w:rsid w:val="007A29DB"/>
    <w:rsid w:val="007A3E12"/>
    <w:rsid w:val="007A47B3"/>
    <w:rsid w:val="007B0256"/>
    <w:rsid w:val="007B1D9A"/>
    <w:rsid w:val="007B1F01"/>
    <w:rsid w:val="007B3D3B"/>
    <w:rsid w:val="007B7436"/>
    <w:rsid w:val="007C008A"/>
    <w:rsid w:val="007C618F"/>
    <w:rsid w:val="007D1F32"/>
    <w:rsid w:val="007D2CCE"/>
    <w:rsid w:val="007D4B65"/>
    <w:rsid w:val="007D5C97"/>
    <w:rsid w:val="007E10B2"/>
    <w:rsid w:val="007E139E"/>
    <w:rsid w:val="007E4A2E"/>
    <w:rsid w:val="007E6C06"/>
    <w:rsid w:val="007E73AB"/>
    <w:rsid w:val="007F107E"/>
    <w:rsid w:val="007F2096"/>
    <w:rsid w:val="007F2F53"/>
    <w:rsid w:val="007F33AA"/>
    <w:rsid w:val="007F49F0"/>
    <w:rsid w:val="007F6C84"/>
    <w:rsid w:val="007F78F2"/>
    <w:rsid w:val="00800A1C"/>
    <w:rsid w:val="008017DB"/>
    <w:rsid w:val="00801BA8"/>
    <w:rsid w:val="008025AF"/>
    <w:rsid w:val="00802FFA"/>
    <w:rsid w:val="00805BE9"/>
    <w:rsid w:val="008060FE"/>
    <w:rsid w:val="00815354"/>
    <w:rsid w:val="00816A85"/>
    <w:rsid w:val="008177CF"/>
    <w:rsid w:val="00820A79"/>
    <w:rsid w:val="00822BAD"/>
    <w:rsid w:val="0082476C"/>
    <w:rsid w:val="00824E56"/>
    <w:rsid w:val="00826DB5"/>
    <w:rsid w:val="008275E5"/>
    <w:rsid w:val="008309C6"/>
    <w:rsid w:val="00830A50"/>
    <w:rsid w:val="00832DE6"/>
    <w:rsid w:val="008334F9"/>
    <w:rsid w:val="00833C07"/>
    <w:rsid w:val="00834D52"/>
    <w:rsid w:val="00837017"/>
    <w:rsid w:val="008408F0"/>
    <w:rsid w:val="00840C0D"/>
    <w:rsid w:val="0084165B"/>
    <w:rsid w:val="00841C13"/>
    <w:rsid w:val="00843653"/>
    <w:rsid w:val="0084462F"/>
    <w:rsid w:val="0084486B"/>
    <w:rsid w:val="0084690A"/>
    <w:rsid w:val="00846DC9"/>
    <w:rsid w:val="00847B48"/>
    <w:rsid w:val="008534B6"/>
    <w:rsid w:val="00860B5C"/>
    <w:rsid w:val="00863C7F"/>
    <w:rsid w:val="00863E65"/>
    <w:rsid w:val="008737CC"/>
    <w:rsid w:val="00873964"/>
    <w:rsid w:val="008766F3"/>
    <w:rsid w:val="00882DB4"/>
    <w:rsid w:val="00883F57"/>
    <w:rsid w:val="00887085"/>
    <w:rsid w:val="00887867"/>
    <w:rsid w:val="00890AF8"/>
    <w:rsid w:val="00893340"/>
    <w:rsid w:val="00897E0C"/>
    <w:rsid w:val="008A0DED"/>
    <w:rsid w:val="008A193D"/>
    <w:rsid w:val="008A2DC4"/>
    <w:rsid w:val="008A3AC8"/>
    <w:rsid w:val="008B0C8B"/>
    <w:rsid w:val="008B23B7"/>
    <w:rsid w:val="008B5873"/>
    <w:rsid w:val="008B695B"/>
    <w:rsid w:val="008B7641"/>
    <w:rsid w:val="008B7B41"/>
    <w:rsid w:val="008B7FEE"/>
    <w:rsid w:val="008C2D4B"/>
    <w:rsid w:val="008C3753"/>
    <w:rsid w:val="008C380E"/>
    <w:rsid w:val="008C4E6A"/>
    <w:rsid w:val="008C75FC"/>
    <w:rsid w:val="008C9194"/>
    <w:rsid w:val="008D10F6"/>
    <w:rsid w:val="008D34E3"/>
    <w:rsid w:val="008D4B76"/>
    <w:rsid w:val="008D5E0A"/>
    <w:rsid w:val="008D6565"/>
    <w:rsid w:val="008E0265"/>
    <w:rsid w:val="008E05D1"/>
    <w:rsid w:val="008E1EB9"/>
    <w:rsid w:val="008E65EA"/>
    <w:rsid w:val="008E7B44"/>
    <w:rsid w:val="008F1598"/>
    <w:rsid w:val="008F1D86"/>
    <w:rsid w:val="008F1E77"/>
    <w:rsid w:val="008F3699"/>
    <w:rsid w:val="008F4C20"/>
    <w:rsid w:val="008F4E85"/>
    <w:rsid w:val="008F522B"/>
    <w:rsid w:val="008F5326"/>
    <w:rsid w:val="008F6913"/>
    <w:rsid w:val="008F77E8"/>
    <w:rsid w:val="00905783"/>
    <w:rsid w:val="00906502"/>
    <w:rsid w:val="0090688E"/>
    <w:rsid w:val="00906B1B"/>
    <w:rsid w:val="00906B43"/>
    <w:rsid w:val="0091057E"/>
    <w:rsid w:val="00913D23"/>
    <w:rsid w:val="00913DFD"/>
    <w:rsid w:val="009225F0"/>
    <w:rsid w:val="00923ED2"/>
    <w:rsid w:val="00930A64"/>
    <w:rsid w:val="00930E6B"/>
    <w:rsid w:val="00931271"/>
    <w:rsid w:val="00936408"/>
    <w:rsid w:val="0093795F"/>
    <w:rsid w:val="00937FB1"/>
    <w:rsid w:val="00940514"/>
    <w:rsid w:val="00940AC8"/>
    <w:rsid w:val="00941772"/>
    <w:rsid w:val="00943B88"/>
    <w:rsid w:val="0094460D"/>
    <w:rsid w:val="00950F57"/>
    <w:rsid w:val="00955E18"/>
    <w:rsid w:val="009565AA"/>
    <w:rsid w:val="0095685F"/>
    <w:rsid w:val="00956FF5"/>
    <w:rsid w:val="0095722C"/>
    <w:rsid w:val="00962551"/>
    <w:rsid w:val="00964E00"/>
    <w:rsid w:val="009675A0"/>
    <w:rsid w:val="00971547"/>
    <w:rsid w:val="0097157A"/>
    <w:rsid w:val="00974153"/>
    <w:rsid w:val="009750AC"/>
    <w:rsid w:val="00977937"/>
    <w:rsid w:val="00982A4A"/>
    <w:rsid w:val="00983642"/>
    <w:rsid w:val="00983F46"/>
    <w:rsid w:val="009851E3"/>
    <w:rsid w:val="00986A0D"/>
    <w:rsid w:val="009879D3"/>
    <w:rsid w:val="00991016"/>
    <w:rsid w:val="00991CD9"/>
    <w:rsid w:val="009920E8"/>
    <w:rsid w:val="00995997"/>
    <w:rsid w:val="009A2781"/>
    <w:rsid w:val="009A68EC"/>
    <w:rsid w:val="009B062D"/>
    <w:rsid w:val="009B6F84"/>
    <w:rsid w:val="009B70F1"/>
    <w:rsid w:val="009C0EB9"/>
    <w:rsid w:val="009C364E"/>
    <w:rsid w:val="009C3C82"/>
    <w:rsid w:val="009C4AC4"/>
    <w:rsid w:val="009D51BF"/>
    <w:rsid w:val="009E44D6"/>
    <w:rsid w:val="009E7D24"/>
    <w:rsid w:val="009E7FB6"/>
    <w:rsid w:val="009F3976"/>
    <w:rsid w:val="009F6B2C"/>
    <w:rsid w:val="00A00915"/>
    <w:rsid w:val="00A00F5C"/>
    <w:rsid w:val="00A01A21"/>
    <w:rsid w:val="00A03779"/>
    <w:rsid w:val="00A04B90"/>
    <w:rsid w:val="00A06958"/>
    <w:rsid w:val="00A12041"/>
    <w:rsid w:val="00A12227"/>
    <w:rsid w:val="00A12BFA"/>
    <w:rsid w:val="00A135A2"/>
    <w:rsid w:val="00A146BC"/>
    <w:rsid w:val="00A1486D"/>
    <w:rsid w:val="00A14C9C"/>
    <w:rsid w:val="00A156A3"/>
    <w:rsid w:val="00A21351"/>
    <w:rsid w:val="00A21E3F"/>
    <w:rsid w:val="00A274DE"/>
    <w:rsid w:val="00A33EB8"/>
    <w:rsid w:val="00A345E1"/>
    <w:rsid w:val="00A35327"/>
    <w:rsid w:val="00A36676"/>
    <w:rsid w:val="00A36821"/>
    <w:rsid w:val="00A37A43"/>
    <w:rsid w:val="00A408FF"/>
    <w:rsid w:val="00A40DCE"/>
    <w:rsid w:val="00A422EF"/>
    <w:rsid w:val="00A42A51"/>
    <w:rsid w:val="00A4482E"/>
    <w:rsid w:val="00A4621F"/>
    <w:rsid w:val="00A47174"/>
    <w:rsid w:val="00A51304"/>
    <w:rsid w:val="00A52782"/>
    <w:rsid w:val="00A56A0B"/>
    <w:rsid w:val="00A6048E"/>
    <w:rsid w:val="00A611AE"/>
    <w:rsid w:val="00A61F69"/>
    <w:rsid w:val="00A63C5B"/>
    <w:rsid w:val="00A642DD"/>
    <w:rsid w:val="00A647A3"/>
    <w:rsid w:val="00A6495B"/>
    <w:rsid w:val="00A70959"/>
    <w:rsid w:val="00A71751"/>
    <w:rsid w:val="00A72355"/>
    <w:rsid w:val="00A81572"/>
    <w:rsid w:val="00A82448"/>
    <w:rsid w:val="00A83484"/>
    <w:rsid w:val="00A84706"/>
    <w:rsid w:val="00A86983"/>
    <w:rsid w:val="00A932B8"/>
    <w:rsid w:val="00A9614D"/>
    <w:rsid w:val="00A96D98"/>
    <w:rsid w:val="00AA0E0F"/>
    <w:rsid w:val="00AA2A88"/>
    <w:rsid w:val="00AA3434"/>
    <w:rsid w:val="00AA63CE"/>
    <w:rsid w:val="00AA6762"/>
    <w:rsid w:val="00AA6C11"/>
    <w:rsid w:val="00AA6E0F"/>
    <w:rsid w:val="00AB112B"/>
    <w:rsid w:val="00AB191A"/>
    <w:rsid w:val="00AB26B1"/>
    <w:rsid w:val="00AB3C61"/>
    <w:rsid w:val="00AB5DE9"/>
    <w:rsid w:val="00AC05F0"/>
    <w:rsid w:val="00AC6DDC"/>
    <w:rsid w:val="00AC7955"/>
    <w:rsid w:val="00AD1AB1"/>
    <w:rsid w:val="00AD2970"/>
    <w:rsid w:val="00AD2DEE"/>
    <w:rsid w:val="00AD4802"/>
    <w:rsid w:val="00AD6195"/>
    <w:rsid w:val="00AD6D3F"/>
    <w:rsid w:val="00AD6EA1"/>
    <w:rsid w:val="00AE125B"/>
    <w:rsid w:val="00AE4D06"/>
    <w:rsid w:val="00AF0575"/>
    <w:rsid w:val="00AF0E1C"/>
    <w:rsid w:val="00AF5211"/>
    <w:rsid w:val="00B00179"/>
    <w:rsid w:val="00B0330F"/>
    <w:rsid w:val="00B03484"/>
    <w:rsid w:val="00B03832"/>
    <w:rsid w:val="00B076D1"/>
    <w:rsid w:val="00B078E1"/>
    <w:rsid w:val="00B10AEF"/>
    <w:rsid w:val="00B1295A"/>
    <w:rsid w:val="00B12A4E"/>
    <w:rsid w:val="00B14211"/>
    <w:rsid w:val="00B14AB1"/>
    <w:rsid w:val="00B159A4"/>
    <w:rsid w:val="00B15EF0"/>
    <w:rsid w:val="00B16BA6"/>
    <w:rsid w:val="00B16BAA"/>
    <w:rsid w:val="00B201BB"/>
    <w:rsid w:val="00B20216"/>
    <w:rsid w:val="00B21781"/>
    <w:rsid w:val="00B30428"/>
    <w:rsid w:val="00B313A6"/>
    <w:rsid w:val="00B31E92"/>
    <w:rsid w:val="00B31FF4"/>
    <w:rsid w:val="00B34BCA"/>
    <w:rsid w:val="00B3735C"/>
    <w:rsid w:val="00B40AAC"/>
    <w:rsid w:val="00B4390B"/>
    <w:rsid w:val="00B43AA4"/>
    <w:rsid w:val="00B514ED"/>
    <w:rsid w:val="00B52DEF"/>
    <w:rsid w:val="00B5430F"/>
    <w:rsid w:val="00B55AE7"/>
    <w:rsid w:val="00B56184"/>
    <w:rsid w:val="00B56E4C"/>
    <w:rsid w:val="00B6402D"/>
    <w:rsid w:val="00B7077D"/>
    <w:rsid w:val="00B71232"/>
    <w:rsid w:val="00B73070"/>
    <w:rsid w:val="00B73270"/>
    <w:rsid w:val="00B73DA2"/>
    <w:rsid w:val="00B75B9C"/>
    <w:rsid w:val="00B76D99"/>
    <w:rsid w:val="00B77362"/>
    <w:rsid w:val="00B77B05"/>
    <w:rsid w:val="00B82FF2"/>
    <w:rsid w:val="00B85A77"/>
    <w:rsid w:val="00B8675E"/>
    <w:rsid w:val="00B87400"/>
    <w:rsid w:val="00B91BBF"/>
    <w:rsid w:val="00B97A26"/>
    <w:rsid w:val="00BA2DB9"/>
    <w:rsid w:val="00BA3380"/>
    <w:rsid w:val="00BB1507"/>
    <w:rsid w:val="00BB4D6D"/>
    <w:rsid w:val="00BB60F5"/>
    <w:rsid w:val="00BC1650"/>
    <w:rsid w:val="00BC237C"/>
    <w:rsid w:val="00BC5E7E"/>
    <w:rsid w:val="00BC71ED"/>
    <w:rsid w:val="00BD481E"/>
    <w:rsid w:val="00BD5EAA"/>
    <w:rsid w:val="00BD6CC5"/>
    <w:rsid w:val="00BE3D17"/>
    <w:rsid w:val="00BE632A"/>
    <w:rsid w:val="00BE68EB"/>
    <w:rsid w:val="00BE7148"/>
    <w:rsid w:val="00BF1F15"/>
    <w:rsid w:val="00C000B8"/>
    <w:rsid w:val="00C00431"/>
    <w:rsid w:val="00C00527"/>
    <w:rsid w:val="00C00705"/>
    <w:rsid w:val="00C01620"/>
    <w:rsid w:val="00C01A63"/>
    <w:rsid w:val="00C07318"/>
    <w:rsid w:val="00C107E1"/>
    <w:rsid w:val="00C13CFD"/>
    <w:rsid w:val="00C14573"/>
    <w:rsid w:val="00C2063B"/>
    <w:rsid w:val="00C22265"/>
    <w:rsid w:val="00C23F9A"/>
    <w:rsid w:val="00C27827"/>
    <w:rsid w:val="00C347D0"/>
    <w:rsid w:val="00C349DC"/>
    <w:rsid w:val="00C35047"/>
    <w:rsid w:val="00C37338"/>
    <w:rsid w:val="00C374C0"/>
    <w:rsid w:val="00C41447"/>
    <w:rsid w:val="00C4184F"/>
    <w:rsid w:val="00C429E7"/>
    <w:rsid w:val="00C43204"/>
    <w:rsid w:val="00C441ED"/>
    <w:rsid w:val="00C50698"/>
    <w:rsid w:val="00C53678"/>
    <w:rsid w:val="00C54B33"/>
    <w:rsid w:val="00C54E24"/>
    <w:rsid w:val="00C55851"/>
    <w:rsid w:val="00C567E0"/>
    <w:rsid w:val="00C5713F"/>
    <w:rsid w:val="00C622FC"/>
    <w:rsid w:val="00C63C04"/>
    <w:rsid w:val="00C64942"/>
    <w:rsid w:val="00C864EC"/>
    <w:rsid w:val="00C9065F"/>
    <w:rsid w:val="00C967C8"/>
    <w:rsid w:val="00C9742D"/>
    <w:rsid w:val="00C9797E"/>
    <w:rsid w:val="00CA14A0"/>
    <w:rsid w:val="00CA2A44"/>
    <w:rsid w:val="00CA397A"/>
    <w:rsid w:val="00CA5BF7"/>
    <w:rsid w:val="00CA7585"/>
    <w:rsid w:val="00CB01D3"/>
    <w:rsid w:val="00CB1231"/>
    <w:rsid w:val="00CB12A3"/>
    <w:rsid w:val="00CB27E2"/>
    <w:rsid w:val="00CB2835"/>
    <w:rsid w:val="00CB560C"/>
    <w:rsid w:val="00CB7F46"/>
    <w:rsid w:val="00CB7F9A"/>
    <w:rsid w:val="00CC2A34"/>
    <w:rsid w:val="00CC34A8"/>
    <w:rsid w:val="00CC366B"/>
    <w:rsid w:val="00CC435A"/>
    <w:rsid w:val="00CC6A9E"/>
    <w:rsid w:val="00CD263E"/>
    <w:rsid w:val="00CD3DF5"/>
    <w:rsid w:val="00CD5E85"/>
    <w:rsid w:val="00CD6311"/>
    <w:rsid w:val="00CE32E4"/>
    <w:rsid w:val="00CE564F"/>
    <w:rsid w:val="00CE6357"/>
    <w:rsid w:val="00CE720A"/>
    <w:rsid w:val="00CF20AD"/>
    <w:rsid w:val="00CF3B73"/>
    <w:rsid w:val="00CF563B"/>
    <w:rsid w:val="00CF587B"/>
    <w:rsid w:val="00CF5AAC"/>
    <w:rsid w:val="00CF6E4A"/>
    <w:rsid w:val="00CF74D3"/>
    <w:rsid w:val="00D02D2C"/>
    <w:rsid w:val="00D03DD4"/>
    <w:rsid w:val="00D05FA1"/>
    <w:rsid w:val="00D12AB6"/>
    <w:rsid w:val="00D1626F"/>
    <w:rsid w:val="00D16A00"/>
    <w:rsid w:val="00D16ECC"/>
    <w:rsid w:val="00D23596"/>
    <w:rsid w:val="00D26E0B"/>
    <w:rsid w:val="00D30306"/>
    <w:rsid w:val="00D3046A"/>
    <w:rsid w:val="00D31FCC"/>
    <w:rsid w:val="00D3251A"/>
    <w:rsid w:val="00D32745"/>
    <w:rsid w:val="00D32C5A"/>
    <w:rsid w:val="00D33C53"/>
    <w:rsid w:val="00D3530B"/>
    <w:rsid w:val="00D35FF8"/>
    <w:rsid w:val="00D403D0"/>
    <w:rsid w:val="00D41221"/>
    <w:rsid w:val="00D426EB"/>
    <w:rsid w:val="00D44976"/>
    <w:rsid w:val="00D44E9D"/>
    <w:rsid w:val="00D45198"/>
    <w:rsid w:val="00D4726A"/>
    <w:rsid w:val="00D4796C"/>
    <w:rsid w:val="00D541D4"/>
    <w:rsid w:val="00D54ABC"/>
    <w:rsid w:val="00D55EC1"/>
    <w:rsid w:val="00D5634A"/>
    <w:rsid w:val="00D62510"/>
    <w:rsid w:val="00D62FAB"/>
    <w:rsid w:val="00D64A91"/>
    <w:rsid w:val="00D7006C"/>
    <w:rsid w:val="00D70D91"/>
    <w:rsid w:val="00D71926"/>
    <w:rsid w:val="00D720B1"/>
    <w:rsid w:val="00D727EA"/>
    <w:rsid w:val="00D74276"/>
    <w:rsid w:val="00D80781"/>
    <w:rsid w:val="00D80934"/>
    <w:rsid w:val="00D82355"/>
    <w:rsid w:val="00D841E1"/>
    <w:rsid w:val="00D85564"/>
    <w:rsid w:val="00D87A0F"/>
    <w:rsid w:val="00D921D3"/>
    <w:rsid w:val="00D924D8"/>
    <w:rsid w:val="00D94F03"/>
    <w:rsid w:val="00DA563B"/>
    <w:rsid w:val="00DA59A2"/>
    <w:rsid w:val="00DA7CF0"/>
    <w:rsid w:val="00DB14FF"/>
    <w:rsid w:val="00DB3EE0"/>
    <w:rsid w:val="00DB5769"/>
    <w:rsid w:val="00DB66A5"/>
    <w:rsid w:val="00DC16DA"/>
    <w:rsid w:val="00DC322B"/>
    <w:rsid w:val="00DC354E"/>
    <w:rsid w:val="00DC3711"/>
    <w:rsid w:val="00DC4C0D"/>
    <w:rsid w:val="00DC6C5D"/>
    <w:rsid w:val="00DC798F"/>
    <w:rsid w:val="00DC7C02"/>
    <w:rsid w:val="00DD0088"/>
    <w:rsid w:val="00DD1FD3"/>
    <w:rsid w:val="00DD31E7"/>
    <w:rsid w:val="00DD3A5C"/>
    <w:rsid w:val="00DD3D47"/>
    <w:rsid w:val="00DD4C77"/>
    <w:rsid w:val="00DE0B74"/>
    <w:rsid w:val="00DE297A"/>
    <w:rsid w:val="00DE3193"/>
    <w:rsid w:val="00DE350E"/>
    <w:rsid w:val="00DE7453"/>
    <w:rsid w:val="00DE771F"/>
    <w:rsid w:val="00DF0037"/>
    <w:rsid w:val="00DF609F"/>
    <w:rsid w:val="00DF6497"/>
    <w:rsid w:val="00DF722F"/>
    <w:rsid w:val="00E07D5B"/>
    <w:rsid w:val="00E07E71"/>
    <w:rsid w:val="00E176B1"/>
    <w:rsid w:val="00E17A07"/>
    <w:rsid w:val="00E17D0A"/>
    <w:rsid w:val="00E22A2C"/>
    <w:rsid w:val="00E22B34"/>
    <w:rsid w:val="00E3144F"/>
    <w:rsid w:val="00E31F84"/>
    <w:rsid w:val="00E32AC0"/>
    <w:rsid w:val="00E37AC9"/>
    <w:rsid w:val="00E37B59"/>
    <w:rsid w:val="00E37E3A"/>
    <w:rsid w:val="00E42309"/>
    <w:rsid w:val="00E43F17"/>
    <w:rsid w:val="00E53BFD"/>
    <w:rsid w:val="00E550D9"/>
    <w:rsid w:val="00E56496"/>
    <w:rsid w:val="00E57643"/>
    <w:rsid w:val="00E62604"/>
    <w:rsid w:val="00E63948"/>
    <w:rsid w:val="00E63B55"/>
    <w:rsid w:val="00E64C18"/>
    <w:rsid w:val="00E6779F"/>
    <w:rsid w:val="00E677C6"/>
    <w:rsid w:val="00E739AB"/>
    <w:rsid w:val="00E749E9"/>
    <w:rsid w:val="00E75E35"/>
    <w:rsid w:val="00E77A22"/>
    <w:rsid w:val="00E813ED"/>
    <w:rsid w:val="00E8261A"/>
    <w:rsid w:val="00E8266F"/>
    <w:rsid w:val="00E8322A"/>
    <w:rsid w:val="00E84408"/>
    <w:rsid w:val="00E8473E"/>
    <w:rsid w:val="00E90BB5"/>
    <w:rsid w:val="00E929A0"/>
    <w:rsid w:val="00E94B15"/>
    <w:rsid w:val="00E97190"/>
    <w:rsid w:val="00EA34E2"/>
    <w:rsid w:val="00EA5EE7"/>
    <w:rsid w:val="00EB28E9"/>
    <w:rsid w:val="00EB37C2"/>
    <w:rsid w:val="00EB608E"/>
    <w:rsid w:val="00EC0C74"/>
    <w:rsid w:val="00EC3907"/>
    <w:rsid w:val="00EC4364"/>
    <w:rsid w:val="00EC71E5"/>
    <w:rsid w:val="00ED2614"/>
    <w:rsid w:val="00ED46A7"/>
    <w:rsid w:val="00ED7D55"/>
    <w:rsid w:val="00EE0863"/>
    <w:rsid w:val="00EE2004"/>
    <w:rsid w:val="00EE204A"/>
    <w:rsid w:val="00EE2282"/>
    <w:rsid w:val="00EE2D91"/>
    <w:rsid w:val="00EE4CB7"/>
    <w:rsid w:val="00EE54E1"/>
    <w:rsid w:val="00EE71AF"/>
    <w:rsid w:val="00EF51B7"/>
    <w:rsid w:val="00F0194E"/>
    <w:rsid w:val="00F05905"/>
    <w:rsid w:val="00F06937"/>
    <w:rsid w:val="00F17011"/>
    <w:rsid w:val="00F20784"/>
    <w:rsid w:val="00F20F5D"/>
    <w:rsid w:val="00F226F3"/>
    <w:rsid w:val="00F23B1A"/>
    <w:rsid w:val="00F24A36"/>
    <w:rsid w:val="00F251F3"/>
    <w:rsid w:val="00F27594"/>
    <w:rsid w:val="00F278B4"/>
    <w:rsid w:val="00F30731"/>
    <w:rsid w:val="00F31F96"/>
    <w:rsid w:val="00F32369"/>
    <w:rsid w:val="00F32DEE"/>
    <w:rsid w:val="00F34F32"/>
    <w:rsid w:val="00F3573C"/>
    <w:rsid w:val="00F37F0F"/>
    <w:rsid w:val="00F411F2"/>
    <w:rsid w:val="00F50546"/>
    <w:rsid w:val="00F510B3"/>
    <w:rsid w:val="00F520DE"/>
    <w:rsid w:val="00F54F25"/>
    <w:rsid w:val="00F560B5"/>
    <w:rsid w:val="00F566F9"/>
    <w:rsid w:val="00F6019A"/>
    <w:rsid w:val="00F627C1"/>
    <w:rsid w:val="00F645DF"/>
    <w:rsid w:val="00F65B3C"/>
    <w:rsid w:val="00F65EA5"/>
    <w:rsid w:val="00F6668D"/>
    <w:rsid w:val="00F74F35"/>
    <w:rsid w:val="00F75F1C"/>
    <w:rsid w:val="00F8034C"/>
    <w:rsid w:val="00F80644"/>
    <w:rsid w:val="00F935AB"/>
    <w:rsid w:val="00F94EE9"/>
    <w:rsid w:val="00F9643D"/>
    <w:rsid w:val="00FA044C"/>
    <w:rsid w:val="00FA334F"/>
    <w:rsid w:val="00FA4A16"/>
    <w:rsid w:val="00FB0BCD"/>
    <w:rsid w:val="00FB2FA6"/>
    <w:rsid w:val="00FB37F2"/>
    <w:rsid w:val="00FB4A18"/>
    <w:rsid w:val="00FB5514"/>
    <w:rsid w:val="00FB7599"/>
    <w:rsid w:val="00FB7713"/>
    <w:rsid w:val="00FC0786"/>
    <w:rsid w:val="00FC3905"/>
    <w:rsid w:val="00FC3EB1"/>
    <w:rsid w:val="00FC57BF"/>
    <w:rsid w:val="00FC73F3"/>
    <w:rsid w:val="00FD280C"/>
    <w:rsid w:val="00FD588C"/>
    <w:rsid w:val="00FD632D"/>
    <w:rsid w:val="00FE1162"/>
    <w:rsid w:val="00FE2006"/>
    <w:rsid w:val="00FE3582"/>
    <w:rsid w:val="00FE443C"/>
    <w:rsid w:val="00FE76D9"/>
    <w:rsid w:val="00FF1E4D"/>
    <w:rsid w:val="00FF524C"/>
    <w:rsid w:val="010FDC49"/>
    <w:rsid w:val="012D3E99"/>
    <w:rsid w:val="014F1BB1"/>
    <w:rsid w:val="016F8FE7"/>
    <w:rsid w:val="01A0C4E7"/>
    <w:rsid w:val="01B968F1"/>
    <w:rsid w:val="021280CF"/>
    <w:rsid w:val="021385D4"/>
    <w:rsid w:val="029F8E04"/>
    <w:rsid w:val="02BC0329"/>
    <w:rsid w:val="02C2FB13"/>
    <w:rsid w:val="02E38FE2"/>
    <w:rsid w:val="0300C869"/>
    <w:rsid w:val="030F327D"/>
    <w:rsid w:val="0334D7B7"/>
    <w:rsid w:val="033D64F6"/>
    <w:rsid w:val="039800EC"/>
    <w:rsid w:val="03FAC115"/>
    <w:rsid w:val="0407177B"/>
    <w:rsid w:val="040C0270"/>
    <w:rsid w:val="0413A248"/>
    <w:rsid w:val="0496ACD2"/>
    <w:rsid w:val="04CD9A8E"/>
    <w:rsid w:val="04F596D9"/>
    <w:rsid w:val="0517FE6A"/>
    <w:rsid w:val="058B6DAD"/>
    <w:rsid w:val="06419CB9"/>
    <w:rsid w:val="066C5DBE"/>
    <w:rsid w:val="06A32660"/>
    <w:rsid w:val="06E0E266"/>
    <w:rsid w:val="07012F3A"/>
    <w:rsid w:val="07134DD1"/>
    <w:rsid w:val="07875537"/>
    <w:rsid w:val="07A662AE"/>
    <w:rsid w:val="07BA0190"/>
    <w:rsid w:val="07DA8D2B"/>
    <w:rsid w:val="07FEBFA7"/>
    <w:rsid w:val="08356FF1"/>
    <w:rsid w:val="092FA71E"/>
    <w:rsid w:val="0983669C"/>
    <w:rsid w:val="0987F538"/>
    <w:rsid w:val="09955CEA"/>
    <w:rsid w:val="0A6EA505"/>
    <w:rsid w:val="0A809148"/>
    <w:rsid w:val="0A911098"/>
    <w:rsid w:val="0AAEA00D"/>
    <w:rsid w:val="0AC8A898"/>
    <w:rsid w:val="0AF06EF6"/>
    <w:rsid w:val="0B0EC542"/>
    <w:rsid w:val="0B7A5071"/>
    <w:rsid w:val="0B7E36F8"/>
    <w:rsid w:val="0B99B0E8"/>
    <w:rsid w:val="0BECE660"/>
    <w:rsid w:val="0C0C9336"/>
    <w:rsid w:val="0C2187BA"/>
    <w:rsid w:val="0C6BC0EF"/>
    <w:rsid w:val="0C8715FF"/>
    <w:rsid w:val="0CDEA62E"/>
    <w:rsid w:val="0D43298B"/>
    <w:rsid w:val="0D70A753"/>
    <w:rsid w:val="0D840523"/>
    <w:rsid w:val="0DF16BC5"/>
    <w:rsid w:val="0E01664E"/>
    <w:rsid w:val="0E8CE7CD"/>
    <w:rsid w:val="0EADCCD2"/>
    <w:rsid w:val="0EBF1335"/>
    <w:rsid w:val="0F1A640B"/>
    <w:rsid w:val="0F59354B"/>
    <w:rsid w:val="0F603A3F"/>
    <w:rsid w:val="0FA6794A"/>
    <w:rsid w:val="0FF495D8"/>
    <w:rsid w:val="1067169F"/>
    <w:rsid w:val="10B84040"/>
    <w:rsid w:val="111E93A0"/>
    <w:rsid w:val="11254A2E"/>
    <w:rsid w:val="1128466F"/>
    <w:rsid w:val="1172C45D"/>
    <w:rsid w:val="11B03375"/>
    <w:rsid w:val="11F901E1"/>
    <w:rsid w:val="12097FF4"/>
    <w:rsid w:val="12485160"/>
    <w:rsid w:val="1261ACB5"/>
    <w:rsid w:val="126B0D44"/>
    <w:rsid w:val="127143D5"/>
    <w:rsid w:val="12C27D28"/>
    <w:rsid w:val="12EE9834"/>
    <w:rsid w:val="134DAD3D"/>
    <w:rsid w:val="136D14D7"/>
    <w:rsid w:val="13E057E7"/>
    <w:rsid w:val="144D326C"/>
    <w:rsid w:val="1474DDDA"/>
    <w:rsid w:val="147FDAC1"/>
    <w:rsid w:val="148B4198"/>
    <w:rsid w:val="14A0FB68"/>
    <w:rsid w:val="14CCBA37"/>
    <w:rsid w:val="14E8993A"/>
    <w:rsid w:val="1512A48F"/>
    <w:rsid w:val="1527269A"/>
    <w:rsid w:val="1553FD8F"/>
    <w:rsid w:val="1586E0F7"/>
    <w:rsid w:val="15D0D335"/>
    <w:rsid w:val="162B0CF8"/>
    <w:rsid w:val="165F3B20"/>
    <w:rsid w:val="166EE987"/>
    <w:rsid w:val="1687F59D"/>
    <w:rsid w:val="17002402"/>
    <w:rsid w:val="1726D0EB"/>
    <w:rsid w:val="173CD6D1"/>
    <w:rsid w:val="1758ECF0"/>
    <w:rsid w:val="1764BF91"/>
    <w:rsid w:val="177636F4"/>
    <w:rsid w:val="17993D17"/>
    <w:rsid w:val="17A4F48A"/>
    <w:rsid w:val="18144AF8"/>
    <w:rsid w:val="181EE0D7"/>
    <w:rsid w:val="186968F7"/>
    <w:rsid w:val="187DBC5A"/>
    <w:rsid w:val="18B0A387"/>
    <w:rsid w:val="19088496"/>
    <w:rsid w:val="1916C77E"/>
    <w:rsid w:val="195C1609"/>
    <w:rsid w:val="19855394"/>
    <w:rsid w:val="19CBFB85"/>
    <w:rsid w:val="19E2D45D"/>
    <w:rsid w:val="1B868531"/>
    <w:rsid w:val="1BC69C60"/>
    <w:rsid w:val="1BD25F2D"/>
    <w:rsid w:val="1BD2AD68"/>
    <w:rsid w:val="1BFE5148"/>
    <w:rsid w:val="1BFEEDE8"/>
    <w:rsid w:val="1C4C2612"/>
    <w:rsid w:val="1C5557C2"/>
    <w:rsid w:val="1C59E132"/>
    <w:rsid w:val="1C6EB3C0"/>
    <w:rsid w:val="1C8C7AB7"/>
    <w:rsid w:val="1C97B2C8"/>
    <w:rsid w:val="1CB844C7"/>
    <w:rsid w:val="1CD9BB1A"/>
    <w:rsid w:val="1D5E50C1"/>
    <w:rsid w:val="1D966477"/>
    <w:rsid w:val="1DDE194B"/>
    <w:rsid w:val="1DFF7922"/>
    <w:rsid w:val="1E4C56E3"/>
    <w:rsid w:val="1E57B40C"/>
    <w:rsid w:val="1E733B10"/>
    <w:rsid w:val="1F0DFBA9"/>
    <w:rsid w:val="1F8B206D"/>
    <w:rsid w:val="1FABF41D"/>
    <w:rsid w:val="1FC8A4AC"/>
    <w:rsid w:val="204BB2EE"/>
    <w:rsid w:val="209D5492"/>
    <w:rsid w:val="209E6DF2"/>
    <w:rsid w:val="20A14CC7"/>
    <w:rsid w:val="210B9914"/>
    <w:rsid w:val="21864A8F"/>
    <w:rsid w:val="2228BBBB"/>
    <w:rsid w:val="22713360"/>
    <w:rsid w:val="227C450F"/>
    <w:rsid w:val="229624A9"/>
    <w:rsid w:val="23499A3B"/>
    <w:rsid w:val="23D3D9A8"/>
    <w:rsid w:val="23FD0C4E"/>
    <w:rsid w:val="2434BA27"/>
    <w:rsid w:val="243EEB86"/>
    <w:rsid w:val="249D123F"/>
    <w:rsid w:val="24E288C3"/>
    <w:rsid w:val="24E72334"/>
    <w:rsid w:val="24F29BFC"/>
    <w:rsid w:val="24F81E58"/>
    <w:rsid w:val="2581CCAE"/>
    <w:rsid w:val="259EABAF"/>
    <w:rsid w:val="25D8D635"/>
    <w:rsid w:val="260C6BB4"/>
    <w:rsid w:val="262378FF"/>
    <w:rsid w:val="266ABACF"/>
    <w:rsid w:val="26896637"/>
    <w:rsid w:val="26A7D454"/>
    <w:rsid w:val="271F9AD8"/>
    <w:rsid w:val="2763E941"/>
    <w:rsid w:val="2770A062"/>
    <w:rsid w:val="27C151D6"/>
    <w:rsid w:val="282D9268"/>
    <w:rsid w:val="2848FE00"/>
    <w:rsid w:val="287053D3"/>
    <w:rsid w:val="28ABB7A8"/>
    <w:rsid w:val="298879CC"/>
    <w:rsid w:val="29A7C6C0"/>
    <w:rsid w:val="29BB5FB4"/>
    <w:rsid w:val="29CBB2E3"/>
    <w:rsid w:val="29D4E411"/>
    <w:rsid w:val="2A147342"/>
    <w:rsid w:val="2A3F5EF8"/>
    <w:rsid w:val="2A804F7B"/>
    <w:rsid w:val="2AA22E78"/>
    <w:rsid w:val="2ADC2B02"/>
    <w:rsid w:val="2B5717A0"/>
    <w:rsid w:val="2B6E1322"/>
    <w:rsid w:val="2B8FF88F"/>
    <w:rsid w:val="2B9044A3"/>
    <w:rsid w:val="2C1191D9"/>
    <w:rsid w:val="2C6B0E81"/>
    <w:rsid w:val="2C817E30"/>
    <w:rsid w:val="2C879CC9"/>
    <w:rsid w:val="2CC2A545"/>
    <w:rsid w:val="2CFF6D6E"/>
    <w:rsid w:val="2D246B52"/>
    <w:rsid w:val="2D25580D"/>
    <w:rsid w:val="2D29B01C"/>
    <w:rsid w:val="2D7B8371"/>
    <w:rsid w:val="2D98600E"/>
    <w:rsid w:val="2DAEDE01"/>
    <w:rsid w:val="2DC24669"/>
    <w:rsid w:val="2E2168A4"/>
    <w:rsid w:val="2E2F97FF"/>
    <w:rsid w:val="2E77F76C"/>
    <w:rsid w:val="2EA45CF1"/>
    <w:rsid w:val="2EE06BCB"/>
    <w:rsid w:val="2F275FA6"/>
    <w:rsid w:val="2F2BAB21"/>
    <w:rsid w:val="2F96EF06"/>
    <w:rsid w:val="3029B450"/>
    <w:rsid w:val="303B7F3A"/>
    <w:rsid w:val="30626FE0"/>
    <w:rsid w:val="308B5CDF"/>
    <w:rsid w:val="30C4CE92"/>
    <w:rsid w:val="30DCDB78"/>
    <w:rsid w:val="30DE072B"/>
    <w:rsid w:val="311D5445"/>
    <w:rsid w:val="31329043"/>
    <w:rsid w:val="315BE47F"/>
    <w:rsid w:val="3167C11C"/>
    <w:rsid w:val="3177B2BA"/>
    <w:rsid w:val="318256DB"/>
    <w:rsid w:val="3192ADB0"/>
    <w:rsid w:val="319F5181"/>
    <w:rsid w:val="31BC2A6A"/>
    <w:rsid w:val="31F80953"/>
    <w:rsid w:val="327778FD"/>
    <w:rsid w:val="32A38F04"/>
    <w:rsid w:val="32DD54C1"/>
    <w:rsid w:val="32FD0A05"/>
    <w:rsid w:val="332576EE"/>
    <w:rsid w:val="3331C652"/>
    <w:rsid w:val="33465EF5"/>
    <w:rsid w:val="33841DCA"/>
    <w:rsid w:val="33B89368"/>
    <w:rsid w:val="33FC74B3"/>
    <w:rsid w:val="3441DEBE"/>
    <w:rsid w:val="34E064A8"/>
    <w:rsid w:val="3518999F"/>
    <w:rsid w:val="355F1D99"/>
    <w:rsid w:val="35FB9858"/>
    <w:rsid w:val="3622A249"/>
    <w:rsid w:val="36338635"/>
    <w:rsid w:val="363C3EFC"/>
    <w:rsid w:val="3659FBC8"/>
    <w:rsid w:val="36705BEC"/>
    <w:rsid w:val="368907A5"/>
    <w:rsid w:val="36C6D8E0"/>
    <w:rsid w:val="375A2464"/>
    <w:rsid w:val="37631684"/>
    <w:rsid w:val="37788224"/>
    <w:rsid w:val="378A9E03"/>
    <w:rsid w:val="380F86D7"/>
    <w:rsid w:val="38A00DC4"/>
    <w:rsid w:val="38AD34F1"/>
    <w:rsid w:val="3913889C"/>
    <w:rsid w:val="39416791"/>
    <w:rsid w:val="39903C42"/>
    <w:rsid w:val="39C193A1"/>
    <w:rsid w:val="3A036638"/>
    <w:rsid w:val="3A1B228B"/>
    <w:rsid w:val="3A1F4DCE"/>
    <w:rsid w:val="3A2DE06A"/>
    <w:rsid w:val="3A48369D"/>
    <w:rsid w:val="3B3C2712"/>
    <w:rsid w:val="3B6570B9"/>
    <w:rsid w:val="3C7480D0"/>
    <w:rsid w:val="3C823BB3"/>
    <w:rsid w:val="3D1FDAD3"/>
    <w:rsid w:val="3D8DB1E1"/>
    <w:rsid w:val="3DB9D1FF"/>
    <w:rsid w:val="3DC10821"/>
    <w:rsid w:val="3DE4CAE8"/>
    <w:rsid w:val="3DF1EC13"/>
    <w:rsid w:val="3E055361"/>
    <w:rsid w:val="3E1FDFE3"/>
    <w:rsid w:val="3E291E82"/>
    <w:rsid w:val="3E9679F4"/>
    <w:rsid w:val="3EB66D45"/>
    <w:rsid w:val="3ED471D5"/>
    <w:rsid w:val="3F1DF8F9"/>
    <w:rsid w:val="3F25571F"/>
    <w:rsid w:val="3F90F5DB"/>
    <w:rsid w:val="3FA5B3E1"/>
    <w:rsid w:val="3FF1BCB9"/>
    <w:rsid w:val="3FF8F40D"/>
    <w:rsid w:val="40D7F0BF"/>
    <w:rsid w:val="40F1B5B8"/>
    <w:rsid w:val="410DFE6B"/>
    <w:rsid w:val="4160BE30"/>
    <w:rsid w:val="416497FF"/>
    <w:rsid w:val="41DCFBBB"/>
    <w:rsid w:val="41E85EF6"/>
    <w:rsid w:val="421FC5E3"/>
    <w:rsid w:val="422C3DFF"/>
    <w:rsid w:val="4245101C"/>
    <w:rsid w:val="4259F595"/>
    <w:rsid w:val="4271A716"/>
    <w:rsid w:val="42BA255A"/>
    <w:rsid w:val="42CCC746"/>
    <w:rsid w:val="42E29DBF"/>
    <w:rsid w:val="434CB1D1"/>
    <w:rsid w:val="436900CE"/>
    <w:rsid w:val="43845EB0"/>
    <w:rsid w:val="43E36D1D"/>
    <w:rsid w:val="442C264A"/>
    <w:rsid w:val="4430DA49"/>
    <w:rsid w:val="44A9A1BF"/>
    <w:rsid w:val="44B7571A"/>
    <w:rsid w:val="44C574C8"/>
    <w:rsid w:val="44CDCCE4"/>
    <w:rsid w:val="44EB0BAD"/>
    <w:rsid w:val="44FDDFFE"/>
    <w:rsid w:val="4517FACA"/>
    <w:rsid w:val="4568D2DA"/>
    <w:rsid w:val="460A6674"/>
    <w:rsid w:val="461D786C"/>
    <w:rsid w:val="4655CA89"/>
    <w:rsid w:val="466AF5CB"/>
    <w:rsid w:val="466D338B"/>
    <w:rsid w:val="467F9E73"/>
    <w:rsid w:val="4690B0D4"/>
    <w:rsid w:val="46E676DF"/>
    <w:rsid w:val="47092FC3"/>
    <w:rsid w:val="47117C42"/>
    <w:rsid w:val="472E54A8"/>
    <w:rsid w:val="475D01A6"/>
    <w:rsid w:val="477A8C33"/>
    <w:rsid w:val="47FD6F23"/>
    <w:rsid w:val="484E8690"/>
    <w:rsid w:val="48756B13"/>
    <w:rsid w:val="48901AF8"/>
    <w:rsid w:val="4894BB22"/>
    <w:rsid w:val="48A838FB"/>
    <w:rsid w:val="48B8D341"/>
    <w:rsid w:val="48CDAA4C"/>
    <w:rsid w:val="4903F4ED"/>
    <w:rsid w:val="49450E24"/>
    <w:rsid w:val="494EE4CF"/>
    <w:rsid w:val="49C0B3C4"/>
    <w:rsid w:val="49D4A968"/>
    <w:rsid w:val="4A024A9C"/>
    <w:rsid w:val="4A0DE62D"/>
    <w:rsid w:val="4A0EADCE"/>
    <w:rsid w:val="4A11A5BA"/>
    <w:rsid w:val="4A5F5834"/>
    <w:rsid w:val="4A7E01A0"/>
    <w:rsid w:val="4A8AD02D"/>
    <w:rsid w:val="4A986413"/>
    <w:rsid w:val="4AE615C7"/>
    <w:rsid w:val="4AF07379"/>
    <w:rsid w:val="4B0928FD"/>
    <w:rsid w:val="4B4E6BFB"/>
    <w:rsid w:val="4BED83E7"/>
    <w:rsid w:val="4BF564DA"/>
    <w:rsid w:val="4C388861"/>
    <w:rsid w:val="4C5218E4"/>
    <w:rsid w:val="4C7482D9"/>
    <w:rsid w:val="4CA8756A"/>
    <w:rsid w:val="4CE26A6D"/>
    <w:rsid w:val="4CEA42D9"/>
    <w:rsid w:val="4D179E08"/>
    <w:rsid w:val="4D2C2E21"/>
    <w:rsid w:val="4D35AC81"/>
    <w:rsid w:val="4D481633"/>
    <w:rsid w:val="4D525A6B"/>
    <w:rsid w:val="4D612973"/>
    <w:rsid w:val="4D70A8AA"/>
    <w:rsid w:val="4D797B39"/>
    <w:rsid w:val="4DE36EFB"/>
    <w:rsid w:val="4E08EE83"/>
    <w:rsid w:val="4E23DD61"/>
    <w:rsid w:val="4E337897"/>
    <w:rsid w:val="4E526610"/>
    <w:rsid w:val="4E55B847"/>
    <w:rsid w:val="4E5C9038"/>
    <w:rsid w:val="4E626D2C"/>
    <w:rsid w:val="4E6E9097"/>
    <w:rsid w:val="4E71B45F"/>
    <w:rsid w:val="4E9C6FC9"/>
    <w:rsid w:val="4EAF2DED"/>
    <w:rsid w:val="4EB6C382"/>
    <w:rsid w:val="4ED00D92"/>
    <w:rsid w:val="4EE5CDE9"/>
    <w:rsid w:val="4EE8D032"/>
    <w:rsid w:val="4EFC23BF"/>
    <w:rsid w:val="4F1BDA6D"/>
    <w:rsid w:val="4F2BCC98"/>
    <w:rsid w:val="4F2E909A"/>
    <w:rsid w:val="4FA129F0"/>
    <w:rsid w:val="4FF3C4DD"/>
    <w:rsid w:val="4FFF290D"/>
    <w:rsid w:val="501AEB82"/>
    <w:rsid w:val="506873C0"/>
    <w:rsid w:val="509ACB89"/>
    <w:rsid w:val="50DDD0B6"/>
    <w:rsid w:val="51004C36"/>
    <w:rsid w:val="512055C2"/>
    <w:rsid w:val="512FCFC5"/>
    <w:rsid w:val="514EEE8F"/>
    <w:rsid w:val="51BCCE13"/>
    <w:rsid w:val="52211B80"/>
    <w:rsid w:val="5244D0DF"/>
    <w:rsid w:val="52960BFC"/>
    <w:rsid w:val="52B04A41"/>
    <w:rsid w:val="52D9E482"/>
    <w:rsid w:val="53048F9E"/>
    <w:rsid w:val="530A7355"/>
    <w:rsid w:val="532E6CEB"/>
    <w:rsid w:val="53882335"/>
    <w:rsid w:val="53929BC9"/>
    <w:rsid w:val="53F86033"/>
    <w:rsid w:val="54093C55"/>
    <w:rsid w:val="5441C337"/>
    <w:rsid w:val="5495BBF6"/>
    <w:rsid w:val="54B278B7"/>
    <w:rsid w:val="552E1FFC"/>
    <w:rsid w:val="556B1FC3"/>
    <w:rsid w:val="5586BCCB"/>
    <w:rsid w:val="55978469"/>
    <w:rsid w:val="55D30FB8"/>
    <w:rsid w:val="55E18657"/>
    <w:rsid w:val="55F8EDE5"/>
    <w:rsid w:val="5637743D"/>
    <w:rsid w:val="564BFE72"/>
    <w:rsid w:val="565C6B22"/>
    <w:rsid w:val="565EB317"/>
    <w:rsid w:val="56E66A5D"/>
    <w:rsid w:val="56F3F88D"/>
    <w:rsid w:val="571CFAE7"/>
    <w:rsid w:val="57477AFB"/>
    <w:rsid w:val="57507294"/>
    <w:rsid w:val="575177F1"/>
    <w:rsid w:val="57A63BCC"/>
    <w:rsid w:val="57C205C7"/>
    <w:rsid w:val="57D6AE36"/>
    <w:rsid w:val="57F5DB58"/>
    <w:rsid w:val="58784985"/>
    <w:rsid w:val="58851EEC"/>
    <w:rsid w:val="5886F481"/>
    <w:rsid w:val="58917531"/>
    <w:rsid w:val="58FA0FB4"/>
    <w:rsid w:val="591DAA21"/>
    <w:rsid w:val="59359CDC"/>
    <w:rsid w:val="593C942B"/>
    <w:rsid w:val="59911EC6"/>
    <w:rsid w:val="59CF6AF2"/>
    <w:rsid w:val="5A0E5126"/>
    <w:rsid w:val="5A88F694"/>
    <w:rsid w:val="5AAAAB95"/>
    <w:rsid w:val="5B2AAB66"/>
    <w:rsid w:val="5B474C9A"/>
    <w:rsid w:val="5B639706"/>
    <w:rsid w:val="5B958D7F"/>
    <w:rsid w:val="5C15F905"/>
    <w:rsid w:val="5C3A25B0"/>
    <w:rsid w:val="5C54877D"/>
    <w:rsid w:val="5CB84609"/>
    <w:rsid w:val="5CBA0057"/>
    <w:rsid w:val="5CF7C949"/>
    <w:rsid w:val="5D1E06D2"/>
    <w:rsid w:val="5D4656FC"/>
    <w:rsid w:val="5D6166AE"/>
    <w:rsid w:val="5D990C29"/>
    <w:rsid w:val="5DD5E273"/>
    <w:rsid w:val="5E13398F"/>
    <w:rsid w:val="5E48F9FF"/>
    <w:rsid w:val="5E8E5564"/>
    <w:rsid w:val="5E9CEEB9"/>
    <w:rsid w:val="5FA2ADD2"/>
    <w:rsid w:val="5FAEB9F6"/>
    <w:rsid w:val="60066F8D"/>
    <w:rsid w:val="60094F21"/>
    <w:rsid w:val="60550369"/>
    <w:rsid w:val="606420F5"/>
    <w:rsid w:val="607EC161"/>
    <w:rsid w:val="6088C055"/>
    <w:rsid w:val="60916A70"/>
    <w:rsid w:val="60AB7FF2"/>
    <w:rsid w:val="60BE6AF0"/>
    <w:rsid w:val="60C3B401"/>
    <w:rsid w:val="61057221"/>
    <w:rsid w:val="610DEE92"/>
    <w:rsid w:val="6116879D"/>
    <w:rsid w:val="613F697D"/>
    <w:rsid w:val="61624EA0"/>
    <w:rsid w:val="616905E6"/>
    <w:rsid w:val="6194B7B7"/>
    <w:rsid w:val="62C44694"/>
    <w:rsid w:val="63093FA6"/>
    <w:rsid w:val="632FE29E"/>
    <w:rsid w:val="634BACCF"/>
    <w:rsid w:val="635E346D"/>
    <w:rsid w:val="63899348"/>
    <w:rsid w:val="639C9277"/>
    <w:rsid w:val="639F8EC6"/>
    <w:rsid w:val="63D123CD"/>
    <w:rsid w:val="63F6827C"/>
    <w:rsid w:val="6400C212"/>
    <w:rsid w:val="641B4125"/>
    <w:rsid w:val="64380529"/>
    <w:rsid w:val="6471524D"/>
    <w:rsid w:val="6496CD0B"/>
    <w:rsid w:val="64BBB107"/>
    <w:rsid w:val="65075F39"/>
    <w:rsid w:val="6538791C"/>
    <w:rsid w:val="65A1056B"/>
    <w:rsid w:val="661A3309"/>
    <w:rsid w:val="661EF0A8"/>
    <w:rsid w:val="66A42F25"/>
    <w:rsid w:val="66BCE3EE"/>
    <w:rsid w:val="66C3D00B"/>
    <w:rsid w:val="66DAD3AB"/>
    <w:rsid w:val="6711E967"/>
    <w:rsid w:val="67577EA8"/>
    <w:rsid w:val="675A5CF7"/>
    <w:rsid w:val="6788CBFB"/>
    <w:rsid w:val="67D17BD3"/>
    <w:rsid w:val="67E961CE"/>
    <w:rsid w:val="6827FBCD"/>
    <w:rsid w:val="6834B918"/>
    <w:rsid w:val="685407AC"/>
    <w:rsid w:val="685AAD5A"/>
    <w:rsid w:val="68FB230C"/>
    <w:rsid w:val="69484FC8"/>
    <w:rsid w:val="6961438F"/>
    <w:rsid w:val="69970E0F"/>
    <w:rsid w:val="69CB0198"/>
    <w:rsid w:val="6A114529"/>
    <w:rsid w:val="6A4595F2"/>
    <w:rsid w:val="6A4F64F5"/>
    <w:rsid w:val="6A932B39"/>
    <w:rsid w:val="6AA65D81"/>
    <w:rsid w:val="6AE05E1C"/>
    <w:rsid w:val="6B072153"/>
    <w:rsid w:val="6B0BE23B"/>
    <w:rsid w:val="6B3BF589"/>
    <w:rsid w:val="6B91D754"/>
    <w:rsid w:val="6BEF517E"/>
    <w:rsid w:val="6C415969"/>
    <w:rsid w:val="6C7BCDC6"/>
    <w:rsid w:val="6C9AEF75"/>
    <w:rsid w:val="6CCCC977"/>
    <w:rsid w:val="6CE8219A"/>
    <w:rsid w:val="6D0AE1B4"/>
    <w:rsid w:val="6D1A6B2C"/>
    <w:rsid w:val="6DFD471D"/>
    <w:rsid w:val="6E10CC94"/>
    <w:rsid w:val="6E9EF193"/>
    <w:rsid w:val="6EE71279"/>
    <w:rsid w:val="6F5935CB"/>
    <w:rsid w:val="6FA775E4"/>
    <w:rsid w:val="6FD0421E"/>
    <w:rsid w:val="6FF22DB9"/>
    <w:rsid w:val="700C47DB"/>
    <w:rsid w:val="70102497"/>
    <w:rsid w:val="7036C108"/>
    <w:rsid w:val="704312D3"/>
    <w:rsid w:val="7061C699"/>
    <w:rsid w:val="70676DAB"/>
    <w:rsid w:val="709CA85A"/>
    <w:rsid w:val="712ED8EB"/>
    <w:rsid w:val="714C40D7"/>
    <w:rsid w:val="7177CADB"/>
    <w:rsid w:val="718E3038"/>
    <w:rsid w:val="718F20F8"/>
    <w:rsid w:val="719D49DB"/>
    <w:rsid w:val="71D32339"/>
    <w:rsid w:val="71E4FE76"/>
    <w:rsid w:val="72185F99"/>
    <w:rsid w:val="721DC315"/>
    <w:rsid w:val="72276427"/>
    <w:rsid w:val="728D6309"/>
    <w:rsid w:val="72912918"/>
    <w:rsid w:val="72BA8261"/>
    <w:rsid w:val="72C90932"/>
    <w:rsid w:val="72F63F6D"/>
    <w:rsid w:val="73032D61"/>
    <w:rsid w:val="734CA40A"/>
    <w:rsid w:val="73765BDB"/>
    <w:rsid w:val="73CADFF5"/>
    <w:rsid w:val="74B35EAB"/>
    <w:rsid w:val="74C7D09B"/>
    <w:rsid w:val="750E124F"/>
    <w:rsid w:val="7551406C"/>
    <w:rsid w:val="7565D96D"/>
    <w:rsid w:val="75901939"/>
    <w:rsid w:val="76CA077C"/>
    <w:rsid w:val="7714C59B"/>
    <w:rsid w:val="7778D5B2"/>
    <w:rsid w:val="77A62EEF"/>
    <w:rsid w:val="785B6B8A"/>
    <w:rsid w:val="7874A387"/>
    <w:rsid w:val="787C4930"/>
    <w:rsid w:val="78A5501A"/>
    <w:rsid w:val="78C81F51"/>
    <w:rsid w:val="78D55794"/>
    <w:rsid w:val="78D78430"/>
    <w:rsid w:val="795F9FDF"/>
    <w:rsid w:val="797A9715"/>
    <w:rsid w:val="79934009"/>
    <w:rsid w:val="7A46E687"/>
    <w:rsid w:val="7A7C3DFF"/>
    <w:rsid w:val="7AAE4AF5"/>
    <w:rsid w:val="7AE3D938"/>
    <w:rsid w:val="7AFCD20D"/>
    <w:rsid w:val="7B33A669"/>
    <w:rsid w:val="7BA9AD25"/>
    <w:rsid w:val="7BE96DA8"/>
    <w:rsid w:val="7CAC3C69"/>
    <w:rsid w:val="7CB31793"/>
    <w:rsid w:val="7CD15050"/>
    <w:rsid w:val="7D279C4F"/>
    <w:rsid w:val="7D4BB120"/>
    <w:rsid w:val="7E0425B5"/>
    <w:rsid w:val="7E2BC0D6"/>
    <w:rsid w:val="7E3F2308"/>
    <w:rsid w:val="7E7CB90B"/>
    <w:rsid w:val="7EF017AA"/>
    <w:rsid w:val="7EFC4186"/>
    <w:rsid w:val="7F185EB7"/>
    <w:rsid w:val="7FE0E38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AC77C"/>
  <w15:docId w15:val="{ED8F4FF0-55B8-4B2C-8D8C-3CD1682B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2713360"/>
    <w:pPr>
      <w:spacing w:after="200" w:line="288" w:lineRule="auto"/>
    </w:pPr>
    <w:rPr>
      <w:rFonts w:ascii="Arial" w:eastAsia="Times New Roman" w:hAnsi="Arial"/>
      <w:sz w:val="24"/>
      <w:szCs w:val="24"/>
      <w:lang w:eastAsia="ja-JP"/>
    </w:rPr>
  </w:style>
  <w:style w:type="paragraph" w:styleId="Heading1">
    <w:name w:val="heading 1"/>
    <w:basedOn w:val="Normal"/>
    <w:next w:val="Normal"/>
    <w:link w:val="Heading1Char"/>
    <w:uiPriority w:val="9"/>
    <w:qFormat/>
    <w:rsid w:val="22713360"/>
    <w:pPr>
      <w:spacing w:before="2000" w:after="240"/>
      <w:outlineLvl w:val="0"/>
    </w:pPr>
    <w:rPr>
      <w:rFonts w:cs="Arial"/>
      <w:b/>
      <w:bCs/>
      <w:color w:val="6B2876" w:themeColor="accent5"/>
      <w:sz w:val="60"/>
      <w:szCs w:val="60"/>
    </w:rPr>
  </w:style>
  <w:style w:type="paragraph" w:styleId="Heading2">
    <w:name w:val="heading 2"/>
    <w:basedOn w:val="Normal"/>
    <w:next w:val="Normal"/>
    <w:link w:val="Heading2Char"/>
    <w:uiPriority w:val="9"/>
    <w:unhideWhenUsed/>
    <w:qFormat/>
    <w:rsid w:val="22713360"/>
    <w:pPr>
      <w:shd w:val="clear" w:color="auto" w:fill="FFFFFF"/>
      <w:spacing w:before="600" w:after="120"/>
      <w:outlineLvl w:val="1"/>
    </w:pPr>
    <w:rPr>
      <w:b/>
      <w:bCs/>
      <w:color w:val="6B2876" w:themeColor="accent5"/>
      <w:sz w:val="40"/>
      <w:szCs w:val="40"/>
    </w:rPr>
  </w:style>
  <w:style w:type="paragraph" w:styleId="Heading3">
    <w:name w:val="heading 3"/>
    <w:basedOn w:val="Normal"/>
    <w:next w:val="Normal"/>
    <w:link w:val="Heading3Char"/>
    <w:uiPriority w:val="9"/>
    <w:unhideWhenUsed/>
    <w:qFormat/>
    <w:rsid w:val="22713360"/>
    <w:pPr>
      <w:spacing w:before="400" w:after="120"/>
      <w:outlineLvl w:val="2"/>
    </w:pPr>
    <w:rPr>
      <w:b/>
      <w:bCs/>
      <w:color w:val="6B2876" w:themeColor="accent5"/>
      <w:sz w:val="30"/>
      <w:szCs w:val="30"/>
    </w:rPr>
  </w:style>
  <w:style w:type="paragraph" w:styleId="Heading4">
    <w:name w:val="heading 4"/>
    <w:basedOn w:val="Normal"/>
    <w:next w:val="Normal"/>
    <w:link w:val="Heading4Char"/>
    <w:uiPriority w:val="9"/>
    <w:unhideWhenUsed/>
    <w:qFormat/>
    <w:rsid w:val="22713360"/>
    <w:pPr>
      <w:spacing w:before="360" w:after="120"/>
      <w:outlineLvl w:val="3"/>
    </w:pPr>
    <w:rPr>
      <w:b/>
      <w:bCs/>
    </w:rPr>
  </w:style>
  <w:style w:type="paragraph" w:styleId="Heading5">
    <w:name w:val="heading 5"/>
    <w:basedOn w:val="Normal"/>
    <w:next w:val="Normal"/>
    <w:link w:val="Heading5Char"/>
    <w:uiPriority w:val="9"/>
    <w:unhideWhenUsed/>
    <w:qFormat/>
    <w:rsid w:val="22713360"/>
    <w:pPr>
      <w:spacing w:before="360" w:after="120"/>
      <w:outlineLvl w:val="4"/>
    </w:pPr>
    <w:rPr>
      <w:b/>
      <w:bCs/>
    </w:rPr>
  </w:style>
  <w:style w:type="paragraph" w:styleId="Heading6">
    <w:name w:val="heading 6"/>
    <w:basedOn w:val="Normal"/>
    <w:next w:val="Normal"/>
    <w:link w:val="Heading6Char"/>
    <w:uiPriority w:val="9"/>
    <w:unhideWhenUsed/>
    <w:qFormat/>
    <w:rsid w:val="22713360"/>
    <w:pPr>
      <w:shd w:val="clear" w:color="auto" w:fill="FFFFFF"/>
      <w:spacing w:before="360" w:after="120"/>
      <w:outlineLvl w:val="5"/>
    </w:pPr>
    <w:rPr>
      <w:i/>
      <w:iCs/>
    </w:rPr>
  </w:style>
  <w:style w:type="paragraph" w:styleId="Heading7">
    <w:name w:val="heading 7"/>
    <w:basedOn w:val="Normal"/>
    <w:next w:val="Normal"/>
    <w:link w:val="Heading7Char"/>
    <w:uiPriority w:val="9"/>
    <w:unhideWhenUsed/>
    <w:rsid w:val="22713360"/>
    <w:pPr>
      <w:spacing w:after="0"/>
      <w:outlineLvl w:val="6"/>
    </w:pPr>
    <w:rPr>
      <w:i/>
      <w:iCs/>
    </w:rPr>
  </w:style>
  <w:style w:type="paragraph" w:styleId="Heading8">
    <w:name w:val="heading 8"/>
    <w:basedOn w:val="Normal"/>
    <w:next w:val="Normal"/>
    <w:link w:val="Heading8Char"/>
    <w:uiPriority w:val="9"/>
    <w:unhideWhenUsed/>
    <w:rsid w:val="22713360"/>
    <w:pPr>
      <w:spacing w:after="0"/>
      <w:outlineLvl w:val="7"/>
    </w:pPr>
    <w:rPr>
      <w:sz w:val="20"/>
      <w:szCs w:val="20"/>
    </w:rPr>
  </w:style>
  <w:style w:type="paragraph" w:styleId="Heading9">
    <w:name w:val="heading 9"/>
    <w:basedOn w:val="Normal"/>
    <w:next w:val="Normal"/>
    <w:link w:val="Heading9Char"/>
    <w:uiPriority w:val="9"/>
    <w:unhideWhenUsed/>
    <w:rsid w:val="22713360"/>
    <w:pPr>
      <w:spacing w:after="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27"/>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8"/>
      </w:numPr>
    </w:pPr>
  </w:style>
  <w:style w:type="numbering" w:customStyle="1" w:styleId="CurrentList2">
    <w:name w:val="Current List2"/>
    <w:uiPriority w:val="99"/>
    <w:rsid w:val="00940AC8"/>
    <w:pPr>
      <w:numPr>
        <w:numId w:val="29"/>
      </w:numPr>
    </w:pPr>
  </w:style>
  <w:style w:type="numbering" w:customStyle="1" w:styleId="CurrentList3">
    <w:name w:val="Current List3"/>
    <w:uiPriority w:val="99"/>
    <w:rsid w:val="00940AC8"/>
    <w:pPr>
      <w:numPr>
        <w:numId w:val="30"/>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aliases w:val="Recommendation,List Paragraph1,List Paragraph11,Bullet point,L,2nd Bullet point,#List Paragraph,Figure_name,Bullet- First level,Listenabsatz1,Number,List Paragraph111,F5 List Paragraph,Dot pt,CV text,Table text,Medium Grid 1 - Accent 21,列"/>
    <w:basedOn w:val="Normal"/>
    <w:link w:val="ListParagraphChar"/>
    <w:uiPriority w:val="34"/>
    <w:qFormat/>
    <w:rsid w:val="22713360"/>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basedOn w:val="Normal"/>
    <w:link w:val="HeaderChar"/>
    <w:uiPriority w:val="99"/>
    <w:unhideWhenUsed/>
    <w:rsid w:val="22713360"/>
    <w:pPr>
      <w:jc w:val="center"/>
    </w:pPr>
    <w:rPr>
      <w:b/>
      <w:bCs/>
      <w:color w:val="C00000"/>
    </w:rPr>
  </w:style>
  <w:style w:type="character" w:customStyle="1" w:styleId="HeaderChar">
    <w:name w:val="Header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22713360"/>
    <w:pPr>
      <w:pBdr>
        <w:top w:val="single" w:sz="4" w:space="12" w:color="6B2976"/>
      </w:pBdr>
      <w:tabs>
        <w:tab w:val="center" w:pos="4513"/>
        <w:tab w:val="right" w:pos="9026"/>
      </w:tabs>
      <w:spacing w:after="0"/>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22713360"/>
    <w:pPr>
      <w:spacing w:after="0"/>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26"/>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uiPriority w:val="99"/>
    <w:unhideWhenUsed/>
    <w:qFormat/>
    <w:rsid w:val="22713360"/>
    <w:pPr>
      <w:numPr>
        <w:numId w:val="16"/>
      </w:numPr>
      <w:shd w:val="clear" w:color="auto" w:fill="FFFFFF"/>
      <w:ind w:left="714" w:hanging="357"/>
      <w:contextualSpacing/>
    </w:pPr>
    <w:rPr>
      <w:rFonts w:cs="Arial"/>
      <w:lang w:val="en-GB" w:eastAsia="en-US"/>
    </w:rPr>
  </w:style>
  <w:style w:type="paragraph" w:styleId="TOC1">
    <w:name w:val="toc 1"/>
    <w:basedOn w:val="Normal"/>
    <w:next w:val="Normal"/>
    <w:uiPriority w:val="39"/>
    <w:unhideWhenUsed/>
    <w:qFormat/>
    <w:rsid w:val="22713360"/>
    <w:pPr>
      <w:tabs>
        <w:tab w:val="right" w:pos="9016"/>
      </w:tabs>
      <w:spacing w:before="480" w:after="100"/>
    </w:pPr>
    <w:rPr>
      <w:noProof/>
    </w:rPr>
  </w:style>
  <w:style w:type="paragraph" w:styleId="TOC2">
    <w:name w:val="toc 2"/>
    <w:basedOn w:val="Normal"/>
    <w:next w:val="Normal"/>
    <w:uiPriority w:val="39"/>
    <w:unhideWhenUsed/>
    <w:qFormat/>
    <w:rsid w:val="22713360"/>
    <w:pPr>
      <w:tabs>
        <w:tab w:val="left" w:pos="660"/>
        <w:tab w:val="right" w:pos="9016"/>
        <w:tab w:val="right" w:pos="10206"/>
      </w:tabs>
      <w:spacing w:after="100"/>
      <w:ind w:left="220"/>
    </w:pPr>
  </w:style>
  <w:style w:type="paragraph" w:styleId="TOC3">
    <w:name w:val="toc 3"/>
    <w:basedOn w:val="Normal"/>
    <w:next w:val="Normal"/>
    <w:uiPriority w:val="39"/>
    <w:unhideWhenUsed/>
    <w:qFormat/>
    <w:rsid w:val="22713360"/>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uiPriority w:val="39"/>
    <w:unhideWhenUsed/>
    <w:rsid w:val="22713360"/>
    <w:pPr>
      <w:tabs>
        <w:tab w:val="left" w:pos="1540"/>
        <w:tab w:val="right" w:pos="9016"/>
      </w:tabs>
      <w:spacing w:after="100"/>
      <w:ind w:left="660"/>
    </w:pPr>
    <w:rPr>
      <w:noProof/>
    </w:rPr>
  </w:style>
  <w:style w:type="paragraph" w:styleId="TOC5">
    <w:name w:val="toc 5"/>
    <w:basedOn w:val="Normal"/>
    <w:next w:val="Normal"/>
    <w:uiPriority w:val="39"/>
    <w:unhideWhenUsed/>
    <w:rsid w:val="22713360"/>
    <w:pPr>
      <w:tabs>
        <w:tab w:val="right" w:pos="9016"/>
      </w:tabs>
      <w:spacing w:after="100"/>
      <w:ind w:left="880"/>
    </w:pPr>
    <w:rPr>
      <w:noProof/>
    </w:rPr>
  </w:style>
  <w:style w:type="paragraph" w:customStyle="1" w:styleId="Securityinformation">
    <w:name w:val="Security information"/>
    <w:basedOn w:val="Normal"/>
    <w:link w:val="SecurityinformationChar"/>
    <w:uiPriority w:val="1"/>
    <w:qFormat/>
    <w:rsid w:val="22713360"/>
    <w:pPr>
      <w:spacing w:after="240"/>
      <w:ind w:right="96"/>
    </w:pPr>
    <w:rPr>
      <w:b/>
      <w:bCs/>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uiPriority w:val="1"/>
    <w:qFormat/>
    <w:rsid w:val="22713360"/>
    <w:pPr>
      <w:spacing w:before="360" w:after="120"/>
    </w:pPr>
    <w:rPr>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basedOn w:val="Normal"/>
    <w:next w:val="Normal"/>
    <w:link w:val="TitleChar"/>
    <w:uiPriority w:val="10"/>
    <w:qFormat/>
    <w:rsid w:val="22713360"/>
    <w:pPr>
      <w:spacing w:after="240"/>
    </w:pPr>
    <w:rPr>
      <w:rFonts w:eastAsiaTheme="majorEastAsia" w:cs="Arial"/>
      <w:color w:val="6B2876" w:themeColor="accent5"/>
      <w:sz w:val="32"/>
      <w:szCs w:val="32"/>
      <w:lang w:eastAsia="en-US"/>
    </w:rPr>
  </w:style>
  <w:style w:type="character" w:customStyle="1" w:styleId="TitleChar">
    <w:name w:val="Title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31"/>
      </w:numPr>
    </w:pPr>
  </w:style>
  <w:style w:type="numbering" w:customStyle="1" w:styleId="CurrentList5">
    <w:name w:val="Current List5"/>
    <w:uiPriority w:val="99"/>
    <w:rsid w:val="003313CD"/>
    <w:pPr>
      <w:numPr>
        <w:numId w:val="32"/>
      </w:numPr>
    </w:pPr>
  </w:style>
  <w:style w:type="numbering" w:customStyle="1" w:styleId="CurrentList6">
    <w:name w:val="Current List6"/>
    <w:uiPriority w:val="99"/>
    <w:rsid w:val="003313CD"/>
    <w:pPr>
      <w:numPr>
        <w:numId w:val="33"/>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character" w:customStyle="1" w:styleId="ListParagraphChar">
    <w:name w:val="List Paragraph Char"/>
    <w:aliases w:val="Recommendation Char,List Paragraph1 Char,List Paragraph11 Char,Bullet point Char,L Char,2nd Bullet point Char,#List Paragraph Char,Figure_name Char,Bullet- First level Char,Listenabsatz1 Char,Number Char,List Paragraph111 Char,列 Char"/>
    <w:link w:val="ListParagraph"/>
    <w:uiPriority w:val="34"/>
    <w:qFormat/>
    <w:locked/>
    <w:rsid w:val="005A228F"/>
    <w:rPr>
      <w:rFonts w:ascii="Arial" w:eastAsia="Times New Roman" w:hAnsi="Arial"/>
      <w:sz w:val="24"/>
      <w:szCs w:val="24"/>
      <w:lang w:val="en-US" w:eastAsia="ja-JP"/>
    </w:rPr>
  </w:style>
  <w:style w:type="paragraph" w:styleId="CommentText">
    <w:name w:val="annotation text"/>
    <w:basedOn w:val="Normal"/>
    <w:link w:val="CommentTextChar"/>
    <w:uiPriority w:val="99"/>
    <w:unhideWhenUsed/>
    <w:rsid w:val="22713360"/>
    <w:rPr>
      <w:sz w:val="20"/>
      <w:szCs w:val="20"/>
    </w:rPr>
  </w:style>
  <w:style w:type="character" w:customStyle="1" w:styleId="CommentTextChar">
    <w:name w:val="Comment Text Char"/>
    <w:basedOn w:val="DefaultParagraphFont"/>
    <w:link w:val="CommentText"/>
    <w:uiPriority w:val="99"/>
    <w:rsid w:val="00511D65"/>
    <w:rPr>
      <w:rFonts w:ascii="Arial" w:eastAsia="Times New Roman" w:hAnsi="Arial"/>
      <w:lang w:val="en-US" w:eastAsia="ja-JP"/>
    </w:rPr>
  </w:style>
  <w:style w:type="character" w:styleId="CommentReference">
    <w:name w:val="annotation reference"/>
    <w:basedOn w:val="DefaultParagraphFont"/>
    <w:uiPriority w:val="99"/>
    <w:semiHidden/>
    <w:unhideWhenUsed/>
    <w:rsid w:val="00511D65"/>
    <w:rPr>
      <w:sz w:val="16"/>
      <w:szCs w:val="16"/>
    </w:rPr>
  </w:style>
  <w:style w:type="paragraph" w:styleId="Revision">
    <w:name w:val="Revision"/>
    <w:hidden/>
    <w:uiPriority w:val="99"/>
    <w:semiHidden/>
    <w:rsid w:val="00025FF6"/>
    <w:rPr>
      <w:rFonts w:ascii="Arial" w:eastAsia="Times New Roman" w:hAnsi="Arial"/>
      <w:sz w:val="24"/>
      <w:szCs w:val="24"/>
      <w:lang w:val="en-US" w:eastAsia="ja-JP"/>
    </w:rPr>
  </w:style>
  <w:style w:type="paragraph" w:styleId="CommentSubject">
    <w:name w:val="annotation subject"/>
    <w:basedOn w:val="CommentText"/>
    <w:next w:val="CommentText"/>
    <w:link w:val="CommentSubjectChar"/>
    <w:uiPriority w:val="99"/>
    <w:semiHidden/>
    <w:unhideWhenUsed/>
    <w:rsid w:val="00B52DEF"/>
    <w:rPr>
      <w:b/>
      <w:bCs/>
    </w:rPr>
  </w:style>
  <w:style w:type="character" w:customStyle="1" w:styleId="CommentSubjectChar">
    <w:name w:val="Comment Subject Char"/>
    <w:basedOn w:val="CommentTextChar"/>
    <w:link w:val="CommentSubject"/>
    <w:uiPriority w:val="99"/>
    <w:semiHidden/>
    <w:rsid w:val="00B52DEF"/>
    <w:rPr>
      <w:rFonts w:ascii="Arial" w:eastAsia="Times New Roman" w:hAnsi="Arial"/>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292975432">
      <w:bodyDiv w:val="1"/>
      <w:marLeft w:val="0"/>
      <w:marRight w:val="0"/>
      <w:marTop w:val="0"/>
      <w:marBottom w:val="0"/>
      <w:divBdr>
        <w:top w:val="none" w:sz="0" w:space="0" w:color="auto"/>
        <w:left w:val="none" w:sz="0" w:space="0" w:color="auto"/>
        <w:bottom w:val="none" w:sz="0" w:space="0" w:color="auto"/>
        <w:right w:val="none" w:sz="0" w:space="0" w:color="auto"/>
      </w:divBdr>
    </w:div>
    <w:div w:id="1365670927">
      <w:bodyDiv w:val="1"/>
      <w:marLeft w:val="0"/>
      <w:marRight w:val="0"/>
      <w:marTop w:val="0"/>
      <w:marBottom w:val="0"/>
      <w:divBdr>
        <w:top w:val="none" w:sz="0" w:space="0" w:color="auto"/>
        <w:left w:val="none" w:sz="0" w:space="0" w:color="auto"/>
        <w:bottom w:val="none" w:sz="0" w:space="0" w:color="auto"/>
        <w:right w:val="none" w:sz="0" w:space="0" w:color="auto"/>
      </w:divBdr>
      <w:divsChild>
        <w:div w:id="8021334">
          <w:marLeft w:val="0"/>
          <w:marRight w:val="0"/>
          <w:marTop w:val="0"/>
          <w:marBottom w:val="0"/>
          <w:divBdr>
            <w:top w:val="none" w:sz="0" w:space="0" w:color="auto"/>
            <w:left w:val="none" w:sz="0" w:space="0" w:color="auto"/>
            <w:bottom w:val="none" w:sz="0" w:space="0" w:color="auto"/>
            <w:right w:val="none" w:sz="0" w:space="0" w:color="auto"/>
          </w:divBdr>
        </w:div>
        <w:div w:id="597173297">
          <w:marLeft w:val="0"/>
          <w:marRight w:val="0"/>
          <w:marTop w:val="0"/>
          <w:marBottom w:val="0"/>
          <w:divBdr>
            <w:top w:val="none" w:sz="0" w:space="0" w:color="auto"/>
            <w:left w:val="none" w:sz="0" w:space="0" w:color="auto"/>
            <w:bottom w:val="none" w:sz="0" w:space="0" w:color="auto"/>
            <w:right w:val="none" w:sz="0" w:space="0" w:color="auto"/>
          </w:divBdr>
        </w:div>
        <w:div w:id="798691333">
          <w:marLeft w:val="0"/>
          <w:marRight w:val="0"/>
          <w:marTop w:val="0"/>
          <w:marBottom w:val="0"/>
          <w:divBdr>
            <w:top w:val="none" w:sz="0" w:space="0" w:color="auto"/>
            <w:left w:val="none" w:sz="0" w:space="0" w:color="auto"/>
            <w:bottom w:val="none" w:sz="0" w:space="0" w:color="auto"/>
            <w:right w:val="none" w:sz="0" w:space="0" w:color="auto"/>
          </w:divBdr>
        </w:div>
        <w:div w:id="922644226">
          <w:marLeft w:val="0"/>
          <w:marRight w:val="0"/>
          <w:marTop w:val="0"/>
          <w:marBottom w:val="0"/>
          <w:divBdr>
            <w:top w:val="none" w:sz="0" w:space="0" w:color="auto"/>
            <w:left w:val="none" w:sz="0" w:space="0" w:color="auto"/>
            <w:bottom w:val="none" w:sz="0" w:space="0" w:color="auto"/>
            <w:right w:val="none" w:sz="0" w:space="0" w:color="auto"/>
          </w:divBdr>
        </w:div>
        <w:div w:id="957029466">
          <w:marLeft w:val="0"/>
          <w:marRight w:val="0"/>
          <w:marTop w:val="0"/>
          <w:marBottom w:val="0"/>
          <w:divBdr>
            <w:top w:val="none" w:sz="0" w:space="0" w:color="auto"/>
            <w:left w:val="none" w:sz="0" w:space="0" w:color="auto"/>
            <w:bottom w:val="none" w:sz="0" w:space="0" w:color="auto"/>
            <w:right w:val="none" w:sz="0" w:space="0" w:color="auto"/>
          </w:divBdr>
        </w:div>
        <w:div w:id="1006858048">
          <w:marLeft w:val="0"/>
          <w:marRight w:val="0"/>
          <w:marTop w:val="0"/>
          <w:marBottom w:val="0"/>
          <w:divBdr>
            <w:top w:val="none" w:sz="0" w:space="0" w:color="auto"/>
            <w:left w:val="none" w:sz="0" w:space="0" w:color="auto"/>
            <w:bottom w:val="none" w:sz="0" w:space="0" w:color="auto"/>
            <w:right w:val="none" w:sz="0" w:space="0" w:color="auto"/>
          </w:divBdr>
        </w:div>
        <w:div w:id="1284118856">
          <w:marLeft w:val="0"/>
          <w:marRight w:val="0"/>
          <w:marTop w:val="0"/>
          <w:marBottom w:val="0"/>
          <w:divBdr>
            <w:top w:val="none" w:sz="0" w:space="0" w:color="auto"/>
            <w:left w:val="none" w:sz="0" w:space="0" w:color="auto"/>
            <w:bottom w:val="none" w:sz="0" w:space="0" w:color="auto"/>
            <w:right w:val="none" w:sz="0" w:space="0" w:color="auto"/>
          </w:divBdr>
        </w:div>
        <w:div w:id="1332752836">
          <w:marLeft w:val="0"/>
          <w:marRight w:val="0"/>
          <w:marTop w:val="0"/>
          <w:marBottom w:val="0"/>
          <w:divBdr>
            <w:top w:val="none" w:sz="0" w:space="0" w:color="auto"/>
            <w:left w:val="none" w:sz="0" w:space="0" w:color="auto"/>
            <w:bottom w:val="none" w:sz="0" w:space="0" w:color="auto"/>
            <w:right w:val="none" w:sz="0" w:space="0" w:color="auto"/>
          </w:divBdr>
        </w:div>
        <w:div w:id="1801650554">
          <w:marLeft w:val="0"/>
          <w:marRight w:val="0"/>
          <w:marTop w:val="0"/>
          <w:marBottom w:val="0"/>
          <w:divBdr>
            <w:top w:val="none" w:sz="0" w:space="0" w:color="auto"/>
            <w:left w:val="none" w:sz="0" w:space="0" w:color="auto"/>
            <w:bottom w:val="none" w:sz="0" w:space="0" w:color="auto"/>
            <w:right w:val="none" w:sz="0" w:space="0" w:color="auto"/>
          </w:divBdr>
        </w:div>
        <w:div w:id="1892158103">
          <w:marLeft w:val="0"/>
          <w:marRight w:val="0"/>
          <w:marTop w:val="0"/>
          <w:marBottom w:val="0"/>
          <w:divBdr>
            <w:top w:val="none" w:sz="0" w:space="0" w:color="auto"/>
            <w:left w:val="none" w:sz="0" w:space="0" w:color="auto"/>
            <w:bottom w:val="none" w:sz="0" w:space="0" w:color="auto"/>
            <w:right w:val="none" w:sz="0" w:space="0" w:color="auto"/>
          </w:divBdr>
        </w:div>
        <w:div w:id="2078627628">
          <w:marLeft w:val="0"/>
          <w:marRight w:val="0"/>
          <w:marTop w:val="0"/>
          <w:marBottom w:val="0"/>
          <w:divBdr>
            <w:top w:val="none" w:sz="0" w:space="0" w:color="auto"/>
            <w:left w:val="none" w:sz="0" w:space="0" w:color="auto"/>
            <w:bottom w:val="none" w:sz="0" w:space="0" w:color="auto"/>
            <w:right w:val="none" w:sz="0" w:space="0" w:color="auto"/>
          </w:divBdr>
        </w:div>
      </w:divsChild>
    </w:div>
    <w:div w:id="1727871078">
      <w:bodyDiv w:val="1"/>
      <w:marLeft w:val="0"/>
      <w:marRight w:val="0"/>
      <w:marTop w:val="0"/>
      <w:marBottom w:val="0"/>
      <w:divBdr>
        <w:top w:val="none" w:sz="0" w:space="0" w:color="auto"/>
        <w:left w:val="none" w:sz="0" w:space="0" w:color="auto"/>
        <w:bottom w:val="none" w:sz="0" w:space="0" w:color="auto"/>
        <w:right w:val="none" w:sz="0" w:space="0" w:color="auto"/>
      </w:divBdr>
    </w:div>
    <w:div w:id="1798914489">
      <w:bodyDiv w:val="1"/>
      <w:marLeft w:val="0"/>
      <w:marRight w:val="0"/>
      <w:marTop w:val="0"/>
      <w:marBottom w:val="0"/>
      <w:divBdr>
        <w:top w:val="none" w:sz="0" w:space="0" w:color="auto"/>
        <w:left w:val="none" w:sz="0" w:space="0" w:color="auto"/>
        <w:bottom w:val="none" w:sz="0" w:space="0" w:color="auto"/>
        <w:right w:val="none" w:sz="0" w:space="0" w:color="auto"/>
      </w:divBdr>
      <w:divsChild>
        <w:div w:id="577520510">
          <w:marLeft w:val="0"/>
          <w:marRight w:val="0"/>
          <w:marTop w:val="0"/>
          <w:marBottom w:val="0"/>
          <w:divBdr>
            <w:top w:val="none" w:sz="0" w:space="0" w:color="auto"/>
            <w:left w:val="none" w:sz="0" w:space="0" w:color="auto"/>
            <w:bottom w:val="none" w:sz="0" w:space="0" w:color="auto"/>
            <w:right w:val="none" w:sz="0" w:space="0" w:color="auto"/>
          </w:divBdr>
        </w:div>
        <w:div w:id="722483894">
          <w:marLeft w:val="0"/>
          <w:marRight w:val="0"/>
          <w:marTop w:val="0"/>
          <w:marBottom w:val="0"/>
          <w:divBdr>
            <w:top w:val="none" w:sz="0" w:space="0" w:color="auto"/>
            <w:left w:val="none" w:sz="0" w:space="0" w:color="auto"/>
            <w:bottom w:val="none" w:sz="0" w:space="0" w:color="auto"/>
            <w:right w:val="none" w:sz="0" w:space="0" w:color="auto"/>
          </w:divBdr>
        </w:div>
        <w:div w:id="802886307">
          <w:marLeft w:val="0"/>
          <w:marRight w:val="0"/>
          <w:marTop w:val="0"/>
          <w:marBottom w:val="0"/>
          <w:divBdr>
            <w:top w:val="none" w:sz="0" w:space="0" w:color="auto"/>
            <w:left w:val="none" w:sz="0" w:space="0" w:color="auto"/>
            <w:bottom w:val="none" w:sz="0" w:space="0" w:color="auto"/>
            <w:right w:val="none" w:sz="0" w:space="0" w:color="auto"/>
          </w:divBdr>
        </w:div>
        <w:div w:id="968053243">
          <w:marLeft w:val="0"/>
          <w:marRight w:val="0"/>
          <w:marTop w:val="0"/>
          <w:marBottom w:val="0"/>
          <w:divBdr>
            <w:top w:val="none" w:sz="0" w:space="0" w:color="auto"/>
            <w:left w:val="none" w:sz="0" w:space="0" w:color="auto"/>
            <w:bottom w:val="none" w:sz="0" w:space="0" w:color="auto"/>
            <w:right w:val="none" w:sz="0" w:space="0" w:color="auto"/>
          </w:divBdr>
        </w:div>
        <w:div w:id="1135754499">
          <w:marLeft w:val="0"/>
          <w:marRight w:val="0"/>
          <w:marTop w:val="0"/>
          <w:marBottom w:val="0"/>
          <w:divBdr>
            <w:top w:val="none" w:sz="0" w:space="0" w:color="auto"/>
            <w:left w:val="none" w:sz="0" w:space="0" w:color="auto"/>
            <w:bottom w:val="none" w:sz="0" w:space="0" w:color="auto"/>
            <w:right w:val="none" w:sz="0" w:space="0" w:color="auto"/>
          </w:divBdr>
        </w:div>
        <w:div w:id="1231110156">
          <w:marLeft w:val="0"/>
          <w:marRight w:val="0"/>
          <w:marTop w:val="0"/>
          <w:marBottom w:val="0"/>
          <w:divBdr>
            <w:top w:val="none" w:sz="0" w:space="0" w:color="auto"/>
            <w:left w:val="none" w:sz="0" w:space="0" w:color="auto"/>
            <w:bottom w:val="none" w:sz="0" w:space="0" w:color="auto"/>
            <w:right w:val="none" w:sz="0" w:space="0" w:color="auto"/>
          </w:divBdr>
        </w:div>
        <w:div w:id="1292058037">
          <w:marLeft w:val="0"/>
          <w:marRight w:val="0"/>
          <w:marTop w:val="0"/>
          <w:marBottom w:val="0"/>
          <w:divBdr>
            <w:top w:val="none" w:sz="0" w:space="0" w:color="auto"/>
            <w:left w:val="none" w:sz="0" w:space="0" w:color="auto"/>
            <w:bottom w:val="none" w:sz="0" w:space="0" w:color="auto"/>
            <w:right w:val="none" w:sz="0" w:space="0" w:color="auto"/>
          </w:divBdr>
        </w:div>
        <w:div w:id="1441604432">
          <w:marLeft w:val="0"/>
          <w:marRight w:val="0"/>
          <w:marTop w:val="0"/>
          <w:marBottom w:val="0"/>
          <w:divBdr>
            <w:top w:val="none" w:sz="0" w:space="0" w:color="auto"/>
            <w:left w:val="none" w:sz="0" w:space="0" w:color="auto"/>
            <w:bottom w:val="none" w:sz="0" w:space="0" w:color="auto"/>
            <w:right w:val="none" w:sz="0" w:space="0" w:color="auto"/>
          </w:divBdr>
        </w:div>
        <w:div w:id="1670133245">
          <w:marLeft w:val="0"/>
          <w:marRight w:val="0"/>
          <w:marTop w:val="0"/>
          <w:marBottom w:val="0"/>
          <w:divBdr>
            <w:top w:val="none" w:sz="0" w:space="0" w:color="auto"/>
            <w:left w:val="none" w:sz="0" w:space="0" w:color="auto"/>
            <w:bottom w:val="none" w:sz="0" w:space="0" w:color="auto"/>
            <w:right w:val="none" w:sz="0" w:space="0" w:color="auto"/>
          </w:divBdr>
        </w:div>
        <w:div w:id="1751927325">
          <w:marLeft w:val="0"/>
          <w:marRight w:val="0"/>
          <w:marTop w:val="0"/>
          <w:marBottom w:val="0"/>
          <w:divBdr>
            <w:top w:val="none" w:sz="0" w:space="0" w:color="auto"/>
            <w:left w:val="none" w:sz="0" w:space="0" w:color="auto"/>
            <w:bottom w:val="none" w:sz="0" w:space="0" w:color="auto"/>
            <w:right w:val="none" w:sz="0" w:space="0" w:color="auto"/>
          </w:divBdr>
        </w:div>
        <w:div w:id="1963538348">
          <w:marLeft w:val="0"/>
          <w:marRight w:val="0"/>
          <w:marTop w:val="0"/>
          <w:marBottom w:val="0"/>
          <w:divBdr>
            <w:top w:val="none" w:sz="0" w:space="0" w:color="auto"/>
            <w:left w:val="none" w:sz="0" w:space="0" w:color="auto"/>
            <w:bottom w:val="none" w:sz="0" w:space="0" w:color="auto"/>
            <w:right w:val="none" w:sz="0" w:space="0" w:color="auto"/>
          </w:divBdr>
        </w:div>
      </w:divsChild>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commission.gov.au/about-us/news-and-events/newsletters-and-alerts" TargetMode="External"/><Relationship Id="rId18" Type="http://schemas.openxmlformats.org/officeDocument/2006/relationships/hyperlink" Target="https://www.myid.gov.au/how-set-myid" TargetMode="External"/><Relationship Id="rId26" Type="http://schemas.openxmlformats.org/officeDocument/2006/relationships/hyperlink" Target="https://www.myid.gov.au/help/managing-your-myid" TargetMode="External"/><Relationship Id="rId39" Type="http://schemas.openxmlformats.org/officeDocument/2006/relationships/hyperlink" Target="https://www.linkedin.com/company/national-disability-insurance-agency" TargetMode="External"/><Relationship Id="rId21" Type="http://schemas.openxmlformats.org/officeDocument/2006/relationships/hyperlink" Target="https://www.myid.gov.au/how-set-myid" TargetMode="External"/><Relationship Id="rId34" Type="http://schemas.openxmlformats.org/officeDocument/2006/relationships/hyperlink" Target="http://ndis.gov.au/"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yid.gov.au/how-set-myid" TargetMode="External"/><Relationship Id="rId29" Type="http://schemas.openxmlformats.org/officeDocument/2006/relationships/hyperlink" Target="https://www.myid.gov.au/help/error-codes-or-messa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id.gov.au/how-set-myid" TargetMode="External"/><Relationship Id="rId24" Type="http://schemas.openxmlformats.org/officeDocument/2006/relationships/hyperlink" Target="https://www.myid.gov.au/protecting-your-digital-id" TargetMode="External"/><Relationship Id="rId32" Type="http://schemas.openxmlformats.org/officeDocument/2006/relationships/hyperlink" Target="https://www.myid.gov.au/how-set-myid" TargetMode="External"/><Relationship Id="rId37" Type="http://schemas.openxmlformats.org/officeDocument/2006/relationships/hyperlink" Target="https://www.instagram.com/ndis_australia/" TargetMode="External"/><Relationship Id="rId40" Type="http://schemas.openxmlformats.org/officeDocument/2006/relationships/hyperlink" Target="http://relayservice.gov.au/"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info.authorisationmanager.gov.au/get-started" TargetMode="External"/><Relationship Id="rId23" Type="http://schemas.openxmlformats.org/officeDocument/2006/relationships/hyperlink" Target="https://www.myid.gov.au/help/verifying-your-id" TargetMode="External"/><Relationship Id="rId28" Type="http://schemas.openxmlformats.org/officeDocument/2006/relationships/hyperlink" Target="https://www.myid.gov.au/help/managing-your-myid" TargetMode="External"/><Relationship Id="rId36" Type="http://schemas.openxmlformats.org/officeDocument/2006/relationships/hyperlink" Target="https://twitter.com/NDIS" TargetMode="External"/><Relationship Id="rId10" Type="http://schemas.openxmlformats.org/officeDocument/2006/relationships/endnotes" Target="endnotes.xml"/><Relationship Id="rId19" Type="http://schemas.openxmlformats.org/officeDocument/2006/relationships/hyperlink" Target="https://info.authorisationmanager.gov.au/authorised-users-and-administrators" TargetMode="External"/><Relationship Id="rId31" Type="http://schemas.openxmlformats.org/officeDocument/2006/relationships/hyperlink" Target="https://www.myid.gov.au/help/contact-us"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authorisationmanager.gov.au/get-started" TargetMode="External"/><Relationship Id="rId22" Type="http://schemas.openxmlformats.org/officeDocument/2006/relationships/hyperlink" Target="https://www.myid.gov.au/how-set-myid" TargetMode="External"/><Relationship Id="rId27" Type="http://schemas.openxmlformats.org/officeDocument/2006/relationships/hyperlink" Target="https://www.myid.gov.au/help/top-enquiries" TargetMode="External"/><Relationship Id="rId30" Type="http://schemas.openxmlformats.org/officeDocument/2006/relationships/hyperlink" Target="https://www.myid.gov.au/verifying-your-id-myid" TargetMode="External"/><Relationship Id="rId35" Type="http://schemas.openxmlformats.org/officeDocument/2006/relationships/hyperlink" Target="https://www.facebook.com/NDISAus"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yid.gov.au/how-set-myid" TargetMode="External"/><Relationship Id="rId17" Type="http://schemas.openxmlformats.org/officeDocument/2006/relationships/hyperlink" Target="https://info.authorisationmanager.gov.au/principal-authority" TargetMode="External"/><Relationship Id="rId25" Type="http://schemas.openxmlformats.org/officeDocument/2006/relationships/hyperlink" Target="https://www.myid.gov.au/protecting-your-digital-id" TargetMode="External"/><Relationship Id="rId33" Type="http://schemas.openxmlformats.org/officeDocument/2006/relationships/hyperlink" Target="https://www.myid.gov.au/verifying-your-id-myid" TargetMode="External"/><Relationship Id="rId38" Type="http://schemas.openxmlformats.org/officeDocument/2006/relationships/hyperlink" Target="https://www.youtube.com/user/DisabilityCare" TargetMode="External"/><Relationship Id="rId46" Type="http://schemas.openxmlformats.org/officeDocument/2006/relationships/footer" Target="footer3.xml"/><Relationship Id="rId20" Type="http://schemas.openxmlformats.org/officeDocument/2006/relationships/hyperlink" Target="https://www.myid.gov.au/how-set-myid" TargetMode="External"/><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748ad2-4444-4e1f-a25c-8a9d84158b8c" xsi:nil="true"/>
    <lcf76f155ced4ddcb4097134ff3c332f xmlns="8dae5159-973e-442c-9456-d0a4a0fdbcc5">
      <Terms xmlns="http://schemas.microsoft.com/office/infopath/2007/PartnerControls"/>
    </lcf76f155ced4ddcb4097134ff3c332f>
    <_Flow_SignoffStatus xmlns="8dae5159-973e-442c-9456-d0a4a0fdbc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9141D4F2E51347AFCDCDFCE89D365F" ma:contentTypeVersion="22" ma:contentTypeDescription="Create a new document." ma:contentTypeScope="" ma:versionID="86f55186244d6ce89542c252cb099f68">
  <xsd:schema xmlns:xsd="http://www.w3.org/2001/XMLSchema" xmlns:xs="http://www.w3.org/2001/XMLSchema" xmlns:p="http://schemas.microsoft.com/office/2006/metadata/properties" xmlns:ns2="8dae5159-973e-442c-9456-d0a4a0fdbcc5" xmlns:ns3="28748ad2-4444-4e1f-a25c-8a9d84158b8c" targetNamespace="http://schemas.microsoft.com/office/2006/metadata/properties" ma:root="true" ma:fieldsID="0e74c8b507b1b658d3424635097d160b" ns2:_="" ns3:_="">
    <xsd:import namespace="8dae5159-973e-442c-9456-d0a4a0fdbcc5"/>
    <xsd:import namespace="28748ad2-4444-4e1f-a25c-8a9d84158b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5159-973e-442c-9456-d0a4a0fd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48ad2-4444-4e1f-a25c-8a9d84158b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9bfa47-f0dd-4b13-bc3e-6764afa4b66c}" ma:internalName="TaxCatchAll" ma:showField="CatchAllData" ma:web="28748ad2-4444-4e1f-a25c-8a9d84158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28748ad2-4444-4e1f-a25c-8a9d84158b8c"/>
    <ds:schemaRef ds:uri="8dae5159-973e-442c-9456-d0a4a0fdbcc5"/>
  </ds:schemaRefs>
</ds:datastoreItem>
</file>

<file path=customXml/itemProps2.xml><?xml version="1.0" encoding="utf-8"?>
<ds:datastoreItem xmlns:ds="http://schemas.openxmlformats.org/officeDocument/2006/customXml" ds:itemID="{C6697038-66D0-4A5B-B008-C195A2549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5159-973e-442c-9456-d0a4a0fdbcc5"/>
    <ds:schemaRef ds:uri="28748ad2-4444-4e1f-a25c-8a9d84158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NDIS%20universal%20template%20-%20branded.dotx</Template>
  <TotalTime>0</TotalTime>
  <Pages>1</Pages>
  <Words>1671</Words>
  <Characters>9525</Characters>
  <Application>Microsoft Office Word</Application>
  <DocSecurity>4</DocSecurity>
  <Lines>79</Lines>
  <Paragraphs>22</Paragraphs>
  <ScaleCrop>false</ScaleCrop>
  <Company>FaHCSIA</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Steensel, Shauna</dc:creator>
  <cp:keywords/>
  <dc:description/>
  <cp:lastModifiedBy>Clark, Carla</cp:lastModifiedBy>
  <cp:revision>221</cp:revision>
  <cp:lastPrinted>2021-12-26T11:02:00Z</cp:lastPrinted>
  <dcterms:created xsi:type="dcterms:W3CDTF">2025-01-24T05:15:00Z</dcterms:created>
  <dcterms:modified xsi:type="dcterms:W3CDTF">2025-02-17T22:30:00Z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0x010100FD9141D4F2E51347AFCDCDFCE89D365F</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ies>
</file>