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B7F1" w14:textId="32FE70DF" w:rsidR="00E94B15" w:rsidRPr="005E065E" w:rsidRDefault="00E94B15" w:rsidP="006D65A3">
      <w:pPr>
        <w:pStyle w:val="Heading1"/>
      </w:pPr>
      <w:bookmarkStart w:id="0" w:name="_Toc122689909"/>
      <w:r w:rsidRPr="005E065E">
        <w:t>H</w:t>
      </w:r>
      <w:r w:rsidR="009279EE" w:rsidRPr="005E065E">
        <w:t>ow to claim from my plan</w:t>
      </w:r>
    </w:p>
    <w:bookmarkEnd w:id="0"/>
    <w:p w14:paraId="2B9C4107" w14:textId="77777777" w:rsidR="009279EE" w:rsidRPr="005E065E" w:rsidRDefault="009279EE" w:rsidP="009279EE">
      <w:pPr>
        <w:pStyle w:val="NormalWeb"/>
        <w:shd w:val="clear" w:color="auto" w:fill="FFFFFF"/>
        <w:spacing w:before="0" w:beforeAutospacing="0"/>
        <w:rPr>
          <w:rFonts w:ascii="Arial" w:hAnsi="Arial" w:cs="Arial"/>
          <w:color w:val="222222"/>
        </w:rPr>
      </w:pPr>
      <w:r w:rsidRPr="005E065E">
        <w:rPr>
          <w:rFonts w:ascii="Arial" w:hAnsi="Arial" w:cs="Arial"/>
          <w:color w:val="222222"/>
        </w:rPr>
        <w:t>You have three options for who manages the funding in your plan.</w:t>
      </w:r>
    </w:p>
    <w:p w14:paraId="247767F6" w14:textId="020DF4AC" w:rsidR="009279EE" w:rsidRPr="006D65A3" w:rsidRDefault="009279EE" w:rsidP="00B622D0">
      <w:pPr>
        <w:pStyle w:val="ListNumber"/>
      </w:pPr>
      <w:hyperlink r:id="rId11" w:history="1">
        <w:r w:rsidRPr="005E065E">
          <w:rPr>
            <w:rStyle w:val="Hyperlink"/>
            <w:rFonts w:eastAsiaTheme="minorHAnsi"/>
            <w:spacing w:val="0"/>
            <w:kern w:val="0"/>
            <w:szCs w:val="22"/>
            <w:shd w:val="clear" w:color="auto" w:fill="auto"/>
            <w:lang w:val="en-AU"/>
          </w:rPr>
          <w:t>Self-managed</w:t>
        </w:r>
      </w:hyperlink>
      <w:r w:rsidRPr="006D65A3">
        <w:t xml:space="preserve">: </w:t>
      </w:r>
      <w:r w:rsidR="00262FC1" w:rsidRPr="006D65A3">
        <w:t>Y</w:t>
      </w:r>
      <w:r w:rsidR="00F135DF" w:rsidRPr="006D65A3">
        <w:t>ou, your plan nominee or child representative, manage the funding</w:t>
      </w:r>
      <w:r w:rsidRPr="006D65A3">
        <w:rPr>
          <w:rStyle w:val="Hyperlink"/>
          <w:color w:val="auto"/>
          <w:u w:val="none"/>
          <w:lang w:val="en-AU"/>
        </w:rPr>
        <w:t xml:space="preserve"> </w:t>
      </w:r>
      <w:r w:rsidRPr="006D65A3">
        <w:t>and pay your providers.</w:t>
      </w:r>
    </w:p>
    <w:p w14:paraId="13DC079C" w14:textId="1D147E8B" w:rsidR="009279EE" w:rsidRPr="006D65A3" w:rsidRDefault="009279EE" w:rsidP="00B622D0">
      <w:pPr>
        <w:pStyle w:val="ListNumber"/>
        <w:rPr>
          <w:lang w:val="en-AU"/>
        </w:rPr>
      </w:pPr>
      <w:hyperlink r:id="rId12" w:history="1">
        <w:r w:rsidRPr="005E065E">
          <w:rPr>
            <w:rStyle w:val="Hyperlink"/>
            <w:rFonts w:eastAsiaTheme="minorHAnsi"/>
            <w:spacing w:val="0"/>
            <w:kern w:val="0"/>
            <w:szCs w:val="22"/>
            <w:shd w:val="clear" w:color="auto" w:fill="auto"/>
            <w:lang w:val="en-AU"/>
          </w:rPr>
          <w:t>Agency-managed</w:t>
        </w:r>
      </w:hyperlink>
      <w:r w:rsidRPr="006D65A3">
        <w:rPr>
          <w:lang w:val="en-AU"/>
        </w:rPr>
        <w:t xml:space="preserve">: </w:t>
      </w:r>
      <w:r w:rsidR="00262FC1" w:rsidRPr="006D65A3">
        <w:rPr>
          <w:lang w:val="en-AU"/>
        </w:rPr>
        <w:t>W</w:t>
      </w:r>
      <w:r w:rsidRPr="006D65A3">
        <w:rPr>
          <w:lang w:val="en-AU"/>
        </w:rPr>
        <w:t>e manage the funding and pay your providers.</w:t>
      </w:r>
    </w:p>
    <w:p w14:paraId="7B1CAAD5" w14:textId="3387FD01" w:rsidR="009279EE" w:rsidRPr="006D65A3" w:rsidRDefault="00AA3B84" w:rsidP="00B622D0">
      <w:pPr>
        <w:pStyle w:val="ListNumber"/>
        <w:rPr>
          <w:lang w:val="en-AU"/>
        </w:rPr>
      </w:pPr>
      <w:r w:rsidRPr="006D65A3">
        <w:rPr>
          <w:lang w:val="en-AU"/>
        </w:rPr>
        <w:t xml:space="preserve">Using a </w:t>
      </w:r>
      <w:hyperlink r:id="rId13" w:history="1">
        <w:r w:rsidRPr="006D65A3">
          <w:rPr>
            <w:rStyle w:val="Hyperlink"/>
            <w:lang w:val="en-AU"/>
          </w:rPr>
          <w:t>registered plan manager</w:t>
        </w:r>
      </w:hyperlink>
      <w:r w:rsidRPr="006D65A3">
        <w:rPr>
          <w:lang w:val="en-AU"/>
        </w:rPr>
        <w:t xml:space="preserve"> to manage the funding and pay your providers.</w:t>
      </w:r>
    </w:p>
    <w:p w14:paraId="2A7DF2D1" w14:textId="4768BD9A" w:rsidR="00C73AE3" w:rsidRPr="005E065E" w:rsidRDefault="009279EE" w:rsidP="009279EE">
      <w:pPr>
        <w:pStyle w:val="NormalWeb"/>
        <w:shd w:val="clear" w:color="auto" w:fill="FFFFFF"/>
        <w:spacing w:before="0" w:beforeAutospacing="0"/>
        <w:rPr>
          <w:rFonts w:ascii="Arial" w:hAnsi="Arial" w:cs="Arial"/>
          <w:color w:val="222222"/>
        </w:rPr>
      </w:pPr>
      <w:r w:rsidRPr="005E065E">
        <w:rPr>
          <w:rFonts w:ascii="Arial" w:hAnsi="Arial" w:cs="Arial"/>
          <w:color w:val="222222"/>
        </w:rPr>
        <w:t>You can also choose a mix of these types of plan management. For example, you might like to manage some of the funding yourself, and we’ll manage the rest.</w:t>
      </w:r>
    </w:p>
    <w:p w14:paraId="4F0F16CD" w14:textId="6C701DA8" w:rsidR="009279EE" w:rsidRPr="005E065E" w:rsidRDefault="009279EE" w:rsidP="009279EE">
      <w:pPr>
        <w:pStyle w:val="NormalWeb"/>
        <w:shd w:val="clear" w:color="auto" w:fill="FFFFFF"/>
        <w:spacing w:before="0" w:beforeAutospacing="0"/>
        <w:rPr>
          <w:rFonts w:ascii="Arial" w:hAnsi="Arial" w:cs="Arial"/>
          <w:color w:val="222222"/>
        </w:rPr>
      </w:pPr>
      <w:r w:rsidRPr="005E065E">
        <w:rPr>
          <w:rFonts w:ascii="Arial" w:hAnsi="Arial" w:cs="Arial"/>
          <w:color w:val="222222"/>
        </w:rPr>
        <w:t xml:space="preserve">Learn more </w:t>
      </w:r>
      <w:r w:rsidR="007F4BFC" w:rsidRPr="005E065E">
        <w:rPr>
          <w:rFonts w:ascii="Arial" w:hAnsi="Arial" w:cs="Arial"/>
          <w:color w:val="222222"/>
        </w:rPr>
        <w:t>in section ‘</w:t>
      </w:r>
      <w:r w:rsidR="007F4BFC" w:rsidRPr="007707AD">
        <w:rPr>
          <w:rFonts w:ascii="Arial" w:hAnsi="Arial" w:cs="Arial"/>
          <w:b/>
          <w:bCs/>
          <w:color w:val="222222"/>
        </w:rPr>
        <w:t>H</w:t>
      </w:r>
      <w:r w:rsidRPr="007707AD">
        <w:rPr>
          <w:rFonts w:ascii="Arial" w:eastAsiaTheme="minorHAnsi" w:hAnsi="Arial" w:cs="Arial"/>
          <w:b/>
          <w:bCs/>
          <w:szCs w:val="22"/>
          <w:lang w:eastAsia="en-US"/>
        </w:rPr>
        <w:t xml:space="preserve">ow </w:t>
      </w:r>
      <w:r w:rsidR="00D11DD1" w:rsidRPr="007707AD">
        <w:rPr>
          <w:rFonts w:ascii="Arial" w:eastAsiaTheme="minorHAnsi" w:hAnsi="Arial" w:cs="Arial"/>
          <w:b/>
          <w:bCs/>
          <w:szCs w:val="22"/>
          <w:lang w:eastAsia="en-US"/>
        </w:rPr>
        <w:t xml:space="preserve">do </w:t>
      </w:r>
      <w:r w:rsidRPr="007707AD">
        <w:rPr>
          <w:rFonts w:ascii="Arial" w:eastAsiaTheme="minorHAnsi" w:hAnsi="Arial" w:cs="Arial"/>
          <w:b/>
          <w:bCs/>
          <w:szCs w:val="22"/>
          <w:lang w:eastAsia="en-US"/>
        </w:rPr>
        <w:t xml:space="preserve">we decide </w:t>
      </w:r>
      <w:r w:rsidR="00D11DD1" w:rsidRPr="007707AD">
        <w:rPr>
          <w:rFonts w:ascii="Arial" w:eastAsiaTheme="minorHAnsi" w:hAnsi="Arial" w:cs="Arial"/>
          <w:b/>
          <w:bCs/>
          <w:szCs w:val="22"/>
          <w:lang w:eastAsia="en-US"/>
        </w:rPr>
        <w:t xml:space="preserve">who manages your </w:t>
      </w:r>
      <w:r w:rsidRPr="007707AD">
        <w:rPr>
          <w:rFonts w:ascii="Arial" w:eastAsiaTheme="minorHAnsi" w:hAnsi="Arial" w:cs="Arial"/>
          <w:b/>
          <w:bCs/>
          <w:szCs w:val="22"/>
          <w:lang w:eastAsia="en-US"/>
        </w:rPr>
        <w:t>funding</w:t>
      </w:r>
      <w:r w:rsidR="00D11DD1" w:rsidRPr="007707AD">
        <w:rPr>
          <w:rFonts w:ascii="Arial" w:eastAsiaTheme="minorHAnsi" w:hAnsi="Arial" w:cs="Arial"/>
          <w:b/>
          <w:bCs/>
          <w:szCs w:val="22"/>
          <w:lang w:eastAsia="en-US"/>
        </w:rPr>
        <w:t>?</w:t>
      </w:r>
      <w:r w:rsidR="00D11DD1" w:rsidRPr="005E065E">
        <w:rPr>
          <w:rFonts w:ascii="Arial" w:eastAsiaTheme="minorHAnsi" w:hAnsi="Arial" w:cs="Arial"/>
          <w:szCs w:val="22"/>
          <w:lang w:eastAsia="en-US"/>
        </w:rPr>
        <w:t xml:space="preserve">’ </w:t>
      </w:r>
      <w:r w:rsidR="007F4BFC" w:rsidRPr="005E065E">
        <w:rPr>
          <w:rFonts w:ascii="Arial" w:eastAsiaTheme="minorHAnsi" w:hAnsi="Arial" w:cs="Arial"/>
          <w:szCs w:val="22"/>
          <w:lang w:eastAsia="en-US"/>
        </w:rPr>
        <w:t xml:space="preserve">in </w:t>
      </w:r>
      <w:hyperlink r:id="rId14" w:history="1">
        <w:r w:rsidR="007F4BFC" w:rsidRPr="005E065E">
          <w:rPr>
            <w:rStyle w:val="Hyperlink"/>
            <w:rFonts w:ascii="Arial" w:eastAsiaTheme="minorHAnsi" w:hAnsi="Arial" w:cs="Arial"/>
            <w:szCs w:val="22"/>
            <w:lang w:eastAsia="en-US"/>
          </w:rPr>
          <w:t>Our Guideline – Creating your plan</w:t>
        </w:r>
      </w:hyperlink>
      <w:r w:rsidR="00D11DD1" w:rsidRPr="005E065E">
        <w:rPr>
          <w:rFonts w:ascii="Arial" w:eastAsiaTheme="minorHAnsi" w:hAnsi="Arial" w:cs="Arial"/>
          <w:szCs w:val="22"/>
          <w:lang w:eastAsia="en-US"/>
        </w:rPr>
        <w:t>.</w:t>
      </w:r>
    </w:p>
    <w:p w14:paraId="10EAA6B8" w14:textId="77777777" w:rsidR="009279EE" w:rsidRPr="005E065E" w:rsidRDefault="009279EE" w:rsidP="009279EE">
      <w:r w:rsidRPr="005E065E">
        <w:rPr>
          <w:rFonts w:cs="Arial"/>
        </w:rPr>
        <w:t>When we say claim, we mean asking for payment from the funding in your plan after you receive a support. Who claims and how claims are made</w:t>
      </w:r>
      <w:r w:rsidRPr="005E065E">
        <w:t xml:space="preserve"> depends on how your NDIS funding is managed.</w:t>
      </w:r>
    </w:p>
    <w:p w14:paraId="4DB96426" w14:textId="16258948" w:rsidR="00795D80" w:rsidRPr="005E065E" w:rsidRDefault="00795D80" w:rsidP="009279EE">
      <w:r w:rsidRPr="005E065E">
        <w:t xml:space="preserve">When we say supports, we mean </w:t>
      </w:r>
      <w:hyperlink r:id="rId15" w:history="1">
        <w:r w:rsidRPr="005E065E">
          <w:rPr>
            <w:rStyle w:val="Hyperlink"/>
          </w:rPr>
          <w:t>NDIS supports</w:t>
        </w:r>
      </w:hyperlink>
      <w:r w:rsidRPr="005E065E">
        <w:t xml:space="preserve">. </w:t>
      </w:r>
      <w:r w:rsidR="00192063" w:rsidRPr="005E065E">
        <w:t xml:space="preserve">The laws for the </w:t>
      </w:r>
      <w:r w:rsidR="00F81F5A" w:rsidRPr="005E065E">
        <w:t>NDIS determine what we can and can’t fund. Things we can fund are called NDIS supports. You can only use the funding in your plan to buy NDIS supports if they</w:t>
      </w:r>
      <w:r w:rsidR="00CC11BE" w:rsidRPr="005E065E">
        <w:t>’</w:t>
      </w:r>
      <w:r w:rsidR="00F81F5A" w:rsidRPr="005E065E">
        <w:t xml:space="preserve">re related to your </w:t>
      </w:r>
      <w:r w:rsidR="001A423D" w:rsidRPr="005E065E">
        <w:t>disability and</w:t>
      </w:r>
      <w:r w:rsidR="00066D0A" w:rsidRPr="005E065E">
        <w:t xml:space="preserve"> are </w:t>
      </w:r>
      <w:r w:rsidR="00F81F5A" w:rsidRPr="005E065E">
        <w:t xml:space="preserve">in </w:t>
      </w:r>
      <w:r w:rsidR="00066D0A" w:rsidRPr="005E065E">
        <w:t xml:space="preserve">line </w:t>
      </w:r>
      <w:r w:rsidR="00E93271" w:rsidRPr="005E065E">
        <w:t xml:space="preserve">with </w:t>
      </w:r>
      <w:r w:rsidR="00F81F5A" w:rsidRPr="005E065E">
        <w:t>your plan.</w:t>
      </w:r>
    </w:p>
    <w:p w14:paraId="4F516C0D" w14:textId="77777777" w:rsidR="00C8054D" w:rsidRPr="005E065E" w:rsidRDefault="00C8054D" w:rsidP="00C8054D">
      <w:r w:rsidRPr="005E065E">
        <w:t>Spending in line with your plan means only spending your funding on the supports included in your plan. To spend in line with your plan, you need to:</w:t>
      </w:r>
    </w:p>
    <w:p w14:paraId="6100F441" w14:textId="6E18D07A" w:rsidR="00C8054D" w:rsidRPr="006D65A3" w:rsidRDefault="00A8728E" w:rsidP="00B622D0">
      <w:pPr>
        <w:pStyle w:val="ListBullet"/>
      </w:pPr>
      <w:r>
        <w:t>S</w:t>
      </w:r>
      <w:r w:rsidR="00C8054D" w:rsidRPr="006D65A3">
        <w:t>pend your funding in the way we describe. This includes any stated supports, where we describe the supports you can buy more specifically</w:t>
      </w:r>
      <w:r>
        <w:t>.</w:t>
      </w:r>
    </w:p>
    <w:p w14:paraId="19F88F5A" w14:textId="4902CF88" w:rsidR="00C8054D" w:rsidRPr="006D65A3" w:rsidRDefault="00A8728E" w:rsidP="00B622D0">
      <w:pPr>
        <w:pStyle w:val="ListBullet"/>
      </w:pPr>
      <w:r>
        <w:t>M</w:t>
      </w:r>
      <w:r w:rsidR="00C8054D" w:rsidRPr="006D65A3">
        <w:t>ake sure your funding will last for the whole length of your plan</w:t>
      </w:r>
      <w:r>
        <w:t>.</w:t>
      </w:r>
    </w:p>
    <w:p w14:paraId="729E6A8F" w14:textId="0BE06DF3" w:rsidR="00C8054D" w:rsidRPr="006D65A3" w:rsidRDefault="00A8728E" w:rsidP="00B622D0">
      <w:pPr>
        <w:pStyle w:val="ListBullet"/>
      </w:pPr>
      <w:r>
        <w:t>M</w:t>
      </w:r>
      <w:r w:rsidR="00CC11BE" w:rsidRPr="006D65A3">
        <w:t xml:space="preserve">ake sure your funding will last for the length of each funding period, </w:t>
      </w:r>
      <w:r w:rsidR="00C8054D" w:rsidRPr="006D65A3">
        <w:t>if your plan includes funding periods and funding component amounts.</w:t>
      </w:r>
    </w:p>
    <w:p w14:paraId="426AD494" w14:textId="39105B23" w:rsidR="00C8054D" w:rsidRPr="005E065E" w:rsidRDefault="00C8054D" w:rsidP="00C8054D">
      <w:r w:rsidRPr="005E065E">
        <w:lastRenderedPageBreak/>
        <w:t xml:space="preserve">When you buy supports in line with your plan, you need to make sure they are </w:t>
      </w:r>
      <w:hyperlink r:id="rId16" w:history="1">
        <w:r w:rsidRPr="005E065E">
          <w:rPr>
            <w:rStyle w:val="Hyperlink"/>
          </w:rPr>
          <w:t>NDIS supports</w:t>
        </w:r>
      </w:hyperlink>
      <w:r w:rsidRPr="005E065E">
        <w:t xml:space="preserve"> or an agreed replacement support that relate</w:t>
      </w:r>
      <w:r w:rsidR="003C3A6E" w:rsidRPr="005E065E">
        <w:t>s</w:t>
      </w:r>
      <w:r w:rsidRPr="005E065E">
        <w:t xml:space="preserve"> to your disability.</w:t>
      </w:r>
    </w:p>
    <w:p w14:paraId="2E8F9631" w14:textId="3BCC18C3" w:rsidR="006F1974" w:rsidRPr="005E065E" w:rsidRDefault="006F1974" w:rsidP="006F1974">
      <w:r w:rsidRPr="005E065E">
        <w:t xml:space="preserve">You can’t buy supports that other government services are responsible for funding. For example, you can’t use your NDIS funding </w:t>
      </w:r>
      <w:r w:rsidR="003C3A6E" w:rsidRPr="005E065E">
        <w:t xml:space="preserve">for </w:t>
      </w:r>
      <w:r w:rsidRPr="005E065E">
        <w:t xml:space="preserve">general health </w:t>
      </w:r>
      <w:r w:rsidR="003C3A6E" w:rsidRPr="005E065E">
        <w:t>supports,</w:t>
      </w:r>
      <w:r w:rsidRPr="005E065E">
        <w:t xml:space="preserve"> like your </w:t>
      </w:r>
      <w:r w:rsidR="00C876AC" w:rsidRPr="005E065E">
        <w:t>g</w:t>
      </w:r>
      <w:r w:rsidR="007A502D" w:rsidRPr="005E065E">
        <w:t xml:space="preserve">eneral </w:t>
      </w:r>
      <w:r w:rsidR="00C876AC" w:rsidRPr="005E065E">
        <w:t>p</w:t>
      </w:r>
      <w:r w:rsidR="007A502D" w:rsidRPr="005E065E">
        <w:t>ractitioner</w:t>
      </w:r>
      <w:r w:rsidR="004611F3" w:rsidRPr="005E065E">
        <w:t xml:space="preserve"> (GP)</w:t>
      </w:r>
      <w:r w:rsidRPr="005E065E">
        <w:t>, because the health system is responsible for these services.</w:t>
      </w:r>
    </w:p>
    <w:p w14:paraId="150A9812" w14:textId="1FDEC762" w:rsidR="009279EE" w:rsidRPr="005E065E" w:rsidRDefault="009279EE" w:rsidP="009279EE">
      <w:r w:rsidRPr="005E065E">
        <w:t xml:space="preserve">Before you make a claim, there are some things that need to be checked. This is to make sure the claim is </w:t>
      </w:r>
      <w:r w:rsidR="001A423D" w:rsidRPr="005E065E">
        <w:t>valid</w:t>
      </w:r>
      <w:r w:rsidRPr="005E065E">
        <w:t xml:space="preserve"> and payment can be processed.</w:t>
      </w:r>
    </w:p>
    <w:p w14:paraId="527898FE" w14:textId="77777777" w:rsidR="009279EE" w:rsidRPr="005E065E" w:rsidRDefault="009279EE" w:rsidP="009279EE">
      <w:r w:rsidRPr="005E065E">
        <w:t>This includes checking:</w:t>
      </w:r>
    </w:p>
    <w:p w14:paraId="779239C9" w14:textId="1101656F" w:rsidR="009279EE" w:rsidRPr="006D65A3" w:rsidRDefault="009279EE" w:rsidP="00B622D0">
      <w:pPr>
        <w:pStyle w:val="ListBullet"/>
      </w:pPr>
      <w:r w:rsidRPr="006D65A3">
        <w:t>you received the supports being claimed</w:t>
      </w:r>
      <w:r w:rsidR="009F6102" w:rsidRPr="006D65A3">
        <w:t xml:space="preserve">, and </w:t>
      </w:r>
      <w:r w:rsidR="00407A79" w:rsidRPr="006D65A3">
        <w:t xml:space="preserve">you </w:t>
      </w:r>
      <w:r w:rsidR="007E3FBE" w:rsidRPr="006D65A3">
        <w:t>have</w:t>
      </w:r>
      <w:r w:rsidR="009F6102" w:rsidRPr="006D65A3">
        <w:t xml:space="preserve"> an invoice or receipt</w:t>
      </w:r>
    </w:p>
    <w:p w14:paraId="3FBFDB57" w14:textId="77777777" w:rsidR="009279EE" w:rsidRPr="006D65A3" w:rsidRDefault="009279EE" w:rsidP="00B622D0">
      <w:pPr>
        <w:pStyle w:val="ListBullet"/>
      </w:pPr>
      <w:r w:rsidRPr="006D65A3">
        <w:t>you and your provider agreed on a price and the type of support</w:t>
      </w:r>
    </w:p>
    <w:p w14:paraId="7BB525CB" w14:textId="77777777" w:rsidR="002C603D" w:rsidRPr="006D65A3" w:rsidRDefault="002C603D" w:rsidP="00B622D0">
      <w:pPr>
        <w:pStyle w:val="ListBullet"/>
      </w:pPr>
      <w:r w:rsidRPr="006D65A3">
        <w:t>the supports are NDIS supports for you</w:t>
      </w:r>
    </w:p>
    <w:p w14:paraId="3E4E743E" w14:textId="110B62F0" w:rsidR="009279EE" w:rsidRPr="006D65A3" w:rsidRDefault="009279EE" w:rsidP="00B622D0">
      <w:pPr>
        <w:pStyle w:val="ListBullet"/>
      </w:pPr>
      <w:r w:rsidRPr="006D65A3">
        <w:t>the support</w:t>
      </w:r>
      <w:r w:rsidR="00A93B1A" w:rsidRPr="006D65A3">
        <w:t xml:space="preserve">s being claimed are </w:t>
      </w:r>
      <w:r w:rsidR="00B57D1D" w:rsidRPr="006D65A3">
        <w:t xml:space="preserve">in </w:t>
      </w:r>
      <w:r w:rsidR="00A93B1A" w:rsidRPr="006D65A3">
        <w:t>line with your plan</w:t>
      </w:r>
    </w:p>
    <w:p w14:paraId="62CE4DFB" w14:textId="7A21F8DF" w:rsidR="009279EE" w:rsidRPr="006D65A3" w:rsidRDefault="009279EE" w:rsidP="00B622D0">
      <w:pPr>
        <w:pStyle w:val="ListBullet"/>
      </w:pPr>
      <w:r w:rsidRPr="006D65A3">
        <w:t>your plan has enough funding for the amount being claimed</w:t>
      </w:r>
    </w:p>
    <w:p w14:paraId="1F927FC3" w14:textId="20279958" w:rsidR="009279EE" w:rsidRPr="006D65A3" w:rsidRDefault="009279EE" w:rsidP="00B622D0">
      <w:pPr>
        <w:pStyle w:val="ListBullet"/>
      </w:pPr>
      <w:r w:rsidRPr="006D65A3">
        <w:t>you received the supports within the dates of your plan</w:t>
      </w:r>
    </w:p>
    <w:p w14:paraId="523C0CB1" w14:textId="4FA268C5" w:rsidR="009279EE" w:rsidRPr="006D65A3" w:rsidRDefault="000D164D" w:rsidP="00B622D0">
      <w:pPr>
        <w:pStyle w:val="ListBullet"/>
      </w:pPr>
      <w:r w:rsidRPr="006D65A3">
        <w:t xml:space="preserve">you </w:t>
      </w:r>
      <w:r w:rsidR="009279EE" w:rsidRPr="006D65A3">
        <w:t>have the Australian Business Number (ABN) of the provider delivering the supports,</w:t>
      </w:r>
      <w:r w:rsidRPr="006D65A3">
        <w:t xml:space="preserve"> or you tell us the reason why they don’t have one</w:t>
      </w:r>
      <w:r w:rsidR="009279EE" w:rsidRPr="006D65A3">
        <w:t>.</w:t>
      </w:r>
    </w:p>
    <w:p w14:paraId="145EE734" w14:textId="2B0A8AA7" w:rsidR="001C03EC" w:rsidRPr="005E065E" w:rsidRDefault="00A75168" w:rsidP="3CF23049">
      <w:r w:rsidRPr="00970FE7">
        <w:t>New NDIS laws came into effect on 3 October 2024. All claims for NDIS supports must be submitted within 2 years of the date the support was provided.</w:t>
      </w:r>
    </w:p>
    <w:p w14:paraId="3CD91132" w14:textId="282B5814" w:rsidR="00C73AE3" w:rsidRPr="005E065E" w:rsidRDefault="009279EE" w:rsidP="009279EE">
      <w:r w:rsidRPr="005E065E">
        <w:t xml:space="preserve">You </w:t>
      </w:r>
      <w:bookmarkStart w:id="1" w:name="_Hlk103148944"/>
      <w:r w:rsidRPr="005E065E">
        <w:t xml:space="preserve">or the person managing your plan </w:t>
      </w:r>
      <w:bookmarkEnd w:id="1"/>
      <w:r w:rsidR="00374CD3" w:rsidRPr="005E065E">
        <w:t>need</w:t>
      </w:r>
      <w:r w:rsidRPr="005E065E">
        <w:t xml:space="preserve"> to make sure there’s enough funds</w:t>
      </w:r>
      <w:r w:rsidR="007C7D9C" w:rsidRPr="005E065E">
        <w:t xml:space="preserve"> in </w:t>
      </w:r>
      <w:r w:rsidR="00641AA1" w:rsidRPr="005E065E">
        <w:t xml:space="preserve">your </w:t>
      </w:r>
      <w:r w:rsidR="003F5A71" w:rsidRPr="005E065E">
        <w:t>plan</w:t>
      </w:r>
      <w:r w:rsidR="00A77230" w:rsidRPr="005E065E">
        <w:t xml:space="preserve"> to claim for the support</w:t>
      </w:r>
      <w:r w:rsidR="003F5A71" w:rsidRPr="005E065E">
        <w:t xml:space="preserve">. </w:t>
      </w:r>
      <w:r w:rsidR="002C063E" w:rsidRPr="005E065E">
        <w:t>If your plan includes funding periods and funding component</w:t>
      </w:r>
      <w:r w:rsidR="007A1230" w:rsidRPr="005E065E">
        <w:t xml:space="preserve"> amount</w:t>
      </w:r>
      <w:r w:rsidR="002C063E" w:rsidRPr="005E065E">
        <w:t xml:space="preserve">s, you </w:t>
      </w:r>
      <w:r w:rsidR="00EC4665" w:rsidRPr="005E065E">
        <w:t xml:space="preserve">need to have enough funding in </w:t>
      </w:r>
      <w:r w:rsidR="00BA4202" w:rsidRPr="005E065E">
        <w:t xml:space="preserve">your current funding period and </w:t>
      </w:r>
      <w:r w:rsidR="00EC4665" w:rsidRPr="005E065E">
        <w:t xml:space="preserve">the relevant </w:t>
      </w:r>
      <w:r w:rsidR="00BC1B68" w:rsidRPr="005E065E">
        <w:t>funding component</w:t>
      </w:r>
      <w:r w:rsidR="007A1230" w:rsidRPr="005E065E">
        <w:t xml:space="preserve"> amount</w:t>
      </w:r>
      <w:r w:rsidR="00811814" w:rsidRPr="005E065E">
        <w:t xml:space="preserve"> for your claim.</w:t>
      </w:r>
    </w:p>
    <w:p w14:paraId="77202F51" w14:textId="6362B192" w:rsidR="00516176" w:rsidRPr="005E065E" w:rsidRDefault="009279EE" w:rsidP="009279EE">
      <w:r w:rsidRPr="005E065E">
        <w:t>Whoever manages your plan will need to make sure you’re getting the support you need. They also need to check you’re not spending your funds too fast and make sure claim details are correct.</w:t>
      </w:r>
      <w:r w:rsidR="004B1483" w:rsidRPr="005E065E">
        <w:t xml:space="preserve"> </w:t>
      </w:r>
      <w:r w:rsidR="007B616F" w:rsidRPr="005E065E">
        <w:t xml:space="preserve">Your </w:t>
      </w:r>
      <w:r w:rsidR="006641E5" w:rsidRPr="005E065E">
        <w:t xml:space="preserve">funding </w:t>
      </w:r>
      <w:r w:rsidR="007B616F" w:rsidRPr="005E065E">
        <w:t xml:space="preserve">needs to last </w:t>
      </w:r>
      <w:r w:rsidR="006641E5" w:rsidRPr="005E065E">
        <w:t>so you can get the support you need during each funding period in your plan, as well as</w:t>
      </w:r>
      <w:r w:rsidR="007B616F" w:rsidRPr="005E065E">
        <w:t xml:space="preserve"> across</w:t>
      </w:r>
      <w:r w:rsidR="006641E5" w:rsidRPr="005E065E">
        <w:t xml:space="preserve"> the full length of your plan.</w:t>
      </w:r>
    </w:p>
    <w:p w14:paraId="0460A8F1" w14:textId="77777777" w:rsidR="00117950" w:rsidRPr="00970FE7" w:rsidRDefault="002B58F6" w:rsidP="009E0941">
      <w:r w:rsidRPr="00970FE7">
        <w:t>If you’re a nominee, you need to tell us about any conflict of interest you have in relation to the participant, and how you’ll manage this. For example, if you provide the participant with services you get paid for.</w:t>
      </w:r>
    </w:p>
    <w:p w14:paraId="2A9BFB13" w14:textId="1E81FB77" w:rsidR="009E0941" w:rsidRPr="00970FE7" w:rsidRDefault="009E0941" w:rsidP="009E0941">
      <w:r w:rsidRPr="00970FE7">
        <w:lastRenderedPageBreak/>
        <w:t>Plans approved on or after 9 October 2024 now include total funding amounts, funding components and funding periods. You must stay within the funding amounts set out in your plan, including any funding component amounts and funding periods.</w:t>
      </w:r>
    </w:p>
    <w:p w14:paraId="3CFBD946" w14:textId="77777777" w:rsidR="009E0941" w:rsidRPr="00970FE7" w:rsidRDefault="009E0941" w:rsidP="009E0941">
      <w:r w:rsidRPr="00970FE7">
        <w:t>Staying within your plan funding helps you manage your supports and makes sure your plan lasts for the full length of time so you can continue to pay for the supports you need. Usually, we are not allowed to pay for supports outside of your plan if you use up your funding before the end of your funding period.</w:t>
      </w:r>
    </w:p>
    <w:p w14:paraId="24CB3650" w14:textId="77777777" w:rsidR="009E0941" w:rsidRPr="00970FE7" w:rsidRDefault="009E0941" w:rsidP="009E0941">
      <w:r w:rsidRPr="00970FE7">
        <w:t>Under the laws for the NDIS there are some very limited circumstances when we may pay for supports outside of your plan. This might happen if there’s a serious risk to your life, health or safety, if you couldn’t ask for a plan change because of your disability, or if your plan funding was misused due to fraud. We’ll generally only consider paying for essential supports you rely on every day, like personal care, disability-related health supports or behaviour supports.</w:t>
      </w:r>
    </w:p>
    <w:p w14:paraId="39078999" w14:textId="61A044FB" w:rsidR="009E0941" w:rsidRPr="00970FE7" w:rsidRDefault="009E0941" w:rsidP="009279EE">
      <w:r w:rsidRPr="00970FE7">
        <w:t xml:space="preserve">For more information see section </w:t>
      </w:r>
      <w:r w:rsidRPr="00970FE7">
        <w:rPr>
          <w:b/>
          <w:bCs/>
        </w:rPr>
        <w:t xml:space="preserve">What if I spend my funding before the end of the funding period? </w:t>
      </w:r>
      <w:r w:rsidRPr="007707AD">
        <w:t>i</w:t>
      </w:r>
      <w:r w:rsidRPr="00970FE7">
        <w:t xml:space="preserve">n </w:t>
      </w:r>
      <w:hyperlink r:id="rId17" w:history="1">
        <w:r w:rsidRPr="00970FE7">
          <w:rPr>
            <w:rStyle w:val="Hyperlink"/>
          </w:rPr>
          <w:t>Our Guideline – Your Plan</w:t>
        </w:r>
      </w:hyperlink>
      <w:r w:rsidRPr="00970FE7">
        <w:t>.</w:t>
      </w:r>
    </w:p>
    <w:p w14:paraId="3028F4EA" w14:textId="000829A1" w:rsidR="009279EE" w:rsidRPr="005E065E" w:rsidRDefault="009279EE" w:rsidP="001B7CD9">
      <w:pPr>
        <w:pStyle w:val="Heading2"/>
      </w:pPr>
      <w:r w:rsidRPr="005E065E">
        <w:t>How you pay providers</w:t>
      </w:r>
    </w:p>
    <w:p w14:paraId="2E487945" w14:textId="58D7A94D" w:rsidR="009279EE" w:rsidRPr="005E065E" w:rsidRDefault="009279EE" w:rsidP="009279EE">
      <w:r w:rsidRPr="005E065E">
        <w:t xml:space="preserve">How you pay providers depends on how </w:t>
      </w:r>
      <w:r w:rsidR="001B2E71" w:rsidRPr="005E065E">
        <w:t>the funding in yo</w:t>
      </w:r>
      <w:r w:rsidRPr="005E065E">
        <w:t xml:space="preserve">ur NDIS plan </w:t>
      </w:r>
      <w:r w:rsidR="001B2E71" w:rsidRPr="005E065E">
        <w:t>is</w:t>
      </w:r>
      <w:r w:rsidRPr="005E065E">
        <w:t xml:space="preserve"> managed</w:t>
      </w:r>
      <w:r w:rsidR="001B2E71" w:rsidRPr="005E065E">
        <w:t>. This includes</w:t>
      </w:r>
      <w:r w:rsidRPr="005E065E">
        <w:t>:</w:t>
      </w:r>
    </w:p>
    <w:p w14:paraId="2D6111C0" w14:textId="28E2CEB4" w:rsidR="009279EE" w:rsidRPr="006D65A3" w:rsidRDefault="009279EE" w:rsidP="00B622D0">
      <w:pPr>
        <w:pStyle w:val="ListBullet"/>
        <w:rPr>
          <w:lang w:val="en-AU"/>
        </w:rPr>
      </w:pPr>
      <w:hyperlink w:anchor="_Self-managed_funding" w:history="1">
        <w:r w:rsidRPr="006D65A3">
          <w:rPr>
            <w:rStyle w:val="Hyperlink"/>
            <w:color w:val="auto"/>
            <w:u w:val="none"/>
            <w:lang w:val="en-AU"/>
          </w:rPr>
          <w:t>Self-managed</w:t>
        </w:r>
      </w:hyperlink>
    </w:p>
    <w:p w14:paraId="7FF2C9BD" w14:textId="202098BF" w:rsidR="009279EE" w:rsidRPr="006D65A3" w:rsidRDefault="009279EE" w:rsidP="00B622D0">
      <w:pPr>
        <w:pStyle w:val="ListBullet"/>
        <w:rPr>
          <w:lang w:val="en-AU"/>
        </w:rPr>
      </w:pPr>
      <w:hyperlink w:anchor="_What_if_something’s" w:history="1">
        <w:r w:rsidRPr="006D65A3">
          <w:rPr>
            <w:rStyle w:val="Hyperlink"/>
            <w:color w:val="auto"/>
            <w:u w:val="none"/>
            <w:lang w:val="en-AU"/>
          </w:rPr>
          <w:t>Agency-managed</w:t>
        </w:r>
      </w:hyperlink>
    </w:p>
    <w:p w14:paraId="20325372" w14:textId="4F91EE7A" w:rsidR="009279EE" w:rsidRPr="006D65A3" w:rsidRDefault="009279EE" w:rsidP="00B622D0">
      <w:pPr>
        <w:pStyle w:val="ListBullet"/>
        <w:rPr>
          <w:lang w:val="en-AU"/>
        </w:rPr>
      </w:pPr>
      <w:hyperlink w:anchor="_What_if_something’s_1" w:history="1">
        <w:r w:rsidRPr="006D65A3">
          <w:rPr>
            <w:rStyle w:val="Hyperlink"/>
            <w:color w:val="auto"/>
            <w:u w:val="none"/>
            <w:lang w:val="en-AU"/>
          </w:rPr>
          <w:t xml:space="preserve">Using a </w:t>
        </w:r>
        <w:r w:rsidR="00BE6015" w:rsidRPr="006D65A3">
          <w:rPr>
            <w:rStyle w:val="Hyperlink"/>
            <w:color w:val="auto"/>
            <w:u w:val="none"/>
            <w:lang w:val="en-AU"/>
          </w:rPr>
          <w:t>r</w:t>
        </w:r>
        <w:r w:rsidRPr="006D65A3">
          <w:rPr>
            <w:rStyle w:val="Hyperlink"/>
            <w:color w:val="auto"/>
            <w:u w:val="none"/>
            <w:lang w:val="en-AU"/>
          </w:rPr>
          <w:t xml:space="preserve">egistered </w:t>
        </w:r>
        <w:r w:rsidR="00BE6015" w:rsidRPr="006D65A3">
          <w:rPr>
            <w:rStyle w:val="Hyperlink"/>
            <w:color w:val="auto"/>
            <w:u w:val="none"/>
            <w:lang w:val="en-AU"/>
          </w:rPr>
          <w:t>p</w:t>
        </w:r>
        <w:r w:rsidRPr="006D65A3">
          <w:rPr>
            <w:rStyle w:val="Hyperlink"/>
            <w:color w:val="auto"/>
            <w:u w:val="none"/>
            <w:lang w:val="en-AU"/>
          </w:rPr>
          <w:t xml:space="preserve">lan </w:t>
        </w:r>
        <w:r w:rsidR="00BE6015" w:rsidRPr="006D65A3">
          <w:rPr>
            <w:rStyle w:val="Hyperlink"/>
            <w:color w:val="auto"/>
            <w:u w:val="none"/>
            <w:lang w:val="en-AU"/>
          </w:rPr>
          <w:t>m</w:t>
        </w:r>
        <w:r w:rsidRPr="006D65A3">
          <w:rPr>
            <w:rStyle w:val="Hyperlink"/>
            <w:color w:val="auto"/>
            <w:u w:val="none"/>
            <w:lang w:val="en-AU"/>
          </w:rPr>
          <w:t>anager</w:t>
        </w:r>
      </w:hyperlink>
      <w:r w:rsidR="001B2E71" w:rsidRPr="006D65A3">
        <w:rPr>
          <w:lang w:val="en-AU"/>
        </w:rPr>
        <w:t>.</w:t>
      </w:r>
    </w:p>
    <w:p w14:paraId="45B7F296" w14:textId="77777777" w:rsidR="009279EE" w:rsidRPr="005E065E" w:rsidRDefault="009279EE" w:rsidP="001B7CD9">
      <w:pPr>
        <w:pStyle w:val="Heading2"/>
        <w:rPr>
          <w:color w:val="6B2976"/>
        </w:rPr>
      </w:pPr>
      <w:bookmarkStart w:id="2" w:name="_Self-managed_funding"/>
      <w:bookmarkEnd w:id="2"/>
      <w:r w:rsidRPr="005E065E">
        <w:t>Self-managed funding</w:t>
      </w:r>
    </w:p>
    <w:p w14:paraId="3CE24AD8" w14:textId="77777777" w:rsidR="009279EE" w:rsidRPr="005E065E" w:rsidRDefault="009279EE" w:rsidP="009279EE">
      <w:r w:rsidRPr="005E065E">
        <w:t>We’ll explain:</w:t>
      </w:r>
    </w:p>
    <w:p w14:paraId="505E1EF4" w14:textId="2F1B7DFC" w:rsidR="009279EE" w:rsidRPr="006D65A3" w:rsidRDefault="009279EE" w:rsidP="00B622D0">
      <w:pPr>
        <w:pStyle w:val="ListBullet"/>
        <w:rPr>
          <w:lang w:val="en-AU"/>
        </w:rPr>
      </w:pPr>
      <w:hyperlink w:anchor="_Who_claims_for_3" w:history="1">
        <w:r w:rsidRPr="006D65A3">
          <w:rPr>
            <w:rStyle w:val="Hyperlink"/>
            <w:color w:val="auto"/>
            <w:u w:val="none"/>
            <w:lang w:val="en-AU"/>
          </w:rPr>
          <w:t>Who claims for your supports</w:t>
        </w:r>
      </w:hyperlink>
      <w:r w:rsidR="00DB798E">
        <w:t>.</w:t>
      </w:r>
    </w:p>
    <w:p w14:paraId="45D6525A" w14:textId="4CBD0855" w:rsidR="009279EE" w:rsidRPr="006D65A3" w:rsidRDefault="009279EE" w:rsidP="00B622D0">
      <w:pPr>
        <w:pStyle w:val="ListBullet"/>
      </w:pPr>
      <w:hyperlink w:anchor="_How_do_you" w:history="1">
        <w:r w:rsidRPr="006D65A3">
          <w:rPr>
            <w:rStyle w:val="Hyperlink"/>
            <w:color w:val="auto"/>
            <w:u w:val="none"/>
            <w:lang w:val="en-AU"/>
          </w:rPr>
          <w:t>What you need to check before you make a claim</w:t>
        </w:r>
      </w:hyperlink>
      <w:r w:rsidR="00DB798E">
        <w:t>.</w:t>
      </w:r>
    </w:p>
    <w:p w14:paraId="4A222D1F" w14:textId="0AF59247" w:rsidR="009279EE" w:rsidRPr="006D65A3" w:rsidRDefault="009279EE" w:rsidP="00B622D0">
      <w:pPr>
        <w:pStyle w:val="ListBullet"/>
        <w:rPr>
          <w:lang w:val="en-AU"/>
        </w:rPr>
      </w:pPr>
      <w:hyperlink w:anchor="_How_do_you_1" w:history="1">
        <w:r w:rsidRPr="006D65A3">
          <w:rPr>
            <w:rStyle w:val="Hyperlink"/>
            <w:color w:val="auto"/>
            <w:u w:val="none"/>
            <w:lang w:val="en-AU"/>
          </w:rPr>
          <w:t>How you claim supports</w:t>
        </w:r>
      </w:hyperlink>
      <w:r w:rsidR="00DB798E">
        <w:t>.</w:t>
      </w:r>
    </w:p>
    <w:p w14:paraId="1C29E3B8" w14:textId="09F968C4" w:rsidR="009279EE" w:rsidRPr="006D65A3" w:rsidRDefault="009279EE" w:rsidP="00B622D0">
      <w:pPr>
        <w:pStyle w:val="ListBullet"/>
        <w:rPr>
          <w:lang w:val="en-AU"/>
        </w:rPr>
      </w:pPr>
      <w:hyperlink w:anchor="_Where_can_you" w:history="1">
        <w:r w:rsidRPr="006D65A3">
          <w:rPr>
            <w:rStyle w:val="Hyperlink"/>
            <w:color w:val="auto"/>
            <w:u w:val="none"/>
            <w:lang w:val="en-AU"/>
          </w:rPr>
          <w:t>What records you need to keep</w:t>
        </w:r>
      </w:hyperlink>
      <w:r w:rsidR="00DB798E">
        <w:t>.</w:t>
      </w:r>
    </w:p>
    <w:p w14:paraId="0E11BB13" w14:textId="0312C8D3" w:rsidR="009279EE" w:rsidRPr="006D65A3" w:rsidRDefault="009279EE" w:rsidP="00B622D0">
      <w:pPr>
        <w:pStyle w:val="ListBullet"/>
        <w:rPr>
          <w:lang w:val="en-AU"/>
        </w:rPr>
      </w:pPr>
      <w:hyperlink w:anchor="_Your_rights_and" w:history="1">
        <w:r w:rsidRPr="006D65A3">
          <w:rPr>
            <w:rStyle w:val="Hyperlink"/>
            <w:color w:val="auto"/>
            <w:u w:val="none"/>
            <w:lang w:val="en-AU"/>
          </w:rPr>
          <w:t>Your rights and responsibilities</w:t>
        </w:r>
      </w:hyperlink>
      <w:r w:rsidR="00D57435">
        <w:rPr>
          <w:lang w:val="en-AU"/>
        </w:rPr>
        <w:t>.</w:t>
      </w:r>
    </w:p>
    <w:p w14:paraId="59428857" w14:textId="48940C1C" w:rsidR="00A15921" w:rsidRDefault="000D0363" w:rsidP="009279EE">
      <w:bookmarkStart w:id="3" w:name="_Who_claims_for"/>
      <w:bookmarkEnd w:id="3"/>
      <w:r>
        <w:t>Learn more about</w:t>
      </w:r>
      <w:r w:rsidR="009279EE" w:rsidRPr="005E065E">
        <w:t xml:space="preserve"> </w:t>
      </w:r>
      <w:hyperlink r:id="rId18" w:history="1">
        <w:r w:rsidR="009279EE" w:rsidRPr="005E065E">
          <w:rPr>
            <w:rStyle w:val="Hyperlink"/>
          </w:rPr>
          <w:t>Self-</w:t>
        </w:r>
        <w:r w:rsidR="00671885" w:rsidRPr="005E065E">
          <w:rPr>
            <w:rStyle w:val="Hyperlink"/>
          </w:rPr>
          <w:t>m</w:t>
        </w:r>
        <w:r w:rsidR="009279EE" w:rsidRPr="005E065E">
          <w:rPr>
            <w:rStyle w:val="Hyperlink"/>
          </w:rPr>
          <w:t>anagement</w:t>
        </w:r>
      </w:hyperlink>
      <w:r w:rsidR="009279EE" w:rsidRPr="005E065E">
        <w:t xml:space="preserve"> on our website.</w:t>
      </w:r>
    </w:p>
    <w:p w14:paraId="72A1647D" w14:textId="77777777" w:rsidR="00A15921" w:rsidRDefault="00A15921">
      <w:pPr>
        <w:spacing w:after="0" w:line="240" w:lineRule="auto"/>
      </w:pPr>
      <w:r>
        <w:br w:type="page"/>
      </w:r>
    </w:p>
    <w:p w14:paraId="68755389" w14:textId="3904EF77" w:rsidR="009279EE" w:rsidRPr="005E065E" w:rsidRDefault="009279EE" w:rsidP="001B7CD9">
      <w:pPr>
        <w:pStyle w:val="Heading3"/>
      </w:pPr>
      <w:bookmarkStart w:id="4" w:name="_Who_claims_for_3"/>
      <w:bookmarkEnd w:id="4"/>
      <w:r w:rsidRPr="005E065E">
        <w:lastRenderedPageBreak/>
        <w:t>Who claims for your supports</w:t>
      </w:r>
    </w:p>
    <w:p w14:paraId="7812981E" w14:textId="23903131" w:rsidR="009279EE" w:rsidRPr="005E065E" w:rsidRDefault="009279EE" w:rsidP="009279EE">
      <w:r w:rsidRPr="005E065E">
        <w:t>You</w:t>
      </w:r>
      <w:r w:rsidR="00C65CBD" w:rsidRPr="005E065E">
        <w:t>’</w:t>
      </w:r>
      <w:r w:rsidRPr="005E065E">
        <w:t>ll pay providers after they provide you with the support and invoice you.</w:t>
      </w:r>
    </w:p>
    <w:p w14:paraId="7C629F92" w14:textId="3949E2B4" w:rsidR="009279EE" w:rsidRPr="005E065E" w:rsidRDefault="009279EE" w:rsidP="009279EE">
      <w:r w:rsidRPr="005E065E">
        <w:t>When we say ‘you’</w:t>
      </w:r>
      <w:r w:rsidR="001A19E5" w:rsidRPr="005E065E">
        <w:t>,</w:t>
      </w:r>
      <w:r w:rsidRPr="005E065E">
        <w:t xml:space="preserve"> we mean you or the person appoint</w:t>
      </w:r>
      <w:r w:rsidR="00FF710B" w:rsidRPr="005E065E">
        <w:t>ed</w:t>
      </w:r>
      <w:r w:rsidRPr="005E065E">
        <w:t xml:space="preserve"> to self-manage for you. This might be your plan </w:t>
      </w:r>
      <w:r w:rsidR="003018DA" w:rsidRPr="005E065E">
        <w:t>nominee</w:t>
      </w:r>
      <w:r w:rsidRPr="005E065E">
        <w:t xml:space="preserve"> or your child representative. </w:t>
      </w:r>
      <w:r w:rsidR="001A19E5" w:rsidRPr="005E065E">
        <w:t>Learn more ab</w:t>
      </w:r>
      <w:r w:rsidRPr="005E065E">
        <w:t xml:space="preserve">out </w:t>
      </w:r>
      <w:hyperlink r:id="rId19" w:history="1">
        <w:r w:rsidR="007474BB" w:rsidRPr="005E065E">
          <w:rPr>
            <w:rStyle w:val="Hyperlink"/>
          </w:rPr>
          <w:t>g</w:t>
        </w:r>
        <w:r w:rsidRPr="005E065E">
          <w:rPr>
            <w:rStyle w:val="Hyperlink"/>
          </w:rPr>
          <w:t>uardians and nominees</w:t>
        </w:r>
      </w:hyperlink>
      <w:r w:rsidRPr="005E065E">
        <w:t xml:space="preserve"> on our website.</w:t>
      </w:r>
    </w:p>
    <w:p w14:paraId="6E909ACC" w14:textId="77777777" w:rsidR="009279EE" w:rsidRPr="005E065E" w:rsidRDefault="009279EE" w:rsidP="009279EE">
      <w:r w:rsidRPr="005E065E">
        <w:t>There are two options:</w:t>
      </w:r>
    </w:p>
    <w:p w14:paraId="3C8F8091" w14:textId="67288EC2" w:rsidR="009279EE" w:rsidRPr="006D65A3" w:rsidRDefault="009279EE" w:rsidP="00B622D0">
      <w:pPr>
        <w:pStyle w:val="ListBullet"/>
      </w:pPr>
      <w:r w:rsidRPr="006D65A3">
        <w:t>Make a claim and then pay your provider after the money has been paid to your bank account.</w:t>
      </w:r>
    </w:p>
    <w:p w14:paraId="68440946" w14:textId="77777777" w:rsidR="009279EE" w:rsidRPr="006D65A3" w:rsidRDefault="009279EE" w:rsidP="00B622D0">
      <w:pPr>
        <w:pStyle w:val="ListBullet"/>
      </w:pPr>
      <w:r w:rsidRPr="006D65A3">
        <w:t>Pay your provider with your own money and then make a claim to be reimbursed.</w:t>
      </w:r>
    </w:p>
    <w:p w14:paraId="1524B107" w14:textId="77777777" w:rsidR="009279EE" w:rsidRPr="005E065E" w:rsidRDefault="009279EE" w:rsidP="003E35B7">
      <w:pPr>
        <w:pStyle w:val="Heading3"/>
      </w:pPr>
      <w:bookmarkStart w:id="5" w:name="_How_do_you"/>
      <w:bookmarkStart w:id="6" w:name="_What_to_check"/>
      <w:bookmarkStart w:id="7" w:name="_What_you_need"/>
      <w:bookmarkEnd w:id="5"/>
      <w:bookmarkEnd w:id="6"/>
      <w:bookmarkEnd w:id="7"/>
      <w:r w:rsidRPr="005E065E">
        <w:t>What you need to check before you make a claim</w:t>
      </w:r>
    </w:p>
    <w:p w14:paraId="3BA810EA" w14:textId="38A41CD9" w:rsidR="009279EE" w:rsidRPr="00F8748B" w:rsidRDefault="009279EE" w:rsidP="006D65A3">
      <w:r w:rsidRPr="00F8748B">
        <w:t xml:space="preserve">You need </w:t>
      </w:r>
      <w:r w:rsidR="00EA4988" w:rsidRPr="00F8748B">
        <w:t xml:space="preserve">to have </w:t>
      </w:r>
      <w:r w:rsidRPr="00F8748B">
        <w:rPr>
          <w:rStyle w:val="Emphasis"/>
        </w:rPr>
        <w:t>evidence</w:t>
      </w:r>
      <w:r w:rsidRPr="00F8748B">
        <w:t xml:space="preserve"> </w:t>
      </w:r>
      <w:r w:rsidR="003611E9" w:rsidRPr="00F8748B">
        <w:t xml:space="preserve">that shows </w:t>
      </w:r>
      <w:r w:rsidRPr="00F8748B">
        <w:t xml:space="preserve">you received the </w:t>
      </w:r>
      <w:r w:rsidR="003611E9" w:rsidRPr="00F8748B">
        <w:t xml:space="preserve">NDIS </w:t>
      </w:r>
      <w:r w:rsidRPr="00F8748B">
        <w:t>support, who provided</w:t>
      </w:r>
      <w:r w:rsidR="00CD4757" w:rsidRPr="00F8748B">
        <w:t xml:space="preserve"> you with</w:t>
      </w:r>
      <w:r w:rsidRPr="00F8748B">
        <w:t xml:space="preserve"> the support and on what dates. You need this for all supports, including your local </w:t>
      </w:r>
      <w:r w:rsidR="002F4272">
        <w:t>handyperson a</w:t>
      </w:r>
      <w:r w:rsidRPr="00F8748B">
        <w:t>ttaching handrails in your bathroom, or a worker you directly employ.</w:t>
      </w:r>
    </w:p>
    <w:p w14:paraId="399DC3C4" w14:textId="77777777" w:rsidR="009279EE" w:rsidRPr="006D65A3" w:rsidRDefault="009279EE" w:rsidP="009279EE">
      <w:pPr>
        <w:pStyle w:val="Indentedbodytext"/>
        <w:ind w:hanging="680"/>
        <w:rPr>
          <w:noProof w:val="0"/>
        </w:rPr>
      </w:pPr>
      <w:r w:rsidRPr="006D65A3">
        <w:rPr>
          <w:noProof w:val="0"/>
        </w:rPr>
        <w:t>Evidence can be either:</w:t>
      </w:r>
    </w:p>
    <w:p w14:paraId="746BF91C" w14:textId="77777777" w:rsidR="009279EE" w:rsidRPr="005E065E" w:rsidRDefault="009279EE" w:rsidP="00B622D0">
      <w:pPr>
        <w:pStyle w:val="ListBullet"/>
      </w:pPr>
      <w:r w:rsidRPr="005E065E">
        <w:t>a receipt or tax invoice from your provider</w:t>
      </w:r>
    </w:p>
    <w:p w14:paraId="6D40AF3D" w14:textId="77777777" w:rsidR="009279EE" w:rsidRPr="005E065E" w:rsidRDefault="009279EE" w:rsidP="00B622D0">
      <w:pPr>
        <w:pStyle w:val="ListBullet"/>
      </w:pPr>
      <w:r w:rsidRPr="005E065E">
        <w:t>a bank statement or payroll record for any worker you employ.</w:t>
      </w:r>
    </w:p>
    <w:p w14:paraId="658FB1F7" w14:textId="4E40DD90" w:rsidR="009279EE" w:rsidRPr="005E065E" w:rsidRDefault="009279EE" w:rsidP="002F4E6B">
      <w:pPr>
        <w:spacing w:before="240"/>
      </w:pPr>
      <w:r w:rsidRPr="005E065E">
        <w:t xml:space="preserve">You </w:t>
      </w:r>
      <w:r w:rsidR="004C0B42" w:rsidRPr="005E065E">
        <w:t xml:space="preserve">need to </w:t>
      </w:r>
      <w:r w:rsidRPr="005E065E">
        <w:t xml:space="preserve">keep evidence that confirms the details in your claim. </w:t>
      </w:r>
      <w:r w:rsidR="004E20C4" w:rsidRPr="005E065E">
        <w:t xml:space="preserve">We may ask you </w:t>
      </w:r>
      <w:r w:rsidR="006A235B" w:rsidRPr="005E065E">
        <w:t>to upload</w:t>
      </w:r>
      <w:r w:rsidR="004E20C4" w:rsidRPr="005E065E">
        <w:t xml:space="preserve"> </w:t>
      </w:r>
      <w:r w:rsidR="006A235B" w:rsidRPr="005E065E">
        <w:t>your</w:t>
      </w:r>
      <w:r w:rsidR="004E20C4" w:rsidRPr="005E065E">
        <w:t xml:space="preserve"> evidence at the time you make your claim.</w:t>
      </w:r>
      <w:r w:rsidR="00AF23E3" w:rsidRPr="005E065E">
        <w:t xml:space="preserve"> Even if we don’t ask you to upload evidence to submit your claim, we recommend that you do.</w:t>
      </w:r>
      <w:r w:rsidR="006A235B" w:rsidRPr="005E065E">
        <w:t xml:space="preserve"> </w:t>
      </w:r>
      <w:r w:rsidRPr="005E065E">
        <w:t>We may contact you to discuss the evidence you have to support your claim.</w:t>
      </w:r>
    </w:p>
    <w:p w14:paraId="54AB45D8" w14:textId="15B43516" w:rsidR="009279EE" w:rsidRPr="006D65A3" w:rsidRDefault="009279EE" w:rsidP="00B622D0">
      <w:pPr>
        <w:pStyle w:val="ListBullet"/>
      </w:pPr>
      <w:r w:rsidRPr="006D65A3">
        <w:t xml:space="preserve">Use the evidence to check the </w:t>
      </w:r>
      <w:r w:rsidRPr="006D65A3">
        <w:rPr>
          <w:rStyle w:val="Emphasis"/>
          <w:lang w:val="en-AU"/>
        </w:rPr>
        <w:t>details match</w:t>
      </w:r>
      <w:r w:rsidRPr="006D65A3">
        <w:t xml:space="preserve"> your claim. You need to check</w:t>
      </w:r>
      <w:r w:rsidR="002C3DEB" w:rsidRPr="006D65A3">
        <w:t xml:space="preserve"> the</w:t>
      </w:r>
      <w:r w:rsidRPr="006D65A3">
        <w:t>:</w:t>
      </w:r>
    </w:p>
    <w:p w14:paraId="49A345A3" w14:textId="304CE36F" w:rsidR="009279EE" w:rsidRPr="005E065E" w:rsidRDefault="009279EE" w:rsidP="00C7393A">
      <w:pPr>
        <w:pStyle w:val="Checklist"/>
        <w:ind w:left="1560"/>
      </w:pPr>
      <w:r w:rsidRPr="005E065E">
        <w:t>support dates (start and end)</w:t>
      </w:r>
      <w:r w:rsidR="007474BB" w:rsidRPr="005E065E">
        <w:t>.</w:t>
      </w:r>
      <w:r w:rsidRPr="005E065E">
        <w:t xml:space="preserve"> </w:t>
      </w:r>
      <w:r w:rsidRPr="005E065E">
        <w:rPr>
          <w:rStyle w:val="Emphasis"/>
        </w:rPr>
        <w:t>Tip</w:t>
      </w:r>
      <w:r w:rsidRPr="006D65A3">
        <w:rPr>
          <w:rStyle w:val="Emphasis"/>
        </w:rPr>
        <w:t>:</w:t>
      </w:r>
      <w:r w:rsidRPr="005E065E">
        <w:t xml:space="preserve"> </w:t>
      </w:r>
      <w:r w:rsidR="006C1C8A" w:rsidRPr="005E065E">
        <w:t>U</w:t>
      </w:r>
      <w:r w:rsidRPr="005E065E">
        <w:t>se the dates you received the support, not the date you make the claim. This will be on the receipt or invoice</w:t>
      </w:r>
    </w:p>
    <w:p w14:paraId="4DA38ADF" w14:textId="6DBBE53D" w:rsidR="008009F7" w:rsidRPr="005E065E" w:rsidRDefault="008009F7" w:rsidP="00C7393A">
      <w:pPr>
        <w:pStyle w:val="Checklist"/>
        <w:ind w:left="1560"/>
      </w:pPr>
      <w:r w:rsidRPr="005E065E">
        <w:t xml:space="preserve">provider ABN. </w:t>
      </w:r>
      <w:r w:rsidRPr="005E065E">
        <w:rPr>
          <w:rStyle w:val="Emphasis"/>
        </w:rPr>
        <w:t>Tip</w:t>
      </w:r>
      <w:r w:rsidRPr="006D65A3">
        <w:rPr>
          <w:rStyle w:val="Emphasis"/>
        </w:rPr>
        <w:t>:</w:t>
      </w:r>
      <w:r w:rsidRPr="005E065E">
        <w:t xml:space="preserve"> </w:t>
      </w:r>
      <w:r w:rsidR="006C1C8A" w:rsidRPr="005E065E">
        <w:t>Y</w:t>
      </w:r>
      <w:r w:rsidRPr="005E065E">
        <w:t xml:space="preserve">ou must provide an </w:t>
      </w:r>
      <w:r w:rsidR="00A641F1" w:rsidRPr="005E065E">
        <w:t>ABN or</w:t>
      </w:r>
      <w:r w:rsidRPr="005E065E">
        <w:t xml:space="preserve"> select a reason why you can’t to make your claim. You can review these </w:t>
      </w:r>
      <w:r w:rsidR="005931F4" w:rsidRPr="005E065E">
        <w:t xml:space="preserve">reasons in the </w:t>
      </w:r>
      <w:r w:rsidRPr="005E065E">
        <w:t>drop-down on the portal</w:t>
      </w:r>
    </w:p>
    <w:p w14:paraId="17B353B6" w14:textId="7DF86EAE" w:rsidR="009279EE" w:rsidRPr="005E065E" w:rsidRDefault="00080355" w:rsidP="00C7393A">
      <w:pPr>
        <w:pStyle w:val="Checklist"/>
        <w:ind w:left="1560"/>
      </w:pPr>
      <w:r w:rsidRPr="005E065E">
        <w:t>amount of support</w:t>
      </w:r>
      <w:r w:rsidR="0011760F" w:rsidRPr="005E065E">
        <w:t xml:space="preserve"> provided</w:t>
      </w:r>
      <w:r w:rsidRPr="005E065E">
        <w:t xml:space="preserve"> </w:t>
      </w:r>
      <w:r w:rsidR="00F20C85" w:rsidRPr="005E065E">
        <w:t>(</w:t>
      </w:r>
      <w:r w:rsidR="009279EE" w:rsidRPr="005E065E">
        <w:t>hours</w:t>
      </w:r>
      <w:r w:rsidR="003209F5" w:rsidRPr="005E065E">
        <w:t xml:space="preserve"> or </w:t>
      </w:r>
      <w:r w:rsidR="009279EE" w:rsidRPr="005E065E">
        <w:t>quantity</w:t>
      </w:r>
      <w:r w:rsidR="00F20C85" w:rsidRPr="005E065E">
        <w:t>)</w:t>
      </w:r>
    </w:p>
    <w:p w14:paraId="6A0D8814" w14:textId="7B767429" w:rsidR="00BF1C10" w:rsidRPr="005E065E" w:rsidRDefault="00AB4338" w:rsidP="00C7393A">
      <w:pPr>
        <w:pStyle w:val="Checklist"/>
        <w:ind w:left="1560"/>
      </w:pPr>
      <w:r w:rsidRPr="005E065E">
        <w:lastRenderedPageBreak/>
        <w:t>description of the support</w:t>
      </w:r>
      <w:r w:rsidR="000B2C78" w:rsidRPr="005E065E">
        <w:t xml:space="preserve">. </w:t>
      </w:r>
      <w:r w:rsidR="000B2C78" w:rsidRPr="005E065E">
        <w:rPr>
          <w:rStyle w:val="Emphasis"/>
        </w:rPr>
        <w:t>Tip</w:t>
      </w:r>
      <w:r w:rsidR="00D76C46" w:rsidRPr="006D65A3">
        <w:rPr>
          <w:rStyle w:val="Emphasis"/>
        </w:rPr>
        <w:t>:</w:t>
      </w:r>
      <w:r w:rsidR="00D76C46" w:rsidRPr="005E065E">
        <w:t xml:space="preserve"> </w:t>
      </w:r>
      <w:r w:rsidR="002A4BCF" w:rsidRPr="005E065E">
        <w:t>You</w:t>
      </w:r>
      <w:r w:rsidR="006C1C8A" w:rsidRPr="005E065E">
        <w:t>’</w:t>
      </w:r>
      <w:r w:rsidR="002A4BCF" w:rsidRPr="005E065E">
        <w:t>ll need to provide a description when you claim</w:t>
      </w:r>
      <w:r w:rsidR="00473AFF" w:rsidRPr="005E065E">
        <w:t xml:space="preserve"> to</w:t>
      </w:r>
      <w:r w:rsidR="00032A53" w:rsidRPr="005E065E">
        <w:t xml:space="preserve"> help us understand what support or service was delivered</w:t>
      </w:r>
    </w:p>
    <w:p w14:paraId="559F2A42" w14:textId="77777777" w:rsidR="009279EE" w:rsidRPr="005E065E" w:rsidRDefault="009279EE" w:rsidP="00C7393A">
      <w:pPr>
        <w:pStyle w:val="Checklist"/>
        <w:ind w:left="1560"/>
      </w:pPr>
      <w:r w:rsidRPr="005E065E">
        <w:t>unit price</w:t>
      </w:r>
    </w:p>
    <w:p w14:paraId="56250835" w14:textId="77777777" w:rsidR="009279EE" w:rsidRPr="005E065E" w:rsidRDefault="009279EE" w:rsidP="00C7393A">
      <w:pPr>
        <w:pStyle w:val="Checklist"/>
        <w:ind w:left="1560"/>
      </w:pPr>
      <w:r w:rsidRPr="005E065E">
        <w:t>total amount.</w:t>
      </w:r>
    </w:p>
    <w:p w14:paraId="65B8B81C" w14:textId="56B8C20D" w:rsidR="009279EE" w:rsidRPr="006D65A3" w:rsidRDefault="009279EE" w:rsidP="00B622D0">
      <w:pPr>
        <w:pStyle w:val="ListBullet"/>
      </w:pPr>
      <w:r w:rsidRPr="006D65A3">
        <w:t xml:space="preserve">Check your claim is from the </w:t>
      </w:r>
      <w:r w:rsidRPr="006D65A3">
        <w:rPr>
          <w:rStyle w:val="Emphasis"/>
          <w:lang w:val="en-AU"/>
        </w:rPr>
        <w:t>correct support category</w:t>
      </w:r>
      <w:r w:rsidRPr="006D65A3">
        <w:t>.</w:t>
      </w:r>
      <w:r w:rsidR="00266044" w:rsidRPr="006D65A3">
        <w:t xml:space="preserve"> </w:t>
      </w:r>
      <w:r w:rsidRPr="006D65A3">
        <w:t>You only need to tell us the support category you</w:t>
      </w:r>
      <w:r w:rsidR="006C1C8A" w:rsidRPr="006D65A3">
        <w:t>’</w:t>
      </w:r>
      <w:r w:rsidRPr="006D65A3">
        <w:t xml:space="preserve">re claiming from, not the individual support item. </w:t>
      </w:r>
      <w:r w:rsidR="00710AF1">
        <w:t xml:space="preserve">Learn more about </w:t>
      </w:r>
      <w:r w:rsidRPr="006D65A3">
        <w:t xml:space="preserve">support categories </w:t>
      </w:r>
      <w:r w:rsidR="00710AF1">
        <w:t>in</w:t>
      </w:r>
      <w:r w:rsidR="00B773C1" w:rsidRPr="006D65A3">
        <w:t xml:space="preserve"> </w:t>
      </w:r>
      <w:hyperlink r:id="rId20" w:history="1">
        <w:r w:rsidR="00F7749D" w:rsidRPr="006D65A3">
          <w:rPr>
            <w:color w:val="0000FF"/>
            <w:u w:val="single"/>
            <w:lang w:eastAsia="ja-JP"/>
          </w:rPr>
          <w:t>Support budgets in your plan</w:t>
        </w:r>
      </w:hyperlink>
      <w:r w:rsidRPr="006D65A3">
        <w:t xml:space="preserve"> </w:t>
      </w:r>
      <w:r w:rsidR="00710AF1">
        <w:t>on</w:t>
      </w:r>
      <w:r w:rsidRPr="006D65A3">
        <w:t xml:space="preserve"> our website</w:t>
      </w:r>
      <w:r w:rsidR="00FE5E18" w:rsidRPr="006D65A3">
        <w:t>.</w:t>
      </w:r>
    </w:p>
    <w:p w14:paraId="6E62B0A4" w14:textId="694F111A" w:rsidR="00E53323" w:rsidRDefault="009279EE" w:rsidP="007707AD">
      <w:pPr>
        <w:pStyle w:val="ListBullet"/>
        <w:rPr>
          <w:rStyle w:val="Emphasis"/>
        </w:rPr>
      </w:pPr>
      <w:r w:rsidRPr="006D65A3">
        <w:t xml:space="preserve">Make sure there are </w:t>
      </w:r>
      <w:r w:rsidRPr="006D65A3">
        <w:rPr>
          <w:rStyle w:val="Emphasis"/>
          <w:lang w:val="en-AU"/>
        </w:rPr>
        <w:t>enough funds in your plan</w:t>
      </w:r>
      <w:r w:rsidRPr="006D65A3">
        <w:t xml:space="preserve"> for the amount you’re claiming. </w:t>
      </w:r>
      <w:r w:rsidR="00B57423" w:rsidRPr="006D65A3">
        <w:t xml:space="preserve">This means there needs to be enough funds </w:t>
      </w:r>
      <w:r w:rsidR="00525CFC" w:rsidRPr="006D65A3">
        <w:t xml:space="preserve">during your current </w:t>
      </w:r>
      <w:r w:rsidR="00525CFC" w:rsidRPr="006D65A3">
        <w:rPr>
          <w:rStyle w:val="Emphasis"/>
          <w:lang w:val="en-AU"/>
        </w:rPr>
        <w:t>funding period</w:t>
      </w:r>
      <w:r w:rsidR="00525CFC" w:rsidRPr="006D65A3">
        <w:t xml:space="preserve"> for the </w:t>
      </w:r>
      <w:r w:rsidR="00525CFC" w:rsidRPr="006D65A3">
        <w:rPr>
          <w:rStyle w:val="Emphasis"/>
          <w:lang w:val="en-AU"/>
        </w:rPr>
        <w:t xml:space="preserve">funding component </w:t>
      </w:r>
      <w:r w:rsidR="000A1695" w:rsidRPr="006D65A3">
        <w:rPr>
          <w:rStyle w:val="Emphasis"/>
          <w:lang w:val="en-AU"/>
        </w:rPr>
        <w:t>amount</w:t>
      </w:r>
      <w:r w:rsidR="000A1695" w:rsidRPr="006D65A3">
        <w:rPr>
          <w:b/>
          <w:color w:val="6B2876" w:themeColor="text1"/>
        </w:rPr>
        <w:t xml:space="preserve"> </w:t>
      </w:r>
      <w:r w:rsidR="00525CFC" w:rsidRPr="006D65A3">
        <w:t>the support category is listed under in your plan.</w:t>
      </w:r>
    </w:p>
    <w:p w14:paraId="03679965" w14:textId="2E61861C" w:rsidR="009279EE" w:rsidRPr="005E065E" w:rsidRDefault="009279EE" w:rsidP="009279EE">
      <w:pPr>
        <w:rPr>
          <w:rStyle w:val="Emphasis"/>
        </w:rPr>
      </w:pPr>
      <w:r w:rsidRPr="005E065E">
        <w:rPr>
          <w:rStyle w:val="Emphasis"/>
        </w:rPr>
        <w:t>Example</w:t>
      </w:r>
    </w:p>
    <w:p w14:paraId="6E7579C3" w14:textId="728C56C7" w:rsidR="00C73AE3" w:rsidRPr="005E065E" w:rsidRDefault="009279EE" w:rsidP="009279EE">
      <w:r w:rsidRPr="005E065E">
        <w:t xml:space="preserve">Michael </w:t>
      </w:r>
      <w:r w:rsidR="00485778" w:rsidRPr="005E065E">
        <w:t xml:space="preserve">meets access for Motor Neuron Disease (MND), which </w:t>
      </w:r>
      <w:r w:rsidR="00B7428D" w:rsidRPr="005E065E">
        <w:t>impacts his mobility</w:t>
      </w:r>
      <w:r w:rsidR="00B879DF" w:rsidRPr="005E065E">
        <w:t xml:space="preserve">. He </w:t>
      </w:r>
      <w:r w:rsidRPr="005E065E">
        <w:t xml:space="preserve">needs help looking after his </w:t>
      </w:r>
      <w:r w:rsidR="00E560AB" w:rsidRPr="005E065E">
        <w:t xml:space="preserve">home and </w:t>
      </w:r>
      <w:r w:rsidRPr="005E065E">
        <w:t>yard because of his disability. Michael self</w:t>
      </w:r>
      <w:r w:rsidR="003B47CC" w:rsidRPr="005E065E">
        <w:t>-</w:t>
      </w:r>
      <w:r w:rsidRPr="005E065E">
        <w:t xml:space="preserve">manages his funding for daily </w:t>
      </w:r>
      <w:r w:rsidR="001F5274" w:rsidRPr="005E065E">
        <w:t>supports,</w:t>
      </w:r>
      <w:r w:rsidRPr="005E065E">
        <w:t xml:space="preserve"> and he chooses both</w:t>
      </w:r>
      <w:r w:rsidR="006C1C8A" w:rsidRPr="005E065E">
        <w:t xml:space="preserve"> registered</w:t>
      </w:r>
      <w:r w:rsidRPr="005E065E">
        <w:t xml:space="preserve"> NDIS</w:t>
      </w:r>
      <w:r w:rsidR="006C1C8A" w:rsidRPr="005E065E">
        <w:t xml:space="preserve"> providers </w:t>
      </w:r>
      <w:r w:rsidRPr="005E065E">
        <w:t xml:space="preserve">and unregistered providers. This includes </w:t>
      </w:r>
      <w:r w:rsidR="001F5274" w:rsidRPr="005E065E">
        <w:t>paying for</w:t>
      </w:r>
      <w:r w:rsidRPr="005E065E">
        <w:t xml:space="preserve"> a lawn mowing service from his plan to mow his grass. Michael’s other supports are Agency-managed.</w:t>
      </w:r>
    </w:p>
    <w:p w14:paraId="6F98E858" w14:textId="6AF1610B" w:rsidR="008B5345" w:rsidRPr="005E065E" w:rsidRDefault="009279EE" w:rsidP="009279EE">
      <w:r w:rsidRPr="005E065E">
        <w:t xml:space="preserve">The handrail in Michael’s bathroom is loose and needs fixing. </w:t>
      </w:r>
      <w:r w:rsidR="00FB4E56" w:rsidRPr="005E065E">
        <w:t xml:space="preserve">Michael </w:t>
      </w:r>
      <w:r w:rsidR="00825491" w:rsidRPr="005E065E">
        <w:t xml:space="preserve">needs the handrail </w:t>
      </w:r>
      <w:r w:rsidR="00CA6993" w:rsidRPr="005E065E">
        <w:t>to support his mobility and independence</w:t>
      </w:r>
      <w:r w:rsidR="00B14BF1" w:rsidRPr="005E065E">
        <w:t xml:space="preserve">, </w:t>
      </w:r>
      <w:r w:rsidR="002F1149" w:rsidRPr="005E065E">
        <w:t>and it</w:t>
      </w:r>
      <w:r w:rsidR="00017B4E" w:rsidRPr="005E065E">
        <w:t>’</w:t>
      </w:r>
      <w:r w:rsidR="00B14BF1" w:rsidRPr="005E065E">
        <w:t>s bee</w:t>
      </w:r>
      <w:r w:rsidR="00676BCA" w:rsidRPr="005E065E">
        <w:t>n</w:t>
      </w:r>
      <w:r w:rsidR="00B14BF1" w:rsidRPr="005E065E">
        <w:t xml:space="preserve"> identified as reasonable and necessary for</w:t>
      </w:r>
      <w:r w:rsidR="00CA6993" w:rsidRPr="005E065E">
        <w:t xml:space="preserve"> </w:t>
      </w:r>
      <w:r w:rsidR="002F1149" w:rsidRPr="005E065E">
        <w:t>his</w:t>
      </w:r>
      <w:r w:rsidR="003D22C4" w:rsidRPr="005E065E">
        <w:t xml:space="preserve"> impairments</w:t>
      </w:r>
      <w:r w:rsidR="00276207" w:rsidRPr="005E065E">
        <w:t xml:space="preserve"> that meet the disability or early intervention requirements</w:t>
      </w:r>
      <w:r w:rsidR="00FB4E56" w:rsidRPr="005E065E">
        <w:t xml:space="preserve">. </w:t>
      </w:r>
      <w:r w:rsidRPr="005E065E">
        <w:t>He checks his plan and works out how much funding he has available</w:t>
      </w:r>
      <w:r w:rsidR="009D04A9" w:rsidRPr="005E065E">
        <w:t xml:space="preserve"> in </w:t>
      </w:r>
      <w:r w:rsidR="008B49C0" w:rsidRPr="005E065E">
        <w:t>the</w:t>
      </w:r>
      <w:r w:rsidR="009D04A9" w:rsidRPr="005E065E">
        <w:t xml:space="preserve"> current funding period </w:t>
      </w:r>
      <w:r w:rsidR="008B49C0" w:rsidRPr="005E065E">
        <w:t>for his daily supports.</w:t>
      </w:r>
    </w:p>
    <w:p w14:paraId="67458B03" w14:textId="2E06FEC2" w:rsidR="009279EE" w:rsidRPr="005E065E" w:rsidRDefault="009279EE" w:rsidP="009279EE">
      <w:r w:rsidRPr="005E065E">
        <w:t>Michael contacts a</w:t>
      </w:r>
      <w:r w:rsidR="00710AF1">
        <w:t xml:space="preserve"> handyperson </w:t>
      </w:r>
      <w:r w:rsidRPr="005E065E">
        <w:t>that might be able to do the work. They agree</w:t>
      </w:r>
      <w:r w:rsidR="00583D67" w:rsidRPr="005E065E">
        <w:t xml:space="preserve"> on</w:t>
      </w:r>
      <w:r w:rsidRPr="005E065E">
        <w:t xml:space="preserve"> what work will be done and how much it will cost. Michael also checks the </w:t>
      </w:r>
      <w:r w:rsidR="00487F1A">
        <w:t>handyperson</w:t>
      </w:r>
      <w:r w:rsidR="00487F1A" w:rsidRPr="005E065E">
        <w:t xml:space="preserve"> </w:t>
      </w:r>
      <w:r w:rsidRPr="005E065E">
        <w:t>will give him a tax invoice and asks for a written quote.</w:t>
      </w:r>
    </w:p>
    <w:p w14:paraId="2715EE50" w14:textId="5D68256D" w:rsidR="00017B4E" w:rsidRPr="005E065E" w:rsidRDefault="00ED3215" w:rsidP="009279EE">
      <w:r w:rsidRPr="005E065E">
        <w:t xml:space="preserve">Once </w:t>
      </w:r>
      <w:r w:rsidR="007A5893" w:rsidRPr="005E065E">
        <w:t xml:space="preserve">the work is done the </w:t>
      </w:r>
      <w:r w:rsidR="00487F1A">
        <w:t>handyperson</w:t>
      </w:r>
      <w:r w:rsidR="00487F1A" w:rsidRPr="005E065E">
        <w:t xml:space="preserve"> </w:t>
      </w:r>
      <w:r w:rsidR="007A5893" w:rsidRPr="005E065E">
        <w:t>gives Michael a tax invoice</w:t>
      </w:r>
      <w:r w:rsidR="00FB25E4" w:rsidRPr="005E065E">
        <w:t xml:space="preserve"> that includes their ABN</w:t>
      </w:r>
      <w:r w:rsidR="007A5893" w:rsidRPr="005E065E">
        <w:t>. Michael uses the my NDIS app to make a claim from his plan</w:t>
      </w:r>
      <w:r w:rsidR="001C5D73" w:rsidRPr="005E065E">
        <w:t xml:space="preserve">. He </w:t>
      </w:r>
      <w:r w:rsidR="00D66052" w:rsidRPr="005E065E">
        <w:t>adds the handy</w:t>
      </w:r>
      <w:r w:rsidR="008E6352" w:rsidRPr="005E065E">
        <w:t xml:space="preserve">man’s ABN </w:t>
      </w:r>
      <w:r w:rsidR="009E0971" w:rsidRPr="005E065E">
        <w:t xml:space="preserve">and </w:t>
      </w:r>
      <w:r w:rsidR="00441E4A" w:rsidRPr="005E065E">
        <w:t xml:space="preserve">uploads </w:t>
      </w:r>
      <w:r w:rsidR="00DB37A2" w:rsidRPr="005E065E">
        <w:t>the tax invoice</w:t>
      </w:r>
      <w:r w:rsidR="00F526EE" w:rsidRPr="005E065E">
        <w:t xml:space="preserve"> as evidence</w:t>
      </w:r>
      <w:r w:rsidR="00D218D1" w:rsidRPr="005E065E">
        <w:t xml:space="preserve"> with his claim on the app</w:t>
      </w:r>
      <w:r w:rsidR="007A5893" w:rsidRPr="005E065E">
        <w:t xml:space="preserve">. </w:t>
      </w:r>
      <w:r w:rsidR="009279EE" w:rsidRPr="005E065E">
        <w:t xml:space="preserve">He knows he can also use the </w:t>
      </w:r>
      <w:r w:rsidR="000933F8" w:rsidRPr="005E065E">
        <w:t xml:space="preserve">my NDIS </w:t>
      </w:r>
      <w:r w:rsidR="009279EE" w:rsidRPr="005E065E">
        <w:t xml:space="preserve">portal or fill in a </w:t>
      </w:r>
      <w:r w:rsidR="00EE4A4B" w:rsidRPr="005E065E">
        <w:t xml:space="preserve">Manual self-management claim </w:t>
      </w:r>
      <w:r w:rsidR="009279EE" w:rsidRPr="005E065E">
        <w:t>form and send it to us.</w:t>
      </w:r>
    </w:p>
    <w:p w14:paraId="71F2E4F4" w14:textId="69657BF9" w:rsidR="009279EE" w:rsidRPr="005E065E" w:rsidRDefault="009279EE" w:rsidP="009279EE">
      <w:r w:rsidRPr="005E065E">
        <w:t xml:space="preserve">Michael checks his bank account. He receives </w:t>
      </w:r>
      <w:r w:rsidR="000E36A1" w:rsidRPr="005E065E">
        <w:t>payment</w:t>
      </w:r>
      <w:r w:rsidR="00CC79C4" w:rsidRPr="005E065E">
        <w:t xml:space="preserve"> from his </w:t>
      </w:r>
      <w:r w:rsidR="00214DBE" w:rsidRPr="005E065E">
        <w:t>claim</w:t>
      </w:r>
      <w:r w:rsidR="00CC79C4" w:rsidRPr="005E065E">
        <w:t xml:space="preserve"> </w:t>
      </w:r>
      <w:r w:rsidRPr="005E065E">
        <w:t xml:space="preserve">within 2 business days and pays the </w:t>
      </w:r>
      <w:r w:rsidR="00487F1A">
        <w:t>handyperson</w:t>
      </w:r>
      <w:r w:rsidRPr="005E065E">
        <w:t xml:space="preserve">. The </w:t>
      </w:r>
      <w:r w:rsidR="00487F1A">
        <w:t>handyperson</w:t>
      </w:r>
      <w:r w:rsidR="00487F1A" w:rsidRPr="005E065E">
        <w:t xml:space="preserve"> </w:t>
      </w:r>
      <w:r w:rsidRPr="005E065E">
        <w:t xml:space="preserve">sends Michael a receipt </w:t>
      </w:r>
      <w:r w:rsidRPr="005E065E">
        <w:lastRenderedPageBreak/>
        <w:t xml:space="preserve">for the payment. Michael keeps the tax invoice and the receipt. </w:t>
      </w:r>
      <w:r w:rsidR="00192C34" w:rsidRPr="005E065E">
        <w:t xml:space="preserve">Michael </w:t>
      </w:r>
      <w:r w:rsidRPr="005E065E">
        <w:t xml:space="preserve">knows </w:t>
      </w:r>
      <w:r w:rsidR="00C14F08" w:rsidRPr="005E065E">
        <w:t>if he hadn’t uploaded the invoice</w:t>
      </w:r>
      <w:r w:rsidR="000B0581" w:rsidRPr="005E065E">
        <w:t xml:space="preserve"> when he made his claim, </w:t>
      </w:r>
      <w:r w:rsidRPr="005E065E">
        <w:t xml:space="preserve">we </w:t>
      </w:r>
      <w:r w:rsidR="00F501C2" w:rsidRPr="005E065E">
        <w:t>may have</w:t>
      </w:r>
      <w:r w:rsidRPr="005E065E">
        <w:t xml:space="preserve"> ask</w:t>
      </w:r>
      <w:r w:rsidR="00F501C2" w:rsidRPr="005E065E">
        <w:t>ed</w:t>
      </w:r>
      <w:r w:rsidRPr="005E065E">
        <w:t xml:space="preserve"> for </w:t>
      </w:r>
      <w:r w:rsidR="00330A79" w:rsidRPr="005E065E">
        <w:t xml:space="preserve">it </w:t>
      </w:r>
      <w:r w:rsidRPr="005E065E">
        <w:t>later</w:t>
      </w:r>
      <w:r w:rsidR="00990C20" w:rsidRPr="005E065E">
        <w:t>.</w:t>
      </w:r>
    </w:p>
    <w:p w14:paraId="0E464FF1" w14:textId="2A456773" w:rsidR="009279EE" w:rsidRPr="005E065E" w:rsidRDefault="009279EE" w:rsidP="003E35B7">
      <w:pPr>
        <w:pStyle w:val="Heading3"/>
      </w:pPr>
      <w:bookmarkStart w:id="8" w:name="_How_do_you_1"/>
      <w:bookmarkStart w:id="9" w:name="_How_you_claim"/>
      <w:bookmarkEnd w:id="8"/>
      <w:bookmarkEnd w:id="9"/>
      <w:r w:rsidRPr="005E065E">
        <w:t xml:space="preserve">How you claim </w:t>
      </w:r>
      <w:r w:rsidR="007474FA">
        <w:t xml:space="preserve">for your </w:t>
      </w:r>
      <w:r w:rsidRPr="005E065E">
        <w:t>supports</w:t>
      </w:r>
    </w:p>
    <w:p w14:paraId="3A758839" w14:textId="2BF46980" w:rsidR="009279EE" w:rsidRPr="005E065E" w:rsidRDefault="009279EE" w:rsidP="00017B4E">
      <w:r w:rsidRPr="005E065E">
        <w:t>You</w:t>
      </w:r>
      <w:r w:rsidR="009F70EB" w:rsidRPr="005E065E">
        <w:t xml:space="preserve"> can</w:t>
      </w:r>
      <w:r w:rsidRPr="005E065E">
        <w:t xml:space="preserve"> use the </w:t>
      </w:r>
      <w:hyperlink r:id="rId21" w:history="1">
        <w:r w:rsidR="0062228F" w:rsidRPr="005E065E">
          <w:rPr>
            <w:rStyle w:val="Hyperlink"/>
          </w:rPr>
          <w:t>my NDIS portal or app</w:t>
        </w:r>
      </w:hyperlink>
      <w:r w:rsidR="0062228F" w:rsidRPr="005E065E">
        <w:t xml:space="preserve"> </w:t>
      </w:r>
      <w:r w:rsidRPr="005E065E">
        <w:t>to make a claim.</w:t>
      </w:r>
      <w:r w:rsidR="00C04E6A" w:rsidRPr="005E065E">
        <w:t xml:space="preserve"> </w:t>
      </w:r>
      <w:r w:rsidR="00DA3E82" w:rsidRPr="00DA3E82">
        <w:t>If your plan isn’t in our new computer system yet</w:t>
      </w:r>
      <w:r w:rsidR="00354BF0" w:rsidRPr="005E065E">
        <w:t xml:space="preserve">, </w:t>
      </w:r>
      <w:r w:rsidR="002F2F9E" w:rsidRPr="005E065E">
        <w:t xml:space="preserve">you’ll </w:t>
      </w:r>
      <w:r w:rsidR="00395514" w:rsidRPr="005E065E">
        <w:t xml:space="preserve">continue to </w:t>
      </w:r>
      <w:r w:rsidR="002F2F9E" w:rsidRPr="005E065E">
        <w:t xml:space="preserve">use </w:t>
      </w:r>
      <w:r w:rsidR="00C04E6A" w:rsidRPr="005E065E">
        <w:t xml:space="preserve">the </w:t>
      </w:r>
      <w:hyperlink r:id="rId22" w:history="1">
        <w:r w:rsidR="00017B4E" w:rsidRPr="005E065E">
          <w:rPr>
            <w:rStyle w:val="Hyperlink"/>
          </w:rPr>
          <w:t>myplace portal</w:t>
        </w:r>
      </w:hyperlink>
      <w:r w:rsidR="00017B4E" w:rsidRPr="005E065E">
        <w:t xml:space="preserve"> </w:t>
      </w:r>
      <w:r w:rsidR="091C9F2D" w:rsidRPr="005E065E">
        <w:t>instead</w:t>
      </w:r>
      <w:r w:rsidR="009B621F" w:rsidRPr="005E065E">
        <w:t xml:space="preserve"> of the my NDIS portal</w:t>
      </w:r>
      <w:r w:rsidR="00C04E6A" w:rsidRPr="005E065E">
        <w:t>.</w:t>
      </w:r>
    </w:p>
    <w:p w14:paraId="0EE239AD" w14:textId="50EEF19A" w:rsidR="00D712A3" w:rsidRDefault="009279EE" w:rsidP="009279EE">
      <w:r w:rsidRPr="005E065E">
        <w:t xml:space="preserve">If you can’t make a claim using the portal or the my NDIS app, you’ll need to use the </w:t>
      </w:r>
      <w:hyperlink r:id="rId23" w:history="1">
        <w:r w:rsidR="007F7C19" w:rsidRPr="005E065E">
          <w:rPr>
            <w:rStyle w:val="Hyperlink"/>
          </w:rPr>
          <w:t>Manual self-management claim form (DOCX 46KB)</w:t>
        </w:r>
      </w:hyperlink>
      <w:r w:rsidR="007F7C19" w:rsidRPr="005E065E">
        <w:t>.</w:t>
      </w:r>
      <w:r w:rsidR="00FE5C5D" w:rsidRPr="005E065E">
        <w:t xml:space="preserve"> </w:t>
      </w:r>
      <w:r w:rsidR="001133E5">
        <w:t xml:space="preserve">If you’re completing this form using a computer, you’ll need to </w:t>
      </w:r>
      <w:r w:rsidR="00D1503E">
        <w:t xml:space="preserve">click </w:t>
      </w:r>
      <w:r w:rsidR="00017892">
        <w:t>allow</w:t>
      </w:r>
      <w:r w:rsidR="001133E5">
        <w:t xml:space="preserve"> editing </w:t>
      </w:r>
      <w:r w:rsidR="006F471D" w:rsidRPr="006F471D">
        <w:t>at the top of the page and save a copy before printing or attaching it to an email</w:t>
      </w:r>
      <w:r w:rsidR="00017892">
        <w:t>.</w:t>
      </w:r>
    </w:p>
    <w:p w14:paraId="67360815" w14:textId="79B78040" w:rsidR="00051069" w:rsidRDefault="00FE5C5D" w:rsidP="00051069">
      <w:r w:rsidRPr="005E065E">
        <w:t xml:space="preserve">You can return </w:t>
      </w:r>
      <w:r w:rsidR="007F12FD" w:rsidRPr="005E065E">
        <w:t>the</w:t>
      </w:r>
      <w:r w:rsidRPr="005E065E">
        <w:t xml:space="preserve"> </w:t>
      </w:r>
      <w:r w:rsidR="007C3CBA" w:rsidRPr="005E065E">
        <w:t>form</w:t>
      </w:r>
      <w:r w:rsidR="00051069">
        <w:t xml:space="preserve"> by</w:t>
      </w:r>
      <w:r w:rsidR="00D712A3">
        <w:t>:</w:t>
      </w:r>
    </w:p>
    <w:p w14:paraId="46BD19C5" w14:textId="7728D4C9" w:rsidR="00051069" w:rsidRDefault="00051069" w:rsidP="00B622D0">
      <w:pPr>
        <w:pStyle w:val="ListBullet"/>
      </w:pPr>
      <w:r>
        <w:t xml:space="preserve">Email: </w:t>
      </w:r>
      <w:hyperlink r:id="rId24" w:history="1">
        <w:r w:rsidRPr="00844DBA">
          <w:rPr>
            <w:rStyle w:val="Hyperlink"/>
          </w:rPr>
          <w:t>enquiries@ndis.gov.au</w:t>
        </w:r>
      </w:hyperlink>
    </w:p>
    <w:p w14:paraId="36CBE4DE" w14:textId="14AB487F" w:rsidR="00051069" w:rsidRDefault="00051069" w:rsidP="00B622D0">
      <w:pPr>
        <w:pStyle w:val="ListBullet"/>
      </w:pPr>
      <w:r>
        <w:t>In person: Take it to your local NDIA office</w:t>
      </w:r>
    </w:p>
    <w:p w14:paraId="4717EDB1" w14:textId="01B9F341" w:rsidR="00051069" w:rsidRDefault="00051069" w:rsidP="00B622D0">
      <w:pPr>
        <w:pStyle w:val="ListBullet"/>
      </w:pPr>
      <w:r>
        <w:t>Post:</w:t>
      </w:r>
    </w:p>
    <w:p w14:paraId="7C067F5B" w14:textId="77777777" w:rsidR="00051069" w:rsidRPr="006D65A3" w:rsidRDefault="00051069" w:rsidP="00B622D0">
      <w:pPr>
        <w:pStyle w:val="ListBullet"/>
        <w:numPr>
          <w:ilvl w:val="0"/>
          <w:numId w:val="0"/>
        </w:numPr>
        <w:ind w:left="1037"/>
      </w:pPr>
      <w:r w:rsidRPr="006D65A3">
        <w:t>National Disability Insurance Agency</w:t>
      </w:r>
    </w:p>
    <w:p w14:paraId="2050C105" w14:textId="77777777" w:rsidR="00051069" w:rsidRPr="006D65A3" w:rsidRDefault="00051069" w:rsidP="00B622D0">
      <w:pPr>
        <w:pStyle w:val="ListBullet"/>
        <w:numPr>
          <w:ilvl w:val="0"/>
          <w:numId w:val="0"/>
        </w:numPr>
        <w:ind w:left="1037"/>
      </w:pPr>
      <w:r w:rsidRPr="006D65A3">
        <w:t>GPO Box 700</w:t>
      </w:r>
    </w:p>
    <w:p w14:paraId="55099323" w14:textId="14791447" w:rsidR="00051069" w:rsidRPr="006D65A3" w:rsidRDefault="00051069" w:rsidP="00B622D0">
      <w:pPr>
        <w:pStyle w:val="ListBullet"/>
        <w:numPr>
          <w:ilvl w:val="0"/>
          <w:numId w:val="0"/>
        </w:numPr>
        <w:ind w:left="1037"/>
      </w:pPr>
      <w:r w:rsidRPr="006D65A3">
        <w:t>Canberra ACT 2601</w:t>
      </w:r>
    </w:p>
    <w:p w14:paraId="2AC66112" w14:textId="6B5E9A00" w:rsidR="00D712A3" w:rsidRDefault="00051069" w:rsidP="002F2744">
      <w:pPr>
        <w:pStyle w:val="Indentedbodytext"/>
        <w:ind w:left="0"/>
      </w:pPr>
      <w:r>
        <w:t>Claims submitted by post may take longer to process.</w:t>
      </w:r>
    </w:p>
    <w:p w14:paraId="49F7CAF9" w14:textId="6CA975FA" w:rsidR="009279EE" w:rsidRDefault="009279EE" w:rsidP="009279EE">
      <w:r w:rsidRPr="005E065E">
        <w:rPr>
          <w:rStyle w:val="Emphasis"/>
        </w:rPr>
        <w:t>Tip</w:t>
      </w:r>
      <w:r w:rsidRPr="006D65A3">
        <w:rPr>
          <w:rStyle w:val="Emphasis"/>
        </w:rPr>
        <w:t xml:space="preserve">: </w:t>
      </w:r>
      <w:r w:rsidR="006E7953">
        <w:t>y</w:t>
      </w:r>
      <w:r w:rsidRPr="005E065E">
        <w:t>ou, your payment nominee or child representative must sign this form.</w:t>
      </w:r>
      <w:r w:rsidR="007F040C" w:rsidRPr="005E065E">
        <w:t xml:space="preserve"> </w:t>
      </w:r>
      <w:r w:rsidR="001D7F13" w:rsidRPr="005E065E">
        <w:t>You</w:t>
      </w:r>
      <w:r w:rsidR="001D7F13">
        <w:t xml:space="preserve">’ll also </w:t>
      </w:r>
      <w:r w:rsidR="007F040C" w:rsidRPr="005E065E">
        <w:t xml:space="preserve">need to </w:t>
      </w:r>
      <w:r w:rsidR="009C1CFE" w:rsidRPr="005E065E">
        <w:t>submit</w:t>
      </w:r>
      <w:r w:rsidR="007F040C" w:rsidRPr="005E065E">
        <w:t xml:space="preserve"> </w:t>
      </w:r>
      <w:r w:rsidR="00403CFE" w:rsidRPr="005E065E">
        <w:t xml:space="preserve">evidence </w:t>
      </w:r>
      <w:r w:rsidR="001D7F13">
        <w:t>with your claim.</w:t>
      </w:r>
    </w:p>
    <w:p w14:paraId="4969CE1B" w14:textId="4D0FECB1" w:rsidR="001073BC" w:rsidRPr="006D65A3" w:rsidRDefault="001073BC" w:rsidP="009279EE">
      <w:pPr>
        <w:rPr>
          <w:b/>
          <w:bCs/>
        </w:rPr>
      </w:pPr>
      <w:r w:rsidRPr="001073BC">
        <w:rPr>
          <w:b/>
          <w:bCs/>
        </w:rPr>
        <w:t>When and how to make a claim</w:t>
      </w:r>
    </w:p>
    <w:p w14:paraId="42328B3F" w14:textId="301FB4B7" w:rsidR="009279EE" w:rsidRPr="005E065E" w:rsidRDefault="009279EE" w:rsidP="009279EE">
      <w:r w:rsidRPr="005E065E">
        <w:t>It</w:t>
      </w:r>
      <w:r w:rsidR="00605F36" w:rsidRPr="005E065E">
        <w:t>’</w:t>
      </w:r>
      <w:r w:rsidRPr="005E065E">
        <w:t xml:space="preserve">s important you claim after the support is provided. </w:t>
      </w:r>
      <w:r w:rsidR="0007718B" w:rsidRPr="005E065E">
        <w:t xml:space="preserve">You’ll need evidence </w:t>
      </w:r>
      <w:r w:rsidR="00403CFE" w:rsidRPr="005E065E">
        <w:t xml:space="preserve">to show </w:t>
      </w:r>
      <w:r w:rsidR="0007718B" w:rsidRPr="005E065E">
        <w:t>you received the support, and sometimes you’ll need to upload it to be able to make your claim.</w:t>
      </w:r>
      <w:r w:rsidR="0078247F" w:rsidRPr="005E065E">
        <w:t xml:space="preserve"> Even if we don’t ask you to upload evidence to submit your claim, we recommend that you do</w:t>
      </w:r>
      <w:r w:rsidR="0032267D" w:rsidRPr="005E065E">
        <w:t>.</w:t>
      </w:r>
    </w:p>
    <w:p w14:paraId="2814D318" w14:textId="77777777" w:rsidR="009279EE" w:rsidRDefault="009279EE" w:rsidP="009279EE">
      <w:r w:rsidRPr="005E065E">
        <w:t>Use the information on the invoice or receipt to make your claim. Make sure your evidence matches the details on your claim. This will help you claim the correct amount and type of support.</w:t>
      </w:r>
    </w:p>
    <w:p w14:paraId="2ED6CA67" w14:textId="58A13A61" w:rsidR="00797398" w:rsidRPr="006D65A3" w:rsidRDefault="00797398" w:rsidP="009279EE">
      <w:pPr>
        <w:rPr>
          <w:b/>
          <w:bCs/>
        </w:rPr>
      </w:pPr>
      <w:r w:rsidRPr="006D65A3">
        <w:rPr>
          <w:b/>
          <w:bCs/>
        </w:rPr>
        <w:t>When you’ll get paid</w:t>
      </w:r>
    </w:p>
    <w:p w14:paraId="233CF63F" w14:textId="14E8FE93" w:rsidR="009279EE" w:rsidRPr="005E065E" w:rsidRDefault="009279EE" w:rsidP="00176997">
      <w:r w:rsidRPr="005E065E">
        <w:t>After you make a claim, we generally make payment to your nominated bank account within 2 business days.</w:t>
      </w:r>
      <w:r w:rsidR="005071AD" w:rsidRPr="005E065E">
        <w:t xml:space="preserve"> </w:t>
      </w:r>
      <w:r w:rsidRPr="005E065E">
        <w:t>It can take us longer to process your payment if you use th</w:t>
      </w:r>
      <w:r w:rsidR="00AE19F7" w:rsidRPr="005E065E">
        <w:t xml:space="preserve">e </w:t>
      </w:r>
      <w:r w:rsidR="0027426F">
        <w:t>m</w:t>
      </w:r>
      <w:r w:rsidR="00AE19F7" w:rsidRPr="005E065E">
        <w:t>anual self-management claim form.</w:t>
      </w:r>
      <w:r w:rsidRPr="005E065E">
        <w:t xml:space="preserve"> Sometimes we might ask you for more </w:t>
      </w:r>
      <w:r w:rsidRPr="005E065E">
        <w:lastRenderedPageBreak/>
        <w:t xml:space="preserve">information before we make the payment. In this case we’ll contact you by your preferred method. When you get your </w:t>
      </w:r>
      <w:r w:rsidR="00F90C76" w:rsidRPr="005E065E">
        <w:t>payment,</w:t>
      </w:r>
      <w:r w:rsidRPr="005E065E">
        <w:t xml:space="preserve"> you should pay your provider as soon as possible.</w:t>
      </w:r>
    </w:p>
    <w:p w14:paraId="74BFA593" w14:textId="77777777" w:rsidR="009279EE" w:rsidRPr="005E065E" w:rsidRDefault="009279EE" w:rsidP="003E35B7">
      <w:pPr>
        <w:pStyle w:val="Heading3"/>
      </w:pPr>
      <w:bookmarkStart w:id="10" w:name="_Where_can_you"/>
      <w:bookmarkStart w:id="11" w:name="_What_information_do"/>
      <w:bookmarkStart w:id="12" w:name="_What_records_you"/>
      <w:bookmarkEnd w:id="10"/>
      <w:bookmarkEnd w:id="11"/>
      <w:bookmarkEnd w:id="12"/>
      <w:r w:rsidRPr="005E065E">
        <w:t>What records you need to keep</w:t>
      </w:r>
    </w:p>
    <w:p w14:paraId="773FFEAC" w14:textId="30387D03" w:rsidR="009279EE" w:rsidRPr="005E065E" w:rsidRDefault="009279EE" w:rsidP="00A034A0">
      <w:r w:rsidRPr="005E065E">
        <w:t xml:space="preserve">You need to keep any information you used to make your claim, such as invoices, receipts, payroll records, and bank statements. You need to keep them for 5 </w:t>
      </w:r>
      <w:r w:rsidR="0083078A" w:rsidRPr="005E065E">
        <w:t>years.</w:t>
      </w:r>
    </w:p>
    <w:p w14:paraId="6D19F981" w14:textId="77777777" w:rsidR="009279EE" w:rsidRPr="005E065E" w:rsidRDefault="009279EE" w:rsidP="00A034A0">
      <w:r w:rsidRPr="005E065E">
        <w:t>For each claim you make, you need to have:</w:t>
      </w:r>
    </w:p>
    <w:p w14:paraId="1885AECB" w14:textId="7F0B5E82" w:rsidR="009279EE" w:rsidRPr="006D65A3" w:rsidRDefault="009279EE" w:rsidP="00B622D0">
      <w:pPr>
        <w:pStyle w:val="ListBullet"/>
      </w:pPr>
      <w:r w:rsidRPr="006D65A3">
        <w:t>the provider’s name</w:t>
      </w:r>
    </w:p>
    <w:p w14:paraId="7262927D" w14:textId="7FF9D354" w:rsidR="008C31DF" w:rsidRPr="006D65A3" w:rsidRDefault="008C31DF" w:rsidP="00B622D0">
      <w:pPr>
        <w:pStyle w:val="ListBullet"/>
      </w:pPr>
      <w:r w:rsidRPr="006D65A3">
        <w:t>their ABN, or the reason why you don’t</w:t>
      </w:r>
      <w:r w:rsidR="00EF246B">
        <w:t xml:space="preserve"> have the ABN</w:t>
      </w:r>
      <w:r w:rsidRPr="006D65A3">
        <w:t>:</w:t>
      </w:r>
    </w:p>
    <w:p w14:paraId="4A9AAD09" w14:textId="77777777" w:rsidR="008C31DF" w:rsidRPr="005E065E" w:rsidRDefault="008C31DF" w:rsidP="00C7393A">
      <w:pPr>
        <w:pStyle w:val="Checklist"/>
        <w:ind w:left="1560"/>
      </w:pPr>
      <w:r w:rsidRPr="005E065E">
        <w:t>The ABN was not provided in an accessible way.</w:t>
      </w:r>
    </w:p>
    <w:p w14:paraId="2AED1434" w14:textId="77777777" w:rsidR="008C31DF" w:rsidRPr="005E065E" w:rsidRDefault="008C31DF" w:rsidP="00C7393A">
      <w:pPr>
        <w:pStyle w:val="Checklist"/>
        <w:ind w:left="1560"/>
      </w:pPr>
      <w:r w:rsidRPr="005E065E">
        <w:t>I bought this item or NDIS support overseas.</w:t>
      </w:r>
    </w:p>
    <w:p w14:paraId="642CD1E0" w14:textId="77777777" w:rsidR="008C31DF" w:rsidRPr="005E065E" w:rsidRDefault="008C31DF" w:rsidP="00C7393A">
      <w:pPr>
        <w:pStyle w:val="Checklist"/>
        <w:ind w:left="1560"/>
      </w:pPr>
      <w:r w:rsidRPr="005E065E">
        <w:t>I bought this item or NDIS support online.</w:t>
      </w:r>
    </w:p>
    <w:p w14:paraId="267C670D" w14:textId="77777777" w:rsidR="008C31DF" w:rsidRPr="005E065E" w:rsidRDefault="008C31DF" w:rsidP="00C7393A">
      <w:pPr>
        <w:pStyle w:val="Checklist"/>
        <w:ind w:left="1560"/>
      </w:pPr>
      <w:r w:rsidRPr="005E065E">
        <w:t>I directly engage my own staff.</w:t>
      </w:r>
    </w:p>
    <w:p w14:paraId="0D8A2E0D" w14:textId="77777777" w:rsidR="008C31DF" w:rsidRPr="005E065E" w:rsidRDefault="008C31DF" w:rsidP="00C7393A">
      <w:pPr>
        <w:pStyle w:val="Checklist"/>
        <w:ind w:left="1560"/>
      </w:pPr>
      <w:r w:rsidRPr="005E065E">
        <w:t>The business does not have an ABN.</w:t>
      </w:r>
    </w:p>
    <w:p w14:paraId="28A210E4" w14:textId="77777777" w:rsidR="009279EE" w:rsidRPr="006D65A3" w:rsidRDefault="009279EE" w:rsidP="00B622D0">
      <w:pPr>
        <w:pStyle w:val="ListBullet"/>
      </w:pPr>
      <w:r w:rsidRPr="006D65A3">
        <w:t>the support dates</w:t>
      </w:r>
    </w:p>
    <w:p w14:paraId="6C6ED603" w14:textId="77777777" w:rsidR="009279EE" w:rsidRPr="006D65A3" w:rsidRDefault="009279EE" w:rsidP="00B622D0">
      <w:pPr>
        <w:pStyle w:val="ListBullet"/>
      </w:pPr>
      <w:r w:rsidRPr="006D65A3">
        <w:t>a short description of the support provided</w:t>
      </w:r>
    </w:p>
    <w:p w14:paraId="73153376" w14:textId="77777777" w:rsidR="009279EE" w:rsidRPr="006D65A3" w:rsidRDefault="009279EE" w:rsidP="00B622D0">
      <w:pPr>
        <w:pStyle w:val="ListBullet"/>
      </w:pPr>
      <w:r w:rsidRPr="006D65A3">
        <w:t>the support category the support relates to</w:t>
      </w:r>
    </w:p>
    <w:p w14:paraId="0F64382C" w14:textId="375BF17F" w:rsidR="009279EE" w:rsidRPr="006D65A3" w:rsidRDefault="009279EE" w:rsidP="00B622D0">
      <w:pPr>
        <w:pStyle w:val="ListBullet"/>
      </w:pPr>
      <w:r w:rsidRPr="006D65A3">
        <w:t>the amount of support provided (hours</w:t>
      </w:r>
      <w:r w:rsidR="000F6398" w:rsidRPr="006D65A3">
        <w:t xml:space="preserve"> or </w:t>
      </w:r>
      <w:r w:rsidRPr="006D65A3">
        <w:t>quantity)</w:t>
      </w:r>
    </w:p>
    <w:p w14:paraId="12CB9EAB" w14:textId="5D4C77BE" w:rsidR="009279EE" w:rsidRPr="006D65A3" w:rsidRDefault="009279EE" w:rsidP="00B622D0">
      <w:pPr>
        <w:pStyle w:val="ListBullet"/>
      </w:pPr>
      <w:r w:rsidRPr="006D65A3">
        <w:t>the support price (per hour</w:t>
      </w:r>
      <w:r w:rsidR="000F6398" w:rsidRPr="006D65A3">
        <w:t xml:space="preserve"> or </w:t>
      </w:r>
      <w:r w:rsidRPr="006D65A3">
        <w:t>unit)</w:t>
      </w:r>
    </w:p>
    <w:p w14:paraId="2892BFD1" w14:textId="3CF1DFC4" w:rsidR="009279EE" w:rsidRPr="006D65A3" w:rsidRDefault="009279EE" w:rsidP="00B622D0">
      <w:pPr>
        <w:pStyle w:val="ListBullet"/>
      </w:pPr>
      <w:r w:rsidRPr="006D65A3">
        <w:t>the total amount paid.</w:t>
      </w:r>
    </w:p>
    <w:p w14:paraId="5C16871C" w14:textId="0A53425B" w:rsidR="009279EE" w:rsidRPr="005E065E" w:rsidRDefault="009279EE" w:rsidP="00A034A0">
      <w:r w:rsidRPr="005E065E">
        <w:t>We regularly do audits to make sure you’ve made the necessary checks and kept the information we’ve asked you to. When we do an audit</w:t>
      </w:r>
      <w:r w:rsidR="00173BEF" w:rsidRPr="005E065E">
        <w:t>,</w:t>
      </w:r>
      <w:r w:rsidRPr="005E065E">
        <w:t xml:space="preserve"> we</w:t>
      </w:r>
      <w:r w:rsidR="00173BEF" w:rsidRPr="005E065E">
        <w:t>’</w:t>
      </w:r>
      <w:r w:rsidRPr="005E065E">
        <w:t>ll ask you to give us the information you used to make a claim.</w:t>
      </w:r>
    </w:p>
    <w:p w14:paraId="3B098FEE" w14:textId="197AA660" w:rsidR="009279EE" w:rsidRPr="006D65A3" w:rsidRDefault="009279EE" w:rsidP="00A034A0">
      <w:pPr>
        <w:rPr>
          <w:rStyle w:val="Emphasis"/>
        </w:rPr>
      </w:pPr>
      <w:r w:rsidRPr="005E065E">
        <w:rPr>
          <w:rStyle w:val="Emphasis"/>
        </w:rPr>
        <w:t>Example</w:t>
      </w:r>
    </w:p>
    <w:p w14:paraId="2BCD1C70" w14:textId="41229186" w:rsidR="00C73AE3" w:rsidRPr="005E065E" w:rsidRDefault="009279EE" w:rsidP="00A034A0">
      <w:r w:rsidRPr="005E065E">
        <w:t xml:space="preserve">Margaret </w:t>
      </w:r>
      <w:r w:rsidR="00B92907" w:rsidRPr="005E065E">
        <w:t xml:space="preserve">has goals in her plan to improve her cooking </w:t>
      </w:r>
      <w:r w:rsidR="00F528A4" w:rsidRPr="005E065E">
        <w:t xml:space="preserve">skills </w:t>
      </w:r>
      <w:r w:rsidR="00B92907" w:rsidRPr="005E065E">
        <w:t xml:space="preserve">and to get </w:t>
      </w:r>
      <w:r w:rsidRPr="005E065E">
        <w:t xml:space="preserve">a job in fitness or hospitality. </w:t>
      </w:r>
      <w:r w:rsidR="00B92907" w:rsidRPr="005E065E">
        <w:t xml:space="preserve">We </w:t>
      </w:r>
      <w:r w:rsidR="00F528A4" w:rsidRPr="005E065E">
        <w:t>look at</w:t>
      </w:r>
      <w:r w:rsidR="00B92907" w:rsidRPr="005E065E">
        <w:t xml:space="preserve"> the NDIS funding criteria and </w:t>
      </w:r>
      <w:r w:rsidR="002977A1" w:rsidRPr="005E065E">
        <w:t>include funding in her plan for health and wellbeing and finding and keeping a job.</w:t>
      </w:r>
    </w:p>
    <w:p w14:paraId="78E3646A" w14:textId="5C41748C" w:rsidR="009279EE" w:rsidRPr="005E065E" w:rsidRDefault="009279EE" w:rsidP="00A034A0">
      <w:r w:rsidRPr="005E065E">
        <w:t>Margaret’s plan nominee</w:t>
      </w:r>
      <w:r w:rsidR="00173BEF" w:rsidRPr="005E065E">
        <w:t>,</w:t>
      </w:r>
      <w:r w:rsidRPr="005E065E">
        <w:t xml:space="preserve"> Sally</w:t>
      </w:r>
      <w:r w:rsidR="00173BEF" w:rsidRPr="005E065E">
        <w:t>,</w:t>
      </w:r>
      <w:r w:rsidRPr="005E065E">
        <w:t xml:space="preserve"> helps her manage her funding. Margaret and Sally decide to self-manage Margaret’s funding to give the most flexibility and to employ people directly.</w:t>
      </w:r>
    </w:p>
    <w:p w14:paraId="4690373C" w14:textId="4AC2EE09" w:rsidR="009279EE" w:rsidRPr="005E065E" w:rsidRDefault="009279EE" w:rsidP="00A034A0">
      <w:r w:rsidRPr="005E065E">
        <w:t xml:space="preserve">Margaret and Sally build a flexible team to best suit Margaret’s needs. They employ a trainee chef to help with basic nutrition and preparing meals. They also employ an </w:t>
      </w:r>
      <w:r w:rsidRPr="005E065E">
        <w:lastRenderedPageBreak/>
        <w:t>exercise science student</w:t>
      </w:r>
      <w:r w:rsidR="002633D0" w:rsidRPr="005E065E">
        <w:t xml:space="preserve">, </w:t>
      </w:r>
      <w:r w:rsidRPr="005E065E">
        <w:t>who helps Margaret be active in her community and get work at the local sports centre.</w:t>
      </w:r>
    </w:p>
    <w:p w14:paraId="25A3D509" w14:textId="1B8997ED" w:rsidR="009279EE" w:rsidRPr="005E065E" w:rsidRDefault="009279EE" w:rsidP="00A034A0">
      <w:r w:rsidRPr="005E065E">
        <w:t>Sally sets up a bank account for Margaret’s claims. Margaret and Sally are employing staff, so they set up a roster and payroll system. This makes sure her staff are paid correctly for their time, the right tax is withheld, and staff receive correct benefits or entitlements. Margaret and Sally check the timesheets that staff submit each fortnight and use this information to claim employee payment amounts using the my NDIS</w:t>
      </w:r>
      <w:r w:rsidR="0076064E" w:rsidRPr="005E065E">
        <w:t xml:space="preserve"> app. When Margaret and Sally make these claims, they won’t have an ABN to give us. They’ll select </w:t>
      </w:r>
      <w:r w:rsidR="0076064E" w:rsidRPr="005E065E">
        <w:rPr>
          <w:b/>
        </w:rPr>
        <w:t>I directly engage my own staff</w:t>
      </w:r>
      <w:r w:rsidR="0076064E" w:rsidRPr="005E065E">
        <w:t xml:space="preserve"> from the drop-down </w:t>
      </w:r>
      <w:r w:rsidR="00630DF5" w:rsidRPr="005E065E">
        <w:t>on the portal</w:t>
      </w:r>
      <w:r w:rsidR="0076064E" w:rsidRPr="005E065E">
        <w:rPr>
          <w:rStyle w:val="Emphasis"/>
        </w:rPr>
        <w:t xml:space="preserve"> </w:t>
      </w:r>
      <w:r w:rsidR="0076064E" w:rsidRPr="005E065E">
        <w:t>instead.</w:t>
      </w:r>
      <w:r w:rsidRPr="005E065E">
        <w:t xml:space="preserve"> When the money reaches their bank account within 2 business days, they pay their employees.</w:t>
      </w:r>
    </w:p>
    <w:p w14:paraId="193084C0" w14:textId="77777777" w:rsidR="009279EE" w:rsidRPr="005E065E" w:rsidRDefault="009279EE" w:rsidP="00A034A0">
      <w:r w:rsidRPr="005E065E">
        <w:t>Margaret and Sally keep their payroll records up to date. They keep copies of all receipts for tax, insurance, and any other payments they need to make to meet their responsibilities as an employer. Margaret and Sally can use any savings in Margaret’s plan to help with the cost of employing her support people or to pay for more supports to help her pursue her goals.</w:t>
      </w:r>
    </w:p>
    <w:p w14:paraId="7561825A" w14:textId="77777777" w:rsidR="009279EE" w:rsidRPr="005E065E" w:rsidRDefault="009279EE" w:rsidP="00A034A0">
      <w:pPr>
        <w:pStyle w:val="Heading3"/>
      </w:pPr>
      <w:bookmarkStart w:id="13" w:name="_Your_rights_and"/>
      <w:bookmarkEnd w:id="13"/>
      <w:r w:rsidRPr="005E065E">
        <w:t>Your rights and responsibilities</w:t>
      </w:r>
    </w:p>
    <w:p w14:paraId="38D2B746" w14:textId="77777777" w:rsidR="009279EE" w:rsidRPr="005E065E" w:rsidRDefault="009279EE" w:rsidP="009279EE">
      <w:r w:rsidRPr="005E065E">
        <w:t>When you claim for your supports you need to make sure:</w:t>
      </w:r>
    </w:p>
    <w:p w14:paraId="293E0F1C" w14:textId="5033C42B" w:rsidR="009279EE" w:rsidRPr="006D65A3" w:rsidRDefault="00A80290" w:rsidP="00B622D0">
      <w:pPr>
        <w:pStyle w:val="ListBullet"/>
      </w:pPr>
      <w:r w:rsidRPr="006D65A3">
        <w:t xml:space="preserve">the supports are NDIS supports for you, related to your disability and </w:t>
      </w:r>
      <w:r w:rsidR="00EB049E" w:rsidRPr="006D65A3">
        <w:t>are</w:t>
      </w:r>
      <w:r w:rsidRPr="006D65A3">
        <w:t xml:space="preserve"> in </w:t>
      </w:r>
      <w:r w:rsidR="00EB049E" w:rsidRPr="006D65A3">
        <w:t xml:space="preserve">line with </w:t>
      </w:r>
      <w:r w:rsidRPr="006D65A3">
        <w:t>your plan</w:t>
      </w:r>
    </w:p>
    <w:p w14:paraId="4CD65F51" w14:textId="77777777" w:rsidR="009279EE" w:rsidRPr="006D65A3" w:rsidRDefault="009279EE" w:rsidP="00B622D0">
      <w:pPr>
        <w:pStyle w:val="ListBullet"/>
      </w:pPr>
      <w:r w:rsidRPr="006D65A3">
        <w:t>you pay your providers promptly for the supports you agree for them to provide, once they have provided them</w:t>
      </w:r>
    </w:p>
    <w:p w14:paraId="57137E77" w14:textId="65C82FA1" w:rsidR="009279EE" w:rsidRPr="006D65A3" w:rsidRDefault="009279EE" w:rsidP="00B622D0">
      <w:pPr>
        <w:pStyle w:val="ListBullet"/>
      </w:pPr>
      <w:r w:rsidRPr="006D65A3">
        <w:t xml:space="preserve">you keep </w:t>
      </w:r>
      <w:r w:rsidR="006664CC" w:rsidRPr="006D65A3">
        <w:t>ev</w:t>
      </w:r>
      <w:r w:rsidRPr="006D65A3">
        <w:t xml:space="preserve">idence </w:t>
      </w:r>
      <w:r w:rsidR="00865AF6" w:rsidRPr="006D65A3">
        <w:t>of the supports</w:t>
      </w:r>
      <w:r w:rsidR="00346B75" w:rsidRPr="006D65A3">
        <w:t xml:space="preserve"> you claim. F</w:t>
      </w:r>
      <w:r w:rsidRPr="006D65A3">
        <w:t>or example</w:t>
      </w:r>
      <w:r w:rsidR="00674B77" w:rsidRPr="006D65A3">
        <w:t>,</w:t>
      </w:r>
      <w:r w:rsidRPr="006D65A3">
        <w:t xml:space="preserve"> invoices, receipts, pay slips,</w:t>
      </w:r>
      <w:r w:rsidR="001653DE" w:rsidRPr="006D65A3">
        <w:t xml:space="preserve"> and</w:t>
      </w:r>
      <w:r w:rsidRPr="006D65A3">
        <w:t xml:space="preserve"> bank statements</w:t>
      </w:r>
    </w:p>
    <w:p w14:paraId="21E7857B" w14:textId="77777777" w:rsidR="009279EE" w:rsidRPr="006D65A3" w:rsidRDefault="009279EE" w:rsidP="00B622D0">
      <w:pPr>
        <w:pStyle w:val="ListBullet"/>
      </w:pPr>
      <w:r w:rsidRPr="006D65A3">
        <w:t>you don’t mislead anyone to gain financial or other benefits</w:t>
      </w:r>
    </w:p>
    <w:p w14:paraId="49F888E3" w14:textId="77777777" w:rsidR="009279EE" w:rsidRPr="006D65A3" w:rsidRDefault="009279EE" w:rsidP="00B622D0">
      <w:pPr>
        <w:pStyle w:val="ListBullet"/>
      </w:pPr>
      <w:r w:rsidRPr="006D65A3">
        <w:t>you tell us if your situation changes</w:t>
      </w:r>
    </w:p>
    <w:p w14:paraId="76C8AC0E" w14:textId="7138D436" w:rsidR="00C73AE3" w:rsidRPr="006D65A3" w:rsidRDefault="009279EE" w:rsidP="00B622D0">
      <w:pPr>
        <w:pStyle w:val="ListBullet"/>
      </w:pPr>
      <w:r w:rsidRPr="006D65A3">
        <w:t>you give us information about your claims when we ask you</w:t>
      </w:r>
      <w:r w:rsidR="001653DE" w:rsidRPr="006D65A3">
        <w:t>.</w:t>
      </w:r>
    </w:p>
    <w:p w14:paraId="753D5E33" w14:textId="77777777" w:rsidR="009279EE" w:rsidRPr="005E065E" w:rsidRDefault="009279EE" w:rsidP="009279EE">
      <w:r w:rsidRPr="005E065E">
        <w:t>You have the right to:</w:t>
      </w:r>
    </w:p>
    <w:p w14:paraId="4E53CB54" w14:textId="77777777" w:rsidR="009279EE" w:rsidRPr="006D65A3" w:rsidRDefault="009279EE" w:rsidP="00B622D0">
      <w:pPr>
        <w:pStyle w:val="ListBullet"/>
      </w:pPr>
      <w:r w:rsidRPr="006D65A3">
        <w:t>choose who delivers your supports and agree how your supports are delivered</w:t>
      </w:r>
    </w:p>
    <w:p w14:paraId="7FAC38A4" w14:textId="77777777" w:rsidR="009279EE" w:rsidRPr="006D65A3" w:rsidRDefault="009279EE" w:rsidP="00B622D0">
      <w:pPr>
        <w:pStyle w:val="ListBullet"/>
      </w:pPr>
      <w:r w:rsidRPr="006D65A3">
        <w:t>not feel pressured to buy supports or use a provider you don’t want or need</w:t>
      </w:r>
    </w:p>
    <w:p w14:paraId="0D05F7B3" w14:textId="4B925DE7" w:rsidR="009279EE" w:rsidRPr="006D65A3" w:rsidRDefault="009279EE" w:rsidP="00B622D0">
      <w:pPr>
        <w:pStyle w:val="ListBullet"/>
      </w:pPr>
      <w:r w:rsidRPr="006D65A3">
        <w:lastRenderedPageBreak/>
        <w:t xml:space="preserve">negotiate how much you want to pay for your supports to get the most out of </w:t>
      </w:r>
      <w:r w:rsidR="006539B9" w:rsidRPr="006D65A3">
        <w:t>the total funding amount</w:t>
      </w:r>
      <w:r w:rsidR="00D11075" w:rsidRPr="006D65A3">
        <w:t xml:space="preserve"> and each funding period</w:t>
      </w:r>
      <w:r w:rsidR="006539B9" w:rsidRPr="006D65A3">
        <w:t xml:space="preserve"> in </w:t>
      </w:r>
      <w:r w:rsidRPr="006D65A3">
        <w:t>your plan</w:t>
      </w:r>
    </w:p>
    <w:p w14:paraId="38FC34EA" w14:textId="43CB98D7" w:rsidR="009279EE" w:rsidRPr="006D65A3" w:rsidRDefault="009279EE" w:rsidP="00B622D0">
      <w:pPr>
        <w:pStyle w:val="ListBullet"/>
      </w:pPr>
      <w:r w:rsidRPr="006D65A3">
        <w:t xml:space="preserve">pay for supports at a fair and reasonable rate. Check out the </w:t>
      </w:r>
      <w:bookmarkStart w:id="14" w:name="_Hlk93068783"/>
      <w:r w:rsidRPr="006D65A3">
        <w:fldChar w:fldCharType="begin"/>
      </w:r>
      <w:r w:rsidRPr="006D65A3">
        <w:instrText>HYPERLINK "https://www.ndis.gov.au/providers/pricing-arrangements"</w:instrText>
      </w:r>
      <w:r w:rsidRPr="006D65A3">
        <w:fldChar w:fldCharType="separate"/>
      </w:r>
      <w:r w:rsidRPr="006D65A3">
        <w:rPr>
          <w:rStyle w:val="Hyperlink"/>
          <w:lang w:val="en-AU"/>
        </w:rPr>
        <w:t xml:space="preserve">NDIS </w:t>
      </w:r>
      <w:r w:rsidR="002C1F72" w:rsidRPr="006D65A3">
        <w:rPr>
          <w:rStyle w:val="Hyperlink"/>
          <w:lang w:val="en-AU"/>
        </w:rPr>
        <w:t>P</w:t>
      </w:r>
      <w:r w:rsidRPr="006D65A3">
        <w:rPr>
          <w:rStyle w:val="Hyperlink"/>
          <w:lang w:val="en-AU"/>
        </w:rPr>
        <w:t xml:space="preserve">ricing </w:t>
      </w:r>
      <w:r w:rsidR="002C1F72" w:rsidRPr="006D65A3">
        <w:rPr>
          <w:rStyle w:val="Hyperlink"/>
          <w:lang w:val="en-AU"/>
        </w:rPr>
        <w:t>A</w:t>
      </w:r>
      <w:r w:rsidRPr="006D65A3">
        <w:rPr>
          <w:rStyle w:val="Hyperlink"/>
          <w:lang w:val="en-AU"/>
        </w:rPr>
        <w:t xml:space="preserve">rrangements and </w:t>
      </w:r>
      <w:r w:rsidR="002C1F72" w:rsidRPr="006D65A3">
        <w:rPr>
          <w:rStyle w:val="Hyperlink"/>
          <w:lang w:val="en-AU"/>
        </w:rPr>
        <w:t>P</w:t>
      </w:r>
      <w:r w:rsidRPr="006D65A3">
        <w:rPr>
          <w:rStyle w:val="Hyperlink"/>
          <w:lang w:val="en-AU"/>
        </w:rPr>
        <w:t xml:space="preserve">rice </w:t>
      </w:r>
      <w:r w:rsidR="002C1F72" w:rsidRPr="006D65A3">
        <w:rPr>
          <w:rStyle w:val="Hyperlink"/>
          <w:lang w:val="en-AU"/>
        </w:rPr>
        <w:t>L</w:t>
      </w:r>
      <w:r w:rsidRPr="006D65A3">
        <w:rPr>
          <w:rStyle w:val="Hyperlink"/>
          <w:lang w:val="en-AU"/>
        </w:rPr>
        <w:t>imits</w:t>
      </w:r>
      <w:r w:rsidRPr="006D65A3">
        <w:fldChar w:fldCharType="end"/>
      </w:r>
      <w:bookmarkEnd w:id="14"/>
      <w:r w:rsidRPr="006D65A3">
        <w:t xml:space="preserve"> to make sure you get value for money</w:t>
      </w:r>
    </w:p>
    <w:p w14:paraId="3E86D943" w14:textId="77777777" w:rsidR="009279EE" w:rsidRPr="006D65A3" w:rsidRDefault="009279EE" w:rsidP="00B622D0">
      <w:pPr>
        <w:pStyle w:val="ListBullet"/>
      </w:pPr>
      <w:r w:rsidRPr="006D65A3">
        <w:t>decide what personal information you give your providers</w:t>
      </w:r>
    </w:p>
    <w:p w14:paraId="5649BA87" w14:textId="77777777" w:rsidR="009279EE" w:rsidRPr="006D65A3" w:rsidRDefault="009279EE" w:rsidP="00B622D0">
      <w:pPr>
        <w:pStyle w:val="ListBullet"/>
      </w:pPr>
      <w:r w:rsidRPr="006D65A3">
        <w:t>know and ask questions about any conflict of interest your provider might have.</w:t>
      </w:r>
    </w:p>
    <w:p w14:paraId="6585A90E" w14:textId="3E111AD1" w:rsidR="009279EE" w:rsidRPr="005E065E" w:rsidRDefault="001C4FDF" w:rsidP="009279EE">
      <w:r>
        <w:t xml:space="preserve">Learn more </w:t>
      </w:r>
      <w:r w:rsidR="009279EE" w:rsidRPr="005E065E">
        <w:t xml:space="preserve">about your rights and responsibilities </w:t>
      </w:r>
      <w:r w:rsidR="003C56B2">
        <w:t>in</w:t>
      </w:r>
      <w:r w:rsidR="009279EE" w:rsidRPr="005E065E">
        <w:t xml:space="preserve"> </w:t>
      </w:r>
      <w:hyperlink r:id="rId25" w:history="1">
        <w:r w:rsidR="00B951A5" w:rsidRPr="005E065E">
          <w:rPr>
            <w:rStyle w:val="Hyperlink"/>
          </w:rPr>
          <w:t>Self-management</w:t>
        </w:r>
      </w:hyperlink>
      <w:r w:rsidR="009279EE" w:rsidRPr="005E065E">
        <w:t xml:space="preserve"> </w:t>
      </w:r>
      <w:r w:rsidR="003C56B2">
        <w:t>on</w:t>
      </w:r>
      <w:r w:rsidR="009279EE" w:rsidRPr="005E065E">
        <w:t xml:space="preserve"> our website.</w:t>
      </w:r>
    </w:p>
    <w:p w14:paraId="53B35A06" w14:textId="77777777" w:rsidR="009279EE" w:rsidRPr="005E065E" w:rsidRDefault="009279EE" w:rsidP="001B7CD9">
      <w:pPr>
        <w:pStyle w:val="Heading2"/>
      </w:pPr>
      <w:bookmarkStart w:id="15" w:name="_What_if_something’s"/>
      <w:bookmarkStart w:id="16" w:name="_Agency-managed_participants"/>
      <w:bookmarkStart w:id="17" w:name="_Agency-managed_funding"/>
      <w:bookmarkEnd w:id="15"/>
      <w:bookmarkEnd w:id="16"/>
      <w:bookmarkEnd w:id="17"/>
      <w:r w:rsidRPr="005E065E">
        <w:t>Agency-managed funding</w:t>
      </w:r>
    </w:p>
    <w:p w14:paraId="22916D27" w14:textId="77777777" w:rsidR="009279EE" w:rsidRPr="005E065E" w:rsidRDefault="009279EE" w:rsidP="009279EE">
      <w:r w:rsidRPr="005E065E">
        <w:t>We’ll explain:</w:t>
      </w:r>
    </w:p>
    <w:p w14:paraId="401523E5" w14:textId="4C4D8044" w:rsidR="009279EE" w:rsidRPr="006D65A3" w:rsidRDefault="009279EE" w:rsidP="00B622D0">
      <w:pPr>
        <w:pStyle w:val="ListBullet"/>
        <w:rPr>
          <w:lang w:val="en-AU"/>
        </w:rPr>
      </w:pPr>
      <w:hyperlink w:anchor="_Who_claims_for_1" w:history="1">
        <w:r w:rsidRPr="006D65A3">
          <w:rPr>
            <w:rStyle w:val="Hyperlink"/>
            <w:color w:val="auto"/>
            <w:u w:val="none"/>
            <w:lang w:val="en-AU"/>
          </w:rPr>
          <w:t>Who claims for your supports</w:t>
        </w:r>
      </w:hyperlink>
      <w:r w:rsidR="003A63D3">
        <w:t>.</w:t>
      </w:r>
    </w:p>
    <w:p w14:paraId="060EE0E9" w14:textId="543E86B8" w:rsidR="009279EE" w:rsidRPr="006D65A3" w:rsidRDefault="009279EE" w:rsidP="00B622D0">
      <w:pPr>
        <w:pStyle w:val="ListBullet"/>
      </w:pPr>
      <w:hyperlink w:anchor="_How_does_your" w:history="1">
        <w:r w:rsidRPr="006D65A3">
          <w:rPr>
            <w:rStyle w:val="Hyperlink"/>
            <w:color w:val="auto"/>
            <w:u w:val="none"/>
            <w:lang w:val="en-AU"/>
          </w:rPr>
          <w:t>What your provider needs to check before they make a claim</w:t>
        </w:r>
      </w:hyperlink>
      <w:r w:rsidR="003A63D3">
        <w:t>.</w:t>
      </w:r>
    </w:p>
    <w:p w14:paraId="03D70086" w14:textId="7DC32EC3" w:rsidR="009279EE" w:rsidRPr="006D65A3" w:rsidRDefault="009279EE" w:rsidP="00B622D0">
      <w:pPr>
        <w:pStyle w:val="ListBullet"/>
        <w:rPr>
          <w:rStyle w:val="Hyperlink"/>
          <w:color w:val="auto"/>
          <w:u w:val="none"/>
          <w:lang w:val="en-AU"/>
        </w:rPr>
      </w:pPr>
      <w:hyperlink w:anchor="_How_does_your_2" w:history="1">
        <w:r w:rsidRPr="006D65A3">
          <w:rPr>
            <w:rStyle w:val="Hyperlink"/>
            <w:color w:val="auto"/>
            <w:u w:val="none"/>
            <w:lang w:val="en-AU"/>
          </w:rPr>
          <w:t>How your provider claims for your supports</w:t>
        </w:r>
      </w:hyperlink>
      <w:r w:rsidR="003A63D3">
        <w:t>.</w:t>
      </w:r>
    </w:p>
    <w:p w14:paraId="6A3BB8CB" w14:textId="61D2AC99" w:rsidR="009279EE" w:rsidRPr="006D65A3" w:rsidRDefault="009279EE" w:rsidP="00B622D0">
      <w:pPr>
        <w:pStyle w:val="ListBullet"/>
        <w:rPr>
          <w:lang w:val="en-AU"/>
        </w:rPr>
      </w:pPr>
      <w:hyperlink w:anchor="_What_information_does" w:history="1">
        <w:r w:rsidRPr="006D65A3">
          <w:rPr>
            <w:rStyle w:val="Hyperlink"/>
            <w:color w:val="auto"/>
            <w:u w:val="none"/>
            <w:lang w:val="en-AU"/>
          </w:rPr>
          <w:t>What records your provider needs to keep</w:t>
        </w:r>
      </w:hyperlink>
      <w:r w:rsidR="00793C74">
        <w:t>.</w:t>
      </w:r>
    </w:p>
    <w:p w14:paraId="102D32B8" w14:textId="77777777" w:rsidR="009279EE" w:rsidRPr="005E065E" w:rsidRDefault="009279EE" w:rsidP="001B7CD9">
      <w:pPr>
        <w:pStyle w:val="Heading3"/>
      </w:pPr>
      <w:bookmarkStart w:id="18" w:name="_Who_claims_for_1"/>
      <w:bookmarkEnd w:id="18"/>
      <w:r w:rsidRPr="005E065E">
        <w:t>Who claims for your supports</w:t>
      </w:r>
    </w:p>
    <w:p w14:paraId="00353660" w14:textId="6AC456C1" w:rsidR="00914915" w:rsidRPr="005E065E" w:rsidRDefault="009279EE" w:rsidP="00914915">
      <w:r w:rsidRPr="005E065E">
        <w:t xml:space="preserve">Only registered </w:t>
      </w:r>
      <w:r w:rsidR="001653DE" w:rsidRPr="005E065E">
        <w:t xml:space="preserve">NDIS </w:t>
      </w:r>
      <w:r w:rsidRPr="005E065E">
        <w:t>providers can make claims from your funding. They do this after they’ve provided the support. We generally don’t allow prepayment for supports.</w:t>
      </w:r>
    </w:p>
    <w:p w14:paraId="52932AD0" w14:textId="77777777" w:rsidR="009279EE" w:rsidRPr="005E065E" w:rsidRDefault="009279EE" w:rsidP="001B7CD9">
      <w:pPr>
        <w:pStyle w:val="Heading3"/>
      </w:pPr>
      <w:bookmarkStart w:id="19" w:name="_How_does_your"/>
      <w:bookmarkStart w:id="20" w:name="_What_your_provider"/>
      <w:bookmarkEnd w:id="19"/>
      <w:bookmarkEnd w:id="20"/>
      <w:r w:rsidRPr="005E065E">
        <w:t>What your provider needs to check before they make a claim</w:t>
      </w:r>
    </w:p>
    <w:p w14:paraId="72DE58B5" w14:textId="14FB5F93" w:rsidR="009279EE" w:rsidRPr="005E065E" w:rsidRDefault="009279EE" w:rsidP="009279EE">
      <w:r w:rsidRPr="005E065E">
        <w:t>Before providing supports and making claims</w:t>
      </w:r>
      <w:r w:rsidR="00283F32" w:rsidRPr="005E065E">
        <w:t>,</w:t>
      </w:r>
      <w:r w:rsidRPr="005E065E">
        <w:t xml:space="preserve"> your provider will work with you to:</w:t>
      </w:r>
    </w:p>
    <w:p w14:paraId="56FE0E37" w14:textId="313E9F90" w:rsidR="009279EE" w:rsidRPr="006D65A3" w:rsidRDefault="008E3B33" w:rsidP="00B622D0">
      <w:pPr>
        <w:pStyle w:val="ListBullet"/>
      </w:pPr>
      <w:r>
        <w:t>Ag</w:t>
      </w:r>
      <w:r w:rsidR="009279EE" w:rsidRPr="006D65A3">
        <w:t>ree on the price and type of supports they provide to you</w:t>
      </w:r>
      <w:r>
        <w:t>.</w:t>
      </w:r>
    </w:p>
    <w:p w14:paraId="4CC33E40" w14:textId="4A7C36C5" w:rsidR="004C5FA3" w:rsidRPr="006D65A3" w:rsidRDefault="008E3B33" w:rsidP="00B622D0">
      <w:pPr>
        <w:pStyle w:val="ListBullet"/>
      </w:pPr>
      <w:r>
        <w:t>M</w:t>
      </w:r>
      <w:r w:rsidR="009279EE" w:rsidRPr="006D65A3">
        <w:t>ake a service agreement if you want one. We recommend you have a written service agreement</w:t>
      </w:r>
      <w:r>
        <w:t>.</w:t>
      </w:r>
    </w:p>
    <w:p w14:paraId="7C2D9894" w14:textId="1A4E0D25" w:rsidR="003E5DFE" w:rsidRPr="006D65A3" w:rsidRDefault="008E3B33" w:rsidP="00B622D0">
      <w:pPr>
        <w:pStyle w:val="ListBullet"/>
      </w:pPr>
      <w:r>
        <w:t>C</w:t>
      </w:r>
      <w:r w:rsidR="003E5DFE" w:rsidRPr="006D65A3">
        <w:t>heck</w:t>
      </w:r>
      <w:r w:rsidR="004C5FA3" w:rsidRPr="006D65A3">
        <w:t xml:space="preserve"> if </w:t>
      </w:r>
      <w:r w:rsidR="003E5DFE" w:rsidRPr="006D65A3">
        <w:t xml:space="preserve">they are a </w:t>
      </w:r>
      <w:r w:rsidR="003E5DFE" w:rsidRPr="006D65A3">
        <w:rPr>
          <w:rStyle w:val="Emphasis"/>
          <w:lang w:val="en-AU"/>
        </w:rPr>
        <w:t>my provider</w:t>
      </w:r>
      <w:r w:rsidR="003E5DFE" w:rsidRPr="006D65A3">
        <w:t xml:space="preserve"> for you.</w:t>
      </w:r>
    </w:p>
    <w:p w14:paraId="0B7D9E35" w14:textId="4965886D" w:rsidR="00C73AE3" w:rsidRPr="005E065E" w:rsidRDefault="00107DD6" w:rsidP="00107DD6">
      <w:r w:rsidRPr="005E065E">
        <w:t xml:space="preserve">A </w:t>
      </w:r>
      <w:r w:rsidRPr="005E065E">
        <w:rPr>
          <w:rStyle w:val="Emphasis"/>
        </w:rPr>
        <w:t>my provider</w:t>
      </w:r>
      <w:r w:rsidR="003E5DFE" w:rsidRPr="005E065E">
        <w:t xml:space="preserve"> </w:t>
      </w:r>
      <w:r w:rsidRPr="005E065E">
        <w:t xml:space="preserve">is a provider you’ve </w:t>
      </w:r>
      <w:r w:rsidR="003F293A" w:rsidRPr="005E065E">
        <w:t>chosen to claim Agency-managed funding from your plan</w:t>
      </w:r>
      <w:r w:rsidR="00DD7851" w:rsidRPr="005E065E">
        <w:t>. When you record a my provider, you don’t need to approve the claim every time.</w:t>
      </w:r>
    </w:p>
    <w:p w14:paraId="26AAE36E" w14:textId="6CF983CE" w:rsidR="002A04A4" w:rsidRPr="005E065E" w:rsidRDefault="002A04A4" w:rsidP="003E35B7">
      <w:r w:rsidRPr="005E065E">
        <w:lastRenderedPageBreak/>
        <w:t xml:space="preserve">You can update or change your my providers at any time by talking to your my NDIS contact or calling our National Contact Centre on 1800 800 110. To learn more, read our factsheet </w:t>
      </w:r>
      <w:hyperlink r:id="rId26" w:anchor="creating-your-ndis-plan" w:history="1">
        <w:r w:rsidR="005B1C1D" w:rsidRPr="005E065E">
          <w:rPr>
            <w:rStyle w:val="Hyperlink"/>
          </w:rPr>
          <w:t>Recording my providers</w:t>
        </w:r>
      </w:hyperlink>
      <w:r w:rsidR="005B1C1D" w:rsidRPr="005E065E">
        <w:t>.</w:t>
      </w:r>
    </w:p>
    <w:p w14:paraId="782862F3" w14:textId="572F9736" w:rsidR="009279EE" w:rsidRPr="006D65A3" w:rsidRDefault="00CB673A" w:rsidP="00B622D0">
      <w:pPr>
        <w:pStyle w:val="ListBullet"/>
      </w:pPr>
      <w:r w:rsidRPr="006D65A3">
        <w:t xml:space="preserve">When they claim, your provider will </w:t>
      </w:r>
      <w:r w:rsidR="009279EE" w:rsidRPr="006D65A3">
        <w:t xml:space="preserve">need </w:t>
      </w:r>
      <w:r w:rsidR="009279EE" w:rsidRPr="006D65A3">
        <w:rPr>
          <w:rStyle w:val="Emphasis"/>
          <w:lang w:val="en-AU"/>
        </w:rPr>
        <w:t>evidence</w:t>
      </w:r>
      <w:r w:rsidR="009279EE" w:rsidRPr="006D65A3">
        <w:t xml:space="preserve"> you received the support, who provided the support, on what date and where.</w:t>
      </w:r>
    </w:p>
    <w:p w14:paraId="4068EC5A" w14:textId="77777777" w:rsidR="009279EE" w:rsidRPr="006D65A3" w:rsidRDefault="009279EE" w:rsidP="00B622D0">
      <w:pPr>
        <w:pStyle w:val="ListBullet"/>
      </w:pPr>
      <w:r w:rsidRPr="006D65A3">
        <w:t xml:space="preserve">They check their claim </w:t>
      </w:r>
      <w:r w:rsidRPr="006D65A3">
        <w:rPr>
          <w:rStyle w:val="Emphasis"/>
          <w:lang w:val="en-AU"/>
        </w:rPr>
        <w:t>details match</w:t>
      </w:r>
      <w:r w:rsidRPr="006D65A3">
        <w:t xml:space="preserve"> the evidence for the support you received, including:</w:t>
      </w:r>
    </w:p>
    <w:p w14:paraId="14401E14" w14:textId="77777777" w:rsidR="009279EE" w:rsidRPr="005E065E" w:rsidRDefault="009279EE" w:rsidP="00C7393A">
      <w:pPr>
        <w:pStyle w:val="Checklist"/>
        <w:ind w:left="1560"/>
      </w:pPr>
      <w:r w:rsidRPr="005E065E">
        <w:t>your name and NDIS number</w:t>
      </w:r>
    </w:p>
    <w:p w14:paraId="7ACE8F86" w14:textId="77777777" w:rsidR="009279EE" w:rsidRPr="005E065E" w:rsidRDefault="009279EE" w:rsidP="00C7393A">
      <w:pPr>
        <w:pStyle w:val="Checklist"/>
        <w:ind w:left="1560"/>
      </w:pPr>
      <w:r w:rsidRPr="005E065E">
        <w:t>support dates (start and end)</w:t>
      </w:r>
    </w:p>
    <w:p w14:paraId="6164F29A" w14:textId="77777777" w:rsidR="009279EE" w:rsidRPr="005E065E" w:rsidRDefault="009279EE" w:rsidP="00C7393A">
      <w:pPr>
        <w:pStyle w:val="Checklist"/>
        <w:ind w:left="1560"/>
      </w:pPr>
      <w:r w:rsidRPr="005E065E">
        <w:t>support item reference number</w:t>
      </w:r>
    </w:p>
    <w:p w14:paraId="78BBDF93" w14:textId="57C8D5BF" w:rsidR="009279EE" w:rsidRPr="005E065E" w:rsidRDefault="009279EE" w:rsidP="00C7393A">
      <w:pPr>
        <w:pStyle w:val="Checklist"/>
        <w:ind w:left="1560"/>
      </w:pPr>
      <w:r w:rsidRPr="005E065E">
        <w:t>support hours</w:t>
      </w:r>
      <w:r w:rsidR="00DD4D9E" w:rsidRPr="005E065E">
        <w:t xml:space="preserve"> or </w:t>
      </w:r>
      <w:r w:rsidRPr="005E065E">
        <w:t>quantity</w:t>
      </w:r>
    </w:p>
    <w:p w14:paraId="5A7CFE3D" w14:textId="77777777" w:rsidR="009279EE" w:rsidRPr="005E065E" w:rsidRDefault="009279EE" w:rsidP="00C7393A">
      <w:pPr>
        <w:pStyle w:val="Checklist"/>
        <w:ind w:left="1560"/>
      </w:pPr>
      <w:r w:rsidRPr="005E065E">
        <w:t>support item price</w:t>
      </w:r>
    </w:p>
    <w:p w14:paraId="08326379" w14:textId="77777777" w:rsidR="009279EE" w:rsidRPr="005E065E" w:rsidRDefault="009279EE" w:rsidP="00C7393A">
      <w:pPr>
        <w:pStyle w:val="Checklist"/>
        <w:ind w:left="1560"/>
      </w:pPr>
      <w:r w:rsidRPr="005E065E">
        <w:t>total amount.</w:t>
      </w:r>
    </w:p>
    <w:p w14:paraId="101ECF5C" w14:textId="063A7B08" w:rsidR="009279EE" w:rsidRPr="006D65A3" w:rsidRDefault="009279EE" w:rsidP="00B622D0">
      <w:pPr>
        <w:pStyle w:val="ListBullet"/>
      </w:pPr>
      <w:r w:rsidRPr="006D65A3">
        <w:t xml:space="preserve">They check the claim is against the </w:t>
      </w:r>
      <w:r w:rsidRPr="006D65A3">
        <w:rPr>
          <w:rStyle w:val="Emphasis"/>
          <w:lang w:val="en-AU"/>
        </w:rPr>
        <w:t>correct support category</w:t>
      </w:r>
      <w:r w:rsidRPr="006D65A3">
        <w:t xml:space="preserve"> for the support they provide. You can learn more about </w:t>
      </w:r>
      <w:hyperlink r:id="rId27" w:history="1">
        <w:r w:rsidRPr="006D65A3">
          <w:rPr>
            <w:rStyle w:val="Hyperlink"/>
            <w:lang w:val="en-AU"/>
          </w:rPr>
          <w:t>Support budgets in your plan</w:t>
        </w:r>
      </w:hyperlink>
      <w:r w:rsidRPr="006D65A3">
        <w:t xml:space="preserve"> on our website.</w:t>
      </w:r>
    </w:p>
    <w:p w14:paraId="397C24C3" w14:textId="2BD8D561" w:rsidR="009279EE" w:rsidRPr="005E065E" w:rsidRDefault="009279EE" w:rsidP="001B7CD9">
      <w:pPr>
        <w:pStyle w:val="Heading3"/>
      </w:pPr>
      <w:bookmarkStart w:id="21" w:name="_How_does_your_2"/>
      <w:bookmarkStart w:id="22" w:name="_How_your_provider"/>
      <w:bookmarkEnd w:id="21"/>
      <w:bookmarkEnd w:id="22"/>
      <w:r w:rsidRPr="005E065E">
        <w:t>How your provider claims for your supports</w:t>
      </w:r>
    </w:p>
    <w:p w14:paraId="6A9B29AC" w14:textId="1F812892" w:rsidR="009279EE" w:rsidRPr="005E065E" w:rsidRDefault="009279EE" w:rsidP="009279EE">
      <w:r w:rsidRPr="005E065E">
        <w:t xml:space="preserve">Registered providers use the </w:t>
      </w:r>
      <w:hyperlink r:id="rId28" w:history="1">
        <w:r w:rsidRPr="005E065E">
          <w:rPr>
            <w:rStyle w:val="Hyperlink"/>
          </w:rPr>
          <w:t>myplace provider portal</w:t>
        </w:r>
      </w:hyperlink>
      <w:r w:rsidRPr="005E065E">
        <w:t xml:space="preserve"> to make claims or other options available from the </w:t>
      </w:r>
      <w:r w:rsidR="005B1C1D" w:rsidRPr="005E065E">
        <w:t>National Disability Insurance Agency (</w:t>
      </w:r>
      <w:r w:rsidRPr="005E065E">
        <w:t>NDIA</w:t>
      </w:r>
      <w:r w:rsidR="005B1C1D" w:rsidRPr="005E065E">
        <w:t>)</w:t>
      </w:r>
      <w:r w:rsidRPr="005E065E">
        <w:t xml:space="preserve">. </w:t>
      </w:r>
      <w:r w:rsidR="00DA545A">
        <w:t xml:space="preserve">Learn more about </w:t>
      </w:r>
      <w:hyperlink r:id="rId29" w:history="1">
        <w:r w:rsidRPr="005E065E">
          <w:rPr>
            <w:rStyle w:val="Hyperlink"/>
          </w:rPr>
          <w:t>Connecting with NDIA systems</w:t>
        </w:r>
      </w:hyperlink>
      <w:r w:rsidRPr="005E065E">
        <w:t xml:space="preserve"> on our website.</w:t>
      </w:r>
    </w:p>
    <w:p w14:paraId="1206ED1F" w14:textId="063AD0A4" w:rsidR="009279EE" w:rsidRPr="005E065E" w:rsidRDefault="009279EE" w:rsidP="009279EE">
      <w:r w:rsidRPr="005E065E">
        <w:t xml:space="preserve">Your provider can use a bulk payment request in the myplace provider portal to make multiple claims together. For example, if you get support every week, your provider may make a claim at the end of the month for 4 weeks of support. </w:t>
      </w:r>
      <w:r w:rsidR="00DA545A">
        <w:t>Learn more about</w:t>
      </w:r>
      <w:r w:rsidRPr="005E065E">
        <w:t xml:space="preserve"> </w:t>
      </w:r>
      <w:hyperlink r:id="rId30" w:history="1">
        <w:r w:rsidR="005B1C1D" w:rsidRPr="005E065E">
          <w:rPr>
            <w:rStyle w:val="Hyperlink"/>
          </w:rPr>
          <w:t>Bulk payments</w:t>
        </w:r>
      </w:hyperlink>
      <w:r w:rsidR="005B1C1D" w:rsidRPr="005E065E">
        <w:t xml:space="preserve"> </w:t>
      </w:r>
      <w:r w:rsidR="000E3A31">
        <w:t>on o</w:t>
      </w:r>
      <w:r w:rsidRPr="005E065E">
        <w:t>ur website.</w:t>
      </w:r>
    </w:p>
    <w:p w14:paraId="59739CB8" w14:textId="77777777" w:rsidR="007922E8" w:rsidRPr="007922E8" w:rsidRDefault="007922E8" w:rsidP="007922E8">
      <w:r w:rsidRPr="00970FE7">
        <w:t>New NDIS laws came into effect on 3 October 2024. All claims for NDIS supports must be submitted within 2 years of the date the support was provided.</w:t>
      </w:r>
    </w:p>
    <w:p w14:paraId="377EB568" w14:textId="25DE3EAB" w:rsidR="00C73AE3" w:rsidRPr="005E065E" w:rsidRDefault="009279EE" w:rsidP="009279EE">
      <w:bookmarkStart w:id="23" w:name="_Where_can_you_1"/>
      <w:bookmarkEnd w:id="23"/>
      <w:r w:rsidRPr="005E065E">
        <w:t>You can check what your provider has claimed using the</w:t>
      </w:r>
      <w:r w:rsidR="0012526C" w:rsidRPr="005E065E">
        <w:t xml:space="preserve"> </w:t>
      </w:r>
      <w:hyperlink r:id="rId31" w:history="1">
        <w:r w:rsidR="0012526C" w:rsidRPr="005E065E">
          <w:rPr>
            <w:rStyle w:val="Hyperlink"/>
          </w:rPr>
          <w:t>my NDIS</w:t>
        </w:r>
        <w:r w:rsidR="00814F85" w:rsidRPr="005E065E">
          <w:rPr>
            <w:rStyle w:val="Hyperlink"/>
          </w:rPr>
          <w:t xml:space="preserve"> </w:t>
        </w:r>
        <w:r w:rsidR="0012526C" w:rsidRPr="005E065E">
          <w:rPr>
            <w:rStyle w:val="Hyperlink"/>
          </w:rPr>
          <w:t>portal</w:t>
        </w:r>
      </w:hyperlink>
      <w:r w:rsidR="0012526C" w:rsidRPr="005E065E">
        <w:t>,</w:t>
      </w:r>
      <w:r w:rsidRPr="005E065E">
        <w:t xml:space="preserve"> </w:t>
      </w:r>
      <w:hyperlink r:id="rId32" w:history="1">
        <w:r w:rsidRPr="005E065E">
          <w:rPr>
            <w:rStyle w:val="Hyperlink"/>
          </w:rPr>
          <w:t>myplace portal</w:t>
        </w:r>
      </w:hyperlink>
      <w:r w:rsidRPr="005E065E">
        <w:t xml:space="preserve"> or the </w:t>
      </w:r>
      <w:hyperlink r:id="rId33" w:history="1">
        <w:r w:rsidRPr="005E065E">
          <w:rPr>
            <w:rStyle w:val="Hyperlink"/>
          </w:rPr>
          <w:t>my NDIS app</w:t>
        </w:r>
      </w:hyperlink>
      <w:r w:rsidRPr="005E065E">
        <w:t>.</w:t>
      </w:r>
    </w:p>
    <w:p w14:paraId="33AEC130" w14:textId="49D12347" w:rsidR="00641596" w:rsidRPr="005E065E" w:rsidRDefault="009279EE" w:rsidP="00325DDD">
      <w:r w:rsidRPr="005E065E">
        <w:t xml:space="preserve">After </w:t>
      </w:r>
      <w:r w:rsidR="00EA45AE" w:rsidRPr="005E065E">
        <w:t xml:space="preserve">a my </w:t>
      </w:r>
      <w:r w:rsidRPr="005E065E">
        <w:t>provider makes a valid claim, we make a payment to their bank account within 2 business days.</w:t>
      </w:r>
      <w:r w:rsidR="00E30A3B" w:rsidRPr="005E065E">
        <w:t xml:space="preserve"> </w:t>
      </w:r>
      <w:r w:rsidR="00EA45AE" w:rsidRPr="005E065E">
        <w:t>You</w:t>
      </w:r>
      <w:r w:rsidR="00325DDD" w:rsidRPr="005E065E">
        <w:t xml:space="preserve"> don’t need to do anything.</w:t>
      </w:r>
    </w:p>
    <w:p w14:paraId="705E0ED2" w14:textId="0EA9E496" w:rsidR="006E677B" w:rsidRPr="005E065E" w:rsidRDefault="006E677B" w:rsidP="009279EE">
      <w:r w:rsidRPr="005E065E">
        <w:t xml:space="preserve">If </w:t>
      </w:r>
      <w:r w:rsidR="00F41EEE" w:rsidRPr="005E065E">
        <w:t>the provider is n</w:t>
      </w:r>
      <w:r w:rsidRPr="005E065E">
        <w:t xml:space="preserve">ot a my provider, </w:t>
      </w:r>
      <w:r w:rsidR="00F41EEE" w:rsidRPr="005E065E">
        <w:t xml:space="preserve">we’ll send you an SMS to </w:t>
      </w:r>
      <w:r w:rsidR="00AA375F" w:rsidRPr="005E065E">
        <w:t>make sure it’s a support you received</w:t>
      </w:r>
      <w:r w:rsidR="00E66144" w:rsidRPr="005E065E">
        <w:t xml:space="preserve"> before we pay the claim. We’ll make payment to their bank </w:t>
      </w:r>
      <w:r w:rsidR="00E66144" w:rsidRPr="005E065E">
        <w:lastRenderedPageBreak/>
        <w:t xml:space="preserve">account after you approve the claim. If you don’t respond to the SMS, we’ll </w:t>
      </w:r>
      <w:r w:rsidR="005C38D7" w:rsidRPr="005E065E">
        <w:t>process</w:t>
      </w:r>
      <w:r w:rsidR="00C06C50" w:rsidRPr="005E065E">
        <w:t xml:space="preserve"> the claim after 6 days.</w:t>
      </w:r>
    </w:p>
    <w:p w14:paraId="47A50059" w14:textId="77777777" w:rsidR="009279EE" w:rsidRPr="005E065E" w:rsidRDefault="009279EE" w:rsidP="001B7CD9">
      <w:pPr>
        <w:pStyle w:val="Heading3"/>
      </w:pPr>
      <w:bookmarkStart w:id="24" w:name="_What_information_does"/>
      <w:bookmarkStart w:id="25" w:name="_What_records_my"/>
      <w:bookmarkEnd w:id="24"/>
      <w:bookmarkEnd w:id="25"/>
      <w:r w:rsidRPr="005E065E">
        <w:t>What records your provider needs to keep</w:t>
      </w:r>
    </w:p>
    <w:p w14:paraId="200B356B" w14:textId="1B02D467" w:rsidR="009279EE" w:rsidRPr="005E065E" w:rsidRDefault="009279EE" w:rsidP="009279EE">
      <w:r w:rsidRPr="005E065E">
        <w:t>For each claim</w:t>
      </w:r>
      <w:r w:rsidR="00C915EA" w:rsidRPr="005E065E">
        <w:t>,</w:t>
      </w:r>
      <w:r w:rsidRPr="005E065E">
        <w:t xml:space="preserve"> your provider needs to keep records showing:</w:t>
      </w:r>
    </w:p>
    <w:p w14:paraId="690D109A" w14:textId="77777777" w:rsidR="009279EE" w:rsidRPr="006D65A3" w:rsidRDefault="009279EE" w:rsidP="00B622D0">
      <w:pPr>
        <w:pStyle w:val="ListBullet"/>
      </w:pPr>
      <w:r w:rsidRPr="006D65A3">
        <w:t>your name and NDIS number</w:t>
      </w:r>
    </w:p>
    <w:p w14:paraId="3542CFC5" w14:textId="77777777" w:rsidR="009279EE" w:rsidRPr="006D65A3" w:rsidRDefault="009279EE" w:rsidP="00B622D0">
      <w:pPr>
        <w:pStyle w:val="ListBullet"/>
      </w:pPr>
      <w:r w:rsidRPr="006D65A3">
        <w:t>the support dates (start and end)</w:t>
      </w:r>
    </w:p>
    <w:p w14:paraId="5F297AA7" w14:textId="77777777" w:rsidR="009279EE" w:rsidRPr="006D65A3" w:rsidRDefault="009279EE" w:rsidP="00B622D0">
      <w:pPr>
        <w:pStyle w:val="ListBullet"/>
      </w:pPr>
      <w:r w:rsidRPr="006D65A3">
        <w:t xml:space="preserve">the support type and item number from the </w:t>
      </w:r>
      <w:hyperlink r:id="rId34" w:history="1">
        <w:r w:rsidRPr="006D65A3">
          <w:rPr>
            <w:rStyle w:val="Hyperlink"/>
            <w:lang w:val="en-AU"/>
          </w:rPr>
          <w:t>NDIS Pricing Arrangements and Price Limits</w:t>
        </w:r>
      </w:hyperlink>
    </w:p>
    <w:p w14:paraId="55533A73" w14:textId="69638FB8" w:rsidR="009279EE" w:rsidRPr="006D65A3" w:rsidRDefault="009279EE" w:rsidP="00B622D0">
      <w:pPr>
        <w:pStyle w:val="ListBullet"/>
      </w:pPr>
      <w:r w:rsidRPr="006D65A3">
        <w:t>the amount of support provided (hours</w:t>
      </w:r>
      <w:r w:rsidR="00C968A7" w:rsidRPr="006D65A3">
        <w:t xml:space="preserve"> or </w:t>
      </w:r>
      <w:r w:rsidRPr="006D65A3">
        <w:t>quantity)</w:t>
      </w:r>
    </w:p>
    <w:p w14:paraId="74F62930" w14:textId="2B8D6D52" w:rsidR="009279EE" w:rsidRPr="006D65A3" w:rsidRDefault="009279EE" w:rsidP="00B622D0">
      <w:pPr>
        <w:pStyle w:val="ListBullet"/>
      </w:pPr>
      <w:r w:rsidRPr="006D65A3">
        <w:t>the support price (per hour</w:t>
      </w:r>
      <w:r w:rsidR="00C968A7" w:rsidRPr="006D65A3">
        <w:t xml:space="preserve"> or </w:t>
      </w:r>
      <w:r w:rsidRPr="006D65A3">
        <w:t>unit)</w:t>
      </w:r>
    </w:p>
    <w:p w14:paraId="2297075B" w14:textId="77777777" w:rsidR="009279EE" w:rsidRPr="006D65A3" w:rsidRDefault="009279EE" w:rsidP="00B622D0">
      <w:pPr>
        <w:pStyle w:val="ListBullet"/>
      </w:pPr>
      <w:r w:rsidRPr="006D65A3">
        <w:t>the total amount claimed.</w:t>
      </w:r>
    </w:p>
    <w:p w14:paraId="1701FDB6" w14:textId="6A30F620" w:rsidR="009279EE" w:rsidRPr="005E065E" w:rsidRDefault="009279EE" w:rsidP="009279EE">
      <w:r w:rsidRPr="005E065E">
        <w:t xml:space="preserve">Your providers must comply with the </w:t>
      </w:r>
      <w:hyperlink r:id="rId35" w:history="1">
        <w:r w:rsidR="00ED270F" w:rsidRPr="005E065E">
          <w:rPr>
            <w:rStyle w:val="Hyperlink"/>
          </w:rPr>
          <w:t>NDIS Code of Conduct</w:t>
        </w:r>
      </w:hyperlink>
      <w:r w:rsidR="00ED270F" w:rsidRPr="005E065E">
        <w:t>.</w:t>
      </w:r>
      <w:r w:rsidRPr="005E065E">
        <w:t xml:space="preserve"> They must make sure claims are complete, truthful and correct.</w:t>
      </w:r>
    </w:p>
    <w:p w14:paraId="426EE5D1" w14:textId="77777777" w:rsidR="009279EE" w:rsidRPr="005E065E" w:rsidRDefault="009279EE" w:rsidP="009279EE">
      <w:bookmarkStart w:id="26" w:name="_Hlk93073484"/>
      <w:r w:rsidRPr="005E065E">
        <w:t>We do audits to make sure your providers make the necessary checks. We might ask your provider for the information they used to make the claim.</w:t>
      </w:r>
      <w:bookmarkEnd w:id="26"/>
    </w:p>
    <w:p w14:paraId="33734D55" w14:textId="6BA7B6B5" w:rsidR="009279EE" w:rsidRPr="006D65A3" w:rsidRDefault="009279EE" w:rsidP="009279EE">
      <w:pPr>
        <w:rPr>
          <w:rStyle w:val="Emphasis"/>
        </w:rPr>
      </w:pPr>
      <w:r w:rsidRPr="005E065E">
        <w:rPr>
          <w:rStyle w:val="Emphasis"/>
        </w:rPr>
        <w:t>Example</w:t>
      </w:r>
    </w:p>
    <w:p w14:paraId="696A7784" w14:textId="77777777" w:rsidR="009279EE" w:rsidRPr="005E065E" w:rsidRDefault="009279EE" w:rsidP="009279EE">
      <w:r w:rsidRPr="005E065E">
        <w:t>Jacob wants to focus on being independent and prefers that the Agency manages his funding.</w:t>
      </w:r>
    </w:p>
    <w:p w14:paraId="3477E14A" w14:textId="537FFAAD" w:rsidR="009279EE" w:rsidRPr="005E065E" w:rsidRDefault="009279EE" w:rsidP="009279EE">
      <w:r w:rsidRPr="005E065E">
        <w:t xml:space="preserve">Jacob chooses his providers from a range of </w:t>
      </w:r>
      <w:r w:rsidR="00ED270F" w:rsidRPr="005E065E">
        <w:t xml:space="preserve">registered </w:t>
      </w:r>
      <w:r w:rsidRPr="005E065E">
        <w:t>NDIS providers using the NDIS provider finder. Jacob’s support coordinator also helps him find registered providers that suit him.</w:t>
      </w:r>
    </w:p>
    <w:p w14:paraId="760AA1A8" w14:textId="26B31826" w:rsidR="009279EE" w:rsidRPr="005E065E" w:rsidRDefault="009279EE" w:rsidP="009279EE">
      <w:r w:rsidRPr="005E065E">
        <w:t xml:space="preserve">Jacob talks to his providers about the supports he needs. Jacob and his providers agree how much funding Jacob needs for the supports he wants. They make a service </w:t>
      </w:r>
      <w:r w:rsidR="00752B09" w:rsidRPr="005E065E">
        <w:t>agreement,</w:t>
      </w:r>
      <w:r w:rsidRPr="005E065E">
        <w:t xml:space="preserve"> so Jacob knows what supports he</w:t>
      </w:r>
      <w:r w:rsidR="00ED270F" w:rsidRPr="005E065E">
        <w:t>’</w:t>
      </w:r>
      <w:r w:rsidRPr="005E065E">
        <w:t>ll get and what happens if he needs to cancel a support. J</w:t>
      </w:r>
      <w:r w:rsidR="00C06C50" w:rsidRPr="005E065E">
        <w:t xml:space="preserve">acob also talks to his my NDIS contact </w:t>
      </w:r>
      <w:r w:rsidR="000A7AF8" w:rsidRPr="005E065E">
        <w:t>to record the providers as my providers, so he doesn’t need to approve their claims every time.</w:t>
      </w:r>
    </w:p>
    <w:p w14:paraId="10E898B4" w14:textId="03AF2AE0" w:rsidR="009279EE" w:rsidRPr="005E065E" w:rsidRDefault="009279EE" w:rsidP="009279EE">
      <w:r w:rsidRPr="005E065E">
        <w:t xml:space="preserve">Jacob knows his providers can’t charge more than the NDIS </w:t>
      </w:r>
      <w:r w:rsidR="006D35FB" w:rsidRPr="005E065E">
        <w:t>P</w:t>
      </w:r>
      <w:r w:rsidRPr="005E065E">
        <w:t xml:space="preserve">ricing </w:t>
      </w:r>
      <w:r w:rsidR="006D35FB" w:rsidRPr="005E065E">
        <w:t>A</w:t>
      </w:r>
      <w:r w:rsidRPr="005E065E">
        <w:t xml:space="preserve">rrangements and </w:t>
      </w:r>
      <w:r w:rsidR="006D35FB" w:rsidRPr="005E065E">
        <w:t>P</w:t>
      </w:r>
      <w:r w:rsidRPr="005E065E">
        <w:t xml:space="preserve">rice </w:t>
      </w:r>
      <w:r w:rsidR="006D35FB" w:rsidRPr="005E065E">
        <w:t>L</w:t>
      </w:r>
      <w:r w:rsidRPr="005E065E">
        <w:t>imits. Sometimes he and his providers agree to claim less than the NDIS price limit. This means Jacob can get good value for money for his supports.</w:t>
      </w:r>
    </w:p>
    <w:p w14:paraId="4636EFCE" w14:textId="3FB2327C" w:rsidR="009279EE" w:rsidRPr="005E065E" w:rsidRDefault="009279EE" w:rsidP="009279EE">
      <w:r w:rsidRPr="005E065E">
        <w:t xml:space="preserve">Jacob’s providers use the myplace provider portal to make claims. They keep records of the supports Jacob receives, who provided the support, the item number </w:t>
      </w:r>
      <w:r w:rsidRPr="005E065E">
        <w:lastRenderedPageBreak/>
        <w:t>for the support, and when and where he received the support. We</w:t>
      </w:r>
      <w:r w:rsidR="000D31F1" w:rsidRPr="005E065E">
        <w:t>’</w:t>
      </w:r>
      <w:r w:rsidRPr="005E065E">
        <w:t>ll manage Jacob’s plan and pay his providers.</w:t>
      </w:r>
    </w:p>
    <w:p w14:paraId="449A9770" w14:textId="78577CB9" w:rsidR="009279EE" w:rsidRPr="005E065E" w:rsidRDefault="009279EE" w:rsidP="009279EE">
      <w:r w:rsidRPr="005E065E">
        <w:t xml:space="preserve">Jacob uses the </w:t>
      </w:r>
      <w:r w:rsidR="00814F85" w:rsidRPr="005E065E">
        <w:t xml:space="preserve">my NDIS </w:t>
      </w:r>
      <w:r w:rsidRPr="005E065E">
        <w:t>portal to check what claims his providers make from his plan. Jacob can also keep track of his budget on the portal. Jacob’s support coordinator also helps him keep track of his plan.</w:t>
      </w:r>
    </w:p>
    <w:p w14:paraId="79B08936" w14:textId="77777777" w:rsidR="009279EE" w:rsidRPr="005E065E" w:rsidRDefault="009279EE" w:rsidP="001B7CD9">
      <w:pPr>
        <w:pStyle w:val="Heading2"/>
      </w:pPr>
      <w:bookmarkStart w:id="27" w:name="_What_if_something’s_1"/>
      <w:bookmarkStart w:id="28" w:name="_Plan-managed_participants"/>
      <w:bookmarkStart w:id="29" w:name="_Who_claims_for_2"/>
      <w:bookmarkStart w:id="30" w:name="_How_does_your_1"/>
      <w:bookmarkStart w:id="31" w:name="_What_your_plan"/>
      <w:bookmarkStart w:id="32" w:name="_Where_can_you_2"/>
      <w:bookmarkStart w:id="33" w:name="_What_information_does_1"/>
      <w:bookmarkStart w:id="34" w:name="_What_records_does"/>
      <w:bookmarkStart w:id="35" w:name="_What_if_something’s_2"/>
      <w:bookmarkStart w:id="36" w:name="_Using_a_registered"/>
      <w:bookmarkEnd w:id="27"/>
      <w:bookmarkEnd w:id="28"/>
      <w:bookmarkEnd w:id="29"/>
      <w:bookmarkEnd w:id="30"/>
      <w:bookmarkEnd w:id="31"/>
      <w:bookmarkEnd w:id="32"/>
      <w:bookmarkEnd w:id="33"/>
      <w:bookmarkEnd w:id="34"/>
      <w:bookmarkEnd w:id="35"/>
      <w:bookmarkEnd w:id="36"/>
      <w:r w:rsidRPr="005E065E">
        <w:t>Using a registered plan manager</w:t>
      </w:r>
    </w:p>
    <w:p w14:paraId="048CE18B" w14:textId="77777777" w:rsidR="009279EE" w:rsidRPr="005E065E" w:rsidRDefault="009279EE" w:rsidP="009279EE">
      <w:r w:rsidRPr="005E065E">
        <w:t>We’ll explain:</w:t>
      </w:r>
    </w:p>
    <w:p w14:paraId="2BB54DF7" w14:textId="4F58AF01" w:rsidR="009279EE" w:rsidRPr="005E065E" w:rsidRDefault="009279EE" w:rsidP="00526D4A">
      <w:pPr>
        <w:pStyle w:val="Bullet"/>
      </w:pPr>
      <w:hyperlink w:anchor="_Who_claims_for_4" w:history="1">
        <w:r w:rsidRPr="005E065E">
          <w:rPr>
            <w:rStyle w:val="Hyperlink"/>
          </w:rPr>
          <w:t>Who claims for your supports</w:t>
        </w:r>
      </w:hyperlink>
    </w:p>
    <w:p w14:paraId="657CC69C" w14:textId="183EA57D" w:rsidR="009279EE" w:rsidRPr="005E065E" w:rsidRDefault="009279EE" w:rsidP="00526D4A">
      <w:pPr>
        <w:pStyle w:val="Bullet"/>
      </w:pPr>
      <w:hyperlink w:anchor="_What_your_registered" w:history="1">
        <w:r w:rsidRPr="005E065E">
          <w:rPr>
            <w:rStyle w:val="Hyperlink"/>
          </w:rPr>
          <w:t>What your registered plan manager needs to check before they make a claim</w:t>
        </w:r>
      </w:hyperlink>
    </w:p>
    <w:p w14:paraId="7EDC2C41" w14:textId="365F6402" w:rsidR="009279EE" w:rsidRPr="005E065E" w:rsidRDefault="009279EE" w:rsidP="00526D4A">
      <w:pPr>
        <w:pStyle w:val="Bullet"/>
      </w:pPr>
      <w:hyperlink w:anchor="_How_your_registered" w:history="1">
        <w:r w:rsidRPr="005E065E">
          <w:rPr>
            <w:rStyle w:val="Hyperlink"/>
          </w:rPr>
          <w:t>How your registered plan manager claims for your supports</w:t>
        </w:r>
      </w:hyperlink>
    </w:p>
    <w:p w14:paraId="5F9AB4CB" w14:textId="5C810220" w:rsidR="009279EE" w:rsidRPr="005E065E" w:rsidRDefault="009279EE" w:rsidP="00526D4A">
      <w:pPr>
        <w:pStyle w:val="Bullet"/>
      </w:pPr>
      <w:hyperlink w:anchor="_What_records_your" w:history="1">
        <w:r w:rsidRPr="005E065E">
          <w:rPr>
            <w:rStyle w:val="Hyperlink"/>
          </w:rPr>
          <w:t>What records your registered plan manager needs to keep</w:t>
        </w:r>
      </w:hyperlink>
      <w:r w:rsidR="006219E3" w:rsidRPr="005E065E">
        <w:t>.</w:t>
      </w:r>
    </w:p>
    <w:p w14:paraId="4D16C143" w14:textId="0264E8CB" w:rsidR="009279EE" w:rsidRPr="005E065E" w:rsidRDefault="004A0131" w:rsidP="009279EE">
      <w:r>
        <w:t>Learn more about</w:t>
      </w:r>
      <w:r w:rsidR="009279EE" w:rsidRPr="005E065E">
        <w:t xml:space="preserve"> using a registered plan manager </w:t>
      </w:r>
      <w:r w:rsidR="005C7327" w:rsidRPr="005E065E">
        <w:t>o</w:t>
      </w:r>
      <w:r w:rsidR="009279EE" w:rsidRPr="005E065E">
        <w:t xml:space="preserve">n </w:t>
      </w:r>
      <w:r w:rsidR="005C7327" w:rsidRPr="005E065E">
        <w:t xml:space="preserve">the </w:t>
      </w:r>
      <w:hyperlink r:id="rId36" w:history="1">
        <w:r w:rsidR="009279EE" w:rsidRPr="005E065E">
          <w:rPr>
            <w:rStyle w:val="Hyperlink"/>
          </w:rPr>
          <w:t>Plan management</w:t>
        </w:r>
      </w:hyperlink>
      <w:r w:rsidR="009279EE" w:rsidRPr="005E065E">
        <w:t xml:space="preserve"> page o</w:t>
      </w:r>
      <w:r>
        <w:t>n</w:t>
      </w:r>
      <w:r w:rsidR="009279EE" w:rsidRPr="005E065E">
        <w:t xml:space="preserve"> our website.</w:t>
      </w:r>
    </w:p>
    <w:p w14:paraId="7D01084B" w14:textId="77777777" w:rsidR="009279EE" w:rsidRPr="005E065E" w:rsidRDefault="009279EE" w:rsidP="001B7CD9">
      <w:pPr>
        <w:pStyle w:val="Heading3"/>
      </w:pPr>
      <w:bookmarkStart w:id="37" w:name="_Who_claims_for_4"/>
      <w:bookmarkEnd w:id="37"/>
      <w:r w:rsidRPr="005E065E">
        <w:t>Who claims for your supports</w:t>
      </w:r>
    </w:p>
    <w:p w14:paraId="2BA82719" w14:textId="184AAD77" w:rsidR="009279EE" w:rsidRPr="005E065E" w:rsidRDefault="009279EE" w:rsidP="00C7393A">
      <w:r w:rsidRPr="005E065E">
        <w:t xml:space="preserve">A registered plan management provider claims from your funding. They’ll pay your providers for you. Your registered plan manager can pay registered </w:t>
      </w:r>
      <w:r w:rsidR="00ED270F" w:rsidRPr="005E065E">
        <w:t xml:space="preserve">NDIS providers </w:t>
      </w:r>
      <w:r w:rsidRPr="005E065E">
        <w:t>or unregistered providers from your funding. Your registered plan manager will reimburse you if you</w:t>
      </w:r>
      <w:r w:rsidR="00ED270F" w:rsidRPr="005E065E">
        <w:t>’</w:t>
      </w:r>
      <w:r w:rsidRPr="005E065E">
        <w:t>ve paid for a support with your own money.</w:t>
      </w:r>
    </w:p>
    <w:p w14:paraId="6CF0BBAD" w14:textId="77777777" w:rsidR="009279EE" w:rsidRPr="005E065E" w:rsidRDefault="009279EE" w:rsidP="001B7CD9">
      <w:pPr>
        <w:pStyle w:val="Heading3"/>
      </w:pPr>
      <w:bookmarkStart w:id="38" w:name="_What_your_registered"/>
      <w:bookmarkEnd w:id="38"/>
      <w:r w:rsidRPr="005E065E">
        <w:t>What your registered plan manager needs to check before they make a claim</w:t>
      </w:r>
    </w:p>
    <w:p w14:paraId="72ACADA3" w14:textId="72376755" w:rsidR="00D94BE9" w:rsidRPr="005E065E" w:rsidRDefault="004407D4" w:rsidP="00D94BE9">
      <w:r w:rsidRPr="005E065E">
        <w:t>Your</w:t>
      </w:r>
      <w:r w:rsidR="009279EE" w:rsidRPr="005E065E">
        <w:t xml:space="preserve"> registered plan manager needs</w:t>
      </w:r>
      <w:r w:rsidR="00D94BE9" w:rsidRPr="005E065E">
        <w:t xml:space="preserve"> to check:</w:t>
      </w:r>
    </w:p>
    <w:p w14:paraId="06561D34" w14:textId="1DB6C63B" w:rsidR="009279EE" w:rsidRPr="006D65A3" w:rsidRDefault="00D94BE9" w:rsidP="00B622D0">
      <w:pPr>
        <w:pStyle w:val="ListBullet"/>
      </w:pPr>
      <w:r w:rsidRPr="006D65A3">
        <w:t xml:space="preserve">they have </w:t>
      </w:r>
      <w:r w:rsidR="009279EE" w:rsidRPr="006D65A3">
        <w:rPr>
          <w:rStyle w:val="Emphasis"/>
          <w:lang w:val="en-AU"/>
        </w:rPr>
        <w:t>evidence</w:t>
      </w:r>
      <w:r w:rsidR="009279EE" w:rsidRPr="006D65A3">
        <w:t xml:space="preserve"> you received the support, who provided the support</w:t>
      </w:r>
      <w:r w:rsidR="00ED270F" w:rsidRPr="006D65A3">
        <w:t>,</w:t>
      </w:r>
      <w:r w:rsidR="009279EE" w:rsidRPr="006D65A3">
        <w:t xml:space="preserve"> and on what date. They need the same evidence to reimburse you, where you’ve paid for a support with your own money, or to pay your provider.</w:t>
      </w:r>
      <w:r w:rsidRPr="006D65A3">
        <w:t xml:space="preserve"> </w:t>
      </w:r>
      <w:r w:rsidR="009279EE" w:rsidRPr="006D65A3">
        <w:t xml:space="preserve">The evidence can be a receipt or tax invoice. It must have a </w:t>
      </w:r>
      <w:r w:rsidR="009279EE" w:rsidRPr="006D65A3">
        <w:rPr>
          <w:rStyle w:val="Emphasis"/>
          <w:lang w:val="en-AU"/>
        </w:rPr>
        <w:t xml:space="preserve">valid Australian </w:t>
      </w:r>
      <w:r w:rsidR="00FC6AEB" w:rsidRPr="006D65A3">
        <w:rPr>
          <w:rStyle w:val="Emphasis"/>
          <w:lang w:val="en-AU"/>
        </w:rPr>
        <w:t>Business Number (ABN)</w:t>
      </w:r>
    </w:p>
    <w:p w14:paraId="30AAF8E8" w14:textId="3CF36172" w:rsidR="009279EE" w:rsidRPr="006D65A3" w:rsidRDefault="009279EE" w:rsidP="00B622D0">
      <w:pPr>
        <w:pStyle w:val="ListBullet"/>
      </w:pPr>
      <w:r w:rsidRPr="006D65A3">
        <w:t xml:space="preserve">the </w:t>
      </w:r>
      <w:r w:rsidRPr="006D65A3">
        <w:rPr>
          <w:rStyle w:val="Emphasis"/>
          <w:lang w:val="en-AU"/>
        </w:rPr>
        <w:t>details match</w:t>
      </w:r>
      <w:r w:rsidRPr="006D65A3">
        <w:t xml:space="preserve"> the claim and the tax invoice</w:t>
      </w:r>
      <w:r w:rsidR="005C7327" w:rsidRPr="006D65A3">
        <w:t xml:space="preserve"> or </w:t>
      </w:r>
      <w:r w:rsidRPr="006D65A3">
        <w:t>receipt</w:t>
      </w:r>
      <w:r w:rsidR="00D94BE9" w:rsidRPr="006D65A3">
        <w:t>, including</w:t>
      </w:r>
      <w:r w:rsidRPr="006D65A3">
        <w:t>:</w:t>
      </w:r>
    </w:p>
    <w:p w14:paraId="2A1BABC8" w14:textId="77777777" w:rsidR="009279EE" w:rsidRPr="005E065E" w:rsidRDefault="009279EE" w:rsidP="00D94BE9">
      <w:pPr>
        <w:pStyle w:val="Checklist"/>
        <w:ind w:left="1560"/>
      </w:pPr>
      <w:r w:rsidRPr="005E065E">
        <w:t>support dates (start and end)</w:t>
      </w:r>
    </w:p>
    <w:p w14:paraId="0299E6C9" w14:textId="307A725F" w:rsidR="009279EE" w:rsidRPr="005E065E" w:rsidRDefault="00911618" w:rsidP="00D94BE9">
      <w:pPr>
        <w:pStyle w:val="Checklist"/>
        <w:ind w:left="1560"/>
      </w:pPr>
      <w:r w:rsidRPr="005E065E">
        <w:t>amount of support provide</w:t>
      </w:r>
      <w:r w:rsidR="00D94BE9" w:rsidRPr="005E065E">
        <w:t>d</w:t>
      </w:r>
      <w:r w:rsidRPr="005E065E">
        <w:t xml:space="preserve"> (</w:t>
      </w:r>
      <w:r w:rsidR="009279EE" w:rsidRPr="005E065E">
        <w:t>hours</w:t>
      </w:r>
      <w:r w:rsidR="005C7327" w:rsidRPr="005E065E">
        <w:t xml:space="preserve"> or </w:t>
      </w:r>
      <w:r w:rsidR="009279EE" w:rsidRPr="005E065E">
        <w:t>quantity</w:t>
      </w:r>
      <w:r w:rsidRPr="005E065E">
        <w:t>)</w:t>
      </w:r>
    </w:p>
    <w:p w14:paraId="6537594D" w14:textId="77777777" w:rsidR="009279EE" w:rsidRPr="005E065E" w:rsidRDefault="009279EE" w:rsidP="00D94BE9">
      <w:pPr>
        <w:pStyle w:val="Checklist"/>
        <w:ind w:left="1560"/>
      </w:pPr>
      <w:r w:rsidRPr="005E065E">
        <w:t>unit price</w:t>
      </w:r>
    </w:p>
    <w:p w14:paraId="1769C63B" w14:textId="77777777" w:rsidR="009279EE" w:rsidRPr="005E065E" w:rsidRDefault="009279EE" w:rsidP="00D94BE9">
      <w:pPr>
        <w:pStyle w:val="Checklist"/>
        <w:ind w:left="1560"/>
      </w:pPr>
      <w:r w:rsidRPr="005E065E">
        <w:t>total amount.</w:t>
      </w:r>
    </w:p>
    <w:p w14:paraId="4FE67516" w14:textId="606E9AC8" w:rsidR="009279EE" w:rsidRPr="006D65A3" w:rsidRDefault="009279EE" w:rsidP="00B622D0">
      <w:pPr>
        <w:pStyle w:val="ListBullet"/>
        <w:rPr>
          <w:rStyle w:val="Emphasis"/>
          <w:rFonts w:eastAsia="Calibri"/>
          <w:b w:val="0"/>
          <w:bCs/>
          <w:color w:val="auto"/>
          <w:lang w:val="en-AU"/>
        </w:rPr>
      </w:pPr>
      <w:r w:rsidRPr="006D65A3">
        <w:t xml:space="preserve">the </w:t>
      </w:r>
      <w:r w:rsidRPr="006D65A3">
        <w:rPr>
          <w:rStyle w:val="Emphasis"/>
          <w:lang w:val="en-AU"/>
        </w:rPr>
        <w:t>support being claimed is included in your plan</w:t>
      </w:r>
    </w:p>
    <w:p w14:paraId="5726BAE9" w14:textId="43002191" w:rsidR="009279EE" w:rsidRPr="006D65A3" w:rsidRDefault="009279EE" w:rsidP="00B622D0">
      <w:pPr>
        <w:pStyle w:val="ListBullet"/>
        <w:rPr>
          <w:rFonts w:eastAsiaTheme="minorHAnsi"/>
          <w:szCs w:val="22"/>
        </w:rPr>
      </w:pPr>
      <w:r w:rsidRPr="006D65A3">
        <w:lastRenderedPageBreak/>
        <w:t xml:space="preserve">the claim is against the </w:t>
      </w:r>
      <w:r w:rsidRPr="006D65A3">
        <w:rPr>
          <w:rStyle w:val="Emphasis"/>
          <w:lang w:val="en-AU"/>
        </w:rPr>
        <w:t>correct support category</w:t>
      </w:r>
      <w:r w:rsidRPr="006D65A3">
        <w:t xml:space="preserve">. You can learn more about </w:t>
      </w:r>
      <w:hyperlink r:id="rId37" w:history="1">
        <w:r w:rsidRPr="006D65A3">
          <w:rPr>
            <w:rStyle w:val="Hyperlink"/>
            <w:lang w:val="en-AU"/>
          </w:rPr>
          <w:t>Support budgets in your plan</w:t>
        </w:r>
      </w:hyperlink>
      <w:r w:rsidRPr="006D65A3">
        <w:t xml:space="preserve"> on our website</w:t>
      </w:r>
    </w:p>
    <w:p w14:paraId="03DD6865" w14:textId="00DAC178" w:rsidR="009279EE" w:rsidRPr="006D65A3" w:rsidRDefault="009279EE" w:rsidP="00B622D0">
      <w:pPr>
        <w:pStyle w:val="ListBullet"/>
      </w:pPr>
      <w:r w:rsidRPr="006D65A3">
        <w:t>there are enough funds in your plan for the amount they claim.</w:t>
      </w:r>
      <w:r w:rsidR="00343A80" w:rsidRPr="006D65A3">
        <w:t xml:space="preserve"> They need to </w:t>
      </w:r>
      <w:r w:rsidR="00AF4EB1" w:rsidRPr="006D65A3">
        <w:t>look at</w:t>
      </w:r>
      <w:r w:rsidR="00343A80" w:rsidRPr="006D65A3">
        <w:t xml:space="preserve"> the funding </w:t>
      </w:r>
      <w:r w:rsidR="003F4CD4" w:rsidRPr="006D65A3">
        <w:t>available to you in the relevant funding period and funding component</w:t>
      </w:r>
      <w:r w:rsidR="000A1695" w:rsidRPr="006D65A3">
        <w:t xml:space="preserve"> amount</w:t>
      </w:r>
      <w:r w:rsidR="003F4CD4" w:rsidRPr="006D65A3">
        <w:t>.</w:t>
      </w:r>
      <w:r w:rsidRPr="006D65A3">
        <w:t xml:space="preserve"> They also need to </w:t>
      </w:r>
      <w:r w:rsidR="001D34A1" w:rsidRPr="006D65A3">
        <w:t>look at</w:t>
      </w:r>
      <w:r w:rsidRPr="006D65A3">
        <w:t xml:space="preserve"> how much is spent on a weekly or monthly basis. This is so you have enough funds for your entire plan period.</w:t>
      </w:r>
    </w:p>
    <w:p w14:paraId="5FFAA5CF" w14:textId="77777777" w:rsidR="009279EE" w:rsidRPr="00327447" w:rsidRDefault="009279EE" w:rsidP="007707AD">
      <w:pPr>
        <w:pStyle w:val="Heading3"/>
      </w:pPr>
      <w:bookmarkStart w:id="39" w:name="_How_your_registered"/>
      <w:bookmarkEnd w:id="39"/>
      <w:r w:rsidRPr="00327447">
        <w:t>How your registered plan manager claims supports</w:t>
      </w:r>
    </w:p>
    <w:p w14:paraId="2DB7DC1A" w14:textId="586E8C4B" w:rsidR="009279EE" w:rsidRPr="005E065E" w:rsidRDefault="009279EE" w:rsidP="009279EE">
      <w:r w:rsidRPr="005E065E">
        <w:t xml:space="preserve">To make claims, your registered plan manager will either use the </w:t>
      </w:r>
      <w:hyperlink r:id="rId38" w:history="1">
        <w:r w:rsidRPr="005E065E">
          <w:rPr>
            <w:rStyle w:val="Hyperlink"/>
          </w:rPr>
          <w:t>myplace provider portal</w:t>
        </w:r>
      </w:hyperlink>
      <w:r w:rsidRPr="005E065E">
        <w:t xml:space="preserve"> or other options available from the NDIA. </w:t>
      </w:r>
      <w:r w:rsidR="00603C40">
        <w:t>Learn more about</w:t>
      </w:r>
      <w:r w:rsidRPr="005E065E">
        <w:t xml:space="preserve"> </w:t>
      </w:r>
      <w:hyperlink r:id="rId39" w:history="1">
        <w:r w:rsidRPr="005E065E">
          <w:rPr>
            <w:rStyle w:val="Hyperlink"/>
          </w:rPr>
          <w:t>Connecting with NDIA systems</w:t>
        </w:r>
      </w:hyperlink>
      <w:r w:rsidRPr="005E065E">
        <w:t xml:space="preserve"> on our website.</w:t>
      </w:r>
    </w:p>
    <w:p w14:paraId="0183AC7D" w14:textId="0B520499" w:rsidR="009279EE" w:rsidRPr="005E065E" w:rsidRDefault="009279EE" w:rsidP="009279EE">
      <w:r w:rsidRPr="005E065E">
        <w:t xml:space="preserve">They should make claims as soon as possible after </w:t>
      </w:r>
      <w:r w:rsidR="006C126F" w:rsidRPr="005E065E">
        <w:t xml:space="preserve">they </w:t>
      </w:r>
      <w:r w:rsidRPr="005E065E">
        <w:t>receiv</w:t>
      </w:r>
      <w:r w:rsidR="006C126F" w:rsidRPr="005E065E">
        <w:t>e</w:t>
      </w:r>
      <w:r w:rsidRPr="005E065E">
        <w:t xml:space="preserve"> the valid tax invoice</w:t>
      </w:r>
      <w:r w:rsidR="00BB39CA" w:rsidRPr="005E065E">
        <w:t xml:space="preserve"> or </w:t>
      </w:r>
      <w:r w:rsidRPr="005E065E">
        <w:t>receipt and check the claim is correct.</w:t>
      </w:r>
      <w:r w:rsidR="00387E8F" w:rsidRPr="005E065E">
        <w:t xml:space="preserve"> </w:t>
      </w:r>
      <w:r w:rsidR="00274A55">
        <w:t>Learn more about</w:t>
      </w:r>
      <w:r w:rsidR="00603C40">
        <w:t xml:space="preserve"> </w:t>
      </w:r>
      <w:hyperlink r:id="rId40" w:history="1">
        <w:r w:rsidR="006C126F" w:rsidRPr="005E065E">
          <w:rPr>
            <w:rStyle w:val="Hyperlink"/>
          </w:rPr>
          <w:t>Bulk payments</w:t>
        </w:r>
      </w:hyperlink>
      <w:r w:rsidRPr="005E065E">
        <w:t xml:space="preserve"> </w:t>
      </w:r>
      <w:r w:rsidR="00603C40">
        <w:t>on</w:t>
      </w:r>
      <w:r w:rsidRPr="005E065E">
        <w:t xml:space="preserve"> our website.</w:t>
      </w:r>
    </w:p>
    <w:p w14:paraId="337CDF20" w14:textId="3193775E" w:rsidR="009279EE" w:rsidRPr="005E065E" w:rsidRDefault="009279EE" w:rsidP="009279EE">
      <w:r w:rsidRPr="005E065E">
        <w:t xml:space="preserve">You can check what your registered plan manager has claimed using the </w:t>
      </w:r>
      <w:hyperlink r:id="rId41" w:history="1">
        <w:r w:rsidRPr="005E065E">
          <w:rPr>
            <w:rStyle w:val="Hyperlink"/>
          </w:rPr>
          <w:t>myplace portal</w:t>
        </w:r>
      </w:hyperlink>
      <w:r w:rsidR="00DB4BC6" w:rsidRPr="005E065E">
        <w:t xml:space="preserve">, </w:t>
      </w:r>
      <w:hyperlink r:id="rId42" w:history="1">
        <w:r w:rsidR="00DB4BC6" w:rsidRPr="005E065E">
          <w:rPr>
            <w:rStyle w:val="Hyperlink"/>
          </w:rPr>
          <w:t>my NDIS portal</w:t>
        </w:r>
      </w:hyperlink>
      <w:r w:rsidR="00DB4BC6" w:rsidRPr="005E065E">
        <w:t xml:space="preserve"> </w:t>
      </w:r>
      <w:r w:rsidRPr="005E065E">
        <w:t xml:space="preserve">or </w:t>
      </w:r>
      <w:hyperlink r:id="rId43" w:history="1">
        <w:r w:rsidRPr="005E065E">
          <w:rPr>
            <w:rStyle w:val="Hyperlink"/>
          </w:rPr>
          <w:t>my NDIS app</w:t>
        </w:r>
      </w:hyperlink>
      <w:r w:rsidRPr="005E065E">
        <w:t>.</w:t>
      </w:r>
    </w:p>
    <w:p w14:paraId="58888C71" w14:textId="77777777" w:rsidR="009279EE" w:rsidRPr="005E065E" w:rsidRDefault="009279EE" w:rsidP="009279EE">
      <w:r w:rsidRPr="005E065E">
        <w:t>After they make a valid claim, we make a payment to their bank account within 2 business days. They should then pay your provider or reimburse you.</w:t>
      </w:r>
    </w:p>
    <w:p w14:paraId="0980AAC6" w14:textId="77777777" w:rsidR="009279EE" w:rsidRPr="005E065E" w:rsidRDefault="009279EE" w:rsidP="001B7CD9">
      <w:pPr>
        <w:pStyle w:val="Heading3"/>
      </w:pPr>
      <w:bookmarkStart w:id="40" w:name="_What_records_your"/>
      <w:bookmarkEnd w:id="40"/>
      <w:r w:rsidRPr="005E065E">
        <w:t>What records your registered plan manager needs to keep</w:t>
      </w:r>
    </w:p>
    <w:p w14:paraId="28243650" w14:textId="494A55E2" w:rsidR="009279EE" w:rsidRPr="005E065E" w:rsidRDefault="009279EE" w:rsidP="009279EE">
      <w:r w:rsidRPr="005E065E">
        <w:t>Your registered plan manager needs to keep any information they used to make the claim, such as invoices and receipts. They need to keep them for 5 years. Your registered plan manager w</w:t>
      </w:r>
      <w:r w:rsidR="004407D4" w:rsidRPr="005E065E">
        <w:t>on’</w:t>
      </w:r>
      <w:r w:rsidRPr="005E065E">
        <w:t>t be able to claim supports for you if they do</w:t>
      </w:r>
      <w:r w:rsidR="004407D4" w:rsidRPr="005E065E">
        <w:t>n’</w:t>
      </w:r>
      <w:r w:rsidRPr="005E065E">
        <w:t>t have the evidence they need.</w:t>
      </w:r>
    </w:p>
    <w:p w14:paraId="10446060" w14:textId="43CD8A41" w:rsidR="009279EE" w:rsidRPr="005E065E" w:rsidRDefault="009279EE" w:rsidP="009279EE">
      <w:r w:rsidRPr="005E065E">
        <w:t>For each claim</w:t>
      </w:r>
      <w:r w:rsidR="004407D4" w:rsidRPr="005E065E">
        <w:t>,</w:t>
      </w:r>
      <w:r w:rsidRPr="005E065E">
        <w:t xml:space="preserve"> your plan manager needs to keep records showing:</w:t>
      </w:r>
    </w:p>
    <w:p w14:paraId="2A31F707" w14:textId="77777777" w:rsidR="009279EE" w:rsidRPr="006D65A3" w:rsidRDefault="009279EE" w:rsidP="00B622D0">
      <w:pPr>
        <w:pStyle w:val="ListBullet"/>
      </w:pPr>
      <w:r w:rsidRPr="006D65A3">
        <w:t>your name and NDIS number</w:t>
      </w:r>
    </w:p>
    <w:p w14:paraId="59DE8B34" w14:textId="77777777" w:rsidR="009279EE" w:rsidRPr="006D65A3" w:rsidRDefault="009279EE" w:rsidP="00B622D0">
      <w:pPr>
        <w:pStyle w:val="ListBullet"/>
      </w:pPr>
      <w:r w:rsidRPr="006D65A3">
        <w:t>the provider’s name</w:t>
      </w:r>
    </w:p>
    <w:p w14:paraId="0FB9D924" w14:textId="73F6391A" w:rsidR="004402A8" w:rsidRPr="006D65A3" w:rsidRDefault="004402A8" w:rsidP="00B622D0">
      <w:pPr>
        <w:pStyle w:val="ListBullet"/>
      </w:pPr>
      <w:r w:rsidRPr="006D65A3">
        <w:t>the</w:t>
      </w:r>
      <w:r w:rsidR="004407D4" w:rsidRPr="006D65A3">
        <w:t xml:space="preserve"> provider’s</w:t>
      </w:r>
      <w:r w:rsidRPr="006D65A3">
        <w:t xml:space="preserve"> ABN</w:t>
      </w:r>
    </w:p>
    <w:p w14:paraId="137A2D30" w14:textId="77777777" w:rsidR="009279EE" w:rsidRPr="006D65A3" w:rsidRDefault="009279EE" w:rsidP="00B622D0">
      <w:pPr>
        <w:pStyle w:val="ListBullet"/>
      </w:pPr>
      <w:r w:rsidRPr="006D65A3">
        <w:t>the support date</w:t>
      </w:r>
    </w:p>
    <w:p w14:paraId="5124367F" w14:textId="77777777" w:rsidR="009279EE" w:rsidRPr="006D65A3" w:rsidRDefault="009279EE" w:rsidP="00B622D0">
      <w:pPr>
        <w:pStyle w:val="ListBullet"/>
      </w:pPr>
      <w:r w:rsidRPr="006D65A3">
        <w:t>a short description of the support provided</w:t>
      </w:r>
    </w:p>
    <w:p w14:paraId="754B787B" w14:textId="77777777" w:rsidR="009279EE" w:rsidRPr="006D65A3" w:rsidRDefault="009279EE" w:rsidP="00B622D0">
      <w:pPr>
        <w:pStyle w:val="ListBullet"/>
      </w:pPr>
      <w:r w:rsidRPr="006D65A3">
        <w:t>the support category the support relates to</w:t>
      </w:r>
    </w:p>
    <w:p w14:paraId="6B59F86C" w14:textId="4334DF17" w:rsidR="009279EE" w:rsidRPr="006D65A3" w:rsidRDefault="009279EE" w:rsidP="00B622D0">
      <w:pPr>
        <w:pStyle w:val="ListBullet"/>
      </w:pPr>
      <w:r w:rsidRPr="006D65A3">
        <w:t>the amount of support provided (hours</w:t>
      </w:r>
      <w:r w:rsidR="00BB39CA" w:rsidRPr="006D65A3">
        <w:t xml:space="preserve"> or </w:t>
      </w:r>
      <w:r w:rsidRPr="006D65A3">
        <w:t>quantity)</w:t>
      </w:r>
    </w:p>
    <w:p w14:paraId="759C3D3E" w14:textId="5E5F4368" w:rsidR="009279EE" w:rsidRPr="006D65A3" w:rsidRDefault="009279EE" w:rsidP="00B622D0">
      <w:pPr>
        <w:pStyle w:val="ListBullet"/>
      </w:pPr>
      <w:r w:rsidRPr="006D65A3">
        <w:lastRenderedPageBreak/>
        <w:t>the support price (per hour</w:t>
      </w:r>
      <w:r w:rsidR="00BB39CA" w:rsidRPr="006D65A3">
        <w:t xml:space="preserve"> or </w:t>
      </w:r>
      <w:r w:rsidRPr="006D65A3">
        <w:t>unit)</w:t>
      </w:r>
    </w:p>
    <w:p w14:paraId="05E67707" w14:textId="77777777" w:rsidR="009279EE" w:rsidRPr="006D65A3" w:rsidRDefault="009279EE" w:rsidP="00B622D0">
      <w:pPr>
        <w:pStyle w:val="ListBullet"/>
      </w:pPr>
      <w:r w:rsidRPr="006D65A3">
        <w:t>the total amount paid.</w:t>
      </w:r>
    </w:p>
    <w:p w14:paraId="7570F2A0" w14:textId="7845D8C1" w:rsidR="009279EE" w:rsidRPr="005E065E" w:rsidRDefault="009279EE" w:rsidP="009279EE">
      <w:r w:rsidRPr="005E065E">
        <w:t>We regularly do audits to make sure your registered plan manager makes the necessary checks. When we do an audit</w:t>
      </w:r>
      <w:r w:rsidR="004407D4" w:rsidRPr="005E065E">
        <w:t>,</w:t>
      </w:r>
      <w:r w:rsidRPr="005E065E">
        <w:t xml:space="preserve"> we</w:t>
      </w:r>
      <w:r w:rsidR="004407D4" w:rsidRPr="005E065E">
        <w:t>’</w:t>
      </w:r>
      <w:r w:rsidRPr="005E065E">
        <w:t>ll ask your plan manager for the information they used to make the claim.</w:t>
      </w:r>
    </w:p>
    <w:p w14:paraId="0918CEFA" w14:textId="2A99612C" w:rsidR="009279EE" w:rsidRPr="006D65A3" w:rsidRDefault="009279EE" w:rsidP="009279EE">
      <w:pPr>
        <w:rPr>
          <w:rStyle w:val="Emphasis"/>
        </w:rPr>
      </w:pPr>
      <w:r w:rsidRPr="005E065E">
        <w:rPr>
          <w:rStyle w:val="Emphasis"/>
        </w:rPr>
        <w:t>Example</w:t>
      </w:r>
    </w:p>
    <w:p w14:paraId="17C90133" w14:textId="390C4A30" w:rsidR="009279EE" w:rsidRPr="005E065E" w:rsidRDefault="009279EE" w:rsidP="009279EE">
      <w:r w:rsidRPr="005E065E">
        <w:t>Malech asks for a registered plan manager to manage his funding. Malech uses the NDIS provider finder to find a registered plan manager and talks to the</w:t>
      </w:r>
      <w:r w:rsidR="004407D4" w:rsidRPr="005E065E">
        <w:t>m</w:t>
      </w:r>
      <w:r w:rsidRPr="005E065E">
        <w:t xml:space="preserve"> about the services they offer. The registered plan manager explains part of their role is to help Malech understand how NDIS pricing arrangements and price limits work. They talk about the price limits for the supports Malech wants to claim.</w:t>
      </w:r>
    </w:p>
    <w:p w14:paraId="33DDDAAD" w14:textId="633CB763" w:rsidR="00701E87" w:rsidRPr="005E065E" w:rsidRDefault="009279EE" w:rsidP="009279EE">
      <w:r w:rsidRPr="005E065E">
        <w:t>Malech chooses the registered plan manager and gives them details of his plan. He tells them about the supports he gets, who he gets his supports from and how often. The registered plan manager allocates the funds for Malech’s supports. They also check there are enough funds for the supports Malech would like.</w:t>
      </w:r>
      <w:r w:rsidR="00507B79" w:rsidRPr="005E065E">
        <w:t xml:space="preserve"> They </w:t>
      </w:r>
      <w:r w:rsidR="00CC2211" w:rsidRPr="005E065E">
        <w:t>look at</w:t>
      </w:r>
      <w:r w:rsidR="00507B79" w:rsidRPr="005E065E">
        <w:t xml:space="preserve"> the way Ma</w:t>
      </w:r>
      <w:r w:rsidR="008F4136" w:rsidRPr="005E065E">
        <w:t>lech’s funding is organised by funding component</w:t>
      </w:r>
      <w:r w:rsidR="00D37732" w:rsidRPr="005E065E">
        <w:t xml:space="preserve"> amount</w:t>
      </w:r>
      <w:r w:rsidR="008F4136" w:rsidRPr="005E065E">
        <w:t>s and funding periods</w:t>
      </w:r>
      <w:r w:rsidR="004407D4" w:rsidRPr="005E065E">
        <w:t>. This is to</w:t>
      </w:r>
      <w:r w:rsidR="008F4136" w:rsidRPr="005E065E">
        <w:t xml:space="preserve"> check he’ll be able to</w:t>
      </w:r>
      <w:r w:rsidR="00343A80" w:rsidRPr="005E065E">
        <w:t xml:space="preserve"> access the right amount of funding for his supports</w:t>
      </w:r>
      <w:r w:rsidR="00757985" w:rsidRPr="005E065E">
        <w:t xml:space="preserve"> for the full length of his plan</w:t>
      </w:r>
      <w:r w:rsidR="00343A80" w:rsidRPr="005E065E">
        <w:t>.</w:t>
      </w:r>
    </w:p>
    <w:p w14:paraId="4B8D5F84" w14:textId="77777777" w:rsidR="009279EE" w:rsidRPr="005E065E" w:rsidRDefault="009279EE" w:rsidP="009279EE">
      <w:r w:rsidRPr="005E065E">
        <w:t>Malech asks his providers to send invoices directly to his registered plan manager. His registered plan manager makes sure the invoices have the provider’s ABN, the support date, the amount of support, the support price and the total cost. Malech knows his registered plan manager is responsible for making claims and keeping the right records. His registered plan manager uses the myplace provider portal to make Malech’s claims and receives payment in their bank account within 2 business days. The plan manager pays Malech’s providers.</w:t>
      </w:r>
    </w:p>
    <w:p w14:paraId="54134C53" w14:textId="00D9C02C" w:rsidR="00C73AE3" w:rsidRPr="005E065E" w:rsidRDefault="009279EE" w:rsidP="009279EE">
      <w:r w:rsidRPr="005E065E">
        <w:t>Malech checks the myplace portal every few weeks. He looks at his funding and the claims the registered plan manager has made from his plan. He knows his registered plan manager will let him know if he is spending his funds too fast.</w:t>
      </w:r>
    </w:p>
    <w:p w14:paraId="631C2E3D" w14:textId="6487102F" w:rsidR="009279EE" w:rsidRPr="005E065E" w:rsidRDefault="00C06D63" w:rsidP="009279EE">
      <w:r>
        <w:t>You can use the</w:t>
      </w:r>
      <w:r w:rsidR="009279EE" w:rsidRPr="005E065E">
        <w:t xml:space="preserve"> </w:t>
      </w:r>
      <w:hyperlink r:id="rId44" w:anchor="find-a-service-provider" w:history="1">
        <w:r w:rsidR="009279EE" w:rsidRPr="005E065E">
          <w:rPr>
            <w:rStyle w:val="Hyperlink"/>
          </w:rPr>
          <w:t>NDIS provider finder</w:t>
        </w:r>
      </w:hyperlink>
      <w:r w:rsidR="009279EE" w:rsidRPr="005E065E">
        <w:t xml:space="preserve"> to find a registered plan manager.</w:t>
      </w:r>
    </w:p>
    <w:p w14:paraId="4B26D185" w14:textId="77777777" w:rsidR="009279EE" w:rsidRPr="005E065E" w:rsidRDefault="009279EE" w:rsidP="001B7CD9">
      <w:pPr>
        <w:pStyle w:val="Heading2"/>
      </w:pPr>
      <w:r w:rsidRPr="005E065E">
        <w:t>What if something’s not right?</w:t>
      </w:r>
    </w:p>
    <w:p w14:paraId="2B40C2B8" w14:textId="77777777" w:rsidR="009279EE" w:rsidRPr="005E065E" w:rsidRDefault="009279EE" w:rsidP="009279EE">
      <w:r w:rsidRPr="005E065E">
        <w:t>Sometimes things can go wrong, or you find something’s not right. This can include things like not getting the support you agreed to or providers claiming more than you agreed to.</w:t>
      </w:r>
    </w:p>
    <w:p w14:paraId="6E7AD9CB" w14:textId="2B5443E8" w:rsidR="009279EE" w:rsidRPr="005E065E" w:rsidRDefault="009279EE" w:rsidP="009279EE">
      <w:r w:rsidRPr="005E065E">
        <w:lastRenderedPageBreak/>
        <w:t xml:space="preserve">We understand most people try to do the right </w:t>
      </w:r>
      <w:r w:rsidR="003554C6" w:rsidRPr="005E065E">
        <w:t>thing but</w:t>
      </w:r>
      <w:r w:rsidRPr="005E065E">
        <w:t xml:space="preserve"> sometimes make mistakes. We want to help you to do the right thing with claims.</w:t>
      </w:r>
    </w:p>
    <w:p w14:paraId="504968BD" w14:textId="77777777" w:rsidR="008B5345" w:rsidRPr="005E065E" w:rsidRDefault="009279EE" w:rsidP="009279EE">
      <w:r w:rsidRPr="005E065E">
        <w:t>If you think your registered plan manager or provider has made a mistake with a claim, contact them as soon as you can.</w:t>
      </w:r>
    </w:p>
    <w:p w14:paraId="7A022F7D" w14:textId="32F9F355" w:rsidR="009279EE" w:rsidRPr="005E065E" w:rsidRDefault="009279EE" w:rsidP="009279EE">
      <w:r w:rsidRPr="005E065E">
        <w:t>If you don’t feel okay talking to your registered plan manager or provider, talk to someone you trust. They may be able to support you to resolve your concern. If you can’t resolve the issue</w:t>
      </w:r>
      <w:r w:rsidR="00117181" w:rsidRPr="005E065E">
        <w:t>,</w:t>
      </w:r>
      <w:r w:rsidRPr="005E065E">
        <w:t xml:space="preserve"> you can contact us on 1800 800 110.</w:t>
      </w:r>
    </w:p>
    <w:p w14:paraId="40E4BA3B" w14:textId="77777777" w:rsidR="009279EE" w:rsidRPr="005E065E" w:rsidRDefault="009279EE" w:rsidP="001B7CD9">
      <w:pPr>
        <w:pStyle w:val="Heading3"/>
      </w:pPr>
      <w:r w:rsidRPr="005E065E">
        <w:t>Who do I talk to if I make a mistake?</w:t>
      </w:r>
    </w:p>
    <w:p w14:paraId="21C951F6" w14:textId="3CADF86E" w:rsidR="009279EE" w:rsidRPr="005E065E" w:rsidRDefault="009279EE" w:rsidP="009279EE">
      <w:r w:rsidRPr="005E065E">
        <w:t xml:space="preserve">If you make a mistake making a claim, you should talk to your </w:t>
      </w:r>
      <w:r w:rsidR="00117181" w:rsidRPr="005E065E">
        <w:t>my NDIS contact</w:t>
      </w:r>
      <w:r w:rsidRPr="005E065E">
        <w:t xml:space="preserve">, support coordinator or </w:t>
      </w:r>
      <w:r w:rsidR="004E248C" w:rsidRPr="005E065E">
        <w:t xml:space="preserve">psychosocial </w:t>
      </w:r>
      <w:r w:rsidRPr="005E065E">
        <w:t>recovery coach as soon as you can. Or you can contact us on 1800 800 110.</w:t>
      </w:r>
    </w:p>
    <w:p w14:paraId="435A0CC1" w14:textId="2929C447" w:rsidR="009279EE" w:rsidRPr="005E065E" w:rsidRDefault="009279EE" w:rsidP="009279EE">
      <w:r w:rsidRPr="005E065E">
        <w:t>We</w:t>
      </w:r>
      <w:r w:rsidR="0089014B" w:rsidRPr="005E065E">
        <w:t>’</w:t>
      </w:r>
      <w:r w:rsidRPr="005E065E">
        <w:t>ll work with you to explain what you need to do. We can help you get it right next time. We can also talk to you about capacity building supports to build your skills to manage your plan and make sure your claims are right. This might include follow</w:t>
      </w:r>
      <w:r w:rsidR="00A95436" w:rsidRPr="005E065E">
        <w:t>-</w:t>
      </w:r>
      <w:r w:rsidRPr="005E065E">
        <w:t>up monitoring with you or your nominee.</w:t>
      </w:r>
    </w:p>
    <w:p w14:paraId="6A7382A9" w14:textId="5ABDF2A5" w:rsidR="00A1386D" w:rsidRPr="005E065E" w:rsidRDefault="002F03FE" w:rsidP="009279EE">
      <w:r w:rsidRPr="005E065E">
        <w:t xml:space="preserve">It’s important that you or the person </w:t>
      </w:r>
      <w:r w:rsidR="00276B48" w:rsidRPr="005E065E">
        <w:t>managing your funding spend your</w:t>
      </w:r>
      <w:r w:rsidR="0079190E" w:rsidRPr="005E065E">
        <w:t xml:space="preserve"> funding</w:t>
      </w:r>
      <w:r w:rsidR="00276B48" w:rsidRPr="005E065E">
        <w:t xml:space="preserve"> </w:t>
      </w:r>
      <w:r w:rsidR="0080206C" w:rsidRPr="005E065E">
        <w:t>in the way it</w:t>
      </w:r>
      <w:r w:rsidR="00597525" w:rsidRPr="005E065E">
        <w:t>’</w:t>
      </w:r>
      <w:r w:rsidR="0080206C" w:rsidRPr="005E065E">
        <w:t>s described in you</w:t>
      </w:r>
      <w:r w:rsidR="00B55534" w:rsidRPr="005E065E">
        <w:t xml:space="preserve">r plan, and only on NDIS supports. </w:t>
      </w:r>
      <w:r w:rsidR="00AD0055" w:rsidRPr="005E065E">
        <w:t xml:space="preserve">You can </w:t>
      </w:r>
      <w:r w:rsidR="00437701" w:rsidRPr="005E065E">
        <w:t xml:space="preserve">spend up to the available funds you can access </w:t>
      </w:r>
      <w:r w:rsidR="00E11592" w:rsidRPr="005E065E">
        <w:t xml:space="preserve">during your current </w:t>
      </w:r>
      <w:r w:rsidR="00B55534" w:rsidRPr="005E065E">
        <w:t xml:space="preserve">funding period. </w:t>
      </w:r>
      <w:r w:rsidR="00A95436" w:rsidRPr="005E065E">
        <w:t xml:space="preserve">You also need to spend </w:t>
      </w:r>
      <w:r w:rsidR="00B55534" w:rsidRPr="005E065E">
        <w:t xml:space="preserve">within the amount specified for </w:t>
      </w:r>
      <w:r w:rsidR="00A338E3" w:rsidRPr="005E065E">
        <w:t xml:space="preserve">the funding component amount, and the </w:t>
      </w:r>
      <w:r w:rsidR="00B55534" w:rsidRPr="005E065E">
        <w:t xml:space="preserve">total funding amount </w:t>
      </w:r>
      <w:r w:rsidR="00A338E3" w:rsidRPr="005E065E">
        <w:t>in your plan</w:t>
      </w:r>
      <w:r w:rsidR="00B55534" w:rsidRPr="005E065E">
        <w:t>.</w:t>
      </w:r>
      <w:r w:rsidR="003271FE" w:rsidRPr="005E065E">
        <w:t xml:space="preserve"> We</w:t>
      </w:r>
      <w:r w:rsidR="0089014B" w:rsidRPr="005E065E">
        <w:t>’</w:t>
      </w:r>
      <w:r w:rsidR="003271FE" w:rsidRPr="005E065E">
        <w:t xml:space="preserve">ll call the total funding amount a </w:t>
      </w:r>
      <w:r w:rsidR="006A5FF2" w:rsidRPr="005E065E">
        <w:t>‘total budget amount’ in your plan.</w:t>
      </w:r>
    </w:p>
    <w:p w14:paraId="5FEE7629" w14:textId="2C84DA87" w:rsidR="002F03FE" w:rsidRPr="005E065E" w:rsidRDefault="00983C4E" w:rsidP="009279EE">
      <w:r w:rsidRPr="005E065E">
        <w:t>Funding won’t be included in your plan to pay for supports</w:t>
      </w:r>
      <w:r w:rsidR="00EE57C6" w:rsidRPr="005E065E">
        <w:t xml:space="preserve"> that aren’t </w:t>
      </w:r>
      <w:r w:rsidR="00964AF9" w:rsidRPr="005E065E">
        <w:t>NDIS supports, except</w:t>
      </w:r>
      <w:r w:rsidR="00497590" w:rsidRPr="005E065E">
        <w:t xml:space="preserve"> for</w:t>
      </w:r>
      <w:r w:rsidR="00964AF9" w:rsidRPr="005E065E">
        <w:t xml:space="preserve"> </w:t>
      </w:r>
      <w:hyperlink r:id="rId45" w:history="1">
        <w:r w:rsidR="00497590" w:rsidRPr="005E065E">
          <w:rPr>
            <w:rStyle w:val="Hyperlink"/>
          </w:rPr>
          <w:t>replacement supports</w:t>
        </w:r>
      </w:hyperlink>
      <w:r w:rsidR="00FA7F0C" w:rsidRPr="005E065E">
        <w:t>.</w:t>
      </w:r>
    </w:p>
    <w:p w14:paraId="388E703E" w14:textId="44129C34" w:rsidR="006D3663" w:rsidRPr="005E065E" w:rsidRDefault="00CD0D38" w:rsidP="009279EE">
      <w:r w:rsidRPr="005E065E">
        <w:t xml:space="preserve">If you or the person managing your </w:t>
      </w:r>
      <w:r w:rsidR="004A3C17" w:rsidRPr="005E065E">
        <w:t xml:space="preserve">plan </w:t>
      </w:r>
      <w:r w:rsidRPr="005E065E">
        <w:t xml:space="preserve">does not spend your funding </w:t>
      </w:r>
      <w:r w:rsidR="00185380" w:rsidRPr="005E065E">
        <w:t xml:space="preserve">on NDIS supports and in </w:t>
      </w:r>
      <w:r w:rsidR="00597525" w:rsidRPr="005E065E">
        <w:t xml:space="preserve">the way it’s described in </w:t>
      </w:r>
      <w:r w:rsidR="00185380" w:rsidRPr="005E065E">
        <w:t>your plan, we</w:t>
      </w:r>
      <w:r w:rsidR="0089014B" w:rsidRPr="005E065E">
        <w:t>’</w:t>
      </w:r>
      <w:r w:rsidR="00185380" w:rsidRPr="005E065E">
        <w:t xml:space="preserve">ll take steps to protect your funding. This includes </w:t>
      </w:r>
      <w:r w:rsidR="00BF265A" w:rsidRPr="005E065E">
        <w:t xml:space="preserve">if you </w:t>
      </w:r>
      <w:r w:rsidR="004A3C17" w:rsidRPr="005E065E">
        <w:t xml:space="preserve">deliberately do the wrong thing. </w:t>
      </w:r>
      <w:r w:rsidR="00BF265A" w:rsidRPr="005E065E">
        <w:t xml:space="preserve">For example, we may </w:t>
      </w:r>
      <w:r w:rsidR="008B17D7" w:rsidRPr="005E065E">
        <w:t>review</w:t>
      </w:r>
      <w:r w:rsidR="00BF265A" w:rsidRPr="005E065E">
        <w:t xml:space="preserve"> who can manage the funding in your plan</w:t>
      </w:r>
      <w:r w:rsidR="008B17D7" w:rsidRPr="005E065E">
        <w:t xml:space="preserve">. </w:t>
      </w:r>
      <w:r w:rsidR="000B2CFD" w:rsidRPr="005E065E">
        <w:t>W</w:t>
      </w:r>
      <w:r w:rsidR="008B17D7" w:rsidRPr="005E065E">
        <w:t xml:space="preserve">e may </w:t>
      </w:r>
      <w:r w:rsidR="000B2CFD" w:rsidRPr="005E065E">
        <w:t xml:space="preserve">also </w:t>
      </w:r>
      <w:r w:rsidR="008B17D7" w:rsidRPr="005E065E">
        <w:t>vary your funding periods to reduce the amount of funding you can access at one time.</w:t>
      </w:r>
    </w:p>
    <w:p w14:paraId="7CC9A3B5" w14:textId="77777777" w:rsidR="009279EE" w:rsidRPr="005E065E" w:rsidRDefault="009279EE" w:rsidP="001B7CD9">
      <w:pPr>
        <w:pStyle w:val="Heading3"/>
      </w:pPr>
      <w:r w:rsidRPr="005E065E">
        <w:t>What if I think someone is doing the wrong thing with NDIS funds?</w:t>
      </w:r>
    </w:p>
    <w:p w14:paraId="5E9A492B" w14:textId="77777777" w:rsidR="009279EE" w:rsidRPr="005E065E" w:rsidRDefault="009279EE" w:rsidP="009279EE">
      <w:r w:rsidRPr="005E065E">
        <w:t>If you think someone might be doing the wrong thing or committing fraud, you should report it. Fraud might include:</w:t>
      </w:r>
    </w:p>
    <w:p w14:paraId="5FF5DE8C" w14:textId="77777777" w:rsidR="009279EE" w:rsidRPr="006D65A3" w:rsidRDefault="009279EE" w:rsidP="00B622D0">
      <w:pPr>
        <w:pStyle w:val="ListBullet"/>
      </w:pPr>
      <w:r w:rsidRPr="006D65A3">
        <w:t>charging for supports you didn’t get</w:t>
      </w:r>
    </w:p>
    <w:p w14:paraId="76677839" w14:textId="18FF3ED3" w:rsidR="009279EE" w:rsidRPr="006D65A3" w:rsidRDefault="009279EE" w:rsidP="00B622D0">
      <w:pPr>
        <w:pStyle w:val="ListBullet"/>
      </w:pPr>
      <w:r w:rsidRPr="006D65A3">
        <w:t xml:space="preserve">charging for more support than you </w:t>
      </w:r>
      <w:r w:rsidR="003C21E4" w:rsidRPr="006D65A3">
        <w:t>receive</w:t>
      </w:r>
      <w:r w:rsidRPr="006D65A3">
        <w:t>.</w:t>
      </w:r>
    </w:p>
    <w:p w14:paraId="7A7C1AF7" w14:textId="77777777" w:rsidR="009279EE" w:rsidRPr="005E065E" w:rsidRDefault="009279EE" w:rsidP="009279EE">
      <w:r w:rsidRPr="005E065E">
        <w:lastRenderedPageBreak/>
        <w:t>The best way to report suspected fraud is to call the NDIS Fraud Reporting Hotline on 1800 650 717.</w:t>
      </w:r>
    </w:p>
    <w:p w14:paraId="442B93DB" w14:textId="7AB628D1" w:rsidR="001375CA" w:rsidRPr="005E065E" w:rsidRDefault="009279EE" w:rsidP="000F6824">
      <w:r w:rsidRPr="005E065E">
        <w:t xml:space="preserve">You can find out more about </w:t>
      </w:r>
      <w:hyperlink r:id="rId46" w:history="1">
        <w:r w:rsidRPr="005E065E">
          <w:rPr>
            <w:rStyle w:val="Hyperlink"/>
          </w:rPr>
          <w:t>fraud</w:t>
        </w:r>
      </w:hyperlink>
      <w:r w:rsidRPr="005E065E">
        <w:t xml:space="preserve"> on our website.</w:t>
      </w:r>
    </w:p>
    <w:p w14:paraId="4127E236" w14:textId="353C2823" w:rsidR="006808FD" w:rsidRPr="000F6824" w:rsidRDefault="003F1978" w:rsidP="00264E71">
      <w:r w:rsidRPr="005E065E">
        <w:t>If you buy supports that are</w:t>
      </w:r>
      <w:r w:rsidR="0089014B" w:rsidRPr="005E065E">
        <w:t>n’</w:t>
      </w:r>
      <w:r w:rsidRPr="005E065E">
        <w:t>t NDIS supports in your plan, or</w:t>
      </w:r>
      <w:r w:rsidR="0089014B" w:rsidRPr="005E065E">
        <w:t xml:space="preserve"> that aren’t</w:t>
      </w:r>
      <w:r w:rsidRPr="005E065E">
        <w:t xml:space="preserve"> a </w:t>
      </w:r>
      <w:hyperlink r:id="rId47" w:history="1">
        <w:r w:rsidRPr="005E065E">
          <w:rPr>
            <w:rStyle w:val="Hyperlink"/>
          </w:rPr>
          <w:t>replacement support</w:t>
        </w:r>
      </w:hyperlink>
      <w:r w:rsidRPr="005E065E">
        <w:t xml:space="preserve">, you may need to pay this money back to the NDIS. Find out more </w:t>
      </w:r>
      <w:r w:rsidR="00256FF6" w:rsidRPr="005E065E">
        <w:t>in section</w:t>
      </w:r>
      <w:r w:rsidRPr="005E065E">
        <w:t xml:space="preserve"> </w:t>
      </w:r>
      <w:r w:rsidR="00655E09" w:rsidRPr="005E065E">
        <w:t>‘</w:t>
      </w:r>
      <w:r w:rsidR="00655E09" w:rsidRPr="007707AD">
        <w:rPr>
          <w:b/>
          <w:bCs/>
        </w:rPr>
        <w:t>W</w:t>
      </w:r>
      <w:r w:rsidRPr="007707AD">
        <w:rPr>
          <w:b/>
          <w:bCs/>
        </w:rPr>
        <w:t>hat happens if you buy supports that aren’t in your plan</w:t>
      </w:r>
      <w:r w:rsidR="00655E09" w:rsidRPr="007707AD">
        <w:rPr>
          <w:b/>
          <w:bCs/>
        </w:rPr>
        <w:t>?’</w:t>
      </w:r>
      <w:r w:rsidR="00655E09" w:rsidRPr="005E065E">
        <w:t xml:space="preserve"> in </w:t>
      </w:r>
      <w:hyperlink r:id="rId48" w:history="1">
        <w:r w:rsidR="00655E09" w:rsidRPr="005E065E">
          <w:rPr>
            <w:rStyle w:val="Hyperlink"/>
          </w:rPr>
          <w:t>Our Guideline – Your plan</w:t>
        </w:r>
      </w:hyperlink>
      <w:r w:rsidR="00655E09" w:rsidRPr="005E065E">
        <w:t>.</w:t>
      </w:r>
    </w:p>
    <w:sectPr w:rsidR="006808FD" w:rsidRPr="000F6824" w:rsidSect="00CA79C4">
      <w:headerReference w:type="even" r:id="rId49"/>
      <w:footerReference w:type="even" r:id="rId50"/>
      <w:footerReference w:type="default" r:id="rId51"/>
      <w:headerReference w:type="first" r:id="rId52"/>
      <w:footerReference w:type="first" r:id="rId5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391B" w14:textId="77777777" w:rsidR="00CF441B" w:rsidRPr="005E065E" w:rsidRDefault="00CF441B" w:rsidP="00863C7F">
      <w:r w:rsidRPr="005E065E">
        <w:separator/>
      </w:r>
    </w:p>
    <w:p w14:paraId="342E951B" w14:textId="77777777" w:rsidR="00CF441B" w:rsidRPr="005E065E" w:rsidRDefault="00CF441B" w:rsidP="00863C7F"/>
    <w:p w14:paraId="7A1AED8B" w14:textId="77777777" w:rsidR="00CF441B" w:rsidRPr="005E065E" w:rsidRDefault="00CF441B" w:rsidP="00863C7F"/>
    <w:p w14:paraId="7617EB4C" w14:textId="77777777" w:rsidR="00CF441B" w:rsidRPr="005E065E" w:rsidRDefault="00CF441B" w:rsidP="00863C7F"/>
    <w:p w14:paraId="0EAAC1EA" w14:textId="77777777" w:rsidR="00CF441B" w:rsidRPr="005E065E" w:rsidRDefault="00CF441B" w:rsidP="00863C7F"/>
    <w:p w14:paraId="47DDF8DC" w14:textId="77777777" w:rsidR="00CF441B" w:rsidRPr="005E065E" w:rsidRDefault="00CF441B" w:rsidP="00863C7F"/>
    <w:p w14:paraId="29A0FB5F" w14:textId="77777777" w:rsidR="00CF441B" w:rsidRPr="005E065E" w:rsidRDefault="00CF441B" w:rsidP="00863C7F"/>
    <w:p w14:paraId="1FD8311F" w14:textId="77777777" w:rsidR="00CF441B" w:rsidRPr="005E065E" w:rsidRDefault="00CF441B" w:rsidP="00863C7F"/>
    <w:p w14:paraId="43E14249" w14:textId="77777777" w:rsidR="00CF441B" w:rsidRPr="005E065E" w:rsidRDefault="00CF441B" w:rsidP="00863C7F"/>
    <w:p w14:paraId="33B8C40F" w14:textId="77777777" w:rsidR="00CF441B" w:rsidRPr="005E065E" w:rsidRDefault="00CF441B" w:rsidP="00863C7F"/>
  </w:endnote>
  <w:endnote w:type="continuationSeparator" w:id="0">
    <w:p w14:paraId="6E68FD8B" w14:textId="77777777" w:rsidR="00CF441B" w:rsidRPr="005E065E" w:rsidRDefault="00CF441B" w:rsidP="00863C7F">
      <w:r w:rsidRPr="005E065E">
        <w:continuationSeparator/>
      </w:r>
    </w:p>
    <w:p w14:paraId="4CD3B096" w14:textId="77777777" w:rsidR="00CF441B" w:rsidRPr="005E065E" w:rsidRDefault="00CF441B" w:rsidP="00863C7F"/>
    <w:p w14:paraId="702A4454" w14:textId="77777777" w:rsidR="00CF441B" w:rsidRPr="005E065E" w:rsidRDefault="00CF441B" w:rsidP="00863C7F"/>
    <w:p w14:paraId="208C428E" w14:textId="77777777" w:rsidR="00CF441B" w:rsidRPr="005E065E" w:rsidRDefault="00CF441B" w:rsidP="00863C7F"/>
    <w:p w14:paraId="3FE1F4C3" w14:textId="77777777" w:rsidR="00CF441B" w:rsidRPr="005E065E" w:rsidRDefault="00CF441B" w:rsidP="00863C7F"/>
    <w:p w14:paraId="5A77B900" w14:textId="77777777" w:rsidR="00CF441B" w:rsidRPr="005E065E" w:rsidRDefault="00CF441B" w:rsidP="00863C7F"/>
    <w:p w14:paraId="3E011EE0" w14:textId="77777777" w:rsidR="00CF441B" w:rsidRPr="005E065E" w:rsidRDefault="00CF441B" w:rsidP="00863C7F"/>
    <w:p w14:paraId="4C0A441A" w14:textId="77777777" w:rsidR="00CF441B" w:rsidRPr="005E065E" w:rsidRDefault="00CF441B" w:rsidP="00863C7F"/>
    <w:p w14:paraId="40E37349" w14:textId="77777777" w:rsidR="00CF441B" w:rsidRPr="005E065E" w:rsidRDefault="00CF441B" w:rsidP="00863C7F"/>
    <w:p w14:paraId="70CA8930" w14:textId="77777777" w:rsidR="00CF441B" w:rsidRPr="005E065E" w:rsidRDefault="00CF441B" w:rsidP="00863C7F"/>
  </w:endnote>
  <w:endnote w:type="continuationNotice" w:id="1">
    <w:p w14:paraId="3DDA841A" w14:textId="77777777" w:rsidR="00CF441B" w:rsidRPr="005E065E" w:rsidRDefault="00CF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21ABE3F0" w14:textId="77777777" w:rsidR="002B27DE" w:rsidRPr="005E065E" w:rsidRDefault="002B27DE">
        <w:pPr>
          <w:pStyle w:val="Footer"/>
          <w:framePr w:wrap="none" w:vAnchor="text" w:hAnchor="margin" w:xAlign="right" w:y="1"/>
          <w:rPr>
            <w:rStyle w:val="PageNumber"/>
          </w:rPr>
        </w:pPr>
        <w:r w:rsidRPr="005E065E">
          <w:rPr>
            <w:rStyle w:val="PageNumber"/>
          </w:rPr>
          <w:fldChar w:fldCharType="begin"/>
        </w:r>
        <w:r w:rsidRPr="005E065E">
          <w:rPr>
            <w:rStyle w:val="PageNumber"/>
          </w:rPr>
          <w:instrText xml:space="preserve"> PAGE </w:instrText>
        </w:r>
        <w:r w:rsidRPr="005E065E">
          <w:rPr>
            <w:rStyle w:val="PageNumber"/>
          </w:rPr>
          <w:fldChar w:fldCharType="end"/>
        </w:r>
      </w:p>
    </w:sdtContent>
  </w:sdt>
  <w:p w14:paraId="5A54281B" w14:textId="77777777" w:rsidR="008D4B76" w:rsidRPr="005E065E" w:rsidRDefault="008D4B76" w:rsidP="002B27DE">
    <w:pPr>
      <w:pStyle w:val="Footer"/>
      <w:ind w:right="360"/>
    </w:pPr>
  </w:p>
  <w:p w14:paraId="69937D4E" w14:textId="77777777" w:rsidR="00AA6762" w:rsidRPr="005E065E" w:rsidRDefault="00AA6762" w:rsidP="00863C7F"/>
  <w:p w14:paraId="5A3B0FF2" w14:textId="77777777" w:rsidR="00AA6762" w:rsidRPr="005E065E" w:rsidRDefault="00AA6762" w:rsidP="00863C7F"/>
  <w:p w14:paraId="26DFA55C" w14:textId="77777777" w:rsidR="00A71751" w:rsidRPr="005E065E" w:rsidRDefault="00A71751" w:rsidP="00863C7F"/>
  <w:p w14:paraId="6CD78A38" w14:textId="77777777" w:rsidR="00A71751" w:rsidRPr="005E065E" w:rsidRDefault="00A71751" w:rsidP="00863C7F"/>
  <w:p w14:paraId="23DE7158" w14:textId="77777777" w:rsidR="00A71751" w:rsidRPr="005E065E" w:rsidRDefault="00A71751" w:rsidP="00863C7F"/>
  <w:p w14:paraId="27AEFF22" w14:textId="77777777" w:rsidR="00A71751" w:rsidRPr="005E065E"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10A6" w14:textId="01B416E8" w:rsidR="001E57E5" w:rsidRPr="007622AE" w:rsidRDefault="00000000" w:rsidP="007707AD">
    <w:pPr>
      <w:pStyle w:val="Footer"/>
      <w:jc w:val="center"/>
    </w:pPr>
    <w:sdt>
      <w:sdtPr>
        <w:id w:val="492606356"/>
        <w:docPartObj>
          <w:docPartGallery w:val="Page Numbers (Bottom of Page)"/>
          <w:docPartUnique/>
        </w:docPartObj>
      </w:sdtPr>
      <w:sdtContent>
        <w:r w:rsidR="00D04C42" w:rsidRPr="00BB2E39">
          <w:rPr>
            <w:rStyle w:val="Emphasis"/>
          </w:rPr>
          <w:t>ndis.gov.au</w:t>
        </w:r>
        <w:r w:rsidR="00D04C42" w:rsidRPr="006B3077">
          <w:rPr>
            <w:color w:val="auto"/>
          </w:rPr>
          <w:t xml:space="preserve"> </w:t>
        </w:r>
        <w:r w:rsidR="00D04C42">
          <w:rPr>
            <w:color w:val="auto"/>
          </w:rPr>
          <w:tab/>
        </w:r>
        <w:r w:rsidR="00D04C42">
          <w:rPr>
            <w:color w:val="auto"/>
          </w:rPr>
          <w:tab/>
        </w:r>
        <w:r w:rsidR="00D04C42" w:rsidRPr="00207736">
          <w:rPr>
            <w:rStyle w:val="Emphasis"/>
          </w:rPr>
          <w:fldChar w:fldCharType="begin"/>
        </w:r>
        <w:r w:rsidR="00D04C42" w:rsidRPr="00207736">
          <w:rPr>
            <w:rStyle w:val="Emphasis"/>
          </w:rPr>
          <w:instrText>PAGE   \* MERGEFORMAT</w:instrText>
        </w:r>
        <w:r w:rsidR="00D04C42" w:rsidRPr="00207736">
          <w:rPr>
            <w:rStyle w:val="Emphasis"/>
          </w:rPr>
          <w:fldChar w:fldCharType="separate"/>
        </w:r>
        <w:r w:rsidR="00D04C42" w:rsidRPr="00207736">
          <w:rPr>
            <w:rStyle w:val="Emphasis"/>
          </w:rPr>
          <w:t>2</w:t>
        </w:r>
        <w:r w:rsidR="00D04C42" w:rsidRPr="00207736">
          <w:rPr>
            <w:rStyle w:val="Emphasi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046" w14:textId="582BEF25" w:rsidR="00885041" w:rsidRPr="007707AD" w:rsidRDefault="006B3077" w:rsidP="001E57E5">
    <w:pPr>
      <w:pStyle w:val="Footer"/>
      <w:tabs>
        <w:tab w:val="left" w:pos="6787"/>
      </w:tabs>
      <w:rPr>
        <w:rStyle w:val="Emphasis"/>
      </w:rPr>
    </w:pPr>
    <w:r w:rsidRPr="00BB2E39">
      <w:rPr>
        <w:rStyle w:val="Emphasis"/>
      </w:rPr>
      <w:t>ndis.gov.au</w:t>
    </w:r>
    <w:r w:rsidRPr="006B3077">
      <w:rPr>
        <w:color w:val="auto"/>
      </w:rPr>
      <w:t xml:space="preserve"> </w:t>
    </w:r>
    <w:r w:rsidR="00BB2E39">
      <w:rPr>
        <w:color w:val="auto"/>
      </w:rPr>
      <w:tab/>
    </w:r>
    <w:r w:rsidR="00BB2E39">
      <w:rPr>
        <w:color w:val="auto"/>
      </w:rPr>
      <w:tab/>
    </w:r>
    <w:r w:rsidR="00BB2E39">
      <w:rPr>
        <w:color w:val="auto"/>
      </w:rPr>
      <w:tab/>
    </w:r>
    <w:r w:rsidRPr="00D04C42">
      <w:rPr>
        <w:rStyle w:val="Emphasi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738F" w14:textId="77777777" w:rsidR="00CF441B" w:rsidRPr="005E065E" w:rsidRDefault="00CF441B" w:rsidP="00863C7F">
      <w:r w:rsidRPr="005E065E">
        <w:separator/>
      </w:r>
    </w:p>
    <w:p w14:paraId="1B26E668" w14:textId="77777777" w:rsidR="00CF441B" w:rsidRPr="005E065E" w:rsidRDefault="00CF441B" w:rsidP="00863C7F"/>
    <w:p w14:paraId="3E61D2C3" w14:textId="77777777" w:rsidR="00CF441B" w:rsidRPr="005E065E" w:rsidRDefault="00CF441B" w:rsidP="00863C7F"/>
    <w:p w14:paraId="49DF5868" w14:textId="77777777" w:rsidR="00CF441B" w:rsidRPr="005E065E" w:rsidRDefault="00CF441B" w:rsidP="00863C7F"/>
    <w:p w14:paraId="184F7842" w14:textId="77777777" w:rsidR="00CF441B" w:rsidRPr="005E065E" w:rsidRDefault="00CF441B" w:rsidP="00863C7F"/>
    <w:p w14:paraId="3BC533B9" w14:textId="77777777" w:rsidR="00CF441B" w:rsidRPr="005E065E" w:rsidRDefault="00CF441B" w:rsidP="00863C7F"/>
    <w:p w14:paraId="175E1F72" w14:textId="77777777" w:rsidR="00CF441B" w:rsidRPr="005E065E" w:rsidRDefault="00CF441B" w:rsidP="00863C7F"/>
    <w:p w14:paraId="10E906B9" w14:textId="77777777" w:rsidR="00CF441B" w:rsidRPr="005E065E" w:rsidRDefault="00CF441B" w:rsidP="00863C7F"/>
    <w:p w14:paraId="56B3A46C" w14:textId="77777777" w:rsidR="00CF441B" w:rsidRPr="005E065E" w:rsidRDefault="00CF441B" w:rsidP="00863C7F"/>
    <w:p w14:paraId="44B7AC6F" w14:textId="77777777" w:rsidR="00CF441B" w:rsidRPr="005E065E" w:rsidRDefault="00CF441B" w:rsidP="00863C7F"/>
  </w:footnote>
  <w:footnote w:type="continuationSeparator" w:id="0">
    <w:p w14:paraId="3785B361" w14:textId="77777777" w:rsidR="00CF441B" w:rsidRPr="005E065E" w:rsidRDefault="00CF441B" w:rsidP="00863C7F">
      <w:r w:rsidRPr="005E065E">
        <w:continuationSeparator/>
      </w:r>
    </w:p>
    <w:p w14:paraId="1F3F5E8A" w14:textId="77777777" w:rsidR="00CF441B" w:rsidRPr="005E065E" w:rsidRDefault="00CF441B" w:rsidP="00863C7F"/>
    <w:p w14:paraId="5D1AA6DA" w14:textId="77777777" w:rsidR="00CF441B" w:rsidRPr="005E065E" w:rsidRDefault="00CF441B" w:rsidP="00863C7F"/>
    <w:p w14:paraId="627FE76A" w14:textId="77777777" w:rsidR="00CF441B" w:rsidRPr="005E065E" w:rsidRDefault="00CF441B" w:rsidP="00863C7F"/>
    <w:p w14:paraId="5FDDAEC3" w14:textId="77777777" w:rsidR="00CF441B" w:rsidRPr="005E065E" w:rsidRDefault="00CF441B" w:rsidP="00863C7F"/>
    <w:p w14:paraId="56866633" w14:textId="77777777" w:rsidR="00CF441B" w:rsidRPr="005E065E" w:rsidRDefault="00CF441B" w:rsidP="00863C7F"/>
    <w:p w14:paraId="7D0B99ED" w14:textId="77777777" w:rsidR="00CF441B" w:rsidRPr="005E065E" w:rsidRDefault="00CF441B" w:rsidP="00863C7F"/>
    <w:p w14:paraId="411D0C6A" w14:textId="77777777" w:rsidR="00CF441B" w:rsidRPr="005E065E" w:rsidRDefault="00CF441B" w:rsidP="00863C7F"/>
    <w:p w14:paraId="127206F7" w14:textId="77777777" w:rsidR="00CF441B" w:rsidRPr="005E065E" w:rsidRDefault="00CF441B" w:rsidP="00863C7F"/>
    <w:p w14:paraId="3B81FE02" w14:textId="77777777" w:rsidR="00CF441B" w:rsidRPr="005E065E" w:rsidRDefault="00CF441B" w:rsidP="00863C7F"/>
  </w:footnote>
  <w:footnote w:type="continuationNotice" w:id="1">
    <w:p w14:paraId="159F8E4D" w14:textId="77777777" w:rsidR="00CF441B" w:rsidRPr="005E065E" w:rsidRDefault="00CF44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8522" w14:textId="77777777" w:rsidR="008D4B76" w:rsidRPr="005E065E" w:rsidRDefault="008D4B76" w:rsidP="00863C7F">
    <w:pPr>
      <w:pStyle w:val="Header"/>
    </w:pPr>
  </w:p>
  <w:p w14:paraId="52EF436A" w14:textId="77777777" w:rsidR="00AA6762" w:rsidRPr="005E065E" w:rsidRDefault="00AA6762" w:rsidP="00863C7F"/>
  <w:p w14:paraId="3FFA2016" w14:textId="77777777" w:rsidR="00AA6762" w:rsidRPr="005E065E" w:rsidRDefault="00AA6762" w:rsidP="00863C7F"/>
  <w:p w14:paraId="79ADB904" w14:textId="77777777" w:rsidR="00A71751" w:rsidRPr="005E065E" w:rsidRDefault="00A71751" w:rsidP="00863C7F"/>
  <w:p w14:paraId="189FC42B" w14:textId="77777777" w:rsidR="00A71751" w:rsidRPr="005E065E" w:rsidRDefault="00A71751" w:rsidP="00863C7F"/>
  <w:p w14:paraId="443566E2" w14:textId="77777777" w:rsidR="00A71751" w:rsidRPr="005E065E" w:rsidRDefault="00A71751" w:rsidP="00863C7F"/>
  <w:p w14:paraId="4FB8CDF5" w14:textId="77777777" w:rsidR="00A71751" w:rsidRPr="005E065E"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30EE" w14:textId="5AA911D8" w:rsidR="00180D51" w:rsidRPr="005E065E" w:rsidRDefault="001A173C" w:rsidP="00CD085A">
    <w:pPr>
      <w:pStyle w:val="Header"/>
      <w:jc w:val="left"/>
      <w:rPr>
        <w:color w:val="F9F9F9" w:themeColor="background1"/>
      </w:rPr>
    </w:pPr>
    <w:r w:rsidRPr="00B23F8E">
      <w:rPr>
        <w:noProof/>
      </w:rPr>
      <mc:AlternateContent>
        <mc:Choice Requires="wps">
          <w:drawing>
            <wp:anchor distT="0" distB="0" distL="114300" distR="114300" simplePos="0" relativeHeight="251658240" behindDoc="1" locked="0" layoutInCell="1" allowOverlap="1" wp14:anchorId="231E7E09" wp14:editId="7670E52B">
              <wp:simplePos x="0" y="0"/>
              <wp:positionH relativeFrom="margin">
                <wp:posOffset>-907621</wp:posOffset>
              </wp:positionH>
              <wp:positionV relativeFrom="margin">
                <wp:posOffset>-1198245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692F8" w14:textId="50FEFE11" w:rsidR="007D2EB0" w:rsidRPr="005E065E" w:rsidRDefault="007D2EB0" w:rsidP="007D2EB0">
                          <w:pPr>
                            <w:jc w:val="cente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1E7E09" id="Rectangle 7" o:spid="_x0000_s1026" alt="&quot;&quot;" style="position:absolute;margin-left:-71.45pt;margin-top:-94.3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aKykvwIAAPQ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2gAIAQIAAQUB5Lnxd+TV8Xfk&#10;1fF35NXxd+TV8Xfk1fF35NXxd+O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wFFgKL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K&#10;4vIK4wqBovODxW0mCr/a1Qq1KL/5/wD/APn/AP8A+f8A/wD+kVf/2gAIAQEAAQUB5LukP+++TXpD&#10;/vvk16Q/775NekP+++TXpD/vvk16Q/775NekP+++P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WS7dMLJdfv/wDFZLsc7ieoLIGDmPWVUs0ADUF3&#10;3OdpJP8Ar/8A/wDX/wD/AOv/AP8A+yKv/9oACAEDAgY/AcS53NrGJs7m1jE2dzaxibO5tYxNnc2s&#10;YmzubWMTZ3NrH4E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7FX2Kv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" stroked="f" strokeweight="1pt">
              <v:fill r:id="rId2" o:title="" recolor="t" rotate="t" type="frame"/>
              <v:textbox inset="2.5mm">
                <w:txbxContent>
                  <w:p w14:paraId="08F692F8" w14:textId="50FEFE11" w:rsidR="007D2EB0" w:rsidRPr="005E065E" w:rsidRDefault="007D2EB0" w:rsidP="007D2EB0">
                    <w:pPr>
                      <w:jc w:val="cente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1491D48"/>
    <w:multiLevelType w:val="hybridMultilevel"/>
    <w:tmpl w:val="C47A180E"/>
    <w:lvl w:ilvl="0" w:tplc="F86E3E3A">
      <w:start w:val="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C76AD9"/>
    <w:multiLevelType w:val="hybridMultilevel"/>
    <w:tmpl w:val="C8060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FF707E"/>
    <w:multiLevelType w:val="multilevel"/>
    <w:tmpl w:val="7ABCE2AC"/>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333752E"/>
    <w:multiLevelType w:val="hybridMultilevel"/>
    <w:tmpl w:val="B268E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210B2F"/>
    <w:multiLevelType w:val="multilevel"/>
    <w:tmpl w:val="43F68F1C"/>
    <w:lvl w:ilvl="0">
      <w:start w:val="1"/>
      <w:numFmt w:val="decimal"/>
      <w:pStyle w:val="ListNumber"/>
      <w:lvlText w:val="%1."/>
      <w:lvlJc w:val="left"/>
      <w:pPr>
        <w:ind w:left="1080" w:hanging="720"/>
      </w:pPr>
      <w:rPr>
        <w:rFonts w:hint="default"/>
        <w:b/>
        <w:bCs/>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B654B0"/>
    <w:multiLevelType w:val="hybridMultilevel"/>
    <w:tmpl w:val="E424C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0280E"/>
    <w:multiLevelType w:val="hybridMultilevel"/>
    <w:tmpl w:val="DA6E2A3C"/>
    <w:lvl w:ilvl="0" w:tplc="9C920498">
      <w:start w:val="1"/>
      <w:numFmt w:val="bullet"/>
      <w:lvlText w:val=""/>
      <w:lvlJc w:val="left"/>
      <w:pPr>
        <w:ind w:left="720" w:hanging="360"/>
      </w:pPr>
      <w:rPr>
        <w:rFonts w:ascii="Symbol" w:hAnsi="Symbol"/>
      </w:rPr>
    </w:lvl>
    <w:lvl w:ilvl="1" w:tplc="BB3CA442">
      <w:start w:val="1"/>
      <w:numFmt w:val="bullet"/>
      <w:lvlText w:val=""/>
      <w:lvlJc w:val="left"/>
      <w:pPr>
        <w:ind w:left="720" w:hanging="360"/>
      </w:pPr>
      <w:rPr>
        <w:rFonts w:ascii="Symbol" w:hAnsi="Symbol"/>
      </w:rPr>
    </w:lvl>
    <w:lvl w:ilvl="2" w:tplc="12AA4FB0">
      <w:start w:val="1"/>
      <w:numFmt w:val="bullet"/>
      <w:lvlText w:val=""/>
      <w:lvlJc w:val="left"/>
      <w:pPr>
        <w:ind w:left="720" w:hanging="360"/>
      </w:pPr>
      <w:rPr>
        <w:rFonts w:ascii="Symbol" w:hAnsi="Symbol"/>
      </w:rPr>
    </w:lvl>
    <w:lvl w:ilvl="3" w:tplc="73C6F37C">
      <w:start w:val="1"/>
      <w:numFmt w:val="bullet"/>
      <w:lvlText w:val=""/>
      <w:lvlJc w:val="left"/>
      <w:pPr>
        <w:ind w:left="720" w:hanging="360"/>
      </w:pPr>
      <w:rPr>
        <w:rFonts w:ascii="Symbol" w:hAnsi="Symbol"/>
      </w:rPr>
    </w:lvl>
    <w:lvl w:ilvl="4" w:tplc="67F6A0C4">
      <w:start w:val="1"/>
      <w:numFmt w:val="bullet"/>
      <w:lvlText w:val=""/>
      <w:lvlJc w:val="left"/>
      <w:pPr>
        <w:ind w:left="720" w:hanging="360"/>
      </w:pPr>
      <w:rPr>
        <w:rFonts w:ascii="Symbol" w:hAnsi="Symbol"/>
      </w:rPr>
    </w:lvl>
    <w:lvl w:ilvl="5" w:tplc="E5F6AFC6">
      <w:start w:val="1"/>
      <w:numFmt w:val="bullet"/>
      <w:lvlText w:val=""/>
      <w:lvlJc w:val="left"/>
      <w:pPr>
        <w:ind w:left="720" w:hanging="360"/>
      </w:pPr>
      <w:rPr>
        <w:rFonts w:ascii="Symbol" w:hAnsi="Symbol"/>
      </w:rPr>
    </w:lvl>
    <w:lvl w:ilvl="6" w:tplc="DAAEF0BE">
      <w:start w:val="1"/>
      <w:numFmt w:val="bullet"/>
      <w:lvlText w:val=""/>
      <w:lvlJc w:val="left"/>
      <w:pPr>
        <w:ind w:left="720" w:hanging="360"/>
      </w:pPr>
      <w:rPr>
        <w:rFonts w:ascii="Symbol" w:hAnsi="Symbol"/>
      </w:rPr>
    </w:lvl>
    <w:lvl w:ilvl="7" w:tplc="428EB63E">
      <w:start w:val="1"/>
      <w:numFmt w:val="bullet"/>
      <w:lvlText w:val=""/>
      <w:lvlJc w:val="left"/>
      <w:pPr>
        <w:ind w:left="720" w:hanging="360"/>
      </w:pPr>
      <w:rPr>
        <w:rFonts w:ascii="Symbol" w:hAnsi="Symbol"/>
      </w:rPr>
    </w:lvl>
    <w:lvl w:ilvl="8" w:tplc="0EE6ED48">
      <w:start w:val="1"/>
      <w:numFmt w:val="bullet"/>
      <w:lvlText w:val=""/>
      <w:lvlJc w:val="left"/>
      <w:pPr>
        <w:ind w:left="720" w:hanging="360"/>
      </w:pPr>
      <w:rPr>
        <w:rFonts w:ascii="Symbol" w:hAnsi="Symbol"/>
      </w:rPr>
    </w:lvl>
  </w:abstractNum>
  <w:abstractNum w:abstractNumId="27" w15:restartNumberingAfterBreak="0">
    <w:nsid w:val="4EC10C30"/>
    <w:multiLevelType w:val="hybridMultilevel"/>
    <w:tmpl w:val="8F58B3B0"/>
    <w:lvl w:ilvl="0" w:tplc="DEFE3DA8">
      <w:start w:val="1"/>
      <w:numFmt w:val="bullet"/>
      <w:pStyle w:val="Checklist"/>
      <w:lvlText w:val=""/>
      <w:lvlJc w:val="left"/>
      <w:pPr>
        <w:ind w:left="3054" w:hanging="360"/>
      </w:pPr>
      <w:rPr>
        <w:rFonts w:ascii="Wingdings" w:hAnsi="Wingdings" w:hint="default"/>
      </w:rPr>
    </w:lvl>
    <w:lvl w:ilvl="1" w:tplc="0C090003">
      <w:start w:val="1"/>
      <w:numFmt w:val="bullet"/>
      <w:lvlText w:val="o"/>
      <w:lvlJc w:val="left"/>
      <w:pPr>
        <w:ind w:left="1990" w:hanging="360"/>
      </w:pPr>
      <w:rPr>
        <w:rFonts w:ascii="Courier New" w:hAnsi="Courier New" w:cs="Courier New" w:hint="default"/>
      </w:rPr>
    </w:lvl>
    <w:lvl w:ilvl="2" w:tplc="0C090005">
      <w:start w:val="1"/>
      <w:numFmt w:val="bullet"/>
      <w:lvlText w:val=""/>
      <w:lvlJc w:val="left"/>
      <w:pPr>
        <w:ind w:left="2710" w:hanging="360"/>
      </w:pPr>
      <w:rPr>
        <w:rFonts w:ascii="Wingdings" w:hAnsi="Wingdings" w:hint="default"/>
      </w:rPr>
    </w:lvl>
    <w:lvl w:ilvl="3" w:tplc="0C090001">
      <w:start w:val="1"/>
      <w:numFmt w:val="bullet"/>
      <w:lvlText w:val=""/>
      <w:lvlJc w:val="left"/>
      <w:pPr>
        <w:ind w:left="3430" w:hanging="360"/>
      </w:pPr>
      <w:rPr>
        <w:rFonts w:ascii="Symbol" w:hAnsi="Symbol" w:hint="default"/>
      </w:rPr>
    </w:lvl>
    <w:lvl w:ilvl="4" w:tplc="0C090003">
      <w:start w:val="1"/>
      <w:numFmt w:val="bullet"/>
      <w:lvlText w:val="o"/>
      <w:lvlJc w:val="left"/>
      <w:pPr>
        <w:ind w:left="4150" w:hanging="360"/>
      </w:pPr>
      <w:rPr>
        <w:rFonts w:ascii="Courier New" w:hAnsi="Courier New" w:cs="Courier New" w:hint="default"/>
      </w:rPr>
    </w:lvl>
    <w:lvl w:ilvl="5" w:tplc="0C090005">
      <w:start w:val="1"/>
      <w:numFmt w:val="bullet"/>
      <w:lvlText w:val=""/>
      <w:lvlJc w:val="left"/>
      <w:pPr>
        <w:ind w:left="4870" w:hanging="360"/>
      </w:pPr>
      <w:rPr>
        <w:rFonts w:ascii="Wingdings" w:hAnsi="Wingdings" w:hint="default"/>
      </w:rPr>
    </w:lvl>
    <w:lvl w:ilvl="6" w:tplc="0C090001">
      <w:start w:val="1"/>
      <w:numFmt w:val="bullet"/>
      <w:lvlText w:val=""/>
      <w:lvlJc w:val="left"/>
      <w:pPr>
        <w:ind w:left="5590" w:hanging="360"/>
      </w:pPr>
      <w:rPr>
        <w:rFonts w:ascii="Symbol" w:hAnsi="Symbol" w:hint="default"/>
      </w:rPr>
    </w:lvl>
    <w:lvl w:ilvl="7" w:tplc="0C090003">
      <w:start w:val="1"/>
      <w:numFmt w:val="bullet"/>
      <w:lvlText w:val="o"/>
      <w:lvlJc w:val="left"/>
      <w:pPr>
        <w:ind w:left="6310" w:hanging="360"/>
      </w:pPr>
      <w:rPr>
        <w:rFonts w:ascii="Courier New" w:hAnsi="Courier New" w:cs="Courier New" w:hint="default"/>
      </w:rPr>
    </w:lvl>
    <w:lvl w:ilvl="8" w:tplc="0C090005">
      <w:start w:val="1"/>
      <w:numFmt w:val="bullet"/>
      <w:lvlText w:val=""/>
      <w:lvlJc w:val="left"/>
      <w:pPr>
        <w:ind w:left="7030" w:hanging="360"/>
      </w:pPr>
      <w:rPr>
        <w:rFonts w:ascii="Wingdings" w:hAnsi="Wingdings" w:hint="default"/>
      </w:rPr>
    </w:lvl>
  </w:abstractNum>
  <w:abstractNum w:abstractNumId="28"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9B2FC6"/>
    <w:multiLevelType w:val="hybridMultilevel"/>
    <w:tmpl w:val="58ECCDCC"/>
    <w:lvl w:ilvl="0" w:tplc="C27CA524">
      <w:numFmt w:val="bullet"/>
      <w:pStyle w:val="ListBullet"/>
      <w:lvlText w:val=""/>
      <w:lvlJc w:val="left"/>
      <w:pPr>
        <w:ind w:left="1440" w:hanging="360"/>
      </w:pPr>
      <w:rPr>
        <w:rFonts w:ascii="Symbol" w:eastAsia="Times New Roman" w:hAnsi="Symbo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1DF52B6"/>
    <w:multiLevelType w:val="hybridMultilevel"/>
    <w:tmpl w:val="71AC4942"/>
    <w:lvl w:ilvl="0" w:tplc="3C8EA466">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875792">
    <w:abstractNumId w:val="21"/>
  </w:num>
  <w:num w:numId="2" w16cid:durableId="1403412302">
    <w:abstractNumId w:val="31"/>
  </w:num>
  <w:num w:numId="3" w16cid:durableId="1848784963">
    <w:abstractNumId w:val="14"/>
  </w:num>
  <w:num w:numId="4" w16cid:durableId="1607611780">
    <w:abstractNumId w:val="22"/>
  </w:num>
  <w:num w:numId="5" w16cid:durableId="18968610">
    <w:abstractNumId w:val="15"/>
  </w:num>
  <w:num w:numId="6" w16cid:durableId="1220018893">
    <w:abstractNumId w:val="28"/>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5"/>
  </w:num>
  <w:num w:numId="20" w16cid:durableId="739518056">
    <w:abstractNumId w:val="34"/>
  </w:num>
  <w:num w:numId="21" w16cid:durableId="145901810">
    <w:abstractNumId w:val="17"/>
  </w:num>
  <w:num w:numId="22" w16cid:durableId="2084796931">
    <w:abstractNumId w:val="10"/>
  </w:num>
  <w:num w:numId="23" w16cid:durableId="154877118">
    <w:abstractNumId w:val="19"/>
  </w:num>
  <w:num w:numId="24" w16cid:durableId="623803465">
    <w:abstractNumId w:val="29"/>
  </w:num>
  <w:num w:numId="25" w16cid:durableId="1657562670">
    <w:abstractNumId w:val="23"/>
  </w:num>
  <w:num w:numId="26" w16cid:durableId="966856754">
    <w:abstractNumId w:val="27"/>
  </w:num>
  <w:num w:numId="27" w16cid:durableId="1365986872">
    <w:abstractNumId w:val="18"/>
  </w:num>
  <w:num w:numId="28" w16cid:durableId="795949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24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7403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752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7099246">
    <w:abstractNumId w:val="30"/>
  </w:num>
  <w:num w:numId="33" w16cid:durableId="2038432929">
    <w:abstractNumId w:val="32"/>
  </w:num>
  <w:num w:numId="34" w16cid:durableId="560872768">
    <w:abstractNumId w:val="13"/>
  </w:num>
  <w:num w:numId="35" w16cid:durableId="1191799485">
    <w:abstractNumId w:val="26"/>
  </w:num>
  <w:num w:numId="36" w16cid:durableId="70272341">
    <w:abstractNumId w:val="33"/>
  </w:num>
  <w:num w:numId="37" w16cid:durableId="2001343832">
    <w:abstractNumId w:val="35"/>
  </w:num>
  <w:num w:numId="38" w16cid:durableId="962922518">
    <w:abstractNumId w:val="20"/>
  </w:num>
  <w:num w:numId="39" w16cid:durableId="2133592942">
    <w:abstractNumId w:val="16"/>
  </w:num>
  <w:num w:numId="40" w16cid:durableId="1695688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9"/>
    <w:rsid w:val="00001254"/>
    <w:rsid w:val="000015D7"/>
    <w:rsid w:val="0000278D"/>
    <w:rsid w:val="00003668"/>
    <w:rsid w:val="0000576A"/>
    <w:rsid w:val="000067E6"/>
    <w:rsid w:val="00006E04"/>
    <w:rsid w:val="000105EF"/>
    <w:rsid w:val="000109A1"/>
    <w:rsid w:val="00014FAC"/>
    <w:rsid w:val="00016585"/>
    <w:rsid w:val="00017892"/>
    <w:rsid w:val="00017B4E"/>
    <w:rsid w:val="00020C80"/>
    <w:rsid w:val="00021BCE"/>
    <w:rsid w:val="00021E1F"/>
    <w:rsid w:val="00024C3E"/>
    <w:rsid w:val="000250EB"/>
    <w:rsid w:val="000258A5"/>
    <w:rsid w:val="00025BE7"/>
    <w:rsid w:val="000265C4"/>
    <w:rsid w:val="000269C6"/>
    <w:rsid w:val="00027071"/>
    <w:rsid w:val="00027778"/>
    <w:rsid w:val="00031F4F"/>
    <w:rsid w:val="0003287B"/>
    <w:rsid w:val="00032A53"/>
    <w:rsid w:val="00032E40"/>
    <w:rsid w:val="00035218"/>
    <w:rsid w:val="00035F49"/>
    <w:rsid w:val="00036AC9"/>
    <w:rsid w:val="00037085"/>
    <w:rsid w:val="00040860"/>
    <w:rsid w:val="00041B0D"/>
    <w:rsid w:val="00043213"/>
    <w:rsid w:val="000438CD"/>
    <w:rsid w:val="00043C99"/>
    <w:rsid w:val="0004480A"/>
    <w:rsid w:val="00044D2D"/>
    <w:rsid w:val="00044E03"/>
    <w:rsid w:val="00046F25"/>
    <w:rsid w:val="00051069"/>
    <w:rsid w:val="0005132E"/>
    <w:rsid w:val="00051AC1"/>
    <w:rsid w:val="0005449A"/>
    <w:rsid w:val="00054BA5"/>
    <w:rsid w:val="00056BFA"/>
    <w:rsid w:val="00060487"/>
    <w:rsid w:val="0006118A"/>
    <w:rsid w:val="00063C66"/>
    <w:rsid w:val="000656C2"/>
    <w:rsid w:val="00065FBA"/>
    <w:rsid w:val="00066632"/>
    <w:rsid w:val="00066D0A"/>
    <w:rsid w:val="00071066"/>
    <w:rsid w:val="00073523"/>
    <w:rsid w:val="00073972"/>
    <w:rsid w:val="000754A3"/>
    <w:rsid w:val="0007587D"/>
    <w:rsid w:val="00076EEB"/>
    <w:rsid w:val="0007718B"/>
    <w:rsid w:val="0008015E"/>
    <w:rsid w:val="00080355"/>
    <w:rsid w:val="0008148B"/>
    <w:rsid w:val="000833B7"/>
    <w:rsid w:val="000835CC"/>
    <w:rsid w:val="0008551E"/>
    <w:rsid w:val="0008720B"/>
    <w:rsid w:val="0008730D"/>
    <w:rsid w:val="000927F4"/>
    <w:rsid w:val="00092B81"/>
    <w:rsid w:val="000933F8"/>
    <w:rsid w:val="000942D0"/>
    <w:rsid w:val="00094421"/>
    <w:rsid w:val="00094E01"/>
    <w:rsid w:val="00096667"/>
    <w:rsid w:val="000A1695"/>
    <w:rsid w:val="000A2CBA"/>
    <w:rsid w:val="000A3AB7"/>
    <w:rsid w:val="000A48D3"/>
    <w:rsid w:val="000A4D1D"/>
    <w:rsid w:val="000A6EDF"/>
    <w:rsid w:val="000A7AF8"/>
    <w:rsid w:val="000B0581"/>
    <w:rsid w:val="000B2C78"/>
    <w:rsid w:val="000B2CFD"/>
    <w:rsid w:val="000B30C7"/>
    <w:rsid w:val="000B33C7"/>
    <w:rsid w:val="000B3938"/>
    <w:rsid w:val="000B5833"/>
    <w:rsid w:val="000C06B1"/>
    <w:rsid w:val="000C183C"/>
    <w:rsid w:val="000C1E01"/>
    <w:rsid w:val="000C2507"/>
    <w:rsid w:val="000C52F9"/>
    <w:rsid w:val="000C59F0"/>
    <w:rsid w:val="000C65ED"/>
    <w:rsid w:val="000C7F38"/>
    <w:rsid w:val="000D0363"/>
    <w:rsid w:val="000D06FD"/>
    <w:rsid w:val="000D164D"/>
    <w:rsid w:val="000D1C04"/>
    <w:rsid w:val="000D31F1"/>
    <w:rsid w:val="000D37E9"/>
    <w:rsid w:val="000D4BC4"/>
    <w:rsid w:val="000D6136"/>
    <w:rsid w:val="000D7259"/>
    <w:rsid w:val="000E36A1"/>
    <w:rsid w:val="000E3A31"/>
    <w:rsid w:val="000E3E83"/>
    <w:rsid w:val="000E6E87"/>
    <w:rsid w:val="000F0D99"/>
    <w:rsid w:val="000F16FA"/>
    <w:rsid w:val="000F39DB"/>
    <w:rsid w:val="000F3B88"/>
    <w:rsid w:val="000F4746"/>
    <w:rsid w:val="000F5BC4"/>
    <w:rsid w:val="000F6398"/>
    <w:rsid w:val="000F6824"/>
    <w:rsid w:val="000F74AE"/>
    <w:rsid w:val="00100E59"/>
    <w:rsid w:val="00102A1D"/>
    <w:rsid w:val="0010353B"/>
    <w:rsid w:val="001073B3"/>
    <w:rsid w:val="001073BC"/>
    <w:rsid w:val="0010788D"/>
    <w:rsid w:val="00107DD6"/>
    <w:rsid w:val="00107ECD"/>
    <w:rsid w:val="0011166A"/>
    <w:rsid w:val="00112759"/>
    <w:rsid w:val="001133E5"/>
    <w:rsid w:val="00113E52"/>
    <w:rsid w:val="0011639A"/>
    <w:rsid w:val="00116822"/>
    <w:rsid w:val="00117181"/>
    <w:rsid w:val="0011760F"/>
    <w:rsid w:val="00117950"/>
    <w:rsid w:val="0012151C"/>
    <w:rsid w:val="00121AB1"/>
    <w:rsid w:val="00123F23"/>
    <w:rsid w:val="00124E73"/>
    <w:rsid w:val="00124F91"/>
    <w:rsid w:val="0012526C"/>
    <w:rsid w:val="001258BB"/>
    <w:rsid w:val="00125958"/>
    <w:rsid w:val="00125EEE"/>
    <w:rsid w:val="00126092"/>
    <w:rsid w:val="001300A2"/>
    <w:rsid w:val="00130BF2"/>
    <w:rsid w:val="001327E0"/>
    <w:rsid w:val="00132BB6"/>
    <w:rsid w:val="001344D0"/>
    <w:rsid w:val="001372DA"/>
    <w:rsid w:val="001375CA"/>
    <w:rsid w:val="00141A84"/>
    <w:rsid w:val="0014207A"/>
    <w:rsid w:val="00142D92"/>
    <w:rsid w:val="0014346E"/>
    <w:rsid w:val="00143B79"/>
    <w:rsid w:val="001467CF"/>
    <w:rsid w:val="00150625"/>
    <w:rsid w:val="001520A3"/>
    <w:rsid w:val="00152A1C"/>
    <w:rsid w:val="001541B1"/>
    <w:rsid w:val="001570FE"/>
    <w:rsid w:val="001647E9"/>
    <w:rsid w:val="001653DE"/>
    <w:rsid w:val="0016654D"/>
    <w:rsid w:val="001665A1"/>
    <w:rsid w:val="00170E8F"/>
    <w:rsid w:val="001720A8"/>
    <w:rsid w:val="00172CAD"/>
    <w:rsid w:val="00173BEF"/>
    <w:rsid w:val="00176997"/>
    <w:rsid w:val="00177028"/>
    <w:rsid w:val="00177381"/>
    <w:rsid w:val="00177820"/>
    <w:rsid w:val="001779F3"/>
    <w:rsid w:val="00180582"/>
    <w:rsid w:val="001809B3"/>
    <w:rsid w:val="00180D51"/>
    <w:rsid w:val="00181FEF"/>
    <w:rsid w:val="0018274B"/>
    <w:rsid w:val="0018497D"/>
    <w:rsid w:val="00185380"/>
    <w:rsid w:val="0018599D"/>
    <w:rsid w:val="0018614D"/>
    <w:rsid w:val="00187EA6"/>
    <w:rsid w:val="0019166A"/>
    <w:rsid w:val="00192063"/>
    <w:rsid w:val="00192C34"/>
    <w:rsid w:val="0019413E"/>
    <w:rsid w:val="0019451E"/>
    <w:rsid w:val="001946D0"/>
    <w:rsid w:val="001956B9"/>
    <w:rsid w:val="00197CF6"/>
    <w:rsid w:val="001A091F"/>
    <w:rsid w:val="001A15AB"/>
    <w:rsid w:val="001A15DF"/>
    <w:rsid w:val="001A173C"/>
    <w:rsid w:val="001A19E5"/>
    <w:rsid w:val="001A210D"/>
    <w:rsid w:val="001A269B"/>
    <w:rsid w:val="001A32E5"/>
    <w:rsid w:val="001A423D"/>
    <w:rsid w:val="001A66DF"/>
    <w:rsid w:val="001A6D8E"/>
    <w:rsid w:val="001B14F8"/>
    <w:rsid w:val="001B15CF"/>
    <w:rsid w:val="001B2E71"/>
    <w:rsid w:val="001B5EC7"/>
    <w:rsid w:val="001B60F3"/>
    <w:rsid w:val="001B7CD9"/>
    <w:rsid w:val="001B7FDB"/>
    <w:rsid w:val="001C03EC"/>
    <w:rsid w:val="001C12A9"/>
    <w:rsid w:val="001C13F6"/>
    <w:rsid w:val="001C25E5"/>
    <w:rsid w:val="001C4FDF"/>
    <w:rsid w:val="001C5D73"/>
    <w:rsid w:val="001C6402"/>
    <w:rsid w:val="001D321A"/>
    <w:rsid w:val="001D3230"/>
    <w:rsid w:val="001D34A1"/>
    <w:rsid w:val="001D7F13"/>
    <w:rsid w:val="001E1587"/>
    <w:rsid w:val="001E16DF"/>
    <w:rsid w:val="001E18AC"/>
    <w:rsid w:val="001E2422"/>
    <w:rsid w:val="001E2459"/>
    <w:rsid w:val="001E57E5"/>
    <w:rsid w:val="001E630D"/>
    <w:rsid w:val="001E65CA"/>
    <w:rsid w:val="001E71D1"/>
    <w:rsid w:val="001F2A1D"/>
    <w:rsid w:val="001F3E34"/>
    <w:rsid w:val="001F5187"/>
    <w:rsid w:val="001F5274"/>
    <w:rsid w:val="001F76A9"/>
    <w:rsid w:val="001F799D"/>
    <w:rsid w:val="00201506"/>
    <w:rsid w:val="00201ACA"/>
    <w:rsid w:val="00205FA5"/>
    <w:rsid w:val="0020639B"/>
    <w:rsid w:val="00206EC9"/>
    <w:rsid w:val="00206F47"/>
    <w:rsid w:val="00207736"/>
    <w:rsid w:val="002126ED"/>
    <w:rsid w:val="00214A0D"/>
    <w:rsid w:val="00214DBE"/>
    <w:rsid w:val="0021607B"/>
    <w:rsid w:val="00216C50"/>
    <w:rsid w:val="00216F94"/>
    <w:rsid w:val="002174D0"/>
    <w:rsid w:val="002201A3"/>
    <w:rsid w:val="00223DBB"/>
    <w:rsid w:val="0022465A"/>
    <w:rsid w:val="00224BFC"/>
    <w:rsid w:val="00225687"/>
    <w:rsid w:val="00227C3A"/>
    <w:rsid w:val="00230E31"/>
    <w:rsid w:val="002321EA"/>
    <w:rsid w:val="00232AD6"/>
    <w:rsid w:val="002331F1"/>
    <w:rsid w:val="0023603F"/>
    <w:rsid w:val="002364E9"/>
    <w:rsid w:val="002422C2"/>
    <w:rsid w:val="002455DE"/>
    <w:rsid w:val="002525D9"/>
    <w:rsid w:val="00254336"/>
    <w:rsid w:val="00254AE9"/>
    <w:rsid w:val="002553EC"/>
    <w:rsid w:val="002561F4"/>
    <w:rsid w:val="00256FF6"/>
    <w:rsid w:val="00257ABC"/>
    <w:rsid w:val="0026260C"/>
    <w:rsid w:val="00262C7C"/>
    <w:rsid w:val="00262FC1"/>
    <w:rsid w:val="002633D0"/>
    <w:rsid w:val="00263DC2"/>
    <w:rsid w:val="00264E71"/>
    <w:rsid w:val="00266044"/>
    <w:rsid w:val="00271CFC"/>
    <w:rsid w:val="002735F7"/>
    <w:rsid w:val="0027426F"/>
    <w:rsid w:val="00274A55"/>
    <w:rsid w:val="00274B44"/>
    <w:rsid w:val="00276207"/>
    <w:rsid w:val="00276B48"/>
    <w:rsid w:val="00280F8A"/>
    <w:rsid w:val="00281C73"/>
    <w:rsid w:val="00282C7A"/>
    <w:rsid w:val="00283F32"/>
    <w:rsid w:val="00285089"/>
    <w:rsid w:val="00285DEE"/>
    <w:rsid w:val="00287FC5"/>
    <w:rsid w:val="00291335"/>
    <w:rsid w:val="00292D6E"/>
    <w:rsid w:val="0029308C"/>
    <w:rsid w:val="00295176"/>
    <w:rsid w:val="002977A1"/>
    <w:rsid w:val="002979E0"/>
    <w:rsid w:val="002A04A4"/>
    <w:rsid w:val="002A0EC6"/>
    <w:rsid w:val="002A1092"/>
    <w:rsid w:val="002A30E0"/>
    <w:rsid w:val="002A3B96"/>
    <w:rsid w:val="002A490D"/>
    <w:rsid w:val="002A4BCF"/>
    <w:rsid w:val="002A57D0"/>
    <w:rsid w:val="002A5B6F"/>
    <w:rsid w:val="002A5E51"/>
    <w:rsid w:val="002A670B"/>
    <w:rsid w:val="002A7171"/>
    <w:rsid w:val="002B0640"/>
    <w:rsid w:val="002B07FA"/>
    <w:rsid w:val="002B27DE"/>
    <w:rsid w:val="002B2CD6"/>
    <w:rsid w:val="002B4140"/>
    <w:rsid w:val="002B58F6"/>
    <w:rsid w:val="002B6D7E"/>
    <w:rsid w:val="002B6E10"/>
    <w:rsid w:val="002B6FDF"/>
    <w:rsid w:val="002C063E"/>
    <w:rsid w:val="002C1F72"/>
    <w:rsid w:val="002C3DEB"/>
    <w:rsid w:val="002C5035"/>
    <w:rsid w:val="002C56F3"/>
    <w:rsid w:val="002C59F7"/>
    <w:rsid w:val="002C603D"/>
    <w:rsid w:val="002C65B9"/>
    <w:rsid w:val="002C6D54"/>
    <w:rsid w:val="002C780F"/>
    <w:rsid w:val="002D18CA"/>
    <w:rsid w:val="002D1A7E"/>
    <w:rsid w:val="002D265B"/>
    <w:rsid w:val="002D2F44"/>
    <w:rsid w:val="002D4A39"/>
    <w:rsid w:val="002D6E2A"/>
    <w:rsid w:val="002E252F"/>
    <w:rsid w:val="002E486A"/>
    <w:rsid w:val="002E62D9"/>
    <w:rsid w:val="002E7C89"/>
    <w:rsid w:val="002F03FE"/>
    <w:rsid w:val="002F1149"/>
    <w:rsid w:val="002F11D0"/>
    <w:rsid w:val="002F2744"/>
    <w:rsid w:val="002F2C7D"/>
    <w:rsid w:val="002F2DA5"/>
    <w:rsid w:val="002F2F9E"/>
    <w:rsid w:val="002F4272"/>
    <w:rsid w:val="002F4441"/>
    <w:rsid w:val="002F4E6B"/>
    <w:rsid w:val="002F7BA5"/>
    <w:rsid w:val="002F7C36"/>
    <w:rsid w:val="003009E4"/>
    <w:rsid w:val="00300C2E"/>
    <w:rsid w:val="00301465"/>
    <w:rsid w:val="003018DA"/>
    <w:rsid w:val="00302F8A"/>
    <w:rsid w:val="0030493F"/>
    <w:rsid w:val="00304A68"/>
    <w:rsid w:val="00304C4D"/>
    <w:rsid w:val="0030774A"/>
    <w:rsid w:val="0031056A"/>
    <w:rsid w:val="00311439"/>
    <w:rsid w:val="00312344"/>
    <w:rsid w:val="003135BD"/>
    <w:rsid w:val="00313690"/>
    <w:rsid w:val="00316DC6"/>
    <w:rsid w:val="003200A2"/>
    <w:rsid w:val="0032080C"/>
    <w:rsid w:val="003209F5"/>
    <w:rsid w:val="00320E51"/>
    <w:rsid w:val="0032267D"/>
    <w:rsid w:val="00323BB7"/>
    <w:rsid w:val="00325DDD"/>
    <w:rsid w:val="003271FE"/>
    <w:rsid w:val="00327447"/>
    <w:rsid w:val="003307A5"/>
    <w:rsid w:val="00330A79"/>
    <w:rsid w:val="003313CD"/>
    <w:rsid w:val="00331851"/>
    <w:rsid w:val="00331FF1"/>
    <w:rsid w:val="0033462A"/>
    <w:rsid w:val="00335B01"/>
    <w:rsid w:val="00335DED"/>
    <w:rsid w:val="00337F1A"/>
    <w:rsid w:val="0034294B"/>
    <w:rsid w:val="00342ED8"/>
    <w:rsid w:val="00343A80"/>
    <w:rsid w:val="00343D47"/>
    <w:rsid w:val="00344491"/>
    <w:rsid w:val="00346B75"/>
    <w:rsid w:val="00347282"/>
    <w:rsid w:val="00347B85"/>
    <w:rsid w:val="0035116E"/>
    <w:rsid w:val="003535DC"/>
    <w:rsid w:val="00354503"/>
    <w:rsid w:val="00354BF0"/>
    <w:rsid w:val="00354CBC"/>
    <w:rsid w:val="00355112"/>
    <w:rsid w:val="003554C6"/>
    <w:rsid w:val="00356068"/>
    <w:rsid w:val="00356202"/>
    <w:rsid w:val="0035760D"/>
    <w:rsid w:val="003600E3"/>
    <w:rsid w:val="00360F21"/>
    <w:rsid w:val="003611E9"/>
    <w:rsid w:val="003622D9"/>
    <w:rsid w:val="003633A6"/>
    <w:rsid w:val="00363FF3"/>
    <w:rsid w:val="00364586"/>
    <w:rsid w:val="00364E6A"/>
    <w:rsid w:val="00365349"/>
    <w:rsid w:val="00367458"/>
    <w:rsid w:val="00371644"/>
    <w:rsid w:val="00374CD3"/>
    <w:rsid w:val="00376E42"/>
    <w:rsid w:val="0037725F"/>
    <w:rsid w:val="003802E4"/>
    <w:rsid w:val="00380938"/>
    <w:rsid w:val="003820DF"/>
    <w:rsid w:val="003824D8"/>
    <w:rsid w:val="00382E1C"/>
    <w:rsid w:val="0038490E"/>
    <w:rsid w:val="00385322"/>
    <w:rsid w:val="00386A9C"/>
    <w:rsid w:val="00386AF0"/>
    <w:rsid w:val="00387E8F"/>
    <w:rsid w:val="00390A37"/>
    <w:rsid w:val="00391820"/>
    <w:rsid w:val="0039349A"/>
    <w:rsid w:val="003943E7"/>
    <w:rsid w:val="00394F7A"/>
    <w:rsid w:val="00395514"/>
    <w:rsid w:val="00396AB2"/>
    <w:rsid w:val="003A00D5"/>
    <w:rsid w:val="003A124F"/>
    <w:rsid w:val="003A30F2"/>
    <w:rsid w:val="003A3C52"/>
    <w:rsid w:val="003A3F32"/>
    <w:rsid w:val="003A3FCC"/>
    <w:rsid w:val="003A4F86"/>
    <w:rsid w:val="003A5F39"/>
    <w:rsid w:val="003A60EF"/>
    <w:rsid w:val="003A63D3"/>
    <w:rsid w:val="003A7AF1"/>
    <w:rsid w:val="003B2567"/>
    <w:rsid w:val="003B2BB8"/>
    <w:rsid w:val="003B3A58"/>
    <w:rsid w:val="003B3F1F"/>
    <w:rsid w:val="003B47CC"/>
    <w:rsid w:val="003B658F"/>
    <w:rsid w:val="003B65A3"/>
    <w:rsid w:val="003B6C93"/>
    <w:rsid w:val="003B7491"/>
    <w:rsid w:val="003C0522"/>
    <w:rsid w:val="003C21E4"/>
    <w:rsid w:val="003C3A6E"/>
    <w:rsid w:val="003C3F40"/>
    <w:rsid w:val="003C56B2"/>
    <w:rsid w:val="003D0C8A"/>
    <w:rsid w:val="003D18A9"/>
    <w:rsid w:val="003D1E4B"/>
    <w:rsid w:val="003D22C4"/>
    <w:rsid w:val="003D25AF"/>
    <w:rsid w:val="003D27FB"/>
    <w:rsid w:val="003D34E1"/>
    <w:rsid w:val="003D34FF"/>
    <w:rsid w:val="003D37BF"/>
    <w:rsid w:val="003D40A1"/>
    <w:rsid w:val="003D497C"/>
    <w:rsid w:val="003D4BE0"/>
    <w:rsid w:val="003D4EE6"/>
    <w:rsid w:val="003D6D39"/>
    <w:rsid w:val="003D7134"/>
    <w:rsid w:val="003E1633"/>
    <w:rsid w:val="003E2FEB"/>
    <w:rsid w:val="003E35B7"/>
    <w:rsid w:val="003E5DFE"/>
    <w:rsid w:val="003E5E06"/>
    <w:rsid w:val="003F01A6"/>
    <w:rsid w:val="003F1978"/>
    <w:rsid w:val="003F293A"/>
    <w:rsid w:val="003F2C5A"/>
    <w:rsid w:val="003F2DA2"/>
    <w:rsid w:val="003F4CD4"/>
    <w:rsid w:val="003F5A71"/>
    <w:rsid w:val="003F6ED7"/>
    <w:rsid w:val="003F7319"/>
    <w:rsid w:val="0040062A"/>
    <w:rsid w:val="004018F1"/>
    <w:rsid w:val="00403AF0"/>
    <w:rsid w:val="00403B59"/>
    <w:rsid w:val="00403CFE"/>
    <w:rsid w:val="00407A79"/>
    <w:rsid w:val="004113AA"/>
    <w:rsid w:val="004119D5"/>
    <w:rsid w:val="00411DE0"/>
    <w:rsid w:val="0041250A"/>
    <w:rsid w:val="00413731"/>
    <w:rsid w:val="00413BDA"/>
    <w:rsid w:val="00413FF4"/>
    <w:rsid w:val="00417356"/>
    <w:rsid w:val="00417A88"/>
    <w:rsid w:val="0042163F"/>
    <w:rsid w:val="0042319F"/>
    <w:rsid w:val="004249A2"/>
    <w:rsid w:val="00424ED6"/>
    <w:rsid w:val="00427B93"/>
    <w:rsid w:val="00435DE1"/>
    <w:rsid w:val="004374AD"/>
    <w:rsid w:val="00437639"/>
    <w:rsid w:val="00437701"/>
    <w:rsid w:val="00437F92"/>
    <w:rsid w:val="0044014C"/>
    <w:rsid w:val="004402A8"/>
    <w:rsid w:val="004407D4"/>
    <w:rsid w:val="0044122E"/>
    <w:rsid w:val="00441824"/>
    <w:rsid w:val="00441E4A"/>
    <w:rsid w:val="004448EA"/>
    <w:rsid w:val="00445080"/>
    <w:rsid w:val="00446577"/>
    <w:rsid w:val="00447A8E"/>
    <w:rsid w:val="00450BC6"/>
    <w:rsid w:val="0045331C"/>
    <w:rsid w:val="00455CA5"/>
    <w:rsid w:val="00460AAB"/>
    <w:rsid w:val="00460AF0"/>
    <w:rsid w:val="004611F3"/>
    <w:rsid w:val="00461F8B"/>
    <w:rsid w:val="00463790"/>
    <w:rsid w:val="004642A7"/>
    <w:rsid w:val="0046455A"/>
    <w:rsid w:val="004651AC"/>
    <w:rsid w:val="00471E07"/>
    <w:rsid w:val="00473AFF"/>
    <w:rsid w:val="00474036"/>
    <w:rsid w:val="00474381"/>
    <w:rsid w:val="004743E5"/>
    <w:rsid w:val="0048002C"/>
    <w:rsid w:val="00482AD6"/>
    <w:rsid w:val="004839D6"/>
    <w:rsid w:val="004839F8"/>
    <w:rsid w:val="004848BC"/>
    <w:rsid w:val="00485778"/>
    <w:rsid w:val="004861C3"/>
    <w:rsid w:val="00486E2B"/>
    <w:rsid w:val="0048709D"/>
    <w:rsid w:val="004876FD"/>
    <w:rsid w:val="00487F1A"/>
    <w:rsid w:val="0049051B"/>
    <w:rsid w:val="00490DAB"/>
    <w:rsid w:val="00495BE7"/>
    <w:rsid w:val="00495FC4"/>
    <w:rsid w:val="0049749E"/>
    <w:rsid w:val="00497590"/>
    <w:rsid w:val="004A0131"/>
    <w:rsid w:val="004A34A1"/>
    <w:rsid w:val="004A3871"/>
    <w:rsid w:val="004A3C17"/>
    <w:rsid w:val="004A4BA9"/>
    <w:rsid w:val="004A55BD"/>
    <w:rsid w:val="004A6633"/>
    <w:rsid w:val="004A677A"/>
    <w:rsid w:val="004A6B84"/>
    <w:rsid w:val="004A6ED9"/>
    <w:rsid w:val="004B0040"/>
    <w:rsid w:val="004B1483"/>
    <w:rsid w:val="004B37BD"/>
    <w:rsid w:val="004B54CA"/>
    <w:rsid w:val="004B7ECE"/>
    <w:rsid w:val="004C05E6"/>
    <w:rsid w:val="004C07D4"/>
    <w:rsid w:val="004C0B42"/>
    <w:rsid w:val="004C2782"/>
    <w:rsid w:val="004C29B8"/>
    <w:rsid w:val="004C2D5C"/>
    <w:rsid w:val="004C2D9C"/>
    <w:rsid w:val="004C3FC8"/>
    <w:rsid w:val="004C4EAC"/>
    <w:rsid w:val="004C5FA3"/>
    <w:rsid w:val="004C6D80"/>
    <w:rsid w:val="004D072B"/>
    <w:rsid w:val="004D143F"/>
    <w:rsid w:val="004D1F19"/>
    <w:rsid w:val="004D25E4"/>
    <w:rsid w:val="004D2D10"/>
    <w:rsid w:val="004D32B5"/>
    <w:rsid w:val="004D3790"/>
    <w:rsid w:val="004D41CA"/>
    <w:rsid w:val="004D4A3F"/>
    <w:rsid w:val="004D6433"/>
    <w:rsid w:val="004D679A"/>
    <w:rsid w:val="004D757F"/>
    <w:rsid w:val="004E1AD6"/>
    <w:rsid w:val="004E20C4"/>
    <w:rsid w:val="004E248C"/>
    <w:rsid w:val="004E2F59"/>
    <w:rsid w:val="004E461E"/>
    <w:rsid w:val="004E5CBF"/>
    <w:rsid w:val="004F2FC4"/>
    <w:rsid w:val="004F47EF"/>
    <w:rsid w:val="004F7911"/>
    <w:rsid w:val="005021B9"/>
    <w:rsid w:val="00504FF0"/>
    <w:rsid w:val="0050544E"/>
    <w:rsid w:val="005056B4"/>
    <w:rsid w:val="005071AD"/>
    <w:rsid w:val="00507B79"/>
    <w:rsid w:val="005104E5"/>
    <w:rsid w:val="00512A4A"/>
    <w:rsid w:val="00515AB6"/>
    <w:rsid w:val="00515AE4"/>
    <w:rsid w:val="00516176"/>
    <w:rsid w:val="00516D98"/>
    <w:rsid w:val="00516F57"/>
    <w:rsid w:val="00521F82"/>
    <w:rsid w:val="005229D5"/>
    <w:rsid w:val="00524E90"/>
    <w:rsid w:val="00525CFC"/>
    <w:rsid w:val="00525EC4"/>
    <w:rsid w:val="00526D4A"/>
    <w:rsid w:val="00527283"/>
    <w:rsid w:val="005275B7"/>
    <w:rsid w:val="00530077"/>
    <w:rsid w:val="00530134"/>
    <w:rsid w:val="005315F5"/>
    <w:rsid w:val="00531E0C"/>
    <w:rsid w:val="00531E4B"/>
    <w:rsid w:val="00532575"/>
    <w:rsid w:val="005353E4"/>
    <w:rsid w:val="00535418"/>
    <w:rsid w:val="00540994"/>
    <w:rsid w:val="005414DA"/>
    <w:rsid w:val="005451BA"/>
    <w:rsid w:val="0055152D"/>
    <w:rsid w:val="005515F8"/>
    <w:rsid w:val="00551BFD"/>
    <w:rsid w:val="00553895"/>
    <w:rsid w:val="0055492D"/>
    <w:rsid w:val="00555EF7"/>
    <w:rsid w:val="005565B6"/>
    <w:rsid w:val="00557F47"/>
    <w:rsid w:val="005602A1"/>
    <w:rsid w:val="00561865"/>
    <w:rsid w:val="00565F74"/>
    <w:rsid w:val="0056746B"/>
    <w:rsid w:val="00570781"/>
    <w:rsid w:val="00571DE2"/>
    <w:rsid w:val="00571DF9"/>
    <w:rsid w:val="00574D04"/>
    <w:rsid w:val="00575138"/>
    <w:rsid w:val="00576162"/>
    <w:rsid w:val="00576AD0"/>
    <w:rsid w:val="00582852"/>
    <w:rsid w:val="00582EE9"/>
    <w:rsid w:val="00583D67"/>
    <w:rsid w:val="00586E26"/>
    <w:rsid w:val="005931F4"/>
    <w:rsid w:val="005938B8"/>
    <w:rsid w:val="00593A97"/>
    <w:rsid w:val="00593C73"/>
    <w:rsid w:val="00594EC7"/>
    <w:rsid w:val="0059536E"/>
    <w:rsid w:val="00595D72"/>
    <w:rsid w:val="00597525"/>
    <w:rsid w:val="0059791A"/>
    <w:rsid w:val="005A0265"/>
    <w:rsid w:val="005A0EAD"/>
    <w:rsid w:val="005A1743"/>
    <w:rsid w:val="005A2644"/>
    <w:rsid w:val="005A6312"/>
    <w:rsid w:val="005A7AD2"/>
    <w:rsid w:val="005B0302"/>
    <w:rsid w:val="005B1C1D"/>
    <w:rsid w:val="005B3523"/>
    <w:rsid w:val="005B4354"/>
    <w:rsid w:val="005B5ABD"/>
    <w:rsid w:val="005B5CFC"/>
    <w:rsid w:val="005B62ED"/>
    <w:rsid w:val="005B768E"/>
    <w:rsid w:val="005C12A5"/>
    <w:rsid w:val="005C24D2"/>
    <w:rsid w:val="005C2F0F"/>
    <w:rsid w:val="005C38D7"/>
    <w:rsid w:val="005C3AA9"/>
    <w:rsid w:val="005C46DC"/>
    <w:rsid w:val="005C5E44"/>
    <w:rsid w:val="005C6282"/>
    <w:rsid w:val="005C6556"/>
    <w:rsid w:val="005C7327"/>
    <w:rsid w:val="005D0236"/>
    <w:rsid w:val="005D0ED9"/>
    <w:rsid w:val="005D111E"/>
    <w:rsid w:val="005D5AEA"/>
    <w:rsid w:val="005E065E"/>
    <w:rsid w:val="005E0C26"/>
    <w:rsid w:val="005E1D50"/>
    <w:rsid w:val="005E1E77"/>
    <w:rsid w:val="005F053C"/>
    <w:rsid w:val="005F1A34"/>
    <w:rsid w:val="005F3C75"/>
    <w:rsid w:val="005F627B"/>
    <w:rsid w:val="00600342"/>
    <w:rsid w:val="00600796"/>
    <w:rsid w:val="00600B18"/>
    <w:rsid w:val="00601724"/>
    <w:rsid w:val="00603826"/>
    <w:rsid w:val="00603C40"/>
    <w:rsid w:val="006048C7"/>
    <w:rsid w:val="00604A39"/>
    <w:rsid w:val="00604BF7"/>
    <w:rsid w:val="00604D54"/>
    <w:rsid w:val="00605758"/>
    <w:rsid w:val="00605F36"/>
    <w:rsid w:val="00607759"/>
    <w:rsid w:val="006103B8"/>
    <w:rsid w:val="00611931"/>
    <w:rsid w:val="00611A6C"/>
    <w:rsid w:val="00611F58"/>
    <w:rsid w:val="00614A2F"/>
    <w:rsid w:val="00616D01"/>
    <w:rsid w:val="0061753E"/>
    <w:rsid w:val="00617DCB"/>
    <w:rsid w:val="00620595"/>
    <w:rsid w:val="006219E3"/>
    <w:rsid w:val="00621BCF"/>
    <w:rsid w:val="0062228F"/>
    <w:rsid w:val="0062457F"/>
    <w:rsid w:val="00627C3D"/>
    <w:rsid w:val="00630960"/>
    <w:rsid w:val="00630DF5"/>
    <w:rsid w:val="006333F9"/>
    <w:rsid w:val="006334D8"/>
    <w:rsid w:val="006356E4"/>
    <w:rsid w:val="006413D2"/>
    <w:rsid w:val="00641596"/>
    <w:rsid w:val="00641AA1"/>
    <w:rsid w:val="0064331D"/>
    <w:rsid w:val="0064360E"/>
    <w:rsid w:val="00645007"/>
    <w:rsid w:val="00645354"/>
    <w:rsid w:val="0064735F"/>
    <w:rsid w:val="00651121"/>
    <w:rsid w:val="00652ACD"/>
    <w:rsid w:val="006539B9"/>
    <w:rsid w:val="006545F2"/>
    <w:rsid w:val="00655E09"/>
    <w:rsid w:val="00656191"/>
    <w:rsid w:val="00656776"/>
    <w:rsid w:val="0065704C"/>
    <w:rsid w:val="006578B3"/>
    <w:rsid w:val="0066062E"/>
    <w:rsid w:val="00660F01"/>
    <w:rsid w:val="0066146B"/>
    <w:rsid w:val="00662381"/>
    <w:rsid w:val="006635EB"/>
    <w:rsid w:val="006641E5"/>
    <w:rsid w:val="00664E61"/>
    <w:rsid w:val="006664CC"/>
    <w:rsid w:val="00666597"/>
    <w:rsid w:val="00670D7E"/>
    <w:rsid w:val="00670EC0"/>
    <w:rsid w:val="0067187A"/>
    <w:rsid w:val="00671885"/>
    <w:rsid w:val="00674B77"/>
    <w:rsid w:val="00675A8F"/>
    <w:rsid w:val="006765FF"/>
    <w:rsid w:val="00676BCA"/>
    <w:rsid w:val="0068079A"/>
    <w:rsid w:val="006808FD"/>
    <w:rsid w:val="006810FD"/>
    <w:rsid w:val="00683992"/>
    <w:rsid w:val="006855BC"/>
    <w:rsid w:val="006872AD"/>
    <w:rsid w:val="00692A60"/>
    <w:rsid w:val="00693BF9"/>
    <w:rsid w:val="00693DD1"/>
    <w:rsid w:val="00694C86"/>
    <w:rsid w:val="00697D35"/>
    <w:rsid w:val="006A1A63"/>
    <w:rsid w:val="006A235B"/>
    <w:rsid w:val="006A3BC3"/>
    <w:rsid w:val="006A4CE7"/>
    <w:rsid w:val="006A5FF2"/>
    <w:rsid w:val="006B3077"/>
    <w:rsid w:val="006B46BC"/>
    <w:rsid w:val="006B5853"/>
    <w:rsid w:val="006B7183"/>
    <w:rsid w:val="006C0419"/>
    <w:rsid w:val="006C126F"/>
    <w:rsid w:val="006C1C8A"/>
    <w:rsid w:val="006C229B"/>
    <w:rsid w:val="006C23DF"/>
    <w:rsid w:val="006C2748"/>
    <w:rsid w:val="006D0ECF"/>
    <w:rsid w:val="006D35A8"/>
    <w:rsid w:val="006D35FB"/>
    <w:rsid w:val="006D3663"/>
    <w:rsid w:val="006D4E4B"/>
    <w:rsid w:val="006D55EB"/>
    <w:rsid w:val="006D57DA"/>
    <w:rsid w:val="006D65A3"/>
    <w:rsid w:val="006D6A14"/>
    <w:rsid w:val="006D7AA0"/>
    <w:rsid w:val="006E0147"/>
    <w:rsid w:val="006E1038"/>
    <w:rsid w:val="006E10AD"/>
    <w:rsid w:val="006E13EA"/>
    <w:rsid w:val="006E2F71"/>
    <w:rsid w:val="006E39D1"/>
    <w:rsid w:val="006E4303"/>
    <w:rsid w:val="006E56D1"/>
    <w:rsid w:val="006E6122"/>
    <w:rsid w:val="006E677B"/>
    <w:rsid w:val="006E7953"/>
    <w:rsid w:val="006E7EBA"/>
    <w:rsid w:val="006F0433"/>
    <w:rsid w:val="006F0679"/>
    <w:rsid w:val="006F1974"/>
    <w:rsid w:val="006F1AF8"/>
    <w:rsid w:val="006F1C86"/>
    <w:rsid w:val="006F2BCF"/>
    <w:rsid w:val="006F2E54"/>
    <w:rsid w:val="006F3160"/>
    <w:rsid w:val="006F3A8B"/>
    <w:rsid w:val="006F471D"/>
    <w:rsid w:val="006F6824"/>
    <w:rsid w:val="006F7D85"/>
    <w:rsid w:val="00700ECC"/>
    <w:rsid w:val="00701E87"/>
    <w:rsid w:val="00702B18"/>
    <w:rsid w:val="00703969"/>
    <w:rsid w:val="00703A07"/>
    <w:rsid w:val="007046CE"/>
    <w:rsid w:val="00704921"/>
    <w:rsid w:val="00704CF7"/>
    <w:rsid w:val="0070760D"/>
    <w:rsid w:val="00707DA5"/>
    <w:rsid w:val="00710AF1"/>
    <w:rsid w:val="0071322C"/>
    <w:rsid w:val="007140F4"/>
    <w:rsid w:val="00715149"/>
    <w:rsid w:val="007166D7"/>
    <w:rsid w:val="007219F1"/>
    <w:rsid w:val="00721AE3"/>
    <w:rsid w:val="00721C08"/>
    <w:rsid w:val="00722BBD"/>
    <w:rsid w:val="00722D69"/>
    <w:rsid w:val="00724619"/>
    <w:rsid w:val="00724B34"/>
    <w:rsid w:val="0072531F"/>
    <w:rsid w:val="007254D8"/>
    <w:rsid w:val="00725D1A"/>
    <w:rsid w:val="00725D71"/>
    <w:rsid w:val="00726DC0"/>
    <w:rsid w:val="00726E75"/>
    <w:rsid w:val="007302E5"/>
    <w:rsid w:val="007304D5"/>
    <w:rsid w:val="0073101F"/>
    <w:rsid w:val="0073621C"/>
    <w:rsid w:val="00736F2C"/>
    <w:rsid w:val="00737A00"/>
    <w:rsid w:val="00741B99"/>
    <w:rsid w:val="00741DE1"/>
    <w:rsid w:val="00743680"/>
    <w:rsid w:val="0074470A"/>
    <w:rsid w:val="00744A7D"/>
    <w:rsid w:val="007474BB"/>
    <w:rsid w:val="007474FA"/>
    <w:rsid w:val="00747A41"/>
    <w:rsid w:val="0075087C"/>
    <w:rsid w:val="00751E3E"/>
    <w:rsid w:val="00752B09"/>
    <w:rsid w:val="00753EA5"/>
    <w:rsid w:val="00754BBA"/>
    <w:rsid w:val="00757036"/>
    <w:rsid w:val="00757985"/>
    <w:rsid w:val="0076064E"/>
    <w:rsid w:val="00760790"/>
    <w:rsid w:val="00761E08"/>
    <w:rsid w:val="007622AE"/>
    <w:rsid w:val="007634B8"/>
    <w:rsid w:val="00765E97"/>
    <w:rsid w:val="0076748F"/>
    <w:rsid w:val="007707AD"/>
    <w:rsid w:val="0077175B"/>
    <w:rsid w:val="007717D3"/>
    <w:rsid w:val="00775EA5"/>
    <w:rsid w:val="00776F13"/>
    <w:rsid w:val="00777890"/>
    <w:rsid w:val="007801D9"/>
    <w:rsid w:val="00780925"/>
    <w:rsid w:val="0078163F"/>
    <w:rsid w:val="007819F2"/>
    <w:rsid w:val="0078247F"/>
    <w:rsid w:val="00782F42"/>
    <w:rsid w:val="00784C2F"/>
    <w:rsid w:val="00784C4F"/>
    <w:rsid w:val="00785261"/>
    <w:rsid w:val="00791008"/>
    <w:rsid w:val="0079144C"/>
    <w:rsid w:val="0079190E"/>
    <w:rsid w:val="00791DD7"/>
    <w:rsid w:val="007922E8"/>
    <w:rsid w:val="00793C36"/>
    <w:rsid w:val="00793C74"/>
    <w:rsid w:val="00795D80"/>
    <w:rsid w:val="00797398"/>
    <w:rsid w:val="007A1230"/>
    <w:rsid w:val="007A22A0"/>
    <w:rsid w:val="007A25BD"/>
    <w:rsid w:val="007A2767"/>
    <w:rsid w:val="007A3BC8"/>
    <w:rsid w:val="007A3BE8"/>
    <w:rsid w:val="007A424B"/>
    <w:rsid w:val="007A47B3"/>
    <w:rsid w:val="007A502D"/>
    <w:rsid w:val="007A5437"/>
    <w:rsid w:val="007A5893"/>
    <w:rsid w:val="007A5D71"/>
    <w:rsid w:val="007A6624"/>
    <w:rsid w:val="007A72BF"/>
    <w:rsid w:val="007B0256"/>
    <w:rsid w:val="007B1FBB"/>
    <w:rsid w:val="007B2068"/>
    <w:rsid w:val="007B3CEF"/>
    <w:rsid w:val="007B5002"/>
    <w:rsid w:val="007B5369"/>
    <w:rsid w:val="007B5D63"/>
    <w:rsid w:val="007B616F"/>
    <w:rsid w:val="007B6E08"/>
    <w:rsid w:val="007C2BD8"/>
    <w:rsid w:val="007C3CBA"/>
    <w:rsid w:val="007C4094"/>
    <w:rsid w:val="007C72B0"/>
    <w:rsid w:val="007C7960"/>
    <w:rsid w:val="007C7D9C"/>
    <w:rsid w:val="007D05A6"/>
    <w:rsid w:val="007D08DB"/>
    <w:rsid w:val="007D0FA1"/>
    <w:rsid w:val="007D248B"/>
    <w:rsid w:val="007D2EB0"/>
    <w:rsid w:val="007D31A4"/>
    <w:rsid w:val="007D3492"/>
    <w:rsid w:val="007D3A1B"/>
    <w:rsid w:val="007D4A3C"/>
    <w:rsid w:val="007D5C97"/>
    <w:rsid w:val="007D5E32"/>
    <w:rsid w:val="007D6759"/>
    <w:rsid w:val="007D7BB0"/>
    <w:rsid w:val="007E0163"/>
    <w:rsid w:val="007E1029"/>
    <w:rsid w:val="007E10B2"/>
    <w:rsid w:val="007E1445"/>
    <w:rsid w:val="007E167E"/>
    <w:rsid w:val="007E3D11"/>
    <w:rsid w:val="007E3FBE"/>
    <w:rsid w:val="007E57C0"/>
    <w:rsid w:val="007E64F0"/>
    <w:rsid w:val="007E6C06"/>
    <w:rsid w:val="007E797A"/>
    <w:rsid w:val="007E7A3F"/>
    <w:rsid w:val="007F040C"/>
    <w:rsid w:val="007F0D0D"/>
    <w:rsid w:val="007F12FD"/>
    <w:rsid w:val="007F15B5"/>
    <w:rsid w:val="007F33B2"/>
    <w:rsid w:val="007F3BA4"/>
    <w:rsid w:val="007F4BFC"/>
    <w:rsid w:val="007F5A49"/>
    <w:rsid w:val="007F610F"/>
    <w:rsid w:val="007F658E"/>
    <w:rsid w:val="007F6C84"/>
    <w:rsid w:val="007F6E31"/>
    <w:rsid w:val="007F7117"/>
    <w:rsid w:val="007F7C19"/>
    <w:rsid w:val="00800651"/>
    <w:rsid w:val="008009F7"/>
    <w:rsid w:val="00800EE9"/>
    <w:rsid w:val="008013CF"/>
    <w:rsid w:val="0080206C"/>
    <w:rsid w:val="0080306A"/>
    <w:rsid w:val="00803F81"/>
    <w:rsid w:val="00804F5B"/>
    <w:rsid w:val="00805C73"/>
    <w:rsid w:val="00806613"/>
    <w:rsid w:val="008111E0"/>
    <w:rsid w:val="00811814"/>
    <w:rsid w:val="00811CC3"/>
    <w:rsid w:val="00812EFE"/>
    <w:rsid w:val="00813953"/>
    <w:rsid w:val="00814F85"/>
    <w:rsid w:val="00815A6E"/>
    <w:rsid w:val="00815AD3"/>
    <w:rsid w:val="008168E8"/>
    <w:rsid w:val="0081694F"/>
    <w:rsid w:val="00820A2F"/>
    <w:rsid w:val="008226AD"/>
    <w:rsid w:val="008244CE"/>
    <w:rsid w:val="0082455A"/>
    <w:rsid w:val="00824612"/>
    <w:rsid w:val="008252EE"/>
    <w:rsid w:val="00825491"/>
    <w:rsid w:val="00826AC3"/>
    <w:rsid w:val="0082720A"/>
    <w:rsid w:val="008275E5"/>
    <w:rsid w:val="00830491"/>
    <w:rsid w:val="0083078A"/>
    <w:rsid w:val="00830A50"/>
    <w:rsid w:val="008319D7"/>
    <w:rsid w:val="00832D2A"/>
    <w:rsid w:val="008401BC"/>
    <w:rsid w:val="00840756"/>
    <w:rsid w:val="00843938"/>
    <w:rsid w:val="00845A7B"/>
    <w:rsid w:val="008535CA"/>
    <w:rsid w:val="00853F16"/>
    <w:rsid w:val="00853FEE"/>
    <w:rsid w:val="00855C64"/>
    <w:rsid w:val="00856613"/>
    <w:rsid w:val="00863901"/>
    <w:rsid w:val="00863C7F"/>
    <w:rsid w:val="00865AF6"/>
    <w:rsid w:val="00865F37"/>
    <w:rsid w:val="008660E7"/>
    <w:rsid w:val="008668FB"/>
    <w:rsid w:val="00870527"/>
    <w:rsid w:val="008715C9"/>
    <w:rsid w:val="0087184C"/>
    <w:rsid w:val="008720D8"/>
    <w:rsid w:val="00873973"/>
    <w:rsid w:val="00873ED2"/>
    <w:rsid w:val="00876090"/>
    <w:rsid w:val="00880B78"/>
    <w:rsid w:val="00882703"/>
    <w:rsid w:val="00883BF4"/>
    <w:rsid w:val="00884B87"/>
    <w:rsid w:val="00885041"/>
    <w:rsid w:val="008854B2"/>
    <w:rsid w:val="00887867"/>
    <w:rsid w:val="0089014B"/>
    <w:rsid w:val="008917AF"/>
    <w:rsid w:val="00891ACC"/>
    <w:rsid w:val="00893295"/>
    <w:rsid w:val="00897930"/>
    <w:rsid w:val="00897F09"/>
    <w:rsid w:val="008A1209"/>
    <w:rsid w:val="008A2759"/>
    <w:rsid w:val="008A610F"/>
    <w:rsid w:val="008B0313"/>
    <w:rsid w:val="008B09FD"/>
    <w:rsid w:val="008B17D7"/>
    <w:rsid w:val="008B28BA"/>
    <w:rsid w:val="008B34D9"/>
    <w:rsid w:val="008B41DF"/>
    <w:rsid w:val="008B49C0"/>
    <w:rsid w:val="008B5345"/>
    <w:rsid w:val="008B71C2"/>
    <w:rsid w:val="008C291B"/>
    <w:rsid w:val="008C2CF3"/>
    <w:rsid w:val="008C2D00"/>
    <w:rsid w:val="008C31DF"/>
    <w:rsid w:val="008C33A3"/>
    <w:rsid w:val="008C36E8"/>
    <w:rsid w:val="008C47F2"/>
    <w:rsid w:val="008C56CD"/>
    <w:rsid w:val="008C6B76"/>
    <w:rsid w:val="008C7B96"/>
    <w:rsid w:val="008D0BB4"/>
    <w:rsid w:val="008D2136"/>
    <w:rsid w:val="008D4B76"/>
    <w:rsid w:val="008D4E54"/>
    <w:rsid w:val="008D56FC"/>
    <w:rsid w:val="008D7B03"/>
    <w:rsid w:val="008E31E2"/>
    <w:rsid w:val="008E3B33"/>
    <w:rsid w:val="008E3E75"/>
    <w:rsid w:val="008E4073"/>
    <w:rsid w:val="008E62CE"/>
    <w:rsid w:val="008E6352"/>
    <w:rsid w:val="008E6440"/>
    <w:rsid w:val="008E7326"/>
    <w:rsid w:val="008F0944"/>
    <w:rsid w:val="008F1905"/>
    <w:rsid w:val="008F3676"/>
    <w:rsid w:val="008F3EEA"/>
    <w:rsid w:val="008F4136"/>
    <w:rsid w:val="008F4CA4"/>
    <w:rsid w:val="008F6067"/>
    <w:rsid w:val="008F69D8"/>
    <w:rsid w:val="008F70E5"/>
    <w:rsid w:val="008F7446"/>
    <w:rsid w:val="008F7A22"/>
    <w:rsid w:val="00901959"/>
    <w:rsid w:val="00903576"/>
    <w:rsid w:val="009039F8"/>
    <w:rsid w:val="00905783"/>
    <w:rsid w:val="00906B1B"/>
    <w:rsid w:val="00910AF4"/>
    <w:rsid w:val="00910D2F"/>
    <w:rsid w:val="00911305"/>
    <w:rsid w:val="00911618"/>
    <w:rsid w:val="009117CA"/>
    <w:rsid w:val="00912460"/>
    <w:rsid w:val="00912614"/>
    <w:rsid w:val="00914915"/>
    <w:rsid w:val="00915902"/>
    <w:rsid w:val="00915EF6"/>
    <w:rsid w:val="00916876"/>
    <w:rsid w:val="009225F0"/>
    <w:rsid w:val="00922F83"/>
    <w:rsid w:val="00923331"/>
    <w:rsid w:val="00923D10"/>
    <w:rsid w:val="00923ED2"/>
    <w:rsid w:val="00926B59"/>
    <w:rsid w:val="009279EE"/>
    <w:rsid w:val="009300E7"/>
    <w:rsid w:val="00931330"/>
    <w:rsid w:val="00931C70"/>
    <w:rsid w:val="00932DF4"/>
    <w:rsid w:val="009334EC"/>
    <w:rsid w:val="00936E3B"/>
    <w:rsid w:val="009409F2"/>
    <w:rsid w:val="00940AC8"/>
    <w:rsid w:val="009412F5"/>
    <w:rsid w:val="00941613"/>
    <w:rsid w:val="00942105"/>
    <w:rsid w:val="009432D5"/>
    <w:rsid w:val="00943B88"/>
    <w:rsid w:val="00943F5E"/>
    <w:rsid w:val="009445D2"/>
    <w:rsid w:val="00944613"/>
    <w:rsid w:val="00945035"/>
    <w:rsid w:val="009468C3"/>
    <w:rsid w:val="00946D1C"/>
    <w:rsid w:val="00947D81"/>
    <w:rsid w:val="0095022F"/>
    <w:rsid w:val="00950F57"/>
    <w:rsid w:val="009520CA"/>
    <w:rsid w:val="009561A2"/>
    <w:rsid w:val="00956FF5"/>
    <w:rsid w:val="0095730A"/>
    <w:rsid w:val="00960025"/>
    <w:rsid w:val="00960B9B"/>
    <w:rsid w:val="00961689"/>
    <w:rsid w:val="00962FC7"/>
    <w:rsid w:val="009638D7"/>
    <w:rsid w:val="009638FA"/>
    <w:rsid w:val="00963E9D"/>
    <w:rsid w:val="00964AF9"/>
    <w:rsid w:val="00964EE3"/>
    <w:rsid w:val="00970E72"/>
    <w:rsid w:val="00970FE7"/>
    <w:rsid w:val="0097197F"/>
    <w:rsid w:val="00973417"/>
    <w:rsid w:val="00975930"/>
    <w:rsid w:val="0097665A"/>
    <w:rsid w:val="009767D6"/>
    <w:rsid w:val="009768D4"/>
    <w:rsid w:val="009770E9"/>
    <w:rsid w:val="009808D1"/>
    <w:rsid w:val="00981647"/>
    <w:rsid w:val="009818D5"/>
    <w:rsid w:val="009823C5"/>
    <w:rsid w:val="00983C4E"/>
    <w:rsid w:val="00985BAB"/>
    <w:rsid w:val="00987444"/>
    <w:rsid w:val="00990C20"/>
    <w:rsid w:val="009920FF"/>
    <w:rsid w:val="00993822"/>
    <w:rsid w:val="00993C84"/>
    <w:rsid w:val="0099748B"/>
    <w:rsid w:val="009A0B6A"/>
    <w:rsid w:val="009A28E9"/>
    <w:rsid w:val="009A3486"/>
    <w:rsid w:val="009A3626"/>
    <w:rsid w:val="009A4CA8"/>
    <w:rsid w:val="009B022B"/>
    <w:rsid w:val="009B0607"/>
    <w:rsid w:val="009B123C"/>
    <w:rsid w:val="009B28DE"/>
    <w:rsid w:val="009B3D98"/>
    <w:rsid w:val="009B5E3F"/>
    <w:rsid w:val="009B621F"/>
    <w:rsid w:val="009B62A4"/>
    <w:rsid w:val="009C01B1"/>
    <w:rsid w:val="009C1CFE"/>
    <w:rsid w:val="009C2228"/>
    <w:rsid w:val="009C3054"/>
    <w:rsid w:val="009C42F7"/>
    <w:rsid w:val="009C7756"/>
    <w:rsid w:val="009D04A9"/>
    <w:rsid w:val="009D21B3"/>
    <w:rsid w:val="009D3518"/>
    <w:rsid w:val="009D3851"/>
    <w:rsid w:val="009D416E"/>
    <w:rsid w:val="009D4557"/>
    <w:rsid w:val="009D55EF"/>
    <w:rsid w:val="009D66A7"/>
    <w:rsid w:val="009E0941"/>
    <w:rsid w:val="009E0971"/>
    <w:rsid w:val="009E1707"/>
    <w:rsid w:val="009E59C9"/>
    <w:rsid w:val="009E6313"/>
    <w:rsid w:val="009E79D8"/>
    <w:rsid w:val="009F0290"/>
    <w:rsid w:val="009F51BB"/>
    <w:rsid w:val="009F6102"/>
    <w:rsid w:val="009F70EB"/>
    <w:rsid w:val="00A005DB"/>
    <w:rsid w:val="00A03359"/>
    <w:rsid w:val="00A034A0"/>
    <w:rsid w:val="00A03699"/>
    <w:rsid w:val="00A06958"/>
    <w:rsid w:val="00A11775"/>
    <w:rsid w:val="00A1263D"/>
    <w:rsid w:val="00A137EE"/>
    <w:rsid w:val="00A1386D"/>
    <w:rsid w:val="00A1448E"/>
    <w:rsid w:val="00A14C9C"/>
    <w:rsid w:val="00A15921"/>
    <w:rsid w:val="00A174F0"/>
    <w:rsid w:val="00A20836"/>
    <w:rsid w:val="00A20993"/>
    <w:rsid w:val="00A21351"/>
    <w:rsid w:val="00A22D84"/>
    <w:rsid w:val="00A253B1"/>
    <w:rsid w:val="00A25859"/>
    <w:rsid w:val="00A25A1B"/>
    <w:rsid w:val="00A25BFC"/>
    <w:rsid w:val="00A267C1"/>
    <w:rsid w:val="00A2763F"/>
    <w:rsid w:val="00A27E89"/>
    <w:rsid w:val="00A27FE9"/>
    <w:rsid w:val="00A30E54"/>
    <w:rsid w:val="00A335A4"/>
    <w:rsid w:val="00A338E3"/>
    <w:rsid w:val="00A3429F"/>
    <w:rsid w:val="00A345E1"/>
    <w:rsid w:val="00A35B54"/>
    <w:rsid w:val="00A372D4"/>
    <w:rsid w:val="00A42541"/>
    <w:rsid w:val="00A44F8C"/>
    <w:rsid w:val="00A451CD"/>
    <w:rsid w:val="00A45BE4"/>
    <w:rsid w:val="00A47174"/>
    <w:rsid w:val="00A47DD6"/>
    <w:rsid w:val="00A50B5C"/>
    <w:rsid w:val="00A51866"/>
    <w:rsid w:val="00A51FDA"/>
    <w:rsid w:val="00A5692B"/>
    <w:rsid w:val="00A57048"/>
    <w:rsid w:val="00A60F70"/>
    <w:rsid w:val="00A62C59"/>
    <w:rsid w:val="00A63C5B"/>
    <w:rsid w:val="00A641F1"/>
    <w:rsid w:val="00A6495B"/>
    <w:rsid w:val="00A6502A"/>
    <w:rsid w:val="00A65084"/>
    <w:rsid w:val="00A65161"/>
    <w:rsid w:val="00A677A4"/>
    <w:rsid w:val="00A71751"/>
    <w:rsid w:val="00A72317"/>
    <w:rsid w:val="00A72C16"/>
    <w:rsid w:val="00A75168"/>
    <w:rsid w:val="00A77230"/>
    <w:rsid w:val="00A775E7"/>
    <w:rsid w:val="00A80290"/>
    <w:rsid w:val="00A80F23"/>
    <w:rsid w:val="00A82D04"/>
    <w:rsid w:val="00A847CF"/>
    <w:rsid w:val="00A85A4A"/>
    <w:rsid w:val="00A86A20"/>
    <w:rsid w:val="00A871C6"/>
    <w:rsid w:val="00A8728E"/>
    <w:rsid w:val="00A904D6"/>
    <w:rsid w:val="00A91402"/>
    <w:rsid w:val="00A91F02"/>
    <w:rsid w:val="00A932B8"/>
    <w:rsid w:val="00A93B1A"/>
    <w:rsid w:val="00A947FA"/>
    <w:rsid w:val="00A952C3"/>
    <w:rsid w:val="00A95436"/>
    <w:rsid w:val="00A9598B"/>
    <w:rsid w:val="00A96D98"/>
    <w:rsid w:val="00A97904"/>
    <w:rsid w:val="00A97E85"/>
    <w:rsid w:val="00AA0E0F"/>
    <w:rsid w:val="00AA2C03"/>
    <w:rsid w:val="00AA30C9"/>
    <w:rsid w:val="00AA375F"/>
    <w:rsid w:val="00AA3B84"/>
    <w:rsid w:val="00AA4A69"/>
    <w:rsid w:val="00AA52C1"/>
    <w:rsid w:val="00AA6762"/>
    <w:rsid w:val="00AB3677"/>
    <w:rsid w:val="00AB4338"/>
    <w:rsid w:val="00AB5DE9"/>
    <w:rsid w:val="00AB6B80"/>
    <w:rsid w:val="00AB6F07"/>
    <w:rsid w:val="00AB78AB"/>
    <w:rsid w:val="00AC1C2A"/>
    <w:rsid w:val="00AC299C"/>
    <w:rsid w:val="00AC4E1F"/>
    <w:rsid w:val="00AC55EC"/>
    <w:rsid w:val="00AC59BE"/>
    <w:rsid w:val="00AD0055"/>
    <w:rsid w:val="00AD1496"/>
    <w:rsid w:val="00AD2DEE"/>
    <w:rsid w:val="00AD4AB2"/>
    <w:rsid w:val="00AD63A8"/>
    <w:rsid w:val="00AD667C"/>
    <w:rsid w:val="00AD7084"/>
    <w:rsid w:val="00AE19F7"/>
    <w:rsid w:val="00AE1AD1"/>
    <w:rsid w:val="00AE2279"/>
    <w:rsid w:val="00AE59FA"/>
    <w:rsid w:val="00AE6004"/>
    <w:rsid w:val="00AE6588"/>
    <w:rsid w:val="00AF01FA"/>
    <w:rsid w:val="00AF118B"/>
    <w:rsid w:val="00AF15A4"/>
    <w:rsid w:val="00AF1CBD"/>
    <w:rsid w:val="00AF23E3"/>
    <w:rsid w:val="00AF364D"/>
    <w:rsid w:val="00AF47A6"/>
    <w:rsid w:val="00AF4EB1"/>
    <w:rsid w:val="00AF6A03"/>
    <w:rsid w:val="00AF6F0D"/>
    <w:rsid w:val="00B013F3"/>
    <w:rsid w:val="00B01D53"/>
    <w:rsid w:val="00B02AB3"/>
    <w:rsid w:val="00B03C6F"/>
    <w:rsid w:val="00B0563B"/>
    <w:rsid w:val="00B078E1"/>
    <w:rsid w:val="00B100F6"/>
    <w:rsid w:val="00B126AE"/>
    <w:rsid w:val="00B1295A"/>
    <w:rsid w:val="00B139CA"/>
    <w:rsid w:val="00B14BF1"/>
    <w:rsid w:val="00B1629F"/>
    <w:rsid w:val="00B16561"/>
    <w:rsid w:val="00B17784"/>
    <w:rsid w:val="00B1778B"/>
    <w:rsid w:val="00B20D58"/>
    <w:rsid w:val="00B23F8E"/>
    <w:rsid w:val="00B25B8F"/>
    <w:rsid w:val="00B27BF3"/>
    <w:rsid w:val="00B311E2"/>
    <w:rsid w:val="00B33986"/>
    <w:rsid w:val="00B3489B"/>
    <w:rsid w:val="00B34F4B"/>
    <w:rsid w:val="00B36A66"/>
    <w:rsid w:val="00B40AAC"/>
    <w:rsid w:val="00B40AE0"/>
    <w:rsid w:val="00B4106B"/>
    <w:rsid w:val="00B411C9"/>
    <w:rsid w:val="00B42E36"/>
    <w:rsid w:val="00B47D2A"/>
    <w:rsid w:val="00B5024E"/>
    <w:rsid w:val="00B505E7"/>
    <w:rsid w:val="00B52225"/>
    <w:rsid w:val="00B52A47"/>
    <w:rsid w:val="00B543D7"/>
    <w:rsid w:val="00B54986"/>
    <w:rsid w:val="00B55534"/>
    <w:rsid w:val="00B57353"/>
    <w:rsid w:val="00B57423"/>
    <w:rsid w:val="00B57D1D"/>
    <w:rsid w:val="00B607E5"/>
    <w:rsid w:val="00B6095B"/>
    <w:rsid w:val="00B60BFE"/>
    <w:rsid w:val="00B622D0"/>
    <w:rsid w:val="00B6355D"/>
    <w:rsid w:val="00B63DC2"/>
    <w:rsid w:val="00B6424A"/>
    <w:rsid w:val="00B64FE6"/>
    <w:rsid w:val="00B660E0"/>
    <w:rsid w:val="00B666E1"/>
    <w:rsid w:val="00B66B53"/>
    <w:rsid w:val="00B702D0"/>
    <w:rsid w:val="00B73DA2"/>
    <w:rsid w:val="00B7428D"/>
    <w:rsid w:val="00B74348"/>
    <w:rsid w:val="00B75D09"/>
    <w:rsid w:val="00B75DCE"/>
    <w:rsid w:val="00B773C1"/>
    <w:rsid w:val="00B802B5"/>
    <w:rsid w:val="00B80448"/>
    <w:rsid w:val="00B808D7"/>
    <w:rsid w:val="00B815E8"/>
    <w:rsid w:val="00B83C7C"/>
    <w:rsid w:val="00B85414"/>
    <w:rsid w:val="00B879DF"/>
    <w:rsid w:val="00B90A33"/>
    <w:rsid w:val="00B92907"/>
    <w:rsid w:val="00B94468"/>
    <w:rsid w:val="00B951A5"/>
    <w:rsid w:val="00B97693"/>
    <w:rsid w:val="00B97A26"/>
    <w:rsid w:val="00BA0ED4"/>
    <w:rsid w:val="00BA1819"/>
    <w:rsid w:val="00BA2DB9"/>
    <w:rsid w:val="00BA4202"/>
    <w:rsid w:val="00BA4AE1"/>
    <w:rsid w:val="00BA5F80"/>
    <w:rsid w:val="00BA6E95"/>
    <w:rsid w:val="00BB0719"/>
    <w:rsid w:val="00BB0839"/>
    <w:rsid w:val="00BB2357"/>
    <w:rsid w:val="00BB2E39"/>
    <w:rsid w:val="00BB37FD"/>
    <w:rsid w:val="00BB39CA"/>
    <w:rsid w:val="00BB6D43"/>
    <w:rsid w:val="00BB6EB2"/>
    <w:rsid w:val="00BB7414"/>
    <w:rsid w:val="00BC1B68"/>
    <w:rsid w:val="00BC249B"/>
    <w:rsid w:val="00BC27A6"/>
    <w:rsid w:val="00BC454D"/>
    <w:rsid w:val="00BD0458"/>
    <w:rsid w:val="00BD065B"/>
    <w:rsid w:val="00BD21CE"/>
    <w:rsid w:val="00BD254B"/>
    <w:rsid w:val="00BD36CD"/>
    <w:rsid w:val="00BD5EAA"/>
    <w:rsid w:val="00BD6BFE"/>
    <w:rsid w:val="00BD6CC5"/>
    <w:rsid w:val="00BD6E2E"/>
    <w:rsid w:val="00BE0C93"/>
    <w:rsid w:val="00BE26BD"/>
    <w:rsid w:val="00BE299F"/>
    <w:rsid w:val="00BE40B7"/>
    <w:rsid w:val="00BE45AE"/>
    <w:rsid w:val="00BE47F6"/>
    <w:rsid w:val="00BE6015"/>
    <w:rsid w:val="00BE632A"/>
    <w:rsid w:val="00BE7148"/>
    <w:rsid w:val="00BE7BF8"/>
    <w:rsid w:val="00BF0032"/>
    <w:rsid w:val="00BF09DA"/>
    <w:rsid w:val="00BF1C10"/>
    <w:rsid w:val="00BF265A"/>
    <w:rsid w:val="00BF30A5"/>
    <w:rsid w:val="00BF4108"/>
    <w:rsid w:val="00BF5A01"/>
    <w:rsid w:val="00BF60B3"/>
    <w:rsid w:val="00BF7230"/>
    <w:rsid w:val="00C00197"/>
    <w:rsid w:val="00C0202A"/>
    <w:rsid w:val="00C02408"/>
    <w:rsid w:val="00C02736"/>
    <w:rsid w:val="00C04E6A"/>
    <w:rsid w:val="00C05C62"/>
    <w:rsid w:val="00C06134"/>
    <w:rsid w:val="00C06C50"/>
    <w:rsid w:val="00C06D63"/>
    <w:rsid w:val="00C070FD"/>
    <w:rsid w:val="00C07278"/>
    <w:rsid w:val="00C07318"/>
    <w:rsid w:val="00C107E1"/>
    <w:rsid w:val="00C14ABA"/>
    <w:rsid w:val="00C14F08"/>
    <w:rsid w:val="00C169CD"/>
    <w:rsid w:val="00C207FB"/>
    <w:rsid w:val="00C2176A"/>
    <w:rsid w:val="00C217BA"/>
    <w:rsid w:val="00C233A0"/>
    <w:rsid w:val="00C24D1D"/>
    <w:rsid w:val="00C27827"/>
    <w:rsid w:val="00C305BB"/>
    <w:rsid w:val="00C30B3E"/>
    <w:rsid w:val="00C31A3F"/>
    <w:rsid w:val="00C329BC"/>
    <w:rsid w:val="00C3429A"/>
    <w:rsid w:val="00C34EB3"/>
    <w:rsid w:val="00C35470"/>
    <w:rsid w:val="00C36B41"/>
    <w:rsid w:val="00C374C0"/>
    <w:rsid w:val="00C418D7"/>
    <w:rsid w:val="00C43ABD"/>
    <w:rsid w:val="00C446BF"/>
    <w:rsid w:val="00C448B4"/>
    <w:rsid w:val="00C448FB"/>
    <w:rsid w:val="00C50250"/>
    <w:rsid w:val="00C50584"/>
    <w:rsid w:val="00C50DB1"/>
    <w:rsid w:val="00C515E5"/>
    <w:rsid w:val="00C54B33"/>
    <w:rsid w:val="00C54C78"/>
    <w:rsid w:val="00C5512E"/>
    <w:rsid w:val="00C553B9"/>
    <w:rsid w:val="00C577B3"/>
    <w:rsid w:val="00C61CD0"/>
    <w:rsid w:val="00C62F21"/>
    <w:rsid w:val="00C63966"/>
    <w:rsid w:val="00C65738"/>
    <w:rsid w:val="00C65CBD"/>
    <w:rsid w:val="00C6642E"/>
    <w:rsid w:val="00C7172D"/>
    <w:rsid w:val="00C7393A"/>
    <w:rsid w:val="00C73AE3"/>
    <w:rsid w:val="00C76434"/>
    <w:rsid w:val="00C766D2"/>
    <w:rsid w:val="00C804E2"/>
    <w:rsid w:val="00C8054D"/>
    <w:rsid w:val="00C80580"/>
    <w:rsid w:val="00C80CF1"/>
    <w:rsid w:val="00C80F67"/>
    <w:rsid w:val="00C812C2"/>
    <w:rsid w:val="00C82531"/>
    <w:rsid w:val="00C825D7"/>
    <w:rsid w:val="00C851DD"/>
    <w:rsid w:val="00C85385"/>
    <w:rsid w:val="00C8600C"/>
    <w:rsid w:val="00C860F2"/>
    <w:rsid w:val="00C8642F"/>
    <w:rsid w:val="00C86FF7"/>
    <w:rsid w:val="00C876AC"/>
    <w:rsid w:val="00C9063F"/>
    <w:rsid w:val="00C915EA"/>
    <w:rsid w:val="00C927DD"/>
    <w:rsid w:val="00C9657F"/>
    <w:rsid w:val="00C968A7"/>
    <w:rsid w:val="00C97701"/>
    <w:rsid w:val="00C97EC6"/>
    <w:rsid w:val="00CA20E3"/>
    <w:rsid w:val="00CA2578"/>
    <w:rsid w:val="00CA507B"/>
    <w:rsid w:val="00CA6993"/>
    <w:rsid w:val="00CA79C4"/>
    <w:rsid w:val="00CB2835"/>
    <w:rsid w:val="00CB4301"/>
    <w:rsid w:val="00CB60BC"/>
    <w:rsid w:val="00CB673A"/>
    <w:rsid w:val="00CC11BE"/>
    <w:rsid w:val="00CC2211"/>
    <w:rsid w:val="00CC2A97"/>
    <w:rsid w:val="00CC5A7E"/>
    <w:rsid w:val="00CC6FBA"/>
    <w:rsid w:val="00CC79C4"/>
    <w:rsid w:val="00CD085A"/>
    <w:rsid w:val="00CD0D38"/>
    <w:rsid w:val="00CD1C96"/>
    <w:rsid w:val="00CD2851"/>
    <w:rsid w:val="00CD3BD8"/>
    <w:rsid w:val="00CD3DF5"/>
    <w:rsid w:val="00CD4757"/>
    <w:rsid w:val="00CD48E2"/>
    <w:rsid w:val="00CD7285"/>
    <w:rsid w:val="00CD7EF9"/>
    <w:rsid w:val="00CE04D0"/>
    <w:rsid w:val="00CE212C"/>
    <w:rsid w:val="00CE3319"/>
    <w:rsid w:val="00CE3775"/>
    <w:rsid w:val="00CE575E"/>
    <w:rsid w:val="00CE6A04"/>
    <w:rsid w:val="00CE720A"/>
    <w:rsid w:val="00CF2CAC"/>
    <w:rsid w:val="00CF441B"/>
    <w:rsid w:val="00CF543E"/>
    <w:rsid w:val="00CF7063"/>
    <w:rsid w:val="00CF732E"/>
    <w:rsid w:val="00CF74D3"/>
    <w:rsid w:val="00CF7A7E"/>
    <w:rsid w:val="00D04C42"/>
    <w:rsid w:val="00D06001"/>
    <w:rsid w:val="00D072D7"/>
    <w:rsid w:val="00D10C28"/>
    <w:rsid w:val="00D11075"/>
    <w:rsid w:val="00D114E4"/>
    <w:rsid w:val="00D11DD1"/>
    <w:rsid w:val="00D11E09"/>
    <w:rsid w:val="00D12190"/>
    <w:rsid w:val="00D12EB4"/>
    <w:rsid w:val="00D1495B"/>
    <w:rsid w:val="00D14A6B"/>
    <w:rsid w:val="00D1503E"/>
    <w:rsid w:val="00D16201"/>
    <w:rsid w:val="00D172A1"/>
    <w:rsid w:val="00D17539"/>
    <w:rsid w:val="00D1791B"/>
    <w:rsid w:val="00D20306"/>
    <w:rsid w:val="00D20BBA"/>
    <w:rsid w:val="00D20E07"/>
    <w:rsid w:val="00D218D1"/>
    <w:rsid w:val="00D27EC0"/>
    <w:rsid w:val="00D30081"/>
    <w:rsid w:val="00D305B5"/>
    <w:rsid w:val="00D32BE5"/>
    <w:rsid w:val="00D3427E"/>
    <w:rsid w:val="00D352CE"/>
    <w:rsid w:val="00D3530B"/>
    <w:rsid w:val="00D35FF8"/>
    <w:rsid w:val="00D3674D"/>
    <w:rsid w:val="00D37732"/>
    <w:rsid w:val="00D426EB"/>
    <w:rsid w:val="00D460DF"/>
    <w:rsid w:val="00D46CBA"/>
    <w:rsid w:val="00D47307"/>
    <w:rsid w:val="00D50C48"/>
    <w:rsid w:val="00D517E7"/>
    <w:rsid w:val="00D5399A"/>
    <w:rsid w:val="00D541D4"/>
    <w:rsid w:val="00D5436D"/>
    <w:rsid w:val="00D54995"/>
    <w:rsid w:val="00D56CF8"/>
    <w:rsid w:val="00D57435"/>
    <w:rsid w:val="00D6128B"/>
    <w:rsid w:val="00D6265D"/>
    <w:rsid w:val="00D654FB"/>
    <w:rsid w:val="00D66052"/>
    <w:rsid w:val="00D679EA"/>
    <w:rsid w:val="00D712A3"/>
    <w:rsid w:val="00D73A04"/>
    <w:rsid w:val="00D76A72"/>
    <w:rsid w:val="00D76C46"/>
    <w:rsid w:val="00D770BA"/>
    <w:rsid w:val="00D77202"/>
    <w:rsid w:val="00D84597"/>
    <w:rsid w:val="00D84D90"/>
    <w:rsid w:val="00D86E5C"/>
    <w:rsid w:val="00D87A0F"/>
    <w:rsid w:val="00D90039"/>
    <w:rsid w:val="00D9235B"/>
    <w:rsid w:val="00D925C0"/>
    <w:rsid w:val="00D929B9"/>
    <w:rsid w:val="00D93280"/>
    <w:rsid w:val="00D94B04"/>
    <w:rsid w:val="00D94BE9"/>
    <w:rsid w:val="00D9717B"/>
    <w:rsid w:val="00D97215"/>
    <w:rsid w:val="00DA0CC6"/>
    <w:rsid w:val="00DA3CEE"/>
    <w:rsid w:val="00DA3E82"/>
    <w:rsid w:val="00DA545A"/>
    <w:rsid w:val="00DA555D"/>
    <w:rsid w:val="00DA682F"/>
    <w:rsid w:val="00DA7185"/>
    <w:rsid w:val="00DA78B7"/>
    <w:rsid w:val="00DB1157"/>
    <w:rsid w:val="00DB2277"/>
    <w:rsid w:val="00DB2E1B"/>
    <w:rsid w:val="00DB37A2"/>
    <w:rsid w:val="00DB4BC6"/>
    <w:rsid w:val="00DB5769"/>
    <w:rsid w:val="00DB798E"/>
    <w:rsid w:val="00DC0229"/>
    <w:rsid w:val="00DC217D"/>
    <w:rsid w:val="00DC24B2"/>
    <w:rsid w:val="00DC322B"/>
    <w:rsid w:val="00DC3F51"/>
    <w:rsid w:val="00DC7E94"/>
    <w:rsid w:val="00DD1790"/>
    <w:rsid w:val="00DD1B91"/>
    <w:rsid w:val="00DD1BBF"/>
    <w:rsid w:val="00DD1F93"/>
    <w:rsid w:val="00DD1FB0"/>
    <w:rsid w:val="00DD2F94"/>
    <w:rsid w:val="00DD3D0B"/>
    <w:rsid w:val="00DD3D47"/>
    <w:rsid w:val="00DD40BB"/>
    <w:rsid w:val="00DD4D9E"/>
    <w:rsid w:val="00DD7851"/>
    <w:rsid w:val="00DE0B03"/>
    <w:rsid w:val="00DE20C5"/>
    <w:rsid w:val="00DE3193"/>
    <w:rsid w:val="00DE3D99"/>
    <w:rsid w:val="00DE4422"/>
    <w:rsid w:val="00DE4523"/>
    <w:rsid w:val="00DE70C6"/>
    <w:rsid w:val="00DE773A"/>
    <w:rsid w:val="00DF3634"/>
    <w:rsid w:val="00DF68AE"/>
    <w:rsid w:val="00E01AB2"/>
    <w:rsid w:val="00E02F88"/>
    <w:rsid w:val="00E058D3"/>
    <w:rsid w:val="00E06636"/>
    <w:rsid w:val="00E0714B"/>
    <w:rsid w:val="00E10ED2"/>
    <w:rsid w:val="00E11592"/>
    <w:rsid w:val="00E12F36"/>
    <w:rsid w:val="00E159A9"/>
    <w:rsid w:val="00E268B1"/>
    <w:rsid w:val="00E27B69"/>
    <w:rsid w:val="00E30A3B"/>
    <w:rsid w:val="00E313AC"/>
    <w:rsid w:val="00E31769"/>
    <w:rsid w:val="00E31B01"/>
    <w:rsid w:val="00E332BF"/>
    <w:rsid w:val="00E34543"/>
    <w:rsid w:val="00E35755"/>
    <w:rsid w:val="00E35C85"/>
    <w:rsid w:val="00E360DA"/>
    <w:rsid w:val="00E4039F"/>
    <w:rsid w:val="00E40884"/>
    <w:rsid w:val="00E42000"/>
    <w:rsid w:val="00E4337F"/>
    <w:rsid w:val="00E43EF2"/>
    <w:rsid w:val="00E43F17"/>
    <w:rsid w:val="00E45F25"/>
    <w:rsid w:val="00E506B8"/>
    <w:rsid w:val="00E50913"/>
    <w:rsid w:val="00E53323"/>
    <w:rsid w:val="00E53324"/>
    <w:rsid w:val="00E53EE0"/>
    <w:rsid w:val="00E54190"/>
    <w:rsid w:val="00E54F2F"/>
    <w:rsid w:val="00E55BDE"/>
    <w:rsid w:val="00E560AB"/>
    <w:rsid w:val="00E57098"/>
    <w:rsid w:val="00E57F47"/>
    <w:rsid w:val="00E62E16"/>
    <w:rsid w:val="00E64C18"/>
    <w:rsid w:val="00E64D88"/>
    <w:rsid w:val="00E6522A"/>
    <w:rsid w:val="00E65E99"/>
    <w:rsid w:val="00E66144"/>
    <w:rsid w:val="00E67F43"/>
    <w:rsid w:val="00E700C5"/>
    <w:rsid w:val="00E7181B"/>
    <w:rsid w:val="00E72DF7"/>
    <w:rsid w:val="00E74806"/>
    <w:rsid w:val="00E74DD9"/>
    <w:rsid w:val="00E85A06"/>
    <w:rsid w:val="00E876D5"/>
    <w:rsid w:val="00E90BE8"/>
    <w:rsid w:val="00E91741"/>
    <w:rsid w:val="00E93099"/>
    <w:rsid w:val="00E93271"/>
    <w:rsid w:val="00E94B15"/>
    <w:rsid w:val="00E95580"/>
    <w:rsid w:val="00E9659B"/>
    <w:rsid w:val="00E97016"/>
    <w:rsid w:val="00E9779E"/>
    <w:rsid w:val="00E97F71"/>
    <w:rsid w:val="00EA00F4"/>
    <w:rsid w:val="00EA07CB"/>
    <w:rsid w:val="00EA22D1"/>
    <w:rsid w:val="00EA2999"/>
    <w:rsid w:val="00EA34E2"/>
    <w:rsid w:val="00EA3D58"/>
    <w:rsid w:val="00EA3ED6"/>
    <w:rsid w:val="00EA45AE"/>
    <w:rsid w:val="00EA4879"/>
    <w:rsid w:val="00EA4988"/>
    <w:rsid w:val="00EA4D7F"/>
    <w:rsid w:val="00EA64D4"/>
    <w:rsid w:val="00EA73CB"/>
    <w:rsid w:val="00EA77B1"/>
    <w:rsid w:val="00EB049E"/>
    <w:rsid w:val="00EB13D7"/>
    <w:rsid w:val="00EB259E"/>
    <w:rsid w:val="00EB37FD"/>
    <w:rsid w:val="00EC0DC8"/>
    <w:rsid w:val="00EC103B"/>
    <w:rsid w:val="00EC2549"/>
    <w:rsid w:val="00EC3B04"/>
    <w:rsid w:val="00EC4364"/>
    <w:rsid w:val="00EC4665"/>
    <w:rsid w:val="00EC634F"/>
    <w:rsid w:val="00ED270F"/>
    <w:rsid w:val="00ED2C33"/>
    <w:rsid w:val="00ED3136"/>
    <w:rsid w:val="00ED3215"/>
    <w:rsid w:val="00ED36F4"/>
    <w:rsid w:val="00ED3A8B"/>
    <w:rsid w:val="00ED7EFE"/>
    <w:rsid w:val="00EE25C8"/>
    <w:rsid w:val="00EE3630"/>
    <w:rsid w:val="00EE40EF"/>
    <w:rsid w:val="00EE4790"/>
    <w:rsid w:val="00EE4A4B"/>
    <w:rsid w:val="00EE54E1"/>
    <w:rsid w:val="00EE55A7"/>
    <w:rsid w:val="00EE57C6"/>
    <w:rsid w:val="00EE58AD"/>
    <w:rsid w:val="00EE71EE"/>
    <w:rsid w:val="00EE7A64"/>
    <w:rsid w:val="00EF246B"/>
    <w:rsid w:val="00EF5492"/>
    <w:rsid w:val="00EF7927"/>
    <w:rsid w:val="00F00DA5"/>
    <w:rsid w:val="00F00EA6"/>
    <w:rsid w:val="00F03870"/>
    <w:rsid w:val="00F052EE"/>
    <w:rsid w:val="00F05935"/>
    <w:rsid w:val="00F070E3"/>
    <w:rsid w:val="00F117B6"/>
    <w:rsid w:val="00F130EC"/>
    <w:rsid w:val="00F135DF"/>
    <w:rsid w:val="00F163F9"/>
    <w:rsid w:val="00F17548"/>
    <w:rsid w:val="00F200C9"/>
    <w:rsid w:val="00F20525"/>
    <w:rsid w:val="00F20C85"/>
    <w:rsid w:val="00F23772"/>
    <w:rsid w:val="00F23A04"/>
    <w:rsid w:val="00F23E26"/>
    <w:rsid w:val="00F24A64"/>
    <w:rsid w:val="00F2671C"/>
    <w:rsid w:val="00F321C6"/>
    <w:rsid w:val="00F32441"/>
    <w:rsid w:val="00F33AB3"/>
    <w:rsid w:val="00F33D1F"/>
    <w:rsid w:val="00F34F32"/>
    <w:rsid w:val="00F411F2"/>
    <w:rsid w:val="00F41EEE"/>
    <w:rsid w:val="00F4622B"/>
    <w:rsid w:val="00F471F2"/>
    <w:rsid w:val="00F501C2"/>
    <w:rsid w:val="00F50546"/>
    <w:rsid w:val="00F526EE"/>
    <w:rsid w:val="00F528A4"/>
    <w:rsid w:val="00F53C85"/>
    <w:rsid w:val="00F5487A"/>
    <w:rsid w:val="00F56AF4"/>
    <w:rsid w:val="00F571F7"/>
    <w:rsid w:val="00F620D3"/>
    <w:rsid w:val="00F627C0"/>
    <w:rsid w:val="00F63730"/>
    <w:rsid w:val="00F63C69"/>
    <w:rsid w:val="00F6504F"/>
    <w:rsid w:val="00F65315"/>
    <w:rsid w:val="00F66316"/>
    <w:rsid w:val="00F665FA"/>
    <w:rsid w:val="00F7013B"/>
    <w:rsid w:val="00F70B54"/>
    <w:rsid w:val="00F73462"/>
    <w:rsid w:val="00F76689"/>
    <w:rsid w:val="00F7749D"/>
    <w:rsid w:val="00F811A7"/>
    <w:rsid w:val="00F81591"/>
    <w:rsid w:val="00F81F5A"/>
    <w:rsid w:val="00F83EFB"/>
    <w:rsid w:val="00F83FAC"/>
    <w:rsid w:val="00F85385"/>
    <w:rsid w:val="00F86488"/>
    <w:rsid w:val="00F8748B"/>
    <w:rsid w:val="00F87A50"/>
    <w:rsid w:val="00F90C76"/>
    <w:rsid w:val="00F91468"/>
    <w:rsid w:val="00F939CD"/>
    <w:rsid w:val="00F96F83"/>
    <w:rsid w:val="00F971B5"/>
    <w:rsid w:val="00FA11A1"/>
    <w:rsid w:val="00FA1588"/>
    <w:rsid w:val="00FA1C01"/>
    <w:rsid w:val="00FA334F"/>
    <w:rsid w:val="00FA5A30"/>
    <w:rsid w:val="00FA6106"/>
    <w:rsid w:val="00FA6326"/>
    <w:rsid w:val="00FA7F0C"/>
    <w:rsid w:val="00FB25E4"/>
    <w:rsid w:val="00FB4D0D"/>
    <w:rsid w:val="00FB4E56"/>
    <w:rsid w:val="00FB50D0"/>
    <w:rsid w:val="00FB52C1"/>
    <w:rsid w:val="00FB5514"/>
    <w:rsid w:val="00FB7599"/>
    <w:rsid w:val="00FB7CAF"/>
    <w:rsid w:val="00FC0786"/>
    <w:rsid w:val="00FC1AE3"/>
    <w:rsid w:val="00FC345A"/>
    <w:rsid w:val="00FC4920"/>
    <w:rsid w:val="00FC4C6F"/>
    <w:rsid w:val="00FC4DFB"/>
    <w:rsid w:val="00FC5B70"/>
    <w:rsid w:val="00FC62D0"/>
    <w:rsid w:val="00FC6AEB"/>
    <w:rsid w:val="00FC6C40"/>
    <w:rsid w:val="00FC7782"/>
    <w:rsid w:val="00FD1650"/>
    <w:rsid w:val="00FE0F1B"/>
    <w:rsid w:val="00FE19D7"/>
    <w:rsid w:val="00FE3582"/>
    <w:rsid w:val="00FE43DE"/>
    <w:rsid w:val="00FE53AF"/>
    <w:rsid w:val="00FE5C5D"/>
    <w:rsid w:val="00FE5E18"/>
    <w:rsid w:val="00FE5E4A"/>
    <w:rsid w:val="00FF12ED"/>
    <w:rsid w:val="00FF164B"/>
    <w:rsid w:val="00FF16AB"/>
    <w:rsid w:val="00FF198C"/>
    <w:rsid w:val="00FF3206"/>
    <w:rsid w:val="00FF44BB"/>
    <w:rsid w:val="00FF5679"/>
    <w:rsid w:val="00FF70BE"/>
    <w:rsid w:val="00FF710B"/>
    <w:rsid w:val="00FF7449"/>
    <w:rsid w:val="0444377C"/>
    <w:rsid w:val="091C9F2D"/>
    <w:rsid w:val="139C59A0"/>
    <w:rsid w:val="2414A242"/>
    <w:rsid w:val="2929A5C2"/>
    <w:rsid w:val="3CF23049"/>
    <w:rsid w:val="46068045"/>
    <w:rsid w:val="464AA45F"/>
    <w:rsid w:val="49199A72"/>
    <w:rsid w:val="4D7EC145"/>
    <w:rsid w:val="577C53E4"/>
    <w:rsid w:val="5A2DA1E6"/>
    <w:rsid w:val="60C7F256"/>
    <w:rsid w:val="689BEBFD"/>
    <w:rsid w:val="69D6F84A"/>
    <w:rsid w:val="6B60E3BB"/>
    <w:rsid w:val="7534598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0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9B"/>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autoRedefine/>
    <w:uiPriority w:val="9"/>
    <w:unhideWhenUsed/>
    <w:qFormat/>
    <w:rsid w:val="002E62D9"/>
    <w:pPr>
      <w:spacing w:before="400" w:after="120"/>
      <w:outlineLvl w:val="1"/>
    </w:pPr>
    <w:rPr>
      <w:b/>
      <w:bCs/>
      <w:color w:val="6B2876" w:themeColor="text2"/>
      <w:sz w:val="30"/>
      <w:szCs w:val="40"/>
      <w:shd w:val="clear" w:color="auto" w:fill="FFFFFF"/>
    </w:rPr>
  </w:style>
  <w:style w:type="paragraph" w:styleId="Heading3">
    <w:name w:val="heading 3"/>
    <w:basedOn w:val="Heading4"/>
    <w:next w:val="Normal"/>
    <w:link w:val="Heading3Char"/>
    <w:uiPriority w:val="9"/>
    <w:unhideWhenUsed/>
    <w:qFormat/>
    <w:rsid w:val="001B7CD9"/>
    <w:pPr>
      <w:ind w:left="680" w:hanging="680"/>
      <w:outlineLvl w:val="2"/>
    </w:p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2E62D9"/>
    <w:rPr>
      <w:rFonts w:ascii="Arial" w:eastAsia="Times New Roman" w:hAnsi="Arial"/>
      <w:b/>
      <w:bCs/>
      <w:color w:val="6B2876" w:themeColor="text2"/>
      <w:sz w:val="30"/>
      <w:szCs w:val="40"/>
      <w:lang w:eastAsia="ja-JP"/>
    </w:rPr>
  </w:style>
  <w:style w:type="paragraph" w:customStyle="1" w:styleId="Tablebullet">
    <w:name w:val="Table bullet"/>
    <w:qFormat/>
    <w:rsid w:val="00960B9B"/>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1B7CD9"/>
    <w:rPr>
      <w:rFonts w:ascii="Arial" w:eastAsia="Times New Roman" w:hAnsi="Arial"/>
      <w:b/>
      <w:sz w:val="24"/>
      <w:szCs w:val="24"/>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B622D0"/>
    <w:pPr>
      <w:numPr>
        <w:numId w:val="32"/>
      </w:numPr>
      <w:spacing w:before="120" w:after="120" w:line="360" w:lineRule="auto"/>
      <w:ind w:left="1037"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761E08"/>
    <w:pPr>
      <w:tabs>
        <w:tab w:val="num" w:pos="360"/>
      </w:tabs>
      <w:spacing w:after="120" w:line="240" w:lineRule="auto"/>
    </w:pPr>
    <w:rPr>
      <w:rFonts w:eastAsia="MS Mincho" w:cs="FSMe-Bold"/>
      <w:spacing w:val="-2"/>
      <w:sz w:val="20"/>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styleId="Emphasis">
    <w:name w:val="Emphasis"/>
    <w:basedOn w:val="DefaultParagraphFont"/>
    <w:uiPriority w:val="20"/>
    <w:qFormat/>
    <w:rsid w:val="009279EE"/>
    <w:rPr>
      <w:rFonts w:ascii="Arial" w:hAnsi="Arial" w:cs="Arial" w:hint="default"/>
      <w:b/>
      <w:bCs w:val="0"/>
      <w:i w:val="0"/>
      <w:iCs w:val="0"/>
      <w:color w:val="6B2876" w:themeColor="text1"/>
      <w:sz w:val="24"/>
    </w:rPr>
  </w:style>
  <w:style w:type="paragraph" w:styleId="NormalWeb">
    <w:name w:val="Normal (Web)"/>
    <w:basedOn w:val="Normal"/>
    <w:uiPriority w:val="99"/>
    <w:semiHidden/>
    <w:unhideWhenUsed/>
    <w:rsid w:val="009279EE"/>
    <w:pPr>
      <w:spacing w:before="100" w:beforeAutospacing="1" w:after="100" w:afterAutospacing="1" w:line="240" w:lineRule="auto"/>
    </w:pPr>
    <w:rPr>
      <w:rFonts w:ascii="Times New Roman" w:hAnsi="Times New Roman"/>
      <w:lang w:eastAsia="en-AU"/>
    </w:rPr>
  </w:style>
  <w:style w:type="character" w:customStyle="1" w:styleId="ListBulletChar">
    <w:name w:val="List Bullet Char"/>
    <w:basedOn w:val="DefaultParagraphFont"/>
    <w:link w:val="ListBullet"/>
    <w:uiPriority w:val="99"/>
    <w:locked/>
    <w:rsid w:val="00B622D0"/>
    <w:rPr>
      <w:rFonts w:ascii="Arial" w:eastAsia="Times New Roman" w:hAnsi="Arial" w:cs="Arial"/>
      <w:spacing w:val="-3"/>
      <w:kern w:val="1"/>
      <w:sz w:val="24"/>
      <w:lang w:val="en-GB" w:eastAsia="en-US"/>
    </w:rPr>
  </w:style>
  <w:style w:type="character" w:customStyle="1" w:styleId="IndentedbodytextChar">
    <w:name w:val="Indented body text Char"/>
    <w:basedOn w:val="DefaultParagraphFont"/>
    <w:link w:val="Indentedbodytext"/>
    <w:locked/>
    <w:rsid w:val="009279EE"/>
    <w:rPr>
      <w:rFonts w:ascii="Arial" w:eastAsia="Times New Roman" w:hAnsi="Arial"/>
      <w:noProof/>
      <w:sz w:val="24"/>
      <w:szCs w:val="24"/>
    </w:rPr>
  </w:style>
  <w:style w:type="paragraph" w:customStyle="1" w:styleId="Indentedbodytext">
    <w:name w:val="Indented body text"/>
    <w:basedOn w:val="Normal"/>
    <w:link w:val="IndentedbodytextChar"/>
    <w:qFormat/>
    <w:rsid w:val="009279EE"/>
    <w:pPr>
      <w:spacing w:before="120" w:after="120"/>
      <w:ind w:left="680"/>
    </w:pPr>
    <w:rPr>
      <w:noProof/>
      <w:lang w:eastAsia="en-AU"/>
    </w:rPr>
  </w:style>
  <w:style w:type="character" w:customStyle="1" w:styleId="ChecklistChar">
    <w:name w:val="Checklist Char"/>
    <w:basedOn w:val="DefaultParagraphFont"/>
    <w:link w:val="Checklist"/>
    <w:uiPriority w:val="99"/>
    <w:locked/>
    <w:rsid w:val="006C1C8A"/>
    <w:rPr>
      <w:rFonts w:ascii="Arial" w:eastAsia="Calibri" w:hAnsi="Arial"/>
      <w:bCs/>
      <w:sz w:val="24"/>
    </w:rPr>
  </w:style>
  <w:style w:type="paragraph" w:customStyle="1" w:styleId="Checklist">
    <w:name w:val="Checklist"/>
    <w:basedOn w:val="ListParagraph"/>
    <w:link w:val="ChecklistChar"/>
    <w:uiPriority w:val="99"/>
    <w:qFormat/>
    <w:rsid w:val="006C1C8A"/>
    <w:pPr>
      <w:numPr>
        <w:numId w:val="26"/>
      </w:numPr>
      <w:spacing w:before="120" w:after="0"/>
      <w:ind w:left="1134" w:hanging="425"/>
    </w:pPr>
    <w:rPr>
      <w:rFonts w:eastAsia="Calibri"/>
      <w:bCs/>
      <w:szCs w:val="20"/>
      <w:lang w:eastAsia="en-AU"/>
    </w:rPr>
  </w:style>
  <w:style w:type="table" w:customStyle="1" w:styleId="TableGrid1">
    <w:name w:val="Table Grid1"/>
    <w:basedOn w:val="TableNormal"/>
    <w:uiPriority w:val="59"/>
    <w:rsid w:val="009279EE"/>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ListBullet"/>
    <w:autoRedefine/>
    <w:uiPriority w:val="99"/>
    <w:unhideWhenUsed/>
    <w:qFormat/>
    <w:rsid w:val="00CE3319"/>
    <w:pPr>
      <w:numPr>
        <w:numId w:val="4"/>
      </w:numPr>
    </w:pPr>
  </w:style>
  <w:style w:type="paragraph" w:styleId="Revision">
    <w:name w:val="Revision"/>
    <w:hidden/>
    <w:uiPriority w:val="99"/>
    <w:semiHidden/>
    <w:rsid w:val="00E34543"/>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B57423"/>
    <w:rPr>
      <w:sz w:val="16"/>
      <w:szCs w:val="16"/>
    </w:rPr>
  </w:style>
  <w:style w:type="paragraph" w:styleId="CommentText">
    <w:name w:val="annotation text"/>
    <w:basedOn w:val="Normal"/>
    <w:link w:val="CommentTextChar"/>
    <w:uiPriority w:val="99"/>
    <w:unhideWhenUsed/>
    <w:rsid w:val="00B57423"/>
    <w:pPr>
      <w:spacing w:line="240" w:lineRule="auto"/>
    </w:pPr>
    <w:rPr>
      <w:sz w:val="20"/>
      <w:szCs w:val="20"/>
    </w:rPr>
  </w:style>
  <w:style w:type="character" w:customStyle="1" w:styleId="CommentTextChar">
    <w:name w:val="Comment Text Char"/>
    <w:basedOn w:val="DefaultParagraphFont"/>
    <w:link w:val="CommentText"/>
    <w:uiPriority w:val="99"/>
    <w:rsid w:val="00B57423"/>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B57423"/>
    <w:rPr>
      <w:b/>
      <w:bCs/>
    </w:rPr>
  </w:style>
  <w:style w:type="character" w:customStyle="1" w:styleId="CommentSubjectChar">
    <w:name w:val="Comment Subject Char"/>
    <w:basedOn w:val="CommentTextChar"/>
    <w:link w:val="CommentSubject"/>
    <w:uiPriority w:val="99"/>
    <w:semiHidden/>
    <w:rsid w:val="00B57423"/>
    <w:rPr>
      <w:rFonts w:ascii="Arial" w:eastAsia="Times New Roman" w:hAnsi="Arial"/>
      <w:b/>
      <w:bCs/>
      <w:lang w:val="en-US" w:eastAsia="ja-JP"/>
    </w:rPr>
  </w:style>
  <w:style w:type="character" w:styleId="Mention">
    <w:name w:val="Mention"/>
    <w:basedOn w:val="DefaultParagraphFont"/>
    <w:uiPriority w:val="99"/>
    <w:unhideWhenUsed/>
    <w:rsid w:val="009E59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2881">
      <w:bodyDiv w:val="1"/>
      <w:marLeft w:val="0"/>
      <w:marRight w:val="0"/>
      <w:marTop w:val="0"/>
      <w:marBottom w:val="0"/>
      <w:divBdr>
        <w:top w:val="none" w:sz="0" w:space="0" w:color="auto"/>
        <w:left w:val="none" w:sz="0" w:space="0" w:color="auto"/>
        <w:bottom w:val="none" w:sz="0" w:space="0" w:color="auto"/>
        <w:right w:val="none" w:sz="0" w:space="0" w:color="auto"/>
      </w:divBdr>
    </w:div>
    <w:div w:id="146477153">
      <w:bodyDiv w:val="1"/>
      <w:marLeft w:val="0"/>
      <w:marRight w:val="0"/>
      <w:marTop w:val="0"/>
      <w:marBottom w:val="0"/>
      <w:divBdr>
        <w:top w:val="none" w:sz="0" w:space="0" w:color="auto"/>
        <w:left w:val="none" w:sz="0" w:space="0" w:color="auto"/>
        <w:bottom w:val="none" w:sz="0" w:space="0" w:color="auto"/>
        <w:right w:val="none" w:sz="0" w:space="0" w:color="auto"/>
      </w:divBdr>
    </w:div>
    <w:div w:id="309600556">
      <w:bodyDiv w:val="1"/>
      <w:marLeft w:val="0"/>
      <w:marRight w:val="0"/>
      <w:marTop w:val="0"/>
      <w:marBottom w:val="0"/>
      <w:divBdr>
        <w:top w:val="none" w:sz="0" w:space="0" w:color="auto"/>
        <w:left w:val="none" w:sz="0" w:space="0" w:color="auto"/>
        <w:bottom w:val="none" w:sz="0" w:space="0" w:color="auto"/>
        <w:right w:val="none" w:sz="0" w:space="0" w:color="auto"/>
      </w:divBdr>
    </w:div>
    <w:div w:id="339965888">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87229768">
      <w:bodyDiv w:val="1"/>
      <w:marLeft w:val="0"/>
      <w:marRight w:val="0"/>
      <w:marTop w:val="0"/>
      <w:marBottom w:val="0"/>
      <w:divBdr>
        <w:top w:val="none" w:sz="0" w:space="0" w:color="auto"/>
        <w:left w:val="none" w:sz="0" w:space="0" w:color="auto"/>
        <w:bottom w:val="none" w:sz="0" w:space="0" w:color="auto"/>
        <w:right w:val="none" w:sz="0" w:space="0" w:color="auto"/>
      </w:divBdr>
    </w:div>
    <w:div w:id="949435689">
      <w:bodyDiv w:val="1"/>
      <w:marLeft w:val="0"/>
      <w:marRight w:val="0"/>
      <w:marTop w:val="0"/>
      <w:marBottom w:val="0"/>
      <w:divBdr>
        <w:top w:val="none" w:sz="0" w:space="0" w:color="auto"/>
        <w:left w:val="none" w:sz="0" w:space="0" w:color="auto"/>
        <w:bottom w:val="none" w:sz="0" w:space="0" w:color="auto"/>
        <w:right w:val="none" w:sz="0" w:space="0" w:color="auto"/>
      </w:divBdr>
    </w:div>
    <w:div w:id="1225333019">
      <w:bodyDiv w:val="1"/>
      <w:marLeft w:val="0"/>
      <w:marRight w:val="0"/>
      <w:marTop w:val="0"/>
      <w:marBottom w:val="0"/>
      <w:divBdr>
        <w:top w:val="none" w:sz="0" w:space="0" w:color="auto"/>
        <w:left w:val="none" w:sz="0" w:space="0" w:color="auto"/>
        <w:bottom w:val="none" w:sz="0" w:space="0" w:color="auto"/>
        <w:right w:val="none" w:sz="0" w:space="0" w:color="auto"/>
      </w:divBdr>
    </w:div>
    <w:div w:id="1545557678">
      <w:bodyDiv w:val="1"/>
      <w:marLeft w:val="0"/>
      <w:marRight w:val="0"/>
      <w:marTop w:val="0"/>
      <w:marBottom w:val="0"/>
      <w:divBdr>
        <w:top w:val="none" w:sz="0" w:space="0" w:color="auto"/>
        <w:left w:val="none" w:sz="0" w:space="0" w:color="auto"/>
        <w:bottom w:val="none" w:sz="0" w:space="0" w:color="auto"/>
        <w:right w:val="none" w:sz="0" w:space="0" w:color="auto"/>
      </w:divBdr>
    </w:div>
    <w:div w:id="1582064466">
      <w:bodyDiv w:val="1"/>
      <w:marLeft w:val="0"/>
      <w:marRight w:val="0"/>
      <w:marTop w:val="0"/>
      <w:marBottom w:val="0"/>
      <w:divBdr>
        <w:top w:val="none" w:sz="0" w:space="0" w:color="auto"/>
        <w:left w:val="none" w:sz="0" w:space="0" w:color="auto"/>
        <w:bottom w:val="none" w:sz="0" w:space="0" w:color="auto"/>
        <w:right w:val="none" w:sz="0" w:space="0" w:color="auto"/>
      </w:divBdr>
    </w:div>
    <w:div w:id="1930888321">
      <w:bodyDiv w:val="1"/>
      <w:marLeft w:val="0"/>
      <w:marRight w:val="0"/>
      <w:marTop w:val="0"/>
      <w:marBottom w:val="0"/>
      <w:divBdr>
        <w:top w:val="none" w:sz="0" w:space="0" w:color="auto"/>
        <w:left w:val="none" w:sz="0" w:space="0" w:color="auto"/>
        <w:bottom w:val="none" w:sz="0" w:space="0" w:color="auto"/>
        <w:right w:val="none" w:sz="0" w:space="0" w:color="auto"/>
      </w:divBdr>
    </w:div>
    <w:div w:id="1936667850">
      <w:bodyDiv w:val="1"/>
      <w:marLeft w:val="0"/>
      <w:marRight w:val="0"/>
      <w:marTop w:val="0"/>
      <w:marBottom w:val="0"/>
      <w:divBdr>
        <w:top w:val="none" w:sz="0" w:space="0" w:color="auto"/>
        <w:left w:val="none" w:sz="0" w:space="0" w:color="auto"/>
        <w:bottom w:val="none" w:sz="0" w:space="0" w:color="auto"/>
        <w:right w:val="none" w:sz="0" w:space="0" w:color="auto"/>
      </w:divBdr>
    </w:div>
    <w:div w:id="1962956834">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articipants/creating-your-plan/ways-manage-your-funding/plan-management" TargetMode="External"/><Relationship Id="rId18" Type="http://schemas.openxmlformats.org/officeDocument/2006/relationships/hyperlink" Target="https://www.ndis.gov.au/participants/using-your-plan/self-management" TargetMode="External"/><Relationship Id="rId26" Type="http://schemas.openxmlformats.org/officeDocument/2006/relationships/hyperlink" Target="https://www.ndis.gov.au/about-us/publications/booklets-and-factsheets" TargetMode="External"/><Relationship Id="rId39" Type="http://schemas.openxmlformats.org/officeDocument/2006/relationships/hyperlink" Target="https://www.ndis.gov.au/providers/working-provider/connecting-ndia-systems" TargetMode="External"/><Relationship Id="rId21" Type="http://schemas.openxmlformats.org/officeDocument/2006/relationships/hyperlink" Target="https://www.ndis.gov.au/participants/using-your-plan/managing-your-plan/my-ndis-mobile-app" TargetMode="External"/><Relationship Id="rId34" Type="http://schemas.openxmlformats.org/officeDocument/2006/relationships/hyperlink" Target="https://www.ndis.gov.au/providers/pricing-arrangements" TargetMode="External"/><Relationship Id="rId42" Type="http://schemas.openxmlformats.org/officeDocument/2006/relationships/hyperlink" Target="https://improvements.ndis.gov.au/participants/my-ndis-participant-portal-and-app" TargetMode="External"/><Relationship Id="rId47" Type="http://schemas.openxmlformats.org/officeDocument/2006/relationships/hyperlink" Target="https://www.ndis.gov.au/understanding/supports-funded-ndi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dis.gov.au/our-guidelines" TargetMode="External"/><Relationship Id="rId29" Type="http://schemas.openxmlformats.org/officeDocument/2006/relationships/hyperlink" Target="https://www.ndis.gov.au/providers/working-provider/connecting-ndia-systems" TargetMode="External"/><Relationship Id="rId11" Type="http://schemas.openxmlformats.org/officeDocument/2006/relationships/hyperlink" Target="https://www.ndis.gov.au/participants/using-your-plan/self-management" TargetMode="External"/><Relationship Id="rId24" Type="http://schemas.openxmlformats.org/officeDocument/2006/relationships/hyperlink" Target="mailto:enquiries@ndis.gov.au" TargetMode="External"/><Relationship Id="rId32" Type="http://schemas.openxmlformats.org/officeDocument/2006/relationships/hyperlink" Target="https://login.my.gov.au/las/mygov-login?execution=e3s1" TargetMode="External"/><Relationship Id="rId37" Type="http://schemas.openxmlformats.org/officeDocument/2006/relationships/hyperlink" Target="https://www.ndis.gov.au/participants/using-your-plan/managing-your-plan/support-budgets-your-plan" TargetMode="External"/><Relationship Id="rId40" Type="http://schemas.openxmlformats.org/officeDocument/2006/relationships/hyperlink" Target="https://www.ndis.gov.au/providers/working-provider/getting-paid/bulk-payments" TargetMode="External"/><Relationship Id="rId45" Type="http://schemas.openxmlformats.org/officeDocument/2006/relationships/hyperlink" Target="https://www.ndis.gov.au/understanding/supports-funded-ndis"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dis.gov.au/understanding/families-and-carers/guardians-and-nominees-explained" TargetMode="External"/><Relationship Id="rId31" Type="http://schemas.openxmlformats.org/officeDocument/2006/relationships/hyperlink" Target="https://www.ndis.gov.au/participants/using-your-plan/managing-your-plan/how-use-myplace-portal" TargetMode="External"/><Relationship Id="rId44" Type="http://schemas.openxmlformats.org/officeDocument/2006/relationships/hyperlink" Target="https://www.ndis.gov.au/participants/working-providers/find-registered-provider"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our-guidelines" TargetMode="External"/><Relationship Id="rId22" Type="http://schemas.openxmlformats.org/officeDocument/2006/relationships/hyperlink" Target="https://www.ndis.gov.au/participants/using-your-plan/managing-your-plan/how-use-myplace-portal" TargetMode="External"/><Relationship Id="rId27" Type="http://schemas.openxmlformats.org/officeDocument/2006/relationships/hyperlink" Target="https://www.ndis.gov.au/participants/using-your-plan/managing-your-plan/support-budgets-your-plan" TargetMode="External"/><Relationship Id="rId30" Type="http://schemas.openxmlformats.org/officeDocument/2006/relationships/hyperlink" Target="https://www.ndis.gov.au/providers/working-provider/getting-paid/bulk-payments" TargetMode="External"/><Relationship Id="rId35" Type="http://schemas.openxmlformats.org/officeDocument/2006/relationships/hyperlink" Target="https://www.ndiscommission.gov.au/about/ndis-code-conduct" TargetMode="External"/><Relationship Id="rId43" Type="http://schemas.openxmlformats.org/officeDocument/2006/relationships/hyperlink" Target="https://www.ndis.gov.au/participants/using-your-plan/managing-your-plan/my-ndis-mobile-app" TargetMode="External"/><Relationship Id="rId48" Type="http://schemas.openxmlformats.org/officeDocument/2006/relationships/hyperlink" Target="https://www.ndis.gov.au/our-guidelines"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ndis.gov.au/participants/creating-your-plan/ways-manage-your-funding/ndia-managed-funding" TargetMode="External"/><Relationship Id="rId17" Type="http://schemas.openxmlformats.org/officeDocument/2006/relationships/hyperlink" Target="https://ndis.gov.au/our-guidelines" TargetMode="External"/><Relationship Id="rId25" Type="http://schemas.openxmlformats.org/officeDocument/2006/relationships/hyperlink" Target="https://www.ndis.gov.au/participants/using-your-plan/self-management" TargetMode="External"/><Relationship Id="rId33" Type="http://schemas.openxmlformats.org/officeDocument/2006/relationships/hyperlink" Target="https://www.ndis.gov.au/participants/using-your-plan/managing-your-plan/my-ndis-mobile-app" TargetMode="External"/><Relationship Id="rId38" Type="http://schemas.openxmlformats.org/officeDocument/2006/relationships/hyperlink" Target="https://proda.humanservices.gov.au/prodalogin/pages/public/login.jsf?TAM_OP=login&amp;ERROR_CODE=0x00000000&amp;URL=%2Fmga%2Fsps%2Foauth%2Foauth20%2Fauthorize%3Fresponse_type%3Dcode%26client_id%3DK1FZmiL8TNb6SfVjunJv%26redirect_uri%3Dhttps%253A%252F%252Fproviders.apps.ndis.gov.au%252Fsda%252Fservices%252Fauthcallback%252FPRODA%26scope%3Dopenid%2Bemail%2Bprofile%26state%3DCAAAAYGtRgqTMDAwMDAwMDAwMDAwMDAwAAAA7jOJgG-ZYRqVe621BVMMBfgf3dGo3lttxf2e_sDPV1jcNz0erftLdrmuPam5j47nrqkE9mcHCDEc1y7NBpP1iBUY338LOM-MhcgXhsS1rnjtK8iZHBPFR9W5GBVAmOqNu8tYgdXKE4XX3-uqI9RgEg9Ig8qtJf6znxuZiC65LzarQQ8BqSHHqdtCtAfmN2-BYLSV1gySBQlbDcaoE4P9M59T7p0-_6UUdrxWnKLdtpMndvo8unaGrAQuCD9BNqNIloziYefoOFYnJwP1Qs7WIhk%253D&amp;OLDSESSION=" TargetMode="External"/><Relationship Id="rId46" Type="http://schemas.openxmlformats.org/officeDocument/2006/relationships/hyperlink" Target="https://www.ndis.gov.au/about-us/fraud-strategy/reporting-suspected-fraud" TargetMode="External"/><Relationship Id="rId20" Type="http://schemas.openxmlformats.org/officeDocument/2006/relationships/hyperlink" Target="https://www.ndis.gov.au/participants/using-your-plan/managing-your-plan/support-budgets-your-plan" TargetMode="External"/><Relationship Id="rId41" Type="http://schemas.openxmlformats.org/officeDocument/2006/relationships/hyperlink" Target="https://myplace.ndis.gov.au/ndisstorefro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dis.gov.au/understanding/supports-funded-ndis" TargetMode="External"/><Relationship Id="rId23" Type="http://schemas.openxmlformats.org/officeDocument/2006/relationships/hyperlink" Target="https://www.ndis.gov.au/media/1147/download?attachment" TargetMode="External"/><Relationship Id="rId28" Type="http://schemas.openxmlformats.org/officeDocument/2006/relationships/hyperlink" Target="https://proda.humanservices.gov.au/prodalogin/pages/public/login.jsf?TAM_OP=login&amp;ERROR_CODE=0x00000000&amp;URL=%2Fmga%2Fsps%2Foauth%2Foauth20%2Fauthorize%3Fresponse_type%3Dcode%26client_id%3DK1FZmiL8TNb6SfVjunJv%26redirect_uri%3Dhttps%253A%252F%252Fproviders.apps.ndis.gov.au%252Fsda%252Fservices%252Fauthcallback%252FPRODA%26scope%3Dopenid%2Bemail%2Bprofile%26state%3DCAAAAYGtRgqTMDAwMDAwMDAwMDAwMDAwAAAA7jOJgG-ZYRqVe621BVMMBfgf3dGo3lttxf2e_sDPV1jcNz0erftLdrmuPam5j47nrqkE9mcHCDEc1y7NBpP1iBUY338LOM-MhcgXhsS1rnjtK8iZHBPFR9W5GBVAmOqNu8tYgdXKE4XX3-uqI9RgEg9Ig8qtJf6znxuZiC65LzarQQ8BqSHHqdtCtAfmN2-BYLSV1gySBQlbDcaoE4P9M59T7p0-_6UUdrxWnKLdtpMndvo8unaGrAQuCD9BNqNIloziYefoOFYnJwP1Qs7WIhk%253D&amp;OLDSESSION=" TargetMode="External"/><Relationship Id="rId36" Type="http://schemas.openxmlformats.org/officeDocument/2006/relationships/hyperlink" Target="https://www.ndis.gov.au/participants/creating-your-plan/ways-manage-your-funding/plan-management"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7EB0-AE95-4991-8071-9F9618BA5EB6}">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04991CD0-94D2-4DFF-B953-8B768392B918}"/>
</file>

<file path=customXml/itemProps3.xml><?xml version="1.0" encoding="utf-8"?>
<ds:datastoreItem xmlns:ds="http://schemas.openxmlformats.org/officeDocument/2006/customXml" ds:itemID="{E6AA7BAE-7D60-42AD-B4F6-A96B72858F4E}">
  <ds:schemaRefs>
    <ds:schemaRef ds:uri="http://schemas.microsoft.com/sharepoint/v3/contenttype/forms"/>
  </ds:schemaRefs>
</ds:datastoreItem>
</file>

<file path=customXml/itemProps4.xml><?xml version="1.0" encoding="utf-8"?>
<ds:datastoreItem xmlns:ds="http://schemas.openxmlformats.org/officeDocument/2006/customXml" ds:itemID="{DED7D5D1-32EC-40E3-8F46-337767C5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4929</Words>
  <Characters>28099</Characters>
  <Application>Microsoft Office Word</Application>
  <DocSecurity>2</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Links>
    <vt:vector size="438" baseType="variant">
      <vt:variant>
        <vt:i4>3670055</vt:i4>
      </vt:variant>
      <vt:variant>
        <vt:i4>162</vt:i4>
      </vt:variant>
      <vt:variant>
        <vt:i4>0</vt:i4>
      </vt:variant>
      <vt:variant>
        <vt:i4>5</vt:i4>
      </vt:variant>
      <vt:variant>
        <vt:lpwstr>https://www.ndis.gov.au/our-guidelines</vt:lpwstr>
      </vt:variant>
      <vt:variant>
        <vt:lpwstr/>
      </vt:variant>
      <vt:variant>
        <vt:i4>2424886</vt:i4>
      </vt:variant>
      <vt:variant>
        <vt:i4>159</vt:i4>
      </vt:variant>
      <vt:variant>
        <vt:i4>0</vt:i4>
      </vt:variant>
      <vt:variant>
        <vt:i4>5</vt:i4>
      </vt:variant>
      <vt:variant>
        <vt:lpwstr>https://ourguidelines.ndis.gov.au/would-we-fund-it/what-does-ndis-fund</vt:lpwstr>
      </vt:variant>
      <vt:variant>
        <vt:lpwstr>what-is-a-replacement-support</vt:lpwstr>
      </vt:variant>
      <vt:variant>
        <vt:i4>196690</vt:i4>
      </vt:variant>
      <vt:variant>
        <vt:i4>156</vt:i4>
      </vt:variant>
      <vt:variant>
        <vt:i4>0</vt:i4>
      </vt:variant>
      <vt:variant>
        <vt:i4>5</vt:i4>
      </vt:variant>
      <vt:variant>
        <vt:lpwstr>https://www.ndis.gov.au/about-us/fraud-strategy/reporting-suspected-fraud</vt:lpwstr>
      </vt:variant>
      <vt:variant>
        <vt:lpwstr/>
      </vt:variant>
      <vt:variant>
        <vt:i4>2424886</vt:i4>
      </vt:variant>
      <vt:variant>
        <vt:i4>153</vt:i4>
      </vt:variant>
      <vt:variant>
        <vt:i4>0</vt:i4>
      </vt:variant>
      <vt:variant>
        <vt:i4>5</vt:i4>
      </vt:variant>
      <vt:variant>
        <vt:lpwstr>https://ourguidelines.ndis.gov.au/would-we-fund-it/what-does-ndis-fund</vt:lpwstr>
      </vt:variant>
      <vt:variant>
        <vt:lpwstr>what-is-a-replacement-support</vt:lpwstr>
      </vt:variant>
      <vt:variant>
        <vt:i4>5898252</vt:i4>
      </vt:variant>
      <vt:variant>
        <vt:i4>150</vt:i4>
      </vt:variant>
      <vt:variant>
        <vt:i4>0</vt:i4>
      </vt:variant>
      <vt:variant>
        <vt:i4>5</vt:i4>
      </vt:variant>
      <vt:variant>
        <vt:lpwstr>https://www.ndis.gov.au/participants/working-providers/find-registered-provider</vt:lpwstr>
      </vt:variant>
      <vt:variant>
        <vt:lpwstr>find-a-service-provider</vt:lpwstr>
      </vt:variant>
      <vt:variant>
        <vt:i4>6684722</vt:i4>
      </vt:variant>
      <vt:variant>
        <vt:i4>147</vt:i4>
      </vt:variant>
      <vt:variant>
        <vt:i4>0</vt:i4>
      </vt:variant>
      <vt:variant>
        <vt:i4>5</vt:i4>
      </vt:variant>
      <vt:variant>
        <vt:lpwstr>https://www.ndis.gov.au/participants/using-your-plan/managing-your-plan/my-ndis-mobile-app</vt:lpwstr>
      </vt:variant>
      <vt:variant>
        <vt:lpwstr/>
      </vt:variant>
      <vt:variant>
        <vt:i4>5767170</vt:i4>
      </vt:variant>
      <vt:variant>
        <vt:i4>144</vt:i4>
      </vt:variant>
      <vt:variant>
        <vt:i4>0</vt:i4>
      </vt:variant>
      <vt:variant>
        <vt:i4>5</vt:i4>
      </vt:variant>
      <vt:variant>
        <vt:lpwstr>https://improvements.ndis.gov.au/participants/my-ndis-participant-portal-and-app</vt:lpwstr>
      </vt:variant>
      <vt:variant>
        <vt:lpwstr/>
      </vt:variant>
      <vt:variant>
        <vt:i4>7143462</vt:i4>
      </vt:variant>
      <vt:variant>
        <vt:i4>141</vt:i4>
      </vt:variant>
      <vt:variant>
        <vt:i4>0</vt:i4>
      </vt:variant>
      <vt:variant>
        <vt:i4>5</vt:i4>
      </vt:variant>
      <vt:variant>
        <vt:lpwstr>https://myplace.ndis.gov.au/ndisstorefront</vt:lpwstr>
      </vt:variant>
      <vt:variant>
        <vt:lpwstr/>
      </vt:variant>
      <vt:variant>
        <vt:i4>4522012</vt:i4>
      </vt:variant>
      <vt:variant>
        <vt:i4>138</vt:i4>
      </vt:variant>
      <vt:variant>
        <vt:i4>0</vt:i4>
      </vt:variant>
      <vt:variant>
        <vt:i4>5</vt:i4>
      </vt:variant>
      <vt:variant>
        <vt:lpwstr>https://www.ndis.gov.au/providers/working-provider/getting-paid/bulk-payments</vt:lpwstr>
      </vt:variant>
      <vt:variant>
        <vt:lpwstr/>
      </vt:variant>
      <vt:variant>
        <vt:i4>2359340</vt:i4>
      </vt:variant>
      <vt:variant>
        <vt:i4>135</vt:i4>
      </vt:variant>
      <vt:variant>
        <vt:i4>0</vt:i4>
      </vt:variant>
      <vt:variant>
        <vt:i4>5</vt:i4>
      </vt:variant>
      <vt:variant>
        <vt:lpwstr>https://www.ndis.gov.au/providers/working-provider/connecting-ndia-systems</vt:lpwstr>
      </vt:variant>
      <vt:variant>
        <vt:lpwstr/>
      </vt:variant>
      <vt:variant>
        <vt:i4>4587566</vt:i4>
      </vt:variant>
      <vt:variant>
        <vt:i4>132</vt:i4>
      </vt:variant>
      <vt:variant>
        <vt:i4>0</vt:i4>
      </vt:variant>
      <vt:variant>
        <vt:i4>5</vt:i4>
      </vt:variant>
      <vt:variant>
        <vt:lpwstr>https://proda.humanservices.gov.au/prodalogin/pages/public/login.jsf?TAM_OP=login&amp;ERROR_CODE=0x00000000&amp;URL=%2Fmga%2Fsps%2Foauth%2Foauth20%2Fauthorize%3Fresponse_type%3Dcode%26client_id%3DK1FZmiL8TNb6SfVjunJv%26redirect_uri%3Dhttps%253A%252F%252Fproviders.apps.ndis.gov.au%252Fsda%252Fservices%252Fauthcallback%252FPRODA%26scope%3Dopenid%2Bemail%2Bprofile%26state%3DCAAAAYGtRgqTMDAwMDAwMDAwMDAwMDAwAAAA7jOJgG-ZYRqVe621BVMMBfgf3dGo3lttxf2e_sDPV1jcNz0erftLdrmuPam5j47nrqkE9mcHCDEc1y7NBpP1iBUY338LOM-MhcgXhsS1rnjtK8iZHBPFR9W5GBVAmOqNu8tYgdXKE4XX3-uqI9RgEg9Ig8qtJf6znxuZiC65LzarQQ8BqSHHqdtCtAfmN2-BYLSV1gySBQlbDcaoE4P9M59T7p0-_6UUdrxWnKLdtpMndvo8unaGrAQuCD9BNqNIloziYefoOFYnJwP1Qs7WIhk%253D&amp;OLDSESSION=</vt:lpwstr>
      </vt:variant>
      <vt:variant>
        <vt:lpwstr/>
      </vt:variant>
      <vt:variant>
        <vt:i4>5898270</vt:i4>
      </vt:variant>
      <vt:variant>
        <vt:i4>129</vt:i4>
      </vt:variant>
      <vt:variant>
        <vt:i4>0</vt:i4>
      </vt:variant>
      <vt:variant>
        <vt:i4>5</vt:i4>
      </vt:variant>
      <vt:variant>
        <vt:lpwstr>https://www.ndis.gov.au/participants/using-your-plan/managing-your-plan/support-budgets-your-plan</vt:lpwstr>
      </vt:variant>
      <vt:variant>
        <vt:lpwstr/>
      </vt:variant>
      <vt:variant>
        <vt:i4>65545</vt:i4>
      </vt:variant>
      <vt:variant>
        <vt:i4>126</vt:i4>
      </vt:variant>
      <vt:variant>
        <vt:i4>0</vt:i4>
      </vt:variant>
      <vt:variant>
        <vt:i4>5</vt:i4>
      </vt:variant>
      <vt:variant>
        <vt:lpwstr>https://www.ndis.gov.au/participants/creating-your-plan/ways-manage-your-funding/plan-management</vt:lpwstr>
      </vt:variant>
      <vt:variant>
        <vt:lpwstr/>
      </vt:variant>
      <vt:variant>
        <vt:i4>6619231</vt:i4>
      </vt:variant>
      <vt:variant>
        <vt:i4>123</vt:i4>
      </vt:variant>
      <vt:variant>
        <vt:i4>0</vt:i4>
      </vt:variant>
      <vt:variant>
        <vt:i4>5</vt:i4>
      </vt:variant>
      <vt:variant>
        <vt:lpwstr/>
      </vt:variant>
      <vt:variant>
        <vt:lpwstr>_What_records_your</vt:lpwstr>
      </vt:variant>
      <vt:variant>
        <vt:i4>2228244</vt:i4>
      </vt:variant>
      <vt:variant>
        <vt:i4>120</vt:i4>
      </vt:variant>
      <vt:variant>
        <vt:i4>0</vt:i4>
      </vt:variant>
      <vt:variant>
        <vt:i4>5</vt:i4>
      </vt:variant>
      <vt:variant>
        <vt:lpwstr/>
      </vt:variant>
      <vt:variant>
        <vt:lpwstr>_How_your_registered</vt:lpwstr>
      </vt:variant>
      <vt:variant>
        <vt:i4>3276826</vt:i4>
      </vt:variant>
      <vt:variant>
        <vt:i4>117</vt:i4>
      </vt:variant>
      <vt:variant>
        <vt:i4>0</vt:i4>
      </vt:variant>
      <vt:variant>
        <vt:i4>5</vt:i4>
      </vt:variant>
      <vt:variant>
        <vt:lpwstr/>
      </vt:variant>
      <vt:variant>
        <vt:lpwstr>_What_your_registered</vt:lpwstr>
      </vt:variant>
      <vt:variant>
        <vt:i4>1572874</vt:i4>
      </vt:variant>
      <vt:variant>
        <vt:i4>114</vt:i4>
      </vt:variant>
      <vt:variant>
        <vt:i4>0</vt:i4>
      </vt:variant>
      <vt:variant>
        <vt:i4>5</vt:i4>
      </vt:variant>
      <vt:variant>
        <vt:lpwstr/>
      </vt:variant>
      <vt:variant>
        <vt:lpwstr>_Who_claims_for_4</vt:lpwstr>
      </vt:variant>
      <vt:variant>
        <vt:i4>1769476</vt:i4>
      </vt:variant>
      <vt:variant>
        <vt:i4>111</vt:i4>
      </vt:variant>
      <vt:variant>
        <vt:i4>0</vt:i4>
      </vt:variant>
      <vt:variant>
        <vt:i4>5</vt:i4>
      </vt:variant>
      <vt:variant>
        <vt:lpwstr>https://www.ndiscommission.gov.au/about/ndis-code-conduct</vt:lpwstr>
      </vt:variant>
      <vt:variant>
        <vt:lpwstr/>
      </vt:variant>
      <vt:variant>
        <vt:i4>7012387</vt:i4>
      </vt:variant>
      <vt:variant>
        <vt:i4>108</vt:i4>
      </vt:variant>
      <vt:variant>
        <vt:i4>0</vt:i4>
      </vt:variant>
      <vt:variant>
        <vt:i4>5</vt:i4>
      </vt:variant>
      <vt:variant>
        <vt:lpwstr>https://www.ndis.gov.au/providers/pricing-arrangements</vt:lpwstr>
      </vt:variant>
      <vt:variant>
        <vt:lpwstr/>
      </vt:variant>
      <vt:variant>
        <vt:i4>6684722</vt:i4>
      </vt:variant>
      <vt:variant>
        <vt:i4>105</vt:i4>
      </vt:variant>
      <vt:variant>
        <vt:i4>0</vt:i4>
      </vt:variant>
      <vt:variant>
        <vt:i4>5</vt:i4>
      </vt:variant>
      <vt:variant>
        <vt:lpwstr>https://www.ndis.gov.au/participants/using-your-plan/managing-your-plan/my-ndis-mobile-app</vt:lpwstr>
      </vt:variant>
      <vt:variant>
        <vt:lpwstr/>
      </vt:variant>
      <vt:variant>
        <vt:i4>7077936</vt:i4>
      </vt:variant>
      <vt:variant>
        <vt:i4>102</vt:i4>
      </vt:variant>
      <vt:variant>
        <vt:i4>0</vt:i4>
      </vt:variant>
      <vt:variant>
        <vt:i4>5</vt:i4>
      </vt:variant>
      <vt:variant>
        <vt:lpwstr>https://login.my.gov.au/las/mygov-login?execution=e3s1</vt:lpwstr>
      </vt:variant>
      <vt:variant>
        <vt:lpwstr/>
      </vt:variant>
      <vt:variant>
        <vt:i4>7798830</vt:i4>
      </vt:variant>
      <vt:variant>
        <vt:i4>99</vt:i4>
      </vt:variant>
      <vt:variant>
        <vt:i4>0</vt:i4>
      </vt:variant>
      <vt:variant>
        <vt:i4>5</vt:i4>
      </vt:variant>
      <vt:variant>
        <vt:lpwstr>https://www.ndis.gov.au/participants/using-your-plan/managing-your-plan/how-use-myplace-portal</vt:lpwstr>
      </vt:variant>
      <vt:variant>
        <vt:lpwstr/>
      </vt:variant>
      <vt:variant>
        <vt:i4>4522012</vt:i4>
      </vt:variant>
      <vt:variant>
        <vt:i4>96</vt:i4>
      </vt:variant>
      <vt:variant>
        <vt:i4>0</vt:i4>
      </vt:variant>
      <vt:variant>
        <vt:i4>5</vt:i4>
      </vt:variant>
      <vt:variant>
        <vt:lpwstr>https://www.ndis.gov.au/providers/working-provider/getting-paid/bulk-payments</vt:lpwstr>
      </vt:variant>
      <vt:variant>
        <vt:lpwstr/>
      </vt:variant>
      <vt:variant>
        <vt:i4>2359340</vt:i4>
      </vt:variant>
      <vt:variant>
        <vt:i4>93</vt:i4>
      </vt:variant>
      <vt:variant>
        <vt:i4>0</vt:i4>
      </vt:variant>
      <vt:variant>
        <vt:i4>5</vt:i4>
      </vt:variant>
      <vt:variant>
        <vt:lpwstr>https://www.ndis.gov.au/providers/working-provider/connecting-ndia-systems</vt:lpwstr>
      </vt:variant>
      <vt:variant>
        <vt:lpwstr/>
      </vt:variant>
      <vt:variant>
        <vt:i4>4587566</vt:i4>
      </vt:variant>
      <vt:variant>
        <vt:i4>90</vt:i4>
      </vt:variant>
      <vt:variant>
        <vt:i4>0</vt:i4>
      </vt:variant>
      <vt:variant>
        <vt:i4>5</vt:i4>
      </vt:variant>
      <vt:variant>
        <vt:lpwstr>https://proda.humanservices.gov.au/prodalogin/pages/public/login.jsf?TAM_OP=login&amp;ERROR_CODE=0x00000000&amp;URL=%2Fmga%2Fsps%2Foauth%2Foauth20%2Fauthorize%3Fresponse_type%3Dcode%26client_id%3DK1FZmiL8TNb6SfVjunJv%26redirect_uri%3Dhttps%253A%252F%252Fproviders.apps.ndis.gov.au%252Fsda%252Fservices%252Fauthcallback%252FPRODA%26scope%3Dopenid%2Bemail%2Bprofile%26state%3DCAAAAYGtRgqTMDAwMDAwMDAwMDAwMDAwAAAA7jOJgG-ZYRqVe621BVMMBfgf3dGo3lttxf2e_sDPV1jcNz0erftLdrmuPam5j47nrqkE9mcHCDEc1y7NBpP1iBUY338LOM-MhcgXhsS1rnjtK8iZHBPFR9W5GBVAmOqNu8tYgdXKE4XX3-uqI9RgEg9Ig8qtJf6znxuZiC65LzarQQ8BqSHHqdtCtAfmN2-BYLSV1gySBQlbDcaoE4P9M59T7p0-_6UUdrxWnKLdtpMndvo8unaGrAQuCD9BNqNIloziYefoOFYnJwP1Qs7WIhk%253D&amp;OLDSESSION=</vt:lpwstr>
      </vt:variant>
      <vt:variant>
        <vt:lpwstr/>
      </vt:variant>
      <vt:variant>
        <vt:i4>5898270</vt:i4>
      </vt:variant>
      <vt:variant>
        <vt:i4>87</vt:i4>
      </vt:variant>
      <vt:variant>
        <vt:i4>0</vt:i4>
      </vt:variant>
      <vt:variant>
        <vt:i4>5</vt:i4>
      </vt:variant>
      <vt:variant>
        <vt:lpwstr>https://www.ndis.gov.au/participants/using-your-plan/managing-your-plan/support-budgets-your-plan</vt:lpwstr>
      </vt:variant>
      <vt:variant>
        <vt:lpwstr/>
      </vt:variant>
      <vt:variant>
        <vt:i4>3211366</vt:i4>
      </vt:variant>
      <vt:variant>
        <vt:i4>84</vt:i4>
      </vt:variant>
      <vt:variant>
        <vt:i4>0</vt:i4>
      </vt:variant>
      <vt:variant>
        <vt:i4>5</vt:i4>
      </vt:variant>
      <vt:variant>
        <vt:lpwstr>https://www.ndis.gov.au/about-us/publications/booklets-and-factsheets</vt:lpwstr>
      </vt:variant>
      <vt:variant>
        <vt:lpwstr>creating-your-ndis-plan</vt:lpwstr>
      </vt:variant>
      <vt:variant>
        <vt:i4>8192089</vt:i4>
      </vt:variant>
      <vt:variant>
        <vt:i4>81</vt:i4>
      </vt:variant>
      <vt:variant>
        <vt:i4>0</vt:i4>
      </vt:variant>
      <vt:variant>
        <vt:i4>5</vt:i4>
      </vt:variant>
      <vt:variant>
        <vt:lpwstr/>
      </vt:variant>
      <vt:variant>
        <vt:lpwstr>_What_information_does</vt:lpwstr>
      </vt:variant>
      <vt:variant>
        <vt:i4>7208992</vt:i4>
      </vt:variant>
      <vt:variant>
        <vt:i4>78</vt:i4>
      </vt:variant>
      <vt:variant>
        <vt:i4>0</vt:i4>
      </vt:variant>
      <vt:variant>
        <vt:i4>5</vt:i4>
      </vt:variant>
      <vt:variant>
        <vt:lpwstr/>
      </vt:variant>
      <vt:variant>
        <vt:lpwstr>_How_does_your_2</vt:lpwstr>
      </vt:variant>
      <vt:variant>
        <vt:i4>6029439</vt:i4>
      </vt:variant>
      <vt:variant>
        <vt:i4>75</vt:i4>
      </vt:variant>
      <vt:variant>
        <vt:i4>0</vt:i4>
      </vt:variant>
      <vt:variant>
        <vt:i4>5</vt:i4>
      </vt:variant>
      <vt:variant>
        <vt:lpwstr/>
      </vt:variant>
      <vt:variant>
        <vt:lpwstr>_How_does_your</vt:lpwstr>
      </vt:variant>
      <vt:variant>
        <vt:i4>1572874</vt:i4>
      </vt:variant>
      <vt:variant>
        <vt:i4>72</vt:i4>
      </vt:variant>
      <vt:variant>
        <vt:i4>0</vt:i4>
      </vt:variant>
      <vt:variant>
        <vt:i4>5</vt:i4>
      </vt:variant>
      <vt:variant>
        <vt:lpwstr/>
      </vt:variant>
      <vt:variant>
        <vt:lpwstr>_Who_claims_for_1</vt:lpwstr>
      </vt:variant>
      <vt:variant>
        <vt:i4>327698</vt:i4>
      </vt:variant>
      <vt:variant>
        <vt:i4>69</vt:i4>
      </vt:variant>
      <vt:variant>
        <vt:i4>0</vt:i4>
      </vt:variant>
      <vt:variant>
        <vt:i4>5</vt:i4>
      </vt:variant>
      <vt:variant>
        <vt:lpwstr>https://www.ndis.gov.au/participants/using-your-plan/self-management</vt:lpwstr>
      </vt:variant>
      <vt:variant>
        <vt:lpwstr/>
      </vt:variant>
      <vt:variant>
        <vt:i4>7012387</vt:i4>
      </vt:variant>
      <vt:variant>
        <vt:i4>66</vt:i4>
      </vt:variant>
      <vt:variant>
        <vt:i4>0</vt:i4>
      </vt:variant>
      <vt:variant>
        <vt:i4>5</vt:i4>
      </vt:variant>
      <vt:variant>
        <vt:lpwstr>https://www.ndis.gov.au/providers/pricing-arrangements</vt:lpwstr>
      </vt:variant>
      <vt:variant>
        <vt:lpwstr/>
      </vt:variant>
      <vt:variant>
        <vt:i4>1572961</vt:i4>
      </vt:variant>
      <vt:variant>
        <vt:i4>63</vt:i4>
      </vt:variant>
      <vt:variant>
        <vt:i4>0</vt:i4>
      </vt:variant>
      <vt:variant>
        <vt:i4>5</vt:i4>
      </vt:variant>
      <vt:variant>
        <vt:lpwstr>mailto:enquiries@ndis.gov.au</vt:lpwstr>
      </vt:variant>
      <vt:variant>
        <vt:lpwstr/>
      </vt:variant>
      <vt:variant>
        <vt:i4>6815840</vt:i4>
      </vt:variant>
      <vt:variant>
        <vt:i4>60</vt:i4>
      </vt:variant>
      <vt:variant>
        <vt:i4>0</vt:i4>
      </vt:variant>
      <vt:variant>
        <vt:i4>5</vt:i4>
      </vt:variant>
      <vt:variant>
        <vt:lpwstr>https://www.ndis.gov.au/media/1147/download?attachment</vt:lpwstr>
      </vt:variant>
      <vt:variant>
        <vt:lpwstr/>
      </vt:variant>
      <vt:variant>
        <vt:i4>7798830</vt:i4>
      </vt:variant>
      <vt:variant>
        <vt:i4>57</vt:i4>
      </vt:variant>
      <vt:variant>
        <vt:i4>0</vt:i4>
      </vt:variant>
      <vt:variant>
        <vt:i4>5</vt:i4>
      </vt:variant>
      <vt:variant>
        <vt:lpwstr>https://www.ndis.gov.au/participants/using-your-plan/managing-your-plan/how-use-myplace-portal</vt:lpwstr>
      </vt:variant>
      <vt:variant>
        <vt:lpwstr/>
      </vt:variant>
      <vt:variant>
        <vt:i4>6684722</vt:i4>
      </vt:variant>
      <vt:variant>
        <vt:i4>54</vt:i4>
      </vt:variant>
      <vt:variant>
        <vt:i4>0</vt:i4>
      </vt:variant>
      <vt:variant>
        <vt:i4>5</vt:i4>
      </vt:variant>
      <vt:variant>
        <vt:lpwstr>https://www.ndis.gov.au/participants/using-your-plan/managing-your-plan/my-ndis-mobile-app</vt:lpwstr>
      </vt:variant>
      <vt:variant>
        <vt:lpwstr/>
      </vt:variant>
      <vt:variant>
        <vt:i4>5898270</vt:i4>
      </vt:variant>
      <vt:variant>
        <vt:i4>51</vt:i4>
      </vt:variant>
      <vt:variant>
        <vt:i4>0</vt:i4>
      </vt:variant>
      <vt:variant>
        <vt:i4>5</vt:i4>
      </vt:variant>
      <vt:variant>
        <vt:lpwstr>https://www.ndis.gov.au/participants/using-your-plan/managing-your-plan/support-budgets-your-plan</vt:lpwstr>
      </vt:variant>
      <vt:variant>
        <vt:lpwstr/>
      </vt:variant>
      <vt:variant>
        <vt:i4>6750329</vt:i4>
      </vt:variant>
      <vt:variant>
        <vt:i4>48</vt:i4>
      </vt:variant>
      <vt:variant>
        <vt:i4>0</vt:i4>
      </vt:variant>
      <vt:variant>
        <vt:i4>5</vt:i4>
      </vt:variant>
      <vt:variant>
        <vt:lpwstr>https://www.ndis.gov.au/understanding/families-and-carers/guardians-and-nominees-explained</vt:lpwstr>
      </vt:variant>
      <vt:variant>
        <vt:lpwstr/>
      </vt:variant>
      <vt:variant>
        <vt:i4>327698</vt:i4>
      </vt:variant>
      <vt:variant>
        <vt:i4>45</vt:i4>
      </vt:variant>
      <vt:variant>
        <vt:i4>0</vt:i4>
      </vt:variant>
      <vt:variant>
        <vt:i4>5</vt:i4>
      </vt:variant>
      <vt:variant>
        <vt:lpwstr>https://www.ndis.gov.au/participants/using-your-plan/self-management</vt:lpwstr>
      </vt:variant>
      <vt:variant>
        <vt:lpwstr/>
      </vt:variant>
      <vt:variant>
        <vt:i4>2359314</vt:i4>
      </vt:variant>
      <vt:variant>
        <vt:i4>42</vt:i4>
      </vt:variant>
      <vt:variant>
        <vt:i4>0</vt:i4>
      </vt:variant>
      <vt:variant>
        <vt:i4>5</vt:i4>
      </vt:variant>
      <vt:variant>
        <vt:lpwstr/>
      </vt:variant>
      <vt:variant>
        <vt:lpwstr>_Your_rights_and</vt:lpwstr>
      </vt:variant>
      <vt:variant>
        <vt:i4>7733323</vt:i4>
      </vt:variant>
      <vt:variant>
        <vt:i4>39</vt:i4>
      </vt:variant>
      <vt:variant>
        <vt:i4>0</vt:i4>
      </vt:variant>
      <vt:variant>
        <vt:i4>5</vt:i4>
      </vt:variant>
      <vt:variant>
        <vt:lpwstr/>
      </vt:variant>
      <vt:variant>
        <vt:lpwstr>_Where_can_you</vt:lpwstr>
      </vt:variant>
      <vt:variant>
        <vt:i4>1310732</vt:i4>
      </vt:variant>
      <vt:variant>
        <vt:i4>36</vt:i4>
      </vt:variant>
      <vt:variant>
        <vt:i4>0</vt:i4>
      </vt:variant>
      <vt:variant>
        <vt:i4>5</vt:i4>
      </vt:variant>
      <vt:variant>
        <vt:lpwstr/>
      </vt:variant>
      <vt:variant>
        <vt:lpwstr>_How_do_you_1</vt:lpwstr>
      </vt:variant>
      <vt:variant>
        <vt:i4>4915321</vt:i4>
      </vt:variant>
      <vt:variant>
        <vt:i4>33</vt:i4>
      </vt:variant>
      <vt:variant>
        <vt:i4>0</vt:i4>
      </vt:variant>
      <vt:variant>
        <vt:i4>5</vt:i4>
      </vt:variant>
      <vt:variant>
        <vt:lpwstr/>
      </vt:variant>
      <vt:variant>
        <vt:lpwstr>_How_do_you</vt:lpwstr>
      </vt:variant>
      <vt:variant>
        <vt:i4>1572874</vt:i4>
      </vt:variant>
      <vt:variant>
        <vt:i4>30</vt:i4>
      </vt:variant>
      <vt:variant>
        <vt:i4>0</vt:i4>
      </vt:variant>
      <vt:variant>
        <vt:i4>5</vt:i4>
      </vt:variant>
      <vt:variant>
        <vt:lpwstr/>
      </vt:variant>
      <vt:variant>
        <vt:lpwstr>_Who_claims_for_3</vt:lpwstr>
      </vt:variant>
      <vt:variant>
        <vt:i4>598079</vt:i4>
      </vt:variant>
      <vt:variant>
        <vt:i4>27</vt:i4>
      </vt:variant>
      <vt:variant>
        <vt:i4>0</vt:i4>
      </vt:variant>
      <vt:variant>
        <vt:i4>5</vt:i4>
      </vt:variant>
      <vt:variant>
        <vt:lpwstr/>
      </vt:variant>
      <vt:variant>
        <vt:lpwstr>_What_if_something’s_1</vt:lpwstr>
      </vt:variant>
      <vt:variant>
        <vt:i4>3678304</vt:i4>
      </vt:variant>
      <vt:variant>
        <vt:i4>24</vt:i4>
      </vt:variant>
      <vt:variant>
        <vt:i4>0</vt:i4>
      </vt:variant>
      <vt:variant>
        <vt:i4>5</vt:i4>
      </vt:variant>
      <vt:variant>
        <vt:lpwstr/>
      </vt:variant>
      <vt:variant>
        <vt:lpwstr>_What_if_something’s</vt:lpwstr>
      </vt:variant>
      <vt:variant>
        <vt:i4>7798845</vt:i4>
      </vt:variant>
      <vt:variant>
        <vt:i4>21</vt:i4>
      </vt:variant>
      <vt:variant>
        <vt:i4>0</vt:i4>
      </vt:variant>
      <vt:variant>
        <vt:i4>5</vt:i4>
      </vt:variant>
      <vt:variant>
        <vt:lpwstr/>
      </vt:variant>
      <vt:variant>
        <vt:lpwstr>_Self-managed_funding</vt:lpwstr>
      </vt:variant>
      <vt:variant>
        <vt:i4>6357031</vt:i4>
      </vt:variant>
      <vt:variant>
        <vt:i4>18</vt:i4>
      </vt:variant>
      <vt:variant>
        <vt:i4>0</vt:i4>
      </vt:variant>
      <vt:variant>
        <vt:i4>5</vt:i4>
      </vt:variant>
      <vt:variant>
        <vt:lpwstr>https://ndis.gov.au/our-guidelines</vt:lpwstr>
      </vt:variant>
      <vt:variant>
        <vt:lpwstr/>
      </vt:variant>
      <vt:variant>
        <vt:i4>6357031</vt:i4>
      </vt:variant>
      <vt:variant>
        <vt:i4>15</vt:i4>
      </vt:variant>
      <vt:variant>
        <vt:i4>0</vt:i4>
      </vt:variant>
      <vt:variant>
        <vt:i4>5</vt:i4>
      </vt:variant>
      <vt:variant>
        <vt:lpwstr>https://ndis.gov.au/our-guidelines</vt:lpwstr>
      </vt:variant>
      <vt:variant>
        <vt:lpwstr/>
      </vt:variant>
      <vt:variant>
        <vt:i4>3539053</vt:i4>
      </vt:variant>
      <vt:variant>
        <vt:i4>12</vt:i4>
      </vt:variant>
      <vt:variant>
        <vt:i4>0</vt:i4>
      </vt:variant>
      <vt:variant>
        <vt:i4>5</vt:i4>
      </vt:variant>
      <vt:variant>
        <vt:lpwstr>https://ndis.gov.au/understanding/supports-funded-ndis</vt:lpwstr>
      </vt:variant>
      <vt:variant>
        <vt:lpwstr/>
      </vt:variant>
      <vt:variant>
        <vt:i4>3670055</vt:i4>
      </vt:variant>
      <vt:variant>
        <vt:i4>9</vt:i4>
      </vt:variant>
      <vt:variant>
        <vt:i4>0</vt:i4>
      </vt:variant>
      <vt:variant>
        <vt:i4>5</vt:i4>
      </vt:variant>
      <vt:variant>
        <vt:lpwstr>https://www.ndis.gov.au/our-guidelines</vt:lpwstr>
      </vt:variant>
      <vt:variant>
        <vt:lpwstr/>
      </vt:variant>
      <vt:variant>
        <vt:i4>65545</vt:i4>
      </vt:variant>
      <vt:variant>
        <vt:i4>6</vt:i4>
      </vt:variant>
      <vt:variant>
        <vt:i4>0</vt:i4>
      </vt:variant>
      <vt:variant>
        <vt:i4>5</vt:i4>
      </vt:variant>
      <vt:variant>
        <vt:lpwstr>https://www.ndis.gov.au/participants/creating-your-plan/ways-manage-your-funding/plan-management</vt:lpwstr>
      </vt:variant>
      <vt:variant>
        <vt:lpwstr/>
      </vt:variant>
      <vt:variant>
        <vt:i4>5505032</vt:i4>
      </vt:variant>
      <vt:variant>
        <vt:i4>3</vt:i4>
      </vt:variant>
      <vt:variant>
        <vt:i4>0</vt:i4>
      </vt:variant>
      <vt:variant>
        <vt:i4>5</vt:i4>
      </vt:variant>
      <vt:variant>
        <vt:lpwstr>https://www.ndis.gov.au/participants/creating-your-plan/ways-manage-your-funding/ndia-managed-funding</vt:lpwstr>
      </vt:variant>
      <vt:variant>
        <vt:lpwstr/>
      </vt:variant>
      <vt:variant>
        <vt:i4>327698</vt:i4>
      </vt:variant>
      <vt:variant>
        <vt:i4>0</vt:i4>
      </vt:variant>
      <vt:variant>
        <vt:i4>0</vt:i4>
      </vt:variant>
      <vt:variant>
        <vt:i4>5</vt:i4>
      </vt:variant>
      <vt:variant>
        <vt:lpwstr>https://www.ndis.gov.au/participants/using-your-plan/self-management</vt:lpwstr>
      </vt:variant>
      <vt:variant>
        <vt:lpwstr/>
      </vt:variant>
      <vt:variant>
        <vt:i4>5832725</vt:i4>
      </vt:variant>
      <vt:variant>
        <vt:i4>51</vt:i4>
      </vt:variant>
      <vt:variant>
        <vt:i4>0</vt:i4>
      </vt:variant>
      <vt:variant>
        <vt:i4>5</vt:i4>
      </vt:variant>
      <vt:variant>
        <vt:lpwstr>https://www.ndis.gov.au/understanding/supports-funded-ndis</vt:lpwstr>
      </vt:variant>
      <vt:variant>
        <vt:lpwstr>:~:text=What%20is%20a%20replacement%20support%3F%C2%A0</vt:lpwstr>
      </vt:variant>
      <vt:variant>
        <vt:i4>5832725</vt:i4>
      </vt:variant>
      <vt:variant>
        <vt:i4>48</vt:i4>
      </vt:variant>
      <vt:variant>
        <vt:i4>0</vt:i4>
      </vt:variant>
      <vt:variant>
        <vt:i4>5</vt:i4>
      </vt:variant>
      <vt:variant>
        <vt:lpwstr>https://www.ndis.gov.au/understanding/supports-funded-ndis</vt:lpwstr>
      </vt:variant>
      <vt:variant>
        <vt:lpwstr>:~:text=What%20is%20a%20replacement%20support%3F%C2%A0</vt:lpwstr>
      </vt:variant>
      <vt:variant>
        <vt:i4>5898252</vt:i4>
      </vt:variant>
      <vt:variant>
        <vt:i4>45</vt:i4>
      </vt:variant>
      <vt:variant>
        <vt:i4>0</vt:i4>
      </vt:variant>
      <vt:variant>
        <vt:i4>5</vt:i4>
      </vt:variant>
      <vt:variant>
        <vt:lpwstr>https://www.ndis.gov.au/participants/working-providers/find-registered-provider</vt:lpwstr>
      </vt:variant>
      <vt:variant>
        <vt:lpwstr>find-a-service-provider</vt:lpwstr>
      </vt:variant>
      <vt:variant>
        <vt:i4>4522012</vt:i4>
      </vt:variant>
      <vt:variant>
        <vt:i4>42</vt:i4>
      </vt:variant>
      <vt:variant>
        <vt:i4>0</vt:i4>
      </vt:variant>
      <vt:variant>
        <vt:i4>5</vt:i4>
      </vt:variant>
      <vt:variant>
        <vt:lpwstr>https://www.ndis.gov.au/providers/working-provider/getting-paid/bulk-payments</vt:lpwstr>
      </vt:variant>
      <vt:variant>
        <vt:lpwstr/>
      </vt:variant>
      <vt:variant>
        <vt:i4>2359340</vt:i4>
      </vt:variant>
      <vt:variant>
        <vt:i4>39</vt:i4>
      </vt:variant>
      <vt:variant>
        <vt:i4>0</vt:i4>
      </vt:variant>
      <vt:variant>
        <vt:i4>5</vt:i4>
      </vt:variant>
      <vt:variant>
        <vt:lpwstr>https://www.ndis.gov.au/providers/working-provider/connecting-ndia-systems</vt:lpwstr>
      </vt:variant>
      <vt:variant>
        <vt:lpwstr/>
      </vt:variant>
      <vt:variant>
        <vt:i4>5701712</vt:i4>
      </vt:variant>
      <vt:variant>
        <vt:i4>36</vt:i4>
      </vt:variant>
      <vt:variant>
        <vt:i4>0</vt:i4>
      </vt:variant>
      <vt:variant>
        <vt:i4>5</vt:i4>
      </vt:variant>
      <vt:variant>
        <vt:lpwstr>https://www.stylemanual.gov.au/structuring-content/lists</vt:lpwstr>
      </vt:variant>
      <vt:variant>
        <vt:lpwstr>:~:text=Use%20sentence%20lists%20for%20a%20series%20of%20complete%20sentences</vt:lpwstr>
      </vt:variant>
      <vt:variant>
        <vt:i4>65545</vt:i4>
      </vt:variant>
      <vt:variant>
        <vt:i4>33</vt:i4>
      </vt:variant>
      <vt:variant>
        <vt:i4>0</vt:i4>
      </vt:variant>
      <vt:variant>
        <vt:i4>5</vt:i4>
      </vt:variant>
      <vt:variant>
        <vt:lpwstr>https://www.ndis.gov.au/participants/creating-your-plan/ways-manage-your-funding/plan-management</vt:lpwstr>
      </vt:variant>
      <vt:variant>
        <vt:lpwstr/>
      </vt:variant>
      <vt:variant>
        <vt:i4>4522012</vt:i4>
      </vt:variant>
      <vt:variant>
        <vt:i4>30</vt:i4>
      </vt:variant>
      <vt:variant>
        <vt:i4>0</vt:i4>
      </vt:variant>
      <vt:variant>
        <vt:i4>5</vt:i4>
      </vt:variant>
      <vt:variant>
        <vt:lpwstr>https://www.ndis.gov.au/providers/working-provider/getting-paid/bulk-payments</vt:lpwstr>
      </vt:variant>
      <vt:variant>
        <vt:lpwstr/>
      </vt:variant>
      <vt:variant>
        <vt:i4>2359340</vt:i4>
      </vt:variant>
      <vt:variant>
        <vt:i4>27</vt:i4>
      </vt:variant>
      <vt:variant>
        <vt:i4>0</vt:i4>
      </vt:variant>
      <vt:variant>
        <vt:i4>5</vt:i4>
      </vt:variant>
      <vt:variant>
        <vt:lpwstr>https://www.ndis.gov.au/providers/working-provider/connecting-ndia-systems</vt:lpwstr>
      </vt:variant>
      <vt:variant>
        <vt:lpwstr/>
      </vt:variant>
      <vt:variant>
        <vt:i4>5701712</vt:i4>
      </vt:variant>
      <vt:variant>
        <vt:i4>24</vt:i4>
      </vt:variant>
      <vt:variant>
        <vt:i4>0</vt:i4>
      </vt:variant>
      <vt:variant>
        <vt:i4>5</vt:i4>
      </vt:variant>
      <vt:variant>
        <vt:lpwstr>https://www.stylemanual.gov.au/structuring-content/lists</vt:lpwstr>
      </vt:variant>
      <vt:variant>
        <vt:lpwstr>:~:text=Use%20sentence%20lists%20for%20a%20series%20of%20complete%20sentences</vt:lpwstr>
      </vt:variant>
      <vt:variant>
        <vt:i4>327698</vt:i4>
      </vt:variant>
      <vt:variant>
        <vt:i4>21</vt:i4>
      </vt:variant>
      <vt:variant>
        <vt:i4>0</vt:i4>
      </vt:variant>
      <vt:variant>
        <vt:i4>5</vt:i4>
      </vt:variant>
      <vt:variant>
        <vt:lpwstr>https://www.ndis.gov.au/participants/using-your-plan/self-management</vt:lpwstr>
      </vt:variant>
      <vt:variant>
        <vt:lpwstr/>
      </vt:variant>
      <vt:variant>
        <vt:i4>5701712</vt:i4>
      </vt:variant>
      <vt:variant>
        <vt:i4>18</vt:i4>
      </vt:variant>
      <vt:variant>
        <vt:i4>0</vt:i4>
      </vt:variant>
      <vt:variant>
        <vt:i4>5</vt:i4>
      </vt:variant>
      <vt:variant>
        <vt:lpwstr>https://www.stylemanual.gov.au/structuring-content/lists</vt:lpwstr>
      </vt:variant>
      <vt:variant>
        <vt:lpwstr>:~:text=Use%20sentence%20lists%20for%20a%20series%20of%20complete%20sentences</vt:lpwstr>
      </vt:variant>
      <vt:variant>
        <vt:i4>5701712</vt:i4>
      </vt:variant>
      <vt:variant>
        <vt:i4>15</vt:i4>
      </vt:variant>
      <vt:variant>
        <vt:i4>0</vt:i4>
      </vt:variant>
      <vt:variant>
        <vt:i4>5</vt:i4>
      </vt:variant>
      <vt:variant>
        <vt:lpwstr>https://www.stylemanual.gov.au/structuring-content/lists</vt:lpwstr>
      </vt:variant>
      <vt:variant>
        <vt:lpwstr>:~:text=Use%20sentence%20lists%20for%20a%20series%20of%20complete%20sentences</vt:lpwstr>
      </vt:variant>
      <vt:variant>
        <vt:i4>5898270</vt:i4>
      </vt:variant>
      <vt:variant>
        <vt:i4>12</vt:i4>
      </vt:variant>
      <vt:variant>
        <vt:i4>0</vt:i4>
      </vt:variant>
      <vt:variant>
        <vt:i4>5</vt:i4>
      </vt:variant>
      <vt:variant>
        <vt:lpwstr>https://www.ndis.gov.au/participants/using-your-plan/managing-your-plan/support-budgets-your-plan</vt:lpwstr>
      </vt:variant>
      <vt:variant>
        <vt:lpwstr/>
      </vt:variant>
      <vt:variant>
        <vt:i4>5701712</vt:i4>
      </vt:variant>
      <vt:variant>
        <vt:i4>9</vt:i4>
      </vt:variant>
      <vt:variant>
        <vt:i4>0</vt:i4>
      </vt:variant>
      <vt:variant>
        <vt:i4>5</vt:i4>
      </vt:variant>
      <vt:variant>
        <vt:lpwstr>https://www.stylemanual.gov.au/structuring-content/lists</vt:lpwstr>
      </vt:variant>
      <vt:variant>
        <vt:lpwstr>:~:text=Use%20sentence%20lists%20for%20a%20series%20of%20complete%20sentences</vt:lpwstr>
      </vt:variant>
      <vt:variant>
        <vt:i4>327698</vt:i4>
      </vt:variant>
      <vt:variant>
        <vt:i4>6</vt:i4>
      </vt:variant>
      <vt:variant>
        <vt:i4>0</vt:i4>
      </vt:variant>
      <vt:variant>
        <vt:i4>5</vt:i4>
      </vt:variant>
      <vt:variant>
        <vt:lpwstr>https://www.ndis.gov.au/participants/using-your-plan/self-management</vt:lpwstr>
      </vt:variant>
      <vt:variant>
        <vt:lpwstr/>
      </vt:variant>
      <vt:variant>
        <vt:i4>5701712</vt:i4>
      </vt:variant>
      <vt:variant>
        <vt:i4>3</vt:i4>
      </vt:variant>
      <vt:variant>
        <vt:i4>0</vt:i4>
      </vt:variant>
      <vt:variant>
        <vt:i4>5</vt:i4>
      </vt:variant>
      <vt:variant>
        <vt:lpwstr>https://www.stylemanual.gov.au/structuring-content/lists</vt:lpwstr>
      </vt:variant>
      <vt:variant>
        <vt:lpwstr>:~:text=Use%20sentence%20lists%20for%20a%20series%20of%20complete%20sentences</vt:lpwstr>
      </vt:variant>
      <vt:variant>
        <vt:i4>5701712</vt:i4>
      </vt:variant>
      <vt:variant>
        <vt:i4>0</vt:i4>
      </vt:variant>
      <vt:variant>
        <vt:i4>0</vt:i4>
      </vt:variant>
      <vt:variant>
        <vt:i4>5</vt:i4>
      </vt:variant>
      <vt:variant>
        <vt:lpwstr>https://www.stylemanual.gov.au/structuring-content/lists</vt:lpwstr>
      </vt:variant>
      <vt:variant>
        <vt:lpwstr>:~:text=Use%20sentence%20lists%20for%20a%20series%20of%20complete%20sentences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2025-11-19T04:03:00Z</dcterms:created>
  <dcterms:modified xsi:type="dcterms:W3CDTF">2025-12-09T04:44:00Z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2025-11-19T04:03:21Z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b2d3254a-d317-459e-a488-3df83ec12816</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2025-11-12T02:55:06Z</vt:lpwstr>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81b17f3-0250-4dd2-8f0c-60d546118ead_Name">
    <vt:lpwstr>OFFICIAL Sensitive (OS)</vt:lpwstr>
  </property>
  <property fmtid="{D5CDD505-2E9C-101B-9397-08002B2CF9AE}" pid="14" name="MSIP_Label_e81b17f3-0250-4dd2-8f0c-60d546118ead_SiteId">
    <vt:lpwstr>cd778b65-752d-454a-87cf-b9990fe58993</vt:lpwstr>
  </property>
  <property fmtid="{D5CDD505-2E9C-101B-9397-08002B2CF9AE}" pid="15" name="MSIP_Label_e81b17f3-0250-4dd2-8f0c-60d546118ead_Method">
    <vt:lpwstr>Privileged</vt:lpwstr>
  </property>
  <property fmtid="{D5CDD505-2E9C-101B-9397-08002B2CF9AE}" pid="16" name="MSIP_Label_e81b17f3-0250-4dd2-8f0c-60d546118ead_Enabled">
    <vt:lpwstr>true</vt:lpwstr>
  </property>
  <property fmtid="{D5CDD505-2E9C-101B-9397-08002B2CF9AE}" pid="17" name="MSIP_Label_e81b17f3-0250-4dd2-8f0c-60d546118ead_ContentBits">
    <vt:lpwstr>0</vt:lpwstr>
  </property>
  <property fmtid="{D5CDD505-2E9C-101B-9397-08002B2CF9AE}" pid="18" name="MSIP_Label_e81b17f3-0250-4dd2-8f0c-60d546118ead_Tag">
    <vt:lpwstr>10, 0, 1, 1</vt:lpwstr>
  </property>
  <property fmtid="{D5CDD505-2E9C-101B-9397-08002B2CF9AE}" pid="19" name="MSIP_Label_e81b17f3-0250-4dd2-8f0c-60d546118ead_ActionId">
    <vt:lpwstr>0095953c-368e-4fb8-8ee3-09afe4f037e2</vt:lpwstr>
  </property>
</Properties>
</file>