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F619" w14:textId="58C86E6B" w:rsidR="00225F07" w:rsidRDefault="009F05FF" w:rsidP="009A0329">
      <w:pPr>
        <w:pStyle w:val="Heading1"/>
        <w:rPr>
          <w:sz w:val="36"/>
          <w:szCs w:val="36"/>
        </w:rPr>
      </w:pPr>
      <w:r w:rsidRPr="11C3E63D">
        <w:rPr>
          <w:sz w:val="36"/>
          <w:szCs w:val="36"/>
        </w:rPr>
        <w:t>Transcript</w:t>
      </w:r>
      <w:r w:rsidR="00CE3D90" w:rsidRPr="11C3E63D">
        <w:rPr>
          <w:sz w:val="36"/>
          <w:szCs w:val="36"/>
        </w:rPr>
        <w:t>:</w:t>
      </w:r>
      <w:r w:rsidR="58DB0EDA" w:rsidRPr="11C3E63D">
        <w:rPr>
          <w:sz w:val="36"/>
          <w:szCs w:val="36"/>
        </w:rPr>
        <w:t xml:space="preserve"> </w:t>
      </w:r>
    </w:p>
    <w:p w14:paraId="1E6EBEFC" w14:textId="0E4837F3" w:rsidR="502DE4DF" w:rsidRPr="00211D25" w:rsidRDefault="005D55FD" w:rsidP="502DE4DF">
      <w:pPr>
        <w:rPr>
          <w:rFonts w:eastAsia="Arial" w:cs="Arial"/>
          <w:sz w:val="28"/>
          <w:szCs w:val="28"/>
        </w:rPr>
      </w:pPr>
      <w:r w:rsidRPr="00211D25">
        <w:rPr>
          <w:rFonts w:eastAsia="Arial" w:cs="Arial"/>
          <w:sz w:val="28"/>
          <w:szCs w:val="28"/>
        </w:rPr>
        <w:t>Service Delivery Recruitment Video ‘Meaningful Work’</w:t>
      </w:r>
      <w:r w:rsidR="00441857">
        <w:rPr>
          <w:rFonts w:eastAsia="Arial" w:cs="Arial"/>
          <w:sz w:val="28"/>
          <w:szCs w:val="28"/>
        </w:rPr>
        <w:t xml:space="preserve"> – Full length</w:t>
      </w:r>
    </w:p>
    <w:p w14:paraId="77E2B2A9" w14:textId="77777777" w:rsidR="005D55FD" w:rsidRDefault="005D55FD" w:rsidP="502DE4DF">
      <w:pPr>
        <w:rPr>
          <w:rFonts w:eastAsia="Arial" w:cs="Arial"/>
          <w:sz w:val="24"/>
          <w:szCs w:val="24"/>
        </w:rPr>
      </w:pPr>
    </w:p>
    <w:p w14:paraId="57CD09DB" w14:textId="7A741CB9" w:rsidR="502DE4DF" w:rsidRDefault="00225F07" w:rsidP="00AB23CF">
      <w:pPr>
        <w:rPr>
          <w:rFonts w:eastAsia="Arial" w:cs="Arial"/>
          <w:sz w:val="24"/>
          <w:szCs w:val="24"/>
        </w:rPr>
      </w:pPr>
      <w:r w:rsidRPr="502DE4DF">
        <w:rPr>
          <w:rFonts w:eastAsia="Arial" w:cs="Arial"/>
          <w:sz w:val="24"/>
          <w:szCs w:val="24"/>
        </w:rPr>
        <w:t>[Transcript begins]</w:t>
      </w:r>
    </w:p>
    <w:p w14:paraId="51645B6F" w14:textId="77777777" w:rsidR="00AB23CF" w:rsidRDefault="00AB23CF" w:rsidP="00AB23CF">
      <w:pPr>
        <w:rPr>
          <w:rFonts w:eastAsia="Arial" w:cs="Arial"/>
          <w:sz w:val="24"/>
          <w:szCs w:val="24"/>
        </w:rPr>
      </w:pPr>
    </w:p>
    <w:p w14:paraId="38F7DE42" w14:textId="3477653C" w:rsidR="00AB23CF" w:rsidRDefault="00AB23CF" w:rsidP="00AB23CF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OLIVER</w:t>
      </w:r>
    </w:p>
    <w:p w14:paraId="455F0876" w14:textId="1EAAD278" w:rsidR="00AB23CF" w:rsidRDefault="00AB23CF" w:rsidP="00AB23CF">
      <w:pPr>
        <w:rPr>
          <w:rFonts w:eastAsia="Arial" w:cs="Arial"/>
          <w:sz w:val="24"/>
          <w:szCs w:val="24"/>
        </w:rPr>
      </w:pPr>
      <w:r w:rsidRPr="00AB23CF">
        <w:rPr>
          <w:rFonts w:eastAsia="Arial" w:cs="Arial"/>
          <w:sz w:val="24"/>
          <w:szCs w:val="24"/>
        </w:rPr>
        <w:t>Looking for meaningful work?</w:t>
      </w:r>
      <w:r>
        <w:rPr>
          <w:rFonts w:eastAsia="Arial" w:cs="Arial"/>
          <w:sz w:val="24"/>
          <w:szCs w:val="24"/>
        </w:rPr>
        <w:t xml:space="preserve"> </w:t>
      </w:r>
      <w:r w:rsidRPr="00AB23CF">
        <w:rPr>
          <w:rFonts w:eastAsia="Arial" w:cs="Arial"/>
          <w:sz w:val="24"/>
          <w:szCs w:val="24"/>
        </w:rPr>
        <w:t>The National Disability Insurance Scheme,</w:t>
      </w:r>
      <w:r w:rsidR="00630302">
        <w:rPr>
          <w:rFonts w:eastAsia="Arial" w:cs="Arial"/>
          <w:sz w:val="24"/>
          <w:szCs w:val="24"/>
        </w:rPr>
        <w:t xml:space="preserve"> </w:t>
      </w:r>
      <w:r w:rsidRPr="00AB23CF">
        <w:rPr>
          <w:rFonts w:eastAsia="Arial" w:cs="Arial"/>
          <w:sz w:val="24"/>
          <w:szCs w:val="24"/>
        </w:rPr>
        <w:t>or NDIS,</w:t>
      </w:r>
      <w:r>
        <w:rPr>
          <w:rFonts w:eastAsia="Arial" w:cs="Arial"/>
          <w:sz w:val="24"/>
          <w:szCs w:val="24"/>
        </w:rPr>
        <w:t xml:space="preserve"> </w:t>
      </w:r>
      <w:r w:rsidRPr="00AB23CF">
        <w:rPr>
          <w:rFonts w:eastAsia="Arial" w:cs="Arial"/>
          <w:sz w:val="24"/>
          <w:szCs w:val="24"/>
        </w:rPr>
        <w:t>is seeking team members who are passionate</w:t>
      </w:r>
      <w:r>
        <w:rPr>
          <w:rFonts w:eastAsia="Arial" w:cs="Arial"/>
          <w:sz w:val="24"/>
          <w:szCs w:val="24"/>
        </w:rPr>
        <w:t xml:space="preserve"> </w:t>
      </w:r>
      <w:r w:rsidRPr="00AB23CF">
        <w:rPr>
          <w:rFonts w:eastAsia="Arial" w:cs="Arial"/>
          <w:sz w:val="24"/>
          <w:szCs w:val="24"/>
        </w:rPr>
        <w:t>about making a difference</w:t>
      </w:r>
      <w:r w:rsidR="00630302">
        <w:rPr>
          <w:rFonts w:eastAsia="Arial" w:cs="Arial"/>
          <w:sz w:val="24"/>
          <w:szCs w:val="24"/>
        </w:rPr>
        <w:t xml:space="preserve"> </w:t>
      </w:r>
      <w:r w:rsidRPr="00AB23CF">
        <w:rPr>
          <w:rFonts w:eastAsia="Arial" w:cs="Arial"/>
          <w:sz w:val="24"/>
          <w:szCs w:val="24"/>
        </w:rPr>
        <w:t>in the lives</w:t>
      </w:r>
      <w:r>
        <w:rPr>
          <w:rFonts w:eastAsia="Arial" w:cs="Arial"/>
          <w:sz w:val="24"/>
          <w:szCs w:val="24"/>
        </w:rPr>
        <w:t xml:space="preserve"> </w:t>
      </w:r>
      <w:r w:rsidRPr="00AB23CF">
        <w:rPr>
          <w:rFonts w:eastAsia="Arial" w:cs="Arial"/>
          <w:sz w:val="24"/>
          <w:szCs w:val="24"/>
        </w:rPr>
        <w:t>of people with disability.</w:t>
      </w:r>
    </w:p>
    <w:p w14:paraId="17991784" w14:textId="77777777" w:rsidR="00AB23CF" w:rsidRDefault="00AB23CF" w:rsidP="00AB23CF">
      <w:pPr>
        <w:rPr>
          <w:rFonts w:eastAsia="Arial" w:cs="Arial"/>
          <w:sz w:val="24"/>
          <w:szCs w:val="24"/>
        </w:rPr>
      </w:pPr>
    </w:p>
    <w:p w14:paraId="6D3C9AB0" w14:textId="590107E7" w:rsidR="00AB23CF" w:rsidRDefault="00AB23CF" w:rsidP="00AB23CF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NIKKI</w:t>
      </w:r>
    </w:p>
    <w:p w14:paraId="355AA9B1" w14:textId="0E0A79DE" w:rsidR="00AB23CF" w:rsidRDefault="00AB23CF" w:rsidP="00AB23CF">
      <w:pPr>
        <w:rPr>
          <w:rFonts w:eastAsia="Arial" w:cs="Arial"/>
          <w:sz w:val="24"/>
          <w:szCs w:val="24"/>
        </w:rPr>
      </w:pPr>
      <w:r w:rsidRPr="00AB23CF">
        <w:rPr>
          <w:rFonts w:eastAsia="Arial" w:cs="Arial"/>
          <w:sz w:val="24"/>
          <w:szCs w:val="24"/>
        </w:rPr>
        <w:t>These roles offer a meaningful way</w:t>
      </w:r>
      <w:r>
        <w:rPr>
          <w:rFonts w:eastAsia="Arial" w:cs="Arial"/>
          <w:sz w:val="24"/>
          <w:szCs w:val="24"/>
        </w:rPr>
        <w:t xml:space="preserve"> </w:t>
      </w:r>
      <w:r w:rsidRPr="00AB23CF">
        <w:rPr>
          <w:rFonts w:eastAsia="Arial" w:cs="Arial"/>
          <w:sz w:val="24"/>
          <w:szCs w:val="24"/>
        </w:rPr>
        <w:t>of supporting your local community</w:t>
      </w:r>
      <w:r>
        <w:rPr>
          <w:rFonts w:eastAsia="Arial" w:cs="Arial"/>
          <w:sz w:val="24"/>
          <w:szCs w:val="24"/>
        </w:rPr>
        <w:t xml:space="preserve"> </w:t>
      </w:r>
      <w:r w:rsidRPr="00AB23CF">
        <w:rPr>
          <w:rFonts w:eastAsia="Arial" w:cs="Arial"/>
          <w:sz w:val="24"/>
          <w:szCs w:val="24"/>
        </w:rPr>
        <w:t>and building your career</w:t>
      </w:r>
      <w:r w:rsidR="00E23F33">
        <w:rPr>
          <w:rFonts w:eastAsia="Arial" w:cs="Arial"/>
          <w:sz w:val="24"/>
          <w:szCs w:val="24"/>
        </w:rPr>
        <w:t xml:space="preserve"> </w:t>
      </w:r>
      <w:r w:rsidR="00E23F33" w:rsidRPr="00E23F33">
        <w:rPr>
          <w:rFonts w:eastAsia="Arial" w:cs="Arial"/>
          <w:sz w:val="24"/>
          <w:szCs w:val="24"/>
        </w:rPr>
        <w:t>while earning a competitive salary.</w:t>
      </w:r>
    </w:p>
    <w:p w14:paraId="43BCE5C4" w14:textId="77777777" w:rsidR="00211D25" w:rsidRDefault="00211D25" w:rsidP="00AB23CF">
      <w:pPr>
        <w:rPr>
          <w:rFonts w:eastAsia="Arial" w:cs="Arial"/>
          <w:sz w:val="24"/>
          <w:szCs w:val="24"/>
        </w:rPr>
      </w:pPr>
    </w:p>
    <w:p w14:paraId="16A3F98A" w14:textId="3F9B4BEF" w:rsidR="00AB23CF" w:rsidRDefault="00211D25" w:rsidP="00AB23CF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BIANCA</w:t>
      </w:r>
    </w:p>
    <w:p w14:paraId="7C80BFD0" w14:textId="25610881" w:rsidR="11C3E63D" w:rsidRDefault="00211D25" w:rsidP="11C3E63D">
      <w:pPr>
        <w:rPr>
          <w:sz w:val="24"/>
          <w:szCs w:val="24"/>
        </w:rPr>
      </w:pPr>
      <w:r w:rsidRPr="00211D25">
        <w:rPr>
          <w:sz w:val="24"/>
          <w:szCs w:val="24"/>
        </w:rPr>
        <w:t>Applications from people with disability,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First Nations people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and people from diverse cultural backgrounds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are encouraged.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Your voice will play a key role in supporting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our accessible and inclusive NDIS.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As a proud First Nations woman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I know mine is.</w:t>
      </w:r>
    </w:p>
    <w:p w14:paraId="2BF2A08B" w14:textId="77777777" w:rsidR="00211D25" w:rsidRDefault="00211D25" w:rsidP="11C3E63D">
      <w:pPr>
        <w:rPr>
          <w:sz w:val="24"/>
          <w:szCs w:val="24"/>
        </w:rPr>
      </w:pPr>
    </w:p>
    <w:p w14:paraId="7833E620" w14:textId="40A6F2D2" w:rsidR="00211D25" w:rsidRDefault="00211D25" w:rsidP="11C3E63D">
      <w:pPr>
        <w:rPr>
          <w:sz w:val="24"/>
          <w:szCs w:val="24"/>
        </w:rPr>
      </w:pPr>
      <w:r>
        <w:rPr>
          <w:sz w:val="24"/>
          <w:szCs w:val="24"/>
        </w:rPr>
        <w:t>RACHEL</w:t>
      </w:r>
    </w:p>
    <w:p w14:paraId="1CD3F52B" w14:textId="403F0BFF" w:rsidR="00211D25" w:rsidRDefault="00211D25" w:rsidP="11C3E63D">
      <w:pPr>
        <w:rPr>
          <w:sz w:val="24"/>
          <w:szCs w:val="24"/>
        </w:rPr>
      </w:pPr>
      <w:r w:rsidRPr="00211D25">
        <w:rPr>
          <w:sz w:val="24"/>
          <w:szCs w:val="24"/>
        </w:rPr>
        <w:t>At the NDIS we care about our staff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and offer a range of wellbeing measures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including workplace adjustments,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part-time opportunities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and flexible options, including working from home.</w:t>
      </w:r>
    </w:p>
    <w:p w14:paraId="43684475" w14:textId="77777777" w:rsidR="00211D25" w:rsidRDefault="00211D25" w:rsidP="11C3E63D">
      <w:pPr>
        <w:rPr>
          <w:sz w:val="24"/>
          <w:szCs w:val="24"/>
        </w:rPr>
      </w:pPr>
    </w:p>
    <w:p w14:paraId="1A2B865E" w14:textId="7A8B0A9F" w:rsidR="00211D25" w:rsidRDefault="00211D25" w:rsidP="11C3E63D">
      <w:pPr>
        <w:rPr>
          <w:sz w:val="24"/>
          <w:szCs w:val="24"/>
        </w:rPr>
      </w:pPr>
      <w:r>
        <w:rPr>
          <w:sz w:val="24"/>
          <w:szCs w:val="24"/>
        </w:rPr>
        <w:t>EDEL</w:t>
      </w:r>
    </w:p>
    <w:p w14:paraId="3FCAF500" w14:textId="44E70C6A" w:rsidR="00211D25" w:rsidRDefault="00211D25" w:rsidP="00211D25">
      <w:pPr>
        <w:rPr>
          <w:sz w:val="24"/>
          <w:szCs w:val="24"/>
        </w:rPr>
      </w:pPr>
      <w:r w:rsidRPr="00211D25">
        <w:rPr>
          <w:sz w:val="24"/>
          <w:szCs w:val="24"/>
        </w:rPr>
        <w:t>Apply now to join our team.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Together we can support Australians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with disability.</w:t>
      </w:r>
      <w:r>
        <w:rPr>
          <w:sz w:val="24"/>
          <w:szCs w:val="24"/>
        </w:rPr>
        <w:t xml:space="preserve"> </w:t>
      </w:r>
      <w:r w:rsidRPr="00211D25">
        <w:rPr>
          <w:sz w:val="24"/>
          <w:szCs w:val="24"/>
        </w:rPr>
        <w:t>Visit NDIS.gov.au forward slash jobs to learn more.</w:t>
      </w:r>
    </w:p>
    <w:p w14:paraId="592166BA" w14:textId="77777777" w:rsidR="00211D25" w:rsidRDefault="00211D25" w:rsidP="502DE4DF">
      <w:pPr>
        <w:spacing w:line="360" w:lineRule="auto"/>
        <w:rPr>
          <w:rFonts w:cs="Arial"/>
          <w:sz w:val="24"/>
          <w:szCs w:val="24"/>
        </w:rPr>
      </w:pPr>
    </w:p>
    <w:p w14:paraId="70A13FC3" w14:textId="6ED41473" w:rsidR="00225F07" w:rsidRPr="00225F07" w:rsidRDefault="00225F07" w:rsidP="502DE4DF">
      <w:pPr>
        <w:spacing w:line="360" w:lineRule="auto"/>
        <w:rPr>
          <w:rFonts w:cs="Arial"/>
          <w:sz w:val="24"/>
          <w:szCs w:val="24"/>
        </w:rPr>
      </w:pPr>
      <w:r w:rsidRPr="11C3E63D">
        <w:rPr>
          <w:rFonts w:cs="Arial"/>
          <w:sz w:val="24"/>
          <w:szCs w:val="24"/>
        </w:rPr>
        <w:t>[Transcript ends]</w:t>
      </w:r>
    </w:p>
    <w:p w14:paraId="5C92CF07" w14:textId="002328BE" w:rsidR="6A839F0C" w:rsidRDefault="63FCCA82" w:rsidP="11C3E63D">
      <w:pPr>
        <w:spacing w:before="240" w:after="240" w:line="360" w:lineRule="auto"/>
        <w:rPr>
          <w:rFonts w:eastAsia="Arial" w:cs="Arial"/>
          <w:sz w:val="24"/>
          <w:szCs w:val="24"/>
        </w:rPr>
      </w:pPr>
      <w:r w:rsidRPr="11C3E63D">
        <w:rPr>
          <w:rFonts w:eastAsia="Arial" w:cs="Arial"/>
          <w:sz w:val="24"/>
          <w:szCs w:val="24"/>
        </w:rPr>
        <w:t xml:space="preserve"> </w:t>
      </w:r>
    </w:p>
    <w:sectPr w:rsidR="6A839F0C" w:rsidSect="00B87D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C43B" w14:textId="77777777" w:rsidR="008D13F1" w:rsidRDefault="008D13F1" w:rsidP="002679FC">
      <w:r>
        <w:separator/>
      </w:r>
    </w:p>
  </w:endnote>
  <w:endnote w:type="continuationSeparator" w:id="0">
    <w:p w14:paraId="7C72FE6F" w14:textId="77777777" w:rsidR="008D13F1" w:rsidRDefault="008D13F1" w:rsidP="0026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66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51A3C" w14:textId="65249313" w:rsidR="005A3221" w:rsidRDefault="005A32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1A3D" w14:textId="77777777" w:rsidR="003C3D27" w:rsidRPr="002679FC" w:rsidRDefault="003C3D27" w:rsidP="00E34909">
    <w:pPr>
      <w:pStyle w:val="Footer"/>
      <w:rPr>
        <w:noProof/>
        <w:color w:val="652F7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1A3F" w14:textId="50764456" w:rsidR="003C3D27" w:rsidRPr="004D5F80" w:rsidRDefault="00000000" w:rsidP="004D5F80">
    <w:pPr>
      <w:pStyle w:val="Footer"/>
      <w:jc w:val="right"/>
      <w:rPr>
        <w:noProof/>
        <w:color w:val="652F76"/>
      </w:rPr>
    </w:pPr>
    <w:sdt>
      <w:sdtPr>
        <w:id w:val="-1375846919"/>
        <w:docPartObj>
          <w:docPartGallery w:val="Page Numbers (Bottom of Page)"/>
          <w:docPartUnique/>
        </w:docPartObj>
      </w:sdtPr>
      <w:sdtEndPr>
        <w:rPr>
          <w:noProof/>
          <w:color w:val="652F76"/>
        </w:rPr>
      </w:sdtEndPr>
      <w:sdtContent>
        <w:r w:rsidR="003C3D27" w:rsidRPr="002679FC">
          <w:rPr>
            <w:color w:val="652F76"/>
          </w:rPr>
          <w:fldChar w:fldCharType="begin"/>
        </w:r>
        <w:r w:rsidR="003C3D27" w:rsidRPr="002679FC">
          <w:rPr>
            <w:color w:val="652F76"/>
          </w:rPr>
          <w:instrText xml:space="preserve"> PAGE   \* MERGEFORMAT </w:instrText>
        </w:r>
        <w:r w:rsidR="003C3D27" w:rsidRPr="002679FC">
          <w:rPr>
            <w:color w:val="652F76"/>
          </w:rPr>
          <w:fldChar w:fldCharType="separate"/>
        </w:r>
        <w:r w:rsidR="00CC35F2">
          <w:rPr>
            <w:noProof/>
            <w:color w:val="652F76"/>
          </w:rPr>
          <w:t>1</w:t>
        </w:r>
        <w:r w:rsidR="003C3D27" w:rsidRPr="002679FC">
          <w:rPr>
            <w:noProof/>
            <w:color w:val="652F7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8CF9" w14:textId="77777777" w:rsidR="008D13F1" w:rsidRDefault="008D13F1" w:rsidP="002679FC">
      <w:r>
        <w:separator/>
      </w:r>
    </w:p>
  </w:footnote>
  <w:footnote w:type="continuationSeparator" w:id="0">
    <w:p w14:paraId="30525BFC" w14:textId="77777777" w:rsidR="008D13F1" w:rsidRDefault="008D13F1" w:rsidP="0026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1A3B" w14:textId="77777777" w:rsidR="003C3D27" w:rsidRDefault="003C3D27" w:rsidP="003C3D27">
    <w:pPr>
      <w:pStyle w:val="Header"/>
      <w:tabs>
        <w:tab w:val="clear" w:pos="4513"/>
        <w:tab w:val="clear" w:pos="9026"/>
        <w:tab w:val="left" w:pos="361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1A3E" w14:textId="77777777" w:rsidR="003C3D27" w:rsidRPr="006132FA" w:rsidRDefault="004D5F80" w:rsidP="002B489F">
    <w:pPr>
      <w:spacing w:before="120"/>
      <w:jc w:val="right"/>
      <w:rPr>
        <w:b/>
      </w:rPr>
    </w:pPr>
    <w:r>
      <w:rPr>
        <w:noProof/>
        <w:lang w:eastAsia="en-AU"/>
      </w:rPr>
      <w:drawing>
        <wp:inline distT="0" distB="0" distL="0" distR="0" wp14:anchorId="6C828640" wp14:editId="6C8F82FB">
          <wp:extent cx="1825625" cy="953770"/>
          <wp:effectExtent l="0" t="0" r="3175" b="0"/>
          <wp:docPr id="9" name="Picture 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F0"/>
    <w:multiLevelType w:val="hybridMultilevel"/>
    <w:tmpl w:val="3F8AE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26FD"/>
    <w:multiLevelType w:val="hybridMultilevel"/>
    <w:tmpl w:val="D764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1EF7"/>
    <w:multiLevelType w:val="hybridMultilevel"/>
    <w:tmpl w:val="0962330A"/>
    <w:lvl w:ilvl="0" w:tplc="25847B6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2347"/>
    <w:multiLevelType w:val="hybridMultilevel"/>
    <w:tmpl w:val="3DD229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E64DB"/>
    <w:multiLevelType w:val="hybridMultilevel"/>
    <w:tmpl w:val="CCE05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5492"/>
    <w:multiLevelType w:val="hybridMultilevel"/>
    <w:tmpl w:val="51FE1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5642"/>
    <w:multiLevelType w:val="hybridMultilevel"/>
    <w:tmpl w:val="DCAA1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069F"/>
    <w:multiLevelType w:val="hybridMultilevel"/>
    <w:tmpl w:val="667C2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3E"/>
    <w:multiLevelType w:val="hybridMultilevel"/>
    <w:tmpl w:val="7FB82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0F1D"/>
    <w:multiLevelType w:val="hybridMultilevel"/>
    <w:tmpl w:val="688C4B9C"/>
    <w:lvl w:ilvl="0" w:tplc="0998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4E0"/>
    <w:multiLevelType w:val="hybridMultilevel"/>
    <w:tmpl w:val="EEC48A50"/>
    <w:lvl w:ilvl="0" w:tplc="C1BAB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2F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7163B"/>
    <w:multiLevelType w:val="hybridMultilevel"/>
    <w:tmpl w:val="27600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36A0A"/>
    <w:multiLevelType w:val="hybridMultilevel"/>
    <w:tmpl w:val="1A20AA4A"/>
    <w:lvl w:ilvl="0" w:tplc="09984D4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3FED3175"/>
    <w:multiLevelType w:val="hybridMultilevel"/>
    <w:tmpl w:val="C1266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A58C4"/>
    <w:multiLevelType w:val="hybridMultilevel"/>
    <w:tmpl w:val="65EA28A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506B6185"/>
    <w:multiLevelType w:val="hybridMultilevel"/>
    <w:tmpl w:val="E9223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B728B"/>
    <w:multiLevelType w:val="hybridMultilevel"/>
    <w:tmpl w:val="F9CA7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73DDC"/>
    <w:multiLevelType w:val="hybridMultilevel"/>
    <w:tmpl w:val="FBD48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44B12"/>
    <w:multiLevelType w:val="hybridMultilevel"/>
    <w:tmpl w:val="54FE0A22"/>
    <w:lvl w:ilvl="0" w:tplc="0998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B034D"/>
    <w:multiLevelType w:val="multilevel"/>
    <w:tmpl w:val="AB6A7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5C4D48"/>
    <w:multiLevelType w:val="hybridMultilevel"/>
    <w:tmpl w:val="EFA65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28665">
    <w:abstractNumId w:val="10"/>
  </w:num>
  <w:num w:numId="2" w16cid:durableId="912667317">
    <w:abstractNumId w:val="13"/>
  </w:num>
  <w:num w:numId="3" w16cid:durableId="1513379198">
    <w:abstractNumId w:val="8"/>
  </w:num>
  <w:num w:numId="4" w16cid:durableId="606082022">
    <w:abstractNumId w:val="3"/>
  </w:num>
  <w:num w:numId="5" w16cid:durableId="1697849198">
    <w:abstractNumId w:val="20"/>
  </w:num>
  <w:num w:numId="6" w16cid:durableId="529532373">
    <w:abstractNumId w:val="4"/>
  </w:num>
  <w:num w:numId="7" w16cid:durableId="974287960">
    <w:abstractNumId w:val="15"/>
  </w:num>
  <w:num w:numId="8" w16cid:durableId="300119571">
    <w:abstractNumId w:val="6"/>
  </w:num>
  <w:num w:numId="9" w16cid:durableId="1535733668">
    <w:abstractNumId w:val="0"/>
  </w:num>
  <w:num w:numId="10" w16cid:durableId="1337415457">
    <w:abstractNumId w:val="2"/>
  </w:num>
  <w:num w:numId="11" w16cid:durableId="1893155913">
    <w:abstractNumId w:val="17"/>
  </w:num>
  <w:num w:numId="12" w16cid:durableId="869731314">
    <w:abstractNumId w:val="14"/>
  </w:num>
  <w:num w:numId="13" w16cid:durableId="1715158114">
    <w:abstractNumId w:val="1"/>
  </w:num>
  <w:num w:numId="14" w16cid:durableId="1386834806">
    <w:abstractNumId w:val="16"/>
  </w:num>
  <w:num w:numId="15" w16cid:durableId="291785295">
    <w:abstractNumId w:val="7"/>
  </w:num>
  <w:num w:numId="16" w16cid:durableId="179398169">
    <w:abstractNumId w:val="5"/>
  </w:num>
  <w:num w:numId="17" w16cid:durableId="605768310">
    <w:abstractNumId w:val="11"/>
  </w:num>
  <w:num w:numId="18" w16cid:durableId="979502314">
    <w:abstractNumId w:val="9"/>
  </w:num>
  <w:num w:numId="19" w16cid:durableId="707100175">
    <w:abstractNumId w:val="18"/>
  </w:num>
  <w:num w:numId="20" w16cid:durableId="1436554234">
    <w:abstractNumId w:val="12"/>
  </w:num>
  <w:num w:numId="21" w16cid:durableId="1929344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0E"/>
    <w:rsid w:val="00002A0E"/>
    <w:rsid w:val="00005171"/>
    <w:rsid w:val="00007A23"/>
    <w:rsid w:val="00017DDA"/>
    <w:rsid w:val="00021ACA"/>
    <w:rsid w:val="00023FDA"/>
    <w:rsid w:val="000348DB"/>
    <w:rsid w:val="0004119C"/>
    <w:rsid w:val="00041FA4"/>
    <w:rsid w:val="00053229"/>
    <w:rsid w:val="00053C34"/>
    <w:rsid w:val="0006448E"/>
    <w:rsid w:val="00083DD3"/>
    <w:rsid w:val="00085E3A"/>
    <w:rsid w:val="000A6929"/>
    <w:rsid w:val="000B4E58"/>
    <w:rsid w:val="000B4FC7"/>
    <w:rsid w:val="000C14C1"/>
    <w:rsid w:val="000D630E"/>
    <w:rsid w:val="000D679D"/>
    <w:rsid w:val="000E45D3"/>
    <w:rsid w:val="000E744C"/>
    <w:rsid w:val="001209B6"/>
    <w:rsid w:val="00121628"/>
    <w:rsid w:val="00122DCA"/>
    <w:rsid w:val="00130F3D"/>
    <w:rsid w:val="00145CC6"/>
    <w:rsid w:val="001460D4"/>
    <w:rsid w:val="001C081A"/>
    <w:rsid w:val="001D34DB"/>
    <w:rsid w:val="001E630D"/>
    <w:rsid w:val="0020055C"/>
    <w:rsid w:val="00211D25"/>
    <w:rsid w:val="00213610"/>
    <w:rsid w:val="00215938"/>
    <w:rsid w:val="00225F07"/>
    <w:rsid w:val="002614C2"/>
    <w:rsid w:val="00263EB8"/>
    <w:rsid w:val="002679FC"/>
    <w:rsid w:val="00275248"/>
    <w:rsid w:val="00282519"/>
    <w:rsid w:val="002902E0"/>
    <w:rsid w:val="002A2DA5"/>
    <w:rsid w:val="002A4053"/>
    <w:rsid w:val="002B489F"/>
    <w:rsid w:val="002D4C9E"/>
    <w:rsid w:val="002E1C78"/>
    <w:rsid w:val="002E795E"/>
    <w:rsid w:val="002F44BE"/>
    <w:rsid w:val="00335C62"/>
    <w:rsid w:val="00345C21"/>
    <w:rsid w:val="00365618"/>
    <w:rsid w:val="00367C71"/>
    <w:rsid w:val="00375DFF"/>
    <w:rsid w:val="00391A5B"/>
    <w:rsid w:val="003A21B0"/>
    <w:rsid w:val="003A2731"/>
    <w:rsid w:val="003B2BB8"/>
    <w:rsid w:val="003C3D27"/>
    <w:rsid w:val="003D34FF"/>
    <w:rsid w:val="003F3E95"/>
    <w:rsid w:val="00404FD6"/>
    <w:rsid w:val="00410E13"/>
    <w:rsid w:val="00425FC9"/>
    <w:rsid w:val="0042726E"/>
    <w:rsid w:val="004350DB"/>
    <w:rsid w:val="00441857"/>
    <w:rsid w:val="004566C5"/>
    <w:rsid w:val="0046643B"/>
    <w:rsid w:val="004853EC"/>
    <w:rsid w:val="0049487A"/>
    <w:rsid w:val="004A360F"/>
    <w:rsid w:val="004B54CA"/>
    <w:rsid w:val="004C1062"/>
    <w:rsid w:val="004D5F80"/>
    <w:rsid w:val="004E250E"/>
    <w:rsid w:val="004E53A6"/>
    <w:rsid w:val="004E5CBF"/>
    <w:rsid w:val="00516227"/>
    <w:rsid w:val="00552C70"/>
    <w:rsid w:val="0056312E"/>
    <w:rsid w:val="0057106F"/>
    <w:rsid w:val="005727E4"/>
    <w:rsid w:val="0058040B"/>
    <w:rsid w:val="005A3221"/>
    <w:rsid w:val="005B26D4"/>
    <w:rsid w:val="005C23B3"/>
    <w:rsid w:val="005C3AA9"/>
    <w:rsid w:val="005C5E70"/>
    <w:rsid w:val="005D55FD"/>
    <w:rsid w:val="005E219C"/>
    <w:rsid w:val="006007BD"/>
    <w:rsid w:val="006132FA"/>
    <w:rsid w:val="0061489E"/>
    <w:rsid w:val="00630302"/>
    <w:rsid w:val="00635035"/>
    <w:rsid w:val="00673F90"/>
    <w:rsid w:val="00677B8B"/>
    <w:rsid w:val="006A46FD"/>
    <w:rsid w:val="006A4CE7"/>
    <w:rsid w:val="006C4F49"/>
    <w:rsid w:val="006C67CA"/>
    <w:rsid w:val="006D1539"/>
    <w:rsid w:val="006E61A8"/>
    <w:rsid w:val="006F7E92"/>
    <w:rsid w:val="00731BFC"/>
    <w:rsid w:val="0074034B"/>
    <w:rsid w:val="00744314"/>
    <w:rsid w:val="00750F87"/>
    <w:rsid w:val="00785261"/>
    <w:rsid w:val="007A3BD6"/>
    <w:rsid w:val="007B0256"/>
    <w:rsid w:val="007C0FE8"/>
    <w:rsid w:val="007D4111"/>
    <w:rsid w:val="007E7F1B"/>
    <w:rsid w:val="00820C6F"/>
    <w:rsid w:val="0082727E"/>
    <w:rsid w:val="00830C06"/>
    <w:rsid w:val="00867FFD"/>
    <w:rsid w:val="0089195D"/>
    <w:rsid w:val="008A20E0"/>
    <w:rsid w:val="008C77E6"/>
    <w:rsid w:val="008D13F1"/>
    <w:rsid w:val="008D5E46"/>
    <w:rsid w:val="008E1B4E"/>
    <w:rsid w:val="008E4BAB"/>
    <w:rsid w:val="008F62B0"/>
    <w:rsid w:val="00900CF5"/>
    <w:rsid w:val="009043C1"/>
    <w:rsid w:val="009107C0"/>
    <w:rsid w:val="00911524"/>
    <w:rsid w:val="00914FB7"/>
    <w:rsid w:val="009211E4"/>
    <w:rsid w:val="009225F0"/>
    <w:rsid w:val="00992BC6"/>
    <w:rsid w:val="009A0329"/>
    <w:rsid w:val="009B515F"/>
    <w:rsid w:val="009E1C6A"/>
    <w:rsid w:val="009E6444"/>
    <w:rsid w:val="009F05FF"/>
    <w:rsid w:val="00A117E6"/>
    <w:rsid w:val="00A14AAD"/>
    <w:rsid w:val="00A15FA8"/>
    <w:rsid w:val="00A161BF"/>
    <w:rsid w:val="00A43370"/>
    <w:rsid w:val="00A55CAE"/>
    <w:rsid w:val="00A82359"/>
    <w:rsid w:val="00A9126A"/>
    <w:rsid w:val="00AA21DA"/>
    <w:rsid w:val="00AB23CF"/>
    <w:rsid w:val="00AD2059"/>
    <w:rsid w:val="00B01ECE"/>
    <w:rsid w:val="00B143CC"/>
    <w:rsid w:val="00B164FF"/>
    <w:rsid w:val="00B32F75"/>
    <w:rsid w:val="00B45687"/>
    <w:rsid w:val="00B53FBC"/>
    <w:rsid w:val="00B60E6E"/>
    <w:rsid w:val="00B75E0A"/>
    <w:rsid w:val="00B777A3"/>
    <w:rsid w:val="00B87DA1"/>
    <w:rsid w:val="00B940A2"/>
    <w:rsid w:val="00BA2DB9"/>
    <w:rsid w:val="00BC23FC"/>
    <w:rsid w:val="00BD6C88"/>
    <w:rsid w:val="00BE7148"/>
    <w:rsid w:val="00C02C48"/>
    <w:rsid w:val="00C03F65"/>
    <w:rsid w:val="00C11476"/>
    <w:rsid w:val="00C21821"/>
    <w:rsid w:val="00C30357"/>
    <w:rsid w:val="00C309CF"/>
    <w:rsid w:val="00C42171"/>
    <w:rsid w:val="00C477E9"/>
    <w:rsid w:val="00C62D74"/>
    <w:rsid w:val="00C67ECA"/>
    <w:rsid w:val="00C75298"/>
    <w:rsid w:val="00C75F8C"/>
    <w:rsid w:val="00C90DD0"/>
    <w:rsid w:val="00C937BA"/>
    <w:rsid w:val="00C952A9"/>
    <w:rsid w:val="00C96EE1"/>
    <w:rsid w:val="00CB35D8"/>
    <w:rsid w:val="00CB5918"/>
    <w:rsid w:val="00CC35F2"/>
    <w:rsid w:val="00CE3D90"/>
    <w:rsid w:val="00CE4A30"/>
    <w:rsid w:val="00D2093F"/>
    <w:rsid w:val="00D25AC2"/>
    <w:rsid w:val="00D50285"/>
    <w:rsid w:val="00D5393E"/>
    <w:rsid w:val="00D54800"/>
    <w:rsid w:val="00D67AB8"/>
    <w:rsid w:val="00D7229F"/>
    <w:rsid w:val="00D7517C"/>
    <w:rsid w:val="00D76F17"/>
    <w:rsid w:val="00DA38F0"/>
    <w:rsid w:val="00DC435A"/>
    <w:rsid w:val="00E16EB4"/>
    <w:rsid w:val="00E2072F"/>
    <w:rsid w:val="00E21EA8"/>
    <w:rsid w:val="00E231CC"/>
    <w:rsid w:val="00E23F33"/>
    <w:rsid w:val="00E34909"/>
    <w:rsid w:val="00E446C5"/>
    <w:rsid w:val="00E6548E"/>
    <w:rsid w:val="00E675BE"/>
    <w:rsid w:val="00E86DE9"/>
    <w:rsid w:val="00ED00DD"/>
    <w:rsid w:val="00ED0DDF"/>
    <w:rsid w:val="00EE2D6B"/>
    <w:rsid w:val="00EE486D"/>
    <w:rsid w:val="00EF0135"/>
    <w:rsid w:val="00F0305E"/>
    <w:rsid w:val="00F07A99"/>
    <w:rsid w:val="00F4295B"/>
    <w:rsid w:val="00F45C81"/>
    <w:rsid w:val="00F4697D"/>
    <w:rsid w:val="00F51B85"/>
    <w:rsid w:val="00F62449"/>
    <w:rsid w:val="00F8331B"/>
    <w:rsid w:val="00F84386"/>
    <w:rsid w:val="00F90772"/>
    <w:rsid w:val="00F946A2"/>
    <w:rsid w:val="00FA38CE"/>
    <w:rsid w:val="00FB2DCB"/>
    <w:rsid w:val="00FC1ACA"/>
    <w:rsid w:val="00FD6B2E"/>
    <w:rsid w:val="00FF4C46"/>
    <w:rsid w:val="04F1E238"/>
    <w:rsid w:val="0A0887B3"/>
    <w:rsid w:val="0AA66E3E"/>
    <w:rsid w:val="0CD693F7"/>
    <w:rsid w:val="0F81BB3A"/>
    <w:rsid w:val="11C3E63D"/>
    <w:rsid w:val="156B03DA"/>
    <w:rsid w:val="1815AFC5"/>
    <w:rsid w:val="261FF8E6"/>
    <w:rsid w:val="26391087"/>
    <w:rsid w:val="2A1873AE"/>
    <w:rsid w:val="2B38D52B"/>
    <w:rsid w:val="3EB39B9B"/>
    <w:rsid w:val="420C6952"/>
    <w:rsid w:val="4807E7EE"/>
    <w:rsid w:val="4B2DB9E2"/>
    <w:rsid w:val="4ECA151C"/>
    <w:rsid w:val="502DE4DF"/>
    <w:rsid w:val="50C8CEE0"/>
    <w:rsid w:val="58DB0EDA"/>
    <w:rsid w:val="5BCA7F68"/>
    <w:rsid w:val="5D76BA84"/>
    <w:rsid w:val="6219A1F5"/>
    <w:rsid w:val="63FCCA82"/>
    <w:rsid w:val="66200E53"/>
    <w:rsid w:val="6A839F0C"/>
    <w:rsid w:val="6B9AE19E"/>
    <w:rsid w:val="6CF0BF0D"/>
    <w:rsid w:val="723CF9B4"/>
    <w:rsid w:val="73101B37"/>
    <w:rsid w:val="749338F6"/>
    <w:rsid w:val="766038C0"/>
    <w:rsid w:val="7BBD8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51A2E"/>
  <w15:docId w15:val="{E6C44983-A09D-441F-B530-571D47E0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9FC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F80"/>
    <w:pPr>
      <w:spacing w:before="240" w:after="240"/>
      <w:contextualSpacing/>
      <w:outlineLvl w:val="0"/>
    </w:pPr>
    <w:rPr>
      <w:rFonts w:eastAsiaTheme="majorEastAsia" w:cstheme="majorBidi"/>
      <w:b/>
      <w:bCs/>
      <w:color w:val="652F76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15F"/>
    <w:pPr>
      <w:spacing w:after="240"/>
      <w:outlineLvl w:val="1"/>
    </w:pPr>
    <w:rPr>
      <w:rFonts w:eastAsiaTheme="majorEastAsia" w:cstheme="majorBidi"/>
      <w:b/>
      <w:bCs/>
      <w:color w:val="652F7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15F"/>
    <w:pPr>
      <w:spacing w:line="271" w:lineRule="auto"/>
      <w:outlineLvl w:val="2"/>
    </w:pPr>
    <w:rPr>
      <w:rFonts w:eastAsiaTheme="majorEastAsia" w:cstheme="majorBidi"/>
      <w:b/>
      <w:bCs/>
      <w:color w:val="652F76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9FC"/>
    <w:pPr>
      <w:spacing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F80"/>
    <w:rPr>
      <w:rFonts w:ascii="Arial" w:eastAsiaTheme="majorEastAsia" w:hAnsi="Arial" w:cstheme="majorBidi"/>
      <w:b/>
      <w:bCs/>
      <w:color w:val="652F76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515F"/>
    <w:rPr>
      <w:rFonts w:ascii="Arial" w:eastAsiaTheme="majorEastAsia" w:hAnsi="Arial" w:cstheme="majorBidi"/>
      <w:b/>
      <w:bCs/>
      <w:color w:val="652F76"/>
      <w:sz w:val="32"/>
      <w:szCs w:val="26"/>
    </w:rPr>
  </w:style>
  <w:style w:type="paragraph" w:styleId="NoSpacing">
    <w:name w:val="No Spacing"/>
    <w:basedOn w:val="Normal"/>
    <w:link w:val="NoSpacingChar"/>
    <w:uiPriority w:val="1"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B515F"/>
    <w:rPr>
      <w:rFonts w:ascii="Arial" w:eastAsiaTheme="majorEastAsia" w:hAnsi="Arial" w:cstheme="majorBidi"/>
      <w:b/>
      <w:bCs/>
      <w:color w:val="652F7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2679FC"/>
    <w:rPr>
      <w:rFonts w:ascii="Arial" w:eastAsiaTheme="majorEastAsia" w:hAnsi="Arial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rsid w:val="004B54CA"/>
    <w:rPr>
      <w:i/>
      <w:iCs/>
    </w:rPr>
  </w:style>
  <w:style w:type="character" w:styleId="Strong">
    <w:name w:val="Strong"/>
    <w:uiPriority w:val="22"/>
    <w:rsid w:val="004B54C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rsid w:val="004B54CA"/>
    <w:rPr>
      <w:smallCaps/>
    </w:rPr>
  </w:style>
  <w:style w:type="character" w:styleId="IntenseReference">
    <w:name w:val="Intense Reference"/>
    <w:uiPriority w:val="32"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0D630E"/>
    <w:rPr>
      <w:color w:val="652F76"/>
      <w:sz w:val="52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D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0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D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0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0E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7443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rsid w:val="005C5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C5E7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B164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75BE"/>
    <w:pPr>
      <w:spacing w:before="240" w:after="240" w:line="36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7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5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5BE"/>
    <w:rPr>
      <w:rFonts w:ascii="Arial" w:hAnsi="Arial"/>
      <w:b/>
      <w:bCs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820C6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22DCA"/>
    <w:rPr>
      <w:color w:val="808080"/>
    </w:rPr>
  </w:style>
  <w:style w:type="paragraph" w:customStyle="1" w:styleId="Body">
    <w:name w:val="Body"/>
    <w:rsid w:val="00B60E6E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47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1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5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6309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140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658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491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668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627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72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5699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0628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28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8781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942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10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761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863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4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8898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085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1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0067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4873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26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3045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1039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65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45323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673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07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9524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45855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77543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219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66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5094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0944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3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7189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3484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41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1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9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5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834430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591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1225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9525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4108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222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5792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916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61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5869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095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49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0622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15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36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8222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2584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10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195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4701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0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37378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1683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522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84361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0810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87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8753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3042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38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3914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7186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15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182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60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70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0309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330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63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52529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7262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78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2161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754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54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969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4770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86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3078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3374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81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8072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4121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66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801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0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1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98989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851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8515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3208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7162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57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1203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6437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627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2612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95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0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068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6268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72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4269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515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91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18753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4401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3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20308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289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80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3448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455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28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56238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7750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2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8168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197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12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84797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7069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80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89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447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79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17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0869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4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4206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1390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9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5430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624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84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8817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320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77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1556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3095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20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9849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248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28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2484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0037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2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3855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2048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97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84359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881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1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404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6532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36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317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8285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62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0462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313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52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7216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377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891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359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3864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04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86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8065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81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4259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988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4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2086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9198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9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9327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9344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41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3269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945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4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6892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0062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78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6621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8363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5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00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6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2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4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0874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8276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1707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5756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8424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73336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154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93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0040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14910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29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5853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1754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32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6223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3826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7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21065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83938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30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3108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321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85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6130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741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0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4054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007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3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1236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1615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12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75021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4145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60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1043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2895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13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6614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031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76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9069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84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5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1437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9598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93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1633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9285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52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85822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748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5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47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7454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76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3898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5919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73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3947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6965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6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9188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195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51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6184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6232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7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9802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378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11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3263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4924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5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1450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51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54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1500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404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79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831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912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228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40347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8938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267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225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438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51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2150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6818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7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42373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94073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99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506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844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28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0041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301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56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18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2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7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538768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97145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5736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33451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5696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36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1590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668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78228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4309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1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97014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7976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45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8283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728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72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1384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4818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0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48231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640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63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836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630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2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51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247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32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14641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0675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31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963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8742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86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9724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601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72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5499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5210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14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10350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852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92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951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636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0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7415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010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12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2091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2207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748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6743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687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9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8171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3847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46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0979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872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8849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2111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81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5288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192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79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7205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074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79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978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6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70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7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98373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193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959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673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3840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9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087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6910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41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72996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3554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65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073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267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49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0234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1124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03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0859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7590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96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0164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577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79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19422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8653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98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3471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2459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243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2766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681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76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96135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724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011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4043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8781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21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9243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563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36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0859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6796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6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8221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9887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30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40783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282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86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37427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4979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83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475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646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40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6631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8416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30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9535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363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17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9298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190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82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202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9141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4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6814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4246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35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40572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678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64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7989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7053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84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0816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944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82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0281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926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28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85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5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8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82906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993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857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3018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9281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273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37856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0772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98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4409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705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45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4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5417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96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0725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88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94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34699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68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58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2815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8638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852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556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780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48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6830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79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27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0689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108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67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75624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148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76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24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6705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91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3345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359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6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9049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1082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447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0728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085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3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5720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442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66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3787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9542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0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858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391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30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918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23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635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7449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95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1011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29696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53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80333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954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82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9455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3512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90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181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252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1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3019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644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71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557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0414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09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8830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409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75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11776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737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48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19473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3714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26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8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0197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140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8400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1959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041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4836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3732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07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514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786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36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9742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229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1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3281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121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92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6689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158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36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27849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5735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43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1891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540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22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9186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658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30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28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7414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03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7843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096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50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0893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253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80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5070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890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11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166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043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87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2172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2175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57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4219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189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51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0618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671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98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98675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9164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60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9357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726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02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681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01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954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56735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945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86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4321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095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33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43203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290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2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9835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6446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41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827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980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69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43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0633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04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7455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1088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36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2750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760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81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526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178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1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0463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1849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77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2120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889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85734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3941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2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7717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2754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836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5013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880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66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7719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580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93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5175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3298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8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4236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7823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12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5555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708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4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7003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4404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69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522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51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76501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3863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09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7360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8645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79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3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68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03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16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4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5437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53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257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534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25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93739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727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3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61215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476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39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49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6908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65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8540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414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77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12642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683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44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6556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1235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6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21786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896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25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48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2327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52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4963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3263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23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4430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292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69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0315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8915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53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1429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0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38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7547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8875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39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7910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398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2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7166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4795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47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1855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2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1192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3484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46118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250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94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2034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757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2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0458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3729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2a21f-48b3-423c-b5a0-942ece966883">
      <Terms xmlns="http://schemas.microsoft.com/office/infopath/2007/PartnerControls"/>
    </lcf76f155ced4ddcb4097134ff3c332f>
    <TaxCatchAll xmlns="b749e553-ab83-4656-9c6d-8a34040cedff" xsi:nil="true"/>
    <Sendingtointernalcomms xmlns="7ac2a21f-48b3-423c-b5a0-942ece9668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F76B6F54D1B428755B95C189444D0" ma:contentTypeVersion="21" ma:contentTypeDescription="Create a new document." ma:contentTypeScope="" ma:versionID="a04d08d472250822fa21d2e48341bac1">
  <xsd:schema xmlns:xsd="http://www.w3.org/2001/XMLSchema" xmlns:xs="http://www.w3.org/2001/XMLSchema" xmlns:p="http://schemas.microsoft.com/office/2006/metadata/properties" xmlns:ns2="7ac2a21f-48b3-423c-b5a0-942ece966883" xmlns:ns3="b749e553-ab83-4656-9c6d-8a34040cedff" targetNamespace="http://schemas.microsoft.com/office/2006/metadata/properties" ma:root="true" ma:fieldsID="e3392bb5af21526208445004f0ccee55" ns2:_="" ns3:_="">
    <xsd:import namespace="7ac2a21f-48b3-423c-b5a0-942ece966883"/>
    <xsd:import namespace="b749e553-ab83-4656-9c6d-8a34040ce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Sendingtointernalcom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a21f-48b3-423c-b5a0-942ece966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dingtointernalcomms" ma:index="25" nillable="true" ma:displayName="Sending to internal comms" ma:format="Dropdown" ma:internalName="Sendingtointernalcomm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e553-ab83-4656-9c6d-8a34040ce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53a292-8985-48d8-9792-d96511fcf1d9}" ma:internalName="TaxCatchAll" ma:showField="CatchAllData" ma:web="b749e553-ab83-4656-9c6d-8a34040ce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363B5-57FF-45AE-869F-5C2141BC2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5A69B-9946-4E92-A5EA-85765424243E}">
  <ds:schemaRefs>
    <ds:schemaRef ds:uri="http://schemas.microsoft.com/office/2006/metadata/properties"/>
    <ds:schemaRef ds:uri="http://schemas.microsoft.com/office/infopath/2007/PartnerControls"/>
    <ds:schemaRef ds:uri="7ac2a21f-48b3-423c-b5a0-942ece966883"/>
    <ds:schemaRef ds:uri="b749e553-ab83-4656-9c6d-8a34040cedff"/>
  </ds:schemaRefs>
</ds:datastoreItem>
</file>

<file path=customXml/itemProps3.xml><?xml version="1.0" encoding="utf-8"?>
<ds:datastoreItem xmlns:ds="http://schemas.openxmlformats.org/officeDocument/2006/customXml" ds:itemID="{95C6C67A-467F-4204-944E-DA8CB798D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AA732B-1E6C-408C-AE24-03E61CE53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2a21f-48b3-423c-b5a0-942ece966883"/>
    <ds:schemaRef ds:uri="b749e553-ab83-4656-9c6d-8a34040ce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HOPPER, Nicholas</dc:creator>
  <cp:keywords/>
  <dc:description/>
  <cp:lastModifiedBy>O’Connell, Fiona</cp:lastModifiedBy>
  <cp:revision>5</cp:revision>
  <dcterms:created xsi:type="dcterms:W3CDTF">2025-09-01T01:49:00Z</dcterms:created>
  <dcterms:modified xsi:type="dcterms:W3CDTF">2025-09-01T02:16:00Z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0x0101004A4F76B6F54D1B428755B95C189444D0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94;#Transcript|4b636d1b-e35f-4b6d-89da-a445208324d8</vt:lpwstr>
  </property>
  <property fmtid="{D5CDD505-2E9C-101B-9397-08002B2CF9AE}" pid="8" name="Order">
    <vt:r8>5413600</vt:r8>
  </property>
  <property fmtid="{D5CDD505-2E9C-101B-9397-08002B2CF9AE}" pid="9" name="MSIP_Label_2b83f8d7-e91f-4eee-a336-52a8061c0503_Enabled">
    <vt:lpwstr>true</vt:lpwstr>
  </property>
  <property fmtid="{D5CDD505-2E9C-101B-9397-08002B2CF9AE}" pid="10" name="MSIP_Label_2b83f8d7-e91f-4eee-a336-52a8061c0503_SetDate">
    <vt:lpwstr>2022-06-30T06:34:52Z</vt:lpwstr>
  </property>
  <property fmtid="{D5CDD505-2E9C-101B-9397-08002B2CF9AE}" pid="11" name="MSIP_Label_2b83f8d7-e91f-4eee-a336-52a8061c0503_Method">
    <vt:lpwstr>Privileged</vt:lpwstr>
  </property>
  <property fmtid="{D5CDD505-2E9C-101B-9397-08002B2CF9AE}" pid="12" name="MSIP_Label_2b83f8d7-e91f-4eee-a336-52a8061c0503_Name">
    <vt:lpwstr>OFFICIAL</vt:lpwstr>
  </property>
  <property fmtid="{D5CDD505-2E9C-101B-9397-08002B2CF9AE}" pid="13" name="MSIP_Label_2b83f8d7-e91f-4eee-a336-52a8061c0503_SiteId">
    <vt:lpwstr>cd778b65-752d-454a-87cf-b9990fe58993</vt:lpwstr>
  </property>
  <property fmtid="{D5CDD505-2E9C-101B-9397-08002B2CF9AE}" pid="14" name="MSIP_Label_2b83f8d7-e91f-4eee-a336-52a8061c0503_ActionId">
    <vt:lpwstr>aee0140e-d96a-4c27-a682-7e00240ed502</vt:lpwstr>
  </property>
  <property fmtid="{D5CDD505-2E9C-101B-9397-08002B2CF9AE}" pid="15" name="MSIP_Label_2b83f8d7-e91f-4eee-a336-52a8061c0503_ContentBits">
    <vt:lpwstr>0</vt:lpwstr>
  </property>
  <property fmtid="{D5CDD505-2E9C-101B-9397-08002B2CF9AE}" pid="16" name="MediaServiceImageTags">
    <vt:lpwstr/>
  </property>
</Properties>
</file>