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2754A" w:rsidR="00435D39" w:rsidP="003E291C" w:rsidRDefault="00F95749" w14:paraId="3F41DC1E" w14:textId="77777777">
      <w:pPr>
        <w:pStyle w:val="Heading1"/>
        <w:spacing w:before="2520"/>
        <w:rPr>
          <w:sz w:val="56"/>
          <w:szCs w:val="56"/>
        </w:rPr>
      </w:pPr>
      <w:bookmarkStart w:name="_Toc122689909" w:id="0"/>
      <w:r w:rsidRPr="0052754A">
        <w:rPr>
          <w:sz w:val="56"/>
          <w:szCs w:val="56"/>
        </w:rPr>
        <w:t xml:space="preserve">Checklist – </w:t>
      </w:r>
      <w:r w:rsidRPr="0052754A" w:rsidR="00B51E29">
        <w:rPr>
          <w:sz w:val="56"/>
          <w:szCs w:val="56"/>
        </w:rPr>
        <w:t>P</w:t>
      </w:r>
      <w:r w:rsidRPr="0052754A" w:rsidR="00C66002">
        <w:rPr>
          <w:sz w:val="56"/>
          <w:szCs w:val="56"/>
        </w:rPr>
        <w:t>lan</w:t>
      </w:r>
      <w:r w:rsidRPr="0052754A">
        <w:rPr>
          <w:sz w:val="56"/>
          <w:szCs w:val="56"/>
        </w:rPr>
        <w:t xml:space="preserve"> </w:t>
      </w:r>
      <w:r w:rsidRPr="0052754A" w:rsidR="00C66002">
        <w:rPr>
          <w:sz w:val="56"/>
          <w:szCs w:val="56"/>
        </w:rPr>
        <w:t>managers</w:t>
      </w:r>
      <w:bookmarkEnd w:id="0"/>
    </w:p>
    <w:p w:rsidRPr="0052754A" w:rsidR="00C0708E" w:rsidP="00435D39" w:rsidRDefault="00C0708E" w14:paraId="5662546F" w14:textId="40A2C3E4">
      <w:pPr>
        <w:pStyle w:val="Heading1"/>
        <w:spacing w:before="0"/>
        <w:rPr>
          <w:rStyle w:val="eop"/>
          <w:sz w:val="56"/>
          <w:szCs w:val="56"/>
        </w:rPr>
      </w:pPr>
      <w:r w:rsidRPr="0052754A">
        <w:rPr>
          <w:rStyle w:val="normaltextrun"/>
          <w:b w:val="0"/>
          <w:color w:val="000000"/>
          <w:sz w:val="24"/>
          <w:szCs w:val="24"/>
          <w:shd w:val="clear" w:color="auto" w:fill="FFFFFF"/>
        </w:rPr>
        <w:t xml:space="preserve">The checklist below will help plan managers understand what is involved and the steps to </w:t>
      </w:r>
      <w:r w:rsidRPr="0052754A" w:rsidR="00711411">
        <w:rPr>
          <w:rStyle w:val="normaltextrun"/>
          <w:b w:val="0"/>
          <w:color w:val="000000"/>
          <w:sz w:val="24"/>
          <w:szCs w:val="24"/>
          <w:shd w:val="clear" w:color="auto" w:fill="FFFFFF"/>
        </w:rPr>
        <w:t>start</w:t>
      </w:r>
      <w:r w:rsidRPr="0052754A">
        <w:rPr>
          <w:rStyle w:val="normaltextrun"/>
          <w:b w:val="0"/>
          <w:color w:val="000000"/>
          <w:sz w:val="24"/>
          <w:szCs w:val="24"/>
          <w:shd w:val="clear" w:color="auto" w:fill="FFFFFF"/>
        </w:rPr>
        <w:t xml:space="preserve"> using the</w:t>
      </w:r>
      <w:r w:rsidRPr="0052754A" w:rsidR="00711411">
        <w:rPr>
          <w:rStyle w:val="normaltextrun"/>
          <w:b w:val="0"/>
          <w:color w:val="000000"/>
          <w:sz w:val="24"/>
          <w:szCs w:val="24"/>
          <w:shd w:val="clear" w:color="auto" w:fill="FFFFFF"/>
        </w:rPr>
        <w:t xml:space="preserve"> new</w:t>
      </w:r>
      <w:r w:rsidRPr="0052754A">
        <w:rPr>
          <w:rStyle w:val="normaltextrun"/>
          <w:b w:val="0"/>
          <w:color w:val="000000"/>
          <w:sz w:val="24"/>
          <w:szCs w:val="24"/>
          <w:shd w:val="clear" w:color="auto" w:fill="FFFFFF"/>
        </w:rPr>
        <w:t xml:space="preserve"> my NDIS provider portal.</w:t>
      </w:r>
    </w:p>
    <w:p w:rsidRPr="0052754A" w:rsidR="004D32B5" w:rsidP="00F95749" w:rsidRDefault="3227CBB0" w14:paraId="2F5158EC" w14:textId="1FA72D80">
      <w:pPr>
        <w:pStyle w:val="Heading2"/>
        <w:spacing w:before="0"/>
        <w:rPr>
          <w:sz w:val="36"/>
          <w:szCs w:val="36"/>
        </w:rPr>
      </w:pPr>
      <w:r w:rsidRPr="0052754A">
        <w:rPr>
          <w:sz w:val="36"/>
          <w:szCs w:val="36"/>
        </w:rPr>
        <w:t>Information</w:t>
      </w:r>
    </w:p>
    <w:p w:rsidRPr="0052754A" w:rsidR="1D0934FB" w:rsidP="3C105904" w:rsidRDefault="1D0934FB" w14:paraId="76FDA5BE" w14:textId="655E3E7B">
      <w:pPr>
        <w:pStyle w:val="ListParagraph"/>
        <w:numPr>
          <w:ilvl w:val="0"/>
          <w:numId w:val="40"/>
        </w:numPr>
        <w:spacing w:line="360" w:lineRule="auto"/>
        <w:rPr>
          <w:rFonts w:eastAsia="Arial" w:cs="Arial"/>
        </w:rPr>
      </w:pPr>
      <w:r w:rsidRPr="0052754A">
        <w:rPr>
          <w:rFonts w:eastAsia="Arial" w:cs="Arial"/>
        </w:rPr>
        <w:t xml:space="preserve">I have read the </w:t>
      </w:r>
      <w:hyperlink w:anchor="plan-manager-checklists-and-information-packs" r:id="rId11">
        <w:r w:rsidRPr="0052754A" w:rsidR="00D96974">
          <w:rPr>
            <w:rStyle w:val="Hyperlink"/>
            <w:rFonts w:eastAsia="Arial" w:cs="Arial"/>
          </w:rPr>
          <w:t>plan manager information pack</w:t>
        </w:r>
      </w:hyperlink>
      <w:r w:rsidRPr="0052754A" w:rsidR="37210CDF">
        <w:rPr>
          <w:rFonts w:eastAsia="Arial" w:cs="Arial"/>
        </w:rPr>
        <w:t>.</w:t>
      </w:r>
    </w:p>
    <w:p w:rsidRPr="0052754A" w:rsidR="00F95749" w:rsidP="3C105904" w:rsidRDefault="00C66002" w14:paraId="0CB4AAAF" w14:textId="1B866493">
      <w:pPr>
        <w:pStyle w:val="ListParagraph"/>
        <w:numPr>
          <w:ilvl w:val="0"/>
          <w:numId w:val="40"/>
        </w:numPr>
        <w:spacing w:line="360" w:lineRule="auto"/>
        <w:rPr>
          <w:rFonts w:eastAsia="Arial" w:cs="Arial"/>
          <w:lang w:eastAsia="en-US"/>
        </w:rPr>
      </w:pPr>
      <w:r w:rsidRPr="0052754A">
        <w:rPr>
          <w:rFonts w:eastAsia="Arial" w:cs="Arial"/>
          <w:lang w:eastAsia="en-US"/>
        </w:rPr>
        <w:t xml:space="preserve">I have read the </w:t>
      </w:r>
      <w:hyperlink w:history="1" w:anchor="what-does-day-1-look-like-for-plan-managers" r:id="rId12">
        <w:r w:rsidRPr="0052754A" w:rsidR="00101F4A">
          <w:rPr>
            <w:rStyle w:val="Hyperlink"/>
            <w:rFonts w:eastAsia="Arial" w:cs="Arial"/>
            <w:lang w:eastAsia="en-US"/>
          </w:rPr>
          <w:t>quick reference guide (QRG) for plan managers</w:t>
        </w:r>
      </w:hyperlink>
      <w:r w:rsidRPr="0052754A" w:rsidR="0096529E">
        <w:rPr>
          <w:rFonts w:eastAsia="Arial" w:cs="Arial"/>
          <w:lang w:eastAsia="en-US"/>
        </w:rPr>
        <w:t>.</w:t>
      </w:r>
    </w:p>
    <w:p w:rsidRPr="0052754A" w:rsidR="000A3BD9" w:rsidP="000A3BD9" w:rsidRDefault="000A3BD9" w14:paraId="67A397A0" w14:textId="77777777">
      <w:pPr>
        <w:pStyle w:val="ListParagraph"/>
        <w:numPr>
          <w:ilvl w:val="0"/>
          <w:numId w:val="40"/>
        </w:numPr>
        <w:spacing w:line="360" w:lineRule="auto"/>
        <w:rPr>
          <w:rFonts w:cs="Arial"/>
          <w:lang w:eastAsia="en-AU"/>
        </w:rPr>
      </w:pPr>
      <w:r w:rsidRPr="0052754A">
        <w:rPr>
          <w:rFonts w:cs="Arial"/>
          <w:lang w:eastAsia="en-AU"/>
        </w:rPr>
        <w:t xml:space="preserve">I have read about </w:t>
      </w:r>
      <w:hyperlink r:id="rId13">
        <w:r w:rsidRPr="0052754A">
          <w:rPr>
            <w:rStyle w:val="Hyperlink"/>
            <w:rFonts w:cs="Arial"/>
            <w:lang w:eastAsia="en-AU"/>
          </w:rPr>
          <w:t>changes to budget support categories</w:t>
        </w:r>
      </w:hyperlink>
      <w:r w:rsidRPr="0052754A">
        <w:rPr>
          <w:rFonts w:cs="Arial"/>
          <w:lang w:eastAsia="en-AU"/>
        </w:rPr>
        <w:t xml:space="preserve"> in the new NDIS computer system.</w:t>
      </w:r>
    </w:p>
    <w:p w:rsidRPr="0052754A" w:rsidR="2EBF96B0" w:rsidP="394A4F69" w:rsidRDefault="2EBF96B0" w14:paraId="663ABCF1" w14:textId="71575179">
      <w:pPr>
        <w:pStyle w:val="ListParagraph"/>
        <w:numPr>
          <w:ilvl w:val="0"/>
          <w:numId w:val="40"/>
        </w:numPr>
        <w:spacing w:line="360" w:lineRule="auto"/>
        <w:rPr>
          <w:rStyle w:val="normaltextrun"/>
          <w:rFonts w:eastAsia="Arial" w:cs="Arial"/>
          <w:color w:val="000000" w:themeColor="accent6"/>
          <w:lang w:val="en-AU"/>
        </w:rPr>
      </w:pPr>
      <w:r w:rsidRPr="0052754A">
        <w:rPr>
          <w:rStyle w:val="normaltextrun"/>
          <w:rFonts w:eastAsia="Arial" w:cs="Arial"/>
          <w:color w:val="000000" w:themeColor="accent6"/>
          <w:lang w:val="en-AU"/>
        </w:rPr>
        <w:t xml:space="preserve">I have read about the </w:t>
      </w:r>
      <w:hyperlink r:id="rId14">
        <w:r w:rsidRPr="0052754A">
          <w:rPr>
            <w:rStyle w:val="Hyperlink"/>
            <w:rFonts w:eastAsia="Arial" w:cs="Arial"/>
            <w:lang w:val="en-AU"/>
          </w:rPr>
          <w:t>new my NDIS provider portal</w:t>
        </w:r>
      </w:hyperlink>
      <w:r w:rsidRPr="0052754A">
        <w:rPr>
          <w:rStyle w:val="normaltextrun"/>
          <w:rFonts w:eastAsia="Arial" w:cs="Arial"/>
          <w:color w:val="000000" w:themeColor="accent6"/>
          <w:lang w:val="en-AU"/>
        </w:rPr>
        <w:t>.</w:t>
      </w:r>
    </w:p>
    <w:p w:rsidRPr="0052754A" w:rsidR="00FF54C3" w:rsidP="00FF54C3" w:rsidRDefault="00FF54C3" w14:paraId="4F8D6975" w14:textId="38C96E0A">
      <w:pPr>
        <w:pStyle w:val="ListParagraph"/>
        <w:numPr>
          <w:ilvl w:val="0"/>
          <w:numId w:val="40"/>
        </w:numPr>
        <w:spacing w:line="360" w:lineRule="auto"/>
        <w:rPr>
          <w:lang w:val="en-AU"/>
        </w:rPr>
      </w:pPr>
      <w:r w:rsidRPr="0052754A">
        <w:rPr>
          <w:rFonts w:eastAsia="Arial" w:cs="Arial"/>
          <w:color w:val="000000" w:themeColor="accent6"/>
        </w:rPr>
        <w:t xml:space="preserve">I have completed </w:t>
      </w:r>
      <w:proofErr w:type="gramStart"/>
      <w:r w:rsidRPr="0052754A">
        <w:rPr>
          <w:rFonts w:eastAsia="Arial" w:cs="Arial"/>
        </w:rPr>
        <w:t>the my</w:t>
      </w:r>
      <w:proofErr w:type="gramEnd"/>
      <w:r w:rsidRPr="0052754A">
        <w:rPr>
          <w:rFonts w:eastAsia="Arial" w:cs="Arial"/>
        </w:rPr>
        <w:t xml:space="preserve"> NDIS provider portal </w:t>
      </w:r>
      <w:r w:rsidRPr="0052754A" w:rsidR="00E40347">
        <w:rPr>
          <w:rFonts w:eastAsia="Arial" w:cs="Arial"/>
        </w:rPr>
        <w:t xml:space="preserve">tutorials </w:t>
      </w:r>
      <w:r w:rsidRPr="0052754A">
        <w:rPr>
          <w:rFonts w:eastAsia="Arial" w:cs="Arial"/>
        </w:rPr>
        <w:t xml:space="preserve">on the </w:t>
      </w:r>
      <w:hyperlink w:history="1" w:anchor="id=null" r:id="rId15">
        <w:r w:rsidRPr="0052754A">
          <w:rPr>
            <w:rStyle w:val="Hyperlink"/>
            <w:rFonts w:eastAsia="Arial" w:cs="Arial"/>
          </w:rPr>
          <w:t>provider learning environment</w:t>
        </w:r>
      </w:hyperlink>
      <w:r w:rsidRPr="0052754A">
        <w:rPr>
          <w:rFonts w:eastAsia="Arial" w:cs="Arial"/>
        </w:rPr>
        <w:t>.</w:t>
      </w:r>
    </w:p>
    <w:p w:rsidRPr="0052754A" w:rsidR="007F591E" w:rsidP="007F591E" w:rsidRDefault="007F591E" w14:paraId="3593FBE3" w14:textId="77777777">
      <w:pPr>
        <w:pStyle w:val="ListParagraph"/>
        <w:numPr>
          <w:ilvl w:val="0"/>
          <w:numId w:val="40"/>
        </w:numPr>
        <w:spacing w:line="360" w:lineRule="auto"/>
        <w:rPr>
          <w:rStyle w:val="Hyperlink"/>
          <w:rFonts w:eastAsia="Arial" w:cs="Arial"/>
          <w:color w:val="auto"/>
          <w:u w:val="none"/>
        </w:rPr>
      </w:pPr>
      <w:r w:rsidRPr="0052754A">
        <w:rPr>
          <w:rStyle w:val="eop"/>
          <w:rFonts w:eastAsia="Arial" w:cs="Arial"/>
          <w:color w:val="000000" w:themeColor="accent6"/>
        </w:rPr>
        <w:t xml:space="preserve">I have read the </w:t>
      </w:r>
      <w:hyperlink w:history="1" w:anchor="tools-and-resources-for-providers" r:id="rId16">
        <w:r w:rsidRPr="0052754A">
          <w:rPr>
            <w:rStyle w:val="Hyperlink"/>
            <w:rFonts w:eastAsia="Arial" w:cs="Arial"/>
          </w:rPr>
          <w:t xml:space="preserve">PACE technical documentation </w:t>
        </w:r>
        <w:r w:rsidRPr="0052754A">
          <w:rPr>
            <w:rStyle w:val="Hyperlink"/>
          </w:rPr>
          <w:t>for providers</w:t>
        </w:r>
      </w:hyperlink>
      <w:r w:rsidRPr="0052754A">
        <w:rPr>
          <w:rStyle w:val="Hyperlink"/>
          <w:rFonts w:eastAsia="Arial" w:cs="Arial"/>
          <w:color w:val="auto"/>
          <w:u w:val="none"/>
        </w:rPr>
        <w:t>.</w:t>
      </w:r>
    </w:p>
    <w:p w:rsidRPr="0052754A" w:rsidR="007F591E" w:rsidP="007F591E" w:rsidRDefault="007F591E" w14:paraId="0933013E" w14:textId="77777777">
      <w:pPr>
        <w:pStyle w:val="ListParagraph"/>
        <w:numPr>
          <w:ilvl w:val="0"/>
          <w:numId w:val="40"/>
        </w:numPr>
        <w:spacing w:line="360" w:lineRule="auto"/>
        <w:rPr>
          <w:rStyle w:val="eop"/>
          <w:rFonts w:eastAsia="Arial" w:cs="Arial"/>
        </w:rPr>
      </w:pPr>
      <w:r w:rsidRPr="0052754A">
        <w:rPr>
          <w:rStyle w:val="eop"/>
          <w:rFonts w:eastAsia="Arial" w:cs="Arial"/>
          <w:color w:val="000000" w:themeColor="accent6"/>
        </w:rPr>
        <w:t xml:space="preserve">I have read the </w:t>
      </w:r>
      <w:hyperlink w:history="1" w:anchor="my-ndis-provider-portal-step-by-step-guide" r:id="rId17">
        <w:r w:rsidRPr="0052754A">
          <w:rPr>
            <w:rStyle w:val="Hyperlink"/>
            <w:rFonts w:eastAsia="Arial" w:cs="Arial"/>
          </w:rPr>
          <w:t>my NDIS provider portal step-by-step guide</w:t>
        </w:r>
      </w:hyperlink>
      <w:r w:rsidRPr="0052754A">
        <w:rPr>
          <w:rStyle w:val="eop"/>
          <w:rFonts w:eastAsia="Arial" w:cs="Arial"/>
        </w:rPr>
        <w:t>.</w:t>
      </w:r>
    </w:p>
    <w:p w:rsidRPr="0052754A" w:rsidR="007F591E" w:rsidP="007F591E" w:rsidRDefault="007F591E" w14:paraId="04C36FD5" w14:textId="77777777">
      <w:pPr>
        <w:pStyle w:val="ListParagraph"/>
        <w:numPr>
          <w:ilvl w:val="0"/>
          <w:numId w:val="40"/>
        </w:numPr>
        <w:spacing w:line="360" w:lineRule="auto"/>
        <w:rPr>
          <w:rStyle w:val="normaltextrun"/>
          <w:rFonts w:eastAsia="Arial" w:cs="Arial"/>
        </w:rPr>
      </w:pPr>
      <w:r w:rsidRPr="0052754A">
        <w:rPr>
          <w:rStyle w:val="normaltextrun"/>
          <w:rFonts w:eastAsia="Arial" w:cs="Arial"/>
        </w:rPr>
        <w:t xml:space="preserve">I have read about the </w:t>
      </w:r>
      <w:hyperlink r:id="rId18">
        <w:r w:rsidRPr="0052754A">
          <w:rPr>
            <w:rStyle w:val="Hyperlink"/>
            <w:rFonts w:eastAsia="Arial" w:cs="Arial"/>
          </w:rPr>
          <w:t>upcoming improvements to our new computer system</w:t>
        </w:r>
      </w:hyperlink>
      <w:r w:rsidRPr="0052754A">
        <w:rPr>
          <w:rStyle w:val="normaltextrun"/>
          <w:rFonts w:eastAsia="Arial" w:cs="Arial"/>
        </w:rPr>
        <w:t>.</w:t>
      </w:r>
    </w:p>
    <w:p w:rsidRPr="0052754A" w:rsidR="007F591E" w:rsidP="007F591E" w:rsidRDefault="007F591E" w14:paraId="58A5FCB8" w14:textId="77777777">
      <w:pPr>
        <w:pStyle w:val="ListParagraph"/>
        <w:numPr>
          <w:ilvl w:val="0"/>
          <w:numId w:val="40"/>
        </w:numPr>
        <w:spacing w:line="360" w:lineRule="auto"/>
        <w:rPr>
          <w:rStyle w:val="normaltextrun"/>
          <w:rFonts w:eastAsia="Arial" w:cs="Arial"/>
        </w:rPr>
      </w:pPr>
      <w:r w:rsidRPr="0052754A">
        <w:rPr>
          <w:rStyle w:val="normaltextrun"/>
          <w:rFonts w:eastAsia="Arial" w:cs="Arial"/>
        </w:rPr>
        <w:t xml:space="preserve">I have read the </w:t>
      </w:r>
      <w:hyperlink w:history="1" r:id="rId19">
        <w:r w:rsidRPr="0052754A">
          <w:rPr>
            <w:rStyle w:val="Hyperlink"/>
            <w:rFonts w:eastAsia="Arial" w:cs="Arial"/>
          </w:rPr>
          <w:t xml:space="preserve">frequently asked questions </w:t>
        </w:r>
        <w:bookmarkStart w:name="_Int_MlP5qdrN" w:id="1"/>
        <w:r w:rsidRPr="0052754A">
          <w:rPr>
            <w:rStyle w:val="Hyperlink"/>
            <w:rFonts w:eastAsia="Arial" w:cs="Arial"/>
          </w:rPr>
          <w:t>on</w:t>
        </w:r>
        <w:bookmarkEnd w:id="1"/>
        <w:r w:rsidRPr="0052754A">
          <w:rPr>
            <w:rStyle w:val="Hyperlink"/>
            <w:rFonts w:eastAsia="Arial" w:cs="Arial"/>
          </w:rPr>
          <w:t xml:space="preserve"> our new computer system</w:t>
        </w:r>
      </w:hyperlink>
      <w:r w:rsidRPr="0052754A">
        <w:rPr>
          <w:rStyle w:val="Hyperlink"/>
          <w:rFonts w:eastAsia="Arial" w:cs="Arial"/>
          <w:color w:val="auto"/>
          <w:u w:val="none"/>
        </w:rPr>
        <w:t>.</w:t>
      </w:r>
    </w:p>
    <w:p w:rsidRPr="0052754A" w:rsidR="00F95749" w:rsidP="3C105904" w:rsidRDefault="65D93092" w14:paraId="7766AB8A" w14:textId="51F60E79">
      <w:pPr>
        <w:pStyle w:val="Heading2"/>
        <w:spacing w:before="0"/>
        <w:rPr>
          <w:sz w:val="36"/>
          <w:szCs w:val="36"/>
        </w:rPr>
      </w:pPr>
      <w:r w:rsidRPr="0052754A">
        <w:rPr>
          <w:sz w:val="36"/>
          <w:szCs w:val="36"/>
        </w:rPr>
        <w:t>Processes</w:t>
      </w:r>
    </w:p>
    <w:p w:rsidRPr="0052754A" w:rsidR="54CDD772" w:rsidP="68A10AED" w:rsidRDefault="54CDD772" w14:paraId="7FB51FAD" w14:textId="18AA5F51">
      <w:pPr>
        <w:pStyle w:val="ListParagraph"/>
        <w:numPr>
          <w:ilvl w:val="0"/>
          <w:numId w:val="9"/>
        </w:numPr>
        <w:spacing w:line="360" w:lineRule="auto"/>
        <w:rPr>
          <w:rFonts w:eastAsia="Arial" w:cs="Arial"/>
        </w:rPr>
      </w:pPr>
      <w:r w:rsidRPr="0052754A">
        <w:rPr>
          <w:rFonts w:eastAsia="Arial" w:cs="Arial"/>
        </w:rPr>
        <w:t xml:space="preserve">I understand </w:t>
      </w:r>
      <w:hyperlink r:id="rId20">
        <w:r w:rsidRPr="0052754A">
          <w:rPr>
            <w:rStyle w:val="Hyperlink"/>
            <w:rFonts w:eastAsia="Arial" w:cs="Arial"/>
          </w:rPr>
          <w:t>service bookings</w:t>
        </w:r>
      </w:hyperlink>
      <w:r w:rsidRPr="0052754A">
        <w:rPr>
          <w:rFonts w:eastAsia="Arial" w:cs="Arial"/>
        </w:rPr>
        <w:t xml:space="preserve"> are not </w:t>
      </w:r>
      <w:r w:rsidRPr="0052754A" w:rsidR="736A4BA9">
        <w:rPr>
          <w:rFonts w:eastAsia="Arial" w:cs="Arial"/>
        </w:rPr>
        <w:t>used for</w:t>
      </w:r>
      <w:r w:rsidRPr="0052754A">
        <w:rPr>
          <w:rFonts w:eastAsia="Arial" w:cs="Arial"/>
        </w:rPr>
        <w:t xml:space="preserve"> participant plans developed in the new NDIS computer system.</w:t>
      </w:r>
    </w:p>
    <w:p w:rsidRPr="0052754A" w:rsidR="2E44E15A" w:rsidP="3C105904" w:rsidRDefault="09EEA982" w14:paraId="6FF762E8" w14:textId="248CE283">
      <w:pPr>
        <w:pStyle w:val="ListParagraph"/>
        <w:numPr>
          <w:ilvl w:val="0"/>
          <w:numId w:val="9"/>
        </w:numPr>
        <w:spacing w:line="360" w:lineRule="auto"/>
        <w:rPr>
          <w:rFonts w:eastAsia="Arial" w:cs="Arial"/>
          <w:color w:val="000000" w:themeColor="accent6"/>
        </w:rPr>
      </w:pPr>
      <w:r w:rsidRPr="0052754A">
        <w:rPr>
          <w:rFonts w:eastAsia="Arial" w:cs="Arial"/>
          <w:color w:val="000000" w:themeColor="accent6"/>
        </w:rPr>
        <w:t xml:space="preserve">I understand </w:t>
      </w:r>
      <w:hyperlink r:id="rId21">
        <w:r w:rsidRPr="0052754A">
          <w:rPr>
            <w:rStyle w:val="Hyperlink"/>
            <w:rFonts w:eastAsia="Arial" w:cs="Arial"/>
          </w:rPr>
          <w:t>the process for participant consent</w:t>
        </w:r>
      </w:hyperlink>
      <w:r w:rsidRPr="0052754A">
        <w:rPr>
          <w:rFonts w:eastAsia="Arial" w:cs="Arial"/>
          <w:color w:val="000000" w:themeColor="accent6"/>
        </w:rPr>
        <w:t xml:space="preserve"> to share information with me in </w:t>
      </w:r>
      <w:bookmarkStart w:name="_Int_eZZphIBS" w:id="2"/>
      <w:r w:rsidRPr="0052754A">
        <w:rPr>
          <w:rFonts w:eastAsia="Arial" w:cs="Arial"/>
          <w:color w:val="000000" w:themeColor="accent6"/>
        </w:rPr>
        <w:t>the my</w:t>
      </w:r>
      <w:bookmarkEnd w:id="2"/>
      <w:r w:rsidRPr="0052754A">
        <w:rPr>
          <w:rFonts w:eastAsia="Arial" w:cs="Arial"/>
          <w:color w:val="000000" w:themeColor="accent6"/>
        </w:rPr>
        <w:t xml:space="preserve"> NDIS provider portal.</w:t>
      </w:r>
    </w:p>
    <w:p w:rsidRPr="0052754A" w:rsidR="2E44E15A" w:rsidP="394A4F69" w:rsidRDefault="17F814FC" w14:paraId="458E1EB8" w14:textId="63BE546D">
      <w:pPr>
        <w:pStyle w:val="ListParagraph"/>
        <w:numPr>
          <w:ilvl w:val="0"/>
          <w:numId w:val="9"/>
        </w:numPr>
        <w:spacing w:line="360" w:lineRule="auto"/>
        <w:rPr>
          <w:rFonts w:eastAsia="Arial" w:cs="Arial"/>
          <w:color w:val="000000" w:themeColor="accent6"/>
        </w:rPr>
      </w:pPr>
      <w:r w:rsidRPr="0052754A">
        <w:rPr>
          <w:rFonts w:eastAsia="Arial" w:cs="Arial"/>
          <w:color w:val="000000" w:themeColor="accent6"/>
        </w:rPr>
        <w:t xml:space="preserve">I understand </w:t>
      </w:r>
      <w:hyperlink r:id="rId22">
        <w:r w:rsidRPr="0052754A" w:rsidR="2B10AB94">
          <w:rPr>
            <w:rStyle w:val="Hyperlink"/>
          </w:rPr>
          <w:t xml:space="preserve">what different </w:t>
        </w:r>
        <w:r w:rsidRPr="0052754A" w:rsidR="757DB370">
          <w:rPr>
            <w:rStyle w:val="Hyperlink"/>
          </w:rPr>
          <w:t xml:space="preserve">types of </w:t>
        </w:r>
        <w:r w:rsidRPr="0052754A" w:rsidR="2B10AB94">
          <w:rPr>
            <w:rStyle w:val="Hyperlink"/>
          </w:rPr>
          <w:t xml:space="preserve">providers can see in </w:t>
        </w:r>
      </w:hyperlink>
      <w:bookmarkStart w:name="_Int_9NmaTyGd" w:id="3"/>
      <w:r w:rsidRPr="0052754A" w:rsidR="2B10AB94">
        <w:rPr>
          <w:rStyle w:val="Hyperlink"/>
        </w:rPr>
        <w:t>the my</w:t>
      </w:r>
      <w:bookmarkEnd w:id="3"/>
      <w:r w:rsidRPr="0052754A" w:rsidR="2B10AB94">
        <w:rPr>
          <w:rStyle w:val="Hyperlink"/>
        </w:rPr>
        <w:t xml:space="preserve"> NDIS provider portal</w:t>
      </w:r>
      <w:r w:rsidRPr="0052754A" w:rsidR="6D4B5B58">
        <w:t>.</w:t>
      </w:r>
    </w:p>
    <w:p w:rsidRPr="0052754A" w:rsidR="00C61260" w:rsidP="394A4F69" w:rsidRDefault="00C61260" w14:paraId="2C59B803" w14:textId="4481B0BC">
      <w:pPr>
        <w:pStyle w:val="ListParagraph"/>
        <w:numPr>
          <w:ilvl w:val="0"/>
          <w:numId w:val="9"/>
        </w:numPr>
        <w:spacing w:line="360" w:lineRule="auto"/>
        <w:rPr>
          <w:rFonts w:eastAsia="Arial" w:cs="Arial"/>
          <w:color w:val="000000" w:themeColor="accent6"/>
        </w:rPr>
      </w:pPr>
      <w:r w:rsidRPr="0052754A">
        <w:rPr>
          <w:rFonts w:eastAsia="Arial" w:cs="Arial"/>
          <w:color w:val="000000" w:themeColor="accent6"/>
        </w:rPr>
        <w:t xml:space="preserve">I understand how to request </w:t>
      </w:r>
      <w:r w:rsidRPr="0052754A" w:rsidR="00173B47">
        <w:rPr>
          <w:rFonts w:eastAsia="Arial" w:cs="Arial"/>
          <w:color w:val="000000" w:themeColor="accent6"/>
        </w:rPr>
        <w:t xml:space="preserve">to be </w:t>
      </w:r>
      <w:hyperlink w:history="1" r:id="rId23">
        <w:r w:rsidRPr="0052754A" w:rsidR="00173B47">
          <w:rPr>
            <w:rStyle w:val="Hyperlink"/>
            <w:rFonts w:eastAsia="Arial" w:cs="Arial"/>
          </w:rPr>
          <w:t xml:space="preserve">recorded as a participant’s plan manager via </w:t>
        </w:r>
        <w:proofErr w:type="gramStart"/>
        <w:r w:rsidRPr="0052754A" w:rsidR="00173B47">
          <w:rPr>
            <w:rStyle w:val="Hyperlink"/>
            <w:rFonts w:eastAsia="Arial" w:cs="Arial"/>
          </w:rPr>
          <w:t>the my</w:t>
        </w:r>
        <w:proofErr w:type="gramEnd"/>
        <w:r w:rsidRPr="0052754A" w:rsidR="00173B47">
          <w:rPr>
            <w:rStyle w:val="Hyperlink"/>
            <w:rFonts w:eastAsia="Arial" w:cs="Arial"/>
          </w:rPr>
          <w:t xml:space="preserve"> NDIS provider portal</w:t>
        </w:r>
      </w:hyperlink>
      <w:r w:rsidRPr="0052754A" w:rsidR="00173B47">
        <w:rPr>
          <w:rFonts w:eastAsia="Arial" w:cs="Arial"/>
          <w:color w:val="000000" w:themeColor="accent6"/>
        </w:rPr>
        <w:t>.</w:t>
      </w:r>
    </w:p>
    <w:p w:rsidRPr="0052754A" w:rsidR="55D7B292" w:rsidP="3C105904" w:rsidRDefault="76D05F05" w14:paraId="18E397FE" w14:textId="31D6DC04">
      <w:pPr>
        <w:pStyle w:val="ListParagraph"/>
        <w:numPr>
          <w:ilvl w:val="0"/>
          <w:numId w:val="9"/>
        </w:numPr>
        <w:spacing w:line="360" w:lineRule="auto"/>
        <w:rPr>
          <w:lang w:eastAsia="en-US"/>
        </w:rPr>
      </w:pPr>
      <w:r w:rsidRPr="0052754A">
        <w:rPr>
          <w:lang w:eastAsia="en-US"/>
        </w:rPr>
        <w:lastRenderedPageBreak/>
        <w:t xml:space="preserve">I understand how a </w:t>
      </w:r>
      <w:hyperlink r:id="rId24">
        <w:r w:rsidRPr="0052754A">
          <w:rPr>
            <w:rStyle w:val="Hyperlink"/>
            <w:lang w:eastAsia="en-US"/>
          </w:rPr>
          <w:t>participant changes their plan manager</w:t>
        </w:r>
      </w:hyperlink>
      <w:r w:rsidRPr="0052754A">
        <w:rPr>
          <w:lang w:eastAsia="en-US"/>
        </w:rPr>
        <w:t>.</w:t>
      </w:r>
    </w:p>
    <w:p w:rsidRPr="0052754A" w:rsidR="55D7B292" w:rsidP="3C105904" w:rsidRDefault="76D05F05" w14:paraId="6E20828E" w14:textId="389E4730">
      <w:pPr>
        <w:pStyle w:val="ListParagraph"/>
        <w:numPr>
          <w:ilvl w:val="0"/>
          <w:numId w:val="9"/>
        </w:numPr>
        <w:spacing w:line="360" w:lineRule="auto"/>
        <w:rPr>
          <w:rFonts w:eastAsia="Arial" w:cs="Arial"/>
        </w:rPr>
      </w:pPr>
      <w:r w:rsidRPr="0052754A">
        <w:rPr>
          <w:rFonts w:eastAsia="Arial" w:cs="Arial"/>
        </w:rPr>
        <w:t xml:space="preserve">I understand how support items link to </w:t>
      </w:r>
      <w:hyperlink r:id="rId25">
        <w:r w:rsidRPr="0052754A">
          <w:rPr>
            <w:rStyle w:val="Hyperlink"/>
            <w:rFonts w:eastAsia="Arial" w:cs="Arial"/>
          </w:rPr>
          <w:t>new support categories</w:t>
        </w:r>
      </w:hyperlink>
      <w:r w:rsidRPr="0052754A">
        <w:rPr>
          <w:rFonts w:eastAsia="Arial" w:cs="Arial"/>
        </w:rPr>
        <w:t>.</w:t>
      </w:r>
    </w:p>
    <w:p w:rsidRPr="00F95749" w:rsidR="00F95749" w:rsidP="6ABA2DE1" w:rsidRDefault="0C1B7A0B" w14:paraId="5C05CD55" w14:textId="7DE9E7CF">
      <w:pPr>
        <w:spacing w:before="240" w:after="0" w:line="360" w:lineRule="auto"/>
        <w:rPr>
          <w:rFonts w:eastAsia="Arial" w:cs="Arial"/>
        </w:rPr>
      </w:pPr>
      <w:r w:rsidRPr="6ABA2DE1" w:rsidR="0C1B7A0B">
        <w:rPr>
          <w:rFonts w:eastAsia="Arial" w:cs="Arial"/>
        </w:rPr>
        <w:t xml:space="preserve">If you need further support, please </w:t>
      </w:r>
      <w:r w:rsidRPr="6ABA2DE1" w:rsidR="785058F6">
        <w:rPr>
          <w:rFonts w:eastAsia="Arial" w:cs="Arial"/>
        </w:rPr>
        <w:t>email,</w:t>
      </w:r>
      <w:r w:rsidRPr="6ABA2DE1" w:rsidR="0C1B7A0B">
        <w:rPr>
          <w:rFonts w:eastAsia="Arial" w:cs="Arial"/>
        </w:rPr>
        <w:t xml:space="preserve"> </w:t>
      </w:r>
      <w:hyperlink r:id="Rbe34f96c77e647be">
        <w:r w:rsidRPr="6ABA2DE1" w:rsidR="0C1B7A0B">
          <w:rPr>
            <w:rStyle w:val="Hyperlink"/>
            <w:rFonts w:eastAsia="Arial" w:cs="Arial"/>
          </w:rPr>
          <w:t>provider.support@ndis.gov.au</w:t>
        </w:r>
      </w:hyperlink>
      <w:r w:rsidRPr="6ABA2DE1" w:rsidR="0C1B7A0B">
        <w:rPr>
          <w:rFonts w:eastAsia="Arial" w:cs="Arial"/>
        </w:rPr>
        <w:t xml:space="preserve"> or call us on </w:t>
      </w:r>
      <w:r w:rsidRPr="6ABA2DE1" w:rsidR="00672F6D">
        <w:rPr>
          <w:rFonts w:eastAsia="Arial" w:cs="Arial"/>
        </w:rPr>
        <w:t>1300 311 675.</w:t>
      </w:r>
    </w:p>
    <w:sectPr w:rsidRPr="00F95749" w:rsidR="00F95749" w:rsidSect="00240045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 w:orient="portrait" w:code="9"/>
      <w:pgMar w:top="1903" w:right="1440" w:bottom="993" w:left="1440" w:header="772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448D" w:rsidP="00863C7F" w:rsidRDefault="004B448D" w14:paraId="786B0CF6" w14:textId="77777777">
      <w:r>
        <w:separator/>
      </w:r>
    </w:p>
    <w:p w:rsidR="004B448D" w:rsidP="00863C7F" w:rsidRDefault="004B448D" w14:paraId="3DDD1FCB" w14:textId="77777777"/>
    <w:p w:rsidR="004B448D" w:rsidP="00863C7F" w:rsidRDefault="004B448D" w14:paraId="67199446" w14:textId="77777777"/>
    <w:p w:rsidR="004B448D" w:rsidP="00863C7F" w:rsidRDefault="004B448D" w14:paraId="5B5A1FFD" w14:textId="77777777"/>
    <w:p w:rsidR="004B448D" w:rsidP="00863C7F" w:rsidRDefault="004B448D" w14:paraId="2B8A0F98" w14:textId="77777777"/>
    <w:p w:rsidR="004B448D" w:rsidP="00863C7F" w:rsidRDefault="004B448D" w14:paraId="6A84F629" w14:textId="77777777"/>
    <w:p w:rsidR="004B448D" w:rsidP="00863C7F" w:rsidRDefault="004B448D" w14:paraId="09E468BA" w14:textId="77777777"/>
    <w:p w:rsidR="004B448D" w:rsidP="00863C7F" w:rsidRDefault="004B448D" w14:paraId="1A925547" w14:textId="77777777"/>
    <w:p w:rsidR="004B448D" w:rsidP="00863C7F" w:rsidRDefault="004B448D" w14:paraId="7ADE56FC" w14:textId="77777777"/>
    <w:p w:rsidR="004B448D" w:rsidP="00863C7F" w:rsidRDefault="004B448D" w14:paraId="3EBC0BB7" w14:textId="77777777"/>
  </w:endnote>
  <w:endnote w:type="continuationSeparator" w:id="0">
    <w:p w:rsidR="004B448D" w:rsidP="00863C7F" w:rsidRDefault="004B448D" w14:paraId="3D91B015" w14:textId="77777777">
      <w:r>
        <w:continuationSeparator/>
      </w:r>
    </w:p>
    <w:p w:rsidR="004B448D" w:rsidP="00863C7F" w:rsidRDefault="004B448D" w14:paraId="191CEF52" w14:textId="77777777"/>
    <w:p w:rsidR="004B448D" w:rsidP="00863C7F" w:rsidRDefault="004B448D" w14:paraId="0615E087" w14:textId="77777777"/>
    <w:p w:rsidR="004B448D" w:rsidP="00863C7F" w:rsidRDefault="004B448D" w14:paraId="10535651" w14:textId="77777777"/>
    <w:p w:rsidR="004B448D" w:rsidP="00863C7F" w:rsidRDefault="004B448D" w14:paraId="68230889" w14:textId="77777777"/>
    <w:p w:rsidR="004B448D" w:rsidP="00863C7F" w:rsidRDefault="004B448D" w14:paraId="230B68EE" w14:textId="77777777"/>
    <w:p w:rsidR="004B448D" w:rsidP="00863C7F" w:rsidRDefault="004B448D" w14:paraId="07C5414A" w14:textId="77777777"/>
    <w:p w:rsidR="004B448D" w:rsidP="00863C7F" w:rsidRDefault="004B448D" w14:paraId="35666AA8" w14:textId="77777777"/>
    <w:p w:rsidR="004B448D" w:rsidP="00863C7F" w:rsidRDefault="004B448D" w14:paraId="35168068" w14:textId="77777777"/>
    <w:p w:rsidR="004B448D" w:rsidP="00863C7F" w:rsidRDefault="004B448D" w14:paraId="3B48D34C" w14:textId="77777777"/>
  </w:endnote>
  <w:endnote w:type="continuationNotice" w:id="1">
    <w:p w:rsidR="004B448D" w:rsidRDefault="004B448D" w14:paraId="49A9B90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27DE" w:rsidP="00B44CE0" w:rsidRDefault="002B27DE" w14:paraId="1DE76921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8D4B76" w:rsidP="002B27DE" w:rsidRDefault="008D4B76" w14:paraId="51B8E729" w14:textId="77777777">
    <w:pPr>
      <w:pStyle w:val="Footer"/>
      <w:ind w:right="360"/>
    </w:pPr>
  </w:p>
  <w:p w:rsidR="00AA6762" w:rsidP="00863C7F" w:rsidRDefault="00AA6762" w14:paraId="3D88F75F" w14:textId="77777777"/>
  <w:p w:rsidR="00AA6762" w:rsidP="00863C7F" w:rsidRDefault="00AA6762" w14:paraId="4A86CB6E" w14:textId="77777777"/>
  <w:p w:rsidR="00A71751" w:rsidP="00863C7F" w:rsidRDefault="00A71751" w14:paraId="30372596" w14:textId="77777777"/>
  <w:p w:rsidR="00A71751" w:rsidP="00863C7F" w:rsidRDefault="00A71751" w14:paraId="4EA9B12D" w14:textId="77777777"/>
  <w:p w:rsidR="00A71751" w:rsidP="00863C7F" w:rsidRDefault="00A71751" w14:paraId="5EFEE256" w14:textId="77777777"/>
  <w:p w:rsidR="00A71751" w:rsidP="00863C7F" w:rsidRDefault="00A71751" w14:paraId="733DF905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859304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2B27DE" w:rsidP="002B27DE" w:rsidRDefault="002B27DE" w14:paraId="7D714DE7" w14:textId="77777777">
        <w:pPr>
          <w:pStyle w:val="Footer"/>
          <w:framePr w:h="661" w:wrap="none" w:hAnchor="page" w:vAnchor="text" w:x="10381" w:y="257" w:hRule="exact"/>
          <w:rPr>
            <w:rStyle w:val="PageNumber"/>
          </w:rPr>
        </w:pPr>
        <w:r w:rsidRPr="002B27DE">
          <w:rPr>
            <w:rStyle w:val="PageNumber"/>
            <w:b/>
            <w:bCs/>
            <w:color w:val="6B2876" w:themeColor="text2"/>
          </w:rPr>
          <w:fldChar w:fldCharType="begin"/>
        </w:r>
        <w:r w:rsidRPr="002B27DE">
          <w:rPr>
            <w:rStyle w:val="PageNumber"/>
            <w:b/>
            <w:bCs/>
            <w:color w:val="6B2876" w:themeColor="text2"/>
          </w:rPr>
          <w:instrText xml:space="preserve"> PAGE </w:instrText>
        </w:r>
        <w:r w:rsidRPr="002B27DE">
          <w:rPr>
            <w:rStyle w:val="PageNumber"/>
            <w:b/>
            <w:bCs/>
            <w:color w:val="6B2876" w:themeColor="text2"/>
          </w:rPr>
          <w:fldChar w:fldCharType="separate"/>
        </w:r>
        <w:r w:rsidRPr="002B27DE">
          <w:rPr>
            <w:rStyle w:val="PageNumber"/>
            <w:b/>
            <w:bCs/>
            <w:noProof/>
            <w:color w:val="6B2876" w:themeColor="text2"/>
          </w:rPr>
          <w:t>2</w:t>
        </w:r>
        <w:r w:rsidRPr="002B27DE">
          <w:rPr>
            <w:rStyle w:val="PageNumber"/>
            <w:b/>
            <w:bCs/>
            <w:color w:val="6B2876" w:themeColor="text2"/>
          </w:rPr>
          <w:fldChar w:fldCharType="end"/>
        </w:r>
      </w:p>
    </w:sdtContent>
  </w:sdt>
  <w:p w:rsidRPr="00285DEE" w:rsidR="00285DEE" w:rsidP="002B27DE" w:rsidRDefault="00285DEE" w14:paraId="7EC6A2BB" w14:textId="26D1B888">
    <w:pPr>
      <w:pStyle w:val="Header"/>
      <w:ind w:right="360"/>
    </w:pPr>
  </w:p>
  <w:p w:rsidRPr="002B27DE" w:rsidR="00A71751" w:rsidP="00285DEE" w:rsidRDefault="00285DEE" w14:paraId="255DDE0A" w14:textId="77777777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B27DE" w:rsidR="00285DEE" w:rsidP="00285DEE" w:rsidRDefault="00285DEE" w14:paraId="3C19AF65" w14:textId="77777777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448D" w:rsidP="00863C7F" w:rsidRDefault="004B448D" w14:paraId="229894AA" w14:textId="77777777">
      <w:r>
        <w:separator/>
      </w:r>
    </w:p>
    <w:p w:rsidR="004B448D" w:rsidP="00863C7F" w:rsidRDefault="004B448D" w14:paraId="528BF6C7" w14:textId="77777777"/>
    <w:p w:rsidR="004B448D" w:rsidP="00863C7F" w:rsidRDefault="004B448D" w14:paraId="5E8712E6" w14:textId="77777777"/>
    <w:p w:rsidR="004B448D" w:rsidP="00863C7F" w:rsidRDefault="004B448D" w14:paraId="7EECDCE4" w14:textId="77777777"/>
    <w:p w:rsidR="004B448D" w:rsidP="00863C7F" w:rsidRDefault="004B448D" w14:paraId="5FE300C6" w14:textId="77777777"/>
    <w:p w:rsidR="004B448D" w:rsidP="00863C7F" w:rsidRDefault="004B448D" w14:paraId="22A1A624" w14:textId="77777777"/>
    <w:p w:rsidR="004B448D" w:rsidP="00863C7F" w:rsidRDefault="004B448D" w14:paraId="2E6F705F" w14:textId="77777777"/>
    <w:p w:rsidR="004B448D" w:rsidP="00863C7F" w:rsidRDefault="004B448D" w14:paraId="0436B652" w14:textId="77777777"/>
    <w:p w:rsidR="004B448D" w:rsidP="00863C7F" w:rsidRDefault="004B448D" w14:paraId="41FD180B" w14:textId="77777777"/>
    <w:p w:rsidR="004B448D" w:rsidP="00863C7F" w:rsidRDefault="004B448D" w14:paraId="259036F0" w14:textId="77777777"/>
  </w:footnote>
  <w:footnote w:type="continuationSeparator" w:id="0">
    <w:p w:rsidR="004B448D" w:rsidP="00863C7F" w:rsidRDefault="004B448D" w14:paraId="78A66B35" w14:textId="77777777">
      <w:r>
        <w:continuationSeparator/>
      </w:r>
    </w:p>
    <w:p w:rsidR="004B448D" w:rsidP="00863C7F" w:rsidRDefault="004B448D" w14:paraId="236BC059" w14:textId="77777777"/>
    <w:p w:rsidR="004B448D" w:rsidP="00863C7F" w:rsidRDefault="004B448D" w14:paraId="77BEE5FA" w14:textId="77777777"/>
    <w:p w:rsidR="004B448D" w:rsidP="00863C7F" w:rsidRDefault="004B448D" w14:paraId="7189AB3E" w14:textId="77777777"/>
    <w:p w:rsidR="004B448D" w:rsidP="00863C7F" w:rsidRDefault="004B448D" w14:paraId="497B5A71" w14:textId="77777777"/>
    <w:p w:rsidR="004B448D" w:rsidP="00863C7F" w:rsidRDefault="004B448D" w14:paraId="1C4970B4" w14:textId="77777777"/>
    <w:p w:rsidR="004B448D" w:rsidP="00863C7F" w:rsidRDefault="004B448D" w14:paraId="48756017" w14:textId="77777777"/>
    <w:p w:rsidR="004B448D" w:rsidP="00863C7F" w:rsidRDefault="004B448D" w14:paraId="59F41CC2" w14:textId="77777777"/>
    <w:p w:rsidR="004B448D" w:rsidP="00863C7F" w:rsidRDefault="004B448D" w14:paraId="0500267B" w14:textId="77777777"/>
    <w:p w:rsidR="004B448D" w:rsidP="00863C7F" w:rsidRDefault="004B448D" w14:paraId="71D0F4A7" w14:textId="77777777"/>
  </w:footnote>
  <w:footnote w:type="continuationNotice" w:id="1">
    <w:p w:rsidR="004B448D" w:rsidRDefault="004B448D" w14:paraId="484733A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4B76" w:rsidP="00863C7F" w:rsidRDefault="008D4B76" w14:paraId="659990D1" w14:textId="77777777">
    <w:pPr>
      <w:pStyle w:val="Header"/>
    </w:pPr>
  </w:p>
  <w:p w:rsidR="00AA6762" w:rsidP="00863C7F" w:rsidRDefault="00AA6762" w14:paraId="4F559876" w14:textId="77777777"/>
  <w:p w:rsidR="00AA6762" w:rsidP="00863C7F" w:rsidRDefault="00AA6762" w14:paraId="21C6CE58" w14:textId="77777777"/>
  <w:p w:rsidR="00A71751" w:rsidP="00863C7F" w:rsidRDefault="00A71751" w14:paraId="62E6D9E3" w14:textId="77777777"/>
  <w:p w:rsidR="00A71751" w:rsidP="00863C7F" w:rsidRDefault="00A71751" w14:paraId="4D41C416" w14:textId="77777777"/>
  <w:p w:rsidR="00A71751" w:rsidP="00863C7F" w:rsidRDefault="00A71751" w14:paraId="6F0C6C09" w14:textId="77777777"/>
  <w:p w:rsidR="00A71751" w:rsidP="00863C7F" w:rsidRDefault="00A71751" w14:paraId="4A9992A0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mc:Ignorable="w14 w15 w16se w16cid w16 w16cex w16sdtdh w16sdtfl w16du wp14">
  <w:p w:rsidR="00A71751" w:rsidP="003D6F47" w:rsidRDefault="002B27DE" w14:paraId="4F9B65E7" w14:textId="679627F9">
    <w:pPr>
      <w:pStyle w:val="Header"/>
      <w:jc w:val="left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D43CD04" wp14:editId="5D1D1640">
              <wp:simplePos x="0" y="0"/>
              <wp:positionH relativeFrom="column">
                <wp:posOffset>-914400</wp:posOffset>
              </wp:positionH>
              <wp:positionV relativeFrom="paragraph">
                <wp:posOffset>-490220</wp:posOffset>
              </wp:positionV>
              <wp:extent cx="7560000" cy="18000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style="position:absolute;margin-left:-1in;margin-top:-38.6pt;width:595.3pt;height:14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6b2876 [3215]" stroked="f" strokeweight="1pt" w14:anchorId="7B5A1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a14="http://schemas.microsoft.com/office/drawing/2010/main" mc:Ignorable="w14 w15 w16se w16cid w16 w16cex w16sdtdh w16sdtfl w16du wp14">
  <w:p w:rsidRPr="0025303C" w:rsidR="00180D51" w:rsidP="00DF4D51" w:rsidRDefault="002B27DE" w14:paraId="546FAA49" w14:textId="279FE7CD">
    <w:pPr>
      <w:pStyle w:val="Header"/>
      <w:jc w:val="left"/>
      <w:rPr>
        <w:color w:val="F9F9F9" w:themeColor="background1"/>
      </w:rPr>
    </w:pPr>
    <w:r w:rsidRPr="003A3FCC"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FEB8292" wp14:editId="48FCF567">
              <wp:simplePos x="0" y="0"/>
              <wp:positionH relativeFrom="margin">
                <wp:posOffset>-914400</wp:posOffset>
              </wp:positionH>
              <wp:positionV relativeFrom="margin">
                <wp:posOffset>-1213485</wp:posOffset>
              </wp:positionV>
              <wp:extent cx="7559675" cy="10688320"/>
              <wp:effectExtent l="0" t="0" r="0" b="508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style="position:absolute;margin-left:-1in;margin-top:-95.55pt;width:595.25pt;height:841.6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alt="&quot;&quot;" o:spid="_x0000_s1026" stroked="f" strokeweight="1pt" w14:anchorId="2616321F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ri8grjCoGi84PFbSYKP9rVCrUov/AJ//AP8An/8A/wCf/wD/AOkVf//aAAgBAwABBQHkue34OTV7&#10;fg5NXt+Dk1e34OTV7fg5NXt+Dk1e34OP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ri8grjCoGi&#10;84PFbSYKv9rVCrUov/n/AP8A+f8A/wD5/wD/AP6RV//aAAgBAQABBQHku6Q/775NekP+++TXpD/v&#10;vk16Q/775NekP+++TXpD/vvk16Q/7749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ja9j0bXseja9j0bXseja9j0bXseja9j0bXseja9j0bXseja9j0bXseja9&#10;j0bXseja9j0bXseja9j0bXseja9j0bXseja9j0bXseja9j0bXseja9j0bXseja9j0bXseja9j0bX&#10;seja9j0b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hm8XcZGUZfFo8jnd3i4hdMOfxqZDMAh/om6ZIdNDWXUAQaX/P/wD/AM//&#10;AP8Az/8A/wD0ip//2gAIAQICBj8BxLnc2sYmzubWMTZ3NrGJs7m1jE2dzaxibO5tYxNnc2sfg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yXbphZLr9/8A4rJdjncT1BZA&#10;wcx6yqlmgAagu+5ztJJ/1/8A/wDr/wD/APX/AP8A/ZFX/9oACAEBAQY/AfEutD90k/ux34m1ofuk&#10;n92O/E2tD90k/ux34m1ofukn92O/E2tD90k/ux34m1ofukn92O/E2tD90k/ux3/cN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tgjtZp1sEdrNOt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zRtHc3mWuaNo7m8y1zRtHc3mWua&#10;No7m8y1zRtHc3mWuaNo7m8y1zRtHc3mWuaNo7m8y1zRtHc3mWuaNo7m8y1zRtHc3mWuaNo7m8y1z&#10;RtHc3mWuaNo7m8y1zRtHc3mWuaNo7m8y1zRtHc3mWuaNo7m8y1zRtHc3mWuaNo7m8y1zRtHc3mWu&#10;aNo7m8y1zRtHc3mWuaNo7m8y1zRtHc3mWuaNo7m8y1zRtHc3mWuaNo7m8y1zRtHc3mWuaNo7m8y1&#10;zRtHc3mWu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g84r2yglm/HbR7pU2PuZplkQw9/&#10;O/RRge8a2Lcmb5pmsAosIj7ggaXQAAw8uI/BRfrbi7PvfNDP+ropu1xH5Qh3jx5gA+QOvD3Rop5O&#10;c4jzqny03L5kikPbhgVtHJqh1CGPzo9YY9WOFEVQ4YMZNcogIrXA8kHwGwERDFFy7O28vXgmGPys&#10;aIW0bItK2O7LmlGAjmjQf0mQSIYRHHrERxEesf7/AP8A/wC//wD/AO//AP8A/wBSKv8A/9oACAEC&#10;AwE/EPBd8jwbb5Hg23yPBtvkeDbfI8G2+R4Nt8j7G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">
              <v:fill type="frame" o:title="" recolor="t" rotate="t" r:id="rId2"/>
              <v:textbox inset="2.5mm"/>
              <w10:wrap anchorx="margin" anchory="margin"/>
            </v:rect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9NmaTyGd" int2:invalidationBookmarkName="" int2:hashCode="ACtNUE4T7Tb1YW" int2:id="03k0SltN">
      <int2:state int2:value="Rejected" int2:type="AugLoop_Text_Critique"/>
    </int2:bookmark>
    <int2:bookmark int2:bookmarkName="_Int_eZZphIBS" int2:invalidationBookmarkName="" int2:hashCode="ACtNUE4T7Tb1YW" int2:id="JKECutag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1BA4F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142C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8A8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867D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1216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FB8EF8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648E0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0DA851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BA70E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2A74D3B"/>
    <w:multiLevelType w:val="hybridMultilevel"/>
    <w:tmpl w:val="904C352C"/>
    <w:lvl w:ilvl="0" w:tplc="357A149C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2E647B2"/>
    <w:multiLevelType w:val="hybridMultilevel"/>
    <w:tmpl w:val="99828D1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C8F9C0E"/>
    <w:multiLevelType w:val="hybridMultilevel"/>
    <w:tmpl w:val="FFFFFFFF"/>
    <w:lvl w:ilvl="0" w:tplc="0AF8183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05AA5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69281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95075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3C83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59ECD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A06D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BEE4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292DF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EDC1578"/>
    <w:multiLevelType w:val="hybridMultilevel"/>
    <w:tmpl w:val="5D0E7DC2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13055FF"/>
    <w:multiLevelType w:val="hybridMultilevel"/>
    <w:tmpl w:val="A0848650"/>
    <w:lvl w:ilvl="0" w:tplc="489E4EDC">
      <w:start w:val="1"/>
      <w:numFmt w:val="bullet"/>
      <w:pStyle w:val="Bullet"/>
      <w:lvlText w:val=""/>
      <w:lvlJc w:val="left"/>
      <w:pPr>
        <w:ind w:left="-1779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-105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-33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8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110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182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254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326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3981" w:hanging="360"/>
      </w:pPr>
      <w:rPr>
        <w:rFonts w:hint="default" w:ascii="Wingdings" w:hAnsi="Wingdings"/>
      </w:rPr>
    </w:lvl>
  </w:abstractNum>
  <w:abstractNum w:abstractNumId="15" w15:restartNumberingAfterBreak="0">
    <w:nsid w:val="251D7B63"/>
    <w:multiLevelType w:val="hybridMultilevel"/>
    <w:tmpl w:val="3D4A9A98"/>
    <w:lvl w:ilvl="0" w:tplc="532AF2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4AA731"/>
    <w:multiLevelType w:val="hybridMultilevel"/>
    <w:tmpl w:val="FFFFFFFF"/>
    <w:lvl w:ilvl="0" w:tplc="616E55E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D74AC3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2C248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645B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EA641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3A060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9BE7F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DA0CA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A5230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75F1867"/>
    <w:multiLevelType w:val="hybridMultilevel"/>
    <w:tmpl w:val="B98CC6F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0770D33"/>
    <w:multiLevelType w:val="hybridMultilevel"/>
    <w:tmpl w:val="19FC3C9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1" w15:restartNumberingAfterBreak="0">
    <w:nsid w:val="35DF5DF9"/>
    <w:multiLevelType w:val="hybridMultilevel"/>
    <w:tmpl w:val="2ACE7B28"/>
    <w:lvl w:ilvl="0" w:tplc="DE6455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788BE29"/>
    <w:multiLevelType w:val="hybridMultilevel"/>
    <w:tmpl w:val="FFFFFFFF"/>
    <w:lvl w:ilvl="0" w:tplc="5D5E737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A8206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DE71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55EC0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8EDC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9B463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262A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DE40D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5F254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4" w15:restartNumberingAfterBreak="0">
    <w:nsid w:val="3B4CC359"/>
    <w:multiLevelType w:val="hybridMultilevel"/>
    <w:tmpl w:val="FFFFFFFF"/>
    <w:lvl w:ilvl="0" w:tplc="0BF4D5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0E5C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E109C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9C35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942B6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44F5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B0CF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3D6F8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72E8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C714777"/>
    <w:multiLevelType w:val="hybridMultilevel"/>
    <w:tmpl w:val="FFFFFFFF"/>
    <w:lvl w:ilvl="0" w:tplc="4E28BFD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BE854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C25C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3F2BB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07EE7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F22A5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0841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4067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E0F9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CDB30A8"/>
    <w:multiLevelType w:val="hybridMultilevel"/>
    <w:tmpl w:val="37EE3458"/>
    <w:lvl w:ilvl="0" w:tplc="3D0E96CE">
      <w:start w:val="1"/>
      <w:numFmt w:val="bullet"/>
      <w:pStyle w:val="Tablebullet"/>
      <w:lvlText w:val=""/>
      <w:lvlJc w:val="left"/>
      <w:pPr>
        <w:tabs>
          <w:tab w:val="num" w:pos="397"/>
        </w:tabs>
        <w:ind w:left="113" w:firstLine="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06C0FE2"/>
    <w:multiLevelType w:val="hybridMultilevel"/>
    <w:tmpl w:val="2A58C5A6"/>
    <w:lvl w:ilvl="0" w:tplc="411EB0AC">
      <w:start w:val="1"/>
      <w:numFmt w:val="decimal"/>
      <w:lvlText w:val="%1."/>
      <w:lvlJc w:val="lef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0E2240A"/>
    <w:multiLevelType w:val="hybridMultilevel"/>
    <w:tmpl w:val="E488C760"/>
    <w:lvl w:ilvl="0" w:tplc="5908FE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  <w:bCs w:val="0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20A6977"/>
    <w:multiLevelType w:val="hybridMultilevel"/>
    <w:tmpl w:val="FFFFFFFF"/>
    <w:lvl w:ilvl="0" w:tplc="7488F3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558DC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6F8E7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65643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A2BC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28B2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9E0F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BFA0D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02EFF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9A26521"/>
    <w:multiLevelType w:val="hybridMultilevel"/>
    <w:tmpl w:val="C1C06162"/>
    <w:lvl w:ilvl="0" w:tplc="421C8CE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3" w15:restartNumberingAfterBreak="0">
    <w:nsid w:val="59F21785"/>
    <w:multiLevelType w:val="hybridMultilevel"/>
    <w:tmpl w:val="FFFFFFFF"/>
    <w:lvl w:ilvl="0" w:tplc="B63CC79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4A487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40D2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BE34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8EEF0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CA6C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5EC62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72BC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ECE24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7A9C183"/>
    <w:multiLevelType w:val="hybridMultilevel"/>
    <w:tmpl w:val="FFFFFFFF"/>
    <w:lvl w:ilvl="0" w:tplc="A08EDA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BA009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8FC68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7DC8D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3226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08453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960D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665E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BE23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03038E9"/>
    <w:multiLevelType w:val="hybridMultilevel"/>
    <w:tmpl w:val="FFFFFFFF"/>
    <w:lvl w:ilvl="0" w:tplc="4184B1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A4A2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1E29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118F9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28EE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C8E7B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B3EB9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040D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38E7A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7083924"/>
    <w:multiLevelType w:val="hybridMultilevel"/>
    <w:tmpl w:val="B01A463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8DDE6BE"/>
    <w:multiLevelType w:val="hybridMultilevel"/>
    <w:tmpl w:val="FFFFFFFF"/>
    <w:lvl w:ilvl="0" w:tplc="6248CC2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5A047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164B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1409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4EA60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3F886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950E2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E0AD2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6889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9310D79"/>
    <w:multiLevelType w:val="hybridMultilevel"/>
    <w:tmpl w:val="FEE2D71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9CD0C45"/>
    <w:multiLevelType w:val="hybridMultilevel"/>
    <w:tmpl w:val="FFFFFFFF"/>
    <w:lvl w:ilvl="0" w:tplc="F9665CF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D93A37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AC56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0CAB3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804B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781F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FC023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5094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4640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E1FBEB0"/>
    <w:multiLevelType w:val="hybridMultilevel"/>
    <w:tmpl w:val="FFFFFFFF"/>
    <w:lvl w:ilvl="0" w:tplc="A62ECD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D341A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BE94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9078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A9C6D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B08F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9DC53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387D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AE59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23342471">
    <w:abstractNumId w:val="34"/>
  </w:num>
  <w:num w:numId="2" w16cid:durableId="589193003">
    <w:abstractNumId w:val="41"/>
  </w:num>
  <w:num w:numId="3" w16cid:durableId="1344938196">
    <w:abstractNumId w:val="39"/>
  </w:num>
  <w:num w:numId="4" w16cid:durableId="664625150">
    <w:abstractNumId w:val="12"/>
  </w:num>
  <w:num w:numId="5" w16cid:durableId="413010427">
    <w:abstractNumId w:val="37"/>
  </w:num>
  <w:num w:numId="6" w16cid:durableId="407265202">
    <w:abstractNumId w:val="16"/>
  </w:num>
  <w:num w:numId="7" w16cid:durableId="738290193">
    <w:abstractNumId w:val="33"/>
  </w:num>
  <w:num w:numId="8" w16cid:durableId="1695840039">
    <w:abstractNumId w:val="25"/>
  </w:num>
  <w:num w:numId="9" w16cid:durableId="185171024">
    <w:abstractNumId w:val="22"/>
  </w:num>
  <w:num w:numId="10" w16cid:durableId="643124469">
    <w:abstractNumId w:val="31"/>
  </w:num>
  <w:num w:numId="11" w16cid:durableId="579171775">
    <w:abstractNumId w:val="35"/>
  </w:num>
  <w:num w:numId="12" w16cid:durableId="1077551193">
    <w:abstractNumId w:val="24"/>
  </w:num>
  <w:num w:numId="13" w16cid:durableId="45875792">
    <w:abstractNumId w:val="21"/>
  </w:num>
  <w:num w:numId="14" w16cid:durableId="1403412302">
    <w:abstractNumId w:val="32"/>
  </w:num>
  <w:num w:numId="15" w16cid:durableId="1848784963">
    <w:abstractNumId w:val="15"/>
  </w:num>
  <w:num w:numId="16" w16cid:durableId="1607611780">
    <w:abstractNumId w:val="23"/>
  </w:num>
  <w:num w:numId="17" w16cid:durableId="18968610">
    <w:abstractNumId w:val="17"/>
  </w:num>
  <w:num w:numId="18" w16cid:durableId="1220018893">
    <w:abstractNumId w:val="28"/>
  </w:num>
  <w:num w:numId="19" w16cid:durableId="1752268465">
    <w:abstractNumId w:val="13"/>
  </w:num>
  <w:num w:numId="20" w16cid:durableId="862402279">
    <w:abstractNumId w:val="9"/>
  </w:num>
  <w:num w:numId="21" w16cid:durableId="487484424">
    <w:abstractNumId w:val="0"/>
  </w:num>
  <w:num w:numId="22" w16cid:durableId="492917089">
    <w:abstractNumId w:val="1"/>
  </w:num>
  <w:num w:numId="23" w16cid:durableId="1096827959">
    <w:abstractNumId w:val="2"/>
  </w:num>
  <w:num w:numId="24" w16cid:durableId="515537288">
    <w:abstractNumId w:val="3"/>
  </w:num>
  <w:num w:numId="25" w16cid:durableId="422914421">
    <w:abstractNumId w:val="8"/>
  </w:num>
  <w:num w:numId="26" w16cid:durableId="1437864998">
    <w:abstractNumId w:val="4"/>
  </w:num>
  <w:num w:numId="27" w16cid:durableId="1861040852">
    <w:abstractNumId w:val="5"/>
  </w:num>
  <w:num w:numId="28" w16cid:durableId="1225943325">
    <w:abstractNumId w:val="6"/>
  </w:num>
  <w:num w:numId="29" w16cid:durableId="706369293">
    <w:abstractNumId w:val="7"/>
  </w:num>
  <w:num w:numId="30" w16cid:durableId="1991639433">
    <w:abstractNumId w:val="14"/>
  </w:num>
  <w:num w:numId="31" w16cid:durableId="1731490631">
    <w:abstractNumId w:val="27"/>
  </w:num>
  <w:num w:numId="32" w16cid:durableId="739518056">
    <w:abstractNumId w:val="40"/>
  </w:num>
  <w:num w:numId="33" w16cid:durableId="145901810">
    <w:abstractNumId w:val="18"/>
  </w:num>
  <w:num w:numId="34" w16cid:durableId="2084796931">
    <w:abstractNumId w:val="11"/>
  </w:num>
  <w:num w:numId="35" w16cid:durableId="154877118">
    <w:abstractNumId w:val="20"/>
  </w:num>
  <w:num w:numId="36" w16cid:durableId="623803465">
    <w:abstractNumId w:val="29"/>
  </w:num>
  <w:num w:numId="37" w16cid:durableId="1657562670">
    <w:abstractNumId w:val="26"/>
  </w:num>
  <w:num w:numId="38" w16cid:durableId="1528179995">
    <w:abstractNumId w:val="19"/>
  </w:num>
  <w:num w:numId="39" w16cid:durableId="110129656">
    <w:abstractNumId w:val="38"/>
  </w:num>
  <w:num w:numId="40" w16cid:durableId="838084630">
    <w:abstractNumId w:val="10"/>
  </w:num>
  <w:num w:numId="41" w16cid:durableId="1571884035">
    <w:abstractNumId w:val="36"/>
  </w:num>
  <w:num w:numId="42" w16cid:durableId="1037589011">
    <w:abstractNumId w:val="3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D51"/>
    <w:rsid w:val="00043C99"/>
    <w:rsid w:val="0005241B"/>
    <w:rsid w:val="00060484"/>
    <w:rsid w:val="00066632"/>
    <w:rsid w:val="000753C8"/>
    <w:rsid w:val="000A3BD9"/>
    <w:rsid w:val="000B3C1A"/>
    <w:rsid w:val="000D06FD"/>
    <w:rsid w:val="00101F4A"/>
    <w:rsid w:val="00102A1D"/>
    <w:rsid w:val="001258BB"/>
    <w:rsid w:val="00126666"/>
    <w:rsid w:val="001375CA"/>
    <w:rsid w:val="0014207A"/>
    <w:rsid w:val="00146932"/>
    <w:rsid w:val="001665A1"/>
    <w:rsid w:val="00173B47"/>
    <w:rsid w:val="001809B3"/>
    <w:rsid w:val="00180D51"/>
    <w:rsid w:val="00181F3B"/>
    <w:rsid w:val="00187EA6"/>
    <w:rsid w:val="001A15AB"/>
    <w:rsid w:val="001B5EC7"/>
    <w:rsid w:val="001E630D"/>
    <w:rsid w:val="00223DBB"/>
    <w:rsid w:val="002321EA"/>
    <w:rsid w:val="0023603F"/>
    <w:rsid w:val="00237B2B"/>
    <w:rsid w:val="00240045"/>
    <w:rsid w:val="0025303C"/>
    <w:rsid w:val="00285DEE"/>
    <w:rsid w:val="002A30E0"/>
    <w:rsid w:val="002A490D"/>
    <w:rsid w:val="002B2106"/>
    <w:rsid w:val="002B27DE"/>
    <w:rsid w:val="002F7C36"/>
    <w:rsid w:val="00304C4D"/>
    <w:rsid w:val="00317716"/>
    <w:rsid w:val="00323BB7"/>
    <w:rsid w:val="003313CD"/>
    <w:rsid w:val="00360F21"/>
    <w:rsid w:val="003622D9"/>
    <w:rsid w:val="003820DF"/>
    <w:rsid w:val="003A3FCC"/>
    <w:rsid w:val="003A60EF"/>
    <w:rsid w:val="003B2BB8"/>
    <w:rsid w:val="003B3F1F"/>
    <w:rsid w:val="003D34FF"/>
    <w:rsid w:val="003D6F47"/>
    <w:rsid w:val="003E291C"/>
    <w:rsid w:val="003F2DA2"/>
    <w:rsid w:val="003F67E9"/>
    <w:rsid w:val="003F6ED7"/>
    <w:rsid w:val="0040062A"/>
    <w:rsid w:val="00435D39"/>
    <w:rsid w:val="00441824"/>
    <w:rsid w:val="00444DAA"/>
    <w:rsid w:val="0048002C"/>
    <w:rsid w:val="004861C3"/>
    <w:rsid w:val="004876FD"/>
    <w:rsid w:val="00496432"/>
    <w:rsid w:val="004B448D"/>
    <w:rsid w:val="004B54CA"/>
    <w:rsid w:val="004C2D9C"/>
    <w:rsid w:val="004C7D29"/>
    <w:rsid w:val="004D32B5"/>
    <w:rsid w:val="004D41CA"/>
    <w:rsid w:val="004D4A3F"/>
    <w:rsid w:val="004E461E"/>
    <w:rsid w:val="004E5CBF"/>
    <w:rsid w:val="00515AB6"/>
    <w:rsid w:val="00516F57"/>
    <w:rsid w:val="0052754A"/>
    <w:rsid w:val="00531E4B"/>
    <w:rsid w:val="00535418"/>
    <w:rsid w:val="00544183"/>
    <w:rsid w:val="0055492D"/>
    <w:rsid w:val="00570781"/>
    <w:rsid w:val="00574D04"/>
    <w:rsid w:val="00576162"/>
    <w:rsid w:val="0057751B"/>
    <w:rsid w:val="005938B8"/>
    <w:rsid w:val="00593C73"/>
    <w:rsid w:val="005A1743"/>
    <w:rsid w:val="005A6312"/>
    <w:rsid w:val="005A7AD2"/>
    <w:rsid w:val="005C3AA9"/>
    <w:rsid w:val="005C5B13"/>
    <w:rsid w:val="005D5191"/>
    <w:rsid w:val="00602B87"/>
    <w:rsid w:val="006151AB"/>
    <w:rsid w:val="00645007"/>
    <w:rsid w:val="00661595"/>
    <w:rsid w:val="00664E61"/>
    <w:rsid w:val="00672F6D"/>
    <w:rsid w:val="006765FF"/>
    <w:rsid w:val="00683992"/>
    <w:rsid w:val="006A4CE7"/>
    <w:rsid w:val="006B1889"/>
    <w:rsid w:val="006B46BC"/>
    <w:rsid w:val="006B7FF8"/>
    <w:rsid w:val="006D7AA0"/>
    <w:rsid w:val="006E1038"/>
    <w:rsid w:val="00711411"/>
    <w:rsid w:val="007219F1"/>
    <w:rsid w:val="007302E9"/>
    <w:rsid w:val="00761E08"/>
    <w:rsid w:val="00780925"/>
    <w:rsid w:val="00784C2F"/>
    <w:rsid w:val="00785261"/>
    <w:rsid w:val="007A2767"/>
    <w:rsid w:val="007A47B3"/>
    <w:rsid w:val="007B0256"/>
    <w:rsid w:val="007D5C97"/>
    <w:rsid w:val="007E10B2"/>
    <w:rsid w:val="007E6C06"/>
    <w:rsid w:val="007F591E"/>
    <w:rsid w:val="007F6C84"/>
    <w:rsid w:val="00822BAD"/>
    <w:rsid w:val="008275E5"/>
    <w:rsid w:val="00830A50"/>
    <w:rsid w:val="00863C7F"/>
    <w:rsid w:val="00864C8E"/>
    <w:rsid w:val="00884CD4"/>
    <w:rsid w:val="00887867"/>
    <w:rsid w:val="008C5CC5"/>
    <w:rsid w:val="008D4B76"/>
    <w:rsid w:val="00905783"/>
    <w:rsid w:val="00906B1B"/>
    <w:rsid w:val="009225F0"/>
    <w:rsid w:val="00923ED2"/>
    <w:rsid w:val="00940AC8"/>
    <w:rsid w:val="00943B88"/>
    <w:rsid w:val="00950F57"/>
    <w:rsid w:val="009563FB"/>
    <w:rsid w:val="00956FF5"/>
    <w:rsid w:val="0096529E"/>
    <w:rsid w:val="00986E3E"/>
    <w:rsid w:val="009A4FAE"/>
    <w:rsid w:val="00A06958"/>
    <w:rsid w:val="00A14C9C"/>
    <w:rsid w:val="00A21351"/>
    <w:rsid w:val="00A345E1"/>
    <w:rsid w:val="00A42A51"/>
    <w:rsid w:val="00A47174"/>
    <w:rsid w:val="00A5087E"/>
    <w:rsid w:val="00A63C5B"/>
    <w:rsid w:val="00A6495B"/>
    <w:rsid w:val="00A71751"/>
    <w:rsid w:val="00A87312"/>
    <w:rsid w:val="00A932B8"/>
    <w:rsid w:val="00A96D98"/>
    <w:rsid w:val="00AA0E0F"/>
    <w:rsid w:val="00AA6762"/>
    <w:rsid w:val="00AB5DE9"/>
    <w:rsid w:val="00AD2DEE"/>
    <w:rsid w:val="00B078E1"/>
    <w:rsid w:val="00B1295A"/>
    <w:rsid w:val="00B40AAC"/>
    <w:rsid w:val="00B44CE0"/>
    <w:rsid w:val="00B51E29"/>
    <w:rsid w:val="00B65911"/>
    <w:rsid w:val="00B72D98"/>
    <w:rsid w:val="00B73DA2"/>
    <w:rsid w:val="00B7502F"/>
    <w:rsid w:val="00B9054D"/>
    <w:rsid w:val="00B97A26"/>
    <w:rsid w:val="00BA2DB9"/>
    <w:rsid w:val="00BD2A66"/>
    <w:rsid w:val="00BD5EAA"/>
    <w:rsid w:val="00BD6CC5"/>
    <w:rsid w:val="00BE632A"/>
    <w:rsid w:val="00BE7148"/>
    <w:rsid w:val="00BF2453"/>
    <w:rsid w:val="00C0708E"/>
    <w:rsid w:val="00C07318"/>
    <w:rsid w:val="00C107E1"/>
    <w:rsid w:val="00C24FA5"/>
    <w:rsid w:val="00C27827"/>
    <w:rsid w:val="00C374C0"/>
    <w:rsid w:val="00C54B33"/>
    <w:rsid w:val="00C61260"/>
    <w:rsid w:val="00C61BB3"/>
    <w:rsid w:val="00C66002"/>
    <w:rsid w:val="00CA6307"/>
    <w:rsid w:val="00CB2835"/>
    <w:rsid w:val="00CD3DF5"/>
    <w:rsid w:val="00CE4BE0"/>
    <w:rsid w:val="00CE71EB"/>
    <w:rsid w:val="00CE720A"/>
    <w:rsid w:val="00CF74D3"/>
    <w:rsid w:val="00D3530B"/>
    <w:rsid w:val="00D35FF8"/>
    <w:rsid w:val="00D426EB"/>
    <w:rsid w:val="00D541D4"/>
    <w:rsid w:val="00D87A0F"/>
    <w:rsid w:val="00D96974"/>
    <w:rsid w:val="00DB5769"/>
    <w:rsid w:val="00DC322B"/>
    <w:rsid w:val="00DD3D47"/>
    <w:rsid w:val="00DE3193"/>
    <w:rsid w:val="00DF4D51"/>
    <w:rsid w:val="00E40347"/>
    <w:rsid w:val="00E43F17"/>
    <w:rsid w:val="00E45438"/>
    <w:rsid w:val="00E64C18"/>
    <w:rsid w:val="00E94B15"/>
    <w:rsid w:val="00EA34E2"/>
    <w:rsid w:val="00EC4364"/>
    <w:rsid w:val="00EE0B9B"/>
    <w:rsid w:val="00EE54E1"/>
    <w:rsid w:val="00F34F32"/>
    <w:rsid w:val="00F411F2"/>
    <w:rsid w:val="00F50546"/>
    <w:rsid w:val="00F50838"/>
    <w:rsid w:val="00F70FAC"/>
    <w:rsid w:val="00F717FC"/>
    <w:rsid w:val="00F95749"/>
    <w:rsid w:val="00FA334F"/>
    <w:rsid w:val="00FB5514"/>
    <w:rsid w:val="00FB7599"/>
    <w:rsid w:val="00FC0786"/>
    <w:rsid w:val="00FE2006"/>
    <w:rsid w:val="00FE3582"/>
    <w:rsid w:val="00FE76D9"/>
    <w:rsid w:val="00FF54C3"/>
    <w:rsid w:val="0199AC51"/>
    <w:rsid w:val="02A535E0"/>
    <w:rsid w:val="03895EE0"/>
    <w:rsid w:val="061DD278"/>
    <w:rsid w:val="0757D0D6"/>
    <w:rsid w:val="092B2A24"/>
    <w:rsid w:val="0996790E"/>
    <w:rsid w:val="09EEA982"/>
    <w:rsid w:val="0A0832FA"/>
    <w:rsid w:val="0A59A3F1"/>
    <w:rsid w:val="0B1C91C3"/>
    <w:rsid w:val="0B54A34E"/>
    <w:rsid w:val="0C1B7A0B"/>
    <w:rsid w:val="0D01FB24"/>
    <w:rsid w:val="0D1A3257"/>
    <w:rsid w:val="0D79D4BB"/>
    <w:rsid w:val="0F550346"/>
    <w:rsid w:val="0F5B2A64"/>
    <w:rsid w:val="0F89C462"/>
    <w:rsid w:val="12AA3138"/>
    <w:rsid w:val="13A84880"/>
    <w:rsid w:val="13AB6AEE"/>
    <w:rsid w:val="13C32493"/>
    <w:rsid w:val="1491E404"/>
    <w:rsid w:val="15A7772F"/>
    <w:rsid w:val="177D9E3E"/>
    <w:rsid w:val="17D0FFE8"/>
    <w:rsid w:val="17DC6281"/>
    <w:rsid w:val="17F814FC"/>
    <w:rsid w:val="1831EF1E"/>
    <w:rsid w:val="183456CD"/>
    <w:rsid w:val="196CD049"/>
    <w:rsid w:val="1A193DBA"/>
    <w:rsid w:val="1A2F963E"/>
    <w:rsid w:val="1B502613"/>
    <w:rsid w:val="1B547FF5"/>
    <w:rsid w:val="1BD97145"/>
    <w:rsid w:val="1C29111E"/>
    <w:rsid w:val="1D0934FB"/>
    <w:rsid w:val="1D1AC902"/>
    <w:rsid w:val="1DAF70B7"/>
    <w:rsid w:val="1E24B03A"/>
    <w:rsid w:val="1E538DA4"/>
    <w:rsid w:val="1ED4182E"/>
    <w:rsid w:val="1F1D43AE"/>
    <w:rsid w:val="20887F3E"/>
    <w:rsid w:val="20C09A77"/>
    <w:rsid w:val="20E71179"/>
    <w:rsid w:val="2200E182"/>
    <w:rsid w:val="22244F9F"/>
    <w:rsid w:val="23BA9EA2"/>
    <w:rsid w:val="277DE060"/>
    <w:rsid w:val="28876F56"/>
    <w:rsid w:val="289A11C7"/>
    <w:rsid w:val="29F9F662"/>
    <w:rsid w:val="2A74CB62"/>
    <w:rsid w:val="2AB1C831"/>
    <w:rsid w:val="2AC62A79"/>
    <w:rsid w:val="2B10AB94"/>
    <w:rsid w:val="2B26B1FA"/>
    <w:rsid w:val="2BBF1018"/>
    <w:rsid w:val="2BD31F6B"/>
    <w:rsid w:val="2D6EEFCC"/>
    <w:rsid w:val="2DAE57C8"/>
    <w:rsid w:val="2DF88650"/>
    <w:rsid w:val="2E44E15A"/>
    <w:rsid w:val="2EBF96B0"/>
    <w:rsid w:val="2EF02AEE"/>
    <w:rsid w:val="2F4752A6"/>
    <w:rsid w:val="3098639F"/>
    <w:rsid w:val="3129D852"/>
    <w:rsid w:val="31F687DC"/>
    <w:rsid w:val="3227CBB0"/>
    <w:rsid w:val="32BC10B3"/>
    <w:rsid w:val="33114613"/>
    <w:rsid w:val="35B679E0"/>
    <w:rsid w:val="364CAEC1"/>
    <w:rsid w:val="37210CDF"/>
    <w:rsid w:val="378356D6"/>
    <w:rsid w:val="38BCDD40"/>
    <w:rsid w:val="3930707C"/>
    <w:rsid w:val="394A4F69"/>
    <w:rsid w:val="3A4BA029"/>
    <w:rsid w:val="3C105904"/>
    <w:rsid w:val="3C7F59CB"/>
    <w:rsid w:val="3D29E9F9"/>
    <w:rsid w:val="3F4760FF"/>
    <w:rsid w:val="40CD87F2"/>
    <w:rsid w:val="42C42939"/>
    <w:rsid w:val="4372874B"/>
    <w:rsid w:val="444F3154"/>
    <w:rsid w:val="4485D924"/>
    <w:rsid w:val="457D7DC2"/>
    <w:rsid w:val="474D5130"/>
    <w:rsid w:val="47B4A887"/>
    <w:rsid w:val="48660AEA"/>
    <w:rsid w:val="49A260D3"/>
    <w:rsid w:val="49AE2B5B"/>
    <w:rsid w:val="49B5E5AC"/>
    <w:rsid w:val="4A799785"/>
    <w:rsid w:val="4AC05F3C"/>
    <w:rsid w:val="4B8E0C66"/>
    <w:rsid w:val="4C21EB44"/>
    <w:rsid w:val="4D554856"/>
    <w:rsid w:val="510A1F86"/>
    <w:rsid w:val="5441C048"/>
    <w:rsid w:val="54CDD772"/>
    <w:rsid w:val="5582E267"/>
    <w:rsid w:val="55D7B292"/>
    <w:rsid w:val="5673C9ED"/>
    <w:rsid w:val="56A3EF56"/>
    <w:rsid w:val="5930C5D9"/>
    <w:rsid w:val="5932F491"/>
    <w:rsid w:val="59FFDA1F"/>
    <w:rsid w:val="5A24291D"/>
    <w:rsid w:val="5A3AEB4A"/>
    <w:rsid w:val="5BD6BBAB"/>
    <w:rsid w:val="5C9FEC5F"/>
    <w:rsid w:val="5CB38EE5"/>
    <w:rsid w:val="5D728C0C"/>
    <w:rsid w:val="5D78D80A"/>
    <w:rsid w:val="5DCF4997"/>
    <w:rsid w:val="5E644FC9"/>
    <w:rsid w:val="5E7E0830"/>
    <w:rsid w:val="5EE0C717"/>
    <w:rsid w:val="60027BF7"/>
    <w:rsid w:val="60A566B9"/>
    <w:rsid w:val="648283B4"/>
    <w:rsid w:val="64A5786D"/>
    <w:rsid w:val="65D93092"/>
    <w:rsid w:val="65F32E68"/>
    <w:rsid w:val="6628D2D0"/>
    <w:rsid w:val="67B147A0"/>
    <w:rsid w:val="68A10AED"/>
    <w:rsid w:val="68AEB12E"/>
    <w:rsid w:val="6956C546"/>
    <w:rsid w:val="6ABA2DE1"/>
    <w:rsid w:val="6CCE333B"/>
    <w:rsid w:val="6D4B5B58"/>
    <w:rsid w:val="6DA44D45"/>
    <w:rsid w:val="6DB5152D"/>
    <w:rsid w:val="6DD97914"/>
    <w:rsid w:val="6E100D03"/>
    <w:rsid w:val="6E98459B"/>
    <w:rsid w:val="6F5FC5EA"/>
    <w:rsid w:val="6FC409A2"/>
    <w:rsid w:val="6FFF1ACD"/>
    <w:rsid w:val="70137D15"/>
    <w:rsid w:val="70C1873F"/>
    <w:rsid w:val="70CA7E01"/>
    <w:rsid w:val="70DFD14D"/>
    <w:rsid w:val="715F7500"/>
    <w:rsid w:val="71A0B5F5"/>
    <w:rsid w:val="7327B95C"/>
    <w:rsid w:val="7329727D"/>
    <w:rsid w:val="736A4BA9"/>
    <w:rsid w:val="74021EC3"/>
    <w:rsid w:val="757DB370"/>
    <w:rsid w:val="75D79452"/>
    <w:rsid w:val="76B7EF17"/>
    <w:rsid w:val="76D05F05"/>
    <w:rsid w:val="77FB2A7F"/>
    <w:rsid w:val="785058F6"/>
    <w:rsid w:val="793E858F"/>
    <w:rsid w:val="7AF75194"/>
    <w:rsid w:val="7C235E81"/>
    <w:rsid w:val="7C3F282D"/>
    <w:rsid w:val="7ED8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06D3C6"/>
  <w15:docId w15:val="{AC9E767E-CC7F-4DEC-91CE-D915B831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MePro" w:hAnsi="FSMePro" w:eastAsia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A51"/>
    <w:pPr>
      <w:spacing w:after="200" w:line="288" w:lineRule="auto"/>
    </w:pPr>
    <w:rPr>
      <w:rFonts w:ascii="Arial" w:hAnsi="Arial" w:eastAsia="Times New Roman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8BB"/>
    <w:pPr>
      <w:spacing w:before="2000" w:after="240"/>
      <w:outlineLvl w:val="0"/>
    </w:pPr>
    <w:rPr>
      <w:rFonts w:cs="Arial"/>
      <w:b/>
      <w:color w:val="6B2876" w:themeColor="text2"/>
      <w:sz w:val="60"/>
      <w:szCs w:val="60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F57"/>
    <w:pPr>
      <w:spacing w:before="600" w:after="120"/>
      <w:outlineLvl w:val="1"/>
    </w:pPr>
    <w:rPr>
      <w:b/>
      <w:bCs/>
      <w:color w:val="6B2876" w:themeColor="text2"/>
      <w:sz w:val="40"/>
      <w:szCs w:val="40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6F57"/>
    <w:pPr>
      <w:spacing w:before="400" w:after="120"/>
      <w:outlineLvl w:val="2"/>
    </w:pPr>
    <w:rPr>
      <w:b/>
      <w:color w:val="6B2876" w:themeColor="text2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13CD"/>
    <w:pPr>
      <w:spacing w:before="360" w:after="12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 w:after="12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rsid w:val="001258BB"/>
    <w:rPr>
      <w:rFonts w:ascii="Arial" w:hAnsi="Arial" w:eastAsia="Times New Roman" w:cs="Arial"/>
      <w:b/>
      <w:color w:val="6B2876" w:themeColor="text2"/>
      <w:sz w:val="60"/>
      <w:szCs w:val="60"/>
      <w:lang w:eastAsia="ja-JP"/>
    </w:rPr>
  </w:style>
  <w:style w:type="character" w:styleId="Heading2Char" w:customStyle="1">
    <w:name w:val="Heading 2 Char"/>
    <w:link w:val="Heading2"/>
    <w:uiPriority w:val="9"/>
    <w:rsid w:val="00516F57"/>
    <w:rPr>
      <w:rFonts w:ascii="Arial" w:hAnsi="Arial" w:eastAsia="Times New Roman"/>
      <w:b/>
      <w:bCs/>
      <w:color w:val="6B2876" w:themeColor="text2"/>
      <w:sz w:val="40"/>
      <w:szCs w:val="40"/>
      <w:lang w:val="en-US" w:eastAsia="ja-JP"/>
    </w:rPr>
  </w:style>
  <w:style w:type="paragraph" w:styleId="Tablebullet" w:customStyle="1">
    <w:name w:val="Table bullet"/>
    <w:qFormat/>
    <w:rsid w:val="00A42A51"/>
    <w:pPr>
      <w:numPr>
        <w:numId w:val="31"/>
      </w:numPr>
    </w:pPr>
    <w:rPr>
      <w:rFonts w:ascii="Arial" w:hAnsi="Arial" w:eastAsia="Times New Roman"/>
      <w:sz w:val="24"/>
      <w:szCs w:val="24"/>
      <w:lang w:eastAsia="ja-JP"/>
    </w:rPr>
  </w:style>
  <w:style w:type="character" w:styleId="Heading3Char" w:customStyle="1">
    <w:name w:val="Heading 3 Char"/>
    <w:link w:val="Heading3"/>
    <w:uiPriority w:val="9"/>
    <w:rsid w:val="00516F57"/>
    <w:rPr>
      <w:rFonts w:ascii="Arial" w:hAnsi="Arial" w:eastAsia="Times New Roman"/>
      <w:b/>
      <w:color w:val="6B2876" w:themeColor="text2"/>
      <w:sz w:val="30"/>
      <w:szCs w:val="30"/>
      <w:lang w:val="en-US" w:eastAsia="ja-JP"/>
    </w:rPr>
  </w:style>
  <w:style w:type="character" w:styleId="Heading4Char" w:customStyle="1">
    <w:name w:val="Heading 4 Char"/>
    <w:link w:val="Heading4"/>
    <w:uiPriority w:val="9"/>
    <w:rsid w:val="00863C7F"/>
    <w:rPr>
      <w:rFonts w:ascii="Arial" w:hAnsi="Arial" w:eastAsia="Times New Roman"/>
      <w:b/>
      <w:sz w:val="24"/>
      <w:szCs w:val="24"/>
      <w:lang w:val="en-US" w:eastAsia="ja-JP"/>
    </w:rPr>
  </w:style>
  <w:style w:type="character" w:styleId="Heading5Char" w:customStyle="1">
    <w:name w:val="Heading 5 Char"/>
    <w:link w:val="Heading5"/>
    <w:uiPriority w:val="9"/>
    <w:rsid w:val="00863C7F"/>
    <w:rPr>
      <w:rFonts w:ascii="Arial" w:hAnsi="Arial" w:eastAsia="Times New Roman"/>
      <w:b/>
      <w:sz w:val="22"/>
      <w:szCs w:val="24"/>
      <w:lang w:val="en-US" w:eastAsia="ja-JP"/>
    </w:rPr>
  </w:style>
  <w:style w:type="character" w:styleId="Heading6Char" w:customStyle="1">
    <w:name w:val="Heading 6 Char"/>
    <w:link w:val="Heading6"/>
    <w:uiPriority w:val="9"/>
    <w:rsid w:val="00830A50"/>
    <w:rPr>
      <w:rFonts w:ascii="Arial" w:hAnsi="Arial" w:eastAsia="Times New Roman"/>
      <w:i/>
      <w:iCs/>
      <w:sz w:val="22"/>
      <w:szCs w:val="24"/>
      <w:lang w:val="en-US" w:eastAsia="ja-JP"/>
    </w:rPr>
  </w:style>
  <w:style w:type="character" w:styleId="Heading7Char" w:customStyle="1">
    <w:name w:val="Heading 7 Char"/>
    <w:link w:val="Heading7"/>
    <w:uiPriority w:val="9"/>
    <w:rsid w:val="004B54CA"/>
    <w:rPr>
      <w:rFonts w:ascii="Arial" w:hAnsi="Arial" w:eastAsia="Times New Roman" w:cs="Times New Roman"/>
      <w:i/>
      <w:iCs/>
    </w:rPr>
  </w:style>
  <w:style w:type="character" w:styleId="Heading8Char" w:customStyle="1">
    <w:name w:val="Heading 8 Char"/>
    <w:link w:val="Heading8"/>
    <w:uiPriority w:val="9"/>
    <w:rsid w:val="004B54CA"/>
    <w:rPr>
      <w:rFonts w:ascii="Arial" w:hAnsi="Arial" w:eastAsia="Times New Roman" w:cs="Times New Roman"/>
      <w:sz w:val="20"/>
      <w:szCs w:val="20"/>
    </w:rPr>
  </w:style>
  <w:style w:type="character" w:styleId="Heading9Char" w:customStyle="1">
    <w:name w:val="Heading 9 Char"/>
    <w:link w:val="Heading9"/>
    <w:uiPriority w:val="9"/>
    <w:rsid w:val="004B54CA"/>
    <w:rPr>
      <w:rFonts w:ascii="Arial" w:hAnsi="Arial" w:eastAsia="Times New Roman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accent6" w:sz="4" w:space="0"/>
        </w:tcBorders>
        <w:shd w:val="clear" w:color="auto" w:fill="F9F9F9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accent6" w:sz="4" w:space="0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accent6" w:sz="4" w:space="0"/>
        </w:tcBorders>
        <w:shd w:val="clear" w:color="auto" w:fill="F9F9F9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accent6" w:sz="4" w:space="0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6B2876" w:themeColor="text1" w:sz="4" w:space="0"/>
        </w:tcBorders>
        <w:shd w:val="clear" w:color="auto" w:fill="F9F9F9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6B2876" w:themeColor="text1" w:sz="4" w:space="0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6B2876" w:themeColor="text1" w:sz="4" w:space="0"/>
        </w:tcBorders>
        <w:shd w:val="clear" w:color="auto" w:fill="F9F9F9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6B2876" w:themeColor="text1" w:sz="4" w:space="0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styleId="CurrentList1" w:customStyle="1">
    <w:name w:val="Current List1"/>
    <w:uiPriority w:val="99"/>
    <w:rsid w:val="00940AC8"/>
    <w:pPr>
      <w:numPr>
        <w:numId w:val="32"/>
      </w:numPr>
    </w:pPr>
  </w:style>
  <w:style w:type="numbering" w:styleId="CurrentList2" w:customStyle="1">
    <w:name w:val="Current List2"/>
    <w:uiPriority w:val="99"/>
    <w:rsid w:val="00940AC8"/>
    <w:pPr>
      <w:numPr>
        <w:numId w:val="33"/>
      </w:numPr>
    </w:pPr>
  </w:style>
  <w:style w:type="numbering" w:styleId="CurrentList3" w:customStyle="1">
    <w:name w:val="Current List3"/>
    <w:uiPriority w:val="99"/>
    <w:rsid w:val="00940AC8"/>
    <w:pPr>
      <w:numPr>
        <w:numId w:val="34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color="BABABA" w:themeColor="background1" w:themeShade="BF" w:sz="4" w:space="0"/>
        <w:left w:val="single" w:color="BABABA" w:themeColor="background1" w:themeShade="BF" w:sz="4" w:space="0"/>
        <w:bottom w:val="single" w:color="BABABA" w:themeColor="background1" w:themeShade="BF" w:sz="4" w:space="0"/>
        <w:right w:val="single" w:color="BABABA" w:themeColor="background1" w:themeShade="BF" w:sz="4" w:space="0"/>
        <w:insideH w:val="single" w:color="BABABA" w:themeColor="background1" w:themeShade="BF" w:sz="4" w:space="0"/>
        <w:insideV w:val="single" w:color="BABABA" w:themeColor="background1" w:themeShade="BF" w:sz="4" w:space="0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color="BA61C9" w:themeColor="text1" w:themeTint="99" w:sz="4" w:space="0"/>
        <w:bottom w:val="single" w:color="BA61C9" w:themeColor="text1" w:themeTint="99" w:sz="4" w:space="0"/>
        <w:insideH w:val="single" w:color="BA61C9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styleId="Style1" w:customStyle="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styleId="HeaderChar" w:customStyle="1">
    <w:name w:val="Header Char"/>
    <w:aliases w:val="Security markings Char"/>
    <w:link w:val="Header"/>
    <w:uiPriority w:val="99"/>
    <w:rsid w:val="00664E61"/>
    <w:rPr>
      <w:rFonts w:ascii="Arial" w:hAnsi="Arial" w:eastAsia="Times New Roman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FA334F"/>
    <w:pPr>
      <w:pBdr>
        <w:top w:val="single" w:color="6B2976" w:sz="4" w:space="12"/>
      </w:pBdr>
      <w:tabs>
        <w:tab w:val="center" w:pos="4513"/>
        <w:tab w:val="right" w:pos="9026"/>
      </w:tabs>
      <w:spacing w:after="0" w:line="240" w:lineRule="auto"/>
    </w:pPr>
    <w:rPr>
      <w:color w:val="6B2976"/>
    </w:rPr>
  </w:style>
  <w:style w:type="character" w:styleId="FooterChar" w:customStyle="1">
    <w:name w:val="Footer Char"/>
    <w:link w:val="Footer"/>
    <w:uiPriority w:val="99"/>
    <w:rsid w:val="00FA334F"/>
    <w:rPr>
      <w:rFonts w:ascii="Arial" w:hAnsi="Arial" w:eastAsia="Times New Roman"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7219F1"/>
    <w:rPr>
      <w:rFonts w:ascii="Tahoma" w:hAnsi="Tahoma" w:eastAsia="Times New Roman" w:cs="Tahoma"/>
      <w:sz w:val="16"/>
      <w:szCs w:val="16"/>
      <w:lang w:val="en-US" w:eastAsia="ja-JP"/>
    </w:rPr>
  </w:style>
  <w:style w:type="paragraph" w:styleId="Bullet" w:customStyle="1">
    <w:name w:val="Bullet"/>
    <w:basedOn w:val="ListParagraph"/>
    <w:qFormat/>
    <w:rsid w:val="003820DF"/>
    <w:pPr>
      <w:numPr>
        <w:numId w:val="30"/>
      </w:numPr>
      <w:ind w:left="714" w:hanging="357"/>
    </w:p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hAnsi="Arial" w:eastAsia="Times New Roman"/>
      <w:lang w:val="en-US" w:eastAsia="ja-JP"/>
    </w:rPr>
    <w:tblPr>
      <w:tblStyleRowBandSize w:val="1"/>
      <w:tblStyleColBandSize w:val="1"/>
      <w:tblBorders>
        <w:top w:val="single" w:color="6B2876" w:themeColor="text2" w:sz="4" w:space="0"/>
        <w:bottom w:val="single" w:color="6B2876" w:themeColor="text2" w:sz="4" w:space="0"/>
      </w:tblBorders>
    </w:tblPr>
    <w:tblStylePr w:type="firstRow">
      <w:pPr>
        <w:wordWrap/>
        <w:spacing w:before="120" w:beforeLines="0" w:beforeAutospacing="0" w:after="120" w:afterLines="0" w:afterAutospacing="0" w:line="240" w:lineRule="auto"/>
        <w:ind w:left="113" w:leftChars="0" w:right="113" w:rightChars="0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5296D" w:sz="8" w:space="0"/>
          <w:left w:val="nil"/>
          <w:bottom w:val="single" w:color="C5296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="120" w:beforeLines="120" w:beforeAutospacing="0" w:after="120" w:afterLines="120" w:afterAutospacing="0"/>
        <w:ind w:left="113" w:leftChars="0" w:right="113" w:rightChars="0"/>
      </w:pPr>
      <w:rPr>
        <w:b/>
        <w:bCs/>
      </w:rPr>
    </w:tblStylePr>
    <w:tblStylePr w:type="band1Vert">
      <w:pPr>
        <w:wordWrap/>
        <w:spacing w:before="120" w:beforeLines="120" w:beforeAutospacing="0" w:after="120" w:afterLines="120" w:afterAutospacing="0"/>
        <w:ind w:left="113" w:leftChars="0" w:right="113" w:rightChars="0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20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4D04"/>
    <w:pPr>
      <w:tabs>
        <w:tab w:val="right" w:pos="9016"/>
      </w:tabs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styleId="Securityinformation" w:customStyle="1">
    <w:name w:val="Security information"/>
    <w:basedOn w:val="Normal"/>
    <w:link w:val="SecurityinformationChar"/>
    <w:qFormat/>
    <w:rsid w:val="001258BB"/>
    <w:pPr>
      <w:spacing w:after="240"/>
      <w:ind w:right="96"/>
    </w:pPr>
    <w:rPr>
      <w:b/>
      <w:color w:val="000000" w:themeColor="accent6"/>
      <w:sz w:val="28"/>
      <w:szCs w:val="28"/>
    </w:rPr>
  </w:style>
  <w:style w:type="table" w:styleId="TableGrid">
    <w:name w:val="Table Grid"/>
    <w:basedOn w:val="TableNormal"/>
    <w:uiPriority w:val="59"/>
    <w:rsid w:val="00EC436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Description" w:customStyle="1">
    <w:name w:val="Table Description"/>
    <w:basedOn w:val="Normal"/>
    <w:link w:val="TableDescriptionChar"/>
    <w:qFormat/>
    <w:rsid w:val="00830A50"/>
    <w:pPr>
      <w:spacing w:before="360" w:after="120"/>
    </w:pPr>
    <w:rPr>
      <w:bCs/>
      <w:u w:val="single"/>
    </w:rPr>
  </w:style>
  <w:style w:type="character" w:styleId="TableDescriptionChar" w:customStyle="1">
    <w:name w:val="Table Description Char"/>
    <w:link w:val="TableDescription"/>
    <w:rsid w:val="00830A50"/>
    <w:rPr>
      <w:rFonts w:ascii="Arial" w:hAnsi="Arial" w:eastAsia="Times New Roman"/>
      <w:bCs/>
      <w:sz w:val="22"/>
      <w:szCs w:val="24"/>
      <w:u w:val="single"/>
      <w:lang w:val="en-US" w:eastAsia="ja-JP"/>
    </w:rPr>
  </w:style>
  <w:style w:type="character" w:styleId="SecurityinformationChar" w:customStyle="1">
    <w:name w:val="Security information Char"/>
    <w:link w:val="Securityinformation"/>
    <w:rsid w:val="001258BB"/>
    <w:rPr>
      <w:rFonts w:ascii="Arial" w:hAnsi="Arial" w:eastAsia="Times New Roman"/>
      <w:b/>
      <w:color w:val="000000" w:themeColor="accent6"/>
      <w:sz w:val="28"/>
      <w:szCs w:val="28"/>
      <w:lang w:val="en-US" w:eastAsia="ja-JP"/>
    </w:rPr>
  </w:style>
  <w:style w:type="table" w:styleId="Coverpagetable" w:customStyle="1">
    <w:name w:val="Cover page table"/>
    <w:basedOn w:val="TableNormal"/>
    <w:uiPriority w:val="99"/>
    <w:rsid w:val="00066632"/>
    <w:rPr>
      <w:rFonts w:ascii="Arial" w:hAnsi="Arial" w:cs="Times New Roman (Body CS)" w:eastAsiaTheme="minorHAnsi"/>
      <w:color w:val="F9F9F9" w:themeColor="background1"/>
      <w:sz w:val="24"/>
      <w:szCs w:val="24"/>
      <w:lang w:eastAsia="en-US"/>
    </w:rPr>
    <w:tblPr/>
  </w:style>
  <w:style w:type="paragraph" w:styleId="tablelistbullet" w:customStyle="1">
    <w:name w:val="table list bullet"/>
    <w:basedOn w:val="ListParagraph"/>
    <w:qFormat/>
    <w:rsid w:val="00A42A51"/>
    <w:pPr>
      <w:tabs>
        <w:tab w:val="num" w:pos="360"/>
      </w:tabs>
      <w:spacing w:after="120"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uiPriority w:val="10"/>
    <w:qFormat/>
    <w:rsid w:val="00516F57"/>
    <w:pPr>
      <w:suppressAutoHyphens/>
      <w:spacing w:after="240" w:line="276" w:lineRule="auto"/>
    </w:pPr>
    <w:rPr>
      <w:rFonts w:cs="Arial" w:eastAsiaTheme="majorEastAsia"/>
      <w:color w:val="6B2876" w:themeColor="text2"/>
      <w:spacing w:val="-10"/>
      <w:kern w:val="28"/>
      <w:sz w:val="32"/>
      <w:szCs w:val="56"/>
      <w:lang w:val="en-AU" w:eastAsia="en-US"/>
    </w:rPr>
  </w:style>
  <w:style w:type="character" w:styleId="TitleChar" w:customStyle="1">
    <w:name w:val="Title Char"/>
    <w:aliases w:val="Intro paragraph Char"/>
    <w:basedOn w:val="DefaultParagraphFont"/>
    <w:link w:val="Title"/>
    <w:uiPriority w:val="10"/>
    <w:rsid w:val="00516F57"/>
    <w:rPr>
      <w:rFonts w:ascii="Arial" w:hAnsi="Arial" w:cs="Arial" w:eastAsiaTheme="majorEastAsia"/>
      <w:color w:val="6B2876" w:themeColor="text2"/>
      <w:spacing w:val="-10"/>
      <w:kern w:val="28"/>
      <w:sz w:val="32"/>
      <w:szCs w:val="56"/>
      <w:lang w:eastAsia="en-US"/>
    </w:rPr>
  </w:style>
  <w:style w:type="numbering" w:styleId="CurrentList4" w:customStyle="1">
    <w:name w:val="Current List4"/>
    <w:uiPriority w:val="99"/>
    <w:rsid w:val="003313CD"/>
    <w:pPr>
      <w:numPr>
        <w:numId w:val="35"/>
      </w:numPr>
    </w:pPr>
  </w:style>
  <w:style w:type="numbering" w:styleId="CurrentList5" w:customStyle="1">
    <w:name w:val="Current List5"/>
    <w:uiPriority w:val="99"/>
    <w:rsid w:val="003313CD"/>
    <w:pPr>
      <w:numPr>
        <w:numId w:val="36"/>
      </w:numPr>
    </w:pPr>
  </w:style>
  <w:style w:type="numbering" w:styleId="CurrentList6" w:customStyle="1">
    <w:name w:val="Current List6"/>
    <w:uiPriority w:val="99"/>
    <w:rsid w:val="003313CD"/>
    <w:pPr>
      <w:numPr>
        <w:numId w:val="37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color="6B2876" w:themeColor="text2" w:sz="4" w:space="0"/>
        <w:left w:val="single" w:color="6B2876" w:themeColor="text2" w:sz="4" w:space="0"/>
        <w:bottom w:val="single" w:color="6B2876" w:themeColor="text2" w:sz="4" w:space="0"/>
        <w:right w:val="single" w:color="6B2876" w:themeColor="text2" w:sz="4" w:space="0"/>
        <w:insideH w:val="single" w:color="6B2876" w:themeColor="text2" w:sz="4" w:space="0"/>
        <w:insideV w:val="single" w:color="6B2876" w:themeColor="text2" w:sz="4" w:space="0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color="F9F9F9" w:themeColor="background1" w:sz="4" w:space="0"/>
          <w:insideV w:val="single" w:color="F9F9F9" w:themeColor="background1" w:sz="4" w:space="0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color="F9F9F9" w:themeColor="background1" w:sz="4" w:space="0"/>
          <w:insideV w:val="single" w:color="F9F9F9" w:themeColor="background1" w:sz="4" w:space="0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7AD2"/>
    <w:rPr>
      <w:color w:val="7F8285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5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5749"/>
    <w:pPr>
      <w:spacing w:after="160" w:line="240" w:lineRule="auto"/>
    </w:pPr>
    <w:rPr>
      <w:rFonts w:asciiTheme="minorHAnsi" w:hAnsiTheme="minorHAnsi" w:eastAsiaTheme="minorEastAsia" w:cstheme="minorBidi"/>
      <w:sz w:val="20"/>
      <w:szCs w:val="25"/>
      <w:lang w:val="en-AU" w:eastAsia="zh-CN" w:bidi="th-TH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95749"/>
    <w:rPr>
      <w:rFonts w:asciiTheme="minorHAnsi" w:hAnsiTheme="minorHAnsi" w:eastAsiaTheme="minorEastAsia" w:cstheme="minorBidi"/>
      <w:szCs w:val="25"/>
      <w:lang w:eastAsia="zh-CN" w:bidi="th-TH"/>
    </w:rPr>
  </w:style>
  <w:style w:type="character" w:styleId="normaltextrun" w:customStyle="1">
    <w:name w:val="normaltextrun"/>
    <w:basedOn w:val="DefaultParagraphFont"/>
    <w:rsid w:val="00C66002"/>
  </w:style>
  <w:style w:type="character" w:styleId="eop" w:customStyle="1">
    <w:name w:val="eop"/>
    <w:basedOn w:val="DefaultParagraphFont"/>
    <w:rsid w:val="00C66002"/>
  </w:style>
  <w:style w:type="paragraph" w:styleId="paragraph" w:customStyle="1">
    <w:name w:val="paragraph"/>
    <w:basedOn w:val="Normal"/>
    <w:rsid w:val="0096529E"/>
    <w:pPr>
      <w:spacing w:before="100" w:beforeAutospacing="1" w:after="100" w:afterAutospacing="1" w:line="240" w:lineRule="auto"/>
    </w:pPr>
    <w:rPr>
      <w:rFonts w:ascii="Times New Roman" w:hAnsi="Times New Roman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708E"/>
    <w:pPr>
      <w:spacing w:after="200"/>
    </w:pPr>
    <w:rPr>
      <w:rFonts w:ascii="Arial" w:hAnsi="Arial" w:eastAsia="Times New Roman" w:cs="Times New Roman"/>
      <w:b/>
      <w:bCs/>
      <w:szCs w:val="20"/>
      <w:lang w:val="en-US" w:eastAsia="ja-JP" w:bidi="ar-SA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0708E"/>
    <w:rPr>
      <w:rFonts w:ascii="Arial" w:hAnsi="Arial" w:eastAsia="Times New Roman" w:cstheme="minorBidi"/>
      <w:b/>
      <w:bCs/>
      <w:szCs w:val="25"/>
      <w:lang w:val="en-US" w:eastAsia="ja-JP" w:bidi="th-TH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864C8E"/>
    <w:rPr>
      <w:rFonts w:ascii="Arial" w:hAnsi="Arial" w:eastAsia="Times New Roman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4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improvements.ndis.gov.au/providers/claims-and-payments/support-catalogue" TargetMode="External" Id="rId13" /><Relationship Type="http://schemas.openxmlformats.org/officeDocument/2006/relationships/hyperlink" Target="https://improvements.ndis.gov.au/new-system-improvements" TargetMode="External" Id="rId18" /><Relationship Type="http://schemas.openxmlformats.org/officeDocument/2006/relationships/hyperlink" Target="https://improvements.ndis.gov.au/participant-consent-and-viewing-plans" TargetMode="External" Id="rId21" /><Relationship Type="http://schemas.microsoft.com/office/2011/relationships/people" Target="people.xml" Id="rId34" /><Relationship Type="http://schemas.openxmlformats.org/officeDocument/2006/relationships/settings" Target="settings.xml" Id="rId7" /><Relationship Type="http://schemas.openxmlformats.org/officeDocument/2006/relationships/hyperlink" Target="https://improvements.ndis.gov.au/providers/working-participants/plan-managers" TargetMode="External" Id="rId12" /><Relationship Type="http://schemas.openxmlformats.org/officeDocument/2006/relationships/hyperlink" Target="https://www.ndis.gov.au/providers/working-provider/myplace-provider-portal-and-resources" TargetMode="External" Id="rId17" /><Relationship Type="http://schemas.openxmlformats.org/officeDocument/2006/relationships/hyperlink" Target="https://improvements.ndis.gov.au/support-catalogue" TargetMode="External" Id="rId25" /><Relationship Type="http://schemas.openxmlformats.org/officeDocument/2006/relationships/fontTable" Target="fontTable.xml" Id="rId33" /><Relationship Type="http://schemas.openxmlformats.org/officeDocument/2006/relationships/customXml" Target="../customXml/item2.xml" Id="rId2" /><Relationship Type="http://schemas.openxmlformats.org/officeDocument/2006/relationships/hyperlink" Target="https://improvements.ndis.gov.au/providers/provider-tools-and-resources" TargetMode="External" Id="rId16" /><Relationship Type="http://schemas.openxmlformats.org/officeDocument/2006/relationships/hyperlink" Target="https://improvements.ndis.gov.au/participant-endorsed-providers" TargetMode="External" Id="rId20" /><Relationship Type="http://schemas.openxmlformats.org/officeDocument/2006/relationships/footer" Target="footer1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improvements.ndis.gov.au/providers/working-participants/plan-managers" TargetMode="External" Id="rId11" /><Relationship Type="http://schemas.openxmlformats.org/officeDocument/2006/relationships/hyperlink" Target="https://improvements.ndis.gov.au/plan-managers" TargetMode="External" Id="rId24" /><Relationship Type="http://schemas.openxmlformats.org/officeDocument/2006/relationships/footer" Target="footer3.xml" Id="rId32" /><Relationship Type="http://schemas.microsoft.com/office/2020/10/relationships/intelligence" Target="intelligence2.xml" Id="rId37" /><Relationship Type="http://schemas.openxmlformats.org/officeDocument/2006/relationships/numbering" Target="numbering.xml" Id="rId5" /><Relationship Type="http://schemas.openxmlformats.org/officeDocument/2006/relationships/hyperlink" Target="https://provider-portal-training.ndis.gov.au/" TargetMode="External" Id="rId15" /><Relationship Type="http://schemas.openxmlformats.org/officeDocument/2006/relationships/hyperlink" Target="https://improvements.ndis.gov.au/plan-managers" TargetMode="External" Id="rId23" /><Relationship Type="http://schemas.openxmlformats.org/officeDocument/2006/relationships/header" Target="header2.xml" Id="rId28" /><Relationship Type="http://schemas.microsoft.com/office/2019/05/relationships/documenttasks" Target="documenttasks/documenttasks1.xml" Id="rId36" /><Relationship Type="http://schemas.openxmlformats.org/officeDocument/2006/relationships/endnotes" Target="endnotes.xml" Id="rId10" /><Relationship Type="http://schemas.openxmlformats.org/officeDocument/2006/relationships/hyperlink" Target="https://improvements.ndis.gov.au/providers/frequently-asked-questions-providers" TargetMode="External" Id="rId19" /><Relationship Type="http://schemas.openxmlformats.org/officeDocument/2006/relationships/header" Target="header3.xm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improvements.ndis.gov.au/my-ndis-provider-portal" TargetMode="External" Id="rId14" /><Relationship Type="http://schemas.openxmlformats.org/officeDocument/2006/relationships/hyperlink" Target="https://improvements.ndis.gov.au/participant-consent-and-viewing-plans" TargetMode="External" Id="rId22" /><Relationship Type="http://schemas.openxmlformats.org/officeDocument/2006/relationships/header" Target="header1.xml" Id="rId27" /><Relationship Type="http://schemas.openxmlformats.org/officeDocument/2006/relationships/footer" Target="footer2.xml" Id="rId30" /><Relationship Type="http://schemas.openxmlformats.org/officeDocument/2006/relationships/theme" Target="theme/theme1.xml" Id="rId35" /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hyperlink" Target="mailto:provider.support@ndis.gov.au" TargetMode="External" Id="Rbe34f96c77e647be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Custom%20Office%20Templates\NDIS%20universal%20template%20-%20branded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85495759-0DD2-4243-8FA0-95490CAC339F}">
    <t:Anchor>
      <t:Comment id="2058137608"/>
    </t:Anchor>
    <t:History>
      <t:Event id="{56686CBB-3110-471B-979E-15CAF74C111A}" time="2023-07-12T23:08:07.828Z">
        <t:Attribution userId="S::karen.kerr-chapman@ndis.gov.au::f3737816-649b-4970-afa1-cda37a4a322f" userProvider="AD" userName="KERR-CHAPMAN, Karen"/>
        <t:Anchor>
          <t:Comment id="993097475"/>
        </t:Anchor>
        <t:Create/>
      </t:Event>
      <t:Event id="{C49B8A22-DB9D-4C0E-AB1A-9C6A28A23F8B}" time="2023-07-12T23:08:07.828Z">
        <t:Attribution userId="S::karen.kerr-chapman@ndis.gov.au::f3737816-649b-4970-afa1-cda37a4a322f" userProvider="AD" userName="KERR-CHAPMAN, Karen"/>
        <t:Anchor>
          <t:Comment id="993097475"/>
        </t:Anchor>
        <t:Assign userId="S::Matt.SYKES@ndis.gov.au::a8aca385-6ad2-4583-a245-8d04c82d2512" userProvider="AD" userName="SYKES, Matt"/>
      </t:Event>
      <t:Event id="{48665851-99F4-44C4-9CDF-130138E1BB75}" time="2023-07-12T23:08:07.828Z">
        <t:Attribution userId="S::karen.kerr-chapman@ndis.gov.au::f3737816-649b-4970-afa1-cda37a4a322f" userProvider="AD" userName="KERR-CHAPMAN, Karen"/>
        <t:Anchor>
          <t:Comment id="993097475"/>
        </t:Anchor>
        <t:SetTitle title="@SYKES, Matt - do you think that we should include the Learning tool section yet 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DA4EA8C1B7D4EB2945EC6E386B3DB" ma:contentTypeVersion="12" ma:contentTypeDescription="Create a new document." ma:contentTypeScope="" ma:versionID="80263879c70382239ebcdfacf7ab8af4">
  <xsd:schema xmlns:xsd="http://www.w3.org/2001/XMLSchema" xmlns:xs="http://www.w3.org/2001/XMLSchema" xmlns:p="http://schemas.microsoft.com/office/2006/metadata/properties" xmlns:ns2="f86db92c-c769-4c2d-98b8-c5c76aa64872" xmlns:ns3="3eec0f27-9dba-44ec-b513-97f7753143c3" targetNamespace="http://schemas.microsoft.com/office/2006/metadata/properties" ma:root="true" ma:fieldsID="a2cce356870bae848c75b3586d7153be" ns2:_="" ns3:_="">
    <xsd:import namespace="f86db92c-c769-4c2d-98b8-c5c76aa64872"/>
    <xsd:import namespace="3eec0f27-9dba-44ec-b513-97f775314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db92c-c769-4c2d-98b8-c5c76aa64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c0f27-9dba-44ec-b513-97f7753143c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0002560-8d16-4c00-8602-1cece77d0f89}" ma:internalName="TaxCatchAll" ma:showField="CatchAllData" ma:web="3eec0f27-9dba-44ec-b513-97f775314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ec0f27-9dba-44ec-b513-97f7753143c3" xsi:nil="true"/>
    <lcf76f155ced4ddcb4097134ff3c332f xmlns="f86db92c-c769-4c2d-98b8-c5c76aa6487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CE440-774F-4584-90C8-B6B43A6DC2A2}"/>
</file>

<file path=customXml/itemProps2.xml><?xml version="1.0" encoding="utf-8"?>
<ds:datastoreItem xmlns:ds="http://schemas.openxmlformats.org/officeDocument/2006/customXml" ds:itemID="{31689B0D-D11F-46D6-8965-1D744A93D2D1}">
  <ds:schemaRefs>
    <ds:schemaRef ds:uri="28748ad2-4444-4e1f-a25c-8a9d84158b8c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8dae5159-973e-442c-9456-d0a4a0fdbcc5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9A69E3B-2E69-4E76-90FF-9674736F98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A4AC92-220E-4EF7-8079-60B37069D9A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NDIS universal template - branded.dotx</ap:Template>
  <ap:Application>Microsoft Word for the web</ap:Application>
  <ap:DocSecurity>0</ap:DocSecurity>
  <ap:ScaleCrop>false</ap:ScaleCrop>
  <ap:Company>FaHCSIA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Fields, Tessa</dc:creator>
  <cp:keywords/>
  <dc:description/>
  <cp:lastModifiedBy>Marsh, Peita</cp:lastModifiedBy>
  <cp:revision>3</cp:revision>
  <cp:lastPrinted>2021-12-22T14:32:00Z</cp:lastPrinted>
  <dcterms:created xsi:type="dcterms:W3CDTF">2025-05-13T06:22:00Z</dcterms:created>
  <dcterms:modified xsi:type="dcterms:W3CDTF">2025-05-26T06:32:48Z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0x010100575DA4EA8C1B7D4EB2945EC6E386B3DB</vt:lpwstr>
  </property>
  <property fmtid="{D5CDD505-2E9C-101B-9397-08002B2CF9AE}" pid="3" name="TaxKeyword">
    <vt:lpwstr/>
  </property>
  <property fmtid="{D5CDD505-2E9C-101B-9397-08002B2CF9AE}" pid="4" name="NDIAAudience">
    <vt:lpwstr>1;#All staff|60152733-a6e9-4070-8d91-7ad5c325687c</vt:lpwstr>
  </property>
  <property fmtid="{D5CDD505-2E9C-101B-9397-08002B2CF9AE}" pid="5" name="DocumentStatus">
    <vt:lpwstr>12;#Approved|38d2d1ad-195e-4428-a55d-25a6b10fdc1d</vt:lpwstr>
  </property>
  <property fmtid="{D5CDD505-2E9C-101B-9397-08002B2CF9AE}" pid="6" name="NDIALocation">
    <vt:lpwstr>2;#Australia-wide|128ca0ae-5e24-49e1-a2ce-f7dc74366abc</vt:lpwstr>
  </property>
  <property fmtid="{D5CDD505-2E9C-101B-9397-08002B2CF9AE}" pid="7" name="DocumentType">
    <vt:lpwstr>20;#Template|134e8c49-a2b9-47ae-b156-db0bee5ca248</vt:lpwstr>
  </property>
  <property fmtid="{D5CDD505-2E9C-101B-9397-08002B2CF9AE}" pid="8" name="NDIALocation_1">
    <vt:lpwstr>Australia-wide|128ca0ae-5e24-49e1-a2ce-f7dc74366abc</vt:lpwstr>
  </property>
  <property fmtid="{D5CDD505-2E9C-101B-9397-08002B2CF9AE}" pid="9" name="DocumentStatus_1">
    <vt:lpwstr>Approved|38d2d1ad-195e-4428-a55d-25a6b10fdc1d</vt:lpwstr>
  </property>
  <property fmtid="{D5CDD505-2E9C-101B-9397-08002B2CF9AE}" pid="10" name="NDIAAudience_1">
    <vt:lpwstr>All staff|60152733-a6e9-4070-8d91-7ad5c325687c</vt:lpwstr>
  </property>
  <property fmtid="{D5CDD505-2E9C-101B-9397-08002B2CF9AE}" pid="11" name="TaxKeywordTaxHTField">
    <vt:lpwstr/>
  </property>
  <property fmtid="{D5CDD505-2E9C-101B-9397-08002B2CF9AE}" pid="12" name="TaxCatchAll">
    <vt:lpwstr>20;#;#12;#;#2;#;#1;#</vt:lpwstr>
  </property>
  <property fmtid="{D5CDD505-2E9C-101B-9397-08002B2CF9AE}" pid="13" name="DocumentType_1">
    <vt:lpwstr>Template|134e8c49-a2b9-47ae-b156-db0bee5ca248</vt:lpwstr>
  </property>
  <property fmtid="{D5CDD505-2E9C-101B-9397-08002B2CF9AE}" pid="14" name="ApprovedDate">
    <vt:lpwstr/>
  </property>
  <property fmtid="{D5CDD505-2E9C-101B-9397-08002B2CF9AE}" pid="15" name="ReviewDate">
    <vt:lpwstr/>
  </property>
  <property fmtid="{D5CDD505-2E9C-101B-9397-08002B2CF9AE}" pid="16" name="EffectiveDate">
    <vt:lpwstr/>
  </property>
  <property fmtid="{D5CDD505-2E9C-101B-9397-08002B2CF9AE}" pid="17" name="ResponsibleTeam">
    <vt:lpwstr/>
  </property>
  <property fmtid="{D5CDD505-2E9C-101B-9397-08002B2CF9AE}" pid="18" name="DocumentID">
    <vt:lpwstr/>
  </property>
  <property fmtid="{D5CDD505-2E9C-101B-9397-08002B2CF9AE}" pid="19" name="Subject matter">
    <vt:lpwstr/>
  </property>
  <property fmtid="{D5CDD505-2E9C-101B-9397-08002B2CF9AE}" pid="20" name="MSIP_Label_2b83f8d7-e91f-4eee-a336-52a8061c0503_Enabled">
    <vt:lpwstr>true</vt:lpwstr>
  </property>
  <property fmtid="{D5CDD505-2E9C-101B-9397-08002B2CF9AE}" pid="21" name="MSIP_Label_2b83f8d7-e91f-4eee-a336-52a8061c0503_SetDate">
    <vt:lpwstr>2023-02-13T04:35:24Z</vt:lpwstr>
  </property>
  <property fmtid="{D5CDD505-2E9C-101B-9397-08002B2CF9AE}" pid="22" name="MSIP_Label_2b83f8d7-e91f-4eee-a336-52a8061c0503_Method">
    <vt:lpwstr>Privileged</vt:lpwstr>
  </property>
  <property fmtid="{D5CDD505-2E9C-101B-9397-08002B2CF9AE}" pid="23" name="MSIP_Label_2b83f8d7-e91f-4eee-a336-52a8061c0503_Name">
    <vt:lpwstr>OFFICIAL</vt:lpwstr>
  </property>
  <property fmtid="{D5CDD505-2E9C-101B-9397-08002B2CF9AE}" pid="24" name="MSIP_Label_2b83f8d7-e91f-4eee-a336-52a8061c0503_SiteId">
    <vt:lpwstr>cd778b65-752d-454a-87cf-b9990fe58993</vt:lpwstr>
  </property>
  <property fmtid="{D5CDD505-2E9C-101B-9397-08002B2CF9AE}" pid="25" name="MSIP_Label_2b83f8d7-e91f-4eee-a336-52a8061c0503_ActionId">
    <vt:lpwstr>82dbecc2-2e41-4adf-86de-79f227606ed6</vt:lpwstr>
  </property>
  <property fmtid="{D5CDD505-2E9C-101B-9397-08002B2CF9AE}" pid="26" name="MSIP_Label_2b83f8d7-e91f-4eee-a336-52a8061c0503_ContentBits">
    <vt:lpwstr>0</vt:lpwstr>
  </property>
  <property fmtid="{D5CDD505-2E9C-101B-9397-08002B2CF9AE}" pid="27" name="MediaServiceImageTags">
    <vt:lpwstr/>
  </property>
</Properties>
</file>