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B76D" w14:textId="37F7F869" w:rsidR="740C4F42" w:rsidRDefault="740C4F42" w:rsidP="006D22DC"/>
    <w:p w14:paraId="1CC1FE30" w14:textId="3B4814DB" w:rsidR="00E94B15" w:rsidRDefault="00CE2FB8" w:rsidP="00FE2006">
      <w:pPr>
        <w:pStyle w:val="Heading1"/>
        <w:spacing w:before="2520"/>
      </w:pPr>
      <w:bookmarkStart w:id="0" w:name="_Toc122689909"/>
      <w:r>
        <w:t xml:space="preserve">What does Day 1 look like: </w:t>
      </w:r>
      <w:r w:rsidR="00507EA0">
        <w:t>Support coordinators and psychosocial recovery coaches</w:t>
      </w:r>
    </w:p>
    <w:p w14:paraId="500A9E4B" w14:textId="7C18E2C8" w:rsidR="00A36D27" w:rsidRPr="009C46D8" w:rsidRDefault="00A36D27" w:rsidP="00E90057">
      <w:r>
        <w:rPr>
          <w:lang w:val="en-AU"/>
        </w:rPr>
        <w:t>August 2025</w:t>
      </w:r>
    </w:p>
    <w:bookmarkEnd w:id="0"/>
    <w:p w14:paraId="0B77895F" w14:textId="672887D3" w:rsidR="00E76934" w:rsidRDefault="00E76934" w:rsidP="00E76934">
      <w:pPr>
        <w:pStyle w:val="Title"/>
        <w:spacing w:before="240"/>
        <w:rPr>
          <w:rFonts w:eastAsia="Arial"/>
        </w:rPr>
      </w:pPr>
      <w:r>
        <w:t xml:space="preserve">This Quick Reference Guide (QRG) has been created to </w:t>
      </w:r>
      <w:r w:rsidR="3F707DB5">
        <w:t xml:space="preserve">help </w:t>
      </w:r>
      <w:r>
        <w:t>support coordinators and recovery coaches with the transition to the new computer system.</w:t>
      </w:r>
    </w:p>
    <w:p w14:paraId="03DDA6C1" w14:textId="26ECC870" w:rsidR="00E76934" w:rsidRDefault="00E76934" w:rsidP="00E76934">
      <w:pPr>
        <w:pStyle w:val="Title"/>
        <w:spacing w:before="240"/>
        <w:rPr>
          <w:rFonts w:eastAsia="Arial"/>
        </w:rPr>
      </w:pPr>
      <w:r w:rsidRPr="453A7E8B">
        <w:rPr>
          <w:rFonts w:eastAsia="Arial"/>
        </w:rPr>
        <w:t xml:space="preserve">The new computer system has been tested in Tasmania </w:t>
      </w:r>
      <w:r w:rsidR="218CA3FE" w:rsidRPr="453A7E8B">
        <w:rPr>
          <w:rFonts w:eastAsia="Arial"/>
        </w:rPr>
        <w:t xml:space="preserve">since </w:t>
      </w:r>
      <w:r w:rsidRPr="453A7E8B">
        <w:rPr>
          <w:rFonts w:eastAsia="Arial"/>
        </w:rPr>
        <w:t xml:space="preserve">November 2022. </w:t>
      </w:r>
      <w:r w:rsidR="002756B7" w:rsidRPr="453A7E8B">
        <w:rPr>
          <w:rFonts w:eastAsia="Arial"/>
        </w:rPr>
        <w:t xml:space="preserve"> We </w:t>
      </w:r>
      <w:r w:rsidR="03D134F9" w:rsidRPr="453A7E8B">
        <w:rPr>
          <w:rFonts w:eastAsia="Arial"/>
        </w:rPr>
        <w:t xml:space="preserve">started </w:t>
      </w:r>
      <w:r w:rsidR="002756B7" w:rsidRPr="453A7E8B">
        <w:rPr>
          <w:rFonts w:eastAsia="Arial"/>
        </w:rPr>
        <w:t>gradually introducing our new computer system and processes across Australia</w:t>
      </w:r>
      <w:r w:rsidR="7E50C864" w:rsidRPr="453A7E8B">
        <w:rPr>
          <w:rFonts w:eastAsia="Arial"/>
        </w:rPr>
        <w:t xml:space="preserve"> on 30 October 2023</w:t>
      </w:r>
      <w:r w:rsidR="002756B7" w:rsidRPr="453A7E8B">
        <w:rPr>
          <w:rFonts w:eastAsia="Arial"/>
        </w:rPr>
        <w:t>.</w:t>
      </w:r>
    </w:p>
    <w:p w14:paraId="6952F827" w14:textId="50846AD2" w:rsidR="00E76934" w:rsidRDefault="00E76934" w:rsidP="00E76934">
      <w:pPr>
        <w:pStyle w:val="Title"/>
        <w:spacing w:before="240"/>
        <w:rPr>
          <w:rFonts w:eastAsia="Arial"/>
          <w:szCs w:val="32"/>
        </w:rPr>
      </w:pPr>
      <w:r>
        <w:t xml:space="preserve">The QRG </w:t>
      </w:r>
      <w:r w:rsidR="009A6728">
        <w:t>will show you</w:t>
      </w:r>
      <w:r>
        <w:t xml:space="preserve"> what Day 1 looks </w:t>
      </w:r>
      <w:r w:rsidR="00A349E4">
        <w:t>like supporting</w:t>
      </w:r>
      <w:r>
        <w:t xml:space="preserve"> a participant with a plan in the new computer system. </w:t>
      </w:r>
      <w:r w:rsidRPr="453A7E8B">
        <w:rPr>
          <w:rFonts w:eastAsia="Arial"/>
        </w:rPr>
        <w:t>It will help you understand what is changing for you as a support coordinator and psychosocial recovery coach.</w:t>
      </w:r>
    </w:p>
    <w:p w14:paraId="54E144F4" w14:textId="19213EE3" w:rsidR="453A7E8B" w:rsidRDefault="453A7E8B" w:rsidP="453A7E8B">
      <w:pPr>
        <w:pStyle w:val="Heading2"/>
      </w:pPr>
    </w:p>
    <w:p w14:paraId="5E47A3F6" w14:textId="028944DC" w:rsidR="004D32B5" w:rsidRPr="00830A50" w:rsidRDefault="00CE2FB8" w:rsidP="00CE2FB8">
      <w:pPr>
        <w:pStyle w:val="Heading2"/>
      </w:pPr>
      <w:r>
        <w:lastRenderedPageBreak/>
        <w:t>What do I need to check before reading this QRG?</w:t>
      </w:r>
    </w:p>
    <w:p w14:paraId="7CC0A022" w14:textId="77777777" w:rsidR="00CE2FB8" w:rsidRPr="00CE2FB8" w:rsidRDefault="00CE2FB8" w:rsidP="00CE2FB8">
      <w:pPr>
        <w:suppressAutoHyphens/>
        <w:spacing w:before="120" w:after="120"/>
        <w:rPr>
          <w:rFonts w:eastAsia="Arial" w:cs="Cordia New"/>
          <w:lang w:val="en-AU" w:eastAsia="en-US"/>
        </w:rPr>
      </w:pPr>
      <w:bookmarkStart w:id="1" w:name="_Toc122689910"/>
      <w:r w:rsidRPr="00CE2FB8">
        <w:rPr>
          <w:rFonts w:eastAsia="Arial" w:cs="Cordia New"/>
          <w:lang w:val="en-AU" w:eastAsia="en-US"/>
        </w:rPr>
        <w:t>Before reading this QRG, you will need to check that you have completed the following:</w:t>
      </w:r>
    </w:p>
    <w:bookmarkEnd w:id="1"/>
    <w:p w14:paraId="73F15545" w14:textId="6BD50B4F" w:rsidR="00C7157E" w:rsidRDefault="00C7157E" w:rsidP="00F52213">
      <w:pPr>
        <w:pStyle w:val="ListParagraph"/>
        <w:numPr>
          <w:ilvl w:val="0"/>
          <w:numId w:val="26"/>
        </w:numPr>
        <w:suppressAutoHyphens/>
        <w:spacing w:after="0" w:line="240" w:lineRule="auto"/>
        <w:ind w:left="714" w:hanging="357"/>
        <w:rPr>
          <w:rFonts w:eastAsia="Arial" w:cs="Arial"/>
          <w:color w:val="000000"/>
        </w:rPr>
      </w:pPr>
      <w:r w:rsidRPr="65833997">
        <w:rPr>
          <w:rFonts w:eastAsia="Arial" w:cs="Arial"/>
          <w:color w:val="000000"/>
        </w:rPr>
        <w:t xml:space="preserve">I have read the </w:t>
      </w:r>
      <w:hyperlink r:id="rId11">
        <w:r w:rsidRPr="65833997">
          <w:rPr>
            <w:rStyle w:val="Hyperlink"/>
            <w:rFonts w:eastAsia="Arial" w:cs="Arial"/>
          </w:rPr>
          <w:t xml:space="preserve">support coordinator </w:t>
        </w:r>
        <w:r w:rsidR="00646DFC">
          <w:rPr>
            <w:rStyle w:val="Hyperlink"/>
            <w:rFonts w:eastAsia="Arial" w:cs="Arial"/>
          </w:rPr>
          <w:t xml:space="preserve">and recovery coach </w:t>
        </w:r>
        <w:r w:rsidRPr="65833997">
          <w:rPr>
            <w:rStyle w:val="Hyperlink"/>
            <w:rFonts w:eastAsia="Arial" w:cs="Arial"/>
          </w:rPr>
          <w:t>information pack</w:t>
        </w:r>
      </w:hyperlink>
      <w:r w:rsidR="00646DFC">
        <w:rPr>
          <w:rFonts w:eastAsia="Arial" w:cs="Arial"/>
          <w:color w:val="000000"/>
        </w:rPr>
        <w:t>.</w:t>
      </w:r>
    </w:p>
    <w:p w14:paraId="3622732E" w14:textId="7632BEC8" w:rsidR="006D22DC" w:rsidRDefault="006D22DC" w:rsidP="00F52213">
      <w:pPr>
        <w:pStyle w:val="ListParagraph"/>
        <w:numPr>
          <w:ilvl w:val="0"/>
          <w:numId w:val="26"/>
        </w:numPr>
        <w:suppressAutoHyphens/>
        <w:spacing w:after="0" w:line="240" w:lineRule="auto"/>
        <w:ind w:left="714" w:hanging="357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I have completed the </w:t>
      </w:r>
      <w:hyperlink r:id="rId12" w:history="1">
        <w:r w:rsidRPr="006D22DC">
          <w:rPr>
            <w:rStyle w:val="Hyperlink"/>
            <w:rFonts w:eastAsia="Arial" w:cs="Arial"/>
          </w:rPr>
          <w:t>support coordinator and recovery coach checklist.</w:t>
        </w:r>
      </w:hyperlink>
    </w:p>
    <w:p w14:paraId="33A9BBB8" w14:textId="32267507" w:rsidR="00F52213" w:rsidRDefault="00F52213" w:rsidP="3CC7AD5A">
      <w:pPr>
        <w:pStyle w:val="ListParagraph"/>
        <w:numPr>
          <w:ilvl w:val="0"/>
          <w:numId w:val="26"/>
        </w:numPr>
        <w:spacing w:after="0" w:line="240" w:lineRule="auto"/>
        <w:ind w:left="714" w:hanging="357"/>
        <w:rPr>
          <w:rFonts w:eastAsia="Arial" w:cs="Arial"/>
          <w:lang w:val="en-AU"/>
        </w:rPr>
      </w:pPr>
      <w:r w:rsidRPr="3CC7AD5A">
        <w:rPr>
          <w:rFonts w:eastAsia="Arial" w:cs="Arial"/>
          <w:color w:val="000000" w:themeColor="accent6"/>
        </w:rPr>
        <w:t xml:space="preserve">I have completed the </w:t>
      </w:r>
      <w:r w:rsidR="7442B9FB" w:rsidRPr="3CC7AD5A">
        <w:rPr>
          <w:rFonts w:eastAsia="Arial" w:cs="Arial"/>
          <w:color w:val="000000" w:themeColor="accent6"/>
        </w:rPr>
        <w:t xml:space="preserve">learning tasks </w:t>
      </w:r>
      <w:r w:rsidR="7442B9FB" w:rsidRPr="3CC7AD5A">
        <w:rPr>
          <w:rFonts w:eastAsia="Arial" w:cs="Arial"/>
        </w:rPr>
        <w:t xml:space="preserve">in the </w:t>
      </w:r>
      <w:hyperlink r:id="rId13">
        <w:r w:rsidR="7442B9FB" w:rsidRPr="3CC7AD5A">
          <w:rPr>
            <w:rStyle w:val="Hyperlink"/>
            <w:rFonts w:eastAsia="Arial" w:cs="Arial"/>
          </w:rPr>
          <w:t>provider learning environment</w:t>
        </w:r>
      </w:hyperlink>
      <w:r w:rsidR="009A07C5">
        <w:rPr>
          <w:rStyle w:val="Hyperlink"/>
          <w:rFonts w:eastAsia="Arial" w:cs="Arial"/>
        </w:rPr>
        <w:t>.</w:t>
      </w:r>
    </w:p>
    <w:p w14:paraId="0485712F" w14:textId="547549D3" w:rsidR="00C7157E" w:rsidRPr="00C7157E" w:rsidRDefault="00C7157E" w:rsidP="00F52213">
      <w:pPr>
        <w:pStyle w:val="ListParagraph"/>
        <w:numPr>
          <w:ilvl w:val="0"/>
          <w:numId w:val="26"/>
        </w:numPr>
        <w:suppressAutoHyphens/>
        <w:spacing w:after="0" w:line="240" w:lineRule="auto"/>
        <w:ind w:left="714" w:hanging="357"/>
        <w:rPr>
          <w:rStyle w:val="Hyperlink"/>
          <w:color w:val="auto"/>
          <w:u w:val="none"/>
        </w:rPr>
      </w:pPr>
      <w:r w:rsidRPr="65833997">
        <w:t xml:space="preserve">I have read the </w:t>
      </w:r>
      <w:hyperlink r:id="rId14">
        <w:r w:rsidRPr="65833997">
          <w:rPr>
            <w:rStyle w:val="Hyperlink"/>
          </w:rPr>
          <w:t>Frequently asked questions - for providers</w:t>
        </w:r>
      </w:hyperlink>
      <w:r w:rsidR="00646DFC" w:rsidRPr="00646DFC">
        <w:rPr>
          <w:rStyle w:val="Hyperlink"/>
          <w:color w:val="auto"/>
          <w:u w:val="none"/>
        </w:rPr>
        <w:t>.</w:t>
      </w:r>
    </w:p>
    <w:p w14:paraId="79C71B91" w14:textId="33F64FF1" w:rsidR="00C7157E" w:rsidRDefault="004D7007" w:rsidP="00F52213">
      <w:pPr>
        <w:pStyle w:val="ListParagraph"/>
        <w:numPr>
          <w:ilvl w:val="0"/>
          <w:numId w:val="26"/>
        </w:numPr>
        <w:suppressAutoHyphens/>
        <w:spacing w:after="0" w:line="240" w:lineRule="auto"/>
        <w:ind w:left="714" w:hanging="357"/>
      </w:pPr>
      <w:r w:rsidRPr="740C4F42">
        <w:rPr>
          <w:rFonts w:eastAsia="Arial" w:cs="Arial"/>
          <w:color w:val="000000" w:themeColor="accent6"/>
        </w:rPr>
        <w:t xml:space="preserve">I have read the QRG for plan managers and registered providers on the </w:t>
      </w:r>
      <w:hyperlink r:id="rId15" w:history="1">
        <w:r w:rsidRPr="740C4F42">
          <w:rPr>
            <w:rFonts w:eastAsia="Arial" w:cs="Arial"/>
            <w:color w:val="000000" w:themeColor="accent6"/>
          </w:rPr>
          <w:t>NDIS</w:t>
        </w:r>
        <w:r w:rsidRPr="740C4F42">
          <w:rPr>
            <w:rStyle w:val="Hyperlink"/>
            <w:rFonts w:eastAsia="Arial" w:cs="Arial"/>
          </w:rPr>
          <w:t xml:space="preserve"> website.</w:t>
        </w:r>
      </w:hyperlink>
    </w:p>
    <w:p w14:paraId="63462009" w14:textId="57BB2F80" w:rsidR="004D32B5" w:rsidRDefault="00CE2FB8" w:rsidP="00CE2FB8">
      <w:pPr>
        <w:pStyle w:val="Heading2"/>
      </w:pPr>
      <w:r>
        <w:t>What can I expect on Day 1?</w:t>
      </w:r>
    </w:p>
    <w:p w14:paraId="3D7807EA" w14:textId="77777777" w:rsidR="00CE2FB8" w:rsidRPr="00CE2FB8" w:rsidRDefault="00CE2FB8" w:rsidP="00CE2FB8">
      <w:pPr>
        <w:suppressAutoHyphens/>
        <w:rPr>
          <w:rFonts w:eastAsia="Arial" w:cs="Cordia New"/>
          <w:lang w:val="en-AU" w:eastAsia="en-US"/>
        </w:rPr>
      </w:pPr>
      <w:r w:rsidRPr="00CE2FB8">
        <w:rPr>
          <w:rFonts w:eastAsia="Arial" w:cs="Cordia New"/>
          <w:lang w:val="en-AU" w:eastAsia="en-US"/>
        </w:rPr>
        <w:t xml:space="preserve">We are working hard to improve outcomes for our participants by delivering a better NDIS. With the introduction of a new computer system, a change of this size will take </w:t>
      </w:r>
      <w:proofErr w:type="gramStart"/>
      <w:r w:rsidRPr="00CE2FB8">
        <w:rPr>
          <w:rFonts w:eastAsia="Arial" w:cs="Cordia New"/>
          <w:lang w:val="en-AU" w:eastAsia="en-US"/>
        </w:rPr>
        <w:t>time</w:t>
      </w:r>
      <w:proofErr w:type="gramEnd"/>
      <w:r w:rsidRPr="00CE2FB8">
        <w:rPr>
          <w:rFonts w:eastAsia="Arial" w:cs="Cordia New"/>
          <w:lang w:val="en-AU" w:eastAsia="en-US"/>
        </w:rPr>
        <w:t xml:space="preserve"> and not all changes will happen straight away.</w:t>
      </w:r>
    </w:p>
    <w:p w14:paraId="40D45F85" w14:textId="77777777" w:rsidR="00CE2FB8" w:rsidRPr="00CE2FB8" w:rsidRDefault="00CE2FB8" w:rsidP="00CE2FB8">
      <w:pPr>
        <w:suppressAutoHyphens/>
        <w:rPr>
          <w:rFonts w:eastAsia="Arial" w:cs="Cordia New"/>
          <w:lang w:val="en-AU" w:eastAsia="en-US"/>
        </w:rPr>
      </w:pPr>
      <w:r w:rsidRPr="00CE2FB8">
        <w:rPr>
          <w:rFonts w:eastAsia="Arial" w:cs="Cordia New"/>
          <w:lang w:val="en-AU" w:eastAsia="en-US"/>
        </w:rPr>
        <w:t>Throughout the design and build of the new computer system, we have made it a priority to minimise impacts to providers. We have focused on making improvements that reduce administration for providers, create opportunities for business growth and provide time for meaningful connections with participants.</w:t>
      </w:r>
    </w:p>
    <w:p w14:paraId="2E613E0B" w14:textId="28FC4B27" w:rsidR="00CE2FB8" w:rsidRPr="00CE2FB8" w:rsidRDefault="00CE2FB8" w:rsidP="00CE2FB8">
      <w:pPr>
        <w:suppressAutoHyphens/>
        <w:rPr>
          <w:rFonts w:eastAsia="Arial" w:cs="Cordia New"/>
          <w:lang w:val="en-AU" w:eastAsia="en-US"/>
        </w:rPr>
      </w:pPr>
      <w:r w:rsidRPr="453A7E8B">
        <w:rPr>
          <w:rFonts w:eastAsia="Arial" w:cs="Cordia New"/>
          <w:lang w:val="en-AU" w:eastAsia="en-US"/>
        </w:rPr>
        <w:t xml:space="preserve">We have tested the new system and processes in Tasmanian since November 2022, and we are now </w:t>
      </w:r>
      <w:r w:rsidR="00B93E28" w:rsidRPr="453A7E8B">
        <w:rPr>
          <w:rFonts w:eastAsia="Arial" w:cs="Cordia New"/>
          <w:lang w:val="en-AU" w:eastAsia="en-US"/>
        </w:rPr>
        <w:t>implement</w:t>
      </w:r>
      <w:r w:rsidR="00501B0C" w:rsidRPr="453A7E8B">
        <w:rPr>
          <w:rFonts w:eastAsia="Arial" w:cs="Cordia New"/>
          <w:lang w:val="en-AU" w:eastAsia="en-US"/>
        </w:rPr>
        <w:t>ing</w:t>
      </w:r>
      <w:r w:rsidRPr="453A7E8B">
        <w:rPr>
          <w:rFonts w:eastAsia="Arial" w:cs="Cordia New"/>
          <w:lang w:val="en-AU" w:eastAsia="en-US"/>
        </w:rPr>
        <w:t xml:space="preserve"> these changes nationally. Processes and systems will be refined to make sure we continue to meet the expectations of participants, providers, NDIS partners, NDIA staff and the wider disability community.</w:t>
      </w:r>
    </w:p>
    <w:p w14:paraId="219F9C78" w14:textId="3824C5B6" w:rsidR="0099100C" w:rsidRDefault="00D31DDE" w:rsidP="0099100C">
      <w:pPr>
        <w:rPr>
          <w:rFonts w:eastAsia="Arial" w:cs="Arial"/>
          <w:strike/>
          <w:color w:val="000000"/>
        </w:rPr>
      </w:pPr>
      <w:bookmarkStart w:id="2" w:name="_Hlk114474502"/>
      <w:r w:rsidRPr="5ED9767D">
        <w:rPr>
          <w:rFonts w:eastAsia="Arial" w:cs="Arial"/>
          <w:color w:val="000000" w:themeColor="accent6"/>
        </w:rPr>
        <w:t>Registered s</w:t>
      </w:r>
      <w:r w:rsidR="0099100C" w:rsidRPr="5ED9767D">
        <w:rPr>
          <w:rFonts w:eastAsia="Arial" w:cs="Arial"/>
          <w:color w:val="000000" w:themeColor="accent6"/>
        </w:rPr>
        <w:t xml:space="preserve">upport coordinators and recovery coaches will continue to use the current </w:t>
      </w:r>
      <w:hyperlink r:id="rId16" w:anchor="provider-steps">
        <w:proofErr w:type="spellStart"/>
        <w:r w:rsidR="0099100C" w:rsidRPr="5ED9767D">
          <w:rPr>
            <w:rStyle w:val="Hyperlink"/>
            <w:rFonts w:eastAsia="Arial" w:cs="Arial"/>
          </w:rPr>
          <w:t>myplace</w:t>
        </w:r>
        <w:proofErr w:type="spellEnd"/>
        <w:r w:rsidR="0099100C" w:rsidRPr="5ED9767D">
          <w:rPr>
            <w:rStyle w:val="Hyperlink"/>
            <w:rFonts w:eastAsia="Arial" w:cs="Arial"/>
          </w:rPr>
          <w:t xml:space="preserve"> provider portal </w:t>
        </w:r>
      </w:hyperlink>
      <w:r w:rsidR="0099100C" w:rsidRPr="5ED9767D">
        <w:rPr>
          <w:rFonts w:eastAsia="Arial" w:cs="Arial"/>
          <w:color w:val="000000" w:themeColor="accent6"/>
        </w:rPr>
        <w:t>for participants who have not transitioned to the new computer system.</w:t>
      </w:r>
    </w:p>
    <w:p w14:paraId="45E7DD48" w14:textId="59147815" w:rsidR="009B57D2" w:rsidRDefault="00F24DC0" w:rsidP="00CE2FB8">
      <w:pPr>
        <w:suppressAutoHyphens/>
        <w:rPr>
          <w:rFonts w:eastAsia="Arial" w:cs="Cordia New"/>
          <w:lang w:val="en-AU" w:eastAsia="en-US"/>
        </w:rPr>
      </w:pPr>
      <w:r w:rsidRPr="740C4F42">
        <w:rPr>
          <w:rFonts w:eastAsia="Arial" w:cs="Cordia New"/>
          <w:lang w:val="en-AU" w:eastAsia="en-US"/>
        </w:rPr>
        <w:t xml:space="preserve">All support coordinators and recovery coaches, </w:t>
      </w:r>
      <w:r w:rsidR="0071EF0C" w:rsidRPr="740C4F42">
        <w:rPr>
          <w:rFonts w:eastAsia="Arial" w:cs="Cordia New"/>
          <w:lang w:val="en-AU" w:eastAsia="en-US"/>
        </w:rPr>
        <w:t>regardless of</w:t>
      </w:r>
      <w:r w:rsidRPr="740C4F42">
        <w:rPr>
          <w:rFonts w:eastAsia="Arial" w:cs="Cordia New"/>
          <w:lang w:val="en-AU" w:eastAsia="en-US"/>
        </w:rPr>
        <w:t xml:space="preserve"> if the</w:t>
      </w:r>
      <w:r w:rsidR="003B4362" w:rsidRPr="740C4F42">
        <w:rPr>
          <w:rFonts w:eastAsia="Arial" w:cs="Cordia New"/>
          <w:lang w:val="en-AU" w:eastAsia="en-US"/>
        </w:rPr>
        <w:t xml:space="preserve">y are </w:t>
      </w:r>
      <w:bookmarkStart w:id="3" w:name="_Int_H2JuIO07"/>
      <w:r w:rsidR="003B4362" w:rsidRPr="740C4F42">
        <w:rPr>
          <w:rFonts w:eastAsia="Arial" w:cs="Cordia New"/>
          <w:lang w:val="en-AU" w:eastAsia="en-US"/>
        </w:rPr>
        <w:t>a</w:t>
      </w:r>
      <w:r w:rsidR="22A37C27" w:rsidRPr="740C4F42">
        <w:rPr>
          <w:rFonts w:eastAsia="Arial" w:cs="Cordia New"/>
          <w:lang w:val="en-AU" w:eastAsia="en-US"/>
        </w:rPr>
        <w:t>n</w:t>
      </w:r>
      <w:bookmarkEnd w:id="3"/>
      <w:r w:rsidR="003B4362" w:rsidRPr="740C4F42">
        <w:rPr>
          <w:rFonts w:eastAsia="Arial" w:cs="Cordia New"/>
          <w:lang w:val="en-AU" w:eastAsia="en-US"/>
        </w:rPr>
        <w:t xml:space="preserve"> NDIS registered provider, </w:t>
      </w:r>
      <w:r w:rsidR="009B57D2" w:rsidRPr="740C4F42">
        <w:rPr>
          <w:rFonts w:eastAsia="Arial" w:cs="Cordia New"/>
          <w:lang w:val="en-AU" w:eastAsia="en-US"/>
        </w:rPr>
        <w:t xml:space="preserve">must </w:t>
      </w:r>
      <w:r w:rsidR="003B4362" w:rsidRPr="740C4F42">
        <w:rPr>
          <w:rFonts w:eastAsia="Arial" w:cs="Cordia New"/>
          <w:lang w:val="en-AU" w:eastAsia="en-US"/>
        </w:rPr>
        <w:t>use the ne</w:t>
      </w:r>
      <w:r w:rsidR="002B4564" w:rsidRPr="740C4F42">
        <w:rPr>
          <w:rFonts w:eastAsia="Arial" w:cs="Cordia New"/>
          <w:lang w:val="en-AU" w:eastAsia="en-US"/>
        </w:rPr>
        <w:t>w my NDIS provider portal to support participants who have transitioned to the new computer system</w:t>
      </w:r>
      <w:r w:rsidR="009B57D2" w:rsidRPr="740C4F42">
        <w:rPr>
          <w:rFonts w:eastAsia="Arial" w:cs="Cordia New"/>
          <w:lang w:val="en-AU" w:eastAsia="en-US"/>
        </w:rPr>
        <w:t>.</w:t>
      </w:r>
    </w:p>
    <w:p w14:paraId="0D6AB46B" w14:textId="1B8B311D" w:rsidR="00CE2FB8" w:rsidRPr="00CE2FB8" w:rsidRDefault="00CE2FB8" w:rsidP="00CE2FB8">
      <w:pPr>
        <w:suppressAutoHyphens/>
        <w:rPr>
          <w:rFonts w:eastAsia="Arial" w:cs="Cordia New"/>
          <w:strike/>
          <w:lang w:val="en-AU" w:eastAsia="en-US"/>
        </w:rPr>
      </w:pPr>
      <w:r w:rsidRPr="00CE2FB8">
        <w:rPr>
          <w:rFonts w:eastAsia="Arial" w:cs="Cordia New"/>
          <w:lang w:val="en-AU" w:eastAsia="en-US"/>
        </w:rPr>
        <w:t>A participant’s plan will transition to the new computer system at their next scheduled or unscheduled plan review.</w:t>
      </w:r>
    </w:p>
    <w:p w14:paraId="51981FE6" w14:textId="1030B750" w:rsidR="00CE2FB8" w:rsidRPr="00CE2FB8" w:rsidRDefault="00CE2FB8" w:rsidP="00CE2FB8">
      <w:pPr>
        <w:suppressAutoHyphens/>
        <w:rPr>
          <w:rFonts w:eastAsia="Arial" w:cs="Cordia New"/>
          <w:lang w:val="en-AU" w:eastAsia="en-US"/>
        </w:rPr>
      </w:pPr>
      <w:r w:rsidRPr="453A7E8B">
        <w:rPr>
          <w:rFonts w:eastAsia="Arial" w:cs="Cordia New"/>
          <w:lang w:val="en-AU" w:eastAsia="en-US"/>
        </w:rPr>
        <w:t xml:space="preserve">Day 1 for a </w:t>
      </w:r>
      <w:r w:rsidR="002208C8" w:rsidRPr="453A7E8B">
        <w:rPr>
          <w:rFonts w:eastAsia="Arial" w:cs="Cordia New"/>
          <w:lang w:val="en-AU" w:eastAsia="en-US"/>
        </w:rPr>
        <w:t>support coordinator or recovery coach</w:t>
      </w:r>
      <w:r w:rsidRPr="453A7E8B">
        <w:rPr>
          <w:rFonts w:eastAsia="Arial" w:cs="Cordia New"/>
          <w:lang w:val="en-AU" w:eastAsia="en-US"/>
        </w:rPr>
        <w:t xml:space="preserve"> will be the first day that a participant </w:t>
      </w:r>
      <w:r w:rsidR="00194D80" w:rsidRPr="453A7E8B">
        <w:rPr>
          <w:rFonts w:eastAsia="Arial" w:cs="Cordia New"/>
          <w:lang w:val="en-AU" w:eastAsia="en-US"/>
        </w:rPr>
        <w:t xml:space="preserve">establishes a relationship with them to </w:t>
      </w:r>
      <w:r w:rsidRPr="453A7E8B">
        <w:rPr>
          <w:rFonts w:eastAsia="Arial" w:cs="Cordia New"/>
          <w:lang w:val="en-AU" w:eastAsia="en-US"/>
        </w:rPr>
        <w:t xml:space="preserve">deliver supports </w:t>
      </w:r>
      <w:r w:rsidR="00194D80" w:rsidRPr="453A7E8B">
        <w:rPr>
          <w:rFonts w:eastAsia="Arial" w:cs="Cordia New"/>
          <w:lang w:val="en-AU" w:eastAsia="en-US"/>
        </w:rPr>
        <w:t xml:space="preserve">to them </w:t>
      </w:r>
      <w:r w:rsidRPr="453A7E8B">
        <w:rPr>
          <w:rFonts w:eastAsia="Arial" w:cs="Cordia New"/>
          <w:lang w:val="en-AU" w:eastAsia="en-US"/>
        </w:rPr>
        <w:t>in the new computer system.</w:t>
      </w:r>
    </w:p>
    <w:p w14:paraId="540C88C7" w14:textId="6921FF4E" w:rsidR="00CE2FB8" w:rsidRPr="00CE2FB8" w:rsidRDefault="008A58CB" w:rsidP="00CE2FB8">
      <w:pPr>
        <w:suppressAutoHyphens/>
        <w:rPr>
          <w:rFonts w:eastAsia="Arial" w:cs="Cordia New"/>
          <w:strike/>
          <w:lang w:val="en-AU" w:eastAsia="en-US"/>
        </w:rPr>
      </w:pPr>
      <w:r>
        <w:rPr>
          <w:rFonts w:eastAsia="Arial" w:cs="Cordia New"/>
          <w:lang w:val="en-AU" w:eastAsia="en-US"/>
        </w:rPr>
        <w:lastRenderedPageBreak/>
        <w:t>Support coordinators and recovery coaches</w:t>
      </w:r>
      <w:r w:rsidRPr="00CE2FB8">
        <w:rPr>
          <w:rFonts w:eastAsia="Arial" w:cs="Cordia New"/>
          <w:lang w:val="en-AU" w:eastAsia="en-US"/>
        </w:rPr>
        <w:t xml:space="preserve"> </w:t>
      </w:r>
      <w:r w:rsidR="00CE2FB8" w:rsidRPr="00CE2FB8">
        <w:rPr>
          <w:rFonts w:eastAsia="Arial" w:cs="Cordia New"/>
          <w:lang w:val="en-AU" w:eastAsia="en-US"/>
        </w:rPr>
        <w:t>will use the new my NDIS provider portal to:</w:t>
      </w:r>
    </w:p>
    <w:p w14:paraId="108F2301" w14:textId="77777777" w:rsidR="00DB4875" w:rsidRDefault="00DB4875" w:rsidP="00CE2FB8">
      <w:pPr>
        <w:numPr>
          <w:ilvl w:val="0"/>
          <w:numId w:val="27"/>
        </w:numPr>
        <w:suppressAutoHyphens/>
        <w:contextualSpacing/>
        <w:rPr>
          <w:rFonts w:eastAsia="Arial" w:cs="Cordia New"/>
          <w:lang w:val="en-AU" w:eastAsia="en-US"/>
        </w:rPr>
      </w:pPr>
      <w:r w:rsidRPr="00DB4875">
        <w:rPr>
          <w:rFonts w:eastAsia="Arial" w:cs="Cordia New"/>
          <w:lang w:val="en-AU" w:eastAsia="en-US"/>
        </w:rPr>
        <w:t>View and action any pending request for service (RFS). If you have accepted the request for service, the participant will appear under the ‘My participants’ list.</w:t>
      </w:r>
    </w:p>
    <w:p w14:paraId="27DAEC32" w14:textId="039E3B33" w:rsidR="00325DD4" w:rsidRPr="00325DD4" w:rsidRDefault="00CE2FB8" w:rsidP="00325DD4">
      <w:pPr>
        <w:numPr>
          <w:ilvl w:val="0"/>
          <w:numId w:val="27"/>
        </w:numPr>
        <w:suppressAutoHyphens/>
        <w:spacing w:before="480"/>
        <w:contextualSpacing/>
        <w:rPr>
          <w:rFonts w:eastAsia="Arial" w:cs="Cordia New"/>
          <w:lang w:val="en-AU" w:eastAsia="en-US"/>
        </w:rPr>
      </w:pPr>
      <w:r w:rsidRPr="00325DD4">
        <w:rPr>
          <w:rFonts w:eastAsia="Arial" w:cs="Cordia New"/>
          <w:lang w:val="en-AU" w:eastAsia="en-US"/>
        </w:rPr>
        <w:t>V</w:t>
      </w:r>
      <w:r w:rsidR="00325DD4" w:rsidRPr="00325DD4">
        <w:rPr>
          <w:rFonts w:eastAsia="Arial" w:cs="Cordia New"/>
          <w:lang w:val="en-AU" w:eastAsia="en-US"/>
        </w:rPr>
        <w:t>iew the plan and budget information for participants who ha</w:t>
      </w:r>
      <w:r w:rsidR="00325DD4">
        <w:rPr>
          <w:rFonts w:eastAsia="Arial" w:cs="Cordia New"/>
          <w:lang w:val="en-AU" w:eastAsia="en-US"/>
        </w:rPr>
        <w:t>ve</w:t>
      </w:r>
      <w:r w:rsidR="00325DD4" w:rsidRPr="00325DD4">
        <w:rPr>
          <w:rFonts w:eastAsia="Arial" w:cs="Cordia New"/>
          <w:lang w:val="en-AU" w:eastAsia="en-US"/>
        </w:rPr>
        <w:t xml:space="preserve"> transitioned to the new computer system.</w:t>
      </w:r>
    </w:p>
    <w:p w14:paraId="14A3F13D" w14:textId="1442308E" w:rsidR="00325DD4" w:rsidRDefault="22884165" w:rsidP="5ED9767D">
      <w:pPr>
        <w:numPr>
          <w:ilvl w:val="0"/>
          <w:numId w:val="27"/>
        </w:numPr>
        <w:contextualSpacing/>
        <w:rPr>
          <w:rFonts w:eastAsia="Arial" w:cs="Cordia New"/>
          <w:lang w:val="en-AU" w:eastAsia="en-US"/>
        </w:rPr>
      </w:pPr>
      <w:r w:rsidRPr="740C4F42">
        <w:rPr>
          <w:rFonts w:eastAsia="Arial" w:cs="Cordia New"/>
          <w:lang w:val="en-AU" w:eastAsia="en-US"/>
        </w:rPr>
        <w:t>Review the required reporting frequency, submit implementation,</w:t>
      </w:r>
      <w:r w:rsidR="00325DD4" w:rsidRPr="740C4F42">
        <w:rPr>
          <w:rFonts w:eastAsia="Arial" w:cs="Cordia New"/>
          <w:lang w:val="en-AU" w:eastAsia="en-US"/>
        </w:rPr>
        <w:t xml:space="preserve"> and progress reports using the new reporting templates.</w:t>
      </w:r>
    </w:p>
    <w:p w14:paraId="3820F73E" w14:textId="7B422388" w:rsidR="00A97EAD" w:rsidRPr="00A97EAD" w:rsidRDefault="690A703F" w:rsidP="00A97EAD">
      <w:pPr>
        <w:pStyle w:val="ListParagraph"/>
        <w:numPr>
          <w:ilvl w:val="0"/>
          <w:numId w:val="27"/>
        </w:numPr>
        <w:suppressAutoHyphens/>
        <w:rPr>
          <w:rStyle w:val="Hyperlink"/>
          <w:color w:val="auto"/>
          <w:u w:val="none"/>
        </w:rPr>
      </w:pPr>
      <w:r w:rsidRPr="5ED9767D">
        <w:rPr>
          <w:rFonts w:eastAsia="Arial" w:cs="Cordia New"/>
          <w:lang w:eastAsia="en-US"/>
        </w:rPr>
        <w:t>Review the required reporting frequency, submit implementation,</w:t>
      </w:r>
      <w:r w:rsidR="00A97EAD" w:rsidRPr="5ED9767D">
        <w:rPr>
          <w:rFonts w:eastAsia="Arial" w:cs="Cordia New"/>
          <w:lang w:eastAsia="en-US"/>
        </w:rPr>
        <w:t xml:space="preserve"> and progress</w:t>
      </w:r>
      <w:r w:rsidR="00A97EAD">
        <w:t xml:space="preserve"> reports using the </w:t>
      </w:r>
      <w:hyperlink r:id="rId17">
        <w:r w:rsidR="00A97EAD">
          <w:t>new</w:t>
        </w:r>
      </w:hyperlink>
      <w:r w:rsidR="00A97EAD">
        <w:t xml:space="preserve"> </w:t>
      </w:r>
      <w:hyperlink r:id="rId18" w:anchor="new-reporting-templates">
        <w:r w:rsidR="00A97EAD" w:rsidRPr="5ED9767D">
          <w:rPr>
            <w:rStyle w:val="Hyperlink"/>
          </w:rPr>
          <w:t>reporting templates.</w:t>
        </w:r>
      </w:hyperlink>
    </w:p>
    <w:p w14:paraId="08FC8420" w14:textId="04C296D4" w:rsidR="00CE2FB8" w:rsidRPr="00A97EAD" w:rsidRDefault="002208C8" w:rsidP="00A97EAD">
      <w:pPr>
        <w:suppressAutoHyphens/>
      </w:pPr>
      <w:r w:rsidRPr="00A97EAD">
        <w:rPr>
          <w:rFonts w:eastAsia="Arial" w:cs="Cordia New"/>
          <w:lang w:val="en-AU" w:eastAsia="en-US"/>
        </w:rPr>
        <w:t>Support coordinators</w:t>
      </w:r>
      <w:r w:rsidR="008A58CB" w:rsidRPr="00A97EAD">
        <w:rPr>
          <w:rFonts w:eastAsia="Arial" w:cs="Cordia New"/>
          <w:lang w:val="en-AU" w:eastAsia="en-US"/>
        </w:rPr>
        <w:t xml:space="preserve"> and recovery coaches</w:t>
      </w:r>
      <w:r w:rsidR="00CE2FB8" w:rsidRPr="00A97EAD">
        <w:rPr>
          <w:rFonts w:eastAsia="Arial" w:cs="Cordia New"/>
          <w:lang w:val="en-AU" w:eastAsia="en-US"/>
        </w:rPr>
        <w:t xml:space="preserve"> will use the existing </w:t>
      </w:r>
      <w:proofErr w:type="spellStart"/>
      <w:r w:rsidR="00CE2FB8" w:rsidRPr="00A97EAD">
        <w:rPr>
          <w:rFonts w:eastAsia="Arial" w:cs="Cordia New"/>
          <w:lang w:val="en-AU" w:eastAsia="en-US"/>
        </w:rPr>
        <w:t>myplace</w:t>
      </w:r>
      <w:proofErr w:type="spellEnd"/>
      <w:r w:rsidR="00CE2FB8" w:rsidRPr="00A97EAD">
        <w:rPr>
          <w:rFonts w:eastAsia="Arial" w:cs="Cordia New"/>
          <w:lang w:val="en-AU" w:eastAsia="en-US"/>
        </w:rPr>
        <w:t xml:space="preserve"> provider portal to:</w:t>
      </w:r>
    </w:p>
    <w:p w14:paraId="5A657A4B" w14:textId="484EA348" w:rsidR="00CE2FB8" w:rsidRPr="00CE2FB8" w:rsidRDefault="00CE2FB8" w:rsidP="00CE2FB8">
      <w:pPr>
        <w:numPr>
          <w:ilvl w:val="0"/>
          <w:numId w:val="27"/>
        </w:numPr>
        <w:suppressAutoHyphens/>
        <w:contextualSpacing/>
        <w:rPr>
          <w:rFonts w:eastAsia="Arial" w:cs="Cordia New"/>
          <w:lang w:val="en-AU" w:eastAsia="en-US"/>
        </w:rPr>
      </w:pPr>
      <w:r w:rsidRPr="740C4F42">
        <w:rPr>
          <w:rFonts w:eastAsia="Arial" w:cs="Cordia New"/>
          <w:lang w:val="en-AU" w:eastAsia="en-US"/>
        </w:rPr>
        <w:t>Submit all claims for payment, as they currently do.</w:t>
      </w:r>
      <w:r w:rsidR="005C1D4E" w:rsidRPr="740C4F42">
        <w:rPr>
          <w:rFonts w:eastAsia="Arial" w:cs="Cordia New"/>
          <w:lang w:val="en-AU" w:eastAsia="en-US"/>
        </w:rPr>
        <w:t xml:space="preserve"> Noting there </w:t>
      </w:r>
      <w:r w:rsidR="1AA6C0C2" w:rsidRPr="740C4F42">
        <w:rPr>
          <w:rFonts w:eastAsia="Arial" w:cs="Cordia New"/>
          <w:lang w:val="en-AU" w:eastAsia="en-US"/>
        </w:rPr>
        <w:t>is no</w:t>
      </w:r>
      <w:r w:rsidR="005C1D4E" w:rsidRPr="740C4F42">
        <w:rPr>
          <w:rFonts w:eastAsia="Arial" w:cs="Cordia New"/>
          <w:lang w:val="en-AU" w:eastAsia="en-US"/>
        </w:rPr>
        <w:t xml:space="preserve"> single claims process for participants who have transitioned to the new computer system. These claims will need to be processed using the bulk payment request process.</w:t>
      </w:r>
    </w:p>
    <w:p w14:paraId="021171B5" w14:textId="090725EC" w:rsidR="00CE2FB8" w:rsidRPr="00CE2FB8" w:rsidRDefault="00CE2FB8" w:rsidP="00CE2FB8">
      <w:pPr>
        <w:numPr>
          <w:ilvl w:val="0"/>
          <w:numId w:val="27"/>
        </w:numPr>
        <w:suppressAutoHyphens/>
        <w:contextualSpacing/>
        <w:rPr>
          <w:rFonts w:eastAsia="Arial" w:cs="Cordia New"/>
          <w:lang w:val="en-AU" w:eastAsia="en-US"/>
        </w:rPr>
      </w:pPr>
      <w:r w:rsidRPr="00CE2FB8">
        <w:rPr>
          <w:rFonts w:eastAsia="Arial" w:cs="Cordia New"/>
          <w:lang w:val="en-AU" w:eastAsia="en-US"/>
        </w:rPr>
        <w:t>View the relevant information for participant</w:t>
      </w:r>
      <w:r w:rsidR="00A92159">
        <w:rPr>
          <w:rFonts w:eastAsia="Arial" w:cs="Cordia New"/>
          <w:lang w:val="en-AU" w:eastAsia="en-US"/>
        </w:rPr>
        <w:t>s</w:t>
      </w:r>
      <w:r w:rsidRPr="00CE2FB8">
        <w:rPr>
          <w:rFonts w:eastAsia="Arial" w:cs="Cordia New"/>
          <w:lang w:val="en-AU" w:eastAsia="en-US"/>
        </w:rPr>
        <w:t xml:space="preserve"> who ha</w:t>
      </w:r>
      <w:r w:rsidR="00A92159">
        <w:rPr>
          <w:rFonts w:eastAsia="Arial" w:cs="Cordia New"/>
          <w:lang w:val="en-AU" w:eastAsia="en-US"/>
        </w:rPr>
        <w:t>ve</w:t>
      </w:r>
      <w:r w:rsidRPr="00CE2FB8">
        <w:rPr>
          <w:rFonts w:eastAsia="Arial" w:cs="Cordia New"/>
          <w:lang w:val="en-AU" w:eastAsia="en-US"/>
        </w:rPr>
        <w:t xml:space="preserve"> not yet transitioned to the new computer system.</w:t>
      </w:r>
      <w:bookmarkEnd w:id="2"/>
    </w:p>
    <w:p w14:paraId="7243D3CA" w14:textId="4339C1E2" w:rsidR="00CE2FB8" w:rsidRDefault="008A58CB" w:rsidP="006D3C04">
      <w:pPr>
        <w:suppressAutoHyphens/>
        <w:spacing w:before="480"/>
        <w:rPr>
          <w:rFonts w:eastAsia="Arial" w:cs="Cordia New"/>
          <w:lang w:val="en-AU" w:eastAsia="en-US"/>
        </w:rPr>
      </w:pPr>
      <w:r>
        <w:rPr>
          <w:rFonts w:eastAsia="Arial" w:cs="Cordia New"/>
          <w:lang w:val="en-AU" w:eastAsia="en-US"/>
        </w:rPr>
        <w:t>Support coordinators and recovery coaches</w:t>
      </w:r>
      <w:r w:rsidRPr="00CE2FB8">
        <w:rPr>
          <w:rFonts w:eastAsia="Arial" w:cs="Cordia New"/>
          <w:lang w:val="en-AU" w:eastAsia="en-US"/>
        </w:rPr>
        <w:t xml:space="preserve"> </w:t>
      </w:r>
      <w:r w:rsidR="00CE2FB8" w:rsidRPr="5296FDFE">
        <w:rPr>
          <w:rFonts w:eastAsia="Arial" w:cs="Cordia New"/>
          <w:lang w:val="en-AU" w:eastAsia="en-US"/>
        </w:rPr>
        <w:t xml:space="preserve">will only be able to use the new my NDIS provider portal when participants they support have plans set up </w:t>
      </w:r>
      <w:r w:rsidR="1363D41E" w:rsidRPr="5296FDFE">
        <w:rPr>
          <w:rFonts w:eastAsia="Arial" w:cs="Cordia New"/>
          <w:lang w:val="en-AU" w:eastAsia="en-US"/>
        </w:rPr>
        <w:t xml:space="preserve">in </w:t>
      </w:r>
      <w:r w:rsidR="00CE2FB8" w:rsidRPr="5296FDFE">
        <w:rPr>
          <w:rFonts w:eastAsia="Arial" w:cs="Cordia New"/>
          <w:lang w:val="en-AU" w:eastAsia="en-US"/>
        </w:rPr>
        <w:t>the new computer system</w:t>
      </w:r>
      <w:r w:rsidR="00DB39B9" w:rsidRPr="5296FDFE">
        <w:rPr>
          <w:rFonts w:eastAsia="Arial" w:cs="Cordia New"/>
          <w:lang w:val="en-AU" w:eastAsia="en-US"/>
        </w:rPr>
        <w:t xml:space="preserve"> and</w:t>
      </w:r>
      <w:r w:rsidR="3C2CF9A0" w:rsidRPr="5296FDFE">
        <w:rPr>
          <w:rFonts w:eastAsia="Arial" w:cs="Cordia New"/>
          <w:lang w:val="en-AU" w:eastAsia="en-US"/>
        </w:rPr>
        <w:t xml:space="preserve"> when</w:t>
      </w:r>
      <w:r w:rsidR="00DB39B9" w:rsidRPr="5296FDFE">
        <w:rPr>
          <w:rFonts w:eastAsia="Arial" w:cs="Cordia New"/>
          <w:lang w:val="en-AU" w:eastAsia="en-US"/>
        </w:rPr>
        <w:t xml:space="preserve"> the participant </w:t>
      </w:r>
      <w:r w:rsidR="27C866DF" w:rsidRPr="5296FDFE">
        <w:rPr>
          <w:rFonts w:eastAsia="Arial" w:cs="Cordia New"/>
          <w:lang w:val="en-AU" w:eastAsia="en-US"/>
        </w:rPr>
        <w:t>has provided consent.</w:t>
      </w:r>
      <w:r w:rsidR="00DB39B9" w:rsidRPr="5296FDFE">
        <w:rPr>
          <w:rFonts w:eastAsia="Arial" w:cs="Cordia New"/>
          <w:lang w:val="en-AU" w:eastAsia="en-US"/>
        </w:rPr>
        <w:t xml:space="preserve"> </w:t>
      </w:r>
      <w:r w:rsidR="00CE2FB8" w:rsidRPr="5296FDFE">
        <w:rPr>
          <w:rFonts w:eastAsia="Arial" w:cs="Cordia New"/>
          <w:lang w:val="en-AU" w:eastAsia="en-US"/>
        </w:rPr>
        <w:t xml:space="preserve">This may mean that some </w:t>
      </w:r>
      <w:r>
        <w:rPr>
          <w:rFonts w:eastAsia="Arial" w:cs="Cordia New"/>
          <w:lang w:val="en-AU" w:eastAsia="en-US"/>
        </w:rPr>
        <w:t>support coordinators and recovery coaches</w:t>
      </w:r>
      <w:r w:rsidR="00CE2FB8" w:rsidRPr="5296FDFE">
        <w:rPr>
          <w:rFonts w:eastAsia="Arial" w:cs="Cordia New"/>
          <w:lang w:val="en-AU" w:eastAsia="en-US"/>
        </w:rPr>
        <w:t xml:space="preserve"> will only start using the new my NDIS provider portal from late </w:t>
      </w:r>
      <w:r w:rsidR="00464171" w:rsidRPr="5296FDFE">
        <w:rPr>
          <w:rFonts w:eastAsia="Arial" w:cs="Cordia New"/>
          <w:lang w:val="en-AU" w:eastAsia="en-US"/>
        </w:rPr>
        <w:t xml:space="preserve">October </w:t>
      </w:r>
      <w:r w:rsidR="00CE2FB8" w:rsidRPr="5296FDFE">
        <w:rPr>
          <w:rFonts w:eastAsia="Arial" w:cs="Cordia New"/>
          <w:lang w:val="en-AU" w:eastAsia="en-US"/>
        </w:rPr>
        <w:t>2023.</w:t>
      </w:r>
    </w:p>
    <w:p w14:paraId="1E8BDC8E" w14:textId="4C70D5C5" w:rsidR="00CE2FB8" w:rsidRDefault="00CE2FB8" w:rsidP="00845C28">
      <w:pPr>
        <w:pStyle w:val="Heading3"/>
        <w:rPr>
          <w:rFonts w:eastAsia="Arial"/>
          <w:lang w:val="en-AU" w:eastAsia="en-US"/>
        </w:rPr>
      </w:pPr>
      <w:r>
        <w:rPr>
          <w:rFonts w:eastAsia="Arial"/>
          <w:lang w:val="en-AU" w:eastAsia="en-US"/>
        </w:rPr>
        <w:t>What is staying the same?</w:t>
      </w:r>
    </w:p>
    <w:p w14:paraId="2FB554F9" w14:textId="77777777" w:rsidR="004D7A26" w:rsidRDefault="004D7A26" w:rsidP="004D7A26">
      <w:r>
        <w:t xml:space="preserve">The role of a support coordinator or recovery coach has not changed. Support coordinators or recovery coaches will continue to help participants connect to the NDIS and other </w:t>
      </w:r>
      <w:bookmarkStart w:id="4" w:name="_Int_JZeEKYNX"/>
      <w:r>
        <w:t>supports</w:t>
      </w:r>
      <w:bookmarkEnd w:id="4"/>
      <w:r>
        <w:t xml:space="preserve"> and services. This includes:</w:t>
      </w:r>
    </w:p>
    <w:p w14:paraId="5A899AD0" w14:textId="77777777" w:rsidR="004D7A26" w:rsidRDefault="004D7A26" w:rsidP="004D7A26">
      <w:pPr>
        <w:pStyle w:val="ListParagraph"/>
        <w:numPr>
          <w:ilvl w:val="0"/>
          <w:numId w:val="35"/>
        </w:numPr>
        <w:suppressAutoHyphens/>
      </w:pPr>
      <w:r>
        <w:t>B</w:t>
      </w:r>
      <w:r w:rsidRPr="1DC1C886">
        <w:t>rokering supports and services in line with a participant’s approved funding and goals outlined in their NDIS plan</w:t>
      </w:r>
      <w:r>
        <w:t>.</w:t>
      </w:r>
    </w:p>
    <w:p w14:paraId="6C050CE7" w14:textId="77777777" w:rsidR="004D7A26" w:rsidRDefault="004D7A26" w:rsidP="004D7A26">
      <w:pPr>
        <w:pStyle w:val="ListParagraph"/>
        <w:numPr>
          <w:ilvl w:val="0"/>
          <w:numId w:val="35"/>
        </w:numPr>
        <w:suppressAutoHyphens/>
      </w:pPr>
      <w:r>
        <w:t>M</w:t>
      </w:r>
      <w:r w:rsidRPr="1DC1C886">
        <w:t xml:space="preserve">onitoring plan budgets and plan </w:t>
      </w:r>
      <w:proofErr w:type="spellStart"/>
      <w:r w:rsidRPr="1DC1C886">
        <w:t>utilisation</w:t>
      </w:r>
      <w:proofErr w:type="spellEnd"/>
      <w:r>
        <w:t>.</w:t>
      </w:r>
    </w:p>
    <w:p w14:paraId="18CCF6FA" w14:textId="666F2438" w:rsidR="004D7A26" w:rsidRDefault="004D7A26" w:rsidP="004D7A26">
      <w:pPr>
        <w:pStyle w:val="ListParagraph"/>
        <w:numPr>
          <w:ilvl w:val="0"/>
          <w:numId w:val="35"/>
        </w:numPr>
        <w:suppressAutoHyphens/>
      </w:pPr>
      <w:r>
        <w:t xml:space="preserve">Building a participant’s capacity, </w:t>
      </w:r>
      <w:r w:rsidR="4E57EAA5">
        <w:t>confidence,</w:t>
      </w:r>
      <w:r>
        <w:t xml:space="preserve"> and skills to understand and use their NDIS plan.</w:t>
      </w:r>
    </w:p>
    <w:p w14:paraId="010C9BF5" w14:textId="12E3379A" w:rsidR="00CE2FB8" w:rsidRDefault="00CE2FB8" w:rsidP="00845C28">
      <w:pPr>
        <w:pStyle w:val="Heading3"/>
        <w:rPr>
          <w:rFonts w:eastAsia="Arial"/>
          <w:lang w:val="en-AU" w:eastAsia="en-US"/>
        </w:rPr>
      </w:pPr>
      <w:r>
        <w:rPr>
          <w:rFonts w:eastAsia="Arial"/>
          <w:lang w:val="en-AU" w:eastAsia="en-US"/>
        </w:rPr>
        <w:lastRenderedPageBreak/>
        <w:t xml:space="preserve">What are the changes for </w:t>
      </w:r>
      <w:r w:rsidR="00F810F9">
        <w:rPr>
          <w:rFonts w:eastAsia="Arial"/>
          <w:lang w:val="en-AU" w:eastAsia="en-US"/>
        </w:rPr>
        <w:t>support coordinators and psychosocial recovery coaches</w:t>
      </w:r>
      <w:r>
        <w:rPr>
          <w:rFonts w:eastAsia="Arial"/>
          <w:lang w:val="en-AU" w:eastAsia="en-US"/>
        </w:rPr>
        <w:t>?</w:t>
      </w:r>
    </w:p>
    <w:p w14:paraId="1301EC0C" w14:textId="3AE1D9B1" w:rsidR="008749B6" w:rsidRDefault="008749B6" w:rsidP="008749B6">
      <w:r>
        <w:t>Registered</w:t>
      </w:r>
      <w:r w:rsidR="5494C9D8">
        <w:t xml:space="preserve"> and unregistered</w:t>
      </w:r>
      <w:r>
        <w:t xml:space="preserve"> support coordinators and recovery coaches will </w:t>
      </w:r>
      <w:r w:rsidR="67842B63">
        <w:t xml:space="preserve">need to set up a </w:t>
      </w:r>
      <w:hyperlink r:id="rId19" w:history="1">
        <w:r w:rsidR="67842B63" w:rsidRPr="009719B6">
          <w:rPr>
            <w:rStyle w:val="Hyperlink"/>
          </w:rPr>
          <w:t>Digital ID</w:t>
        </w:r>
      </w:hyperlink>
      <w:r w:rsidR="67842B63">
        <w:t xml:space="preserve"> (</w:t>
      </w:r>
      <w:proofErr w:type="spellStart"/>
      <w:r w:rsidR="67842B63">
        <w:t>myID</w:t>
      </w:r>
      <w:proofErr w:type="spellEnd"/>
      <w:r w:rsidR="67842B63">
        <w:t xml:space="preserve">) and link their business in </w:t>
      </w:r>
      <w:hyperlink r:id="rId20" w:history="1">
        <w:r w:rsidR="67842B63" w:rsidRPr="009719B6">
          <w:rPr>
            <w:rStyle w:val="Hyperlink"/>
          </w:rPr>
          <w:t>RAM</w:t>
        </w:r>
      </w:hyperlink>
      <w:r w:rsidR="67842B63">
        <w:t xml:space="preserve">, they will then </w:t>
      </w:r>
      <w:r>
        <w:t xml:space="preserve">be able to use their </w:t>
      </w:r>
      <w:r w:rsidR="009C46D8">
        <w:t>Digital ID</w:t>
      </w:r>
      <w:r w:rsidR="092535ED">
        <w:t xml:space="preserve"> (</w:t>
      </w:r>
      <w:proofErr w:type="spellStart"/>
      <w:r w:rsidR="092535ED">
        <w:t>myID</w:t>
      </w:r>
      <w:proofErr w:type="spellEnd"/>
      <w:r w:rsidR="092535ED">
        <w:t>)</w:t>
      </w:r>
      <w:r w:rsidR="002833E2">
        <w:t xml:space="preserve"> </w:t>
      </w:r>
      <w:r>
        <w:t>to access the my NDIS provider portal.</w:t>
      </w:r>
    </w:p>
    <w:p w14:paraId="4BC95190" w14:textId="0C91EE07" w:rsidR="008749B6" w:rsidRDefault="008749B6" w:rsidP="01EE7637">
      <w:pPr>
        <w:rPr>
          <w:rFonts w:eastAsia="Arial" w:cs="Arial"/>
        </w:rPr>
      </w:pPr>
      <w:r w:rsidRPr="35C4199B">
        <w:rPr>
          <w:rFonts w:eastAsia="Arial" w:cs="Arial"/>
          <w:color w:val="222222"/>
        </w:rPr>
        <w:t xml:space="preserve">For further information, please refer to the </w:t>
      </w:r>
      <w:hyperlink r:id="rId21">
        <w:r w:rsidRPr="35C4199B">
          <w:rPr>
            <w:rStyle w:val="Hyperlink"/>
            <w:rFonts w:eastAsia="Arial" w:cs="Arial"/>
          </w:rPr>
          <w:t xml:space="preserve">unregistered support </w:t>
        </w:r>
      </w:hyperlink>
      <w:bookmarkStart w:id="5" w:name="_Int_fOUEiuZC"/>
      <w:r w:rsidRPr="35C4199B">
        <w:rPr>
          <w:rStyle w:val="Hyperlink"/>
          <w:rFonts w:eastAsia="Arial" w:cs="Arial"/>
        </w:rPr>
        <w:t>coordinat</w:t>
      </w:r>
      <w:r w:rsidR="4C6F8DEE" w:rsidRPr="35C4199B">
        <w:rPr>
          <w:rStyle w:val="Hyperlink"/>
          <w:rFonts w:eastAsia="Arial" w:cs="Arial"/>
        </w:rPr>
        <w:t>ors</w:t>
      </w:r>
      <w:bookmarkEnd w:id="5"/>
      <w:r w:rsidRPr="35C4199B">
        <w:rPr>
          <w:rStyle w:val="Hyperlink"/>
          <w:rFonts w:eastAsia="Arial" w:cs="Arial"/>
        </w:rPr>
        <w:t xml:space="preserve"> checklist.</w:t>
      </w:r>
    </w:p>
    <w:p w14:paraId="054AECEA" w14:textId="1C879387" w:rsidR="008749B6" w:rsidRDefault="008749B6" w:rsidP="008749B6">
      <w:r>
        <w:t>The new computer system will give</w:t>
      </w:r>
      <w:r w:rsidRPr="65833997">
        <w:t xml:space="preserve"> support coordinators and recovery coaches </w:t>
      </w:r>
      <w:r>
        <w:t>better</w:t>
      </w:r>
      <w:r w:rsidRPr="65833997">
        <w:t xml:space="preserve"> visibility of information relating to a participant and their plan and simplify the request for service and reporting processes. Processing of all claims for payment will continue through the existing </w:t>
      </w:r>
      <w:proofErr w:type="spellStart"/>
      <w:r w:rsidRPr="65833997">
        <w:t>myplace</w:t>
      </w:r>
      <w:proofErr w:type="spellEnd"/>
      <w:r w:rsidRPr="65833997">
        <w:t xml:space="preserve"> provider portal.</w:t>
      </w:r>
    </w:p>
    <w:p w14:paraId="0581442D" w14:textId="14E41370" w:rsidR="00CE2FB8" w:rsidRPr="00071D24" w:rsidRDefault="00CE2FB8" w:rsidP="00CE2FB8">
      <w:r>
        <w:t xml:space="preserve">We know system changes can have </w:t>
      </w:r>
      <w:bookmarkStart w:id="6" w:name="_Int_64ZLlLoB"/>
      <w:r>
        <w:t>a big impact</w:t>
      </w:r>
      <w:bookmarkEnd w:id="6"/>
      <w:r>
        <w:t xml:space="preserve"> on providers and their businesses. The major changes are outlined below to help you understand what these changes mean for you.</w:t>
      </w:r>
    </w:p>
    <w:p w14:paraId="4B213602" w14:textId="77777777" w:rsidR="00CE2FB8" w:rsidRDefault="00CE2FB8" w:rsidP="00CE2FB8">
      <w:pPr>
        <w:pStyle w:val="Heading3"/>
      </w:pPr>
      <w:r>
        <w:t>What do I need to do on Day 1?</w:t>
      </w:r>
    </w:p>
    <w:p w14:paraId="2F8CFF8B" w14:textId="77777777" w:rsidR="00B45222" w:rsidRDefault="00B45222" w:rsidP="00B45222">
      <w:r>
        <w:t xml:space="preserve">Support coordinators and recovery coaches will see no change in how they use the existing </w:t>
      </w:r>
      <w:proofErr w:type="spellStart"/>
      <w:r>
        <w:t>myplace</w:t>
      </w:r>
      <w:proofErr w:type="spellEnd"/>
      <w:r>
        <w:t xml:space="preserve"> provider portal. All information relating to participants who have not </w:t>
      </w:r>
      <w:bookmarkStart w:id="7" w:name="_Int_gwm9h0zP"/>
      <w:r>
        <w:t>transitioned</w:t>
      </w:r>
      <w:bookmarkEnd w:id="7"/>
      <w:r>
        <w:t xml:space="preserve"> to the new computer system will continue to be viewed in the existing </w:t>
      </w:r>
      <w:proofErr w:type="spellStart"/>
      <w:r>
        <w:t>myplace</w:t>
      </w:r>
      <w:proofErr w:type="spellEnd"/>
      <w:r>
        <w:t xml:space="preserve"> provider portal.</w:t>
      </w:r>
    </w:p>
    <w:p w14:paraId="4F343443" w14:textId="77777777" w:rsidR="00B45222" w:rsidRDefault="00B45222" w:rsidP="00B45222">
      <w:r w:rsidRPr="1DC1C886">
        <w:t>When completing work relating to NDIS participants, there are common scenarios a support coordinator or recovery coach will encounter from Day 1:</w:t>
      </w:r>
    </w:p>
    <w:p w14:paraId="0CAC7C86" w14:textId="77777777" w:rsidR="00CE2FB8" w:rsidRDefault="00CE2FB8" w:rsidP="00CE2FB8">
      <w:pPr>
        <w:pStyle w:val="ListParagraph"/>
        <w:numPr>
          <w:ilvl w:val="0"/>
          <w:numId w:val="29"/>
        </w:numPr>
        <w:suppressAutoHyphens/>
      </w:pPr>
      <w:r w:rsidRPr="556E5FE2">
        <w:t xml:space="preserve">Work completed in the </w:t>
      </w:r>
      <w:r w:rsidRPr="000F7BC2">
        <w:rPr>
          <w:b/>
          <w:bCs/>
        </w:rPr>
        <w:t>new</w:t>
      </w:r>
      <w:r w:rsidRPr="556E5FE2">
        <w:t xml:space="preserve"> </w:t>
      </w:r>
      <w:proofErr w:type="gramStart"/>
      <w:r w:rsidRPr="556E5FE2">
        <w:t>my NDIS</w:t>
      </w:r>
      <w:proofErr w:type="gramEnd"/>
      <w:r w:rsidRPr="556E5FE2">
        <w:t xml:space="preserve"> provider portal for participants who </w:t>
      </w:r>
      <w:r w:rsidRPr="000F7BC2">
        <w:rPr>
          <w:b/>
          <w:bCs/>
        </w:rPr>
        <w:t>have</w:t>
      </w:r>
      <w:r w:rsidRPr="556E5FE2">
        <w:t xml:space="preserve"> transitioned to </w:t>
      </w:r>
      <w:r>
        <w:t>the new computer system</w:t>
      </w:r>
      <w:r w:rsidRPr="556E5FE2">
        <w:t>.</w:t>
      </w:r>
    </w:p>
    <w:p w14:paraId="5031CCA9" w14:textId="77777777" w:rsidR="00CE2FB8" w:rsidRDefault="00CE2FB8" w:rsidP="00CE2FB8">
      <w:pPr>
        <w:pStyle w:val="ListParagraph"/>
        <w:numPr>
          <w:ilvl w:val="0"/>
          <w:numId w:val="29"/>
        </w:numPr>
        <w:suppressAutoHyphens/>
      </w:pPr>
      <w:r w:rsidRPr="556E5FE2">
        <w:t xml:space="preserve">Work completed in the </w:t>
      </w:r>
      <w:r w:rsidRPr="000F7BC2">
        <w:rPr>
          <w:b/>
          <w:bCs/>
        </w:rPr>
        <w:t>existing</w:t>
      </w:r>
      <w:r w:rsidRPr="556E5FE2">
        <w:t xml:space="preserve"> </w:t>
      </w:r>
      <w:proofErr w:type="spellStart"/>
      <w:r>
        <w:t>m</w:t>
      </w:r>
      <w:r w:rsidRPr="556E5FE2">
        <w:t>yplace</w:t>
      </w:r>
      <w:proofErr w:type="spellEnd"/>
      <w:r w:rsidRPr="556E5FE2">
        <w:t xml:space="preserve"> </w:t>
      </w:r>
      <w:r>
        <w:t xml:space="preserve">provider </w:t>
      </w:r>
      <w:r w:rsidRPr="556E5FE2">
        <w:t xml:space="preserve">portal for participants who </w:t>
      </w:r>
      <w:r w:rsidRPr="000F7BC2">
        <w:rPr>
          <w:b/>
          <w:bCs/>
        </w:rPr>
        <w:t>have</w:t>
      </w:r>
      <w:r w:rsidRPr="556E5FE2">
        <w:t xml:space="preserve"> transitioned to </w:t>
      </w:r>
      <w:r>
        <w:t>the new computer system</w:t>
      </w:r>
      <w:r w:rsidRPr="556E5FE2">
        <w:t>.</w:t>
      </w:r>
    </w:p>
    <w:p w14:paraId="21856123" w14:textId="77777777" w:rsidR="00CE2FB8" w:rsidRDefault="00CE2FB8" w:rsidP="00CE2FB8">
      <w:pPr>
        <w:pStyle w:val="ListParagraph"/>
        <w:numPr>
          <w:ilvl w:val="0"/>
          <w:numId w:val="29"/>
        </w:numPr>
        <w:suppressAutoHyphens/>
      </w:pPr>
      <w:r w:rsidRPr="556E5FE2">
        <w:t xml:space="preserve">Work that will </w:t>
      </w:r>
      <w:r w:rsidRPr="000F7BC2">
        <w:rPr>
          <w:b/>
          <w:bCs/>
        </w:rPr>
        <w:t>continue</w:t>
      </w:r>
      <w:r w:rsidRPr="556E5FE2">
        <w:t xml:space="preserve"> in the existing </w:t>
      </w:r>
      <w:proofErr w:type="spellStart"/>
      <w:r>
        <w:t>myplace</w:t>
      </w:r>
      <w:proofErr w:type="spellEnd"/>
      <w:r>
        <w:t xml:space="preserve"> </w:t>
      </w:r>
      <w:r w:rsidRPr="556E5FE2">
        <w:t>provider portal</w:t>
      </w:r>
      <w:r>
        <w:t xml:space="preserve"> for participants who </w:t>
      </w:r>
      <w:r w:rsidRPr="00526D7D">
        <w:rPr>
          <w:b/>
          <w:bCs/>
        </w:rPr>
        <w:t>have not</w:t>
      </w:r>
      <w:r>
        <w:t xml:space="preserve"> transitioned to the new computer system</w:t>
      </w:r>
      <w:r w:rsidRPr="556E5FE2">
        <w:t>.</w:t>
      </w:r>
    </w:p>
    <w:p w14:paraId="14EC4B37" w14:textId="792DD846" w:rsidR="00CE2FB8" w:rsidRDefault="0B75FB14" w:rsidP="00CE2FB8">
      <w:r>
        <w:t>The following table lists typical scenarios that support coordinators and recovery coaches will encounter from Day 1.</w:t>
      </w:r>
      <w:r w:rsidR="00CE2FB8">
        <w:t xml:space="preserve"> This list provides guidance </w:t>
      </w:r>
      <w:r w:rsidR="31F63A52">
        <w:t>on</w:t>
      </w:r>
      <w:r w:rsidR="00CE2FB8">
        <w:t xml:space="preserve"> some of the changes and how to navigate them.</w:t>
      </w:r>
    </w:p>
    <w:p w14:paraId="5B4C706B" w14:textId="593391DF" w:rsidR="00A96D98" w:rsidRPr="00CE2FB8" w:rsidRDefault="00CE2FB8" w:rsidP="00A96D98">
      <w:pPr>
        <w:rPr>
          <w:rFonts w:eastAsia="Arial" w:cs="Arial"/>
          <w:color w:val="000000"/>
        </w:rPr>
      </w:pPr>
      <w:r w:rsidRPr="740C4F42">
        <w:rPr>
          <w:rFonts w:eastAsia="Arial" w:cs="Arial"/>
          <w:color w:val="000000" w:themeColor="accent6"/>
        </w:rPr>
        <w:t xml:space="preserve">This QRG should be read in line with the </w:t>
      </w:r>
      <w:hyperlink r:id="rId22">
        <w:r w:rsidR="00072DF9" w:rsidRPr="740C4F42">
          <w:rPr>
            <w:rStyle w:val="Hyperlink"/>
            <w:rFonts w:eastAsia="Arial" w:cs="Arial"/>
          </w:rPr>
          <w:t>support coordinator and psychosocial recovery coach</w:t>
        </w:r>
        <w:r w:rsidRPr="740C4F42">
          <w:rPr>
            <w:rStyle w:val="Hyperlink"/>
            <w:rFonts w:eastAsia="Arial" w:cs="Arial"/>
          </w:rPr>
          <w:t xml:space="preserve"> information pack</w:t>
        </w:r>
      </w:hyperlink>
      <w:r w:rsidRPr="740C4F42">
        <w:rPr>
          <w:rFonts w:eastAsia="Arial" w:cs="Arial"/>
          <w:color w:val="000000" w:themeColor="accent6"/>
        </w:rPr>
        <w:t xml:space="preserve">, </w:t>
      </w:r>
      <w:hyperlink r:id="rId23">
        <w:r w:rsidR="002B1E4C" w:rsidRPr="740C4F42">
          <w:rPr>
            <w:rStyle w:val="Hyperlink"/>
            <w:rFonts w:eastAsia="Arial" w:cs="Arial"/>
            <w:lang w:val="en-AU"/>
          </w:rPr>
          <w:t>f</w:t>
        </w:r>
        <w:r w:rsidRPr="740C4F42">
          <w:rPr>
            <w:rStyle w:val="Hyperlink"/>
            <w:rFonts w:eastAsia="Arial" w:cs="Arial"/>
            <w:lang w:val="en-AU"/>
          </w:rPr>
          <w:t xml:space="preserve">requently </w:t>
        </w:r>
        <w:r w:rsidR="002B1E4C" w:rsidRPr="740C4F42">
          <w:rPr>
            <w:rStyle w:val="Hyperlink"/>
            <w:rFonts w:eastAsia="Arial" w:cs="Arial"/>
            <w:lang w:val="en-AU"/>
          </w:rPr>
          <w:t>a</w:t>
        </w:r>
        <w:r w:rsidRPr="740C4F42">
          <w:rPr>
            <w:rStyle w:val="Hyperlink"/>
            <w:rFonts w:eastAsia="Arial" w:cs="Arial"/>
            <w:lang w:val="en-AU"/>
          </w:rPr>
          <w:t xml:space="preserve">sked </w:t>
        </w:r>
      </w:hyperlink>
      <w:bookmarkStart w:id="8" w:name="_Int_qs2PrAwr"/>
      <w:r w:rsidR="002B1E4C" w:rsidRPr="740C4F42">
        <w:rPr>
          <w:rStyle w:val="Hyperlink"/>
          <w:rFonts w:eastAsia="Arial" w:cs="Arial"/>
          <w:lang w:val="en-AU"/>
        </w:rPr>
        <w:t>q</w:t>
      </w:r>
      <w:r w:rsidRPr="740C4F42">
        <w:rPr>
          <w:rStyle w:val="Hyperlink"/>
          <w:rFonts w:eastAsia="Arial" w:cs="Arial"/>
          <w:lang w:val="en-AU"/>
        </w:rPr>
        <w:t>uestions</w:t>
      </w:r>
      <w:bookmarkEnd w:id="8"/>
      <w:r w:rsidRPr="740C4F42">
        <w:rPr>
          <w:rFonts w:eastAsia="Arial" w:cs="Arial"/>
          <w:color w:val="000000" w:themeColor="accent6"/>
        </w:rPr>
        <w:t xml:space="preserve"> and </w:t>
      </w:r>
      <w:hyperlink r:id="rId24">
        <w:r w:rsidRPr="740C4F42">
          <w:rPr>
            <w:rStyle w:val="Hyperlink"/>
            <w:rFonts w:eastAsia="Arial" w:cs="Arial"/>
            <w:lang w:val="en-AU"/>
          </w:rPr>
          <w:t>portal step</w:t>
        </w:r>
        <w:r w:rsidRPr="740C4F42">
          <w:rPr>
            <w:rStyle w:val="Hyperlink"/>
            <w:rFonts w:eastAsia="Arial" w:cs="Arial"/>
          </w:rPr>
          <w:t>-</w:t>
        </w:r>
        <w:r w:rsidRPr="740C4F42">
          <w:rPr>
            <w:rStyle w:val="Hyperlink"/>
            <w:rFonts w:eastAsia="Arial" w:cs="Arial"/>
            <w:lang w:val="en-AU"/>
          </w:rPr>
          <w:t>by</w:t>
        </w:r>
        <w:r w:rsidRPr="740C4F42">
          <w:rPr>
            <w:rStyle w:val="Hyperlink"/>
            <w:rFonts w:eastAsia="Arial" w:cs="Arial"/>
          </w:rPr>
          <w:t>-</w:t>
        </w:r>
        <w:r w:rsidRPr="740C4F42">
          <w:rPr>
            <w:rStyle w:val="Hyperlink"/>
            <w:rFonts w:eastAsia="Arial" w:cs="Arial"/>
            <w:lang w:val="en-AU"/>
          </w:rPr>
          <w:t>step guides</w:t>
        </w:r>
        <w:r w:rsidRPr="740C4F42">
          <w:rPr>
            <w:rStyle w:val="Hyperlink"/>
            <w:rFonts w:eastAsia="Arial" w:cs="Arial"/>
          </w:rPr>
          <w:t>,</w:t>
        </w:r>
      </w:hyperlink>
      <w:r w:rsidRPr="740C4F42">
        <w:rPr>
          <w:rFonts w:eastAsia="Arial" w:cs="Arial"/>
          <w:color w:val="000000" w:themeColor="accent6"/>
        </w:rPr>
        <w:t xml:space="preserve"> available on the </w:t>
      </w:r>
      <w:hyperlink r:id="rId25">
        <w:r w:rsidRPr="740C4F42">
          <w:rPr>
            <w:rStyle w:val="Hyperlink"/>
            <w:rFonts w:eastAsia="Arial" w:cs="Arial"/>
          </w:rPr>
          <w:t>NDIS website</w:t>
        </w:r>
      </w:hyperlink>
      <w:r w:rsidRPr="740C4F42">
        <w:rPr>
          <w:rFonts w:eastAsia="Arial" w:cs="Arial"/>
          <w:color w:val="000000" w:themeColor="accent6"/>
        </w:rPr>
        <w:t>.</w:t>
      </w:r>
    </w:p>
    <w:tbl>
      <w:tblPr>
        <w:tblStyle w:val="GridTable4"/>
        <w:tblW w:w="9525" w:type="dxa"/>
        <w:tblLayout w:type="fixed"/>
        <w:tblLook w:val="0420" w:firstRow="1" w:lastRow="0" w:firstColumn="0" w:lastColumn="0" w:noHBand="0" w:noVBand="1"/>
      </w:tblPr>
      <w:tblGrid>
        <w:gridCol w:w="454"/>
        <w:gridCol w:w="2268"/>
        <w:gridCol w:w="4535"/>
        <w:gridCol w:w="2268"/>
      </w:tblGrid>
      <w:tr w:rsidR="00CE2FB8" w14:paraId="47DEEA9D" w14:textId="77777777" w:rsidTr="546B4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4" w:type="dxa"/>
          </w:tcPr>
          <w:p w14:paraId="6092750F" w14:textId="7D52623F" w:rsidR="00CE2FB8" w:rsidRPr="00077AD7" w:rsidRDefault="00CE2FB8" w:rsidP="00CE2FB8">
            <w:pPr>
              <w:jc w:val="center"/>
              <w:rPr>
                <w:lang w:val="en-AU"/>
              </w:rPr>
            </w:pPr>
            <w:r>
              <w:rPr>
                <w:lang w:val="en-AU"/>
              </w:rPr>
              <w:lastRenderedPageBreak/>
              <w:t>#</w:t>
            </w:r>
          </w:p>
        </w:tc>
        <w:tc>
          <w:tcPr>
            <w:tcW w:w="2268" w:type="dxa"/>
          </w:tcPr>
          <w:p w14:paraId="1E81B0C2" w14:textId="0891C175" w:rsidR="00CE2FB8" w:rsidRDefault="00CE2FB8" w:rsidP="00245508">
            <w:r>
              <w:rPr>
                <w:lang w:val="en-AU"/>
              </w:rPr>
              <w:t>Common scenarios</w:t>
            </w:r>
          </w:p>
        </w:tc>
        <w:tc>
          <w:tcPr>
            <w:tcW w:w="4535" w:type="dxa"/>
          </w:tcPr>
          <w:p w14:paraId="7066CDED" w14:textId="279F2E2E" w:rsidR="00CE2FB8" w:rsidRDefault="00CE2FB8" w:rsidP="00245508">
            <w:r>
              <w:rPr>
                <w:lang w:val="en-AU"/>
              </w:rPr>
              <w:t>Description and next steps</w:t>
            </w:r>
          </w:p>
        </w:tc>
        <w:tc>
          <w:tcPr>
            <w:tcW w:w="2268" w:type="dxa"/>
          </w:tcPr>
          <w:p w14:paraId="32F6F9EE" w14:textId="3712BFAA" w:rsidR="00CE2FB8" w:rsidRDefault="00CE2FB8" w:rsidP="00245508">
            <w:r>
              <w:rPr>
                <w:lang w:val="en-AU"/>
              </w:rPr>
              <w:t>System to be used</w:t>
            </w:r>
          </w:p>
        </w:tc>
      </w:tr>
      <w:tr w:rsidR="004879A1" w14:paraId="4DB83044" w14:textId="77777777" w:rsidTr="546B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" w:type="dxa"/>
          </w:tcPr>
          <w:p w14:paraId="43D5C1C4" w14:textId="2E208123" w:rsidR="004879A1" w:rsidRDefault="004879A1" w:rsidP="00CE2FB8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7A775584" w14:textId="48D841A4" w:rsidR="004879A1" w:rsidRDefault="005D4675" w:rsidP="00CE2FB8">
            <w:r w:rsidRPr="65833997">
              <w:t xml:space="preserve">I received a request for </w:t>
            </w:r>
            <w:proofErr w:type="gramStart"/>
            <w:r w:rsidRPr="65833997">
              <w:t>service</w:t>
            </w:r>
            <w:proofErr w:type="gramEnd"/>
            <w:r w:rsidRPr="65833997">
              <w:t xml:space="preserve"> to provide support coordination or recovery coaching for a participant who</w:t>
            </w:r>
            <w:r w:rsidRPr="65833997">
              <w:rPr>
                <w:b/>
                <w:bCs/>
              </w:rPr>
              <w:t xml:space="preserve"> has </w:t>
            </w:r>
            <w:r w:rsidRPr="65833997">
              <w:t xml:space="preserve">transitioned to </w:t>
            </w:r>
            <w:r>
              <w:t>the new computer system</w:t>
            </w:r>
            <w:r w:rsidR="00021BAB">
              <w:t>.</w:t>
            </w:r>
          </w:p>
        </w:tc>
        <w:tc>
          <w:tcPr>
            <w:tcW w:w="4535" w:type="dxa"/>
          </w:tcPr>
          <w:p w14:paraId="3CF185A6" w14:textId="133DE71F" w:rsidR="008E4223" w:rsidRDefault="011F6B8E" w:rsidP="008E4223">
            <w:pPr>
              <w:spacing w:after="120"/>
            </w:pPr>
            <w:r>
              <w:t xml:space="preserve">The recorded support coordinator or recovery coach will receive a notification in </w:t>
            </w:r>
            <w:bookmarkStart w:id="9" w:name="_Int_SgP8hKBC"/>
            <w:proofErr w:type="gramStart"/>
            <w:r>
              <w:t>the my</w:t>
            </w:r>
            <w:bookmarkEnd w:id="9"/>
            <w:proofErr w:type="gramEnd"/>
            <w:r>
              <w:t xml:space="preserve"> NDIS provider portal to advise of a pending request for service.</w:t>
            </w:r>
          </w:p>
          <w:p w14:paraId="4F189693" w14:textId="3201567E" w:rsidR="004879A1" w:rsidRPr="00A02379" w:rsidRDefault="008E4223" w:rsidP="008E4223">
            <w:pPr>
              <w:spacing w:after="120"/>
            </w:pPr>
            <w:r w:rsidRPr="65833997">
              <w:t xml:space="preserve">Support coordinators and recovery coaches will use the new </w:t>
            </w:r>
            <w:proofErr w:type="gramStart"/>
            <w:r w:rsidRPr="65833997">
              <w:t>my NDIS</w:t>
            </w:r>
            <w:proofErr w:type="gramEnd"/>
            <w:r w:rsidRPr="65833997">
              <w:t xml:space="preserve"> provider portal to accept or decline a request for service for participants who have their plan and budget in </w:t>
            </w:r>
            <w:r>
              <w:t>the new computer system</w:t>
            </w:r>
            <w:r w:rsidRPr="65833997">
              <w:t>.</w:t>
            </w:r>
          </w:p>
        </w:tc>
        <w:tc>
          <w:tcPr>
            <w:tcW w:w="2268" w:type="dxa"/>
          </w:tcPr>
          <w:p w14:paraId="7D555559" w14:textId="62D71959" w:rsidR="004879A1" w:rsidRPr="00D600DA" w:rsidRDefault="008E4223" w:rsidP="00CE2FB8">
            <w:pPr>
              <w:rPr>
                <w:b/>
                <w:bCs/>
              </w:rPr>
            </w:pPr>
            <w:r w:rsidRPr="00D600DA">
              <w:rPr>
                <w:b/>
                <w:bCs/>
              </w:rPr>
              <w:t>New my NDIS provider portal</w:t>
            </w:r>
          </w:p>
        </w:tc>
      </w:tr>
      <w:tr w:rsidR="005A18AD" w14:paraId="5147004C" w14:textId="77777777" w:rsidTr="546B4308">
        <w:tc>
          <w:tcPr>
            <w:tcW w:w="454" w:type="dxa"/>
          </w:tcPr>
          <w:p w14:paraId="64F76B03" w14:textId="2BE34624" w:rsidR="005A18AD" w:rsidRDefault="005A18AD" w:rsidP="005A18AD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02D1329A" w14:textId="2F268187" w:rsidR="005A18AD" w:rsidRDefault="005A18AD" w:rsidP="005A18AD">
            <w:r>
              <w:t>I want to v</w:t>
            </w:r>
            <w:r w:rsidRPr="1DC1C886">
              <w:t xml:space="preserve">iew the budget and plan of a participant who </w:t>
            </w:r>
            <w:r w:rsidRPr="1DC1C886">
              <w:rPr>
                <w:b/>
                <w:bCs/>
              </w:rPr>
              <w:t>has</w:t>
            </w:r>
            <w:r w:rsidRPr="1DC1C886">
              <w:t xml:space="preserve"> transitioned to </w:t>
            </w:r>
            <w:r>
              <w:t>the new computer system</w:t>
            </w:r>
            <w:r w:rsidRPr="1DC1C886">
              <w:t>.</w:t>
            </w:r>
          </w:p>
        </w:tc>
        <w:tc>
          <w:tcPr>
            <w:tcW w:w="4535" w:type="dxa"/>
          </w:tcPr>
          <w:p w14:paraId="2E8EEFA0" w14:textId="6EB34357" w:rsidR="005A18AD" w:rsidRPr="65833997" w:rsidRDefault="005A18AD" w:rsidP="005A18AD">
            <w:pPr>
              <w:spacing w:after="120"/>
            </w:pPr>
            <w:r w:rsidRPr="65833997">
              <w:t>Support coordinators and recovery coaches can view elements of a participant’s plan information and budget through the new my NDIS provider portal, once they are recorded and the participant has consented.</w:t>
            </w:r>
          </w:p>
        </w:tc>
        <w:tc>
          <w:tcPr>
            <w:tcW w:w="2268" w:type="dxa"/>
          </w:tcPr>
          <w:p w14:paraId="3C8B9103" w14:textId="6E2B4ED3" w:rsidR="005A18AD" w:rsidRDefault="005A18AD" w:rsidP="005A18AD">
            <w:r w:rsidRPr="36A88923">
              <w:rPr>
                <w:b/>
                <w:bCs/>
              </w:rPr>
              <w:t>New my NDIS provider portal</w:t>
            </w:r>
          </w:p>
        </w:tc>
      </w:tr>
      <w:tr w:rsidR="00D600DA" w14:paraId="2A07BB48" w14:textId="77777777" w:rsidTr="546B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" w:type="dxa"/>
          </w:tcPr>
          <w:p w14:paraId="7C5AA139" w14:textId="4906A772" w:rsidR="00D600DA" w:rsidRDefault="00D600DA" w:rsidP="00D600DA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3BE7F04F" w14:textId="263F4048" w:rsidR="00D600DA" w:rsidRDefault="00D600DA" w:rsidP="00D600DA">
            <w:r>
              <w:t>I want to s</w:t>
            </w:r>
            <w:r w:rsidRPr="1DC1C886">
              <w:t xml:space="preserve">ubmit a report relating to a participant who </w:t>
            </w:r>
            <w:r w:rsidRPr="1DC1C886">
              <w:rPr>
                <w:b/>
                <w:bCs/>
              </w:rPr>
              <w:t xml:space="preserve">has </w:t>
            </w:r>
            <w:r w:rsidRPr="1DC1C886">
              <w:t xml:space="preserve">transitioned to </w:t>
            </w:r>
            <w:r>
              <w:t>the new computer system</w:t>
            </w:r>
            <w:r w:rsidRPr="1DC1C886">
              <w:t>.</w:t>
            </w:r>
          </w:p>
        </w:tc>
        <w:tc>
          <w:tcPr>
            <w:tcW w:w="4535" w:type="dxa"/>
          </w:tcPr>
          <w:p w14:paraId="4BFAD00E" w14:textId="6391CF3D" w:rsidR="00D600DA" w:rsidRPr="65833997" w:rsidRDefault="00D600DA" w:rsidP="00D600DA">
            <w:pPr>
              <w:spacing w:after="120"/>
            </w:pPr>
            <w:r w:rsidRPr="65833997">
              <w:t xml:space="preserve">Support coordinators and recovery coaches will use the new my NDIS provider portal to submit support coordination reports, using the new </w:t>
            </w:r>
            <w:hyperlink r:id="rId26" w:anchor="new-reporting-templates">
              <w:r w:rsidRPr="65833997">
                <w:rPr>
                  <w:rStyle w:val="Hyperlink"/>
                  <w:rFonts w:eastAsia="Arial" w:cs="Arial"/>
                </w:rPr>
                <w:t>reporting templates.</w:t>
              </w:r>
            </w:hyperlink>
          </w:p>
        </w:tc>
        <w:tc>
          <w:tcPr>
            <w:tcW w:w="2268" w:type="dxa"/>
          </w:tcPr>
          <w:p w14:paraId="700C7C41" w14:textId="6BC84321" w:rsidR="00D600DA" w:rsidRDefault="00D600DA" w:rsidP="00D600DA">
            <w:r w:rsidRPr="36A88923">
              <w:rPr>
                <w:b/>
                <w:bCs/>
              </w:rPr>
              <w:t>New my NDIS provider portal</w:t>
            </w:r>
          </w:p>
        </w:tc>
      </w:tr>
      <w:tr w:rsidR="000F0D49" w14:paraId="731F300E" w14:textId="77777777" w:rsidTr="546B4308">
        <w:tc>
          <w:tcPr>
            <w:tcW w:w="454" w:type="dxa"/>
          </w:tcPr>
          <w:p w14:paraId="56304B02" w14:textId="0E838D7D" w:rsidR="000F0D49" w:rsidRDefault="000F0D49" w:rsidP="000F0D49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14:paraId="15BA6BB6" w14:textId="079ADA54" w:rsidR="000F0D49" w:rsidRDefault="000F0D49" w:rsidP="000F0D49">
            <w:r>
              <w:t>I am a</w:t>
            </w:r>
            <w:r w:rsidRPr="65833997">
              <w:t xml:space="preserve">n unregistered support coordinator or recovery coach </w:t>
            </w:r>
            <w:r>
              <w:t>who supports</w:t>
            </w:r>
            <w:r w:rsidRPr="65833997">
              <w:t xml:space="preserve"> a participant who </w:t>
            </w:r>
            <w:r w:rsidRPr="65833997">
              <w:rPr>
                <w:b/>
                <w:bCs/>
              </w:rPr>
              <w:t xml:space="preserve">has </w:t>
            </w:r>
            <w:r w:rsidRPr="65833997">
              <w:t xml:space="preserve">transitioned to </w:t>
            </w:r>
            <w:r>
              <w:t>the new computer system</w:t>
            </w:r>
            <w:r w:rsidRPr="65833997">
              <w:t>.</w:t>
            </w:r>
          </w:p>
        </w:tc>
        <w:tc>
          <w:tcPr>
            <w:tcW w:w="4535" w:type="dxa"/>
          </w:tcPr>
          <w:p w14:paraId="25FECE1A" w14:textId="77777777" w:rsidR="000F0D49" w:rsidRDefault="000F0D49" w:rsidP="000F0D49">
            <w:r w:rsidRPr="1DC1C886">
              <w:t>Unregistered support coordinators and recovery coaches currently receive NDIS related work via email.</w:t>
            </w:r>
          </w:p>
          <w:p w14:paraId="2BC2F2BF" w14:textId="378A9912" w:rsidR="000F0D49" w:rsidRPr="65833997" w:rsidRDefault="00536AB9" w:rsidP="000F0D49">
            <w:pPr>
              <w:spacing w:after="120"/>
            </w:pPr>
            <w:r>
              <w:t xml:space="preserve">From Day 1, unregistered support coordinators and recovery coaches will need to access </w:t>
            </w:r>
            <w:bookmarkStart w:id="10" w:name="_Int_aB3YUnAQ"/>
            <w:proofErr w:type="gramStart"/>
            <w:r>
              <w:t>the my</w:t>
            </w:r>
            <w:bookmarkEnd w:id="10"/>
            <w:proofErr w:type="gramEnd"/>
            <w:r>
              <w:t xml:space="preserve"> NDIS provider portal to review and accept or decline a request for service and submit reports. For further information around accessing </w:t>
            </w:r>
            <w:bookmarkStart w:id="11" w:name="_Int_9V76fZ0n"/>
            <w:r>
              <w:t>the my</w:t>
            </w:r>
            <w:bookmarkEnd w:id="11"/>
            <w:r>
              <w:t xml:space="preserve"> NDIS provider portal, </w:t>
            </w:r>
            <w:r>
              <w:lastRenderedPageBreak/>
              <w:t xml:space="preserve">please refer to the </w:t>
            </w:r>
            <w:hyperlink r:id="rId27">
              <w:r w:rsidRPr="740C4F42">
                <w:rPr>
                  <w:rStyle w:val="Hyperlink"/>
                </w:rPr>
                <w:t>unregistered support coordinator checklist</w:t>
              </w:r>
            </w:hyperlink>
            <w:r>
              <w:t>.</w:t>
            </w:r>
          </w:p>
        </w:tc>
        <w:tc>
          <w:tcPr>
            <w:tcW w:w="2268" w:type="dxa"/>
          </w:tcPr>
          <w:p w14:paraId="70E743C1" w14:textId="7BC53D2E" w:rsidR="000F0D49" w:rsidRPr="00D600DA" w:rsidRDefault="000F0D49" w:rsidP="000F0D49">
            <w:pPr>
              <w:rPr>
                <w:b/>
                <w:bCs/>
              </w:rPr>
            </w:pPr>
            <w:r w:rsidRPr="36A88923">
              <w:rPr>
                <w:b/>
                <w:bCs/>
              </w:rPr>
              <w:lastRenderedPageBreak/>
              <w:t>New my NDIS provider portal</w:t>
            </w:r>
          </w:p>
        </w:tc>
      </w:tr>
      <w:tr w:rsidR="00B07FDD" w14:paraId="310A0677" w14:textId="77777777" w:rsidTr="546B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" w:type="dxa"/>
          </w:tcPr>
          <w:p w14:paraId="32230B29" w14:textId="1DB9DE12" w:rsidR="00B07FDD" w:rsidRDefault="00B93D39" w:rsidP="00B07FDD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056FE277" w14:textId="79B2B32F" w:rsidR="00B07FDD" w:rsidRDefault="691A791B" w:rsidP="00B07FDD">
            <w:r>
              <w:t xml:space="preserve">I received a request for </w:t>
            </w:r>
            <w:bookmarkStart w:id="12" w:name="_Int_Kx6ZJ3QT"/>
            <w:proofErr w:type="gramStart"/>
            <w:r>
              <w:t>service</w:t>
            </w:r>
            <w:bookmarkEnd w:id="12"/>
            <w:proofErr w:type="gramEnd"/>
            <w:r>
              <w:t xml:space="preserve"> to provide support coordination or recovery coaching for a participant who </w:t>
            </w:r>
            <w:r w:rsidRPr="740C4F42">
              <w:rPr>
                <w:b/>
                <w:bCs/>
              </w:rPr>
              <w:t>has not</w:t>
            </w:r>
            <w:r>
              <w:t xml:space="preserve"> transitioned to the new computer system.</w:t>
            </w:r>
          </w:p>
        </w:tc>
        <w:tc>
          <w:tcPr>
            <w:tcW w:w="4535" w:type="dxa"/>
          </w:tcPr>
          <w:p w14:paraId="5791150C" w14:textId="77777777" w:rsidR="00B07FDD" w:rsidRPr="007674E1" w:rsidRDefault="691A791B" w:rsidP="00B07FDD">
            <w:pPr>
              <w:spacing w:after="120"/>
            </w:pPr>
            <w:r>
              <w:t xml:space="preserve">There will be no changes for participants who have not </w:t>
            </w:r>
            <w:bookmarkStart w:id="13" w:name="_Int_CfcJjgLO"/>
            <w:r>
              <w:t>transitioned</w:t>
            </w:r>
            <w:bookmarkEnd w:id="13"/>
            <w:r>
              <w:t xml:space="preserve"> to the new computer system.</w:t>
            </w:r>
          </w:p>
          <w:p w14:paraId="304F960B" w14:textId="42FEE485" w:rsidR="00B07FDD" w:rsidRPr="65833997" w:rsidRDefault="33DAA261" w:rsidP="00B07FDD">
            <w:pPr>
              <w:spacing w:after="120"/>
            </w:pPr>
            <w:r>
              <w:t xml:space="preserve">Support coordinators and recovery coaches will continue to use the existing </w:t>
            </w:r>
            <w:proofErr w:type="spellStart"/>
            <w:r>
              <w:t>myplace</w:t>
            </w:r>
            <w:proofErr w:type="spellEnd"/>
            <w:r>
              <w:t xml:space="preserve"> provider portal to support participants who have not transitioned to the new computer system, as you currently do. This includes accepting or declining a request for service, viewing a participant's budget and plan information, </w:t>
            </w:r>
            <w:proofErr w:type="gramStart"/>
            <w:r>
              <w:t>claiming for</w:t>
            </w:r>
            <w:proofErr w:type="gramEnd"/>
            <w:r>
              <w:t xml:space="preserve"> </w:t>
            </w:r>
            <w:bookmarkStart w:id="14" w:name="_Int_0WqVbzRM"/>
            <w:r>
              <w:t>payment</w:t>
            </w:r>
            <w:bookmarkEnd w:id="14"/>
            <w:r>
              <w:t xml:space="preserve"> and submitting reports.</w:t>
            </w:r>
          </w:p>
        </w:tc>
        <w:tc>
          <w:tcPr>
            <w:tcW w:w="2268" w:type="dxa"/>
          </w:tcPr>
          <w:p w14:paraId="783C0147" w14:textId="5EA4234E" w:rsidR="00B07FDD" w:rsidRPr="00D600DA" w:rsidRDefault="00B07FDD" w:rsidP="00B07FDD">
            <w:pPr>
              <w:rPr>
                <w:b/>
                <w:bCs/>
              </w:rPr>
            </w:pPr>
            <w:r w:rsidRPr="65833997">
              <w:rPr>
                <w:b/>
                <w:bCs/>
                <w:lang w:val="en-AU"/>
              </w:rPr>
              <w:t xml:space="preserve">Existing </w:t>
            </w:r>
            <w:proofErr w:type="spellStart"/>
            <w:r w:rsidRPr="65833997">
              <w:rPr>
                <w:b/>
                <w:bCs/>
                <w:lang w:val="en-AU"/>
              </w:rPr>
              <w:t>myplace</w:t>
            </w:r>
            <w:proofErr w:type="spellEnd"/>
            <w:r w:rsidR="008E5F12">
              <w:rPr>
                <w:b/>
                <w:bCs/>
                <w:lang w:val="en-AU"/>
              </w:rPr>
              <w:t xml:space="preserve"> provider</w:t>
            </w:r>
            <w:r w:rsidRPr="65833997">
              <w:rPr>
                <w:b/>
                <w:bCs/>
                <w:lang w:val="en-AU"/>
              </w:rPr>
              <w:t xml:space="preserve"> portal</w:t>
            </w:r>
          </w:p>
        </w:tc>
      </w:tr>
      <w:tr w:rsidR="000F0D49" w14:paraId="78A6ED3C" w14:textId="77777777" w:rsidTr="546B4308">
        <w:tc>
          <w:tcPr>
            <w:tcW w:w="454" w:type="dxa"/>
          </w:tcPr>
          <w:p w14:paraId="6F40B12B" w14:textId="6D9E4498" w:rsidR="000F0D49" w:rsidRPr="00D06004" w:rsidRDefault="00B93D39" w:rsidP="000F0D49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4DDB69FE" w14:textId="65AB5BF7" w:rsidR="000F0D49" w:rsidRDefault="00536AB9" w:rsidP="000F0D49">
            <w:r>
              <w:t xml:space="preserve">I want to create a claim for payment for a participant who </w:t>
            </w:r>
            <w:r w:rsidRPr="740C4F42">
              <w:rPr>
                <w:b/>
                <w:bCs/>
              </w:rPr>
              <w:t>has</w:t>
            </w:r>
            <w:r>
              <w:t xml:space="preserve"> </w:t>
            </w:r>
            <w:bookmarkStart w:id="15" w:name="_Int_PV1OEg4X"/>
            <w:r>
              <w:t>transitioned</w:t>
            </w:r>
            <w:bookmarkEnd w:id="15"/>
            <w:r>
              <w:t xml:space="preserve"> to the new computer system.</w:t>
            </w:r>
          </w:p>
        </w:tc>
        <w:tc>
          <w:tcPr>
            <w:tcW w:w="4535" w:type="dxa"/>
          </w:tcPr>
          <w:p w14:paraId="368CF7E0" w14:textId="77777777" w:rsidR="000F0D49" w:rsidRPr="00477066" w:rsidRDefault="000F0D49" w:rsidP="000F0D49">
            <w:pPr>
              <w:spacing w:after="120"/>
            </w:pPr>
            <w:r>
              <w:t xml:space="preserve">Support coordinators and recovery coaches will continue to use the existing </w:t>
            </w:r>
            <w:proofErr w:type="spellStart"/>
            <w:r>
              <w:t>myplace</w:t>
            </w:r>
            <w:proofErr w:type="spellEnd"/>
            <w:r>
              <w:t xml:space="preserve"> provider portal to </w:t>
            </w:r>
            <w:bookmarkStart w:id="16" w:name="_Int_PXIoxzmQ"/>
            <w:r>
              <w:t>claim for</w:t>
            </w:r>
            <w:bookmarkEnd w:id="16"/>
            <w:r>
              <w:t xml:space="preserve"> payments, including for participants who have transitioned to the new computer system.</w:t>
            </w:r>
          </w:p>
          <w:p w14:paraId="590E0DB6" w14:textId="6C23B8D1" w:rsidR="000F0D49" w:rsidRDefault="00536AB9" w:rsidP="000F0D49">
            <w:pPr>
              <w:spacing w:after="120"/>
            </w:pPr>
            <w:r>
              <w:t xml:space="preserve">The claim for payments functionality will continue in the existing </w:t>
            </w:r>
            <w:proofErr w:type="spellStart"/>
            <w:r>
              <w:t>myplace</w:t>
            </w:r>
            <w:proofErr w:type="spellEnd"/>
            <w:r>
              <w:t xml:space="preserve"> provider portal </w:t>
            </w:r>
            <w:r w:rsidRPr="01EE7637">
              <w:rPr>
                <w:lang w:val="en-AU"/>
              </w:rPr>
              <w:t>using the b</w:t>
            </w:r>
            <w:proofErr w:type="spellStart"/>
            <w:r>
              <w:t>ulk</w:t>
            </w:r>
            <w:proofErr w:type="spellEnd"/>
            <w:r>
              <w:t xml:space="preserve"> payment request process</w:t>
            </w:r>
            <w:r w:rsidRPr="01EE7637">
              <w:rPr>
                <w:lang w:val="en-AU"/>
              </w:rPr>
              <w:t>. Single claims will not be available for participants with a plan in the new computer system</w:t>
            </w:r>
            <w:r>
              <w:t>.</w:t>
            </w:r>
          </w:p>
          <w:p w14:paraId="757E10C2" w14:textId="6E3EE6CF" w:rsidR="000F0D49" w:rsidRDefault="000F0D49" w:rsidP="000F0D49">
            <w:r w:rsidRPr="1DC1C886">
              <w:t xml:space="preserve">Unregistered support coordinators and recovery coaches will continue to claim either through a </w:t>
            </w:r>
            <w:r>
              <w:t>p</w:t>
            </w:r>
            <w:r w:rsidRPr="1DC1C886">
              <w:t xml:space="preserve">lan </w:t>
            </w:r>
            <w:r>
              <w:t>m</w:t>
            </w:r>
            <w:r w:rsidRPr="1DC1C886">
              <w:t>anager or via a self-managed participant.</w:t>
            </w:r>
          </w:p>
        </w:tc>
        <w:tc>
          <w:tcPr>
            <w:tcW w:w="2268" w:type="dxa"/>
          </w:tcPr>
          <w:p w14:paraId="0055DA5E" w14:textId="16B46181" w:rsidR="000F0D49" w:rsidRPr="00D600DA" w:rsidRDefault="000F0D49" w:rsidP="000F0D49">
            <w:pPr>
              <w:rPr>
                <w:b/>
                <w:bCs/>
              </w:rPr>
            </w:pPr>
            <w:r w:rsidRPr="00D600DA">
              <w:rPr>
                <w:b/>
                <w:bCs/>
              </w:rPr>
              <w:t xml:space="preserve">Existing </w:t>
            </w:r>
            <w:proofErr w:type="spellStart"/>
            <w:r w:rsidRPr="00D600DA">
              <w:rPr>
                <w:b/>
                <w:bCs/>
              </w:rPr>
              <w:t>myplace</w:t>
            </w:r>
            <w:proofErr w:type="spellEnd"/>
            <w:r w:rsidRPr="00D600DA">
              <w:rPr>
                <w:b/>
                <w:bCs/>
              </w:rPr>
              <w:t xml:space="preserve"> provider portal</w:t>
            </w:r>
          </w:p>
        </w:tc>
      </w:tr>
      <w:tr w:rsidR="0000592F" w14:paraId="5013007C" w14:textId="77777777" w:rsidTr="546B4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4" w:type="dxa"/>
          </w:tcPr>
          <w:p w14:paraId="7D470FBE" w14:textId="68241DC3" w:rsidR="0000592F" w:rsidRPr="00D06004" w:rsidRDefault="00B93D39" w:rsidP="0000592F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14:paraId="36E813A1" w14:textId="00BDF754" w:rsidR="0000592F" w:rsidRDefault="0000592F" w:rsidP="0000592F">
            <w:pPr>
              <w:spacing w:after="120"/>
            </w:pPr>
            <w:r>
              <w:t>I want to v</w:t>
            </w:r>
            <w:r w:rsidRPr="3BC74073">
              <w:t xml:space="preserve">iew a participant plan for a participant who </w:t>
            </w:r>
            <w:r w:rsidRPr="3BC74073">
              <w:rPr>
                <w:b/>
                <w:bCs/>
              </w:rPr>
              <w:lastRenderedPageBreak/>
              <w:t xml:space="preserve">has not </w:t>
            </w:r>
            <w:r w:rsidRPr="3BC74073">
              <w:t xml:space="preserve">transitioned to </w:t>
            </w:r>
            <w:r>
              <w:t>the new computer system</w:t>
            </w:r>
            <w:r w:rsidRPr="3BC74073">
              <w:t>.</w:t>
            </w:r>
          </w:p>
        </w:tc>
        <w:tc>
          <w:tcPr>
            <w:tcW w:w="4535" w:type="dxa"/>
          </w:tcPr>
          <w:p w14:paraId="0045E0E2" w14:textId="765AC68A" w:rsidR="0000592F" w:rsidRDefault="579A618D" w:rsidP="0000592F">
            <w:r>
              <w:lastRenderedPageBreak/>
              <w:t xml:space="preserve">All work will be completed in the existing </w:t>
            </w:r>
            <w:proofErr w:type="spellStart"/>
            <w:r>
              <w:t>myplace</w:t>
            </w:r>
            <w:proofErr w:type="spellEnd"/>
            <w:r>
              <w:t xml:space="preserve"> provider portal for participants </w:t>
            </w:r>
            <w:r>
              <w:lastRenderedPageBreak/>
              <w:t xml:space="preserve">who have not </w:t>
            </w:r>
            <w:bookmarkStart w:id="17" w:name="_Int_YOPjpk9M"/>
            <w:r>
              <w:t>transitioned</w:t>
            </w:r>
            <w:bookmarkEnd w:id="17"/>
            <w:r>
              <w:t xml:space="preserve"> to the new computer system.</w:t>
            </w:r>
          </w:p>
        </w:tc>
        <w:tc>
          <w:tcPr>
            <w:tcW w:w="2268" w:type="dxa"/>
          </w:tcPr>
          <w:p w14:paraId="13D0E5F7" w14:textId="137F985E" w:rsidR="0000592F" w:rsidRDefault="0000592F" w:rsidP="0000592F">
            <w:r w:rsidRPr="65833997">
              <w:rPr>
                <w:b/>
                <w:bCs/>
                <w:lang w:val="en-AU"/>
              </w:rPr>
              <w:lastRenderedPageBreak/>
              <w:t xml:space="preserve">Existing </w:t>
            </w:r>
            <w:proofErr w:type="spellStart"/>
            <w:r w:rsidRPr="65833997">
              <w:rPr>
                <w:b/>
                <w:bCs/>
                <w:lang w:val="en-AU"/>
              </w:rPr>
              <w:t>myplace</w:t>
            </w:r>
            <w:proofErr w:type="spellEnd"/>
            <w:r w:rsidRPr="65833997">
              <w:rPr>
                <w:b/>
                <w:bCs/>
                <w:lang w:val="en-AU"/>
              </w:rPr>
              <w:t xml:space="preserve"> provider portal</w:t>
            </w:r>
          </w:p>
        </w:tc>
      </w:tr>
      <w:tr w:rsidR="00FC406C" w14:paraId="0BDC75E1" w14:textId="77777777" w:rsidTr="546B4308">
        <w:tc>
          <w:tcPr>
            <w:tcW w:w="454" w:type="dxa"/>
          </w:tcPr>
          <w:p w14:paraId="2644D005" w14:textId="4A0466B1" w:rsidR="00FC406C" w:rsidRPr="00D06004" w:rsidRDefault="00B93D39" w:rsidP="00FC406C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14:paraId="04066F65" w14:textId="219C8C16" w:rsidR="00FC406C" w:rsidRDefault="00FC406C" w:rsidP="00FC406C">
            <w:r>
              <w:t>I want to e</w:t>
            </w:r>
            <w:r w:rsidRPr="65833997">
              <w:t xml:space="preserve">nd a relationship </w:t>
            </w:r>
            <w:r w:rsidRPr="65833997">
              <w:rPr>
                <w:rFonts w:eastAsia="Arial" w:cs="Arial"/>
                <w:color w:val="000000"/>
                <w:sz w:val="26"/>
                <w:szCs w:val="26"/>
              </w:rPr>
              <w:t xml:space="preserve">with a participant who </w:t>
            </w:r>
            <w:r w:rsidRPr="65833997">
              <w:rPr>
                <w:rFonts w:eastAsia="Arial" w:cs="Arial"/>
                <w:b/>
                <w:bCs/>
                <w:lang w:val="en-AU"/>
              </w:rPr>
              <w:t>has</w:t>
            </w:r>
            <w:r w:rsidRPr="65833997">
              <w:rPr>
                <w:rFonts w:eastAsia="Arial" w:cs="Arial"/>
                <w:lang w:val="en-AU"/>
              </w:rPr>
              <w:t xml:space="preserve"> transitioned to </w:t>
            </w:r>
            <w:r>
              <w:t>the new computer system</w:t>
            </w:r>
            <w:r w:rsidRPr="65833997">
              <w:rPr>
                <w:rFonts w:eastAsia="Arial" w:cs="Arial"/>
                <w:lang w:val="en-AU"/>
              </w:rPr>
              <w:t>.</w:t>
            </w:r>
          </w:p>
        </w:tc>
        <w:tc>
          <w:tcPr>
            <w:tcW w:w="4535" w:type="dxa"/>
          </w:tcPr>
          <w:p w14:paraId="05EC3349" w14:textId="6A222DAE" w:rsidR="00FC406C" w:rsidRDefault="0E6F169A" w:rsidP="00FC406C">
            <w:r w:rsidRPr="546B4308">
              <w:rPr>
                <w:rFonts w:eastAsia="Arial" w:cs="Arial"/>
              </w:rPr>
              <w:t xml:space="preserve">Contact the National Contact Centre </w:t>
            </w:r>
            <w:r w:rsidR="47CAED1E" w:rsidRPr="546B4308">
              <w:rPr>
                <w:rFonts w:eastAsia="Arial" w:cs="Arial"/>
              </w:rPr>
              <w:t xml:space="preserve">by calling </w:t>
            </w:r>
            <w:r w:rsidR="00DA6526" w:rsidRPr="546B4308">
              <w:rPr>
                <w:rFonts w:eastAsia="Arial" w:cs="Arial"/>
              </w:rPr>
              <w:t xml:space="preserve">1300 311 </w:t>
            </w:r>
            <w:r w:rsidR="4CE2DF41" w:rsidRPr="546B4308">
              <w:rPr>
                <w:rFonts w:eastAsia="Arial" w:cs="Arial"/>
              </w:rPr>
              <w:t>675 and</w:t>
            </w:r>
            <w:r w:rsidRPr="546B4308">
              <w:rPr>
                <w:rFonts w:eastAsia="Arial" w:cs="Arial"/>
              </w:rPr>
              <w:t xml:space="preserve"> </w:t>
            </w:r>
            <w:bookmarkStart w:id="18" w:name="_Int_eOUiy9QH"/>
            <w:proofErr w:type="gramStart"/>
            <w:r w:rsidRPr="546B4308">
              <w:rPr>
                <w:rFonts w:eastAsia="Arial" w:cs="Arial"/>
              </w:rPr>
              <w:t>request for</w:t>
            </w:r>
            <w:bookmarkEnd w:id="18"/>
            <w:proofErr w:type="gramEnd"/>
            <w:r w:rsidRPr="546B4308">
              <w:rPr>
                <w:rFonts w:eastAsia="Arial" w:cs="Arial"/>
              </w:rPr>
              <w:t xml:space="preserve"> your role to be ended.</w:t>
            </w:r>
          </w:p>
        </w:tc>
        <w:tc>
          <w:tcPr>
            <w:tcW w:w="2268" w:type="dxa"/>
          </w:tcPr>
          <w:p w14:paraId="517836D5" w14:textId="59EB41B3" w:rsidR="00FC406C" w:rsidRDefault="008E5F12" w:rsidP="00FC406C">
            <w:r>
              <w:t>-</w:t>
            </w:r>
          </w:p>
        </w:tc>
      </w:tr>
    </w:tbl>
    <w:p w14:paraId="04AD4970" w14:textId="77777777" w:rsidR="00901B9B" w:rsidRDefault="00901B9B" w:rsidP="00845C28">
      <w:pPr>
        <w:pStyle w:val="Heading3"/>
      </w:pPr>
      <w:r>
        <w:t>Which system should I use?</w:t>
      </w:r>
    </w:p>
    <w:p w14:paraId="06E6F04F" w14:textId="2A5D41F0" w:rsidR="00901B9B" w:rsidRDefault="00463D18" w:rsidP="00901B9B">
      <w:pPr>
        <w:rPr>
          <w:rFonts w:eastAsia="Arial"/>
        </w:rPr>
      </w:pPr>
      <w:r w:rsidRPr="65833997">
        <w:t xml:space="preserve">Support coordinators and recovery coaches </w:t>
      </w:r>
      <w:r w:rsidR="00901B9B" w:rsidRPr="00901B9B">
        <w:rPr>
          <w:rFonts w:eastAsia="Arial"/>
        </w:rPr>
        <w:t xml:space="preserve">will continue to use the existing </w:t>
      </w:r>
      <w:proofErr w:type="spellStart"/>
      <w:r w:rsidR="00901B9B" w:rsidRPr="00901B9B">
        <w:rPr>
          <w:rFonts w:eastAsia="Arial"/>
        </w:rPr>
        <w:t>myplace</w:t>
      </w:r>
      <w:proofErr w:type="spellEnd"/>
      <w:r w:rsidR="00901B9B" w:rsidRPr="00901B9B">
        <w:rPr>
          <w:rFonts w:eastAsia="Arial"/>
        </w:rPr>
        <w:t xml:space="preserve"> provider portal and the new my NDIS provider portal.</w:t>
      </w:r>
    </w:p>
    <w:tbl>
      <w:tblPr>
        <w:tblStyle w:val="GridTable4"/>
        <w:tblW w:w="9209" w:type="dxa"/>
        <w:tblLayout w:type="fixed"/>
        <w:tblLook w:val="0420" w:firstRow="1" w:lastRow="0" w:firstColumn="0" w:lastColumn="0" w:noHBand="0" w:noVBand="1"/>
      </w:tblPr>
      <w:tblGrid>
        <w:gridCol w:w="3539"/>
        <w:gridCol w:w="5670"/>
      </w:tblGrid>
      <w:tr w:rsidR="00901B9B" w14:paraId="73124CC0" w14:textId="77777777" w:rsidTr="740C4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39" w:type="dxa"/>
          </w:tcPr>
          <w:p w14:paraId="3A510A9D" w14:textId="56F89321" w:rsidR="00901B9B" w:rsidRDefault="00901B9B" w:rsidP="00245508">
            <w:r>
              <w:rPr>
                <w:lang w:val="en-AU"/>
              </w:rPr>
              <w:t>System</w:t>
            </w:r>
          </w:p>
        </w:tc>
        <w:tc>
          <w:tcPr>
            <w:tcW w:w="5670" w:type="dxa"/>
          </w:tcPr>
          <w:p w14:paraId="52110C50" w14:textId="19D7F4B2" w:rsidR="00901B9B" w:rsidRDefault="00901B9B" w:rsidP="00245508">
            <w:r w:rsidRPr="00901B9B">
              <w:t xml:space="preserve">What will </w:t>
            </w:r>
            <w:r w:rsidR="00F810F9">
              <w:t>support coordinators and recovery coaches</w:t>
            </w:r>
            <w:r w:rsidRPr="00901B9B">
              <w:t xml:space="preserve"> do and </w:t>
            </w:r>
            <w:r>
              <w:t xml:space="preserve">be able to </w:t>
            </w:r>
            <w:r w:rsidRPr="00901B9B">
              <w:t>see in this system?</w:t>
            </w:r>
          </w:p>
        </w:tc>
      </w:tr>
      <w:tr w:rsidR="00901B9B" w14:paraId="4B29F0BB" w14:textId="77777777" w:rsidTr="740C4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3A13767C" w14:textId="312F37E9" w:rsidR="00901B9B" w:rsidRPr="008C29D5" w:rsidRDefault="00901B9B" w:rsidP="00245508">
            <w:pPr>
              <w:rPr>
                <w:b/>
                <w:bCs/>
              </w:rPr>
            </w:pPr>
            <w:r w:rsidRPr="008C29D5">
              <w:rPr>
                <w:b/>
                <w:bCs/>
              </w:rPr>
              <w:t>New my NDIS provider portal</w:t>
            </w:r>
          </w:p>
        </w:tc>
        <w:tc>
          <w:tcPr>
            <w:tcW w:w="5670" w:type="dxa"/>
          </w:tcPr>
          <w:p w14:paraId="64A8EB28" w14:textId="670CF784" w:rsidR="00901B9B" w:rsidRDefault="00901B9B" w:rsidP="00901B9B">
            <w:pPr>
              <w:pStyle w:val="Bullet"/>
            </w:pPr>
            <w:r>
              <w:t xml:space="preserve">Support participants who </w:t>
            </w:r>
            <w:r w:rsidRPr="00901B9B">
              <w:rPr>
                <w:b/>
                <w:bCs/>
              </w:rPr>
              <w:t>have</w:t>
            </w:r>
            <w:r>
              <w:t xml:space="preserve"> transitioned to the new computer system.</w:t>
            </w:r>
          </w:p>
          <w:p w14:paraId="1D907D77" w14:textId="69AB31D8" w:rsidR="00901B9B" w:rsidRDefault="6C18F12E" w:rsidP="00901B9B">
            <w:pPr>
              <w:pStyle w:val="Bullet"/>
            </w:pPr>
            <w:r w:rsidRPr="740C4F42">
              <w:rPr>
                <w:lang w:val="en-AU"/>
              </w:rPr>
              <w:t xml:space="preserve">View the relevant information of a participant who has transitioned to </w:t>
            </w:r>
            <w:r>
              <w:t>the new computer system</w:t>
            </w:r>
            <w:r w:rsidRPr="740C4F42">
              <w:rPr>
                <w:lang w:val="en-AU"/>
              </w:rPr>
              <w:t xml:space="preserve">, including their plan, goals, </w:t>
            </w:r>
            <w:bookmarkStart w:id="19" w:name="_Int_pQfAR6sQ"/>
            <w:r w:rsidRPr="740C4F42">
              <w:rPr>
                <w:lang w:val="en-AU"/>
              </w:rPr>
              <w:t>budget</w:t>
            </w:r>
            <w:bookmarkEnd w:id="19"/>
            <w:r w:rsidRPr="740C4F42">
              <w:rPr>
                <w:lang w:val="en-AU"/>
              </w:rPr>
              <w:t xml:space="preserve"> and nominee details when consent has been provided.</w:t>
            </w:r>
          </w:p>
        </w:tc>
      </w:tr>
      <w:tr w:rsidR="00901B9B" w14:paraId="5FB09161" w14:textId="77777777" w:rsidTr="740C4F42">
        <w:tc>
          <w:tcPr>
            <w:tcW w:w="3539" w:type="dxa"/>
          </w:tcPr>
          <w:p w14:paraId="67CBD148" w14:textId="280FA6DB" w:rsidR="00901B9B" w:rsidRPr="008C29D5" w:rsidRDefault="00901B9B" w:rsidP="00245508">
            <w:pPr>
              <w:rPr>
                <w:b/>
                <w:bCs/>
              </w:rPr>
            </w:pPr>
            <w:r w:rsidRPr="008C29D5">
              <w:rPr>
                <w:b/>
                <w:bCs/>
              </w:rPr>
              <w:t xml:space="preserve">Existing </w:t>
            </w:r>
            <w:proofErr w:type="spellStart"/>
            <w:r w:rsidRPr="008C29D5">
              <w:rPr>
                <w:b/>
                <w:bCs/>
              </w:rPr>
              <w:t>myplace</w:t>
            </w:r>
            <w:proofErr w:type="spellEnd"/>
            <w:r w:rsidRPr="008C29D5">
              <w:rPr>
                <w:b/>
                <w:bCs/>
              </w:rPr>
              <w:t xml:space="preserve"> provider portal</w:t>
            </w:r>
          </w:p>
        </w:tc>
        <w:tc>
          <w:tcPr>
            <w:tcW w:w="5670" w:type="dxa"/>
          </w:tcPr>
          <w:p w14:paraId="59711460" w14:textId="77777777" w:rsidR="00901B9B" w:rsidRDefault="5208B94F" w:rsidP="00901B9B">
            <w:pPr>
              <w:pStyle w:val="Bullet"/>
            </w:pPr>
            <w:r>
              <w:t xml:space="preserve">Support participants who </w:t>
            </w:r>
            <w:r w:rsidRPr="740C4F42">
              <w:rPr>
                <w:b/>
                <w:bCs/>
              </w:rPr>
              <w:t>have not</w:t>
            </w:r>
            <w:r>
              <w:t xml:space="preserve"> </w:t>
            </w:r>
            <w:bookmarkStart w:id="20" w:name="_Int_bIDTJO0n"/>
            <w:r>
              <w:t>transitioned</w:t>
            </w:r>
            <w:bookmarkEnd w:id="20"/>
            <w:r>
              <w:t xml:space="preserve"> to the new computer system.</w:t>
            </w:r>
          </w:p>
          <w:p w14:paraId="1128A78D" w14:textId="62278283" w:rsidR="00901B9B" w:rsidRDefault="00901B9B" w:rsidP="00901B9B">
            <w:pPr>
              <w:pStyle w:val="Bullet"/>
            </w:pPr>
            <w:r>
              <w:t>Continue to submit claims and payments for all participants.</w:t>
            </w:r>
          </w:p>
        </w:tc>
      </w:tr>
    </w:tbl>
    <w:p w14:paraId="25259CBF" w14:textId="5EA56D4D" w:rsidR="00901B9B" w:rsidRDefault="00845C28" w:rsidP="00901B9B">
      <w:pPr>
        <w:pStyle w:val="Heading2"/>
        <w:spacing w:before="200"/>
      </w:pPr>
      <w:bookmarkStart w:id="21" w:name="_Toc114473981"/>
      <w:r>
        <w:t>M</w:t>
      </w:r>
      <w:r w:rsidR="00901B9B">
        <w:t>ore information and support</w:t>
      </w:r>
      <w:bookmarkEnd w:id="21"/>
    </w:p>
    <w:p w14:paraId="2EFB15B8" w14:textId="3AC6B0B3" w:rsidR="00901B9B" w:rsidRDefault="00901B9B" w:rsidP="00901B9B">
      <w:r>
        <w:t xml:space="preserve">We are committed to </w:t>
      </w:r>
      <w:proofErr w:type="spellStart"/>
      <w:r>
        <w:t>minimising</w:t>
      </w:r>
      <w:proofErr w:type="spellEnd"/>
      <w:r>
        <w:t xml:space="preserve"> the business impact of system changes on providers.</w:t>
      </w:r>
    </w:p>
    <w:p w14:paraId="717CEE83" w14:textId="0F224914" w:rsidR="00901B9B" w:rsidRDefault="634B5A5E" w:rsidP="00901B9B">
      <w:r>
        <w:lastRenderedPageBreak/>
        <w:t>For</w:t>
      </w:r>
      <w:r w:rsidR="00901B9B">
        <w:t xml:space="preserve"> more </w:t>
      </w:r>
      <w:r w:rsidR="00845C28">
        <w:t xml:space="preserve">information and </w:t>
      </w:r>
      <w:r w:rsidR="00901B9B">
        <w:t>support</w:t>
      </w:r>
      <w:r w:rsidR="533FF35F">
        <w:t>, please</w:t>
      </w:r>
      <w:r w:rsidR="00901B9B">
        <w:t>:</w:t>
      </w:r>
    </w:p>
    <w:p w14:paraId="60D6FA0B" w14:textId="04168C91" w:rsidR="00901B9B" w:rsidRPr="008B3E9A" w:rsidRDefault="00901B9B" w:rsidP="00901B9B">
      <w:pPr>
        <w:pStyle w:val="ListParagraph"/>
        <w:numPr>
          <w:ilvl w:val="0"/>
          <w:numId w:val="30"/>
        </w:numPr>
        <w:suppressAutoHyphens/>
      </w:pPr>
      <w:r>
        <w:t xml:space="preserve">Call the National Contact Centre on </w:t>
      </w:r>
      <w:r w:rsidR="00DA6526">
        <w:t>1300 311 675.</w:t>
      </w:r>
    </w:p>
    <w:p w14:paraId="5F8FA368" w14:textId="77777777" w:rsidR="00901B9B" w:rsidRDefault="00901B9B" w:rsidP="00901B9B">
      <w:pPr>
        <w:pStyle w:val="ListParagraph"/>
        <w:numPr>
          <w:ilvl w:val="0"/>
          <w:numId w:val="30"/>
        </w:numPr>
        <w:suppressAutoHyphens/>
      </w:pPr>
      <w:r>
        <w:t>Fill out</w:t>
      </w:r>
      <w:r w:rsidRPr="556E5FE2">
        <w:t xml:space="preserve"> the </w:t>
      </w:r>
      <w:hyperlink r:id="rId28">
        <w:r>
          <w:rPr>
            <w:rStyle w:val="Hyperlink"/>
          </w:rPr>
          <w:t>NDIS contact and feedback form</w:t>
        </w:r>
      </w:hyperlink>
      <w:r>
        <w:t>.</w:t>
      </w:r>
    </w:p>
    <w:p w14:paraId="073FAE36" w14:textId="67836D39" w:rsidR="001375CA" w:rsidRPr="00845C28" w:rsidRDefault="00901B9B" w:rsidP="00245508">
      <w:pPr>
        <w:pStyle w:val="ListParagraph"/>
        <w:numPr>
          <w:ilvl w:val="0"/>
          <w:numId w:val="30"/>
        </w:numPr>
        <w:suppressAutoHyphens/>
      </w:pPr>
      <w:r>
        <w:t xml:space="preserve">Email </w:t>
      </w:r>
      <w:hyperlink r:id="rId29">
        <w:r w:rsidRPr="453A7E8B">
          <w:rPr>
            <w:rStyle w:val="Hyperlink"/>
          </w:rPr>
          <w:t>provider.support@ndis.gov.au</w:t>
        </w:r>
      </w:hyperlink>
      <w:r>
        <w:t>.</w:t>
      </w:r>
    </w:p>
    <w:sectPr w:rsidR="001375CA" w:rsidRPr="00845C28" w:rsidSect="003D5C7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702" w:right="1440" w:bottom="567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9441" w14:textId="77777777" w:rsidR="00BA5413" w:rsidRDefault="00BA5413" w:rsidP="00863C7F">
      <w:r>
        <w:separator/>
      </w:r>
    </w:p>
    <w:p w14:paraId="1BCF7A2D" w14:textId="77777777" w:rsidR="00BA5413" w:rsidRDefault="00BA5413" w:rsidP="00863C7F"/>
    <w:p w14:paraId="018ECDDE" w14:textId="77777777" w:rsidR="00BA5413" w:rsidRDefault="00BA5413" w:rsidP="00863C7F"/>
    <w:p w14:paraId="5E7C75FE" w14:textId="77777777" w:rsidR="00BA5413" w:rsidRDefault="00BA5413" w:rsidP="00863C7F"/>
    <w:p w14:paraId="67C781E4" w14:textId="77777777" w:rsidR="00BA5413" w:rsidRDefault="00BA5413" w:rsidP="00863C7F"/>
    <w:p w14:paraId="6BCEED5B" w14:textId="77777777" w:rsidR="00BA5413" w:rsidRDefault="00BA5413" w:rsidP="00863C7F"/>
    <w:p w14:paraId="7C749A9D" w14:textId="77777777" w:rsidR="00BA5413" w:rsidRDefault="00BA5413" w:rsidP="00863C7F"/>
    <w:p w14:paraId="205C823B" w14:textId="77777777" w:rsidR="00BA5413" w:rsidRDefault="00BA5413" w:rsidP="00863C7F"/>
    <w:p w14:paraId="17FCDB64" w14:textId="77777777" w:rsidR="00BA5413" w:rsidRDefault="00BA5413" w:rsidP="00863C7F"/>
    <w:p w14:paraId="5A794984" w14:textId="77777777" w:rsidR="00BA5413" w:rsidRDefault="00BA5413" w:rsidP="00863C7F"/>
  </w:endnote>
  <w:endnote w:type="continuationSeparator" w:id="0">
    <w:p w14:paraId="5D6C18FB" w14:textId="77777777" w:rsidR="00BA5413" w:rsidRDefault="00BA5413" w:rsidP="00863C7F">
      <w:r>
        <w:continuationSeparator/>
      </w:r>
    </w:p>
    <w:p w14:paraId="1707329F" w14:textId="77777777" w:rsidR="00BA5413" w:rsidRDefault="00BA5413" w:rsidP="00863C7F"/>
    <w:p w14:paraId="0A2DC4A6" w14:textId="77777777" w:rsidR="00BA5413" w:rsidRDefault="00BA5413" w:rsidP="00863C7F"/>
    <w:p w14:paraId="18DDC157" w14:textId="77777777" w:rsidR="00BA5413" w:rsidRDefault="00BA5413" w:rsidP="00863C7F"/>
    <w:p w14:paraId="0E4EE074" w14:textId="77777777" w:rsidR="00BA5413" w:rsidRDefault="00BA5413" w:rsidP="00863C7F"/>
    <w:p w14:paraId="03057E50" w14:textId="77777777" w:rsidR="00BA5413" w:rsidRDefault="00BA5413" w:rsidP="00863C7F"/>
    <w:p w14:paraId="04CB7113" w14:textId="77777777" w:rsidR="00BA5413" w:rsidRDefault="00BA5413" w:rsidP="00863C7F"/>
    <w:p w14:paraId="0BBD8740" w14:textId="77777777" w:rsidR="00BA5413" w:rsidRDefault="00BA5413" w:rsidP="00863C7F"/>
    <w:p w14:paraId="00FA6634" w14:textId="77777777" w:rsidR="00BA5413" w:rsidRDefault="00BA5413" w:rsidP="00863C7F"/>
    <w:p w14:paraId="212F99CF" w14:textId="77777777" w:rsidR="00BA5413" w:rsidRDefault="00BA5413" w:rsidP="00863C7F"/>
  </w:endnote>
  <w:endnote w:type="continuationNotice" w:id="1">
    <w:p w14:paraId="5383A654" w14:textId="77777777" w:rsidR="00BA5413" w:rsidRDefault="00BA54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Malgun Gothic Semilight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5DD3" w14:textId="77777777" w:rsidR="002B27DE" w:rsidRDefault="002B27DE" w:rsidP="002455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D1247DB" w14:textId="77777777" w:rsidR="008D4B76" w:rsidRDefault="008D4B76" w:rsidP="002B27DE">
    <w:pPr>
      <w:pStyle w:val="Footer"/>
      <w:ind w:right="360"/>
    </w:pPr>
  </w:p>
  <w:p w14:paraId="415BA574" w14:textId="77777777" w:rsidR="00AA6762" w:rsidRDefault="00AA6762" w:rsidP="00863C7F"/>
  <w:p w14:paraId="73E72795" w14:textId="77777777" w:rsidR="00AA6762" w:rsidRDefault="00AA6762" w:rsidP="00863C7F"/>
  <w:p w14:paraId="05E6742C" w14:textId="77777777" w:rsidR="00A71751" w:rsidRDefault="00A71751" w:rsidP="00863C7F"/>
  <w:p w14:paraId="750364F8" w14:textId="77777777" w:rsidR="00A71751" w:rsidRDefault="00A71751" w:rsidP="00863C7F"/>
  <w:p w14:paraId="1E4565A6" w14:textId="77777777" w:rsidR="00A71751" w:rsidRDefault="00A71751" w:rsidP="00863C7F"/>
  <w:p w14:paraId="675945FA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0051D429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5E44D6C0" w14:textId="652949D0" w:rsidR="00285DEE" w:rsidRPr="00285DEE" w:rsidRDefault="00285DEE" w:rsidP="002B27DE">
    <w:pPr>
      <w:pStyle w:val="Header"/>
      <w:ind w:right="360"/>
    </w:pPr>
  </w:p>
  <w:p w14:paraId="11EF63E3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49E6" w14:textId="367D814E" w:rsidR="00285DEE" w:rsidRPr="00285DEE" w:rsidRDefault="00285DEE" w:rsidP="00285DEE">
    <w:pPr>
      <w:pStyle w:val="Header"/>
    </w:pPr>
  </w:p>
  <w:p w14:paraId="6E81F8C9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6383" w14:textId="77777777" w:rsidR="00BA5413" w:rsidRDefault="00BA5413" w:rsidP="00863C7F">
      <w:r>
        <w:separator/>
      </w:r>
    </w:p>
    <w:p w14:paraId="352A4985" w14:textId="77777777" w:rsidR="00BA5413" w:rsidRDefault="00BA5413" w:rsidP="00863C7F"/>
    <w:p w14:paraId="32533E3F" w14:textId="77777777" w:rsidR="00BA5413" w:rsidRDefault="00BA5413" w:rsidP="00863C7F"/>
    <w:p w14:paraId="3E87C2F0" w14:textId="77777777" w:rsidR="00BA5413" w:rsidRDefault="00BA5413" w:rsidP="00863C7F"/>
    <w:p w14:paraId="794E5909" w14:textId="77777777" w:rsidR="00BA5413" w:rsidRDefault="00BA5413" w:rsidP="00863C7F"/>
    <w:p w14:paraId="4DBAA508" w14:textId="77777777" w:rsidR="00BA5413" w:rsidRDefault="00BA5413" w:rsidP="00863C7F"/>
    <w:p w14:paraId="0C59FA01" w14:textId="77777777" w:rsidR="00BA5413" w:rsidRDefault="00BA5413" w:rsidP="00863C7F"/>
    <w:p w14:paraId="72D8A086" w14:textId="77777777" w:rsidR="00BA5413" w:rsidRDefault="00BA5413" w:rsidP="00863C7F"/>
    <w:p w14:paraId="7B931C4D" w14:textId="77777777" w:rsidR="00BA5413" w:rsidRDefault="00BA5413" w:rsidP="00863C7F"/>
    <w:p w14:paraId="55B1BE44" w14:textId="77777777" w:rsidR="00BA5413" w:rsidRDefault="00BA5413" w:rsidP="00863C7F"/>
  </w:footnote>
  <w:footnote w:type="continuationSeparator" w:id="0">
    <w:p w14:paraId="24265B45" w14:textId="77777777" w:rsidR="00BA5413" w:rsidRDefault="00BA5413" w:rsidP="00863C7F">
      <w:r>
        <w:continuationSeparator/>
      </w:r>
    </w:p>
    <w:p w14:paraId="6E883244" w14:textId="77777777" w:rsidR="00BA5413" w:rsidRDefault="00BA5413" w:rsidP="00863C7F"/>
    <w:p w14:paraId="79FD507D" w14:textId="77777777" w:rsidR="00BA5413" w:rsidRDefault="00BA5413" w:rsidP="00863C7F"/>
    <w:p w14:paraId="0605B9EF" w14:textId="77777777" w:rsidR="00BA5413" w:rsidRDefault="00BA5413" w:rsidP="00863C7F"/>
    <w:p w14:paraId="24BAB64E" w14:textId="77777777" w:rsidR="00BA5413" w:rsidRDefault="00BA5413" w:rsidP="00863C7F"/>
    <w:p w14:paraId="29F095D2" w14:textId="77777777" w:rsidR="00BA5413" w:rsidRDefault="00BA5413" w:rsidP="00863C7F"/>
    <w:p w14:paraId="0DB057B5" w14:textId="77777777" w:rsidR="00BA5413" w:rsidRDefault="00BA5413" w:rsidP="00863C7F"/>
    <w:p w14:paraId="412179FE" w14:textId="77777777" w:rsidR="00BA5413" w:rsidRDefault="00BA5413" w:rsidP="00863C7F"/>
    <w:p w14:paraId="3C51EACD" w14:textId="77777777" w:rsidR="00BA5413" w:rsidRDefault="00BA5413" w:rsidP="00863C7F"/>
    <w:p w14:paraId="2DA99909" w14:textId="77777777" w:rsidR="00BA5413" w:rsidRDefault="00BA5413" w:rsidP="00863C7F"/>
  </w:footnote>
  <w:footnote w:type="continuationNotice" w:id="1">
    <w:p w14:paraId="3D7D1ECC" w14:textId="77777777" w:rsidR="00BA5413" w:rsidRDefault="00BA54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F9D8" w14:textId="77777777" w:rsidR="008D4B76" w:rsidRDefault="008D4B76" w:rsidP="00863C7F">
    <w:pPr>
      <w:pStyle w:val="Header"/>
    </w:pPr>
  </w:p>
  <w:p w14:paraId="46EEA969" w14:textId="77777777" w:rsidR="00AA6762" w:rsidRDefault="00AA6762" w:rsidP="00863C7F"/>
  <w:p w14:paraId="4CE60818" w14:textId="77777777" w:rsidR="00AA6762" w:rsidRDefault="00AA6762" w:rsidP="00863C7F"/>
  <w:p w14:paraId="2FD17097" w14:textId="77777777" w:rsidR="00A71751" w:rsidRDefault="00A71751" w:rsidP="00863C7F"/>
  <w:p w14:paraId="10D90B9A" w14:textId="77777777" w:rsidR="00A71751" w:rsidRDefault="00A71751" w:rsidP="00863C7F"/>
  <w:p w14:paraId="719ED601" w14:textId="77777777" w:rsidR="00A71751" w:rsidRDefault="00A71751" w:rsidP="00863C7F"/>
  <w:p w14:paraId="7584D401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65B3" w14:textId="0CA65882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4B0083" wp14:editId="5D5F8A6A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D979A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296C" w14:textId="6AC43125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4DE2C5" wp14:editId="08016661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421E4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bp3p9vECz0eg5" int2:id="GZNs62OQ">
      <int2:state int2:value="Rejected" int2:type="AugLoop_Text_Critique"/>
    </int2:textHash>
    <int2:textHash int2:hashCode="fjtm+cTxdd2TsS" int2:id="ytm6C719">
      <int2:state int2:value="Rejected" int2:type="AugLoop_Text_Critique"/>
    </int2:textHash>
    <int2:textHash int2:hashCode="RFq03GpNljs3oA" int2:id="5hgEjD3z">
      <int2:state int2:value="Rejected" int2:type="AugLoop_Text_Critique"/>
    </int2:textHash>
    <int2:textHash int2:hashCode="SKkB12slgSTZF+" int2:id="btg1awDl">
      <int2:state int2:value="Rejected" int2:type="AugLoop_Text_Critique"/>
    </int2:textHash>
    <int2:bookmark int2:bookmarkName="_Int_64ZLlLoB" int2:invalidationBookmarkName="" int2:hashCode="703I8EKu0MVJA7" int2:id="oGfqE4qb">
      <int2:state int2:value="Rejected" int2:type="AugLoop_Text_Critique"/>
    </int2:bookmark>
    <int2:bookmark int2:bookmarkName="_Int_qs2PrAwr" int2:invalidationBookmarkName="" int2:hashCode="/z05tiWqTtm+1R" int2:id="Kqu6faku">
      <int2:state int2:value="Rejected" int2:type="AugLoop_Text_Critique"/>
    </int2:bookmark>
    <int2:bookmark int2:bookmarkName="_Int_pQfAR6sQ" int2:invalidationBookmarkName="" int2:hashCode="geSlUj5OGEPyAI" int2:id="PjIASFGj">
      <int2:state int2:value="Rejected" int2:type="AugLoop_Text_Critique"/>
    </int2:bookmark>
    <int2:bookmark int2:bookmarkName="_Int_0WqVbzRM" int2:invalidationBookmarkName="" int2:hashCode="6GJWsnh+5/8MM9" int2:id="z5l0cJEN">
      <int2:state int2:value="Rejected" int2:type="AugLoop_Text_Critique"/>
    </int2:bookmark>
    <int2:bookmark int2:bookmarkName="_Int_9V76fZ0n" int2:invalidationBookmarkName="" int2:hashCode="ACtNUE4T7Tb1YW" int2:id="dCJr7sd9">
      <int2:state int2:value="Rejected" int2:type="AugLoop_Text_Critique"/>
    </int2:bookmark>
    <int2:bookmark int2:bookmarkName="_Int_bIDTJO0n" int2:invalidationBookmarkName="" int2:hashCode="Vdo3QF5GL5AJmV" int2:id="kIUgsvwh">
      <int2:state int2:value="Rejected" int2:type="AugLoop_Text_Critique"/>
    </int2:bookmark>
    <int2:bookmark int2:bookmarkName="_Int_eOUiy9QH" int2:invalidationBookmarkName="" int2:hashCode="M4OpjT7guIngce" int2:id="QlK0NL5z">
      <int2:state int2:value="Rejected" int2:type="AugLoop_Text_Critique"/>
    </int2:bookmark>
    <int2:bookmark int2:bookmarkName="_Int_YOPjpk9M" int2:invalidationBookmarkName="" int2:hashCode="Vdo3QF5GL5AJmV" int2:id="BtHmlf3R">
      <int2:state int2:value="Rejected" int2:type="AugLoop_Text_Critique"/>
    </int2:bookmark>
    <int2:bookmark int2:bookmarkName="_Int_PXIoxzmQ" int2:invalidationBookmarkName="" int2:hashCode="s/ulRQcAIKdnf9" int2:id="gupIAEIJ">
      <int2:state int2:value="Rejected" int2:type="AugLoop_Text_Critique"/>
    </int2:bookmark>
    <int2:bookmark int2:bookmarkName="_Int_PV1OEg4X" int2:invalidationBookmarkName="" int2:hashCode="Vdo3QF5GL5AJmV" int2:id="yOkG3kv9">
      <int2:state int2:value="Rejected" int2:type="AugLoop_Text_Critique"/>
    </int2:bookmark>
    <int2:bookmark int2:bookmarkName="_Int_CfcJjgLO" int2:invalidationBookmarkName="" int2:hashCode="Vdo3QF5GL5AJmV" int2:id="Y3WlRPaS">
      <int2:state int2:value="Rejected" int2:type="AugLoop_Text_Critique"/>
    </int2:bookmark>
    <int2:bookmark int2:bookmarkName="_Int_Kx6ZJ3QT" int2:invalidationBookmarkName="" int2:hashCode="TPW8Wb7p4cRMYl" int2:id="5spZEgRu">
      <int2:state int2:value="Rejected" int2:type="AugLoop_Text_Critique"/>
    </int2:bookmark>
    <int2:bookmark int2:bookmarkName="_Int_aB3YUnAQ" int2:invalidationBookmarkName="" int2:hashCode="ACtNUE4T7Tb1YW" int2:id="4D5DNXGA">
      <int2:state int2:value="Rejected" int2:type="AugLoop_Text_Critique"/>
    </int2:bookmark>
    <int2:bookmark int2:bookmarkName="_Int_SgP8hKBC" int2:invalidationBookmarkName="" int2:hashCode="ACtNUE4T7Tb1YW" int2:id="ubjIaJgn">
      <int2:state int2:value="Rejected" int2:type="AugLoop_Text_Critique"/>
    </int2:bookmark>
    <int2:bookmark int2:bookmarkName="_Int_fOUEiuZC" int2:invalidationBookmarkName="" int2:hashCode="gPXwKtdLz5Upn9" int2:id="sjHAGItS">
      <int2:state int2:value="Rejected" int2:type="AugLoop_Text_Critique"/>
    </int2:bookmark>
    <int2:bookmark int2:bookmarkName="_Int_H2JuIO07" int2:invalidationBookmarkName="" int2:hashCode="3nPqwMMFA48EN7" int2:id="EDwK9sRy">
      <int2:state int2:value="Rejected" int2:type="AugLoop_Text_Critique"/>
    </int2:bookmark>
    <int2:bookmark int2:bookmarkName="_Int_JZeEKYNX" int2:invalidationBookmarkName="" int2:hashCode="ihRxHai4ZMC4j7" int2:id="dd5ljrzw">
      <int2:state int2:value="Rejected" int2:type="AugLoop_Text_Critique"/>
    </int2:bookmark>
    <int2:bookmark int2:bookmarkName="_Int_gwm9h0zP" int2:invalidationBookmarkName="" int2:hashCode="Vdo3QF5GL5AJmV" int2:id="67qRWL0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NDIS logo" style="width:75.75pt;height:40.5pt;visibility:visible" o:bullet="t">
        <v:imagedata r:id="rId1" o:title="NDIS logo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D8A19"/>
    <w:multiLevelType w:val="hybridMultilevel"/>
    <w:tmpl w:val="0F8015EE"/>
    <w:lvl w:ilvl="0" w:tplc="9C86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C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83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6F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E5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8F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4C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1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647B2"/>
    <w:multiLevelType w:val="hybridMultilevel"/>
    <w:tmpl w:val="99828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5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3680B"/>
    <w:multiLevelType w:val="hybridMultilevel"/>
    <w:tmpl w:val="0A04A4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4B2B21"/>
    <w:multiLevelType w:val="hybridMultilevel"/>
    <w:tmpl w:val="A25A0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A274B"/>
    <w:multiLevelType w:val="hybridMultilevel"/>
    <w:tmpl w:val="26A62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3A99AD9"/>
    <w:multiLevelType w:val="hybridMultilevel"/>
    <w:tmpl w:val="FFFFFFFF"/>
    <w:lvl w:ilvl="0" w:tplc="9D6A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0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4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E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87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AF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1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C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081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1011100"/>
    <w:multiLevelType w:val="hybridMultilevel"/>
    <w:tmpl w:val="A25AF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166B1"/>
    <w:multiLevelType w:val="hybridMultilevel"/>
    <w:tmpl w:val="A8880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F9E6ED7"/>
    <w:multiLevelType w:val="hybridMultilevel"/>
    <w:tmpl w:val="EA5EB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21904"/>
    <w:multiLevelType w:val="hybridMultilevel"/>
    <w:tmpl w:val="AFFC0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43ED1"/>
    <w:multiLevelType w:val="hybridMultilevel"/>
    <w:tmpl w:val="4484F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70F17"/>
    <w:multiLevelType w:val="hybridMultilevel"/>
    <w:tmpl w:val="135C19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5792">
    <w:abstractNumId w:val="23"/>
  </w:num>
  <w:num w:numId="2" w16cid:durableId="1403412302">
    <w:abstractNumId w:val="31"/>
  </w:num>
  <w:num w:numId="3" w16cid:durableId="1848784963">
    <w:abstractNumId w:val="15"/>
  </w:num>
  <w:num w:numId="4" w16cid:durableId="1607611780">
    <w:abstractNumId w:val="24"/>
  </w:num>
  <w:num w:numId="5" w16cid:durableId="18968610">
    <w:abstractNumId w:val="18"/>
  </w:num>
  <w:num w:numId="6" w16cid:durableId="1220018893">
    <w:abstractNumId w:val="29"/>
  </w:num>
  <w:num w:numId="7" w16cid:durableId="1752268465">
    <w:abstractNumId w:val="13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4"/>
  </w:num>
  <w:num w:numId="19" w16cid:durableId="1731490631">
    <w:abstractNumId w:val="28"/>
  </w:num>
  <w:num w:numId="20" w16cid:durableId="739518056">
    <w:abstractNumId w:val="35"/>
  </w:num>
  <w:num w:numId="21" w16cid:durableId="145901810">
    <w:abstractNumId w:val="20"/>
  </w:num>
  <w:num w:numId="22" w16cid:durableId="2084796931">
    <w:abstractNumId w:val="12"/>
  </w:num>
  <w:num w:numId="23" w16cid:durableId="154877118">
    <w:abstractNumId w:val="21"/>
  </w:num>
  <w:num w:numId="24" w16cid:durableId="623803465">
    <w:abstractNumId w:val="30"/>
  </w:num>
  <w:num w:numId="25" w16cid:durableId="1657562670">
    <w:abstractNumId w:val="25"/>
  </w:num>
  <w:num w:numId="26" w16cid:durableId="1391802534">
    <w:abstractNumId w:val="26"/>
  </w:num>
  <w:num w:numId="27" w16cid:durableId="811680780">
    <w:abstractNumId w:val="34"/>
  </w:num>
  <w:num w:numId="28" w16cid:durableId="1529099409">
    <w:abstractNumId w:val="32"/>
  </w:num>
  <w:num w:numId="29" w16cid:durableId="518664724">
    <w:abstractNumId w:val="36"/>
  </w:num>
  <w:num w:numId="30" w16cid:durableId="1277756994">
    <w:abstractNumId w:val="33"/>
  </w:num>
  <w:num w:numId="31" w16cid:durableId="1180506644">
    <w:abstractNumId w:val="16"/>
  </w:num>
  <w:num w:numId="32" w16cid:durableId="728922704">
    <w:abstractNumId w:val="17"/>
  </w:num>
  <w:num w:numId="33" w16cid:durableId="367143361">
    <w:abstractNumId w:val="22"/>
  </w:num>
  <w:num w:numId="34" w16cid:durableId="482819504">
    <w:abstractNumId w:val="19"/>
  </w:num>
  <w:num w:numId="35" w16cid:durableId="1594972144">
    <w:abstractNumId w:val="9"/>
  </w:num>
  <w:num w:numId="36" w16cid:durableId="1377395416">
    <w:abstractNumId w:val="27"/>
  </w:num>
  <w:num w:numId="37" w16cid:durableId="1461532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B8"/>
    <w:rsid w:val="0000592F"/>
    <w:rsid w:val="00021BAB"/>
    <w:rsid w:val="00043C99"/>
    <w:rsid w:val="00056262"/>
    <w:rsid w:val="00066632"/>
    <w:rsid w:val="00072DF9"/>
    <w:rsid w:val="000A091B"/>
    <w:rsid w:val="000C65F2"/>
    <w:rsid w:val="000D06FD"/>
    <w:rsid w:val="000F0D49"/>
    <w:rsid w:val="00102A1D"/>
    <w:rsid w:val="00116337"/>
    <w:rsid w:val="001258BB"/>
    <w:rsid w:val="001375CA"/>
    <w:rsid w:val="0014207A"/>
    <w:rsid w:val="001665A1"/>
    <w:rsid w:val="001809B3"/>
    <w:rsid w:val="00180D51"/>
    <w:rsid w:val="00187EA6"/>
    <w:rsid w:val="00194D80"/>
    <w:rsid w:val="001A15AB"/>
    <w:rsid w:val="001B415B"/>
    <w:rsid w:val="001B5EC7"/>
    <w:rsid w:val="001E1A5B"/>
    <w:rsid w:val="001E630D"/>
    <w:rsid w:val="001F67D8"/>
    <w:rsid w:val="0020012D"/>
    <w:rsid w:val="00210B39"/>
    <w:rsid w:val="002208C8"/>
    <w:rsid w:val="00223DBB"/>
    <w:rsid w:val="002321EA"/>
    <w:rsid w:val="0023603F"/>
    <w:rsid w:val="00245508"/>
    <w:rsid w:val="002513E3"/>
    <w:rsid w:val="0025303C"/>
    <w:rsid w:val="00256674"/>
    <w:rsid w:val="002756B7"/>
    <w:rsid w:val="002833E2"/>
    <w:rsid w:val="002838AA"/>
    <w:rsid w:val="00285DEE"/>
    <w:rsid w:val="002A30E0"/>
    <w:rsid w:val="002A490D"/>
    <w:rsid w:val="002B1E4C"/>
    <w:rsid w:val="002B27DE"/>
    <w:rsid w:val="002B4564"/>
    <w:rsid w:val="002F2055"/>
    <w:rsid w:val="002F7C36"/>
    <w:rsid w:val="00304C4D"/>
    <w:rsid w:val="00323BB7"/>
    <w:rsid w:val="003246AA"/>
    <w:rsid w:val="00325DD4"/>
    <w:rsid w:val="003313CD"/>
    <w:rsid w:val="00360F21"/>
    <w:rsid w:val="003622D9"/>
    <w:rsid w:val="00377A6B"/>
    <w:rsid w:val="003820DF"/>
    <w:rsid w:val="003A3FCC"/>
    <w:rsid w:val="003A60EF"/>
    <w:rsid w:val="003B2BB8"/>
    <w:rsid w:val="003B3F1F"/>
    <w:rsid w:val="003B4362"/>
    <w:rsid w:val="003C428C"/>
    <w:rsid w:val="003D34FF"/>
    <w:rsid w:val="003D5C79"/>
    <w:rsid w:val="003F2DA2"/>
    <w:rsid w:val="003F6ED7"/>
    <w:rsid w:val="0040062A"/>
    <w:rsid w:val="004029BE"/>
    <w:rsid w:val="00405475"/>
    <w:rsid w:val="004257BD"/>
    <w:rsid w:val="00441824"/>
    <w:rsid w:val="00463D18"/>
    <w:rsid w:val="00464171"/>
    <w:rsid w:val="0048002C"/>
    <w:rsid w:val="004861C3"/>
    <w:rsid w:val="004876FD"/>
    <w:rsid w:val="004879A1"/>
    <w:rsid w:val="004B54CA"/>
    <w:rsid w:val="004C07C4"/>
    <w:rsid w:val="004C2D9C"/>
    <w:rsid w:val="004C418F"/>
    <w:rsid w:val="004C7D29"/>
    <w:rsid w:val="004D32B5"/>
    <w:rsid w:val="004D41CA"/>
    <w:rsid w:val="004D4A3F"/>
    <w:rsid w:val="004D7007"/>
    <w:rsid w:val="004D7A26"/>
    <w:rsid w:val="004E461E"/>
    <w:rsid w:val="004E5CBF"/>
    <w:rsid w:val="00501B0C"/>
    <w:rsid w:val="00507EA0"/>
    <w:rsid w:val="00513FB8"/>
    <w:rsid w:val="00515AB6"/>
    <w:rsid w:val="00516F57"/>
    <w:rsid w:val="00531176"/>
    <w:rsid w:val="00531E4B"/>
    <w:rsid w:val="00535418"/>
    <w:rsid w:val="00536AB9"/>
    <w:rsid w:val="00536CA2"/>
    <w:rsid w:val="0055492D"/>
    <w:rsid w:val="00570781"/>
    <w:rsid w:val="00574D04"/>
    <w:rsid w:val="00576162"/>
    <w:rsid w:val="005938B8"/>
    <w:rsid w:val="00593C73"/>
    <w:rsid w:val="005A1743"/>
    <w:rsid w:val="005A18AD"/>
    <w:rsid w:val="005A6312"/>
    <w:rsid w:val="005A7AD2"/>
    <w:rsid w:val="005C1D4E"/>
    <w:rsid w:val="005C3AA9"/>
    <w:rsid w:val="005D4675"/>
    <w:rsid w:val="005F0DEF"/>
    <w:rsid w:val="00645007"/>
    <w:rsid w:val="00646DFC"/>
    <w:rsid w:val="00664E61"/>
    <w:rsid w:val="006765FF"/>
    <w:rsid w:val="00683992"/>
    <w:rsid w:val="006A4CE7"/>
    <w:rsid w:val="006B46BC"/>
    <w:rsid w:val="006D22DC"/>
    <w:rsid w:val="006D3C04"/>
    <w:rsid w:val="006D7AA0"/>
    <w:rsid w:val="006E1038"/>
    <w:rsid w:val="006F4C71"/>
    <w:rsid w:val="00705B6D"/>
    <w:rsid w:val="0071EF0C"/>
    <w:rsid w:val="007219F1"/>
    <w:rsid w:val="007302E9"/>
    <w:rsid w:val="0073180A"/>
    <w:rsid w:val="00740EE7"/>
    <w:rsid w:val="00761E08"/>
    <w:rsid w:val="00766442"/>
    <w:rsid w:val="0077210D"/>
    <w:rsid w:val="00780925"/>
    <w:rsid w:val="00784C2F"/>
    <w:rsid w:val="00785261"/>
    <w:rsid w:val="00786A2D"/>
    <w:rsid w:val="007A2767"/>
    <w:rsid w:val="007A47B3"/>
    <w:rsid w:val="007B0256"/>
    <w:rsid w:val="007C69E5"/>
    <w:rsid w:val="007D13E8"/>
    <w:rsid w:val="007D334B"/>
    <w:rsid w:val="007D5C97"/>
    <w:rsid w:val="007E10B2"/>
    <w:rsid w:val="007E6C06"/>
    <w:rsid w:val="007F6C84"/>
    <w:rsid w:val="00822BAD"/>
    <w:rsid w:val="008275E5"/>
    <w:rsid w:val="00830A50"/>
    <w:rsid w:val="00845C28"/>
    <w:rsid w:val="00847974"/>
    <w:rsid w:val="00862EA4"/>
    <w:rsid w:val="00863C7F"/>
    <w:rsid w:val="008749B6"/>
    <w:rsid w:val="0087518D"/>
    <w:rsid w:val="00887867"/>
    <w:rsid w:val="0089021A"/>
    <w:rsid w:val="008A58CB"/>
    <w:rsid w:val="008C29D5"/>
    <w:rsid w:val="008D4B76"/>
    <w:rsid w:val="008E4223"/>
    <w:rsid w:val="008E5F12"/>
    <w:rsid w:val="00901299"/>
    <w:rsid w:val="00901B9B"/>
    <w:rsid w:val="00905783"/>
    <w:rsid w:val="00906B1B"/>
    <w:rsid w:val="009225F0"/>
    <w:rsid w:val="00923ED2"/>
    <w:rsid w:val="00940AC8"/>
    <w:rsid w:val="00943B88"/>
    <w:rsid w:val="00950F57"/>
    <w:rsid w:val="00956FF5"/>
    <w:rsid w:val="009719B6"/>
    <w:rsid w:val="0099100C"/>
    <w:rsid w:val="009A07C5"/>
    <w:rsid w:val="009A6661"/>
    <w:rsid w:val="009A6728"/>
    <w:rsid w:val="009B57D2"/>
    <w:rsid w:val="009C46D8"/>
    <w:rsid w:val="009C7F7B"/>
    <w:rsid w:val="009D26A3"/>
    <w:rsid w:val="00A06958"/>
    <w:rsid w:val="00A14C9C"/>
    <w:rsid w:val="00A21351"/>
    <w:rsid w:val="00A345E1"/>
    <w:rsid w:val="00A349E4"/>
    <w:rsid w:val="00A36D27"/>
    <w:rsid w:val="00A42A51"/>
    <w:rsid w:val="00A47174"/>
    <w:rsid w:val="00A57529"/>
    <w:rsid w:val="00A63C5B"/>
    <w:rsid w:val="00A6495B"/>
    <w:rsid w:val="00A71751"/>
    <w:rsid w:val="00A75B94"/>
    <w:rsid w:val="00A92159"/>
    <w:rsid w:val="00A932B8"/>
    <w:rsid w:val="00A96D98"/>
    <w:rsid w:val="00A97EAD"/>
    <w:rsid w:val="00AA0E0F"/>
    <w:rsid w:val="00AA6762"/>
    <w:rsid w:val="00AB5DE9"/>
    <w:rsid w:val="00AD2DEE"/>
    <w:rsid w:val="00B078E1"/>
    <w:rsid w:val="00B07FDD"/>
    <w:rsid w:val="00B1295A"/>
    <w:rsid w:val="00B24FFD"/>
    <w:rsid w:val="00B40AAC"/>
    <w:rsid w:val="00B45222"/>
    <w:rsid w:val="00B50577"/>
    <w:rsid w:val="00B73DA2"/>
    <w:rsid w:val="00B93D39"/>
    <w:rsid w:val="00B93E28"/>
    <w:rsid w:val="00B95A8A"/>
    <w:rsid w:val="00B97A26"/>
    <w:rsid w:val="00BA2DB9"/>
    <w:rsid w:val="00BA5413"/>
    <w:rsid w:val="00BA66C5"/>
    <w:rsid w:val="00BC6990"/>
    <w:rsid w:val="00BD5EAA"/>
    <w:rsid w:val="00BD6CC5"/>
    <w:rsid w:val="00BE632A"/>
    <w:rsid w:val="00BE7148"/>
    <w:rsid w:val="00C07318"/>
    <w:rsid w:val="00C107E1"/>
    <w:rsid w:val="00C1215F"/>
    <w:rsid w:val="00C24849"/>
    <w:rsid w:val="00C27827"/>
    <w:rsid w:val="00C374C0"/>
    <w:rsid w:val="00C54B33"/>
    <w:rsid w:val="00C7157E"/>
    <w:rsid w:val="00CB2835"/>
    <w:rsid w:val="00CD3DF5"/>
    <w:rsid w:val="00CE2FB8"/>
    <w:rsid w:val="00CE720A"/>
    <w:rsid w:val="00CF74D3"/>
    <w:rsid w:val="00D12C30"/>
    <w:rsid w:val="00D15C47"/>
    <w:rsid w:val="00D31DDE"/>
    <w:rsid w:val="00D3530B"/>
    <w:rsid w:val="00D35FF8"/>
    <w:rsid w:val="00D426EB"/>
    <w:rsid w:val="00D541D4"/>
    <w:rsid w:val="00D600DA"/>
    <w:rsid w:val="00D80CDF"/>
    <w:rsid w:val="00D87A0F"/>
    <w:rsid w:val="00DA04EE"/>
    <w:rsid w:val="00DA6526"/>
    <w:rsid w:val="00DB39B9"/>
    <w:rsid w:val="00DB4875"/>
    <w:rsid w:val="00DB5769"/>
    <w:rsid w:val="00DC322B"/>
    <w:rsid w:val="00DD3D47"/>
    <w:rsid w:val="00DE3193"/>
    <w:rsid w:val="00E43F17"/>
    <w:rsid w:val="00E64C18"/>
    <w:rsid w:val="00E76934"/>
    <w:rsid w:val="00E90057"/>
    <w:rsid w:val="00E9483D"/>
    <w:rsid w:val="00E94B15"/>
    <w:rsid w:val="00EA34E2"/>
    <w:rsid w:val="00EA72E2"/>
    <w:rsid w:val="00EC079E"/>
    <w:rsid w:val="00EC1086"/>
    <w:rsid w:val="00EC4364"/>
    <w:rsid w:val="00EE54E1"/>
    <w:rsid w:val="00F24793"/>
    <w:rsid w:val="00F24DC0"/>
    <w:rsid w:val="00F34F32"/>
    <w:rsid w:val="00F411F2"/>
    <w:rsid w:val="00F50546"/>
    <w:rsid w:val="00F52213"/>
    <w:rsid w:val="00F576EE"/>
    <w:rsid w:val="00F810F9"/>
    <w:rsid w:val="00FA334F"/>
    <w:rsid w:val="00FB5514"/>
    <w:rsid w:val="00FB7599"/>
    <w:rsid w:val="00FC0786"/>
    <w:rsid w:val="00FC406C"/>
    <w:rsid w:val="00FE2006"/>
    <w:rsid w:val="00FE3582"/>
    <w:rsid w:val="00FE76D9"/>
    <w:rsid w:val="011E4BE7"/>
    <w:rsid w:val="011F6B8E"/>
    <w:rsid w:val="01EE7637"/>
    <w:rsid w:val="02C6FBBF"/>
    <w:rsid w:val="02E011DC"/>
    <w:rsid w:val="0317ED80"/>
    <w:rsid w:val="03D134F9"/>
    <w:rsid w:val="048716A5"/>
    <w:rsid w:val="055E00CE"/>
    <w:rsid w:val="05FDBDF7"/>
    <w:rsid w:val="07BEB767"/>
    <w:rsid w:val="092535ED"/>
    <w:rsid w:val="0B037FE6"/>
    <w:rsid w:val="0B09D708"/>
    <w:rsid w:val="0B75FB14"/>
    <w:rsid w:val="0E6F169A"/>
    <w:rsid w:val="102DB54B"/>
    <w:rsid w:val="131EFB5E"/>
    <w:rsid w:val="1363D41E"/>
    <w:rsid w:val="14B44A1E"/>
    <w:rsid w:val="169CA6AA"/>
    <w:rsid w:val="195F9739"/>
    <w:rsid w:val="1AA6C0C2"/>
    <w:rsid w:val="1B260D9A"/>
    <w:rsid w:val="1D0357BE"/>
    <w:rsid w:val="1DA4A460"/>
    <w:rsid w:val="1DFD80F2"/>
    <w:rsid w:val="1F691468"/>
    <w:rsid w:val="21413D43"/>
    <w:rsid w:val="218CA3FE"/>
    <w:rsid w:val="22884165"/>
    <w:rsid w:val="228E829C"/>
    <w:rsid w:val="22A37C27"/>
    <w:rsid w:val="27C866DF"/>
    <w:rsid w:val="289475B2"/>
    <w:rsid w:val="29745684"/>
    <w:rsid w:val="2977A292"/>
    <w:rsid w:val="2F505364"/>
    <w:rsid w:val="31F63A52"/>
    <w:rsid w:val="338D2F63"/>
    <w:rsid w:val="33DAA261"/>
    <w:rsid w:val="34EFA28A"/>
    <w:rsid w:val="35C4199B"/>
    <w:rsid w:val="391351CF"/>
    <w:rsid w:val="3B28450B"/>
    <w:rsid w:val="3C2CF9A0"/>
    <w:rsid w:val="3CC7AD5A"/>
    <w:rsid w:val="3F707DB5"/>
    <w:rsid w:val="401C8C5B"/>
    <w:rsid w:val="4318BABD"/>
    <w:rsid w:val="445DB8E6"/>
    <w:rsid w:val="453A7E8B"/>
    <w:rsid w:val="45DBE812"/>
    <w:rsid w:val="47856A10"/>
    <w:rsid w:val="47CAED1E"/>
    <w:rsid w:val="4853C62D"/>
    <w:rsid w:val="497778E5"/>
    <w:rsid w:val="4AB73194"/>
    <w:rsid w:val="4C1DC586"/>
    <w:rsid w:val="4C6F8DEE"/>
    <w:rsid w:val="4CE2DF41"/>
    <w:rsid w:val="4E57EAA5"/>
    <w:rsid w:val="4F161B66"/>
    <w:rsid w:val="4F57D558"/>
    <w:rsid w:val="5208B94F"/>
    <w:rsid w:val="52180EBD"/>
    <w:rsid w:val="5296FDFE"/>
    <w:rsid w:val="533FF35F"/>
    <w:rsid w:val="546B4308"/>
    <w:rsid w:val="5494C9D8"/>
    <w:rsid w:val="55CCCC9A"/>
    <w:rsid w:val="579A618D"/>
    <w:rsid w:val="5835944D"/>
    <w:rsid w:val="5E7AF28A"/>
    <w:rsid w:val="5ED9767D"/>
    <w:rsid w:val="5F3F0310"/>
    <w:rsid w:val="634B5A5E"/>
    <w:rsid w:val="65BB052F"/>
    <w:rsid w:val="67842B63"/>
    <w:rsid w:val="690A703F"/>
    <w:rsid w:val="691A791B"/>
    <w:rsid w:val="69EF75FE"/>
    <w:rsid w:val="6AB16824"/>
    <w:rsid w:val="6AC6CE57"/>
    <w:rsid w:val="6B752F88"/>
    <w:rsid w:val="6C18F12E"/>
    <w:rsid w:val="6DF3B397"/>
    <w:rsid w:val="72A351AC"/>
    <w:rsid w:val="73B0ADA9"/>
    <w:rsid w:val="740C4F42"/>
    <w:rsid w:val="7442B9FB"/>
    <w:rsid w:val="748A1B37"/>
    <w:rsid w:val="753ABDBE"/>
    <w:rsid w:val="7963A789"/>
    <w:rsid w:val="7C47C80F"/>
    <w:rsid w:val="7C9EC66E"/>
    <w:rsid w:val="7E50C864"/>
    <w:rsid w:val="7FB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9974D"/>
  <w15:docId w15:val="{7C39A512-9C84-4C51-A6FD-87D0390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7B"/>
    <w:pPr>
      <w:spacing w:before="36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9C7F7B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8"/>
    <w:pPr>
      <w:suppressAutoHyphens/>
      <w:spacing w:line="240" w:lineRule="auto"/>
    </w:pPr>
    <w:rPr>
      <w:rFonts w:eastAsia="Arial" w:cs="Cordia New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8"/>
    <w:rPr>
      <w:rFonts w:ascii="Arial" w:eastAsia="Arial" w:hAnsi="Arial" w:cs="Cordia New"/>
      <w:lang w:eastAsia="en-US"/>
    </w:rPr>
  </w:style>
  <w:style w:type="paragraph" w:styleId="Revision">
    <w:name w:val="Revision"/>
    <w:hidden/>
    <w:uiPriority w:val="99"/>
    <w:semiHidden/>
    <w:rsid w:val="00536CA2"/>
    <w:rPr>
      <w:rFonts w:ascii="Arial" w:eastAsia="Times New Roman" w:hAnsi="Arial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8749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DF9"/>
    <w:pPr>
      <w:suppressAutoHyphens w:val="0"/>
    </w:pPr>
    <w:rPr>
      <w:rFonts w:eastAsia="Times New Roman" w:cs="Times New Roman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DF9"/>
    <w:rPr>
      <w:rFonts w:ascii="Arial" w:eastAsia="Times New Roman" w:hAnsi="Arial" w:cs="Cordia New"/>
      <w:b/>
      <w:bCs/>
      <w:lang w:val="en-US" w:eastAsia="ja-JP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vider-portal-training.ndis.gov.au/" TargetMode="External"/><Relationship Id="rId18" Type="http://schemas.openxmlformats.org/officeDocument/2006/relationships/hyperlink" Target="https://improvements.ndis.gov.au/support-coordinators-and-psychosocial-recovery-coaches" TargetMode="External"/><Relationship Id="rId26" Type="http://schemas.openxmlformats.org/officeDocument/2006/relationships/hyperlink" Target="https://improvements.ndis.gov.au/support-coordinators-and-psychosocial-recovery-coaches" TargetMode="External"/><Relationship Id="rId21" Type="http://schemas.openxmlformats.org/officeDocument/2006/relationships/hyperlink" Target="https://improvements.ndis.gov.au/sites/default/files/2023-08/Checklist%20-%20Unregistered%20support%20coordinators%20checklist%20DOCX.docx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mprovements.ndis.gov.au/sites/default/files/2023-08/Support%20coordinator%20checklist.docx" TargetMode="External"/><Relationship Id="rId17" Type="http://schemas.openxmlformats.org/officeDocument/2006/relationships/hyperlink" Target="https://www.ndis.gov.au/improvements/providers-learn-about-our-new-computer-system/plan-managers-support-coordinators-and-psychosocial-recovery-coaches" TargetMode="External"/><Relationship Id="rId25" Type="http://schemas.openxmlformats.org/officeDocument/2006/relationships/hyperlink" Target="https://improvements.ndis.gov.au/my-ndis-provider-portal" TargetMode="External"/><Relationship Id="rId33" Type="http://schemas.openxmlformats.org/officeDocument/2006/relationships/footer" Target="footer2.xm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providers/working-provider/myplace-provider-portal-and-resources" TargetMode="External"/><Relationship Id="rId20" Type="http://schemas.openxmlformats.org/officeDocument/2006/relationships/hyperlink" Target="https://info.authorisationmanager.gov.au/" TargetMode="External"/><Relationship Id="rId29" Type="http://schemas.openxmlformats.org/officeDocument/2006/relationships/hyperlink" Target="mailto:provider.support@ndis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sites/default/files/2023-07/Support%20coordinator%20information%20pack_0.docx" TargetMode="External"/><Relationship Id="rId24" Type="http://schemas.openxmlformats.org/officeDocument/2006/relationships/hyperlink" Target="https://www.ndis.gov.au/media/6008/download?attachment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improvements.ndis.gov.au/plan-managers" TargetMode="External"/><Relationship Id="rId23" Type="http://schemas.openxmlformats.org/officeDocument/2006/relationships/hyperlink" Target="https://improvements.ndis.gov.au/frequently-asked-questions-providers" TargetMode="External"/><Relationship Id="rId28" Type="http://schemas.openxmlformats.org/officeDocument/2006/relationships/hyperlink" Target="https://www.ndis.gov.au/contact/feedback-and-complaints/contact-and-feedback-form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yid.gov.au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frequently-asked-questions-providers" TargetMode="External"/><Relationship Id="rId22" Type="http://schemas.openxmlformats.org/officeDocument/2006/relationships/hyperlink" Target="https://improvements.ndis.gov.au/sites/default/files/2023-07/Support%20coordinator%20information%20pack_0.docx" TargetMode="External"/><Relationship Id="rId27" Type="http://schemas.openxmlformats.org/officeDocument/2006/relationships/hyperlink" Target="https://improvements.ndis.gov.au/sites/default/files/2023-08/Checklist%20-%20Unregistered%20support%20coordinators%20checklist%20DOCX.docx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A4EA8C1B7D4EB2945EC6E386B3DB" ma:contentTypeVersion="12" ma:contentTypeDescription="Create a new document." ma:contentTypeScope="" ma:versionID="80263879c70382239ebcdfacf7ab8af4">
  <xsd:schema xmlns:xsd="http://www.w3.org/2001/XMLSchema" xmlns:xs="http://www.w3.org/2001/XMLSchema" xmlns:p="http://schemas.microsoft.com/office/2006/metadata/properties" xmlns:ns2="f86db92c-c769-4c2d-98b8-c5c76aa64872" xmlns:ns3="3eec0f27-9dba-44ec-b513-97f7753143c3" targetNamespace="http://schemas.microsoft.com/office/2006/metadata/properties" ma:root="true" ma:fieldsID="a2cce356870bae848c75b3586d7153be" ns2:_="" ns3:_="">
    <xsd:import namespace="f86db92c-c769-4c2d-98b8-c5c76aa64872"/>
    <xsd:import namespace="3eec0f27-9dba-44ec-b513-97f77531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92c-c769-4c2d-98b8-c5c76aa6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0f27-9dba-44ec-b513-97f7753143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02560-8d16-4c00-8602-1cece77d0f89}" ma:internalName="TaxCatchAll" ma:showField="CatchAllData" ma:web="3eec0f27-9dba-44ec-b513-97f77531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ec0f27-9dba-44ec-b513-97f7753143c3" xsi:nil="true"/>
    <lcf76f155ced4ddcb4097134ff3c332f xmlns="f86db92c-c769-4c2d-98b8-c5c76aa648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DFA8-D9A3-4ED0-A57D-215A579AC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b92c-c769-4c2d-98b8-c5c76aa64872"/>
    <ds:schemaRef ds:uri="3eec0f27-9dba-44ec-b513-97f77531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3eec0f27-9dba-44ec-b513-97f7753143c3"/>
    <ds:schemaRef ds:uri="f86db92c-c769-4c2d-98b8-c5c76aa64872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1</TotalTime>
  <Pages>8</Pages>
  <Words>1989</Words>
  <Characters>11340</Characters>
  <Application>Microsoft Office Word</Application>
  <DocSecurity>0</DocSecurity>
  <Lines>94</Lines>
  <Paragraphs>26</Paragraphs>
  <ScaleCrop>false</ScaleCrop>
  <Company>FaHCSIA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Tessa</dc:creator>
  <cp:keywords/>
  <dc:description/>
  <cp:lastModifiedBy>Verney, Laura</cp:lastModifiedBy>
  <cp:revision>3</cp:revision>
  <cp:lastPrinted>2021-12-21T00:32:00Z</cp:lastPrinted>
  <dcterms:created xsi:type="dcterms:W3CDTF">2025-08-06T05:59:00Z</dcterms:created>
  <dcterms:modified xsi:type="dcterms:W3CDTF">2025-08-06T06:00:00Z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0x010100575DA4EA8C1B7D4EB2945EC6E386B3DB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