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0355" w14:textId="7E940B0E" w:rsidR="001B5001" w:rsidRPr="005204A1" w:rsidRDefault="00A93394" w:rsidP="0023094B">
      <w:pPr>
        <w:pStyle w:val="Heading1"/>
        <w:ind w:left="720"/>
        <w:rPr>
          <w:rStyle w:val="BookTitle"/>
          <w:rFonts w:eastAsiaTheme="minorHAnsi" w:cstheme="minorBidi"/>
          <w:b w:val="0"/>
          <w:bCs w:val="0"/>
          <w:sz w:val="44"/>
          <w:szCs w:val="44"/>
        </w:rPr>
      </w:pPr>
      <w:bookmarkStart w:id="0" w:name="_Toc117090298"/>
      <w:bookmarkStart w:id="1" w:name="_Toc178078344"/>
      <w:bookmarkStart w:id="2" w:name="_Hlk125538397"/>
      <w:r w:rsidRPr="16F52507">
        <w:rPr>
          <w:rStyle w:val="BookTitle"/>
          <w:sz w:val="44"/>
          <w:szCs w:val="44"/>
        </w:rPr>
        <w:t xml:space="preserve">Your </w:t>
      </w:r>
      <w:r w:rsidR="00A52B54" w:rsidRPr="16F52507">
        <w:rPr>
          <w:rStyle w:val="BookTitle"/>
          <w:sz w:val="44"/>
          <w:szCs w:val="44"/>
        </w:rPr>
        <w:t>guide to</w:t>
      </w:r>
      <w:r w:rsidR="070AE59A" w:rsidRPr="16F52507">
        <w:rPr>
          <w:rStyle w:val="BookTitle"/>
          <w:sz w:val="44"/>
          <w:szCs w:val="44"/>
        </w:rPr>
        <w:t>:</w:t>
      </w:r>
      <w:r w:rsidR="00A52B54" w:rsidRPr="16F52507">
        <w:rPr>
          <w:rStyle w:val="BookTitle"/>
          <w:sz w:val="44"/>
          <w:szCs w:val="44"/>
        </w:rPr>
        <w:t xml:space="preserve"> Self-</w:t>
      </w:r>
      <w:r w:rsidR="000B481F" w:rsidRPr="005204A1">
        <w:t>m</w:t>
      </w:r>
      <w:r w:rsidR="00F50E4D" w:rsidRPr="005204A1">
        <w:t>anagement</w:t>
      </w:r>
      <w:bookmarkEnd w:id="0"/>
      <w:bookmarkEnd w:id="1"/>
    </w:p>
    <w:sdt>
      <w:sdtPr>
        <w:rPr>
          <w:rFonts w:eastAsiaTheme="minorEastAsia" w:cstheme="minorBidi"/>
          <w:b w:val="0"/>
          <w:bCs w:val="0"/>
          <w:color w:val="auto"/>
          <w:sz w:val="22"/>
          <w:szCs w:val="22"/>
          <w:lang w:bidi="ar-SA"/>
        </w:rPr>
        <w:id w:val="1095910466"/>
        <w:docPartObj>
          <w:docPartGallery w:val="Table of Contents"/>
          <w:docPartUnique/>
        </w:docPartObj>
      </w:sdtPr>
      <w:sdtEndPr>
        <w:rPr>
          <w:noProof/>
          <w:sz w:val="24"/>
          <w:szCs w:val="24"/>
        </w:rPr>
      </w:sdtEndPr>
      <w:sdtContent>
        <w:p w14:paraId="7A634926" w14:textId="77777777" w:rsidR="00A06B24" w:rsidRPr="005204A1" w:rsidRDefault="00A06B24" w:rsidP="00CD5D09">
          <w:pPr>
            <w:pStyle w:val="TOCHeading"/>
            <w:spacing w:before="0" w:after="0" w:line="240" w:lineRule="auto"/>
            <w:rPr>
              <w:rStyle w:val="Heading2Char"/>
              <w:b/>
              <w:bCs/>
              <w:color w:val="auto"/>
              <w:sz w:val="28"/>
              <w:szCs w:val="28"/>
              <w:lang w:bidi="ar-SA"/>
            </w:rPr>
          </w:pPr>
          <w:r w:rsidRPr="005204A1">
            <w:rPr>
              <w:rStyle w:val="Heading2Char"/>
              <w:b/>
              <w:bCs/>
              <w:color w:val="auto"/>
              <w:sz w:val="28"/>
              <w:szCs w:val="28"/>
              <w:lang w:bidi="ar-SA"/>
            </w:rPr>
            <w:t>Contents</w:t>
          </w:r>
        </w:p>
        <w:p w14:paraId="5D2DE068" w14:textId="6567ACCA" w:rsidR="00930CE3" w:rsidRDefault="00A06B24">
          <w:pPr>
            <w:pStyle w:val="TOC1"/>
            <w:rPr>
              <w:rFonts w:asciiTheme="minorHAnsi" w:eastAsiaTheme="minorEastAsia" w:hAnsiTheme="minorHAnsi"/>
              <w:noProof/>
              <w:kern w:val="2"/>
              <w:szCs w:val="24"/>
              <w:lang w:eastAsia="en-AU"/>
              <w14:ligatures w14:val="standardContextual"/>
            </w:rPr>
          </w:pPr>
          <w:r w:rsidRPr="005204A1">
            <w:fldChar w:fldCharType="begin"/>
          </w:r>
          <w:r w:rsidRPr="005204A1">
            <w:instrText xml:space="preserve"> TOC \o "1-2" \h \z \u </w:instrText>
          </w:r>
          <w:r w:rsidRPr="005204A1">
            <w:fldChar w:fldCharType="separate"/>
          </w:r>
          <w:hyperlink w:anchor="_Toc178078344" w:history="1">
            <w:r w:rsidR="00930CE3" w:rsidRPr="00076001">
              <w:rPr>
                <w:rStyle w:val="Hyperlink"/>
                <w:noProof/>
              </w:rPr>
              <w:t>Your guide to: Self-management</w:t>
            </w:r>
            <w:r w:rsidR="00930CE3">
              <w:rPr>
                <w:noProof/>
                <w:webHidden/>
              </w:rPr>
              <w:tab/>
            </w:r>
            <w:r w:rsidR="00930CE3">
              <w:rPr>
                <w:noProof/>
                <w:webHidden/>
              </w:rPr>
              <w:fldChar w:fldCharType="begin"/>
            </w:r>
            <w:r w:rsidR="00930CE3">
              <w:rPr>
                <w:noProof/>
                <w:webHidden/>
              </w:rPr>
              <w:instrText xml:space="preserve"> PAGEREF _Toc178078344 \h </w:instrText>
            </w:r>
            <w:r w:rsidR="00930CE3">
              <w:rPr>
                <w:noProof/>
                <w:webHidden/>
              </w:rPr>
            </w:r>
            <w:r w:rsidR="00930CE3">
              <w:rPr>
                <w:noProof/>
                <w:webHidden/>
              </w:rPr>
              <w:fldChar w:fldCharType="separate"/>
            </w:r>
            <w:r w:rsidR="0022378D">
              <w:rPr>
                <w:noProof/>
                <w:webHidden/>
              </w:rPr>
              <w:t>1</w:t>
            </w:r>
            <w:r w:rsidR="00930CE3">
              <w:rPr>
                <w:noProof/>
                <w:webHidden/>
              </w:rPr>
              <w:fldChar w:fldCharType="end"/>
            </w:r>
          </w:hyperlink>
        </w:p>
        <w:p w14:paraId="4406ED11" w14:textId="6003059D" w:rsidR="00930CE3" w:rsidRDefault="00930CE3">
          <w:pPr>
            <w:pStyle w:val="TOC2"/>
            <w:rPr>
              <w:rFonts w:asciiTheme="minorHAnsi" w:eastAsiaTheme="minorEastAsia" w:hAnsiTheme="minorHAnsi"/>
              <w:noProof/>
              <w:kern w:val="2"/>
              <w:szCs w:val="24"/>
              <w:lang w:eastAsia="en-AU"/>
              <w14:ligatures w14:val="standardContextual"/>
            </w:rPr>
          </w:pPr>
          <w:hyperlink w:anchor="_Toc178078345" w:history="1">
            <w:r w:rsidRPr="00076001">
              <w:rPr>
                <w:rStyle w:val="Hyperlink"/>
                <w:noProof/>
              </w:rPr>
              <w:t>How to use this guide</w:t>
            </w:r>
            <w:r>
              <w:rPr>
                <w:noProof/>
                <w:webHidden/>
              </w:rPr>
              <w:tab/>
            </w:r>
            <w:r>
              <w:rPr>
                <w:noProof/>
                <w:webHidden/>
              </w:rPr>
              <w:fldChar w:fldCharType="begin"/>
            </w:r>
            <w:r>
              <w:rPr>
                <w:noProof/>
                <w:webHidden/>
              </w:rPr>
              <w:instrText xml:space="preserve"> PAGEREF _Toc178078345 \h </w:instrText>
            </w:r>
            <w:r>
              <w:rPr>
                <w:noProof/>
                <w:webHidden/>
              </w:rPr>
            </w:r>
            <w:r>
              <w:rPr>
                <w:noProof/>
                <w:webHidden/>
              </w:rPr>
              <w:fldChar w:fldCharType="separate"/>
            </w:r>
            <w:r w:rsidR="0022378D">
              <w:rPr>
                <w:noProof/>
                <w:webHidden/>
              </w:rPr>
              <w:t>2</w:t>
            </w:r>
            <w:r>
              <w:rPr>
                <w:noProof/>
                <w:webHidden/>
              </w:rPr>
              <w:fldChar w:fldCharType="end"/>
            </w:r>
          </w:hyperlink>
        </w:p>
        <w:p w14:paraId="58C1859B" w14:textId="394746EC" w:rsidR="00930CE3" w:rsidRDefault="00930CE3">
          <w:pPr>
            <w:pStyle w:val="TOC2"/>
            <w:rPr>
              <w:rFonts w:asciiTheme="minorHAnsi" w:eastAsiaTheme="minorEastAsia" w:hAnsiTheme="minorHAnsi"/>
              <w:noProof/>
              <w:kern w:val="2"/>
              <w:szCs w:val="24"/>
              <w:lang w:eastAsia="en-AU"/>
              <w14:ligatures w14:val="standardContextual"/>
            </w:rPr>
          </w:pPr>
          <w:hyperlink w:anchor="_Toc178078346" w:history="1">
            <w:r w:rsidRPr="00076001">
              <w:rPr>
                <w:rStyle w:val="Hyperlink"/>
                <w:noProof/>
              </w:rPr>
              <w:t>What is self-management?</w:t>
            </w:r>
            <w:r>
              <w:rPr>
                <w:noProof/>
                <w:webHidden/>
              </w:rPr>
              <w:tab/>
            </w:r>
            <w:r>
              <w:rPr>
                <w:noProof/>
                <w:webHidden/>
              </w:rPr>
              <w:fldChar w:fldCharType="begin"/>
            </w:r>
            <w:r>
              <w:rPr>
                <w:noProof/>
                <w:webHidden/>
              </w:rPr>
              <w:instrText xml:space="preserve"> PAGEREF _Toc178078346 \h </w:instrText>
            </w:r>
            <w:r>
              <w:rPr>
                <w:noProof/>
                <w:webHidden/>
              </w:rPr>
            </w:r>
            <w:r>
              <w:rPr>
                <w:noProof/>
                <w:webHidden/>
              </w:rPr>
              <w:fldChar w:fldCharType="separate"/>
            </w:r>
            <w:r w:rsidR="0022378D">
              <w:rPr>
                <w:noProof/>
                <w:webHidden/>
              </w:rPr>
              <w:t>3</w:t>
            </w:r>
            <w:r>
              <w:rPr>
                <w:noProof/>
                <w:webHidden/>
              </w:rPr>
              <w:fldChar w:fldCharType="end"/>
            </w:r>
          </w:hyperlink>
        </w:p>
        <w:p w14:paraId="132F82BF" w14:textId="7477D574" w:rsidR="00930CE3" w:rsidRDefault="00930CE3">
          <w:pPr>
            <w:pStyle w:val="TOC2"/>
            <w:rPr>
              <w:rFonts w:asciiTheme="minorHAnsi" w:eastAsiaTheme="minorEastAsia" w:hAnsiTheme="minorHAnsi"/>
              <w:noProof/>
              <w:kern w:val="2"/>
              <w:szCs w:val="24"/>
              <w:lang w:eastAsia="en-AU"/>
              <w14:ligatures w14:val="standardContextual"/>
            </w:rPr>
          </w:pPr>
          <w:hyperlink w:anchor="_Toc178078347" w:history="1">
            <w:r w:rsidRPr="00076001">
              <w:rPr>
                <w:rStyle w:val="Hyperlink"/>
                <w:noProof/>
              </w:rPr>
              <w:t>ls self-management right for you?</w:t>
            </w:r>
            <w:r>
              <w:rPr>
                <w:noProof/>
                <w:webHidden/>
              </w:rPr>
              <w:tab/>
            </w:r>
            <w:r>
              <w:rPr>
                <w:noProof/>
                <w:webHidden/>
              </w:rPr>
              <w:fldChar w:fldCharType="begin"/>
            </w:r>
            <w:r>
              <w:rPr>
                <w:noProof/>
                <w:webHidden/>
              </w:rPr>
              <w:instrText xml:space="preserve"> PAGEREF _Toc178078347 \h </w:instrText>
            </w:r>
            <w:r>
              <w:rPr>
                <w:noProof/>
                <w:webHidden/>
              </w:rPr>
            </w:r>
            <w:r>
              <w:rPr>
                <w:noProof/>
                <w:webHidden/>
              </w:rPr>
              <w:fldChar w:fldCharType="separate"/>
            </w:r>
            <w:r w:rsidR="0022378D">
              <w:rPr>
                <w:noProof/>
                <w:webHidden/>
              </w:rPr>
              <w:t>5</w:t>
            </w:r>
            <w:r>
              <w:rPr>
                <w:noProof/>
                <w:webHidden/>
              </w:rPr>
              <w:fldChar w:fldCharType="end"/>
            </w:r>
          </w:hyperlink>
        </w:p>
        <w:p w14:paraId="20B7A165" w14:textId="49D67D72" w:rsidR="00930CE3" w:rsidRDefault="00930CE3">
          <w:pPr>
            <w:pStyle w:val="TOC2"/>
            <w:rPr>
              <w:rFonts w:asciiTheme="minorHAnsi" w:eastAsiaTheme="minorEastAsia" w:hAnsiTheme="minorHAnsi"/>
              <w:noProof/>
              <w:kern w:val="2"/>
              <w:szCs w:val="24"/>
              <w:lang w:eastAsia="en-AU"/>
              <w14:ligatures w14:val="standardContextual"/>
            </w:rPr>
          </w:pPr>
          <w:hyperlink w:anchor="_Toc178078348" w:history="1">
            <w:r w:rsidRPr="00076001">
              <w:rPr>
                <w:rStyle w:val="Hyperlink"/>
                <w:noProof/>
              </w:rPr>
              <w:t>Understanding your plan</w:t>
            </w:r>
            <w:r>
              <w:rPr>
                <w:noProof/>
                <w:webHidden/>
              </w:rPr>
              <w:tab/>
            </w:r>
            <w:r>
              <w:rPr>
                <w:noProof/>
                <w:webHidden/>
              </w:rPr>
              <w:fldChar w:fldCharType="begin"/>
            </w:r>
            <w:r>
              <w:rPr>
                <w:noProof/>
                <w:webHidden/>
              </w:rPr>
              <w:instrText xml:space="preserve"> PAGEREF _Toc178078348 \h </w:instrText>
            </w:r>
            <w:r>
              <w:rPr>
                <w:noProof/>
                <w:webHidden/>
              </w:rPr>
            </w:r>
            <w:r>
              <w:rPr>
                <w:noProof/>
                <w:webHidden/>
              </w:rPr>
              <w:fldChar w:fldCharType="separate"/>
            </w:r>
            <w:r w:rsidR="0022378D">
              <w:rPr>
                <w:noProof/>
                <w:webHidden/>
              </w:rPr>
              <w:t>13</w:t>
            </w:r>
            <w:r>
              <w:rPr>
                <w:noProof/>
                <w:webHidden/>
              </w:rPr>
              <w:fldChar w:fldCharType="end"/>
            </w:r>
          </w:hyperlink>
        </w:p>
        <w:p w14:paraId="3FB76886" w14:textId="7B473C9F" w:rsidR="00930CE3" w:rsidRDefault="00930CE3">
          <w:pPr>
            <w:pStyle w:val="TOC2"/>
            <w:rPr>
              <w:rFonts w:asciiTheme="minorHAnsi" w:eastAsiaTheme="minorEastAsia" w:hAnsiTheme="minorHAnsi"/>
              <w:noProof/>
              <w:kern w:val="2"/>
              <w:szCs w:val="24"/>
              <w:lang w:eastAsia="en-AU"/>
              <w14:ligatures w14:val="standardContextual"/>
            </w:rPr>
          </w:pPr>
          <w:hyperlink w:anchor="_Toc178078349" w:history="1">
            <w:r w:rsidRPr="00076001">
              <w:rPr>
                <w:rStyle w:val="Hyperlink"/>
                <w:noProof/>
              </w:rPr>
              <w:t>What can you buy?</w:t>
            </w:r>
            <w:r>
              <w:rPr>
                <w:noProof/>
                <w:webHidden/>
              </w:rPr>
              <w:tab/>
            </w:r>
            <w:r>
              <w:rPr>
                <w:noProof/>
                <w:webHidden/>
              </w:rPr>
              <w:fldChar w:fldCharType="begin"/>
            </w:r>
            <w:r>
              <w:rPr>
                <w:noProof/>
                <w:webHidden/>
              </w:rPr>
              <w:instrText xml:space="preserve"> PAGEREF _Toc178078349 \h </w:instrText>
            </w:r>
            <w:r>
              <w:rPr>
                <w:noProof/>
                <w:webHidden/>
              </w:rPr>
            </w:r>
            <w:r>
              <w:rPr>
                <w:noProof/>
                <w:webHidden/>
              </w:rPr>
              <w:fldChar w:fldCharType="separate"/>
            </w:r>
            <w:r w:rsidR="0022378D">
              <w:rPr>
                <w:noProof/>
                <w:webHidden/>
              </w:rPr>
              <w:t>15</w:t>
            </w:r>
            <w:r>
              <w:rPr>
                <w:noProof/>
                <w:webHidden/>
              </w:rPr>
              <w:fldChar w:fldCharType="end"/>
            </w:r>
          </w:hyperlink>
        </w:p>
        <w:p w14:paraId="7A31A56F" w14:textId="13780B6B" w:rsidR="00930CE3" w:rsidRDefault="00930CE3">
          <w:pPr>
            <w:pStyle w:val="TOC2"/>
            <w:rPr>
              <w:rFonts w:asciiTheme="minorHAnsi" w:eastAsiaTheme="minorEastAsia" w:hAnsiTheme="minorHAnsi"/>
              <w:noProof/>
              <w:kern w:val="2"/>
              <w:szCs w:val="24"/>
              <w:lang w:eastAsia="en-AU"/>
              <w14:ligatures w14:val="standardContextual"/>
            </w:rPr>
          </w:pPr>
          <w:hyperlink w:anchor="_Toc178078350" w:history="1">
            <w:r w:rsidRPr="00076001">
              <w:rPr>
                <w:rStyle w:val="Hyperlink"/>
                <w:noProof/>
              </w:rPr>
              <w:t>Who can you buy NDIS supports from?</w:t>
            </w:r>
            <w:r>
              <w:rPr>
                <w:noProof/>
                <w:webHidden/>
              </w:rPr>
              <w:tab/>
            </w:r>
            <w:r>
              <w:rPr>
                <w:noProof/>
                <w:webHidden/>
              </w:rPr>
              <w:fldChar w:fldCharType="begin"/>
            </w:r>
            <w:r>
              <w:rPr>
                <w:noProof/>
                <w:webHidden/>
              </w:rPr>
              <w:instrText xml:space="preserve"> PAGEREF _Toc178078350 \h </w:instrText>
            </w:r>
            <w:r>
              <w:rPr>
                <w:noProof/>
                <w:webHidden/>
              </w:rPr>
            </w:r>
            <w:r>
              <w:rPr>
                <w:noProof/>
                <w:webHidden/>
              </w:rPr>
              <w:fldChar w:fldCharType="separate"/>
            </w:r>
            <w:r w:rsidR="0022378D">
              <w:rPr>
                <w:noProof/>
                <w:webHidden/>
              </w:rPr>
              <w:t>18</w:t>
            </w:r>
            <w:r>
              <w:rPr>
                <w:noProof/>
                <w:webHidden/>
              </w:rPr>
              <w:fldChar w:fldCharType="end"/>
            </w:r>
          </w:hyperlink>
        </w:p>
        <w:p w14:paraId="5DA47B79" w14:textId="5590257D" w:rsidR="00930CE3" w:rsidRDefault="00930CE3">
          <w:pPr>
            <w:pStyle w:val="TOC2"/>
            <w:rPr>
              <w:rFonts w:asciiTheme="minorHAnsi" w:eastAsiaTheme="minorEastAsia" w:hAnsiTheme="minorHAnsi"/>
              <w:noProof/>
              <w:kern w:val="2"/>
              <w:szCs w:val="24"/>
              <w:lang w:eastAsia="en-AU"/>
              <w14:ligatures w14:val="standardContextual"/>
            </w:rPr>
          </w:pPr>
          <w:hyperlink w:anchor="_Toc178078351" w:history="1">
            <w:r w:rsidRPr="00076001">
              <w:rPr>
                <w:rStyle w:val="Hyperlink"/>
                <w:noProof/>
              </w:rPr>
              <w:t>How do you pay for NDIS supports?</w:t>
            </w:r>
            <w:r>
              <w:rPr>
                <w:noProof/>
                <w:webHidden/>
              </w:rPr>
              <w:tab/>
            </w:r>
            <w:r>
              <w:rPr>
                <w:noProof/>
                <w:webHidden/>
              </w:rPr>
              <w:fldChar w:fldCharType="begin"/>
            </w:r>
            <w:r>
              <w:rPr>
                <w:noProof/>
                <w:webHidden/>
              </w:rPr>
              <w:instrText xml:space="preserve"> PAGEREF _Toc178078351 \h </w:instrText>
            </w:r>
            <w:r>
              <w:rPr>
                <w:noProof/>
                <w:webHidden/>
              </w:rPr>
            </w:r>
            <w:r>
              <w:rPr>
                <w:noProof/>
                <w:webHidden/>
              </w:rPr>
              <w:fldChar w:fldCharType="separate"/>
            </w:r>
            <w:r w:rsidR="0022378D">
              <w:rPr>
                <w:noProof/>
                <w:webHidden/>
              </w:rPr>
              <w:t>20</w:t>
            </w:r>
            <w:r>
              <w:rPr>
                <w:noProof/>
                <w:webHidden/>
              </w:rPr>
              <w:fldChar w:fldCharType="end"/>
            </w:r>
          </w:hyperlink>
        </w:p>
        <w:p w14:paraId="74B794E9" w14:textId="77777777" w:rsidR="00930CE3" w:rsidRDefault="00A06B24" w:rsidP="00930CE3">
          <w:pPr>
            <w:pStyle w:val="TOC2"/>
            <w:numPr>
              <w:ilvl w:val="0"/>
              <w:numId w:val="0"/>
            </w:numPr>
            <w:rPr>
              <w:rFonts w:eastAsiaTheme="minorEastAsia"/>
              <w:noProof/>
              <w:szCs w:val="24"/>
            </w:rPr>
          </w:pPr>
          <w:r w:rsidRPr="005204A1">
            <w:fldChar w:fldCharType="end"/>
          </w:r>
        </w:p>
      </w:sdtContent>
    </w:sdt>
    <w:p w14:paraId="4943EC21" w14:textId="5412EA69" w:rsidR="00A06B24" w:rsidRPr="00930CE3" w:rsidRDefault="00A06B24" w:rsidP="00930CE3">
      <w:pPr>
        <w:pStyle w:val="TOC2"/>
        <w:numPr>
          <w:ilvl w:val="0"/>
          <w:numId w:val="0"/>
        </w:numPr>
        <w:rPr>
          <w:noProof/>
        </w:rPr>
      </w:pPr>
      <w:r w:rsidRPr="005204A1">
        <w:rPr>
          <w:rFonts w:cs="Arial"/>
        </w:rPr>
        <w:br w:type="page"/>
      </w:r>
    </w:p>
    <w:p w14:paraId="5DFE6DE5" w14:textId="11ECA6CA" w:rsidR="00BB507A" w:rsidRPr="005204A1" w:rsidRDefault="5681E0F3" w:rsidP="00BA7AAD">
      <w:pPr>
        <w:pStyle w:val="Heading2"/>
        <w:spacing w:after="0" w:line="240" w:lineRule="auto"/>
      </w:pPr>
      <w:bookmarkStart w:id="3" w:name="_Toc178078345"/>
      <w:r w:rsidRPr="005204A1">
        <w:lastRenderedPageBreak/>
        <w:t xml:space="preserve">How to use </w:t>
      </w:r>
      <w:r w:rsidR="00FC2E81" w:rsidRPr="005204A1">
        <w:t>this</w:t>
      </w:r>
      <w:r w:rsidRPr="005204A1">
        <w:t xml:space="preserve"> guide</w:t>
      </w:r>
      <w:bookmarkEnd w:id="3"/>
    </w:p>
    <w:p w14:paraId="58A3C028" w14:textId="51472A8A" w:rsidR="00BB507A" w:rsidRPr="00DE5611" w:rsidRDefault="5681E0F3" w:rsidP="00D84984">
      <w:pPr>
        <w:rPr>
          <w:szCs w:val="24"/>
        </w:rPr>
      </w:pPr>
      <w:r w:rsidRPr="005204A1">
        <w:t>This guide will help you understand what it means to self-manage</w:t>
      </w:r>
      <w:r w:rsidR="00D562D6" w:rsidRPr="005204A1">
        <w:t xml:space="preserve"> some or </w:t>
      </w:r>
      <w:r w:rsidR="0067581F" w:rsidRPr="005204A1">
        <w:t xml:space="preserve">all </w:t>
      </w:r>
      <w:r w:rsidR="0A342E0B" w:rsidRPr="005204A1">
        <w:t xml:space="preserve">the funding in your </w:t>
      </w:r>
      <w:r w:rsidR="004722C3" w:rsidRPr="005204A1">
        <w:t>National Disability Insurance Scheme (</w:t>
      </w:r>
      <w:r w:rsidRPr="005204A1">
        <w:t>NDIS</w:t>
      </w:r>
      <w:r w:rsidR="004722C3" w:rsidRPr="005204A1">
        <w:t>)</w:t>
      </w:r>
      <w:r w:rsidRPr="005204A1">
        <w:t xml:space="preserve"> </w:t>
      </w:r>
      <w:r w:rsidR="2FF1EF4A" w:rsidRPr="005204A1">
        <w:t>plan</w:t>
      </w:r>
      <w:r w:rsidR="0067581F" w:rsidRPr="005204A1">
        <w:t xml:space="preserve">. It will help </w:t>
      </w:r>
      <w:r w:rsidR="45185176" w:rsidRPr="005204A1">
        <w:t>you decide if</w:t>
      </w:r>
      <w:r w:rsidR="0067581F" w:rsidRPr="005204A1">
        <w:t xml:space="preserve"> it’</w:t>
      </w:r>
      <w:r w:rsidR="36FE3719" w:rsidRPr="005204A1">
        <w:t xml:space="preserve">s the right option </w:t>
      </w:r>
      <w:r w:rsidR="45185176" w:rsidRPr="005204A1">
        <w:t>for you.</w:t>
      </w:r>
    </w:p>
    <w:p w14:paraId="15A37D6B" w14:textId="6689ED26" w:rsidR="00C5673E" w:rsidRPr="005204A1" w:rsidRDefault="788B6E83" w:rsidP="00D84984">
      <w:pPr>
        <w:rPr>
          <w:bCs/>
          <w:szCs w:val="24"/>
        </w:rPr>
      </w:pPr>
      <w:r w:rsidRPr="005204A1">
        <w:rPr>
          <w:szCs w:val="24"/>
        </w:rPr>
        <w:t>If you</w:t>
      </w:r>
      <w:r w:rsidR="0067581F" w:rsidRPr="005204A1">
        <w:rPr>
          <w:szCs w:val="24"/>
        </w:rPr>
        <w:t>’</w:t>
      </w:r>
      <w:r w:rsidR="168B4CB3" w:rsidRPr="005204A1">
        <w:rPr>
          <w:szCs w:val="24"/>
        </w:rPr>
        <w:t xml:space="preserve">re </w:t>
      </w:r>
      <w:r w:rsidR="0067581F" w:rsidRPr="005204A1">
        <w:rPr>
          <w:szCs w:val="24"/>
        </w:rPr>
        <w:t xml:space="preserve">already </w:t>
      </w:r>
      <w:r w:rsidR="2A13C321" w:rsidRPr="005204A1">
        <w:rPr>
          <w:szCs w:val="24"/>
        </w:rPr>
        <w:t xml:space="preserve">self-managing </w:t>
      </w:r>
      <w:r w:rsidR="0067581F" w:rsidRPr="005204A1">
        <w:rPr>
          <w:szCs w:val="24"/>
        </w:rPr>
        <w:t>funding in your NDIS plan</w:t>
      </w:r>
      <w:r w:rsidR="168B4CB3" w:rsidRPr="005204A1">
        <w:rPr>
          <w:szCs w:val="24"/>
        </w:rPr>
        <w:t>,</w:t>
      </w:r>
      <w:r w:rsidRPr="005204A1">
        <w:rPr>
          <w:szCs w:val="24"/>
        </w:rPr>
        <w:t xml:space="preserve"> </w:t>
      </w:r>
      <w:r w:rsidR="168B4CB3" w:rsidRPr="005204A1">
        <w:rPr>
          <w:szCs w:val="24"/>
        </w:rPr>
        <w:t>this guide will</w:t>
      </w:r>
      <w:r w:rsidRPr="005204A1">
        <w:rPr>
          <w:szCs w:val="24"/>
        </w:rPr>
        <w:t xml:space="preserve"> provid</w:t>
      </w:r>
      <w:r w:rsidR="168B4CB3" w:rsidRPr="005204A1">
        <w:rPr>
          <w:szCs w:val="24"/>
        </w:rPr>
        <w:t>e</w:t>
      </w:r>
      <w:r w:rsidRPr="005204A1">
        <w:rPr>
          <w:szCs w:val="24"/>
        </w:rPr>
        <w:t xml:space="preserve"> useful</w:t>
      </w:r>
      <w:r w:rsidR="5B629B93" w:rsidRPr="005204A1">
        <w:rPr>
          <w:szCs w:val="24"/>
        </w:rPr>
        <w:t xml:space="preserve"> information</w:t>
      </w:r>
      <w:r w:rsidR="168B4CB3" w:rsidRPr="005204A1">
        <w:rPr>
          <w:szCs w:val="24"/>
        </w:rPr>
        <w:t xml:space="preserve"> </w:t>
      </w:r>
      <w:r w:rsidR="009B3063" w:rsidRPr="005204A1">
        <w:rPr>
          <w:szCs w:val="24"/>
        </w:rPr>
        <w:t>to help you</w:t>
      </w:r>
      <w:r w:rsidRPr="005204A1">
        <w:rPr>
          <w:szCs w:val="24"/>
        </w:rPr>
        <w:t xml:space="preserve"> get the most out </w:t>
      </w:r>
      <w:r w:rsidR="0067581F" w:rsidRPr="005204A1">
        <w:rPr>
          <w:szCs w:val="24"/>
        </w:rPr>
        <w:t>of the process.</w:t>
      </w:r>
    </w:p>
    <w:p w14:paraId="0378F30D" w14:textId="7EAB4AC1" w:rsidR="007F456E" w:rsidRDefault="007F456E" w:rsidP="00D84984">
      <w:pPr>
        <w:rPr>
          <w:szCs w:val="24"/>
        </w:rPr>
      </w:pPr>
      <w:r>
        <w:rPr>
          <w:szCs w:val="24"/>
        </w:rPr>
        <w:t xml:space="preserve">If you’re a </w:t>
      </w:r>
      <w:hyperlink r:id="rId11" w:anchor="what-a-nominee-is" w:history="1">
        <w:r w:rsidRPr="007A3D20">
          <w:rPr>
            <w:rStyle w:val="Hyperlink"/>
            <w:szCs w:val="24"/>
          </w:rPr>
          <w:t>nominee</w:t>
        </w:r>
      </w:hyperlink>
      <w:r>
        <w:rPr>
          <w:szCs w:val="24"/>
        </w:rPr>
        <w:t xml:space="preserve"> you can also use the information in this guide. You’ll need to think about your nominee duties, </w:t>
      </w:r>
      <w:r w:rsidR="004A625C">
        <w:rPr>
          <w:szCs w:val="24"/>
        </w:rPr>
        <w:t>for example if there’s any conflict of interest.</w:t>
      </w:r>
    </w:p>
    <w:p w14:paraId="65D42DB6" w14:textId="77777777" w:rsidR="00316F2F" w:rsidRPr="005204A1" w:rsidRDefault="60601FB9" w:rsidP="00D84984">
      <w:pPr>
        <w:rPr>
          <w:szCs w:val="24"/>
        </w:rPr>
      </w:pPr>
      <w:r w:rsidRPr="005204A1">
        <w:rPr>
          <w:szCs w:val="24"/>
        </w:rPr>
        <w:t>You can use this guide along with</w:t>
      </w:r>
      <w:r w:rsidR="00316F2F" w:rsidRPr="005204A1">
        <w:rPr>
          <w:szCs w:val="24"/>
        </w:rPr>
        <w:t>:</w:t>
      </w:r>
    </w:p>
    <w:p w14:paraId="5258911B" w14:textId="2C2B1D42" w:rsidR="00316F2F" w:rsidRPr="005204A1" w:rsidRDefault="00171866" w:rsidP="00121552">
      <w:pPr>
        <w:pStyle w:val="Bullet1"/>
      </w:pPr>
      <w:hyperlink r:id="rId12" w:anchor="creating-your-ndis-plan" w:history="1">
        <w:r w:rsidRPr="005204A1">
          <w:rPr>
            <w:rStyle w:val="Hyperlink"/>
            <w:szCs w:val="24"/>
          </w:rPr>
          <w:t xml:space="preserve">Factsheet: Creating your </w:t>
        </w:r>
        <w:r w:rsidR="00522BB5" w:rsidRPr="005204A1">
          <w:rPr>
            <w:rStyle w:val="Hyperlink"/>
            <w:szCs w:val="24"/>
          </w:rPr>
          <w:t xml:space="preserve">NDIS </w:t>
        </w:r>
        <w:r w:rsidRPr="005204A1">
          <w:rPr>
            <w:rStyle w:val="Hyperlink"/>
            <w:szCs w:val="24"/>
          </w:rPr>
          <w:t>plan</w:t>
        </w:r>
      </w:hyperlink>
    </w:p>
    <w:p w14:paraId="00CE9295" w14:textId="09C2169D" w:rsidR="000666C3" w:rsidRPr="005204A1" w:rsidRDefault="00297DA6" w:rsidP="00121552">
      <w:pPr>
        <w:pStyle w:val="Bullet1"/>
      </w:pPr>
      <w:hyperlink r:id="rId13" w:anchor="using-your-ndis-plan" w:history="1">
        <w:r w:rsidRPr="005204A1">
          <w:rPr>
            <w:rStyle w:val="Hyperlink"/>
            <w:szCs w:val="24"/>
          </w:rPr>
          <w:t>Factsheet</w:t>
        </w:r>
        <w:r w:rsidR="00DC1D28" w:rsidRPr="005204A1">
          <w:rPr>
            <w:rStyle w:val="Hyperlink"/>
            <w:szCs w:val="24"/>
          </w:rPr>
          <w:t>: Using your</w:t>
        </w:r>
        <w:r w:rsidR="00522BB5" w:rsidRPr="005204A1">
          <w:rPr>
            <w:rStyle w:val="Hyperlink"/>
            <w:szCs w:val="24"/>
          </w:rPr>
          <w:t xml:space="preserve"> NDIS</w:t>
        </w:r>
        <w:r w:rsidR="00DC1D28" w:rsidRPr="005204A1">
          <w:rPr>
            <w:rStyle w:val="Hyperlink"/>
            <w:szCs w:val="24"/>
          </w:rPr>
          <w:t xml:space="preserve"> plan</w:t>
        </w:r>
      </w:hyperlink>
    </w:p>
    <w:p w14:paraId="2028C5D8" w14:textId="6A471BE7" w:rsidR="00406227" w:rsidRPr="005204A1" w:rsidRDefault="00F8139C" w:rsidP="00D84984">
      <w:pPr>
        <w:rPr>
          <w:bCs/>
          <w:szCs w:val="24"/>
        </w:rPr>
      </w:pPr>
      <w:r w:rsidRPr="005204A1">
        <w:rPr>
          <w:szCs w:val="24"/>
        </w:rPr>
        <w:t>Learn more</w:t>
      </w:r>
      <w:r w:rsidR="00A06B24" w:rsidRPr="005204A1">
        <w:rPr>
          <w:szCs w:val="24"/>
        </w:rPr>
        <w:t xml:space="preserve"> about </w:t>
      </w:r>
      <w:hyperlink r:id="rId14" w:history="1">
        <w:r w:rsidR="782854CF" w:rsidRPr="005204A1">
          <w:rPr>
            <w:rStyle w:val="Hyperlink"/>
            <w:szCs w:val="24"/>
          </w:rPr>
          <w:t>self-management</w:t>
        </w:r>
      </w:hyperlink>
      <w:r w:rsidR="1B570D52" w:rsidRPr="005204A1">
        <w:rPr>
          <w:szCs w:val="24"/>
        </w:rPr>
        <w:t xml:space="preserve"> </w:t>
      </w:r>
      <w:r w:rsidR="00A06B24" w:rsidRPr="005204A1">
        <w:rPr>
          <w:szCs w:val="24"/>
        </w:rPr>
        <w:t>on</w:t>
      </w:r>
      <w:r w:rsidR="000666C3" w:rsidRPr="005204A1">
        <w:rPr>
          <w:szCs w:val="24"/>
        </w:rPr>
        <w:t xml:space="preserve"> </w:t>
      </w:r>
      <w:r w:rsidR="00EB7BA3" w:rsidRPr="005204A1">
        <w:rPr>
          <w:szCs w:val="24"/>
        </w:rPr>
        <w:t>the NDIS</w:t>
      </w:r>
      <w:r w:rsidR="00A06B24" w:rsidRPr="005204A1">
        <w:rPr>
          <w:szCs w:val="24"/>
        </w:rPr>
        <w:t xml:space="preserve"> </w:t>
      </w:r>
      <w:r w:rsidR="005F7909" w:rsidRPr="005204A1">
        <w:t>website</w:t>
      </w:r>
      <w:r w:rsidR="00A06B24" w:rsidRPr="005204A1">
        <w:rPr>
          <w:szCs w:val="24"/>
        </w:rPr>
        <w:t>.</w:t>
      </w:r>
    </w:p>
    <w:p w14:paraId="65D93153" w14:textId="4ED4D483" w:rsidR="001D3CEC" w:rsidRDefault="0067581F" w:rsidP="00856A9E">
      <w:pPr>
        <w:rPr>
          <w:rStyle w:val="cf01"/>
          <w:rFonts w:asciiTheme="minorBidi" w:hAnsiTheme="minorBidi" w:cstheme="minorBidi"/>
          <w:sz w:val="24"/>
          <w:szCs w:val="24"/>
        </w:rPr>
      </w:pPr>
      <w:r w:rsidRPr="005204A1">
        <w:rPr>
          <w:szCs w:val="24"/>
        </w:rPr>
        <w:t>S</w:t>
      </w:r>
      <w:r w:rsidR="00406227" w:rsidRPr="005204A1">
        <w:rPr>
          <w:szCs w:val="24"/>
        </w:rPr>
        <w:t xml:space="preserve">ome words </w:t>
      </w:r>
      <w:r w:rsidRPr="005204A1">
        <w:rPr>
          <w:szCs w:val="24"/>
        </w:rPr>
        <w:t xml:space="preserve">we use </w:t>
      </w:r>
      <w:r w:rsidR="00406227" w:rsidRPr="005204A1">
        <w:rPr>
          <w:szCs w:val="24"/>
        </w:rPr>
        <w:t>in this guide</w:t>
      </w:r>
      <w:r w:rsidR="00406227" w:rsidRPr="005204A1">
        <w:rPr>
          <w:rFonts w:asciiTheme="minorBidi" w:hAnsiTheme="minorBidi"/>
          <w:szCs w:val="24"/>
        </w:rPr>
        <w:t xml:space="preserve"> </w:t>
      </w:r>
      <w:r w:rsidR="000D2EBA" w:rsidRPr="005204A1">
        <w:rPr>
          <w:rFonts w:asciiTheme="minorBidi" w:hAnsiTheme="minorBidi"/>
          <w:szCs w:val="24"/>
        </w:rPr>
        <w:t xml:space="preserve">are </w:t>
      </w:r>
      <w:r w:rsidR="3A94AEFD" w:rsidRPr="005204A1">
        <w:rPr>
          <w:rFonts w:asciiTheme="minorBidi" w:hAnsiTheme="minorBidi"/>
          <w:szCs w:val="24"/>
        </w:rPr>
        <w:t>explained</w:t>
      </w:r>
      <w:r w:rsidR="000D2EBA" w:rsidRPr="005204A1">
        <w:rPr>
          <w:rFonts w:asciiTheme="minorBidi" w:hAnsiTheme="minorBidi"/>
          <w:szCs w:val="24"/>
        </w:rPr>
        <w:t xml:space="preserve"> in the </w:t>
      </w:r>
      <w:hyperlink r:id="rId15">
        <w:r w:rsidRPr="005204A1">
          <w:rPr>
            <w:rStyle w:val="cf01"/>
            <w:rFonts w:asciiTheme="minorBidi" w:hAnsiTheme="minorBidi" w:cstheme="minorBidi"/>
            <w:color w:val="0000FF"/>
            <w:sz w:val="24"/>
            <w:szCs w:val="24"/>
            <w:u w:val="single"/>
          </w:rPr>
          <w:t>glossary</w:t>
        </w:r>
      </w:hyperlink>
      <w:r w:rsidR="000D2EBA" w:rsidRPr="005204A1">
        <w:rPr>
          <w:rStyle w:val="cf01"/>
          <w:rFonts w:asciiTheme="minorBidi" w:hAnsiTheme="minorBidi" w:cstheme="minorBidi"/>
          <w:sz w:val="24"/>
          <w:szCs w:val="24"/>
        </w:rPr>
        <w:t xml:space="preserve"> </w:t>
      </w:r>
      <w:r w:rsidRPr="005204A1">
        <w:rPr>
          <w:rStyle w:val="cf01"/>
          <w:rFonts w:asciiTheme="minorBidi" w:hAnsiTheme="minorBidi" w:cstheme="minorBidi"/>
          <w:sz w:val="24"/>
          <w:szCs w:val="24"/>
        </w:rPr>
        <w:t xml:space="preserve">on the NDIS </w:t>
      </w:r>
      <w:r w:rsidR="000D2EBA" w:rsidRPr="005204A1">
        <w:rPr>
          <w:rStyle w:val="cf01"/>
          <w:rFonts w:asciiTheme="minorBidi" w:hAnsiTheme="minorBidi" w:cstheme="minorBidi"/>
          <w:sz w:val="24"/>
          <w:szCs w:val="24"/>
        </w:rPr>
        <w:t>website.</w:t>
      </w:r>
    </w:p>
    <w:p w14:paraId="4E533FC8" w14:textId="68959853" w:rsidR="00B515A3" w:rsidRPr="002C080F" w:rsidRDefault="00B515A3" w:rsidP="00B515A3">
      <w:pPr>
        <w:rPr>
          <w:rFonts w:cs="Arial"/>
          <w:szCs w:val="24"/>
        </w:rPr>
      </w:pPr>
      <w:r w:rsidRPr="002C080F">
        <w:rPr>
          <w:rFonts w:cs="Arial"/>
          <w:b/>
          <w:szCs w:val="24"/>
        </w:rPr>
        <w:t xml:space="preserve">Changes to the law: </w:t>
      </w:r>
      <w:r w:rsidR="001926F2">
        <w:rPr>
          <w:rFonts w:cs="Arial"/>
          <w:szCs w:val="24"/>
        </w:rPr>
        <w:t>a</w:t>
      </w:r>
      <w:r w:rsidRPr="002C080F">
        <w:rPr>
          <w:rFonts w:cs="Arial"/>
          <w:szCs w:val="24"/>
        </w:rPr>
        <w:t>s part of the recent changes to the NDIS laws, we are moving towards a new framework for planning. Rules need to be developed for this new framework. We’re working on how and when we’ll introduce these changes.</w:t>
      </w:r>
    </w:p>
    <w:p w14:paraId="75A875E1" w14:textId="136B689D" w:rsidR="00CD5D09" w:rsidRPr="005204A1" w:rsidRDefault="00B515A3" w:rsidP="00856A9E">
      <w:r w:rsidRPr="002C080F">
        <w:rPr>
          <w:rFonts w:cs="Arial"/>
          <w:szCs w:val="24"/>
        </w:rPr>
        <w:t>Until then, the information in this</w:t>
      </w:r>
      <w:r w:rsidR="00396DA1" w:rsidRPr="002C080F">
        <w:rPr>
          <w:rFonts w:cs="Arial"/>
          <w:szCs w:val="24"/>
        </w:rPr>
        <w:t xml:space="preserve"> guide</w:t>
      </w:r>
      <w:r w:rsidRPr="002C080F">
        <w:rPr>
          <w:rFonts w:cs="Arial"/>
          <w:szCs w:val="24"/>
        </w:rPr>
        <w:t xml:space="preserve"> is about our old framework for planning, which include the legislation changes we are introducing from now. All</w:t>
      </w:r>
      <w:r w:rsidR="00D130E8">
        <w:rPr>
          <w:rFonts w:cs="Arial"/>
          <w:szCs w:val="24"/>
        </w:rPr>
        <w:t xml:space="preserve"> </w:t>
      </w:r>
      <w:r w:rsidRPr="002C080F">
        <w:rPr>
          <w:rFonts w:cs="Arial"/>
          <w:szCs w:val="24"/>
        </w:rPr>
        <w:t>current plans will be known as 'old framework' plans and we will continue to develop these until all participants have transitioned to the new framework.</w:t>
      </w:r>
      <w:r w:rsidR="00CD5D09" w:rsidRPr="005204A1">
        <w:br w:type="page"/>
      </w:r>
    </w:p>
    <w:p w14:paraId="36331426" w14:textId="09B81273" w:rsidR="001B5001" w:rsidRPr="009978F6" w:rsidRDefault="349B01E4" w:rsidP="00D64E69">
      <w:pPr>
        <w:pStyle w:val="Heading2"/>
      </w:pPr>
      <w:bookmarkStart w:id="4" w:name="_Toc178078346"/>
      <w:r w:rsidRPr="009978F6">
        <w:lastRenderedPageBreak/>
        <w:t>What is self-management?</w:t>
      </w:r>
      <w:bookmarkEnd w:id="4"/>
    </w:p>
    <w:p w14:paraId="41ED194F" w14:textId="103893AA" w:rsidR="006F0BE0" w:rsidRPr="005204A1" w:rsidRDefault="7C7FDA60" w:rsidP="00D8441F">
      <w:pPr>
        <w:rPr>
          <w:rFonts w:cs="FS Me"/>
        </w:rPr>
      </w:pPr>
      <w:r w:rsidRPr="005204A1">
        <w:t>Self-management is when you</w:t>
      </w:r>
      <w:r w:rsidR="00D2741A" w:rsidRPr="005204A1">
        <w:t>,</w:t>
      </w:r>
      <w:r w:rsidR="0095590A" w:rsidRPr="005204A1">
        <w:t xml:space="preserve"> </w:t>
      </w:r>
      <w:r w:rsidR="00D2741A" w:rsidRPr="005204A1">
        <w:t>your plan nominee or child representative</w:t>
      </w:r>
      <w:r w:rsidRPr="005204A1">
        <w:t xml:space="preserve"> manage </w:t>
      </w:r>
      <w:r w:rsidR="3682F3E9" w:rsidRPr="005204A1">
        <w:t>your NDIS funding</w:t>
      </w:r>
      <w:r w:rsidRPr="005204A1">
        <w:t xml:space="preserve">. </w:t>
      </w:r>
      <w:r w:rsidR="28E66CF1" w:rsidRPr="005204A1">
        <w:t xml:space="preserve">This means </w:t>
      </w:r>
      <w:r w:rsidR="555D25FE" w:rsidRPr="005204A1">
        <w:t>yo</w:t>
      </w:r>
      <w:r w:rsidR="0DACB073" w:rsidRPr="005204A1">
        <w:t>u</w:t>
      </w:r>
      <w:r w:rsidR="555D25FE" w:rsidRPr="005204A1">
        <w:t xml:space="preserve"> </w:t>
      </w:r>
      <w:r w:rsidR="4EE99D9E" w:rsidRPr="005204A1">
        <w:t xml:space="preserve">have </w:t>
      </w:r>
      <w:r w:rsidR="555D25FE" w:rsidRPr="005204A1">
        <w:t xml:space="preserve">control </w:t>
      </w:r>
      <w:r w:rsidR="1CDDB32C" w:rsidRPr="005204A1">
        <w:t xml:space="preserve">over, </w:t>
      </w:r>
      <w:r w:rsidR="555D25FE" w:rsidRPr="005204A1">
        <w:t>and responsibility for</w:t>
      </w:r>
      <w:r w:rsidR="004F2535" w:rsidRPr="005204A1">
        <w:t>,</w:t>
      </w:r>
      <w:r w:rsidR="555D25FE" w:rsidRPr="005204A1">
        <w:t xml:space="preserve"> </w:t>
      </w:r>
      <w:r w:rsidR="134318A7" w:rsidRPr="005204A1">
        <w:t xml:space="preserve">arranging and paying for the funded supports in your </w:t>
      </w:r>
      <w:r w:rsidR="7D96135E" w:rsidRPr="005204A1">
        <w:t xml:space="preserve">NDIS </w:t>
      </w:r>
      <w:r w:rsidR="134318A7" w:rsidRPr="005204A1">
        <w:t>plan</w:t>
      </w:r>
      <w:r w:rsidR="69338C9A" w:rsidRPr="005204A1">
        <w:t>.</w:t>
      </w:r>
      <w:r w:rsidR="6F25D655" w:rsidRPr="005204A1">
        <w:t xml:space="preserve"> It gives you independence, </w:t>
      </w:r>
      <w:r w:rsidR="536AA72C" w:rsidRPr="005204A1">
        <w:rPr>
          <w:rFonts w:cs="FS Me"/>
        </w:rPr>
        <w:t>flexibility and choice</w:t>
      </w:r>
      <w:r w:rsidR="46D93DED" w:rsidRPr="005204A1">
        <w:rPr>
          <w:rFonts w:cs="FS Me"/>
        </w:rPr>
        <w:t xml:space="preserve"> </w:t>
      </w:r>
      <w:r w:rsidR="656D4C19" w:rsidRPr="005204A1">
        <w:rPr>
          <w:rFonts w:cs="FS Me"/>
        </w:rPr>
        <w:t>when</w:t>
      </w:r>
      <w:r w:rsidR="1F5AB64F" w:rsidRPr="005204A1">
        <w:rPr>
          <w:rFonts w:cs="FS Me"/>
        </w:rPr>
        <w:t xml:space="preserve"> deciding what supports to </w:t>
      </w:r>
      <w:r w:rsidR="4233783F" w:rsidRPr="005204A1">
        <w:rPr>
          <w:rFonts w:cs="FS Me"/>
        </w:rPr>
        <w:t>buy</w:t>
      </w:r>
      <w:r w:rsidR="0185EBBB" w:rsidRPr="005204A1">
        <w:rPr>
          <w:rFonts w:cs="FS Me"/>
        </w:rPr>
        <w:t xml:space="preserve"> </w:t>
      </w:r>
      <w:r w:rsidR="536AA72C" w:rsidRPr="005204A1">
        <w:rPr>
          <w:rFonts w:cs="FS Me"/>
        </w:rPr>
        <w:t>to meet your</w:t>
      </w:r>
      <w:r w:rsidR="147061CD" w:rsidRPr="005204A1">
        <w:rPr>
          <w:rFonts w:cs="FS Me"/>
        </w:rPr>
        <w:t xml:space="preserve"> </w:t>
      </w:r>
      <w:r w:rsidR="536AA72C" w:rsidRPr="005204A1">
        <w:rPr>
          <w:rFonts w:cs="FS Me"/>
        </w:rPr>
        <w:t>needs</w:t>
      </w:r>
      <w:r w:rsidR="4233783F" w:rsidRPr="005204A1">
        <w:rPr>
          <w:rFonts w:cs="FS Me"/>
        </w:rPr>
        <w:t xml:space="preserve"> and </w:t>
      </w:r>
      <w:r w:rsidR="005A7AEB" w:rsidRPr="005204A1">
        <w:rPr>
          <w:rFonts w:cs="FS Me"/>
        </w:rPr>
        <w:t>pursue</w:t>
      </w:r>
      <w:r w:rsidR="4233783F" w:rsidRPr="005204A1">
        <w:rPr>
          <w:rFonts w:cs="FS Me"/>
        </w:rPr>
        <w:t xml:space="preserve"> </w:t>
      </w:r>
      <w:r w:rsidR="00A676A8" w:rsidRPr="005204A1">
        <w:rPr>
          <w:rFonts w:cs="FS Me"/>
        </w:rPr>
        <w:t xml:space="preserve">the </w:t>
      </w:r>
      <w:r w:rsidR="4233783F" w:rsidRPr="005204A1">
        <w:rPr>
          <w:rFonts w:cs="FS Me"/>
        </w:rPr>
        <w:t>goals</w:t>
      </w:r>
      <w:r w:rsidR="00A676A8" w:rsidRPr="005204A1">
        <w:rPr>
          <w:rFonts w:cs="FS Me"/>
        </w:rPr>
        <w:t xml:space="preserve"> in your plan.</w:t>
      </w:r>
    </w:p>
    <w:p w14:paraId="19FB1611" w14:textId="6B250581" w:rsidR="78026DE5" w:rsidRPr="005204A1" w:rsidRDefault="0002455C" w:rsidP="00D8441F">
      <w:pPr>
        <w:rPr>
          <w:rFonts w:cs="FS Me"/>
        </w:rPr>
      </w:pPr>
      <w:r w:rsidRPr="005204A1">
        <w:rPr>
          <w:rFonts w:cs="FS Me"/>
        </w:rPr>
        <w:t>You can self-manage all or part of your NDIS funding.</w:t>
      </w:r>
    </w:p>
    <w:p w14:paraId="130BD8D3" w14:textId="56A1000C" w:rsidR="00ED11BE" w:rsidRPr="000C293D" w:rsidRDefault="382B49B8" w:rsidP="00D8441F">
      <w:pPr>
        <w:rPr>
          <w:color w:val="000000" w:themeColor="text1"/>
        </w:rPr>
      </w:pPr>
      <w:r w:rsidRPr="005204A1">
        <w:rPr>
          <w:color w:val="000000" w:themeColor="text1"/>
        </w:rPr>
        <w:t xml:space="preserve">One of the main benefits of self-managing is </w:t>
      </w:r>
      <w:r w:rsidR="00F8139C" w:rsidRPr="005204A1">
        <w:rPr>
          <w:color w:val="000000" w:themeColor="text1"/>
        </w:rPr>
        <w:t>you can</w:t>
      </w:r>
      <w:r w:rsidRPr="005204A1">
        <w:rPr>
          <w:color w:val="000000" w:themeColor="text1"/>
        </w:rPr>
        <w:t xml:space="preserve"> be innovative when </w:t>
      </w:r>
      <w:r w:rsidR="39CEB5E1" w:rsidRPr="005204A1">
        <w:rPr>
          <w:color w:val="000000" w:themeColor="text1"/>
        </w:rPr>
        <w:t xml:space="preserve">choosing and </w:t>
      </w:r>
      <w:r w:rsidRPr="005204A1">
        <w:rPr>
          <w:color w:val="000000" w:themeColor="text1"/>
        </w:rPr>
        <w:t xml:space="preserve">arranging your support. </w:t>
      </w:r>
      <w:r w:rsidR="151FC198" w:rsidRPr="005204A1">
        <w:rPr>
          <w:color w:val="000000" w:themeColor="text1"/>
        </w:rPr>
        <w:t>It</w:t>
      </w:r>
      <w:r w:rsidRPr="005204A1">
        <w:rPr>
          <w:color w:val="000000" w:themeColor="text1"/>
        </w:rPr>
        <w:t xml:space="preserve"> </w:t>
      </w:r>
      <w:r w:rsidR="213B5B11" w:rsidRPr="005204A1">
        <w:rPr>
          <w:color w:val="000000" w:themeColor="text1"/>
        </w:rPr>
        <w:t xml:space="preserve">gives you </w:t>
      </w:r>
      <w:r w:rsidR="21D2D504" w:rsidRPr="005204A1">
        <w:rPr>
          <w:color w:val="000000" w:themeColor="text1"/>
        </w:rPr>
        <w:t xml:space="preserve">the </w:t>
      </w:r>
      <w:r w:rsidR="164E02F0" w:rsidRPr="005204A1">
        <w:rPr>
          <w:color w:val="000000" w:themeColor="text1"/>
        </w:rPr>
        <w:t>flexibility</w:t>
      </w:r>
      <w:r w:rsidRPr="005204A1">
        <w:rPr>
          <w:color w:val="000000" w:themeColor="text1"/>
        </w:rPr>
        <w:t xml:space="preserve"> to try new things </w:t>
      </w:r>
      <w:r w:rsidR="45BBF71F" w:rsidRPr="005204A1">
        <w:rPr>
          <w:color w:val="000000" w:themeColor="text1"/>
        </w:rPr>
        <w:t>and change your</w:t>
      </w:r>
      <w:r w:rsidR="00531BF4" w:rsidRPr="005204A1">
        <w:rPr>
          <w:color w:val="000000" w:themeColor="text1"/>
        </w:rPr>
        <w:t xml:space="preserve"> NDIS</w:t>
      </w:r>
      <w:r w:rsidR="45BBF71F" w:rsidRPr="005204A1">
        <w:rPr>
          <w:color w:val="000000" w:themeColor="text1"/>
        </w:rPr>
        <w:t xml:space="preserve"> supports</w:t>
      </w:r>
      <w:r w:rsidR="766C0927" w:rsidRPr="005204A1">
        <w:rPr>
          <w:color w:val="000000" w:themeColor="text1"/>
        </w:rPr>
        <w:t>,</w:t>
      </w:r>
      <w:r w:rsidR="12365FF4" w:rsidRPr="005204A1">
        <w:rPr>
          <w:color w:val="000000" w:themeColor="text1"/>
        </w:rPr>
        <w:t xml:space="preserve"> in line with what</w:t>
      </w:r>
      <w:r w:rsidR="00056411" w:rsidRPr="005204A1">
        <w:rPr>
          <w:color w:val="000000" w:themeColor="text1"/>
        </w:rPr>
        <w:t>’s</w:t>
      </w:r>
      <w:r w:rsidR="12365FF4" w:rsidRPr="005204A1">
        <w:rPr>
          <w:color w:val="000000" w:themeColor="text1"/>
        </w:rPr>
        <w:t xml:space="preserve"> in your plan</w:t>
      </w:r>
      <w:r w:rsidR="009B3063" w:rsidRPr="005204A1">
        <w:rPr>
          <w:color w:val="000000" w:themeColor="text1"/>
        </w:rPr>
        <w:t>.</w:t>
      </w:r>
      <w:r w:rsidR="12365FF4" w:rsidRPr="005204A1">
        <w:rPr>
          <w:color w:val="000000" w:themeColor="text1"/>
        </w:rPr>
        <w:t xml:space="preserve"> </w:t>
      </w:r>
      <w:r w:rsidR="009B3063" w:rsidRPr="005204A1">
        <w:rPr>
          <w:color w:val="000000" w:themeColor="text1"/>
        </w:rPr>
        <w:t xml:space="preserve">This can help </w:t>
      </w:r>
      <w:r w:rsidR="12365FF4" w:rsidRPr="005204A1">
        <w:rPr>
          <w:color w:val="000000" w:themeColor="text1"/>
        </w:rPr>
        <w:t xml:space="preserve">you </w:t>
      </w:r>
      <w:r w:rsidR="00056411" w:rsidRPr="005204A1">
        <w:rPr>
          <w:color w:val="000000" w:themeColor="text1"/>
        </w:rPr>
        <w:t xml:space="preserve">meet your needs with the </w:t>
      </w:r>
      <w:r w:rsidR="0B143DBA" w:rsidRPr="005204A1">
        <w:rPr>
          <w:color w:val="000000" w:themeColor="text1"/>
        </w:rPr>
        <w:t>bes</w:t>
      </w:r>
      <w:r w:rsidR="0D65A206" w:rsidRPr="005204A1">
        <w:rPr>
          <w:color w:val="000000" w:themeColor="text1"/>
        </w:rPr>
        <w:t>t</w:t>
      </w:r>
      <w:r w:rsidR="12365FF4" w:rsidRPr="005204A1">
        <w:rPr>
          <w:color w:val="000000" w:themeColor="text1"/>
        </w:rPr>
        <w:t xml:space="preserve"> </w:t>
      </w:r>
      <w:r w:rsidR="00056411" w:rsidRPr="005204A1">
        <w:rPr>
          <w:color w:val="000000" w:themeColor="text1"/>
        </w:rPr>
        <w:t xml:space="preserve">available </w:t>
      </w:r>
      <w:r w:rsidR="12365FF4" w:rsidRPr="005204A1">
        <w:rPr>
          <w:color w:val="000000" w:themeColor="text1"/>
        </w:rPr>
        <w:t>support</w:t>
      </w:r>
      <w:r w:rsidR="329AEC9D" w:rsidRPr="005204A1">
        <w:rPr>
          <w:color w:val="000000" w:themeColor="text1"/>
        </w:rPr>
        <w:t>s</w:t>
      </w:r>
      <w:r w:rsidR="00056411" w:rsidRPr="005204A1">
        <w:rPr>
          <w:color w:val="000000" w:themeColor="text1"/>
        </w:rPr>
        <w:t>.</w:t>
      </w:r>
    </w:p>
    <w:bookmarkEnd w:id="2"/>
    <w:p w14:paraId="0B57D16B" w14:textId="2B80C7D1" w:rsidR="00842DB8" w:rsidRPr="005204A1" w:rsidRDefault="004E72D9" w:rsidP="00842DB8">
      <w:pPr>
        <w:pStyle w:val="Heading3"/>
        <w:spacing w:after="0" w:line="240" w:lineRule="auto"/>
      </w:pPr>
      <w:r w:rsidRPr="005204A1">
        <w:t>Way</w:t>
      </w:r>
      <w:r w:rsidR="00842DB8" w:rsidRPr="005204A1">
        <w:t>s you can manage your NDIS funding</w:t>
      </w:r>
    </w:p>
    <w:p w14:paraId="6587436F" w14:textId="7DF290A6" w:rsidR="00842DB8" w:rsidRPr="005204A1" w:rsidRDefault="00842DB8" w:rsidP="00D8441F">
      <w:r w:rsidRPr="005204A1">
        <w:t>Self-management is one of three ways you can manage your NDIS funding.</w:t>
      </w:r>
    </w:p>
    <w:p w14:paraId="71812257" w14:textId="28D32623" w:rsidR="008D5182" w:rsidRPr="005204A1" w:rsidRDefault="00842DB8" w:rsidP="005D65B9">
      <w:pPr>
        <w:pStyle w:val="Heading4"/>
      </w:pPr>
      <w:r w:rsidRPr="005204A1">
        <w:t>Self-manage</w:t>
      </w:r>
      <w:r w:rsidR="00C44B9F" w:rsidRPr="005204A1">
        <w:t>d</w:t>
      </w:r>
    </w:p>
    <w:p w14:paraId="66154157" w14:textId="666173E4" w:rsidR="00842DB8" w:rsidRPr="005204A1" w:rsidRDefault="008D5182" w:rsidP="00780A15">
      <w:pPr>
        <w:rPr>
          <w:rFonts w:eastAsia="Arial" w:cs="Arial"/>
          <w:szCs w:val="24"/>
        </w:rPr>
      </w:pPr>
      <w:r w:rsidRPr="005204A1">
        <w:rPr>
          <w:rFonts w:cs="Arial"/>
          <w:szCs w:val="24"/>
        </w:rPr>
        <w:t>Y</w:t>
      </w:r>
      <w:r w:rsidR="00842DB8" w:rsidRPr="005204A1">
        <w:rPr>
          <w:rFonts w:cs="Arial"/>
          <w:szCs w:val="24"/>
        </w:rPr>
        <w:t>ou</w:t>
      </w:r>
      <w:r w:rsidR="00D2741A" w:rsidRPr="005204A1">
        <w:rPr>
          <w:rFonts w:cs="Arial"/>
          <w:szCs w:val="24"/>
        </w:rPr>
        <w:t>, your plan nominee or child representative,</w:t>
      </w:r>
      <w:r w:rsidR="00C0053D" w:rsidRPr="005204A1">
        <w:rPr>
          <w:rFonts w:cs="Arial"/>
          <w:szCs w:val="24"/>
        </w:rPr>
        <w:t xml:space="preserve"> </w:t>
      </w:r>
      <w:r w:rsidR="00842DB8" w:rsidRPr="005204A1">
        <w:rPr>
          <w:rFonts w:cs="Arial"/>
          <w:szCs w:val="24"/>
        </w:rPr>
        <w:t>have control and responsibility for managing the funding in your plan. You arrange your</w:t>
      </w:r>
      <w:r w:rsidR="00427A1A" w:rsidRPr="005204A1">
        <w:rPr>
          <w:rFonts w:cs="Arial"/>
          <w:szCs w:val="24"/>
        </w:rPr>
        <w:t xml:space="preserve"> NDIS</w:t>
      </w:r>
      <w:r w:rsidR="00842DB8" w:rsidRPr="005204A1">
        <w:rPr>
          <w:rFonts w:cs="Arial"/>
          <w:szCs w:val="24"/>
        </w:rPr>
        <w:t xml:space="preserve"> supports and services and pay for them by claiming the money from your NDIS plan budget.</w:t>
      </w:r>
    </w:p>
    <w:p w14:paraId="71EA1C00" w14:textId="1B3C7685" w:rsidR="008D5182" w:rsidRPr="005204A1" w:rsidRDefault="008D5182" w:rsidP="005D65B9">
      <w:pPr>
        <w:pStyle w:val="Heading4"/>
      </w:pPr>
      <w:r w:rsidRPr="005204A1">
        <w:t>Using a</w:t>
      </w:r>
      <w:r w:rsidR="005528FC" w:rsidRPr="005204A1">
        <w:t xml:space="preserve"> </w:t>
      </w:r>
      <w:r w:rsidR="00C44B9F" w:rsidRPr="005204A1">
        <w:t xml:space="preserve">registered </w:t>
      </w:r>
      <w:r w:rsidRPr="005204A1">
        <w:t>plan manager</w:t>
      </w:r>
    </w:p>
    <w:p w14:paraId="26B86F7A" w14:textId="296AAED0" w:rsidR="00842DB8" w:rsidRPr="005204A1" w:rsidRDefault="008D5182" w:rsidP="00D8441F">
      <w:r w:rsidRPr="005204A1">
        <w:t>A</w:t>
      </w:r>
      <w:r w:rsidR="00842DB8" w:rsidRPr="005204A1">
        <w:t xml:space="preserve"> registered plan manager pay</w:t>
      </w:r>
      <w:r w:rsidRPr="005204A1">
        <w:t>s</w:t>
      </w:r>
      <w:r w:rsidR="00842DB8" w:rsidRPr="005204A1">
        <w:t xml:space="preserve"> your providers for you. </w:t>
      </w:r>
      <w:r w:rsidRPr="005204A1">
        <w:t>They</w:t>
      </w:r>
      <w:r w:rsidR="00842DB8" w:rsidRPr="005204A1">
        <w:t xml:space="preserve"> pay providers for the </w:t>
      </w:r>
      <w:r w:rsidR="001B7B30" w:rsidRPr="005204A1">
        <w:t>NDIS</w:t>
      </w:r>
      <w:r w:rsidR="00411F68" w:rsidRPr="005204A1">
        <w:t xml:space="preserve"> </w:t>
      </w:r>
      <w:r w:rsidR="00842DB8" w:rsidRPr="005204A1">
        <w:t xml:space="preserve">supports you </w:t>
      </w:r>
      <w:bookmarkStart w:id="5" w:name="_Int_zX2JVlji"/>
      <w:r w:rsidR="00842DB8" w:rsidRPr="005204A1">
        <w:t>purchase,</w:t>
      </w:r>
      <w:bookmarkEnd w:id="5"/>
      <w:r w:rsidR="00842DB8" w:rsidRPr="005204A1">
        <w:t xml:space="preserve"> help you keep track of your funds and do any financial reporting for you.</w:t>
      </w:r>
    </w:p>
    <w:p w14:paraId="403296BA" w14:textId="0E6F1D95" w:rsidR="008D5182" w:rsidRPr="005204A1" w:rsidRDefault="00842DB8" w:rsidP="005D65B9">
      <w:pPr>
        <w:pStyle w:val="Heading4"/>
      </w:pPr>
      <w:r w:rsidRPr="005204A1">
        <w:t>A</w:t>
      </w:r>
      <w:r w:rsidR="007D1204" w:rsidRPr="005204A1">
        <w:t>gency</w:t>
      </w:r>
      <w:r w:rsidRPr="005204A1">
        <w:t>-manage</w:t>
      </w:r>
      <w:r w:rsidR="002E6C82" w:rsidRPr="005204A1">
        <w:t>d</w:t>
      </w:r>
    </w:p>
    <w:p w14:paraId="75058503" w14:textId="57CE9639" w:rsidR="00842DB8" w:rsidRPr="005204A1" w:rsidRDefault="008D5182" w:rsidP="00D8441F">
      <w:r w:rsidRPr="005204A1">
        <w:t>Y</w:t>
      </w:r>
      <w:r w:rsidR="00842DB8" w:rsidRPr="005204A1">
        <w:t xml:space="preserve">ou choose registered providers to deliver your </w:t>
      </w:r>
      <w:r w:rsidR="001B7B30" w:rsidRPr="005204A1">
        <w:t xml:space="preserve">NDIS </w:t>
      </w:r>
      <w:r w:rsidR="00842DB8" w:rsidRPr="005204A1">
        <w:t xml:space="preserve">supports and services and the </w:t>
      </w:r>
      <w:r w:rsidR="004722C3" w:rsidRPr="005204A1">
        <w:t>National Disability Insurance Agency (</w:t>
      </w:r>
      <w:r w:rsidR="00842DB8" w:rsidRPr="005204A1">
        <w:t>NDIA</w:t>
      </w:r>
      <w:r w:rsidR="004722C3" w:rsidRPr="005204A1">
        <w:t>)</w:t>
      </w:r>
      <w:r w:rsidR="00842DB8" w:rsidRPr="005204A1">
        <w:t xml:space="preserve"> pays your providers for you.</w:t>
      </w:r>
      <w:r w:rsidR="000E3EA3" w:rsidRPr="005204A1">
        <w:t xml:space="preserve"> </w:t>
      </w:r>
      <w:r w:rsidR="002E6C82" w:rsidRPr="005204A1">
        <w:t xml:space="preserve">This is sometimes referred to as </w:t>
      </w:r>
      <w:r w:rsidR="004722C3" w:rsidRPr="005204A1">
        <w:t>NDIA</w:t>
      </w:r>
      <w:r w:rsidR="002E6C82" w:rsidRPr="005204A1">
        <w:t>-managed funding.</w:t>
      </w:r>
    </w:p>
    <w:p w14:paraId="5C432A06" w14:textId="4CB56B5F" w:rsidR="00D710F3" w:rsidRDefault="00842DB8" w:rsidP="001D3CEC">
      <w:r w:rsidRPr="005204A1">
        <w:t>You can request one of these options or a combination. For example, you might ask to self-manage some of your funding and have the NDIA manage the rest.</w:t>
      </w:r>
    </w:p>
    <w:p w14:paraId="640FDC4D" w14:textId="594BA5D5" w:rsidR="00D710F3" w:rsidRPr="00642E20" w:rsidRDefault="00D710F3" w:rsidP="001D3CEC">
      <w:r>
        <w:t>There are some circumstances where you won’t be able to self-manage your funding</w:t>
      </w:r>
      <w:r w:rsidR="00642E20">
        <w:t xml:space="preserve">. Read more in section </w:t>
      </w:r>
      <w:hyperlink w:anchor="_When_can’t_you" w:history="1">
        <w:r w:rsidR="005B4CAE">
          <w:rPr>
            <w:rStyle w:val="Hyperlink"/>
          </w:rPr>
          <w:t>When can’t you self-manage</w:t>
        </w:r>
      </w:hyperlink>
      <w:r w:rsidR="00642E20">
        <w:t xml:space="preserve"> in this guide.</w:t>
      </w:r>
    </w:p>
    <w:p w14:paraId="53BFFA6D" w14:textId="5EE397CB" w:rsidR="005D6D85" w:rsidRPr="005204A1" w:rsidRDefault="005D6D85" w:rsidP="001D3CEC">
      <w:r w:rsidRPr="005204A1">
        <w:br w:type="page"/>
      </w:r>
    </w:p>
    <w:p w14:paraId="6FCCCA6F" w14:textId="079C491E" w:rsidR="00842DB8" w:rsidRPr="005204A1" w:rsidRDefault="00A820E2" w:rsidP="00A820E2">
      <w:pPr>
        <w:pStyle w:val="Heading3"/>
      </w:pPr>
      <w:r w:rsidRPr="005204A1">
        <w:lastRenderedPageBreak/>
        <w:t xml:space="preserve">Differences between </w:t>
      </w:r>
      <w:r w:rsidR="0049225C" w:rsidRPr="005204A1">
        <w:t>plan management options</w:t>
      </w:r>
    </w:p>
    <w:tbl>
      <w:tblPr>
        <w:tblStyle w:val="TableGrid"/>
        <w:tblW w:w="10627" w:type="dxa"/>
        <w:tblLook w:val="04A0" w:firstRow="1" w:lastRow="0" w:firstColumn="1" w:lastColumn="0" w:noHBand="0" w:noVBand="1"/>
      </w:tblPr>
      <w:tblGrid>
        <w:gridCol w:w="2656"/>
        <w:gridCol w:w="2657"/>
        <w:gridCol w:w="2657"/>
        <w:gridCol w:w="2657"/>
      </w:tblGrid>
      <w:tr w:rsidR="00842DB8" w:rsidRPr="005204A1" w14:paraId="6EBD5856" w14:textId="77777777" w:rsidTr="00211768">
        <w:trPr>
          <w:trHeight w:val="300"/>
          <w:tblHeader/>
        </w:trPr>
        <w:tc>
          <w:tcPr>
            <w:tcW w:w="2656" w:type="dxa"/>
          </w:tcPr>
          <w:p w14:paraId="1E7EF864" w14:textId="39B8B4A2" w:rsidR="00842DB8" w:rsidRPr="005204A1" w:rsidRDefault="00842DB8">
            <w:pPr>
              <w:spacing w:after="0"/>
              <w:rPr>
                <w:rFonts w:cs="Arial"/>
                <w:b/>
                <w:bCs/>
              </w:rPr>
            </w:pPr>
            <w:r w:rsidRPr="005204A1">
              <w:rPr>
                <w:rFonts w:cs="Arial"/>
                <w:b/>
                <w:bCs/>
              </w:rPr>
              <w:br w:type="page"/>
            </w:r>
            <w:r w:rsidRPr="005204A1">
              <w:rPr>
                <w:rFonts w:cs="Arial"/>
              </w:rPr>
              <w:br w:type="page"/>
            </w:r>
            <w:r w:rsidRPr="005204A1">
              <w:rPr>
                <w:rFonts w:cs="Arial"/>
                <w:b/>
                <w:bCs/>
              </w:rPr>
              <w:t>I can</w:t>
            </w:r>
          </w:p>
        </w:tc>
        <w:tc>
          <w:tcPr>
            <w:tcW w:w="2657" w:type="dxa"/>
          </w:tcPr>
          <w:p w14:paraId="080BD5BF" w14:textId="77777777" w:rsidR="00842DB8" w:rsidRPr="005204A1" w:rsidRDefault="00842DB8">
            <w:pPr>
              <w:spacing w:after="0"/>
              <w:rPr>
                <w:rFonts w:cs="Arial"/>
                <w:b/>
              </w:rPr>
            </w:pPr>
            <w:r w:rsidRPr="005204A1">
              <w:rPr>
                <w:rFonts w:cs="Arial"/>
                <w:b/>
              </w:rPr>
              <w:t xml:space="preserve">Self-managed </w:t>
            </w:r>
          </w:p>
        </w:tc>
        <w:tc>
          <w:tcPr>
            <w:tcW w:w="2657" w:type="dxa"/>
          </w:tcPr>
          <w:p w14:paraId="4913A374" w14:textId="2B590B44" w:rsidR="00842DB8" w:rsidRPr="005204A1" w:rsidRDefault="0049225C">
            <w:pPr>
              <w:spacing w:after="0"/>
              <w:rPr>
                <w:rFonts w:cs="Arial"/>
                <w:b/>
              </w:rPr>
            </w:pPr>
            <w:r w:rsidRPr="005204A1">
              <w:rPr>
                <w:rFonts w:cs="Arial"/>
                <w:b/>
              </w:rPr>
              <w:t>Using a plan manager</w:t>
            </w:r>
          </w:p>
        </w:tc>
        <w:tc>
          <w:tcPr>
            <w:tcW w:w="2657" w:type="dxa"/>
          </w:tcPr>
          <w:p w14:paraId="11727348" w14:textId="5C25BAEE" w:rsidR="00842DB8" w:rsidRPr="005204A1" w:rsidRDefault="00842DB8">
            <w:pPr>
              <w:spacing w:after="0"/>
              <w:rPr>
                <w:rFonts w:cs="Arial"/>
                <w:b/>
              </w:rPr>
            </w:pPr>
            <w:r w:rsidRPr="005204A1">
              <w:rPr>
                <w:rFonts w:cs="Arial"/>
                <w:b/>
              </w:rPr>
              <w:t xml:space="preserve">NDIA-managed </w:t>
            </w:r>
          </w:p>
        </w:tc>
      </w:tr>
      <w:tr w:rsidR="00842DB8" w:rsidRPr="005204A1" w14:paraId="7BB8ED77" w14:textId="77777777" w:rsidTr="00211768">
        <w:trPr>
          <w:trHeight w:val="300"/>
        </w:trPr>
        <w:tc>
          <w:tcPr>
            <w:tcW w:w="2656" w:type="dxa"/>
          </w:tcPr>
          <w:p w14:paraId="70F2CA82" w14:textId="12E32ED0" w:rsidR="00842DB8" w:rsidRPr="005204A1" w:rsidRDefault="00842DB8" w:rsidP="00D8441F">
            <w:r w:rsidRPr="005204A1">
              <w:t>Have choice and control over the providers I use</w:t>
            </w:r>
            <w:r w:rsidR="00465AEB">
              <w:t>.</w:t>
            </w:r>
          </w:p>
        </w:tc>
        <w:tc>
          <w:tcPr>
            <w:tcW w:w="2657" w:type="dxa"/>
          </w:tcPr>
          <w:p w14:paraId="2D4FD364" w14:textId="038FF73E" w:rsidR="00842DB8" w:rsidRPr="005204A1" w:rsidRDefault="00AE27CF" w:rsidP="00BA7AAD">
            <w:pPr>
              <w:spacing w:after="0"/>
              <w:ind w:left="360" w:hanging="299"/>
              <w:rPr>
                <w:rFonts w:cs="Arial"/>
                <w:bCs/>
              </w:rPr>
            </w:pPr>
            <w:r w:rsidRPr="005204A1">
              <w:rPr>
                <w:rFonts w:cs="Arial"/>
                <w:bCs/>
              </w:rPr>
              <w:t>Yes</w:t>
            </w:r>
          </w:p>
        </w:tc>
        <w:tc>
          <w:tcPr>
            <w:tcW w:w="2657" w:type="dxa"/>
          </w:tcPr>
          <w:p w14:paraId="6A6D6809" w14:textId="60BDE0D9" w:rsidR="00842DB8" w:rsidRPr="005204A1" w:rsidRDefault="00A51624" w:rsidP="00BA7AAD">
            <w:pPr>
              <w:spacing w:after="0"/>
              <w:ind w:left="360" w:hanging="299"/>
              <w:rPr>
                <w:rFonts w:cs="Arial"/>
                <w:bCs/>
              </w:rPr>
            </w:pPr>
            <w:r w:rsidRPr="005204A1">
              <w:rPr>
                <w:rFonts w:cs="Arial"/>
                <w:bCs/>
              </w:rPr>
              <w:t>Yes</w:t>
            </w:r>
          </w:p>
        </w:tc>
        <w:tc>
          <w:tcPr>
            <w:tcW w:w="2657" w:type="dxa"/>
          </w:tcPr>
          <w:p w14:paraId="023D10C4" w14:textId="58712A39" w:rsidR="00842DB8" w:rsidRPr="005204A1" w:rsidRDefault="00A51624" w:rsidP="00BA7AAD">
            <w:pPr>
              <w:spacing w:after="0"/>
              <w:ind w:left="360" w:hanging="299"/>
              <w:rPr>
                <w:rFonts w:cs="Arial"/>
                <w:bCs/>
              </w:rPr>
            </w:pPr>
            <w:r w:rsidRPr="005204A1">
              <w:rPr>
                <w:rFonts w:cs="Arial"/>
                <w:bCs/>
              </w:rPr>
              <w:t>Yes</w:t>
            </w:r>
          </w:p>
        </w:tc>
      </w:tr>
      <w:tr w:rsidR="00842DB8" w:rsidRPr="005204A1" w14:paraId="2150F539" w14:textId="77777777" w:rsidTr="00211768">
        <w:trPr>
          <w:trHeight w:val="300"/>
        </w:trPr>
        <w:tc>
          <w:tcPr>
            <w:tcW w:w="2656" w:type="dxa"/>
          </w:tcPr>
          <w:p w14:paraId="007AEC44" w14:textId="3087A380" w:rsidR="00D040DF" w:rsidRPr="005204A1" w:rsidRDefault="00842DB8" w:rsidP="00D8441F">
            <w:pPr>
              <w:rPr>
                <w:sz w:val="20"/>
                <w:szCs w:val="20"/>
              </w:rPr>
            </w:pPr>
            <w:r w:rsidRPr="005204A1">
              <w:t>Use unregistered providers</w:t>
            </w:r>
            <w:r w:rsidR="00465AEB">
              <w:t>.</w:t>
            </w:r>
            <w:r w:rsidR="00D040DF" w:rsidRPr="005204A1">
              <w:rPr>
                <w:szCs w:val="24"/>
              </w:rPr>
              <w:t>*</w:t>
            </w:r>
          </w:p>
        </w:tc>
        <w:tc>
          <w:tcPr>
            <w:tcW w:w="2657" w:type="dxa"/>
          </w:tcPr>
          <w:p w14:paraId="06C6A4D4" w14:textId="3CDF0599" w:rsidR="00842DB8" w:rsidRPr="005204A1" w:rsidRDefault="00D565F3" w:rsidP="00BA7AAD">
            <w:pPr>
              <w:spacing w:after="0"/>
              <w:ind w:left="360" w:hanging="299"/>
              <w:rPr>
                <w:rFonts w:cs="Arial"/>
                <w:bCs/>
                <w:szCs w:val="24"/>
              </w:rPr>
            </w:pPr>
            <w:r w:rsidRPr="005204A1">
              <w:rPr>
                <w:rFonts w:cs="Arial"/>
                <w:bCs/>
              </w:rPr>
              <w:t>Yes</w:t>
            </w:r>
          </w:p>
        </w:tc>
        <w:tc>
          <w:tcPr>
            <w:tcW w:w="2657" w:type="dxa"/>
          </w:tcPr>
          <w:p w14:paraId="0DAE0E5F" w14:textId="52E68158" w:rsidR="00842DB8" w:rsidRPr="005204A1" w:rsidRDefault="00BA7807" w:rsidP="00BA7AAD">
            <w:pPr>
              <w:spacing w:after="0"/>
              <w:ind w:left="360" w:hanging="299"/>
              <w:rPr>
                <w:rFonts w:cs="Arial"/>
                <w:bCs/>
                <w:szCs w:val="24"/>
              </w:rPr>
            </w:pPr>
            <w:r w:rsidRPr="005204A1">
              <w:rPr>
                <w:rFonts w:cs="Arial"/>
                <w:bCs/>
              </w:rPr>
              <w:t>Yes</w:t>
            </w:r>
          </w:p>
        </w:tc>
        <w:tc>
          <w:tcPr>
            <w:tcW w:w="2657" w:type="dxa"/>
          </w:tcPr>
          <w:p w14:paraId="6969F7B6" w14:textId="4625D2EB" w:rsidR="00842DB8" w:rsidRPr="005204A1" w:rsidRDefault="00842DB8" w:rsidP="00D8441F">
            <w:r w:rsidRPr="005204A1">
              <w:t xml:space="preserve">No. Providers delivering </w:t>
            </w:r>
            <w:r w:rsidR="00FE7DB0" w:rsidRPr="005204A1">
              <w:t xml:space="preserve">NDIS supports </w:t>
            </w:r>
            <w:r w:rsidRPr="005204A1">
              <w:t>must be NDIS registered.</w:t>
            </w:r>
          </w:p>
        </w:tc>
      </w:tr>
      <w:tr w:rsidR="00842DB8" w:rsidRPr="005204A1" w14:paraId="3C161195" w14:textId="77777777" w:rsidTr="00211768">
        <w:trPr>
          <w:trHeight w:val="300"/>
        </w:trPr>
        <w:tc>
          <w:tcPr>
            <w:tcW w:w="2656" w:type="dxa"/>
          </w:tcPr>
          <w:p w14:paraId="083C4742" w14:textId="01096BEF" w:rsidR="00842DB8" w:rsidRPr="005204A1" w:rsidRDefault="00842DB8" w:rsidP="00D8441F">
            <w:r w:rsidRPr="005204A1">
              <w:t>View my plan on the portal or app to keep track of my budget</w:t>
            </w:r>
            <w:r w:rsidR="00465AEB">
              <w:t>.</w:t>
            </w:r>
          </w:p>
        </w:tc>
        <w:tc>
          <w:tcPr>
            <w:tcW w:w="2657" w:type="dxa"/>
          </w:tcPr>
          <w:p w14:paraId="0B866022" w14:textId="0B990F1A" w:rsidR="00842DB8" w:rsidRPr="005204A1" w:rsidRDefault="00385C1D" w:rsidP="00BA7AAD">
            <w:pPr>
              <w:spacing w:after="0"/>
              <w:ind w:left="360" w:hanging="299"/>
              <w:rPr>
                <w:rFonts w:cs="Arial"/>
                <w:bCs/>
              </w:rPr>
            </w:pPr>
            <w:r w:rsidRPr="005204A1">
              <w:rPr>
                <w:rFonts w:cs="Arial"/>
                <w:bCs/>
              </w:rPr>
              <w:t>Yes</w:t>
            </w:r>
          </w:p>
        </w:tc>
        <w:tc>
          <w:tcPr>
            <w:tcW w:w="2657" w:type="dxa"/>
          </w:tcPr>
          <w:p w14:paraId="3D22B1D2" w14:textId="0FE8E6F5" w:rsidR="00842DB8" w:rsidRPr="005204A1" w:rsidRDefault="00385C1D" w:rsidP="00BA7AAD">
            <w:pPr>
              <w:spacing w:after="0"/>
              <w:ind w:left="360" w:hanging="299"/>
              <w:rPr>
                <w:rFonts w:cs="Arial"/>
                <w:bCs/>
              </w:rPr>
            </w:pPr>
            <w:r w:rsidRPr="005204A1">
              <w:rPr>
                <w:rFonts w:cs="Arial"/>
                <w:bCs/>
              </w:rPr>
              <w:t>Yes</w:t>
            </w:r>
          </w:p>
        </w:tc>
        <w:tc>
          <w:tcPr>
            <w:tcW w:w="2657" w:type="dxa"/>
          </w:tcPr>
          <w:p w14:paraId="770CAB57" w14:textId="05D011FD" w:rsidR="00842DB8" w:rsidRPr="005204A1" w:rsidRDefault="00385C1D" w:rsidP="00BA7AAD">
            <w:pPr>
              <w:spacing w:after="0"/>
              <w:ind w:left="360" w:hanging="299"/>
              <w:rPr>
                <w:rFonts w:cs="Arial"/>
                <w:bCs/>
              </w:rPr>
            </w:pPr>
            <w:r w:rsidRPr="005204A1">
              <w:rPr>
                <w:rFonts w:cs="Arial"/>
                <w:bCs/>
              </w:rPr>
              <w:t>Yes</w:t>
            </w:r>
          </w:p>
        </w:tc>
      </w:tr>
      <w:tr w:rsidR="00842DB8" w:rsidRPr="005204A1" w14:paraId="6A559303" w14:textId="77777777" w:rsidTr="00211768">
        <w:trPr>
          <w:trHeight w:val="300"/>
        </w:trPr>
        <w:tc>
          <w:tcPr>
            <w:tcW w:w="2656" w:type="dxa"/>
          </w:tcPr>
          <w:p w14:paraId="35AD470A" w14:textId="617E6014" w:rsidR="00842DB8" w:rsidRPr="005204A1" w:rsidRDefault="00842DB8" w:rsidP="00D8441F">
            <w:r w:rsidRPr="005204A1">
              <w:t xml:space="preserve">Manage </w:t>
            </w:r>
            <w:r w:rsidR="007A2242" w:rsidRPr="005204A1">
              <w:t>bookkeeping</w:t>
            </w:r>
            <w:r w:rsidRPr="005204A1">
              <w:t xml:space="preserve"> and keep records of my spending</w:t>
            </w:r>
            <w:r w:rsidR="00465AEB">
              <w:t>.</w:t>
            </w:r>
          </w:p>
        </w:tc>
        <w:tc>
          <w:tcPr>
            <w:tcW w:w="2657" w:type="dxa"/>
          </w:tcPr>
          <w:p w14:paraId="538B102A" w14:textId="382B8B73" w:rsidR="00842DB8" w:rsidRPr="005204A1" w:rsidRDefault="00385C1D" w:rsidP="00BA7AAD">
            <w:pPr>
              <w:spacing w:after="0"/>
              <w:ind w:left="360" w:hanging="299"/>
              <w:rPr>
                <w:rFonts w:cs="Arial"/>
                <w:bCs/>
              </w:rPr>
            </w:pPr>
            <w:r w:rsidRPr="005204A1">
              <w:rPr>
                <w:rFonts w:cs="Arial"/>
                <w:bCs/>
              </w:rPr>
              <w:t>Yes</w:t>
            </w:r>
          </w:p>
        </w:tc>
        <w:tc>
          <w:tcPr>
            <w:tcW w:w="2657" w:type="dxa"/>
          </w:tcPr>
          <w:p w14:paraId="18F80AAE" w14:textId="42E6654F" w:rsidR="00842DB8" w:rsidRPr="005204A1" w:rsidRDefault="00AC4918" w:rsidP="00D8441F">
            <w:r w:rsidRPr="005204A1">
              <w:t xml:space="preserve">No. </w:t>
            </w:r>
            <w:r w:rsidR="00842DB8" w:rsidRPr="005204A1">
              <w:t>Your plan manager will do this for you.</w:t>
            </w:r>
          </w:p>
        </w:tc>
        <w:tc>
          <w:tcPr>
            <w:tcW w:w="2657" w:type="dxa"/>
          </w:tcPr>
          <w:p w14:paraId="7EBE6C81" w14:textId="0CC86319" w:rsidR="00842DB8" w:rsidRPr="005204A1" w:rsidRDefault="00AC4918" w:rsidP="00D8441F">
            <w:r w:rsidRPr="005204A1">
              <w:t xml:space="preserve">No. </w:t>
            </w:r>
            <w:r w:rsidR="00842DB8" w:rsidRPr="005204A1">
              <w:t>The NDIA will do this for you.</w:t>
            </w:r>
          </w:p>
        </w:tc>
      </w:tr>
    </w:tbl>
    <w:p w14:paraId="048469C6" w14:textId="03CB94F7" w:rsidR="00400717" w:rsidRPr="005204A1" w:rsidRDefault="00A2194F" w:rsidP="005D65B9">
      <w:pPr>
        <w:rPr>
          <w:szCs w:val="24"/>
        </w:rPr>
      </w:pPr>
      <w:r w:rsidRPr="005204A1">
        <w:t xml:space="preserve">*Note there are </w:t>
      </w:r>
      <w:hyperlink w:anchor="_Supports_you_can" w:history="1">
        <w:r w:rsidRPr="00F016C8">
          <w:rPr>
            <w:rStyle w:val="Hyperlink"/>
          </w:rPr>
          <w:t>some</w:t>
        </w:r>
        <w:r w:rsidR="0035051D" w:rsidRPr="00F016C8">
          <w:rPr>
            <w:rStyle w:val="Hyperlink"/>
          </w:rPr>
          <w:t xml:space="preserve"> NDIS</w:t>
        </w:r>
        <w:r w:rsidRPr="00F016C8">
          <w:rPr>
            <w:rStyle w:val="Hyperlink"/>
          </w:rPr>
          <w:t xml:space="preserve"> supports</w:t>
        </w:r>
      </w:hyperlink>
      <w:r w:rsidRPr="005204A1">
        <w:t xml:space="preserve"> you can only buy from a provider registered with the </w:t>
      </w:r>
      <w:hyperlink r:id="rId16" w:history="1">
        <w:r w:rsidRPr="003732E2">
          <w:rPr>
            <w:rStyle w:val="Hyperlink"/>
          </w:rPr>
          <w:t>NDI</w:t>
        </w:r>
        <w:bookmarkStart w:id="6" w:name="_Hlt177722770"/>
        <w:r w:rsidRPr="003732E2">
          <w:rPr>
            <w:rStyle w:val="Hyperlink"/>
          </w:rPr>
          <w:t>S</w:t>
        </w:r>
        <w:bookmarkEnd w:id="6"/>
        <w:r w:rsidRPr="003732E2">
          <w:rPr>
            <w:rStyle w:val="Hyperlink"/>
          </w:rPr>
          <w:t xml:space="preserve"> Quality and Safeguards Commission</w:t>
        </w:r>
      </w:hyperlink>
      <w:r w:rsidRPr="005204A1">
        <w:rPr>
          <w:rStyle w:val="Hyperlink"/>
          <w:color w:val="auto"/>
          <w:u w:val="none"/>
        </w:rPr>
        <w:t xml:space="preserve">. </w:t>
      </w:r>
      <w:r w:rsidR="00400717" w:rsidRPr="005204A1">
        <w:rPr>
          <w:szCs w:val="24"/>
        </w:rPr>
        <w:t>This</w:t>
      </w:r>
      <w:r w:rsidR="00400717" w:rsidRPr="005204A1">
        <w:rPr>
          <w:rFonts w:cs="Arial"/>
          <w:bCs/>
          <w:szCs w:val="24"/>
        </w:rPr>
        <w:t xml:space="preserve"> </w:t>
      </w:r>
      <w:r w:rsidR="00400717" w:rsidRPr="005204A1">
        <w:rPr>
          <w:szCs w:val="24"/>
        </w:rPr>
        <w:t>includes specialist disability accommodation</w:t>
      </w:r>
      <w:r w:rsidR="00400717" w:rsidRPr="005204A1">
        <w:rPr>
          <w:color w:val="000000"/>
          <w:szCs w:val="24"/>
        </w:rPr>
        <w:t>,</w:t>
      </w:r>
      <w:r w:rsidR="00AD5C59">
        <w:rPr>
          <w:color w:val="000000"/>
          <w:szCs w:val="24"/>
        </w:rPr>
        <w:t xml:space="preserve"> </w:t>
      </w:r>
      <w:r w:rsidR="00AD5C59" w:rsidRPr="00CC7464">
        <w:rPr>
          <w:color w:val="000000"/>
          <w:szCs w:val="24"/>
        </w:rPr>
        <w:t>supported independent living</w:t>
      </w:r>
      <w:r w:rsidR="00AD5C59">
        <w:rPr>
          <w:color w:val="000000"/>
          <w:szCs w:val="24"/>
        </w:rPr>
        <w:t>,</w:t>
      </w:r>
      <w:r w:rsidR="00400717" w:rsidRPr="005204A1">
        <w:rPr>
          <w:szCs w:val="24"/>
        </w:rPr>
        <w:t xml:space="preserve"> behaviour support services,</w:t>
      </w:r>
      <w:r w:rsidR="00EF0ECA">
        <w:rPr>
          <w:szCs w:val="24"/>
        </w:rPr>
        <w:t xml:space="preserve"> </w:t>
      </w:r>
      <w:r w:rsidR="00EF0ECA" w:rsidRPr="005204A1">
        <w:rPr>
          <w:szCs w:val="24"/>
        </w:rPr>
        <w:t>any support where the provider is using or likely to use a restrictive practice</w:t>
      </w:r>
      <w:r w:rsidR="00400717" w:rsidRPr="005204A1">
        <w:rPr>
          <w:szCs w:val="24"/>
        </w:rPr>
        <w:t xml:space="preserve"> and</w:t>
      </w:r>
      <w:r w:rsidR="00EF0ECA">
        <w:rPr>
          <w:szCs w:val="24"/>
        </w:rPr>
        <w:t xml:space="preserve"> </w:t>
      </w:r>
      <w:r w:rsidR="00EF0ECA" w:rsidRPr="00CC7464">
        <w:rPr>
          <w:szCs w:val="24"/>
        </w:rPr>
        <w:t>NDIS digital platforms</w:t>
      </w:r>
      <w:r w:rsidR="001F5152" w:rsidRPr="00CC7464">
        <w:rPr>
          <w:szCs w:val="24"/>
        </w:rPr>
        <w:t xml:space="preserve"> (previously called platform providers)</w:t>
      </w:r>
      <w:r w:rsidR="00400717" w:rsidRPr="00CC7464">
        <w:rPr>
          <w:szCs w:val="24"/>
        </w:rPr>
        <w:t>.</w:t>
      </w:r>
    </w:p>
    <w:p w14:paraId="70AD60AD" w14:textId="05D5B815" w:rsidR="00842DB8" w:rsidRPr="005204A1" w:rsidRDefault="00842DB8" w:rsidP="00785CF0">
      <w:pPr>
        <w:spacing w:line="240" w:lineRule="auto"/>
        <w:rPr>
          <w:rFonts w:cs="Arial"/>
          <w:szCs w:val="24"/>
        </w:rPr>
      </w:pPr>
      <w:r w:rsidRPr="005204A1">
        <w:rPr>
          <w:szCs w:val="24"/>
        </w:rPr>
        <w:t xml:space="preserve">For more information about plan management options and what might work best for you, ask your </w:t>
      </w:r>
      <w:r w:rsidR="004A213E" w:rsidRPr="005204A1">
        <w:rPr>
          <w:szCs w:val="24"/>
        </w:rPr>
        <w:t>m</w:t>
      </w:r>
      <w:r w:rsidR="001F7F14" w:rsidRPr="005204A1">
        <w:rPr>
          <w:szCs w:val="24"/>
        </w:rPr>
        <w:t xml:space="preserve">y NDIS </w:t>
      </w:r>
      <w:r w:rsidR="004A213E" w:rsidRPr="005204A1">
        <w:rPr>
          <w:szCs w:val="24"/>
        </w:rPr>
        <w:t>c</w:t>
      </w:r>
      <w:r w:rsidR="001F7F14" w:rsidRPr="005204A1">
        <w:rPr>
          <w:szCs w:val="24"/>
        </w:rPr>
        <w:t>ontact</w:t>
      </w:r>
      <w:r w:rsidRPr="005204A1">
        <w:rPr>
          <w:szCs w:val="24"/>
        </w:rPr>
        <w:t xml:space="preserve"> before or during your planning conversation.</w:t>
      </w:r>
    </w:p>
    <w:p w14:paraId="4662C9D4" w14:textId="29212523" w:rsidR="00842DB8" w:rsidRPr="005204A1" w:rsidRDefault="00F8139C" w:rsidP="00785CF0">
      <w:pPr>
        <w:spacing w:line="240" w:lineRule="auto"/>
        <w:rPr>
          <w:rFonts w:cs="Arial"/>
          <w:szCs w:val="24"/>
        </w:rPr>
      </w:pPr>
      <w:r w:rsidRPr="005204A1">
        <w:rPr>
          <w:rFonts w:cs="Arial"/>
          <w:szCs w:val="24"/>
        </w:rPr>
        <w:t>Learn</w:t>
      </w:r>
      <w:r w:rsidR="00842DB8" w:rsidRPr="005204A1">
        <w:rPr>
          <w:rFonts w:cs="Arial"/>
          <w:szCs w:val="24"/>
        </w:rPr>
        <w:t xml:space="preserve"> more about the ways you can manage your NDIS funding </w:t>
      </w:r>
      <w:r w:rsidR="008A6AFE" w:rsidRPr="005204A1">
        <w:rPr>
          <w:rFonts w:cs="Arial"/>
          <w:szCs w:val="24"/>
        </w:rPr>
        <w:t>with</w:t>
      </w:r>
      <w:r w:rsidR="00842DB8" w:rsidRPr="005204A1">
        <w:rPr>
          <w:rFonts w:cs="Arial"/>
          <w:szCs w:val="24"/>
        </w:rPr>
        <w:t>:</w:t>
      </w:r>
    </w:p>
    <w:p w14:paraId="0C18B456" w14:textId="7C8B8CE5" w:rsidR="00F13DB8" w:rsidRDefault="001401B3" w:rsidP="00F13DB8">
      <w:pPr>
        <w:pStyle w:val="Bullet1"/>
        <w:rPr>
          <w:rFonts w:asciiTheme="minorBidi" w:hAnsiTheme="minorBidi"/>
          <w:sz w:val="22"/>
        </w:rPr>
      </w:pPr>
      <w:hyperlink r:id="rId17" w:anchor="using-your-ndis-plan" w:history="1">
        <w:r w:rsidRPr="00F13DB8">
          <w:rPr>
            <w:rStyle w:val="Hyperlink"/>
          </w:rPr>
          <w:t xml:space="preserve">Factsheet </w:t>
        </w:r>
        <w:r w:rsidR="00910177" w:rsidRPr="00F13DB8">
          <w:rPr>
            <w:rStyle w:val="Hyperlink"/>
          </w:rPr>
          <w:t>–</w:t>
        </w:r>
        <w:r w:rsidRPr="00F13DB8">
          <w:rPr>
            <w:rStyle w:val="Hyperlink"/>
          </w:rPr>
          <w:t xml:space="preserve"> Managin</w:t>
        </w:r>
        <w:bookmarkStart w:id="7" w:name="_Hlt177722833"/>
        <w:r w:rsidRPr="00F13DB8">
          <w:rPr>
            <w:rStyle w:val="Hyperlink"/>
          </w:rPr>
          <w:t>g</w:t>
        </w:r>
        <w:bookmarkEnd w:id="7"/>
        <w:r w:rsidRPr="00F13DB8">
          <w:rPr>
            <w:rStyle w:val="Hyperlink"/>
          </w:rPr>
          <w:t xml:space="preserve"> your funding</w:t>
        </w:r>
      </w:hyperlink>
    </w:p>
    <w:p w14:paraId="7632EC22" w14:textId="76E66BB0" w:rsidR="00842DB8" w:rsidRPr="00F13DB8" w:rsidRDefault="00842DB8" w:rsidP="00F13DB8">
      <w:pPr>
        <w:pStyle w:val="Bullet1"/>
        <w:rPr>
          <w:rFonts w:asciiTheme="minorBidi" w:hAnsiTheme="minorBidi"/>
          <w:sz w:val="22"/>
        </w:rPr>
      </w:pPr>
      <w:hyperlink r:id="rId18" w:anchor="your-plan" w:history="1">
        <w:r w:rsidRPr="00F13DB8">
          <w:rPr>
            <w:rStyle w:val="Hyperlink"/>
            <w:rFonts w:asciiTheme="minorBidi" w:hAnsiTheme="minorBidi"/>
          </w:rPr>
          <w:t>Our Guideline</w:t>
        </w:r>
        <w:r w:rsidR="00176052" w:rsidRPr="00F13DB8">
          <w:rPr>
            <w:rStyle w:val="Hyperlink"/>
            <w:rFonts w:asciiTheme="minorBidi" w:hAnsiTheme="minorBidi"/>
          </w:rPr>
          <w:t xml:space="preserve"> –</w:t>
        </w:r>
        <w:r w:rsidRPr="00F13DB8">
          <w:rPr>
            <w:rStyle w:val="Hyperlink"/>
            <w:rFonts w:asciiTheme="minorBidi" w:hAnsiTheme="minorBidi"/>
          </w:rPr>
          <w:t xml:space="preserve"> Creating your plan</w:t>
        </w:r>
      </w:hyperlink>
    </w:p>
    <w:p w14:paraId="7D9F2182" w14:textId="77777777" w:rsidR="00C1100C" w:rsidRPr="005204A1" w:rsidRDefault="00C1100C">
      <w:pPr>
        <w:spacing w:before="0" w:after="200"/>
        <w:rPr>
          <w:szCs w:val="24"/>
        </w:rPr>
      </w:pPr>
      <w:r w:rsidRPr="005204A1">
        <w:rPr>
          <w:szCs w:val="24"/>
        </w:rPr>
        <w:br w:type="page"/>
      </w:r>
    </w:p>
    <w:p w14:paraId="1A99C472" w14:textId="19A33C11" w:rsidR="00842DB8" w:rsidRPr="005204A1" w:rsidRDefault="00842DB8" w:rsidP="00842DB8">
      <w:pPr>
        <w:pStyle w:val="Heading2"/>
        <w:spacing w:after="0" w:line="240" w:lineRule="auto"/>
      </w:pPr>
      <w:bookmarkStart w:id="8" w:name="_Toc178078347"/>
      <w:r w:rsidRPr="005204A1">
        <w:lastRenderedPageBreak/>
        <w:t>ls self-management right for you?</w:t>
      </w:r>
      <w:bookmarkEnd w:id="8"/>
    </w:p>
    <w:p w14:paraId="18121911" w14:textId="393F705F" w:rsidR="00842DB8" w:rsidRPr="005204A1" w:rsidRDefault="00842DB8" w:rsidP="007936F3">
      <w:pPr>
        <w:rPr>
          <w:color w:val="000000"/>
          <w:szCs w:val="24"/>
        </w:rPr>
      </w:pPr>
      <w:r w:rsidRPr="005204A1">
        <w:rPr>
          <w:szCs w:val="24"/>
        </w:rPr>
        <w:t>If you</w:t>
      </w:r>
      <w:r w:rsidR="00720D84" w:rsidRPr="005204A1">
        <w:rPr>
          <w:szCs w:val="24"/>
        </w:rPr>
        <w:t>’</w:t>
      </w:r>
      <w:r w:rsidRPr="005204A1">
        <w:rPr>
          <w:szCs w:val="24"/>
        </w:rPr>
        <w:t xml:space="preserve">re thinking about self-managing your NDIS funding, there are </w:t>
      </w:r>
      <w:r w:rsidR="00720D84" w:rsidRPr="005204A1">
        <w:rPr>
          <w:szCs w:val="24"/>
        </w:rPr>
        <w:t>benefits and responsibilities to be aware of.</w:t>
      </w:r>
    </w:p>
    <w:p w14:paraId="095857E1" w14:textId="50136F1E" w:rsidR="00842DB8" w:rsidRPr="005204A1" w:rsidRDefault="00842DB8" w:rsidP="005D65B9">
      <w:pPr>
        <w:rPr>
          <w:color w:val="000000"/>
        </w:rPr>
      </w:pPr>
      <w:r w:rsidRPr="005204A1">
        <w:rPr>
          <w:szCs w:val="24"/>
        </w:rPr>
        <w:t>The</w:t>
      </w:r>
      <w:r w:rsidR="008F1349" w:rsidRPr="005204A1">
        <w:rPr>
          <w:szCs w:val="24"/>
        </w:rPr>
        <w:t xml:space="preserve"> </w:t>
      </w:r>
      <w:r w:rsidRPr="005204A1">
        <w:rPr>
          <w:szCs w:val="24"/>
        </w:rPr>
        <w:t>benefits of self-managing your NDIS funding</w:t>
      </w:r>
      <w:r w:rsidR="008F1349" w:rsidRPr="005204A1">
        <w:rPr>
          <w:szCs w:val="24"/>
        </w:rPr>
        <w:t xml:space="preserve"> include:</w:t>
      </w:r>
    </w:p>
    <w:p w14:paraId="1D2FF6C8" w14:textId="2CE9DF2F" w:rsidR="00842DB8" w:rsidRPr="005204A1" w:rsidRDefault="001F7798" w:rsidP="002A4C22">
      <w:pPr>
        <w:pStyle w:val="Bullet1"/>
      </w:pPr>
      <w:r w:rsidRPr="005204A1">
        <w:rPr>
          <w:rFonts w:cs="Arial"/>
          <w:b/>
          <w:bCs/>
        </w:rPr>
        <w:t>c</w:t>
      </w:r>
      <w:r w:rsidR="00842DB8" w:rsidRPr="005204A1">
        <w:rPr>
          <w:rFonts w:cs="Arial"/>
          <w:b/>
          <w:bCs/>
        </w:rPr>
        <w:t>hoice</w:t>
      </w:r>
      <w:r w:rsidR="00842DB8" w:rsidRPr="005204A1">
        <w:rPr>
          <w:b/>
          <w:bCs/>
        </w:rPr>
        <w:t xml:space="preserve"> </w:t>
      </w:r>
      <w:r w:rsidR="00F8139C" w:rsidRPr="005204A1">
        <w:t>to</w:t>
      </w:r>
      <w:r w:rsidR="00842DB8" w:rsidRPr="005204A1">
        <w:t xml:space="preserve"> decid</w:t>
      </w:r>
      <w:r w:rsidR="00F8139C" w:rsidRPr="005204A1">
        <w:t>e</w:t>
      </w:r>
      <w:r w:rsidR="00842DB8" w:rsidRPr="005204A1">
        <w:t xml:space="preserve"> what</w:t>
      </w:r>
      <w:r w:rsidR="00DB2082" w:rsidRPr="005204A1">
        <w:t xml:space="preserve"> NDIS</w:t>
      </w:r>
      <w:r w:rsidR="00842DB8" w:rsidRPr="005204A1">
        <w:t xml:space="preserve"> supports you purchase, who provides these supports, and how they</w:t>
      </w:r>
      <w:r w:rsidR="00B04A38">
        <w:t>’</w:t>
      </w:r>
      <w:r w:rsidR="00842DB8" w:rsidRPr="005204A1">
        <w:t>re delivered</w:t>
      </w:r>
      <w:r w:rsidR="00590628" w:rsidRPr="005204A1">
        <w:t xml:space="preserve"> </w:t>
      </w:r>
      <w:r w:rsidR="00736364" w:rsidRPr="005204A1">
        <w:t>–</w:t>
      </w:r>
      <w:r w:rsidR="00590628" w:rsidRPr="005204A1">
        <w:t xml:space="preserve"> as long as it’s</w:t>
      </w:r>
      <w:r w:rsidR="00187E23">
        <w:t xml:space="preserve"> an NDIS support</w:t>
      </w:r>
      <w:r w:rsidR="00590628" w:rsidRPr="005204A1">
        <w:t xml:space="preserve"> in line with your plan</w:t>
      </w:r>
    </w:p>
    <w:p w14:paraId="541B184B" w14:textId="7CD26999" w:rsidR="00842DB8" w:rsidRPr="005204A1" w:rsidRDefault="001F7798" w:rsidP="002A4C22">
      <w:pPr>
        <w:pStyle w:val="Bullet1"/>
      </w:pPr>
      <w:r w:rsidRPr="005204A1">
        <w:rPr>
          <w:rFonts w:cs="Arial"/>
          <w:b/>
          <w:bCs/>
        </w:rPr>
        <w:t>f</w:t>
      </w:r>
      <w:r w:rsidR="00842DB8" w:rsidRPr="005204A1">
        <w:rPr>
          <w:rFonts w:cs="Arial"/>
          <w:b/>
          <w:bCs/>
        </w:rPr>
        <w:t xml:space="preserve">lexibility </w:t>
      </w:r>
      <w:r w:rsidR="00842DB8" w:rsidRPr="005204A1">
        <w:t>to use both registered and unregistered NDIS providers</w:t>
      </w:r>
      <w:r w:rsidR="00842DB8" w:rsidRPr="005204A1">
        <w:rPr>
          <w:b/>
          <w:bCs/>
        </w:rPr>
        <w:t xml:space="preserve"> </w:t>
      </w:r>
      <w:r w:rsidR="00842DB8" w:rsidRPr="005204A1">
        <w:t>that will best help you meet your needs and pursue your goals</w:t>
      </w:r>
    </w:p>
    <w:p w14:paraId="2E7FD395" w14:textId="103E53DE" w:rsidR="00842DB8" w:rsidRPr="005204A1" w:rsidRDefault="001F7798" w:rsidP="002A4C22">
      <w:pPr>
        <w:pStyle w:val="Bullet1"/>
      </w:pPr>
      <w:r w:rsidRPr="005204A1">
        <w:rPr>
          <w:b/>
          <w:bCs/>
        </w:rPr>
        <w:t>p</w:t>
      </w:r>
      <w:r w:rsidR="00842DB8" w:rsidRPr="005204A1">
        <w:rPr>
          <w:b/>
          <w:bCs/>
        </w:rPr>
        <w:t xml:space="preserve">ower </w:t>
      </w:r>
      <w:r w:rsidR="00842DB8" w:rsidRPr="005204A1">
        <w:t>to negotiate costs</w:t>
      </w:r>
      <w:r w:rsidR="00842DB8" w:rsidRPr="005204A1">
        <w:rPr>
          <w:b/>
          <w:bCs/>
        </w:rPr>
        <w:t xml:space="preserve"> </w:t>
      </w:r>
      <w:r w:rsidR="00842DB8" w:rsidRPr="005204A1">
        <w:t xml:space="preserve">above or below the </w:t>
      </w:r>
      <w:hyperlink r:id="rId19" w:anchor="ndis-pricing-arrangements-and-price-limits" w:history="1">
        <w:r w:rsidR="004E3D7D" w:rsidRPr="008C0ECA">
          <w:rPr>
            <w:rStyle w:val="Hyperlink"/>
          </w:rPr>
          <w:t>NDIS Pricing Schedule</w:t>
        </w:r>
      </w:hyperlink>
      <w:r w:rsidR="00842DB8" w:rsidRPr="005204A1">
        <w:t xml:space="preserve"> so you can arrange your</w:t>
      </w:r>
      <w:r w:rsidR="00BC4BF2" w:rsidRPr="005204A1">
        <w:t xml:space="preserve"> NDIS</w:t>
      </w:r>
      <w:r w:rsidR="00842DB8" w:rsidRPr="005204A1">
        <w:t xml:space="preserve"> supports in a way that offers you the best value</w:t>
      </w:r>
    </w:p>
    <w:p w14:paraId="78E4C8E7" w14:textId="309DDF4C" w:rsidR="00842DB8" w:rsidRPr="005204A1" w:rsidRDefault="001F7798" w:rsidP="002A4C22">
      <w:pPr>
        <w:pStyle w:val="Bullet1"/>
      </w:pPr>
      <w:r w:rsidRPr="005204A1">
        <w:rPr>
          <w:b/>
          <w:bCs/>
        </w:rPr>
        <w:t>c</w:t>
      </w:r>
      <w:r w:rsidR="00842DB8" w:rsidRPr="005204A1">
        <w:rPr>
          <w:b/>
          <w:bCs/>
        </w:rPr>
        <w:t xml:space="preserve">apacity </w:t>
      </w:r>
      <w:r w:rsidR="00842DB8" w:rsidRPr="005204A1">
        <w:t xml:space="preserve">to </w:t>
      </w:r>
      <w:r w:rsidR="00C21B41">
        <w:t xml:space="preserve">directly </w:t>
      </w:r>
      <w:r w:rsidR="00842DB8" w:rsidRPr="005204A1">
        <w:t>employ or contract staff</w:t>
      </w:r>
      <w:r w:rsidR="00AE2340">
        <w:t>,</w:t>
      </w:r>
      <w:r w:rsidR="00842DB8" w:rsidRPr="005204A1">
        <w:t xml:space="preserve"> or have someone </w:t>
      </w:r>
      <w:r w:rsidR="00480F91">
        <w:t xml:space="preserve">like a nominee </w:t>
      </w:r>
      <w:r w:rsidR="00842DB8" w:rsidRPr="005204A1">
        <w:t>employ staff on your behalf</w:t>
      </w:r>
      <w:r w:rsidR="009F4961">
        <w:t>, so they can provide your NDIS supports</w:t>
      </w:r>
    </w:p>
    <w:p w14:paraId="7BFC3495" w14:textId="1C8A2D0A" w:rsidR="00842DB8" w:rsidRPr="005204A1" w:rsidRDefault="001F7798" w:rsidP="002A4C22">
      <w:pPr>
        <w:pStyle w:val="Bullet1"/>
      </w:pPr>
      <w:r w:rsidRPr="005204A1">
        <w:rPr>
          <w:rFonts w:cs="Arial"/>
          <w:b/>
          <w:bCs/>
        </w:rPr>
        <w:t>c</w:t>
      </w:r>
      <w:r w:rsidR="00842DB8" w:rsidRPr="005204A1">
        <w:rPr>
          <w:rFonts w:cs="Arial"/>
          <w:b/>
          <w:bCs/>
        </w:rPr>
        <w:t xml:space="preserve">ontrol </w:t>
      </w:r>
      <w:r w:rsidR="00842DB8" w:rsidRPr="005204A1">
        <w:t>over and responsibility for your NDIS funding so you understand and manage your budget, arrange and pay for your</w:t>
      </w:r>
      <w:r w:rsidR="008057EE" w:rsidRPr="005204A1">
        <w:t xml:space="preserve"> NDIS</w:t>
      </w:r>
      <w:r w:rsidR="00842DB8" w:rsidRPr="005204A1">
        <w:t xml:space="preserve"> supports and keep the records and receipts</w:t>
      </w:r>
    </w:p>
    <w:p w14:paraId="0E7393BF" w14:textId="0D940ADF" w:rsidR="00842DB8" w:rsidRDefault="001F7798" w:rsidP="002A4C22">
      <w:pPr>
        <w:pStyle w:val="Bullet1"/>
      </w:pPr>
      <w:r w:rsidRPr="005204A1">
        <w:rPr>
          <w:b/>
          <w:bCs/>
        </w:rPr>
        <w:t>a</w:t>
      </w:r>
      <w:r w:rsidR="00842DB8" w:rsidRPr="005204A1">
        <w:rPr>
          <w:b/>
          <w:bCs/>
        </w:rPr>
        <w:t xml:space="preserve">bility </w:t>
      </w:r>
      <w:r w:rsidR="00842DB8" w:rsidRPr="005204A1">
        <w:t>to be innovative when arranging your</w:t>
      </w:r>
      <w:r w:rsidR="008057EE" w:rsidRPr="005204A1">
        <w:t xml:space="preserve"> NDIS</w:t>
      </w:r>
      <w:r w:rsidR="00842DB8" w:rsidRPr="005204A1">
        <w:t xml:space="preserve"> supports. </w:t>
      </w:r>
      <w:r w:rsidR="00736364" w:rsidRPr="005204A1">
        <w:t>We</w:t>
      </w:r>
      <w:r w:rsidR="00550C6D" w:rsidRPr="005204A1">
        <w:t xml:space="preserve"> encourage</w:t>
      </w:r>
      <w:r w:rsidR="00736364" w:rsidRPr="005204A1">
        <w:t xml:space="preserve"> you</w:t>
      </w:r>
      <w:r w:rsidR="00550C6D" w:rsidRPr="005204A1">
        <w:t xml:space="preserve"> to </w:t>
      </w:r>
      <w:r w:rsidR="00842DB8" w:rsidRPr="005204A1">
        <w:t xml:space="preserve">shop around to work out which </w:t>
      </w:r>
      <w:r w:rsidR="00736364" w:rsidRPr="005204A1">
        <w:t xml:space="preserve">NDIS </w:t>
      </w:r>
      <w:r w:rsidR="00842DB8" w:rsidRPr="005204A1">
        <w:t>supports give you the best value and meet your needs and preferences.</w:t>
      </w:r>
    </w:p>
    <w:p w14:paraId="22BFD622" w14:textId="2C0F1FF9" w:rsidR="00925BC7" w:rsidRPr="005204A1" w:rsidRDefault="00925BC7" w:rsidP="000C293D">
      <w:pPr>
        <w:pStyle w:val="Heading4"/>
      </w:pPr>
      <w:r>
        <w:t>Your responsibilities</w:t>
      </w:r>
    </w:p>
    <w:p w14:paraId="02F7CC86" w14:textId="7D87DCAE" w:rsidR="00842DB8" w:rsidRPr="005204A1" w:rsidRDefault="00442928" w:rsidP="007936F3">
      <w:pPr>
        <w:rPr>
          <w:szCs w:val="24"/>
        </w:rPr>
      </w:pPr>
      <w:r w:rsidRPr="005204A1">
        <w:rPr>
          <w:szCs w:val="24"/>
        </w:rPr>
        <w:t xml:space="preserve">The </w:t>
      </w:r>
      <w:r w:rsidR="00842DB8" w:rsidRPr="005204A1">
        <w:rPr>
          <w:szCs w:val="24"/>
        </w:rPr>
        <w:t xml:space="preserve">responsibilities </w:t>
      </w:r>
      <w:r w:rsidRPr="005204A1">
        <w:rPr>
          <w:szCs w:val="24"/>
        </w:rPr>
        <w:t>of</w:t>
      </w:r>
      <w:r w:rsidR="00842DB8" w:rsidRPr="005204A1">
        <w:rPr>
          <w:szCs w:val="24"/>
        </w:rPr>
        <w:t xml:space="preserve"> self-manag</w:t>
      </w:r>
      <w:r w:rsidRPr="005204A1">
        <w:rPr>
          <w:szCs w:val="24"/>
        </w:rPr>
        <w:t>ing your NDIS funding include</w:t>
      </w:r>
      <w:r w:rsidR="00F8139C" w:rsidRPr="005204A1">
        <w:rPr>
          <w:szCs w:val="24"/>
        </w:rPr>
        <w:t xml:space="preserve"> to</w:t>
      </w:r>
      <w:r w:rsidR="00842DB8" w:rsidRPr="005204A1">
        <w:rPr>
          <w:szCs w:val="24"/>
        </w:rPr>
        <w:t>:</w:t>
      </w:r>
    </w:p>
    <w:p w14:paraId="7BC6C734" w14:textId="42243621" w:rsidR="00C43EBA" w:rsidRPr="000C293D" w:rsidRDefault="00F8139C" w:rsidP="002A4C22">
      <w:pPr>
        <w:pStyle w:val="Bullet1"/>
        <w:rPr>
          <w:color w:val="000000"/>
        </w:rPr>
      </w:pPr>
      <w:r w:rsidRPr="00C12EBB">
        <w:rPr>
          <w:b/>
        </w:rPr>
        <w:t>buy</w:t>
      </w:r>
      <w:r w:rsidR="003E4648" w:rsidRPr="00C12EBB">
        <w:rPr>
          <w:b/>
        </w:rPr>
        <w:t xml:space="preserve"> </w:t>
      </w:r>
      <w:hyperlink r:id="rId20" w:history="1">
        <w:r w:rsidR="003E4648" w:rsidRPr="000C293D">
          <w:rPr>
            <w:rStyle w:val="Hyperlink"/>
          </w:rPr>
          <w:t>NDIS</w:t>
        </w:r>
        <w:r w:rsidRPr="00C12EBB">
          <w:rPr>
            <w:rStyle w:val="Hyperlink"/>
            <w:b/>
          </w:rPr>
          <w:t xml:space="preserve"> </w:t>
        </w:r>
        <w:r w:rsidR="00842DB8" w:rsidRPr="00C12EBB">
          <w:rPr>
            <w:rStyle w:val="Hyperlink"/>
          </w:rPr>
          <w:t>supports</w:t>
        </w:r>
      </w:hyperlink>
      <w:r w:rsidR="009B3D16" w:rsidRPr="00C12EBB">
        <w:t xml:space="preserve"> for you</w:t>
      </w:r>
      <w:r w:rsidR="00831C7B" w:rsidRPr="00C12EBB">
        <w:t xml:space="preserve">. You can only spend your funding on </w:t>
      </w:r>
      <w:r w:rsidR="00AD452B" w:rsidRPr="00C12EBB">
        <w:t>NDIS supports</w:t>
      </w:r>
      <w:r w:rsidR="00842DB8" w:rsidRPr="00C12EBB">
        <w:t xml:space="preserve">. </w:t>
      </w:r>
      <w:r w:rsidR="005A2672" w:rsidRPr="00C12EBB">
        <w:t xml:space="preserve">NDIS supports </w:t>
      </w:r>
      <w:r w:rsidR="00E67D4B" w:rsidRPr="00C12EBB">
        <w:t>are the supports the NDIS laws say we can fund</w:t>
      </w:r>
    </w:p>
    <w:p w14:paraId="776DE4C0" w14:textId="5DE81984" w:rsidR="00842DB8" w:rsidRPr="00C12EBB" w:rsidRDefault="00C43EBA" w:rsidP="002A4C22">
      <w:pPr>
        <w:pStyle w:val="Bullet1"/>
        <w:rPr>
          <w:color w:val="000000"/>
        </w:rPr>
      </w:pPr>
      <w:r w:rsidRPr="000C293D">
        <w:rPr>
          <w:b/>
        </w:rPr>
        <w:t>spend</w:t>
      </w:r>
      <w:r w:rsidRPr="00C12EBB">
        <w:t xml:space="preserve"> in line with your plan</w:t>
      </w:r>
      <w:r w:rsidR="00446DAE" w:rsidRPr="00C12EBB">
        <w:t xml:space="preserve">. </w:t>
      </w:r>
      <w:r w:rsidR="00E839D9" w:rsidRPr="00C12EBB">
        <w:t xml:space="preserve">This includes spending in line with any </w:t>
      </w:r>
      <w:r w:rsidRPr="00C12EBB">
        <w:t>funding</w:t>
      </w:r>
      <w:r w:rsidR="00E839D9" w:rsidRPr="00C12EBB">
        <w:t xml:space="preserve"> periods or </w:t>
      </w:r>
      <w:r w:rsidR="0009219F" w:rsidRPr="00C12EBB">
        <w:t xml:space="preserve">funding </w:t>
      </w:r>
      <w:r w:rsidR="00E839D9" w:rsidRPr="00C12EBB">
        <w:t>component</w:t>
      </w:r>
      <w:r w:rsidR="0009219F" w:rsidRPr="00C12EBB">
        <w:t xml:space="preserve"> amounts</w:t>
      </w:r>
      <w:r w:rsidR="00E135F9" w:rsidRPr="00C12EBB">
        <w:t xml:space="preserve">. </w:t>
      </w:r>
      <w:r w:rsidR="00B162C7" w:rsidRPr="00C12EBB">
        <w:t>Read more about these</w:t>
      </w:r>
      <w:r w:rsidR="00FF509B" w:rsidRPr="00C12EBB">
        <w:t xml:space="preserve"> in</w:t>
      </w:r>
      <w:r w:rsidR="00517936" w:rsidRPr="00C12EBB">
        <w:t xml:space="preserve"> </w:t>
      </w:r>
      <w:hyperlink r:id="rId21" w:anchor="your-plan" w:history="1">
        <w:r w:rsidR="00C33464" w:rsidRPr="00C12EBB">
          <w:rPr>
            <w:color w:val="0000FF"/>
            <w:u w:val="single"/>
          </w:rPr>
          <w:t>Our Guideline – Creating your plan</w:t>
        </w:r>
      </w:hyperlink>
    </w:p>
    <w:p w14:paraId="4DEDA32C" w14:textId="3861C9DF" w:rsidR="00842DB8" w:rsidRPr="005204A1" w:rsidRDefault="00716109" w:rsidP="002A4C22">
      <w:pPr>
        <w:pStyle w:val="Bullet1"/>
        <w:rPr>
          <w:color w:val="000000"/>
        </w:rPr>
      </w:pPr>
      <w:r w:rsidRPr="005204A1">
        <w:rPr>
          <w:b/>
          <w:bCs/>
        </w:rPr>
        <w:t>m</w:t>
      </w:r>
      <w:r w:rsidR="00842DB8" w:rsidRPr="005204A1">
        <w:rPr>
          <w:b/>
          <w:bCs/>
        </w:rPr>
        <w:t>ak</w:t>
      </w:r>
      <w:r w:rsidR="00F8139C" w:rsidRPr="005204A1">
        <w:rPr>
          <w:b/>
          <w:bCs/>
        </w:rPr>
        <w:t>e</w:t>
      </w:r>
      <w:r w:rsidR="00842DB8" w:rsidRPr="005204A1">
        <w:rPr>
          <w:b/>
          <w:bCs/>
        </w:rPr>
        <w:t xml:space="preserve"> </w:t>
      </w:r>
      <w:r w:rsidR="00842DB8" w:rsidRPr="005204A1">
        <w:t>agreements</w:t>
      </w:r>
      <w:r w:rsidR="00842DB8" w:rsidRPr="005204A1">
        <w:rPr>
          <w:b/>
          <w:bCs/>
        </w:rPr>
        <w:t xml:space="preserve"> </w:t>
      </w:r>
      <w:r w:rsidR="00842DB8" w:rsidRPr="005204A1">
        <w:t>with your providers about the supports you</w:t>
      </w:r>
      <w:r w:rsidR="00DE5406" w:rsidRPr="005204A1">
        <w:t>’</w:t>
      </w:r>
      <w:r w:rsidR="00842DB8" w:rsidRPr="005204A1">
        <w:t>ll receive, including how they</w:t>
      </w:r>
      <w:r w:rsidR="00DE5406" w:rsidRPr="005204A1">
        <w:t>’</w:t>
      </w:r>
      <w:r w:rsidR="00842DB8" w:rsidRPr="005204A1">
        <w:t>ll be provided and paid for</w:t>
      </w:r>
    </w:p>
    <w:p w14:paraId="30999E7C" w14:textId="4846EFCE" w:rsidR="00842DB8" w:rsidRPr="005204A1" w:rsidRDefault="00716109" w:rsidP="002A4C22">
      <w:pPr>
        <w:pStyle w:val="Bullet1"/>
        <w:rPr>
          <w:color w:val="000000"/>
        </w:rPr>
      </w:pPr>
      <w:r w:rsidRPr="005204A1">
        <w:rPr>
          <w:b/>
          <w:bCs/>
        </w:rPr>
        <w:t>m</w:t>
      </w:r>
      <w:r w:rsidR="00842DB8" w:rsidRPr="005204A1">
        <w:rPr>
          <w:b/>
          <w:bCs/>
        </w:rPr>
        <w:t>anag</w:t>
      </w:r>
      <w:r w:rsidR="00F8139C" w:rsidRPr="005204A1">
        <w:rPr>
          <w:b/>
          <w:bCs/>
        </w:rPr>
        <w:t>e</w:t>
      </w:r>
      <w:r w:rsidR="00842DB8" w:rsidRPr="005204A1">
        <w:rPr>
          <w:b/>
          <w:bCs/>
        </w:rPr>
        <w:t xml:space="preserve"> </w:t>
      </w:r>
      <w:r w:rsidR="00842DB8" w:rsidRPr="005204A1">
        <w:t xml:space="preserve">your </w:t>
      </w:r>
      <w:r w:rsidR="000B5954" w:rsidRPr="005204A1">
        <w:t>funding</w:t>
      </w:r>
      <w:r w:rsidR="00842DB8" w:rsidRPr="005204A1">
        <w:rPr>
          <w:b/>
          <w:bCs/>
        </w:rPr>
        <w:t xml:space="preserve"> </w:t>
      </w:r>
      <w:r w:rsidR="00842DB8" w:rsidRPr="005204A1">
        <w:t>so the costs of</w:t>
      </w:r>
      <w:r w:rsidR="008B1864" w:rsidRPr="005204A1">
        <w:t xml:space="preserve"> NDIS</w:t>
      </w:r>
      <w:r w:rsidR="00842DB8" w:rsidRPr="005204A1">
        <w:t xml:space="preserve"> supports give you value</w:t>
      </w:r>
      <w:r w:rsidR="00A91CDD">
        <w:t xml:space="preserve"> </w:t>
      </w:r>
      <w:r w:rsidR="00842DB8" w:rsidRPr="005204A1">
        <w:t>for</w:t>
      </w:r>
      <w:r w:rsidR="00A91CDD">
        <w:t xml:space="preserve"> </w:t>
      </w:r>
      <w:r w:rsidR="00AA2F14" w:rsidRPr="005204A1">
        <w:t>money and</w:t>
      </w:r>
      <w:r w:rsidR="00DE5406" w:rsidRPr="005204A1">
        <w:t xml:space="preserve"> </w:t>
      </w:r>
      <w:r w:rsidR="00842DB8" w:rsidRPr="005204A1">
        <w:t>can be met with</w:t>
      </w:r>
      <w:r w:rsidR="000B5954" w:rsidRPr="005204A1">
        <w:t>in</w:t>
      </w:r>
      <w:r w:rsidR="00842DB8" w:rsidRPr="005204A1">
        <w:t xml:space="preserve"> your </w:t>
      </w:r>
      <w:r w:rsidR="000B5954" w:rsidRPr="00947A6E">
        <w:t>budget</w:t>
      </w:r>
      <w:r w:rsidR="00842DB8" w:rsidRPr="00947A6E">
        <w:t xml:space="preserve"> for the </w:t>
      </w:r>
      <w:r w:rsidR="00682DDD" w:rsidRPr="00947A6E">
        <w:t>length</w:t>
      </w:r>
      <w:r w:rsidR="00842DB8" w:rsidRPr="00947A6E">
        <w:t xml:space="preserve"> of your plan</w:t>
      </w:r>
      <w:r w:rsidR="007A4470" w:rsidRPr="00947A6E">
        <w:t xml:space="preserve"> and any funding periods</w:t>
      </w:r>
      <w:r w:rsidR="00842DB8" w:rsidRPr="00947A6E">
        <w:t xml:space="preserve">. </w:t>
      </w:r>
      <w:r w:rsidR="00842DB8" w:rsidRPr="005204A1">
        <w:t>This means the cost is reasonable when you think about the benefit you</w:t>
      </w:r>
      <w:r w:rsidR="00682DDD" w:rsidRPr="005204A1">
        <w:t>’</w:t>
      </w:r>
      <w:r w:rsidR="00842DB8" w:rsidRPr="005204A1">
        <w:t>ll get, and you can afford to pay for the support within your plan budget</w:t>
      </w:r>
    </w:p>
    <w:p w14:paraId="1061CA2D" w14:textId="333C60C2" w:rsidR="00842DB8" w:rsidRPr="005204A1" w:rsidRDefault="00716109" w:rsidP="002A4C22">
      <w:pPr>
        <w:pStyle w:val="Bullet1"/>
        <w:rPr>
          <w:color w:val="000000"/>
        </w:rPr>
      </w:pPr>
      <w:r w:rsidRPr="005204A1">
        <w:rPr>
          <w:b/>
          <w:bCs/>
        </w:rPr>
        <w:t>p</w:t>
      </w:r>
      <w:r w:rsidR="00842DB8" w:rsidRPr="005204A1">
        <w:rPr>
          <w:b/>
          <w:bCs/>
        </w:rPr>
        <w:t>a</w:t>
      </w:r>
      <w:r w:rsidRPr="005204A1">
        <w:rPr>
          <w:b/>
          <w:bCs/>
        </w:rPr>
        <w:t>y</w:t>
      </w:r>
      <w:r w:rsidR="00842DB8" w:rsidRPr="005204A1">
        <w:rPr>
          <w:b/>
          <w:bCs/>
        </w:rPr>
        <w:t xml:space="preserve"> </w:t>
      </w:r>
      <w:r w:rsidR="00842DB8" w:rsidRPr="005204A1">
        <w:t>for</w:t>
      </w:r>
      <w:r w:rsidR="008B1864" w:rsidRPr="005204A1">
        <w:t xml:space="preserve"> NDIS</w:t>
      </w:r>
      <w:r w:rsidR="00842DB8" w:rsidRPr="005204A1">
        <w:t xml:space="preserve"> supports</w:t>
      </w:r>
      <w:r w:rsidR="00842DB8" w:rsidRPr="005204A1">
        <w:rPr>
          <w:b/>
          <w:bCs/>
        </w:rPr>
        <w:t xml:space="preserve"> </w:t>
      </w:r>
      <w:r w:rsidR="00842DB8" w:rsidRPr="005204A1">
        <w:t xml:space="preserve">on time, by making accurate </w:t>
      </w:r>
      <w:r w:rsidR="00AC30B0" w:rsidRPr="005204A1">
        <w:t>claims</w:t>
      </w:r>
      <w:r w:rsidR="00512215">
        <w:t xml:space="preserve"> </w:t>
      </w:r>
      <w:r w:rsidR="000F5859">
        <w:t xml:space="preserve">with all required information </w:t>
      </w:r>
      <w:r w:rsidR="00512215" w:rsidRPr="00947A6E">
        <w:t>within our timeframes</w:t>
      </w:r>
      <w:r w:rsidR="00842DB8" w:rsidRPr="005204A1">
        <w:t>, receiving funding and paying providers</w:t>
      </w:r>
    </w:p>
    <w:p w14:paraId="1295CCA2" w14:textId="3793D05D" w:rsidR="00842DB8" w:rsidRPr="005204A1" w:rsidRDefault="00716109" w:rsidP="002A4C22">
      <w:pPr>
        <w:pStyle w:val="Bullet1"/>
        <w:rPr>
          <w:color w:val="000000"/>
        </w:rPr>
      </w:pPr>
      <w:r w:rsidRPr="005204A1">
        <w:rPr>
          <w:b/>
          <w:bCs/>
        </w:rPr>
        <w:t>k</w:t>
      </w:r>
      <w:r w:rsidR="00842DB8" w:rsidRPr="005204A1">
        <w:rPr>
          <w:b/>
          <w:bCs/>
        </w:rPr>
        <w:t xml:space="preserve">eep </w:t>
      </w:r>
      <w:r w:rsidR="00842DB8" w:rsidRPr="005204A1">
        <w:t>records of invoices and receipts</w:t>
      </w:r>
      <w:r w:rsidR="00842DB8" w:rsidRPr="005204A1">
        <w:rPr>
          <w:b/>
          <w:bCs/>
        </w:rPr>
        <w:t xml:space="preserve"> </w:t>
      </w:r>
      <w:r w:rsidR="00842DB8" w:rsidRPr="005204A1">
        <w:t xml:space="preserve">for 5 years to show </w:t>
      </w:r>
      <w:r w:rsidR="00D66342" w:rsidRPr="005204A1">
        <w:t xml:space="preserve">that </w:t>
      </w:r>
      <w:r w:rsidR="00842DB8" w:rsidRPr="005204A1">
        <w:t>you</w:t>
      </w:r>
      <w:r w:rsidR="00CA366C" w:rsidRPr="005204A1">
        <w:t>’</w:t>
      </w:r>
      <w:r w:rsidR="00842DB8" w:rsidRPr="005204A1">
        <w:t>ve p</w:t>
      </w:r>
      <w:r w:rsidR="00F03DF9" w:rsidRPr="005204A1">
        <w:t>urchased</w:t>
      </w:r>
      <w:r w:rsidR="00842DB8" w:rsidRPr="005204A1">
        <w:t xml:space="preserve"> </w:t>
      </w:r>
      <w:r w:rsidR="00515292" w:rsidRPr="005204A1">
        <w:t>NDIS</w:t>
      </w:r>
      <w:r w:rsidR="00842DB8" w:rsidRPr="005204A1">
        <w:t xml:space="preserve"> supports and used your funding in line with your NDIS plan</w:t>
      </w:r>
    </w:p>
    <w:p w14:paraId="17D823BE" w14:textId="06B17DAB" w:rsidR="00842DB8" w:rsidRPr="005204A1" w:rsidRDefault="00716109" w:rsidP="002A4C22">
      <w:pPr>
        <w:pStyle w:val="Bullet1"/>
        <w:rPr>
          <w:color w:val="000000"/>
        </w:rPr>
      </w:pPr>
      <w:r w:rsidRPr="005204A1">
        <w:rPr>
          <w:b/>
          <w:bCs/>
        </w:rPr>
        <w:t>m</w:t>
      </w:r>
      <w:r w:rsidR="00842DB8" w:rsidRPr="005204A1">
        <w:rPr>
          <w:b/>
          <w:bCs/>
        </w:rPr>
        <w:t>eet</w:t>
      </w:r>
      <w:r w:rsidRPr="005204A1">
        <w:rPr>
          <w:b/>
          <w:bCs/>
        </w:rPr>
        <w:t xml:space="preserve"> </w:t>
      </w:r>
      <w:r w:rsidR="00842DB8" w:rsidRPr="005204A1">
        <w:t>your obligations as an employer</w:t>
      </w:r>
      <w:r w:rsidR="00842DB8" w:rsidRPr="005204A1">
        <w:rPr>
          <w:b/>
          <w:bCs/>
        </w:rPr>
        <w:t xml:space="preserve"> </w:t>
      </w:r>
      <w:r w:rsidR="00842DB8" w:rsidRPr="005204A1">
        <w:t xml:space="preserve">if you choose to employ staff directly. This includes understanding the </w:t>
      </w:r>
      <w:hyperlink r:id="rId22" w:history="1">
        <w:r w:rsidR="00842DB8" w:rsidRPr="005204A1">
          <w:rPr>
            <w:rStyle w:val="Hyperlink"/>
          </w:rPr>
          <w:t>NDIS Code of Conduct</w:t>
        </w:r>
      </w:hyperlink>
      <w:r w:rsidR="00842DB8" w:rsidRPr="005204A1">
        <w:t xml:space="preserve"> that applies to workers and providers who deliver NDIS supports</w:t>
      </w:r>
    </w:p>
    <w:p w14:paraId="59DFEF09" w14:textId="385B62C4" w:rsidR="00842DB8" w:rsidRPr="005204A1" w:rsidRDefault="00716109" w:rsidP="002A4C22">
      <w:pPr>
        <w:pStyle w:val="Bullet1"/>
      </w:pPr>
      <w:r w:rsidRPr="005204A1">
        <w:rPr>
          <w:b/>
          <w:bCs/>
        </w:rPr>
        <w:lastRenderedPageBreak/>
        <w:t>c</w:t>
      </w:r>
      <w:r w:rsidR="00842DB8" w:rsidRPr="005204A1">
        <w:rPr>
          <w:b/>
          <w:bCs/>
        </w:rPr>
        <w:t>ooperat</w:t>
      </w:r>
      <w:r w:rsidR="00F8139C" w:rsidRPr="005204A1">
        <w:rPr>
          <w:b/>
          <w:bCs/>
        </w:rPr>
        <w:t>e</w:t>
      </w:r>
      <w:r w:rsidR="00842DB8" w:rsidRPr="005204A1">
        <w:rPr>
          <w:b/>
          <w:bCs/>
        </w:rPr>
        <w:t xml:space="preserve"> </w:t>
      </w:r>
      <w:r w:rsidR="00842DB8" w:rsidRPr="005204A1">
        <w:t>with payment reviews</w:t>
      </w:r>
      <w:r w:rsidR="00842DB8" w:rsidRPr="005204A1">
        <w:rPr>
          <w:b/>
          <w:bCs/>
        </w:rPr>
        <w:t xml:space="preserve"> </w:t>
      </w:r>
      <w:r w:rsidR="00842DB8" w:rsidRPr="005204A1">
        <w:t>when you</w:t>
      </w:r>
      <w:r w:rsidRPr="005204A1">
        <w:t>’</w:t>
      </w:r>
      <w:r w:rsidR="00842DB8" w:rsidRPr="005204A1">
        <w:t>re asked to provide invoices, receipts or other evidence to show the NDIA that you’ve spent your funding</w:t>
      </w:r>
      <w:r w:rsidR="00D478F3" w:rsidRPr="005204A1">
        <w:t xml:space="preserve"> on NDIS </w:t>
      </w:r>
      <w:r w:rsidR="00336D97" w:rsidRPr="005204A1">
        <w:t>support</w:t>
      </w:r>
      <w:r w:rsidR="000955B6" w:rsidRPr="005204A1">
        <w:t>s</w:t>
      </w:r>
      <w:r w:rsidR="00336D97" w:rsidRPr="005204A1">
        <w:t xml:space="preserve"> and</w:t>
      </w:r>
      <w:r w:rsidR="00842DB8" w:rsidRPr="005204A1">
        <w:t xml:space="preserve"> in</w:t>
      </w:r>
      <w:r w:rsidR="00173C37" w:rsidRPr="005204A1">
        <w:t xml:space="preserve"> line</w:t>
      </w:r>
      <w:r w:rsidR="00842DB8" w:rsidRPr="005204A1">
        <w:t xml:space="preserve"> with your NDIS plan</w:t>
      </w:r>
    </w:p>
    <w:p w14:paraId="446F5F89" w14:textId="24E8D0CC" w:rsidR="00842DB8" w:rsidRPr="005204A1" w:rsidRDefault="00716109" w:rsidP="002A4C22">
      <w:pPr>
        <w:pStyle w:val="Bullet1"/>
      </w:pPr>
      <w:r w:rsidRPr="005204A1">
        <w:rPr>
          <w:b/>
          <w:bCs/>
        </w:rPr>
        <w:t>advis</w:t>
      </w:r>
      <w:r w:rsidR="00F8139C" w:rsidRPr="005204A1">
        <w:rPr>
          <w:b/>
          <w:bCs/>
        </w:rPr>
        <w:t>e</w:t>
      </w:r>
      <w:r w:rsidRPr="005204A1">
        <w:rPr>
          <w:b/>
          <w:bCs/>
        </w:rPr>
        <w:t xml:space="preserve"> </w:t>
      </w:r>
      <w:r w:rsidRPr="005204A1">
        <w:t>us</w:t>
      </w:r>
      <w:r w:rsidR="00842DB8" w:rsidRPr="005204A1">
        <w:rPr>
          <w:b/>
          <w:bCs/>
        </w:rPr>
        <w:t xml:space="preserve"> </w:t>
      </w:r>
      <w:r w:rsidR="00842DB8" w:rsidRPr="005204A1">
        <w:t xml:space="preserve">of any significant changes in your </w:t>
      </w:r>
      <w:r w:rsidR="00020600" w:rsidRPr="005204A1">
        <w:t>situation</w:t>
      </w:r>
      <w:r w:rsidR="00842DB8" w:rsidRPr="005204A1">
        <w:t xml:space="preserve"> that may </w:t>
      </w:r>
      <w:r w:rsidR="00D473CC" w:rsidRPr="005204A1">
        <w:t>mean</w:t>
      </w:r>
      <w:r w:rsidR="00842DB8" w:rsidRPr="005204A1">
        <w:t xml:space="preserve"> </w:t>
      </w:r>
      <w:r w:rsidR="00D473CC" w:rsidRPr="005204A1">
        <w:t>you can’t</w:t>
      </w:r>
      <w:r w:rsidR="00842DB8" w:rsidRPr="005204A1">
        <w:t xml:space="preserve"> meet your responsibilities as a self-manager.</w:t>
      </w:r>
      <w:r w:rsidR="00691603">
        <w:t xml:space="preserve"> If you’re a nominee</w:t>
      </w:r>
      <w:r w:rsidR="00D4197D">
        <w:t xml:space="preserve">, </w:t>
      </w:r>
      <w:r w:rsidR="00501BBC">
        <w:t>you need to tell us about any conflict of interest you have in relation to the participant</w:t>
      </w:r>
      <w:r w:rsidR="00EB45EE">
        <w:t>, and how you’ll manage this</w:t>
      </w:r>
      <w:r w:rsidR="00501BBC">
        <w:t>. For example, if you provide the participant with services you get paid for</w:t>
      </w:r>
      <w:r w:rsidR="003D5D5C">
        <w:t>.</w:t>
      </w:r>
    </w:p>
    <w:p w14:paraId="2A5D4350" w14:textId="77777777" w:rsidR="00FE1F5A" w:rsidRPr="00647B66" w:rsidRDefault="00FE1F5A" w:rsidP="00FE1F5A">
      <w:pPr>
        <w:rPr>
          <w:szCs w:val="24"/>
        </w:rPr>
      </w:pPr>
      <w:r w:rsidRPr="00647B66">
        <w:rPr>
          <w:szCs w:val="24"/>
        </w:rPr>
        <w:t>Spending in line with your plan means only spending your funding on the supports included in your plan. To spend in line with your plan, you need to:</w:t>
      </w:r>
    </w:p>
    <w:p w14:paraId="56EC2BCD" w14:textId="77777777" w:rsidR="00FE1F5A" w:rsidRPr="00647B66" w:rsidRDefault="00FE1F5A" w:rsidP="00451ADC">
      <w:pPr>
        <w:pStyle w:val="Bullet1"/>
      </w:pPr>
      <w:r w:rsidRPr="00647B66">
        <w:t>spend your funding in the way we describe. This includes any stated supports, where we describe the supports you can buy more specifically</w:t>
      </w:r>
    </w:p>
    <w:p w14:paraId="3D594C36" w14:textId="77777777" w:rsidR="00FE1F5A" w:rsidRPr="00647B66" w:rsidRDefault="00FE1F5A" w:rsidP="00451ADC">
      <w:pPr>
        <w:pStyle w:val="Bullet1"/>
      </w:pPr>
      <w:r w:rsidRPr="00647B66">
        <w:t>make sure your funding will last for the whole length of your plan</w:t>
      </w:r>
    </w:p>
    <w:p w14:paraId="25CD8D4F" w14:textId="7F733E22" w:rsidR="00FE1F5A" w:rsidRPr="00647B66" w:rsidRDefault="00FE1F5A" w:rsidP="00451ADC">
      <w:pPr>
        <w:pStyle w:val="Bullet1"/>
      </w:pPr>
      <w:r w:rsidRPr="00647B66">
        <w:t>if your plan includes funding periods and funding component amounts, make sure your funding will last for the length of each funding period</w:t>
      </w:r>
      <w:r w:rsidR="002924BC">
        <w:t>.</w:t>
      </w:r>
    </w:p>
    <w:p w14:paraId="59B2D36F" w14:textId="023D5899" w:rsidR="00FE1F5A" w:rsidRPr="00FE1F5A" w:rsidRDefault="00FE1F5A" w:rsidP="00FE1F5A">
      <w:pPr>
        <w:rPr>
          <w:szCs w:val="24"/>
        </w:rPr>
      </w:pPr>
      <w:r w:rsidRPr="00647B66">
        <w:rPr>
          <w:szCs w:val="24"/>
        </w:rPr>
        <w:t>When you buy supports in line with your plan, you need to make sure they</w:t>
      </w:r>
      <w:r w:rsidR="00B64934">
        <w:rPr>
          <w:szCs w:val="24"/>
        </w:rPr>
        <w:t>’</w:t>
      </w:r>
      <w:r w:rsidRPr="00647B66">
        <w:rPr>
          <w:szCs w:val="24"/>
        </w:rPr>
        <w:t xml:space="preserve">re </w:t>
      </w:r>
      <w:hyperlink r:id="rId23" w:history="1">
        <w:r w:rsidRPr="00647B66">
          <w:rPr>
            <w:rStyle w:val="Hyperlink"/>
            <w:szCs w:val="24"/>
          </w:rPr>
          <w:t>NDIS supports</w:t>
        </w:r>
      </w:hyperlink>
      <w:r w:rsidRPr="00647B66">
        <w:rPr>
          <w:szCs w:val="24"/>
        </w:rPr>
        <w:t xml:space="preserve"> or an agreed replacement support that relate</w:t>
      </w:r>
      <w:r w:rsidR="00E7250F">
        <w:rPr>
          <w:szCs w:val="24"/>
        </w:rPr>
        <w:t>s</w:t>
      </w:r>
      <w:r w:rsidRPr="00647B66">
        <w:rPr>
          <w:szCs w:val="24"/>
        </w:rPr>
        <w:t xml:space="preserve"> to your disability.</w:t>
      </w:r>
    </w:p>
    <w:p w14:paraId="544C9382" w14:textId="7F49D68C" w:rsidR="008F05D4" w:rsidRPr="005204A1" w:rsidRDefault="00842DB8" w:rsidP="007936F3">
      <w:pPr>
        <w:rPr>
          <w:szCs w:val="24"/>
        </w:rPr>
      </w:pPr>
      <w:r w:rsidRPr="005204A1">
        <w:rPr>
          <w:szCs w:val="24"/>
        </w:rPr>
        <w:t>You can still self-manage your funding even if you need some help to meet these responsibilities.</w:t>
      </w:r>
    </w:p>
    <w:p w14:paraId="49C4E844" w14:textId="1758CAC3" w:rsidR="008F05D4" w:rsidRPr="005204A1" w:rsidRDefault="008F05D4" w:rsidP="007936F3">
      <w:pPr>
        <w:rPr>
          <w:rFonts w:eastAsiaTheme="minorEastAsia" w:cs="Arial"/>
          <w:color w:val="000000" w:themeColor="text1"/>
          <w:szCs w:val="24"/>
        </w:rPr>
      </w:pPr>
      <w:r w:rsidRPr="005204A1">
        <w:rPr>
          <w:rFonts w:eastAsiaTheme="minorEastAsia" w:cs="Arial"/>
          <w:color w:val="000000" w:themeColor="text1"/>
          <w:szCs w:val="24"/>
        </w:rPr>
        <w:t xml:space="preserve">We can help you understand what self-management will mean for you, and the best way to manage your funding to meet your needs and circumstances. In your plan meeting, your </w:t>
      </w:r>
      <w:r w:rsidR="00CA4928" w:rsidRPr="005204A1">
        <w:rPr>
          <w:rFonts w:eastAsiaTheme="minorEastAsia" w:cs="Arial"/>
          <w:color w:val="000000" w:themeColor="text1"/>
          <w:szCs w:val="24"/>
        </w:rPr>
        <w:t>m</w:t>
      </w:r>
      <w:r w:rsidR="001F7F14" w:rsidRPr="005204A1">
        <w:rPr>
          <w:rFonts w:eastAsiaTheme="minorEastAsia" w:cs="Arial"/>
          <w:color w:val="000000" w:themeColor="text1"/>
          <w:szCs w:val="24"/>
        </w:rPr>
        <w:t xml:space="preserve">y NDIS </w:t>
      </w:r>
      <w:r w:rsidR="00CA4928" w:rsidRPr="005204A1">
        <w:rPr>
          <w:rFonts w:eastAsiaTheme="minorEastAsia" w:cs="Arial"/>
          <w:color w:val="000000" w:themeColor="text1"/>
          <w:szCs w:val="24"/>
        </w:rPr>
        <w:t>c</w:t>
      </w:r>
      <w:r w:rsidR="001F7F14" w:rsidRPr="005204A1">
        <w:rPr>
          <w:rFonts w:eastAsiaTheme="minorEastAsia" w:cs="Arial"/>
          <w:color w:val="000000" w:themeColor="text1"/>
          <w:szCs w:val="24"/>
        </w:rPr>
        <w:t>ontact</w:t>
      </w:r>
      <w:r w:rsidRPr="005204A1">
        <w:rPr>
          <w:rFonts w:eastAsiaTheme="minorEastAsia" w:cs="Arial"/>
          <w:color w:val="000000" w:themeColor="text1"/>
          <w:szCs w:val="24"/>
        </w:rPr>
        <w:t xml:space="preserve"> will talk to you about how you</w:t>
      </w:r>
      <w:r w:rsidR="00020600" w:rsidRPr="005204A1">
        <w:rPr>
          <w:rFonts w:eastAsiaTheme="minorEastAsia" w:cs="Arial"/>
          <w:color w:val="000000" w:themeColor="text1"/>
          <w:szCs w:val="24"/>
        </w:rPr>
        <w:t>’</w:t>
      </w:r>
      <w:r w:rsidRPr="005204A1">
        <w:rPr>
          <w:rFonts w:eastAsiaTheme="minorEastAsia" w:cs="Arial"/>
          <w:color w:val="000000" w:themeColor="text1"/>
          <w:szCs w:val="24"/>
        </w:rPr>
        <w:t>d like to manage your NDIS funding. They can talk to you about the benefits of self-managing and help you identify any risks or areas where you may need extra support.</w:t>
      </w:r>
    </w:p>
    <w:p w14:paraId="1CD15081" w14:textId="77777777" w:rsidR="004A44EE" w:rsidRPr="005204A1" w:rsidRDefault="008F05D4" w:rsidP="007936F3">
      <w:pPr>
        <w:rPr>
          <w:rFonts w:eastAsiaTheme="minorEastAsia" w:cs="Arial"/>
          <w:color w:val="000000" w:themeColor="text1"/>
          <w:szCs w:val="24"/>
        </w:rPr>
      </w:pPr>
      <w:r w:rsidRPr="005204A1">
        <w:rPr>
          <w:rFonts w:eastAsiaTheme="minorEastAsia" w:cs="Arial"/>
          <w:color w:val="000000" w:themeColor="text1"/>
          <w:szCs w:val="24"/>
        </w:rPr>
        <w:t>You can also</w:t>
      </w:r>
      <w:r w:rsidR="004A44EE" w:rsidRPr="005204A1">
        <w:rPr>
          <w:rFonts w:eastAsiaTheme="minorEastAsia" w:cs="Arial"/>
          <w:color w:val="000000" w:themeColor="text1"/>
          <w:szCs w:val="24"/>
        </w:rPr>
        <w:t>:</w:t>
      </w:r>
    </w:p>
    <w:p w14:paraId="1AE2246D" w14:textId="636E8702" w:rsidR="004A44EE" w:rsidRPr="005204A1" w:rsidRDefault="008F05D4">
      <w:pPr>
        <w:pStyle w:val="Bullet1"/>
      </w:pPr>
      <w:r w:rsidRPr="005204A1">
        <w:t>ask your friends, family, or service providers for advice</w:t>
      </w:r>
    </w:p>
    <w:p w14:paraId="005A6298" w14:textId="2B6EEE5B" w:rsidR="003E69CD" w:rsidRPr="005204A1" w:rsidRDefault="008F05D4" w:rsidP="002A4C22">
      <w:pPr>
        <w:pStyle w:val="Bullet1"/>
      </w:pPr>
      <w:r w:rsidRPr="005204A1">
        <w:t>talk to other participants and families about their experiences.</w:t>
      </w:r>
    </w:p>
    <w:p w14:paraId="2699781A" w14:textId="067C9970" w:rsidR="000B3523" w:rsidRPr="005204A1" w:rsidRDefault="003E69CD" w:rsidP="007936F3">
      <w:pPr>
        <w:rPr>
          <w:rFonts w:eastAsiaTheme="minorEastAsia" w:cs="Arial"/>
          <w:color w:val="000000" w:themeColor="text1"/>
          <w:szCs w:val="24"/>
        </w:rPr>
      </w:pPr>
      <w:r w:rsidRPr="005204A1">
        <w:rPr>
          <w:rFonts w:eastAsia="Calibri" w:cs="Cordia New"/>
          <w:szCs w:val="24"/>
        </w:rPr>
        <w:t xml:space="preserve">We’ll talk to you about whether there are any </w:t>
      </w:r>
      <w:hyperlink r:id="rId24" w:anchor="mainstream-and-community" w:history="1">
        <w:r w:rsidRPr="005204A1">
          <w:rPr>
            <w:rFonts w:eastAsia="Calibri" w:cs="Arial"/>
            <w:color w:val="0000FF"/>
            <w:szCs w:val="24"/>
            <w:u w:val="single"/>
            <w:shd w:val="clear" w:color="auto" w:fill="FFFFFF"/>
          </w:rPr>
          <w:t>mainstream and community supports</w:t>
        </w:r>
      </w:hyperlink>
      <w:r w:rsidRPr="005204A1">
        <w:rPr>
          <w:rFonts w:eastAsia="Calibri" w:cs="Arial"/>
          <w:color w:val="222222"/>
          <w:szCs w:val="24"/>
          <w:shd w:val="clear" w:color="auto" w:fill="FFFFFF"/>
        </w:rPr>
        <w:t xml:space="preserve"> </w:t>
      </w:r>
      <w:r w:rsidR="00ED61CA" w:rsidRPr="005204A1">
        <w:rPr>
          <w:rFonts w:eastAsia="Calibri" w:cs="Arial"/>
          <w:color w:val="222222"/>
          <w:szCs w:val="24"/>
          <w:shd w:val="clear" w:color="auto" w:fill="FFFFFF"/>
        </w:rPr>
        <w:t xml:space="preserve">that </w:t>
      </w:r>
      <w:r w:rsidRPr="005204A1">
        <w:rPr>
          <w:rFonts w:eastAsia="Calibri" w:cs="Arial"/>
          <w:color w:val="222222"/>
          <w:szCs w:val="24"/>
          <w:shd w:val="clear" w:color="auto" w:fill="FFFFFF"/>
        </w:rPr>
        <w:t xml:space="preserve">could support you. </w:t>
      </w:r>
      <w:r w:rsidR="008F05D4" w:rsidRPr="005204A1">
        <w:rPr>
          <w:rFonts w:eastAsiaTheme="minorEastAsia" w:cs="Arial"/>
          <w:color w:val="000000" w:themeColor="text1"/>
          <w:szCs w:val="24"/>
        </w:rPr>
        <w:t>There are some great in</w:t>
      </w:r>
      <w:r w:rsidR="00A75966" w:rsidRPr="005204A1">
        <w:rPr>
          <w:rFonts w:eastAsiaTheme="minorEastAsia" w:cs="Arial"/>
          <w:color w:val="000000" w:themeColor="text1"/>
          <w:szCs w:val="24"/>
        </w:rPr>
        <w:t>-</w:t>
      </w:r>
      <w:r w:rsidR="008F05D4" w:rsidRPr="005204A1">
        <w:rPr>
          <w:rFonts w:eastAsiaTheme="minorEastAsia" w:cs="Arial"/>
          <w:color w:val="000000" w:themeColor="text1"/>
          <w:szCs w:val="24"/>
        </w:rPr>
        <w:t xml:space="preserve">person and online self-management peer support groups </w:t>
      </w:r>
      <w:r w:rsidR="00FD68C3" w:rsidRPr="005204A1">
        <w:rPr>
          <w:rFonts w:eastAsiaTheme="minorEastAsia" w:cs="Arial"/>
          <w:color w:val="000000" w:themeColor="text1"/>
          <w:szCs w:val="24"/>
        </w:rPr>
        <w:t>that</w:t>
      </w:r>
      <w:r w:rsidR="008F05D4" w:rsidRPr="005204A1">
        <w:rPr>
          <w:rFonts w:eastAsiaTheme="minorEastAsia" w:cs="Arial"/>
          <w:color w:val="000000" w:themeColor="text1"/>
          <w:szCs w:val="24"/>
        </w:rPr>
        <w:t xml:space="preserve"> can provide suggestions and advice about self-management.</w:t>
      </w:r>
    </w:p>
    <w:p w14:paraId="5D2B2DD7" w14:textId="3C400DA9" w:rsidR="00785CF0" w:rsidRPr="005204A1" w:rsidRDefault="00785CF0" w:rsidP="00785CF0">
      <w:pPr>
        <w:rPr>
          <w:rFonts w:cs="Arial"/>
          <w:b/>
          <w:bCs/>
          <w:szCs w:val="24"/>
        </w:rPr>
      </w:pPr>
      <w:r w:rsidRPr="005204A1">
        <w:rPr>
          <w:rFonts w:cs="Arial"/>
          <w:b/>
          <w:bCs/>
          <w:szCs w:val="24"/>
        </w:rPr>
        <w:t>EXAMPLE</w:t>
      </w:r>
    </w:p>
    <w:p w14:paraId="5C8A7762" w14:textId="77777777" w:rsidR="00785CF0" w:rsidRPr="005204A1" w:rsidRDefault="00785CF0" w:rsidP="00785CF0">
      <w:pPr>
        <w:rPr>
          <w:rFonts w:cs="Arial"/>
          <w:b/>
          <w:bCs/>
          <w:szCs w:val="24"/>
        </w:rPr>
      </w:pPr>
      <w:r w:rsidRPr="005204A1">
        <w:rPr>
          <w:rFonts w:cs="Arial"/>
          <w:b/>
          <w:bCs/>
          <w:szCs w:val="24"/>
        </w:rPr>
        <w:t>Bree and Mitch built their capacity to self-manage by starting small and learning what works best for them.</w:t>
      </w:r>
    </w:p>
    <w:p w14:paraId="4712C21E" w14:textId="77777777" w:rsidR="00785CF0" w:rsidRPr="005204A1" w:rsidRDefault="00785CF0" w:rsidP="00785CF0">
      <w:pPr>
        <w:rPr>
          <w:rFonts w:cs="Arial"/>
          <w:szCs w:val="24"/>
        </w:rPr>
      </w:pPr>
      <w:r w:rsidRPr="005204A1">
        <w:rPr>
          <w:rFonts w:cs="Arial"/>
          <w:szCs w:val="24"/>
        </w:rPr>
        <w:t>Bree and Mitch self-manage their son Dax’s NDIS plan. Dax is a young surfer who loves to be around friends, play outside and ride his modified bike.</w:t>
      </w:r>
    </w:p>
    <w:p w14:paraId="35ADD8BC" w14:textId="1CD2D09F" w:rsidR="00785CF0" w:rsidRPr="005204A1" w:rsidRDefault="00785CF0" w:rsidP="00785CF0">
      <w:pPr>
        <w:rPr>
          <w:rFonts w:cs="Arial"/>
          <w:szCs w:val="24"/>
        </w:rPr>
      </w:pPr>
      <w:r w:rsidRPr="005204A1">
        <w:rPr>
          <w:rFonts w:cs="Arial"/>
          <w:szCs w:val="24"/>
        </w:rPr>
        <w:t>Dax’s goals in his NDIS plan include increasing his independence, communication, and participation in social and community activities.</w:t>
      </w:r>
    </w:p>
    <w:p w14:paraId="696063FC" w14:textId="0CAE831B" w:rsidR="00785CF0" w:rsidRPr="005204A1" w:rsidRDefault="00785CF0" w:rsidP="00785CF0">
      <w:pPr>
        <w:rPr>
          <w:rFonts w:cs="Arial"/>
          <w:szCs w:val="24"/>
        </w:rPr>
      </w:pPr>
      <w:r w:rsidRPr="005204A1">
        <w:rPr>
          <w:rFonts w:cs="Arial"/>
          <w:szCs w:val="24"/>
        </w:rPr>
        <w:t>Over 4 years</w:t>
      </w:r>
      <w:r w:rsidR="00AD3268" w:rsidRPr="005204A1">
        <w:rPr>
          <w:rFonts w:cs="Arial"/>
          <w:szCs w:val="24"/>
        </w:rPr>
        <w:t>,</w:t>
      </w:r>
      <w:r w:rsidRPr="005204A1">
        <w:rPr>
          <w:rFonts w:cs="Arial"/>
          <w:szCs w:val="24"/>
        </w:rPr>
        <w:t xml:space="preserve"> Bree and Mitch have gone from self-managing part of Dax’s plan to all of it.</w:t>
      </w:r>
    </w:p>
    <w:p w14:paraId="44D61183" w14:textId="4BD057BA" w:rsidR="00785CF0" w:rsidRPr="005204A1" w:rsidRDefault="00ED3892" w:rsidP="00785CF0">
      <w:pPr>
        <w:rPr>
          <w:rFonts w:cs="Arial"/>
          <w:szCs w:val="24"/>
        </w:rPr>
      </w:pPr>
      <w:r w:rsidRPr="005204A1">
        <w:rPr>
          <w:rFonts w:cs="Arial"/>
          <w:szCs w:val="24"/>
        </w:rPr>
        <w:lastRenderedPageBreak/>
        <w:t>'</w:t>
      </w:r>
      <w:r w:rsidR="00785CF0" w:rsidRPr="005204A1">
        <w:rPr>
          <w:rFonts w:cs="Arial"/>
          <w:szCs w:val="24"/>
        </w:rPr>
        <w:t xml:space="preserve">In the first few years we opted for the NDIA to manage Dax’s funding for equipment such as wheelchairs and walking frames. We are now self-managing this </w:t>
      </w:r>
      <w:r w:rsidR="00187DFE" w:rsidRPr="005204A1">
        <w:rPr>
          <w:rFonts w:cs="Arial"/>
          <w:szCs w:val="24"/>
        </w:rPr>
        <w:t>suppor</w:t>
      </w:r>
      <w:r w:rsidR="00785CF0" w:rsidRPr="005204A1">
        <w:rPr>
          <w:rFonts w:cs="Arial"/>
          <w:szCs w:val="24"/>
        </w:rPr>
        <w:t>t,</w:t>
      </w:r>
      <w:r w:rsidRPr="005204A1">
        <w:rPr>
          <w:rFonts w:cs="Arial"/>
          <w:szCs w:val="24"/>
        </w:rPr>
        <w:t>’</w:t>
      </w:r>
      <w:r w:rsidR="00785CF0" w:rsidRPr="005204A1">
        <w:rPr>
          <w:rFonts w:cs="Arial"/>
          <w:szCs w:val="24"/>
        </w:rPr>
        <w:t xml:space="preserve"> says Bree.</w:t>
      </w:r>
    </w:p>
    <w:p w14:paraId="636AB384" w14:textId="5F347903" w:rsidR="00785CF0" w:rsidRPr="005204A1" w:rsidRDefault="00ED3892" w:rsidP="00785CF0">
      <w:pPr>
        <w:rPr>
          <w:rFonts w:cs="Arial"/>
          <w:szCs w:val="32"/>
        </w:rPr>
      </w:pPr>
      <w:r w:rsidRPr="005204A1">
        <w:rPr>
          <w:rFonts w:cs="Arial"/>
          <w:szCs w:val="32"/>
        </w:rPr>
        <w:t>‘</w:t>
      </w:r>
      <w:r w:rsidR="00785CF0" w:rsidRPr="005204A1">
        <w:rPr>
          <w:rFonts w:cs="Arial"/>
          <w:szCs w:val="32"/>
        </w:rPr>
        <w:t>I really like having direct contact with the supplier and managing the payments. I have also been kept up</w:t>
      </w:r>
      <w:r w:rsidR="008B3000" w:rsidRPr="005204A1">
        <w:rPr>
          <w:rFonts w:cs="Arial"/>
          <w:szCs w:val="32"/>
        </w:rPr>
        <w:t xml:space="preserve"> </w:t>
      </w:r>
      <w:r w:rsidR="00785CF0" w:rsidRPr="005204A1">
        <w:rPr>
          <w:rFonts w:cs="Arial"/>
          <w:szCs w:val="32"/>
        </w:rPr>
        <w:t>to</w:t>
      </w:r>
      <w:r w:rsidR="008B3000" w:rsidRPr="005204A1">
        <w:rPr>
          <w:rFonts w:cs="Arial"/>
          <w:szCs w:val="32"/>
        </w:rPr>
        <w:t xml:space="preserve"> </w:t>
      </w:r>
      <w:r w:rsidR="00785CF0" w:rsidRPr="005204A1">
        <w:rPr>
          <w:rFonts w:cs="Arial"/>
          <w:szCs w:val="32"/>
        </w:rPr>
        <w:t>date with delivery timeframes</w:t>
      </w:r>
      <w:r w:rsidR="008B3000" w:rsidRPr="005204A1">
        <w:rPr>
          <w:rFonts w:cs="Arial"/>
          <w:szCs w:val="32"/>
        </w:rPr>
        <w:t>,</w:t>
      </w:r>
      <w:r w:rsidR="00785CF0" w:rsidRPr="005204A1">
        <w:rPr>
          <w:rFonts w:cs="Arial"/>
          <w:szCs w:val="32"/>
        </w:rPr>
        <w:t xml:space="preserve"> which previously I hadn’t.</w:t>
      </w:r>
      <w:r w:rsidRPr="005204A1">
        <w:rPr>
          <w:rFonts w:cs="Arial"/>
          <w:szCs w:val="32"/>
        </w:rPr>
        <w:t>’</w:t>
      </w:r>
    </w:p>
    <w:p w14:paraId="33B3390F" w14:textId="30886548" w:rsidR="00785CF0" w:rsidRPr="005204A1" w:rsidRDefault="00785CF0" w:rsidP="00785CF0">
      <w:pPr>
        <w:rPr>
          <w:rFonts w:cs="Arial"/>
          <w:szCs w:val="24"/>
        </w:rPr>
      </w:pPr>
      <w:r w:rsidRPr="005204A1">
        <w:rPr>
          <w:rFonts w:cs="Arial"/>
          <w:szCs w:val="24"/>
        </w:rPr>
        <w:t>Bree and Mitch attended an NDIS workshop on self-management to get a better understanding of what they can use Dax’s NDIS funding for.</w:t>
      </w:r>
      <w:r w:rsidR="005F623B" w:rsidRPr="005204A1">
        <w:rPr>
          <w:rFonts w:cs="Arial"/>
          <w:szCs w:val="24"/>
        </w:rPr>
        <w:t xml:space="preserve"> </w:t>
      </w:r>
      <w:r w:rsidRPr="005204A1">
        <w:rPr>
          <w:rFonts w:cs="Arial"/>
          <w:szCs w:val="24"/>
        </w:rPr>
        <w:t>Th</w:t>
      </w:r>
      <w:r w:rsidR="00A02080" w:rsidRPr="005204A1">
        <w:rPr>
          <w:rFonts w:cs="Arial"/>
          <w:szCs w:val="24"/>
        </w:rPr>
        <w:t>is</w:t>
      </w:r>
      <w:r w:rsidRPr="005204A1">
        <w:rPr>
          <w:rFonts w:cs="Arial"/>
          <w:szCs w:val="24"/>
        </w:rPr>
        <w:t xml:space="preserve"> </w:t>
      </w:r>
      <w:r w:rsidR="005F623B" w:rsidRPr="005204A1">
        <w:rPr>
          <w:rFonts w:cs="Arial"/>
          <w:szCs w:val="24"/>
        </w:rPr>
        <w:t xml:space="preserve">also </w:t>
      </w:r>
      <w:r w:rsidRPr="005204A1">
        <w:rPr>
          <w:rFonts w:cs="Arial"/>
          <w:szCs w:val="24"/>
        </w:rPr>
        <w:t>gave them the building blocks to develop an administration process</w:t>
      </w:r>
      <w:r w:rsidR="005F623B" w:rsidRPr="005204A1">
        <w:rPr>
          <w:rFonts w:cs="Arial"/>
          <w:szCs w:val="24"/>
        </w:rPr>
        <w:t>.</w:t>
      </w:r>
    </w:p>
    <w:p w14:paraId="7DA0D3C1" w14:textId="7B13563B" w:rsidR="00785CF0" w:rsidRPr="005204A1" w:rsidRDefault="00ED3892" w:rsidP="00785CF0">
      <w:pPr>
        <w:rPr>
          <w:rFonts w:cs="Arial"/>
          <w:szCs w:val="32"/>
        </w:rPr>
      </w:pPr>
      <w:r w:rsidRPr="005204A1">
        <w:rPr>
          <w:rFonts w:cs="Arial"/>
          <w:szCs w:val="32"/>
        </w:rPr>
        <w:t>‘</w:t>
      </w:r>
      <w:r w:rsidR="00785CF0" w:rsidRPr="005204A1">
        <w:rPr>
          <w:rFonts w:cs="Arial"/>
          <w:szCs w:val="32"/>
        </w:rPr>
        <w:t>I use a basic spreadsheet to manage my claims, which has evolved over time</w:t>
      </w:r>
      <w:r w:rsidR="00EE4370" w:rsidRPr="005204A1">
        <w:rPr>
          <w:rFonts w:cs="Arial"/>
          <w:szCs w:val="32"/>
        </w:rPr>
        <w:t>.</w:t>
      </w:r>
    </w:p>
    <w:p w14:paraId="1DE8951E" w14:textId="2FE01616" w:rsidR="00785CF0" w:rsidRPr="005204A1" w:rsidRDefault="00ED3892" w:rsidP="00785CF0">
      <w:pPr>
        <w:rPr>
          <w:rFonts w:cs="Arial"/>
          <w:szCs w:val="32"/>
        </w:rPr>
      </w:pPr>
      <w:r w:rsidRPr="005204A1">
        <w:rPr>
          <w:rFonts w:cs="Arial"/>
          <w:szCs w:val="32"/>
        </w:rPr>
        <w:t>‘</w:t>
      </w:r>
      <w:r w:rsidR="00785CF0" w:rsidRPr="005204A1">
        <w:rPr>
          <w:rFonts w:cs="Arial"/>
          <w:szCs w:val="32"/>
        </w:rPr>
        <w:t>We have also set up a separate bank account for my son’s plan and all payments go through this account. All invoices and receipts sit in a folder in my email.</w:t>
      </w:r>
    </w:p>
    <w:p w14:paraId="7EAD5911" w14:textId="5C1DB238" w:rsidR="00785CF0" w:rsidRPr="005204A1" w:rsidRDefault="00ED3892" w:rsidP="00785CF0">
      <w:pPr>
        <w:rPr>
          <w:rFonts w:cs="Arial"/>
          <w:szCs w:val="24"/>
        </w:rPr>
      </w:pPr>
      <w:r w:rsidRPr="005204A1">
        <w:rPr>
          <w:rFonts w:cs="Arial"/>
          <w:szCs w:val="24"/>
        </w:rPr>
        <w:t>‘</w:t>
      </w:r>
      <w:r w:rsidR="00785CF0" w:rsidRPr="005204A1">
        <w:rPr>
          <w:rFonts w:cs="Arial"/>
          <w:szCs w:val="24"/>
        </w:rPr>
        <w:t>I used to use the myplace portal but mostly manage claims through the NDIS app now. I find it efficient and so much easier and quicker to log into on the run. The app has made it easier to stay on top of the administration side of self-managing.</w:t>
      </w:r>
      <w:r w:rsidRPr="005204A1">
        <w:rPr>
          <w:rFonts w:cs="Arial"/>
          <w:szCs w:val="24"/>
        </w:rPr>
        <w:t>’</w:t>
      </w:r>
    </w:p>
    <w:p w14:paraId="5B3ED1B7" w14:textId="77777777" w:rsidR="00785CF0" w:rsidRPr="005204A1" w:rsidRDefault="00785CF0" w:rsidP="00785CF0">
      <w:pPr>
        <w:rPr>
          <w:rFonts w:cs="Arial"/>
          <w:szCs w:val="32"/>
        </w:rPr>
      </w:pPr>
      <w:r w:rsidRPr="005204A1">
        <w:rPr>
          <w:rFonts w:cs="Arial"/>
          <w:szCs w:val="32"/>
        </w:rPr>
        <w:t>Both Bree and Mitch appreciate the flexibility and control that self-management offers.</w:t>
      </w:r>
    </w:p>
    <w:p w14:paraId="14005318" w14:textId="4C2AD503" w:rsidR="00785CF0" w:rsidRPr="005204A1" w:rsidRDefault="00ED3892" w:rsidP="00785CF0">
      <w:pPr>
        <w:rPr>
          <w:rFonts w:cs="Arial"/>
          <w:szCs w:val="32"/>
        </w:rPr>
      </w:pPr>
      <w:r w:rsidRPr="005204A1">
        <w:rPr>
          <w:rFonts w:cs="Arial"/>
          <w:szCs w:val="32"/>
        </w:rPr>
        <w:t>‘</w:t>
      </w:r>
      <w:r w:rsidR="00785CF0" w:rsidRPr="005204A1">
        <w:rPr>
          <w:rFonts w:cs="Arial"/>
          <w:szCs w:val="32"/>
        </w:rPr>
        <w:t>My confidence has increased in both my approach to self-managing and also understanding the funding system over time</w:t>
      </w:r>
      <w:r w:rsidR="009E6F83" w:rsidRPr="005204A1">
        <w:rPr>
          <w:rFonts w:cs="Arial"/>
          <w:szCs w:val="32"/>
        </w:rPr>
        <w:t>.</w:t>
      </w:r>
      <w:r w:rsidRPr="005204A1">
        <w:rPr>
          <w:rFonts w:cs="Arial"/>
          <w:szCs w:val="32"/>
        </w:rPr>
        <w:t>’</w:t>
      </w:r>
    </w:p>
    <w:p w14:paraId="38ADC3E6" w14:textId="77777777" w:rsidR="00785CF0" w:rsidRPr="005204A1" w:rsidRDefault="00785CF0" w:rsidP="00785CF0">
      <w:pPr>
        <w:rPr>
          <w:rFonts w:cs="Arial"/>
          <w:szCs w:val="24"/>
        </w:rPr>
      </w:pPr>
      <w:r w:rsidRPr="005204A1">
        <w:rPr>
          <w:rFonts w:cs="Arial"/>
          <w:szCs w:val="24"/>
        </w:rPr>
        <w:t>Bree and Mitch suggest starting small if you want to give self-management a try but are unsure.</w:t>
      </w:r>
    </w:p>
    <w:p w14:paraId="7D41223F" w14:textId="23394CF1" w:rsidR="00785CF0" w:rsidRPr="005204A1" w:rsidRDefault="00ED3892" w:rsidP="00785CF0">
      <w:pPr>
        <w:rPr>
          <w:rFonts w:cs="Arial"/>
          <w:szCs w:val="32"/>
        </w:rPr>
      </w:pPr>
      <w:r w:rsidRPr="005204A1">
        <w:rPr>
          <w:rFonts w:cs="Arial"/>
          <w:szCs w:val="32"/>
        </w:rPr>
        <w:t>‘</w:t>
      </w:r>
      <w:r w:rsidR="00785CF0" w:rsidRPr="005204A1">
        <w:rPr>
          <w:rFonts w:cs="Arial"/>
          <w:szCs w:val="32"/>
        </w:rPr>
        <w:t>Have a plan before you go into self-management and perhaps just do one part of your budget. Learn about self-management through workshops and make it a part of your routine.</w:t>
      </w:r>
      <w:r w:rsidRPr="005204A1">
        <w:rPr>
          <w:rFonts w:cs="Arial"/>
          <w:szCs w:val="32"/>
        </w:rPr>
        <w:t>’</w:t>
      </w:r>
    </w:p>
    <w:p w14:paraId="46CBC6F8" w14:textId="7E2E46D5" w:rsidR="00785CF0" w:rsidRPr="005204A1" w:rsidRDefault="00ED3892" w:rsidP="00EF7DBD">
      <w:pPr>
        <w:pBdr>
          <w:top w:val="single" w:sz="4" w:space="1" w:color="auto"/>
          <w:left w:val="single" w:sz="4" w:space="4" w:color="auto"/>
          <w:bottom w:val="single" w:sz="4" w:space="1" w:color="auto"/>
          <w:right w:val="single" w:sz="4" w:space="4" w:color="auto"/>
        </w:pBdr>
        <w:rPr>
          <w:rFonts w:cs="Arial"/>
          <w:szCs w:val="24"/>
        </w:rPr>
      </w:pPr>
      <w:r w:rsidRPr="005204A1">
        <w:rPr>
          <w:rFonts w:cs="Arial"/>
          <w:szCs w:val="24"/>
        </w:rPr>
        <w:t>‘</w:t>
      </w:r>
      <w:r w:rsidR="00785CF0" w:rsidRPr="005204A1">
        <w:rPr>
          <w:rFonts w:cs="Arial"/>
          <w:szCs w:val="24"/>
        </w:rPr>
        <w:t>Self-management allows us to look around our community to find out what works best for Dax and our family.</w:t>
      </w:r>
      <w:r w:rsidRPr="005204A1">
        <w:rPr>
          <w:rFonts w:cs="Arial"/>
          <w:szCs w:val="24"/>
        </w:rPr>
        <w:t>’</w:t>
      </w:r>
    </w:p>
    <w:p w14:paraId="129CEA25" w14:textId="5E804649" w:rsidR="00785CF0" w:rsidRPr="005204A1" w:rsidRDefault="00785CF0" w:rsidP="00EF7DBD">
      <w:pPr>
        <w:pBdr>
          <w:top w:val="single" w:sz="4" w:space="1" w:color="auto"/>
          <w:left w:val="single" w:sz="4" w:space="4" w:color="auto"/>
          <w:bottom w:val="single" w:sz="4" w:space="1" w:color="auto"/>
          <w:right w:val="single" w:sz="4" w:space="4" w:color="auto"/>
        </w:pBdr>
        <w:rPr>
          <w:rFonts w:cs="Arial"/>
          <w:b/>
          <w:bCs/>
          <w:sz w:val="28"/>
          <w:szCs w:val="36"/>
        </w:rPr>
      </w:pPr>
      <w:r w:rsidRPr="005204A1">
        <w:rPr>
          <w:rFonts w:cs="Arial"/>
          <w:b/>
          <w:bCs/>
          <w:szCs w:val="32"/>
        </w:rPr>
        <w:t>B</w:t>
      </w:r>
      <w:r w:rsidR="00854032" w:rsidRPr="005204A1">
        <w:rPr>
          <w:rFonts w:cs="Arial"/>
          <w:b/>
          <w:bCs/>
          <w:szCs w:val="32"/>
        </w:rPr>
        <w:t>REE</w:t>
      </w:r>
    </w:p>
    <w:p w14:paraId="4AB7EABE" w14:textId="5C4C85EA" w:rsidR="005C69BD" w:rsidRPr="005204A1" w:rsidRDefault="005C69BD" w:rsidP="005D65B9">
      <w:pPr>
        <w:pStyle w:val="Heading3"/>
      </w:pPr>
      <w:r w:rsidRPr="005204A1">
        <w:t>What will help you self-manage?</w:t>
      </w:r>
    </w:p>
    <w:p w14:paraId="197E3C24" w14:textId="42F67B41" w:rsidR="00842DB8" w:rsidRPr="005204A1" w:rsidRDefault="00842DB8" w:rsidP="007936F3">
      <w:pPr>
        <w:rPr>
          <w:szCs w:val="24"/>
        </w:rPr>
      </w:pPr>
      <w:r w:rsidRPr="005204A1">
        <w:rPr>
          <w:szCs w:val="24"/>
        </w:rPr>
        <w:t>You</w:t>
      </w:r>
      <w:r w:rsidR="00D45624">
        <w:rPr>
          <w:szCs w:val="24"/>
        </w:rPr>
        <w:t>’</w:t>
      </w:r>
      <w:r w:rsidRPr="005204A1">
        <w:rPr>
          <w:szCs w:val="24"/>
        </w:rPr>
        <w:t xml:space="preserve">ll likely be able to self-manage </w:t>
      </w:r>
      <w:r w:rsidR="009E3295" w:rsidRPr="005204A1">
        <w:rPr>
          <w:szCs w:val="24"/>
        </w:rPr>
        <w:t xml:space="preserve">your NDIS funding </w:t>
      </w:r>
      <w:r w:rsidRPr="005204A1">
        <w:rPr>
          <w:szCs w:val="24"/>
        </w:rPr>
        <w:t>well if you:</w:t>
      </w:r>
    </w:p>
    <w:p w14:paraId="1AD5E77B" w14:textId="4D4803C4" w:rsidR="00842DB8" w:rsidRPr="005204A1" w:rsidRDefault="00842DB8" w:rsidP="002A4C22">
      <w:pPr>
        <w:pStyle w:val="Bullet1"/>
      </w:pPr>
      <w:r w:rsidRPr="005204A1">
        <w:t>shop around to find the right supports that offer you</w:t>
      </w:r>
      <w:r w:rsidR="00BF28CD">
        <w:t xml:space="preserve"> the</w:t>
      </w:r>
      <w:r w:rsidRPr="005204A1">
        <w:t xml:space="preserve"> best value and are good quality</w:t>
      </w:r>
    </w:p>
    <w:p w14:paraId="1B1E0837" w14:textId="2107754F" w:rsidR="00842DB8" w:rsidRPr="005204A1" w:rsidRDefault="00842DB8" w:rsidP="002A4C22">
      <w:pPr>
        <w:pStyle w:val="Bullet1"/>
        <w:rPr>
          <w:b/>
          <w:bCs/>
        </w:rPr>
      </w:pPr>
      <w:r w:rsidRPr="005204A1">
        <w:t xml:space="preserve">learn about </w:t>
      </w:r>
      <w:r w:rsidR="009E3295" w:rsidRPr="005204A1">
        <w:t>which type of</w:t>
      </w:r>
      <w:r w:rsidRPr="005204A1">
        <w:t xml:space="preserve"> supports</w:t>
      </w:r>
      <w:r w:rsidR="00056411" w:rsidRPr="005204A1">
        <w:t xml:space="preserve">, </w:t>
      </w:r>
      <w:r w:rsidR="00103B2B" w:rsidRPr="005204A1">
        <w:t>such</w:t>
      </w:r>
      <w:r w:rsidR="00056411" w:rsidRPr="005204A1">
        <w:t xml:space="preserve"> </w:t>
      </w:r>
      <w:r w:rsidR="00992CFA" w:rsidRPr="005204A1">
        <w:t xml:space="preserve">as </w:t>
      </w:r>
      <w:r w:rsidRPr="005204A1">
        <w:t>assistive technology</w:t>
      </w:r>
      <w:r w:rsidR="00056411" w:rsidRPr="005204A1">
        <w:t xml:space="preserve">, </w:t>
      </w:r>
      <w:r w:rsidRPr="005204A1">
        <w:t>work best for you</w:t>
      </w:r>
    </w:p>
    <w:p w14:paraId="6A2DF81A" w14:textId="615FBAAC" w:rsidR="00842DB8" w:rsidRPr="005204A1" w:rsidRDefault="00842DB8" w:rsidP="002A4C22">
      <w:pPr>
        <w:pStyle w:val="Bullet1"/>
      </w:pPr>
      <w:r w:rsidRPr="005204A1">
        <w:t>can manage money and keep good records</w:t>
      </w:r>
    </w:p>
    <w:p w14:paraId="52D0EA99" w14:textId="5406649B" w:rsidR="00C04C35" w:rsidRPr="005204A1" w:rsidRDefault="00842DB8" w:rsidP="002A4C22">
      <w:pPr>
        <w:pStyle w:val="Bullet1"/>
      </w:pPr>
      <w:r w:rsidRPr="005204A1">
        <w:t xml:space="preserve">understand your NDIS plan, so you can spend your funding </w:t>
      </w:r>
      <w:r w:rsidR="00050FA8" w:rsidRPr="005204A1">
        <w:t xml:space="preserve">on NDIS supports and </w:t>
      </w:r>
      <w:r w:rsidRPr="005204A1">
        <w:t>in line with your plan</w:t>
      </w:r>
    </w:p>
    <w:p w14:paraId="0093DA49" w14:textId="6B70635D" w:rsidR="00842DB8" w:rsidRPr="00785BDC" w:rsidRDefault="00387E49" w:rsidP="002A4C22">
      <w:pPr>
        <w:pStyle w:val="Bullet1"/>
      </w:pPr>
      <w:r w:rsidRPr="005204A1">
        <w:t xml:space="preserve">can </w:t>
      </w:r>
      <w:r w:rsidR="00842DB8" w:rsidRPr="005204A1">
        <w:t xml:space="preserve">make sure your funding lasts for the </w:t>
      </w:r>
      <w:r w:rsidRPr="005204A1">
        <w:t>length</w:t>
      </w:r>
      <w:r w:rsidR="00842DB8" w:rsidRPr="005204A1">
        <w:t xml:space="preserve"> of your plan</w:t>
      </w:r>
      <w:r w:rsidR="00940C92" w:rsidRPr="005204A1">
        <w:t xml:space="preserve"> </w:t>
      </w:r>
      <w:r w:rsidR="00940C92" w:rsidRPr="00785BDC">
        <w:t xml:space="preserve">and </w:t>
      </w:r>
      <w:r w:rsidR="009822B0" w:rsidRPr="00785BDC">
        <w:t>the length of</w:t>
      </w:r>
      <w:r w:rsidR="00940C92" w:rsidRPr="00785BDC">
        <w:t xml:space="preserve"> any funding periods</w:t>
      </w:r>
    </w:p>
    <w:p w14:paraId="375105D2" w14:textId="6E0E9A63" w:rsidR="00842DB8" w:rsidRPr="005204A1" w:rsidRDefault="00842DB8" w:rsidP="002A4C22">
      <w:pPr>
        <w:pStyle w:val="Bullet1"/>
      </w:pPr>
      <w:r w:rsidRPr="005204A1">
        <w:t xml:space="preserve">can access and use a computer or smartphone to make </w:t>
      </w:r>
      <w:r w:rsidR="00103B2B" w:rsidRPr="005204A1">
        <w:t>claims</w:t>
      </w:r>
      <w:r w:rsidRPr="005204A1">
        <w:t xml:space="preserve"> in the portal</w:t>
      </w:r>
      <w:r w:rsidR="00103B2B" w:rsidRPr="005204A1">
        <w:t xml:space="preserve"> or</w:t>
      </w:r>
      <w:r w:rsidRPr="005204A1">
        <w:t xml:space="preserve"> app.</w:t>
      </w:r>
    </w:p>
    <w:p w14:paraId="3ADC23F4" w14:textId="77777777" w:rsidR="00DD330C" w:rsidRPr="005204A1" w:rsidRDefault="00DD330C" w:rsidP="005D65B9">
      <w:pPr>
        <w:pStyle w:val="Heading3"/>
      </w:pPr>
      <w:r w:rsidRPr="005204A1">
        <w:t>How can you learn to self-manage?</w:t>
      </w:r>
    </w:p>
    <w:p w14:paraId="2CDECD73" w14:textId="51A0E45D" w:rsidR="00DD330C" w:rsidRPr="005204A1" w:rsidRDefault="00DD330C" w:rsidP="00211768">
      <w:r w:rsidRPr="005204A1">
        <w:t>If you</w:t>
      </w:r>
      <w:r w:rsidR="00387E49" w:rsidRPr="005204A1">
        <w:t>’</w:t>
      </w:r>
      <w:r w:rsidRPr="005204A1">
        <w:t>d like to self-manage but need some help to build your skills and capacity to do it, there are lots of ways to learn and get support. You can:</w:t>
      </w:r>
    </w:p>
    <w:p w14:paraId="4694A362" w14:textId="021EF426" w:rsidR="00543F90" w:rsidRPr="005204A1" w:rsidRDefault="00DD330C" w:rsidP="002A4C22">
      <w:pPr>
        <w:pStyle w:val="Bullet1"/>
      </w:pPr>
      <w:r w:rsidRPr="005204A1">
        <w:lastRenderedPageBreak/>
        <w:t xml:space="preserve">use this guide and the information about </w:t>
      </w:r>
      <w:hyperlink r:id="rId25" w:history="1">
        <w:r w:rsidR="009630C0" w:rsidRPr="005204A1">
          <w:rPr>
            <w:rStyle w:val="Hyperlink"/>
          </w:rPr>
          <w:t>self-management</w:t>
        </w:r>
      </w:hyperlink>
      <w:r w:rsidR="005D166D" w:rsidRPr="005204A1">
        <w:t xml:space="preserve"> </w:t>
      </w:r>
      <w:r w:rsidR="00543F90" w:rsidRPr="005204A1">
        <w:rPr>
          <w:rStyle w:val="Hyperlink"/>
          <w:rFonts w:cs="Arial"/>
          <w:color w:val="auto"/>
          <w:szCs w:val="24"/>
          <w:u w:val="none"/>
        </w:rPr>
        <w:t xml:space="preserve">on </w:t>
      </w:r>
      <w:r w:rsidR="00313AD0" w:rsidRPr="005204A1">
        <w:rPr>
          <w:rStyle w:val="Hyperlink"/>
          <w:rFonts w:cs="Arial"/>
          <w:color w:val="auto"/>
          <w:szCs w:val="24"/>
          <w:u w:val="none"/>
        </w:rPr>
        <w:t>the NDIS</w:t>
      </w:r>
      <w:r w:rsidR="00543F90" w:rsidRPr="005204A1">
        <w:rPr>
          <w:rStyle w:val="Hyperlink"/>
          <w:rFonts w:cs="Arial"/>
          <w:color w:val="auto"/>
          <w:szCs w:val="24"/>
          <w:u w:val="none"/>
        </w:rPr>
        <w:t xml:space="preserve"> website</w:t>
      </w:r>
    </w:p>
    <w:p w14:paraId="162D83F2" w14:textId="32501DD1" w:rsidR="00DD330C" w:rsidRPr="005204A1" w:rsidRDefault="00DD330C" w:rsidP="002A4C22">
      <w:pPr>
        <w:pStyle w:val="Bullet1"/>
      </w:pPr>
      <w:r w:rsidRPr="005204A1">
        <w:t>connect with peer support networks and talk with other self-managers about how they do it</w:t>
      </w:r>
    </w:p>
    <w:p w14:paraId="6B2B9B93" w14:textId="2EC0CD48" w:rsidR="00DD330C" w:rsidRPr="005204A1" w:rsidRDefault="00DD330C" w:rsidP="002A4C22">
      <w:pPr>
        <w:pStyle w:val="Bullet1"/>
      </w:pPr>
      <w:r w:rsidRPr="005204A1">
        <w:t>find organisations that provide training and support with self-management</w:t>
      </w:r>
    </w:p>
    <w:p w14:paraId="02FC4D3E" w14:textId="1CDEC8AC" w:rsidR="00DD330C" w:rsidRPr="005204A1" w:rsidRDefault="00DD330C" w:rsidP="002A4C22">
      <w:pPr>
        <w:pStyle w:val="Bullet1"/>
      </w:pPr>
      <w:r w:rsidRPr="005204A1">
        <w:t xml:space="preserve">talk </w:t>
      </w:r>
      <w:r w:rsidR="00D37261" w:rsidRPr="005204A1">
        <w:t>to</w:t>
      </w:r>
      <w:r w:rsidRPr="005204A1">
        <w:t xml:space="preserve"> your </w:t>
      </w:r>
      <w:r w:rsidR="00444B24" w:rsidRPr="005204A1">
        <w:t>m</w:t>
      </w:r>
      <w:r w:rsidR="001F7F14" w:rsidRPr="005204A1">
        <w:t xml:space="preserve">y NDIS </w:t>
      </w:r>
      <w:r w:rsidR="00444B24" w:rsidRPr="005204A1">
        <w:t>c</w:t>
      </w:r>
      <w:r w:rsidR="001F7F14" w:rsidRPr="005204A1">
        <w:t xml:space="preserve">ontact </w:t>
      </w:r>
      <w:r w:rsidRPr="005204A1">
        <w:t>or support coordinator about how to best set up your budget and supports.</w:t>
      </w:r>
    </w:p>
    <w:p w14:paraId="242BFA4C" w14:textId="77777777" w:rsidR="00DD330C" w:rsidRPr="005204A1" w:rsidRDefault="00DD330C" w:rsidP="00BA7AAD">
      <w:pPr>
        <w:pStyle w:val="Heading4"/>
      </w:pPr>
      <w:r w:rsidRPr="005204A1">
        <w:t>Trying self-management</w:t>
      </w:r>
    </w:p>
    <w:p w14:paraId="462E06FC" w14:textId="6DDF6F71" w:rsidR="00DD330C" w:rsidRPr="005204A1" w:rsidRDefault="00DD330C" w:rsidP="00211768">
      <w:r w:rsidRPr="005204A1">
        <w:t xml:space="preserve">You can </w:t>
      </w:r>
      <w:r w:rsidR="00500B03" w:rsidRPr="005204A1">
        <w:t>request</w:t>
      </w:r>
      <w:r w:rsidR="002823D4" w:rsidRPr="005204A1">
        <w:t xml:space="preserve"> </w:t>
      </w:r>
      <w:r w:rsidRPr="005204A1">
        <w:t xml:space="preserve">a </w:t>
      </w:r>
      <w:r w:rsidR="00B47CF7" w:rsidRPr="005204A1">
        <w:t>mix</w:t>
      </w:r>
      <w:r w:rsidRPr="005204A1">
        <w:t xml:space="preserve"> of options to manage your plan funding</w:t>
      </w:r>
      <w:r w:rsidR="002823D4" w:rsidRPr="005204A1">
        <w:t>. For example,</w:t>
      </w:r>
      <w:r w:rsidRPr="005204A1">
        <w:t xml:space="preserve"> you can</w:t>
      </w:r>
      <w:r w:rsidR="00273CFE" w:rsidRPr="005204A1">
        <w:t xml:space="preserve"> ask to</w:t>
      </w:r>
      <w:r w:rsidRPr="005204A1">
        <w:t xml:space="preserve"> start</w:t>
      </w:r>
      <w:r w:rsidR="00273CFE" w:rsidRPr="005204A1">
        <w:t xml:space="preserve"> </w:t>
      </w:r>
      <w:r w:rsidRPr="005204A1">
        <w:t xml:space="preserve">self-managing a small amount of </w:t>
      </w:r>
      <w:r w:rsidR="002823D4" w:rsidRPr="005204A1">
        <w:t xml:space="preserve">your </w:t>
      </w:r>
      <w:r w:rsidRPr="005204A1">
        <w:t xml:space="preserve">funding </w:t>
      </w:r>
      <w:r w:rsidR="00273CFE" w:rsidRPr="005204A1">
        <w:t xml:space="preserve">for NDIS supports </w:t>
      </w:r>
      <w:r w:rsidRPr="005204A1">
        <w:t>and have the rest managed by a registered plan manager or the NDIA. If self-managing works for you, you can ask to self-manage more of your funding at any time.</w:t>
      </w:r>
    </w:p>
    <w:p w14:paraId="0D914FD2" w14:textId="6FF15372" w:rsidR="00DD330C" w:rsidRPr="005204A1" w:rsidRDefault="00DD330C" w:rsidP="00211768">
      <w:r w:rsidRPr="005204A1">
        <w:t>You can ask to change how you manage your NDIS funding at any time. There</w:t>
      </w:r>
      <w:r w:rsidR="00387E49" w:rsidRPr="005204A1">
        <w:t>’</w:t>
      </w:r>
      <w:r w:rsidR="00976675" w:rsidRPr="005204A1">
        <w:t>s no limit</w:t>
      </w:r>
      <w:r w:rsidRPr="005204A1">
        <w:t xml:space="preserve"> on how often you </w:t>
      </w:r>
      <w:r w:rsidR="002823D4" w:rsidRPr="005204A1">
        <w:t xml:space="preserve">can </w:t>
      </w:r>
      <w:r w:rsidR="00976675" w:rsidRPr="005204A1">
        <w:t>request this change</w:t>
      </w:r>
      <w:r w:rsidRPr="005204A1">
        <w:t xml:space="preserve">. If </w:t>
      </w:r>
      <w:r w:rsidR="00976675" w:rsidRPr="005204A1">
        <w:t>it’s the only</w:t>
      </w:r>
      <w:r w:rsidRPr="005204A1">
        <w:t xml:space="preserve"> change you need to your plan</w:t>
      </w:r>
      <w:r w:rsidR="00976675" w:rsidRPr="005204A1">
        <w:t>,</w:t>
      </w:r>
      <w:r w:rsidRPr="005204A1">
        <w:t xml:space="preserve"> we can generally do a plan variation without a full plan reassessment.</w:t>
      </w:r>
    </w:p>
    <w:p w14:paraId="7C216DCF" w14:textId="1A98FE05" w:rsidR="00856A9E" w:rsidRPr="005204A1" w:rsidRDefault="00DD330C" w:rsidP="00856A9E">
      <w:pPr>
        <w:rPr>
          <w:rFonts w:eastAsiaTheme="majorEastAsia" w:cstheme="majorBidi"/>
          <w:b/>
          <w:bCs/>
          <w:iCs/>
        </w:rPr>
      </w:pPr>
      <w:r w:rsidRPr="005204A1">
        <w:t xml:space="preserve">Learn more about </w:t>
      </w:r>
      <w:hyperlink r:id="rId26" w:anchor="plan-variations">
        <w:r w:rsidR="004909AC" w:rsidRPr="005204A1">
          <w:rPr>
            <w:rStyle w:val="Hyperlink"/>
            <w:rFonts w:cs="Arial"/>
            <w:szCs w:val="24"/>
          </w:rPr>
          <w:t>changing your plan</w:t>
        </w:r>
      </w:hyperlink>
      <w:r w:rsidR="004909AC" w:rsidRPr="005204A1">
        <w:t xml:space="preserve"> on </w:t>
      </w:r>
      <w:r w:rsidR="004026CE" w:rsidRPr="005204A1">
        <w:t>the NDIS</w:t>
      </w:r>
      <w:r w:rsidR="004909AC" w:rsidRPr="005204A1">
        <w:t xml:space="preserve"> website.</w:t>
      </w:r>
    </w:p>
    <w:p w14:paraId="6B8E2E01" w14:textId="23909143" w:rsidR="00DD330C" w:rsidRPr="005204A1" w:rsidRDefault="00DD330C" w:rsidP="005D65B9">
      <w:pPr>
        <w:pStyle w:val="Heading4"/>
        <w:rPr>
          <w:rFonts w:cs="Arial"/>
          <w:color w:val="000000" w:themeColor="text1"/>
        </w:rPr>
      </w:pPr>
      <w:r w:rsidRPr="005204A1">
        <w:t>Informal supports</w:t>
      </w:r>
    </w:p>
    <w:p w14:paraId="2B5FA414" w14:textId="216B173E" w:rsidR="00F14EFC" w:rsidRPr="005204A1" w:rsidRDefault="00DD330C" w:rsidP="00211768">
      <w:r w:rsidRPr="005204A1">
        <w:t xml:space="preserve">You may have friends or family </w:t>
      </w:r>
      <w:r w:rsidR="00A857DD" w:rsidRPr="005204A1">
        <w:t>who</w:t>
      </w:r>
      <w:r w:rsidRPr="005204A1">
        <w:t xml:space="preserve"> can help you self-manage. They might be able to help you set up your </w:t>
      </w:r>
      <w:r w:rsidR="00841261" w:rsidRPr="005204A1">
        <w:t xml:space="preserve">budget or </w:t>
      </w:r>
      <w:r w:rsidRPr="005204A1">
        <w:t>negotiate prices with your providers</w:t>
      </w:r>
      <w:r w:rsidR="00841261" w:rsidRPr="005204A1">
        <w:t>. They might be able to show you</w:t>
      </w:r>
      <w:r w:rsidRPr="005204A1">
        <w:t xml:space="preserve"> how to make </w:t>
      </w:r>
      <w:r w:rsidR="001C4CBE" w:rsidRPr="005204A1">
        <w:t>claims</w:t>
      </w:r>
      <w:r w:rsidR="00BF172A" w:rsidRPr="005204A1">
        <w:t xml:space="preserve">, </w:t>
      </w:r>
      <w:r w:rsidRPr="005204A1">
        <w:t>pay for your</w:t>
      </w:r>
      <w:r w:rsidR="003E2B66" w:rsidRPr="005204A1">
        <w:t xml:space="preserve"> NDIS</w:t>
      </w:r>
      <w:r w:rsidRPr="005204A1">
        <w:t xml:space="preserve"> supports</w:t>
      </w:r>
      <w:r w:rsidR="00BF172A" w:rsidRPr="005204A1">
        <w:t xml:space="preserve"> or</w:t>
      </w:r>
      <w:r w:rsidRPr="005204A1">
        <w:t xml:space="preserve"> keep receipts and invoices. There are also peer support groups and online networks for self-managers that support each other, share advice, tips and resources to make self-management easier.</w:t>
      </w:r>
    </w:p>
    <w:p w14:paraId="1F64B594" w14:textId="7059F4C6" w:rsidR="00DD330C" w:rsidRPr="005204A1" w:rsidRDefault="00DD330C" w:rsidP="00785CF0">
      <w:pPr>
        <w:pStyle w:val="Heading4"/>
        <w:rPr>
          <w:rFonts w:cs="Arial"/>
          <w:color w:val="000000"/>
        </w:rPr>
      </w:pPr>
      <w:r w:rsidRPr="005204A1">
        <w:t>Funded supports</w:t>
      </w:r>
    </w:p>
    <w:p w14:paraId="543B7A57" w14:textId="47D0D062" w:rsidR="00B95256" w:rsidRPr="005204A1" w:rsidRDefault="00B95256">
      <w:pPr>
        <w:rPr>
          <w:rFonts w:cs="Arial"/>
          <w:szCs w:val="24"/>
        </w:rPr>
      </w:pPr>
      <w:r w:rsidRPr="005204A1">
        <w:rPr>
          <w:szCs w:val="24"/>
        </w:rPr>
        <w:t>If you need</w:t>
      </w:r>
      <w:r w:rsidR="00BD2CB1" w:rsidRPr="005204A1">
        <w:rPr>
          <w:szCs w:val="24"/>
        </w:rPr>
        <w:t xml:space="preserve"> support to build your skills </w:t>
      </w:r>
      <w:r w:rsidR="000A55D8" w:rsidRPr="005204A1">
        <w:rPr>
          <w:szCs w:val="24"/>
        </w:rPr>
        <w:t>to</w:t>
      </w:r>
      <w:r w:rsidR="00BD2CB1" w:rsidRPr="005204A1">
        <w:rPr>
          <w:szCs w:val="24"/>
        </w:rPr>
        <w:t xml:space="preserve"> manag</w:t>
      </w:r>
      <w:r w:rsidR="000A55D8" w:rsidRPr="005204A1">
        <w:rPr>
          <w:szCs w:val="24"/>
        </w:rPr>
        <w:t>e</w:t>
      </w:r>
      <w:r w:rsidR="00BD2CB1" w:rsidRPr="005204A1">
        <w:rPr>
          <w:szCs w:val="24"/>
        </w:rPr>
        <w:t xml:space="preserve"> your funding</w:t>
      </w:r>
      <w:r w:rsidRPr="005204A1">
        <w:rPr>
          <w:szCs w:val="24"/>
        </w:rPr>
        <w:t>,</w:t>
      </w:r>
      <w:r w:rsidR="00755163" w:rsidRPr="005204A1">
        <w:rPr>
          <w:szCs w:val="24"/>
        </w:rPr>
        <w:t xml:space="preserve"> </w:t>
      </w:r>
      <w:r w:rsidRPr="005204A1">
        <w:rPr>
          <w:szCs w:val="24"/>
        </w:rPr>
        <w:t>we might be able to fund</w:t>
      </w:r>
      <w:r w:rsidR="003E2B66" w:rsidRPr="005204A1">
        <w:rPr>
          <w:szCs w:val="24"/>
        </w:rPr>
        <w:t xml:space="preserve"> NDIS</w:t>
      </w:r>
      <w:r w:rsidRPr="005204A1">
        <w:rPr>
          <w:szCs w:val="24"/>
        </w:rPr>
        <w:t xml:space="preserve"> supports to help. </w:t>
      </w:r>
      <w:r w:rsidRPr="005204A1">
        <w:rPr>
          <w:rFonts w:eastAsia="Arial"/>
          <w:szCs w:val="24"/>
        </w:rPr>
        <w:t xml:space="preserve">Talk </w:t>
      </w:r>
      <w:r w:rsidR="00F14EFC" w:rsidRPr="005204A1">
        <w:rPr>
          <w:rFonts w:eastAsia="Arial"/>
          <w:szCs w:val="24"/>
        </w:rPr>
        <w:t xml:space="preserve">to your </w:t>
      </w:r>
      <w:r w:rsidR="00097F03" w:rsidRPr="005204A1">
        <w:rPr>
          <w:rFonts w:eastAsia="Arial"/>
          <w:szCs w:val="24"/>
        </w:rPr>
        <w:t>m</w:t>
      </w:r>
      <w:r w:rsidR="001F7F14" w:rsidRPr="005204A1">
        <w:rPr>
          <w:rFonts w:eastAsia="Arial"/>
          <w:szCs w:val="24"/>
        </w:rPr>
        <w:t xml:space="preserve">y NDIS </w:t>
      </w:r>
      <w:r w:rsidR="00097F03" w:rsidRPr="005204A1">
        <w:rPr>
          <w:rFonts w:eastAsia="Arial"/>
          <w:szCs w:val="24"/>
        </w:rPr>
        <w:t>c</w:t>
      </w:r>
      <w:r w:rsidR="001F7F14" w:rsidRPr="005204A1">
        <w:rPr>
          <w:rFonts w:eastAsia="Arial"/>
          <w:szCs w:val="24"/>
        </w:rPr>
        <w:t>ontact</w:t>
      </w:r>
      <w:r w:rsidR="00F14EFC" w:rsidRPr="005204A1">
        <w:rPr>
          <w:rFonts w:eastAsia="Arial"/>
          <w:szCs w:val="24"/>
        </w:rPr>
        <w:t xml:space="preserve"> about </w:t>
      </w:r>
      <w:r w:rsidRPr="005204A1">
        <w:rPr>
          <w:rFonts w:eastAsia="Arial"/>
          <w:szCs w:val="24"/>
        </w:rPr>
        <w:t>this</w:t>
      </w:r>
      <w:r w:rsidR="00F14EFC" w:rsidRPr="005204A1">
        <w:rPr>
          <w:rFonts w:eastAsia="Arial"/>
          <w:szCs w:val="24"/>
        </w:rPr>
        <w:t>.</w:t>
      </w:r>
      <w:r w:rsidRPr="005204A1">
        <w:rPr>
          <w:rFonts w:eastAsia="Arial"/>
          <w:szCs w:val="24"/>
        </w:rPr>
        <w:t xml:space="preserve"> </w:t>
      </w:r>
      <w:r w:rsidRPr="005204A1">
        <w:rPr>
          <w:szCs w:val="24"/>
        </w:rPr>
        <w:t xml:space="preserve">If it meets the </w:t>
      </w:r>
      <w:hyperlink r:id="rId27" w:history="1">
        <w:r w:rsidRPr="000C293D">
          <w:rPr>
            <w:rStyle w:val="Hyperlink"/>
            <w:rFonts w:cs="Arial"/>
            <w:szCs w:val="24"/>
          </w:rPr>
          <w:t>NDIS funding criteria</w:t>
        </w:r>
      </w:hyperlink>
      <w:r w:rsidRPr="005204A1">
        <w:rPr>
          <w:szCs w:val="24"/>
        </w:rPr>
        <w:t xml:space="preserve"> </w:t>
      </w:r>
      <w:r w:rsidRPr="005204A1">
        <w:rPr>
          <w:rFonts w:cs="Arial"/>
          <w:szCs w:val="24"/>
        </w:rPr>
        <w:t>w</w:t>
      </w:r>
      <w:r w:rsidR="00677BA3" w:rsidRPr="005204A1">
        <w:rPr>
          <w:rFonts w:cs="Arial"/>
          <w:szCs w:val="24"/>
        </w:rPr>
        <w:t>e can include funding in your plan for</w:t>
      </w:r>
      <w:r w:rsidR="00F14EFC" w:rsidRPr="005204A1">
        <w:rPr>
          <w:rFonts w:cs="Arial"/>
          <w:szCs w:val="24"/>
        </w:rPr>
        <w:t xml:space="preserve"> capacity building and training in self-management.</w:t>
      </w:r>
    </w:p>
    <w:p w14:paraId="4A3F7E70" w14:textId="3557A44F" w:rsidR="00F14EFC" w:rsidRPr="005204A1" w:rsidRDefault="00487083" w:rsidP="005D65B9">
      <w:pPr>
        <w:rPr>
          <w:rFonts w:eastAsia="Arial"/>
        </w:rPr>
      </w:pPr>
      <w:r w:rsidRPr="005204A1">
        <w:rPr>
          <w:szCs w:val="24"/>
        </w:rPr>
        <w:t>Y</w:t>
      </w:r>
      <w:r w:rsidR="00755163" w:rsidRPr="005204A1">
        <w:rPr>
          <w:szCs w:val="24"/>
        </w:rPr>
        <w:t xml:space="preserve">ou </w:t>
      </w:r>
      <w:r w:rsidRPr="005204A1">
        <w:rPr>
          <w:szCs w:val="24"/>
        </w:rPr>
        <w:t xml:space="preserve">might </w:t>
      </w:r>
      <w:r w:rsidR="00F14EFC" w:rsidRPr="005204A1">
        <w:rPr>
          <w:szCs w:val="24"/>
        </w:rPr>
        <w:t xml:space="preserve">choose to use the funding on </w:t>
      </w:r>
      <w:r w:rsidR="00755163" w:rsidRPr="005204A1">
        <w:rPr>
          <w:szCs w:val="24"/>
        </w:rPr>
        <w:t xml:space="preserve">training </w:t>
      </w:r>
      <w:r w:rsidRPr="005204A1">
        <w:rPr>
          <w:szCs w:val="24"/>
        </w:rPr>
        <w:t xml:space="preserve">with </w:t>
      </w:r>
      <w:r w:rsidR="00755163" w:rsidRPr="005204A1">
        <w:rPr>
          <w:szCs w:val="24"/>
        </w:rPr>
        <w:t>another organisation</w:t>
      </w:r>
      <w:r w:rsidR="00F14EFC" w:rsidRPr="005204A1">
        <w:rPr>
          <w:szCs w:val="24"/>
        </w:rPr>
        <w:t>.</w:t>
      </w:r>
      <w:r w:rsidRPr="005204A1">
        <w:rPr>
          <w:szCs w:val="24"/>
        </w:rPr>
        <w:t xml:space="preserve"> </w:t>
      </w:r>
      <w:r w:rsidR="00F14EFC" w:rsidRPr="005204A1">
        <w:rPr>
          <w:szCs w:val="24"/>
        </w:rPr>
        <w:t>As you build your capacity in self-managing, you’re likely to need less of this support in the future.</w:t>
      </w:r>
    </w:p>
    <w:p w14:paraId="19C99915" w14:textId="60047B6C" w:rsidR="00F14EFC" w:rsidRPr="005204A1" w:rsidRDefault="008C55E5" w:rsidP="005D65B9">
      <w:r>
        <w:rPr>
          <w:szCs w:val="24"/>
        </w:rPr>
        <w:t xml:space="preserve">We may include </w:t>
      </w:r>
      <w:r w:rsidR="008E2912">
        <w:rPr>
          <w:szCs w:val="24"/>
        </w:rPr>
        <w:t>NDIS supports</w:t>
      </w:r>
      <w:r>
        <w:rPr>
          <w:szCs w:val="24"/>
        </w:rPr>
        <w:t xml:space="preserve"> </w:t>
      </w:r>
      <w:r w:rsidRPr="00D10A8C">
        <w:rPr>
          <w:szCs w:val="24"/>
        </w:rPr>
        <w:t>in your</w:t>
      </w:r>
      <w:r w:rsidR="008B6CB8" w:rsidRPr="00D10A8C">
        <w:rPr>
          <w:szCs w:val="24"/>
        </w:rPr>
        <w:t xml:space="preserve"> plan </w:t>
      </w:r>
      <w:r w:rsidRPr="00D10A8C">
        <w:rPr>
          <w:szCs w:val="24"/>
        </w:rPr>
        <w:t xml:space="preserve">that </w:t>
      </w:r>
      <w:r w:rsidR="00147101" w:rsidRPr="00D10A8C">
        <w:rPr>
          <w:szCs w:val="24"/>
        </w:rPr>
        <w:t xml:space="preserve">you can use </w:t>
      </w:r>
      <w:r w:rsidR="00B95256" w:rsidRPr="00D10A8C">
        <w:rPr>
          <w:szCs w:val="24"/>
        </w:rPr>
        <w:t>to help yo</w:t>
      </w:r>
      <w:r w:rsidR="00B95256" w:rsidRPr="005204A1">
        <w:rPr>
          <w:szCs w:val="24"/>
        </w:rPr>
        <w:t>u learn how to self-manage.</w:t>
      </w:r>
      <w:r w:rsidR="00F14EFC" w:rsidRPr="005204A1">
        <w:rPr>
          <w:szCs w:val="24"/>
        </w:rPr>
        <w:t xml:space="preserve"> </w:t>
      </w:r>
      <w:r w:rsidR="00B95256" w:rsidRPr="005204A1">
        <w:rPr>
          <w:szCs w:val="24"/>
        </w:rPr>
        <w:t>For example, you might buy an online</w:t>
      </w:r>
      <w:r w:rsidR="00487083" w:rsidRPr="005204A1">
        <w:rPr>
          <w:szCs w:val="24"/>
        </w:rPr>
        <w:t xml:space="preserve"> training package</w:t>
      </w:r>
      <w:r w:rsidR="00755163" w:rsidRPr="005204A1">
        <w:rPr>
          <w:szCs w:val="24"/>
        </w:rPr>
        <w:t xml:space="preserve"> </w:t>
      </w:r>
      <w:r w:rsidR="00F14EFC" w:rsidRPr="005204A1">
        <w:rPr>
          <w:szCs w:val="24"/>
        </w:rPr>
        <w:t xml:space="preserve">to help with things like </w:t>
      </w:r>
      <w:r w:rsidR="00677BA3" w:rsidRPr="005204A1">
        <w:rPr>
          <w:szCs w:val="24"/>
        </w:rPr>
        <w:t>learn</w:t>
      </w:r>
      <w:r w:rsidR="00755163" w:rsidRPr="005204A1">
        <w:rPr>
          <w:szCs w:val="24"/>
        </w:rPr>
        <w:t>ing</w:t>
      </w:r>
      <w:r w:rsidR="00677BA3" w:rsidRPr="005204A1">
        <w:rPr>
          <w:szCs w:val="24"/>
        </w:rPr>
        <w:t xml:space="preserve"> to budget and keep</w:t>
      </w:r>
      <w:r w:rsidR="00755163" w:rsidRPr="005204A1">
        <w:rPr>
          <w:szCs w:val="24"/>
        </w:rPr>
        <w:t>ing</w:t>
      </w:r>
      <w:r w:rsidR="00677BA3" w:rsidRPr="005204A1">
        <w:rPr>
          <w:szCs w:val="24"/>
        </w:rPr>
        <w:t xml:space="preserve"> records</w:t>
      </w:r>
      <w:r w:rsidR="00F14EFC" w:rsidRPr="005204A1">
        <w:rPr>
          <w:szCs w:val="24"/>
        </w:rPr>
        <w:t>.</w:t>
      </w:r>
      <w:r w:rsidR="00D228BB">
        <w:rPr>
          <w:szCs w:val="24"/>
        </w:rPr>
        <w:t xml:space="preserve"> Or </w:t>
      </w:r>
      <w:r w:rsidR="00D228BB" w:rsidRPr="005204A1">
        <w:rPr>
          <w:szCs w:val="24"/>
        </w:rPr>
        <w:t>you might buy bookkeeping services to help with payroll for staff you employ.</w:t>
      </w:r>
      <w:r w:rsidR="00D228BB">
        <w:rPr>
          <w:szCs w:val="24"/>
        </w:rPr>
        <w:t xml:space="preserve"> Learn more in </w:t>
      </w:r>
      <w:r w:rsidR="0036415B">
        <w:rPr>
          <w:szCs w:val="24"/>
        </w:rPr>
        <w:t xml:space="preserve">our </w:t>
      </w:r>
      <w:r w:rsidR="0074121F">
        <w:rPr>
          <w:szCs w:val="24"/>
        </w:rPr>
        <w:t xml:space="preserve">guide to </w:t>
      </w:r>
      <w:hyperlink r:id="rId28" w:anchor="step-2-choose-who-to-work-with" w:history="1">
        <w:r w:rsidR="00D51BE6">
          <w:rPr>
            <w:rStyle w:val="Hyperlink"/>
            <w:szCs w:val="24"/>
          </w:rPr>
          <w:t>Directly engaging your own staff</w:t>
        </w:r>
      </w:hyperlink>
      <w:r w:rsidR="0036415B">
        <w:rPr>
          <w:szCs w:val="24"/>
        </w:rPr>
        <w:t>.</w:t>
      </w:r>
    </w:p>
    <w:p w14:paraId="47D39C17" w14:textId="660A75F0" w:rsidR="00785CF0" w:rsidRPr="005204A1" w:rsidRDefault="00785CF0" w:rsidP="007936F3">
      <w:pPr>
        <w:rPr>
          <w:b/>
          <w:bCs/>
          <w:szCs w:val="24"/>
        </w:rPr>
      </w:pPr>
      <w:r w:rsidRPr="005204A1">
        <w:rPr>
          <w:b/>
          <w:bCs/>
          <w:szCs w:val="24"/>
        </w:rPr>
        <w:t>EXAMPLE</w:t>
      </w:r>
    </w:p>
    <w:p w14:paraId="61178B20" w14:textId="2C564B2C" w:rsidR="00785CF0" w:rsidRPr="005204A1" w:rsidRDefault="00785CF0" w:rsidP="007936F3">
      <w:pPr>
        <w:rPr>
          <w:b/>
          <w:bCs/>
          <w:szCs w:val="24"/>
        </w:rPr>
      </w:pPr>
      <w:r w:rsidRPr="005204A1">
        <w:rPr>
          <w:b/>
          <w:bCs/>
          <w:szCs w:val="24"/>
        </w:rPr>
        <w:t>Parents Jennifer and Josh are thinking creatively to get the most from their sons’ NDIS plans.</w:t>
      </w:r>
    </w:p>
    <w:p w14:paraId="61EFB197" w14:textId="3F747536" w:rsidR="00785CF0" w:rsidRPr="005204A1" w:rsidRDefault="00785CF0" w:rsidP="007936F3">
      <w:pPr>
        <w:rPr>
          <w:szCs w:val="24"/>
        </w:rPr>
      </w:pPr>
      <w:r w:rsidRPr="005204A1">
        <w:rPr>
          <w:szCs w:val="24"/>
        </w:rPr>
        <w:t>Jennifer and Josh self-manage the NDIS plans for their young sons Henry and Connor. Henry and Connor are both bubbly, energetic kids who love learning new things. Self-management has allowed them to source supports that are both good value and provide long-term benefit.</w:t>
      </w:r>
    </w:p>
    <w:p w14:paraId="267B7887" w14:textId="44B91FF2" w:rsidR="00785CF0" w:rsidRPr="005204A1" w:rsidRDefault="009C1293" w:rsidP="007936F3">
      <w:pPr>
        <w:rPr>
          <w:szCs w:val="24"/>
        </w:rPr>
      </w:pPr>
      <w:r w:rsidRPr="005204A1">
        <w:rPr>
          <w:szCs w:val="24"/>
        </w:rPr>
        <w:t>‘</w:t>
      </w:r>
      <w:r w:rsidR="00785CF0" w:rsidRPr="005204A1">
        <w:rPr>
          <w:szCs w:val="24"/>
        </w:rPr>
        <w:t>It is important to listen to what the boys want and how they wish to pursue their goals,</w:t>
      </w:r>
      <w:r w:rsidRPr="005204A1">
        <w:rPr>
          <w:szCs w:val="24"/>
        </w:rPr>
        <w:t>’</w:t>
      </w:r>
      <w:r w:rsidR="00785CF0" w:rsidRPr="005204A1">
        <w:rPr>
          <w:szCs w:val="24"/>
        </w:rPr>
        <w:t xml:space="preserve"> says Jennifer.</w:t>
      </w:r>
    </w:p>
    <w:p w14:paraId="4016EC70" w14:textId="5022232A" w:rsidR="00785CF0" w:rsidRPr="005204A1" w:rsidRDefault="006048DE" w:rsidP="007936F3">
      <w:pPr>
        <w:rPr>
          <w:szCs w:val="24"/>
        </w:rPr>
      </w:pPr>
      <w:r w:rsidRPr="005204A1">
        <w:rPr>
          <w:szCs w:val="24"/>
        </w:rPr>
        <w:lastRenderedPageBreak/>
        <w:t>‘</w:t>
      </w:r>
      <w:r w:rsidR="00785CF0" w:rsidRPr="005204A1">
        <w:rPr>
          <w:szCs w:val="24"/>
        </w:rPr>
        <w:t>Self-management has given us the control to make decisions on what we can do and which providers we can use.</w:t>
      </w:r>
      <w:r w:rsidRPr="005204A1">
        <w:rPr>
          <w:szCs w:val="24"/>
        </w:rPr>
        <w:t>’</w:t>
      </w:r>
    </w:p>
    <w:p w14:paraId="2B7186A2" w14:textId="1BDF465F" w:rsidR="00785CF0" w:rsidRPr="005204A1" w:rsidRDefault="00785CF0" w:rsidP="007936F3">
      <w:pPr>
        <w:rPr>
          <w:szCs w:val="24"/>
        </w:rPr>
      </w:pPr>
      <w:r w:rsidRPr="005204A1">
        <w:rPr>
          <w:szCs w:val="24"/>
        </w:rPr>
        <w:t>Henry has regular physiotherapy sessions to help build his strength, develop his confidence, and pursue his goal of running faster.</w:t>
      </w:r>
    </w:p>
    <w:p w14:paraId="5DC24D02" w14:textId="7E860C8D" w:rsidR="00785CF0" w:rsidRPr="005204A1" w:rsidRDefault="00785CF0" w:rsidP="007936F3">
      <w:pPr>
        <w:rPr>
          <w:szCs w:val="24"/>
        </w:rPr>
      </w:pPr>
      <w:r w:rsidRPr="005204A1">
        <w:rPr>
          <w:szCs w:val="24"/>
        </w:rPr>
        <w:t>The parents also have personal trainer Robbie to provide fun and engaging in-home sessions.</w:t>
      </w:r>
    </w:p>
    <w:p w14:paraId="6A615C64" w14:textId="6B580621" w:rsidR="00785CF0" w:rsidRPr="005204A1" w:rsidRDefault="00F818C5" w:rsidP="007936F3">
      <w:pPr>
        <w:rPr>
          <w:szCs w:val="24"/>
        </w:rPr>
      </w:pPr>
      <w:r w:rsidRPr="005204A1">
        <w:rPr>
          <w:szCs w:val="24"/>
        </w:rPr>
        <w:t>‘</w:t>
      </w:r>
      <w:r w:rsidR="00785CF0" w:rsidRPr="005204A1">
        <w:rPr>
          <w:szCs w:val="24"/>
        </w:rPr>
        <w:t>Robbie’s personal training sessions are half the price of physiotherapy, which means that Henry benefits from having more personal training sessions,</w:t>
      </w:r>
      <w:r w:rsidR="00E20E51" w:rsidRPr="005204A1">
        <w:rPr>
          <w:szCs w:val="24"/>
        </w:rPr>
        <w:t>’</w:t>
      </w:r>
      <w:r w:rsidR="00785CF0" w:rsidRPr="005204A1">
        <w:rPr>
          <w:szCs w:val="24"/>
        </w:rPr>
        <w:t xml:space="preserve"> says Jennifer.</w:t>
      </w:r>
    </w:p>
    <w:p w14:paraId="2522A854" w14:textId="4B3F5608" w:rsidR="00785CF0" w:rsidRPr="005204A1" w:rsidRDefault="00785CF0" w:rsidP="007936F3">
      <w:pPr>
        <w:rPr>
          <w:szCs w:val="24"/>
        </w:rPr>
      </w:pPr>
      <w:r w:rsidRPr="005204A1">
        <w:rPr>
          <w:szCs w:val="24"/>
        </w:rPr>
        <w:t>Connor, who is hard of hearing, receives Auslan lessons at home with his family. These lessons allow him to learn signs around the house and in a way that works for him. This approach to learning has helped Connor learn 300 Auslan signs. The family also gets to be involved and practise Auslan too.</w:t>
      </w:r>
    </w:p>
    <w:p w14:paraId="4BC69FD0" w14:textId="1A7DD3C3" w:rsidR="00785CF0" w:rsidRPr="005204A1" w:rsidRDefault="00785CF0" w:rsidP="007936F3">
      <w:pPr>
        <w:rPr>
          <w:szCs w:val="24"/>
        </w:rPr>
      </w:pPr>
      <w:r w:rsidRPr="005204A1">
        <w:rPr>
          <w:szCs w:val="24"/>
        </w:rPr>
        <w:t>Jennifer and Josh also use NDIS funds to</w:t>
      </w:r>
      <w:r w:rsidR="00593F88" w:rsidRPr="005204A1">
        <w:rPr>
          <w:szCs w:val="24"/>
        </w:rPr>
        <w:t xml:space="preserve"> </w:t>
      </w:r>
      <w:r w:rsidR="00BD196B" w:rsidRPr="005204A1">
        <w:rPr>
          <w:szCs w:val="24"/>
        </w:rPr>
        <w:t>purchase</w:t>
      </w:r>
      <w:r w:rsidRPr="005204A1">
        <w:rPr>
          <w:szCs w:val="24"/>
        </w:rPr>
        <w:t xml:space="preserve"> materials for visual schedules. These </w:t>
      </w:r>
      <w:r w:rsidR="0082281E" w:rsidRPr="005204A1">
        <w:rPr>
          <w:szCs w:val="24"/>
        </w:rPr>
        <w:t>use</w:t>
      </w:r>
      <w:r w:rsidRPr="005204A1">
        <w:rPr>
          <w:szCs w:val="24"/>
        </w:rPr>
        <w:t xml:space="preserve"> pictures to communicate information to the boys. This has proven to be a cost</w:t>
      </w:r>
      <w:r w:rsidR="00170C6F" w:rsidRPr="005204A1">
        <w:rPr>
          <w:szCs w:val="24"/>
        </w:rPr>
        <w:t>-</w:t>
      </w:r>
      <w:r w:rsidRPr="005204A1">
        <w:rPr>
          <w:szCs w:val="24"/>
        </w:rPr>
        <w:t>effective and creative support.</w:t>
      </w:r>
    </w:p>
    <w:p w14:paraId="4897ED49" w14:textId="6831A30C" w:rsidR="00785CF0" w:rsidRPr="005204A1" w:rsidRDefault="006B06EE" w:rsidP="007936F3">
      <w:pPr>
        <w:rPr>
          <w:szCs w:val="24"/>
        </w:rPr>
      </w:pPr>
      <w:r w:rsidRPr="005204A1">
        <w:rPr>
          <w:szCs w:val="24"/>
        </w:rPr>
        <w:t>‘</w:t>
      </w:r>
      <w:r w:rsidR="00785CF0" w:rsidRPr="005204A1">
        <w:rPr>
          <w:szCs w:val="24"/>
        </w:rPr>
        <w:t>We are also building the capacity of supports around the boys. This includes having a deaf advisor attend physiotherapy sessions with Connor.</w:t>
      </w:r>
    </w:p>
    <w:p w14:paraId="765EF934" w14:textId="534900F0" w:rsidR="00785CF0" w:rsidRPr="005204A1" w:rsidRDefault="00BF64C4" w:rsidP="007936F3">
      <w:pPr>
        <w:rPr>
          <w:szCs w:val="24"/>
        </w:rPr>
      </w:pPr>
      <w:r w:rsidRPr="005204A1">
        <w:rPr>
          <w:szCs w:val="24"/>
        </w:rPr>
        <w:t>‘</w:t>
      </w:r>
      <w:r w:rsidR="00785CF0" w:rsidRPr="005204A1">
        <w:rPr>
          <w:szCs w:val="24"/>
        </w:rPr>
        <w:t>We also have our advisor attend pre-school for the same purpose as physiotherapy. The focus there is on providing strategies for the educators to connect with Connor but also for the other children to connect with him.</w:t>
      </w:r>
    </w:p>
    <w:p w14:paraId="5C8E5165" w14:textId="14E6B3CE" w:rsidR="00785CF0" w:rsidRPr="005204A1" w:rsidRDefault="009022AF" w:rsidP="007936F3">
      <w:pPr>
        <w:rPr>
          <w:szCs w:val="24"/>
        </w:rPr>
      </w:pPr>
      <w:r w:rsidRPr="005204A1">
        <w:rPr>
          <w:szCs w:val="24"/>
        </w:rPr>
        <w:t>‘</w:t>
      </w:r>
      <w:r w:rsidR="00785CF0" w:rsidRPr="005204A1">
        <w:rPr>
          <w:szCs w:val="24"/>
        </w:rPr>
        <w:t>It doesn’t need to be ongoing. A few sessions several times a year will build the educators’ ongoing capacity to support Connor.</w:t>
      </w:r>
      <w:r w:rsidR="00BA1B68" w:rsidRPr="005204A1">
        <w:rPr>
          <w:szCs w:val="24"/>
        </w:rPr>
        <w:t>’</w:t>
      </w:r>
    </w:p>
    <w:p w14:paraId="7DBDBFEB" w14:textId="79966042" w:rsidR="00785CF0" w:rsidRPr="005204A1" w:rsidRDefault="00785CF0" w:rsidP="007936F3">
      <w:pPr>
        <w:rPr>
          <w:szCs w:val="24"/>
        </w:rPr>
      </w:pPr>
      <w:r w:rsidRPr="005204A1">
        <w:rPr>
          <w:szCs w:val="24"/>
        </w:rPr>
        <w:t>The parents have also used funds for training and workshops.</w:t>
      </w:r>
    </w:p>
    <w:p w14:paraId="720EA1D6" w14:textId="2F498217" w:rsidR="00785CF0" w:rsidRPr="005204A1" w:rsidRDefault="00DA3D1D" w:rsidP="007936F3">
      <w:pPr>
        <w:rPr>
          <w:szCs w:val="24"/>
        </w:rPr>
      </w:pPr>
      <w:r w:rsidRPr="005204A1">
        <w:rPr>
          <w:szCs w:val="24"/>
        </w:rPr>
        <w:t>‘</w:t>
      </w:r>
      <w:r w:rsidR="00785CF0" w:rsidRPr="005204A1">
        <w:rPr>
          <w:szCs w:val="24"/>
        </w:rPr>
        <w:t>These have given us strategies and tools to build our own capacity and understanding as parents so we can better support our kids,</w:t>
      </w:r>
      <w:r w:rsidR="00BA1B68" w:rsidRPr="005204A1">
        <w:rPr>
          <w:szCs w:val="24"/>
        </w:rPr>
        <w:t>’</w:t>
      </w:r>
      <w:r w:rsidR="00785CF0" w:rsidRPr="005204A1">
        <w:rPr>
          <w:szCs w:val="24"/>
        </w:rPr>
        <w:t xml:space="preserve"> says Jennifer.</w:t>
      </w:r>
    </w:p>
    <w:p w14:paraId="20259D11" w14:textId="32B5E183" w:rsidR="00785CF0" w:rsidRPr="005204A1" w:rsidRDefault="00BA1B68" w:rsidP="007936F3">
      <w:pPr>
        <w:rPr>
          <w:szCs w:val="24"/>
        </w:rPr>
      </w:pPr>
      <w:r w:rsidRPr="005204A1">
        <w:rPr>
          <w:szCs w:val="24"/>
        </w:rPr>
        <w:t>‘</w:t>
      </w:r>
      <w:r w:rsidR="00785CF0" w:rsidRPr="005204A1">
        <w:rPr>
          <w:szCs w:val="24"/>
        </w:rPr>
        <w:t>I also did a parent workshop on NDIS self-managing, which gave me confidence that I can tick off the funding criteria for each claim we make.</w:t>
      </w:r>
    </w:p>
    <w:p w14:paraId="59A8D2C2" w14:textId="3DA3D651" w:rsidR="00785CF0" w:rsidRPr="005204A1" w:rsidRDefault="00BA1B68" w:rsidP="007936F3">
      <w:pPr>
        <w:rPr>
          <w:szCs w:val="24"/>
        </w:rPr>
      </w:pPr>
      <w:r w:rsidRPr="005204A1">
        <w:rPr>
          <w:szCs w:val="24"/>
        </w:rPr>
        <w:t>‘</w:t>
      </w:r>
      <w:r w:rsidR="00785CF0" w:rsidRPr="005204A1">
        <w:rPr>
          <w:szCs w:val="24"/>
        </w:rPr>
        <w:t>One of the best things we do is have coaching sessions with particular therapists, where it is us, rather than the kids. We can ask questions, raise concerns, plan ahead and problem solve one-on-one. You can achieve a lot in a 30</w:t>
      </w:r>
      <w:r w:rsidR="006B1081" w:rsidRPr="005204A1">
        <w:rPr>
          <w:szCs w:val="24"/>
        </w:rPr>
        <w:t>-</w:t>
      </w:r>
      <w:r w:rsidR="00785CF0" w:rsidRPr="005204A1">
        <w:rPr>
          <w:szCs w:val="24"/>
        </w:rPr>
        <w:t>minute phone consult, and it’s less than a therapy session</w:t>
      </w:r>
      <w:r w:rsidR="006B1081" w:rsidRPr="005204A1">
        <w:rPr>
          <w:szCs w:val="24"/>
        </w:rPr>
        <w:t>,</w:t>
      </w:r>
      <w:r w:rsidR="00785CF0" w:rsidRPr="005204A1">
        <w:rPr>
          <w:szCs w:val="24"/>
        </w:rPr>
        <w:t xml:space="preserve"> which is usually one hour.</w:t>
      </w:r>
    </w:p>
    <w:p w14:paraId="6D060426" w14:textId="60317D40" w:rsidR="00785CF0" w:rsidRPr="005204A1" w:rsidRDefault="00BA1B68" w:rsidP="007936F3">
      <w:pPr>
        <w:rPr>
          <w:szCs w:val="24"/>
        </w:rPr>
      </w:pPr>
      <w:r w:rsidRPr="005204A1">
        <w:rPr>
          <w:szCs w:val="24"/>
        </w:rPr>
        <w:t>‘</w:t>
      </w:r>
      <w:r w:rsidR="00785CF0" w:rsidRPr="005204A1">
        <w:rPr>
          <w:szCs w:val="24"/>
        </w:rPr>
        <w:t>I like the flexibility, independence and control that comes with self-management,</w:t>
      </w:r>
      <w:r w:rsidRPr="005204A1">
        <w:rPr>
          <w:szCs w:val="24"/>
        </w:rPr>
        <w:t>’</w:t>
      </w:r>
      <w:r w:rsidR="00785CF0" w:rsidRPr="005204A1">
        <w:rPr>
          <w:szCs w:val="24"/>
        </w:rPr>
        <w:t xml:space="preserve"> says Jennifer.</w:t>
      </w:r>
    </w:p>
    <w:p w14:paraId="3DE84CC9" w14:textId="61D80BC6" w:rsidR="00785CF0" w:rsidRPr="005204A1" w:rsidRDefault="00785CF0" w:rsidP="007936F3">
      <w:pPr>
        <w:rPr>
          <w:szCs w:val="24"/>
        </w:rPr>
      </w:pPr>
      <w:r w:rsidRPr="005204A1">
        <w:rPr>
          <w:szCs w:val="24"/>
        </w:rPr>
        <w:t>She also likes the ease of the my NDIS app, where she can claim for supports straight away.</w:t>
      </w:r>
    </w:p>
    <w:p w14:paraId="2BE29908" w14:textId="0507EDDE" w:rsidR="00785CF0" w:rsidRPr="005204A1" w:rsidRDefault="00BA1B68" w:rsidP="007936F3">
      <w:pPr>
        <w:rPr>
          <w:szCs w:val="24"/>
        </w:rPr>
      </w:pPr>
      <w:r w:rsidRPr="005204A1">
        <w:rPr>
          <w:szCs w:val="24"/>
        </w:rPr>
        <w:t>‘</w:t>
      </w:r>
      <w:r w:rsidR="00785CF0" w:rsidRPr="005204A1">
        <w:rPr>
          <w:szCs w:val="24"/>
        </w:rPr>
        <w:t>I have our preferred providers saved in the app and recommend it to anyone interested in self-managing.</w:t>
      </w:r>
      <w:r w:rsidRPr="005204A1">
        <w:rPr>
          <w:szCs w:val="24"/>
        </w:rPr>
        <w:t>’</w:t>
      </w:r>
    </w:p>
    <w:p w14:paraId="2FF8A68C" w14:textId="77777777" w:rsidR="008D16A2" w:rsidRPr="005204A1" w:rsidRDefault="00BA1B68" w:rsidP="005107D4">
      <w:pPr>
        <w:pStyle w:val="xmsonormal"/>
        <w:pBdr>
          <w:top w:val="single" w:sz="4" w:space="1" w:color="auto"/>
          <w:left w:val="single" w:sz="4" w:space="4" w:color="auto"/>
          <w:bottom w:val="single" w:sz="4" w:space="1" w:color="auto"/>
          <w:right w:val="single" w:sz="4" w:space="4" w:color="auto"/>
        </w:pBdr>
        <w:spacing w:line="253" w:lineRule="atLeast"/>
        <w:textAlignment w:val="center"/>
        <w:rPr>
          <w:rFonts w:ascii="Arial" w:eastAsia="Times New Roman" w:hAnsi="Arial" w:cs="Arial"/>
          <w:szCs w:val="24"/>
        </w:rPr>
      </w:pPr>
      <w:r w:rsidRPr="005204A1">
        <w:rPr>
          <w:rFonts w:ascii="Arial" w:eastAsia="Times New Roman" w:hAnsi="Arial" w:cs="Arial"/>
          <w:szCs w:val="24"/>
        </w:rPr>
        <w:t>‘</w:t>
      </w:r>
      <w:r w:rsidR="008D16A2" w:rsidRPr="005204A1">
        <w:rPr>
          <w:rFonts w:ascii="Arial" w:eastAsia="Times New Roman" w:hAnsi="Arial" w:cs="Arial"/>
          <w:szCs w:val="24"/>
        </w:rPr>
        <w:t>I like the flexibility, independence and control that comes with self-management. I have our preferred providers saved in the app and recommend it to anyone interested in self-managing.’</w:t>
      </w:r>
    </w:p>
    <w:p w14:paraId="4DF4F578" w14:textId="77777777" w:rsidR="007C6949" w:rsidRPr="005204A1" w:rsidRDefault="008D16A2" w:rsidP="005107D4">
      <w:pPr>
        <w:pStyle w:val="xmsonormal"/>
        <w:pBdr>
          <w:top w:val="single" w:sz="4" w:space="1" w:color="auto"/>
          <w:left w:val="single" w:sz="4" w:space="4" w:color="auto"/>
          <w:bottom w:val="single" w:sz="4" w:space="1" w:color="auto"/>
          <w:right w:val="single" w:sz="4" w:space="4" w:color="auto"/>
        </w:pBdr>
        <w:spacing w:line="253" w:lineRule="atLeast"/>
        <w:textAlignment w:val="center"/>
        <w:rPr>
          <w:rFonts w:ascii="Arial" w:eastAsia="Times New Roman" w:hAnsi="Arial" w:cs="Arial"/>
          <w:b/>
          <w:bCs/>
          <w:szCs w:val="24"/>
        </w:rPr>
      </w:pPr>
      <w:r w:rsidRPr="005204A1">
        <w:rPr>
          <w:rFonts w:ascii="Arial" w:eastAsia="Times New Roman" w:hAnsi="Arial" w:cs="Arial"/>
          <w:b/>
          <w:bCs/>
          <w:szCs w:val="24"/>
        </w:rPr>
        <w:t>JENNIFER</w:t>
      </w:r>
    </w:p>
    <w:p w14:paraId="32C8D38D" w14:textId="77777777" w:rsidR="003F2BBC" w:rsidRDefault="003F2BBC">
      <w:pPr>
        <w:spacing w:before="0" w:after="200"/>
        <w:rPr>
          <w:rFonts w:eastAsiaTheme="majorEastAsia" w:cstheme="majorBidi"/>
          <w:b/>
          <w:bCs/>
          <w:color w:val="652F76"/>
          <w:sz w:val="30"/>
          <w:szCs w:val="30"/>
        </w:rPr>
      </w:pPr>
      <w:bookmarkStart w:id="9" w:name="_When_can’t_you"/>
      <w:bookmarkEnd w:id="9"/>
      <w:r>
        <w:br w:type="page"/>
      </w:r>
    </w:p>
    <w:p w14:paraId="5FC395F8" w14:textId="02312799" w:rsidR="00842DB8" w:rsidRPr="005204A1" w:rsidRDefault="00842DB8" w:rsidP="00842DB8">
      <w:pPr>
        <w:pStyle w:val="Heading3"/>
        <w:spacing w:after="0" w:line="240" w:lineRule="auto"/>
      </w:pPr>
      <w:r w:rsidRPr="005204A1">
        <w:lastRenderedPageBreak/>
        <w:t>When can’t you self-manage?</w:t>
      </w:r>
    </w:p>
    <w:p w14:paraId="6D5D2442" w14:textId="0DD063C8" w:rsidR="00842DB8" w:rsidRPr="005204A1" w:rsidRDefault="00842DB8" w:rsidP="007936F3">
      <w:pPr>
        <w:rPr>
          <w:szCs w:val="24"/>
        </w:rPr>
      </w:pPr>
      <w:r w:rsidRPr="005204A1">
        <w:rPr>
          <w:szCs w:val="24"/>
        </w:rPr>
        <w:t>You w</w:t>
      </w:r>
      <w:r w:rsidR="009717F2" w:rsidRPr="005204A1">
        <w:rPr>
          <w:szCs w:val="24"/>
        </w:rPr>
        <w:t>on’t</w:t>
      </w:r>
      <w:r w:rsidR="001F18E3" w:rsidRPr="005204A1">
        <w:rPr>
          <w:szCs w:val="24"/>
        </w:rPr>
        <w:t xml:space="preserve"> be able</w:t>
      </w:r>
      <w:r w:rsidR="007147D8" w:rsidRPr="005204A1">
        <w:rPr>
          <w:szCs w:val="24"/>
        </w:rPr>
        <w:t xml:space="preserve"> to self-manage</w:t>
      </w:r>
      <w:r w:rsidR="00414209">
        <w:rPr>
          <w:szCs w:val="24"/>
        </w:rPr>
        <w:t xml:space="preserve"> any or all of</w:t>
      </w:r>
      <w:r w:rsidR="007147D8" w:rsidRPr="005204A1">
        <w:rPr>
          <w:szCs w:val="24"/>
        </w:rPr>
        <w:t xml:space="preserve"> </w:t>
      </w:r>
      <w:r w:rsidRPr="005204A1">
        <w:rPr>
          <w:szCs w:val="24"/>
        </w:rPr>
        <w:t xml:space="preserve">your </w:t>
      </w:r>
      <w:r w:rsidR="00B1177D">
        <w:rPr>
          <w:szCs w:val="24"/>
        </w:rPr>
        <w:t>funding</w:t>
      </w:r>
      <w:r w:rsidR="00B1177D" w:rsidRPr="005204A1">
        <w:rPr>
          <w:szCs w:val="24"/>
        </w:rPr>
        <w:t xml:space="preserve"> </w:t>
      </w:r>
      <w:r w:rsidRPr="005204A1">
        <w:rPr>
          <w:szCs w:val="24"/>
        </w:rPr>
        <w:t>if:</w:t>
      </w:r>
    </w:p>
    <w:p w14:paraId="1AA8C047" w14:textId="36022E3E" w:rsidR="001747E4" w:rsidRPr="008E40D7" w:rsidRDefault="00842DB8" w:rsidP="008E40D7">
      <w:pPr>
        <w:pStyle w:val="Bullet1"/>
      </w:pPr>
      <w:r w:rsidRPr="008E40D7">
        <w:t>you</w:t>
      </w:r>
      <w:r w:rsidR="009717F2" w:rsidRPr="008E40D7">
        <w:t>’</w:t>
      </w:r>
      <w:r w:rsidRPr="008E40D7">
        <w:t xml:space="preserve">re currently </w:t>
      </w:r>
      <w:r w:rsidR="0008316F" w:rsidRPr="008E40D7">
        <w:t xml:space="preserve">an </w:t>
      </w:r>
      <w:r w:rsidRPr="008E40D7">
        <w:t>insolvent under administration</w:t>
      </w:r>
    </w:p>
    <w:p w14:paraId="5E53199F" w14:textId="0CFC86C3" w:rsidR="008E40D7" w:rsidRPr="003C4FD3" w:rsidRDefault="005360DC" w:rsidP="008E40D7">
      <w:pPr>
        <w:pStyle w:val="Bullet1"/>
      </w:pPr>
      <w:r w:rsidRPr="003C4FD3">
        <w:t>you</w:t>
      </w:r>
      <w:r w:rsidR="009D080B">
        <w:t>’</w:t>
      </w:r>
      <w:r w:rsidRPr="003C4FD3">
        <w:t xml:space="preserve">ve been </w:t>
      </w:r>
      <w:r w:rsidR="008E40D7" w:rsidRPr="003C4FD3">
        <w:t xml:space="preserve">convicted </w:t>
      </w:r>
      <w:r w:rsidR="00A40DAD">
        <w:t>of</w:t>
      </w:r>
      <w:r w:rsidR="008E40D7" w:rsidRPr="003C4FD3">
        <w:t xml:space="preserve"> an offence involving fraud or dishonesty</w:t>
      </w:r>
    </w:p>
    <w:p w14:paraId="752575A6" w14:textId="58DD8660" w:rsidR="008E40D7" w:rsidRPr="003C4FD3" w:rsidRDefault="008E40D7" w:rsidP="008E40D7">
      <w:pPr>
        <w:pStyle w:val="Bullet1"/>
      </w:pPr>
      <w:r w:rsidRPr="003C4FD3">
        <w:t>you</w:t>
      </w:r>
      <w:r w:rsidR="009D080B">
        <w:t>’</w:t>
      </w:r>
      <w:r w:rsidRPr="003C4FD3">
        <w:t>ve been convicted of an offence punishable by 2 or more years in prison</w:t>
      </w:r>
    </w:p>
    <w:p w14:paraId="4F623FF5" w14:textId="5348EA74" w:rsidR="00C23E14" w:rsidRPr="003C4FD3" w:rsidRDefault="00884087" w:rsidP="008E40D7">
      <w:pPr>
        <w:pStyle w:val="Bullet1"/>
      </w:pPr>
      <w:r>
        <w:t xml:space="preserve">we think that </w:t>
      </w:r>
      <w:r w:rsidR="00842DB8" w:rsidRPr="003C4FD3">
        <w:t>self-managing would pose an unreasonable risk to you</w:t>
      </w:r>
    </w:p>
    <w:p w14:paraId="311543E6" w14:textId="4FD6DF5B" w:rsidR="00BB2735" w:rsidRPr="005204A1" w:rsidRDefault="009C6D9B" w:rsidP="00C27AD7">
      <w:pPr>
        <w:pStyle w:val="Bullet1"/>
      </w:pPr>
      <w:r>
        <w:t xml:space="preserve">we think that </w:t>
      </w:r>
      <w:r w:rsidR="00C23E14" w:rsidRPr="003C4FD3">
        <w:t>you</w:t>
      </w:r>
      <w:r w:rsidR="009717F2" w:rsidRPr="003C4FD3">
        <w:t>’</w:t>
      </w:r>
      <w:r w:rsidR="00C23E14" w:rsidRPr="003C4FD3">
        <w:t xml:space="preserve">re </w:t>
      </w:r>
      <w:r w:rsidR="00CF4C6B" w:rsidRPr="003C4FD3">
        <w:t>unlikely to spend your funding on</w:t>
      </w:r>
      <w:r w:rsidR="000336FC" w:rsidRPr="003C4FD3">
        <w:t xml:space="preserve"> only</w:t>
      </w:r>
      <w:r w:rsidR="00CF4C6B" w:rsidRPr="003C4FD3">
        <w:t xml:space="preserve"> NDIS supports </w:t>
      </w:r>
      <w:r w:rsidR="009A36D6" w:rsidRPr="003C4FD3">
        <w:t>and</w:t>
      </w:r>
      <w:r w:rsidR="00CF4C6B" w:rsidRPr="003C4FD3">
        <w:t xml:space="preserve"> in line with your plan.</w:t>
      </w:r>
    </w:p>
    <w:p w14:paraId="133A7664" w14:textId="36FF648E" w:rsidR="00842DB8" w:rsidRPr="005204A1" w:rsidRDefault="00842DB8" w:rsidP="007936F3">
      <w:pPr>
        <w:rPr>
          <w:szCs w:val="24"/>
        </w:rPr>
      </w:pPr>
      <w:r w:rsidRPr="005204A1">
        <w:t>If you have a plan nominee</w:t>
      </w:r>
      <w:r w:rsidR="006C284A">
        <w:t xml:space="preserve"> or child representative</w:t>
      </w:r>
      <w:r w:rsidRPr="005204A1">
        <w:t xml:space="preserve">, they can ask to self-manage </w:t>
      </w:r>
      <w:r w:rsidR="00D15D1B" w:rsidRPr="005204A1">
        <w:t xml:space="preserve">some or all of </w:t>
      </w:r>
      <w:r w:rsidRPr="005204A1">
        <w:t>your plan funding. We w</w:t>
      </w:r>
      <w:r w:rsidR="00D15D1B" w:rsidRPr="005204A1">
        <w:t>on’t</w:t>
      </w:r>
      <w:r w:rsidR="001178DC" w:rsidRPr="005204A1">
        <w:t xml:space="preserve"> </w:t>
      </w:r>
      <w:r w:rsidRPr="005204A1">
        <w:t xml:space="preserve">approve the request </w:t>
      </w:r>
      <w:r w:rsidR="001178DC" w:rsidRPr="005204A1">
        <w:t>if</w:t>
      </w:r>
      <w:r w:rsidRPr="005204A1">
        <w:rPr>
          <w:szCs w:val="24"/>
        </w:rPr>
        <w:t>:</w:t>
      </w:r>
    </w:p>
    <w:p w14:paraId="40C693CD" w14:textId="63D66637" w:rsidR="003154B1" w:rsidRPr="005C09AA" w:rsidRDefault="00F376D6" w:rsidP="0022240B">
      <w:pPr>
        <w:pStyle w:val="Bullet1"/>
      </w:pPr>
      <w:r>
        <w:t>the</w:t>
      </w:r>
      <w:r w:rsidR="004124D6">
        <w:t>y’</w:t>
      </w:r>
      <w:r w:rsidR="008F39C4">
        <w:t>re</w:t>
      </w:r>
      <w:r w:rsidR="00842DB8" w:rsidRPr="005204A1">
        <w:t xml:space="preserve"> </w:t>
      </w:r>
      <w:r w:rsidR="00D718F1">
        <w:t xml:space="preserve">an </w:t>
      </w:r>
      <w:r w:rsidR="00842DB8" w:rsidRPr="005204A1">
        <w:t>insolvent under administration</w:t>
      </w:r>
      <w:bookmarkStart w:id="10" w:name="_Hlk190769713"/>
    </w:p>
    <w:bookmarkEnd w:id="10"/>
    <w:p w14:paraId="7453249B" w14:textId="341435D3" w:rsidR="00842DB8" w:rsidRPr="005C09AA" w:rsidRDefault="00C654B3" w:rsidP="002A4C22">
      <w:pPr>
        <w:pStyle w:val="Bullet1"/>
      </w:pPr>
      <w:r>
        <w:t xml:space="preserve">we think that </w:t>
      </w:r>
      <w:r w:rsidR="00842DB8" w:rsidRPr="005C09AA">
        <w:t xml:space="preserve">allowing </w:t>
      </w:r>
      <w:r w:rsidR="00D15D1B" w:rsidRPr="005C09AA">
        <w:t>them</w:t>
      </w:r>
      <w:r w:rsidR="00842DB8" w:rsidRPr="005C09AA">
        <w:t xml:space="preserve"> to self-manage would pose an unreasonable risk</w:t>
      </w:r>
      <w:r w:rsidR="00B47CF7" w:rsidRPr="005C09AA">
        <w:t xml:space="preserve"> to you</w:t>
      </w:r>
    </w:p>
    <w:p w14:paraId="4446C92D" w14:textId="51F02F14" w:rsidR="004A6112" w:rsidRDefault="002B7FEA" w:rsidP="002A4C22">
      <w:pPr>
        <w:pStyle w:val="Bullet1"/>
      </w:pPr>
      <w:r>
        <w:t xml:space="preserve">we think that </w:t>
      </w:r>
      <w:r w:rsidR="002D7945" w:rsidRPr="005C09AA">
        <w:t>it’s</w:t>
      </w:r>
      <w:r w:rsidR="004A6112" w:rsidRPr="005C09AA">
        <w:t xml:space="preserve"> unlikely </w:t>
      </w:r>
      <w:r w:rsidR="002D7945" w:rsidRPr="005C09AA">
        <w:t xml:space="preserve">they’ll </w:t>
      </w:r>
      <w:r w:rsidR="004A6112" w:rsidRPr="005C09AA">
        <w:t>spend you</w:t>
      </w:r>
      <w:r w:rsidR="00604A34" w:rsidRPr="005C09AA">
        <w:t>r</w:t>
      </w:r>
      <w:r w:rsidR="004A6112" w:rsidRPr="005C09AA">
        <w:t xml:space="preserve"> funding </w:t>
      </w:r>
      <w:r w:rsidR="00604A34" w:rsidRPr="005C09AA">
        <w:t>in line with your plan</w:t>
      </w:r>
      <w:r w:rsidR="00F376D6" w:rsidRPr="005C09AA">
        <w:t xml:space="preserve"> and only</w:t>
      </w:r>
      <w:r w:rsidR="00FD0443">
        <w:t xml:space="preserve"> on</w:t>
      </w:r>
      <w:r w:rsidR="00F376D6" w:rsidRPr="005C09AA">
        <w:t xml:space="preserve"> NDIS supports</w:t>
      </w:r>
      <w:r w:rsidR="00604A34" w:rsidRPr="005C09AA">
        <w:t>.</w:t>
      </w:r>
    </w:p>
    <w:p w14:paraId="720CD8C3" w14:textId="5F225CBB" w:rsidR="00FA042B" w:rsidRPr="00B673B6" w:rsidRDefault="00FA042B" w:rsidP="00FA042B">
      <w:r w:rsidRPr="00B673B6">
        <w:t>Your plan nominee also can’t self-manage your plan funding if</w:t>
      </w:r>
      <w:r w:rsidR="00BA368C" w:rsidRPr="00B673B6">
        <w:t xml:space="preserve"> they’ve been</w:t>
      </w:r>
      <w:r w:rsidR="004F3569" w:rsidRPr="00B673B6">
        <w:t xml:space="preserve"> convicted of an offence</w:t>
      </w:r>
      <w:r w:rsidRPr="00B673B6">
        <w:t>:</w:t>
      </w:r>
    </w:p>
    <w:p w14:paraId="235B1D50" w14:textId="6DF58AF2" w:rsidR="00786D22" w:rsidRPr="00B673B6" w:rsidRDefault="00786D22" w:rsidP="00786D22">
      <w:pPr>
        <w:pStyle w:val="Bullet1"/>
      </w:pPr>
      <w:r w:rsidRPr="00B673B6">
        <w:t>involving fraud or dishonesty</w:t>
      </w:r>
    </w:p>
    <w:p w14:paraId="1208C3E7" w14:textId="6D3CA34F" w:rsidR="00FA042B" w:rsidRPr="00B673B6" w:rsidRDefault="00786D22" w:rsidP="00786D22">
      <w:pPr>
        <w:pStyle w:val="Bullet1"/>
      </w:pPr>
      <w:r w:rsidRPr="00B673B6">
        <w:t>punishable by 2 or more years in prison</w:t>
      </w:r>
      <w:r w:rsidR="0022240B" w:rsidRPr="00B673B6">
        <w:t>.</w:t>
      </w:r>
    </w:p>
    <w:p w14:paraId="2C088258" w14:textId="20147C7C" w:rsidR="002E3050" w:rsidRPr="000C293D" w:rsidRDefault="002D5592" w:rsidP="000C293D">
      <w:pPr>
        <w:rPr>
          <w:rFonts w:eastAsiaTheme="majorEastAsia" w:cstheme="majorBidi"/>
          <w:b/>
          <w:bCs/>
          <w:iCs/>
          <w:szCs w:val="24"/>
        </w:rPr>
      </w:pPr>
      <w:r>
        <w:t xml:space="preserve">Even if there are risks present, you, your plan nominee or child representative may be able to </w:t>
      </w:r>
      <w:r w:rsidR="00B24716">
        <w:t xml:space="preserve">self-manage </w:t>
      </w:r>
      <w:r w:rsidR="005F3E41">
        <w:t xml:space="preserve">some of </w:t>
      </w:r>
      <w:r w:rsidR="00B24716">
        <w:t xml:space="preserve">your funding. </w:t>
      </w:r>
      <w:r w:rsidR="006C284A">
        <w:t>We can help you</w:t>
      </w:r>
      <w:r w:rsidR="00B24716">
        <w:t xml:space="preserve"> </w:t>
      </w:r>
      <w:r w:rsidR="006F2C3E">
        <w:t>manage</w:t>
      </w:r>
      <w:r w:rsidR="00A6289E">
        <w:t xml:space="preserve"> the</w:t>
      </w:r>
      <w:r w:rsidR="00B24716">
        <w:t xml:space="preserve"> risks and spend </w:t>
      </w:r>
      <w:r w:rsidR="00B06D54">
        <w:t>your funding on NDIS supports in line with your plan</w:t>
      </w:r>
      <w:r w:rsidR="00C1171D">
        <w:t>, so that these risks are not unreasonable.</w:t>
      </w:r>
    </w:p>
    <w:p w14:paraId="34B052B5" w14:textId="22A8647D" w:rsidR="00842DB8" w:rsidRPr="005204A1" w:rsidRDefault="00842DB8" w:rsidP="00785CF0">
      <w:pPr>
        <w:pStyle w:val="Heading4"/>
        <w:spacing w:after="240"/>
        <w:rPr>
          <w:color w:val="000000"/>
          <w:szCs w:val="24"/>
        </w:rPr>
      </w:pPr>
      <w:r w:rsidRPr="005204A1">
        <w:rPr>
          <w:szCs w:val="24"/>
        </w:rPr>
        <w:t>Bankruptcy and insolvency</w:t>
      </w:r>
    </w:p>
    <w:p w14:paraId="12B7893D" w14:textId="02093F61" w:rsidR="00F55634" w:rsidRDefault="00A70FEC" w:rsidP="007936F3">
      <w:pPr>
        <w:rPr>
          <w:szCs w:val="24"/>
        </w:rPr>
      </w:pPr>
      <w:r>
        <w:rPr>
          <w:szCs w:val="24"/>
        </w:rPr>
        <w:t xml:space="preserve">Insolvency is when a person </w:t>
      </w:r>
      <w:r w:rsidR="00227D44">
        <w:rPr>
          <w:szCs w:val="24"/>
        </w:rPr>
        <w:t xml:space="preserve">or company can’t pay their debts when they’re due. </w:t>
      </w:r>
      <w:r w:rsidR="0072488F">
        <w:rPr>
          <w:szCs w:val="24"/>
        </w:rPr>
        <w:t>An</w:t>
      </w:r>
      <w:r w:rsidR="008B6C73">
        <w:rPr>
          <w:szCs w:val="24"/>
        </w:rPr>
        <w:t xml:space="preserve"> insolvent</w:t>
      </w:r>
      <w:r w:rsidR="0072488F">
        <w:rPr>
          <w:szCs w:val="24"/>
        </w:rPr>
        <w:t xml:space="preserve"> person or organisation </w:t>
      </w:r>
      <w:r w:rsidR="00F55634">
        <w:rPr>
          <w:szCs w:val="24"/>
        </w:rPr>
        <w:t>might also be declared ‘bankrupt’.</w:t>
      </w:r>
    </w:p>
    <w:p w14:paraId="205FF27B" w14:textId="1C0C7167" w:rsidR="00842DB8" w:rsidRPr="005204A1" w:rsidRDefault="00842DB8" w:rsidP="007936F3">
      <w:pPr>
        <w:rPr>
          <w:szCs w:val="24"/>
        </w:rPr>
      </w:pPr>
      <w:r w:rsidRPr="005204A1">
        <w:rPr>
          <w:szCs w:val="24"/>
        </w:rPr>
        <w:t xml:space="preserve">If you, your plan nominee, or child representative </w:t>
      </w:r>
      <w:r w:rsidR="00BF0BA3">
        <w:rPr>
          <w:szCs w:val="24"/>
        </w:rPr>
        <w:t>are</w:t>
      </w:r>
      <w:r w:rsidR="00BF0BA3" w:rsidRPr="005204A1">
        <w:rPr>
          <w:szCs w:val="24"/>
        </w:rPr>
        <w:t xml:space="preserve"> </w:t>
      </w:r>
      <w:r w:rsidR="0072488F">
        <w:rPr>
          <w:szCs w:val="24"/>
        </w:rPr>
        <w:t>insolvent</w:t>
      </w:r>
      <w:r w:rsidRPr="005204A1">
        <w:rPr>
          <w:szCs w:val="24"/>
        </w:rPr>
        <w:t>, you can’t manage your NDIS funding. You w</w:t>
      </w:r>
      <w:r w:rsidR="00D15D1B" w:rsidRPr="005204A1">
        <w:rPr>
          <w:szCs w:val="24"/>
        </w:rPr>
        <w:t>on’t</w:t>
      </w:r>
      <w:r w:rsidRPr="005204A1">
        <w:rPr>
          <w:szCs w:val="24"/>
        </w:rPr>
        <w:t xml:space="preserve"> be able to self-manage if you fall into similar categories under the laws of another </w:t>
      </w:r>
      <w:r w:rsidRPr="00B673B6">
        <w:rPr>
          <w:szCs w:val="24"/>
        </w:rPr>
        <w:t>country.</w:t>
      </w:r>
      <w:r w:rsidR="00A5022F" w:rsidRPr="00B673B6">
        <w:rPr>
          <w:szCs w:val="24"/>
        </w:rPr>
        <w:t xml:space="preserve"> When we</w:t>
      </w:r>
      <w:r w:rsidR="00C34CD5" w:rsidRPr="00B673B6">
        <w:rPr>
          <w:szCs w:val="24"/>
        </w:rPr>
        <w:t xml:space="preserve"> look at</w:t>
      </w:r>
      <w:r w:rsidR="00546F69" w:rsidRPr="00B673B6">
        <w:rPr>
          <w:szCs w:val="24"/>
        </w:rPr>
        <w:t xml:space="preserve"> if you’re likely to spend in line with your plan</w:t>
      </w:r>
      <w:r w:rsidR="006D63CF" w:rsidRPr="00B673B6">
        <w:rPr>
          <w:szCs w:val="24"/>
        </w:rPr>
        <w:t>,</w:t>
      </w:r>
      <w:r w:rsidR="00546F69" w:rsidRPr="00B673B6">
        <w:rPr>
          <w:szCs w:val="24"/>
        </w:rPr>
        <w:t xml:space="preserve"> we don’t look at </w:t>
      </w:r>
      <w:r w:rsidR="00576390" w:rsidRPr="00B673B6">
        <w:rPr>
          <w:szCs w:val="24"/>
        </w:rPr>
        <w:t>periods of bankruptcy that have now ended.</w:t>
      </w:r>
    </w:p>
    <w:p w14:paraId="643C4941" w14:textId="01D1ED34" w:rsidR="00842DB8" w:rsidRPr="005204A1" w:rsidRDefault="00842DB8" w:rsidP="007936F3">
      <w:pPr>
        <w:rPr>
          <w:szCs w:val="24"/>
        </w:rPr>
      </w:pPr>
      <w:r w:rsidRPr="005204A1">
        <w:rPr>
          <w:szCs w:val="24"/>
        </w:rPr>
        <w:t>If you</w:t>
      </w:r>
      <w:r w:rsidR="00D15D1B" w:rsidRPr="005204A1">
        <w:rPr>
          <w:szCs w:val="24"/>
        </w:rPr>
        <w:t>’</w:t>
      </w:r>
      <w:r w:rsidRPr="005204A1">
        <w:rPr>
          <w:szCs w:val="24"/>
        </w:rPr>
        <w:t>re unsure if this applies to you</w:t>
      </w:r>
      <w:r w:rsidR="00F72B99" w:rsidRPr="005204A1">
        <w:rPr>
          <w:szCs w:val="24"/>
        </w:rPr>
        <w:t>,</w:t>
      </w:r>
      <w:r w:rsidRPr="005204A1">
        <w:rPr>
          <w:szCs w:val="24"/>
        </w:rPr>
        <w:t xml:space="preserve"> contact the </w:t>
      </w:r>
      <w:hyperlink r:id="rId29">
        <w:r w:rsidRPr="005204A1">
          <w:rPr>
            <w:rStyle w:val="Hyperlink"/>
            <w:szCs w:val="24"/>
          </w:rPr>
          <w:t>Australian Financial Security Authority</w:t>
        </w:r>
      </w:hyperlink>
      <w:r w:rsidRPr="005204A1">
        <w:rPr>
          <w:szCs w:val="24"/>
        </w:rPr>
        <w:t>.</w:t>
      </w:r>
    </w:p>
    <w:p w14:paraId="77D32631" w14:textId="61CD3D51" w:rsidR="00842DB8" w:rsidRPr="005204A1" w:rsidRDefault="00842DB8" w:rsidP="00785CF0">
      <w:pPr>
        <w:pStyle w:val="Heading4"/>
        <w:spacing w:after="240"/>
        <w:rPr>
          <w:szCs w:val="24"/>
        </w:rPr>
      </w:pPr>
      <w:bookmarkStart w:id="11" w:name="_Is_there_an"/>
      <w:bookmarkStart w:id="12" w:name="_Hlk170893587"/>
      <w:bookmarkEnd w:id="11"/>
      <w:r w:rsidRPr="005204A1">
        <w:rPr>
          <w:szCs w:val="24"/>
        </w:rPr>
        <w:t>Unreasonable risks</w:t>
      </w:r>
    </w:p>
    <w:bookmarkEnd w:id="12"/>
    <w:p w14:paraId="44E54DBD" w14:textId="3E6C6479" w:rsidR="00842DB8" w:rsidRPr="005204A1" w:rsidRDefault="00842DB8" w:rsidP="00211768">
      <w:pPr>
        <w:rPr>
          <w:szCs w:val="24"/>
        </w:rPr>
      </w:pPr>
      <w:r w:rsidRPr="005204A1">
        <w:rPr>
          <w:szCs w:val="24"/>
        </w:rPr>
        <w:t xml:space="preserve">The </w:t>
      </w:r>
      <w:hyperlink r:id="rId30" w:history="1">
        <w:r w:rsidRPr="005204A1">
          <w:rPr>
            <w:rStyle w:val="Hyperlink"/>
            <w:szCs w:val="24"/>
          </w:rPr>
          <w:t>NDIS Act</w:t>
        </w:r>
      </w:hyperlink>
      <w:r w:rsidRPr="005204A1">
        <w:rPr>
          <w:szCs w:val="24"/>
        </w:rPr>
        <w:t xml:space="preserve"> and </w:t>
      </w:r>
      <w:hyperlink r:id="rId31" w:history="1">
        <w:r w:rsidRPr="005204A1">
          <w:rPr>
            <w:rStyle w:val="Hyperlink"/>
            <w:szCs w:val="24"/>
          </w:rPr>
          <w:t>Rules</w:t>
        </w:r>
      </w:hyperlink>
      <w:r w:rsidRPr="005204A1">
        <w:rPr>
          <w:szCs w:val="24"/>
        </w:rPr>
        <w:t xml:space="preserve"> say you can’t self-manage your funding if this would create an unreasonable risk to you. Your plan nominee or child representative also can’t manage your funding if that would be an unreasonable risk to you.</w:t>
      </w:r>
    </w:p>
    <w:p w14:paraId="2BE4244D" w14:textId="6B1A84B9" w:rsidR="00842DB8" w:rsidRPr="005204A1" w:rsidRDefault="00842DB8" w:rsidP="00785CF0">
      <w:pPr>
        <w:spacing w:after="240" w:line="240" w:lineRule="auto"/>
        <w:rPr>
          <w:rFonts w:asciiTheme="minorBidi" w:hAnsiTheme="minorBidi"/>
          <w:szCs w:val="24"/>
        </w:rPr>
      </w:pPr>
      <w:r w:rsidRPr="005204A1">
        <w:rPr>
          <w:szCs w:val="24"/>
        </w:rPr>
        <w:t xml:space="preserve">When deciding </w:t>
      </w:r>
      <w:r w:rsidR="00B15D64" w:rsidRPr="005204A1">
        <w:rPr>
          <w:szCs w:val="24"/>
        </w:rPr>
        <w:t>if</w:t>
      </w:r>
      <w:r w:rsidRPr="005204A1">
        <w:rPr>
          <w:szCs w:val="24"/>
        </w:rPr>
        <w:t xml:space="preserve"> self-management would create an unreasonable risk to you, we think about:</w:t>
      </w:r>
    </w:p>
    <w:p w14:paraId="6A51733D" w14:textId="03747566" w:rsidR="00842DB8" w:rsidRPr="005204A1" w:rsidRDefault="00842DB8" w:rsidP="002A4C22">
      <w:pPr>
        <w:pStyle w:val="Bullet1"/>
      </w:pPr>
      <w:r w:rsidRPr="005204A1">
        <w:t xml:space="preserve">whether self-managing </w:t>
      </w:r>
      <w:r w:rsidR="00DA1E4C" w:rsidRPr="005204A1">
        <w:t>might</w:t>
      </w:r>
      <w:r w:rsidRPr="005204A1">
        <w:t xml:space="preserve"> cause any harm to you</w:t>
      </w:r>
    </w:p>
    <w:p w14:paraId="51BEE01F" w14:textId="67D05FA1" w:rsidR="00842DB8" w:rsidRPr="005204A1" w:rsidRDefault="00842DB8" w:rsidP="002A4C22">
      <w:pPr>
        <w:pStyle w:val="Bullet1"/>
      </w:pPr>
      <w:r w:rsidRPr="005204A1">
        <w:lastRenderedPageBreak/>
        <w:t>how vulnerable you are to physical, mental, or financial harm</w:t>
      </w:r>
      <w:r w:rsidR="00F72B99" w:rsidRPr="005204A1">
        <w:t>,</w:t>
      </w:r>
      <w:r w:rsidRPr="005204A1">
        <w:t xml:space="preserve"> and exploitation or undue influence from other people</w:t>
      </w:r>
    </w:p>
    <w:p w14:paraId="22A8F3DC" w14:textId="5DD4AD91" w:rsidR="00842DB8" w:rsidRPr="00B673B6" w:rsidRDefault="00076C92" w:rsidP="002A4C22">
      <w:pPr>
        <w:pStyle w:val="Bullet1"/>
      </w:pPr>
      <w:r w:rsidRPr="00B673B6">
        <w:t>if you</w:t>
      </w:r>
      <w:r w:rsidR="00B959E9" w:rsidRPr="00B673B6">
        <w:t xml:space="preserve"> have</w:t>
      </w:r>
      <w:r w:rsidR="00385F60" w:rsidRPr="00B673B6">
        <w:t xml:space="preserve"> the</w:t>
      </w:r>
      <w:r w:rsidR="00B959E9" w:rsidRPr="00B673B6">
        <w:t xml:space="preserve"> capacity</w:t>
      </w:r>
      <w:r w:rsidRPr="00B673B6">
        <w:t xml:space="preserve"> to </w:t>
      </w:r>
      <w:r w:rsidR="00842DB8" w:rsidRPr="00B673B6">
        <w:t>make decisions and manage your money</w:t>
      </w:r>
      <w:r w:rsidR="00385F60" w:rsidRPr="00B673B6">
        <w:t>, including when you have support from others</w:t>
      </w:r>
    </w:p>
    <w:p w14:paraId="469FF64B" w14:textId="43137861" w:rsidR="00842DB8" w:rsidRPr="00B673B6" w:rsidRDefault="00842DB8" w:rsidP="002A4C22">
      <w:pPr>
        <w:pStyle w:val="Bullet1"/>
      </w:pPr>
      <w:r w:rsidRPr="00B673B6">
        <w:t>any supports</w:t>
      </w:r>
      <w:r w:rsidR="00905016" w:rsidRPr="00B673B6">
        <w:t xml:space="preserve"> or strategies</w:t>
      </w:r>
      <w:r w:rsidRPr="00B673B6">
        <w:t xml:space="preserve"> </w:t>
      </w:r>
      <w:r w:rsidR="003F7AC0" w:rsidRPr="00B673B6">
        <w:t>we can include in your plan</w:t>
      </w:r>
      <w:r w:rsidR="00E600E1" w:rsidRPr="00B673B6">
        <w:t>, or that we</w:t>
      </w:r>
      <w:r w:rsidR="00E9281D" w:rsidRPr="00B673B6">
        <w:t>re included in previous plans</w:t>
      </w:r>
      <w:r w:rsidRPr="00B673B6">
        <w:t xml:space="preserve"> that may help you manage your money</w:t>
      </w:r>
      <w:bookmarkStart w:id="13" w:name="_Int_OC3LaoaY"/>
      <w:bookmarkEnd w:id="13"/>
    </w:p>
    <w:p w14:paraId="01B87E01" w14:textId="6D85866E" w:rsidR="00842DB8" w:rsidRPr="00B673B6" w:rsidRDefault="00842DB8" w:rsidP="002A4C22">
      <w:pPr>
        <w:pStyle w:val="Bullet1"/>
      </w:pPr>
      <w:r w:rsidRPr="00B673B6">
        <w:t>how well you</w:t>
      </w:r>
      <w:r w:rsidR="00B13212" w:rsidRPr="00B673B6">
        <w:t>’</w:t>
      </w:r>
      <w:r w:rsidRPr="00B673B6">
        <w:t>ve managed funding for supports and services in the past</w:t>
      </w:r>
    </w:p>
    <w:p w14:paraId="1DC6AF47" w14:textId="4E08D088" w:rsidR="00842DB8" w:rsidRPr="00B673B6" w:rsidRDefault="008C18E9" w:rsidP="00D65E78">
      <w:pPr>
        <w:pStyle w:val="Bullet1"/>
      </w:pPr>
      <w:r w:rsidRPr="00B673B6">
        <w:t>the types of NDIS supports in your plan. For example, we’ll think about how your supports are delivered and who is delivering them</w:t>
      </w:r>
    </w:p>
    <w:p w14:paraId="6C18E584" w14:textId="2D6DC48D" w:rsidR="00380E71" w:rsidRPr="00B673B6" w:rsidRDefault="00842DB8" w:rsidP="002A4C22">
      <w:pPr>
        <w:pStyle w:val="Bullet1"/>
      </w:pPr>
      <w:r w:rsidRPr="00B673B6">
        <w:t>if a court or tribunal</w:t>
      </w:r>
      <w:r w:rsidR="007623B6" w:rsidRPr="00B673B6">
        <w:t xml:space="preserve"> has</w:t>
      </w:r>
      <w:r w:rsidRPr="00B673B6">
        <w:t xml:space="preserve"> order</w:t>
      </w:r>
      <w:r w:rsidR="007623B6" w:rsidRPr="00B673B6">
        <w:t>ed</w:t>
      </w:r>
      <w:r w:rsidRPr="00B673B6">
        <w:t xml:space="preserve"> that someone else</w:t>
      </w:r>
      <w:r w:rsidR="00B13212" w:rsidRPr="00B673B6">
        <w:t xml:space="preserve"> manages</w:t>
      </w:r>
      <w:r w:rsidR="008063D6" w:rsidRPr="00B673B6">
        <w:t xml:space="preserve"> you,</w:t>
      </w:r>
      <w:r w:rsidR="00B13212" w:rsidRPr="00B673B6">
        <w:t xml:space="preserve"> your</w:t>
      </w:r>
      <w:r w:rsidR="008063D6" w:rsidRPr="00B673B6">
        <w:t xml:space="preserve"> nominee</w:t>
      </w:r>
      <w:r w:rsidR="007D074E" w:rsidRPr="00B673B6">
        <w:t xml:space="preserve"> or child representative</w:t>
      </w:r>
      <w:r w:rsidR="00BF4A8F" w:rsidRPr="00B673B6">
        <w:t>’</w:t>
      </w:r>
      <w:r w:rsidR="007D074E" w:rsidRPr="00B673B6">
        <w:t>s</w:t>
      </w:r>
      <w:r w:rsidR="00B13212" w:rsidRPr="00B673B6">
        <w:t xml:space="preserve"> money</w:t>
      </w:r>
      <w:r w:rsidRPr="00B673B6">
        <w:t>, such as a financial trustee or guardia</w:t>
      </w:r>
      <w:r w:rsidR="0087198A" w:rsidRPr="00B673B6">
        <w:t>n</w:t>
      </w:r>
    </w:p>
    <w:p w14:paraId="0BDC142A" w14:textId="2AEE1001" w:rsidR="00842DB8" w:rsidRPr="00B673B6" w:rsidRDefault="006646A4" w:rsidP="00BC0B88">
      <w:pPr>
        <w:pStyle w:val="Bullet1"/>
      </w:pPr>
      <w:r w:rsidRPr="00B673B6">
        <w:t>a</w:t>
      </w:r>
      <w:r w:rsidR="003A1B98" w:rsidRPr="00B673B6">
        <w:t>nything you</w:t>
      </w:r>
      <w:r w:rsidR="00D07005" w:rsidRPr="00B673B6">
        <w:t xml:space="preserve">, your plan nominee or child representative </w:t>
      </w:r>
      <w:r w:rsidR="00547F04" w:rsidRPr="00B673B6">
        <w:t>tells us that we think is relevant</w:t>
      </w:r>
      <w:r w:rsidR="00B656EF" w:rsidRPr="00B673B6">
        <w:t xml:space="preserve"> or </w:t>
      </w:r>
      <w:r w:rsidR="002C006A" w:rsidRPr="00B673B6">
        <w:t>that</w:t>
      </w:r>
      <w:r w:rsidR="00B656EF" w:rsidRPr="00B673B6">
        <w:t xml:space="preserve"> we think we should look at.</w:t>
      </w:r>
    </w:p>
    <w:p w14:paraId="19EBC8D5" w14:textId="5B0015FE" w:rsidR="00F175B2" w:rsidRPr="00B673B6" w:rsidRDefault="00F175B2" w:rsidP="00F175B2">
      <w:r w:rsidRPr="00B673B6">
        <w:t xml:space="preserve">When we look at </w:t>
      </w:r>
      <w:r w:rsidR="00821FF5" w:rsidRPr="00B673B6">
        <w:t>unreasonable risks to you, we don’t look at:</w:t>
      </w:r>
    </w:p>
    <w:p w14:paraId="277D541B" w14:textId="7B0FB63D" w:rsidR="00821FF5" w:rsidRPr="00B673B6" w:rsidRDefault="00821FF5" w:rsidP="008E79B1">
      <w:pPr>
        <w:pStyle w:val="Bullet1"/>
      </w:pPr>
      <w:r w:rsidRPr="00B673B6">
        <w:t>the type of impairments you have, but we do look at how your impairments may affect how you manage your funding</w:t>
      </w:r>
    </w:p>
    <w:p w14:paraId="6FC40962" w14:textId="3A998E96" w:rsidR="00F84056" w:rsidRPr="00B673B6" w:rsidRDefault="00F84056" w:rsidP="008E79B1">
      <w:pPr>
        <w:pStyle w:val="Bullet1"/>
      </w:pPr>
      <w:r w:rsidRPr="00B673B6">
        <w:t>the amount of funding in your plan</w:t>
      </w:r>
    </w:p>
    <w:p w14:paraId="5170CC58" w14:textId="0F5C0F10" w:rsidR="00F84056" w:rsidRPr="00B673B6" w:rsidRDefault="00F84056" w:rsidP="00ED3103">
      <w:pPr>
        <w:pStyle w:val="Bullet1"/>
      </w:pPr>
      <w:r w:rsidRPr="00B673B6">
        <w:t>if you haven’t used all your funds in a previous plan</w:t>
      </w:r>
      <w:r w:rsidR="00F723F8" w:rsidRPr="00B673B6">
        <w:t>.</w:t>
      </w:r>
    </w:p>
    <w:p w14:paraId="7C0A98AB" w14:textId="2A9F8CA0" w:rsidR="00842DB8" w:rsidRPr="005204A1" w:rsidRDefault="00842DB8" w:rsidP="00211768">
      <w:r w:rsidRPr="005204A1">
        <w:t>Identifying risks doesn</w:t>
      </w:r>
      <w:r w:rsidR="00B13212" w:rsidRPr="005204A1">
        <w:t>’</w:t>
      </w:r>
      <w:r w:rsidRPr="005204A1">
        <w:t xml:space="preserve">t </w:t>
      </w:r>
      <w:r w:rsidR="00844686">
        <w:t xml:space="preserve">always </w:t>
      </w:r>
      <w:r w:rsidRPr="005204A1">
        <w:t>mean</w:t>
      </w:r>
      <w:r w:rsidR="00D617B5">
        <w:t xml:space="preserve"> we’ll decide</w:t>
      </w:r>
      <w:r w:rsidRPr="005204A1">
        <w:t xml:space="preserve"> you can’t self-manage. </w:t>
      </w:r>
      <w:r w:rsidR="00435313">
        <w:t xml:space="preserve">We’ll </w:t>
      </w:r>
      <w:r w:rsidR="00A3180F">
        <w:t>talk to you about the risks</w:t>
      </w:r>
      <w:r w:rsidR="00AD635E">
        <w:t xml:space="preserve">, and if there are ways we can </w:t>
      </w:r>
      <w:r w:rsidR="00EB4343">
        <w:t>help you manage the</w:t>
      </w:r>
      <w:r w:rsidR="00CF12E0">
        <w:t>m</w:t>
      </w:r>
      <w:r w:rsidR="00EB4343">
        <w:t>.</w:t>
      </w:r>
      <w:r w:rsidRPr="005204A1">
        <w:t xml:space="preserve"> Risks </w:t>
      </w:r>
      <w:r w:rsidR="00F72B99" w:rsidRPr="005204A1">
        <w:t>are only</w:t>
      </w:r>
      <w:r w:rsidRPr="005204A1">
        <w:t xml:space="preserve"> unreasonable</w:t>
      </w:r>
      <w:r w:rsidR="008F04DD">
        <w:t xml:space="preserve"> </w:t>
      </w:r>
      <w:r w:rsidR="00E56D51">
        <w:t>if we consider</w:t>
      </w:r>
      <w:r w:rsidR="00E2424C">
        <w:t xml:space="preserve"> that</w:t>
      </w:r>
      <w:r w:rsidR="00E56D51">
        <w:t xml:space="preserve"> </w:t>
      </w:r>
      <w:r w:rsidRPr="005204A1">
        <w:t xml:space="preserve">there are no suitable safeguards or supports </w:t>
      </w:r>
      <w:r w:rsidR="00F72B99" w:rsidRPr="005204A1">
        <w:t>available</w:t>
      </w:r>
      <w:r w:rsidRPr="005204A1">
        <w:t xml:space="preserve"> to manage the risk to you.</w:t>
      </w:r>
    </w:p>
    <w:p w14:paraId="61B07BB2" w14:textId="1B6897CF" w:rsidR="002A5B9C" w:rsidRPr="005E6762" w:rsidRDefault="00694DAA" w:rsidP="002A5B9C">
      <w:pPr>
        <w:pStyle w:val="Heading4"/>
        <w:spacing w:after="240"/>
        <w:rPr>
          <w:szCs w:val="24"/>
        </w:rPr>
      </w:pPr>
      <w:r w:rsidRPr="005E6762">
        <w:rPr>
          <w:szCs w:val="24"/>
        </w:rPr>
        <w:t xml:space="preserve">Purchasing NDIS supports in line </w:t>
      </w:r>
      <w:r w:rsidR="00E47966" w:rsidRPr="005E6762">
        <w:rPr>
          <w:szCs w:val="24"/>
        </w:rPr>
        <w:t>with your pla</w:t>
      </w:r>
      <w:r w:rsidR="00605207" w:rsidRPr="005E6762">
        <w:rPr>
          <w:szCs w:val="24"/>
        </w:rPr>
        <w:t>n</w:t>
      </w:r>
    </w:p>
    <w:p w14:paraId="2FF993A7" w14:textId="0649CFD7" w:rsidR="004231CD" w:rsidRPr="005E6762" w:rsidRDefault="00E47966" w:rsidP="00211768">
      <w:r w:rsidRPr="005E6762">
        <w:t xml:space="preserve">It’s important that you or </w:t>
      </w:r>
      <w:r w:rsidR="002D0A12" w:rsidRPr="005E6762">
        <w:t>the person managing your funding spend your money in line with your plan, and only on NDIS supports</w:t>
      </w:r>
      <w:r w:rsidR="00605207" w:rsidRPr="005E6762">
        <w:t>.</w:t>
      </w:r>
      <w:r w:rsidR="00F77350" w:rsidRPr="005E6762">
        <w:t xml:space="preserve"> </w:t>
      </w:r>
      <w:r w:rsidR="007A7248" w:rsidRPr="005E6762">
        <w:t xml:space="preserve">Learn more about </w:t>
      </w:r>
      <w:hyperlink r:id="rId32" w:history="1">
        <w:r w:rsidR="007A7248" w:rsidRPr="005E6762">
          <w:rPr>
            <w:rStyle w:val="Hyperlink"/>
          </w:rPr>
          <w:t>NDIS supports</w:t>
        </w:r>
      </w:hyperlink>
      <w:r w:rsidR="007A7248" w:rsidRPr="005E6762">
        <w:t>.</w:t>
      </w:r>
    </w:p>
    <w:p w14:paraId="5224D257" w14:textId="09E8C617" w:rsidR="007235B5" w:rsidRDefault="007B6E76" w:rsidP="00211768">
      <w:r w:rsidRPr="005E6762">
        <w:t>T</w:t>
      </w:r>
      <w:r w:rsidR="00F77350" w:rsidRPr="005E6762">
        <w:t xml:space="preserve">he </w:t>
      </w:r>
      <w:hyperlink r:id="rId33" w:history="1">
        <w:r w:rsidR="00F77350" w:rsidRPr="005E6762">
          <w:rPr>
            <w:rStyle w:val="Hyperlink"/>
          </w:rPr>
          <w:t>NDIS Act</w:t>
        </w:r>
      </w:hyperlink>
      <w:r w:rsidR="00F77350" w:rsidRPr="005E6762">
        <w:t xml:space="preserve"> and </w:t>
      </w:r>
      <w:hyperlink r:id="rId34" w:history="1">
        <w:r w:rsidR="00E40B47" w:rsidRPr="005E6762">
          <w:rPr>
            <w:rStyle w:val="Hyperlink"/>
          </w:rPr>
          <w:t>R</w:t>
        </w:r>
        <w:r w:rsidR="00F77350" w:rsidRPr="005E6762">
          <w:rPr>
            <w:rStyle w:val="Hyperlink"/>
          </w:rPr>
          <w:t>ules</w:t>
        </w:r>
      </w:hyperlink>
      <w:r w:rsidR="00F77350" w:rsidRPr="005E6762">
        <w:t xml:space="preserve"> say</w:t>
      </w:r>
      <w:r w:rsidR="00A320DC" w:rsidRPr="005E6762">
        <w:t xml:space="preserve"> you </w:t>
      </w:r>
      <w:r w:rsidRPr="005E6762">
        <w:t>can’t</w:t>
      </w:r>
      <w:r w:rsidR="000B25C7" w:rsidRPr="005E6762">
        <w:t xml:space="preserve"> </w:t>
      </w:r>
      <w:r w:rsidR="00A320DC" w:rsidRPr="005E6762">
        <w:t>self-manage</w:t>
      </w:r>
      <w:r w:rsidR="002130F0" w:rsidRPr="005E6762">
        <w:t xml:space="preserve"> your funding</w:t>
      </w:r>
      <w:r w:rsidR="008D7482" w:rsidRPr="005E6762">
        <w:t xml:space="preserve"> if it</w:t>
      </w:r>
      <w:r w:rsidR="00D51172" w:rsidRPr="005E6762">
        <w:t>’</w:t>
      </w:r>
      <w:r w:rsidR="008D7482" w:rsidRPr="005E6762">
        <w:t>s unlikely you</w:t>
      </w:r>
      <w:r w:rsidR="00D51172" w:rsidRPr="005E6762">
        <w:t>’</w:t>
      </w:r>
      <w:r w:rsidR="008D7482" w:rsidRPr="005E6762">
        <w:t xml:space="preserve">ll spend your funding </w:t>
      </w:r>
      <w:r w:rsidR="000B25C7" w:rsidRPr="005E6762">
        <w:t>in line with your plan</w:t>
      </w:r>
      <w:r w:rsidR="008F04DD" w:rsidRPr="005E6762">
        <w:t xml:space="preserve"> and only on NDIS supports</w:t>
      </w:r>
      <w:r w:rsidR="002130F0" w:rsidRPr="005E6762">
        <w:t>. This includes if you deliberately do the wrong thing.</w:t>
      </w:r>
    </w:p>
    <w:p w14:paraId="6C534034" w14:textId="303AFA0B" w:rsidR="006C5573" w:rsidRPr="00B673B6" w:rsidRDefault="00721256" w:rsidP="00211768">
      <w:r w:rsidRPr="00B673B6">
        <w:t>I</w:t>
      </w:r>
      <w:r w:rsidR="006C5573" w:rsidRPr="00B673B6">
        <w:t>f you</w:t>
      </w:r>
      <w:r w:rsidR="00741EBF" w:rsidRPr="00B673B6">
        <w:t>, your nominee or child representative</w:t>
      </w:r>
      <w:r w:rsidRPr="00B673B6">
        <w:t xml:space="preserve"> haven’t</w:t>
      </w:r>
      <w:r w:rsidR="006C5573" w:rsidRPr="00B673B6">
        <w:t xml:space="preserve"> spen</w:t>
      </w:r>
      <w:r w:rsidRPr="00B673B6">
        <w:t>t</w:t>
      </w:r>
      <w:r w:rsidR="006C5573" w:rsidRPr="00B673B6">
        <w:t xml:space="preserve"> in </w:t>
      </w:r>
      <w:r w:rsidR="00741EBF" w:rsidRPr="00B673B6">
        <w:t>line with your plan</w:t>
      </w:r>
      <w:r w:rsidR="0052693B" w:rsidRPr="00B673B6">
        <w:t xml:space="preserve"> in the past</w:t>
      </w:r>
      <w:r w:rsidR="00741EBF" w:rsidRPr="00B673B6">
        <w:t>, we’ll look at:</w:t>
      </w:r>
    </w:p>
    <w:p w14:paraId="54D6E19F" w14:textId="7F25AD82" w:rsidR="00741EBF" w:rsidRPr="00B673B6" w:rsidRDefault="00336D49" w:rsidP="00741EBF">
      <w:pPr>
        <w:pStyle w:val="Bullet1"/>
      </w:pPr>
      <w:r w:rsidRPr="00B673B6">
        <w:t>if it was a once</w:t>
      </w:r>
      <w:r w:rsidR="0075720A">
        <w:t>-</w:t>
      </w:r>
      <w:r w:rsidRPr="00B673B6">
        <w:t>off or not. For example, you may have spent your funding on one support that wasn’t an NDIS support</w:t>
      </w:r>
    </w:p>
    <w:p w14:paraId="2961B3D2" w14:textId="268CAD1B" w:rsidR="00336D49" w:rsidRPr="00B673B6" w:rsidRDefault="00A036C4" w:rsidP="00741EBF">
      <w:pPr>
        <w:pStyle w:val="Bullet1"/>
      </w:pPr>
      <w:r w:rsidRPr="00B673B6">
        <w:t>why you haven’t spent your funding on NDIS support</w:t>
      </w:r>
      <w:r w:rsidR="00BE684E" w:rsidRPr="00B673B6">
        <w:t>s</w:t>
      </w:r>
      <w:r w:rsidRPr="00B673B6">
        <w:t xml:space="preserve"> and in line with your plan</w:t>
      </w:r>
    </w:p>
    <w:p w14:paraId="4738F056" w14:textId="73D9D42F" w:rsidR="00A036C4" w:rsidRPr="00B673B6" w:rsidRDefault="00A036C4" w:rsidP="00741EBF">
      <w:pPr>
        <w:pStyle w:val="Bullet1"/>
      </w:pPr>
      <w:r w:rsidRPr="00B673B6">
        <w:t>if someone else was involved with the decision t</w:t>
      </w:r>
      <w:r w:rsidR="00553563" w:rsidRPr="00B673B6">
        <w:t>o not spend you funding in line with your plan</w:t>
      </w:r>
      <w:r w:rsidR="0067243A">
        <w:t>.</w:t>
      </w:r>
    </w:p>
    <w:p w14:paraId="4EDC5C83" w14:textId="41DBD30F" w:rsidR="00C95E0F" w:rsidRPr="00B673B6" w:rsidRDefault="00613F35" w:rsidP="008E79B1">
      <w:r w:rsidRPr="00B673B6">
        <w:t>We’ll also look at if you, your plan nominee or child representative</w:t>
      </w:r>
      <w:r w:rsidR="00D5675F" w:rsidRPr="00B673B6">
        <w:t xml:space="preserve"> have</w:t>
      </w:r>
      <w:r w:rsidR="00DB6230" w:rsidRPr="00B673B6">
        <w:t>:</w:t>
      </w:r>
    </w:p>
    <w:p w14:paraId="15D28623" w14:textId="321C2C91" w:rsidR="002E5547" w:rsidRPr="00B673B6" w:rsidRDefault="00CF1A6C" w:rsidP="00741EBF">
      <w:pPr>
        <w:pStyle w:val="Bullet1"/>
      </w:pPr>
      <w:r w:rsidRPr="00B673B6">
        <w:lastRenderedPageBreak/>
        <w:t>given us the information and documents that we need</w:t>
      </w:r>
      <w:r w:rsidR="00F53EA4" w:rsidRPr="00B673B6">
        <w:t>,</w:t>
      </w:r>
      <w:r w:rsidR="00AA499E" w:rsidRPr="00B673B6">
        <w:t xml:space="preserve"> or have a </w:t>
      </w:r>
      <w:r w:rsidR="002223AE">
        <w:t>valid</w:t>
      </w:r>
      <w:r w:rsidR="00AA499E" w:rsidRPr="00B673B6">
        <w:t xml:space="preserve"> reason if you can’t</w:t>
      </w:r>
    </w:p>
    <w:p w14:paraId="760669D1" w14:textId="41B408F1" w:rsidR="00AA499E" w:rsidRPr="00B673B6" w:rsidRDefault="00AA499E" w:rsidP="00741EBF">
      <w:pPr>
        <w:pStyle w:val="Bullet1"/>
      </w:pPr>
      <w:r w:rsidRPr="00B673B6">
        <w:t xml:space="preserve">been involved in fraud or mismanagement or </w:t>
      </w:r>
      <w:r w:rsidR="0039416C" w:rsidRPr="00B673B6">
        <w:t>misuse</w:t>
      </w:r>
      <w:r w:rsidRPr="00B673B6">
        <w:t xml:space="preserve"> of funds or other </w:t>
      </w:r>
      <w:r w:rsidR="0039416C" w:rsidRPr="00B673B6">
        <w:t>assets</w:t>
      </w:r>
    </w:p>
    <w:p w14:paraId="3A36AB33" w14:textId="305197A1" w:rsidR="00D407FA" w:rsidRPr="00B673B6" w:rsidRDefault="00D407FA" w:rsidP="00741EBF">
      <w:pPr>
        <w:pStyle w:val="Bullet1"/>
      </w:pPr>
      <w:r w:rsidRPr="00B673B6">
        <w:t>been legally or financially exploited or pressured to do something. We’ll think about how often this has happened and why</w:t>
      </w:r>
    </w:p>
    <w:p w14:paraId="0F9E4A3E" w14:textId="1B2CAFBC" w:rsidR="003260CE" w:rsidRPr="00B673B6" w:rsidRDefault="0039416C" w:rsidP="00741EBF">
      <w:pPr>
        <w:pStyle w:val="Bullet1"/>
      </w:pPr>
      <w:r w:rsidRPr="00B673B6">
        <w:t xml:space="preserve">the capacity to make decisions or manage your finances, </w:t>
      </w:r>
      <w:r w:rsidR="0098459A" w:rsidRPr="00B673B6">
        <w:t>including when</w:t>
      </w:r>
      <w:r w:rsidRPr="00B673B6">
        <w:t xml:space="preserve"> you have supports from</w:t>
      </w:r>
      <w:r w:rsidR="0098459A" w:rsidRPr="00B673B6">
        <w:t xml:space="preserve"> others</w:t>
      </w:r>
      <w:r w:rsidR="002E2B00" w:rsidRPr="00B673B6">
        <w:t>.</w:t>
      </w:r>
    </w:p>
    <w:p w14:paraId="29930545" w14:textId="5413B996" w:rsidR="00947E1A" w:rsidRPr="00B673B6" w:rsidRDefault="00012A1F" w:rsidP="008E79B1">
      <w:pPr>
        <w:pStyle w:val="Bullet1"/>
        <w:numPr>
          <w:ilvl w:val="0"/>
          <w:numId w:val="0"/>
        </w:numPr>
      </w:pPr>
      <w:r w:rsidRPr="00B673B6">
        <w:t xml:space="preserve">We’ll also look at </w:t>
      </w:r>
      <w:r w:rsidR="003260CE" w:rsidRPr="00B673B6">
        <w:t xml:space="preserve">anything </w:t>
      </w:r>
      <w:r w:rsidRPr="00B673B6">
        <w:t xml:space="preserve">you or someone </w:t>
      </w:r>
      <w:r w:rsidR="003260CE" w:rsidRPr="00B673B6">
        <w:t>else tells us, or that we think we should look at.</w:t>
      </w:r>
    </w:p>
    <w:p w14:paraId="2E31EC6E" w14:textId="0F70C579" w:rsidR="00C56407" w:rsidRPr="00B673B6" w:rsidRDefault="00C56407" w:rsidP="00211768">
      <w:r w:rsidRPr="00B673B6">
        <w:t xml:space="preserve">We’ll think about all this information before we </w:t>
      </w:r>
      <w:r w:rsidR="00EF1F45" w:rsidRPr="00B673B6">
        <w:t>decide</w:t>
      </w:r>
      <w:r w:rsidRPr="00B673B6">
        <w:t xml:space="preserve"> if you, your nominee or child representative can self-manage your funding.</w:t>
      </w:r>
    </w:p>
    <w:p w14:paraId="00849476" w14:textId="449B7986" w:rsidR="00C51F25" w:rsidRPr="00B673B6" w:rsidRDefault="002D2844" w:rsidP="00211768">
      <w:r w:rsidRPr="00B673B6">
        <w:t xml:space="preserve">We understand most people try to do the right thing but sometimes make mistakes. We want to help you to do the right thing when you claim from your plan. </w:t>
      </w:r>
      <w:r w:rsidR="0025082E" w:rsidRPr="00B673B6">
        <w:t>We’ll also think about if you have the information and support you need to spend in line with you</w:t>
      </w:r>
      <w:r w:rsidR="00B231E5" w:rsidRPr="00B673B6">
        <w:t>r</w:t>
      </w:r>
      <w:r w:rsidR="0025082E" w:rsidRPr="00B673B6">
        <w:t xml:space="preserve"> plan. For e</w:t>
      </w:r>
      <w:r w:rsidR="00B231E5" w:rsidRPr="00B673B6">
        <w:t>xample, if you speak a language other than English, live in a remote area or don’t have access to the internet.</w:t>
      </w:r>
    </w:p>
    <w:p w14:paraId="0D72EAD6" w14:textId="49B2EC3E" w:rsidR="009E267B" w:rsidRPr="00B673B6" w:rsidRDefault="00FA2F65" w:rsidP="00211768">
      <w:r w:rsidRPr="00B673B6">
        <w:t>We’</w:t>
      </w:r>
      <w:r w:rsidR="008F6FB1" w:rsidRPr="00B673B6">
        <w:t>ll help you understand where you might be making mistakes and connect you with information, support and resources you need.</w:t>
      </w:r>
    </w:p>
    <w:p w14:paraId="36B987F9" w14:textId="6A55B82C" w:rsidR="00C51F25" w:rsidRPr="00B673B6" w:rsidRDefault="00C51F25" w:rsidP="00211768">
      <w:r w:rsidRPr="00B673B6">
        <w:t xml:space="preserve">When we look at </w:t>
      </w:r>
      <w:r w:rsidR="00035311" w:rsidRPr="00B673B6">
        <w:t>if you, your nominee or child representative are likely to spend in line with your plan</w:t>
      </w:r>
      <w:r w:rsidR="00FF0474" w:rsidRPr="00B673B6">
        <w:t>,</w:t>
      </w:r>
      <w:r w:rsidR="00035311" w:rsidRPr="00B673B6">
        <w:t xml:space="preserve"> </w:t>
      </w:r>
      <w:r w:rsidR="00F73F82" w:rsidRPr="00B673B6">
        <w:t>we don’t look at:</w:t>
      </w:r>
    </w:p>
    <w:p w14:paraId="785A292B" w14:textId="5843F91F" w:rsidR="00F73F82" w:rsidRPr="00B673B6" w:rsidRDefault="00635D8C" w:rsidP="00F73F82">
      <w:pPr>
        <w:pStyle w:val="Bullet1"/>
      </w:pPr>
      <w:r w:rsidRPr="00B673B6">
        <w:t>the type of impairments you have, but we do look at how your impairments may affect how you manage your funding</w:t>
      </w:r>
    </w:p>
    <w:p w14:paraId="6F864C48" w14:textId="704D4FCB" w:rsidR="00635D8C" w:rsidRPr="00B673B6" w:rsidRDefault="00635D8C" w:rsidP="00F73F82">
      <w:pPr>
        <w:pStyle w:val="Bullet1"/>
      </w:pPr>
      <w:r w:rsidRPr="00B673B6">
        <w:t>the total amount of funding in your plan</w:t>
      </w:r>
    </w:p>
    <w:p w14:paraId="77D9ED54" w14:textId="57BF4FE1" w:rsidR="00635D8C" w:rsidRPr="00B673B6" w:rsidRDefault="00635D8C" w:rsidP="00F73F82">
      <w:pPr>
        <w:pStyle w:val="Bullet1"/>
      </w:pPr>
      <w:r w:rsidRPr="00B673B6">
        <w:t>n</w:t>
      </w:r>
      <w:r w:rsidR="00EC1D10" w:rsidRPr="00B673B6">
        <w:t>o</w:t>
      </w:r>
      <w:r w:rsidR="00BE684E" w:rsidRPr="00B673B6">
        <w:t>t</w:t>
      </w:r>
      <w:r w:rsidR="00EC1D10" w:rsidRPr="00B673B6">
        <w:t xml:space="preserve"> using all your funds in a previous plan</w:t>
      </w:r>
    </w:p>
    <w:p w14:paraId="7C5055EF" w14:textId="70C62D40" w:rsidR="00EC1D10" w:rsidRPr="00B673B6" w:rsidRDefault="00EC1D10" w:rsidP="008E79B1">
      <w:pPr>
        <w:pStyle w:val="Bullet1"/>
      </w:pPr>
      <w:r w:rsidRPr="00B673B6">
        <w:t>a period of bankruptcy that has now ended.</w:t>
      </w:r>
    </w:p>
    <w:p w14:paraId="4265339B" w14:textId="061B477B" w:rsidR="002130F0" w:rsidRPr="005204A1" w:rsidRDefault="002E472F" w:rsidP="000C293D">
      <w:pPr>
        <w:pStyle w:val="Heading4"/>
        <w:spacing w:after="240"/>
      </w:pPr>
      <w:r w:rsidRPr="005204A1">
        <w:t>Ways to minimise risk</w:t>
      </w:r>
    </w:p>
    <w:p w14:paraId="3D8FD806" w14:textId="10BEE174" w:rsidR="00842DB8" w:rsidRPr="005204A1" w:rsidRDefault="00842DB8" w:rsidP="00211768">
      <w:r w:rsidRPr="005204A1">
        <w:t>If you</w:t>
      </w:r>
      <w:r w:rsidR="00D51172" w:rsidRPr="005204A1">
        <w:t>’</w:t>
      </w:r>
      <w:r w:rsidR="00527371" w:rsidRPr="005204A1">
        <w:t>d</w:t>
      </w:r>
      <w:r w:rsidRPr="005204A1">
        <w:t xml:space="preserve"> like to self-manage</w:t>
      </w:r>
      <w:r w:rsidR="00AB0F98" w:rsidRPr="005204A1">
        <w:t xml:space="preserve"> </w:t>
      </w:r>
      <w:r w:rsidRPr="005204A1">
        <w:t xml:space="preserve">but </w:t>
      </w:r>
      <w:r w:rsidR="00193E75" w:rsidRPr="005204A1">
        <w:t>there are</w:t>
      </w:r>
      <w:r w:rsidRPr="005204A1">
        <w:t xml:space="preserve"> risk</w:t>
      </w:r>
      <w:r w:rsidR="00193E75" w:rsidRPr="005204A1">
        <w:t>s involved</w:t>
      </w:r>
      <w:r w:rsidRPr="005204A1">
        <w:t>, we</w:t>
      </w:r>
      <w:r w:rsidR="00F72B99" w:rsidRPr="005204A1">
        <w:t>’</w:t>
      </w:r>
      <w:r w:rsidRPr="005204A1">
        <w:t xml:space="preserve">ll work with you to </w:t>
      </w:r>
      <w:r w:rsidR="00A65B4D" w:rsidRPr="005204A1">
        <w:t>identify</w:t>
      </w:r>
      <w:r w:rsidRPr="005204A1">
        <w:t xml:space="preserve"> ways </w:t>
      </w:r>
      <w:r w:rsidR="00F72B99" w:rsidRPr="005204A1">
        <w:t>to minimise the risk of harm to you</w:t>
      </w:r>
      <w:r w:rsidR="00564A0A">
        <w:t>,</w:t>
      </w:r>
      <w:r w:rsidR="00161C9E" w:rsidRPr="005204A1">
        <w:t xml:space="preserve"> or help you spend your funding</w:t>
      </w:r>
      <w:r w:rsidR="003649A4" w:rsidRPr="005204A1">
        <w:t xml:space="preserve"> </w:t>
      </w:r>
      <w:r w:rsidR="002423C0" w:rsidRPr="005204A1">
        <w:t xml:space="preserve">only </w:t>
      </w:r>
      <w:r w:rsidR="003649A4" w:rsidRPr="005204A1">
        <w:t>on NDIS supports and</w:t>
      </w:r>
      <w:r w:rsidR="00161C9E" w:rsidRPr="005204A1">
        <w:t xml:space="preserve"> in line with your plan</w:t>
      </w:r>
      <w:r w:rsidR="00F72B99" w:rsidRPr="00B673B6">
        <w:t>. Th</w:t>
      </w:r>
      <w:r w:rsidR="006A1F82" w:rsidRPr="00B673B6">
        <w:t>ere</w:t>
      </w:r>
      <w:r w:rsidR="00E53F2B" w:rsidRPr="00B673B6">
        <w:t xml:space="preserve"> might</w:t>
      </w:r>
      <w:r w:rsidR="00F72B99" w:rsidRPr="00B673B6">
        <w:t xml:space="preserve"> be supports or strategies </w:t>
      </w:r>
      <w:r w:rsidRPr="00B673B6">
        <w:t>we</w:t>
      </w:r>
      <w:r w:rsidR="00A65B4D" w:rsidRPr="00B673B6">
        <w:t xml:space="preserve"> </w:t>
      </w:r>
      <w:r w:rsidR="00E53F2B" w:rsidRPr="00B673B6">
        <w:t>can</w:t>
      </w:r>
      <w:r w:rsidR="00E27379" w:rsidRPr="00B673B6">
        <w:t xml:space="preserve"> include in </w:t>
      </w:r>
      <w:r w:rsidR="004802DB" w:rsidRPr="00B673B6">
        <w:t>y</w:t>
      </w:r>
      <w:r w:rsidR="00E27379" w:rsidRPr="00B673B6">
        <w:t>our plan</w:t>
      </w:r>
      <w:r w:rsidR="00D20B3B" w:rsidRPr="00B673B6">
        <w:t>,</w:t>
      </w:r>
      <w:r w:rsidR="00E27379" w:rsidRPr="00B673B6">
        <w:t xml:space="preserve"> or that </w:t>
      </w:r>
      <w:r w:rsidR="004802DB" w:rsidRPr="00B673B6">
        <w:t>were included in previous plans</w:t>
      </w:r>
      <w:r w:rsidR="00D20B3B" w:rsidRPr="00B673B6">
        <w:t>,</w:t>
      </w:r>
      <w:r w:rsidR="004802DB" w:rsidRPr="00B673B6">
        <w:t xml:space="preserve"> that</w:t>
      </w:r>
      <w:r w:rsidR="00E53F2B" w:rsidRPr="00B673B6">
        <w:t xml:space="preserve"> </w:t>
      </w:r>
      <w:r w:rsidR="00F72B99" w:rsidRPr="00B673B6">
        <w:t>help</w:t>
      </w:r>
      <w:r w:rsidR="004802DB" w:rsidRPr="00B673B6">
        <w:t xml:space="preserve"> reduce the risk</w:t>
      </w:r>
      <w:r w:rsidR="00B47CF7" w:rsidRPr="00B673B6">
        <w:t>.</w:t>
      </w:r>
      <w:r w:rsidR="00E53F2B" w:rsidRPr="00B673B6">
        <w:t xml:space="preserve"> </w:t>
      </w:r>
      <w:r w:rsidR="00B47CF7" w:rsidRPr="00B673B6">
        <w:t>We could</w:t>
      </w:r>
      <w:r w:rsidR="00E53F2B" w:rsidRPr="00B673B6">
        <w:t>:</w:t>
      </w:r>
    </w:p>
    <w:p w14:paraId="525F3A6A" w14:textId="147FB69D" w:rsidR="00842DB8" w:rsidRPr="005204A1" w:rsidRDefault="00842DB8" w:rsidP="002A4C22">
      <w:pPr>
        <w:pStyle w:val="Bullet1"/>
      </w:pPr>
      <w:r w:rsidRPr="005204A1">
        <w:t>fund supports in your plan to help you build your skills and confidence to self-manage</w:t>
      </w:r>
    </w:p>
    <w:p w14:paraId="2A50E55A" w14:textId="12B1FF3C" w:rsidR="00842DB8" w:rsidRPr="005204A1" w:rsidRDefault="00F306AC" w:rsidP="002A4C22">
      <w:pPr>
        <w:pStyle w:val="Bullet1"/>
      </w:pPr>
      <w:r w:rsidRPr="005204A1">
        <w:t>approv</w:t>
      </w:r>
      <w:r w:rsidR="00B47CF7" w:rsidRPr="005204A1">
        <w:t>e</w:t>
      </w:r>
      <w:r w:rsidRPr="005204A1">
        <w:t xml:space="preserve"> you to </w:t>
      </w:r>
      <w:r w:rsidR="00842DB8" w:rsidRPr="005204A1">
        <w:t>self-manag</w:t>
      </w:r>
      <w:r w:rsidRPr="005204A1">
        <w:t>e</w:t>
      </w:r>
      <w:r w:rsidR="00842DB8" w:rsidRPr="005204A1">
        <w:t xml:space="preserve"> a smaller part of your NDIS funding</w:t>
      </w:r>
      <w:r w:rsidRPr="005204A1">
        <w:t xml:space="preserve"> when you start out</w:t>
      </w:r>
    </w:p>
    <w:p w14:paraId="2C7A2404" w14:textId="4CA37569" w:rsidR="00454A65" w:rsidRPr="0082401C" w:rsidRDefault="005436A5" w:rsidP="002A4C22">
      <w:pPr>
        <w:pStyle w:val="Bullet1"/>
      </w:pPr>
      <w:r w:rsidRPr="0082401C">
        <w:t xml:space="preserve">vary </w:t>
      </w:r>
      <w:r w:rsidR="00845253" w:rsidRPr="0082401C">
        <w:t xml:space="preserve">the length of </w:t>
      </w:r>
      <w:r w:rsidR="00F614C1" w:rsidRPr="0082401C">
        <w:t>the</w:t>
      </w:r>
      <w:r w:rsidRPr="0082401C">
        <w:t xml:space="preserve"> funding periods </w:t>
      </w:r>
      <w:r w:rsidR="00F614C1" w:rsidRPr="0082401C">
        <w:t xml:space="preserve">in your plan </w:t>
      </w:r>
      <w:r w:rsidRPr="0082401C">
        <w:t>to reduce the amount of funding you can access at one time</w:t>
      </w:r>
    </w:p>
    <w:p w14:paraId="7C7B764C" w14:textId="05C34EC8" w:rsidR="00842DB8" w:rsidRPr="005204A1" w:rsidRDefault="00842DB8" w:rsidP="002A4C22">
      <w:pPr>
        <w:pStyle w:val="Bullet1"/>
      </w:pPr>
      <w:r w:rsidRPr="005204A1">
        <w:t>giv</w:t>
      </w:r>
      <w:r w:rsidR="00B47CF7" w:rsidRPr="005204A1">
        <w:t>e</w:t>
      </w:r>
      <w:r w:rsidRPr="005204A1">
        <w:t xml:space="preserve"> you a shorter plan</w:t>
      </w:r>
    </w:p>
    <w:p w14:paraId="7ED5F996" w14:textId="26E7EF4D" w:rsidR="00842DB8" w:rsidRPr="005204A1" w:rsidRDefault="00E53F2B" w:rsidP="002A4C22">
      <w:pPr>
        <w:pStyle w:val="Bullet1"/>
      </w:pPr>
      <w:r w:rsidRPr="005204A1">
        <w:t>schedul</w:t>
      </w:r>
      <w:r w:rsidR="00B47CF7" w:rsidRPr="005204A1">
        <w:t>e</w:t>
      </w:r>
      <w:r w:rsidRPr="005204A1">
        <w:t xml:space="preserve"> </w:t>
      </w:r>
      <w:r w:rsidR="00842DB8" w:rsidRPr="005204A1">
        <w:t>regular check-ins</w:t>
      </w:r>
      <w:r w:rsidRPr="005204A1">
        <w:t xml:space="preserve"> with you</w:t>
      </w:r>
      <w:r w:rsidR="00F306AC" w:rsidRPr="005204A1">
        <w:t>.</w:t>
      </w:r>
    </w:p>
    <w:p w14:paraId="00EDA502" w14:textId="4378B14F" w:rsidR="00A65B4D" w:rsidRPr="005204A1" w:rsidRDefault="00A65B4D" w:rsidP="00CF1EAA">
      <w:pPr>
        <w:rPr>
          <w:szCs w:val="24"/>
        </w:rPr>
      </w:pPr>
      <w:r w:rsidRPr="005204A1">
        <w:rPr>
          <w:szCs w:val="24"/>
        </w:rPr>
        <w:t>Help from you</w:t>
      </w:r>
      <w:r w:rsidR="00DA1E4C" w:rsidRPr="005204A1">
        <w:rPr>
          <w:szCs w:val="24"/>
        </w:rPr>
        <w:t>r</w:t>
      </w:r>
      <w:r w:rsidRPr="005204A1">
        <w:rPr>
          <w:szCs w:val="24"/>
        </w:rPr>
        <w:t xml:space="preserve"> informal supports might also minimise </w:t>
      </w:r>
      <w:r w:rsidR="00631998" w:rsidRPr="005204A1">
        <w:rPr>
          <w:szCs w:val="24"/>
        </w:rPr>
        <w:t>the risk of harm to you.</w:t>
      </w:r>
    </w:p>
    <w:p w14:paraId="3DC75086" w14:textId="5044ACBD" w:rsidR="00082804" w:rsidRPr="005204A1" w:rsidRDefault="00842DB8" w:rsidP="00CF1EAA">
      <w:pPr>
        <w:rPr>
          <w:szCs w:val="24"/>
        </w:rPr>
      </w:pPr>
      <w:r w:rsidRPr="005204A1">
        <w:rPr>
          <w:szCs w:val="24"/>
        </w:rPr>
        <w:lastRenderedPageBreak/>
        <w:t>If</w:t>
      </w:r>
      <w:r w:rsidR="00E50E7E">
        <w:rPr>
          <w:szCs w:val="24"/>
        </w:rPr>
        <w:t xml:space="preserve"> we think</w:t>
      </w:r>
      <w:r w:rsidRPr="005204A1">
        <w:rPr>
          <w:szCs w:val="24"/>
        </w:rPr>
        <w:t xml:space="preserve"> there</w:t>
      </w:r>
      <w:r w:rsidR="00D51172" w:rsidRPr="005204A1">
        <w:rPr>
          <w:szCs w:val="24"/>
        </w:rPr>
        <w:t>’</w:t>
      </w:r>
      <w:r w:rsidRPr="005204A1">
        <w:rPr>
          <w:szCs w:val="24"/>
        </w:rPr>
        <w:t>s an unreasonable risk to you</w:t>
      </w:r>
      <w:r w:rsidR="00A37F45" w:rsidRPr="0082401C">
        <w:rPr>
          <w:szCs w:val="24"/>
        </w:rPr>
        <w:t>,</w:t>
      </w:r>
      <w:r w:rsidR="00B34EDA" w:rsidRPr="0082401C">
        <w:rPr>
          <w:szCs w:val="24"/>
        </w:rPr>
        <w:t xml:space="preserve"> or it</w:t>
      </w:r>
      <w:r w:rsidR="0019711A" w:rsidRPr="0082401C">
        <w:rPr>
          <w:szCs w:val="24"/>
        </w:rPr>
        <w:t>’</w:t>
      </w:r>
      <w:r w:rsidR="00B34EDA" w:rsidRPr="0082401C">
        <w:rPr>
          <w:szCs w:val="24"/>
        </w:rPr>
        <w:t>s unlikely your funding will be spent on</w:t>
      </w:r>
      <w:r w:rsidR="00D51172" w:rsidRPr="0082401C">
        <w:rPr>
          <w:szCs w:val="24"/>
        </w:rPr>
        <w:t xml:space="preserve"> only</w:t>
      </w:r>
      <w:r w:rsidR="00B34EDA" w:rsidRPr="0082401C">
        <w:rPr>
          <w:szCs w:val="24"/>
        </w:rPr>
        <w:t xml:space="preserve"> NDIS supports</w:t>
      </w:r>
      <w:r w:rsidR="00D51172" w:rsidRPr="0082401C">
        <w:rPr>
          <w:szCs w:val="24"/>
        </w:rPr>
        <w:t xml:space="preserve"> and</w:t>
      </w:r>
      <w:r w:rsidR="00B34EDA" w:rsidRPr="0082401C">
        <w:rPr>
          <w:szCs w:val="24"/>
        </w:rPr>
        <w:t xml:space="preserve"> in line with your plan</w:t>
      </w:r>
      <w:r w:rsidRPr="005204A1">
        <w:rPr>
          <w:szCs w:val="24"/>
        </w:rPr>
        <w:t>, we</w:t>
      </w:r>
      <w:r w:rsidR="00E53F2B" w:rsidRPr="005204A1">
        <w:rPr>
          <w:szCs w:val="24"/>
        </w:rPr>
        <w:t>’</w:t>
      </w:r>
      <w:r w:rsidRPr="005204A1">
        <w:rPr>
          <w:szCs w:val="24"/>
        </w:rPr>
        <w:t>ll talk with you about other options for managing your plan funding</w:t>
      </w:r>
      <w:r w:rsidR="00F306AC" w:rsidRPr="005204A1">
        <w:rPr>
          <w:szCs w:val="24"/>
        </w:rPr>
        <w:t>.</w:t>
      </w:r>
      <w:r w:rsidRPr="005204A1">
        <w:rPr>
          <w:szCs w:val="24"/>
        </w:rPr>
        <w:t xml:space="preserve"> </w:t>
      </w:r>
      <w:r w:rsidR="00D22D5C">
        <w:rPr>
          <w:szCs w:val="24"/>
        </w:rPr>
        <w:t>Y</w:t>
      </w:r>
      <w:r w:rsidRPr="005204A1">
        <w:rPr>
          <w:szCs w:val="24"/>
        </w:rPr>
        <w:t xml:space="preserve">ou </w:t>
      </w:r>
      <w:r w:rsidR="00F306AC" w:rsidRPr="005204A1">
        <w:rPr>
          <w:szCs w:val="24"/>
        </w:rPr>
        <w:t xml:space="preserve">can still </w:t>
      </w:r>
      <w:r w:rsidRPr="005204A1">
        <w:rPr>
          <w:szCs w:val="24"/>
        </w:rPr>
        <w:t>work toward safely self-managing</w:t>
      </w:r>
      <w:r w:rsidR="00DD7814">
        <w:rPr>
          <w:szCs w:val="24"/>
        </w:rPr>
        <w:t xml:space="preserve"> </w:t>
      </w:r>
      <w:r w:rsidR="0098634B">
        <w:rPr>
          <w:szCs w:val="24"/>
        </w:rPr>
        <w:t>y</w:t>
      </w:r>
      <w:r w:rsidR="00DD7814">
        <w:rPr>
          <w:szCs w:val="24"/>
        </w:rPr>
        <w:t>our plan</w:t>
      </w:r>
      <w:r w:rsidRPr="005204A1">
        <w:rPr>
          <w:szCs w:val="24"/>
        </w:rPr>
        <w:t xml:space="preserve"> in </w:t>
      </w:r>
      <w:r w:rsidR="00D51172" w:rsidRPr="005204A1">
        <w:rPr>
          <w:szCs w:val="24"/>
        </w:rPr>
        <w:t xml:space="preserve">the </w:t>
      </w:r>
      <w:r w:rsidRPr="005204A1">
        <w:rPr>
          <w:szCs w:val="24"/>
        </w:rPr>
        <w:t>future</w:t>
      </w:r>
      <w:r w:rsidR="00F306AC" w:rsidRPr="005204A1">
        <w:rPr>
          <w:szCs w:val="24"/>
        </w:rPr>
        <w:t xml:space="preserve"> if you want to.</w:t>
      </w:r>
    </w:p>
    <w:p w14:paraId="2F84AE2C" w14:textId="7E316339" w:rsidR="00842DB8" w:rsidRPr="005204A1" w:rsidRDefault="00F306AC" w:rsidP="00CF1EAA">
      <w:pPr>
        <w:rPr>
          <w:szCs w:val="24"/>
        </w:rPr>
      </w:pPr>
      <w:r w:rsidRPr="005204A1">
        <w:rPr>
          <w:szCs w:val="24"/>
        </w:rPr>
        <w:t xml:space="preserve">When </w:t>
      </w:r>
      <w:r w:rsidR="00E55F0B">
        <w:rPr>
          <w:szCs w:val="24"/>
        </w:rPr>
        <w:t xml:space="preserve">we </w:t>
      </w:r>
      <w:r w:rsidRPr="005204A1">
        <w:rPr>
          <w:szCs w:val="24"/>
        </w:rPr>
        <w:t>decid</w:t>
      </w:r>
      <w:r w:rsidR="00E55F0B">
        <w:rPr>
          <w:szCs w:val="24"/>
        </w:rPr>
        <w:t>e</w:t>
      </w:r>
      <w:r w:rsidRPr="005204A1">
        <w:rPr>
          <w:szCs w:val="24"/>
        </w:rPr>
        <w:t xml:space="preserve"> if there’s an unreasonable risk </w:t>
      </w:r>
      <w:r w:rsidR="00E55F0B">
        <w:rPr>
          <w:szCs w:val="24"/>
        </w:rPr>
        <w:t xml:space="preserve">to you if your </w:t>
      </w:r>
      <w:r w:rsidR="00842DB8" w:rsidRPr="005204A1">
        <w:rPr>
          <w:szCs w:val="24"/>
        </w:rPr>
        <w:t xml:space="preserve">plan nominee or child representative </w:t>
      </w:r>
      <w:r w:rsidR="00E55F0B">
        <w:rPr>
          <w:szCs w:val="24"/>
        </w:rPr>
        <w:t xml:space="preserve">manages </w:t>
      </w:r>
      <w:r w:rsidR="00842DB8" w:rsidRPr="005204A1">
        <w:rPr>
          <w:szCs w:val="24"/>
        </w:rPr>
        <w:t>your funding, we think about:</w:t>
      </w:r>
    </w:p>
    <w:p w14:paraId="101AA4C1" w14:textId="77777777" w:rsidR="00842DB8" w:rsidRPr="005204A1" w:rsidRDefault="00842DB8" w:rsidP="002A4C22">
      <w:pPr>
        <w:pStyle w:val="Bullet1"/>
      </w:pPr>
      <w:r w:rsidRPr="005204A1">
        <w:t>how good they are at managing money</w:t>
      </w:r>
    </w:p>
    <w:p w14:paraId="5CD3F690" w14:textId="47B885BB" w:rsidR="00A039DC" w:rsidRPr="005D320F" w:rsidRDefault="00A039DC" w:rsidP="002A4C22">
      <w:pPr>
        <w:pStyle w:val="Bullet1"/>
      </w:pPr>
      <w:r w:rsidRPr="005D320F">
        <w:t>if they</w:t>
      </w:r>
      <w:r w:rsidR="00D51172" w:rsidRPr="005D320F">
        <w:t>’</w:t>
      </w:r>
      <w:r w:rsidRPr="005D320F">
        <w:t xml:space="preserve">re likely to spend </w:t>
      </w:r>
      <w:r w:rsidR="00097536" w:rsidRPr="005D320F">
        <w:t xml:space="preserve">your funding on </w:t>
      </w:r>
      <w:r w:rsidR="00D51172" w:rsidRPr="005D320F">
        <w:t xml:space="preserve">only </w:t>
      </w:r>
      <w:r w:rsidR="00097536" w:rsidRPr="005D320F">
        <w:t>NDIS supports and in line with your plan</w:t>
      </w:r>
    </w:p>
    <w:p w14:paraId="692F40A0" w14:textId="74A58FCC" w:rsidR="00842DB8" w:rsidRPr="005204A1" w:rsidRDefault="00842DB8" w:rsidP="002A4C22">
      <w:pPr>
        <w:pStyle w:val="Bullet1"/>
      </w:pPr>
      <w:r w:rsidRPr="005204A1">
        <w:t>if they have a personal or other interest that might lead them to use your NDIS funding on other things</w:t>
      </w:r>
    </w:p>
    <w:p w14:paraId="196D9246" w14:textId="229F8A95" w:rsidR="00A322F3" w:rsidRPr="00681173" w:rsidRDefault="00F306AC" w:rsidP="008E79B1">
      <w:pPr>
        <w:pStyle w:val="Bullet1"/>
        <w:rPr>
          <w:rFonts w:cstheme="majorBidi"/>
        </w:rPr>
      </w:pPr>
      <w:r w:rsidRPr="005204A1">
        <w:t>i</w:t>
      </w:r>
      <w:r w:rsidR="00842DB8" w:rsidRPr="005204A1">
        <w:t>f there</w:t>
      </w:r>
      <w:r w:rsidR="00D51172" w:rsidRPr="005204A1">
        <w:t>’</w:t>
      </w:r>
      <w:r w:rsidR="00842DB8" w:rsidRPr="005204A1">
        <w:t>s anything that can minimise risk to you</w:t>
      </w:r>
      <w:r w:rsidRPr="005204A1">
        <w:t>.</w:t>
      </w:r>
    </w:p>
    <w:p w14:paraId="129DADAA" w14:textId="1308606A" w:rsidR="00193FF8" w:rsidRPr="00225672" w:rsidRDefault="00842DB8" w:rsidP="000C293D">
      <w:pPr>
        <w:rPr>
          <w:b/>
          <w:bCs/>
        </w:rPr>
      </w:pPr>
      <w:r w:rsidRPr="000C293D">
        <w:rPr>
          <w:rFonts w:eastAsia="Calibri"/>
          <w:szCs w:val="24"/>
        </w:rPr>
        <w:t xml:space="preserve">You can learn more about how we </w:t>
      </w:r>
      <w:r w:rsidR="00560FD8" w:rsidRPr="000C293D">
        <w:rPr>
          <w:rFonts w:eastAsia="Calibri"/>
          <w:szCs w:val="24"/>
        </w:rPr>
        <w:t>decide</w:t>
      </w:r>
      <w:r w:rsidR="00631998" w:rsidRPr="000C293D">
        <w:rPr>
          <w:rFonts w:eastAsia="Calibri"/>
          <w:szCs w:val="24"/>
        </w:rPr>
        <w:t xml:space="preserve"> about</w:t>
      </w:r>
      <w:r w:rsidRPr="000C293D">
        <w:rPr>
          <w:rFonts w:eastAsia="Calibri"/>
          <w:szCs w:val="24"/>
        </w:rPr>
        <w:t xml:space="preserve"> self-management in </w:t>
      </w:r>
      <w:hyperlink r:id="rId35" w:anchor="your-plan" w:history="1">
        <w:r w:rsidR="005A531F" w:rsidRPr="00225672">
          <w:rPr>
            <w:rStyle w:val="Hyperlink"/>
            <w:rFonts w:cs="Arial"/>
          </w:rPr>
          <w:t>Our Guideline – Creating your plan</w:t>
        </w:r>
      </w:hyperlink>
      <w:r w:rsidR="005A531F" w:rsidRPr="000C293D">
        <w:t>.</w:t>
      </w:r>
    </w:p>
    <w:p w14:paraId="44B86F95" w14:textId="1DCE68F8" w:rsidR="00842DB8" w:rsidRPr="005204A1" w:rsidRDefault="00842DB8" w:rsidP="005D65B9">
      <w:pPr>
        <w:pStyle w:val="Heading2"/>
      </w:pPr>
      <w:bookmarkStart w:id="14" w:name="_Toc178078348"/>
      <w:r w:rsidRPr="005204A1">
        <w:t>Understanding your plan</w:t>
      </w:r>
      <w:bookmarkEnd w:id="14"/>
    </w:p>
    <w:p w14:paraId="34AEECB1" w14:textId="2F2D1FA3" w:rsidR="00631998" w:rsidRPr="005204A1" w:rsidRDefault="00631998" w:rsidP="00211768">
      <w:r w:rsidRPr="005204A1">
        <w:t xml:space="preserve">Once your NDIS plan is approved, you can see your plan and support budgets online using the </w:t>
      </w:r>
      <w:r w:rsidR="00A72056" w:rsidRPr="005204A1">
        <w:t xml:space="preserve">my NDIS participant portal, </w:t>
      </w:r>
      <w:r w:rsidR="00376B34" w:rsidRPr="005204A1">
        <w:t xml:space="preserve">myplace </w:t>
      </w:r>
      <w:r w:rsidRPr="005204A1">
        <w:t>portal</w:t>
      </w:r>
      <w:r w:rsidR="00A72056" w:rsidRPr="005204A1">
        <w:t>,</w:t>
      </w:r>
      <w:r w:rsidRPr="005204A1">
        <w:t xml:space="preserve"> or my NDIS app. You’ll also get a copy of your plan in the mail.</w:t>
      </w:r>
    </w:p>
    <w:p w14:paraId="661FCCED" w14:textId="4F22C36B" w:rsidR="007B221A" w:rsidRPr="005204A1" w:rsidRDefault="00842DB8" w:rsidP="00211768">
      <w:r w:rsidRPr="005204A1">
        <w:t>Your NDIS plan is divided into two parts</w:t>
      </w:r>
      <w:r w:rsidR="007317FD" w:rsidRPr="005204A1">
        <w:t>:</w:t>
      </w:r>
      <w:r w:rsidRPr="005204A1">
        <w:t xml:space="preserve"> a statement of </w:t>
      </w:r>
      <w:r w:rsidR="008144B6" w:rsidRPr="005204A1">
        <w:t xml:space="preserve">your </w:t>
      </w:r>
      <w:r w:rsidRPr="005204A1">
        <w:t>goals and aspirations, and then the statement of your supports.</w:t>
      </w:r>
    </w:p>
    <w:p w14:paraId="370BD9AC" w14:textId="7A9EA349" w:rsidR="00A72056" w:rsidRPr="005204A1" w:rsidRDefault="00842DB8" w:rsidP="00211768">
      <w:r w:rsidRPr="005204A1">
        <w:t>Your statement of goals and aspirations has information about you, your situation and the goals you want to pursue.</w:t>
      </w:r>
    </w:p>
    <w:p w14:paraId="3E816998" w14:textId="4CF60E11" w:rsidR="00842DB8" w:rsidRPr="005204A1" w:rsidRDefault="00842DB8" w:rsidP="00211768">
      <w:pPr>
        <w:rPr>
          <w:color w:val="000000"/>
        </w:rPr>
      </w:pPr>
      <w:r w:rsidRPr="005204A1">
        <w:t xml:space="preserve">Your statement of supports sets out the supports </w:t>
      </w:r>
      <w:r w:rsidR="002C3915" w:rsidRPr="005204A1">
        <w:t>we fund</w:t>
      </w:r>
      <w:r w:rsidR="00DA4521" w:rsidRPr="005204A1">
        <w:t>ed</w:t>
      </w:r>
      <w:r w:rsidRPr="005204A1">
        <w:t xml:space="preserve"> </w:t>
      </w:r>
      <w:r w:rsidR="002C3915" w:rsidRPr="005204A1">
        <w:t>in your plan</w:t>
      </w:r>
      <w:r w:rsidR="008144B6" w:rsidRPr="005204A1">
        <w:t>.</w:t>
      </w:r>
      <w:r w:rsidR="00A72056" w:rsidRPr="005204A1">
        <w:t xml:space="preserve"> It </w:t>
      </w:r>
      <w:r w:rsidRPr="005204A1">
        <w:t xml:space="preserve">includes your approved supports </w:t>
      </w:r>
      <w:r w:rsidR="00631998" w:rsidRPr="005204A1">
        <w:t>and</w:t>
      </w:r>
      <w:r w:rsidRPr="005204A1">
        <w:t xml:space="preserve"> </w:t>
      </w:r>
      <w:r w:rsidR="00CF31B0" w:rsidRPr="005204A1">
        <w:t xml:space="preserve">your </w:t>
      </w:r>
      <w:r w:rsidRPr="005204A1">
        <w:t>goals</w:t>
      </w:r>
      <w:r w:rsidR="00AD071E" w:rsidRPr="005204A1">
        <w:t>.</w:t>
      </w:r>
      <w:r w:rsidRPr="005204A1">
        <w:t xml:space="preserve"> </w:t>
      </w:r>
      <w:r w:rsidR="00631998" w:rsidRPr="005204A1">
        <w:t xml:space="preserve">All supports included in your plan must meet the </w:t>
      </w:r>
      <w:hyperlink r:id="rId36" w:anchor="what-reasonable-and-necessary-is" w:history="1">
        <w:r w:rsidR="00631998" w:rsidRPr="005204A1">
          <w:rPr>
            <w:rStyle w:val="Hyperlink"/>
            <w:rFonts w:cs="Arial"/>
            <w:szCs w:val="24"/>
          </w:rPr>
          <w:t>NDIS funding criteria</w:t>
        </w:r>
      </w:hyperlink>
      <w:r w:rsidR="00631998" w:rsidRPr="005204A1">
        <w:t>.</w:t>
      </w:r>
    </w:p>
    <w:p w14:paraId="05BCB667" w14:textId="41CB7421" w:rsidR="00842DB8" w:rsidRPr="005204A1" w:rsidRDefault="00842DB8" w:rsidP="00842DB8">
      <w:pPr>
        <w:pStyle w:val="Heading3"/>
        <w:spacing w:before="240" w:after="0" w:line="240" w:lineRule="auto"/>
        <w:rPr>
          <w:rFonts w:cs="Arial"/>
          <w:b w:val="0"/>
          <w:bCs w:val="0"/>
          <w:color w:val="000000" w:themeColor="text1"/>
          <w:sz w:val="22"/>
          <w:szCs w:val="22"/>
        </w:rPr>
      </w:pPr>
      <w:r w:rsidRPr="005204A1">
        <w:t>Support</w:t>
      </w:r>
      <w:r w:rsidRPr="005204A1">
        <w:rPr>
          <w:rFonts w:cs="Arial"/>
          <w:color w:val="000000" w:themeColor="text1"/>
          <w:sz w:val="22"/>
          <w:szCs w:val="22"/>
        </w:rPr>
        <w:t xml:space="preserve"> </w:t>
      </w:r>
      <w:r w:rsidR="002B30E6" w:rsidRPr="005204A1">
        <w:t>b</w:t>
      </w:r>
      <w:r w:rsidRPr="005204A1">
        <w:t>udgets</w:t>
      </w:r>
    </w:p>
    <w:p w14:paraId="33AE3A27" w14:textId="3532E63D" w:rsidR="00842DB8" w:rsidRPr="005204A1" w:rsidRDefault="00842DB8" w:rsidP="00CF1EAA">
      <w:pPr>
        <w:rPr>
          <w:color w:val="000000"/>
          <w:szCs w:val="24"/>
        </w:rPr>
      </w:pPr>
      <w:r w:rsidRPr="005204A1">
        <w:rPr>
          <w:szCs w:val="24"/>
        </w:rPr>
        <w:t xml:space="preserve">NDIS plans can include </w:t>
      </w:r>
      <w:r w:rsidR="00AD3233" w:rsidRPr="005204A1">
        <w:rPr>
          <w:szCs w:val="24"/>
        </w:rPr>
        <w:t>4</w:t>
      </w:r>
      <w:r w:rsidRPr="005204A1">
        <w:rPr>
          <w:szCs w:val="24"/>
        </w:rPr>
        <w:t xml:space="preserve"> different types of support budgets:</w:t>
      </w:r>
    </w:p>
    <w:p w14:paraId="26AC45C3" w14:textId="77777777" w:rsidR="005E3BE0" w:rsidRPr="00821798" w:rsidRDefault="00842DB8" w:rsidP="002A4C22">
      <w:pPr>
        <w:pStyle w:val="Bullet1"/>
        <w:numPr>
          <w:ilvl w:val="0"/>
          <w:numId w:val="121"/>
        </w:numPr>
        <w:rPr>
          <w:b/>
          <w:bCs/>
        </w:rPr>
      </w:pPr>
      <w:r w:rsidRPr="00821798">
        <w:rPr>
          <w:b/>
          <w:bCs/>
        </w:rPr>
        <w:t xml:space="preserve">Core </w:t>
      </w:r>
      <w:r w:rsidR="00A64850" w:rsidRPr="00821798">
        <w:rPr>
          <w:b/>
          <w:bCs/>
        </w:rPr>
        <w:t>s</w:t>
      </w:r>
      <w:r w:rsidRPr="00821798">
        <w:rPr>
          <w:b/>
          <w:bCs/>
        </w:rPr>
        <w:t>upports</w:t>
      </w:r>
    </w:p>
    <w:p w14:paraId="3DF9AE81" w14:textId="335A9A37" w:rsidR="00842DB8" w:rsidRPr="005204A1" w:rsidRDefault="005E3BE0" w:rsidP="005E3BE0">
      <w:pPr>
        <w:pStyle w:val="ListParagraph"/>
      </w:pPr>
      <w:r w:rsidRPr="005204A1">
        <w:t xml:space="preserve">Supports </w:t>
      </w:r>
      <w:r w:rsidR="00D1132B" w:rsidRPr="005204A1">
        <w:t>for everyday activities</w:t>
      </w:r>
      <w:r w:rsidRPr="005204A1">
        <w:t>.</w:t>
      </w:r>
    </w:p>
    <w:p w14:paraId="74235B4B" w14:textId="77777777" w:rsidR="005E3BE0" w:rsidRPr="00821798" w:rsidRDefault="00842DB8" w:rsidP="002A4C22">
      <w:pPr>
        <w:pStyle w:val="Bullet1"/>
        <w:numPr>
          <w:ilvl w:val="0"/>
          <w:numId w:val="121"/>
        </w:numPr>
        <w:rPr>
          <w:b/>
          <w:bCs/>
        </w:rPr>
      </w:pPr>
      <w:r w:rsidRPr="00821798">
        <w:rPr>
          <w:b/>
          <w:bCs/>
        </w:rPr>
        <w:t xml:space="preserve">Capacity </w:t>
      </w:r>
      <w:r w:rsidR="00B818AD" w:rsidRPr="00821798">
        <w:rPr>
          <w:b/>
          <w:bCs/>
        </w:rPr>
        <w:t>b</w:t>
      </w:r>
      <w:r w:rsidRPr="00821798">
        <w:rPr>
          <w:b/>
          <w:bCs/>
        </w:rPr>
        <w:t xml:space="preserve">uilding </w:t>
      </w:r>
      <w:r w:rsidR="00B818AD" w:rsidRPr="00821798">
        <w:rPr>
          <w:b/>
          <w:bCs/>
        </w:rPr>
        <w:t>s</w:t>
      </w:r>
      <w:r w:rsidRPr="00821798">
        <w:rPr>
          <w:b/>
          <w:bCs/>
        </w:rPr>
        <w:t>upports</w:t>
      </w:r>
    </w:p>
    <w:p w14:paraId="74E867FD" w14:textId="3844D4C0" w:rsidR="00045938" w:rsidRPr="005204A1" w:rsidRDefault="005E3BE0" w:rsidP="005E3BE0">
      <w:pPr>
        <w:pStyle w:val="ListParagraph"/>
      </w:pPr>
      <w:r w:rsidRPr="005204A1">
        <w:t xml:space="preserve">Supports </w:t>
      </w:r>
      <w:r w:rsidR="00045938" w:rsidRPr="005204A1">
        <w:t>to help you build your skills and increase your independence.</w:t>
      </w:r>
    </w:p>
    <w:p w14:paraId="6D0096C1" w14:textId="77777777" w:rsidR="005E3BE0" w:rsidRPr="00821798" w:rsidRDefault="00842DB8" w:rsidP="002A4C22">
      <w:pPr>
        <w:pStyle w:val="Bullet1"/>
        <w:numPr>
          <w:ilvl w:val="0"/>
          <w:numId w:val="121"/>
        </w:numPr>
        <w:rPr>
          <w:b/>
          <w:bCs/>
        </w:rPr>
      </w:pPr>
      <w:r w:rsidRPr="00821798">
        <w:rPr>
          <w:b/>
          <w:bCs/>
        </w:rPr>
        <w:t xml:space="preserve">Capital </w:t>
      </w:r>
      <w:r w:rsidR="00045938" w:rsidRPr="00821798">
        <w:rPr>
          <w:b/>
          <w:bCs/>
        </w:rPr>
        <w:t>s</w:t>
      </w:r>
      <w:r w:rsidRPr="00821798">
        <w:rPr>
          <w:b/>
          <w:bCs/>
        </w:rPr>
        <w:t>upports</w:t>
      </w:r>
    </w:p>
    <w:p w14:paraId="306E440B" w14:textId="77777777" w:rsidR="0035590F" w:rsidRPr="005204A1" w:rsidRDefault="005E3BE0" w:rsidP="00985282">
      <w:pPr>
        <w:pStyle w:val="ListParagraph"/>
      </w:pPr>
      <w:r w:rsidRPr="005204A1">
        <w:t xml:space="preserve">Supports </w:t>
      </w:r>
      <w:r w:rsidR="00297C6F" w:rsidRPr="005204A1">
        <w:t>such as assistive technology, vehicle modifications, home modifications and specialist disability accommodation.</w:t>
      </w:r>
    </w:p>
    <w:p w14:paraId="6FE462B9" w14:textId="4E8C3DBF" w:rsidR="00E05B51" w:rsidRPr="00821798" w:rsidRDefault="00BC7A15" w:rsidP="000C293D">
      <w:pPr>
        <w:pStyle w:val="Bullet1"/>
        <w:numPr>
          <w:ilvl w:val="0"/>
          <w:numId w:val="121"/>
        </w:numPr>
        <w:rPr>
          <w:b/>
          <w:bCs/>
        </w:rPr>
      </w:pPr>
      <w:r w:rsidRPr="00821798">
        <w:rPr>
          <w:b/>
          <w:bCs/>
        </w:rPr>
        <w:t>Recurring supports</w:t>
      </w:r>
    </w:p>
    <w:p w14:paraId="41A1AA16" w14:textId="4BEAB282" w:rsidR="00CB06F5" w:rsidRPr="007E3C9D" w:rsidRDefault="00703598" w:rsidP="007711D6">
      <w:pPr>
        <w:ind w:left="720"/>
      </w:pPr>
      <w:r w:rsidRPr="007E3C9D">
        <w:t xml:space="preserve">Supports </w:t>
      </w:r>
      <w:r w:rsidR="007711D6" w:rsidRPr="007E3C9D">
        <w:t xml:space="preserve">which are paid by the NDIS </w:t>
      </w:r>
      <w:r w:rsidR="005E1FC7" w:rsidRPr="007E3C9D">
        <w:t>regularly</w:t>
      </w:r>
      <w:r w:rsidR="00DA1ACD" w:rsidRPr="007E3C9D">
        <w:t>.</w:t>
      </w:r>
    </w:p>
    <w:p w14:paraId="3C262D3C" w14:textId="3396204A" w:rsidR="00DF0D54" w:rsidRPr="007E3C9D" w:rsidRDefault="00503565" w:rsidP="00DF0D54">
      <w:r>
        <w:t>I</w:t>
      </w:r>
      <w:r w:rsidR="00D176D6">
        <w:t>f</w:t>
      </w:r>
      <w:r>
        <w:t xml:space="preserve"> you’ve had a new plan approved after </w:t>
      </w:r>
      <w:r w:rsidR="00D176D6">
        <w:t>3 October 2024, y</w:t>
      </w:r>
      <w:r w:rsidR="00F85005" w:rsidRPr="007E3C9D">
        <w:t>our NDIS plan may also include:</w:t>
      </w:r>
    </w:p>
    <w:p w14:paraId="671171D7" w14:textId="05A23965" w:rsidR="00F9740C" w:rsidRPr="007E3C9D" w:rsidRDefault="00F9740C" w:rsidP="000C293D">
      <w:pPr>
        <w:pStyle w:val="Bullet1"/>
      </w:pPr>
      <w:r w:rsidRPr="007E3C9D">
        <w:lastRenderedPageBreak/>
        <w:t>Funding component</w:t>
      </w:r>
      <w:r w:rsidR="00A72056" w:rsidRPr="007E3C9D">
        <w:t xml:space="preserve"> amounts</w:t>
      </w:r>
      <w:r w:rsidR="006329DA" w:rsidRPr="007E3C9D">
        <w:t xml:space="preserve"> – f</w:t>
      </w:r>
      <w:r w:rsidRPr="007E3C9D">
        <w:t xml:space="preserve">unding for a specific support or group of </w:t>
      </w:r>
      <w:r w:rsidR="006142FF" w:rsidRPr="007E3C9D">
        <w:t>reasonable and necessary</w:t>
      </w:r>
      <w:r w:rsidRPr="007E3C9D">
        <w:t xml:space="preserve"> supports</w:t>
      </w:r>
      <w:r w:rsidR="00AB4DDA" w:rsidRPr="007E3C9D">
        <w:t>.</w:t>
      </w:r>
    </w:p>
    <w:p w14:paraId="2DFE4252" w14:textId="5B92D8A2" w:rsidR="00AB4DDA" w:rsidRPr="007E3C9D" w:rsidRDefault="00AB4DDA" w:rsidP="000C293D">
      <w:pPr>
        <w:pStyle w:val="Bullet1"/>
      </w:pPr>
      <w:r w:rsidRPr="007E3C9D">
        <w:t xml:space="preserve">Funding periods </w:t>
      </w:r>
      <w:r w:rsidR="006329DA" w:rsidRPr="007E3C9D">
        <w:t>– t</w:t>
      </w:r>
      <w:r w:rsidRPr="007E3C9D">
        <w:t xml:space="preserve">he time </w:t>
      </w:r>
      <w:r w:rsidR="00632457" w:rsidRPr="007E3C9D">
        <w:t>that a part of your funding becomes available and how long it needs to last. You can spend up to the amount of funding that</w:t>
      </w:r>
      <w:r w:rsidR="00CD0B90" w:rsidRPr="007E3C9D">
        <w:t>’</w:t>
      </w:r>
      <w:r w:rsidR="00632457" w:rsidRPr="007E3C9D">
        <w:t>s available in that time</w:t>
      </w:r>
      <w:r w:rsidRPr="007E3C9D">
        <w:t xml:space="preserve">. Funding periods can </w:t>
      </w:r>
      <w:r w:rsidR="00B97D01" w:rsidRPr="007E3C9D">
        <w:t>be for the total funding amount of your plan or for each</w:t>
      </w:r>
      <w:r w:rsidR="000442EC" w:rsidRPr="007E3C9D">
        <w:t xml:space="preserve"> funding</w:t>
      </w:r>
      <w:r w:rsidR="00B97D01" w:rsidRPr="007E3C9D">
        <w:t xml:space="preserve"> component amount in your plan.</w:t>
      </w:r>
    </w:p>
    <w:p w14:paraId="67C0CBD3" w14:textId="74F9417D" w:rsidR="00E71A4F" w:rsidRDefault="00842DB8" w:rsidP="00785CF0">
      <w:pPr>
        <w:autoSpaceDE w:val="0"/>
        <w:autoSpaceDN w:val="0"/>
        <w:adjustRightInd w:val="0"/>
        <w:spacing w:after="240" w:line="240" w:lineRule="auto"/>
        <w:rPr>
          <w:rFonts w:cs="Arial"/>
          <w:color w:val="000000" w:themeColor="text1"/>
          <w:szCs w:val="24"/>
        </w:rPr>
      </w:pPr>
      <w:r w:rsidRPr="007E3C9D">
        <w:rPr>
          <w:rFonts w:cs="Arial"/>
          <w:color w:val="000000" w:themeColor="text1"/>
          <w:szCs w:val="24"/>
        </w:rPr>
        <w:t xml:space="preserve">You can learn more about the </w:t>
      </w:r>
      <w:hyperlink r:id="rId37" w:history="1">
        <w:r w:rsidR="00FC1DCE" w:rsidRPr="007E3C9D">
          <w:rPr>
            <w:rStyle w:val="Hyperlink"/>
            <w:rFonts w:cs="Arial"/>
          </w:rPr>
          <w:t>support budgets</w:t>
        </w:r>
      </w:hyperlink>
      <w:r w:rsidR="00FC1DCE" w:rsidRPr="007E3C9D">
        <w:rPr>
          <w:rFonts w:cs="Arial"/>
        </w:rPr>
        <w:t xml:space="preserve"> on the NDIS website</w:t>
      </w:r>
      <w:r w:rsidRPr="007E3C9D">
        <w:rPr>
          <w:rFonts w:cs="Arial"/>
          <w:color w:val="000000" w:themeColor="text1"/>
          <w:szCs w:val="24"/>
        </w:rPr>
        <w:t xml:space="preserve"> or in</w:t>
      </w:r>
      <w:r w:rsidR="00E71A4F">
        <w:rPr>
          <w:rFonts w:cs="Arial"/>
          <w:color w:val="000000" w:themeColor="text1"/>
          <w:szCs w:val="24"/>
        </w:rPr>
        <w:t>:</w:t>
      </w:r>
      <w:r w:rsidRPr="007E3C9D">
        <w:rPr>
          <w:rFonts w:cs="Arial"/>
          <w:color w:val="000000" w:themeColor="text1"/>
          <w:szCs w:val="24"/>
        </w:rPr>
        <w:t xml:space="preserve"> </w:t>
      </w:r>
    </w:p>
    <w:p w14:paraId="0BFC9AB2" w14:textId="6E38667E" w:rsidR="00842DB8" w:rsidRPr="008E79B1" w:rsidRDefault="00BE5FFF" w:rsidP="00E71A4F">
      <w:pPr>
        <w:pStyle w:val="Bullet1"/>
        <w:rPr>
          <w:rFonts w:cs="Arial"/>
        </w:rPr>
      </w:pPr>
      <w:hyperlink r:id="rId38" w:anchor="using-your-ndis-plan" w:history="1">
        <w:r w:rsidRPr="007E3C9D">
          <w:rPr>
            <w:rStyle w:val="Hyperlink"/>
            <w:rFonts w:cs="Arial"/>
            <w:szCs w:val="24"/>
          </w:rPr>
          <w:t>Factsheet</w:t>
        </w:r>
        <w:r w:rsidR="005374B7" w:rsidRPr="007E3C9D">
          <w:rPr>
            <w:rStyle w:val="Hyperlink"/>
            <w:rFonts w:cs="Arial"/>
            <w:szCs w:val="24"/>
          </w:rPr>
          <w:t>:</w:t>
        </w:r>
        <w:r w:rsidRPr="007E3C9D">
          <w:rPr>
            <w:rStyle w:val="Hyperlink"/>
            <w:rFonts w:cs="Arial"/>
            <w:szCs w:val="24"/>
          </w:rPr>
          <w:t xml:space="preserve"> Using your</w:t>
        </w:r>
        <w:r w:rsidR="00D1465E" w:rsidRPr="007E3C9D">
          <w:rPr>
            <w:rStyle w:val="Hyperlink"/>
            <w:rFonts w:cs="Arial"/>
            <w:szCs w:val="24"/>
          </w:rPr>
          <w:t xml:space="preserve"> NDIS</w:t>
        </w:r>
        <w:r w:rsidRPr="007E3C9D">
          <w:rPr>
            <w:rStyle w:val="Hyperlink"/>
            <w:rFonts w:cs="Arial"/>
            <w:szCs w:val="24"/>
          </w:rPr>
          <w:t xml:space="preserve"> plan</w:t>
        </w:r>
      </w:hyperlink>
    </w:p>
    <w:p w14:paraId="778F48E8" w14:textId="68C7B736" w:rsidR="00E71A4F" w:rsidRPr="00CB04CF" w:rsidRDefault="00E71A4F" w:rsidP="008E79B1">
      <w:pPr>
        <w:pStyle w:val="Bullet1"/>
        <w:rPr>
          <w:rFonts w:cs="Arial"/>
        </w:rPr>
      </w:pPr>
      <w:hyperlink r:id="rId39" w:anchor="your-plan" w:history="1">
        <w:r w:rsidRPr="00D91C23">
          <w:rPr>
            <w:rStyle w:val="Hyperlink"/>
            <w:rFonts w:cs="Arial"/>
            <w:szCs w:val="24"/>
          </w:rPr>
          <w:t>Our Guideline – Creating your plan</w:t>
        </w:r>
      </w:hyperlink>
      <w:r>
        <w:rPr>
          <w:rFonts w:cs="Arial"/>
          <w:color w:val="000000" w:themeColor="text1"/>
          <w:szCs w:val="24"/>
        </w:rPr>
        <w:t>.</w:t>
      </w:r>
    </w:p>
    <w:p w14:paraId="761CA44F" w14:textId="1063C35C" w:rsidR="00396EC6" w:rsidRPr="005204A1" w:rsidRDefault="00842DB8" w:rsidP="008E79B1">
      <w:pPr>
        <w:spacing w:before="0" w:after="200"/>
        <w:rPr>
          <w:rFonts w:asciiTheme="minorBidi" w:hAnsiTheme="minorBidi"/>
          <w:color w:val="000000" w:themeColor="text1"/>
          <w:szCs w:val="24"/>
        </w:rPr>
      </w:pPr>
      <w:r w:rsidRPr="005204A1">
        <w:rPr>
          <w:rStyle w:val="Heading4Char"/>
        </w:rPr>
        <w:t>Support categories</w:t>
      </w:r>
    </w:p>
    <w:p w14:paraId="41020F64" w14:textId="09CDA4A0" w:rsidR="003B6BBB" w:rsidRPr="005204A1" w:rsidRDefault="00631998" w:rsidP="00211768">
      <w:r w:rsidRPr="005204A1">
        <w:t>The</w:t>
      </w:r>
      <w:r w:rsidR="00842DB8" w:rsidRPr="005204A1">
        <w:t xml:space="preserve"> support budgets</w:t>
      </w:r>
      <w:r w:rsidRPr="005204A1">
        <w:t xml:space="preserve"> include </w:t>
      </w:r>
      <w:r w:rsidR="00842DB8" w:rsidRPr="005204A1">
        <w:t>different support categories</w:t>
      </w:r>
      <w:r w:rsidR="00F337E4" w:rsidRPr="005204A1">
        <w:t>.</w:t>
      </w:r>
      <w:r w:rsidR="00842DB8" w:rsidRPr="005204A1">
        <w:t xml:space="preserve"> </w:t>
      </w:r>
      <w:r w:rsidRPr="005204A1">
        <w:t>Your plan might include funding</w:t>
      </w:r>
      <w:r w:rsidR="00F337E4" w:rsidRPr="005204A1">
        <w:t xml:space="preserve"> in </w:t>
      </w:r>
      <w:r w:rsidR="00842DB8" w:rsidRPr="005204A1">
        <w:t xml:space="preserve">one </w:t>
      </w:r>
      <w:r w:rsidRPr="005204A1">
        <w:t xml:space="preserve">or more </w:t>
      </w:r>
      <w:r w:rsidR="00842DB8" w:rsidRPr="005204A1">
        <w:t xml:space="preserve">support categories. This will depend on your individual needs and may change </w:t>
      </w:r>
      <w:r w:rsidR="003B6BBB" w:rsidRPr="005204A1">
        <w:t>each time you get a new plan.</w:t>
      </w:r>
    </w:p>
    <w:p w14:paraId="2F59E283" w14:textId="706A0859" w:rsidR="00842DB8" w:rsidRPr="005204A1" w:rsidRDefault="003B6BBB" w:rsidP="00211768">
      <w:r w:rsidRPr="005204A1">
        <w:t>You’ll need to show</w:t>
      </w:r>
      <w:r w:rsidR="00842DB8" w:rsidRPr="005204A1">
        <w:t xml:space="preserve"> which support category yo</w:t>
      </w:r>
      <w:r w:rsidRPr="005204A1">
        <w:t>u’</w:t>
      </w:r>
      <w:r w:rsidR="00842DB8" w:rsidRPr="005204A1">
        <w:t xml:space="preserve">re claiming from when you make </w:t>
      </w:r>
      <w:r w:rsidR="004709B2" w:rsidRPr="005204A1">
        <w:rPr>
          <w:rFonts w:eastAsia="Arial"/>
        </w:rPr>
        <w:t>claims</w:t>
      </w:r>
      <w:r w:rsidR="00842DB8" w:rsidRPr="005204A1">
        <w:rPr>
          <w:rFonts w:eastAsia="Arial"/>
        </w:rPr>
        <w:t xml:space="preserve"> </w:t>
      </w:r>
      <w:r w:rsidR="00842DB8" w:rsidRPr="005204A1">
        <w:t xml:space="preserve">in the portal and my NDIS app. You can learn more about the </w:t>
      </w:r>
      <w:hyperlink r:id="rId40" w:anchor="support-categories-have-flexible-and-stated-supports" w:history="1">
        <w:r w:rsidR="00F96294" w:rsidRPr="005204A1">
          <w:rPr>
            <w:rStyle w:val="Hyperlink"/>
          </w:rPr>
          <w:t>support categories</w:t>
        </w:r>
      </w:hyperlink>
      <w:r w:rsidR="00F96294" w:rsidRPr="005204A1">
        <w:t xml:space="preserve"> </w:t>
      </w:r>
      <w:r w:rsidR="00A067E2" w:rsidRPr="005204A1">
        <w:t>on the NDIS website</w:t>
      </w:r>
      <w:r w:rsidR="00842DB8" w:rsidRPr="005204A1">
        <w:t>.</w:t>
      </w:r>
    </w:p>
    <w:p w14:paraId="6CEC4D69" w14:textId="2B8D9745" w:rsidR="00842DB8" w:rsidRPr="005204A1" w:rsidRDefault="00795743" w:rsidP="00211768">
      <w:r>
        <w:t>NDIS s</w:t>
      </w:r>
      <w:r w:rsidR="00842DB8" w:rsidRPr="005204A1">
        <w:t xml:space="preserve">upports </w:t>
      </w:r>
      <w:r w:rsidR="00F337E4" w:rsidRPr="005204A1">
        <w:t>listed</w:t>
      </w:r>
      <w:r w:rsidR="00842DB8" w:rsidRPr="005204A1">
        <w:t xml:space="preserve"> in your plan as</w:t>
      </w:r>
      <w:r w:rsidR="00842DB8" w:rsidRPr="005204A1">
        <w:rPr>
          <w:b/>
          <w:bCs/>
        </w:rPr>
        <w:t xml:space="preserve"> </w:t>
      </w:r>
      <w:r w:rsidR="00842DB8" w:rsidRPr="005204A1">
        <w:t>fixed</w:t>
      </w:r>
      <w:r w:rsidR="00842DB8" w:rsidRPr="005204A1">
        <w:rPr>
          <w:b/>
          <w:bCs/>
        </w:rPr>
        <w:t xml:space="preserve"> </w:t>
      </w:r>
      <w:r w:rsidR="00842DB8" w:rsidRPr="005204A1">
        <w:t>or</w:t>
      </w:r>
      <w:r w:rsidR="00842DB8" w:rsidRPr="005204A1">
        <w:rPr>
          <w:b/>
          <w:bCs/>
        </w:rPr>
        <w:t xml:space="preserve"> </w:t>
      </w:r>
      <w:r w:rsidR="00842DB8" w:rsidRPr="005204A1">
        <w:t>state</w:t>
      </w:r>
      <w:r w:rsidR="00AC0C5A" w:rsidRPr="005204A1">
        <w:t>d</w:t>
      </w:r>
      <w:r w:rsidR="00842DB8" w:rsidRPr="005204A1">
        <w:rPr>
          <w:b/>
          <w:bCs/>
        </w:rPr>
        <w:t xml:space="preserve"> </w:t>
      </w:r>
      <w:r w:rsidR="00842DB8" w:rsidRPr="005204A1">
        <w:t xml:space="preserve">are not flexible. This means funding has been allocated for a specific </w:t>
      </w:r>
      <w:r w:rsidR="008B7160">
        <w:t>NDIS</w:t>
      </w:r>
      <w:r w:rsidR="00842DB8" w:rsidRPr="005204A1">
        <w:t xml:space="preserve"> support or service and can’t be used for anything else.</w:t>
      </w:r>
    </w:p>
    <w:p w14:paraId="23448691" w14:textId="439140ED" w:rsidR="00842DB8" w:rsidRPr="005204A1" w:rsidRDefault="00120738" w:rsidP="00211768">
      <w:r w:rsidRPr="005204A1">
        <w:t>A</w:t>
      </w:r>
      <w:r w:rsidR="00F337E4" w:rsidRPr="005204A1">
        <w:t xml:space="preserve"> s</w:t>
      </w:r>
      <w:r w:rsidR="00842DB8" w:rsidRPr="005204A1">
        <w:t xml:space="preserve">upport in your plan </w:t>
      </w:r>
      <w:r w:rsidR="00F337E4" w:rsidRPr="005204A1">
        <w:t>can be</w:t>
      </w:r>
      <w:r w:rsidR="00842DB8" w:rsidRPr="005204A1">
        <w:t xml:space="preserve"> listed as in-kin</w:t>
      </w:r>
      <w:r w:rsidR="00FD46E0" w:rsidRPr="005204A1">
        <w:t>d</w:t>
      </w:r>
      <w:r w:rsidR="00D635E1" w:rsidRPr="005204A1">
        <w:t>.</w:t>
      </w:r>
      <w:r w:rsidR="00842DB8" w:rsidRPr="005204A1">
        <w:t xml:space="preserve"> </w:t>
      </w:r>
      <w:r w:rsidR="00F337E4" w:rsidRPr="005204A1">
        <w:t>This</w:t>
      </w:r>
      <w:r w:rsidR="00842DB8" w:rsidRPr="005204A1">
        <w:t xml:space="preserve"> means the service has already been paid for by your state, territory, or the Australian government.</w:t>
      </w:r>
      <w:r w:rsidR="00F337E4" w:rsidRPr="005204A1">
        <w:t xml:space="preserve"> </w:t>
      </w:r>
      <w:r w:rsidR="00842DB8" w:rsidRPr="005204A1">
        <w:t>When you use an in-kind s</w:t>
      </w:r>
      <w:r w:rsidR="00F337E4" w:rsidRPr="005204A1">
        <w:t>upport</w:t>
      </w:r>
      <w:r w:rsidR="00842DB8" w:rsidRPr="005204A1">
        <w:t xml:space="preserve">, the existing provider will deliver </w:t>
      </w:r>
      <w:r w:rsidR="00F337E4" w:rsidRPr="005204A1">
        <w:t>these</w:t>
      </w:r>
      <w:r w:rsidR="00842DB8" w:rsidRPr="005204A1">
        <w:t xml:space="preserve"> supports</w:t>
      </w:r>
      <w:r w:rsidR="00F337E4" w:rsidRPr="005204A1">
        <w:t>. Y</w:t>
      </w:r>
      <w:r w:rsidR="00842DB8" w:rsidRPr="005204A1">
        <w:t>ou w</w:t>
      </w:r>
      <w:r w:rsidR="00CD0B90" w:rsidRPr="005204A1">
        <w:t xml:space="preserve">on’t </w:t>
      </w:r>
      <w:r w:rsidR="00842DB8" w:rsidRPr="005204A1">
        <w:t xml:space="preserve">need to pay for them with </w:t>
      </w:r>
      <w:r w:rsidR="00F337E4" w:rsidRPr="005204A1">
        <w:t xml:space="preserve">funding from </w:t>
      </w:r>
      <w:r w:rsidR="00842DB8" w:rsidRPr="005204A1">
        <w:t>your NDIS plan</w:t>
      </w:r>
      <w:r w:rsidR="00F337E4" w:rsidRPr="005204A1">
        <w:t>.</w:t>
      </w:r>
    </w:p>
    <w:p w14:paraId="587249FF" w14:textId="2E79729B" w:rsidR="00842DB8" w:rsidRPr="005204A1" w:rsidRDefault="00120738" w:rsidP="00211768">
      <w:pPr>
        <w:rPr>
          <w:color w:val="000000"/>
        </w:rPr>
      </w:pPr>
      <w:r w:rsidRPr="005204A1">
        <w:t>A</w:t>
      </w:r>
      <w:r w:rsidR="00842DB8" w:rsidRPr="005204A1">
        <w:t xml:space="preserve"> support</w:t>
      </w:r>
      <w:r w:rsidR="00D635E1" w:rsidRPr="005204A1">
        <w:t xml:space="preserve"> in your plan</w:t>
      </w:r>
      <w:r w:rsidR="00842DB8" w:rsidRPr="005204A1">
        <w:t xml:space="preserve"> </w:t>
      </w:r>
      <w:r w:rsidR="00D635E1" w:rsidRPr="005204A1">
        <w:t>can be</w:t>
      </w:r>
      <w:r w:rsidR="00842DB8" w:rsidRPr="005204A1">
        <w:t xml:space="preserve"> listed as quote required</w:t>
      </w:r>
      <w:r w:rsidR="00D635E1" w:rsidRPr="005204A1">
        <w:t>.</w:t>
      </w:r>
      <w:r w:rsidR="00842DB8" w:rsidRPr="005204A1">
        <w:rPr>
          <w:b/>
          <w:bCs/>
        </w:rPr>
        <w:t xml:space="preserve"> </w:t>
      </w:r>
      <w:r w:rsidR="00D635E1" w:rsidRPr="005204A1">
        <w:t>This means</w:t>
      </w:r>
      <w:r w:rsidR="00D635E1" w:rsidRPr="005204A1">
        <w:rPr>
          <w:b/>
          <w:bCs/>
        </w:rPr>
        <w:t xml:space="preserve"> </w:t>
      </w:r>
      <w:r w:rsidR="00842DB8" w:rsidRPr="005204A1">
        <w:t>you</w:t>
      </w:r>
      <w:r w:rsidR="00B02888">
        <w:t>’</w:t>
      </w:r>
      <w:r w:rsidR="00842DB8" w:rsidRPr="005204A1">
        <w:t xml:space="preserve">ll need to </w:t>
      </w:r>
      <w:r w:rsidR="00B47CF7" w:rsidRPr="005204A1">
        <w:t xml:space="preserve">give </w:t>
      </w:r>
      <w:r w:rsidR="00842DB8" w:rsidRPr="005204A1">
        <w:t xml:space="preserve">us </w:t>
      </w:r>
      <w:r w:rsidR="00B47CF7" w:rsidRPr="005204A1">
        <w:t>extra</w:t>
      </w:r>
      <w:r w:rsidR="00842DB8" w:rsidRPr="005204A1">
        <w:t xml:space="preserve"> information</w:t>
      </w:r>
      <w:r w:rsidR="00B47CF7" w:rsidRPr="005204A1">
        <w:t xml:space="preserve">, like </w:t>
      </w:r>
      <w:r w:rsidR="00842DB8" w:rsidRPr="005204A1">
        <w:t>quotes or specialist reports</w:t>
      </w:r>
      <w:r w:rsidR="00B47CF7" w:rsidRPr="005204A1">
        <w:t>,</w:t>
      </w:r>
      <w:r w:rsidR="00842DB8" w:rsidRPr="005204A1">
        <w:t xml:space="preserve"> before </w:t>
      </w:r>
      <w:r w:rsidR="00B47CF7" w:rsidRPr="005204A1">
        <w:t xml:space="preserve">we can include </w:t>
      </w:r>
      <w:r w:rsidR="00842DB8" w:rsidRPr="005204A1">
        <w:t xml:space="preserve">funding in your plan. </w:t>
      </w:r>
      <w:r w:rsidR="00842DB8" w:rsidRPr="005204A1">
        <w:rPr>
          <w:rFonts w:eastAsia="Arial"/>
        </w:rPr>
        <w:t xml:space="preserve">When </w:t>
      </w:r>
      <w:r w:rsidR="00B47CF7" w:rsidRPr="005204A1">
        <w:rPr>
          <w:rFonts w:eastAsia="Arial"/>
        </w:rPr>
        <w:t xml:space="preserve">we </w:t>
      </w:r>
      <w:r w:rsidR="00842DB8" w:rsidRPr="005204A1">
        <w:rPr>
          <w:rFonts w:eastAsia="Arial"/>
        </w:rPr>
        <w:t>approve the quote, that sets the maximum price you can pay for this support.</w:t>
      </w:r>
    </w:p>
    <w:p w14:paraId="338DAB6E" w14:textId="0D529369" w:rsidR="00842DB8" w:rsidRPr="005204A1" w:rsidRDefault="00842DB8" w:rsidP="005D65B9">
      <w:pPr>
        <w:pStyle w:val="Heading4"/>
        <w:rPr>
          <w:color w:val="000000"/>
        </w:rPr>
      </w:pPr>
      <w:bookmarkStart w:id="15" w:name="_Supports_you_can"/>
      <w:bookmarkEnd w:id="15"/>
      <w:r w:rsidRPr="005204A1">
        <w:t xml:space="preserve">Supports </w:t>
      </w:r>
      <w:r w:rsidR="00981C25" w:rsidRPr="005204A1">
        <w:t>you can only buy from a registered</w:t>
      </w:r>
      <w:bookmarkStart w:id="16" w:name="_Hlt177722825"/>
      <w:bookmarkEnd w:id="16"/>
      <w:r w:rsidR="00981C25" w:rsidRPr="005204A1">
        <w:t xml:space="preserve"> provider</w:t>
      </w:r>
    </w:p>
    <w:p w14:paraId="5CF67519" w14:textId="4A2DB915" w:rsidR="00842DB8" w:rsidRPr="005204A1" w:rsidRDefault="00120738" w:rsidP="00785CF0">
      <w:pPr>
        <w:autoSpaceDE w:val="0"/>
        <w:autoSpaceDN w:val="0"/>
        <w:adjustRightInd w:val="0"/>
        <w:spacing w:after="240" w:line="240" w:lineRule="auto"/>
        <w:rPr>
          <w:rFonts w:asciiTheme="minorBidi" w:hAnsiTheme="minorBidi"/>
          <w:color w:val="000000"/>
          <w:szCs w:val="24"/>
        </w:rPr>
      </w:pPr>
      <w:r w:rsidRPr="005204A1">
        <w:t>You can only buy the</w:t>
      </w:r>
      <w:r w:rsidR="00842DB8" w:rsidRPr="005204A1">
        <w:t xml:space="preserve"> following supports </w:t>
      </w:r>
      <w:r w:rsidRPr="005204A1">
        <w:t xml:space="preserve">from a </w:t>
      </w:r>
      <w:r w:rsidR="00842DB8" w:rsidRPr="005204A1">
        <w:t>provider registered with the</w:t>
      </w:r>
      <w:r w:rsidR="00842DB8" w:rsidRPr="005204A1">
        <w:rPr>
          <w:rFonts w:asciiTheme="minorBidi" w:hAnsiTheme="minorBidi"/>
          <w:color w:val="000000" w:themeColor="text1"/>
          <w:szCs w:val="24"/>
        </w:rPr>
        <w:t xml:space="preserve"> </w:t>
      </w:r>
      <w:hyperlink r:id="rId41" w:history="1">
        <w:r w:rsidR="00842DB8" w:rsidRPr="005204A1">
          <w:rPr>
            <w:rStyle w:val="Hyperlink"/>
            <w:rFonts w:asciiTheme="minorBidi" w:hAnsiTheme="minorBidi"/>
            <w:szCs w:val="24"/>
          </w:rPr>
          <w:t>NDIS Quality and Safeguards Commission</w:t>
        </w:r>
      </w:hyperlink>
      <w:r w:rsidR="00842DB8" w:rsidRPr="005204A1">
        <w:rPr>
          <w:rFonts w:asciiTheme="minorBidi" w:hAnsiTheme="minorBidi"/>
          <w:color w:val="000000" w:themeColor="text1"/>
          <w:szCs w:val="24"/>
        </w:rPr>
        <w:t>:</w:t>
      </w:r>
    </w:p>
    <w:p w14:paraId="75F72DA0" w14:textId="497CFD0A" w:rsidR="00842DB8" w:rsidRDefault="00D635E1" w:rsidP="002A4C22">
      <w:pPr>
        <w:pStyle w:val="Bullet1"/>
      </w:pPr>
      <w:r w:rsidRPr="005204A1">
        <w:t>s</w:t>
      </w:r>
      <w:r w:rsidR="00842DB8" w:rsidRPr="005204A1">
        <w:t xml:space="preserve">pecialist </w:t>
      </w:r>
      <w:r w:rsidRPr="005204A1">
        <w:t>d</w:t>
      </w:r>
      <w:r w:rsidR="00842DB8" w:rsidRPr="005204A1">
        <w:t xml:space="preserve">isability </w:t>
      </w:r>
      <w:r w:rsidRPr="005204A1">
        <w:t>a</w:t>
      </w:r>
      <w:r w:rsidR="00842DB8" w:rsidRPr="005204A1">
        <w:t>ccommodation</w:t>
      </w:r>
    </w:p>
    <w:p w14:paraId="276D4C75" w14:textId="3D42AD73" w:rsidR="00265CEB" w:rsidRPr="00CC7464" w:rsidRDefault="00265CEB" w:rsidP="002A4C22">
      <w:pPr>
        <w:pStyle w:val="Bullet1"/>
      </w:pPr>
      <w:r w:rsidRPr="00CC7464">
        <w:t>supported independent living</w:t>
      </w:r>
    </w:p>
    <w:p w14:paraId="269E4265" w14:textId="5B044F82" w:rsidR="00842DB8" w:rsidRPr="00121552" w:rsidRDefault="00842DB8" w:rsidP="002A4C22">
      <w:pPr>
        <w:pStyle w:val="Bullet1"/>
      </w:pPr>
      <w:r w:rsidRPr="005204A1">
        <w:t>specialist behaviour support services that provide behaviour support assessment or develop a behaviour support plan</w:t>
      </w:r>
    </w:p>
    <w:p w14:paraId="772F28AE" w14:textId="77777777" w:rsidR="0078386C" w:rsidRDefault="00842DB8" w:rsidP="002A4C22">
      <w:pPr>
        <w:pStyle w:val="Bullet1"/>
      </w:pPr>
      <w:r w:rsidRPr="005204A1">
        <w:t>any support where the provider is likely to, or may need to, use a restrict</w:t>
      </w:r>
      <w:r w:rsidR="00D635E1" w:rsidRPr="005204A1">
        <w:t>ive</w:t>
      </w:r>
      <w:r w:rsidRPr="005204A1">
        <w:t xml:space="preserve"> practice</w:t>
      </w:r>
      <w:r w:rsidR="00D635E1" w:rsidRPr="005204A1">
        <w:t>.</w:t>
      </w:r>
      <w:r w:rsidRPr="005204A1">
        <w:t xml:space="preserve"> A restrictive practice is any practice a provider uses that restricts the rights or freedom of movement of a person</w:t>
      </w:r>
    </w:p>
    <w:p w14:paraId="012E6269" w14:textId="0297B64B" w:rsidR="00842DB8" w:rsidRPr="00CC7464" w:rsidRDefault="001F5152" w:rsidP="002A4C22">
      <w:pPr>
        <w:pStyle w:val="Bullet1"/>
      </w:pPr>
      <w:hyperlink r:id="rId42" w:history="1">
        <w:r w:rsidRPr="0023094B">
          <w:rPr>
            <w:rStyle w:val="Hyperlink"/>
          </w:rPr>
          <w:t>NDIS digital platforms (previously called platform providers)</w:t>
        </w:r>
      </w:hyperlink>
      <w:r w:rsidR="00842DB8" w:rsidRPr="00CC7464">
        <w:t>.</w:t>
      </w:r>
    </w:p>
    <w:p w14:paraId="6A93F6BC" w14:textId="1AA72ED1" w:rsidR="00F12827" w:rsidRPr="00121552" w:rsidRDefault="008C42E7" w:rsidP="0023094B">
      <w:r w:rsidRPr="0023094B">
        <w:lastRenderedPageBreak/>
        <w:t xml:space="preserve">When a provider delivers supported independent living supports, they must be registered, </w:t>
      </w:r>
      <w:r w:rsidR="00C31786" w:rsidRPr="0023094B">
        <w:t>even if</w:t>
      </w:r>
      <w:r w:rsidRPr="00CC7464">
        <w:t xml:space="preserve"> your plan is </w:t>
      </w:r>
      <w:r w:rsidR="001C066A" w:rsidRPr="0023094B">
        <w:t>self-</w:t>
      </w:r>
      <w:r w:rsidRPr="00CC7464">
        <w:t>managed.</w:t>
      </w:r>
      <w:r w:rsidR="00383F0C" w:rsidRPr="00CC7464">
        <w:t xml:space="preserve"> </w:t>
      </w:r>
      <w:r w:rsidR="00383F0C" w:rsidRPr="0023094B">
        <w:t xml:space="preserve">Learn more about </w:t>
      </w:r>
      <w:hyperlink r:id="rId43" w:history="1">
        <w:r w:rsidR="00383F0C" w:rsidRPr="0023094B">
          <w:rPr>
            <w:rStyle w:val="Hyperlink"/>
          </w:rPr>
          <w:t>mandatory registration</w:t>
        </w:r>
      </w:hyperlink>
      <w:r w:rsidR="00383F0C" w:rsidRPr="0023094B">
        <w:t>.</w:t>
      </w:r>
    </w:p>
    <w:p w14:paraId="29C06A14" w14:textId="2A9956F4" w:rsidR="005D213B" w:rsidRPr="005204A1" w:rsidRDefault="00842DB8" w:rsidP="0023094B">
      <w:r w:rsidRPr="005204A1">
        <w:rPr>
          <w:rFonts w:eastAsia="Arial"/>
        </w:rPr>
        <w:t xml:space="preserve">Your </w:t>
      </w:r>
      <w:r w:rsidR="002D46DA" w:rsidRPr="005204A1">
        <w:rPr>
          <w:rFonts w:eastAsia="Arial"/>
        </w:rPr>
        <w:t>m</w:t>
      </w:r>
      <w:r w:rsidR="001F7F14" w:rsidRPr="005204A1">
        <w:rPr>
          <w:rFonts w:eastAsia="Arial"/>
        </w:rPr>
        <w:t xml:space="preserve">y NDIS </w:t>
      </w:r>
      <w:r w:rsidR="002D46DA" w:rsidRPr="005204A1">
        <w:rPr>
          <w:rFonts w:eastAsia="Arial"/>
        </w:rPr>
        <w:t>c</w:t>
      </w:r>
      <w:r w:rsidR="001F7F14" w:rsidRPr="005204A1">
        <w:rPr>
          <w:rFonts w:eastAsia="Arial"/>
        </w:rPr>
        <w:t>ontact</w:t>
      </w:r>
      <w:r w:rsidRPr="005204A1">
        <w:rPr>
          <w:rFonts w:eastAsia="Arial"/>
        </w:rPr>
        <w:t xml:space="preserve"> will discuss these supports with you if you need them.</w:t>
      </w:r>
      <w:r w:rsidRPr="005204A1">
        <w:t xml:space="preserve"> You can find more information about behaviour support and restrictive practices on the </w:t>
      </w:r>
      <w:hyperlink r:id="rId44" w:anchor="paragraph-id-1287">
        <w:r w:rsidRPr="005204A1">
          <w:rPr>
            <w:rStyle w:val="Hyperlink"/>
            <w:rFonts w:asciiTheme="minorBidi" w:hAnsiTheme="minorBidi"/>
            <w:szCs w:val="24"/>
          </w:rPr>
          <w:t>NDIS Quality and Safeguards Commission</w:t>
        </w:r>
      </w:hyperlink>
      <w:r w:rsidRPr="005204A1">
        <w:t xml:space="preserve"> website.</w:t>
      </w:r>
      <w:bookmarkStart w:id="17" w:name="_Int_QLZo9BT2"/>
      <w:bookmarkStart w:id="18" w:name="_Int_iYuKCje0"/>
      <w:bookmarkStart w:id="19" w:name="_Int_hzll3FJI"/>
      <w:bookmarkStart w:id="20" w:name="_Int_wh9TOJFP"/>
      <w:bookmarkEnd w:id="17"/>
      <w:bookmarkEnd w:id="18"/>
      <w:bookmarkEnd w:id="19"/>
      <w:bookmarkEnd w:id="20"/>
    </w:p>
    <w:p w14:paraId="76929BD2" w14:textId="19D9B5F7" w:rsidR="00842DB8" w:rsidRPr="005204A1" w:rsidRDefault="00842DB8" w:rsidP="00640932">
      <w:pPr>
        <w:pStyle w:val="Heading2"/>
      </w:pPr>
      <w:bookmarkStart w:id="21" w:name="_What_can_you"/>
      <w:bookmarkStart w:id="22" w:name="_Toc178078349"/>
      <w:bookmarkEnd w:id="21"/>
      <w:r w:rsidRPr="005204A1">
        <w:t>What can you buy?</w:t>
      </w:r>
      <w:bookmarkEnd w:id="22"/>
    </w:p>
    <w:p w14:paraId="0C4099F1" w14:textId="2FDA69B8" w:rsidR="00842DB8" w:rsidRPr="005204A1" w:rsidRDefault="00842DB8" w:rsidP="00CF1EAA">
      <w:pPr>
        <w:rPr>
          <w:szCs w:val="24"/>
        </w:rPr>
      </w:pPr>
      <w:r w:rsidRPr="005204A1">
        <w:rPr>
          <w:szCs w:val="24"/>
        </w:rPr>
        <w:t>Once you understand your NDIS plan</w:t>
      </w:r>
      <w:r w:rsidR="006B2E4C">
        <w:rPr>
          <w:szCs w:val="24"/>
        </w:rPr>
        <w:t>,</w:t>
      </w:r>
      <w:r w:rsidRPr="005204A1">
        <w:rPr>
          <w:szCs w:val="24"/>
        </w:rPr>
        <w:t xml:space="preserve"> you can choose the</w:t>
      </w:r>
      <w:r w:rsidR="007163D6" w:rsidRPr="005204A1">
        <w:rPr>
          <w:szCs w:val="24"/>
        </w:rPr>
        <w:t xml:space="preserve"> </w:t>
      </w:r>
      <w:hyperlink r:id="rId45" w:anchor="what-ndis-supports-are-like" w:history="1">
        <w:r w:rsidR="003D1392">
          <w:rPr>
            <w:rStyle w:val="Hyperlink"/>
            <w:szCs w:val="24"/>
          </w:rPr>
          <w:t>NDIS supports</w:t>
        </w:r>
      </w:hyperlink>
      <w:r w:rsidR="003D1392">
        <w:rPr>
          <w:szCs w:val="24"/>
        </w:rPr>
        <w:t xml:space="preserve"> you buy</w:t>
      </w:r>
      <w:r w:rsidR="003B6BBB" w:rsidRPr="005204A1">
        <w:rPr>
          <w:szCs w:val="24"/>
        </w:rPr>
        <w:t xml:space="preserve">. </w:t>
      </w:r>
      <w:r w:rsidRPr="005204A1">
        <w:rPr>
          <w:szCs w:val="24"/>
        </w:rPr>
        <w:t>We usually describe supports generally, so you have more choice in how to use your funding.</w:t>
      </w:r>
    </w:p>
    <w:p w14:paraId="312C6FD6" w14:textId="6DA8D77C" w:rsidR="00842DB8" w:rsidRPr="005204A1" w:rsidRDefault="00842DB8" w:rsidP="00CF1EAA">
      <w:pPr>
        <w:rPr>
          <w:szCs w:val="24"/>
        </w:rPr>
      </w:pPr>
      <w:r w:rsidRPr="004E2ACF">
        <w:rPr>
          <w:szCs w:val="24"/>
        </w:rPr>
        <w:t>The supports you buy must be</w:t>
      </w:r>
      <w:r w:rsidR="00DB6ED2" w:rsidRPr="004E2ACF">
        <w:rPr>
          <w:szCs w:val="24"/>
        </w:rPr>
        <w:t xml:space="preserve"> </w:t>
      </w:r>
      <w:hyperlink r:id="rId46" w:anchor="what-ndis-supports-are-like" w:history="1">
        <w:r w:rsidR="00DB6ED2" w:rsidRPr="004E2ACF">
          <w:rPr>
            <w:rStyle w:val="Hyperlink"/>
            <w:szCs w:val="24"/>
          </w:rPr>
          <w:t>NDIS suppo</w:t>
        </w:r>
        <w:bookmarkStart w:id="23" w:name="_Hlt177723132"/>
        <w:bookmarkStart w:id="24" w:name="_Hlt177723133"/>
        <w:r w:rsidR="00DB6ED2" w:rsidRPr="004E2ACF">
          <w:rPr>
            <w:rStyle w:val="Hyperlink"/>
            <w:szCs w:val="24"/>
          </w:rPr>
          <w:t>r</w:t>
        </w:r>
        <w:bookmarkEnd w:id="23"/>
        <w:bookmarkEnd w:id="24"/>
        <w:r w:rsidR="00DB6ED2" w:rsidRPr="004E2ACF">
          <w:rPr>
            <w:rStyle w:val="Hyperlink"/>
            <w:szCs w:val="24"/>
          </w:rPr>
          <w:t>ts</w:t>
        </w:r>
      </w:hyperlink>
      <w:r w:rsidR="005F0536" w:rsidRPr="004E2ACF">
        <w:rPr>
          <w:szCs w:val="24"/>
        </w:rPr>
        <w:t xml:space="preserve">. </w:t>
      </w:r>
      <w:r w:rsidRPr="005204A1">
        <w:rPr>
          <w:szCs w:val="24"/>
        </w:rPr>
        <w:t xml:space="preserve">Every person’s plan is different, so the </w:t>
      </w:r>
      <w:r w:rsidR="00392BD7">
        <w:rPr>
          <w:szCs w:val="24"/>
        </w:rPr>
        <w:t xml:space="preserve">NDIS </w:t>
      </w:r>
      <w:r w:rsidRPr="005204A1">
        <w:rPr>
          <w:szCs w:val="24"/>
        </w:rPr>
        <w:t xml:space="preserve">supports you can buy may be different to the </w:t>
      </w:r>
      <w:r w:rsidR="00392BD7">
        <w:rPr>
          <w:szCs w:val="24"/>
        </w:rPr>
        <w:t xml:space="preserve">NDIS </w:t>
      </w:r>
      <w:r w:rsidRPr="005204A1">
        <w:rPr>
          <w:szCs w:val="24"/>
        </w:rPr>
        <w:t>supports someone else can buy.</w:t>
      </w:r>
    </w:p>
    <w:p w14:paraId="6026EC0F" w14:textId="3319D259" w:rsidR="00842DB8" w:rsidRPr="005204A1" w:rsidRDefault="005458E8" w:rsidP="00CF1EAA">
      <w:pPr>
        <w:rPr>
          <w:szCs w:val="24"/>
        </w:rPr>
      </w:pPr>
      <w:r w:rsidRPr="005204A1">
        <w:rPr>
          <w:szCs w:val="24"/>
        </w:rPr>
        <w:t>When you receive your plan, i</w:t>
      </w:r>
      <w:r w:rsidR="00842DB8" w:rsidRPr="005204A1">
        <w:rPr>
          <w:szCs w:val="24"/>
        </w:rPr>
        <w:t>t</w:t>
      </w:r>
      <w:r w:rsidR="00D635E1" w:rsidRPr="005204A1">
        <w:rPr>
          <w:szCs w:val="24"/>
        </w:rPr>
        <w:t>’</w:t>
      </w:r>
      <w:r w:rsidR="00842DB8" w:rsidRPr="005204A1">
        <w:rPr>
          <w:szCs w:val="24"/>
        </w:rPr>
        <w:t xml:space="preserve">s </w:t>
      </w:r>
      <w:r w:rsidR="00D635E1" w:rsidRPr="005204A1">
        <w:rPr>
          <w:szCs w:val="24"/>
        </w:rPr>
        <w:t xml:space="preserve">a </w:t>
      </w:r>
      <w:r w:rsidR="00842DB8" w:rsidRPr="005204A1">
        <w:rPr>
          <w:szCs w:val="24"/>
        </w:rPr>
        <w:t xml:space="preserve">good </w:t>
      </w:r>
      <w:r w:rsidR="00D635E1" w:rsidRPr="005204A1">
        <w:rPr>
          <w:szCs w:val="24"/>
        </w:rPr>
        <w:t xml:space="preserve">idea to </w:t>
      </w:r>
      <w:r w:rsidR="003B6BBB" w:rsidRPr="005204A1">
        <w:rPr>
          <w:szCs w:val="24"/>
        </w:rPr>
        <w:t>make</w:t>
      </w:r>
      <w:r w:rsidR="00D635E1" w:rsidRPr="005204A1">
        <w:rPr>
          <w:szCs w:val="24"/>
        </w:rPr>
        <w:t xml:space="preserve"> a</w:t>
      </w:r>
      <w:r w:rsidR="00842DB8" w:rsidRPr="005204A1">
        <w:rPr>
          <w:szCs w:val="24"/>
        </w:rPr>
        <w:t xml:space="preserve"> budget for the length of your </w:t>
      </w:r>
      <w:r w:rsidR="00842DB8" w:rsidRPr="004E2ACF">
        <w:rPr>
          <w:szCs w:val="24"/>
        </w:rPr>
        <w:t>plan</w:t>
      </w:r>
      <w:r w:rsidR="00546600" w:rsidRPr="004E2ACF">
        <w:rPr>
          <w:szCs w:val="24"/>
        </w:rPr>
        <w:t xml:space="preserve"> and</w:t>
      </w:r>
      <w:r w:rsidR="002F5112" w:rsidRPr="004E2ACF">
        <w:rPr>
          <w:szCs w:val="24"/>
        </w:rPr>
        <w:t xml:space="preserve"> a</w:t>
      </w:r>
      <w:r w:rsidR="00F4647D" w:rsidRPr="004E2ACF">
        <w:rPr>
          <w:szCs w:val="24"/>
        </w:rPr>
        <w:t>n</w:t>
      </w:r>
      <w:r w:rsidR="002F5112" w:rsidRPr="004E2ACF">
        <w:rPr>
          <w:szCs w:val="24"/>
        </w:rPr>
        <w:t>y funding periods included in your plan</w:t>
      </w:r>
      <w:r w:rsidRPr="004E2ACF">
        <w:rPr>
          <w:szCs w:val="24"/>
        </w:rPr>
        <w:t>.</w:t>
      </w:r>
      <w:r w:rsidRPr="005204A1">
        <w:rPr>
          <w:szCs w:val="24"/>
        </w:rPr>
        <w:t xml:space="preserve"> You can then</w:t>
      </w:r>
      <w:r w:rsidR="00842DB8" w:rsidRPr="005204A1">
        <w:rPr>
          <w:szCs w:val="24"/>
        </w:rPr>
        <w:t xml:space="preserve"> keep track of what you spen</w:t>
      </w:r>
      <w:r w:rsidRPr="005204A1">
        <w:rPr>
          <w:szCs w:val="24"/>
        </w:rPr>
        <w:t>d according to your budget.</w:t>
      </w:r>
      <w:r w:rsidR="00842DB8" w:rsidRPr="005204A1">
        <w:rPr>
          <w:szCs w:val="24"/>
        </w:rPr>
        <w:t xml:space="preserve"> This helps when deciding what to buy, and</w:t>
      </w:r>
      <w:r w:rsidRPr="005204A1">
        <w:rPr>
          <w:szCs w:val="24"/>
        </w:rPr>
        <w:t xml:space="preserve"> to</w:t>
      </w:r>
      <w:r w:rsidR="00842DB8" w:rsidRPr="005204A1">
        <w:rPr>
          <w:szCs w:val="24"/>
        </w:rPr>
        <w:t xml:space="preserve"> make sure you can get the support you need for the length of your plan.</w:t>
      </w:r>
    </w:p>
    <w:p w14:paraId="7D403C1A" w14:textId="2B9002D6" w:rsidR="00842DB8" w:rsidRPr="005204A1" w:rsidRDefault="00842DB8" w:rsidP="00CF1EAA">
      <w:pPr>
        <w:rPr>
          <w:szCs w:val="24"/>
        </w:rPr>
      </w:pPr>
      <w:r w:rsidRPr="005204A1">
        <w:rPr>
          <w:szCs w:val="24"/>
        </w:rPr>
        <w:t xml:space="preserve">As a self-manager you can be innovative when working out how </w:t>
      </w:r>
      <w:r w:rsidR="00D635E1" w:rsidRPr="005204A1">
        <w:rPr>
          <w:szCs w:val="24"/>
        </w:rPr>
        <w:t>to</w:t>
      </w:r>
      <w:r w:rsidRPr="005204A1">
        <w:rPr>
          <w:szCs w:val="24"/>
        </w:rPr>
        <w:t xml:space="preserve"> best meet your needs and pursue your goals. </w:t>
      </w:r>
      <w:r w:rsidR="00B26119" w:rsidRPr="005204A1">
        <w:rPr>
          <w:szCs w:val="24"/>
        </w:rPr>
        <w:t xml:space="preserve">You might </w:t>
      </w:r>
      <w:r w:rsidR="00077E98" w:rsidRPr="005204A1">
        <w:rPr>
          <w:szCs w:val="24"/>
        </w:rPr>
        <w:t xml:space="preserve">find a new provider that better meets your </w:t>
      </w:r>
      <w:r w:rsidR="00757CD1" w:rsidRPr="005204A1">
        <w:rPr>
          <w:szCs w:val="24"/>
        </w:rPr>
        <w:t>needs</w:t>
      </w:r>
      <w:r w:rsidR="00757CD1">
        <w:rPr>
          <w:szCs w:val="24"/>
        </w:rPr>
        <w:t xml:space="preserve"> or</w:t>
      </w:r>
      <w:r w:rsidR="00E80924" w:rsidRPr="005204A1">
        <w:rPr>
          <w:szCs w:val="24"/>
        </w:rPr>
        <w:t xml:space="preserve"> </w:t>
      </w:r>
      <w:r w:rsidR="00B26119" w:rsidRPr="005204A1">
        <w:rPr>
          <w:szCs w:val="24"/>
        </w:rPr>
        <w:t xml:space="preserve">negotiate prices with your providers that save you money. </w:t>
      </w:r>
      <w:r w:rsidR="00154D45">
        <w:rPr>
          <w:szCs w:val="24"/>
        </w:rPr>
        <w:t xml:space="preserve">You can </w:t>
      </w:r>
      <w:r w:rsidR="007F7355">
        <w:rPr>
          <w:szCs w:val="24"/>
        </w:rPr>
        <w:t>use the money you’ve saved to buy other NDIS supports in line with your plan</w:t>
      </w:r>
      <w:r w:rsidR="001741E4">
        <w:rPr>
          <w:szCs w:val="24"/>
        </w:rPr>
        <w:t>.</w:t>
      </w:r>
    </w:p>
    <w:p w14:paraId="78F3CB34" w14:textId="32ED1139" w:rsidR="00842DB8" w:rsidRPr="000C293D" w:rsidRDefault="00842DB8" w:rsidP="00CF1EAA">
      <w:pPr>
        <w:rPr>
          <w:szCs w:val="24"/>
        </w:rPr>
      </w:pPr>
      <w:r w:rsidRPr="005204A1">
        <w:rPr>
          <w:szCs w:val="24"/>
        </w:rPr>
        <w:t xml:space="preserve">You </w:t>
      </w:r>
      <w:r w:rsidR="00444120" w:rsidRPr="005204A1">
        <w:rPr>
          <w:szCs w:val="24"/>
        </w:rPr>
        <w:t xml:space="preserve">may choose to </w:t>
      </w:r>
      <w:r w:rsidR="007357F3" w:rsidRPr="005204A1">
        <w:rPr>
          <w:szCs w:val="24"/>
        </w:rPr>
        <w:t>e</w:t>
      </w:r>
      <w:r w:rsidR="00ED1E42" w:rsidRPr="005204A1">
        <w:rPr>
          <w:szCs w:val="24"/>
        </w:rPr>
        <w:t>ngage</w:t>
      </w:r>
      <w:r w:rsidR="00444120" w:rsidRPr="005204A1">
        <w:rPr>
          <w:szCs w:val="24"/>
        </w:rPr>
        <w:t xml:space="preserve"> your own </w:t>
      </w:r>
      <w:r w:rsidR="007357F3" w:rsidRPr="005204A1">
        <w:rPr>
          <w:szCs w:val="24"/>
        </w:rPr>
        <w:t>staff</w:t>
      </w:r>
      <w:r w:rsidR="00444120" w:rsidRPr="005204A1">
        <w:rPr>
          <w:szCs w:val="24"/>
        </w:rPr>
        <w:t xml:space="preserve"> when you self-manage. You </w:t>
      </w:r>
      <w:r w:rsidRPr="005204A1">
        <w:rPr>
          <w:szCs w:val="24"/>
        </w:rPr>
        <w:t xml:space="preserve">can use your NDIS funding for costs directly </w:t>
      </w:r>
      <w:r w:rsidR="00EC0226" w:rsidRPr="005204A1">
        <w:rPr>
          <w:szCs w:val="24"/>
        </w:rPr>
        <w:t>related to</w:t>
      </w:r>
      <w:r w:rsidRPr="005204A1">
        <w:rPr>
          <w:szCs w:val="24"/>
        </w:rPr>
        <w:t xml:space="preserve"> </w:t>
      </w:r>
      <w:r w:rsidR="00ED1E42" w:rsidRPr="005204A1">
        <w:rPr>
          <w:szCs w:val="24"/>
        </w:rPr>
        <w:t>engaging</w:t>
      </w:r>
      <w:r w:rsidR="007357F3" w:rsidRPr="005204A1">
        <w:rPr>
          <w:szCs w:val="24"/>
        </w:rPr>
        <w:t xml:space="preserve"> your own staff</w:t>
      </w:r>
      <w:r w:rsidR="00444120" w:rsidRPr="005204A1">
        <w:rPr>
          <w:szCs w:val="24"/>
        </w:rPr>
        <w:t>.</w:t>
      </w:r>
      <w:r w:rsidR="00077E98" w:rsidRPr="005204A1">
        <w:rPr>
          <w:szCs w:val="24"/>
        </w:rPr>
        <w:t xml:space="preserve"> This might be for things like insurances and superannuation.</w:t>
      </w:r>
      <w:r w:rsidR="008707D9">
        <w:rPr>
          <w:szCs w:val="24"/>
        </w:rPr>
        <w:t xml:space="preserve"> </w:t>
      </w:r>
      <w:r w:rsidR="008707D9" w:rsidRPr="008707D9">
        <w:rPr>
          <w:szCs w:val="24"/>
        </w:rPr>
        <w:t xml:space="preserve">Learn more in our guide to </w:t>
      </w:r>
      <w:hyperlink r:id="rId47" w:anchor="step-2-choose-who-to-work-with" w:history="1">
        <w:r w:rsidR="008707D9" w:rsidRPr="008707D9">
          <w:rPr>
            <w:rStyle w:val="Hyperlink"/>
            <w:szCs w:val="24"/>
          </w:rPr>
          <w:t>directly engaging your own staff</w:t>
        </w:r>
      </w:hyperlink>
      <w:r w:rsidR="008707D9" w:rsidRPr="008707D9">
        <w:rPr>
          <w:szCs w:val="24"/>
        </w:rPr>
        <w:t xml:space="preserve"> on the NDIS website.</w:t>
      </w:r>
    </w:p>
    <w:p w14:paraId="3BC7945C" w14:textId="347627A7" w:rsidR="00842DB8" w:rsidRPr="005204A1" w:rsidRDefault="00842DB8" w:rsidP="00CF1EAA">
      <w:pPr>
        <w:rPr>
          <w:rFonts w:cs="Arial"/>
          <w:color w:val="000000" w:themeColor="text1"/>
          <w:szCs w:val="24"/>
        </w:rPr>
      </w:pPr>
      <w:r w:rsidRPr="005204A1">
        <w:rPr>
          <w:rFonts w:cs="Arial"/>
          <w:color w:val="000000" w:themeColor="text1"/>
          <w:szCs w:val="24"/>
        </w:rPr>
        <w:t>You can</w:t>
      </w:r>
      <w:r w:rsidR="00EC0226" w:rsidRPr="005204A1">
        <w:rPr>
          <w:rFonts w:cs="Arial"/>
          <w:color w:val="000000" w:themeColor="text1"/>
          <w:szCs w:val="24"/>
        </w:rPr>
        <w:t xml:space="preserve"> generally</w:t>
      </w:r>
      <w:r w:rsidRPr="005204A1">
        <w:rPr>
          <w:rFonts w:cs="Arial"/>
          <w:color w:val="000000" w:themeColor="text1"/>
          <w:szCs w:val="24"/>
        </w:rPr>
        <w:t xml:space="preserve"> use funding </w:t>
      </w:r>
      <w:r w:rsidR="00A772BD" w:rsidRPr="005204A1">
        <w:rPr>
          <w:rFonts w:cs="Arial"/>
          <w:color w:val="000000" w:themeColor="text1"/>
          <w:szCs w:val="24"/>
        </w:rPr>
        <w:t xml:space="preserve">in your </w:t>
      </w:r>
      <w:r w:rsidR="00B8785B" w:rsidRPr="005204A1">
        <w:rPr>
          <w:rFonts w:cs="Arial"/>
          <w:color w:val="000000" w:themeColor="text1"/>
          <w:szCs w:val="24"/>
        </w:rPr>
        <w:t>c</w:t>
      </w:r>
      <w:r w:rsidR="00A772BD" w:rsidRPr="005204A1">
        <w:rPr>
          <w:rFonts w:cs="Arial"/>
          <w:color w:val="000000" w:themeColor="text1"/>
          <w:szCs w:val="24"/>
        </w:rPr>
        <w:t xml:space="preserve">ore </w:t>
      </w:r>
      <w:r w:rsidR="00B8785B" w:rsidRPr="005204A1">
        <w:rPr>
          <w:rFonts w:cs="Arial"/>
          <w:color w:val="000000" w:themeColor="text1"/>
          <w:szCs w:val="24"/>
        </w:rPr>
        <w:t>s</w:t>
      </w:r>
      <w:r w:rsidR="00AB06DB" w:rsidRPr="005204A1">
        <w:rPr>
          <w:rFonts w:cs="Arial"/>
          <w:color w:val="000000" w:themeColor="text1"/>
          <w:szCs w:val="24"/>
        </w:rPr>
        <w:t xml:space="preserve">upports </w:t>
      </w:r>
      <w:r w:rsidR="00A772BD" w:rsidRPr="005204A1">
        <w:rPr>
          <w:rFonts w:cs="Arial"/>
          <w:color w:val="000000" w:themeColor="text1"/>
          <w:szCs w:val="24"/>
        </w:rPr>
        <w:t xml:space="preserve">budget </w:t>
      </w:r>
      <w:r w:rsidRPr="005204A1">
        <w:rPr>
          <w:rFonts w:cs="Arial"/>
          <w:color w:val="000000" w:themeColor="text1"/>
          <w:szCs w:val="24"/>
        </w:rPr>
        <w:t>flexibly</w:t>
      </w:r>
      <w:r w:rsidR="00A772BD" w:rsidRPr="005204A1">
        <w:rPr>
          <w:rFonts w:cs="Arial"/>
          <w:color w:val="000000" w:themeColor="text1"/>
          <w:szCs w:val="24"/>
        </w:rPr>
        <w:t>. This means you may choose to use some of it</w:t>
      </w:r>
      <w:r w:rsidRPr="005204A1">
        <w:rPr>
          <w:rFonts w:cs="Arial"/>
          <w:color w:val="000000" w:themeColor="text1"/>
          <w:szCs w:val="24"/>
        </w:rPr>
        <w:t xml:space="preserve"> to pay for supports that help you self-manage</w:t>
      </w:r>
      <w:r w:rsidR="00D95B5B">
        <w:rPr>
          <w:rFonts w:cs="Arial"/>
          <w:color w:val="000000" w:themeColor="text1"/>
          <w:szCs w:val="24"/>
        </w:rPr>
        <w:t>, s</w:t>
      </w:r>
      <w:r w:rsidR="00A772BD" w:rsidRPr="005204A1">
        <w:rPr>
          <w:rFonts w:cs="Arial"/>
          <w:color w:val="000000" w:themeColor="text1"/>
          <w:szCs w:val="24"/>
        </w:rPr>
        <w:t>uch as:</w:t>
      </w:r>
    </w:p>
    <w:p w14:paraId="72935AAC" w14:textId="67C703E3" w:rsidR="00842DB8" w:rsidRPr="005204A1" w:rsidRDefault="00214C8F" w:rsidP="002A4C22">
      <w:pPr>
        <w:pStyle w:val="Bullet1"/>
      </w:pPr>
      <w:r w:rsidRPr="005204A1">
        <w:t>bookkeeping</w:t>
      </w:r>
      <w:r w:rsidR="00842DB8" w:rsidRPr="005204A1">
        <w:t xml:space="preserve"> and accounting services</w:t>
      </w:r>
    </w:p>
    <w:p w14:paraId="1A949A00" w14:textId="04F2A543" w:rsidR="00842DB8" w:rsidRPr="005204A1" w:rsidRDefault="00842DB8" w:rsidP="00FF1B53">
      <w:pPr>
        <w:pStyle w:val="Bullet1"/>
      </w:pPr>
      <w:r w:rsidRPr="005204A1">
        <w:t>employment services including support to recruit and manage staff and meet your responsibilities as an employer</w:t>
      </w:r>
    </w:p>
    <w:p w14:paraId="51E4B596" w14:textId="6230310D" w:rsidR="00842DB8" w:rsidRPr="005204A1" w:rsidRDefault="00842DB8" w:rsidP="002A4C22">
      <w:pPr>
        <w:pStyle w:val="Bullet1"/>
      </w:pPr>
      <w:r w:rsidRPr="005204A1">
        <w:t>software applications</w:t>
      </w:r>
    </w:p>
    <w:p w14:paraId="4E170F30" w14:textId="392E03E1" w:rsidR="00842DB8" w:rsidRPr="005204A1" w:rsidRDefault="00A0088D" w:rsidP="002A4C22">
      <w:pPr>
        <w:pStyle w:val="Bullet1"/>
      </w:pPr>
      <w:r>
        <w:t>capacity building supports to self-manage</w:t>
      </w:r>
    </w:p>
    <w:p w14:paraId="71912293" w14:textId="43051715" w:rsidR="00842DB8" w:rsidRPr="005204A1" w:rsidRDefault="00842DB8" w:rsidP="002A4C22">
      <w:pPr>
        <w:pStyle w:val="Bullet1"/>
      </w:pPr>
      <w:r w:rsidRPr="005204A1">
        <w:t>peer support organisation</w:t>
      </w:r>
      <w:r w:rsidR="00330216" w:rsidRPr="005204A1">
        <w:t>,</w:t>
      </w:r>
      <w:r w:rsidRPr="005204A1">
        <w:t xml:space="preserve"> events or memberships.</w:t>
      </w:r>
    </w:p>
    <w:p w14:paraId="67E85DA2" w14:textId="174B0B89" w:rsidR="00842DB8" w:rsidRPr="005204A1" w:rsidRDefault="004E3F32" w:rsidP="00785CF0">
      <w:pPr>
        <w:spacing w:after="240" w:line="240" w:lineRule="auto"/>
        <w:rPr>
          <w:rFonts w:eastAsia="Arial" w:cs="Arial"/>
          <w:szCs w:val="24"/>
        </w:rPr>
      </w:pPr>
      <w:r w:rsidRPr="00CD2782">
        <w:rPr>
          <w:rFonts w:eastAsia="Arial" w:cs="Arial"/>
          <w:szCs w:val="24"/>
        </w:rPr>
        <w:t>Funding w</w:t>
      </w:r>
      <w:r w:rsidR="00EC0226" w:rsidRPr="00CD2782">
        <w:rPr>
          <w:rFonts w:eastAsia="Arial" w:cs="Arial"/>
          <w:szCs w:val="24"/>
        </w:rPr>
        <w:t>on’t</w:t>
      </w:r>
      <w:r w:rsidRPr="00CD2782">
        <w:rPr>
          <w:rFonts w:eastAsia="Arial" w:cs="Arial"/>
          <w:szCs w:val="24"/>
        </w:rPr>
        <w:t xml:space="preserve"> be included </w:t>
      </w:r>
      <w:r w:rsidR="00DB49DA" w:rsidRPr="00CD2782">
        <w:rPr>
          <w:rFonts w:eastAsia="Arial" w:cs="Arial"/>
          <w:szCs w:val="24"/>
        </w:rPr>
        <w:t xml:space="preserve">in your plan </w:t>
      </w:r>
      <w:r w:rsidR="00842DB8" w:rsidRPr="00CD2782">
        <w:rPr>
          <w:rFonts w:eastAsia="Arial" w:cs="Arial"/>
          <w:szCs w:val="24"/>
        </w:rPr>
        <w:t>to pay for</w:t>
      </w:r>
      <w:r w:rsidR="00DD4268" w:rsidRPr="00CD2782">
        <w:rPr>
          <w:rFonts w:eastAsia="Arial" w:cs="Arial"/>
          <w:szCs w:val="24"/>
        </w:rPr>
        <w:t xml:space="preserve"> supports that are</w:t>
      </w:r>
      <w:r w:rsidR="00EC0226" w:rsidRPr="00CD2782">
        <w:rPr>
          <w:rFonts w:eastAsia="Arial" w:cs="Arial"/>
          <w:szCs w:val="24"/>
        </w:rPr>
        <w:t>n’</w:t>
      </w:r>
      <w:r w:rsidR="009F61C9" w:rsidRPr="00CD2782">
        <w:rPr>
          <w:rFonts w:eastAsia="Arial" w:cs="Arial"/>
          <w:szCs w:val="24"/>
        </w:rPr>
        <w:t>t</w:t>
      </w:r>
      <w:r w:rsidR="00DD4268" w:rsidRPr="00CD2782">
        <w:rPr>
          <w:rFonts w:eastAsia="Arial" w:cs="Arial"/>
          <w:szCs w:val="24"/>
        </w:rPr>
        <w:t xml:space="preserve"> NDIS support</w:t>
      </w:r>
      <w:r w:rsidR="00EC0226" w:rsidRPr="00CD2782">
        <w:rPr>
          <w:rFonts w:eastAsia="Arial" w:cs="Arial"/>
          <w:szCs w:val="24"/>
        </w:rPr>
        <w:t>s</w:t>
      </w:r>
      <w:r w:rsidR="00287647" w:rsidRPr="00CD2782">
        <w:rPr>
          <w:rFonts w:eastAsia="Arial" w:cs="Arial"/>
          <w:szCs w:val="24"/>
        </w:rPr>
        <w:t xml:space="preserve">, except </w:t>
      </w:r>
      <w:r w:rsidR="00B50F1C" w:rsidRPr="00CD2782">
        <w:rPr>
          <w:rFonts w:eastAsia="Arial" w:cs="Arial"/>
          <w:szCs w:val="24"/>
        </w:rPr>
        <w:t xml:space="preserve">for </w:t>
      </w:r>
      <w:hyperlink r:id="rId48" w:anchor="what-a-replacement-support-is" w:history="1">
        <w:r w:rsidR="00D96766" w:rsidRPr="00CD2782">
          <w:rPr>
            <w:rStyle w:val="Hyperlink"/>
            <w:rFonts w:eastAsia="Arial" w:cs="Arial"/>
            <w:szCs w:val="24"/>
          </w:rPr>
          <w:t>replacement supports</w:t>
        </w:r>
      </w:hyperlink>
      <w:r w:rsidR="00B50F1C" w:rsidRPr="007A5CD2">
        <w:t>.</w:t>
      </w:r>
      <w:r w:rsidR="008B55D1" w:rsidRPr="00CD2782">
        <w:rPr>
          <w:rFonts w:eastAsia="Arial" w:cs="Arial"/>
          <w:szCs w:val="24"/>
        </w:rPr>
        <w:t xml:space="preserve"> </w:t>
      </w:r>
      <w:r w:rsidR="00287647" w:rsidRPr="00CD2782">
        <w:rPr>
          <w:rFonts w:eastAsia="Arial" w:cs="Arial"/>
          <w:szCs w:val="24"/>
        </w:rPr>
        <w:t>Supports that aren’t NDIS supports</w:t>
      </w:r>
      <w:r w:rsidR="008B55D1" w:rsidRPr="00CD2782">
        <w:rPr>
          <w:rFonts w:eastAsia="Arial" w:cs="Arial"/>
          <w:szCs w:val="24"/>
        </w:rPr>
        <w:t xml:space="preserve"> include, </w:t>
      </w:r>
      <w:r w:rsidR="004F34E2">
        <w:rPr>
          <w:rFonts w:eastAsia="Arial" w:cs="Arial"/>
          <w:szCs w:val="24"/>
        </w:rPr>
        <w:t>but</w:t>
      </w:r>
      <w:r w:rsidR="008B55D1" w:rsidRPr="00CD2782">
        <w:rPr>
          <w:rFonts w:eastAsia="Arial" w:cs="Arial"/>
          <w:szCs w:val="24"/>
        </w:rPr>
        <w:t xml:space="preserve"> </w:t>
      </w:r>
      <w:r w:rsidR="00287647" w:rsidRPr="00CD2782">
        <w:rPr>
          <w:rFonts w:eastAsia="Arial" w:cs="Arial"/>
          <w:szCs w:val="24"/>
        </w:rPr>
        <w:t xml:space="preserve">are </w:t>
      </w:r>
      <w:r w:rsidR="008B55D1" w:rsidRPr="00CD2782">
        <w:rPr>
          <w:rFonts w:eastAsia="Arial" w:cs="Arial"/>
          <w:szCs w:val="24"/>
        </w:rPr>
        <w:t>not limited to</w:t>
      </w:r>
      <w:r w:rsidR="00842DB8" w:rsidRPr="00CD2782">
        <w:rPr>
          <w:rFonts w:eastAsia="Arial" w:cs="Arial"/>
          <w:szCs w:val="24"/>
        </w:rPr>
        <w:t>:</w:t>
      </w:r>
    </w:p>
    <w:p w14:paraId="585CEFFC" w14:textId="77777777" w:rsidR="00842DB8" w:rsidRPr="005204A1" w:rsidRDefault="00842DB8" w:rsidP="002A4C22">
      <w:pPr>
        <w:pStyle w:val="Bullet1"/>
      </w:pPr>
      <w:r w:rsidRPr="005204A1">
        <w:t>costs associated with services other government agencies provide, like school fees, Medicare gaps, dental costs, other health or hospital service fees</w:t>
      </w:r>
    </w:p>
    <w:p w14:paraId="006F721D" w14:textId="77777777" w:rsidR="00842DB8" w:rsidRPr="005204A1" w:rsidRDefault="00842DB8" w:rsidP="002A4C22">
      <w:pPr>
        <w:pStyle w:val="Bullet1"/>
      </w:pPr>
      <w:r w:rsidRPr="005204A1">
        <w:t>supports that would usually be provided by your family or friends</w:t>
      </w:r>
    </w:p>
    <w:p w14:paraId="4E7974A9" w14:textId="77777777" w:rsidR="00842DB8" w:rsidRPr="005204A1" w:rsidRDefault="00842DB8" w:rsidP="002A4C22">
      <w:pPr>
        <w:pStyle w:val="Bullet1"/>
      </w:pPr>
      <w:r w:rsidRPr="005204A1">
        <w:t>everyday expenses such as your groceries, meals out with friends, rent or utilities</w:t>
      </w:r>
    </w:p>
    <w:p w14:paraId="247D6518" w14:textId="4E445ADB" w:rsidR="00842DB8" w:rsidRDefault="00842DB8" w:rsidP="002A4C22">
      <w:pPr>
        <w:pStyle w:val="Bullet1"/>
      </w:pPr>
      <w:r w:rsidRPr="005204A1">
        <w:t>supports that may cause you harm</w:t>
      </w:r>
      <w:r w:rsidR="00A8300F">
        <w:t>,</w:t>
      </w:r>
      <w:r w:rsidRPr="005204A1">
        <w:t xml:space="preserve"> or put you or others at risk</w:t>
      </w:r>
    </w:p>
    <w:p w14:paraId="4A2B4379" w14:textId="32C41F8F" w:rsidR="00451655" w:rsidRPr="00CD2782" w:rsidRDefault="00504B2B" w:rsidP="002A4C22">
      <w:pPr>
        <w:pStyle w:val="Bullet1"/>
      </w:pPr>
      <w:r w:rsidRPr="00CD2782">
        <w:lastRenderedPageBreak/>
        <w:t xml:space="preserve">supports that consist of the provision of sexual services and sex work, alcohol or </w:t>
      </w:r>
      <w:r w:rsidR="00451655" w:rsidRPr="00CD2782">
        <w:t>drugs</w:t>
      </w:r>
    </w:p>
    <w:p w14:paraId="71920A38" w14:textId="330CC7E9" w:rsidR="00842DB8" w:rsidRPr="005204A1" w:rsidRDefault="00842DB8" w:rsidP="002A4C22">
      <w:pPr>
        <w:pStyle w:val="Bullet1"/>
      </w:pPr>
      <w:r w:rsidRPr="005204A1">
        <w:t>expenses that are</w:t>
      </w:r>
      <w:r w:rsidR="00EC0226" w:rsidRPr="005204A1">
        <w:t>n’</w:t>
      </w:r>
      <w:r w:rsidRPr="005204A1">
        <w:t>t related to your disability</w:t>
      </w:r>
      <w:r w:rsidR="002E3C20" w:rsidRPr="005204A1">
        <w:t>.</w:t>
      </w:r>
    </w:p>
    <w:p w14:paraId="36474F4B" w14:textId="23A444D2" w:rsidR="008B1D0B" w:rsidRDefault="008B1D0B" w:rsidP="002E0EBE">
      <w:pPr>
        <w:spacing w:after="240"/>
        <w:rPr>
          <w:rFonts w:eastAsia="Arial" w:cs="Arial"/>
          <w:szCs w:val="24"/>
        </w:rPr>
      </w:pPr>
      <w:r>
        <w:rPr>
          <w:rFonts w:eastAsia="Arial" w:cs="Arial"/>
          <w:szCs w:val="24"/>
        </w:rPr>
        <w:t xml:space="preserve">See the list of </w:t>
      </w:r>
      <w:hyperlink r:id="rId49" w:anchor="what-ndis-supports-are-like" w:history="1">
        <w:r w:rsidRPr="008B1D0B">
          <w:rPr>
            <w:rStyle w:val="Hyperlink"/>
            <w:rFonts w:eastAsia="Arial" w:cs="Arial"/>
            <w:szCs w:val="24"/>
          </w:rPr>
          <w:t>supp</w:t>
        </w:r>
        <w:bookmarkStart w:id="25" w:name="_Hlt176944932"/>
        <w:bookmarkStart w:id="26" w:name="_Hlt176944933"/>
        <w:r w:rsidRPr="008B1D0B">
          <w:rPr>
            <w:rStyle w:val="Hyperlink"/>
            <w:rFonts w:eastAsia="Arial" w:cs="Arial"/>
            <w:szCs w:val="24"/>
          </w:rPr>
          <w:t>o</w:t>
        </w:r>
        <w:bookmarkEnd w:id="25"/>
        <w:bookmarkEnd w:id="26"/>
        <w:r w:rsidRPr="008B1D0B">
          <w:rPr>
            <w:rStyle w:val="Hyperlink"/>
            <w:rFonts w:eastAsia="Arial" w:cs="Arial"/>
            <w:szCs w:val="24"/>
          </w:rPr>
          <w:t>rts that are not NDIS supports</w:t>
        </w:r>
      </w:hyperlink>
      <w:r>
        <w:rPr>
          <w:rFonts w:eastAsia="Arial" w:cs="Arial"/>
          <w:szCs w:val="24"/>
        </w:rPr>
        <w:t>.</w:t>
      </w:r>
    </w:p>
    <w:p w14:paraId="286FDDFE" w14:textId="0D2934E1" w:rsidR="002E0EBE" w:rsidRPr="005204A1" w:rsidRDefault="00842DB8" w:rsidP="002E0EBE">
      <w:pPr>
        <w:spacing w:after="240"/>
      </w:pPr>
      <w:r w:rsidRPr="005204A1">
        <w:rPr>
          <w:rFonts w:eastAsia="Arial" w:cs="Arial"/>
          <w:szCs w:val="24"/>
        </w:rPr>
        <w:t>If you purchase supports that are not in line with your plan</w:t>
      </w:r>
      <w:r w:rsidR="00DF4F93" w:rsidRPr="005204A1">
        <w:rPr>
          <w:rFonts w:eastAsia="Arial" w:cs="Arial"/>
          <w:szCs w:val="24"/>
        </w:rPr>
        <w:t xml:space="preserve"> or are not </w:t>
      </w:r>
      <w:r w:rsidR="00F21733" w:rsidRPr="005204A1">
        <w:rPr>
          <w:rFonts w:eastAsia="Arial" w:cs="Arial"/>
          <w:szCs w:val="24"/>
        </w:rPr>
        <w:t>NDIS supports</w:t>
      </w:r>
      <w:r w:rsidR="00E77672" w:rsidRPr="005204A1">
        <w:rPr>
          <w:rFonts w:eastAsia="Arial" w:cs="Arial"/>
          <w:szCs w:val="24"/>
        </w:rPr>
        <w:t>,</w:t>
      </w:r>
      <w:r w:rsidRPr="005204A1">
        <w:rPr>
          <w:rFonts w:eastAsia="Arial" w:cs="Arial"/>
          <w:szCs w:val="24"/>
        </w:rPr>
        <w:t xml:space="preserve"> you may be required to pay this money back to the NDIS.</w:t>
      </w:r>
    </w:p>
    <w:p w14:paraId="10F08470" w14:textId="75430DA8" w:rsidR="00842DB8" w:rsidRPr="005204A1" w:rsidRDefault="00842DB8" w:rsidP="002E0EBE">
      <w:pPr>
        <w:pStyle w:val="Heading3"/>
      </w:pPr>
      <w:r w:rsidRPr="005204A1">
        <w:t>Can you buy it with your NDIS funding?</w:t>
      </w:r>
    </w:p>
    <w:p w14:paraId="61A2B171" w14:textId="33FB1B77" w:rsidR="00857FE2" w:rsidRPr="005204A1" w:rsidRDefault="00857FE2" w:rsidP="000C293D">
      <w:r w:rsidRPr="005204A1">
        <w:t xml:space="preserve">We fund NDIS supports that relate to your disability. NDIS supports are the services, items and equipment that can be funded by the NDIS. </w:t>
      </w:r>
      <w:r w:rsidR="0030692A">
        <w:t xml:space="preserve">Learn more about the </w:t>
      </w:r>
      <w:hyperlink r:id="rId50" w:anchor="what-ndis-supports-are-like" w:history="1">
        <w:r w:rsidR="000F0D92">
          <w:rPr>
            <w:rStyle w:val="Hyperlink"/>
          </w:rPr>
          <w:t>supports we fund</w:t>
        </w:r>
      </w:hyperlink>
      <w:r w:rsidR="000F0D92" w:rsidRPr="005204A1">
        <w:t>.</w:t>
      </w:r>
    </w:p>
    <w:p w14:paraId="25955BA4" w14:textId="0C27B166" w:rsidR="00455B76" w:rsidRPr="005204A1" w:rsidRDefault="00455B76" w:rsidP="00211768">
      <w:r w:rsidRPr="005204A1">
        <w:t xml:space="preserve">You’ll need to </w:t>
      </w:r>
      <w:r w:rsidR="00842DB8" w:rsidRPr="005204A1">
        <w:t xml:space="preserve">use your NDIS funding in line with the </w:t>
      </w:r>
      <w:r w:rsidR="004D502A" w:rsidRPr="005204A1">
        <w:t xml:space="preserve">NDIS </w:t>
      </w:r>
      <w:r w:rsidR="00842DB8" w:rsidRPr="005204A1">
        <w:t>supports included in your plan.</w:t>
      </w:r>
      <w:r w:rsidR="00AB06DB" w:rsidRPr="005204A1">
        <w:t xml:space="preserve"> </w:t>
      </w:r>
      <w:r w:rsidRPr="005204A1">
        <w:t>The following questions can help you do this.</w:t>
      </w:r>
    </w:p>
    <w:p w14:paraId="121AC005" w14:textId="2AEAE81E" w:rsidR="005D6EDE" w:rsidRPr="00FA056A" w:rsidRDefault="00F14EFC" w:rsidP="000862AF">
      <w:r w:rsidRPr="005204A1">
        <w:t xml:space="preserve">If </w:t>
      </w:r>
      <w:r w:rsidR="003A2AB9">
        <w:t>you</w:t>
      </w:r>
      <w:r w:rsidRPr="00FA056A">
        <w:t xml:space="preserve"> answer ‘yes’ to these questions, the support is likely to be in line with </w:t>
      </w:r>
      <w:r w:rsidR="00415314" w:rsidRPr="00FA056A">
        <w:t xml:space="preserve">supports included </w:t>
      </w:r>
      <w:r w:rsidRPr="00FA056A">
        <w:t>in your plan. If you</w:t>
      </w:r>
      <w:r w:rsidR="00E86B92" w:rsidRPr="00FA056A">
        <w:t>’</w:t>
      </w:r>
      <w:r w:rsidRPr="00FA056A">
        <w:t>re unsure</w:t>
      </w:r>
      <w:r w:rsidR="00E86B92" w:rsidRPr="00FA056A">
        <w:t>,</w:t>
      </w:r>
      <w:r w:rsidRPr="00FA056A">
        <w:t xml:space="preserve"> you can talk to your support coordinator</w:t>
      </w:r>
      <w:r w:rsidR="001F7F14" w:rsidRPr="00FA056A">
        <w:t xml:space="preserve"> or </w:t>
      </w:r>
      <w:r w:rsidR="00494D50" w:rsidRPr="00FA056A">
        <w:t>m</w:t>
      </w:r>
      <w:r w:rsidR="001F7F14" w:rsidRPr="00FA056A">
        <w:t xml:space="preserve">y NDIS </w:t>
      </w:r>
      <w:r w:rsidR="00494D50" w:rsidRPr="00FA056A">
        <w:t>c</w:t>
      </w:r>
      <w:r w:rsidR="001F7F14" w:rsidRPr="00FA056A">
        <w:t>ontact</w:t>
      </w:r>
      <w:r w:rsidRPr="00FA056A">
        <w:t>.</w:t>
      </w:r>
    </w:p>
    <w:p w14:paraId="76C0EC77" w14:textId="3BEA1956" w:rsidR="00751FA3" w:rsidRPr="00FA056A" w:rsidRDefault="00751FA3" w:rsidP="002E0EBE">
      <w:pPr>
        <w:pStyle w:val="Heading4"/>
      </w:pPr>
      <w:r w:rsidRPr="00FA056A">
        <w:t>Do you need the support because of</w:t>
      </w:r>
      <w:r w:rsidR="00CF4A9B" w:rsidRPr="00FA056A">
        <w:t xml:space="preserve"> </w:t>
      </w:r>
      <w:r w:rsidR="00EE1BFB" w:rsidRPr="00FA056A">
        <w:t xml:space="preserve">your </w:t>
      </w:r>
      <w:r w:rsidR="00CD72F6" w:rsidRPr="00FA056A">
        <w:t>disability?</w:t>
      </w:r>
    </w:p>
    <w:p w14:paraId="6B7A7B68" w14:textId="2FD3C2CB" w:rsidR="007A6560" w:rsidRPr="00FA056A" w:rsidRDefault="00751FA3" w:rsidP="00534D15">
      <w:r w:rsidRPr="00FA056A">
        <w:t xml:space="preserve">The </w:t>
      </w:r>
      <w:r w:rsidR="00CF4A9B" w:rsidRPr="00FA056A">
        <w:t xml:space="preserve">NDIS </w:t>
      </w:r>
      <w:r w:rsidRPr="00FA056A">
        <w:t>support</w:t>
      </w:r>
      <w:r w:rsidR="001006D6" w:rsidRPr="00FA056A">
        <w:t>s</w:t>
      </w:r>
      <w:r w:rsidRPr="00FA056A">
        <w:t xml:space="preserve"> you buy must be related </w:t>
      </w:r>
      <w:r w:rsidR="00CF4A9B" w:rsidRPr="00FA056A">
        <w:t xml:space="preserve">to </w:t>
      </w:r>
      <w:r w:rsidR="000E4ACE" w:rsidRPr="00FA056A">
        <w:t>your disability.</w:t>
      </w:r>
      <w:r w:rsidR="00501829" w:rsidRPr="00FA056A">
        <w:t xml:space="preserve"> You</w:t>
      </w:r>
      <w:r w:rsidR="00157284" w:rsidRPr="00FA056A">
        <w:t xml:space="preserve"> have choice and control </w:t>
      </w:r>
      <w:r w:rsidR="007A6560" w:rsidRPr="00FA056A">
        <w:t>about the NDIS supports you buy that will meet your needs</w:t>
      </w:r>
      <w:r w:rsidR="00C87E7D" w:rsidRPr="00FA056A">
        <w:t>.</w:t>
      </w:r>
    </w:p>
    <w:p w14:paraId="623C8106" w14:textId="440F6545" w:rsidR="00751FA3" w:rsidRPr="00FA056A" w:rsidRDefault="00751FA3" w:rsidP="00211768">
      <w:r w:rsidRPr="00FA056A">
        <w:t>You can</w:t>
      </w:r>
      <w:r w:rsidR="00531C57" w:rsidRPr="00FA056A">
        <w:t>’t</w:t>
      </w:r>
      <w:r w:rsidRPr="00FA056A">
        <w:t xml:space="preserve"> use NDIS funding for</w:t>
      </w:r>
      <w:r w:rsidR="00464D58" w:rsidRPr="00FA056A">
        <w:t xml:space="preserve"> supports that are not NDIS supports</w:t>
      </w:r>
      <w:r w:rsidR="00E86B92" w:rsidRPr="00FA056A">
        <w:t>. This</w:t>
      </w:r>
      <w:r w:rsidR="00464D58" w:rsidRPr="00FA056A">
        <w:t xml:space="preserve"> includ</w:t>
      </w:r>
      <w:r w:rsidR="00E86B92" w:rsidRPr="00FA056A">
        <w:t>es</w:t>
      </w:r>
      <w:r w:rsidRPr="00FA056A">
        <w:t xml:space="preserve"> day-to-day living costs</w:t>
      </w:r>
      <w:r w:rsidR="00A71916" w:rsidRPr="00FA056A">
        <w:t xml:space="preserve"> such as</w:t>
      </w:r>
      <w:r w:rsidRPr="00FA056A">
        <w:t xml:space="preserve"> rent, groceries or household bills</w:t>
      </w:r>
      <w:r w:rsidR="00F14EFC" w:rsidRPr="00FA056A">
        <w:t>.</w:t>
      </w:r>
    </w:p>
    <w:p w14:paraId="462E9D52" w14:textId="17FBF4F4" w:rsidR="00751FA3" w:rsidRPr="00FA056A" w:rsidRDefault="00751FA3" w:rsidP="002E0EBE">
      <w:pPr>
        <w:pStyle w:val="Heading4"/>
      </w:pPr>
      <w:r w:rsidRPr="00FA056A">
        <w:t xml:space="preserve">Is the support likely </w:t>
      </w:r>
      <w:r w:rsidR="00E00B93" w:rsidRPr="00FA056A">
        <w:t>to meet</w:t>
      </w:r>
      <w:r w:rsidR="00415314" w:rsidRPr="00FA056A">
        <w:t xml:space="preserve"> your needs</w:t>
      </w:r>
      <w:r w:rsidR="00496907" w:rsidRPr="00FA056A">
        <w:t>?</w:t>
      </w:r>
    </w:p>
    <w:p w14:paraId="714F4E8E" w14:textId="1C6BA73C" w:rsidR="001731F4" w:rsidRPr="00FA056A" w:rsidRDefault="00E86B92" w:rsidP="00211768">
      <w:r w:rsidRPr="00FA056A">
        <w:t>We encourage you to</w:t>
      </w:r>
      <w:r w:rsidR="00415314" w:rsidRPr="00FA056A">
        <w:t xml:space="preserve"> explore</w:t>
      </w:r>
      <w:r w:rsidR="0090489F" w:rsidRPr="00FA056A">
        <w:t xml:space="preserve"> NDIS</w:t>
      </w:r>
      <w:r w:rsidR="00415314" w:rsidRPr="00FA056A">
        <w:t xml:space="preserve"> supports before deciding what to buy, so you can get the best support available to you.</w:t>
      </w:r>
    </w:p>
    <w:p w14:paraId="392EC186" w14:textId="61EA041F" w:rsidR="00415314" w:rsidRPr="005204A1" w:rsidRDefault="00415314" w:rsidP="00211768">
      <w:r w:rsidRPr="00FA056A">
        <w:t>You can talk to your peers and networks about</w:t>
      </w:r>
      <w:r w:rsidR="0090489F" w:rsidRPr="00FA056A">
        <w:t xml:space="preserve"> NDIS</w:t>
      </w:r>
      <w:r w:rsidRPr="005204A1">
        <w:t xml:space="preserve"> supports</w:t>
      </w:r>
      <w:r w:rsidR="00E305CE" w:rsidRPr="005204A1">
        <w:t xml:space="preserve"> and</w:t>
      </w:r>
      <w:r w:rsidRPr="005204A1">
        <w:t xml:space="preserve"> try new things</w:t>
      </w:r>
      <w:r w:rsidR="00E305CE" w:rsidRPr="005204A1">
        <w:t>. If your supports are described as flexible in your plan, you can</w:t>
      </w:r>
      <w:r w:rsidRPr="005204A1">
        <w:t xml:space="preserve"> change your supports if you feel there</w:t>
      </w:r>
      <w:r w:rsidR="00E01CD8">
        <w:t>’</w:t>
      </w:r>
      <w:r w:rsidRPr="005204A1">
        <w:t>s something that could better meet your needs.</w:t>
      </w:r>
    </w:p>
    <w:p w14:paraId="532F2E5D" w14:textId="17FF5363" w:rsidR="00751FA3" w:rsidRPr="005204A1" w:rsidRDefault="00751FA3" w:rsidP="002E0EBE">
      <w:pPr>
        <w:pStyle w:val="Heading4"/>
      </w:pPr>
      <w:r w:rsidRPr="005204A1">
        <w:t>Is the cost of the support reasonable?</w:t>
      </w:r>
    </w:p>
    <w:p w14:paraId="6332E041" w14:textId="451201CC" w:rsidR="00751FA3" w:rsidRPr="005204A1" w:rsidRDefault="00A076D4" w:rsidP="00211768">
      <w:r>
        <w:t>When you think about the benefit of the support, i</w:t>
      </w:r>
      <w:r w:rsidR="003863BB" w:rsidRPr="005204A1">
        <w:t>s the</w:t>
      </w:r>
      <w:r w:rsidR="004D1416" w:rsidRPr="005204A1">
        <w:t xml:space="preserve"> cost of the support reasonable</w:t>
      </w:r>
      <w:r w:rsidR="00E86B92" w:rsidRPr="005204A1">
        <w:t>?</w:t>
      </w:r>
      <w:r w:rsidR="004D1416" w:rsidRPr="005204A1">
        <w:t xml:space="preserve"> I</w:t>
      </w:r>
      <w:r w:rsidR="00871C6E" w:rsidRPr="005204A1">
        <w:t xml:space="preserve">t </w:t>
      </w:r>
      <w:r w:rsidR="00751FA3" w:rsidRPr="005204A1">
        <w:t>should give you good value</w:t>
      </w:r>
      <w:r w:rsidR="00AB06DB" w:rsidRPr="005204A1">
        <w:t xml:space="preserve"> </w:t>
      </w:r>
      <w:r w:rsidR="00751FA3" w:rsidRPr="005204A1">
        <w:t>for</w:t>
      </w:r>
      <w:r w:rsidR="00AB06DB" w:rsidRPr="005204A1">
        <w:t xml:space="preserve"> </w:t>
      </w:r>
      <w:r w:rsidR="00751FA3" w:rsidRPr="005204A1">
        <w:t>money compared to other options</w:t>
      </w:r>
      <w:r w:rsidR="00871C6E" w:rsidRPr="005204A1">
        <w:t>.</w:t>
      </w:r>
    </w:p>
    <w:p w14:paraId="31D20A43" w14:textId="651942DD" w:rsidR="00751FA3" w:rsidRPr="005204A1" w:rsidRDefault="00751FA3" w:rsidP="002E0EBE">
      <w:pPr>
        <w:pStyle w:val="Heading4"/>
      </w:pPr>
      <w:r w:rsidRPr="005204A1">
        <w:t>Can you afford the support within your support budget?</w:t>
      </w:r>
    </w:p>
    <w:p w14:paraId="15922E68" w14:textId="3B9259B7" w:rsidR="00D52506" w:rsidRPr="005826E1" w:rsidRDefault="00751FA3" w:rsidP="00211768">
      <w:r w:rsidRPr="005204A1">
        <w:t>Your NDIS funding needs to last for the length of your plan. The</w:t>
      </w:r>
      <w:r w:rsidR="0090489F" w:rsidRPr="005204A1">
        <w:t xml:space="preserve"> NDIS</w:t>
      </w:r>
      <w:r w:rsidRPr="005204A1">
        <w:t xml:space="preserve"> support</w:t>
      </w:r>
      <w:r w:rsidR="00C16C00" w:rsidRPr="005204A1">
        <w:t>s</w:t>
      </w:r>
      <w:r w:rsidRPr="005204A1">
        <w:t xml:space="preserve"> you buy must fit into </w:t>
      </w:r>
      <w:r w:rsidRPr="005826E1">
        <w:t>your</w:t>
      </w:r>
      <w:r w:rsidR="00AD03C0" w:rsidRPr="005826E1">
        <w:t xml:space="preserve"> total funding amount</w:t>
      </w:r>
      <w:r w:rsidR="002F1FE0" w:rsidRPr="005826E1">
        <w:t>.</w:t>
      </w:r>
      <w:r w:rsidR="00D52506" w:rsidRPr="005826E1">
        <w:t xml:space="preserve"> We will call this a 'total budget amount' in your plan.</w:t>
      </w:r>
    </w:p>
    <w:p w14:paraId="75C5D3FE" w14:textId="6B9E8648" w:rsidR="00845887" w:rsidRPr="005826E1" w:rsidRDefault="002F1FE0" w:rsidP="00211768">
      <w:r w:rsidRPr="005826E1">
        <w:t>If your plan incl</w:t>
      </w:r>
      <w:r w:rsidR="004E563B" w:rsidRPr="005826E1">
        <w:t>udes funding periods, you must also have</w:t>
      </w:r>
      <w:r w:rsidR="0021587D" w:rsidRPr="005826E1">
        <w:t xml:space="preserve"> enough funds during your funding period to purchase the support. If you don’t spend all your funds in a funding period, it will rollover into your next funding period within the same plan</w:t>
      </w:r>
      <w:r w:rsidR="001006D6" w:rsidRPr="005826E1">
        <w:t>.</w:t>
      </w:r>
    </w:p>
    <w:p w14:paraId="4871DBB3" w14:textId="4DEDA5C3" w:rsidR="0021587D" w:rsidRPr="005826E1" w:rsidRDefault="00845887" w:rsidP="00211768">
      <w:r w:rsidRPr="005826E1">
        <w:t>Any unspent funds won’t rollover to your next plan, as this is a new plan that we need to ensure meets your disability support needs.</w:t>
      </w:r>
    </w:p>
    <w:p w14:paraId="61E06E5A" w14:textId="2ACD2584" w:rsidR="00751FA3" w:rsidRPr="005826E1" w:rsidRDefault="00751FA3" w:rsidP="00211768">
      <w:r w:rsidRPr="005826E1">
        <w:lastRenderedPageBreak/>
        <w:t>Work out your budget early so you know what you can afford. This will help you track your funding and make decisions about any changes to your supports during your plan.</w:t>
      </w:r>
      <w:r w:rsidR="00F3118B" w:rsidRPr="005826E1">
        <w:t xml:space="preserve"> You might like to use our</w:t>
      </w:r>
      <w:r w:rsidR="00F3118B" w:rsidRPr="005826E1">
        <w:rPr>
          <w:rFonts w:cs="Arial"/>
        </w:rPr>
        <w:t xml:space="preserve"> </w:t>
      </w:r>
      <w:hyperlink r:id="rId51" w:history="1">
        <w:r w:rsidR="00F3118B" w:rsidRPr="005826E1">
          <w:rPr>
            <w:rStyle w:val="Hyperlink"/>
            <w:rFonts w:eastAsiaTheme="minorEastAsia" w:cs="Arial"/>
            <w:szCs w:val="24"/>
          </w:rPr>
          <w:t>budget calculator</w:t>
        </w:r>
      </w:hyperlink>
      <w:r w:rsidR="00F3118B" w:rsidRPr="005826E1">
        <w:t xml:space="preserve"> to help you do this.</w:t>
      </w:r>
    </w:p>
    <w:p w14:paraId="1548F71C" w14:textId="4823BB18" w:rsidR="00086E94" w:rsidRPr="005826E1" w:rsidRDefault="00EB30BD" w:rsidP="00211768">
      <w:r w:rsidRPr="005826E1">
        <w:t>When you claim, we can pa</w:t>
      </w:r>
      <w:r w:rsidR="0024242D" w:rsidRPr="005826E1">
        <w:t>y</w:t>
      </w:r>
      <w:r w:rsidRPr="005826E1">
        <w:t xml:space="preserve"> up to the total amount of funds available in your plan.</w:t>
      </w:r>
      <w:r w:rsidR="0024242D" w:rsidRPr="005826E1">
        <w:t xml:space="preserve"> </w:t>
      </w:r>
      <w:r w:rsidR="009478A2" w:rsidRPr="005826E1">
        <w:t>This means we can’t pay an amount if it would mean we would have paid more than:</w:t>
      </w:r>
    </w:p>
    <w:p w14:paraId="3D08D488" w14:textId="1FE03FB8" w:rsidR="009478A2" w:rsidRPr="005826E1" w:rsidRDefault="009478A2" w:rsidP="009478A2">
      <w:pPr>
        <w:pStyle w:val="Bullet1"/>
      </w:pPr>
      <w:r w:rsidRPr="005826E1">
        <w:t xml:space="preserve">the total </w:t>
      </w:r>
      <w:r w:rsidR="00115CBC" w:rsidRPr="005826E1">
        <w:t xml:space="preserve">funding </w:t>
      </w:r>
      <w:r w:rsidRPr="005826E1">
        <w:t>amount in your plan</w:t>
      </w:r>
    </w:p>
    <w:p w14:paraId="52AB14A1" w14:textId="30FD1583" w:rsidR="0068787A" w:rsidRPr="005826E1" w:rsidRDefault="0068787A" w:rsidP="009478A2">
      <w:pPr>
        <w:pStyle w:val="Bullet1"/>
      </w:pPr>
      <w:r w:rsidRPr="005826E1">
        <w:t>a funding component amount in your plan</w:t>
      </w:r>
    </w:p>
    <w:p w14:paraId="3DF714FD" w14:textId="782F1D1A" w:rsidR="0068787A" w:rsidRPr="005826E1" w:rsidRDefault="0068787A" w:rsidP="009478A2">
      <w:pPr>
        <w:pStyle w:val="Bullet1"/>
      </w:pPr>
      <w:r w:rsidRPr="005826E1">
        <w:t xml:space="preserve">the amount provided in a funding period in </w:t>
      </w:r>
      <w:r w:rsidR="002D41D6" w:rsidRPr="005826E1">
        <w:t>y</w:t>
      </w:r>
      <w:r w:rsidRPr="005826E1">
        <w:t>our plan.</w:t>
      </w:r>
    </w:p>
    <w:p w14:paraId="28B5E8EA" w14:textId="0AE4FDF1" w:rsidR="005D6EDE" w:rsidRPr="006D1CD4" w:rsidRDefault="0068787A" w:rsidP="006D1CD4">
      <w:pPr>
        <w:pStyle w:val="Bullet1"/>
        <w:numPr>
          <w:ilvl w:val="0"/>
          <w:numId w:val="0"/>
        </w:numPr>
      </w:pPr>
      <w:r w:rsidRPr="005826E1">
        <w:t xml:space="preserve">We can only pay more in limited and specific </w:t>
      </w:r>
      <w:r w:rsidR="008F7711" w:rsidRPr="005826E1">
        <w:t>situations</w:t>
      </w:r>
      <w:r w:rsidRPr="005826E1">
        <w:t xml:space="preserve"> in line with the NDIS laws.</w:t>
      </w:r>
    </w:p>
    <w:p w14:paraId="7ED2F2AA" w14:textId="77777777" w:rsidR="000C715B" w:rsidRPr="00297943" w:rsidRDefault="000C715B" w:rsidP="000C715B">
      <w:pPr>
        <w:pStyle w:val="Heading4"/>
      </w:pPr>
      <w:r w:rsidRPr="00297943">
        <w:t>Can we pay for supports outside of your plan?</w:t>
      </w:r>
    </w:p>
    <w:p w14:paraId="7DB45DE3" w14:textId="77777777" w:rsidR="000C715B" w:rsidRPr="00297943" w:rsidRDefault="000C715B" w:rsidP="000C715B">
      <w:r w:rsidRPr="00297943">
        <w:t>Staying within your plan funding helps you manage your supports and makes sure your plan lasts for the full length of time so you can pay for the supports you need. Usually, we are not allowed to pay for supports outside of your plan if you use up your funding before the end of your funding period.</w:t>
      </w:r>
    </w:p>
    <w:p w14:paraId="0B82D0AB" w14:textId="77B5E663" w:rsidR="000C715B" w:rsidRPr="00297943" w:rsidRDefault="000C715B" w:rsidP="000C715B">
      <w:pPr>
        <w:rPr>
          <w:szCs w:val="24"/>
        </w:rPr>
      </w:pPr>
      <w:r w:rsidRPr="00297943">
        <w:rPr>
          <w:szCs w:val="24"/>
        </w:rPr>
        <w:t>Under the laws for the NDIS</w:t>
      </w:r>
      <w:r w:rsidR="00532B2F">
        <w:rPr>
          <w:szCs w:val="24"/>
        </w:rPr>
        <w:t>,</w:t>
      </w:r>
      <w:r w:rsidRPr="00297943">
        <w:rPr>
          <w:szCs w:val="24"/>
        </w:rPr>
        <w:t xml:space="preserve"> there are some very limited circumstances when we may pay for supports outside of your plan. This might happen if there’s a serious risk to your life, health or safety, if you couldn’t ask for a plan change because of your disability, or if your plan funding was misused due to fraud. We’ll generally only consider paying for essential supports you rely on every day, like personal care, disability-related health supports or behaviour supports.</w:t>
      </w:r>
    </w:p>
    <w:p w14:paraId="50D1DCF2" w14:textId="22D6A6AD" w:rsidR="000C715B" w:rsidRPr="00EC2EA2" w:rsidRDefault="000C715B" w:rsidP="00EC2EA2">
      <w:pPr>
        <w:rPr>
          <w:szCs w:val="24"/>
        </w:rPr>
      </w:pPr>
      <w:r w:rsidRPr="00EC2EA2">
        <w:rPr>
          <w:szCs w:val="24"/>
        </w:rPr>
        <w:t xml:space="preserve">For more information see section </w:t>
      </w:r>
      <w:r w:rsidR="00156C8C" w:rsidRPr="0023094B">
        <w:rPr>
          <w:b/>
          <w:bCs/>
          <w:szCs w:val="24"/>
        </w:rPr>
        <w:t>How much of your plan funding can you access at once</w:t>
      </w:r>
      <w:r w:rsidR="00156C8C" w:rsidRPr="00156C8C">
        <w:rPr>
          <w:b/>
          <w:bCs/>
          <w:szCs w:val="24"/>
        </w:rPr>
        <w:t>?</w:t>
      </w:r>
      <w:r w:rsidR="00917BF2">
        <w:rPr>
          <w:b/>
          <w:bCs/>
          <w:szCs w:val="24"/>
        </w:rPr>
        <w:t xml:space="preserve"> </w:t>
      </w:r>
      <w:r w:rsidRPr="00EC2EA2">
        <w:rPr>
          <w:szCs w:val="24"/>
        </w:rPr>
        <w:t xml:space="preserve">in </w:t>
      </w:r>
      <w:hyperlink r:id="rId52" w:anchor="your-plan" w:history="1">
        <w:r w:rsidRPr="00EC2EA2">
          <w:rPr>
            <w:rStyle w:val="Hyperlink"/>
            <w:szCs w:val="24"/>
          </w:rPr>
          <w:t>Our Guideline – Your Plan</w:t>
        </w:r>
      </w:hyperlink>
      <w:r w:rsidRPr="00EC2EA2">
        <w:rPr>
          <w:szCs w:val="24"/>
        </w:rPr>
        <w:t>.</w:t>
      </w:r>
    </w:p>
    <w:p w14:paraId="6EA063F1" w14:textId="2962DD55" w:rsidR="00BC5D0E" w:rsidRPr="005204A1" w:rsidRDefault="00751FA3" w:rsidP="002E0EBE">
      <w:pPr>
        <w:pStyle w:val="Heading4"/>
      </w:pPr>
      <w:r w:rsidRPr="005204A1">
        <w:t>Is the support something that should be funded by the NDIS and not other government services?</w:t>
      </w:r>
    </w:p>
    <w:p w14:paraId="5A53D6DC" w14:textId="70959B96" w:rsidR="00C267AD" w:rsidRDefault="00751FA3" w:rsidP="002E0EBE">
      <w:pPr>
        <w:rPr>
          <w:szCs w:val="24"/>
        </w:rPr>
      </w:pPr>
      <w:r w:rsidRPr="005204A1">
        <w:rPr>
          <w:szCs w:val="24"/>
        </w:rPr>
        <w:t>The NDIS only funds disability-related supports. Other services and supports like dental, health or hospital services, education, housing and public transport are all provided by other government organisations.</w:t>
      </w:r>
    </w:p>
    <w:p w14:paraId="7670E5F8" w14:textId="1FC50507" w:rsidR="00D67B42" w:rsidRPr="005204A1" w:rsidRDefault="00AC4AFA" w:rsidP="002E0EBE">
      <w:pPr>
        <w:rPr>
          <w:szCs w:val="24"/>
        </w:rPr>
      </w:pPr>
      <w:r>
        <w:rPr>
          <w:szCs w:val="24"/>
        </w:rPr>
        <w:t>You can learn more about other government services</w:t>
      </w:r>
      <w:r w:rsidR="0000705F">
        <w:rPr>
          <w:szCs w:val="24"/>
        </w:rPr>
        <w:t xml:space="preserve"> in </w:t>
      </w:r>
      <w:hyperlink r:id="rId53" w:anchor="mainstream-and-community" w:history="1">
        <w:r w:rsidR="00381A0E">
          <w:rPr>
            <w:color w:val="0000FF"/>
            <w:u w:val="single"/>
          </w:rPr>
          <w:t xml:space="preserve">Our Guideline – </w:t>
        </w:r>
        <w:r w:rsidR="00F8433C">
          <w:rPr>
            <w:color w:val="0000FF"/>
            <w:u w:val="single"/>
          </w:rPr>
          <w:t>Mainstream and community supports</w:t>
        </w:r>
      </w:hyperlink>
      <w:r w:rsidR="0000705F">
        <w:t>.</w:t>
      </w:r>
    </w:p>
    <w:p w14:paraId="4F822A18" w14:textId="7639E500" w:rsidR="00751FA3" w:rsidRPr="005204A1" w:rsidRDefault="00751FA3" w:rsidP="002E0EBE">
      <w:pPr>
        <w:pStyle w:val="Heading4"/>
      </w:pPr>
      <w:r w:rsidRPr="005204A1">
        <w:t>Is the support safe?</w:t>
      </w:r>
    </w:p>
    <w:p w14:paraId="292530A7" w14:textId="79EC8D53" w:rsidR="002E0EBE" w:rsidRPr="005204A1" w:rsidRDefault="00751FA3" w:rsidP="002E0EBE">
      <w:pPr>
        <w:rPr>
          <w:szCs w:val="24"/>
        </w:rPr>
      </w:pPr>
      <w:r w:rsidRPr="005204A1">
        <w:rPr>
          <w:szCs w:val="24"/>
        </w:rPr>
        <w:t>You can</w:t>
      </w:r>
      <w:r w:rsidR="00846462" w:rsidRPr="005204A1">
        <w:rPr>
          <w:szCs w:val="24"/>
        </w:rPr>
        <w:t>’</w:t>
      </w:r>
      <w:r w:rsidRPr="005204A1">
        <w:rPr>
          <w:szCs w:val="24"/>
        </w:rPr>
        <w:t xml:space="preserve">t </w:t>
      </w:r>
      <w:r w:rsidR="006B04E0" w:rsidRPr="005204A1">
        <w:rPr>
          <w:szCs w:val="24"/>
        </w:rPr>
        <w:t>purchase</w:t>
      </w:r>
      <w:r w:rsidRPr="005204A1">
        <w:rPr>
          <w:szCs w:val="24"/>
        </w:rPr>
        <w:t xml:space="preserve"> supports that cause harm or put yourself or other people at risk.</w:t>
      </w:r>
    </w:p>
    <w:p w14:paraId="3D48231B" w14:textId="0A9C4C3B" w:rsidR="00751FA3" w:rsidRPr="005204A1" w:rsidRDefault="00751FA3" w:rsidP="002E0EBE">
      <w:pPr>
        <w:pStyle w:val="Heading4"/>
      </w:pPr>
      <w:r w:rsidRPr="005204A1">
        <w:t>Is the support legal?</w:t>
      </w:r>
    </w:p>
    <w:p w14:paraId="59BDAB7A" w14:textId="063D14D6" w:rsidR="00501963" w:rsidRPr="005204A1" w:rsidRDefault="00AB06DB" w:rsidP="002E0EBE">
      <w:pPr>
        <w:rPr>
          <w:szCs w:val="24"/>
        </w:rPr>
      </w:pPr>
      <w:r w:rsidRPr="005204A1">
        <w:rPr>
          <w:szCs w:val="24"/>
        </w:rPr>
        <w:t xml:space="preserve">The support you buy must be legal. </w:t>
      </w:r>
      <w:r w:rsidR="00751FA3" w:rsidRPr="005204A1">
        <w:rPr>
          <w:szCs w:val="24"/>
        </w:rPr>
        <w:t xml:space="preserve">The support must not break any Commonwealth or </w:t>
      </w:r>
      <w:r w:rsidR="005E22FB" w:rsidRPr="005204A1">
        <w:rPr>
          <w:szCs w:val="24"/>
        </w:rPr>
        <w:t>s</w:t>
      </w:r>
      <w:r w:rsidR="00751FA3" w:rsidRPr="005204A1">
        <w:rPr>
          <w:szCs w:val="24"/>
        </w:rPr>
        <w:t xml:space="preserve">tate or </w:t>
      </w:r>
      <w:r w:rsidR="005E22FB" w:rsidRPr="005204A1">
        <w:rPr>
          <w:szCs w:val="24"/>
        </w:rPr>
        <w:t>t</w:t>
      </w:r>
      <w:r w:rsidR="00751FA3" w:rsidRPr="005204A1">
        <w:rPr>
          <w:szCs w:val="24"/>
        </w:rPr>
        <w:t>erritory laws.</w:t>
      </w:r>
    </w:p>
    <w:p w14:paraId="79F1BE7C" w14:textId="56C5A89E" w:rsidR="00842DB8" w:rsidRPr="005204A1" w:rsidRDefault="00842DB8" w:rsidP="00842DB8">
      <w:pPr>
        <w:pStyle w:val="Heading3"/>
        <w:spacing w:after="0" w:line="240" w:lineRule="auto"/>
      </w:pPr>
      <w:r w:rsidRPr="005204A1">
        <w:t>How much should you pay for</w:t>
      </w:r>
      <w:r w:rsidR="0090489F" w:rsidRPr="005204A1">
        <w:t xml:space="preserve"> NDIS</w:t>
      </w:r>
      <w:r w:rsidRPr="005204A1">
        <w:t xml:space="preserve"> supports?</w:t>
      </w:r>
    </w:p>
    <w:p w14:paraId="1C3560DE" w14:textId="38FA440E" w:rsidR="00842DB8" w:rsidRPr="005204A1" w:rsidRDefault="00842DB8" w:rsidP="00211768">
      <w:r w:rsidRPr="005204A1">
        <w:t>As a self-manager</w:t>
      </w:r>
      <w:r w:rsidR="00423FE4" w:rsidRPr="005204A1">
        <w:t>,</w:t>
      </w:r>
      <w:r w:rsidRPr="005204A1">
        <w:t xml:space="preserve"> you</w:t>
      </w:r>
      <w:r w:rsidR="00D415A8" w:rsidRPr="005204A1">
        <w:t>’</w:t>
      </w:r>
      <w:r w:rsidRPr="005204A1">
        <w:t>re responsible for choosing how much to pay for your</w:t>
      </w:r>
      <w:r w:rsidR="0090489F" w:rsidRPr="005204A1">
        <w:t xml:space="preserve"> NDIS</w:t>
      </w:r>
      <w:r w:rsidRPr="005204A1">
        <w:t xml:space="preserve"> supports. You can negotiate the price of your support with your provider and shop around to find the best value.</w:t>
      </w:r>
    </w:p>
    <w:p w14:paraId="1A498D1F" w14:textId="0429133A" w:rsidR="00507D5B" w:rsidRPr="00BB0708" w:rsidRDefault="00507D5B" w:rsidP="0023094B">
      <w:r w:rsidRPr="00BB0708">
        <w:lastRenderedPageBreak/>
        <w:t xml:space="preserve">The </w:t>
      </w:r>
      <w:hyperlink r:id="rId54" w:history="1">
        <w:r w:rsidRPr="00BB0708">
          <w:rPr>
            <w:rStyle w:val="Hyperlink"/>
          </w:rPr>
          <w:t>NDIS Pricing Schedule</w:t>
        </w:r>
      </w:hyperlink>
      <w:r w:rsidRPr="00BB0708">
        <w:t xml:space="preserve"> sets out information about what we consider to be the appropriate and reasonable maximum prices for all NDIS supports.</w:t>
      </w:r>
    </w:p>
    <w:p w14:paraId="7B91B02A" w14:textId="0D75E754" w:rsidR="007B7668" w:rsidRPr="000C293D" w:rsidRDefault="00093D61" w:rsidP="00211768">
      <w:pPr>
        <w:rPr>
          <w:rFonts w:cs="Arial"/>
        </w:rPr>
      </w:pPr>
      <w:r w:rsidRPr="000B3B5C">
        <w:rPr>
          <w:rFonts w:cs="Arial"/>
        </w:rPr>
        <w:t xml:space="preserve">We use the </w:t>
      </w:r>
      <w:hyperlink r:id="rId55">
        <w:r w:rsidRPr="000B3B5C">
          <w:rPr>
            <w:rStyle w:val="Hyperlink"/>
            <w:rFonts w:cs="Arial"/>
            <w:szCs w:val="24"/>
          </w:rPr>
          <w:t>NDIS Pricing Schedule</w:t>
        </w:r>
      </w:hyperlink>
      <w:r w:rsidR="00842DB8" w:rsidRPr="000B3B5C">
        <w:rPr>
          <w:rFonts w:cs="Arial"/>
        </w:rPr>
        <w:t xml:space="preserve"> </w:t>
      </w:r>
      <w:r w:rsidRPr="000B3B5C">
        <w:rPr>
          <w:rFonts w:cs="Arial"/>
        </w:rPr>
        <w:t>to include</w:t>
      </w:r>
      <w:r w:rsidR="004E0906" w:rsidRPr="000B3B5C">
        <w:rPr>
          <w:rFonts w:cs="Arial"/>
        </w:rPr>
        <w:t xml:space="preserve"> funding in your plan. </w:t>
      </w:r>
      <w:r w:rsidRPr="000B3B5C">
        <w:rPr>
          <w:rFonts w:cs="Arial"/>
        </w:rPr>
        <w:t xml:space="preserve">It </w:t>
      </w:r>
      <w:r w:rsidR="00842DB8" w:rsidRPr="000B3B5C">
        <w:rPr>
          <w:rFonts w:cs="Arial"/>
        </w:rPr>
        <w:t xml:space="preserve">can be helpful </w:t>
      </w:r>
      <w:r w:rsidR="000B3B5C">
        <w:rPr>
          <w:rFonts w:cs="Arial"/>
        </w:rPr>
        <w:t xml:space="preserve">to check this </w:t>
      </w:r>
      <w:r w:rsidR="00842DB8" w:rsidRPr="000B3B5C">
        <w:rPr>
          <w:rFonts w:cs="Arial"/>
        </w:rPr>
        <w:t>when you</w:t>
      </w:r>
      <w:r w:rsidR="00633EB1" w:rsidRPr="000B3B5C">
        <w:rPr>
          <w:rFonts w:cs="Arial"/>
        </w:rPr>
        <w:t>’</w:t>
      </w:r>
      <w:r w:rsidR="00842DB8" w:rsidRPr="000B3B5C">
        <w:rPr>
          <w:rFonts w:cs="Arial"/>
        </w:rPr>
        <w:t>re working out what you</w:t>
      </w:r>
      <w:r w:rsidR="00B96D67" w:rsidRPr="000B3B5C">
        <w:rPr>
          <w:rFonts w:cs="Arial"/>
        </w:rPr>
        <w:t>’</w:t>
      </w:r>
      <w:r w:rsidR="00842DB8" w:rsidRPr="000B3B5C">
        <w:rPr>
          <w:rFonts w:cs="Arial"/>
        </w:rPr>
        <w:t>re willing to pay for a support.</w:t>
      </w:r>
    </w:p>
    <w:p w14:paraId="6C029E26" w14:textId="06BFFF42" w:rsidR="007B7668" w:rsidRPr="005204A1" w:rsidRDefault="00AB06DB" w:rsidP="00211768">
      <w:pPr>
        <w:rPr>
          <w:rFonts w:eastAsiaTheme="minorEastAsia"/>
          <w:color w:val="000000"/>
        </w:rPr>
      </w:pPr>
      <w:r w:rsidRPr="005204A1">
        <w:rPr>
          <w:rFonts w:eastAsiaTheme="minorEastAsia"/>
        </w:rPr>
        <w:t>Y</w:t>
      </w:r>
      <w:r w:rsidR="00842DB8" w:rsidRPr="005204A1">
        <w:rPr>
          <w:rFonts w:eastAsiaTheme="minorEastAsia"/>
        </w:rPr>
        <w:t>ou can negotiate prices</w:t>
      </w:r>
      <w:r w:rsidR="00842DB8" w:rsidRPr="005204A1">
        <w:t xml:space="preserve"> that are lower than </w:t>
      </w:r>
      <w:r w:rsidR="004E604D">
        <w:t>what is</w:t>
      </w:r>
      <w:r w:rsidR="00842DB8" w:rsidRPr="005204A1">
        <w:t xml:space="preserve"> in the </w:t>
      </w:r>
      <w:r w:rsidR="00842DB8" w:rsidRPr="003750D4">
        <w:t xml:space="preserve">NDIS Pricing </w:t>
      </w:r>
      <w:r w:rsidR="004E604D" w:rsidRPr="003750D4">
        <w:t>Schedule</w:t>
      </w:r>
      <w:r w:rsidR="00842DB8" w:rsidRPr="003750D4">
        <w:t>.</w:t>
      </w:r>
      <w:r w:rsidR="00842DB8" w:rsidRPr="005204A1">
        <w:t xml:space="preserve"> You can also</w:t>
      </w:r>
      <w:r w:rsidR="00842DB8" w:rsidRPr="005204A1">
        <w:rPr>
          <w:rFonts w:eastAsiaTheme="minorEastAsia"/>
        </w:rPr>
        <w:t xml:space="preserve"> choose to purchase supports at a higher cost.</w:t>
      </w:r>
    </w:p>
    <w:p w14:paraId="7AAC4397" w14:textId="5C84A376" w:rsidR="00842DB8" w:rsidRPr="005204A1" w:rsidRDefault="004E0906" w:rsidP="00211768">
      <w:r w:rsidRPr="005204A1">
        <w:rPr>
          <w:rFonts w:eastAsiaTheme="minorEastAsia"/>
        </w:rPr>
        <w:t xml:space="preserve">Remember, </w:t>
      </w:r>
      <w:r w:rsidR="007B7668" w:rsidRPr="005204A1">
        <w:rPr>
          <w:rFonts w:eastAsiaTheme="minorEastAsia"/>
        </w:rPr>
        <w:t xml:space="preserve">it’s your responsibility to make sure </w:t>
      </w:r>
      <w:r w:rsidRPr="005204A1">
        <w:rPr>
          <w:rFonts w:eastAsiaTheme="minorEastAsia"/>
        </w:rPr>
        <w:t>the</w:t>
      </w:r>
      <w:r w:rsidR="007B7668" w:rsidRPr="005204A1">
        <w:rPr>
          <w:rFonts w:eastAsiaTheme="minorEastAsia"/>
        </w:rPr>
        <w:t xml:space="preserve"> funding </w:t>
      </w:r>
      <w:r w:rsidRPr="005204A1">
        <w:rPr>
          <w:rFonts w:eastAsiaTheme="minorEastAsia"/>
        </w:rPr>
        <w:t xml:space="preserve">in your plan </w:t>
      </w:r>
      <w:r w:rsidR="007B7668" w:rsidRPr="005204A1">
        <w:rPr>
          <w:rFonts w:eastAsiaTheme="minorEastAsia"/>
        </w:rPr>
        <w:t xml:space="preserve">lasts for the </w:t>
      </w:r>
      <w:r w:rsidR="00B96D67" w:rsidRPr="005204A1">
        <w:rPr>
          <w:rFonts w:eastAsiaTheme="minorEastAsia"/>
        </w:rPr>
        <w:t>length</w:t>
      </w:r>
      <w:r w:rsidR="007B7668" w:rsidRPr="005204A1">
        <w:rPr>
          <w:rFonts w:eastAsiaTheme="minorEastAsia"/>
        </w:rPr>
        <w:t xml:space="preserve"> of your </w:t>
      </w:r>
      <w:r w:rsidR="007B7668" w:rsidRPr="00207FEF">
        <w:rPr>
          <w:rFonts w:eastAsiaTheme="minorEastAsia"/>
        </w:rPr>
        <w:t>plan</w:t>
      </w:r>
      <w:r w:rsidR="002F7607" w:rsidRPr="00207FEF">
        <w:rPr>
          <w:rFonts w:eastAsiaTheme="minorEastAsia"/>
        </w:rPr>
        <w:t xml:space="preserve"> a</w:t>
      </w:r>
      <w:r w:rsidR="008C15E5" w:rsidRPr="00207FEF">
        <w:rPr>
          <w:rFonts w:eastAsiaTheme="minorEastAsia"/>
        </w:rPr>
        <w:t>n</w:t>
      </w:r>
      <w:r w:rsidR="002F7607" w:rsidRPr="00207FEF">
        <w:rPr>
          <w:rFonts w:eastAsiaTheme="minorEastAsia"/>
        </w:rPr>
        <w:t>d</w:t>
      </w:r>
      <w:r w:rsidR="00B9215F" w:rsidRPr="00207FEF">
        <w:rPr>
          <w:rFonts w:eastAsiaTheme="minorEastAsia"/>
        </w:rPr>
        <w:t xml:space="preserve"> is spent</w:t>
      </w:r>
      <w:r w:rsidR="002F7607" w:rsidRPr="00207FEF">
        <w:rPr>
          <w:rFonts w:eastAsiaTheme="minorEastAsia"/>
        </w:rPr>
        <w:t xml:space="preserve"> </w:t>
      </w:r>
      <w:r w:rsidR="00F56A9E" w:rsidRPr="00207FEF">
        <w:rPr>
          <w:rFonts w:eastAsiaTheme="minorEastAsia"/>
        </w:rPr>
        <w:t xml:space="preserve">in line with </w:t>
      </w:r>
      <w:r w:rsidR="00D3301F" w:rsidRPr="00207FEF">
        <w:rPr>
          <w:rFonts w:eastAsiaTheme="minorEastAsia"/>
        </w:rPr>
        <w:t>any funding periods</w:t>
      </w:r>
      <w:r w:rsidR="00F70D88" w:rsidRPr="00207FEF">
        <w:rPr>
          <w:rFonts w:eastAsiaTheme="minorEastAsia"/>
        </w:rPr>
        <w:t xml:space="preserve"> or </w:t>
      </w:r>
      <w:r w:rsidR="00B96D67" w:rsidRPr="00207FEF">
        <w:rPr>
          <w:rFonts w:eastAsiaTheme="minorEastAsia"/>
        </w:rPr>
        <w:t xml:space="preserve">funding </w:t>
      </w:r>
      <w:r w:rsidR="00F70D88" w:rsidRPr="00207FEF">
        <w:rPr>
          <w:rFonts w:eastAsiaTheme="minorEastAsia"/>
        </w:rPr>
        <w:t>component</w:t>
      </w:r>
      <w:r w:rsidR="00B96D67" w:rsidRPr="00207FEF">
        <w:rPr>
          <w:rFonts w:eastAsiaTheme="minorEastAsia"/>
        </w:rPr>
        <w:t xml:space="preserve"> amounts</w:t>
      </w:r>
      <w:r w:rsidR="00D3301F" w:rsidRPr="00207FEF">
        <w:rPr>
          <w:rFonts w:eastAsiaTheme="minorEastAsia"/>
        </w:rPr>
        <w:t xml:space="preserve"> in your plan</w:t>
      </w:r>
      <w:r w:rsidR="007B7668" w:rsidRPr="00207FEF">
        <w:rPr>
          <w:rFonts w:eastAsiaTheme="minorEastAsia"/>
        </w:rPr>
        <w:t>.</w:t>
      </w:r>
    </w:p>
    <w:p w14:paraId="3C536C8F" w14:textId="2920A02A" w:rsidR="00842DB8" w:rsidRPr="005204A1" w:rsidRDefault="00842DB8" w:rsidP="00211768">
      <w:pPr>
        <w:rPr>
          <w:color w:val="000000"/>
        </w:rPr>
      </w:pPr>
      <w:r w:rsidRPr="005204A1">
        <w:t>It</w:t>
      </w:r>
      <w:r w:rsidR="00A772BD" w:rsidRPr="005204A1">
        <w:t>’</w:t>
      </w:r>
      <w:r w:rsidRPr="005204A1">
        <w:t>s a good idea to compare prices of similar supports from different providers to make sure you get the best value.</w:t>
      </w:r>
    </w:p>
    <w:p w14:paraId="6778825D" w14:textId="677FD3EF" w:rsidR="00842DB8" w:rsidRPr="005204A1" w:rsidRDefault="00842DB8" w:rsidP="00211768">
      <w:pPr>
        <w:rPr>
          <w:color w:val="000000"/>
        </w:rPr>
      </w:pPr>
      <w:r w:rsidRPr="005204A1">
        <w:t>When deciding how much to pay for a support</w:t>
      </w:r>
      <w:r w:rsidR="00A772BD" w:rsidRPr="005204A1">
        <w:t>,</w:t>
      </w:r>
      <w:r w:rsidRPr="005204A1">
        <w:t xml:space="preserve"> </w:t>
      </w:r>
      <w:r w:rsidR="00B96D67" w:rsidRPr="005204A1">
        <w:t>think about</w:t>
      </w:r>
      <w:r w:rsidRPr="005204A1">
        <w:t>:</w:t>
      </w:r>
    </w:p>
    <w:p w14:paraId="152E1084" w14:textId="7B572E1E" w:rsidR="00842DB8" w:rsidRPr="005204A1" w:rsidRDefault="00B96D67" w:rsidP="002A4C22">
      <w:pPr>
        <w:pStyle w:val="Bullet1"/>
        <w:rPr>
          <w:color w:val="000000"/>
        </w:rPr>
      </w:pPr>
      <w:r w:rsidRPr="000C293D">
        <w:rPr>
          <w:b/>
          <w:bCs/>
        </w:rPr>
        <w:t>V</w:t>
      </w:r>
      <w:r w:rsidR="00842DB8" w:rsidRPr="000C293D">
        <w:rPr>
          <w:b/>
          <w:bCs/>
        </w:rPr>
        <w:t>alue</w:t>
      </w:r>
      <w:r w:rsidR="00AB06DB" w:rsidRPr="000C293D">
        <w:rPr>
          <w:b/>
          <w:bCs/>
        </w:rPr>
        <w:t xml:space="preserve"> </w:t>
      </w:r>
      <w:r w:rsidR="00842DB8" w:rsidRPr="000C293D">
        <w:rPr>
          <w:b/>
          <w:bCs/>
        </w:rPr>
        <w:t>for</w:t>
      </w:r>
      <w:r w:rsidR="00AB06DB" w:rsidRPr="000C293D">
        <w:rPr>
          <w:b/>
          <w:bCs/>
        </w:rPr>
        <w:t xml:space="preserve"> </w:t>
      </w:r>
      <w:r w:rsidR="00842DB8" w:rsidRPr="000C293D">
        <w:rPr>
          <w:b/>
          <w:bCs/>
        </w:rPr>
        <w:t>money:</w:t>
      </w:r>
      <w:r w:rsidR="00842DB8" w:rsidRPr="005204A1">
        <w:rPr>
          <w:b/>
          <w:bCs/>
        </w:rPr>
        <w:t xml:space="preserve"> </w:t>
      </w:r>
      <w:r w:rsidR="00842DB8" w:rsidRPr="00E80CFF">
        <w:t>Is</w:t>
      </w:r>
      <w:r w:rsidR="00842DB8" w:rsidRPr="005204A1">
        <w:t xml:space="preserve"> the cost of the support reasonable when you think about the benefit you</w:t>
      </w:r>
      <w:r w:rsidR="00B02888">
        <w:t>’</w:t>
      </w:r>
      <w:r w:rsidR="00842DB8" w:rsidRPr="005204A1">
        <w:t xml:space="preserve">ll get? Are there other </w:t>
      </w:r>
      <w:r w:rsidR="004E0906" w:rsidRPr="005204A1">
        <w:t xml:space="preserve">supports </w:t>
      </w:r>
      <w:r w:rsidR="00842DB8" w:rsidRPr="005204A1">
        <w:t>that still meet your need</w:t>
      </w:r>
      <w:r w:rsidR="004E0906" w:rsidRPr="005204A1">
        <w:t>s</w:t>
      </w:r>
      <w:r w:rsidR="00842DB8" w:rsidRPr="005204A1">
        <w:t xml:space="preserve"> and </w:t>
      </w:r>
      <w:r w:rsidR="004E0906" w:rsidRPr="005204A1">
        <w:t>cost less</w:t>
      </w:r>
      <w:r w:rsidR="00842DB8" w:rsidRPr="005204A1">
        <w:t>?</w:t>
      </w:r>
    </w:p>
    <w:p w14:paraId="233C4C8E" w14:textId="48F96177" w:rsidR="00842DB8" w:rsidRPr="005204A1" w:rsidRDefault="00B96D67" w:rsidP="002A4C22">
      <w:pPr>
        <w:pStyle w:val="Bullet1"/>
        <w:rPr>
          <w:color w:val="000000"/>
        </w:rPr>
      </w:pPr>
      <w:r w:rsidRPr="005204A1">
        <w:rPr>
          <w:b/>
          <w:bCs/>
        </w:rPr>
        <w:t>Q</w:t>
      </w:r>
      <w:r w:rsidR="00842DB8" w:rsidRPr="000C293D">
        <w:rPr>
          <w:b/>
          <w:bCs/>
        </w:rPr>
        <w:t>uality:</w:t>
      </w:r>
      <w:r w:rsidR="00842DB8" w:rsidRPr="005204A1">
        <w:rPr>
          <w:b/>
          <w:bCs/>
        </w:rPr>
        <w:t xml:space="preserve"> </w:t>
      </w:r>
      <w:r w:rsidR="00842DB8" w:rsidRPr="008401D3">
        <w:t>Is</w:t>
      </w:r>
      <w:r w:rsidR="00842DB8" w:rsidRPr="005204A1">
        <w:t xml:space="preserve"> the quality of the support high and will it help you pursue </w:t>
      </w:r>
      <w:r w:rsidR="004E0906" w:rsidRPr="005204A1">
        <w:t>the</w:t>
      </w:r>
      <w:r w:rsidR="00842DB8" w:rsidRPr="005204A1">
        <w:t xml:space="preserve"> goals</w:t>
      </w:r>
      <w:r w:rsidR="004E0906" w:rsidRPr="005204A1">
        <w:t xml:space="preserve"> in your plan</w:t>
      </w:r>
      <w:r w:rsidR="00842DB8" w:rsidRPr="005204A1">
        <w:t>?</w:t>
      </w:r>
    </w:p>
    <w:p w14:paraId="0E59F63E" w14:textId="035641F3" w:rsidR="00DA353B" w:rsidRDefault="00B96D67" w:rsidP="00DA353B">
      <w:pPr>
        <w:pStyle w:val="Bullet1"/>
        <w:rPr>
          <w:color w:val="000000"/>
        </w:rPr>
      </w:pPr>
      <w:r w:rsidRPr="000C293D">
        <w:rPr>
          <w:b/>
          <w:bCs/>
        </w:rPr>
        <w:t>Q</w:t>
      </w:r>
      <w:r w:rsidR="00842DB8" w:rsidRPr="000C293D">
        <w:rPr>
          <w:b/>
          <w:bCs/>
        </w:rPr>
        <w:t>uantity:</w:t>
      </w:r>
      <w:r w:rsidR="00842DB8" w:rsidRPr="005204A1">
        <w:rPr>
          <w:b/>
          <w:bCs/>
        </w:rPr>
        <w:t xml:space="preserve"> </w:t>
      </w:r>
      <w:r w:rsidR="00842DB8" w:rsidRPr="005204A1">
        <w:t>How much support will you need for the duration of your plan</w:t>
      </w:r>
      <w:r w:rsidR="00AB06DB" w:rsidRPr="005204A1">
        <w:t xml:space="preserve"> and how often will you need it</w:t>
      </w:r>
      <w:r w:rsidR="00842DB8" w:rsidRPr="005204A1">
        <w:t>?</w:t>
      </w:r>
    </w:p>
    <w:p w14:paraId="27020D47" w14:textId="528D55F8" w:rsidR="003F2BBC" w:rsidRDefault="003A21F1" w:rsidP="00EC2EA2">
      <w:pPr>
        <w:pStyle w:val="Bullet1"/>
        <w:spacing w:before="0" w:after="200"/>
      </w:pPr>
      <w:r w:rsidRPr="00AD426A">
        <w:rPr>
          <w:b/>
          <w:bCs/>
        </w:rPr>
        <w:t>Budget:</w:t>
      </w:r>
      <w:r w:rsidRPr="005204A1">
        <w:t xml:space="preserve"> How much funding do you have available in your NDIS plan, and can you afford the support within your budget?</w:t>
      </w:r>
      <w:bookmarkStart w:id="27" w:name="_Who_can_you"/>
      <w:bookmarkEnd w:id="27"/>
    </w:p>
    <w:p w14:paraId="14175126" w14:textId="65B523B6" w:rsidR="00842DB8" w:rsidRPr="005204A1" w:rsidRDefault="00842DB8" w:rsidP="00785CF0">
      <w:pPr>
        <w:pStyle w:val="Heading2"/>
        <w:spacing w:after="0" w:line="240" w:lineRule="auto"/>
      </w:pPr>
      <w:bookmarkStart w:id="28" w:name="_Toc178078350"/>
      <w:r w:rsidRPr="005204A1">
        <w:t>Who can you buy</w:t>
      </w:r>
      <w:r w:rsidR="00FE00EA" w:rsidRPr="005204A1">
        <w:t xml:space="preserve"> NDIS</w:t>
      </w:r>
      <w:r w:rsidRPr="005204A1">
        <w:t xml:space="preserve"> supports from?</w:t>
      </w:r>
      <w:bookmarkEnd w:id="28"/>
    </w:p>
    <w:p w14:paraId="5D90E576" w14:textId="1CF13935" w:rsidR="00842DB8" w:rsidRPr="005204A1" w:rsidRDefault="00842DB8" w:rsidP="00211768">
      <w:r w:rsidRPr="005204A1">
        <w:t xml:space="preserve">As a self-manager, you can </w:t>
      </w:r>
      <w:r w:rsidR="009F04E9" w:rsidRPr="005204A1">
        <w:t>choose</w:t>
      </w:r>
      <w:r w:rsidR="00CF0313" w:rsidRPr="005204A1">
        <w:t xml:space="preserve"> which</w:t>
      </w:r>
      <w:r w:rsidRPr="005204A1">
        <w:t xml:space="preserve"> providers </w:t>
      </w:r>
      <w:r w:rsidR="00CF0313" w:rsidRPr="005204A1">
        <w:t>to buy your</w:t>
      </w:r>
      <w:r w:rsidR="00FE00EA" w:rsidRPr="005204A1">
        <w:t xml:space="preserve"> NDIS</w:t>
      </w:r>
      <w:r w:rsidR="00CF0313" w:rsidRPr="005204A1">
        <w:t xml:space="preserve"> supports from. You can choose </w:t>
      </w:r>
      <w:r w:rsidRPr="005204A1">
        <w:t>registered</w:t>
      </w:r>
      <w:r w:rsidR="00CF0313" w:rsidRPr="005204A1">
        <w:t xml:space="preserve"> </w:t>
      </w:r>
      <w:r w:rsidR="007A2F66">
        <w:t xml:space="preserve">NDIS </w:t>
      </w:r>
      <w:r w:rsidR="00CF0313" w:rsidRPr="005204A1">
        <w:t>providers</w:t>
      </w:r>
      <w:r w:rsidR="004E0906" w:rsidRPr="005204A1">
        <w:t>, or unregistered</w:t>
      </w:r>
      <w:r w:rsidR="00CF0313" w:rsidRPr="005204A1">
        <w:t xml:space="preserve"> providers</w:t>
      </w:r>
      <w:r w:rsidRPr="005204A1">
        <w:t xml:space="preserve">. A provider is a person, </w:t>
      </w:r>
      <w:r w:rsidR="004E0906" w:rsidRPr="005204A1">
        <w:t>business</w:t>
      </w:r>
      <w:r w:rsidRPr="005204A1">
        <w:t xml:space="preserve"> or organisation that </w:t>
      </w:r>
      <w:r w:rsidR="004E0906" w:rsidRPr="005204A1">
        <w:t xml:space="preserve">provides </w:t>
      </w:r>
      <w:r w:rsidRPr="005204A1">
        <w:t>you</w:t>
      </w:r>
      <w:r w:rsidR="00AC7D29">
        <w:t xml:space="preserve"> with an NDIS</w:t>
      </w:r>
      <w:r w:rsidRPr="005204A1">
        <w:t xml:space="preserve"> support</w:t>
      </w:r>
      <w:r w:rsidR="004E0906" w:rsidRPr="005204A1">
        <w:t>.</w:t>
      </w:r>
    </w:p>
    <w:p w14:paraId="1ABFC4B9" w14:textId="3AAF5974" w:rsidR="00842DB8" w:rsidRPr="005204A1" w:rsidRDefault="00DA7D6A" w:rsidP="00211768">
      <w:r>
        <w:rPr>
          <w:color w:val="222222"/>
          <w:shd w:val="clear" w:color="auto" w:fill="FFFFFF"/>
        </w:rPr>
        <w:t>R</w:t>
      </w:r>
      <w:r w:rsidR="00842DB8" w:rsidRPr="005204A1">
        <w:rPr>
          <w:color w:val="222222"/>
          <w:shd w:val="clear" w:color="auto" w:fill="FFFFFF"/>
        </w:rPr>
        <w:t xml:space="preserve">egistered </w:t>
      </w:r>
      <w:r>
        <w:rPr>
          <w:color w:val="222222"/>
          <w:shd w:val="clear" w:color="auto" w:fill="FFFFFF"/>
        </w:rPr>
        <w:t xml:space="preserve">NDIS </w:t>
      </w:r>
      <w:r w:rsidR="00842DB8" w:rsidRPr="005204A1">
        <w:rPr>
          <w:color w:val="222222"/>
          <w:shd w:val="clear" w:color="auto" w:fill="FFFFFF"/>
        </w:rPr>
        <w:t>providers are regulated by the</w:t>
      </w:r>
      <w:r w:rsidR="004E420F" w:rsidRPr="005204A1">
        <w:rPr>
          <w:color w:val="222222"/>
          <w:shd w:val="clear" w:color="auto" w:fill="FFFFFF"/>
        </w:rPr>
        <w:t xml:space="preserve"> </w:t>
      </w:r>
      <w:hyperlink r:id="rId56" w:history="1">
        <w:r w:rsidR="00842DB8" w:rsidRPr="005204A1">
          <w:rPr>
            <w:rStyle w:val="Hyperlink"/>
            <w:rFonts w:cs="Arial"/>
            <w:szCs w:val="24"/>
            <w:shd w:val="clear" w:color="auto" w:fill="FFFFFF"/>
          </w:rPr>
          <w:t>NDIS Qual</w:t>
        </w:r>
        <w:bookmarkStart w:id="29" w:name="_Hlt177723256"/>
        <w:bookmarkStart w:id="30" w:name="_Hlt177723257"/>
        <w:r w:rsidR="00842DB8" w:rsidRPr="005204A1">
          <w:rPr>
            <w:rStyle w:val="Hyperlink"/>
            <w:rFonts w:cs="Arial"/>
            <w:szCs w:val="24"/>
            <w:shd w:val="clear" w:color="auto" w:fill="FFFFFF"/>
          </w:rPr>
          <w:t>i</w:t>
        </w:r>
        <w:bookmarkEnd w:id="29"/>
        <w:bookmarkEnd w:id="30"/>
        <w:r w:rsidR="00842DB8" w:rsidRPr="005204A1">
          <w:rPr>
            <w:rStyle w:val="Hyperlink"/>
            <w:rFonts w:cs="Arial"/>
            <w:szCs w:val="24"/>
            <w:shd w:val="clear" w:color="auto" w:fill="FFFFFF"/>
          </w:rPr>
          <w:t>ty and Safeguards Commission</w:t>
        </w:r>
      </w:hyperlink>
      <w:r w:rsidR="00842DB8" w:rsidRPr="005204A1">
        <w:rPr>
          <w:color w:val="222222"/>
          <w:shd w:val="clear" w:color="auto" w:fill="FFFFFF"/>
        </w:rPr>
        <w:t xml:space="preserve">. </w:t>
      </w:r>
      <w:r w:rsidR="00842DB8" w:rsidRPr="005204A1">
        <w:t>Registered</w:t>
      </w:r>
      <w:r>
        <w:t xml:space="preserve"> NDIS</w:t>
      </w:r>
      <w:r w:rsidR="00842DB8" w:rsidRPr="005204A1">
        <w:t xml:space="preserve"> providers must meet government quality and safety standards. This means registered providers are required to meet strict conditions for the quality and safety of their services. </w:t>
      </w:r>
      <w:r w:rsidR="00842DB8" w:rsidRPr="005204A1">
        <w:rPr>
          <w:color w:val="222222"/>
          <w:shd w:val="clear" w:color="auto" w:fill="FFFFFF"/>
        </w:rPr>
        <w:t>All providers</w:t>
      </w:r>
      <w:r w:rsidR="00016BB8" w:rsidRPr="005204A1">
        <w:rPr>
          <w:color w:val="222222"/>
          <w:shd w:val="clear" w:color="auto" w:fill="FFFFFF"/>
        </w:rPr>
        <w:t xml:space="preserve">, both </w:t>
      </w:r>
      <w:r w:rsidR="00842DB8" w:rsidRPr="005204A1">
        <w:rPr>
          <w:color w:val="222222"/>
          <w:shd w:val="clear" w:color="auto" w:fill="FFFFFF"/>
        </w:rPr>
        <w:t xml:space="preserve">registered </w:t>
      </w:r>
      <w:r w:rsidR="00842DB8" w:rsidRPr="005204A1">
        <w:rPr>
          <w:color w:val="222222"/>
        </w:rPr>
        <w:t>and</w:t>
      </w:r>
      <w:r w:rsidR="00842DB8" w:rsidRPr="005204A1">
        <w:rPr>
          <w:color w:val="222222"/>
          <w:shd w:val="clear" w:color="auto" w:fill="FFFFFF"/>
        </w:rPr>
        <w:t xml:space="preserve"> unregistered</w:t>
      </w:r>
      <w:r w:rsidR="00016BB8" w:rsidRPr="005204A1">
        <w:rPr>
          <w:color w:val="222222"/>
          <w:shd w:val="clear" w:color="auto" w:fill="FFFFFF"/>
        </w:rPr>
        <w:t>,</w:t>
      </w:r>
      <w:r w:rsidR="00842DB8" w:rsidRPr="005204A1">
        <w:rPr>
          <w:color w:val="222222"/>
          <w:shd w:val="clear" w:color="auto" w:fill="FFFFFF"/>
        </w:rPr>
        <w:t xml:space="preserve"> must </w:t>
      </w:r>
      <w:r w:rsidR="00016BB8" w:rsidRPr="005204A1">
        <w:rPr>
          <w:color w:val="222222"/>
          <w:shd w:val="clear" w:color="auto" w:fill="FFFFFF"/>
        </w:rPr>
        <w:t>follow</w:t>
      </w:r>
      <w:r w:rsidR="00842DB8" w:rsidRPr="005204A1">
        <w:rPr>
          <w:color w:val="222222"/>
          <w:shd w:val="clear" w:color="auto" w:fill="FFFFFF"/>
        </w:rPr>
        <w:t xml:space="preserve"> the </w:t>
      </w:r>
      <w:hyperlink r:id="rId57" w:history="1">
        <w:r w:rsidR="00842DB8" w:rsidRPr="005204A1">
          <w:rPr>
            <w:rStyle w:val="Hyperlink"/>
            <w:rFonts w:cs="Arial"/>
            <w:szCs w:val="24"/>
          </w:rPr>
          <w:t>NDIS Code of Conduct</w:t>
        </w:r>
      </w:hyperlink>
      <w:r w:rsidR="00842DB8" w:rsidRPr="005204A1">
        <w:rPr>
          <w:color w:val="222222"/>
          <w:shd w:val="clear" w:color="auto" w:fill="FFFFFF"/>
        </w:rPr>
        <w:t>.</w:t>
      </w:r>
    </w:p>
    <w:p w14:paraId="1824E4AA" w14:textId="7F1C8AFB" w:rsidR="00EC0E07" w:rsidRPr="005204A1" w:rsidRDefault="00842DB8" w:rsidP="00211768">
      <w:r w:rsidRPr="005204A1">
        <w:t>If you decide to use a</w:t>
      </w:r>
      <w:r w:rsidR="0051165C" w:rsidRPr="005204A1">
        <w:t>n unregistered</w:t>
      </w:r>
      <w:r w:rsidRPr="005204A1">
        <w:t xml:space="preserve"> provider, it</w:t>
      </w:r>
      <w:r w:rsidR="0051165C" w:rsidRPr="005204A1">
        <w:t>’</w:t>
      </w:r>
      <w:r w:rsidRPr="005204A1">
        <w:t xml:space="preserve">s important you </w:t>
      </w:r>
      <w:r w:rsidR="0051165C" w:rsidRPr="005204A1">
        <w:t xml:space="preserve">make sure </w:t>
      </w:r>
      <w:r w:rsidRPr="005204A1">
        <w:t>they have the relevant qualifications, registration, training, insurance</w:t>
      </w:r>
      <w:r w:rsidR="002636BF" w:rsidRPr="005204A1">
        <w:t>,</w:t>
      </w:r>
      <w:r w:rsidRPr="005204A1">
        <w:t xml:space="preserve"> and safety checks. There</w:t>
      </w:r>
      <w:r w:rsidR="00016BB8" w:rsidRPr="005204A1">
        <w:t>’</w:t>
      </w:r>
      <w:r w:rsidRPr="005204A1">
        <w:t>s more information about worker checks for self-manag</w:t>
      </w:r>
      <w:r w:rsidR="00CF0313" w:rsidRPr="005204A1">
        <w:t>ers</w:t>
      </w:r>
      <w:r w:rsidRPr="005204A1">
        <w:t xml:space="preserve"> on the </w:t>
      </w:r>
      <w:hyperlink r:id="rId58">
        <w:r w:rsidRPr="005204A1">
          <w:rPr>
            <w:rStyle w:val="Hyperlink"/>
            <w:rFonts w:asciiTheme="minorBidi" w:hAnsiTheme="minorBidi"/>
            <w:szCs w:val="24"/>
          </w:rPr>
          <w:t>NDIS Quality and Safeguards Commission website</w:t>
        </w:r>
      </w:hyperlink>
      <w:r w:rsidRPr="005204A1">
        <w:t>.</w:t>
      </w:r>
    </w:p>
    <w:p w14:paraId="4BF1CAEA" w14:textId="641C42FB" w:rsidR="00842DB8" w:rsidRPr="005204A1" w:rsidRDefault="00EC0E07" w:rsidP="00211768">
      <w:pPr>
        <w:rPr>
          <w:lang w:eastAsia="zh-CN" w:bidi="th-TH"/>
        </w:rPr>
      </w:pPr>
      <w:r w:rsidRPr="005204A1">
        <w:rPr>
          <w:rStyle w:val="cf01"/>
          <w:rFonts w:ascii="Arial" w:hAnsi="Arial" w:cs="Arial"/>
          <w:sz w:val="24"/>
          <w:szCs w:val="24"/>
        </w:rPr>
        <w:t>If they</w:t>
      </w:r>
      <w:r w:rsidR="00D12F81">
        <w:rPr>
          <w:rStyle w:val="cf01"/>
          <w:rFonts w:ascii="Arial" w:hAnsi="Arial" w:cs="Arial"/>
          <w:sz w:val="24"/>
          <w:szCs w:val="24"/>
        </w:rPr>
        <w:t>’</w:t>
      </w:r>
      <w:r w:rsidRPr="005204A1">
        <w:rPr>
          <w:rStyle w:val="cf01"/>
          <w:rFonts w:ascii="Arial" w:hAnsi="Arial" w:cs="Arial"/>
          <w:sz w:val="24"/>
          <w:szCs w:val="24"/>
        </w:rPr>
        <w:t>re a health professional, check that they</w:t>
      </w:r>
      <w:r w:rsidR="00207435">
        <w:rPr>
          <w:rStyle w:val="cf01"/>
          <w:rFonts w:ascii="Arial" w:hAnsi="Arial" w:cs="Arial"/>
          <w:sz w:val="24"/>
          <w:szCs w:val="24"/>
        </w:rPr>
        <w:t>’</w:t>
      </w:r>
      <w:r w:rsidRPr="005204A1">
        <w:rPr>
          <w:rStyle w:val="cf01"/>
          <w:rFonts w:ascii="Arial" w:hAnsi="Arial" w:cs="Arial"/>
          <w:sz w:val="24"/>
          <w:szCs w:val="24"/>
        </w:rPr>
        <w:t xml:space="preserve">re registered with the </w:t>
      </w:r>
      <w:hyperlink r:id="rId59" w:history="1">
        <w:r w:rsidRPr="005204A1">
          <w:rPr>
            <w:rStyle w:val="Hyperlink"/>
            <w:rFonts w:cs="Arial"/>
            <w:szCs w:val="24"/>
          </w:rPr>
          <w:t>Australian Health Practitioner Regulation Agency</w:t>
        </w:r>
      </w:hyperlink>
      <w:r w:rsidRPr="00F41C5A">
        <w:t>, or meet the standards of their professional body.</w:t>
      </w:r>
    </w:p>
    <w:p w14:paraId="720E69B5" w14:textId="37000547" w:rsidR="00842DB8" w:rsidRPr="005204A1" w:rsidRDefault="00842DB8" w:rsidP="005D65B9">
      <w:pPr>
        <w:pStyle w:val="Heading3"/>
        <w:spacing w:after="0" w:line="240" w:lineRule="auto"/>
      </w:pPr>
      <w:r w:rsidRPr="005204A1">
        <w:t>Three ways to buy your</w:t>
      </w:r>
      <w:r w:rsidR="00FE00EA" w:rsidRPr="005204A1">
        <w:t xml:space="preserve"> NDIS</w:t>
      </w:r>
      <w:r w:rsidRPr="005204A1">
        <w:t xml:space="preserve"> supports</w:t>
      </w:r>
    </w:p>
    <w:p w14:paraId="2DFA38D2" w14:textId="54D98793" w:rsidR="00842DB8" w:rsidRPr="005204A1" w:rsidRDefault="00842DB8" w:rsidP="00BA7AAD">
      <w:pPr>
        <w:pStyle w:val="Heading4"/>
        <w:numPr>
          <w:ilvl w:val="0"/>
          <w:numId w:val="123"/>
        </w:numPr>
        <w:spacing w:after="240"/>
        <w:rPr>
          <w:szCs w:val="24"/>
        </w:rPr>
      </w:pPr>
      <w:r w:rsidRPr="005204A1">
        <w:rPr>
          <w:szCs w:val="24"/>
        </w:rPr>
        <w:t>Businesses and organisations</w:t>
      </w:r>
    </w:p>
    <w:p w14:paraId="277C6FD2" w14:textId="455A6DD1" w:rsidR="00842DB8" w:rsidRPr="005204A1" w:rsidRDefault="00842DB8" w:rsidP="00211768">
      <w:pPr>
        <w:rPr>
          <w:color w:val="000000"/>
        </w:rPr>
      </w:pPr>
      <w:r w:rsidRPr="005204A1">
        <w:t xml:space="preserve">You can </w:t>
      </w:r>
      <w:r w:rsidR="00587607" w:rsidRPr="005204A1">
        <w:t>buy your</w:t>
      </w:r>
      <w:r w:rsidR="00FE00EA" w:rsidRPr="005204A1">
        <w:t xml:space="preserve"> NDIS</w:t>
      </w:r>
      <w:r w:rsidR="00587607" w:rsidRPr="005204A1">
        <w:t xml:space="preserve"> supports from</w:t>
      </w:r>
      <w:r w:rsidRPr="005204A1">
        <w:t xml:space="preserve"> NDIS registered</w:t>
      </w:r>
      <w:r w:rsidR="00587607" w:rsidRPr="005204A1">
        <w:t>,</w:t>
      </w:r>
      <w:r w:rsidRPr="005204A1">
        <w:t xml:space="preserve"> or unregistered</w:t>
      </w:r>
      <w:r w:rsidR="00587607" w:rsidRPr="005204A1">
        <w:t>,</w:t>
      </w:r>
      <w:r w:rsidRPr="005204A1">
        <w:t xml:space="preserve"> businesses and organisations.</w:t>
      </w:r>
    </w:p>
    <w:p w14:paraId="6BDAA56D" w14:textId="5DC567B9" w:rsidR="00842DB8" w:rsidRPr="005204A1" w:rsidRDefault="00587607" w:rsidP="00211768">
      <w:r w:rsidRPr="005204A1">
        <w:lastRenderedPageBreak/>
        <w:t>These providers</w:t>
      </w:r>
      <w:r w:rsidR="00842DB8" w:rsidRPr="005204A1">
        <w:t xml:space="preserve"> will generally arrange your support and take responsibility for the support workers on your behalf. When you engage a provider, let them know they</w:t>
      </w:r>
      <w:r w:rsidR="00016BB8" w:rsidRPr="005204A1">
        <w:t>’</w:t>
      </w:r>
      <w:r w:rsidR="00842DB8" w:rsidRPr="005204A1">
        <w:t>ll need to give you a tax invoice for payment after you</w:t>
      </w:r>
      <w:r w:rsidRPr="005204A1">
        <w:t xml:space="preserve"> receive your</w:t>
      </w:r>
      <w:r w:rsidR="00842DB8" w:rsidRPr="005204A1">
        <w:t xml:space="preserve"> support.</w:t>
      </w:r>
    </w:p>
    <w:p w14:paraId="6E26EFE3" w14:textId="77777777" w:rsidR="009F57B4" w:rsidRPr="005204A1" w:rsidRDefault="009F57B4" w:rsidP="00211768">
      <w:r w:rsidRPr="005204A1">
        <w:t>You can also buy supplies, assistive technology, equipment and other items from individuals, shops, and Australian or international online stores. For example, you might buy a second-hand shower chair from an online marketplace, or continence aids from a supermarket.</w:t>
      </w:r>
    </w:p>
    <w:p w14:paraId="0D617089" w14:textId="0EB02CBE" w:rsidR="009F57B4" w:rsidRPr="005204A1" w:rsidDel="00D84E27" w:rsidRDefault="009F57B4" w:rsidP="00211768">
      <w:pPr>
        <w:rPr>
          <w:color w:val="000000"/>
        </w:rPr>
      </w:pPr>
      <w:r w:rsidRPr="005204A1">
        <w:t xml:space="preserve">Learn more about buying assistive technology in </w:t>
      </w:r>
      <w:hyperlink r:id="rId60" w:anchor="assistive-technology" w:history="1">
        <w:r w:rsidRPr="005204A1">
          <w:rPr>
            <w:rStyle w:val="Hyperlink"/>
            <w:szCs w:val="24"/>
          </w:rPr>
          <w:t>Our Guideline – Assistive Technology</w:t>
        </w:r>
      </w:hyperlink>
      <w:r w:rsidRPr="005204A1">
        <w:t>.</w:t>
      </w:r>
    </w:p>
    <w:p w14:paraId="3E093425" w14:textId="5A68491F" w:rsidR="00842DB8" w:rsidRPr="005204A1" w:rsidRDefault="00842DB8" w:rsidP="00BA7AAD">
      <w:pPr>
        <w:pStyle w:val="Heading4"/>
        <w:numPr>
          <w:ilvl w:val="0"/>
          <w:numId w:val="123"/>
        </w:numPr>
        <w:spacing w:after="240" w:line="240" w:lineRule="auto"/>
        <w:rPr>
          <w:szCs w:val="24"/>
        </w:rPr>
      </w:pPr>
      <w:r w:rsidRPr="005204A1">
        <w:rPr>
          <w:szCs w:val="24"/>
        </w:rPr>
        <w:t>Self-employed contractors</w:t>
      </w:r>
    </w:p>
    <w:p w14:paraId="75DE3DCB" w14:textId="4951B0CA" w:rsidR="00842DB8" w:rsidRPr="005204A1" w:rsidRDefault="00842DB8" w:rsidP="00211768">
      <w:pPr>
        <w:rPr>
          <w:color w:val="000000"/>
        </w:rPr>
      </w:pPr>
      <w:r w:rsidRPr="005204A1">
        <w:t>You can hire a self-employed contractor</w:t>
      </w:r>
      <w:r w:rsidR="00276480">
        <w:t xml:space="preserve"> as your provider of </w:t>
      </w:r>
      <w:r w:rsidR="003C0E9D">
        <w:t>NDIS supports.</w:t>
      </w:r>
      <w:r w:rsidRPr="005204A1">
        <w:t xml:space="preserve"> </w:t>
      </w:r>
      <w:r w:rsidR="00C54543">
        <w:t>This is</w:t>
      </w:r>
      <w:r w:rsidRPr="005204A1">
        <w:t xml:space="preserve"> a person with an Australian Business Number (ABN) and </w:t>
      </w:r>
      <w:r w:rsidR="007D5A38">
        <w:t xml:space="preserve">who </w:t>
      </w:r>
      <w:r w:rsidRPr="005204A1">
        <w:t>is responsible for managing their own business. Self-employed contractors may or may not be NDIS registered providers.</w:t>
      </w:r>
    </w:p>
    <w:p w14:paraId="0DAAD398" w14:textId="6B67E7B5" w:rsidR="00842DB8" w:rsidRPr="005204A1" w:rsidRDefault="00584DD1" w:rsidP="00211768">
      <w:pPr>
        <w:rPr>
          <w:color w:val="000000"/>
        </w:rPr>
      </w:pPr>
      <w:r w:rsidRPr="005204A1">
        <w:t>For example, m</w:t>
      </w:r>
      <w:r w:rsidR="00842DB8" w:rsidRPr="005204A1">
        <w:t>any</w:t>
      </w:r>
      <w:r w:rsidR="000562A9" w:rsidRPr="005204A1">
        <w:t xml:space="preserve"> </w:t>
      </w:r>
      <w:r w:rsidR="00842DB8" w:rsidRPr="005204A1">
        <w:t>support workers and tradespeople are self-employed contractors.</w:t>
      </w:r>
    </w:p>
    <w:p w14:paraId="6D84201E" w14:textId="77777777" w:rsidR="00842DB8" w:rsidRPr="005204A1" w:rsidRDefault="00842DB8" w:rsidP="00211768">
      <w:pPr>
        <w:rPr>
          <w:color w:val="000000"/>
        </w:rPr>
      </w:pPr>
      <w:r w:rsidRPr="005204A1">
        <w:t>It’s up to you to make sure a contractor has:</w:t>
      </w:r>
    </w:p>
    <w:p w14:paraId="00D11E0E" w14:textId="77777777" w:rsidR="00842DB8" w:rsidRPr="005204A1" w:rsidRDefault="00842DB8" w:rsidP="002A4C22">
      <w:pPr>
        <w:pStyle w:val="Bullet1"/>
      </w:pPr>
      <w:r w:rsidRPr="005204A1">
        <w:t>relevant safety checks</w:t>
      </w:r>
    </w:p>
    <w:p w14:paraId="717ABC00" w14:textId="327CA33F" w:rsidR="00842DB8" w:rsidRPr="005204A1" w:rsidRDefault="00842DB8" w:rsidP="002A4C22">
      <w:pPr>
        <w:pStyle w:val="Bullet1"/>
      </w:pPr>
      <w:r w:rsidRPr="005204A1">
        <w:t xml:space="preserve">an ABN, or </w:t>
      </w:r>
      <w:r w:rsidR="0042215E">
        <w:t>there</w:t>
      </w:r>
      <w:r w:rsidR="009B24A0">
        <w:t>’</w:t>
      </w:r>
      <w:r w:rsidR="0042215E">
        <w:t>s a reason they can</w:t>
      </w:r>
      <w:r w:rsidR="00C15444">
        <w:t>’</w:t>
      </w:r>
      <w:r w:rsidR="0042215E">
        <w:t>t provide</w:t>
      </w:r>
      <w:r w:rsidR="00F53767">
        <w:t xml:space="preserve"> </w:t>
      </w:r>
      <w:r w:rsidRPr="005204A1">
        <w:t>an ABN</w:t>
      </w:r>
    </w:p>
    <w:p w14:paraId="0C8B3FB2" w14:textId="77777777" w:rsidR="00842DB8" w:rsidRPr="005204A1" w:rsidRDefault="00842DB8" w:rsidP="002A4C22">
      <w:pPr>
        <w:pStyle w:val="Bullet1"/>
      </w:pPr>
      <w:r w:rsidRPr="005204A1">
        <w:t>appropriate insurance</w:t>
      </w:r>
    </w:p>
    <w:p w14:paraId="770D5E0B" w14:textId="1E660454" w:rsidR="00842DB8" w:rsidRPr="005204A1" w:rsidRDefault="00842DB8" w:rsidP="002A4C22">
      <w:pPr>
        <w:pStyle w:val="Bullet1"/>
      </w:pPr>
      <w:r w:rsidRPr="005204A1">
        <w:t>the right qualifications and skills.</w:t>
      </w:r>
    </w:p>
    <w:p w14:paraId="277366F2" w14:textId="397C6735" w:rsidR="00587607" w:rsidRPr="005204A1" w:rsidRDefault="00842DB8" w:rsidP="00211768">
      <w:r w:rsidRPr="005204A1">
        <w:t>Contractors can charge per job or an hourly rate. They</w:t>
      </w:r>
      <w:r w:rsidR="00016BB8" w:rsidRPr="005204A1">
        <w:t>’</w:t>
      </w:r>
      <w:r w:rsidRPr="005204A1">
        <w:t xml:space="preserve">ll give you either an invoice to pay for their service or a receipt to say you’ve paid. Invoices and receipts need to show the type of support, the date </w:t>
      </w:r>
      <w:r w:rsidR="004E420F" w:rsidRPr="005204A1">
        <w:t xml:space="preserve">of </w:t>
      </w:r>
      <w:r w:rsidRPr="005204A1">
        <w:t>the support, the amount, the cost</w:t>
      </w:r>
      <w:r w:rsidR="00016BB8" w:rsidRPr="005204A1">
        <w:t>,</w:t>
      </w:r>
      <w:r w:rsidRPr="005204A1">
        <w:t xml:space="preserve"> and the contractor</w:t>
      </w:r>
      <w:r w:rsidR="00323A16" w:rsidRPr="005204A1">
        <w:t>’</w:t>
      </w:r>
      <w:r w:rsidRPr="005204A1">
        <w:t>s ABN.</w:t>
      </w:r>
    </w:p>
    <w:p w14:paraId="133231D5" w14:textId="0738D83B" w:rsidR="00842DB8" w:rsidRPr="005204A1" w:rsidRDefault="00842DB8" w:rsidP="00211768">
      <w:r w:rsidRPr="005204A1">
        <w:t xml:space="preserve">Some providers may not </w:t>
      </w:r>
      <w:r w:rsidR="00CD528A" w:rsidRPr="005204A1">
        <w:t>need</w:t>
      </w:r>
      <w:r w:rsidRPr="005204A1">
        <w:t xml:space="preserve"> to </w:t>
      </w:r>
      <w:r w:rsidR="00CD528A" w:rsidRPr="005204A1">
        <w:t>provide an</w:t>
      </w:r>
      <w:r w:rsidRPr="005204A1">
        <w:t xml:space="preserve"> ABN. In these cases, the provider can use a </w:t>
      </w:r>
      <w:hyperlink r:id="rId61" w:history="1">
        <w:r w:rsidR="00613AC3" w:rsidRPr="005204A1">
          <w:rPr>
            <w:rStyle w:val="Hyperlink"/>
          </w:rPr>
          <w:t>Statement by a supplier</w:t>
        </w:r>
      </w:hyperlink>
      <w:r w:rsidR="00613AC3" w:rsidRPr="005204A1">
        <w:t xml:space="preserve"> form</w:t>
      </w:r>
      <w:r w:rsidR="00CD528A" w:rsidRPr="005204A1">
        <w:t>.</w:t>
      </w:r>
      <w:r w:rsidRPr="005204A1">
        <w:t xml:space="preserve"> </w:t>
      </w:r>
      <w:r w:rsidR="00CD528A" w:rsidRPr="005204A1">
        <w:t>This</w:t>
      </w:r>
      <w:r w:rsidRPr="005204A1">
        <w:t xml:space="preserve"> </w:t>
      </w:r>
      <w:r w:rsidR="00CD528A" w:rsidRPr="005204A1">
        <w:t xml:space="preserve">means </w:t>
      </w:r>
      <w:r w:rsidRPr="005204A1">
        <w:t xml:space="preserve">you </w:t>
      </w:r>
      <w:r w:rsidR="00CD528A" w:rsidRPr="005204A1">
        <w:t>won’t need</w:t>
      </w:r>
      <w:r w:rsidRPr="005204A1">
        <w:t xml:space="preserve"> to withhold taxes when paying the provider.</w:t>
      </w:r>
    </w:p>
    <w:p w14:paraId="07AE7A78" w14:textId="5ECDDE1A" w:rsidR="00842DB8" w:rsidRPr="005204A1" w:rsidRDefault="00842DB8" w:rsidP="00BA7AAD">
      <w:pPr>
        <w:pStyle w:val="Heading4"/>
        <w:numPr>
          <w:ilvl w:val="0"/>
          <w:numId w:val="123"/>
        </w:numPr>
        <w:spacing w:after="240"/>
        <w:rPr>
          <w:szCs w:val="24"/>
        </w:rPr>
      </w:pPr>
      <w:r w:rsidRPr="005204A1">
        <w:rPr>
          <w:szCs w:val="24"/>
        </w:rPr>
        <w:t xml:space="preserve">Directly </w:t>
      </w:r>
      <w:r w:rsidR="00E77672" w:rsidRPr="005204A1">
        <w:rPr>
          <w:szCs w:val="24"/>
        </w:rPr>
        <w:t>employing</w:t>
      </w:r>
      <w:r w:rsidR="00ED1E42" w:rsidRPr="005204A1">
        <w:rPr>
          <w:szCs w:val="24"/>
        </w:rPr>
        <w:t xml:space="preserve"> </w:t>
      </w:r>
      <w:r w:rsidRPr="005204A1">
        <w:rPr>
          <w:szCs w:val="24"/>
        </w:rPr>
        <w:t>staff</w:t>
      </w:r>
    </w:p>
    <w:p w14:paraId="626F9380" w14:textId="0460580A" w:rsidR="00842DB8" w:rsidRPr="005204A1" w:rsidRDefault="00842DB8" w:rsidP="00785CF0">
      <w:pPr>
        <w:autoSpaceDE w:val="0"/>
        <w:autoSpaceDN w:val="0"/>
        <w:adjustRightInd w:val="0"/>
        <w:spacing w:after="240" w:line="240" w:lineRule="auto"/>
        <w:ind w:left="160" w:hanging="160"/>
        <w:rPr>
          <w:rFonts w:cs="Arial"/>
          <w:color w:val="000000"/>
          <w:szCs w:val="24"/>
        </w:rPr>
      </w:pPr>
      <w:r w:rsidRPr="005204A1">
        <w:rPr>
          <w:rFonts w:cs="Arial"/>
          <w:color w:val="000000" w:themeColor="text1"/>
          <w:szCs w:val="24"/>
        </w:rPr>
        <w:t>You can choose to recruit, employ and manage the people who support you.</w:t>
      </w:r>
    </w:p>
    <w:p w14:paraId="6D7A866A" w14:textId="74901C51" w:rsidR="00842DB8" w:rsidRPr="005204A1" w:rsidRDefault="00842DB8" w:rsidP="00785CF0">
      <w:pPr>
        <w:autoSpaceDE w:val="0"/>
        <w:autoSpaceDN w:val="0"/>
        <w:adjustRightInd w:val="0"/>
        <w:spacing w:after="240" w:line="240" w:lineRule="auto"/>
        <w:ind w:left="160" w:hanging="160"/>
        <w:rPr>
          <w:rFonts w:cs="Arial"/>
          <w:color w:val="000000"/>
          <w:szCs w:val="24"/>
        </w:rPr>
      </w:pPr>
      <w:r w:rsidRPr="005204A1">
        <w:rPr>
          <w:rFonts w:cs="Arial"/>
          <w:color w:val="000000"/>
          <w:szCs w:val="24"/>
        </w:rPr>
        <w:t>As an employer of staff, you</w:t>
      </w:r>
      <w:r w:rsidR="00A856C8" w:rsidRPr="005204A1">
        <w:rPr>
          <w:rFonts w:cs="Arial"/>
          <w:color w:val="000000"/>
          <w:szCs w:val="24"/>
        </w:rPr>
        <w:t>’</w:t>
      </w:r>
      <w:r w:rsidRPr="005204A1">
        <w:rPr>
          <w:rFonts w:cs="Arial"/>
          <w:color w:val="000000"/>
          <w:szCs w:val="24"/>
        </w:rPr>
        <w:t>ll need to:</w:t>
      </w:r>
    </w:p>
    <w:p w14:paraId="10838673" w14:textId="77777777" w:rsidR="00842DB8" w:rsidRPr="005204A1" w:rsidRDefault="00842DB8" w:rsidP="002A4C22">
      <w:pPr>
        <w:pStyle w:val="Bullet1"/>
        <w:rPr>
          <w:rFonts w:ascii="PT Sans" w:eastAsia="PT Sans" w:hAnsi="PT Sans" w:cs="PT Sans"/>
          <w:color w:val="000000"/>
        </w:rPr>
      </w:pPr>
      <w:r w:rsidRPr="005204A1">
        <w:t>make sure your staff have the right skills, qualifications, training and safety checks</w:t>
      </w:r>
    </w:p>
    <w:p w14:paraId="20C999A9" w14:textId="2B56CC7E" w:rsidR="00842DB8" w:rsidRPr="005204A1" w:rsidRDefault="00842DB8" w:rsidP="002A4C22">
      <w:pPr>
        <w:pStyle w:val="Bullet1"/>
        <w:rPr>
          <w:color w:val="000000"/>
        </w:rPr>
      </w:pPr>
      <w:r w:rsidRPr="005204A1">
        <w:t>use you</w:t>
      </w:r>
      <w:r w:rsidR="002711B7" w:rsidRPr="005204A1">
        <w:t>r</w:t>
      </w:r>
      <w:r w:rsidRPr="005204A1">
        <w:t xml:space="preserve"> plan budget to meet the costs </w:t>
      </w:r>
      <w:r w:rsidR="00CD528A" w:rsidRPr="005204A1">
        <w:t>to</w:t>
      </w:r>
      <w:r w:rsidRPr="005204A1">
        <w:t xml:space="preserve"> recruit staff, pay their wages, superannuation and any insurances</w:t>
      </w:r>
    </w:p>
    <w:p w14:paraId="71189E7D" w14:textId="77777777" w:rsidR="00842DB8" w:rsidRPr="005204A1" w:rsidRDefault="00842DB8" w:rsidP="002A4C22">
      <w:pPr>
        <w:pStyle w:val="Bullet1"/>
      </w:pPr>
      <w:r w:rsidRPr="005204A1">
        <w:t>provide a safe place for them to work and ensure their health and safety while working</w:t>
      </w:r>
    </w:p>
    <w:p w14:paraId="073C0C37" w14:textId="1FEC9DC8" w:rsidR="00842DB8" w:rsidRPr="005204A1" w:rsidRDefault="00842DB8" w:rsidP="002A4C22">
      <w:pPr>
        <w:pStyle w:val="Bullet1"/>
        <w:rPr>
          <w:color w:val="000000"/>
        </w:rPr>
      </w:pPr>
      <w:r w:rsidRPr="005204A1">
        <w:t>seek advice or support when needed from professionals such as an accountant, financial advisor, employment agency or lawyer. These people can help you set up systems to pay appropriate wages, superannuation and insurances.</w:t>
      </w:r>
    </w:p>
    <w:p w14:paraId="0285C9BA" w14:textId="579B34E1" w:rsidR="00484153" w:rsidRPr="005204A1" w:rsidRDefault="00842DB8" w:rsidP="00211768">
      <w:r w:rsidRPr="005204A1">
        <w:lastRenderedPageBreak/>
        <w:t xml:space="preserve">If you employ your own staff, you need to keep payroll records for your </w:t>
      </w:r>
      <w:r w:rsidR="00AC334D" w:rsidRPr="005204A1">
        <w:rPr>
          <w:rFonts w:eastAsia="Arial"/>
        </w:rPr>
        <w:t>claims</w:t>
      </w:r>
      <w:r w:rsidRPr="005204A1">
        <w:rPr>
          <w:rFonts w:eastAsia="Arial"/>
        </w:rPr>
        <w:t xml:space="preserve"> </w:t>
      </w:r>
      <w:r w:rsidRPr="005204A1">
        <w:t>in line with your state or territor</w:t>
      </w:r>
      <w:r w:rsidR="002711B7" w:rsidRPr="005204A1">
        <w:t>y’s</w:t>
      </w:r>
      <w:r w:rsidRPr="005204A1">
        <w:t xml:space="preserve"> requirements</w:t>
      </w:r>
      <w:r w:rsidR="00587607" w:rsidRPr="005204A1">
        <w:t>.</w:t>
      </w:r>
      <w:r w:rsidRPr="005204A1">
        <w:t xml:space="preserve"> Records include payslips, bank statements, payment of taxes and superannuation. </w:t>
      </w:r>
      <w:r w:rsidR="00785CF0" w:rsidRPr="005204A1">
        <w:t xml:space="preserve">You’ll need to keep records for </w:t>
      </w:r>
      <w:r w:rsidR="0076574A">
        <w:t>at least</w:t>
      </w:r>
      <w:r w:rsidR="00785CF0" w:rsidRPr="005204A1">
        <w:t xml:space="preserve"> 7 years.</w:t>
      </w:r>
    </w:p>
    <w:p w14:paraId="05C62491" w14:textId="1802A449" w:rsidR="00842DB8" w:rsidRPr="005204A1" w:rsidRDefault="00484153" w:rsidP="00785CF0">
      <w:pPr>
        <w:spacing w:after="240" w:line="240" w:lineRule="auto"/>
        <w:rPr>
          <w:szCs w:val="24"/>
        </w:rPr>
      </w:pPr>
      <w:r w:rsidRPr="005204A1">
        <w:rPr>
          <w:rFonts w:cs="Arial"/>
          <w:color w:val="000000" w:themeColor="text1"/>
          <w:szCs w:val="24"/>
        </w:rPr>
        <w:t>Learn m</w:t>
      </w:r>
      <w:r w:rsidR="00842DB8" w:rsidRPr="005204A1">
        <w:rPr>
          <w:rFonts w:cs="Arial"/>
          <w:color w:val="000000" w:themeColor="text1"/>
          <w:szCs w:val="24"/>
        </w:rPr>
        <w:t xml:space="preserve">ore </w:t>
      </w:r>
      <w:r w:rsidRPr="005204A1">
        <w:rPr>
          <w:rFonts w:cs="Arial"/>
          <w:color w:val="000000" w:themeColor="text1"/>
          <w:szCs w:val="24"/>
        </w:rPr>
        <w:t>in our</w:t>
      </w:r>
      <w:r w:rsidR="00ED1E42" w:rsidRPr="005204A1">
        <w:rPr>
          <w:rFonts w:cs="Arial"/>
          <w:color w:val="000000" w:themeColor="text1"/>
          <w:szCs w:val="24"/>
        </w:rPr>
        <w:t xml:space="preserve"> guide to</w:t>
      </w:r>
      <w:r w:rsidRPr="005204A1">
        <w:rPr>
          <w:rFonts w:cs="Arial"/>
          <w:color w:val="000000" w:themeColor="text1"/>
          <w:szCs w:val="24"/>
        </w:rPr>
        <w:t xml:space="preserve"> </w:t>
      </w:r>
      <w:hyperlink r:id="rId62" w:anchor="step-2-choose-who-to-work-with" w:history="1">
        <w:r w:rsidR="003641E3" w:rsidRPr="005204A1">
          <w:rPr>
            <w:rStyle w:val="Hyperlink"/>
          </w:rPr>
          <w:t>directly engaging your own staff</w:t>
        </w:r>
      </w:hyperlink>
      <w:r w:rsidR="003641E3" w:rsidRPr="005204A1">
        <w:t xml:space="preserve"> on the NDIS website.</w:t>
      </w:r>
    </w:p>
    <w:p w14:paraId="162C9CE4" w14:textId="7987D4E3" w:rsidR="00D42967" w:rsidRPr="005204A1" w:rsidRDefault="00842DB8" w:rsidP="00211768">
      <w:r w:rsidRPr="005204A1">
        <w:t>It</w:t>
      </w:r>
      <w:r w:rsidR="00B45497">
        <w:t>’</w:t>
      </w:r>
      <w:r w:rsidRPr="005204A1">
        <w:t xml:space="preserve">s important to know how to </w:t>
      </w:r>
      <w:r w:rsidR="00484153" w:rsidRPr="005204A1">
        <w:t>work out</w:t>
      </w:r>
      <w:r w:rsidRPr="005204A1">
        <w:t xml:space="preserve"> </w:t>
      </w:r>
      <w:r w:rsidR="00484153" w:rsidRPr="005204A1">
        <w:t>if</w:t>
      </w:r>
      <w:r w:rsidRPr="005204A1">
        <w:t xml:space="preserve"> a worker is an employee or contractor for tax and superannuation purposes. The </w:t>
      </w:r>
      <w:hyperlink r:id="rId63">
        <w:r w:rsidRPr="005204A1">
          <w:rPr>
            <w:rStyle w:val="Hyperlink"/>
            <w:rFonts w:cs="Arial"/>
            <w:szCs w:val="24"/>
          </w:rPr>
          <w:t>Australian Taxation Office</w:t>
        </w:r>
      </w:hyperlink>
      <w:r w:rsidRPr="005204A1">
        <w:rPr>
          <w:color w:val="222222"/>
        </w:rPr>
        <w:t xml:space="preserve"> </w:t>
      </w:r>
      <w:r w:rsidR="00357771" w:rsidRPr="005204A1">
        <w:rPr>
          <w:color w:val="222222"/>
        </w:rPr>
        <w:t xml:space="preserve">website </w:t>
      </w:r>
      <w:r w:rsidRPr="005204A1">
        <w:t xml:space="preserve">has useful resources </w:t>
      </w:r>
      <w:r w:rsidR="00484153" w:rsidRPr="005204A1">
        <w:t>to help you.</w:t>
      </w:r>
    </w:p>
    <w:p w14:paraId="53581EBF" w14:textId="456A0C3A" w:rsidR="00842DB8" w:rsidRPr="005204A1" w:rsidRDefault="00D42967" w:rsidP="00211768">
      <w:pPr>
        <w:rPr>
          <w:color w:val="222222"/>
        </w:rPr>
      </w:pPr>
      <w:r w:rsidRPr="005204A1">
        <w:t>The</w:t>
      </w:r>
      <w:r w:rsidRPr="005204A1">
        <w:rPr>
          <w:color w:val="222222"/>
        </w:rPr>
        <w:t xml:space="preserve"> </w:t>
      </w:r>
      <w:hyperlink r:id="rId64" w:history="1">
        <w:r w:rsidRPr="005204A1">
          <w:rPr>
            <w:rStyle w:val="Hyperlink"/>
            <w:rFonts w:cs="Arial"/>
            <w:szCs w:val="24"/>
          </w:rPr>
          <w:t>NDIS Workforce Capability Framework</w:t>
        </w:r>
      </w:hyperlink>
      <w:r w:rsidRPr="005204A1">
        <w:rPr>
          <w:color w:val="222222"/>
        </w:rPr>
        <w:t xml:space="preserve"> </w:t>
      </w:r>
      <w:r w:rsidR="00E45E25" w:rsidRPr="005204A1">
        <w:t>has</w:t>
      </w:r>
      <w:r w:rsidRPr="005204A1">
        <w:t xml:space="preserve"> information on the knowledge and skills that workers supporting NDIS participants should have.</w:t>
      </w:r>
    </w:p>
    <w:p w14:paraId="76A07A32" w14:textId="4053C5E6" w:rsidR="00842DB8" w:rsidRPr="005204A1" w:rsidDel="00FD4BE6" w:rsidRDefault="00484153" w:rsidP="00BA7AAD">
      <w:pPr>
        <w:pStyle w:val="Heading3"/>
        <w:rPr>
          <w:color w:val="222222"/>
        </w:rPr>
      </w:pPr>
      <w:bookmarkStart w:id="31" w:name="_Int_cKm61GCO"/>
      <w:bookmarkEnd w:id="31"/>
      <w:r w:rsidRPr="005204A1">
        <w:t>C</w:t>
      </w:r>
      <w:r w:rsidR="00842DB8" w:rsidRPr="005204A1">
        <w:t>hang</w:t>
      </w:r>
      <w:r w:rsidRPr="005204A1">
        <w:t>ing</w:t>
      </w:r>
      <w:r w:rsidR="00842DB8" w:rsidRPr="005204A1">
        <w:t xml:space="preserve"> providers</w:t>
      </w:r>
    </w:p>
    <w:p w14:paraId="21580C34" w14:textId="524494A6" w:rsidR="00842DB8" w:rsidRPr="005204A1" w:rsidRDefault="00842DB8" w:rsidP="00211768">
      <w:r w:rsidRPr="005204A1">
        <w:t>If you</w:t>
      </w:r>
      <w:r w:rsidR="00815EED" w:rsidRPr="005204A1">
        <w:t>’</w:t>
      </w:r>
      <w:r w:rsidRPr="005204A1">
        <w:t>re not happy with the support yo</w:t>
      </w:r>
      <w:r w:rsidR="00815EED" w:rsidRPr="005204A1">
        <w:t>u’</w:t>
      </w:r>
      <w:r w:rsidRPr="005204A1">
        <w:t>re getting</w:t>
      </w:r>
      <w:r w:rsidR="00815EED" w:rsidRPr="005204A1">
        <w:t>,</w:t>
      </w:r>
      <w:r w:rsidRPr="005204A1">
        <w:t xml:space="preserve"> or think you </w:t>
      </w:r>
      <w:r w:rsidR="00815EED" w:rsidRPr="005204A1">
        <w:t>can</w:t>
      </w:r>
      <w:r w:rsidRPr="005204A1">
        <w:t xml:space="preserve"> get better value, you can </w:t>
      </w:r>
      <w:r w:rsidR="00484153" w:rsidRPr="005204A1">
        <w:t>change</w:t>
      </w:r>
      <w:r w:rsidRPr="005204A1">
        <w:t xml:space="preserve"> </w:t>
      </w:r>
      <w:r w:rsidR="00484153" w:rsidRPr="005204A1">
        <w:t>to another</w:t>
      </w:r>
      <w:r w:rsidRPr="005204A1">
        <w:t xml:space="preserve"> provider.</w:t>
      </w:r>
    </w:p>
    <w:p w14:paraId="49D8F078" w14:textId="35AA6CAF" w:rsidR="00842DB8" w:rsidRPr="005204A1" w:rsidRDefault="00842DB8" w:rsidP="00842DB8">
      <w:pPr>
        <w:pStyle w:val="Heading3"/>
        <w:spacing w:after="0" w:line="240" w:lineRule="auto"/>
      </w:pPr>
      <w:r w:rsidRPr="005204A1">
        <w:t xml:space="preserve">Worker </w:t>
      </w:r>
      <w:r w:rsidR="00755349" w:rsidRPr="005204A1">
        <w:t>s</w:t>
      </w:r>
      <w:r w:rsidRPr="005204A1">
        <w:t xml:space="preserve">creening </w:t>
      </w:r>
      <w:r w:rsidR="00755349" w:rsidRPr="005204A1">
        <w:t>c</w:t>
      </w:r>
      <w:r w:rsidRPr="005204A1">
        <w:t>hecks</w:t>
      </w:r>
    </w:p>
    <w:p w14:paraId="5576D59E" w14:textId="670AB427" w:rsidR="00755349" w:rsidRPr="005204A1" w:rsidRDefault="0041208D" w:rsidP="00211768">
      <w:pPr>
        <w:rPr>
          <w:rFonts w:cs="Arial"/>
          <w:color w:val="000000" w:themeColor="text1"/>
        </w:rPr>
      </w:pPr>
      <w:r w:rsidRPr="005204A1">
        <w:rPr>
          <w:shd w:val="clear" w:color="auto" w:fill="FFFFFF"/>
        </w:rPr>
        <w:t xml:space="preserve">A worker screening check is a process </w:t>
      </w:r>
      <w:r w:rsidR="00672270" w:rsidRPr="005204A1">
        <w:rPr>
          <w:shd w:val="clear" w:color="auto" w:fill="FFFFFF"/>
        </w:rPr>
        <w:t xml:space="preserve">managed by the NDIS Quality and Safeguards Commission </w:t>
      </w:r>
      <w:r w:rsidRPr="005204A1">
        <w:rPr>
          <w:shd w:val="clear" w:color="auto" w:fill="FFFFFF"/>
        </w:rPr>
        <w:t>to check that a worker is safe for you to use.</w:t>
      </w:r>
      <w:r w:rsidRPr="005204A1">
        <w:rPr>
          <w:rFonts w:ascii="PT Sans" w:hAnsi="PT Sans"/>
          <w:shd w:val="clear" w:color="auto" w:fill="FFFFFF"/>
        </w:rPr>
        <w:t xml:space="preserve"> </w:t>
      </w:r>
      <w:r w:rsidR="00755349" w:rsidRPr="005204A1">
        <w:rPr>
          <w:rFonts w:ascii="PT Sans" w:hAnsi="PT Sans"/>
          <w:shd w:val="clear" w:color="auto" w:fill="FFFFFF"/>
        </w:rPr>
        <w:t>W</w:t>
      </w:r>
      <w:r w:rsidR="00755349" w:rsidRPr="005204A1">
        <w:rPr>
          <w:rFonts w:cs="Arial"/>
          <w:color w:val="000000" w:themeColor="text1"/>
        </w:rPr>
        <w:t>orkers from registered providers should already have NDIS worker screening checks.</w:t>
      </w:r>
    </w:p>
    <w:p w14:paraId="38147593" w14:textId="43ACDF81" w:rsidR="00755349" w:rsidRPr="005204A1" w:rsidRDefault="00842DB8" w:rsidP="00211768">
      <w:pPr>
        <w:rPr>
          <w:rFonts w:cs="Arial"/>
          <w:color w:val="000000" w:themeColor="text1"/>
        </w:rPr>
      </w:pPr>
      <w:r w:rsidRPr="005204A1">
        <w:rPr>
          <w:rFonts w:cs="Arial"/>
          <w:color w:val="000000" w:themeColor="text1"/>
        </w:rPr>
        <w:t xml:space="preserve">As a self-manager, you can ask providers, employees or contractors providing you with supports and services to </w:t>
      </w:r>
      <w:r w:rsidR="00F1208D" w:rsidRPr="005204A1">
        <w:rPr>
          <w:rFonts w:cs="Arial"/>
          <w:color w:val="000000" w:themeColor="text1"/>
        </w:rPr>
        <w:t>do</w:t>
      </w:r>
      <w:r w:rsidRPr="005204A1">
        <w:rPr>
          <w:rFonts w:cs="Arial"/>
          <w:color w:val="000000" w:themeColor="text1"/>
        </w:rPr>
        <w:t xml:space="preserve"> </w:t>
      </w:r>
      <w:r w:rsidR="00F1208D" w:rsidRPr="005204A1">
        <w:rPr>
          <w:rFonts w:cs="Arial"/>
          <w:color w:val="000000" w:themeColor="text1"/>
        </w:rPr>
        <w:t xml:space="preserve">an </w:t>
      </w:r>
      <w:r w:rsidRPr="005204A1">
        <w:rPr>
          <w:rFonts w:cs="Arial"/>
          <w:color w:val="000000" w:themeColor="text1"/>
        </w:rPr>
        <w:t xml:space="preserve">NDIS </w:t>
      </w:r>
      <w:r w:rsidR="00755349" w:rsidRPr="005204A1">
        <w:rPr>
          <w:rFonts w:cs="Arial"/>
          <w:color w:val="000000" w:themeColor="text1"/>
        </w:rPr>
        <w:t>w</w:t>
      </w:r>
      <w:r w:rsidRPr="005204A1">
        <w:rPr>
          <w:rFonts w:cs="Arial"/>
          <w:color w:val="000000" w:themeColor="text1"/>
        </w:rPr>
        <w:t xml:space="preserve">orker </w:t>
      </w:r>
      <w:r w:rsidR="00755349" w:rsidRPr="005204A1">
        <w:rPr>
          <w:rFonts w:cs="Arial"/>
          <w:color w:val="000000" w:themeColor="text1"/>
        </w:rPr>
        <w:t>s</w:t>
      </w:r>
      <w:r w:rsidRPr="005204A1">
        <w:rPr>
          <w:rFonts w:cs="Arial"/>
          <w:color w:val="000000" w:themeColor="text1"/>
        </w:rPr>
        <w:t xml:space="preserve">creening </w:t>
      </w:r>
      <w:r w:rsidR="00755349" w:rsidRPr="005204A1">
        <w:rPr>
          <w:rFonts w:cs="Arial"/>
          <w:color w:val="000000" w:themeColor="text1"/>
        </w:rPr>
        <w:t>c</w:t>
      </w:r>
      <w:r w:rsidRPr="005204A1">
        <w:rPr>
          <w:rFonts w:cs="Arial"/>
          <w:color w:val="000000" w:themeColor="text1"/>
        </w:rPr>
        <w:t>heck.</w:t>
      </w:r>
    </w:p>
    <w:p w14:paraId="3F956C6D" w14:textId="2BB740A4" w:rsidR="00842DB8" w:rsidRPr="005204A1" w:rsidRDefault="00755349" w:rsidP="00211768">
      <w:pPr>
        <w:rPr>
          <w:rFonts w:cs="Arial"/>
          <w:color w:val="000000" w:themeColor="text1"/>
        </w:rPr>
      </w:pPr>
      <w:r w:rsidRPr="005204A1">
        <w:rPr>
          <w:rFonts w:cs="Arial"/>
          <w:color w:val="000000" w:themeColor="text1"/>
        </w:rPr>
        <w:t>NDIS worker screening checks are available in each state and territory.</w:t>
      </w:r>
    </w:p>
    <w:p w14:paraId="1852954C" w14:textId="701177B3" w:rsidR="00842DB8" w:rsidRPr="005204A1" w:rsidRDefault="00842DB8" w:rsidP="00211768">
      <w:pPr>
        <w:rPr>
          <w:rFonts w:cs="Arial"/>
          <w:color w:val="000000" w:themeColor="text1"/>
        </w:rPr>
      </w:pPr>
      <w:r w:rsidRPr="005204A1">
        <w:rPr>
          <w:rFonts w:cs="Arial"/>
          <w:color w:val="000000" w:themeColor="text1"/>
        </w:rPr>
        <w:t>Self-managers can also request access</w:t>
      </w:r>
      <w:r w:rsidR="00740829" w:rsidRPr="005204A1">
        <w:rPr>
          <w:rFonts w:cs="Arial"/>
          <w:color w:val="000000" w:themeColor="text1"/>
        </w:rPr>
        <w:t xml:space="preserve"> to</w:t>
      </w:r>
      <w:r w:rsidRPr="005204A1">
        <w:rPr>
          <w:rFonts w:cs="Arial"/>
          <w:color w:val="000000" w:themeColor="text1"/>
        </w:rPr>
        <w:t xml:space="preserve"> </w:t>
      </w:r>
      <w:r w:rsidR="00672270" w:rsidRPr="005204A1">
        <w:rPr>
          <w:rFonts w:cs="Arial"/>
          <w:color w:val="000000" w:themeColor="text1"/>
        </w:rPr>
        <w:t>a</w:t>
      </w:r>
      <w:r w:rsidRPr="005204A1">
        <w:rPr>
          <w:rFonts w:cs="Arial"/>
          <w:color w:val="000000" w:themeColor="text1"/>
        </w:rPr>
        <w:t xml:space="preserve"> national </w:t>
      </w:r>
      <w:r w:rsidR="00755349" w:rsidRPr="005204A1">
        <w:rPr>
          <w:rFonts w:cs="Arial"/>
          <w:color w:val="000000" w:themeColor="text1"/>
        </w:rPr>
        <w:t>d</w:t>
      </w:r>
      <w:r w:rsidRPr="005204A1">
        <w:rPr>
          <w:rFonts w:cs="Arial"/>
          <w:color w:val="000000" w:themeColor="text1"/>
        </w:rPr>
        <w:t>atabase to check if their providers, contractors or staff have</w:t>
      </w:r>
      <w:r w:rsidR="00672270" w:rsidRPr="005204A1">
        <w:rPr>
          <w:rFonts w:cs="Arial"/>
          <w:color w:val="000000" w:themeColor="text1"/>
        </w:rPr>
        <w:t xml:space="preserve"> the NDIS worker screening check.</w:t>
      </w:r>
    </w:p>
    <w:p w14:paraId="432C28FD" w14:textId="2383CF92" w:rsidR="00842DB8" w:rsidRPr="005204A1" w:rsidRDefault="00842DB8" w:rsidP="00211768">
      <w:pPr>
        <w:rPr>
          <w:rFonts w:cs="Arial"/>
          <w:color w:val="222222"/>
        </w:rPr>
      </w:pPr>
      <w:r w:rsidRPr="005204A1">
        <w:rPr>
          <w:rFonts w:cs="Arial"/>
          <w:color w:val="000000" w:themeColor="text1"/>
        </w:rPr>
        <w:t xml:space="preserve">You can learn more about NDIS </w:t>
      </w:r>
      <w:r w:rsidR="00672270" w:rsidRPr="005204A1">
        <w:rPr>
          <w:rFonts w:cs="Arial"/>
          <w:color w:val="000000" w:themeColor="text1"/>
        </w:rPr>
        <w:t>w</w:t>
      </w:r>
      <w:r w:rsidRPr="005204A1">
        <w:rPr>
          <w:rFonts w:cs="Arial"/>
          <w:color w:val="000000" w:themeColor="text1"/>
        </w:rPr>
        <w:t xml:space="preserve">orker </w:t>
      </w:r>
      <w:r w:rsidR="00672270" w:rsidRPr="005204A1">
        <w:rPr>
          <w:rFonts w:cs="Arial"/>
          <w:color w:val="000000" w:themeColor="text1"/>
        </w:rPr>
        <w:t>s</w:t>
      </w:r>
      <w:r w:rsidRPr="005204A1">
        <w:rPr>
          <w:rFonts w:cs="Arial"/>
          <w:color w:val="000000" w:themeColor="text1"/>
        </w:rPr>
        <w:t xml:space="preserve">creening </w:t>
      </w:r>
      <w:r w:rsidR="00672270" w:rsidRPr="005204A1">
        <w:rPr>
          <w:rFonts w:cs="Arial"/>
          <w:color w:val="000000" w:themeColor="text1"/>
        </w:rPr>
        <w:t>c</w:t>
      </w:r>
      <w:r w:rsidRPr="005204A1">
        <w:rPr>
          <w:rFonts w:cs="Arial"/>
          <w:color w:val="000000" w:themeColor="text1"/>
        </w:rPr>
        <w:t xml:space="preserve">hecks and request access to the national database on the </w:t>
      </w:r>
      <w:hyperlink r:id="rId65" w:anchor="paragraph-id-8108" w:history="1">
        <w:r w:rsidR="005404CF" w:rsidRPr="005204A1">
          <w:rPr>
            <w:rStyle w:val="Hyperlink"/>
            <w:rFonts w:cs="Arial"/>
            <w:szCs w:val="24"/>
          </w:rPr>
          <w:t>NDIS Quality and Safeguards Commission</w:t>
        </w:r>
      </w:hyperlink>
      <w:r w:rsidR="0095651E" w:rsidRPr="0092616B">
        <w:t xml:space="preserve"> website.</w:t>
      </w:r>
    </w:p>
    <w:p w14:paraId="102D5D6F" w14:textId="68BB8F01" w:rsidR="00842DB8" w:rsidRPr="005204A1" w:rsidRDefault="00842DB8" w:rsidP="00842DB8">
      <w:pPr>
        <w:pStyle w:val="Heading3"/>
        <w:spacing w:after="0" w:line="240" w:lineRule="auto"/>
      </w:pPr>
      <w:bookmarkStart w:id="32" w:name="_Int_SYHb1uWx"/>
      <w:bookmarkStart w:id="33" w:name="_Int_mLy6q8FX"/>
      <w:bookmarkEnd w:id="32"/>
      <w:bookmarkEnd w:id="33"/>
      <w:r w:rsidRPr="005204A1">
        <w:t>Making a service agreement</w:t>
      </w:r>
    </w:p>
    <w:p w14:paraId="37D2F2A1" w14:textId="21B2BD79" w:rsidR="00C95F08" w:rsidRPr="005204A1" w:rsidRDefault="00842DB8" w:rsidP="00211768">
      <w:r w:rsidRPr="005204A1">
        <w:t xml:space="preserve">Self-managers are responsible for paying providers on time and meeting your agreed responsibilities with them. </w:t>
      </w:r>
      <w:r w:rsidR="00C95F08" w:rsidRPr="005204A1">
        <w:t>Providers are responsible for providing what’s been agreed</w:t>
      </w:r>
      <w:r w:rsidR="00F1208D" w:rsidRPr="005204A1">
        <w:t>.</w:t>
      </w:r>
    </w:p>
    <w:p w14:paraId="677B64D1" w14:textId="107302EB" w:rsidR="00842DB8" w:rsidRPr="005204A1" w:rsidRDefault="00842DB8" w:rsidP="00211768">
      <w:r w:rsidRPr="005204A1">
        <w:t>You</w:t>
      </w:r>
      <w:r w:rsidR="00672270" w:rsidRPr="005204A1">
        <w:t>’</w:t>
      </w:r>
      <w:r w:rsidRPr="005204A1">
        <w:t>re encouraged to have a service agreement in place with each of your providers. The agreement should outline what supports will be provided to you</w:t>
      </w:r>
      <w:r w:rsidR="00672270" w:rsidRPr="005204A1">
        <w:t>,</w:t>
      </w:r>
      <w:r w:rsidRPr="005204A1">
        <w:t xml:space="preserve"> and how the supports will be provided and paid for. Your provider may have their own standard service agreement, or you can create your own.</w:t>
      </w:r>
    </w:p>
    <w:p w14:paraId="030FF189" w14:textId="414D04A5" w:rsidR="00842DB8" w:rsidRPr="005204A1" w:rsidRDefault="00842DB8" w:rsidP="00211768">
      <w:pPr>
        <w:rPr>
          <w:rFonts w:cs="Arial"/>
          <w:color w:val="000000" w:themeColor="text1"/>
        </w:rPr>
      </w:pPr>
      <w:r w:rsidRPr="005204A1">
        <w:rPr>
          <w:rFonts w:cs="Arial"/>
          <w:color w:val="000000" w:themeColor="text1"/>
        </w:rPr>
        <w:t xml:space="preserve">The service agreement is between you and your provider </w:t>
      </w:r>
      <w:r w:rsidRPr="005204A1">
        <w:rPr>
          <w:rFonts w:eastAsia="Arial" w:cs="Arial"/>
          <w:color w:val="000000" w:themeColor="text1"/>
        </w:rPr>
        <w:t>and is a contract under Australian consumer law</w:t>
      </w:r>
      <w:r w:rsidRPr="005204A1">
        <w:rPr>
          <w:rFonts w:cs="Arial"/>
          <w:color w:val="000000" w:themeColor="text1"/>
        </w:rPr>
        <w:t xml:space="preserve">. If you have issues with your providers, visit the </w:t>
      </w:r>
      <w:hyperlink r:id="rId66" w:history="1">
        <w:r w:rsidRPr="005204A1">
          <w:rPr>
            <w:rStyle w:val="Hyperlink"/>
            <w:szCs w:val="24"/>
          </w:rPr>
          <w:t>NDIS Quality and Safeguards Commission</w:t>
        </w:r>
      </w:hyperlink>
      <w:r w:rsidRPr="005204A1">
        <w:rPr>
          <w:rFonts w:cs="Arial"/>
          <w:color w:val="000000" w:themeColor="text1"/>
        </w:rPr>
        <w:t xml:space="preserve"> </w:t>
      </w:r>
      <w:r w:rsidR="00A24099" w:rsidRPr="005204A1">
        <w:rPr>
          <w:rFonts w:cs="Arial"/>
          <w:color w:val="000000" w:themeColor="text1"/>
        </w:rPr>
        <w:t xml:space="preserve">website </w:t>
      </w:r>
      <w:r w:rsidRPr="005204A1">
        <w:rPr>
          <w:rFonts w:cs="Arial"/>
          <w:color w:val="000000" w:themeColor="text1"/>
        </w:rPr>
        <w:t xml:space="preserve">or the </w:t>
      </w:r>
      <w:hyperlink r:id="rId67" w:history="1">
        <w:r w:rsidRPr="005204A1">
          <w:rPr>
            <w:rStyle w:val="Hyperlink"/>
            <w:szCs w:val="24"/>
          </w:rPr>
          <w:t>Australian Competition and Consumer Commission</w:t>
        </w:r>
      </w:hyperlink>
      <w:r w:rsidR="00BC63C8" w:rsidRPr="005204A1">
        <w:rPr>
          <w:rFonts w:cs="Arial"/>
          <w:color w:val="000000" w:themeColor="text1"/>
        </w:rPr>
        <w:t xml:space="preserve"> website for more information.</w:t>
      </w:r>
    </w:p>
    <w:p w14:paraId="3286AEAD" w14:textId="77777777" w:rsidR="00194B9F" w:rsidRPr="005204A1" w:rsidRDefault="00194B9F" w:rsidP="00194B9F">
      <w:r w:rsidRPr="005204A1">
        <w:t xml:space="preserve">Learn more about </w:t>
      </w:r>
      <w:hyperlink r:id="rId68" w:history="1">
        <w:r w:rsidRPr="005204A1">
          <w:rPr>
            <w:rStyle w:val="Hyperlink"/>
          </w:rPr>
          <w:t>creating service agreements</w:t>
        </w:r>
      </w:hyperlink>
      <w:r w:rsidRPr="005204A1">
        <w:t xml:space="preserve"> on the NDIS website.</w:t>
      </w:r>
    </w:p>
    <w:p w14:paraId="123A9E34" w14:textId="08CACE0D" w:rsidR="002E0EBE" w:rsidRPr="005204A1" w:rsidRDefault="00842DB8" w:rsidP="00211768">
      <w:r w:rsidRPr="005204A1">
        <w:rPr>
          <w:rFonts w:cs="Arial"/>
          <w:color w:val="000000" w:themeColor="text1"/>
        </w:rPr>
        <w:t>If you hire a contractor or employ your own staff</w:t>
      </w:r>
      <w:r w:rsidR="00F1208D" w:rsidRPr="005204A1">
        <w:rPr>
          <w:rFonts w:cs="Arial"/>
          <w:color w:val="000000" w:themeColor="text1"/>
        </w:rPr>
        <w:t>,</w:t>
      </w:r>
      <w:r w:rsidRPr="005204A1">
        <w:rPr>
          <w:rFonts w:cs="Arial"/>
          <w:color w:val="000000" w:themeColor="text1"/>
        </w:rPr>
        <w:t xml:space="preserve"> you</w:t>
      </w:r>
      <w:r w:rsidR="00A856C8" w:rsidRPr="005204A1">
        <w:rPr>
          <w:rFonts w:cs="Arial"/>
          <w:color w:val="000000" w:themeColor="text1"/>
        </w:rPr>
        <w:t>’</w:t>
      </w:r>
      <w:r w:rsidRPr="005204A1">
        <w:rPr>
          <w:rFonts w:cs="Arial"/>
          <w:color w:val="000000" w:themeColor="text1"/>
        </w:rPr>
        <w:t>ll likely have a contract or employment conditions and agreements in place</w:t>
      </w:r>
      <w:r w:rsidR="00C95F08" w:rsidRPr="005204A1">
        <w:rPr>
          <w:rFonts w:cs="Arial"/>
          <w:color w:val="000000" w:themeColor="text1"/>
        </w:rPr>
        <w:t>. In this situation</w:t>
      </w:r>
      <w:r w:rsidRPr="005204A1">
        <w:rPr>
          <w:rFonts w:cs="Arial"/>
          <w:color w:val="000000" w:themeColor="text1"/>
        </w:rPr>
        <w:t xml:space="preserve"> you </w:t>
      </w:r>
      <w:r w:rsidR="00AE0EE5" w:rsidRPr="005204A1">
        <w:rPr>
          <w:rFonts w:cs="Arial"/>
          <w:color w:val="000000" w:themeColor="text1"/>
        </w:rPr>
        <w:t>may not</w:t>
      </w:r>
      <w:r w:rsidRPr="005204A1">
        <w:rPr>
          <w:rFonts w:cs="Arial"/>
          <w:color w:val="000000" w:themeColor="text1"/>
        </w:rPr>
        <w:t xml:space="preserve"> need a service agreement.</w:t>
      </w:r>
      <w:bookmarkStart w:id="34" w:name="_Int_ovX646WH"/>
      <w:bookmarkStart w:id="35" w:name="_Int_nqLcEP8S"/>
      <w:bookmarkEnd w:id="34"/>
      <w:bookmarkEnd w:id="35"/>
    </w:p>
    <w:p w14:paraId="4E86F3DA" w14:textId="77777777" w:rsidR="003B3977" w:rsidRPr="00297943" w:rsidRDefault="003B3977" w:rsidP="003B3977">
      <w:pPr>
        <w:pStyle w:val="Heading3"/>
      </w:pPr>
      <w:bookmarkStart w:id="36" w:name="_Toc178078351"/>
      <w:r w:rsidRPr="00297943">
        <w:lastRenderedPageBreak/>
        <w:t>Can I pay my family to deliver NDIS supports?</w:t>
      </w:r>
    </w:p>
    <w:p w14:paraId="2A45CD9C" w14:textId="41AC63CC" w:rsidR="003B3977" w:rsidRPr="00297943" w:rsidRDefault="003B3977" w:rsidP="003B3977">
      <w:r w:rsidRPr="00297943">
        <w:t xml:space="preserve">The NDIS generally does not pay family members to provide </w:t>
      </w:r>
      <w:hyperlink r:id="rId69" w:anchor="supports-you-can-access" w:history="1">
        <w:r w:rsidRPr="00297943">
          <w:rPr>
            <w:rStyle w:val="Hyperlink"/>
          </w:rPr>
          <w:t>NDIS supports</w:t>
        </w:r>
      </w:hyperlink>
      <w:r w:rsidRPr="00297943">
        <w:t>.</w:t>
      </w:r>
    </w:p>
    <w:p w14:paraId="52EDA43A" w14:textId="1EC5FE70" w:rsidR="003B3977" w:rsidRPr="00297943" w:rsidRDefault="003B3977" w:rsidP="003B3977">
      <w:pPr>
        <w:spacing w:line="288" w:lineRule="auto"/>
        <w:rPr>
          <w:rFonts w:eastAsia="Calibri" w:cs="Cordia New"/>
        </w:rPr>
      </w:pPr>
      <w:r w:rsidRPr="00297943">
        <w:rPr>
          <w:rFonts w:eastAsia="Calibri" w:cs="Cordia New"/>
        </w:rPr>
        <w:t>This is because evidence says funding a family member to replace paid supports can impact relationships</w:t>
      </w:r>
      <w:r w:rsidR="00AB162F">
        <w:rPr>
          <w:rFonts w:eastAsia="Calibri" w:cs="Cordia New"/>
        </w:rPr>
        <w:t xml:space="preserve"> and the </w:t>
      </w:r>
      <w:r w:rsidRPr="00297943">
        <w:rPr>
          <w:rFonts w:eastAsia="Calibri" w:cs="Cordia New"/>
        </w:rPr>
        <w:t xml:space="preserve">health and wellbeing of participants and their families. </w:t>
      </w:r>
    </w:p>
    <w:p w14:paraId="01C214A6" w14:textId="77777777" w:rsidR="003B3977" w:rsidRPr="00297943" w:rsidRDefault="003B3977" w:rsidP="003B3977">
      <w:pPr>
        <w:spacing w:line="288" w:lineRule="auto"/>
        <w:rPr>
          <w:rFonts w:eastAsia="Calibri" w:cs="Cordia New"/>
        </w:rPr>
      </w:pPr>
      <w:r w:rsidRPr="00297943">
        <w:rPr>
          <w:rFonts w:eastAsia="Calibri" w:cs="Cordia New"/>
        </w:rPr>
        <w:t>This may:</w:t>
      </w:r>
    </w:p>
    <w:p w14:paraId="0D9ED40A" w14:textId="77777777" w:rsidR="003B3977" w:rsidRPr="00297943" w:rsidRDefault="003B3977" w:rsidP="003B3977">
      <w:pPr>
        <w:pStyle w:val="ListParagraph"/>
        <w:numPr>
          <w:ilvl w:val="0"/>
          <w:numId w:val="148"/>
        </w:numPr>
        <w:spacing w:line="360" w:lineRule="auto"/>
        <w:rPr>
          <w:rFonts w:eastAsia="Calibri" w:cs="Arial"/>
        </w:rPr>
      </w:pPr>
      <w:r w:rsidRPr="00297943">
        <w:rPr>
          <w:rFonts w:eastAsia="Calibri" w:cs="Arial"/>
        </w:rPr>
        <w:t xml:space="preserve">limit a participant’s choice and control in the delivery of their supports </w:t>
      </w:r>
    </w:p>
    <w:p w14:paraId="21392BCD" w14:textId="77777777" w:rsidR="003B3977" w:rsidRPr="00297943" w:rsidRDefault="003B3977" w:rsidP="003B3977">
      <w:pPr>
        <w:pStyle w:val="ListParagraph"/>
        <w:numPr>
          <w:ilvl w:val="0"/>
          <w:numId w:val="148"/>
        </w:numPr>
        <w:spacing w:line="360" w:lineRule="auto"/>
        <w:rPr>
          <w:rFonts w:eastAsia="Calibri" w:cs="Arial"/>
        </w:rPr>
      </w:pPr>
      <w:r w:rsidRPr="00297943">
        <w:rPr>
          <w:rFonts w:eastAsia="Calibri" w:cs="Arial"/>
        </w:rPr>
        <w:t>stop family members who provide paid supports from taking a break</w:t>
      </w:r>
    </w:p>
    <w:p w14:paraId="29520960" w14:textId="52DB9C22" w:rsidR="003B3977" w:rsidRPr="000D04B3" w:rsidRDefault="003B3977" w:rsidP="003B3977">
      <w:pPr>
        <w:pStyle w:val="ListParagraph"/>
        <w:numPr>
          <w:ilvl w:val="0"/>
          <w:numId w:val="148"/>
        </w:numPr>
        <w:spacing w:line="360" w:lineRule="auto"/>
        <w:rPr>
          <w:rFonts w:eastAsia="Calibri" w:cs="Arial"/>
        </w:rPr>
      </w:pPr>
      <w:r w:rsidRPr="000D04B3">
        <w:rPr>
          <w:rFonts w:eastAsia="Calibri" w:cs="Arial"/>
        </w:rPr>
        <w:t xml:space="preserve">create a </w:t>
      </w:r>
      <w:hyperlink r:id="rId70" w:history="1">
        <w:r w:rsidRPr="000D04B3">
          <w:rPr>
            <w:rFonts w:eastAsia="Calibri" w:cs="Arial"/>
            <w:color w:val="0000FF"/>
            <w:u w:val="single"/>
          </w:rPr>
          <w:t>conflict of interest</w:t>
        </w:r>
      </w:hyperlink>
      <w:r w:rsidRPr="000D04B3">
        <w:rPr>
          <w:rFonts w:eastAsia="Calibri" w:cs="Arial"/>
        </w:rPr>
        <w:t>.</w:t>
      </w:r>
    </w:p>
    <w:p w14:paraId="4B3E80AA" w14:textId="71D37E38" w:rsidR="003B3977" w:rsidRPr="00297943" w:rsidRDefault="003B3977" w:rsidP="003B3977">
      <w:r w:rsidRPr="00297943">
        <w:t>That’s why we won’t pay family members to deliver NDIS supports</w:t>
      </w:r>
      <w:r w:rsidR="006A7D91">
        <w:t>,</w:t>
      </w:r>
      <w:r w:rsidRPr="00297943">
        <w:t xml:space="preserve"> unless there are exceptional circumstances.</w:t>
      </w:r>
    </w:p>
    <w:p w14:paraId="37DADCF7" w14:textId="77777777" w:rsidR="003B3977" w:rsidRPr="00297943" w:rsidRDefault="003B3977" w:rsidP="003B3977">
      <w:r w:rsidRPr="00297943">
        <w:t>We’ll consider this when:</w:t>
      </w:r>
    </w:p>
    <w:p w14:paraId="625BB616" w14:textId="77777777" w:rsidR="003B3977" w:rsidRPr="00297943" w:rsidRDefault="003B3977" w:rsidP="003B3977">
      <w:pPr>
        <w:pStyle w:val="Bullet1"/>
      </w:pPr>
      <w:r w:rsidRPr="00297943">
        <w:t>there’s a risk of harm or neglect to you</w:t>
      </w:r>
    </w:p>
    <w:p w14:paraId="73655955" w14:textId="77777777" w:rsidR="003B3977" w:rsidRPr="00297943" w:rsidRDefault="003B3977" w:rsidP="003B3977">
      <w:pPr>
        <w:pStyle w:val="Bullet1"/>
      </w:pPr>
      <w:r w:rsidRPr="00297943">
        <w:t>there are cultural or religious reasons for funding family members to provide support</w:t>
      </w:r>
    </w:p>
    <w:p w14:paraId="12210EF0" w14:textId="77777777" w:rsidR="003B3977" w:rsidRPr="00297943" w:rsidRDefault="003B3977" w:rsidP="003B3977">
      <w:pPr>
        <w:pStyle w:val="Bullet1"/>
      </w:pPr>
      <w:r w:rsidRPr="00297943">
        <w:t>there are significant risks to your privacy or dignity that can only be managed by paying a family member to provide these supports</w:t>
      </w:r>
    </w:p>
    <w:p w14:paraId="1946C6CF" w14:textId="77777777" w:rsidR="003B3977" w:rsidRPr="00297943" w:rsidRDefault="003B3977" w:rsidP="003B3977">
      <w:pPr>
        <w:pStyle w:val="Bullet1"/>
      </w:pPr>
      <w:r w:rsidRPr="00297943">
        <w:t>all other options to find a suitable provider of supports have been exhausted.</w:t>
      </w:r>
    </w:p>
    <w:p w14:paraId="4B45C0D3" w14:textId="77777777" w:rsidR="003B3977" w:rsidRPr="00297943" w:rsidRDefault="003B3977" w:rsidP="003B3977">
      <w:pPr>
        <w:pStyle w:val="Bullet1"/>
        <w:numPr>
          <w:ilvl w:val="0"/>
          <w:numId w:val="0"/>
        </w:numPr>
      </w:pPr>
      <w:r w:rsidRPr="00297943">
        <w:t>We’ll consider your individual circumstances and work with you and your family to identify suitable support providers.</w:t>
      </w:r>
    </w:p>
    <w:p w14:paraId="32BE0142" w14:textId="17B13D7B" w:rsidR="003B3977" w:rsidRPr="00EC2EA2" w:rsidRDefault="003B3977" w:rsidP="00EC2EA2">
      <w:pPr>
        <w:pStyle w:val="Bullet1"/>
        <w:numPr>
          <w:ilvl w:val="0"/>
          <w:numId w:val="0"/>
        </w:numPr>
      </w:pPr>
      <w:r w:rsidRPr="00EC2EA2">
        <w:t xml:space="preserve">Learn more about when we’ll </w:t>
      </w:r>
      <w:hyperlink r:id="rId71" w:anchor="including-specific" w:history="1">
        <w:r w:rsidRPr="006B470D">
          <w:rPr>
            <w:rStyle w:val="Hyperlink"/>
          </w:rPr>
          <w:t>include specific types of supports in plans.</w:t>
        </w:r>
      </w:hyperlink>
    </w:p>
    <w:p w14:paraId="4FFE9807" w14:textId="71E3298D" w:rsidR="00842DB8" w:rsidRPr="005204A1" w:rsidRDefault="00842DB8" w:rsidP="002E0EBE">
      <w:pPr>
        <w:pStyle w:val="Heading2"/>
        <w:rPr>
          <w:szCs w:val="36"/>
        </w:rPr>
      </w:pPr>
      <w:r w:rsidRPr="005204A1">
        <w:t>How do you pay for</w:t>
      </w:r>
      <w:r w:rsidR="005278D6" w:rsidRPr="005204A1">
        <w:t xml:space="preserve"> NDIS</w:t>
      </w:r>
      <w:r w:rsidRPr="005204A1">
        <w:t xml:space="preserve"> supports?</w:t>
      </w:r>
      <w:bookmarkEnd w:id="36"/>
    </w:p>
    <w:p w14:paraId="2B4FB3F3" w14:textId="1581D13F" w:rsidR="00842DB8" w:rsidRPr="005204A1" w:rsidRDefault="00842DB8" w:rsidP="00211768">
      <w:pPr>
        <w:rPr>
          <w:color w:val="000000"/>
        </w:rPr>
      </w:pPr>
      <w:r w:rsidRPr="005204A1">
        <w:t>Once you’ve arranged your</w:t>
      </w:r>
      <w:r w:rsidR="005278D6" w:rsidRPr="005204A1">
        <w:t xml:space="preserve"> NDIS</w:t>
      </w:r>
      <w:r w:rsidRPr="005204A1">
        <w:t xml:space="preserve"> supports and providers, you</w:t>
      </w:r>
      <w:r w:rsidR="00C95F08" w:rsidRPr="005204A1">
        <w:t>’ll need to</w:t>
      </w:r>
      <w:r w:rsidRPr="005204A1">
        <w:t xml:space="preserve"> pay for them using your NDIS funding.</w:t>
      </w:r>
    </w:p>
    <w:p w14:paraId="2F00AFA5" w14:textId="6C802553" w:rsidR="00842DB8" w:rsidRPr="005204A1" w:rsidRDefault="00842DB8" w:rsidP="00211768">
      <w:r w:rsidRPr="005204A1">
        <w:t>As a self-manager, you</w:t>
      </w:r>
      <w:r w:rsidR="00C95F08" w:rsidRPr="005204A1">
        <w:t>’</w:t>
      </w:r>
      <w:r w:rsidRPr="005204A1">
        <w:t>re responsible for paying your providers, contractors and staff. The NDIA can</w:t>
      </w:r>
      <w:r w:rsidR="00340E33" w:rsidRPr="005204A1">
        <w:t>’</w:t>
      </w:r>
      <w:r w:rsidRPr="005204A1">
        <w:t>t pay your providers for you. If you do</w:t>
      </w:r>
      <w:r w:rsidR="00C95F08" w:rsidRPr="005204A1">
        <w:t>n’</w:t>
      </w:r>
      <w:r w:rsidRPr="005204A1">
        <w:t>t pay your providers, they may stop delivering services to you, pursue debt recovery or report your non-payment to the NDIA. If you</w:t>
      </w:r>
      <w:r w:rsidR="005407D1" w:rsidRPr="005204A1">
        <w:t xml:space="preserve"> can’t</w:t>
      </w:r>
      <w:r w:rsidRPr="005204A1">
        <w:t xml:space="preserve"> keep on top of payments to providers, we may reconsider if self-management is right for you.</w:t>
      </w:r>
    </w:p>
    <w:p w14:paraId="485F188B" w14:textId="77777777" w:rsidR="00842DB8" w:rsidRPr="005204A1" w:rsidRDefault="00842DB8" w:rsidP="00842DB8">
      <w:pPr>
        <w:pStyle w:val="Heading3"/>
        <w:spacing w:after="0" w:line="240" w:lineRule="auto"/>
      </w:pPr>
      <w:r w:rsidRPr="005204A1">
        <w:t>Payment options</w:t>
      </w:r>
    </w:p>
    <w:p w14:paraId="033D70E7" w14:textId="4D692617" w:rsidR="00842DB8" w:rsidRPr="005204A1" w:rsidRDefault="00842DB8" w:rsidP="00842DB8">
      <w:pPr>
        <w:rPr>
          <w:szCs w:val="24"/>
        </w:rPr>
      </w:pPr>
      <w:r w:rsidRPr="005204A1">
        <w:rPr>
          <w:szCs w:val="24"/>
        </w:rPr>
        <w:t>As a self-manager there are 2 ways to pay for your</w:t>
      </w:r>
      <w:r w:rsidR="005278D6" w:rsidRPr="005204A1">
        <w:rPr>
          <w:szCs w:val="24"/>
        </w:rPr>
        <w:t xml:space="preserve"> NDIS</w:t>
      </w:r>
      <w:r w:rsidRPr="005204A1">
        <w:rPr>
          <w:szCs w:val="24"/>
        </w:rPr>
        <w:t xml:space="preserve"> supports with your NDIS funding</w:t>
      </w:r>
      <w:r w:rsidR="005407D1" w:rsidRPr="005204A1">
        <w:rPr>
          <w:szCs w:val="24"/>
        </w:rPr>
        <w:t>.</w:t>
      </w:r>
    </w:p>
    <w:p w14:paraId="68453C06" w14:textId="220DCC78" w:rsidR="005407D1" w:rsidRPr="005204A1" w:rsidRDefault="0067605D" w:rsidP="00BA7AAD">
      <w:pPr>
        <w:pStyle w:val="Heading4"/>
        <w:numPr>
          <w:ilvl w:val="0"/>
          <w:numId w:val="124"/>
        </w:numPr>
        <w:rPr>
          <w:color w:val="000000"/>
        </w:rPr>
      </w:pPr>
      <w:bookmarkStart w:id="37" w:name="_Make_a_claim"/>
      <w:bookmarkStart w:id="38" w:name="_Hlk128570879"/>
      <w:bookmarkEnd w:id="37"/>
      <w:r w:rsidRPr="005204A1">
        <w:t xml:space="preserve">Make a </w:t>
      </w:r>
      <w:r w:rsidR="00A02443" w:rsidRPr="005204A1">
        <w:t>claim</w:t>
      </w:r>
      <w:r w:rsidR="00842DB8" w:rsidRPr="005204A1">
        <w:t xml:space="preserve"> and then pay </w:t>
      </w:r>
      <w:r w:rsidR="00DA6C51">
        <w:t>for</w:t>
      </w:r>
      <w:r w:rsidR="00842DB8" w:rsidRPr="005204A1">
        <w:t xml:space="preserve"> your </w:t>
      </w:r>
      <w:r w:rsidR="00DA6C51">
        <w:t>NDIS supports</w:t>
      </w:r>
    </w:p>
    <w:p w14:paraId="103DAEE0" w14:textId="29B2F1DD" w:rsidR="00842DB8" w:rsidRPr="005204A1" w:rsidRDefault="005407D1" w:rsidP="00211768">
      <w:r w:rsidRPr="00560A4E">
        <w:t>After</w:t>
      </w:r>
      <w:r w:rsidR="00842DB8" w:rsidRPr="00560A4E">
        <w:t xml:space="preserve"> you receive an account, invoice or timesheet from your provider or staff, you can make a </w:t>
      </w:r>
      <w:r w:rsidR="00893E03" w:rsidRPr="00560A4E">
        <w:t>claim</w:t>
      </w:r>
      <w:r w:rsidR="00842DB8" w:rsidRPr="00560A4E">
        <w:t xml:space="preserve">. </w:t>
      </w:r>
      <w:r w:rsidR="00131739" w:rsidRPr="00560A4E">
        <w:t>T</w:t>
      </w:r>
      <w:r w:rsidR="005A45F3" w:rsidRPr="00560A4E">
        <w:t>h</w:t>
      </w:r>
      <w:r w:rsidR="004E6923" w:rsidRPr="00560A4E">
        <w:t xml:space="preserve">e </w:t>
      </w:r>
      <w:r w:rsidR="00762F1E" w:rsidRPr="000C293D">
        <w:t>quickest and easiest</w:t>
      </w:r>
      <w:r w:rsidR="004E6923" w:rsidRPr="00560A4E">
        <w:t xml:space="preserve"> way to do this</w:t>
      </w:r>
      <w:r w:rsidR="005A45F3" w:rsidRPr="00560A4E">
        <w:t xml:space="preserve"> </w:t>
      </w:r>
      <w:r w:rsidR="004E6923" w:rsidRPr="00560A4E">
        <w:t xml:space="preserve">is </w:t>
      </w:r>
      <w:r w:rsidR="00842DB8" w:rsidRPr="00560A4E">
        <w:t xml:space="preserve">online using the portal or through </w:t>
      </w:r>
      <w:bookmarkStart w:id="39" w:name="_Int_mLTx99Xe"/>
      <w:r w:rsidR="00842DB8" w:rsidRPr="00560A4E">
        <w:t>the my</w:t>
      </w:r>
      <w:bookmarkEnd w:id="39"/>
      <w:r w:rsidR="00842DB8" w:rsidRPr="00560A4E">
        <w:t xml:space="preserve"> NDIS app.</w:t>
      </w:r>
      <w:r w:rsidR="004466A5" w:rsidRPr="00560A4E">
        <w:t xml:space="preserve"> </w:t>
      </w:r>
      <w:r w:rsidR="008D575A" w:rsidRPr="00560A4E">
        <w:t>M</w:t>
      </w:r>
      <w:r w:rsidR="00842DB8" w:rsidRPr="00560A4E">
        <w:t>oney from your NDIS plan budget will be paid into your nominated bank account</w:t>
      </w:r>
      <w:r w:rsidR="00DA1677" w:rsidRPr="00560A4E">
        <w:t>.</w:t>
      </w:r>
      <w:r w:rsidR="00842DB8" w:rsidRPr="00560A4E">
        <w:t xml:space="preserve"> You can then pay your provider</w:t>
      </w:r>
      <w:r w:rsidR="00310527" w:rsidRPr="00560A4E">
        <w:t>, contractor</w:t>
      </w:r>
      <w:r w:rsidR="00930F26" w:rsidRPr="00560A4E">
        <w:t xml:space="preserve">, or direct employment </w:t>
      </w:r>
      <w:r w:rsidR="004A410B" w:rsidRPr="00560A4E">
        <w:t>costs</w:t>
      </w:r>
      <w:r w:rsidR="00842DB8" w:rsidRPr="00560A4E">
        <w:t>.</w:t>
      </w:r>
    </w:p>
    <w:p w14:paraId="165F0FE9" w14:textId="5CE88FDC" w:rsidR="00F3118B" w:rsidRPr="005204A1" w:rsidRDefault="001333DB" w:rsidP="00211768">
      <w:pPr>
        <w:rPr>
          <w:rFonts w:ascii="Calibri" w:hAnsi="Calibri"/>
        </w:rPr>
      </w:pPr>
      <w:bookmarkStart w:id="40" w:name="_Hlk128570631"/>
      <w:r w:rsidRPr="005204A1">
        <w:t xml:space="preserve">The instructions for the </w:t>
      </w:r>
      <w:hyperlink r:id="rId72" w:history="1">
        <w:r w:rsidR="00977C86" w:rsidRPr="005204A1">
          <w:rPr>
            <w:rStyle w:val="Hyperlink"/>
            <w:szCs w:val="24"/>
          </w:rPr>
          <w:t>my NDIS mobile app</w:t>
        </w:r>
      </w:hyperlink>
      <w:r w:rsidRPr="005204A1">
        <w:t xml:space="preserve"> will help you, your </w:t>
      </w:r>
      <w:r w:rsidR="00F3118B" w:rsidRPr="005204A1">
        <w:t xml:space="preserve">nominee or child representative </w:t>
      </w:r>
      <w:r w:rsidRPr="005204A1">
        <w:t xml:space="preserve">to </w:t>
      </w:r>
      <w:r w:rsidR="00F3118B" w:rsidRPr="005204A1">
        <w:t xml:space="preserve">access </w:t>
      </w:r>
      <w:r w:rsidRPr="005204A1">
        <w:t xml:space="preserve">and use </w:t>
      </w:r>
      <w:r w:rsidR="00F3118B" w:rsidRPr="005204A1">
        <w:t xml:space="preserve">the </w:t>
      </w:r>
      <w:r w:rsidR="00307992" w:rsidRPr="005204A1">
        <w:t>app</w:t>
      </w:r>
      <w:r w:rsidRPr="005204A1">
        <w:t>.</w:t>
      </w:r>
    </w:p>
    <w:bookmarkEnd w:id="38"/>
    <w:bookmarkEnd w:id="40"/>
    <w:p w14:paraId="203651C7" w14:textId="14C58B4B" w:rsidR="005407D1" w:rsidRPr="005204A1" w:rsidRDefault="009863CA" w:rsidP="00B22AE7">
      <w:pPr>
        <w:pStyle w:val="Heading4"/>
        <w:numPr>
          <w:ilvl w:val="0"/>
          <w:numId w:val="124"/>
        </w:numPr>
        <w:ind w:left="714" w:hanging="357"/>
        <w:rPr>
          <w:color w:val="000000"/>
        </w:rPr>
      </w:pPr>
      <w:r w:rsidRPr="005204A1">
        <w:lastRenderedPageBreak/>
        <w:t>Pa</w:t>
      </w:r>
      <w:r w:rsidR="00842DB8" w:rsidRPr="005204A1">
        <w:t xml:space="preserve">y </w:t>
      </w:r>
      <w:r w:rsidR="00DA6C51">
        <w:t xml:space="preserve">for </w:t>
      </w:r>
      <w:r w:rsidR="00842DB8" w:rsidRPr="005204A1">
        <w:t xml:space="preserve">your </w:t>
      </w:r>
      <w:r w:rsidR="003C4DD6">
        <w:t>NDIS supports</w:t>
      </w:r>
      <w:r w:rsidR="00842DB8" w:rsidRPr="005204A1">
        <w:t xml:space="preserve"> and then make a </w:t>
      </w:r>
      <w:r w:rsidR="00C076B3" w:rsidRPr="005204A1">
        <w:t>claim</w:t>
      </w:r>
    </w:p>
    <w:p w14:paraId="5197EAAC" w14:textId="1E83B973" w:rsidR="00842DB8" w:rsidRPr="005204A1" w:rsidRDefault="005407D1" w:rsidP="00211768">
      <w:r w:rsidRPr="005204A1">
        <w:t>After</w:t>
      </w:r>
      <w:r w:rsidR="00842DB8" w:rsidRPr="005204A1">
        <w:t xml:space="preserve"> you receive your support, pay your provider </w:t>
      </w:r>
      <w:r w:rsidR="00855F68">
        <w:t xml:space="preserve">or </w:t>
      </w:r>
      <w:r w:rsidR="00D41DE3">
        <w:t>employee</w:t>
      </w:r>
      <w:r w:rsidR="00842DB8" w:rsidRPr="005204A1">
        <w:t xml:space="preserve"> using your own money and get a receipt. </w:t>
      </w:r>
      <w:r w:rsidR="005E6461">
        <w:t>You’ll need to m</w:t>
      </w:r>
      <w:r w:rsidR="00842DB8">
        <w:t>ake</w:t>
      </w:r>
      <w:r w:rsidR="00842DB8" w:rsidRPr="005204A1">
        <w:t xml:space="preserve"> a </w:t>
      </w:r>
      <w:r w:rsidR="00BF4360" w:rsidRPr="005204A1">
        <w:t>claim</w:t>
      </w:r>
      <w:r w:rsidR="00842DB8" w:rsidRPr="005204A1">
        <w:t xml:space="preserve"> to have the money from your NDIS plan budget paid into your nominated bank account. You</w:t>
      </w:r>
      <w:r w:rsidR="004129B9" w:rsidRPr="005204A1">
        <w:t>’</w:t>
      </w:r>
      <w:r w:rsidR="00842DB8" w:rsidRPr="005204A1">
        <w:t>ll be reimbursed</w:t>
      </w:r>
      <w:r w:rsidR="00064F7E" w:rsidRPr="005204A1">
        <w:t>, usually</w:t>
      </w:r>
      <w:r w:rsidR="00842DB8" w:rsidRPr="005204A1">
        <w:t xml:space="preserve"> </w:t>
      </w:r>
      <w:r w:rsidR="001B470C" w:rsidRPr="005204A1">
        <w:t>with</w:t>
      </w:r>
      <w:r w:rsidR="00842DB8" w:rsidRPr="005204A1">
        <w:t>in 2 business days.</w:t>
      </w:r>
    </w:p>
    <w:p w14:paraId="7B99C9C7" w14:textId="06365048" w:rsidR="00EC705C" w:rsidRDefault="00842DB8" w:rsidP="00211768">
      <w:r w:rsidRPr="005204A1">
        <w:t xml:space="preserve">Make sure </w:t>
      </w:r>
      <w:r w:rsidR="00B55AED" w:rsidRPr="005204A1">
        <w:t xml:space="preserve">the amount of your </w:t>
      </w:r>
      <w:r w:rsidR="00D71C5B" w:rsidRPr="005204A1">
        <w:t>claim</w:t>
      </w:r>
      <w:r w:rsidRPr="005204A1">
        <w:t xml:space="preserve"> </w:t>
      </w:r>
      <w:r w:rsidR="00B55AED" w:rsidRPr="005204A1">
        <w:t>matches the invoice or receipt from your provider, or if you</w:t>
      </w:r>
      <w:r w:rsidR="00633EB1">
        <w:t>’</w:t>
      </w:r>
      <w:r w:rsidR="00B55AED" w:rsidRPr="005204A1">
        <w:t xml:space="preserve">re directly </w:t>
      </w:r>
      <w:r w:rsidR="00ED1E42" w:rsidRPr="005204A1">
        <w:t>engaging</w:t>
      </w:r>
      <w:r w:rsidR="00B55AED" w:rsidRPr="005204A1">
        <w:t xml:space="preserve"> staff, your payroll records.</w:t>
      </w:r>
      <w:r w:rsidR="00DF1C5C">
        <w:t xml:space="preserve"> </w:t>
      </w:r>
      <w:r w:rsidR="003B36A5" w:rsidRPr="00560A4E">
        <w:t>You may be required to</w:t>
      </w:r>
      <w:r w:rsidR="001D5668" w:rsidRPr="00560A4E">
        <w:t xml:space="preserve"> upload </w:t>
      </w:r>
      <w:r w:rsidR="004775AE" w:rsidRPr="00560A4E">
        <w:t>evidence</w:t>
      </w:r>
      <w:r w:rsidR="00E13685" w:rsidRPr="00560A4E">
        <w:t xml:space="preserve"> </w:t>
      </w:r>
      <w:r w:rsidR="00AA712A" w:rsidRPr="00560A4E">
        <w:t>when you make your claim</w:t>
      </w:r>
      <w:r w:rsidR="005809A1" w:rsidRPr="00560A4E">
        <w:t>.</w:t>
      </w:r>
      <w:r w:rsidR="0058498D">
        <w:t xml:space="preserve"> </w:t>
      </w:r>
      <w:r w:rsidR="005407D1" w:rsidRPr="005204A1">
        <w:t>R</w:t>
      </w:r>
      <w:r w:rsidRPr="005204A1">
        <w:t>emember</w:t>
      </w:r>
      <w:r w:rsidR="005407D1" w:rsidRPr="005204A1">
        <w:t>,</w:t>
      </w:r>
      <w:r w:rsidRPr="005204A1">
        <w:t xml:space="preserve"> you can’t make a </w:t>
      </w:r>
      <w:r w:rsidR="00D71C5B" w:rsidRPr="005204A1">
        <w:t>claim</w:t>
      </w:r>
      <w:r w:rsidRPr="005204A1">
        <w:t xml:space="preserve"> before you</w:t>
      </w:r>
      <w:r w:rsidR="005407D1" w:rsidRPr="005204A1">
        <w:t xml:space="preserve"> receive your </w:t>
      </w:r>
      <w:r w:rsidRPr="005204A1">
        <w:t>support</w:t>
      </w:r>
      <w:r w:rsidR="005407D1" w:rsidRPr="005204A1">
        <w:t>.</w:t>
      </w:r>
    </w:p>
    <w:p w14:paraId="55BABA8B" w14:textId="29E7C10F" w:rsidR="007373AB" w:rsidRPr="005204A1" w:rsidRDefault="008C3F2A" w:rsidP="00211768">
      <w:r w:rsidRPr="00A124C9">
        <w:t xml:space="preserve">New NDIS laws </w:t>
      </w:r>
      <w:r w:rsidR="00AB7A58" w:rsidRPr="00A124C9">
        <w:t>came into effect on 3 October 2024</w:t>
      </w:r>
      <w:r w:rsidR="00A57848" w:rsidRPr="00A124C9">
        <w:t xml:space="preserve">. All </w:t>
      </w:r>
      <w:r w:rsidR="007373AB" w:rsidRPr="00A124C9">
        <w:t xml:space="preserve">claims </w:t>
      </w:r>
      <w:r w:rsidR="00A57848" w:rsidRPr="00A124C9">
        <w:t xml:space="preserve">now </w:t>
      </w:r>
      <w:r w:rsidR="007373AB" w:rsidRPr="00A124C9">
        <w:t xml:space="preserve">need to be made within 2 years </w:t>
      </w:r>
      <w:r w:rsidR="00E4317B" w:rsidRPr="00A124C9">
        <w:t>of providing</w:t>
      </w:r>
      <w:r w:rsidR="007373AB" w:rsidRPr="00A124C9">
        <w:t xml:space="preserve"> the support.</w:t>
      </w:r>
    </w:p>
    <w:p w14:paraId="7A85C084" w14:textId="51AB2CB8" w:rsidR="00453E0A" w:rsidRPr="005204A1" w:rsidRDefault="00453E0A" w:rsidP="00453E0A">
      <w:pPr>
        <w:rPr>
          <w:rFonts w:eastAsia="Arial"/>
        </w:rPr>
      </w:pPr>
      <w:r w:rsidRPr="005204A1">
        <w:rPr>
          <w:rFonts w:eastAsia="Arial"/>
        </w:rPr>
        <w:t xml:space="preserve">Learn about how to </w:t>
      </w:r>
      <w:r w:rsidRPr="0039607D">
        <w:rPr>
          <w:rFonts w:eastAsia="Arial"/>
        </w:rPr>
        <w:t>claim from your plan</w:t>
      </w:r>
      <w:r w:rsidR="0039607D">
        <w:rPr>
          <w:rFonts w:eastAsia="Arial"/>
        </w:rPr>
        <w:t xml:space="preserve"> in </w:t>
      </w:r>
      <w:hyperlink r:id="rId73" w:anchor="your-plan" w:history="1">
        <w:r w:rsidR="00B767DD">
          <w:rPr>
            <w:rStyle w:val="Hyperlink"/>
            <w:rFonts w:eastAsia="Arial"/>
          </w:rPr>
          <w:t>Our Guideline – Your plan</w:t>
        </w:r>
      </w:hyperlink>
      <w:r w:rsidR="00B767DD">
        <w:t>.</w:t>
      </w:r>
    </w:p>
    <w:p w14:paraId="7F6B2BD1" w14:textId="77777777" w:rsidR="00842DB8" w:rsidRPr="005204A1" w:rsidRDefault="00842DB8" w:rsidP="00842DB8">
      <w:pPr>
        <w:pStyle w:val="Heading3"/>
        <w:spacing w:after="0" w:line="240" w:lineRule="auto"/>
      </w:pPr>
      <w:r w:rsidRPr="005204A1">
        <w:t>Setting up a bank account</w:t>
      </w:r>
    </w:p>
    <w:p w14:paraId="4DA2CC14" w14:textId="30E850CC" w:rsidR="00842DB8" w:rsidRPr="005204A1" w:rsidRDefault="00842DB8" w:rsidP="00211768">
      <w:pPr>
        <w:rPr>
          <w:color w:val="000000"/>
        </w:rPr>
      </w:pPr>
      <w:r w:rsidRPr="005204A1">
        <w:t xml:space="preserve">When you self-manage, we can’t process your </w:t>
      </w:r>
      <w:r w:rsidR="00604EE6" w:rsidRPr="005204A1">
        <w:t>claim</w:t>
      </w:r>
      <w:r w:rsidRPr="005204A1">
        <w:t>s until you give us your bank account details.</w:t>
      </w:r>
    </w:p>
    <w:p w14:paraId="25346A70" w14:textId="3FDB22E8" w:rsidR="00842DB8" w:rsidRPr="005204A1" w:rsidRDefault="00842DB8" w:rsidP="00211768">
      <w:pPr>
        <w:rPr>
          <w:color w:val="000000"/>
        </w:rPr>
      </w:pPr>
      <w:r w:rsidRPr="005204A1">
        <w:t>Where possible, this should be a separate account just for NDIS funding that is</w:t>
      </w:r>
      <w:r w:rsidR="007A5EFC" w:rsidRPr="005204A1">
        <w:t>n’</w:t>
      </w:r>
      <w:r w:rsidRPr="005204A1">
        <w:t xml:space="preserve">t used for everyday living expenses. Having a separate bank account for your NDIS funding </w:t>
      </w:r>
      <w:r w:rsidR="005407D1" w:rsidRPr="005204A1">
        <w:t>makes it</w:t>
      </w:r>
      <w:r w:rsidRPr="005204A1">
        <w:t xml:space="preserve"> easier for you to see what money com</w:t>
      </w:r>
      <w:r w:rsidR="008C453A" w:rsidRPr="005204A1">
        <w:t>es in</w:t>
      </w:r>
      <w:r w:rsidRPr="005204A1">
        <w:t xml:space="preserve"> and what payments </w:t>
      </w:r>
      <w:r w:rsidR="008C453A" w:rsidRPr="005204A1">
        <w:t>go out</w:t>
      </w:r>
      <w:r w:rsidRPr="005204A1">
        <w:t>.</w:t>
      </w:r>
    </w:p>
    <w:p w14:paraId="558E8C6D" w14:textId="768C163D" w:rsidR="00842DB8" w:rsidRPr="005204A1" w:rsidRDefault="00842DB8" w:rsidP="00211768">
      <w:r w:rsidRPr="005204A1">
        <w:t>NDIS funding will be paid into an account managed by the person responsible for self-managing the supports. This will be you as a participant, your plan nominee or a child representative for a participant under 18 years of age.</w:t>
      </w:r>
    </w:p>
    <w:p w14:paraId="6C04CB53" w14:textId="1C6027E8" w:rsidR="000455FC" w:rsidRPr="00F951B5" w:rsidRDefault="00842DB8" w:rsidP="000C293D">
      <w:r w:rsidRPr="005204A1">
        <w:rPr>
          <w:rFonts w:eastAsiaTheme="minorEastAsia"/>
        </w:rPr>
        <w:t>You can give us your bank account details at any time</w:t>
      </w:r>
      <w:r w:rsidR="008C453A" w:rsidRPr="005204A1">
        <w:rPr>
          <w:rFonts w:eastAsiaTheme="minorEastAsia"/>
        </w:rPr>
        <w:t>.</w:t>
      </w:r>
      <w:r w:rsidRPr="005204A1">
        <w:rPr>
          <w:rFonts w:eastAsiaTheme="minorEastAsia"/>
        </w:rPr>
        <w:t xml:space="preserve"> </w:t>
      </w:r>
      <w:r w:rsidR="008C453A" w:rsidRPr="005204A1">
        <w:rPr>
          <w:rFonts w:eastAsiaTheme="minorEastAsia"/>
        </w:rPr>
        <w:t>You can</w:t>
      </w:r>
      <w:r w:rsidRPr="005204A1">
        <w:rPr>
          <w:rFonts w:eastAsiaTheme="minorEastAsia"/>
        </w:rPr>
        <w:t xml:space="preserve"> talk to your </w:t>
      </w:r>
      <w:r w:rsidR="009D7522" w:rsidRPr="005204A1">
        <w:rPr>
          <w:rFonts w:eastAsiaTheme="minorEastAsia"/>
        </w:rPr>
        <w:t>m</w:t>
      </w:r>
      <w:r w:rsidR="001F7F14" w:rsidRPr="005204A1">
        <w:rPr>
          <w:rFonts w:eastAsiaTheme="minorEastAsia"/>
        </w:rPr>
        <w:t xml:space="preserve">y NDIS </w:t>
      </w:r>
      <w:r w:rsidR="009D7522" w:rsidRPr="005204A1">
        <w:rPr>
          <w:rFonts w:eastAsiaTheme="minorEastAsia"/>
        </w:rPr>
        <w:t>c</w:t>
      </w:r>
      <w:r w:rsidR="001F7F14" w:rsidRPr="005204A1">
        <w:rPr>
          <w:rFonts w:eastAsiaTheme="minorEastAsia"/>
        </w:rPr>
        <w:t>ontact</w:t>
      </w:r>
      <w:r w:rsidRPr="005204A1">
        <w:rPr>
          <w:rFonts w:eastAsiaTheme="minorEastAsia"/>
        </w:rPr>
        <w:t>, call us, or record it in</w:t>
      </w:r>
      <w:r w:rsidRPr="005204A1">
        <w:rPr>
          <w:rFonts w:asciiTheme="minorBidi" w:eastAsiaTheme="minorEastAsia" w:hAnsiTheme="minorBidi"/>
        </w:rPr>
        <w:t xml:space="preserve"> the portal.</w:t>
      </w:r>
    </w:p>
    <w:p w14:paraId="274C1732" w14:textId="7E71BA4B" w:rsidR="00842DB8" w:rsidRPr="005204A1" w:rsidRDefault="00842DB8" w:rsidP="002E0EBE">
      <w:pPr>
        <w:pStyle w:val="Heading3"/>
      </w:pPr>
      <w:r w:rsidRPr="005204A1">
        <w:t xml:space="preserve">Making a </w:t>
      </w:r>
      <w:r w:rsidR="009D3C4B" w:rsidRPr="005204A1">
        <w:t>claim</w:t>
      </w:r>
    </w:p>
    <w:p w14:paraId="2285953A" w14:textId="7438CEE4" w:rsidR="00842DB8" w:rsidRPr="005204A1" w:rsidRDefault="00842DB8" w:rsidP="00211768">
      <w:r w:rsidRPr="005204A1">
        <w:t>Using the</w:t>
      </w:r>
      <w:r w:rsidR="0007668E" w:rsidRPr="005204A1">
        <w:t xml:space="preserve"> </w:t>
      </w:r>
      <w:r w:rsidR="006C22E0" w:rsidRPr="005204A1">
        <w:t xml:space="preserve">my NDIS </w:t>
      </w:r>
      <w:r w:rsidRPr="005204A1">
        <w:t xml:space="preserve">portal or my NDIS app is the easiest and quickest way to make a </w:t>
      </w:r>
      <w:r w:rsidR="00567C78" w:rsidRPr="005204A1">
        <w:t>claim.</w:t>
      </w:r>
      <w:r w:rsidR="00934E71" w:rsidRPr="005204A1">
        <w:t xml:space="preserve"> If you don’t have </w:t>
      </w:r>
      <w:r w:rsidR="005257EB" w:rsidRPr="005204A1">
        <w:t>a plan in our new computer system</w:t>
      </w:r>
      <w:r w:rsidR="00755178" w:rsidRPr="005204A1">
        <w:t>, you’ll continue to use the myplace portal</w:t>
      </w:r>
      <w:r w:rsidR="00A35230" w:rsidRPr="005204A1">
        <w:t>.</w:t>
      </w:r>
      <w:r w:rsidR="00567C78" w:rsidRPr="005204A1">
        <w:t xml:space="preserve"> </w:t>
      </w:r>
      <w:r w:rsidR="008C453A" w:rsidRPr="005204A1">
        <w:t>When</w:t>
      </w:r>
      <w:r w:rsidRPr="005204A1">
        <w:t xml:space="preserve"> you can’t use the portal or the app, </w:t>
      </w:r>
      <w:r w:rsidR="009208ED" w:rsidRPr="005204A1">
        <w:t xml:space="preserve">you can use the </w:t>
      </w:r>
      <w:hyperlink r:id="rId74" w:anchor="step-3-enter-your-claim-information">
        <w:r w:rsidR="0001450A">
          <w:rPr>
            <w:rStyle w:val="Hyperlink"/>
          </w:rPr>
          <w:t>manual self-management claim form</w:t>
        </w:r>
      </w:hyperlink>
      <w:r w:rsidR="009208ED" w:rsidRPr="005204A1">
        <w:t xml:space="preserve"> on the NDIS website.</w:t>
      </w:r>
    </w:p>
    <w:p w14:paraId="218E00D9" w14:textId="7D858FD7" w:rsidR="002048F7" w:rsidRPr="005204A1" w:rsidRDefault="002048F7" w:rsidP="00211768">
      <w:r w:rsidRPr="005204A1">
        <w:t>It</w:t>
      </w:r>
      <w:r w:rsidR="007A5EFC" w:rsidRPr="005204A1">
        <w:t>’</w:t>
      </w:r>
      <w:r w:rsidRPr="005204A1">
        <w:t>s important you claim after the support is provided. You</w:t>
      </w:r>
      <w:r w:rsidR="007A5EFC" w:rsidRPr="005204A1">
        <w:t>’</w:t>
      </w:r>
      <w:r w:rsidRPr="005204A1">
        <w:t xml:space="preserve">ll need evidence </w:t>
      </w:r>
      <w:r w:rsidR="002550DA">
        <w:t xml:space="preserve">that </w:t>
      </w:r>
      <w:r w:rsidRPr="005204A1">
        <w:t>you received the support.</w:t>
      </w:r>
    </w:p>
    <w:p w14:paraId="6AFA0E2B" w14:textId="6A6F665F" w:rsidR="008213E1" w:rsidRPr="005204A1" w:rsidRDefault="00566E48" w:rsidP="00211768">
      <w:r w:rsidRPr="005204A1">
        <w:t xml:space="preserve">To learn more </w:t>
      </w:r>
      <w:r w:rsidR="004B785D" w:rsidRPr="005204A1">
        <w:t>about</w:t>
      </w:r>
      <w:r w:rsidR="00F7704A" w:rsidRPr="005204A1">
        <w:t xml:space="preserve"> making a claim</w:t>
      </w:r>
      <w:r w:rsidR="00CE43D1">
        <w:t>,</w:t>
      </w:r>
      <w:r w:rsidR="00F7704A" w:rsidRPr="005204A1">
        <w:t xml:space="preserve"> read</w:t>
      </w:r>
      <w:r w:rsidR="00925BD8">
        <w:t>:</w:t>
      </w:r>
    </w:p>
    <w:p w14:paraId="59E8F90E" w14:textId="39993117" w:rsidR="008213E1" w:rsidRPr="005204A1" w:rsidRDefault="007D39BB" w:rsidP="000C293D">
      <w:pPr>
        <w:pStyle w:val="Bullet1"/>
      </w:pPr>
      <w:hyperlink r:id="rId75" w:history="1">
        <w:r w:rsidRPr="005204A1">
          <w:rPr>
            <w:color w:val="0000FF"/>
            <w:u w:val="single"/>
          </w:rPr>
          <w:t xml:space="preserve">How </w:t>
        </w:r>
        <w:bookmarkStart w:id="41" w:name="_Hlt177723408"/>
        <w:bookmarkStart w:id="42" w:name="_Hlt177723409"/>
        <w:r w:rsidRPr="005204A1">
          <w:rPr>
            <w:color w:val="0000FF"/>
            <w:u w:val="single"/>
          </w:rPr>
          <w:t>t</w:t>
        </w:r>
        <w:bookmarkEnd w:id="41"/>
        <w:bookmarkEnd w:id="42"/>
        <w:r w:rsidRPr="005204A1">
          <w:rPr>
            <w:color w:val="0000FF"/>
            <w:u w:val="single"/>
          </w:rPr>
          <w:t>o use the myplace portal</w:t>
        </w:r>
      </w:hyperlink>
    </w:p>
    <w:p w14:paraId="617F7946" w14:textId="09D4D1EB" w:rsidR="008A3A59" w:rsidRPr="005204A1" w:rsidRDefault="004B785D" w:rsidP="000C293D">
      <w:pPr>
        <w:pStyle w:val="Bullet1"/>
        <w:rPr>
          <w:color w:val="000000"/>
        </w:rPr>
      </w:pPr>
      <w:hyperlink r:id="rId76" w:history="1">
        <w:r w:rsidRPr="005204A1">
          <w:rPr>
            <w:color w:val="0000FF"/>
            <w:u w:val="single"/>
          </w:rPr>
          <w:t>my NDIS participant portal and app</w:t>
        </w:r>
      </w:hyperlink>
      <w:r w:rsidR="00405A61" w:rsidRPr="00405A61">
        <w:t>.</w:t>
      </w:r>
    </w:p>
    <w:p w14:paraId="039F3DAA" w14:textId="5282E045" w:rsidR="00842DB8" w:rsidRPr="005204A1" w:rsidRDefault="00842DB8" w:rsidP="00211768">
      <w:r w:rsidRPr="005204A1">
        <w:t>Once you submit</w:t>
      </w:r>
      <w:r w:rsidR="008C453A" w:rsidRPr="005204A1">
        <w:t xml:space="preserve"> </w:t>
      </w:r>
      <w:r w:rsidRPr="005204A1">
        <w:t xml:space="preserve">a </w:t>
      </w:r>
      <w:r w:rsidR="00E43033" w:rsidRPr="005204A1">
        <w:rPr>
          <w:rFonts w:eastAsia="Arial"/>
        </w:rPr>
        <w:t>claim</w:t>
      </w:r>
      <w:r w:rsidRPr="005204A1">
        <w:t>, it will usually take 2 business days to be paid into your bank account.</w:t>
      </w:r>
    </w:p>
    <w:p w14:paraId="0E41C701" w14:textId="07F37150" w:rsidR="00842DB8" w:rsidRPr="005204A1" w:rsidRDefault="00842DB8" w:rsidP="00211768">
      <w:pPr>
        <w:rPr>
          <w:rFonts w:eastAsia="Arial"/>
        </w:rPr>
      </w:pPr>
      <w:r w:rsidRPr="005204A1">
        <w:t>O</w:t>
      </w:r>
      <w:r w:rsidRPr="005204A1">
        <w:rPr>
          <w:rFonts w:eastAsia="Arial"/>
        </w:rPr>
        <w:t>nly you</w:t>
      </w:r>
      <w:r w:rsidR="00EC705C" w:rsidRPr="005204A1">
        <w:rPr>
          <w:rFonts w:eastAsia="Arial"/>
        </w:rPr>
        <w:t xml:space="preserve">, a child representative, </w:t>
      </w:r>
      <w:r w:rsidRPr="005204A1">
        <w:rPr>
          <w:rFonts w:eastAsia="Arial"/>
        </w:rPr>
        <w:t xml:space="preserve">or your plan nominee can make </w:t>
      </w:r>
      <w:r w:rsidR="00E43033" w:rsidRPr="005204A1">
        <w:rPr>
          <w:rFonts w:eastAsia="Arial"/>
        </w:rPr>
        <w:t>claims</w:t>
      </w:r>
      <w:r w:rsidRPr="005204A1">
        <w:rPr>
          <w:rFonts w:eastAsia="Arial"/>
        </w:rPr>
        <w:t xml:space="preserve"> in the portal or app.</w:t>
      </w:r>
    </w:p>
    <w:p w14:paraId="18D3EA22" w14:textId="12B90B80" w:rsidR="00842DB8" w:rsidRPr="005204A1" w:rsidRDefault="009B74A7" w:rsidP="005D65B9">
      <w:pPr>
        <w:pStyle w:val="Heading4"/>
        <w:rPr>
          <w:color w:val="000000" w:themeColor="text1"/>
        </w:rPr>
      </w:pPr>
      <w:r w:rsidRPr="005204A1">
        <w:t>Using</w:t>
      </w:r>
      <w:r w:rsidR="00842DB8" w:rsidRPr="005204A1">
        <w:t xml:space="preserve"> the myplace portal</w:t>
      </w:r>
    </w:p>
    <w:p w14:paraId="14C9EBE0" w14:textId="528BC6F8" w:rsidR="00842DB8" w:rsidRPr="005204A1" w:rsidRDefault="00842DB8" w:rsidP="00842DB8">
      <w:pPr>
        <w:autoSpaceDE w:val="0"/>
        <w:autoSpaceDN w:val="0"/>
        <w:adjustRightInd w:val="0"/>
        <w:spacing w:after="0" w:line="240" w:lineRule="auto"/>
        <w:rPr>
          <w:rFonts w:cs="Arial"/>
          <w:color w:val="000000" w:themeColor="text1"/>
          <w:szCs w:val="24"/>
        </w:rPr>
      </w:pPr>
      <w:r w:rsidRPr="005204A1">
        <w:rPr>
          <w:rFonts w:cs="Arial"/>
          <w:color w:val="000000" w:themeColor="text1"/>
          <w:szCs w:val="24"/>
        </w:rPr>
        <w:t xml:space="preserve">To make a </w:t>
      </w:r>
      <w:r w:rsidR="00BA3952" w:rsidRPr="005204A1">
        <w:rPr>
          <w:rFonts w:cs="Arial"/>
          <w:color w:val="000000" w:themeColor="text1"/>
          <w:szCs w:val="24"/>
        </w:rPr>
        <w:t>claim</w:t>
      </w:r>
      <w:r w:rsidRPr="005204A1">
        <w:rPr>
          <w:rFonts w:cs="Arial"/>
          <w:color w:val="000000" w:themeColor="text1"/>
          <w:szCs w:val="24"/>
        </w:rPr>
        <w:t>:</w:t>
      </w:r>
    </w:p>
    <w:p w14:paraId="216ABBD4" w14:textId="01E297F4" w:rsidR="00842DB8" w:rsidRPr="005204A1" w:rsidRDefault="00842DB8" w:rsidP="002A4C22">
      <w:pPr>
        <w:pStyle w:val="Bullet1"/>
        <w:numPr>
          <w:ilvl w:val="0"/>
          <w:numId w:val="108"/>
        </w:numPr>
        <w:rPr>
          <w:rFonts w:cs="Arial"/>
          <w:color w:val="000000" w:themeColor="text1"/>
        </w:rPr>
      </w:pPr>
      <w:r w:rsidRPr="005204A1">
        <w:rPr>
          <w:rFonts w:cs="Arial"/>
          <w:color w:val="000000" w:themeColor="text1"/>
        </w:rPr>
        <w:t xml:space="preserve">Log in to the portal from the </w:t>
      </w:r>
      <w:hyperlink r:id="rId77">
        <w:r w:rsidRPr="005204A1">
          <w:rPr>
            <w:rStyle w:val="Hyperlink"/>
            <w:rFonts w:cs="Arial"/>
          </w:rPr>
          <w:t xml:space="preserve">NDIS </w:t>
        </w:r>
        <w:bookmarkStart w:id="43" w:name="_Hlt177723433"/>
        <w:r w:rsidRPr="005204A1">
          <w:rPr>
            <w:rStyle w:val="Hyperlink"/>
            <w:rFonts w:cs="Arial"/>
          </w:rPr>
          <w:t>w</w:t>
        </w:r>
        <w:bookmarkEnd w:id="43"/>
        <w:r w:rsidRPr="005204A1">
          <w:rPr>
            <w:rStyle w:val="Hyperlink"/>
            <w:rFonts w:cs="Arial"/>
          </w:rPr>
          <w:t>ebsite</w:t>
        </w:r>
      </w:hyperlink>
      <w:r w:rsidRPr="005204A1">
        <w:rPr>
          <w:rFonts w:cs="Arial"/>
          <w:color w:val="000000" w:themeColor="text1"/>
        </w:rPr>
        <w:t xml:space="preserve"> or through</w:t>
      </w:r>
      <w:r w:rsidR="00064F7E" w:rsidRPr="005204A1">
        <w:rPr>
          <w:rFonts w:cs="Arial"/>
          <w:color w:val="000000" w:themeColor="text1"/>
        </w:rPr>
        <w:t xml:space="preserve"> </w:t>
      </w:r>
      <w:hyperlink r:id="rId78" w:history="1">
        <w:r w:rsidR="00064F7E" w:rsidRPr="005204A1">
          <w:rPr>
            <w:rStyle w:val="Hyperlink"/>
            <w:rFonts w:cs="Arial"/>
          </w:rPr>
          <w:t>my</w:t>
        </w:r>
        <w:bookmarkStart w:id="44" w:name="_Hlt158986511"/>
        <w:bookmarkStart w:id="45" w:name="_Hlt158986512"/>
        <w:r w:rsidR="00064F7E" w:rsidRPr="005204A1">
          <w:rPr>
            <w:rStyle w:val="Hyperlink"/>
            <w:rFonts w:cs="Arial"/>
          </w:rPr>
          <w:t>G</w:t>
        </w:r>
        <w:bookmarkEnd w:id="44"/>
        <w:bookmarkEnd w:id="45"/>
        <w:r w:rsidR="00064F7E" w:rsidRPr="005204A1">
          <w:rPr>
            <w:rStyle w:val="Hyperlink"/>
            <w:rFonts w:cs="Arial"/>
          </w:rPr>
          <w:t>ov</w:t>
        </w:r>
      </w:hyperlink>
      <w:r w:rsidR="00064F7E" w:rsidRPr="005204A1">
        <w:rPr>
          <w:rFonts w:cs="Arial"/>
          <w:color w:val="000000" w:themeColor="text1"/>
        </w:rPr>
        <w:t>.</w:t>
      </w:r>
    </w:p>
    <w:p w14:paraId="16B48A7C" w14:textId="6574C375" w:rsidR="00842DB8" w:rsidRPr="005204A1" w:rsidRDefault="00842DB8" w:rsidP="002A4C22">
      <w:pPr>
        <w:pStyle w:val="Bullet1"/>
        <w:numPr>
          <w:ilvl w:val="0"/>
          <w:numId w:val="108"/>
        </w:numPr>
      </w:pPr>
      <w:r w:rsidRPr="005204A1">
        <w:t xml:space="preserve">Select the </w:t>
      </w:r>
      <w:r w:rsidRPr="000C293D">
        <w:rPr>
          <w:b/>
          <w:bCs/>
        </w:rPr>
        <w:t>My Payment Request</w:t>
      </w:r>
      <w:r w:rsidRPr="005204A1">
        <w:t xml:space="preserve"> option.</w:t>
      </w:r>
    </w:p>
    <w:p w14:paraId="2731820D" w14:textId="3DC8EC3D" w:rsidR="00842DB8" w:rsidRPr="005204A1" w:rsidRDefault="00842DB8" w:rsidP="002A4C22">
      <w:pPr>
        <w:pStyle w:val="Bullet1"/>
        <w:numPr>
          <w:ilvl w:val="0"/>
          <w:numId w:val="108"/>
        </w:numPr>
      </w:pPr>
      <w:r w:rsidRPr="005204A1">
        <w:lastRenderedPageBreak/>
        <w:t xml:space="preserve">On the My Payment Requests screen, select </w:t>
      </w:r>
      <w:r w:rsidRPr="005204A1">
        <w:rPr>
          <w:b/>
          <w:bCs/>
        </w:rPr>
        <w:t>Add My Payment Request</w:t>
      </w:r>
      <w:r w:rsidRPr="005204A1">
        <w:t>.</w:t>
      </w:r>
    </w:p>
    <w:p w14:paraId="6B44384C" w14:textId="290F0487" w:rsidR="00F26C3E" w:rsidRDefault="00BF0839" w:rsidP="00BF0839">
      <w:pPr>
        <w:pStyle w:val="Bullet1"/>
        <w:numPr>
          <w:ilvl w:val="0"/>
          <w:numId w:val="108"/>
        </w:numPr>
      </w:pPr>
      <w:r w:rsidRPr="005204A1">
        <w:t xml:space="preserve">Fill out the </w:t>
      </w:r>
      <w:r w:rsidR="00285243">
        <w:t>mandatory</w:t>
      </w:r>
      <w:r w:rsidRPr="005204A1">
        <w:t xml:space="preserve"> </w:t>
      </w:r>
      <w:r w:rsidR="009E079D">
        <w:t>details</w:t>
      </w:r>
      <w:r w:rsidRPr="005204A1">
        <w:t xml:space="preserve"> of your</w:t>
      </w:r>
      <w:r w:rsidR="00842DB8" w:rsidRPr="005204A1">
        <w:t xml:space="preserve"> request</w:t>
      </w:r>
      <w:r w:rsidR="00CB2324">
        <w:t>,</w:t>
      </w:r>
      <w:r w:rsidR="00842DB8" w:rsidRPr="005204A1">
        <w:t xml:space="preserve"> including</w:t>
      </w:r>
      <w:r w:rsidR="00F26C3E">
        <w:t>:</w:t>
      </w:r>
    </w:p>
    <w:p w14:paraId="1C50F509" w14:textId="758E0CB0" w:rsidR="00992A7C" w:rsidRDefault="00992A7C" w:rsidP="007B25D0">
      <w:pPr>
        <w:pStyle w:val="Bullet1"/>
        <w:numPr>
          <w:ilvl w:val="0"/>
          <w:numId w:val="137"/>
        </w:numPr>
      </w:pPr>
      <w:r>
        <w:t>payee name</w:t>
      </w:r>
    </w:p>
    <w:p w14:paraId="218783E8" w14:textId="552670C9" w:rsidR="00486FBA" w:rsidRDefault="00842DB8" w:rsidP="007B25D0">
      <w:pPr>
        <w:pStyle w:val="Bullet1"/>
        <w:numPr>
          <w:ilvl w:val="0"/>
          <w:numId w:val="137"/>
        </w:numPr>
      </w:pPr>
      <w:r w:rsidRPr="005204A1">
        <w:t>date of supports</w:t>
      </w:r>
    </w:p>
    <w:p w14:paraId="7B7EC31D" w14:textId="29ED29C3" w:rsidR="00880228" w:rsidRDefault="00842DB8" w:rsidP="007B25D0">
      <w:pPr>
        <w:pStyle w:val="Bullet1"/>
        <w:numPr>
          <w:ilvl w:val="0"/>
          <w:numId w:val="137"/>
        </w:numPr>
      </w:pPr>
      <w:r w:rsidRPr="005204A1">
        <w:t>support category</w:t>
      </w:r>
    </w:p>
    <w:p w14:paraId="3156FFBF" w14:textId="1DB0F761" w:rsidR="00842DB8" w:rsidRPr="005204A1" w:rsidRDefault="00842DB8" w:rsidP="000C293D">
      <w:pPr>
        <w:pStyle w:val="Bullet1"/>
        <w:numPr>
          <w:ilvl w:val="0"/>
          <w:numId w:val="137"/>
        </w:numPr>
      </w:pPr>
      <w:r w:rsidRPr="005204A1">
        <w:t>amount</w:t>
      </w:r>
    </w:p>
    <w:p w14:paraId="70B6571E" w14:textId="105B76BA" w:rsidR="00E0170F" w:rsidRPr="005204A1" w:rsidRDefault="000E0838" w:rsidP="000C293D">
      <w:pPr>
        <w:pStyle w:val="Bullet1"/>
        <w:numPr>
          <w:ilvl w:val="0"/>
          <w:numId w:val="137"/>
        </w:numPr>
      </w:pPr>
      <w:r>
        <w:t>d</w:t>
      </w:r>
      <w:r w:rsidR="00055524">
        <w:t>escription.</w:t>
      </w:r>
    </w:p>
    <w:p w14:paraId="33519D98" w14:textId="73C71FB5" w:rsidR="005F166B" w:rsidRPr="005204A1" w:rsidRDefault="005F166B" w:rsidP="005F166B">
      <w:pPr>
        <w:pStyle w:val="Bullet1"/>
        <w:numPr>
          <w:ilvl w:val="0"/>
          <w:numId w:val="108"/>
        </w:numPr>
        <w:rPr>
          <w:lang w:val="en-GB"/>
        </w:rPr>
      </w:pPr>
      <w:r w:rsidRPr="005204A1">
        <w:t xml:space="preserve">Enter the provider’s </w:t>
      </w:r>
      <w:r w:rsidRPr="005204A1">
        <w:rPr>
          <w:lang w:val="en-GB"/>
        </w:rPr>
        <w:t>ABN</w:t>
      </w:r>
      <w:r w:rsidR="005D3957">
        <w:rPr>
          <w:lang w:val="en-GB"/>
        </w:rPr>
        <w:t>,</w:t>
      </w:r>
      <w:r w:rsidRPr="005204A1">
        <w:rPr>
          <w:lang w:val="en-GB"/>
        </w:rPr>
        <w:t xml:space="preserve"> </w:t>
      </w:r>
      <w:r w:rsidRPr="005204A1">
        <w:t>or select the reason why you can’t from the drop-down</w:t>
      </w:r>
      <w:r w:rsidRPr="005204A1">
        <w:rPr>
          <w:lang w:val="en-GB"/>
        </w:rPr>
        <w:t>:</w:t>
      </w:r>
    </w:p>
    <w:p w14:paraId="5D17AEB4" w14:textId="77777777" w:rsidR="005F166B" w:rsidRPr="005204A1" w:rsidRDefault="005F166B" w:rsidP="005F166B">
      <w:pPr>
        <w:pStyle w:val="Bullet1"/>
        <w:numPr>
          <w:ilvl w:val="0"/>
          <w:numId w:val="136"/>
        </w:numPr>
        <w:rPr>
          <w:lang w:val="en-GB"/>
        </w:rPr>
      </w:pPr>
      <w:bookmarkStart w:id="46" w:name="_Hlk175740268"/>
      <w:r w:rsidRPr="005204A1">
        <w:rPr>
          <w:lang w:val="en-GB"/>
        </w:rPr>
        <w:t>The ABN was not provided in an accessible way.</w:t>
      </w:r>
    </w:p>
    <w:p w14:paraId="70960B1A" w14:textId="77777777" w:rsidR="005F166B" w:rsidRPr="005204A1" w:rsidRDefault="005F166B" w:rsidP="005F166B">
      <w:pPr>
        <w:pStyle w:val="Bullet1"/>
        <w:numPr>
          <w:ilvl w:val="0"/>
          <w:numId w:val="136"/>
        </w:numPr>
        <w:rPr>
          <w:lang w:val="en-GB"/>
        </w:rPr>
      </w:pPr>
      <w:r w:rsidRPr="005204A1">
        <w:rPr>
          <w:lang w:val="en-GB"/>
        </w:rPr>
        <w:t>I bought this item or NDIS support overseas.</w:t>
      </w:r>
    </w:p>
    <w:p w14:paraId="4734CADF" w14:textId="77777777" w:rsidR="005F166B" w:rsidRPr="005204A1" w:rsidRDefault="005F166B" w:rsidP="005F166B">
      <w:pPr>
        <w:pStyle w:val="Bullet1"/>
        <w:numPr>
          <w:ilvl w:val="0"/>
          <w:numId w:val="136"/>
        </w:numPr>
        <w:rPr>
          <w:lang w:val="en-GB"/>
        </w:rPr>
      </w:pPr>
      <w:r w:rsidRPr="005204A1">
        <w:rPr>
          <w:lang w:val="en-GB"/>
        </w:rPr>
        <w:t>I bought this item or NDIS support online.</w:t>
      </w:r>
    </w:p>
    <w:p w14:paraId="4F57B28A" w14:textId="77777777" w:rsidR="005F166B" w:rsidRPr="005204A1" w:rsidRDefault="005F166B" w:rsidP="005F166B">
      <w:pPr>
        <w:pStyle w:val="Bullet1"/>
        <w:numPr>
          <w:ilvl w:val="0"/>
          <w:numId w:val="136"/>
        </w:numPr>
        <w:rPr>
          <w:lang w:val="en-GB"/>
        </w:rPr>
      </w:pPr>
      <w:r w:rsidRPr="005204A1">
        <w:rPr>
          <w:lang w:val="en-GB"/>
        </w:rPr>
        <w:t>I directly engage my own staff.</w:t>
      </w:r>
    </w:p>
    <w:p w14:paraId="726936B1" w14:textId="77777777" w:rsidR="005F166B" w:rsidRPr="005204A1" w:rsidRDefault="005F166B" w:rsidP="005F166B">
      <w:pPr>
        <w:pStyle w:val="Bullet1"/>
        <w:numPr>
          <w:ilvl w:val="0"/>
          <w:numId w:val="136"/>
        </w:numPr>
        <w:rPr>
          <w:lang w:val="en-GB"/>
        </w:rPr>
      </w:pPr>
      <w:r w:rsidRPr="005204A1">
        <w:rPr>
          <w:lang w:val="en-GB"/>
        </w:rPr>
        <w:t>The business does not have an ABN.</w:t>
      </w:r>
    </w:p>
    <w:bookmarkEnd w:id="46"/>
    <w:p w14:paraId="231BAEBA" w14:textId="0E0F6F81" w:rsidR="00852DEF" w:rsidRPr="005204A1" w:rsidRDefault="00467A1B" w:rsidP="00852DEF">
      <w:pPr>
        <w:pStyle w:val="Bullet1"/>
        <w:numPr>
          <w:ilvl w:val="0"/>
          <w:numId w:val="108"/>
        </w:numPr>
      </w:pPr>
      <w:r w:rsidRPr="005204A1">
        <w:t>We may ask you to u</w:t>
      </w:r>
      <w:r w:rsidR="00852DEF" w:rsidRPr="005204A1">
        <w:t xml:space="preserve">pload </w:t>
      </w:r>
      <w:bookmarkStart w:id="47" w:name="_Hlk175141177"/>
      <w:r w:rsidR="00852DEF" w:rsidRPr="005204A1">
        <w:t xml:space="preserve">evidence of the NDIS supports you purchased. For example, invoices and receipts from your provider. </w:t>
      </w:r>
      <w:r w:rsidR="00CE5EC9" w:rsidRPr="005204A1">
        <w:t xml:space="preserve">Even if we don’t </w:t>
      </w:r>
      <w:r w:rsidR="00237C1C" w:rsidRPr="005204A1">
        <w:t>ask you to upload evidence to submit your claim, we recommend that you do.</w:t>
      </w:r>
      <w:bookmarkEnd w:id="47"/>
    </w:p>
    <w:p w14:paraId="0432E7D2" w14:textId="77777777" w:rsidR="00BF43F1" w:rsidRPr="005204A1" w:rsidRDefault="00BF43F1" w:rsidP="00BF43F1">
      <w:pPr>
        <w:pStyle w:val="Bullet1"/>
        <w:numPr>
          <w:ilvl w:val="0"/>
          <w:numId w:val="108"/>
        </w:numPr>
        <w:rPr>
          <w:rFonts w:cs="Arial"/>
          <w:color w:val="000000"/>
          <w:szCs w:val="24"/>
        </w:rPr>
      </w:pPr>
      <w:r w:rsidRPr="005204A1">
        <w:t>Preview, declare and submit your payment request.</w:t>
      </w:r>
    </w:p>
    <w:p w14:paraId="19D1D39D" w14:textId="46015AEF" w:rsidR="00842DB8" w:rsidRPr="005204A1" w:rsidRDefault="00842DB8" w:rsidP="00211768">
      <w:pPr>
        <w:rPr>
          <w:color w:val="000000"/>
        </w:rPr>
      </w:pPr>
      <w:r w:rsidRPr="005204A1">
        <w:t xml:space="preserve">The </w:t>
      </w:r>
      <w:r w:rsidR="00275199" w:rsidRPr="005204A1">
        <w:t>payment request</w:t>
      </w:r>
      <w:r w:rsidRPr="005204A1">
        <w:t xml:space="preserve"> needs to match the invoice or receipt from your provider, or if you</w:t>
      </w:r>
      <w:r w:rsidR="00633EB1">
        <w:t>’</w:t>
      </w:r>
      <w:r w:rsidRPr="005204A1">
        <w:t xml:space="preserve">re directly </w:t>
      </w:r>
      <w:r w:rsidR="00ED1E42" w:rsidRPr="005204A1">
        <w:t xml:space="preserve">engaging </w:t>
      </w:r>
      <w:r w:rsidRPr="005204A1">
        <w:t xml:space="preserve">staff, your payroll records. It should be made against the support category that matches </w:t>
      </w:r>
      <w:r w:rsidR="00B55AED" w:rsidRPr="005204A1">
        <w:t xml:space="preserve">your </w:t>
      </w:r>
      <w:r w:rsidRPr="005204A1">
        <w:t xml:space="preserve">support </w:t>
      </w:r>
      <w:r w:rsidR="00B55AED" w:rsidRPr="005204A1">
        <w:t>purchase.</w:t>
      </w:r>
    </w:p>
    <w:p w14:paraId="77C95DF3" w14:textId="3D4BAF89" w:rsidR="00842DB8" w:rsidRPr="005204A1" w:rsidRDefault="00B16B26" w:rsidP="00785CF0">
      <w:pPr>
        <w:autoSpaceDE w:val="0"/>
        <w:autoSpaceDN w:val="0"/>
        <w:adjustRightInd w:val="0"/>
        <w:spacing w:line="240" w:lineRule="auto"/>
        <w:rPr>
          <w:rFonts w:cs="Arial"/>
          <w:color w:val="000000"/>
        </w:rPr>
      </w:pPr>
      <w:r>
        <w:rPr>
          <w:rFonts w:cs="Arial"/>
          <w:color w:val="000000" w:themeColor="text1"/>
          <w:szCs w:val="24"/>
        </w:rPr>
        <w:t>L</w:t>
      </w:r>
      <w:r w:rsidR="00842DB8" w:rsidRPr="005204A1">
        <w:rPr>
          <w:rFonts w:cs="Arial"/>
          <w:color w:val="000000" w:themeColor="text1"/>
          <w:szCs w:val="24"/>
        </w:rPr>
        <w:t xml:space="preserve">earn more about using the </w:t>
      </w:r>
      <w:hyperlink r:id="rId79" w:history="1">
        <w:r w:rsidR="00842DB8" w:rsidRPr="005204A1">
          <w:rPr>
            <w:rStyle w:val="Hyperlink"/>
            <w:rFonts w:cs="Arial"/>
            <w:szCs w:val="24"/>
          </w:rPr>
          <w:t>myplace portal</w:t>
        </w:r>
      </w:hyperlink>
      <w:r w:rsidR="00842DB8" w:rsidRPr="005204A1">
        <w:rPr>
          <w:rFonts w:cs="Arial"/>
          <w:color w:val="000000" w:themeColor="text1"/>
          <w:szCs w:val="24"/>
        </w:rPr>
        <w:t xml:space="preserve"> </w:t>
      </w:r>
      <w:r>
        <w:rPr>
          <w:rFonts w:cs="Arial"/>
          <w:color w:val="000000" w:themeColor="text1"/>
          <w:szCs w:val="24"/>
        </w:rPr>
        <w:t>on</w:t>
      </w:r>
      <w:r w:rsidR="00842DB8" w:rsidRPr="005204A1">
        <w:rPr>
          <w:rFonts w:cs="Arial"/>
          <w:color w:val="000000" w:themeColor="text1"/>
          <w:szCs w:val="24"/>
        </w:rPr>
        <w:t xml:space="preserve"> the </w:t>
      </w:r>
      <w:r w:rsidR="00E97008" w:rsidRPr="005204A1">
        <w:t>NDIS website</w:t>
      </w:r>
      <w:r w:rsidR="00842DB8" w:rsidRPr="005204A1">
        <w:rPr>
          <w:rFonts w:cs="Arial"/>
          <w:color w:val="000000" w:themeColor="text1"/>
          <w:szCs w:val="24"/>
        </w:rPr>
        <w:t>.</w:t>
      </w:r>
    </w:p>
    <w:p w14:paraId="03263B34" w14:textId="29286F1E" w:rsidR="00842DB8" w:rsidRPr="005204A1" w:rsidRDefault="009B74A7" w:rsidP="005D65B9">
      <w:pPr>
        <w:pStyle w:val="Heading4"/>
        <w:rPr>
          <w:color w:val="000000"/>
        </w:rPr>
      </w:pPr>
      <w:r w:rsidRPr="005204A1">
        <w:t>Using</w:t>
      </w:r>
      <w:r w:rsidR="00842DB8" w:rsidRPr="005204A1">
        <w:t xml:space="preserve"> </w:t>
      </w:r>
      <w:bookmarkStart w:id="48" w:name="_Int_iDky0mvz"/>
      <w:r w:rsidR="00842DB8" w:rsidRPr="005204A1">
        <w:t>the my</w:t>
      </w:r>
      <w:bookmarkEnd w:id="48"/>
      <w:r w:rsidR="00842DB8" w:rsidRPr="005204A1">
        <w:t xml:space="preserve"> NDIS </w:t>
      </w:r>
      <w:r w:rsidR="009F38C5" w:rsidRPr="005204A1">
        <w:t>portal or</w:t>
      </w:r>
      <w:r w:rsidR="00842DB8" w:rsidRPr="005204A1">
        <w:t xml:space="preserve"> app</w:t>
      </w:r>
    </w:p>
    <w:p w14:paraId="7445D16F" w14:textId="0F3B9018" w:rsidR="001013BF" w:rsidRPr="005204A1" w:rsidRDefault="001013BF" w:rsidP="009B74A7">
      <w:pPr>
        <w:spacing w:line="240" w:lineRule="auto"/>
        <w:rPr>
          <w:rFonts w:cs="Arial"/>
          <w:color w:val="000000" w:themeColor="text1"/>
          <w:szCs w:val="24"/>
        </w:rPr>
      </w:pPr>
      <w:r w:rsidRPr="005204A1">
        <w:rPr>
          <w:rFonts w:cs="Arial"/>
          <w:color w:val="000000" w:themeColor="text1"/>
          <w:szCs w:val="24"/>
        </w:rPr>
        <w:t xml:space="preserve">To make a </w:t>
      </w:r>
      <w:r w:rsidR="00842DB8" w:rsidRPr="005204A1">
        <w:rPr>
          <w:rFonts w:cs="Arial"/>
          <w:color w:val="000000" w:themeColor="text1"/>
          <w:szCs w:val="24"/>
        </w:rPr>
        <w:t xml:space="preserve">claim from your self-managed budget in the </w:t>
      </w:r>
      <w:r w:rsidRPr="005204A1">
        <w:rPr>
          <w:rFonts w:cs="Arial"/>
          <w:color w:val="000000" w:themeColor="text1"/>
          <w:szCs w:val="24"/>
        </w:rPr>
        <w:t xml:space="preserve">my </w:t>
      </w:r>
      <w:r w:rsidR="00EB12FD" w:rsidRPr="005204A1">
        <w:rPr>
          <w:rFonts w:cs="Arial"/>
          <w:color w:val="000000" w:themeColor="text1"/>
          <w:szCs w:val="24"/>
        </w:rPr>
        <w:t xml:space="preserve">NDIS </w:t>
      </w:r>
      <w:r w:rsidR="00132A4C" w:rsidRPr="005204A1">
        <w:rPr>
          <w:rFonts w:cs="Arial"/>
          <w:color w:val="000000" w:themeColor="text1"/>
          <w:szCs w:val="24"/>
        </w:rPr>
        <w:t>portal or</w:t>
      </w:r>
      <w:r w:rsidR="00EB12FD" w:rsidRPr="005204A1">
        <w:rPr>
          <w:rFonts w:cs="Arial"/>
          <w:color w:val="000000" w:themeColor="text1"/>
          <w:szCs w:val="24"/>
        </w:rPr>
        <w:t xml:space="preserve"> </w:t>
      </w:r>
      <w:r w:rsidR="00842DB8" w:rsidRPr="005204A1">
        <w:rPr>
          <w:rFonts w:cs="Arial"/>
          <w:color w:val="000000" w:themeColor="text1"/>
          <w:szCs w:val="24"/>
        </w:rPr>
        <w:t>app</w:t>
      </w:r>
      <w:r w:rsidRPr="005204A1">
        <w:rPr>
          <w:rFonts w:cs="Arial"/>
          <w:color w:val="000000" w:themeColor="text1"/>
          <w:szCs w:val="24"/>
        </w:rPr>
        <w:t>:</w:t>
      </w:r>
    </w:p>
    <w:p w14:paraId="6D4DFF20" w14:textId="7723AF94" w:rsidR="00783AC6" w:rsidRPr="005204A1" w:rsidRDefault="00783AC6">
      <w:pPr>
        <w:pStyle w:val="Bullet1"/>
        <w:numPr>
          <w:ilvl w:val="0"/>
          <w:numId w:val="133"/>
        </w:numPr>
      </w:pPr>
      <w:r w:rsidRPr="005204A1">
        <w:t xml:space="preserve">Log into the my NDIS portal through </w:t>
      </w:r>
      <w:hyperlink r:id="rId80" w:history="1">
        <w:r w:rsidRPr="005204A1">
          <w:rPr>
            <w:rStyle w:val="Hyperlink"/>
            <w:rFonts w:cs="Arial"/>
          </w:rPr>
          <w:t>my</w:t>
        </w:r>
        <w:r w:rsidR="004E518C" w:rsidRPr="005204A1">
          <w:rPr>
            <w:rStyle w:val="Hyperlink"/>
            <w:rFonts w:cs="Arial"/>
          </w:rPr>
          <w:t>Gov</w:t>
        </w:r>
      </w:hyperlink>
      <w:r w:rsidR="004E518C" w:rsidRPr="005204A1">
        <w:t>, or open the my NDIS app on your device.</w:t>
      </w:r>
    </w:p>
    <w:p w14:paraId="78BC9356" w14:textId="2C4F9CA8" w:rsidR="00432100" w:rsidRPr="005204A1" w:rsidRDefault="00782B2A">
      <w:pPr>
        <w:pStyle w:val="Bullet1"/>
        <w:numPr>
          <w:ilvl w:val="0"/>
          <w:numId w:val="133"/>
        </w:numPr>
      </w:pPr>
      <w:r w:rsidRPr="005204A1">
        <w:t xml:space="preserve">Select the </w:t>
      </w:r>
      <w:r w:rsidRPr="000C293D">
        <w:rPr>
          <w:b/>
        </w:rPr>
        <w:t>Claim</w:t>
      </w:r>
      <w:r w:rsidRPr="005204A1">
        <w:t xml:space="preserve"> tab.</w:t>
      </w:r>
    </w:p>
    <w:p w14:paraId="5520F942" w14:textId="0254BDA1" w:rsidR="00782B2A" w:rsidRPr="005204A1" w:rsidRDefault="00782B2A">
      <w:pPr>
        <w:pStyle w:val="Bullet1"/>
        <w:numPr>
          <w:ilvl w:val="0"/>
          <w:numId w:val="133"/>
        </w:numPr>
      </w:pPr>
      <w:r w:rsidRPr="005204A1">
        <w:t xml:space="preserve">On the Claim screen, select </w:t>
      </w:r>
      <w:r w:rsidRPr="000C293D">
        <w:rPr>
          <w:b/>
        </w:rPr>
        <w:t>Make a claim</w:t>
      </w:r>
      <w:r w:rsidRPr="005204A1">
        <w:t>.</w:t>
      </w:r>
    </w:p>
    <w:p w14:paraId="70A46E92" w14:textId="452B05CA" w:rsidR="00E50987" w:rsidRPr="005204A1" w:rsidRDefault="00E50987">
      <w:pPr>
        <w:pStyle w:val="Bullet1"/>
        <w:numPr>
          <w:ilvl w:val="0"/>
          <w:numId w:val="133"/>
        </w:numPr>
      </w:pPr>
      <w:r w:rsidRPr="005204A1">
        <w:t xml:space="preserve">Select </w:t>
      </w:r>
      <w:r w:rsidRPr="000C293D">
        <w:rPr>
          <w:b/>
        </w:rPr>
        <w:t>Claim with a new payee</w:t>
      </w:r>
      <w:r w:rsidRPr="005204A1">
        <w:t xml:space="preserve">, a provider from your </w:t>
      </w:r>
      <w:r w:rsidRPr="000C293D">
        <w:rPr>
          <w:b/>
        </w:rPr>
        <w:t>Payee list</w:t>
      </w:r>
      <w:r w:rsidRPr="005204A1">
        <w:t xml:space="preserve">, or a regular claim from </w:t>
      </w:r>
      <w:r w:rsidRPr="000C293D">
        <w:rPr>
          <w:b/>
        </w:rPr>
        <w:t>Favourites</w:t>
      </w:r>
      <w:r w:rsidRPr="005204A1">
        <w:t>.</w:t>
      </w:r>
    </w:p>
    <w:p w14:paraId="67051DF7" w14:textId="38FD4B9D" w:rsidR="00B437FB" w:rsidRPr="005204A1" w:rsidRDefault="00B437FB">
      <w:pPr>
        <w:pStyle w:val="Bullet1"/>
        <w:numPr>
          <w:ilvl w:val="0"/>
          <w:numId w:val="133"/>
        </w:numPr>
      </w:pPr>
      <w:r w:rsidRPr="005204A1">
        <w:t>Enter the payee’s details and ABN, or select a reason why you can’t from the drop down:</w:t>
      </w:r>
    </w:p>
    <w:p w14:paraId="7326EA0B" w14:textId="77777777" w:rsidR="007E2C5F" w:rsidRPr="005204A1" w:rsidRDefault="007E2C5F" w:rsidP="007E2C5F">
      <w:pPr>
        <w:pStyle w:val="Bullet1"/>
        <w:numPr>
          <w:ilvl w:val="0"/>
          <w:numId w:val="136"/>
        </w:numPr>
        <w:rPr>
          <w:lang w:val="en-GB"/>
        </w:rPr>
      </w:pPr>
      <w:r w:rsidRPr="005204A1">
        <w:rPr>
          <w:lang w:val="en-GB"/>
        </w:rPr>
        <w:t>The ABN was not provided in an accessible way.</w:t>
      </w:r>
    </w:p>
    <w:p w14:paraId="36EDA6B3" w14:textId="77777777" w:rsidR="007E2C5F" w:rsidRPr="005204A1" w:rsidRDefault="007E2C5F" w:rsidP="007E2C5F">
      <w:pPr>
        <w:pStyle w:val="Bullet1"/>
        <w:numPr>
          <w:ilvl w:val="0"/>
          <w:numId w:val="136"/>
        </w:numPr>
        <w:rPr>
          <w:lang w:val="en-GB"/>
        </w:rPr>
      </w:pPr>
      <w:r w:rsidRPr="005204A1">
        <w:rPr>
          <w:lang w:val="en-GB"/>
        </w:rPr>
        <w:t>I bought this item or NDIS support overseas.</w:t>
      </w:r>
    </w:p>
    <w:p w14:paraId="562100DC" w14:textId="77777777" w:rsidR="007E2C5F" w:rsidRPr="005204A1" w:rsidRDefault="007E2C5F" w:rsidP="007E2C5F">
      <w:pPr>
        <w:pStyle w:val="Bullet1"/>
        <w:numPr>
          <w:ilvl w:val="0"/>
          <w:numId w:val="136"/>
        </w:numPr>
        <w:rPr>
          <w:lang w:val="en-GB"/>
        </w:rPr>
      </w:pPr>
      <w:r w:rsidRPr="005204A1">
        <w:rPr>
          <w:lang w:val="en-GB"/>
        </w:rPr>
        <w:t>I bought this item or NDIS support online.</w:t>
      </w:r>
    </w:p>
    <w:p w14:paraId="4B2ADDF9" w14:textId="77777777" w:rsidR="007E2C5F" w:rsidRPr="005204A1" w:rsidRDefault="007E2C5F" w:rsidP="007E2C5F">
      <w:pPr>
        <w:pStyle w:val="Bullet1"/>
        <w:numPr>
          <w:ilvl w:val="0"/>
          <w:numId w:val="136"/>
        </w:numPr>
        <w:rPr>
          <w:lang w:val="en-GB"/>
        </w:rPr>
      </w:pPr>
      <w:r w:rsidRPr="005204A1">
        <w:rPr>
          <w:lang w:val="en-GB"/>
        </w:rPr>
        <w:t>I directly engage my own staff.</w:t>
      </w:r>
    </w:p>
    <w:p w14:paraId="1B3441B2" w14:textId="40B87C2E" w:rsidR="007E2C5F" w:rsidRPr="000C293D" w:rsidRDefault="007E2C5F" w:rsidP="000C293D">
      <w:pPr>
        <w:pStyle w:val="Bullet1"/>
        <w:numPr>
          <w:ilvl w:val="0"/>
          <w:numId w:val="136"/>
        </w:numPr>
        <w:rPr>
          <w:lang w:val="en-GB"/>
        </w:rPr>
      </w:pPr>
      <w:r w:rsidRPr="005204A1">
        <w:rPr>
          <w:lang w:val="en-GB"/>
        </w:rPr>
        <w:lastRenderedPageBreak/>
        <w:t>The business does not have an ABN.</w:t>
      </w:r>
    </w:p>
    <w:p w14:paraId="13D2F78B" w14:textId="18A0599C" w:rsidR="00626187" w:rsidRDefault="00EB2E32">
      <w:pPr>
        <w:pStyle w:val="Bullet1"/>
        <w:numPr>
          <w:ilvl w:val="0"/>
          <w:numId w:val="133"/>
        </w:numPr>
      </w:pPr>
      <w:r w:rsidRPr="005204A1">
        <w:t xml:space="preserve">Fill </w:t>
      </w:r>
      <w:r w:rsidR="001013BF" w:rsidRPr="000C293D">
        <w:t>out the</w:t>
      </w:r>
      <w:r w:rsidR="001013BF">
        <w:t xml:space="preserve"> </w:t>
      </w:r>
      <w:r w:rsidR="00626187">
        <w:t>mandatory</w:t>
      </w:r>
      <w:r w:rsidR="001013BF" w:rsidRPr="000C293D">
        <w:t xml:space="preserve"> details of your claim</w:t>
      </w:r>
      <w:r w:rsidR="00C42BCD">
        <w:t>,</w:t>
      </w:r>
      <w:r w:rsidR="001013BF" w:rsidRPr="000C293D">
        <w:t xml:space="preserve"> including</w:t>
      </w:r>
      <w:r w:rsidR="00626187">
        <w:t>:</w:t>
      </w:r>
    </w:p>
    <w:p w14:paraId="5DF076DC" w14:textId="126E1FD8" w:rsidR="00365951" w:rsidRDefault="001013BF" w:rsidP="007B25D0">
      <w:pPr>
        <w:pStyle w:val="Bullet1"/>
        <w:numPr>
          <w:ilvl w:val="0"/>
          <w:numId w:val="138"/>
        </w:numPr>
      </w:pPr>
      <w:r w:rsidRPr="000C293D">
        <w:t>date of supports</w:t>
      </w:r>
    </w:p>
    <w:p w14:paraId="2D84AF98" w14:textId="25C84E81" w:rsidR="000A1633" w:rsidRDefault="001013BF" w:rsidP="007B25D0">
      <w:pPr>
        <w:pStyle w:val="Bullet1"/>
        <w:numPr>
          <w:ilvl w:val="0"/>
          <w:numId w:val="138"/>
        </w:numPr>
      </w:pPr>
      <w:r w:rsidRPr="000C293D">
        <w:t>support category</w:t>
      </w:r>
    </w:p>
    <w:p w14:paraId="01C350C3" w14:textId="06B9C5BB" w:rsidR="002E35A4" w:rsidRDefault="002E35A4" w:rsidP="007B25D0">
      <w:pPr>
        <w:pStyle w:val="Bullet1"/>
        <w:numPr>
          <w:ilvl w:val="0"/>
          <w:numId w:val="138"/>
        </w:numPr>
      </w:pPr>
      <w:r>
        <w:t>d</w:t>
      </w:r>
      <w:r w:rsidR="000A1633">
        <w:t>escription</w:t>
      </w:r>
    </w:p>
    <w:p w14:paraId="30B1DF1B" w14:textId="107864B6" w:rsidR="001013BF" w:rsidRPr="005204A1" w:rsidRDefault="001013BF" w:rsidP="000C293D">
      <w:pPr>
        <w:pStyle w:val="Bullet1"/>
        <w:numPr>
          <w:ilvl w:val="0"/>
          <w:numId w:val="138"/>
        </w:numPr>
      </w:pPr>
      <w:r w:rsidRPr="000C293D">
        <w:t>amount.</w:t>
      </w:r>
    </w:p>
    <w:p w14:paraId="1202E11A" w14:textId="75BC5648" w:rsidR="008F0A89" w:rsidRPr="005204A1" w:rsidRDefault="008F0A89" w:rsidP="008F0A89">
      <w:pPr>
        <w:pStyle w:val="Bullet1"/>
        <w:numPr>
          <w:ilvl w:val="0"/>
          <w:numId w:val="133"/>
        </w:numPr>
      </w:pPr>
      <w:r w:rsidRPr="005204A1">
        <w:t>We may ask you to upload evidence of the NDIS supports you purchased. For example, invoices and receipts from your provider. Even if we don’t ask you to upload evidence to submit your claim, we recommend that you do.</w:t>
      </w:r>
    </w:p>
    <w:p w14:paraId="02F968F2" w14:textId="785F07A5" w:rsidR="00C70E13" w:rsidRPr="005204A1" w:rsidRDefault="00C70E13" w:rsidP="009F1041">
      <w:pPr>
        <w:pStyle w:val="Bullet1"/>
        <w:numPr>
          <w:ilvl w:val="0"/>
          <w:numId w:val="133"/>
        </w:numPr>
      </w:pPr>
      <w:r w:rsidRPr="005204A1">
        <w:t>You can save favourite claims to make claiming for regular supports even faster.</w:t>
      </w:r>
      <w:r w:rsidR="009F1041" w:rsidRPr="005204A1">
        <w:t xml:space="preserve"> Declare and submit your claim.</w:t>
      </w:r>
    </w:p>
    <w:p w14:paraId="553F5381" w14:textId="1A156420" w:rsidR="00842DB8" w:rsidRDefault="00842DB8" w:rsidP="00785CF0">
      <w:pPr>
        <w:autoSpaceDE w:val="0"/>
        <w:autoSpaceDN w:val="0"/>
        <w:adjustRightInd w:val="0"/>
        <w:spacing w:line="240" w:lineRule="auto"/>
        <w:rPr>
          <w:szCs w:val="24"/>
        </w:rPr>
      </w:pPr>
      <w:r w:rsidRPr="005204A1">
        <w:rPr>
          <w:rFonts w:cs="Arial"/>
          <w:color w:val="000000" w:themeColor="text1"/>
          <w:szCs w:val="24"/>
        </w:rPr>
        <w:t xml:space="preserve">To learn more about using the </w:t>
      </w:r>
      <w:hyperlink r:id="rId81" w:anchor="step-3-sign-in-to-the-app-or-portal" w:history="1">
        <w:r w:rsidR="00D45DDC" w:rsidRPr="00D45DDC">
          <w:rPr>
            <w:rStyle w:val="Hyperlink"/>
            <w:rFonts w:cs="Arial"/>
            <w:szCs w:val="24"/>
          </w:rPr>
          <w:t>portal</w:t>
        </w:r>
      </w:hyperlink>
      <w:r w:rsidR="00D45DDC">
        <w:rPr>
          <w:rFonts w:cs="Arial"/>
          <w:color w:val="000000" w:themeColor="text1"/>
          <w:szCs w:val="24"/>
        </w:rPr>
        <w:t xml:space="preserve"> or</w:t>
      </w:r>
      <w:r w:rsidRPr="005204A1">
        <w:rPr>
          <w:rFonts w:cs="Arial"/>
          <w:color w:val="000000" w:themeColor="text1"/>
          <w:szCs w:val="24"/>
        </w:rPr>
        <w:t xml:space="preserve"> </w:t>
      </w:r>
      <w:hyperlink r:id="rId82" w:anchor="step-3-sign-in-to-the-app-or-portal" w:history="1">
        <w:r w:rsidRPr="005204A1">
          <w:rPr>
            <w:rStyle w:val="Hyperlink"/>
            <w:rFonts w:cs="Arial"/>
            <w:szCs w:val="24"/>
          </w:rPr>
          <w:t>app</w:t>
        </w:r>
      </w:hyperlink>
      <w:r w:rsidRPr="005204A1">
        <w:rPr>
          <w:rFonts w:cs="Arial"/>
          <w:color w:val="000000" w:themeColor="text1"/>
          <w:szCs w:val="24"/>
        </w:rPr>
        <w:t xml:space="preserve">, visit the </w:t>
      </w:r>
      <w:r w:rsidR="00CE0313" w:rsidRPr="005204A1">
        <w:t>NDIS website</w:t>
      </w:r>
      <w:r w:rsidRPr="005204A1">
        <w:rPr>
          <w:szCs w:val="24"/>
        </w:rPr>
        <w:t>.</w:t>
      </w:r>
    </w:p>
    <w:p w14:paraId="7F9D704A" w14:textId="7A550D7E" w:rsidR="00325D21" w:rsidRDefault="00325D21" w:rsidP="00785CF0">
      <w:pPr>
        <w:autoSpaceDE w:val="0"/>
        <w:autoSpaceDN w:val="0"/>
        <w:adjustRightInd w:val="0"/>
        <w:spacing w:line="240" w:lineRule="auto"/>
        <w:rPr>
          <w:szCs w:val="24"/>
        </w:rPr>
      </w:pPr>
      <w:r>
        <w:rPr>
          <w:szCs w:val="24"/>
        </w:rPr>
        <w:t xml:space="preserve">These instructions are </w:t>
      </w:r>
      <w:r w:rsidR="005F181D">
        <w:rPr>
          <w:szCs w:val="24"/>
        </w:rPr>
        <w:t>only for digital claims using the</w:t>
      </w:r>
      <w:r w:rsidR="00783E58">
        <w:rPr>
          <w:szCs w:val="24"/>
        </w:rPr>
        <w:t xml:space="preserve"> myplace portal or</w:t>
      </w:r>
      <w:r w:rsidR="005F181D">
        <w:rPr>
          <w:szCs w:val="24"/>
        </w:rPr>
        <w:t xml:space="preserve"> app</w:t>
      </w:r>
      <w:r w:rsidR="00783E58">
        <w:rPr>
          <w:szCs w:val="24"/>
        </w:rPr>
        <w:t>.</w:t>
      </w:r>
    </w:p>
    <w:p w14:paraId="637E2271" w14:textId="4EA3F3AD" w:rsidR="00866964" w:rsidRDefault="00746729" w:rsidP="000C293D">
      <w:pPr>
        <w:pStyle w:val="Heading4"/>
      </w:pPr>
      <w:r>
        <w:t xml:space="preserve">Using the </w:t>
      </w:r>
      <w:r w:rsidR="00F42FBF">
        <w:t>payment request fo</w:t>
      </w:r>
      <w:r w:rsidR="00E94B41">
        <w:t>r</w:t>
      </w:r>
      <w:r w:rsidR="00F42FBF">
        <w:t>m</w:t>
      </w:r>
    </w:p>
    <w:p w14:paraId="1D126634" w14:textId="3699AED3" w:rsidR="00F42FBF" w:rsidRPr="005204A1" w:rsidRDefault="009B0B1A" w:rsidP="00785CF0">
      <w:pPr>
        <w:autoSpaceDE w:val="0"/>
        <w:autoSpaceDN w:val="0"/>
        <w:adjustRightInd w:val="0"/>
        <w:spacing w:line="240" w:lineRule="auto"/>
        <w:rPr>
          <w:szCs w:val="24"/>
        </w:rPr>
      </w:pPr>
      <w:r>
        <w:rPr>
          <w:szCs w:val="24"/>
        </w:rPr>
        <w:t xml:space="preserve">When you can’t use the </w:t>
      </w:r>
      <w:r w:rsidR="00281559">
        <w:rPr>
          <w:szCs w:val="24"/>
        </w:rPr>
        <w:t xml:space="preserve">portal or the </w:t>
      </w:r>
      <w:r w:rsidR="009C6FD2">
        <w:rPr>
          <w:szCs w:val="24"/>
        </w:rPr>
        <w:t xml:space="preserve">app, you can use the </w:t>
      </w:r>
      <w:hyperlink r:id="rId83" w:anchor="step-3-enter-your-claim-information" w:history="1">
        <w:r w:rsidR="00A2534C">
          <w:rPr>
            <w:rStyle w:val="Hyperlink"/>
            <w:szCs w:val="24"/>
          </w:rPr>
          <w:t>manual self-management claim form</w:t>
        </w:r>
      </w:hyperlink>
      <w:r w:rsidR="00DF5CC0">
        <w:rPr>
          <w:szCs w:val="24"/>
        </w:rPr>
        <w:t xml:space="preserve"> on the NDIS website. </w:t>
      </w:r>
      <w:r w:rsidR="00424B1A">
        <w:rPr>
          <w:szCs w:val="24"/>
        </w:rPr>
        <w:t xml:space="preserve">You can return your form </w:t>
      </w:r>
      <w:r w:rsidR="007F1A50">
        <w:rPr>
          <w:szCs w:val="24"/>
        </w:rPr>
        <w:t>in person,</w:t>
      </w:r>
      <w:r w:rsidR="00424B1A">
        <w:rPr>
          <w:szCs w:val="24"/>
        </w:rPr>
        <w:t xml:space="preserve"> by post or email. </w:t>
      </w:r>
      <w:r w:rsidR="00E77E0A">
        <w:rPr>
          <w:szCs w:val="24"/>
        </w:rPr>
        <w:t>When you return your form</w:t>
      </w:r>
      <w:r w:rsidR="00A6118A">
        <w:rPr>
          <w:szCs w:val="24"/>
        </w:rPr>
        <w:t>,</w:t>
      </w:r>
      <w:r w:rsidR="00E77E0A">
        <w:rPr>
          <w:szCs w:val="24"/>
        </w:rPr>
        <w:t xml:space="preserve"> </w:t>
      </w:r>
      <w:r w:rsidR="00473DA5">
        <w:rPr>
          <w:szCs w:val="24"/>
        </w:rPr>
        <w:t xml:space="preserve">you need to </w:t>
      </w:r>
      <w:r w:rsidR="007B2819">
        <w:rPr>
          <w:szCs w:val="24"/>
        </w:rPr>
        <w:t>provide</w:t>
      </w:r>
      <w:r w:rsidR="00473DA5">
        <w:rPr>
          <w:szCs w:val="24"/>
        </w:rPr>
        <w:t xml:space="preserve"> evidence of </w:t>
      </w:r>
      <w:r w:rsidR="00F42D84">
        <w:rPr>
          <w:szCs w:val="24"/>
        </w:rPr>
        <w:t>the supports you purchased.</w:t>
      </w:r>
    </w:p>
    <w:p w14:paraId="08804787" w14:textId="759567B5" w:rsidR="00842DB8" w:rsidRPr="005204A1" w:rsidRDefault="00842DB8" w:rsidP="005D65B9">
      <w:pPr>
        <w:pStyle w:val="Heading4"/>
        <w:rPr>
          <w:rFonts w:cs="Arial"/>
          <w:color w:val="000000" w:themeColor="text1"/>
        </w:rPr>
      </w:pPr>
      <w:r w:rsidRPr="005204A1">
        <w:t>What happens if you make a mistake?</w:t>
      </w:r>
    </w:p>
    <w:p w14:paraId="344E8C53" w14:textId="6CC2953A" w:rsidR="00842DB8" w:rsidRPr="005204A1" w:rsidRDefault="00842DB8" w:rsidP="00211768">
      <w:r w:rsidRPr="005204A1">
        <w:t>We know self-managers try to do the right thing but sometimes make mistakes. We want to help participants, nominees and child representatives learn how to do the right thing before it becomes an issue.</w:t>
      </w:r>
      <w:r w:rsidR="00206BA2" w:rsidRPr="005204A1">
        <w:t xml:space="preserve"> </w:t>
      </w:r>
      <w:r w:rsidRPr="005204A1">
        <w:t xml:space="preserve">If you </w:t>
      </w:r>
      <w:r w:rsidR="00206BA2" w:rsidRPr="005204A1">
        <w:t>make</w:t>
      </w:r>
      <w:r w:rsidRPr="005204A1">
        <w:t xml:space="preserve"> </w:t>
      </w:r>
      <w:r w:rsidR="009777F0" w:rsidRPr="005204A1">
        <w:t xml:space="preserve">a </w:t>
      </w:r>
      <w:r w:rsidRPr="005204A1">
        <w:t>mistake, we</w:t>
      </w:r>
      <w:r w:rsidR="004313F2" w:rsidRPr="005204A1">
        <w:t>’</w:t>
      </w:r>
      <w:r w:rsidRPr="005204A1">
        <w:t>ll work with you to fix it.</w:t>
      </w:r>
    </w:p>
    <w:p w14:paraId="446A1DF9" w14:textId="362147AC" w:rsidR="00842DB8" w:rsidRPr="005204A1" w:rsidRDefault="00842DB8" w:rsidP="00211768">
      <w:r w:rsidRPr="005204A1">
        <w:t xml:space="preserve">To fix a mistake </w:t>
      </w:r>
      <w:r w:rsidR="002F61DD" w:rsidRPr="005204A1">
        <w:t>in your</w:t>
      </w:r>
      <w:r w:rsidRPr="005204A1">
        <w:t xml:space="preserve"> claim</w:t>
      </w:r>
      <w:r w:rsidR="009926CF" w:rsidRPr="005204A1">
        <w:t>,</w:t>
      </w:r>
      <w:r w:rsidRPr="005204A1">
        <w:t xml:space="preserve"> you can cancel a paid claim in the portal or app, call us</w:t>
      </w:r>
      <w:r w:rsidR="00362C56" w:rsidRPr="005204A1">
        <w:t>,</w:t>
      </w:r>
      <w:r w:rsidRPr="005204A1">
        <w:t xml:space="preserve"> or submit a payment enquiry in the portal. Our payment team will work with you to resolve the issue.</w:t>
      </w:r>
    </w:p>
    <w:p w14:paraId="5BA30082" w14:textId="621F18AA" w:rsidR="00B55AED" w:rsidRPr="005204A1" w:rsidRDefault="00B55AED" w:rsidP="00B55AED">
      <w:pPr>
        <w:autoSpaceDE w:val="0"/>
        <w:autoSpaceDN w:val="0"/>
        <w:spacing w:after="40" w:line="281" w:lineRule="atLeast"/>
        <w:rPr>
          <w:rFonts w:cs="Arial"/>
          <w:b/>
          <w:bCs/>
          <w:color w:val="000000"/>
        </w:rPr>
      </w:pPr>
      <w:r w:rsidRPr="005204A1" w:rsidDel="003A5634">
        <w:rPr>
          <w:rFonts w:cs="Arial"/>
          <w:b/>
          <w:bCs/>
          <w:color w:val="000000"/>
        </w:rPr>
        <w:t>How to avoid common claiming mistakes</w:t>
      </w:r>
    </w:p>
    <w:p w14:paraId="22CBB8F2" w14:textId="1BD25BBB" w:rsidR="00B55AED" w:rsidRPr="005204A1" w:rsidDel="003A5634" w:rsidRDefault="00B55AED" w:rsidP="00211768">
      <w:r w:rsidRPr="005204A1" w:rsidDel="003A5634">
        <w:t>It</w:t>
      </w:r>
      <w:r w:rsidR="00655F6F" w:rsidRPr="005204A1">
        <w:t>’</w:t>
      </w:r>
      <w:r w:rsidRPr="005204A1" w:rsidDel="003A5634">
        <w:t xml:space="preserve">s important to make sure your </w:t>
      </w:r>
      <w:r w:rsidR="009851E8" w:rsidRPr="005204A1">
        <w:rPr>
          <w:rFonts w:eastAsia="Arial"/>
          <w:color w:val="000000" w:themeColor="text1"/>
        </w:rPr>
        <w:t>claims</w:t>
      </w:r>
      <w:r w:rsidRPr="005204A1">
        <w:rPr>
          <w:rFonts w:eastAsia="Arial"/>
          <w:color w:val="000000" w:themeColor="text1"/>
        </w:rPr>
        <w:t xml:space="preserve"> </w:t>
      </w:r>
      <w:r w:rsidRPr="005204A1" w:rsidDel="003A5634">
        <w:t>are complete and accurate</w:t>
      </w:r>
      <w:r w:rsidRPr="005204A1">
        <w:t>,</w:t>
      </w:r>
      <w:r w:rsidRPr="005204A1" w:rsidDel="003A5634">
        <w:t xml:space="preserve"> and you have the right invoices and records to match your </w:t>
      </w:r>
      <w:r w:rsidRPr="005204A1">
        <w:t>requests</w:t>
      </w:r>
      <w:r w:rsidRPr="005204A1" w:rsidDel="003A5634">
        <w:t>.</w:t>
      </w:r>
    </w:p>
    <w:p w14:paraId="7C82D36F" w14:textId="076A2077" w:rsidR="00B55AED" w:rsidRPr="005204A1" w:rsidDel="003A5634" w:rsidRDefault="00B55AED" w:rsidP="00211768">
      <w:r w:rsidRPr="005204A1" w:rsidDel="003A5634">
        <w:t xml:space="preserve">To make sure your </w:t>
      </w:r>
      <w:r w:rsidR="00A62D38" w:rsidRPr="005204A1">
        <w:rPr>
          <w:rFonts w:eastAsia="Arial"/>
          <w:color w:val="000000" w:themeColor="text1"/>
        </w:rPr>
        <w:t>claims</w:t>
      </w:r>
      <w:r w:rsidRPr="005204A1">
        <w:rPr>
          <w:rFonts w:eastAsia="Arial"/>
          <w:color w:val="000000" w:themeColor="text1"/>
        </w:rPr>
        <w:t xml:space="preserve"> </w:t>
      </w:r>
      <w:r w:rsidRPr="005204A1" w:rsidDel="003A5634">
        <w:t>are right, you should check:</w:t>
      </w:r>
    </w:p>
    <w:p w14:paraId="41F63A04" w14:textId="7015E64E" w:rsidR="00B55AED" w:rsidRPr="005204A1" w:rsidDel="003A5634" w:rsidRDefault="00B55AED" w:rsidP="002A4C22">
      <w:pPr>
        <w:pStyle w:val="Bullet1"/>
        <w:rPr>
          <w:rFonts w:cs="Arial"/>
        </w:rPr>
      </w:pPr>
      <w:r w:rsidRPr="005204A1">
        <w:t>y</w:t>
      </w:r>
      <w:r w:rsidRPr="005204A1" w:rsidDel="003A5634">
        <w:t xml:space="preserve">ou </w:t>
      </w:r>
      <w:r w:rsidRPr="005204A1">
        <w:t>enter</w:t>
      </w:r>
      <w:r w:rsidRPr="005204A1" w:rsidDel="003A5634">
        <w:t xml:space="preserve"> the correct start and end date for the support you</w:t>
      </w:r>
      <w:r w:rsidR="00655F6F" w:rsidRPr="005204A1">
        <w:t>’</w:t>
      </w:r>
      <w:r w:rsidRPr="005204A1" w:rsidDel="003A5634">
        <w:t>re claiming</w:t>
      </w:r>
    </w:p>
    <w:p w14:paraId="1E1C8C7D" w14:textId="5B058E4B" w:rsidR="00B55AED" w:rsidRPr="005204A1" w:rsidDel="003A5634" w:rsidRDefault="00B55AED" w:rsidP="002A4C22">
      <w:pPr>
        <w:pStyle w:val="Bullet1"/>
      </w:pPr>
      <w:r w:rsidRPr="005204A1">
        <w:t>t</w:t>
      </w:r>
      <w:r w:rsidRPr="005204A1" w:rsidDel="003A5634">
        <w:t xml:space="preserve">he payment amount you </w:t>
      </w:r>
      <w:r w:rsidRPr="005204A1">
        <w:t>enter</w:t>
      </w:r>
      <w:r w:rsidRPr="005204A1" w:rsidDel="003A5634">
        <w:t xml:space="preserve"> in the portal or app matches the amount on the invoice or receipt</w:t>
      </w:r>
      <w:r w:rsidR="00A31EC0" w:rsidRPr="005204A1">
        <w:t>. S</w:t>
      </w:r>
      <w:r w:rsidRPr="005204A1" w:rsidDel="003A5634">
        <w:t>ometimes there might be an extra digit added by mistake or a decimal point in the wrong spot</w:t>
      </w:r>
    </w:p>
    <w:p w14:paraId="48465381" w14:textId="584C9090" w:rsidR="00B55AED" w:rsidRPr="005204A1" w:rsidRDefault="00B55AED" w:rsidP="002A4C22">
      <w:pPr>
        <w:pStyle w:val="Bullet1"/>
      </w:pPr>
      <w:r w:rsidRPr="005204A1">
        <w:t>y</w:t>
      </w:r>
      <w:r w:rsidRPr="005204A1" w:rsidDel="003A5634">
        <w:t>ou</w:t>
      </w:r>
      <w:r w:rsidRPr="005204A1">
        <w:t>’</w:t>
      </w:r>
      <w:r w:rsidRPr="005204A1" w:rsidDel="003A5634">
        <w:t xml:space="preserve">re making the </w:t>
      </w:r>
      <w:r w:rsidR="000169EB" w:rsidRPr="005204A1">
        <w:t>claim</w:t>
      </w:r>
      <w:r w:rsidRPr="005204A1" w:rsidDel="003A5634">
        <w:t xml:space="preserve"> against the right support category and that this category is self-managed</w:t>
      </w:r>
    </w:p>
    <w:p w14:paraId="1C4BB3B5" w14:textId="13312238" w:rsidR="008045DC" w:rsidRPr="00A6118A" w:rsidDel="003A5634" w:rsidRDefault="008045DC" w:rsidP="002A4C22">
      <w:pPr>
        <w:pStyle w:val="Bullet1"/>
      </w:pPr>
      <w:r w:rsidRPr="00A6118A">
        <w:t>you have enough funds</w:t>
      </w:r>
      <w:r w:rsidR="002518E1" w:rsidRPr="00A6118A">
        <w:t xml:space="preserve"> in the relevant funding component</w:t>
      </w:r>
      <w:r w:rsidR="00655F6F" w:rsidRPr="00A6118A">
        <w:t xml:space="preserve"> amount</w:t>
      </w:r>
      <w:r w:rsidRPr="00A6118A">
        <w:t xml:space="preserve"> </w:t>
      </w:r>
      <w:r w:rsidR="002518E1" w:rsidRPr="00A6118A">
        <w:t>for the current</w:t>
      </w:r>
      <w:r w:rsidRPr="00A6118A">
        <w:t xml:space="preserve"> funding </w:t>
      </w:r>
      <w:r w:rsidR="00A14963" w:rsidRPr="00A6118A">
        <w:t xml:space="preserve">period </w:t>
      </w:r>
      <w:r w:rsidRPr="00A6118A">
        <w:t>to purchase the support</w:t>
      </w:r>
    </w:p>
    <w:p w14:paraId="63C5248C" w14:textId="2A72BFA7" w:rsidR="00B57339" w:rsidRPr="00B83BBD" w:rsidRDefault="00A31EC0" w:rsidP="00B83BBD">
      <w:pPr>
        <w:pStyle w:val="Bullet1"/>
      </w:pPr>
      <w:r w:rsidRPr="005204A1">
        <w:t>y</w:t>
      </w:r>
      <w:r w:rsidR="00B55AED" w:rsidRPr="005204A1" w:rsidDel="003A5634">
        <w:t xml:space="preserve">ou have enough funds in your plan for the </w:t>
      </w:r>
      <w:r w:rsidR="00395639" w:rsidRPr="005204A1">
        <w:t>claim</w:t>
      </w:r>
      <w:r w:rsidR="00B55AED" w:rsidRPr="005204A1" w:rsidDel="003A5634">
        <w:t>.</w:t>
      </w:r>
    </w:p>
    <w:p w14:paraId="24A5B69B" w14:textId="2A92FB73" w:rsidR="00BF6593" w:rsidRPr="005204A1" w:rsidRDefault="00BF6593" w:rsidP="00BF6593">
      <w:pPr>
        <w:rPr>
          <w:rFonts w:cs="Arial"/>
          <w:b/>
          <w:bCs/>
          <w:szCs w:val="24"/>
        </w:rPr>
      </w:pPr>
      <w:r w:rsidRPr="005204A1">
        <w:rPr>
          <w:rFonts w:cs="Arial"/>
          <w:b/>
          <w:bCs/>
          <w:szCs w:val="24"/>
        </w:rPr>
        <w:lastRenderedPageBreak/>
        <w:t>EXAMPLE</w:t>
      </w:r>
    </w:p>
    <w:p w14:paraId="045B1155" w14:textId="77777777" w:rsidR="00BF6593" w:rsidRPr="005204A1" w:rsidRDefault="00BF6593" w:rsidP="00BF6593">
      <w:pPr>
        <w:rPr>
          <w:rFonts w:cs="Arial"/>
          <w:b/>
          <w:bCs/>
          <w:szCs w:val="24"/>
        </w:rPr>
      </w:pPr>
      <w:r w:rsidRPr="005204A1">
        <w:rPr>
          <w:rFonts w:cs="Arial"/>
          <w:b/>
          <w:bCs/>
          <w:szCs w:val="24"/>
        </w:rPr>
        <w:t>Self-manager Gill is using the tools and resources available to help her get the most out of her NDIS plan.</w:t>
      </w:r>
    </w:p>
    <w:p w14:paraId="34B4A61F" w14:textId="77777777" w:rsidR="00BF6593" w:rsidRPr="005204A1" w:rsidRDefault="00BF6593" w:rsidP="00BF6593">
      <w:pPr>
        <w:rPr>
          <w:rFonts w:cs="Arial"/>
          <w:szCs w:val="24"/>
        </w:rPr>
      </w:pPr>
      <w:r w:rsidRPr="005204A1">
        <w:rPr>
          <w:rFonts w:cs="Arial"/>
          <w:szCs w:val="24"/>
        </w:rPr>
        <w:t>Gill is a grandmother of 7 who lives with spinal muscular atrophy. She has been an NDIS participant for almost 7 years and enjoys the greater control that comes with self-management.</w:t>
      </w:r>
    </w:p>
    <w:p w14:paraId="1155CE9A" w14:textId="77777777" w:rsidR="00BF6593" w:rsidRPr="005204A1" w:rsidRDefault="00BF6593" w:rsidP="00BF6593">
      <w:pPr>
        <w:rPr>
          <w:rFonts w:cs="Arial"/>
          <w:szCs w:val="24"/>
          <w:lang w:val="en-US"/>
        </w:rPr>
      </w:pPr>
      <w:r w:rsidRPr="005204A1">
        <w:rPr>
          <w:rFonts w:cs="Arial"/>
          <w:szCs w:val="24"/>
          <w:lang w:val="en-US"/>
        </w:rPr>
        <w:t>Gill learnt about the tools available for self-management, including the self-management guide, and found a process that works for her.</w:t>
      </w:r>
    </w:p>
    <w:p w14:paraId="23E3AD88" w14:textId="28B9F58C" w:rsidR="00BF6593" w:rsidRPr="005204A1" w:rsidRDefault="002D5053" w:rsidP="00BF6593">
      <w:pPr>
        <w:rPr>
          <w:rFonts w:cs="Arial"/>
          <w:szCs w:val="24"/>
          <w:lang w:val="en-US"/>
        </w:rPr>
      </w:pPr>
      <w:r w:rsidRPr="005204A1">
        <w:rPr>
          <w:rFonts w:cs="Arial"/>
          <w:szCs w:val="24"/>
          <w:lang w:val="en-US"/>
        </w:rPr>
        <w:t>‘</w:t>
      </w:r>
      <w:r w:rsidR="00BF6593" w:rsidRPr="005204A1">
        <w:rPr>
          <w:rFonts w:cs="Arial"/>
          <w:szCs w:val="24"/>
          <w:lang w:val="en-US"/>
        </w:rPr>
        <w:t>I downloaded myGov onto my laptop and then linked NDIS services to it. I find it quite easy to submit my invoices on the portal. Once I’m on the NDIS portal</w:t>
      </w:r>
      <w:r w:rsidR="00FB7E61" w:rsidRPr="005204A1">
        <w:rPr>
          <w:rFonts w:cs="Arial"/>
          <w:szCs w:val="24"/>
          <w:lang w:val="en-US"/>
        </w:rPr>
        <w:t>,</w:t>
      </w:r>
      <w:r w:rsidR="00BF6593" w:rsidRPr="005204A1">
        <w:rPr>
          <w:rFonts w:cs="Arial"/>
          <w:szCs w:val="24"/>
          <w:lang w:val="en-US"/>
        </w:rPr>
        <w:t xml:space="preserve"> I press on My Payment Request and then Add My Payment Request.</w:t>
      </w:r>
      <w:r w:rsidR="00584294">
        <w:rPr>
          <w:rFonts w:cs="Arial"/>
          <w:szCs w:val="24"/>
          <w:lang w:val="en-US"/>
        </w:rPr>
        <w:t>’</w:t>
      </w:r>
    </w:p>
    <w:p w14:paraId="70850E19" w14:textId="4255418A" w:rsidR="00BF6593" w:rsidRPr="005204A1" w:rsidRDefault="00761B1C" w:rsidP="00BF6593">
      <w:pPr>
        <w:rPr>
          <w:rFonts w:cs="Arial"/>
          <w:szCs w:val="24"/>
          <w:lang w:val="en-US"/>
        </w:rPr>
      </w:pPr>
      <w:r w:rsidRPr="005204A1">
        <w:rPr>
          <w:rFonts w:cs="Arial"/>
          <w:szCs w:val="24"/>
          <w:lang w:val="en-US"/>
        </w:rPr>
        <w:t>‘</w:t>
      </w:r>
      <w:r w:rsidR="00BF6593" w:rsidRPr="005204A1">
        <w:rPr>
          <w:rFonts w:cs="Arial"/>
          <w:szCs w:val="24"/>
          <w:lang w:val="en-US"/>
        </w:rPr>
        <w:t xml:space="preserve">I put the date that I received services, then the support category it comes under and the amount that’s owed. You can write a brief description of the service, such as the support worker’s name or </w:t>
      </w:r>
      <w:r w:rsidR="005D22F0">
        <w:rPr>
          <w:rFonts w:cs="Arial"/>
          <w:szCs w:val="24"/>
          <w:lang w:val="en-US"/>
        </w:rPr>
        <w:t>“</w:t>
      </w:r>
      <w:r w:rsidR="00BF6593" w:rsidRPr="005204A1">
        <w:rPr>
          <w:rFonts w:cs="Arial"/>
          <w:szCs w:val="24"/>
          <w:lang w:val="en-US"/>
        </w:rPr>
        <w:t>OT.</w:t>
      </w:r>
      <w:r w:rsidR="005D22F0">
        <w:rPr>
          <w:rFonts w:cs="Arial"/>
          <w:szCs w:val="24"/>
          <w:lang w:val="en-US"/>
        </w:rPr>
        <w:t>”</w:t>
      </w:r>
    </w:p>
    <w:p w14:paraId="3B7AD12A" w14:textId="60DAAD9F" w:rsidR="00BF6593" w:rsidRPr="005204A1" w:rsidRDefault="00800027" w:rsidP="00BF6593">
      <w:pPr>
        <w:rPr>
          <w:rFonts w:cs="Arial"/>
          <w:szCs w:val="24"/>
          <w:lang w:val="en-US"/>
        </w:rPr>
      </w:pPr>
      <w:r w:rsidRPr="005204A1">
        <w:rPr>
          <w:rFonts w:cs="Arial"/>
          <w:szCs w:val="24"/>
          <w:lang w:val="en-US"/>
        </w:rPr>
        <w:t>‘</w:t>
      </w:r>
      <w:r w:rsidR="00BF6593" w:rsidRPr="005204A1">
        <w:rPr>
          <w:rFonts w:cs="Arial"/>
          <w:szCs w:val="24"/>
          <w:lang w:val="en-US"/>
        </w:rPr>
        <w:t>All these claims are kept in the portal forever, so if I need to go back and check on something I go to My Payment Request and press on View My Payment Request.</w:t>
      </w:r>
      <w:r w:rsidR="00A646B0" w:rsidRPr="005204A1">
        <w:rPr>
          <w:rFonts w:cs="Arial"/>
          <w:szCs w:val="24"/>
          <w:lang w:val="en-US"/>
        </w:rPr>
        <w:t>’</w:t>
      </w:r>
    </w:p>
    <w:p w14:paraId="71B70A4D" w14:textId="20BB07E0" w:rsidR="00BF6593" w:rsidRPr="005204A1" w:rsidRDefault="000B2ED6" w:rsidP="00BF6593">
      <w:pPr>
        <w:rPr>
          <w:rFonts w:cs="Arial"/>
          <w:szCs w:val="24"/>
          <w:lang w:val="en-US"/>
        </w:rPr>
      </w:pPr>
      <w:r w:rsidRPr="005204A1">
        <w:rPr>
          <w:rFonts w:cs="Arial"/>
          <w:szCs w:val="24"/>
          <w:lang w:val="en-US"/>
        </w:rPr>
        <w:t xml:space="preserve">Gill said she does </w:t>
      </w:r>
      <w:r w:rsidR="00BF6593" w:rsidRPr="005204A1">
        <w:rPr>
          <w:rFonts w:cs="Arial"/>
          <w:szCs w:val="24"/>
          <w:lang w:val="en-US"/>
        </w:rPr>
        <w:t xml:space="preserve">all </w:t>
      </w:r>
      <w:r w:rsidRPr="005204A1">
        <w:rPr>
          <w:rFonts w:cs="Arial"/>
          <w:szCs w:val="24"/>
          <w:lang w:val="en-US"/>
        </w:rPr>
        <w:t xml:space="preserve">her </w:t>
      </w:r>
      <w:r w:rsidR="00BF6593" w:rsidRPr="005204A1">
        <w:rPr>
          <w:rFonts w:cs="Arial"/>
          <w:szCs w:val="24"/>
          <w:lang w:val="en-US"/>
        </w:rPr>
        <w:t>invoicing on Monday</w:t>
      </w:r>
      <w:r w:rsidRPr="005204A1">
        <w:rPr>
          <w:rFonts w:cs="Arial"/>
          <w:szCs w:val="24"/>
          <w:lang w:val="en-US"/>
        </w:rPr>
        <w:t>s.</w:t>
      </w:r>
      <w:r w:rsidR="00BF6593" w:rsidRPr="005204A1">
        <w:rPr>
          <w:rFonts w:cs="Arial"/>
          <w:szCs w:val="24"/>
          <w:lang w:val="en-US"/>
        </w:rPr>
        <w:t xml:space="preserve"> </w:t>
      </w:r>
      <w:r w:rsidRPr="005204A1">
        <w:rPr>
          <w:rFonts w:cs="Arial"/>
          <w:szCs w:val="24"/>
          <w:lang w:val="en-US"/>
        </w:rPr>
        <w:t>E</w:t>
      </w:r>
      <w:r w:rsidR="00BF6593" w:rsidRPr="005204A1">
        <w:rPr>
          <w:rFonts w:cs="Arial"/>
          <w:szCs w:val="24"/>
          <w:lang w:val="en-US"/>
        </w:rPr>
        <w:t xml:space="preserve">ach invoice takes a couple of minutes to submit. All payments </w:t>
      </w:r>
      <w:r w:rsidRPr="005204A1">
        <w:rPr>
          <w:rFonts w:cs="Arial"/>
          <w:szCs w:val="24"/>
          <w:lang w:val="en-US"/>
        </w:rPr>
        <w:t xml:space="preserve">get </w:t>
      </w:r>
      <w:r w:rsidR="00BF6593" w:rsidRPr="005204A1">
        <w:rPr>
          <w:rFonts w:cs="Arial"/>
          <w:szCs w:val="24"/>
          <w:lang w:val="en-US"/>
        </w:rPr>
        <w:t xml:space="preserve">deposited into </w:t>
      </w:r>
      <w:r w:rsidRPr="005204A1">
        <w:rPr>
          <w:rFonts w:cs="Arial"/>
          <w:szCs w:val="24"/>
          <w:lang w:val="en-US"/>
        </w:rPr>
        <w:t xml:space="preserve">her </w:t>
      </w:r>
      <w:r w:rsidR="00BF6593" w:rsidRPr="005204A1">
        <w:rPr>
          <w:rFonts w:cs="Arial"/>
          <w:szCs w:val="24"/>
          <w:lang w:val="en-US"/>
        </w:rPr>
        <w:t xml:space="preserve">bank account </w:t>
      </w:r>
      <w:r w:rsidRPr="005204A1">
        <w:rPr>
          <w:rFonts w:cs="Arial"/>
          <w:szCs w:val="24"/>
          <w:lang w:val="en-US"/>
        </w:rPr>
        <w:t>within 2 business days</w:t>
      </w:r>
      <w:r w:rsidR="00BF6593" w:rsidRPr="005204A1">
        <w:rPr>
          <w:rFonts w:cs="Arial"/>
          <w:szCs w:val="24"/>
          <w:lang w:val="en-US"/>
        </w:rPr>
        <w:t xml:space="preserve"> and </w:t>
      </w:r>
      <w:r w:rsidRPr="005204A1">
        <w:rPr>
          <w:rFonts w:cs="Arial"/>
          <w:szCs w:val="24"/>
          <w:lang w:val="en-US"/>
        </w:rPr>
        <w:t>then she pays her staff</w:t>
      </w:r>
      <w:r w:rsidR="00A646B0" w:rsidRPr="005204A1">
        <w:rPr>
          <w:rFonts w:cs="Arial"/>
          <w:szCs w:val="24"/>
          <w:lang w:val="en-US"/>
        </w:rPr>
        <w:t>.</w:t>
      </w:r>
    </w:p>
    <w:p w14:paraId="16132835" w14:textId="47F5A53D" w:rsidR="00BF6593" w:rsidRPr="005204A1" w:rsidRDefault="00A646B0" w:rsidP="00BF6593">
      <w:pPr>
        <w:rPr>
          <w:rFonts w:cs="Arial"/>
          <w:szCs w:val="24"/>
          <w:lang w:val="en-US"/>
        </w:rPr>
      </w:pPr>
      <w:r w:rsidRPr="005204A1">
        <w:rPr>
          <w:rFonts w:cs="Arial"/>
          <w:szCs w:val="24"/>
          <w:lang w:val="en-US"/>
        </w:rPr>
        <w:t>‘</w:t>
      </w:r>
      <w:r w:rsidR="00BF6593" w:rsidRPr="005204A1">
        <w:rPr>
          <w:rFonts w:cs="Arial"/>
          <w:szCs w:val="24"/>
          <w:lang w:val="en-US"/>
        </w:rPr>
        <w:t>I keep all my invoices and put them into a document folder on my computer, and I print them out and store them in my filing cabinet.</w:t>
      </w:r>
      <w:r w:rsidRPr="005204A1">
        <w:rPr>
          <w:rFonts w:cs="Arial"/>
          <w:szCs w:val="24"/>
          <w:lang w:val="en-US"/>
        </w:rPr>
        <w:t>’</w:t>
      </w:r>
    </w:p>
    <w:p w14:paraId="77FA3305" w14:textId="77777777" w:rsidR="00BF6593" w:rsidRPr="005204A1" w:rsidRDefault="00BF6593" w:rsidP="00BF6593">
      <w:pPr>
        <w:rPr>
          <w:rFonts w:cs="Arial"/>
          <w:szCs w:val="24"/>
          <w:lang w:val="en-US"/>
        </w:rPr>
      </w:pPr>
      <w:r w:rsidRPr="005204A1">
        <w:rPr>
          <w:rFonts w:cs="Arial"/>
          <w:szCs w:val="24"/>
          <w:lang w:val="en-US"/>
        </w:rPr>
        <w:t>Gill appreciates the flexibility that comes with self-management.</w:t>
      </w:r>
    </w:p>
    <w:p w14:paraId="548448BE" w14:textId="6CAD2624" w:rsidR="00BF6593" w:rsidRPr="005204A1" w:rsidRDefault="00AB62AE" w:rsidP="00BF6593">
      <w:pPr>
        <w:rPr>
          <w:rFonts w:cs="Arial"/>
          <w:szCs w:val="24"/>
          <w:lang w:val="en-US"/>
        </w:rPr>
      </w:pPr>
      <w:r w:rsidRPr="005204A1">
        <w:rPr>
          <w:rFonts w:cs="Arial"/>
          <w:szCs w:val="24"/>
          <w:lang w:val="en-US"/>
        </w:rPr>
        <w:t>‘</w:t>
      </w:r>
      <w:r w:rsidR="00BF6593" w:rsidRPr="005204A1">
        <w:rPr>
          <w:rFonts w:cs="Arial"/>
          <w:szCs w:val="24"/>
          <w:lang w:val="en-US"/>
        </w:rPr>
        <w:t>I love self-managing my own funds, I hire independent support workers and physiotherapists so I can get more service hours with my funding. I can also plan my days better and hire support workers when I need them.</w:t>
      </w:r>
      <w:r w:rsidRPr="005204A1">
        <w:rPr>
          <w:rFonts w:cs="Arial"/>
          <w:szCs w:val="24"/>
          <w:lang w:val="en-US"/>
        </w:rPr>
        <w:t>’</w:t>
      </w:r>
    </w:p>
    <w:p w14:paraId="71E779A9" w14:textId="3AE61EB0" w:rsidR="00BF6593" w:rsidRPr="005204A1" w:rsidRDefault="00BF6593" w:rsidP="00BF6593">
      <w:pPr>
        <w:rPr>
          <w:rFonts w:cs="Arial"/>
          <w:szCs w:val="24"/>
          <w:lang w:val="en-US"/>
        </w:rPr>
      </w:pPr>
      <w:r w:rsidRPr="005204A1">
        <w:rPr>
          <w:rFonts w:cs="Arial"/>
          <w:szCs w:val="24"/>
          <w:lang w:val="en-US"/>
        </w:rPr>
        <w:t>By arranging her own service</w:t>
      </w:r>
      <w:r w:rsidR="008674E4" w:rsidRPr="005204A1">
        <w:rPr>
          <w:rFonts w:cs="Arial"/>
          <w:szCs w:val="24"/>
          <w:lang w:val="en-US"/>
        </w:rPr>
        <w:t>s</w:t>
      </w:r>
      <w:r w:rsidR="00D324FE" w:rsidRPr="005204A1">
        <w:rPr>
          <w:rFonts w:cs="Arial"/>
          <w:szCs w:val="24"/>
          <w:lang w:val="en-US"/>
        </w:rPr>
        <w:t>,</w:t>
      </w:r>
      <w:r w:rsidRPr="005204A1">
        <w:rPr>
          <w:rFonts w:cs="Arial"/>
          <w:szCs w:val="24"/>
          <w:lang w:val="en-US"/>
        </w:rPr>
        <w:t xml:space="preserve"> Gill pays less than the </w:t>
      </w:r>
      <w:r w:rsidRPr="00A8092C">
        <w:rPr>
          <w:rFonts w:cs="Arial"/>
          <w:szCs w:val="24"/>
          <w:lang w:val="en-US"/>
        </w:rPr>
        <w:t xml:space="preserve">NDIS </w:t>
      </w:r>
      <w:r w:rsidR="00B55580" w:rsidRPr="00A8092C">
        <w:rPr>
          <w:rFonts w:cs="Arial"/>
          <w:szCs w:val="24"/>
          <w:lang w:val="en-US"/>
        </w:rPr>
        <w:t xml:space="preserve">Pricing </w:t>
      </w:r>
      <w:r w:rsidR="004E604D" w:rsidRPr="00A8092C">
        <w:rPr>
          <w:rFonts w:cs="Arial"/>
          <w:szCs w:val="24"/>
          <w:lang w:val="en-US"/>
        </w:rPr>
        <w:t>Schedule</w:t>
      </w:r>
      <w:r w:rsidRPr="00A8092C">
        <w:rPr>
          <w:rFonts w:cs="Arial"/>
          <w:szCs w:val="24"/>
          <w:lang w:val="en-US"/>
        </w:rPr>
        <w:t>,</w:t>
      </w:r>
      <w:r w:rsidRPr="005204A1">
        <w:rPr>
          <w:rFonts w:cs="Arial"/>
          <w:szCs w:val="24"/>
          <w:lang w:val="en-US"/>
        </w:rPr>
        <w:t xml:space="preserve"> which means she can get more services out of her funding.</w:t>
      </w:r>
    </w:p>
    <w:p w14:paraId="58334406" w14:textId="27762F40" w:rsidR="00BF6593" w:rsidRPr="005204A1" w:rsidRDefault="00942396" w:rsidP="00BF6593">
      <w:pPr>
        <w:rPr>
          <w:rFonts w:cs="Arial"/>
          <w:szCs w:val="24"/>
          <w:lang w:val="en-US"/>
        </w:rPr>
      </w:pPr>
      <w:r w:rsidRPr="005204A1">
        <w:rPr>
          <w:rFonts w:cs="Arial"/>
          <w:szCs w:val="24"/>
          <w:lang w:val="en-US"/>
        </w:rPr>
        <w:t>‘</w:t>
      </w:r>
      <w:r w:rsidR="00BF6593" w:rsidRPr="005204A1">
        <w:rPr>
          <w:rFonts w:cs="Arial"/>
          <w:szCs w:val="24"/>
          <w:lang w:val="en-US"/>
        </w:rPr>
        <w:t>I advertise on social media when looking for new staff. There are numerous Facebook groups where support workers are looking for work. I have used Disability Gateway which can help participants to find occupational therapists, physiotherapists</w:t>
      </w:r>
      <w:r w:rsidR="00FE4A50" w:rsidRPr="005204A1">
        <w:rPr>
          <w:rFonts w:cs="Arial"/>
          <w:szCs w:val="24"/>
          <w:lang w:val="en-US"/>
        </w:rPr>
        <w:t xml:space="preserve">, </w:t>
      </w:r>
      <w:r w:rsidR="00BF6593" w:rsidRPr="005204A1">
        <w:rPr>
          <w:rFonts w:cs="Arial"/>
          <w:szCs w:val="24"/>
          <w:lang w:val="en-US"/>
        </w:rPr>
        <w:t>and support workers for all supports that are needed.</w:t>
      </w:r>
      <w:r w:rsidR="00736310">
        <w:rPr>
          <w:rFonts w:cs="Arial"/>
          <w:szCs w:val="24"/>
          <w:lang w:val="en-US"/>
        </w:rPr>
        <w:t>’</w:t>
      </w:r>
    </w:p>
    <w:p w14:paraId="187ADBF8" w14:textId="2F443DEA" w:rsidR="00EF427A" w:rsidRPr="005204A1" w:rsidRDefault="00A71989" w:rsidP="00BF6593">
      <w:pPr>
        <w:rPr>
          <w:rFonts w:cs="Arial"/>
          <w:szCs w:val="24"/>
          <w:lang w:val="en-US"/>
        </w:rPr>
      </w:pPr>
      <w:r w:rsidRPr="005204A1">
        <w:rPr>
          <w:rFonts w:cs="Arial"/>
          <w:szCs w:val="24"/>
          <w:lang w:val="en-US"/>
        </w:rPr>
        <w:t>'If I’m not sure about buying or renting something, I ring the NDIA contact centre and confirm with them.’</w:t>
      </w:r>
    </w:p>
    <w:p w14:paraId="6E4D7181" w14:textId="2BD687E8" w:rsidR="00BF6593" w:rsidRPr="005204A1" w:rsidRDefault="00A71989" w:rsidP="00FE4A50">
      <w:pPr>
        <w:pBdr>
          <w:top w:val="single" w:sz="4" w:space="1" w:color="auto"/>
          <w:left w:val="single" w:sz="4" w:space="4" w:color="auto"/>
          <w:bottom w:val="single" w:sz="4" w:space="1" w:color="auto"/>
          <w:right w:val="single" w:sz="4" w:space="4" w:color="auto"/>
        </w:pBdr>
        <w:rPr>
          <w:rFonts w:cs="Arial"/>
          <w:szCs w:val="24"/>
          <w:lang w:val="en-US"/>
        </w:rPr>
      </w:pPr>
      <w:r w:rsidRPr="005204A1">
        <w:rPr>
          <w:rFonts w:cs="Arial"/>
          <w:szCs w:val="24"/>
          <w:lang w:val="en-US"/>
        </w:rPr>
        <w:t>‘</w:t>
      </w:r>
      <w:r w:rsidR="00BF6593" w:rsidRPr="005204A1">
        <w:rPr>
          <w:rFonts w:cs="Arial"/>
          <w:szCs w:val="24"/>
          <w:lang w:val="en-US"/>
        </w:rPr>
        <w:t>I would encourage all participants to give self-managing a go. I think you will be very surprised how easy it is. If you do internet banking</w:t>
      </w:r>
      <w:r w:rsidR="005634FE">
        <w:rPr>
          <w:rFonts w:cs="Arial"/>
          <w:szCs w:val="24"/>
          <w:lang w:val="en-US"/>
        </w:rPr>
        <w:t>,</w:t>
      </w:r>
      <w:r w:rsidR="00BF6593" w:rsidRPr="005204A1">
        <w:rPr>
          <w:rFonts w:cs="Arial"/>
          <w:szCs w:val="24"/>
          <w:lang w:val="en-US"/>
        </w:rPr>
        <w:t xml:space="preserve"> you will be able to self-manage.</w:t>
      </w:r>
      <w:r w:rsidRPr="005204A1">
        <w:rPr>
          <w:rFonts w:cs="Arial"/>
          <w:szCs w:val="24"/>
          <w:lang w:val="en-US"/>
        </w:rPr>
        <w:t>’</w:t>
      </w:r>
    </w:p>
    <w:p w14:paraId="4C73E347" w14:textId="36F8CFEA" w:rsidR="00BF6593" w:rsidRPr="005204A1" w:rsidDel="003A5634" w:rsidRDefault="00BF6593" w:rsidP="00FE4A50">
      <w:pPr>
        <w:pBdr>
          <w:top w:val="single" w:sz="4" w:space="1" w:color="auto"/>
          <w:left w:val="single" w:sz="4" w:space="4" w:color="auto"/>
          <w:bottom w:val="single" w:sz="4" w:space="1" w:color="auto"/>
          <w:right w:val="single" w:sz="4" w:space="4" w:color="auto"/>
        </w:pBdr>
        <w:rPr>
          <w:rFonts w:cs="Arial"/>
          <w:b/>
          <w:bCs/>
          <w:szCs w:val="24"/>
          <w:lang w:val="en-US"/>
        </w:rPr>
      </w:pPr>
      <w:r w:rsidRPr="005204A1">
        <w:rPr>
          <w:rFonts w:cs="Arial"/>
          <w:b/>
          <w:bCs/>
          <w:szCs w:val="24"/>
          <w:lang w:val="en-US"/>
        </w:rPr>
        <w:t>G</w:t>
      </w:r>
      <w:r w:rsidR="00FE4A50" w:rsidRPr="005204A1">
        <w:rPr>
          <w:rFonts w:cs="Arial"/>
          <w:b/>
          <w:bCs/>
          <w:szCs w:val="24"/>
          <w:lang w:val="en-US"/>
        </w:rPr>
        <w:t>ILL</w:t>
      </w:r>
    </w:p>
    <w:p w14:paraId="7162E3DD" w14:textId="4397A072" w:rsidR="00842DB8" w:rsidRPr="005204A1" w:rsidDel="00486B45" w:rsidRDefault="00842DB8" w:rsidP="00783AE0">
      <w:pPr>
        <w:pStyle w:val="Heading3"/>
      </w:pPr>
      <w:r w:rsidRPr="005204A1">
        <w:t>What records do you need to keep?</w:t>
      </w:r>
    </w:p>
    <w:p w14:paraId="3BFE1BC1" w14:textId="774E3F7E" w:rsidR="0012180B" w:rsidRPr="005204A1" w:rsidRDefault="00842DB8" w:rsidP="00783AE0">
      <w:r w:rsidRPr="005204A1">
        <w:t xml:space="preserve">You must keep records of how you spend your NDIS funds. </w:t>
      </w:r>
      <w:r w:rsidR="0036085F" w:rsidRPr="005204A1">
        <w:t>Records</w:t>
      </w:r>
      <w:r w:rsidRPr="005204A1">
        <w:t xml:space="preserve"> </w:t>
      </w:r>
      <w:r w:rsidR="0036085F" w:rsidRPr="005204A1">
        <w:t>can show that you</w:t>
      </w:r>
      <w:r w:rsidR="00846BE6" w:rsidRPr="005204A1">
        <w:t>’</w:t>
      </w:r>
      <w:r w:rsidR="0036085F" w:rsidRPr="005204A1">
        <w:t>ve spent your funding in line with</w:t>
      </w:r>
      <w:r w:rsidRPr="005204A1">
        <w:t xml:space="preserve"> the supports in your </w:t>
      </w:r>
      <w:r w:rsidR="0056067E" w:rsidRPr="005204A1">
        <w:t>plan and</w:t>
      </w:r>
      <w:r w:rsidRPr="005204A1">
        <w:t xml:space="preserve"> made </w:t>
      </w:r>
      <w:r w:rsidR="0036085F" w:rsidRPr="005204A1">
        <w:t xml:space="preserve">the </w:t>
      </w:r>
      <w:r w:rsidRPr="005204A1">
        <w:t xml:space="preserve">correct </w:t>
      </w:r>
      <w:r w:rsidR="004434EF" w:rsidRPr="005204A1">
        <w:t>claims</w:t>
      </w:r>
      <w:r w:rsidRPr="005204A1">
        <w:t>.</w:t>
      </w:r>
    </w:p>
    <w:p w14:paraId="356DB22A" w14:textId="4B453628" w:rsidR="00842DB8" w:rsidRPr="005204A1" w:rsidRDefault="00842DB8" w:rsidP="00211768">
      <w:pPr>
        <w:rPr>
          <w:color w:val="000000"/>
        </w:rPr>
      </w:pPr>
      <w:r w:rsidRPr="005204A1">
        <w:lastRenderedPageBreak/>
        <w:t xml:space="preserve">Records </w:t>
      </w:r>
      <w:r w:rsidR="0012180B" w:rsidRPr="005204A1">
        <w:t>can</w:t>
      </w:r>
      <w:r w:rsidRPr="005204A1">
        <w:t xml:space="preserve"> include payroll summaries, service agreements, payslips, invoices, receipts or bank statements.</w:t>
      </w:r>
      <w:r w:rsidR="00064F7E" w:rsidRPr="005204A1">
        <w:t xml:space="preserve"> You</w:t>
      </w:r>
      <w:r w:rsidRPr="005204A1">
        <w:t xml:space="preserve"> should </w:t>
      </w:r>
      <w:r w:rsidR="00064F7E" w:rsidRPr="005204A1">
        <w:t>keep records</w:t>
      </w:r>
      <w:r w:rsidRPr="005204A1">
        <w:t xml:space="preserve"> for </w:t>
      </w:r>
      <w:r w:rsidR="00EE46F2" w:rsidRPr="005204A1">
        <w:t>a minimum of 5 years</w:t>
      </w:r>
      <w:r w:rsidRPr="005204A1">
        <w:t>.</w:t>
      </w:r>
    </w:p>
    <w:p w14:paraId="05D44658" w14:textId="59534260" w:rsidR="00842DB8" w:rsidRPr="005204A1" w:rsidRDefault="00842DB8" w:rsidP="00211768">
      <w:pPr>
        <w:rPr>
          <w:color w:val="000000"/>
        </w:rPr>
      </w:pPr>
      <w:r w:rsidRPr="00D41A5F">
        <w:t>It</w:t>
      </w:r>
      <w:r w:rsidR="0012180B" w:rsidRPr="00D41A5F">
        <w:t>’</w:t>
      </w:r>
      <w:r w:rsidRPr="00D41A5F">
        <w:t>s important to keep your records organised. You can keep</w:t>
      </w:r>
      <w:r w:rsidR="00D63231" w:rsidRPr="00D41A5F">
        <w:t xml:space="preserve"> a</w:t>
      </w:r>
      <w:r w:rsidRPr="00D41A5F">
        <w:t xml:space="preserve"> hard copy or digital versions of your records. </w:t>
      </w:r>
      <w:r w:rsidR="00AE4C89" w:rsidRPr="000C293D">
        <w:t>We recommend that</w:t>
      </w:r>
      <w:r w:rsidR="00343640" w:rsidRPr="000C293D">
        <w:t xml:space="preserve"> you</w:t>
      </w:r>
      <w:r w:rsidR="00AE4C89" w:rsidRPr="000C293D">
        <w:t xml:space="preserve"> also</w:t>
      </w:r>
      <w:r w:rsidR="0062345E" w:rsidRPr="00D41A5F">
        <w:t xml:space="preserve"> </w:t>
      </w:r>
      <w:r w:rsidRPr="00D41A5F">
        <w:t xml:space="preserve">upload </w:t>
      </w:r>
      <w:r w:rsidR="00F477E9" w:rsidRPr="00D41A5F">
        <w:t>a copy of</w:t>
      </w:r>
      <w:r w:rsidRPr="00D41A5F">
        <w:t xml:space="preserve"> your records to the portal or app as you make </w:t>
      </w:r>
      <w:r w:rsidR="00B44D6E" w:rsidRPr="00D41A5F">
        <w:t>claims</w:t>
      </w:r>
      <w:r w:rsidR="002A67B1" w:rsidRPr="00D41A5F">
        <w:t>.</w:t>
      </w:r>
    </w:p>
    <w:p w14:paraId="3B9B56B1" w14:textId="56980174" w:rsidR="00842DB8" w:rsidRPr="005204A1" w:rsidRDefault="0012180B" w:rsidP="00211768">
      <w:pPr>
        <w:rPr>
          <w:color w:val="000000"/>
        </w:rPr>
      </w:pPr>
      <w:r w:rsidRPr="005204A1">
        <w:t>P</w:t>
      </w:r>
      <w:r w:rsidR="00842DB8" w:rsidRPr="005204A1">
        <w:t>ayment</w:t>
      </w:r>
      <w:r w:rsidRPr="005204A1">
        <w:t xml:space="preserve"> records</w:t>
      </w:r>
      <w:r w:rsidR="00842DB8" w:rsidRPr="005204A1">
        <w:t xml:space="preserve"> </w:t>
      </w:r>
      <w:r w:rsidR="00C44193" w:rsidRPr="005204A1">
        <w:t xml:space="preserve">must </w:t>
      </w:r>
      <w:r w:rsidRPr="005204A1">
        <w:t>include</w:t>
      </w:r>
      <w:r w:rsidR="00842DB8" w:rsidRPr="005204A1">
        <w:t>:</w:t>
      </w:r>
    </w:p>
    <w:p w14:paraId="51598B08" w14:textId="77777777" w:rsidR="00842DB8" w:rsidRPr="005204A1" w:rsidRDefault="00842DB8" w:rsidP="002A4C22">
      <w:pPr>
        <w:pStyle w:val="Bullet1"/>
      </w:pPr>
      <w:r w:rsidRPr="005204A1">
        <w:t>the provider’s name</w:t>
      </w:r>
    </w:p>
    <w:p w14:paraId="7578AA95" w14:textId="207CA80B" w:rsidR="00093661" w:rsidRPr="005204A1" w:rsidRDefault="00093661" w:rsidP="00093661">
      <w:pPr>
        <w:pStyle w:val="Bullet1"/>
      </w:pPr>
      <w:r w:rsidRPr="005204A1">
        <w:t>the provider’s ABN</w:t>
      </w:r>
    </w:p>
    <w:p w14:paraId="37AAD105" w14:textId="77777777" w:rsidR="00842DB8" w:rsidRPr="005204A1" w:rsidRDefault="00842DB8" w:rsidP="002A4C22">
      <w:pPr>
        <w:pStyle w:val="Bullet1"/>
      </w:pPr>
      <w:r w:rsidRPr="005204A1">
        <w:t xml:space="preserve">the support </w:t>
      </w:r>
      <w:bookmarkStart w:id="49" w:name="_Int_v7zmtLHM"/>
      <w:r w:rsidRPr="005204A1">
        <w:t>start</w:t>
      </w:r>
      <w:bookmarkEnd w:id="49"/>
      <w:r w:rsidRPr="005204A1">
        <w:t xml:space="preserve"> and end date</w:t>
      </w:r>
    </w:p>
    <w:p w14:paraId="2F218EC0" w14:textId="77777777" w:rsidR="00842DB8" w:rsidRPr="005204A1" w:rsidRDefault="00842DB8" w:rsidP="002A4C22">
      <w:pPr>
        <w:pStyle w:val="Bullet1"/>
      </w:pPr>
      <w:r w:rsidRPr="005204A1">
        <w:t>a short description of the support provided</w:t>
      </w:r>
    </w:p>
    <w:p w14:paraId="356E1EBD" w14:textId="77777777" w:rsidR="00842DB8" w:rsidRPr="005204A1" w:rsidRDefault="00842DB8" w:rsidP="002A4C22">
      <w:pPr>
        <w:pStyle w:val="Bullet1"/>
      </w:pPr>
      <w:r w:rsidRPr="005204A1">
        <w:t>the amount of support provided (hours or quantity)</w:t>
      </w:r>
    </w:p>
    <w:p w14:paraId="5C9DFAF8" w14:textId="02FCD568" w:rsidR="00842DB8" w:rsidRPr="005204A1" w:rsidRDefault="00842DB8" w:rsidP="002A4C22">
      <w:pPr>
        <w:pStyle w:val="Bullet1"/>
      </w:pPr>
      <w:r w:rsidRPr="005204A1">
        <w:t>the support price (per hour or unit)</w:t>
      </w:r>
    </w:p>
    <w:p w14:paraId="4CBBB1B5" w14:textId="74A036CC" w:rsidR="00842DB8" w:rsidRPr="005204A1" w:rsidRDefault="00842DB8" w:rsidP="002A4C22">
      <w:pPr>
        <w:pStyle w:val="Bullet1"/>
        <w:rPr>
          <w:rFonts w:cs="Arial"/>
          <w:color w:val="000000"/>
          <w:szCs w:val="24"/>
        </w:rPr>
      </w:pPr>
      <w:r w:rsidRPr="005204A1">
        <w:t>the total amount paid.</w:t>
      </w:r>
    </w:p>
    <w:p w14:paraId="04DC6493" w14:textId="33727661" w:rsidR="00D3406B" w:rsidRDefault="00842DB8" w:rsidP="00D3406B">
      <w:r w:rsidRPr="005204A1">
        <w:t>If you employ your own staff, you must keep up</w:t>
      </w:r>
      <w:r w:rsidR="00975FC5" w:rsidRPr="005204A1">
        <w:t>-</w:t>
      </w:r>
      <w:r w:rsidRPr="005204A1">
        <w:t>to</w:t>
      </w:r>
      <w:r w:rsidR="00975FC5" w:rsidRPr="005204A1">
        <w:t>-</w:t>
      </w:r>
      <w:r w:rsidRPr="005204A1">
        <w:t>date payroll records with the dates and hours your staff work and the amount you pa</w:t>
      </w:r>
      <w:r w:rsidR="00CB7F8B" w:rsidRPr="005204A1">
        <w:t>y</w:t>
      </w:r>
      <w:r w:rsidRPr="005204A1">
        <w:t xml:space="preserve"> them</w:t>
      </w:r>
      <w:r w:rsidR="0036085F" w:rsidRPr="005204A1">
        <w:t>. You’ll also need to keep</w:t>
      </w:r>
      <w:r w:rsidRPr="005204A1">
        <w:t xml:space="preserve"> records of tax, superannuation and insurance payments.</w:t>
      </w:r>
    </w:p>
    <w:p w14:paraId="76DB04E1" w14:textId="129D671C" w:rsidR="00842DB8" w:rsidRPr="005204A1" w:rsidRDefault="00842DB8" w:rsidP="00842DB8">
      <w:pPr>
        <w:pStyle w:val="Heading3"/>
        <w:spacing w:after="0" w:line="240" w:lineRule="auto"/>
      </w:pPr>
      <w:r w:rsidRPr="005204A1">
        <w:t xml:space="preserve">Payment </w:t>
      </w:r>
      <w:r w:rsidR="00C472EA" w:rsidRPr="005204A1">
        <w:t>r</w:t>
      </w:r>
      <w:r w:rsidRPr="005204A1">
        <w:t>eviews</w:t>
      </w:r>
    </w:p>
    <w:p w14:paraId="47FA82ED" w14:textId="7CAE3D60" w:rsidR="0036085F" w:rsidRPr="005204A1" w:rsidRDefault="0036085F" w:rsidP="00211768">
      <w:r w:rsidRPr="005204A1">
        <w:t xml:space="preserve">Our compliance and payment teams sometimes </w:t>
      </w:r>
      <w:r w:rsidR="00A54C88" w:rsidRPr="005204A1">
        <w:t xml:space="preserve">do </w:t>
      </w:r>
      <w:r w:rsidRPr="005204A1">
        <w:t>reviews to make sure self-managed funds are being spent</w:t>
      </w:r>
      <w:r w:rsidR="00836E2B" w:rsidRPr="005204A1">
        <w:t xml:space="preserve"> in line with your plan</w:t>
      </w:r>
      <w:r w:rsidRPr="005204A1">
        <w:t xml:space="preserve">. We’ll contact you by letter or email if we’re going to </w:t>
      </w:r>
      <w:r w:rsidR="00072FC0" w:rsidRPr="005204A1">
        <w:t>review your payments.</w:t>
      </w:r>
    </w:p>
    <w:p w14:paraId="69631820" w14:textId="0F743D6C" w:rsidR="00842DB8" w:rsidRPr="005204A1" w:rsidRDefault="0036085F" w:rsidP="00211768">
      <w:r w:rsidRPr="005204A1">
        <w:t>By</w:t>
      </w:r>
      <w:r w:rsidR="00842DB8" w:rsidRPr="005204A1">
        <w:t xml:space="preserve"> keeping records and spending your funding</w:t>
      </w:r>
      <w:r w:rsidR="003B07DF" w:rsidRPr="005204A1">
        <w:t xml:space="preserve"> on NDIS supports and</w:t>
      </w:r>
      <w:r w:rsidR="00842DB8" w:rsidRPr="005204A1">
        <w:t xml:space="preserve"> in </w:t>
      </w:r>
      <w:r w:rsidR="00CB7F8B" w:rsidRPr="005204A1">
        <w:t>line</w:t>
      </w:r>
      <w:r w:rsidR="00842DB8" w:rsidRPr="005204A1">
        <w:t xml:space="preserve"> with the supports in your plan, </w:t>
      </w:r>
      <w:r w:rsidR="00072FC0" w:rsidRPr="005204A1">
        <w:t>you’ll be able to respond appropriately to any review.</w:t>
      </w:r>
    </w:p>
    <w:p w14:paraId="6076F9C9" w14:textId="6A5CF618" w:rsidR="00842DB8" w:rsidRPr="005204A1" w:rsidRDefault="0036085F" w:rsidP="00211768">
      <w:r w:rsidRPr="005204A1">
        <w:t>We</w:t>
      </w:r>
      <w:r w:rsidR="00842DB8" w:rsidRPr="005204A1">
        <w:t xml:space="preserve"> </w:t>
      </w:r>
      <w:r w:rsidRPr="005204A1">
        <w:t xml:space="preserve">can </w:t>
      </w:r>
      <w:r w:rsidR="00842DB8" w:rsidRPr="005204A1">
        <w:t>ask</w:t>
      </w:r>
      <w:r w:rsidRPr="005204A1">
        <w:t xml:space="preserve"> you</w:t>
      </w:r>
      <w:r w:rsidR="00842DB8" w:rsidRPr="005204A1">
        <w:t xml:space="preserve"> at any time to provide evidence of a payment that matches a</w:t>
      </w:r>
      <w:r w:rsidR="00072FC0" w:rsidRPr="005204A1">
        <w:t>ny of your</w:t>
      </w:r>
      <w:r w:rsidR="00842DB8" w:rsidRPr="005204A1">
        <w:t xml:space="preserve"> </w:t>
      </w:r>
      <w:r w:rsidR="000A4979" w:rsidRPr="005204A1">
        <w:t>claim</w:t>
      </w:r>
      <w:r w:rsidR="00C6360B" w:rsidRPr="005204A1">
        <w:t>s</w:t>
      </w:r>
      <w:r w:rsidR="00072FC0" w:rsidRPr="005204A1">
        <w:t>.</w:t>
      </w:r>
    </w:p>
    <w:p w14:paraId="38679999" w14:textId="4790B88A" w:rsidR="00842DB8" w:rsidRPr="005204A1" w:rsidRDefault="00072FC0" w:rsidP="00211768">
      <w:pPr>
        <w:rPr>
          <w:color w:val="000000"/>
        </w:rPr>
      </w:pPr>
      <w:r w:rsidRPr="005204A1">
        <w:t xml:space="preserve">We might </w:t>
      </w:r>
      <w:r w:rsidR="00842DB8" w:rsidRPr="005204A1">
        <w:t>contact</w:t>
      </w:r>
      <w:r w:rsidRPr="005204A1">
        <w:t xml:space="preserve"> you</w:t>
      </w:r>
      <w:r w:rsidR="00842DB8" w:rsidRPr="005204A1">
        <w:t xml:space="preserve"> as part of a random review</w:t>
      </w:r>
      <w:r w:rsidRPr="005204A1">
        <w:t>,</w:t>
      </w:r>
      <w:r w:rsidR="00842DB8" w:rsidRPr="005204A1">
        <w:t xml:space="preserve"> or because we</w:t>
      </w:r>
      <w:r w:rsidRPr="005204A1">
        <w:t>’</w:t>
      </w:r>
      <w:r w:rsidR="00842DB8" w:rsidRPr="005204A1">
        <w:t xml:space="preserve">ve noticed unusual </w:t>
      </w:r>
      <w:r w:rsidR="008C0421" w:rsidRPr="005204A1">
        <w:t xml:space="preserve">claims </w:t>
      </w:r>
      <w:r w:rsidR="00842DB8" w:rsidRPr="005204A1">
        <w:t xml:space="preserve">against your plan. </w:t>
      </w:r>
      <w:r w:rsidRPr="005204A1">
        <w:t>W</w:t>
      </w:r>
      <w:r w:rsidR="00842DB8" w:rsidRPr="005204A1">
        <w:t xml:space="preserve">e </w:t>
      </w:r>
      <w:r w:rsidRPr="005204A1">
        <w:t>might</w:t>
      </w:r>
      <w:r w:rsidR="00842DB8" w:rsidRPr="005204A1">
        <w:t xml:space="preserve"> review </w:t>
      </w:r>
      <w:r w:rsidRPr="005204A1">
        <w:t xml:space="preserve">only </w:t>
      </w:r>
      <w:r w:rsidR="00842DB8" w:rsidRPr="005204A1">
        <w:t xml:space="preserve">one payment </w:t>
      </w:r>
      <w:r w:rsidRPr="005204A1">
        <w:t xml:space="preserve">or </w:t>
      </w:r>
      <w:r w:rsidR="00842DB8" w:rsidRPr="005204A1">
        <w:t xml:space="preserve">review </w:t>
      </w:r>
      <w:r w:rsidRPr="005204A1">
        <w:t xml:space="preserve">all </w:t>
      </w:r>
      <w:r w:rsidR="00842DB8" w:rsidRPr="005204A1">
        <w:t xml:space="preserve">your </w:t>
      </w:r>
      <w:r w:rsidR="008C0421" w:rsidRPr="005204A1">
        <w:t>claims</w:t>
      </w:r>
      <w:r w:rsidR="00842DB8" w:rsidRPr="005204A1">
        <w:t xml:space="preserve"> against your current or previous plans.</w:t>
      </w:r>
    </w:p>
    <w:p w14:paraId="797C59F2" w14:textId="3A3F5C08" w:rsidR="00842DB8" w:rsidRPr="005204A1" w:rsidRDefault="00842DB8" w:rsidP="00211768">
      <w:pPr>
        <w:rPr>
          <w:color w:val="000000"/>
        </w:rPr>
      </w:pPr>
      <w:r w:rsidRPr="005204A1">
        <w:t>When this happens, we</w:t>
      </w:r>
      <w:r w:rsidR="00072FC0" w:rsidRPr="005204A1">
        <w:t>’</w:t>
      </w:r>
      <w:r w:rsidRPr="005204A1">
        <w:t>ll talk to you about:</w:t>
      </w:r>
    </w:p>
    <w:p w14:paraId="3293912D" w14:textId="48E3590D" w:rsidR="00842DB8" w:rsidRPr="005204A1" w:rsidRDefault="00842DB8" w:rsidP="002A4C22">
      <w:pPr>
        <w:pStyle w:val="Bullet1"/>
        <w:rPr>
          <w:color w:val="000000"/>
        </w:rPr>
      </w:pPr>
      <w:r w:rsidRPr="005204A1">
        <w:t>why we</w:t>
      </w:r>
      <w:r w:rsidR="00105482" w:rsidRPr="005204A1">
        <w:t>’</w:t>
      </w:r>
      <w:r w:rsidRPr="005204A1">
        <w:t>re reviewing your payments – if we think you</w:t>
      </w:r>
      <w:r w:rsidR="00CB7F8B" w:rsidRPr="005204A1">
        <w:t>’</w:t>
      </w:r>
      <w:r w:rsidRPr="005204A1">
        <w:t>ve made a mistake, if we think there</w:t>
      </w:r>
      <w:r w:rsidR="00BF5123">
        <w:t>’</w:t>
      </w:r>
      <w:r w:rsidR="00CB7F8B" w:rsidRPr="005204A1">
        <w:t>s</w:t>
      </w:r>
      <w:r w:rsidRPr="005204A1">
        <w:t xml:space="preserve"> something wrong with a payment from your plan or if you</w:t>
      </w:r>
      <w:r w:rsidR="00BF5123">
        <w:t>’</w:t>
      </w:r>
      <w:r w:rsidRPr="005204A1">
        <w:t>re part of a random review</w:t>
      </w:r>
    </w:p>
    <w:p w14:paraId="6235335A" w14:textId="566EDAF3" w:rsidR="00842DB8" w:rsidRPr="005204A1" w:rsidRDefault="00842DB8" w:rsidP="002A4C22">
      <w:pPr>
        <w:pStyle w:val="Bullet1"/>
        <w:rPr>
          <w:color w:val="000000"/>
        </w:rPr>
      </w:pPr>
      <w:r w:rsidRPr="005204A1">
        <w:t>what information w</w:t>
      </w:r>
      <w:r w:rsidR="00105482" w:rsidRPr="005204A1">
        <w:t>e’</w:t>
      </w:r>
      <w:r w:rsidRPr="005204A1">
        <w:t>d like to g</w:t>
      </w:r>
      <w:r w:rsidR="00CB7F8B" w:rsidRPr="005204A1">
        <w:t>et</w:t>
      </w:r>
      <w:r w:rsidRPr="005204A1">
        <w:t xml:space="preserve"> from you and how you can provide it to us – this might be by emailing us, or uploading documents to the portal or app, such as copies of your receipts, invoices, bank statements or payroll records</w:t>
      </w:r>
    </w:p>
    <w:p w14:paraId="4F15DD95" w14:textId="197039A5" w:rsidR="00842DB8" w:rsidRPr="005204A1" w:rsidRDefault="00842DB8" w:rsidP="002A4C22">
      <w:pPr>
        <w:pStyle w:val="Bullet1"/>
      </w:pPr>
      <w:r w:rsidRPr="005204A1">
        <w:t>how the supports you</w:t>
      </w:r>
      <w:r w:rsidR="00A91D8F">
        <w:t>’</w:t>
      </w:r>
      <w:r w:rsidRPr="005204A1">
        <w:t xml:space="preserve">ve purchased </w:t>
      </w:r>
      <w:r w:rsidR="00105482" w:rsidRPr="005204A1">
        <w:t>are in line</w:t>
      </w:r>
      <w:r w:rsidRPr="005204A1">
        <w:t xml:space="preserve"> with your plan</w:t>
      </w:r>
      <w:r w:rsidR="00D61C85" w:rsidRPr="005204A1">
        <w:t xml:space="preserve"> and that they are NDIS supports</w:t>
      </w:r>
      <w:r w:rsidRPr="005204A1">
        <w:t xml:space="preserve"> – this might be by providing evidence you have or through conversations about how you use the supports you</w:t>
      </w:r>
      <w:r w:rsidR="00630252">
        <w:t>’</w:t>
      </w:r>
      <w:r w:rsidRPr="005204A1">
        <w:t>ve purchased.</w:t>
      </w:r>
    </w:p>
    <w:p w14:paraId="511FE110" w14:textId="2793FCDB" w:rsidR="00842DB8" w:rsidRPr="005204A1" w:rsidRDefault="00842DB8" w:rsidP="00211768">
      <w:r w:rsidRPr="005204A1">
        <w:lastRenderedPageBreak/>
        <w:t>You</w:t>
      </w:r>
      <w:r w:rsidR="00105482" w:rsidRPr="005204A1">
        <w:t>’</w:t>
      </w:r>
      <w:r w:rsidRPr="005204A1">
        <w:t xml:space="preserve">ll be given time to collect your records and </w:t>
      </w:r>
      <w:r w:rsidR="001F7D75" w:rsidRPr="005204A1">
        <w:t>submit</w:t>
      </w:r>
      <w:r w:rsidRPr="005204A1">
        <w:t xml:space="preserve"> them to us. The letter or email will </w:t>
      </w:r>
      <w:r w:rsidR="00072FC0" w:rsidRPr="005204A1">
        <w:t>include</w:t>
      </w:r>
      <w:r w:rsidRPr="005204A1">
        <w:t xml:space="preserve"> a due date and the contact details of the person completing the review. You</w:t>
      </w:r>
      <w:r w:rsidR="00072FC0" w:rsidRPr="005204A1">
        <w:t>’</w:t>
      </w:r>
      <w:r w:rsidRPr="005204A1">
        <w:t xml:space="preserve">ll be able to contact them throughout the </w:t>
      </w:r>
      <w:r w:rsidR="00072FC0" w:rsidRPr="005204A1">
        <w:t>review</w:t>
      </w:r>
      <w:r w:rsidRPr="005204A1">
        <w:t>.</w:t>
      </w:r>
    </w:p>
    <w:p w14:paraId="4FE3252C" w14:textId="3195BADD" w:rsidR="00842DB8" w:rsidRPr="005204A1" w:rsidRDefault="00842DB8" w:rsidP="00211768">
      <w:r w:rsidRPr="005204A1">
        <w:t>If there</w:t>
      </w:r>
      <w:r w:rsidR="009B24A0">
        <w:t>’</w:t>
      </w:r>
      <w:r w:rsidRPr="005204A1">
        <w:t xml:space="preserve">s no valid evidence or records for </w:t>
      </w:r>
      <w:r w:rsidR="001F7D75" w:rsidRPr="005204A1">
        <w:t>claims</w:t>
      </w:r>
      <w:r w:rsidRPr="005204A1">
        <w:t>, we may cancel outstanding payments or raise a debt that you</w:t>
      </w:r>
      <w:r w:rsidR="00072FC0" w:rsidRPr="005204A1">
        <w:t xml:space="preserve">’ll need </w:t>
      </w:r>
      <w:r w:rsidRPr="005204A1">
        <w:t>to pay back. We may also limit your ability to self-manage your plan in the future.</w:t>
      </w:r>
    </w:p>
    <w:p w14:paraId="5815E6A5" w14:textId="77777777" w:rsidR="00842DB8" w:rsidRPr="005204A1" w:rsidRDefault="00842DB8" w:rsidP="00842DB8">
      <w:pPr>
        <w:spacing w:after="0" w:line="240" w:lineRule="auto"/>
        <w:rPr>
          <w:rFonts w:eastAsiaTheme="majorEastAsia" w:cstheme="majorBidi"/>
          <w:b/>
          <w:bCs/>
          <w:color w:val="652F76"/>
          <w:sz w:val="30"/>
          <w:szCs w:val="30"/>
        </w:rPr>
      </w:pPr>
      <w:bookmarkStart w:id="50" w:name="_Int_DlLqB6ya"/>
      <w:bookmarkEnd w:id="50"/>
      <w:r w:rsidRPr="005204A1">
        <w:br w:type="page"/>
      </w:r>
      <w:r w:rsidRPr="005204A1">
        <w:rPr>
          <w:rFonts w:eastAsiaTheme="majorEastAsia" w:cstheme="majorBidi"/>
          <w:b/>
          <w:bCs/>
          <w:sz w:val="36"/>
          <w:szCs w:val="36"/>
        </w:rPr>
        <w:lastRenderedPageBreak/>
        <w:t>Notes and questions</w:t>
      </w:r>
    </w:p>
    <w:p w14:paraId="5B3E23BA" w14:textId="77777777" w:rsidR="00842DB8" w:rsidRPr="005204A1" w:rsidRDefault="00842DB8" w:rsidP="00842DB8">
      <w:pPr>
        <w:spacing w:after="0" w:line="240" w:lineRule="auto"/>
        <w:rPr>
          <w:rFonts w:cs="Arial"/>
        </w:rPr>
      </w:pPr>
      <w:r w:rsidRPr="005204A1">
        <w:rPr>
          <w:rFonts w:cs="Arial"/>
        </w:rPr>
        <w:t>Use the text box below to make any notes or list questions.</w:t>
      </w:r>
    </w:p>
    <w:p w14:paraId="79ED83F6" w14:textId="77777777" w:rsidR="00842DB8" w:rsidRPr="005204A1" w:rsidRDefault="00842DB8" w:rsidP="00842DB8">
      <w:pPr>
        <w:spacing w:after="0" w:line="240" w:lineRule="auto"/>
        <w:rPr>
          <w:rFonts w:cs="Arial"/>
        </w:rPr>
      </w:pPr>
      <w:r w:rsidRPr="005204A1">
        <w:rPr>
          <w:rFonts w:cs="Arial"/>
          <w:noProof/>
          <w:lang w:eastAsia="en-AU"/>
        </w:rPr>
        <mc:AlternateContent>
          <mc:Choice Requires="wps">
            <w:drawing>
              <wp:inline distT="0" distB="0" distL="0" distR="0" wp14:anchorId="1730E049" wp14:editId="4919141B">
                <wp:extent cx="6388735" cy="2661285"/>
                <wp:effectExtent l="0" t="0" r="12065" b="24765"/>
                <wp:docPr id="3" name="Text Box 3" title="Blank text box to make notes and list ques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2661285"/>
                        </a:xfrm>
                        <a:prstGeom prst="rect">
                          <a:avLst/>
                        </a:prstGeom>
                        <a:solidFill>
                          <a:srgbClr val="FFFFFF"/>
                        </a:solidFill>
                        <a:ln w="9525">
                          <a:solidFill>
                            <a:srgbClr val="000000"/>
                          </a:solidFill>
                          <a:miter lim="800000"/>
                          <a:headEnd/>
                          <a:tailEnd/>
                        </a:ln>
                      </wps:spPr>
                      <wps:txbx>
                        <w:txbxContent>
                          <w:p w14:paraId="13A71185" w14:textId="77777777" w:rsidR="00842DB8" w:rsidRDefault="00842DB8" w:rsidP="00842DB8">
                            <w:r>
                              <w:t>&lt;writing field&gt;</w:t>
                            </w:r>
                          </w:p>
                        </w:txbxContent>
                      </wps:txbx>
                      <wps:bodyPr rot="0" vert="horz" wrap="square" lIns="91440" tIns="45720" rIns="91440" bIns="45720" anchor="t" anchorCtr="0">
                        <a:noAutofit/>
                      </wps:bodyPr>
                    </wps:wsp>
                  </a:graphicData>
                </a:graphic>
              </wp:inline>
            </w:drawing>
          </mc:Choice>
          <mc:Fallback>
            <w:pict>
              <v:shapetype w14:anchorId="1730E049" id="_x0000_t202" coordsize="21600,21600" o:spt="202" path="m,l,21600r21600,l21600,xe">
                <v:stroke joinstyle="miter"/>
                <v:path gradientshapeok="t" o:connecttype="rect"/>
              </v:shapetype>
              <v:shape id="Text Box 3" o:spid="_x0000_s1026" type="#_x0000_t202" alt="Title: Blank text box to make notes and list questions" style="width:503.05pt;height:2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iEgIAACA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">
                <v:textbox>
                  <w:txbxContent>
                    <w:p w14:paraId="13A71185" w14:textId="77777777" w:rsidR="00842DB8" w:rsidRDefault="00842DB8" w:rsidP="00842DB8">
                      <w:r>
                        <w:t>&lt;writing field&gt;</w:t>
                      </w:r>
                    </w:p>
                  </w:txbxContent>
                </v:textbox>
                <w10:anchorlock/>
              </v:shape>
            </w:pict>
          </mc:Fallback>
        </mc:AlternateContent>
      </w:r>
    </w:p>
    <w:p w14:paraId="781AB93F" w14:textId="77777777" w:rsidR="00CF2974" w:rsidRDefault="00CF2974" w:rsidP="00842DB8">
      <w:pPr>
        <w:autoSpaceDE w:val="0"/>
        <w:autoSpaceDN w:val="0"/>
        <w:adjustRightInd w:val="0"/>
        <w:spacing w:before="116"/>
        <w:ind w:right="4"/>
        <w:rPr>
          <w:b/>
          <w:bCs/>
          <w:color w:val="7030A0"/>
          <w:spacing w:val="-6"/>
          <w:kern w:val="2"/>
          <w:sz w:val="36"/>
          <w:szCs w:val="36"/>
        </w:rPr>
      </w:pPr>
    </w:p>
    <w:p w14:paraId="366049DB" w14:textId="1605D074" w:rsidR="00842DB8" w:rsidRPr="00CF2974" w:rsidRDefault="00842DB8" w:rsidP="006F48A4">
      <w:pPr>
        <w:pStyle w:val="Heading3"/>
      </w:pPr>
      <w:r w:rsidRPr="00CF2974">
        <w:t xml:space="preserve">National Disability Insurance </w:t>
      </w:r>
      <w:r w:rsidR="004B18E7" w:rsidRPr="00CF2974">
        <w:t>Scheme</w:t>
      </w:r>
    </w:p>
    <w:p w14:paraId="26FE1A72" w14:textId="77777777" w:rsidR="00842DB8" w:rsidRPr="00CF2974" w:rsidRDefault="00842DB8" w:rsidP="00842DB8">
      <w:pPr>
        <w:autoSpaceDE w:val="0"/>
        <w:autoSpaceDN w:val="0"/>
        <w:adjustRightInd w:val="0"/>
        <w:spacing w:before="116" w:line="336" w:lineRule="auto"/>
        <w:ind w:right="4"/>
        <w:rPr>
          <w:rStyle w:val="Hyperlink"/>
          <w:spacing w:val="-5"/>
        </w:rPr>
      </w:pPr>
      <w:hyperlink r:id="rId84" w:history="1">
        <w:r w:rsidRPr="00CF2974">
          <w:rPr>
            <w:rStyle w:val="Hyperlink"/>
            <w:kern w:val="2"/>
          </w:rPr>
          <w:t>ndis.gov.au</w:t>
        </w:r>
      </w:hyperlink>
    </w:p>
    <w:p w14:paraId="7D49509E" w14:textId="77777777" w:rsidR="00842DB8" w:rsidRPr="005204A1" w:rsidRDefault="00842DB8" w:rsidP="00842DB8">
      <w:pPr>
        <w:autoSpaceDE w:val="0"/>
        <w:autoSpaceDN w:val="0"/>
        <w:adjustRightInd w:val="0"/>
        <w:spacing w:before="110"/>
        <w:ind w:right="4"/>
        <w:rPr>
          <w:spacing w:val="-4"/>
        </w:rPr>
      </w:pPr>
      <w:r w:rsidRPr="005204A1">
        <w:rPr>
          <w:kern w:val="2"/>
        </w:rPr>
        <w:t>Telephone 1800 800 110</w:t>
      </w:r>
    </w:p>
    <w:p w14:paraId="19B2B4EF" w14:textId="1041D67A" w:rsidR="00D478D2" w:rsidRDefault="00842DB8" w:rsidP="00D478D2">
      <w:pPr>
        <w:autoSpaceDE w:val="0"/>
        <w:autoSpaceDN w:val="0"/>
        <w:adjustRightInd w:val="0"/>
        <w:spacing w:before="110"/>
        <w:ind w:right="4"/>
        <w:rPr>
          <w:rStyle w:val="Hyperlink"/>
          <w:kern w:val="1"/>
        </w:rPr>
      </w:pPr>
      <w:r w:rsidRPr="005204A1">
        <w:rPr>
          <w:kern w:val="2"/>
        </w:rPr>
        <w:t xml:space="preserve">Webchat </w:t>
      </w:r>
      <w:hyperlink r:id="rId85" w:history="1">
        <w:r w:rsidR="00D478D2" w:rsidRPr="00D43B75">
          <w:rPr>
            <w:rStyle w:val="Hyperlink"/>
            <w:kern w:val="1"/>
          </w:rPr>
          <w:t>ndis.gov.au</w:t>
        </w:r>
      </w:hyperlink>
    </w:p>
    <w:p w14:paraId="14AE122F" w14:textId="389DD2F4" w:rsidR="00842DB8" w:rsidRPr="005204A1" w:rsidRDefault="00842DB8" w:rsidP="00D478D2">
      <w:pPr>
        <w:autoSpaceDE w:val="0"/>
        <w:autoSpaceDN w:val="0"/>
        <w:adjustRightInd w:val="0"/>
        <w:spacing w:before="110"/>
        <w:ind w:right="4"/>
        <w:rPr>
          <w:spacing w:val="-5"/>
          <w:kern w:val="2"/>
        </w:rPr>
      </w:pPr>
      <w:r w:rsidRPr="005204A1">
        <w:rPr>
          <w:spacing w:val="-5"/>
          <w:kern w:val="2"/>
        </w:rPr>
        <w:t>Follow us on our social channels</w:t>
      </w:r>
    </w:p>
    <w:p w14:paraId="0E603CE9" w14:textId="73581B86" w:rsidR="00060D01" w:rsidRPr="005204A1" w:rsidRDefault="00060D01" w:rsidP="00060D01">
      <w:pPr>
        <w:autoSpaceDE w:val="0"/>
        <w:autoSpaceDN w:val="0"/>
        <w:adjustRightInd w:val="0"/>
        <w:spacing w:before="116"/>
        <w:ind w:right="4"/>
      </w:pPr>
      <w:hyperlink r:id="rId86" w:history="1">
        <w:r w:rsidRPr="005204A1">
          <w:rPr>
            <w:rStyle w:val="Hyperlink"/>
            <w:spacing w:val="-5"/>
            <w:kern w:val="2"/>
          </w:rPr>
          <w:t>Facebook</w:t>
        </w:r>
      </w:hyperlink>
      <w:r w:rsidRPr="005204A1">
        <w:rPr>
          <w:spacing w:val="-5"/>
          <w:kern w:val="2"/>
        </w:rPr>
        <w:t xml:space="preserve">, </w:t>
      </w:r>
      <w:hyperlink r:id="rId87" w:history="1">
        <w:r w:rsidRPr="005204A1">
          <w:rPr>
            <w:rStyle w:val="Hyperlink"/>
            <w:spacing w:val="-5"/>
            <w:kern w:val="2"/>
          </w:rPr>
          <w:t>Instagram</w:t>
        </w:r>
      </w:hyperlink>
      <w:r w:rsidRPr="005204A1">
        <w:rPr>
          <w:spacing w:val="-5"/>
          <w:kern w:val="2"/>
        </w:rPr>
        <w:t xml:space="preserve">, </w:t>
      </w:r>
      <w:hyperlink r:id="rId88" w:history="1">
        <w:r w:rsidRPr="005204A1">
          <w:rPr>
            <w:rStyle w:val="Hyperlink"/>
            <w:spacing w:val="-5"/>
            <w:kern w:val="2"/>
          </w:rPr>
          <w:t>YouTube</w:t>
        </w:r>
      </w:hyperlink>
      <w:r w:rsidRPr="005204A1">
        <w:rPr>
          <w:spacing w:val="-5"/>
          <w:kern w:val="2"/>
        </w:rPr>
        <w:t xml:space="preserve">, </w:t>
      </w:r>
      <w:hyperlink r:id="rId89" w:history="1">
        <w:r w:rsidRPr="005204A1">
          <w:rPr>
            <w:rStyle w:val="Hyperlink"/>
            <w:spacing w:val="-5"/>
            <w:kern w:val="2"/>
          </w:rPr>
          <w:t>LinkedIn</w:t>
        </w:r>
      </w:hyperlink>
    </w:p>
    <w:p w14:paraId="1083235A" w14:textId="77777777" w:rsidR="00842DB8" w:rsidRPr="005204A1" w:rsidRDefault="00842DB8" w:rsidP="00842DB8">
      <w:pPr>
        <w:autoSpaceDE w:val="0"/>
        <w:autoSpaceDN w:val="0"/>
        <w:adjustRightInd w:val="0"/>
        <w:spacing w:before="116"/>
        <w:ind w:right="4"/>
        <w:rPr>
          <w:b/>
          <w:bCs/>
          <w:spacing w:val="-4"/>
          <w:kern w:val="2"/>
        </w:rPr>
      </w:pPr>
      <w:r w:rsidRPr="005204A1">
        <w:rPr>
          <w:b/>
          <w:bCs/>
          <w:kern w:val="2"/>
        </w:rPr>
        <w:t>For people who need help with English</w:t>
      </w:r>
    </w:p>
    <w:p w14:paraId="11EFF137" w14:textId="77777777" w:rsidR="00842DB8" w:rsidRPr="005204A1" w:rsidRDefault="00842DB8" w:rsidP="00842DB8">
      <w:pPr>
        <w:autoSpaceDE w:val="0"/>
        <w:autoSpaceDN w:val="0"/>
        <w:adjustRightInd w:val="0"/>
        <w:spacing w:before="54"/>
        <w:ind w:right="4"/>
        <w:rPr>
          <w:kern w:val="2"/>
        </w:rPr>
      </w:pPr>
      <w:r w:rsidRPr="005204A1">
        <w:rPr>
          <w:b/>
          <w:kern w:val="2"/>
        </w:rPr>
        <w:t>TIS:</w:t>
      </w:r>
      <w:r w:rsidRPr="005204A1">
        <w:rPr>
          <w:kern w:val="2"/>
        </w:rPr>
        <w:t xml:space="preserve"> 131 450</w:t>
      </w:r>
    </w:p>
    <w:p w14:paraId="3D058354" w14:textId="77777777" w:rsidR="00842DB8" w:rsidRPr="005204A1" w:rsidRDefault="00842DB8" w:rsidP="00842DB8">
      <w:pPr>
        <w:autoSpaceDE w:val="0"/>
        <w:autoSpaceDN w:val="0"/>
        <w:adjustRightInd w:val="0"/>
        <w:spacing w:before="235"/>
        <w:ind w:right="4"/>
        <w:rPr>
          <w:b/>
          <w:bCs/>
          <w:kern w:val="2"/>
        </w:rPr>
      </w:pPr>
      <w:r w:rsidRPr="005204A1">
        <w:rPr>
          <w:b/>
          <w:bCs/>
          <w:kern w:val="2"/>
        </w:rPr>
        <w:t>For people who are deaf or hard of hearing</w:t>
      </w:r>
    </w:p>
    <w:p w14:paraId="178BF7C6" w14:textId="77777777" w:rsidR="00842DB8" w:rsidRPr="005204A1" w:rsidRDefault="00842DB8" w:rsidP="00842DB8">
      <w:pPr>
        <w:autoSpaceDE w:val="0"/>
        <w:autoSpaceDN w:val="0"/>
        <w:adjustRightInd w:val="0"/>
        <w:spacing w:before="53"/>
        <w:ind w:right="4"/>
        <w:rPr>
          <w:kern w:val="2"/>
        </w:rPr>
      </w:pPr>
      <w:r w:rsidRPr="005204A1">
        <w:rPr>
          <w:b/>
          <w:kern w:val="2"/>
        </w:rPr>
        <w:t>TTY:</w:t>
      </w:r>
      <w:r w:rsidRPr="005204A1">
        <w:rPr>
          <w:kern w:val="2"/>
        </w:rPr>
        <w:t xml:space="preserve"> 1800 555 677</w:t>
      </w:r>
    </w:p>
    <w:p w14:paraId="6FAD1AA1" w14:textId="77777777" w:rsidR="00842DB8" w:rsidRPr="005204A1" w:rsidRDefault="00842DB8" w:rsidP="00842DB8">
      <w:pPr>
        <w:autoSpaceDE w:val="0"/>
        <w:autoSpaceDN w:val="0"/>
        <w:adjustRightInd w:val="0"/>
        <w:spacing w:before="116"/>
        <w:ind w:right="4"/>
        <w:rPr>
          <w:kern w:val="2"/>
        </w:rPr>
      </w:pPr>
      <w:r w:rsidRPr="005204A1">
        <w:rPr>
          <w:b/>
          <w:kern w:val="2"/>
        </w:rPr>
        <w:t>Voice Relay:</w:t>
      </w:r>
      <w:r w:rsidRPr="005204A1">
        <w:rPr>
          <w:kern w:val="2"/>
        </w:rPr>
        <w:t xml:space="preserve"> 1800 555 727</w:t>
      </w:r>
    </w:p>
    <w:p w14:paraId="0F798EFD" w14:textId="77777777" w:rsidR="005C7B25" w:rsidRPr="005204A1" w:rsidRDefault="005C7B25" w:rsidP="005C7B25">
      <w:pPr>
        <w:autoSpaceDE w:val="0"/>
        <w:autoSpaceDN w:val="0"/>
        <w:adjustRightInd w:val="0"/>
        <w:spacing w:before="116" w:after="160" w:line="336" w:lineRule="auto"/>
        <w:ind w:right="4"/>
        <w:rPr>
          <w:b/>
          <w:bCs/>
          <w:spacing w:val="-5"/>
          <w:kern w:val="2"/>
        </w:rPr>
      </w:pPr>
      <w:r w:rsidRPr="005204A1">
        <w:rPr>
          <w:b/>
          <w:bCs/>
          <w:spacing w:val="-5"/>
          <w:kern w:val="2"/>
        </w:rPr>
        <w:t xml:space="preserve">National relay service: </w:t>
      </w:r>
      <w:hyperlink r:id="rId90" w:history="1">
        <w:r w:rsidRPr="005204A1">
          <w:rPr>
            <w:rStyle w:val="Hyperlink"/>
          </w:rPr>
          <w:t>Access Hub</w:t>
        </w:r>
      </w:hyperlink>
    </w:p>
    <w:p w14:paraId="1CE77A02" w14:textId="44931850" w:rsidR="00843739" w:rsidRPr="00843739" w:rsidRDefault="004B18E7" w:rsidP="008A2985">
      <w:pPr>
        <w:spacing w:after="200"/>
        <w:rPr>
          <w:rFonts w:cs="Arial"/>
        </w:rPr>
      </w:pPr>
      <w:r w:rsidRPr="004B18E7">
        <w:rPr>
          <w:rFonts w:cs="Arial"/>
        </w:rPr>
        <w:t xml:space="preserve">DA0854 </w:t>
      </w:r>
      <w:r w:rsidR="008E20E9" w:rsidRPr="004B18E7">
        <w:rPr>
          <w:rFonts w:cs="Arial"/>
        </w:rPr>
        <w:t>NDI</w:t>
      </w:r>
      <w:r w:rsidR="005671A6" w:rsidRPr="004B18E7">
        <w:rPr>
          <w:rFonts w:cs="Arial"/>
        </w:rPr>
        <w:t xml:space="preserve">S Your Guide to: Self-management </w:t>
      </w:r>
      <w:r w:rsidR="000B3FA2" w:rsidRPr="004B18E7">
        <w:rPr>
          <w:rFonts w:cs="Arial"/>
        </w:rPr>
        <w:t>–</w:t>
      </w:r>
      <w:r w:rsidR="005671A6" w:rsidRPr="004B18E7">
        <w:rPr>
          <w:rFonts w:cs="Arial"/>
        </w:rPr>
        <w:t xml:space="preserve"> </w:t>
      </w:r>
      <w:r w:rsidR="006B67B8">
        <w:rPr>
          <w:rFonts w:cs="Arial"/>
          <w:highlight w:val="yellow"/>
        </w:rPr>
        <w:t>July</w:t>
      </w:r>
      <w:r w:rsidR="00323B58" w:rsidRPr="00210AAA">
        <w:rPr>
          <w:rFonts w:cs="Arial"/>
          <w:highlight w:val="yellow"/>
        </w:rPr>
        <w:t xml:space="preserve"> </w:t>
      </w:r>
      <w:r w:rsidR="00E71A9C" w:rsidRPr="00210AAA">
        <w:rPr>
          <w:rFonts w:cs="Arial"/>
          <w:highlight w:val="yellow"/>
        </w:rPr>
        <w:t>202</w:t>
      </w:r>
      <w:r w:rsidR="00323B58">
        <w:rPr>
          <w:rFonts w:cs="Arial"/>
          <w:highlight w:val="yellow"/>
        </w:rPr>
        <w:t>6</w:t>
      </w:r>
    </w:p>
    <w:sectPr w:rsidR="00843739" w:rsidRPr="00843739" w:rsidSect="008A427D">
      <w:headerReference w:type="default" r:id="rId91"/>
      <w:footerReference w:type="default" r:id="rId92"/>
      <w:headerReference w:type="first" r:id="rId93"/>
      <w:footerReference w:type="first" r:id="rId94"/>
      <w:pgSz w:w="11906" w:h="16838"/>
      <w:pgMar w:top="127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E99D" w14:textId="77777777" w:rsidR="00EA1FD6" w:rsidRDefault="00EA1FD6" w:rsidP="002679FC">
      <w:r>
        <w:separator/>
      </w:r>
    </w:p>
    <w:p w14:paraId="73E11695" w14:textId="77777777" w:rsidR="00EA1FD6" w:rsidRDefault="00EA1FD6"/>
  </w:endnote>
  <w:endnote w:type="continuationSeparator" w:id="0">
    <w:p w14:paraId="460693BB" w14:textId="77777777" w:rsidR="00EA1FD6" w:rsidRDefault="00EA1FD6" w:rsidP="002679FC">
      <w:r>
        <w:continuationSeparator/>
      </w:r>
    </w:p>
    <w:p w14:paraId="055E3F35" w14:textId="77777777" w:rsidR="00EA1FD6" w:rsidRDefault="00EA1FD6"/>
  </w:endnote>
  <w:endnote w:type="continuationNotice" w:id="1">
    <w:p w14:paraId="510C8561" w14:textId="77777777" w:rsidR="00EA1FD6" w:rsidRDefault="00EA1FD6">
      <w:pPr>
        <w:spacing w:after="0" w:line="240" w:lineRule="auto"/>
      </w:pPr>
    </w:p>
    <w:p w14:paraId="6865A8FC" w14:textId="77777777" w:rsidR="00EA1FD6" w:rsidRDefault="00EA1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FS Me Light">
    <w:altName w:val="Calibri"/>
    <w:panose1 w:val="00000000000000000000"/>
    <w:charset w:val="00"/>
    <w:family w:val="modern"/>
    <w:notTrueType/>
    <w:pitch w:val="variable"/>
    <w:sig w:usb0="A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53E6" w14:textId="1778A570" w:rsidR="00234F84" w:rsidRPr="00D84984" w:rsidRDefault="009B4772" w:rsidP="0050421D">
    <w:pPr>
      <w:tabs>
        <w:tab w:val="center" w:pos="4820"/>
        <w:tab w:val="left" w:pos="8931"/>
        <w:tab w:val="right" w:pos="9781"/>
      </w:tabs>
      <w:spacing w:after="0"/>
      <w:jc w:val="center"/>
      <w:rPr>
        <w:rFonts w:eastAsia="Calibri" w:cs="Times New Roman"/>
        <w:b/>
        <w:iCs/>
        <w:color w:val="000000"/>
      </w:rPr>
    </w:pPr>
    <w:r>
      <w:rPr>
        <w:rFonts w:eastAsia="Calibri" w:cs="Times New Roman"/>
      </w:rPr>
      <w:t>2026-0</w:t>
    </w:r>
    <w:r w:rsidR="00E25CD7">
      <w:rPr>
        <w:rFonts w:eastAsia="Calibri" w:cs="Times New Roman"/>
      </w:rPr>
      <w:t>7</w:t>
    </w:r>
    <w:r>
      <w:rPr>
        <w:rFonts w:eastAsia="Calibri" w:cs="Times New Roman"/>
      </w:rPr>
      <w:t>-</w:t>
    </w:r>
    <w:r w:rsidR="00E25CD7">
      <w:rPr>
        <w:rFonts w:eastAsia="Calibri" w:cs="Times New Roman"/>
      </w:rPr>
      <w:t>0</w:t>
    </w:r>
    <w:r w:rsidR="00266C1A">
      <w:rPr>
        <w:rFonts w:eastAsia="Calibri" w:cs="Times New Roman"/>
      </w:rPr>
      <w:t>8</w:t>
    </w:r>
    <w:r w:rsidR="00D82945">
      <w:rPr>
        <w:rFonts w:eastAsia="Calibri" w:cs="Times New Roman"/>
      </w:rPr>
      <w:tab/>
      <w:t>Your guide to self-management</w:t>
    </w:r>
    <w:r w:rsidR="00BA7AAD">
      <w:rPr>
        <w:rFonts w:eastAsia="Calibri" w:cs="Times New Roman"/>
      </w:rPr>
      <w:tab/>
    </w:r>
    <w:r w:rsidR="009D5D15">
      <w:rPr>
        <w:rFonts w:eastAsia="Calibri" w:cs="Times New Roman"/>
      </w:rPr>
      <w:tab/>
    </w:r>
    <w:r w:rsidR="002E0EBE" w:rsidRPr="00F8132F">
      <w:rPr>
        <w:rFonts w:eastAsia="Calibri" w:cs="Times New Roman"/>
      </w:rPr>
      <w:t xml:space="preserve">Page </w:t>
    </w:r>
    <w:r w:rsidR="002E0EBE" w:rsidRPr="00F8132F">
      <w:rPr>
        <w:rFonts w:eastAsia="Calibri" w:cs="Times New Roman"/>
      </w:rPr>
      <w:fldChar w:fldCharType="begin"/>
    </w:r>
    <w:r w:rsidR="002E0EBE" w:rsidRPr="00F8132F">
      <w:rPr>
        <w:rFonts w:eastAsia="Calibri" w:cs="Times New Roman"/>
      </w:rPr>
      <w:instrText xml:space="preserve"> PAGE   \* MERGEFORMAT </w:instrText>
    </w:r>
    <w:r w:rsidR="002E0EBE" w:rsidRPr="00F8132F">
      <w:rPr>
        <w:rFonts w:eastAsia="Calibri" w:cs="Times New Roman"/>
      </w:rPr>
      <w:fldChar w:fldCharType="separate"/>
    </w:r>
    <w:r w:rsidR="002E0EBE">
      <w:rPr>
        <w:rFonts w:eastAsia="Calibri" w:cs="Times New Roman"/>
      </w:rPr>
      <w:t>39</w:t>
    </w:r>
    <w:r w:rsidR="002E0EBE" w:rsidRPr="00F8132F">
      <w:rPr>
        <w:rFonts w:eastAsia="Calibri" w:cs="Times New Roman"/>
        <w:noProof/>
      </w:rPr>
      <w:fldChar w:fldCharType="end"/>
    </w:r>
    <w:r w:rsidR="002E0EBE"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2E0EBE" w:rsidRPr="00F8132F">
          <w:rPr>
            <w:rFonts w:eastAsia="Calibri" w:cs="Arial"/>
            <w:bCs/>
          </w:rPr>
          <w:fldChar w:fldCharType="begin"/>
        </w:r>
        <w:r w:rsidR="002E0EBE" w:rsidRPr="00F8132F">
          <w:rPr>
            <w:rFonts w:eastAsia="Calibri" w:cs="Arial"/>
            <w:bCs/>
          </w:rPr>
          <w:instrText xml:space="preserve"> NUMPAGES  </w:instrText>
        </w:r>
        <w:r w:rsidR="002E0EBE" w:rsidRPr="00F8132F">
          <w:rPr>
            <w:rFonts w:eastAsia="Calibri" w:cs="Arial"/>
            <w:bCs/>
          </w:rPr>
          <w:fldChar w:fldCharType="separate"/>
        </w:r>
        <w:r w:rsidR="002E0EBE">
          <w:rPr>
            <w:rFonts w:eastAsia="Calibri" w:cs="Arial"/>
            <w:bCs/>
          </w:rPr>
          <w:t>40</w:t>
        </w:r>
        <w:r w:rsidR="002E0EBE" w:rsidRPr="00F8132F">
          <w:rPr>
            <w:rFonts w:eastAsia="Calibri" w:cs="Arial"/>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11917"/>
      <w:docPartObj>
        <w:docPartGallery w:val="Page Numbers (Bottom of Page)"/>
        <w:docPartUnique/>
      </w:docPartObj>
    </w:sdtPr>
    <w:sdtEndPr>
      <w:rPr>
        <w:noProof/>
        <w:color w:val="652F76"/>
      </w:rPr>
    </w:sdtEndPr>
    <w:sdtContent>
      <w:p w14:paraId="1A2CB1E7" w14:textId="77777777" w:rsidR="006C2C04" w:rsidRPr="00D62262" w:rsidRDefault="006C2C04" w:rsidP="006C2C04">
        <w:pPr>
          <w:tabs>
            <w:tab w:val="center" w:pos="4820"/>
            <w:tab w:val="right" w:pos="9781"/>
          </w:tabs>
          <w:spacing w:after="0"/>
          <w:jc w:val="center"/>
          <w:rPr>
            <w:rFonts w:eastAsia="Calibri" w:cs="Arial"/>
            <w:b/>
            <w:color w:val="C00000"/>
          </w:rPr>
        </w:pPr>
        <w:r w:rsidRPr="00D62262">
          <w:rPr>
            <w:rFonts w:eastAsia="Calibri" w:cs="Arial"/>
            <w:b/>
            <w:color w:val="C00000"/>
          </w:rPr>
          <w:t>OFFICIAL: SENSITIVE</w:t>
        </w:r>
      </w:p>
      <w:p w14:paraId="52E62185" w14:textId="75308A0F" w:rsidR="00234F84" w:rsidRPr="00D84984" w:rsidRDefault="006C2C04" w:rsidP="009D5D15">
        <w:pPr>
          <w:tabs>
            <w:tab w:val="center" w:pos="4820"/>
            <w:tab w:val="right" w:pos="10466"/>
          </w:tabs>
          <w:spacing w:after="0"/>
          <w:rPr>
            <w:rFonts w:eastAsia="Calibri" w:cs="Times New Roman"/>
            <w:b/>
            <w:iCs/>
            <w:color w:val="000000"/>
          </w:rPr>
        </w:pPr>
        <w:r>
          <w:rPr>
            <w:rFonts w:eastAsia="Calibri" w:cs="Times New Roman"/>
          </w:rPr>
          <w:t xml:space="preserve">FS - </w:t>
        </w:r>
        <w:r w:rsidR="00BA7AAD">
          <w:rPr>
            <w:rFonts w:eastAsia="Calibri" w:cs="Times New Roman"/>
          </w:rPr>
          <w:t>Your g</w:t>
        </w:r>
        <w:r w:rsidR="00A52876">
          <w:rPr>
            <w:rFonts w:eastAsia="Calibri" w:cs="Times New Roman"/>
          </w:rPr>
          <w:t>uide to self-management</w:t>
        </w:r>
        <w:r>
          <w:rPr>
            <w:rFonts w:eastAsia="Calibri" w:cs="Times New Roman"/>
          </w:rPr>
          <w:t xml:space="preserve"> v.5.1 DRAFT 2025-03-25</w:t>
        </w:r>
        <w:r w:rsidR="000B481F" w:rsidRPr="00F8132F">
          <w:rPr>
            <w:rFonts w:eastAsia="Calibri" w:cs="Times New Roman"/>
          </w:rPr>
          <w:tab/>
          <w:t xml:space="preserve">Page </w:t>
        </w:r>
        <w:r w:rsidR="000B481F" w:rsidRPr="00F8132F">
          <w:rPr>
            <w:rFonts w:eastAsia="Calibri" w:cs="Times New Roman"/>
          </w:rPr>
          <w:fldChar w:fldCharType="begin"/>
        </w:r>
        <w:r w:rsidR="000B481F" w:rsidRPr="00F8132F">
          <w:rPr>
            <w:rFonts w:eastAsia="Calibri" w:cs="Times New Roman"/>
          </w:rPr>
          <w:instrText xml:space="preserve"> PAGE   \* MERGEFORMAT </w:instrText>
        </w:r>
        <w:r w:rsidR="000B481F" w:rsidRPr="00F8132F">
          <w:rPr>
            <w:rFonts w:eastAsia="Calibri" w:cs="Times New Roman"/>
          </w:rPr>
          <w:fldChar w:fldCharType="separate"/>
        </w:r>
        <w:r w:rsidR="000B481F">
          <w:rPr>
            <w:rFonts w:eastAsia="Calibri" w:cs="Times New Roman"/>
          </w:rPr>
          <w:t>2</w:t>
        </w:r>
        <w:r w:rsidR="000B481F" w:rsidRPr="00F8132F">
          <w:rPr>
            <w:rFonts w:eastAsia="Calibri" w:cs="Times New Roman"/>
            <w:noProof/>
          </w:rPr>
          <w:fldChar w:fldCharType="end"/>
        </w:r>
        <w:r w:rsidR="000B481F" w:rsidRPr="00F8132F">
          <w:rPr>
            <w:rFonts w:eastAsia="Calibri" w:cs="Times New Roman"/>
          </w:rPr>
          <w:t xml:space="preserve"> of </w:t>
        </w:r>
        <w:sdt>
          <w:sdtPr>
            <w:rPr>
              <w:rFonts w:eastAsia="Calibri" w:cs="Times New Roman"/>
            </w:rPr>
            <w:id w:val="14807867"/>
            <w:docPartObj>
              <w:docPartGallery w:val="Page Numbers (Bottom of Page)"/>
              <w:docPartUnique/>
            </w:docPartObj>
          </w:sdtPr>
          <w:sdtEndPr>
            <w:rPr>
              <w:noProof/>
            </w:rPr>
          </w:sdtEndPr>
          <w:sdtContent>
            <w:r w:rsidR="000B481F" w:rsidRPr="00F8132F">
              <w:rPr>
                <w:rFonts w:eastAsia="Calibri" w:cs="Arial"/>
                <w:bCs/>
              </w:rPr>
              <w:fldChar w:fldCharType="begin"/>
            </w:r>
            <w:r w:rsidR="000B481F" w:rsidRPr="00F8132F">
              <w:rPr>
                <w:rFonts w:eastAsia="Calibri" w:cs="Arial"/>
                <w:bCs/>
              </w:rPr>
              <w:instrText xml:space="preserve"> NUMPAGES  </w:instrText>
            </w:r>
            <w:r w:rsidR="000B481F" w:rsidRPr="00F8132F">
              <w:rPr>
                <w:rFonts w:eastAsia="Calibri" w:cs="Arial"/>
                <w:bCs/>
              </w:rPr>
              <w:fldChar w:fldCharType="separate"/>
            </w:r>
            <w:r w:rsidR="000B481F">
              <w:rPr>
                <w:rFonts w:eastAsia="Calibri" w:cs="Arial"/>
                <w:bCs/>
              </w:rPr>
              <w:t>23</w:t>
            </w:r>
            <w:r w:rsidR="000B481F" w:rsidRPr="00F8132F">
              <w:rPr>
                <w:rFonts w:eastAsia="Calibri" w:cs="Arial"/>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2417" w14:textId="77777777" w:rsidR="00EA1FD6" w:rsidRDefault="00EA1FD6" w:rsidP="002679FC">
      <w:r>
        <w:separator/>
      </w:r>
    </w:p>
    <w:p w14:paraId="174E3B42" w14:textId="77777777" w:rsidR="00EA1FD6" w:rsidRDefault="00EA1FD6"/>
  </w:footnote>
  <w:footnote w:type="continuationSeparator" w:id="0">
    <w:p w14:paraId="61171208" w14:textId="77777777" w:rsidR="00EA1FD6" w:rsidRDefault="00EA1FD6" w:rsidP="002679FC">
      <w:r>
        <w:continuationSeparator/>
      </w:r>
    </w:p>
    <w:p w14:paraId="4D1BB89D" w14:textId="77777777" w:rsidR="00EA1FD6" w:rsidRDefault="00EA1FD6"/>
  </w:footnote>
  <w:footnote w:type="continuationNotice" w:id="1">
    <w:p w14:paraId="269CE26C" w14:textId="77777777" w:rsidR="00EA1FD6" w:rsidRDefault="00EA1FD6">
      <w:pPr>
        <w:spacing w:after="0" w:line="240" w:lineRule="auto"/>
      </w:pPr>
    </w:p>
    <w:p w14:paraId="6BA700FB" w14:textId="77777777" w:rsidR="00EA1FD6" w:rsidRDefault="00EA1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8F75" w14:textId="384294AF" w:rsidR="00234F84" w:rsidRPr="00D84984" w:rsidRDefault="001C7CCB" w:rsidP="0050421D">
    <w:pPr>
      <w:pStyle w:val="Header"/>
      <w:jc w:val="center"/>
      <w:rPr>
        <w:sz w:val="22"/>
      </w:rPr>
    </w:pPr>
    <w:r w:rsidRPr="00E978F2">
      <w:rPr>
        <w:noProof/>
        <w:color w:val="C00000"/>
        <w:sz w:val="22"/>
      </w:rPr>
      <w:drawing>
        <wp:anchor distT="0" distB="0" distL="114300" distR="114300" simplePos="0" relativeHeight="251658241" behindDoc="1" locked="0" layoutInCell="1" allowOverlap="1" wp14:anchorId="6D4ED610" wp14:editId="066A79F4">
          <wp:simplePos x="0" y="0"/>
          <wp:positionH relativeFrom="page">
            <wp:posOffset>6286500</wp:posOffset>
          </wp:positionH>
          <wp:positionV relativeFrom="page">
            <wp:posOffset>163195</wp:posOffset>
          </wp:positionV>
          <wp:extent cx="1038225" cy="539115"/>
          <wp:effectExtent l="0" t="0" r="9525" b="0"/>
          <wp:wrapNone/>
          <wp:docPr id="1813158699" name="Picture 1813158699" title="NDIS logo"/>
          <wp:cNvGraphicFramePr/>
          <a:graphic xmlns:a="http://schemas.openxmlformats.org/drawingml/2006/main">
            <a:graphicData uri="http://schemas.openxmlformats.org/drawingml/2006/picture">
              <pic:pic xmlns:pic="http://schemas.openxmlformats.org/drawingml/2006/picture">
                <pic:nvPicPr>
                  <pic:cNvPr id="16" name="Picture 16" title="NDIS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287" w14:textId="37F81CA5" w:rsidR="00234F84" w:rsidRDefault="00C176B7" w:rsidP="00C176B7">
    <w:pPr>
      <w:pStyle w:val="Header"/>
      <w:jc w:val="center"/>
    </w:pPr>
    <w:r w:rsidRPr="00E978F2">
      <w:rPr>
        <w:noProof/>
        <w:color w:val="C00000"/>
        <w:sz w:val="22"/>
      </w:rPr>
      <w:drawing>
        <wp:anchor distT="0" distB="0" distL="114300" distR="114300" simplePos="0" relativeHeight="251658240" behindDoc="1" locked="0" layoutInCell="1" allowOverlap="1" wp14:anchorId="7DD7443F" wp14:editId="4662102F">
          <wp:simplePos x="0" y="0"/>
          <wp:positionH relativeFrom="page">
            <wp:posOffset>6272530</wp:posOffset>
          </wp:positionH>
          <wp:positionV relativeFrom="page">
            <wp:posOffset>214630</wp:posOffset>
          </wp:positionV>
          <wp:extent cx="1038225" cy="539115"/>
          <wp:effectExtent l="0" t="0" r="9525" b="0"/>
          <wp:wrapNone/>
          <wp:docPr id="819865141" name="Picture 819865141" title="NDIS logo"/>
          <wp:cNvGraphicFramePr/>
          <a:graphic xmlns:a="http://schemas.openxmlformats.org/drawingml/2006/main">
            <a:graphicData uri="http://schemas.openxmlformats.org/drawingml/2006/picture">
              <pic:pic xmlns:pic="http://schemas.openxmlformats.org/drawingml/2006/picture">
                <pic:nvPicPr>
                  <pic:cNvPr id="16" name="Picture 16" title="NDIS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13F"/>
    <w:multiLevelType w:val="hybridMultilevel"/>
    <w:tmpl w:val="1F10157C"/>
    <w:lvl w:ilvl="0" w:tplc="0C09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A2FCD"/>
    <w:multiLevelType w:val="multilevel"/>
    <w:tmpl w:val="FA22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26F8A"/>
    <w:multiLevelType w:val="hybridMultilevel"/>
    <w:tmpl w:val="B6F0A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20546"/>
    <w:multiLevelType w:val="hybridMultilevel"/>
    <w:tmpl w:val="EAAE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810C04"/>
    <w:multiLevelType w:val="multilevel"/>
    <w:tmpl w:val="386AB8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C3566"/>
    <w:multiLevelType w:val="hybridMultilevel"/>
    <w:tmpl w:val="8EC81A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B90773"/>
    <w:multiLevelType w:val="hybridMultilevel"/>
    <w:tmpl w:val="F72864BC"/>
    <w:lvl w:ilvl="0" w:tplc="DF0C741A">
      <w:start w:val="1"/>
      <w:numFmt w:val="bullet"/>
      <w:lvlText w:val=""/>
      <w:lvlJc w:val="left"/>
      <w:pPr>
        <w:ind w:left="1440" w:hanging="360"/>
      </w:pPr>
      <w:rPr>
        <w:rFonts w:ascii="Symbol" w:hAnsi="Symbol"/>
      </w:rPr>
    </w:lvl>
    <w:lvl w:ilvl="1" w:tplc="7AA2378E">
      <w:start w:val="1"/>
      <w:numFmt w:val="bullet"/>
      <w:lvlText w:val=""/>
      <w:lvlJc w:val="left"/>
      <w:pPr>
        <w:ind w:left="1440" w:hanging="360"/>
      </w:pPr>
      <w:rPr>
        <w:rFonts w:ascii="Symbol" w:hAnsi="Symbol"/>
      </w:rPr>
    </w:lvl>
    <w:lvl w:ilvl="2" w:tplc="C9C8AB9A">
      <w:start w:val="1"/>
      <w:numFmt w:val="bullet"/>
      <w:lvlText w:val=""/>
      <w:lvlJc w:val="left"/>
      <w:pPr>
        <w:ind w:left="1440" w:hanging="360"/>
      </w:pPr>
      <w:rPr>
        <w:rFonts w:ascii="Symbol" w:hAnsi="Symbol"/>
      </w:rPr>
    </w:lvl>
    <w:lvl w:ilvl="3" w:tplc="CF7EB76E">
      <w:start w:val="1"/>
      <w:numFmt w:val="bullet"/>
      <w:lvlText w:val=""/>
      <w:lvlJc w:val="left"/>
      <w:pPr>
        <w:ind w:left="1440" w:hanging="360"/>
      </w:pPr>
      <w:rPr>
        <w:rFonts w:ascii="Symbol" w:hAnsi="Symbol"/>
      </w:rPr>
    </w:lvl>
    <w:lvl w:ilvl="4" w:tplc="88ACD582">
      <w:start w:val="1"/>
      <w:numFmt w:val="bullet"/>
      <w:lvlText w:val=""/>
      <w:lvlJc w:val="left"/>
      <w:pPr>
        <w:ind w:left="1440" w:hanging="360"/>
      </w:pPr>
      <w:rPr>
        <w:rFonts w:ascii="Symbol" w:hAnsi="Symbol"/>
      </w:rPr>
    </w:lvl>
    <w:lvl w:ilvl="5" w:tplc="9C865DCA">
      <w:start w:val="1"/>
      <w:numFmt w:val="bullet"/>
      <w:lvlText w:val=""/>
      <w:lvlJc w:val="left"/>
      <w:pPr>
        <w:ind w:left="1440" w:hanging="360"/>
      </w:pPr>
      <w:rPr>
        <w:rFonts w:ascii="Symbol" w:hAnsi="Symbol"/>
      </w:rPr>
    </w:lvl>
    <w:lvl w:ilvl="6" w:tplc="77743A44">
      <w:start w:val="1"/>
      <w:numFmt w:val="bullet"/>
      <w:lvlText w:val=""/>
      <w:lvlJc w:val="left"/>
      <w:pPr>
        <w:ind w:left="1440" w:hanging="360"/>
      </w:pPr>
      <w:rPr>
        <w:rFonts w:ascii="Symbol" w:hAnsi="Symbol"/>
      </w:rPr>
    </w:lvl>
    <w:lvl w:ilvl="7" w:tplc="D128ABB8">
      <w:start w:val="1"/>
      <w:numFmt w:val="bullet"/>
      <w:lvlText w:val=""/>
      <w:lvlJc w:val="left"/>
      <w:pPr>
        <w:ind w:left="1440" w:hanging="360"/>
      </w:pPr>
      <w:rPr>
        <w:rFonts w:ascii="Symbol" w:hAnsi="Symbol"/>
      </w:rPr>
    </w:lvl>
    <w:lvl w:ilvl="8" w:tplc="45F4306A">
      <w:start w:val="1"/>
      <w:numFmt w:val="bullet"/>
      <w:lvlText w:val=""/>
      <w:lvlJc w:val="left"/>
      <w:pPr>
        <w:ind w:left="1440" w:hanging="360"/>
      </w:pPr>
      <w:rPr>
        <w:rFonts w:ascii="Symbol" w:hAnsi="Symbol"/>
      </w:rPr>
    </w:lvl>
  </w:abstractNum>
  <w:abstractNum w:abstractNumId="7" w15:restartNumberingAfterBreak="0">
    <w:nsid w:val="06F875C0"/>
    <w:multiLevelType w:val="hybridMultilevel"/>
    <w:tmpl w:val="2818A2A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167C70"/>
    <w:multiLevelType w:val="hybridMultilevel"/>
    <w:tmpl w:val="1B9A39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07394F12"/>
    <w:multiLevelType w:val="hybridMultilevel"/>
    <w:tmpl w:val="3D3A264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074B5ED2"/>
    <w:multiLevelType w:val="hybridMultilevel"/>
    <w:tmpl w:val="FFFFFFFF"/>
    <w:lvl w:ilvl="0" w:tplc="FA7E5B0C">
      <w:start w:val="1"/>
      <w:numFmt w:val="bullet"/>
      <w:lvlText w:val=""/>
      <w:lvlJc w:val="left"/>
      <w:pPr>
        <w:ind w:left="720" w:hanging="360"/>
      </w:pPr>
      <w:rPr>
        <w:rFonts w:ascii="Symbol" w:hAnsi="Symbol" w:hint="default"/>
      </w:rPr>
    </w:lvl>
    <w:lvl w:ilvl="1" w:tplc="4F587558">
      <w:start w:val="1"/>
      <w:numFmt w:val="bullet"/>
      <w:lvlText w:val="o"/>
      <w:lvlJc w:val="left"/>
      <w:pPr>
        <w:ind w:left="1440" w:hanging="360"/>
      </w:pPr>
      <w:rPr>
        <w:rFonts w:ascii="Courier New" w:hAnsi="Courier New" w:hint="default"/>
      </w:rPr>
    </w:lvl>
    <w:lvl w:ilvl="2" w:tplc="41746CC6">
      <w:start w:val="1"/>
      <w:numFmt w:val="bullet"/>
      <w:lvlText w:val=""/>
      <w:lvlJc w:val="left"/>
      <w:pPr>
        <w:ind w:left="2160" w:hanging="360"/>
      </w:pPr>
      <w:rPr>
        <w:rFonts w:ascii="Wingdings" w:hAnsi="Wingdings" w:hint="default"/>
      </w:rPr>
    </w:lvl>
    <w:lvl w:ilvl="3" w:tplc="839673FA">
      <w:start w:val="1"/>
      <w:numFmt w:val="bullet"/>
      <w:lvlText w:val=""/>
      <w:lvlJc w:val="left"/>
      <w:pPr>
        <w:ind w:left="2880" w:hanging="360"/>
      </w:pPr>
      <w:rPr>
        <w:rFonts w:ascii="Symbol" w:hAnsi="Symbol" w:hint="default"/>
      </w:rPr>
    </w:lvl>
    <w:lvl w:ilvl="4" w:tplc="CC3CCC4E">
      <w:start w:val="1"/>
      <w:numFmt w:val="bullet"/>
      <w:lvlText w:val="o"/>
      <w:lvlJc w:val="left"/>
      <w:pPr>
        <w:ind w:left="3600" w:hanging="360"/>
      </w:pPr>
      <w:rPr>
        <w:rFonts w:ascii="Courier New" w:hAnsi="Courier New" w:hint="default"/>
      </w:rPr>
    </w:lvl>
    <w:lvl w:ilvl="5" w:tplc="8206AC12">
      <w:start w:val="1"/>
      <w:numFmt w:val="bullet"/>
      <w:lvlText w:val=""/>
      <w:lvlJc w:val="left"/>
      <w:pPr>
        <w:ind w:left="4320" w:hanging="360"/>
      </w:pPr>
      <w:rPr>
        <w:rFonts w:ascii="Wingdings" w:hAnsi="Wingdings" w:hint="default"/>
      </w:rPr>
    </w:lvl>
    <w:lvl w:ilvl="6" w:tplc="9A9A91EA">
      <w:start w:val="1"/>
      <w:numFmt w:val="bullet"/>
      <w:lvlText w:val=""/>
      <w:lvlJc w:val="left"/>
      <w:pPr>
        <w:ind w:left="5040" w:hanging="360"/>
      </w:pPr>
      <w:rPr>
        <w:rFonts w:ascii="Symbol" w:hAnsi="Symbol" w:hint="default"/>
      </w:rPr>
    </w:lvl>
    <w:lvl w:ilvl="7" w:tplc="5296B024">
      <w:start w:val="1"/>
      <w:numFmt w:val="bullet"/>
      <w:lvlText w:val="o"/>
      <w:lvlJc w:val="left"/>
      <w:pPr>
        <w:ind w:left="5760" w:hanging="360"/>
      </w:pPr>
      <w:rPr>
        <w:rFonts w:ascii="Courier New" w:hAnsi="Courier New" w:hint="default"/>
      </w:rPr>
    </w:lvl>
    <w:lvl w:ilvl="8" w:tplc="C0A4C810">
      <w:start w:val="1"/>
      <w:numFmt w:val="bullet"/>
      <w:lvlText w:val=""/>
      <w:lvlJc w:val="left"/>
      <w:pPr>
        <w:ind w:left="6480" w:hanging="360"/>
      </w:pPr>
      <w:rPr>
        <w:rFonts w:ascii="Wingdings" w:hAnsi="Wingdings" w:hint="default"/>
      </w:rPr>
    </w:lvl>
  </w:abstractNum>
  <w:abstractNum w:abstractNumId="11" w15:restartNumberingAfterBreak="0">
    <w:nsid w:val="07C94D00"/>
    <w:multiLevelType w:val="hybridMultilevel"/>
    <w:tmpl w:val="D45A2574"/>
    <w:lvl w:ilvl="0" w:tplc="95EE6C00">
      <w:start w:val="1"/>
      <w:numFmt w:val="decimal"/>
      <w:lvlText w:val="%1."/>
      <w:lvlJc w:val="left"/>
      <w:pPr>
        <w:ind w:left="640" w:hanging="360"/>
      </w:pPr>
      <w:rPr>
        <w:rFonts w:hint="default"/>
        <w:color w:val="000000" w:themeColor="text1"/>
      </w:rPr>
    </w:lvl>
    <w:lvl w:ilvl="1" w:tplc="0C090019" w:tentative="1">
      <w:start w:val="1"/>
      <w:numFmt w:val="lowerLetter"/>
      <w:lvlText w:val="%2."/>
      <w:lvlJc w:val="left"/>
      <w:pPr>
        <w:ind w:left="1360" w:hanging="360"/>
      </w:pPr>
    </w:lvl>
    <w:lvl w:ilvl="2" w:tplc="0C09001B" w:tentative="1">
      <w:start w:val="1"/>
      <w:numFmt w:val="lowerRoman"/>
      <w:lvlText w:val="%3."/>
      <w:lvlJc w:val="right"/>
      <w:pPr>
        <w:ind w:left="2080" w:hanging="180"/>
      </w:pPr>
    </w:lvl>
    <w:lvl w:ilvl="3" w:tplc="0C09000F" w:tentative="1">
      <w:start w:val="1"/>
      <w:numFmt w:val="decimal"/>
      <w:lvlText w:val="%4."/>
      <w:lvlJc w:val="left"/>
      <w:pPr>
        <w:ind w:left="2800" w:hanging="360"/>
      </w:pPr>
    </w:lvl>
    <w:lvl w:ilvl="4" w:tplc="0C090019" w:tentative="1">
      <w:start w:val="1"/>
      <w:numFmt w:val="lowerLetter"/>
      <w:lvlText w:val="%5."/>
      <w:lvlJc w:val="left"/>
      <w:pPr>
        <w:ind w:left="3520" w:hanging="360"/>
      </w:pPr>
    </w:lvl>
    <w:lvl w:ilvl="5" w:tplc="0C09001B" w:tentative="1">
      <w:start w:val="1"/>
      <w:numFmt w:val="lowerRoman"/>
      <w:lvlText w:val="%6."/>
      <w:lvlJc w:val="right"/>
      <w:pPr>
        <w:ind w:left="4240" w:hanging="180"/>
      </w:pPr>
    </w:lvl>
    <w:lvl w:ilvl="6" w:tplc="0C09000F" w:tentative="1">
      <w:start w:val="1"/>
      <w:numFmt w:val="decimal"/>
      <w:lvlText w:val="%7."/>
      <w:lvlJc w:val="left"/>
      <w:pPr>
        <w:ind w:left="4960" w:hanging="360"/>
      </w:pPr>
    </w:lvl>
    <w:lvl w:ilvl="7" w:tplc="0C090019" w:tentative="1">
      <w:start w:val="1"/>
      <w:numFmt w:val="lowerLetter"/>
      <w:lvlText w:val="%8."/>
      <w:lvlJc w:val="left"/>
      <w:pPr>
        <w:ind w:left="5680" w:hanging="360"/>
      </w:pPr>
    </w:lvl>
    <w:lvl w:ilvl="8" w:tplc="0C09001B" w:tentative="1">
      <w:start w:val="1"/>
      <w:numFmt w:val="lowerRoman"/>
      <w:lvlText w:val="%9."/>
      <w:lvlJc w:val="right"/>
      <w:pPr>
        <w:ind w:left="6400" w:hanging="180"/>
      </w:pPr>
    </w:lvl>
  </w:abstractNum>
  <w:abstractNum w:abstractNumId="12" w15:restartNumberingAfterBreak="0">
    <w:nsid w:val="093156B5"/>
    <w:multiLevelType w:val="multilevel"/>
    <w:tmpl w:val="3AE4BB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F878FD"/>
    <w:multiLevelType w:val="hybridMultilevel"/>
    <w:tmpl w:val="1B0E2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B66258"/>
    <w:multiLevelType w:val="hybridMultilevel"/>
    <w:tmpl w:val="05C00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EC6B25"/>
    <w:multiLevelType w:val="multilevel"/>
    <w:tmpl w:val="918C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98203D"/>
    <w:multiLevelType w:val="hybridMultilevel"/>
    <w:tmpl w:val="83AE4DE6"/>
    <w:lvl w:ilvl="0" w:tplc="FA9CC82A">
      <w:start w:val="3"/>
      <w:numFmt w:val="bullet"/>
      <w:lvlText w:val=""/>
      <w:lvlJc w:val="left"/>
      <w:pPr>
        <w:ind w:left="720" w:hanging="360"/>
      </w:pPr>
      <w:rPr>
        <w:rFonts w:ascii="Symbol" w:eastAsia="Aptos" w:hAnsi="Symbol" w:cs="Cordia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0DED5FD2"/>
    <w:multiLevelType w:val="multilevel"/>
    <w:tmpl w:val="87D6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C42C06"/>
    <w:multiLevelType w:val="hybridMultilevel"/>
    <w:tmpl w:val="289419E0"/>
    <w:lvl w:ilvl="0" w:tplc="F1C2520E">
      <w:start w:val="1"/>
      <w:numFmt w:val="bullet"/>
      <w:lvlText w:val=""/>
      <w:lvlJc w:val="left"/>
      <w:pPr>
        <w:ind w:left="1020" w:hanging="360"/>
      </w:pPr>
      <w:rPr>
        <w:rFonts w:ascii="Symbol" w:hAnsi="Symbol"/>
      </w:rPr>
    </w:lvl>
    <w:lvl w:ilvl="1" w:tplc="755A7770">
      <w:start w:val="1"/>
      <w:numFmt w:val="bullet"/>
      <w:lvlText w:val=""/>
      <w:lvlJc w:val="left"/>
      <w:pPr>
        <w:ind w:left="1020" w:hanging="360"/>
      </w:pPr>
      <w:rPr>
        <w:rFonts w:ascii="Symbol" w:hAnsi="Symbol"/>
      </w:rPr>
    </w:lvl>
    <w:lvl w:ilvl="2" w:tplc="886064E6">
      <w:start w:val="1"/>
      <w:numFmt w:val="bullet"/>
      <w:lvlText w:val=""/>
      <w:lvlJc w:val="left"/>
      <w:pPr>
        <w:ind w:left="1020" w:hanging="360"/>
      </w:pPr>
      <w:rPr>
        <w:rFonts w:ascii="Symbol" w:hAnsi="Symbol"/>
      </w:rPr>
    </w:lvl>
    <w:lvl w:ilvl="3" w:tplc="413030EC">
      <w:start w:val="1"/>
      <w:numFmt w:val="bullet"/>
      <w:lvlText w:val=""/>
      <w:lvlJc w:val="left"/>
      <w:pPr>
        <w:ind w:left="1020" w:hanging="360"/>
      </w:pPr>
      <w:rPr>
        <w:rFonts w:ascii="Symbol" w:hAnsi="Symbol"/>
      </w:rPr>
    </w:lvl>
    <w:lvl w:ilvl="4" w:tplc="42C84AB2">
      <w:start w:val="1"/>
      <w:numFmt w:val="bullet"/>
      <w:lvlText w:val=""/>
      <w:lvlJc w:val="left"/>
      <w:pPr>
        <w:ind w:left="1020" w:hanging="360"/>
      </w:pPr>
      <w:rPr>
        <w:rFonts w:ascii="Symbol" w:hAnsi="Symbol"/>
      </w:rPr>
    </w:lvl>
    <w:lvl w:ilvl="5" w:tplc="250CC7B6">
      <w:start w:val="1"/>
      <w:numFmt w:val="bullet"/>
      <w:lvlText w:val=""/>
      <w:lvlJc w:val="left"/>
      <w:pPr>
        <w:ind w:left="1020" w:hanging="360"/>
      </w:pPr>
      <w:rPr>
        <w:rFonts w:ascii="Symbol" w:hAnsi="Symbol"/>
      </w:rPr>
    </w:lvl>
    <w:lvl w:ilvl="6" w:tplc="17DE125C">
      <w:start w:val="1"/>
      <w:numFmt w:val="bullet"/>
      <w:lvlText w:val=""/>
      <w:lvlJc w:val="left"/>
      <w:pPr>
        <w:ind w:left="1020" w:hanging="360"/>
      </w:pPr>
      <w:rPr>
        <w:rFonts w:ascii="Symbol" w:hAnsi="Symbol"/>
      </w:rPr>
    </w:lvl>
    <w:lvl w:ilvl="7" w:tplc="DA0CA038">
      <w:start w:val="1"/>
      <w:numFmt w:val="bullet"/>
      <w:lvlText w:val=""/>
      <w:lvlJc w:val="left"/>
      <w:pPr>
        <w:ind w:left="1020" w:hanging="360"/>
      </w:pPr>
      <w:rPr>
        <w:rFonts w:ascii="Symbol" w:hAnsi="Symbol"/>
      </w:rPr>
    </w:lvl>
    <w:lvl w:ilvl="8" w:tplc="2266EC10">
      <w:start w:val="1"/>
      <w:numFmt w:val="bullet"/>
      <w:lvlText w:val=""/>
      <w:lvlJc w:val="left"/>
      <w:pPr>
        <w:ind w:left="1020" w:hanging="360"/>
      </w:pPr>
      <w:rPr>
        <w:rFonts w:ascii="Symbol" w:hAnsi="Symbol"/>
      </w:rPr>
    </w:lvl>
  </w:abstractNum>
  <w:abstractNum w:abstractNumId="19" w15:restartNumberingAfterBreak="0">
    <w:nsid w:val="1035011B"/>
    <w:multiLevelType w:val="multilevel"/>
    <w:tmpl w:val="43102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A75528"/>
    <w:multiLevelType w:val="hybridMultilevel"/>
    <w:tmpl w:val="724C2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2A44CFF"/>
    <w:multiLevelType w:val="hybridMultilevel"/>
    <w:tmpl w:val="0BD43E0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2A74D3B"/>
    <w:multiLevelType w:val="hybridMultilevel"/>
    <w:tmpl w:val="DD4C3BBA"/>
    <w:lvl w:ilvl="0" w:tplc="DF48732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DB1CF3"/>
    <w:multiLevelType w:val="hybridMultilevel"/>
    <w:tmpl w:val="7968E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39B6507"/>
    <w:multiLevelType w:val="multilevel"/>
    <w:tmpl w:val="181C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A36392"/>
    <w:multiLevelType w:val="hybridMultilevel"/>
    <w:tmpl w:val="42DA274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6" w15:restartNumberingAfterBreak="0">
    <w:nsid w:val="15812A63"/>
    <w:multiLevelType w:val="hybridMultilevel"/>
    <w:tmpl w:val="AB6E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6C5472A"/>
    <w:multiLevelType w:val="hybridMultilevel"/>
    <w:tmpl w:val="92321B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18B62125"/>
    <w:multiLevelType w:val="hybridMultilevel"/>
    <w:tmpl w:val="7ADA59F8"/>
    <w:lvl w:ilvl="0" w:tplc="D1FC29F8">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19877D7E"/>
    <w:multiLevelType w:val="hybridMultilevel"/>
    <w:tmpl w:val="1F740E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19FD0954"/>
    <w:multiLevelType w:val="hybridMultilevel"/>
    <w:tmpl w:val="FFFFFFFF"/>
    <w:lvl w:ilvl="0" w:tplc="7664603A">
      <w:start w:val="1"/>
      <w:numFmt w:val="bullet"/>
      <w:lvlText w:val="·"/>
      <w:lvlJc w:val="left"/>
      <w:pPr>
        <w:ind w:left="720" w:hanging="360"/>
      </w:pPr>
      <w:rPr>
        <w:rFonts w:ascii="Symbol" w:hAnsi="Symbol" w:hint="default"/>
      </w:rPr>
    </w:lvl>
    <w:lvl w:ilvl="1" w:tplc="04CEBB94">
      <w:start w:val="1"/>
      <w:numFmt w:val="bullet"/>
      <w:lvlText w:val="o"/>
      <w:lvlJc w:val="left"/>
      <w:pPr>
        <w:ind w:left="1440" w:hanging="360"/>
      </w:pPr>
      <w:rPr>
        <w:rFonts w:ascii="Courier New" w:hAnsi="Courier New" w:hint="default"/>
      </w:rPr>
    </w:lvl>
    <w:lvl w:ilvl="2" w:tplc="C3C0531A">
      <w:start w:val="1"/>
      <w:numFmt w:val="bullet"/>
      <w:lvlText w:val=""/>
      <w:lvlJc w:val="left"/>
      <w:pPr>
        <w:ind w:left="2160" w:hanging="360"/>
      </w:pPr>
      <w:rPr>
        <w:rFonts w:ascii="Wingdings" w:hAnsi="Wingdings" w:hint="default"/>
      </w:rPr>
    </w:lvl>
    <w:lvl w:ilvl="3" w:tplc="920C46CA">
      <w:start w:val="1"/>
      <w:numFmt w:val="bullet"/>
      <w:lvlText w:val=""/>
      <w:lvlJc w:val="left"/>
      <w:pPr>
        <w:ind w:left="2880" w:hanging="360"/>
      </w:pPr>
      <w:rPr>
        <w:rFonts w:ascii="Symbol" w:hAnsi="Symbol" w:hint="default"/>
      </w:rPr>
    </w:lvl>
    <w:lvl w:ilvl="4" w:tplc="15641DC6">
      <w:start w:val="1"/>
      <w:numFmt w:val="bullet"/>
      <w:lvlText w:val="o"/>
      <w:lvlJc w:val="left"/>
      <w:pPr>
        <w:ind w:left="3600" w:hanging="360"/>
      </w:pPr>
      <w:rPr>
        <w:rFonts w:ascii="Courier New" w:hAnsi="Courier New" w:hint="default"/>
      </w:rPr>
    </w:lvl>
    <w:lvl w:ilvl="5" w:tplc="98CEB750">
      <w:start w:val="1"/>
      <w:numFmt w:val="bullet"/>
      <w:lvlText w:val=""/>
      <w:lvlJc w:val="left"/>
      <w:pPr>
        <w:ind w:left="4320" w:hanging="360"/>
      </w:pPr>
      <w:rPr>
        <w:rFonts w:ascii="Wingdings" w:hAnsi="Wingdings" w:hint="default"/>
      </w:rPr>
    </w:lvl>
    <w:lvl w:ilvl="6" w:tplc="0392611A">
      <w:start w:val="1"/>
      <w:numFmt w:val="bullet"/>
      <w:lvlText w:val=""/>
      <w:lvlJc w:val="left"/>
      <w:pPr>
        <w:ind w:left="5040" w:hanging="360"/>
      </w:pPr>
      <w:rPr>
        <w:rFonts w:ascii="Symbol" w:hAnsi="Symbol" w:hint="default"/>
      </w:rPr>
    </w:lvl>
    <w:lvl w:ilvl="7" w:tplc="AFAA84E2">
      <w:start w:val="1"/>
      <w:numFmt w:val="bullet"/>
      <w:lvlText w:val="o"/>
      <w:lvlJc w:val="left"/>
      <w:pPr>
        <w:ind w:left="5760" w:hanging="360"/>
      </w:pPr>
      <w:rPr>
        <w:rFonts w:ascii="Courier New" w:hAnsi="Courier New" w:hint="default"/>
      </w:rPr>
    </w:lvl>
    <w:lvl w:ilvl="8" w:tplc="399681A2">
      <w:start w:val="1"/>
      <w:numFmt w:val="bullet"/>
      <w:lvlText w:val=""/>
      <w:lvlJc w:val="left"/>
      <w:pPr>
        <w:ind w:left="6480" w:hanging="360"/>
      </w:pPr>
      <w:rPr>
        <w:rFonts w:ascii="Wingdings" w:hAnsi="Wingdings" w:hint="default"/>
      </w:rPr>
    </w:lvl>
  </w:abstractNum>
  <w:abstractNum w:abstractNumId="31" w15:restartNumberingAfterBreak="0">
    <w:nsid w:val="1C302621"/>
    <w:multiLevelType w:val="multilevel"/>
    <w:tmpl w:val="06682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380810"/>
    <w:multiLevelType w:val="hybridMultilevel"/>
    <w:tmpl w:val="FDAE8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E461E22"/>
    <w:multiLevelType w:val="hybridMultilevel"/>
    <w:tmpl w:val="4AEC8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E926039"/>
    <w:multiLevelType w:val="hybridMultilevel"/>
    <w:tmpl w:val="FFFFFFFF"/>
    <w:lvl w:ilvl="0" w:tplc="14266EC2">
      <w:start w:val="1"/>
      <w:numFmt w:val="bullet"/>
      <w:lvlText w:val=""/>
      <w:lvlJc w:val="left"/>
      <w:pPr>
        <w:ind w:left="720" w:hanging="360"/>
      </w:pPr>
      <w:rPr>
        <w:rFonts w:ascii="Symbol" w:hAnsi="Symbol" w:hint="default"/>
      </w:rPr>
    </w:lvl>
    <w:lvl w:ilvl="1" w:tplc="93E642CE">
      <w:start w:val="1"/>
      <w:numFmt w:val="bullet"/>
      <w:lvlText w:val="o"/>
      <w:lvlJc w:val="left"/>
      <w:pPr>
        <w:ind w:left="1440" w:hanging="360"/>
      </w:pPr>
      <w:rPr>
        <w:rFonts w:ascii="Courier New" w:hAnsi="Courier New" w:hint="default"/>
      </w:rPr>
    </w:lvl>
    <w:lvl w:ilvl="2" w:tplc="50844278">
      <w:start w:val="1"/>
      <w:numFmt w:val="bullet"/>
      <w:lvlText w:val=""/>
      <w:lvlJc w:val="left"/>
      <w:pPr>
        <w:ind w:left="2160" w:hanging="360"/>
      </w:pPr>
      <w:rPr>
        <w:rFonts w:ascii="Wingdings" w:hAnsi="Wingdings" w:hint="default"/>
      </w:rPr>
    </w:lvl>
    <w:lvl w:ilvl="3" w:tplc="7C8ECA38">
      <w:start w:val="1"/>
      <w:numFmt w:val="bullet"/>
      <w:lvlText w:val=""/>
      <w:lvlJc w:val="left"/>
      <w:pPr>
        <w:ind w:left="2880" w:hanging="360"/>
      </w:pPr>
      <w:rPr>
        <w:rFonts w:ascii="Symbol" w:hAnsi="Symbol" w:hint="default"/>
      </w:rPr>
    </w:lvl>
    <w:lvl w:ilvl="4" w:tplc="6E564EFA">
      <w:start w:val="1"/>
      <w:numFmt w:val="bullet"/>
      <w:lvlText w:val="o"/>
      <w:lvlJc w:val="left"/>
      <w:pPr>
        <w:ind w:left="3600" w:hanging="360"/>
      </w:pPr>
      <w:rPr>
        <w:rFonts w:ascii="Courier New" w:hAnsi="Courier New" w:hint="default"/>
      </w:rPr>
    </w:lvl>
    <w:lvl w:ilvl="5" w:tplc="3C34E740">
      <w:start w:val="1"/>
      <w:numFmt w:val="bullet"/>
      <w:lvlText w:val=""/>
      <w:lvlJc w:val="left"/>
      <w:pPr>
        <w:ind w:left="4320" w:hanging="360"/>
      </w:pPr>
      <w:rPr>
        <w:rFonts w:ascii="Wingdings" w:hAnsi="Wingdings" w:hint="default"/>
      </w:rPr>
    </w:lvl>
    <w:lvl w:ilvl="6" w:tplc="4A10DEEE">
      <w:start w:val="1"/>
      <w:numFmt w:val="bullet"/>
      <w:lvlText w:val=""/>
      <w:lvlJc w:val="left"/>
      <w:pPr>
        <w:ind w:left="5040" w:hanging="360"/>
      </w:pPr>
      <w:rPr>
        <w:rFonts w:ascii="Symbol" w:hAnsi="Symbol" w:hint="default"/>
      </w:rPr>
    </w:lvl>
    <w:lvl w:ilvl="7" w:tplc="FAF638AC">
      <w:start w:val="1"/>
      <w:numFmt w:val="bullet"/>
      <w:lvlText w:val="o"/>
      <w:lvlJc w:val="left"/>
      <w:pPr>
        <w:ind w:left="5760" w:hanging="360"/>
      </w:pPr>
      <w:rPr>
        <w:rFonts w:ascii="Courier New" w:hAnsi="Courier New" w:hint="default"/>
      </w:rPr>
    </w:lvl>
    <w:lvl w:ilvl="8" w:tplc="68B8F572">
      <w:start w:val="1"/>
      <w:numFmt w:val="bullet"/>
      <w:lvlText w:val=""/>
      <w:lvlJc w:val="left"/>
      <w:pPr>
        <w:ind w:left="6480" w:hanging="360"/>
      </w:pPr>
      <w:rPr>
        <w:rFonts w:ascii="Wingdings" w:hAnsi="Wingdings" w:hint="default"/>
      </w:rPr>
    </w:lvl>
  </w:abstractNum>
  <w:abstractNum w:abstractNumId="35" w15:restartNumberingAfterBreak="0">
    <w:nsid w:val="1F5F3502"/>
    <w:multiLevelType w:val="hybridMultilevel"/>
    <w:tmpl w:val="64FC8C0C"/>
    <w:lvl w:ilvl="0" w:tplc="3CB8F25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042373D"/>
    <w:multiLevelType w:val="hybridMultilevel"/>
    <w:tmpl w:val="9C3AC2FE"/>
    <w:lvl w:ilvl="0" w:tplc="273EED52">
      <w:start w:val="1"/>
      <w:numFmt w:val="bullet"/>
      <w:lvlText w:val=""/>
      <w:lvlJc w:val="left"/>
      <w:pPr>
        <w:ind w:left="1020" w:hanging="360"/>
      </w:pPr>
      <w:rPr>
        <w:rFonts w:ascii="Symbol" w:hAnsi="Symbol"/>
      </w:rPr>
    </w:lvl>
    <w:lvl w:ilvl="1" w:tplc="087CCCAE">
      <w:start w:val="1"/>
      <w:numFmt w:val="bullet"/>
      <w:lvlText w:val=""/>
      <w:lvlJc w:val="left"/>
      <w:pPr>
        <w:ind w:left="1020" w:hanging="360"/>
      </w:pPr>
      <w:rPr>
        <w:rFonts w:ascii="Symbol" w:hAnsi="Symbol"/>
      </w:rPr>
    </w:lvl>
    <w:lvl w:ilvl="2" w:tplc="BF3253BA">
      <w:start w:val="1"/>
      <w:numFmt w:val="bullet"/>
      <w:lvlText w:val=""/>
      <w:lvlJc w:val="left"/>
      <w:pPr>
        <w:ind w:left="1020" w:hanging="360"/>
      </w:pPr>
      <w:rPr>
        <w:rFonts w:ascii="Symbol" w:hAnsi="Symbol"/>
      </w:rPr>
    </w:lvl>
    <w:lvl w:ilvl="3" w:tplc="8D58DDFE">
      <w:start w:val="1"/>
      <w:numFmt w:val="bullet"/>
      <w:lvlText w:val=""/>
      <w:lvlJc w:val="left"/>
      <w:pPr>
        <w:ind w:left="1020" w:hanging="360"/>
      </w:pPr>
      <w:rPr>
        <w:rFonts w:ascii="Symbol" w:hAnsi="Symbol"/>
      </w:rPr>
    </w:lvl>
    <w:lvl w:ilvl="4" w:tplc="11624DEC">
      <w:start w:val="1"/>
      <w:numFmt w:val="bullet"/>
      <w:lvlText w:val=""/>
      <w:lvlJc w:val="left"/>
      <w:pPr>
        <w:ind w:left="1020" w:hanging="360"/>
      </w:pPr>
      <w:rPr>
        <w:rFonts w:ascii="Symbol" w:hAnsi="Symbol"/>
      </w:rPr>
    </w:lvl>
    <w:lvl w:ilvl="5" w:tplc="CF64B798">
      <w:start w:val="1"/>
      <w:numFmt w:val="bullet"/>
      <w:lvlText w:val=""/>
      <w:lvlJc w:val="left"/>
      <w:pPr>
        <w:ind w:left="1020" w:hanging="360"/>
      </w:pPr>
      <w:rPr>
        <w:rFonts w:ascii="Symbol" w:hAnsi="Symbol"/>
      </w:rPr>
    </w:lvl>
    <w:lvl w:ilvl="6" w:tplc="F5C642C4">
      <w:start w:val="1"/>
      <w:numFmt w:val="bullet"/>
      <w:lvlText w:val=""/>
      <w:lvlJc w:val="left"/>
      <w:pPr>
        <w:ind w:left="1020" w:hanging="360"/>
      </w:pPr>
      <w:rPr>
        <w:rFonts w:ascii="Symbol" w:hAnsi="Symbol"/>
      </w:rPr>
    </w:lvl>
    <w:lvl w:ilvl="7" w:tplc="CCC8B4E4">
      <w:start w:val="1"/>
      <w:numFmt w:val="bullet"/>
      <w:lvlText w:val=""/>
      <w:lvlJc w:val="left"/>
      <w:pPr>
        <w:ind w:left="1020" w:hanging="360"/>
      </w:pPr>
      <w:rPr>
        <w:rFonts w:ascii="Symbol" w:hAnsi="Symbol"/>
      </w:rPr>
    </w:lvl>
    <w:lvl w:ilvl="8" w:tplc="2DE4CB98">
      <w:start w:val="1"/>
      <w:numFmt w:val="bullet"/>
      <w:lvlText w:val=""/>
      <w:lvlJc w:val="left"/>
      <w:pPr>
        <w:ind w:left="1020" w:hanging="360"/>
      </w:pPr>
      <w:rPr>
        <w:rFonts w:ascii="Symbol" w:hAnsi="Symbol"/>
      </w:rPr>
    </w:lvl>
  </w:abstractNum>
  <w:abstractNum w:abstractNumId="37" w15:restartNumberingAfterBreak="0">
    <w:nsid w:val="20714B3C"/>
    <w:multiLevelType w:val="hybridMultilevel"/>
    <w:tmpl w:val="E130B30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0807E0D"/>
    <w:multiLevelType w:val="hybridMultilevel"/>
    <w:tmpl w:val="23A6FCF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2A67B08"/>
    <w:multiLevelType w:val="multilevel"/>
    <w:tmpl w:val="8F960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5E6749"/>
    <w:multiLevelType w:val="hybridMultilevel"/>
    <w:tmpl w:val="FFFFFFFF"/>
    <w:lvl w:ilvl="0" w:tplc="2AC2A3C4">
      <w:start w:val="1"/>
      <w:numFmt w:val="bullet"/>
      <w:lvlText w:val=""/>
      <w:lvlJc w:val="left"/>
      <w:pPr>
        <w:ind w:left="720" w:hanging="360"/>
      </w:pPr>
      <w:rPr>
        <w:rFonts w:ascii="Symbol" w:hAnsi="Symbol" w:hint="default"/>
      </w:rPr>
    </w:lvl>
    <w:lvl w:ilvl="1" w:tplc="001CA89A">
      <w:start w:val="1"/>
      <w:numFmt w:val="bullet"/>
      <w:lvlText w:val=""/>
      <w:lvlJc w:val="left"/>
      <w:pPr>
        <w:ind w:left="1440" w:hanging="360"/>
      </w:pPr>
      <w:rPr>
        <w:rFonts w:ascii="Wingdings" w:hAnsi="Wingdings" w:hint="default"/>
      </w:rPr>
    </w:lvl>
    <w:lvl w:ilvl="2" w:tplc="88F4911A">
      <w:start w:val="1"/>
      <w:numFmt w:val="bullet"/>
      <w:lvlText w:val=""/>
      <w:lvlJc w:val="left"/>
      <w:pPr>
        <w:ind w:left="2160" w:hanging="360"/>
      </w:pPr>
      <w:rPr>
        <w:rFonts w:ascii="Wingdings" w:hAnsi="Wingdings" w:hint="default"/>
      </w:rPr>
    </w:lvl>
    <w:lvl w:ilvl="3" w:tplc="3E2EC23A">
      <w:start w:val="1"/>
      <w:numFmt w:val="bullet"/>
      <w:lvlText w:val=""/>
      <w:lvlJc w:val="left"/>
      <w:pPr>
        <w:ind w:left="2880" w:hanging="360"/>
      </w:pPr>
      <w:rPr>
        <w:rFonts w:ascii="Symbol" w:hAnsi="Symbol" w:hint="default"/>
      </w:rPr>
    </w:lvl>
    <w:lvl w:ilvl="4" w:tplc="A81A91A6">
      <w:start w:val="1"/>
      <w:numFmt w:val="bullet"/>
      <w:lvlText w:val="o"/>
      <w:lvlJc w:val="left"/>
      <w:pPr>
        <w:ind w:left="3600" w:hanging="360"/>
      </w:pPr>
      <w:rPr>
        <w:rFonts w:ascii="Courier New" w:hAnsi="Courier New" w:hint="default"/>
      </w:rPr>
    </w:lvl>
    <w:lvl w:ilvl="5" w:tplc="0C406496">
      <w:start w:val="1"/>
      <w:numFmt w:val="bullet"/>
      <w:lvlText w:val=""/>
      <w:lvlJc w:val="left"/>
      <w:pPr>
        <w:ind w:left="4320" w:hanging="360"/>
      </w:pPr>
      <w:rPr>
        <w:rFonts w:ascii="Wingdings" w:hAnsi="Wingdings" w:hint="default"/>
      </w:rPr>
    </w:lvl>
    <w:lvl w:ilvl="6" w:tplc="4F6406B4">
      <w:start w:val="1"/>
      <w:numFmt w:val="bullet"/>
      <w:lvlText w:val=""/>
      <w:lvlJc w:val="left"/>
      <w:pPr>
        <w:ind w:left="5040" w:hanging="360"/>
      </w:pPr>
      <w:rPr>
        <w:rFonts w:ascii="Symbol" w:hAnsi="Symbol" w:hint="default"/>
      </w:rPr>
    </w:lvl>
    <w:lvl w:ilvl="7" w:tplc="9BA4619C">
      <w:start w:val="1"/>
      <w:numFmt w:val="bullet"/>
      <w:lvlText w:val="o"/>
      <w:lvlJc w:val="left"/>
      <w:pPr>
        <w:ind w:left="5760" w:hanging="360"/>
      </w:pPr>
      <w:rPr>
        <w:rFonts w:ascii="Courier New" w:hAnsi="Courier New" w:hint="default"/>
      </w:rPr>
    </w:lvl>
    <w:lvl w:ilvl="8" w:tplc="24AA1A4E">
      <w:start w:val="1"/>
      <w:numFmt w:val="bullet"/>
      <w:lvlText w:val=""/>
      <w:lvlJc w:val="left"/>
      <w:pPr>
        <w:ind w:left="6480" w:hanging="360"/>
      </w:pPr>
      <w:rPr>
        <w:rFonts w:ascii="Wingdings" w:hAnsi="Wingdings" w:hint="default"/>
      </w:rPr>
    </w:lvl>
  </w:abstractNum>
  <w:abstractNum w:abstractNumId="41" w15:restartNumberingAfterBreak="0">
    <w:nsid w:val="24C01C59"/>
    <w:multiLevelType w:val="multilevel"/>
    <w:tmpl w:val="5A0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54054D0"/>
    <w:multiLevelType w:val="multilevel"/>
    <w:tmpl w:val="04D60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C475BE"/>
    <w:multiLevelType w:val="hybridMultilevel"/>
    <w:tmpl w:val="A66E5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3532CA"/>
    <w:multiLevelType w:val="hybridMultilevel"/>
    <w:tmpl w:val="FFFFFFFF"/>
    <w:lvl w:ilvl="0" w:tplc="BF98B1F2">
      <w:start w:val="1"/>
      <w:numFmt w:val="bullet"/>
      <w:lvlText w:val=""/>
      <w:lvlJc w:val="left"/>
      <w:pPr>
        <w:ind w:left="720" w:hanging="360"/>
      </w:pPr>
      <w:rPr>
        <w:rFonts w:ascii="Symbol" w:hAnsi="Symbol" w:hint="default"/>
      </w:rPr>
    </w:lvl>
    <w:lvl w:ilvl="1" w:tplc="3530F04A">
      <w:start w:val="1"/>
      <w:numFmt w:val="bullet"/>
      <w:lvlText w:val="o"/>
      <w:lvlJc w:val="left"/>
      <w:pPr>
        <w:ind w:left="1440" w:hanging="360"/>
      </w:pPr>
      <w:rPr>
        <w:rFonts w:ascii="Courier New" w:hAnsi="Courier New" w:hint="default"/>
      </w:rPr>
    </w:lvl>
    <w:lvl w:ilvl="2" w:tplc="FAA04E98">
      <w:start w:val="1"/>
      <w:numFmt w:val="bullet"/>
      <w:lvlText w:val=""/>
      <w:lvlJc w:val="left"/>
      <w:pPr>
        <w:ind w:left="2160" w:hanging="360"/>
      </w:pPr>
      <w:rPr>
        <w:rFonts w:ascii="Wingdings" w:hAnsi="Wingdings" w:hint="default"/>
      </w:rPr>
    </w:lvl>
    <w:lvl w:ilvl="3" w:tplc="91B4314E">
      <w:start w:val="1"/>
      <w:numFmt w:val="bullet"/>
      <w:lvlText w:val=""/>
      <w:lvlJc w:val="left"/>
      <w:pPr>
        <w:ind w:left="2880" w:hanging="360"/>
      </w:pPr>
      <w:rPr>
        <w:rFonts w:ascii="Symbol" w:hAnsi="Symbol" w:hint="default"/>
      </w:rPr>
    </w:lvl>
    <w:lvl w:ilvl="4" w:tplc="E3F029E6">
      <w:start w:val="1"/>
      <w:numFmt w:val="bullet"/>
      <w:lvlText w:val="o"/>
      <w:lvlJc w:val="left"/>
      <w:pPr>
        <w:ind w:left="3600" w:hanging="360"/>
      </w:pPr>
      <w:rPr>
        <w:rFonts w:ascii="Courier New" w:hAnsi="Courier New" w:hint="default"/>
      </w:rPr>
    </w:lvl>
    <w:lvl w:ilvl="5" w:tplc="AFACF828">
      <w:start w:val="1"/>
      <w:numFmt w:val="bullet"/>
      <w:lvlText w:val=""/>
      <w:lvlJc w:val="left"/>
      <w:pPr>
        <w:ind w:left="4320" w:hanging="360"/>
      </w:pPr>
      <w:rPr>
        <w:rFonts w:ascii="Wingdings" w:hAnsi="Wingdings" w:hint="default"/>
      </w:rPr>
    </w:lvl>
    <w:lvl w:ilvl="6" w:tplc="B9184514">
      <w:start w:val="1"/>
      <w:numFmt w:val="bullet"/>
      <w:lvlText w:val=""/>
      <w:lvlJc w:val="left"/>
      <w:pPr>
        <w:ind w:left="5040" w:hanging="360"/>
      </w:pPr>
      <w:rPr>
        <w:rFonts w:ascii="Symbol" w:hAnsi="Symbol" w:hint="default"/>
      </w:rPr>
    </w:lvl>
    <w:lvl w:ilvl="7" w:tplc="65386C6C">
      <w:start w:val="1"/>
      <w:numFmt w:val="bullet"/>
      <w:lvlText w:val="o"/>
      <w:lvlJc w:val="left"/>
      <w:pPr>
        <w:ind w:left="5760" w:hanging="360"/>
      </w:pPr>
      <w:rPr>
        <w:rFonts w:ascii="Courier New" w:hAnsi="Courier New" w:hint="default"/>
      </w:rPr>
    </w:lvl>
    <w:lvl w:ilvl="8" w:tplc="0456B098">
      <w:start w:val="1"/>
      <w:numFmt w:val="bullet"/>
      <w:lvlText w:val=""/>
      <w:lvlJc w:val="left"/>
      <w:pPr>
        <w:ind w:left="6480" w:hanging="360"/>
      </w:pPr>
      <w:rPr>
        <w:rFonts w:ascii="Wingdings" w:hAnsi="Wingdings" w:hint="default"/>
      </w:rPr>
    </w:lvl>
  </w:abstractNum>
  <w:abstractNum w:abstractNumId="45" w15:restartNumberingAfterBreak="0">
    <w:nsid w:val="27481C27"/>
    <w:multiLevelType w:val="multilevel"/>
    <w:tmpl w:val="87F2F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F77AA2"/>
    <w:multiLevelType w:val="hybridMultilevel"/>
    <w:tmpl w:val="80AE2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8E214B0"/>
    <w:multiLevelType w:val="hybridMultilevel"/>
    <w:tmpl w:val="92E27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2A2D42AC"/>
    <w:multiLevelType w:val="hybridMultilevel"/>
    <w:tmpl w:val="03E276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2A541647"/>
    <w:multiLevelType w:val="multilevel"/>
    <w:tmpl w:val="ADECA4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2B686590"/>
    <w:multiLevelType w:val="hybridMultilevel"/>
    <w:tmpl w:val="B2F279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BC84AEB"/>
    <w:multiLevelType w:val="hybridMultilevel"/>
    <w:tmpl w:val="A30A2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CBA1E2B"/>
    <w:multiLevelType w:val="hybridMultilevel"/>
    <w:tmpl w:val="685E6AC4"/>
    <w:lvl w:ilvl="0" w:tplc="F712FCCE">
      <w:start w:val="1"/>
      <w:numFmt w:val="bullet"/>
      <w:lvlText w:val=""/>
      <w:lvlJc w:val="left"/>
      <w:pPr>
        <w:ind w:left="720" w:hanging="360"/>
      </w:pPr>
      <w:rPr>
        <w:rFonts w:ascii="Wingdings" w:hAnsi="Wingdings" w:hint="default"/>
        <w:sz w:val="44"/>
        <w:szCs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CF14AE3"/>
    <w:multiLevelType w:val="hybridMultilevel"/>
    <w:tmpl w:val="D49A8E50"/>
    <w:lvl w:ilvl="0" w:tplc="A8EE59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DBC53B0"/>
    <w:multiLevelType w:val="hybridMultilevel"/>
    <w:tmpl w:val="AF748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2DE44990"/>
    <w:multiLevelType w:val="hybridMultilevel"/>
    <w:tmpl w:val="4D7CE41C"/>
    <w:lvl w:ilvl="0" w:tplc="B75254E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E0A664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801A3"/>
    <w:multiLevelType w:val="hybridMultilevel"/>
    <w:tmpl w:val="16FACD02"/>
    <w:lvl w:ilvl="0" w:tplc="5A54C2D6">
      <w:start w:val="1"/>
      <w:numFmt w:val="decimal"/>
      <w:lvlText w:val="%1."/>
      <w:lvlJc w:val="left"/>
      <w:pPr>
        <w:ind w:left="1020" w:hanging="360"/>
      </w:pPr>
    </w:lvl>
    <w:lvl w:ilvl="1" w:tplc="48368E94">
      <w:start w:val="1"/>
      <w:numFmt w:val="decimal"/>
      <w:lvlText w:val="%2."/>
      <w:lvlJc w:val="left"/>
      <w:pPr>
        <w:ind w:left="1020" w:hanging="360"/>
      </w:pPr>
    </w:lvl>
    <w:lvl w:ilvl="2" w:tplc="3FB0B66A">
      <w:start w:val="1"/>
      <w:numFmt w:val="decimal"/>
      <w:lvlText w:val="%3."/>
      <w:lvlJc w:val="left"/>
      <w:pPr>
        <w:ind w:left="1020" w:hanging="360"/>
      </w:pPr>
    </w:lvl>
    <w:lvl w:ilvl="3" w:tplc="843EC6E0">
      <w:start w:val="1"/>
      <w:numFmt w:val="decimal"/>
      <w:lvlText w:val="%4."/>
      <w:lvlJc w:val="left"/>
      <w:pPr>
        <w:ind w:left="1020" w:hanging="360"/>
      </w:pPr>
    </w:lvl>
    <w:lvl w:ilvl="4" w:tplc="18FCD5C0">
      <w:start w:val="1"/>
      <w:numFmt w:val="decimal"/>
      <w:lvlText w:val="%5."/>
      <w:lvlJc w:val="left"/>
      <w:pPr>
        <w:ind w:left="1020" w:hanging="360"/>
      </w:pPr>
    </w:lvl>
    <w:lvl w:ilvl="5" w:tplc="C0728BDC">
      <w:start w:val="1"/>
      <w:numFmt w:val="decimal"/>
      <w:lvlText w:val="%6."/>
      <w:lvlJc w:val="left"/>
      <w:pPr>
        <w:ind w:left="1020" w:hanging="360"/>
      </w:pPr>
    </w:lvl>
    <w:lvl w:ilvl="6" w:tplc="F8CAE0C2">
      <w:start w:val="1"/>
      <w:numFmt w:val="decimal"/>
      <w:lvlText w:val="%7."/>
      <w:lvlJc w:val="left"/>
      <w:pPr>
        <w:ind w:left="1020" w:hanging="360"/>
      </w:pPr>
    </w:lvl>
    <w:lvl w:ilvl="7" w:tplc="1F404036">
      <w:start w:val="1"/>
      <w:numFmt w:val="decimal"/>
      <w:lvlText w:val="%8."/>
      <w:lvlJc w:val="left"/>
      <w:pPr>
        <w:ind w:left="1020" w:hanging="360"/>
      </w:pPr>
    </w:lvl>
    <w:lvl w:ilvl="8" w:tplc="C0EE14AC">
      <w:start w:val="1"/>
      <w:numFmt w:val="decimal"/>
      <w:lvlText w:val="%9."/>
      <w:lvlJc w:val="left"/>
      <w:pPr>
        <w:ind w:left="1020" w:hanging="360"/>
      </w:pPr>
    </w:lvl>
  </w:abstractNum>
  <w:abstractNum w:abstractNumId="58" w15:restartNumberingAfterBreak="0">
    <w:nsid w:val="30AD1949"/>
    <w:multiLevelType w:val="multilevel"/>
    <w:tmpl w:val="887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18B55A7"/>
    <w:multiLevelType w:val="hybridMultilevel"/>
    <w:tmpl w:val="54325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21D5144"/>
    <w:multiLevelType w:val="hybridMultilevel"/>
    <w:tmpl w:val="E2C8A774"/>
    <w:lvl w:ilvl="0" w:tplc="842284BE">
      <w:start w:val="1"/>
      <w:numFmt w:val="bullet"/>
      <w:lvlText w:val=""/>
      <w:lvlJc w:val="left"/>
      <w:pPr>
        <w:ind w:left="3265" w:hanging="360"/>
      </w:pPr>
      <w:rPr>
        <w:rFonts w:ascii="Symbol" w:hAnsi="Symbol" w:hint="default"/>
        <w:sz w:val="20"/>
        <w:szCs w:val="20"/>
      </w:rPr>
    </w:lvl>
    <w:lvl w:ilvl="1" w:tplc="0C090003" w:tentative="1">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61" w15:restartNumberingAfterBreak="0">
    <w:nsid w:val="33381852"/>
    <w:multiLevelType w:val="hybridMultilevel"/>
    <w:tmpl w:val="85EE6F52"/>
    <w:lvl w:ilvl="0" w:tplc="038C8370">
      <w:start w:val="1"/>
      <w:numFmt w:val="decimal"/>
      <w:lvlText w:val="%1."/>
      <w:lvlJc w:val="left"/>
      <w:pPr>
        <w:ind w:left="1020" w:hanging="360"/>
      </w:pPr>
    </w:lvl>
    <w:lvl w:ilvl="1" w:tplc="C7BAD2C0">
      <w:start w:val="1"/>
      <w:numFmt w:val="decimal"/>
      <w:lvlText w:val="%2."/>
      <w:lvlJc w:val="left"/>
      <w:pPr>
        <w:ind w:left="1020" w:hanging="360"/>
      </w:pPr>
    </w:lvl>
    <w:lvl w:ilvl="2" w:tplc="A1DCF2B4">
      <w:start w:val="1"/>
      <w:numFmt w:val="decimal"/>
      <w:lvlText w:val="%3."/>
      <w:lvlJc w:val="left"/>
      <w:pPr>
        <w:ind w:left="1020" w:hanging="360"/>
      </w:pPr>
    </w:lvl>
    <w:lvl w:ilvl="3" w:tplc="88FE0C2A">
      <w:start w:val="1"/>
      <w:numFmt w:val="decimal"/>
      <w:lvlText w:val="%4."/>
      <w:lvlJc w:val="left"/>
      <w:pPr>
        <w:ind w:left="1020" w:hanging="360"/>
      </w:pPr>
    </w:lvl>
    <w:lvl w:ilvl="4" w:tplc="F8100F14">
      <w:start w:val="1"/>
      <w:numFmt w:val="decimal"/>
      <w:lvlText w:val="%5."/>
      <w:lvlJc w:val="left"/>
      <w:pPr>
        <w:ind w:left="1020" w:hanging="360"/>
      </w:pPr>
    </w:lvl>
    <w:lvl w:ilvl="5" w:tplc="CD920DB6">
      <w:start w:val="1"/>
      <w:numFmt w:val="decimal"/>
      <w:lvlText w:val="%6."/>
      <w:lvlJc w:val="left"/>
      <w:pPr>
        <w:ind w:left="1020" w:hanging="360"/>
      </w:pPr>
    </w:lvl>
    <w:lvl w:ilvl="6" w:tplc="631E0E64">
      <w:start w:val="1"/>
      <w:numFmt w:val="decimal"/>
      <w:lvlText w:val="%7."/>
      <w:lvlJc w:val="left"/>
      <w:pPr>
        <w:ind w:left="1020" w:hanging="360"/>
      </w:pPr>
    </w:lvl>
    <w:lvl w:ilvl="7" w:tplc="8F8A3388">
      <w:start w:val="1"/>
      <w:numFmt w:val="decimal"/>
      <w:lvlText w:val="%8."/>
      <w:lvlJc w:val="left"/>
      <w:pPr>
        <w:ind w:left="1020" w:hanging="360"/>
      </w:pPr>
    </w:lvl>
    <w:lvl w:ilvl="8" w:tplc="6D4ED07C">
      <w:start w:val="1"/>
      <w:numFmt w:val="decimal"/>
      <w:lvlText w:val="%9."/>
      <w:lvlJc w:val="left"/>
      <w:pPr>
        <w:ind w:left="1020" w:hanging="360"/>
      </w:pPr>
    </w:lvl>
  </w:abstractNum>
  <w:abstractNum w:abstractNumId="62" w15:restartNumberingAfterBreak="0">
    <w:nsid w:val="334F09AE"/>
    <w:multiLevelType w:val="hybridMultilevel"/>
    <w:tmpl w:val="18B4229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3A16A15"/>
    <w:multiLevelType w:val="hybridMultilevel"/>
    <w:tmpl w:val="D200FDC4"/>
    <w:lvl w:ilvl="0" w:tplc="E976EF0C">
      <w:start w:val="1"/>
      <w:numFmt w:val="bullet"/>
      <w:lvlText w:val=""/>
      <w:lvlJc w:val="left"/>
      <w:pPr>
        <w:ind w:left="1080" w:hanging="360"/>
      </w:pPr>
      <w:rPr>
        <w:rFonts w:ascii="Symbol" w:hAnsi="Symbol"/>
      </w:rPr>
    </w:lvl>
    <w:lvl w:ilvl="1" w:tplc="1F486B8A">
      <w:start w:val="1"/>
      <w:numFmt w:val="bullet"/>
      <w:lvlText w:val=""/>
      <w:lvlJc w:val="left"/>
      <w:pPr>
        <w:ind w:left="1080" w:hanging="360"/>
      </w:pPr>
      <w:rPr>
        <w:rFonts w:ascii="Symbol" w:hAnsi="Symbol"/>
      </w:rPr>
    </w:lvl>
    <w:lvl w:ilvl="2" w:tplc="FEDA9D6C">
      <w:start w:val="1"/>
      <w:numFmt w:val="bullet"/>
      <w:lvlText w:val=""/>
      <w:lvlJc w:val="left"/>
      <w:pPr>
        <w:ind w:left="1080" w:hanging="360"/>
      </w:pPr>
      <w:rPr>
        <w:rFonts w:ascii="Symbol" w:hAnsi="Symbol"/>
      </w:rPr>
    </w:lvl>
    <w:lvl w:ilvl="3" w:tplc="BBD688F8">
      <w:start w:val="1"/>
      <w:numFmt w:val="bullet"/>
      <w:lvlText w:val=""/>
      <w:lvlJc w:val="left"/>
      <w:pPr>
        <w:ind w:left="1080" w:hanging="360"/>
      </w:pPr>
      <w:rPr>
        <w:rFonts w:ascii="Symbol" w:hAnsi="Symbol"/>
      </w:rPr>
    </w:lvl>
    <w:lvl w:ilvl="4" w:tplc="F96E8476">
      <w:start w:val="1"/>
      <w:numFmt w:val="bullet"/>
      <w:lvlText w:val=""/>
      <w:lvlJc w:val="left"/>
      <w:pPr>
        <w:ind w:left="1080" w:hanging="360"/>
      </w:pPr>
      <w:rPr>
        <w:rFonts w:ascii="Symbol" w:hAnsi="Symbol"/>
      </w:rPr>
    </w:lvl>
    <w:lvl w:ilvl="5" w:tplc="1586F39E">
      <w:start w:val="1"/>
      <w:numFmt w:val="bullet"/>
      <w:lvlText w:val=""/>
      <w:lvlJc w:val="left"/>
      <w:pPr>
        <w:ind w:left="1080" w:hanging="360"/>
      </w:pPr>
      <w:rPr>
        <w:rFonts w:ascii="Symbol" w:hAnsi="Symbol"/>
      </w:rPr>
    </w:lvl>
    <w:lvl w:ilvl="6" w:tplc="8A264FF0">
      <w:start w:val="1"/>
      <w:numFmt w:val="bullet"/>
      <w:lvlText w:val=""/>
      <w:lvlJc w:val="left"/>
      <w:pPr>
        <w:ind w:left="1080" w:hanging="360"/>
      </w:pPr>
      <w:rPr>
        <w:rFonts w:ascii="Symbol" w:hAnsi="Symbol"/>
      </w:rPr>
    </w:lvl>
    <w:lvl w:ilvl="7" w:tplc="010EC37C">
      <w:start w:val="1"/>
      <w:numFmt w:val="bullet"/>
      <w:lvlText w:val=""/>
      <w:lvlJc w:val="left"/>
      <w:pPr>
        <w:ind w:left="1080" w:hanging="360"/>
      </w:pPr>
      <w:rPr>
        <w:rFonts w:ascii="Symbol" w:hAnsi="Symbol"/>
      </w:rPr>
    </w:lvl>
    <w:lvl w:ilvl="8" w:tplc="F98C2A94">
      <w:start w:val="1"/>
      <w:numFmt w:val="bullet"/>
      <w:lvlText w:val=""/>
      <w:lvlJc w:val="left"/>
      <w:pPr>
        <w:ind w:left="1080" w:hanging="360"/>
      </w:pPr>
      <w:rPr>
        <w:rFonts w:ascii="Symbol" w:hAnsi="Symbol"/>
      </w:rPr>
    </w:lvl>
  </w:abstractNum>
  <w:abstractNum w:abstractNumId="64" w15:restartNumberingAfterBreak="0">
    <w:nsid w:val="34E595DB"/>
    <w:multiLevelType w:val="hybridMultilevel"/>
    <w:tmpl w:val="985A580A"/>
    <w:lvl w:ilvl="0" w:tplc="127808BC">
      <w:start w:val="1"/>
      <w:numFmt w:val="bullet"/>
      <w:lvlText w:val="·"/>
      <w:lvlJc w:val="left"/>
      <w:pPr>
        <w:ind w:left="720" w:hanging="360"/>
      </w:pPr>
      <w:rPr>
        <w:rFonts w:ascii="Symbol" w:hAnsi="Symbol" w:hint="default"/>
      </w:rPr>
    </w:lvl>
    <w:lvl w:ilvl="1" w:tplc="858E2DFC">
      <w:start w:val="1"/>
      <w:numFmt w:val="bullet"/>
      <w:lvlText w:val="o"/>
      <w:lvlJc w:val="left"/>
      <w:pPr>
        <w:ind w:left="1440" w:hanging="360"/>
      </w:pPr>
      <w:rPr>
        <w:rFonts w:ascii="Courier New" w:hAnsi="Courier New" w:hint="default"/>
      </w:rPr>
    </w:lvl>
    <w:lvl w:ilvl="2" w:tplc="946ED184">
      <w:start w:val="1"/>
      <w:numFmt w:val="bullet"/>
      <w:lvlText w:val=""/>
      <w:lvlJc w:val="left"/>
      <w:pPr>
        <w:ind w:left="2160" w:hanging="360"/>
      </w:pPr>
      <w:rPr>
        <w:rFonts w:ascii="Wingdings" w:hAnsi="Wingdings" w:hint="default"/>
      </w:rPr>
    </w:lvl>
    <w:lvl w:ilvl="3" w:tplc="3B9AF664">
      <w:start w:val="1"/>
      <w:numFmt w:val="bullet"/>
      <w:lvlText w:val=""/>
      <w:lvlJc w:val="left"/>
      <w:pPr>
        <w:ind w:left="2880" w:hanging="360"/>
      </w:pPr>
      <w:rPr>
        <w:rFonts w:ascii="Symbol" w:hAnsi="Symbol" w:hint="default"/>
      </w:rPr>
    </w:lvl>
    <w:lvl w:ilvl="4" w:tplc="F7B2EC5C">
      <w:start w:val="1"/>
      <w:numFmt w:val="bullet"/>
      <w:lvlText w:val="o"/>
      <w:lvlJc w:val="left"/>
      <w:pPr>
        <w:ind w:left="3600" w:hanging="360"/>
      </w:pPr>
      <w:rPr>
        <w:rFonts w:ascii="Courier New" w:hAnsi="Courier New" w:hint="default"/>
      </w:rPr>
    </w:lvl>
    <w:lvl w:ilvl="5" w:tplc="2FA64ED6">
      <w:start w:val="1"/>
      <w:numFmt w:val="bullet"/>
      <w:lvlText w:val=""/>
      <w:lvlJc w:val="left"/>
      <w:pPr>
        <w:ind w:left="4320" w:hanging="360"/>
      </w:pPr>
      <w:rPr>
        <w:rFonts w:ascii="Wingdings" w:hAnsi="Wingdings" w:hint="default"/>
      </w:rPr>
    </w:lvl>
    <w:lvl w:ilvl="6" w:tplc="F070A2B8">
      <w:start w:val="1"/>
      <w:numFmt w:val="bullet"/>
      <w:lvlText w:val=""/>
      <w:lvlJc w:val="left"/>
      <w:pPr>
        <w:ind w:left="5040" w:hanging="360"/>
      </w:pPr>
      <w:rPr>
        <w:rFonts w:ascii="Symbol" w:hAnsi="Symbol" w:hint="default"/>
      </w:rPr>
    </w:lvl>
    <w:lvl w:ilvl="7" w:tplc="0EEAA15E">
      <w:start w:val="1"/>
      <w:numFmt w:val="bullet"/>
      <w:lvlText w:val="o"/>
      <w:lvlJc w:val="left"/>
      <w:pPr>
        <w:ind w:left="5760" w:hanging="360"/>
      </w:pPr>
      <w:rPr>
        <w:rFonts w:ascii="Courier New" w:hAnsi="Courier New" w:hint="default"/>
      </w:rPr>
    </w:lvl>
    <w:lvl w:ilvl="8" w:tplc="1B7E162E">
      <w:start w:val="1"/>
      <w:numFmt w:val="bullet"/>
      <w:lvlText w:val=""/>
      <w:lvlJc w:val="left"/>
      <w:pPr>
        <w:ind w:left="6480" w:hanging="360"/>
      </w:pPr>
      <w:rPr>
        <w:rFonts w:ascii="Wingdings" w:hAnsi="Wingdings" w:hint="default"/>
      </w:rPr>
    </w:lvl>
  </w:abstractNum>
  <w:abstractNum w:abstractNumId="65" w15:restartNumberingAfterBreak="0">
    <w:nsid w:val="352FD58C"/>
    <w:multiLevelType w:val="hybridMultilevel"/>
    <w:tmpl w:val="59FA2042"/>
    <w:lvl w:ilvl="0" w:tplc="E9CCF36C">
      <w:start w:val="1"/>
      <w:numFmt w:val="bullet"/>
      <w:lvlText w:val=""/>
      <w:lvlJc w:val="left"/>
      <w:pPr>
        <w:ind w:left="720" w:hanging="360"/>
      </w:pPr>
      <w:rPr>
        <w:rFonts w:ascii="Symbol" w:hAnsi="Symbol" w:hint="default"/>
      </w:rPr>
    </w:lvl>
    <w:lvl w:ilvl="1" w:tplc="FFE4929C">
      <w:start w:val="1"/>
      <w:numFmt w:val="bullet"/>
      <w:lvlText w:val="o"/>
      <w:lvlJc w:val="left"/>
      <w:pPr>
        <w:ind w:left="1440" w:hanging="360"/>
      </w:pPr>
      <w:rPr>
        <w:rFonts w:ascii="Courier New" w:hAnsi="Courier New" w:hint="default"/>
      </w:rPr>
    </w:lvl>
    <w:lvl w:ilvl="2" w:tplc="0AEA05BA">
      <w:start w:val="1"/>
      <w:numFmt w:val="bullet"/>
      <w:lvlText w:val=""/>
      <w:lvlJc w:val="left"/>
      <w:pPr>
        <w:ind w:left="2160" w:hanging="360"/>
      </w:pPr>
      <w:rPr>
        <w:rFonts w:ascii="Wingdings" w:hAnsi="Wingdings" w:hint="default"/>
      </w:rPr>
    </w:lvl>
    <w:lvl w:ilvl="3" w:tplc="EE165800">
      <w:start w:val="1"/>
      <w:numFmt w:val="bullet"/>
      <w:lvlText w:val=""/>
      <w:lvlJc w:val="left"/>
      <w:pPr>
        <w:ind w:left="2880" w:hanging="360"/>
      </w:pPr>
      <w:rPr>
        <w:rFonts w:ascii="Symbol" w:hAnsi="Symbol" w:hint="default"/>
      </w:rPr>
    </w:lvl>
    <w:lvl w:ilvl="4" w:tplc="668C8AE2">
      <w:start w:val="1"/>
      <w:numFmt w:val="bullet"/>
      <w:lvlText w:val="o"/>
      <w:lvlJc w:val="left"/>
      <w:pPr>
        <w:ind w:left="3600" w:hanging="360"/>
      </w:pPr>
      <w:rPr>
        <w:rFonts w:ascii="Courier New" w:hAnsi="Courier New" w:hint="default"/>
      </w:rPr>
    </w:lvl>
    <w:lvl w:ilvl="5" w:tplc="89BA0B80">
      <w:start w:val="1"/>
      <w:numFmt w:val="bullet"/>
      <w:lvlText w:val=""/>
      <w:lvlJc w:val="left"/>
      <w:pPr>
        <w:ind w:left="4320" w:hanging="360"/>
      </w:pPr>
      <w:rPr>
        <w:rFonts w:ascii="Wingdings" w:hAnsi="Wingdings" w:hint="default"/>
      </w:rPr>
    </w:lvl>
    <w:lvl w:ilvl="6" w:tplc="6EFE76BE">
      <w:start w:val="1"/>
      <w:numFmt w:val="bullet"/>
      <w:lvlText w:val=""/>
      <w:lvlJc w:val="left"/>
      <w:pPr>
        <w:ind w:left="5040" w:hanging="360"/>
      </w:pPr>
      <w:rPr>
        <w:rFonts w:ascii="Symbol" w:hAnsi="Symbol" w:hint="default"/>
      </w:rPr>
    </w:lvl>
    <w:lvl w:ilvl="7" w:tplc="CA64DD32">
      <w:start w:val="1"/>
      <w:numFmt w:val="bullet"/>
      <w:lvlText w:val="o"/>
      <w:lvlJc w:val="left"/>
      <w:pPr>
        <w:ind w:left="5760" w:hanging="360"/>
      </w:pPr>
      <w:rPr>
        <w:rFonts w:ascii="Courier New" w:hAnsi="Courier New" w:hint="default"/>
      </w:rPr>
    </w:lvl>
    <w:lvl w:ilvl="8" w:tplc="6E16A0B6">
      <w:start w:val="1"/>
      <w:numFmt w:val="bullet"/>
      <w:lvlText w:val=""/>
      <w:lvlJc w:val="left"/>
      <w:pPr>
        <w:ind w:left="6480" w:hanging="360"/>
      </w:pPr>
      <w:rPr>
        <w:rFonts w:ascii="Wingdings" w:hAnsi="Wingdings" w:hint="default"/>
      </w:rPr>
    </w:lvl>
  </w:abstractNum>
  <w:abstractNum w:abstractNumId="66" w15:restartNumberingAfterBreak="0">
    <w:nsid w:val="38DE6125"/>
    <w:multiLevelType w:val="hybridMultilevel"/>
    <w:tmpl w:val="1938C892"/>
    <w:lvl w:ilvl="0" w:tplc="95EE6C00">
      <w:start w:val="1"/>
      <w:numFmt w:val="decimal"/>
      <w:lvlText w:val="%1."/>
      <w:lvlJc w:val="left"/>
      <w:pPr>
        <w:ind w:left="100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390F435C"/>
    <w:multiLevelType w:val="hybridMultilevel"/>
    <w:tmpl w:val="CCC67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A767951"/>
    <w:multiLevelType w:val="hybridMultilevel"/>
    <w:tmpl w:val="B5E477F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9" w15:restartNumberingAfterBreak="0">
    <w:nsid w:val="3AC856D8"/>
    <w:multiLevelType w:val="hybridMultilevel"/>
    <w:tmpl w:val="BB56666C"/>
    <w:lvl w:ilvl="0" w:tplc="0C090001">
      <w:start w:val="1"/>
      <w:numFmt w:val="bullet"/>
      <w:lvlText w:val=""/>
      <w:lvlJc w:val="left"/>
      <w:pPr>
        <w:ind w:left="1866" w:hanging="360"/>
      </w:pPr>
      <w:rPr>
        <w:rFonts w:ascii="Symbol" w:hAnsi="Symbol" w:hint="default"/>
      </w:rPr>
    </w:lvl>
    <w:lvl w:ilvl="1" w:tplc="0C090003">
      <w:start w:val="1"/>
      <w:numFmt w:val="bullet"/>
      <w:lvlText w:val="o"/>
      <w:lvlJc w:val="left"/>
      <w:pPr>
        <w:ind w:left="2586" w:hanging="360"/>
      </w:pPr>
      <w:rPr>
        <w:rFonts w:ascii="Courier New" w:hAnsi="Courier New" w:cs="Courier New" w:hint="default"/>
      </w:rPr>
    </w:lvl>
    <w:lvl w:ilvl="2" w:tplc="0C090005">
      <w:start w:val="1"/>
      <w:numFmt w:val="bullet"/>
      <w:lvlText w:val=""/>
      <w:lvlJc w:val="left"/>
      <w:pPr>
        <w:ind w:left="3306" w:hanging="360"/>
      </w:pPr>
      <w:rPr>
        <w:rFonts w:ascii="Wingdings" w:hAnsi="Wingdings" w:hint="default"/>
      </w:rPr>
    </w:lvl>
    <w:lvl w:ilvl="3" w:tplc="0C090001">
      <w:start w:val="1"/>
      <w:numFmt w:val="bullet"/>
      <w:lvlText w:val=""/>
      <w:lvlJc w:val="left"/>
      <w:pPr>
        <w:ind w:left="4026" w:hanging="360"/>
      </w:pPr>
      <w:rPr>
        <w:rFonts w:ascii="Symbol" w:hAnsi="Symbol" w:hint="default"/>
      </w:rPr>
    </w:lvl>
    <w:lvl w:ilvl="4" w:tplc="0C090003">
      <w:start w:val="1"/>
      <w:numFmt w:val="bullet"/>
      <w:lvlText w:val="o"/>
      <w:lvlJc w:val="left"/>
      <w:pPr>
        <w:ind w:left="4746" w:hanging="360"/>
      </w:pPr>
      <w:rPr>
        <w:rFonts w:ascii="Courier New" w:hAnsi="Courier New" w:cs="Courier New" w:hint="default"/>
      </w:rPr>
    </w:lvl>
    <w:lvl w:ilvl="5" w:tplc="0C090005">
      <w:start w:val="1"/>
      <w:numFmt w:val="bullet"/>
      <w:lvlText w:val=""/>
      <w:lvlJc w:val="left"/>
      <w:pPr>
        <w:ind w:left="5466" w:hanging="360"/>
      </w:pPr>
      <w:rPr>
        <w:rFonts w:ascii="Wingdings" w:hAnsi="Wingdings" w:hint="default"/>
      </w:rPr>
    </w:lvl>
    <w:lvl w:ilvl="6" w:tplc="0C090001">
      <w:start w:val="1"/>
      <w:numFmt w:val="bullet"/>
      <w:lvlText w:val=""/>
      <w:lvlJc w:val="left"/>
      <w:pPr>
        <w:ind w:left="6186" w:hanging="360"/>
      </w:pPr>
      <w:rPr>
        <w:rFonts w:ascii="Symbol" w:hAnsi="Symbol" w:hint="default"/>
      </w:rPr>
    </w:lvl>
    <w:lvl w:ilvl="7" w:tplc="0C090003">
      <w:start w:val="1"/>
      <w:numFmt w:val="bullet"/>
      <w:lvlText w:val="o"/>
      <w:lvlJc w:val="left"/>
      <w:pPr>
        <w:ind w:left="6906" w:hanging="360"/>
      </w:pPr>
      <w:rPr>
        <w:rFonts w:ascii="Courier New" w:hAnsi="Courier New" w:cs="Courier New" w:hint="default"/>
      </w:rPr>
    </w:lvl>
    <w:lvl w:ilvl="8" w:tplc="0C090005">
      <w:start w:val="1"/>
      <w:numFmt w:val="bullet"/>
      <w:lvlText w:val=""/>
      <w:lvlJc w:val="left"/>
      <w:pPr>
        <w:ind w:left="7626" w:hanging="360"/>
      </w:pPr>
      <w:rPr>
        <w:rFonts w:ascii="Wingdings" w:hAnsi="Wingdings" w:hint="default"/>
      </w:rPr>
    </w:lvl>
  </w:abstractNum>
  <w:abstractNum w:abstractNumId="70" w15:restartNumberingAfterBreak="0">
    <w:nsid w:val="3B450888"/>
    <w:multiLevelType w:val="hybridMultilevel"/>
    <w:tmpl w:val="FFFFFFFF"/>
    <w:lvl w:ilvl="0" w:tplc="A442FB08">
      <w:start w:val="1"/>
      <w:numFmt w:val="bullet"/>
      <w:lvlText w:val="·"/>
      <w:lvlJc w:val="left"/>
      <w:pPr>
        <w:ind w:left="720" w:hanging="360"/>
      </w:pPr>
      <w:rPr>
        <w:rFonts w:ascii="Symbol" w:hAnsi="Symbol" w:hint="default"/>
      </w:rPr>
    </w:lvl>
    <w:lvl w:ilvl="1" w:tplc="10724984">
      <w:start w:val="1"/>
      <w:numFmt w:val="bullet"/>
      <w:lvlText w:val="o"/>
      <w:lvlJc w:val="left"/>
      <w:pPr>
        <w:ind w:left="1440" w:hanging="360"/>
      </w:pPr>
      <w:rPr>
        <w:rFonts w:ascii="Courier New" w:hAnsi="Courier New" w:hint="default"/>
      </w:rPr>
    </w:lvl>
    <w:lvl w:ilvl="2" w:tplc="D07844F2">
      <w:start w:val="1"/>
      <w:numFmt w:val="bullet"/>
      <w:lvlText w:val=""/>
      <w:lvlJc w:val="left"/>
      <w:pPr>
        <w:ind w:left="2160" w:hanging="360"/>
      </w:pPr>
      <w:rPr>
        <w:rFonts w:ascii="Wingdings" w:hAnsi="Wingdings" w:hint="default"/>
      </w:rPr>
    </w:lvl>
    <w:lvl w:ilvl="3" w:tplc="72E2ABA4">
      <w:start w:val="1"/>
      <w:numFmt w:val="bullet"/>
      <w:lvlText w:val=""/>
      <w:lvlJc w:val="left"/>
      <w:pPr>
        <w:ind w:left="2880" w:hanging="360"/>
      </w:pPr>
      <w:rPr>
        <w:rFonts w:ascii="Symbol" w:hAnsi="Symbol" w:hint="default"/>
      </w:rPr>
    </w:lvl>
    <w:lvl w:ilvl="4" w:tplc="275A1C42">
      <w:start w:val="1"/>
      <w:numFmt w:val="bullet"/>
      <w:lvlText w:val="o"/>
      <w:lvlJc w:val="left"/>
      <w:pPr>
        <w:ind w:left="3600" w:hanging="360"/>
      </w:pPr>
      <w:rPr>
        <w:rFonts w:ascii="Courier New" w:hAnsi="Courier New" w:hint="default"/>
      </w:rPr>
    </w:lvl>
    <w:lvl w:ilvl="5" w:tplc="8AFC8D32">
      <w:start w:val="1"/>
      <w:numFmt w:val="bullet"/>
      <w:lvlText w:val=""/>
      <w:lvlJc w:val="left"/>
      <w:pPr>
        <w:ind w:left="4320" w:hanging="360"/>
      </w:pPr>
      <w:rPr>
        <w:rFonts w:ascii="Wingdings" w:hAnsi="Wingdings" w:hint="default"/>
      </w:rPr>
    </w:lvl>
    <w:lvl w:ilvl="6" w:tplc="45DC65AE">
      <w:start w:val="1"/>
      <w:numFmt w:val="bullet"/>
      <w:lvlText w:val=""/>
      <w:lvlJc w:val="left"/>
      <w:pPr>
        <w:ind w:left="5040" w:hanging="360"/>
      </w:pPr>
      <w:rPr>
        <w:rFonts w:ascii="Symbol" w:hAnsi="Symbol" w:hint="default"/>
      </w:rPr>
    </w:lvl>
    <w:lvl w:ilvl="7" w:tplc="4D449B04">
      <w:start w:val="1"/>
      <w:numFmt w:val="bullet"/>
      <w:lvlText w:val="o"/>
      <w:lvlJc w:val="left"/>
      <w:pPr>
        <w:ind w:left="5760" w:hanging="360"/>
      </w:pPr>
      <w:rPr>
        <w:rFonts w:ascii="Courier New" w:hAnsi="Courier New" w:hint="default"/>
      </w:rPr>
    </w:lvl>
    <w:lvl w:ilvl="8" w:tplc="9482A67E">
      <w:start w:val="1"/>
      <w:numFmt w:val="bullet"/>
      <w:lvlText w:val=""/>
      <w:lvlJc w:val="left"/>
      <w:pPr>
        <w:ind w:left="6480" w:hanging="360"/>
      </w:pPr>
      <w:rPr>
        <w:rFonts w:ascii="Wingdings" w:hAnsi="Wingdings" w:hint="default"/>
      </w:rPr>
    </w:lvl>
  </w:abstractNum>
  <w:abstractNum w:abstractNumId="71" w15:restartNumberingAfterBreak="0">
    <w:nsid w:val="3BE879A4"/>
    <w:multiLevelType w:val="multilevel"/>
    <w:tmpl w:val="A9C21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CC7752"/>
    <w:multiLevelType w:val="multilevel"/>
    <w:tmpl w:val="9E665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DF05EBF"/>
    <w:multiLevelType w:val="multilevel"/>
    <w:tmpl w:val="313C2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BC024A"/>
    <w:multiLevelType w:val="hybridMultilevel"/>
    <w:tmpl w:val="EB886A08"/>
    <w:lvl w:ilvl="0" w:tplc="3C3C52F4">
      <w:start w:val="1"/>
      <w:numFmt w:val="decimal"/>
      <w:lvlText w:val="%1."/>
      <w:lvlJc w:val="left"/>
      <w:pPr>
        <w:ind w:left="1020" w:hanging="360"/>
      </w:pPr>
    </w:lvl>
    <w:lvl w:ilvl="1" w:tplc="F6165ED0">
      <w:start w:val="1"/>
      <w:numFmt w:val="decimal"/>
      <w:lvlText w:val="%2."/>
      <w:lvlJc w:val="left"/>
      <w:pPr>
        <w:ind w:left="1020" w:hanging="360"/>
      </w:pPr>
    </w:lvl>
    <w:lvl w:ilvl="2" w:tplc="B99AC988">
      <w:start w:val="1"/>
      <w:numFmt w:val="decimal"/>
      <w:lvlText w:val="%3."/>
      <w:lvlJc w:val="left"/>
      <w:pPr>
        <w:ind w:left="1020" w:hanging="360"/>
      </w:pPr>
    </w:lvl>
    <w:lvl w:ilvl="3" w:tplc="0602C21A">
      <w:start w:val="1"/>
      <w:numFmt w:val="decimal"/>
      <w:lvlText w:val="%4."/>
      <w:lvlJc w:val="left"/>
      <w:pPr>
        <w:ind w:left="1020" w:hanging="360"/>
      </w:pPr>
    </w:lvl>
    <w:lvl w:ilvl="4" w:tplc="EC7E6248">
      <w:start w:val="1"/>
      <w:numFmt w:val="decimal"/>
      <w:lvlText w:val="%5."/>
      <w:lvlJc w:val="left"/>
      <w:pPr>
        <w:ind w:left="1020" w:hanging="360"/>
      </w:pPr>
    </w:lvl>
    <w:lvl w:ilvl="5" w:tplc="B8BC9922">
      <w:start w:val="1"/>
      <w:numFmt w:val="decimal"/>
      <w:lvlText w:val="%6."/>
      <w:lvlJc w:val="left"/>
      <w:pPr>
        <w:ind w:left="1020" w:hanging="360"/>
      </w:pPr>
    </w:lvl>
    <w:lvl w:ilvl="6" w:tplc="1352B2FA">
      <w:start w:val="1"/>
      <w:numFmt w:val="decimal"/>
      <w:lvlText w:val="%7."/>
      <w:lvlJc w:val="left"/>
      <w:pPr>
        <w:ind w:left="1020" w:hanging="360"/>
      </w:pPr>
    </w:lvl>
    <w:lvl w:ilvl="7" w:tplc="8EC252AC">
      <w:start w:val="1"/>
      <w:numFmt w:val="decimal"/>
      <w:lvlText w:val="%8."/>
      <w:lvlJc w:val="left"/>
      <w:pPr>
        <w:ind w:left="1020" w:hanging="360"/>
      </w:pPr>
    </w:lvl>
    <w:lvl w:ilvl="8" w:tplc="181C6284">
      <w:start w:val="1"/>
      <w:numFmt w:val="decimal"/>
      <w:lvlText w:val="%9."/>
      <w:lvlJc w:val="left"/>
      <w:pPr>
        <w:ind w:left="1020" w:hanging="360"/>
      </w:pPr>
    </w:lvl>
  </w:abstractNum>
  <w:abstractNum w:abstractNumId="75" w15:restartNumberingAfterBreak="0">
    <w:nsid w:val="3F864749"/>
    <w:multiLevelType w:val="hybridMultilevel"/>
    <w:tmpl w:val="A88EF776"/>
    <w:lvl w:ilvl="0" w:tplc="FFFFFFFF">
      <w:start w:val="1"/>
      <w:numFmt w:val="bullet"/>
      <w:lvlText w:val=""/>
      <w:lvlJc w:val="left"/>
      <w:pPr>
        <w:ind w:left="720" w:hanging="360"/>
      </w:pPr>
      <w:rPr>
        <w:rFonts w:ascii="Symbol" w:hAnsi="Symbol" w:hint="default"/>
      </w:rPr>
    </w:lvl>
    <w:lvl w:ilvl="1" w:tplc="1C484B7A">
      <w:start w:val="1"/>
      <w:numFmt w:val="bullet"/>
      <w:lvlText w:val="o"/>
      <w:lvlJc w:val="left"/>
      <w:pPr>
        <w:ind w:left="1440" w:hanging="360"/>
      </w:pPr>
      <w:rPr>
        <w:rFonts w:ascii="Courier New" w:hAnsi="Courier New" w:hint="default"/>
      </w:rPr>
    </w:lvl>
    <w:lvl w:ilvl="2" w:tplc="EB20D45C">
      <w:start w:val="1"/>
      <w:numFmt w:val="bullet"/>
      <w:lvlText w:val=""/>
      <w:lvlJc w:val="left"/>
      <w:pPr>
        <w:ind w:left="2160" w:hanging="360"/>
      </w:pPr>
      <w:rPr>
        <w:rFonts w:ascii="Wingdings" w:hAnsi="Wingdings" w:hint="default"/>
      </w:rPr>
    </w:lvl>
    <w:lvl w:ilvl="3" w:tplc="7B80703C">
      <w:start w:val="1"/>
      <w:numFmt w:val="bullet"/>
      <w:lvlText w:val=""/>
      <w:lvlJc w:val="left"/>
      <w:pPr>
        <w:ind w:left="2880" w:hanging="360"/>
      </w:pPr>
      <w:rPr>
        <w:rFonts w:ascii="Symbol" w:hAnsi="Symbol" w:hint="default"/>
      </w:rPr>
    </w:lvl>
    <w:lvl w:ilvl="4" w:tplc="17380552">
      <w:start w:val="1"/>
      <w:numFmt w:val="bullet"/>
      <w:lvlText w:val="o"/>
      <w:lvlJc w:val="left"/>
      <w:pPr>
        <w:ind w:left="3600" w:hanging="360"/>
      </w:pPr>
      <w:rPr>
        <w:rFonts w:ascii="Courier New" w:hAnsi="Courier New" w:hint="default"/>
      </w:rPr>
    </w:lvl>
    <w:lvl w:ilvl="5" w:tplc="5FA81A8A">
      <w:start w:val="1"/>
      <w:numFmt w:val="bullet"/>
      <w:lvlText w:val=""/>
      <w:lvlJc w:val="left"/>
      <w:pPr>
        <w:ind w:left="4320" w:hanging="360"/>
      </w:pPr>
      <w:rPr>
        <w:rFonts w:ascii="Wingdings" w:hAnsi="Wingdings" w:hint="default"/>
      </w:rPr>
    </w:lvl>
    <w:lvl w:ilvl="6" w:tplc="A6FEF6E6">
      <w:start w:val="1"/>
      <w:numFmt w:val="bullet"/>
      <w:lvlText w:val=""/>
      <w:lvlJc w:val="left"/>
      <w:pPr>
        <w:ind w:left="5040" w:hanging="360"/>
      </w:pPr>
      <w:rPr>
        <w:rFonts w:ascii="Symbol" w:hAnsi="Symbol" w:hint="default"/>
      </w:rPr>
    </w:lvl>
    <w:lvl w:ilvl="7" w:tplc="9E04859A">
      <w:start w:val="1"/>
      <w:numFmt w:val="bullet"/>
      <w:lvlText w:val="o"/>
      <w:lvlJc w:val="left"/>
      <w:pPr>
        <w:ind w:left="5760" w:hanging="360"/>
      </w:pPr>
      <w:rPr>
        <w:rFonts w:ascii="Courier New" w:hAnsi="Courier New" w:hint="default"/>
      </w:rPr>
    </w:lvl>
    <w:lvl w:ilvl="8" w:tplc="DF625DE2">
      <w:start w:val="1"/>
      <w:numFmt w:val="bullet"/>
      <w:lvlText w:val=""/>
      <w:lvlJc w:val="left"/>
      <w:pPr>
        <w:ind w:left="6480" w:hanging="360"/>
      </w:pPr>
      <w:rPr>
        <w:rFonts w:ascii="Wingdings" w:hAnsi="Wingdings" w:hint="default"/>
      </w:rPr>
    </w:lvl>
  </w:abstractNum>
  <w:abstractNum w:abstractNumId="76" w15:restartNumberingAfterBreak="0">
    <w:nsid w:val="3F92A80C"/>
    <w:multiLevelType w:val="hybridMultilevel"/>
    <w:tmpl w:val="FFFFFFFF"/>
    <w:lvl w:ilvl="0" w:tplc="6E7E66CA">
      <w:start w:val="1"/>
      <w:numFmt w:val="bullet"/>
      <w:lvlText w:val=""/>
      <w:lvlJc w:val="left"/>
      <w:pPr>
        <w:ind w:left="720" w:hanging="360"/>
      </w:pPr>
      <w:rPr>
        <w:rFonts w:ascii="Symbol" w:hAnsi="Symbol" w:hint="default"/>
      </w:rPr>
    </w:lvl>
    <w:lvl w:ilvl="1" w:tplc="E61C7120">
      <w:start w:val="1"/>
      <w:numFmt w:val="bullet"/>
      <w:lvlText w:val="o"/>
      <w:lvlJc w:val="left"/>
      <w:pPr>
        <w:ind w:left="1440" w:hanging="360"/>
      </w:pPr>
      <w:rPr>
        <w:rFonts w:ascii="Courier New" w:hAnsi="Courier New" w:hint="default"/>
      </w:rPr>
    </w:lvl>
    <w:lvl w:ilvl="2" w:tplc="6AB0495A">
      <w:start w:val="1"/>
      <w:numFmt w:val="bullet"/>
      <w:lvlText w:val=""/>
      <w:lvlJc w:val="left"/>
      <w:pPr>
        <w:ind w:left="2160" w:hanging="360"/>
      </w:pPr>
      <w:rPr>
        <w:rFonts w:ascii="Wingdings" w:hAnsi="Wingdings" w:hint="default"/>
      </w:rPr>
    </w:lvl>
    <w:lvl w:ilvl="3" w:tplc="4FC818AC">
      <w:start w:val="1"/>
      <w:numFmt w:val="bullet"/>
      <w:lvlText w:val=""/>
      <w:lvlJc w:val="left"/>
      <w:pPr>
        <w:ind w:left="2880" w:hanging="360"/>
      </w:pPr>
      <w:rPr>
        <w:rFonts w:ascii="Symbol" w:hAnsi="Symbol" w:hint="default"/>
      </w:rPr>
    </w:lvl>
    <w:lvl w:ilvl="4" w:tplc="F3A21462">
      <w:start w:val="1"/>
      <w:numFmt w:val="bullet"/>
      <w:lvlText w:val="o"/>
      <w:lvlJc w:val="left"/>
      <w:pPr>
        <w:ind w:left="3600" w:hanging="360"/>
      </w:pPr>
      <w:rPr>
        <w:rFonts w:ascii="Courier New" w:hAnsi="Courier New" w:hint="default"/>
      </w:rPr>
    </w:lvl>
    <w:lvl w:ilvl="5" w:tplc="780C025A">
      <w:start w:val="1"/>
      <w:numFmt w:val="bullet"/>
      <w:lvlText w:val=""/>
      <w:lvlJc w:val="left"/>
      <w:pPr>
        <w:ind w:left="4320" w:hanging="360"/>
      </w:pPr>
      <w:rPr>
        <w:rFonts w:ascii="Wingdings" w:hAnsi="Wingdings" w:hint="default"/>
      </w:rPr>
    </w:lvl>
    <w:lvl w:ilvl="6" w:tplc="92C033C0">
      <w:start w:val="1"/>
      <w:numFmt w:val="bullet"/>
      <w:lvlText w:val=""/>
      <w:lvlJc w:val="left"/>
      <w:pPr>
        <w:ind w:left="5040" w:hanging="360"/>
      </w:pPr>
      <w:rPr>
        <w:rFonts w:ascii="Symbol" w:hAnsi="Symbol" w:hint="default"/>
      </w:rPr>
    </w:lvl>
    <w:lvl w:ilvl="7" w:tplc="CB58A5E6">
      <w:start w:val="1"/>
      <w:numFmt w:val="bullet"/>
      <w:lvlText w:val="o"/>
      <w:lvlJc w:val="left"/>
      <w:pPr>
        <w:ind w:left="5760" w:hanging="360"/>
      </w:pPr>
      <w:rPr>
        <w:rFonts w:ascii="Courier New" w:hAnsi="Courier New" w:hint="default"/>
      </w:rPr>
    </w:lvl>
    <w:lvl w:ilvl="8" w:tplc="F1722BF4">
      <w:start w:val="1"/>
      <w:numFmt w:val="bullet"/>
      <w:lvlText w:val=""/>
      <w:lvlJc w:val="left"/>
      <w:pPr>
        <w:ind w:left="6480" w:hanging="360"/>
      </w:pPr>
      <w:rPr>
        <w:rFonts w:ascii="Wingdings" w:hAnsi="Wingdings" w:hint="default"/>
      </w:rPr>
    </w:lvl>
  </w:abstractNum>
  <w:abstractNum w:abstractNumId="77" w15:restartNumberingAfterBreak="0">
    <w:nsid w:val="405F9D69"/>
    <w:multiLevelType w:val="hybridMultilevel"/>
    <w:tmpl w:val="FFFFFFFF"/>
    <w:lvl w:ilvl="0" w:tplc="9D30A230">
      <w:start w:val="1"/>
      <w:numFmt w:val="bullet"/>
      <w:lvlText w:val=""/>
      <w:lvlJc w:val="left"/>
      <w:pPr>
        <w:ind w:left="720" w:hanging="360"/>
      </w:pPr>
      <w:rPr>
        <w:rFonts w:ascii="Symbol" w:hAnsi="Symbol" w:hint="default"/>
      </w:rPr>
    </w:lvl>
    <w:lvl w:ilvl="1" w:tplc="A5ECE6FA">
      <w:start w:val="1"/>
      <w:numFmt w:val="bullet"/>
      <w:lvlText w:val="o"/>
      <w:lvlJc w:val="left"/>
      <w:pPr>
        <w:ind w:left="1440" w:hanging="360"/>
      </w:pPr>
      <w:rPr>
        <w:rFonts w:ascii="Courier New" w:hAnsi="Courier New" w:hint="default"/>
      </w:rPr>
    </w:lvl>
    <w:lvl w:ilvl="2" w:tplc="C82CB7D6">
      <w:start w:val="1"/>
      <w:numFmt w:val="bullet"/>
      <w:lvlText w:val=""/>
      <w:lvlJc w:val="left"/>
      <w:pPr>
        <w:ind w:left="2160" w:hanging="360"/>
      </w:pPr>
      <w:rPr>
        <w:rFonts w:ascii="Wingdings" w:hAnsi="Wingdings" w:hint="default"/>
      </w:rPr>
    </w:lvl>
    <w:lvl w:ilvl="3" w:tplc="408EFBB0">
      <w:start w:val="1"/>
      <w:numFmt w:val="bullet"/>
      <w:lvlText w:val=""/>
      <w:lvlJc w:val="left"/>
      <w:pPr>
        <w:ind w:left="2880" w:hanging="360"/>
      </w:pPr>
      <w:rPr>
        <w:rFonts w:ascii="Symbol" w:hAnsi="Symbol" w:hint="default"/>
      </w:rPr>
    </w:lvl>
    <w:lvl w:ilvl="4" w:tplc="53264216">
      <w:start w:val="1"/>
      <w:numFmt w:val="bullet"/>
      <w:lvlText w:val="o"/>
      <w:lvlJc w:val="left"/>
      <w:pPr>
        <w:ind w:left="3600" w:hanging="360"/>
      </w:pPr>
      <w:rPr>
        <w:rFonts w:ascii="Courier New" w:hAnsi="Courier New" w:hint="default"/>
      </w:rPr>
    </w:lvl>
    <w:lvl w:ilvl="5" w:tplc="C766375C">
      <w:start w:val="1"/>
      <w:numFmt w:val="bullet"/>
      <w:lvlText w:val=""/>
      <w:lvlJc w:val="left"/>
      <w:pPr>
        <w:ind w:left="4320" w:hanging="360"/>
      </w:pPr>
      <w:rPr>
        <w:rFonts w:ascii="Wingdings" w:hAnsi="Wingdings" w:hint="default"/>
      </w:rPr>
    </w:lvl>
    <w:lvl w:ilvl="6" w:tplc="1A2A01D2">
      <w:start w:val="1"/>
      <w:numFmt w:val="bullet"/>
      <w:lvlText w:val=""/>
      <w:lvlJc w:val="left"/>
      <w:pPr>
        <w:ind w:left="5040" w:hanging="360"/>
      </w:pPr>
      <w:rPr>
        <w:rFonts w:ascii="Symbol" w:hAnsi="Symbol" w:hint="default"/>
      </w:rPr>
    </w:lvl>
    <w:lvl w:ilvl="7" w:tplc="4F029796">
      <w:start w:val="1"/>
      <w:numFmt w:val="bullet"/>
      <w:lvlText w:val="o"/>
      <w:lvlJc w:val="left"/>
      <w:pPr>
        <w:ind w:left="5760" w:hanging="360"/>
      </w:pPr>
      <w:rPr>
        <w:rFonts w:ascii="Courier New" w:hAnsi="Courier New" w:hint="default"/>
      </w:rPr>
    </w:lvl>
    <w:lvl w:ilvl="8" w:tplc="027220BA">
      <w:start w:val="1"/>
      <w:numFmt w:val="bullet"/>
      <w:lvlText w:val=""/>
      <w:lvlJc w:val="left"/>
      <w:pPr>
        <w:ind w:left="6480" w:hanging="360"/>
      </w:pPr>
      <w:rPr>
        <w:rFonts w:ascii="Wingdings" w:hAnsi="Wingdings" w:hint="default"/>
      </w:rPr>
    </w:lvl>
  </w:abstractNum>
  <w:abstractNum w:abstractNumId="78" w15:restartNumberingAfterBreak="0">
    <w:nsid w:val="422C15C2"/>
    <w:multiLevelType w:val="hybridMultilevel"/>
    <w:tmpl w:val="B8809650"/>
    <w:lvl w:ilvl="0" w:tplc="E724CCB4">
      <w:start w:val="1"/>
      <w:numFmt w:val="bullet"/>
      <w:lvlText w:val=""/>
      <w:lvlJc w:val="left"/>
      <w:pPr>
        <w:ind w:left="720" w:hanging="360"/>
      </w:pPr>
      <w:rPr>
        <w:rFonts w:ascii="Symbol" w:hAnsi="Symbol" w:hint="default"/>
      </w:rPr>
    </w:lvl>
    <w:lvl w:ilvl="1" w:tplc="B4F25560">
      <w:start w:val="1"/>
      <w:numFmt w:val="bullet"/>
      <w:lvlText w:val="o"/>
      <w:lvlJc w:val="left"/>
      <w:pPr>
        <w:ind w:left="1440" w:hanging="360"/>
      </w:pPr>
      <w:rPr>
        <w:rFonts w:ascii="Courier New" w:hAnsi="Courier New" w:hint="default"/>
      </w:rPr>
    </w:lvl>
    <w:lvl w:ilvl="2" w:tplc="9BF69976">
      <w:start w:val="1"/>
      <w:numFmt w:val="bullet"/>
      <w:lvlText w:val=""/>
      <w:lvlJc w:val="left"/>
      <w:pPr>
        <w:ind w:left="2160" w:hanging="360"/>
      </w:pPr>
      <w:rPr>
        <w:rFonts w:ascii="Wingdings" w:hAnsi="Wingdings" w:hint="default"/>
      </w:rPr>
    </w:lvl>
    <w:lvl w:ilvl="3" w:tplc="CA38419A">
      <w:start w:val="1"/>
      <w:numFmt w:val="bullet"/>
      <w:lvlText w:val=""/>
      <w:lvlJc w:val="left"/>
      <w:pPr>
        <w:ind w:left="2880" w:hanging="360"/>
      </w:pPr>
      <w:rPr>
        <w:rFonts w:ascii="Symbol" w:hAnsi="Symbol" w:hint="default"/>
      </w:rPr>
    </w:lvl>
    <w:lvl w:ilvl="4" w:tplc="3DFC377C">
      <w:start w:val="1"/>
      <w:numFmt w:val="bullet"/>
      <w:lvlText w:val="o"/>
      <w:lvlJc w:val="left"/>
      <w:pPr>
        <w:ind w:left="3600" w:hanging="360"/>
      </w:pPr>
      <w:rPr>
        <w:rFonts w:ascii="Courier New" w:hAnsi="Courier New" w:hint="default"/>
      </w:rPr>
    </w:lvl>
    <w:lvl w:ilvl="5" w:tplc="EDE62F4E">
      <w:start w:val="1"/>
      <w:numFmt w:val="bullet"/>
      <w:lvlText w:val=""/>
      <w:lvlJc w:val="left"/>
      <w:pPr>
        <w:ind w:left="4320" w:hanging="360"/>
      </w:pPr>
      <w:rPr>
        <w:rFonts w:ascii="Wingdings" w:hAnsi="Wingdings" w:hint="default"/>
      </w:rPr>
    </w:lvl>
    <w:lvl w:ilvl="6" w:tplc="17B4CBB8">
      <w:start w:val="1"/>
      <w:numFmt w:val="bullet"/>
      <w:lvlText w:val=""/>
      <w:lvlJc w:val="left"/>
      <w:pPr>
        <w:ind w:left="5040" w:hanging="360"/>
      </w:pPr>
      <w:rPr>
        <w:rFonts w:ascii="Symbol" w:hAnsi="Symbol" w:hint="default"/>
      </w:rPr>
    </w:lvl>
    <w:lvl w:ilvl="7" w:tplc="DF5EBD6E">
      <w:start w:val="1"/>
      <w:numFmt w:val="bullet"/>
      <w:lvlText w:val="o"/>
      <w:lvlJc w:val="left"/>
      <w:pPr>
        <w:ind w:left="5760" w:hanging="360"/>
      </w:pPr>
      <w:rPr>
        <w:rFonts w:ascii="Courier New" w:hAnsi="Courier New" w:hint="default"/>
      </w:rPr>
    </w:lvl>
    <w:lvl w:ilvl="8" w:tplc="CDE09C00">
      <w:start w:val="1"/>
      <w:numFmt w:val="bullet"/>
      <w:lvlText w:val=""/>
      <w:lvlJc w:val="left"/>
      <w:pPr>
        <w:ind w:left="6480" w:hanging="360"/>
      </w:pPr>
      <w:rPr>
        <w:rFonts w:ascii="Wingdings" w:hAnsi="Wingdings" w:hint="default"/>
      </w:rPr>
    </w:lvl>
  </w:abstractNum>
  <w:abstractNum w:abstractNumId="79" w15:restartNumberingAfterBreak="0">
    <w:nsid w:val="42811E19"/>
    <w:multiLevelType w:val="hybridMultilevel"/>
    <w:tmpl w:val="D368FB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2FF3EC0"/>
    <w:multiLevelType w:val="hybridMultilevel"/>
    <w:tmpl w:val="FFFFFFFF"/>
    <w:lvl w:ilvl="0" w:tplc="B7420384">
      <w:start w:val="1"/>
      <w:numFmt w:val="decimal"/>
      <w:lvlText w:val="%1."/>
      <w:lvlJc w:val="left"/>
      <w:pPr>
        <w:ind w:left="720" w:hanging="360"/>
      </w:pPr>
    </w:lvl>
    <w:lvl w:ilvl="1" w:tplc="45B221B4">
      <w:start w:val="1"/>
      <w:numFmt w:val="lowerLetter"/>
      <w:lvlText w:val="%2."/>
      <w:lvlJc w:val="left"/>
      <w:pPr>
        <w:ind w:left="1440" w:hanging="360"/>
      </w:pPr>
    </w:lvl>
    <w:lvl w:ilvl="2" w:tplc="721E5B24">
      <w:start w:val="1"/>
      <w:numFmt w:val="lowerRoman"/>
      <w:lvlText w:val="%3."/>
      <w:lvlJc w:val="right"/>
      <w:pPr>
        <w:ind w:left="2160" w:hanging="180"/>
      </w:pPr>
    </w:lvl>
    <w:lvl w:ilvl="3" w:tplc="F24282FE">
      <w:start w:val="1"/>
      <w:numFmt w:val="decimal"/>
      <w:lvlText w:val="%4."/>
      <w:lvlJc w:val="left"/>
      <w:pPr>
        <w:ind w:left="2880" w:hanging="360"/>
      </w:pPr>
    </w:lvl>
    <w:lvl w:ilvl="4" w:tplc="DE589880">
      <w:start w:val="1"/>
      <w:numFmt w:val="lowerLetter"/>
      <w:lvlText w:val="%5."/>
      <w:lvlJc w:val="left"/>
      <w:pPr>
        <w:ind w:left="3600" w:hanging="360"/>
      </w:pPr>
    </w:lvl>
    <w:lvl w:ilvl="5" w:tplc="F748292A">
      <w:start w:val="1"/>
      <w:numFmt w:val="lowerRoman"/>
      <w:lvlText w:val="%6."/>
      <w:lvlJc w:val="right"/>
      <w:pPr>
        <w:ind w:left="4320" w:hanging="180"/>
      </w:pPr>
    </w:lvl>
    <w:lvl w:ilvl="6" w:tplc="B40CE800">
      <w:start w:val="1"/>
      <w:numFmt w:val="decimal"/>
      <w:lvlText w:val="%7."/>
      <w:lvlJc w:val="left"/>
      <w:pPr>
        <w:ind w:left="5040" w:hanging="360"/>
      </w:pPr>
    </w:lvl>
    <w:lvl w:ilvl="7" w:tplc="E99A42C2">
      <w:start w:val="1"/>
      <w:numFmt w:val="lowerLetter"/>
      <w:lvlText w:val="%8."/>
      <w:lvlJc w:val="left"/>
      <w:pPr>
        <w:ind w:left="5760" w:hanging="360"/>
      </w:pPr>
    </w:lvl>
    <w:lvl w:ilvl="8" w:tplc="7EC0329A">
      <w:start w:val="1"/>
      <w:numFmt w:val="lowerRoman"/>
      <w:lvlText w:val="%9."/>
      <w:lvlJc w:val="right"/>
      <w:pPr>
        <w:ind w:left="6480" w:hanging="180"/>
      </w:pPr>
    </w:lvl>
  </w:abstractNum>
  <w:abstractNum w:abstractNumId="81" w15:restartNumberingAfterBreak="0">
    <w:nsid w:val="434F7F53"/>
    <w:multiLevelType w:val="multilevel"/>
    <w:tmpl w:val="BE8465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39459F9"/>
    <w:multiLevelType w:val="hybridMultilevel"/>
    <w:tmpl w:val="B526EDF2"/>
    <w:lvl w:ilvl="0" w:tplc="0AB65E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44600A6"/>
    <w:multiLevelType w:val="hybridMultilevel"/>
    <w:tmpl w:val="1E808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4F3E8A6"/>
    <w:multiLevelType w:val="hybridMultilevel"/>
    <w:tmpl w:val="FFFFFFFF"/>
    <w:lvl w:ilvl="0" w:tplc="E7FADF32">
      <w:start w:val="1"/>
      <w:numFmt w:val="bullet"/>
      <w:lvlText w:val=""/>
      <w:lvlJc w:val="left"/>
      <w:pPr>
        <w:ind w:left="720" w:hanging="360"/>
      </w:pPr>
      <w:rPr>
        <w:rFonts w:ascii="Symbol" w:hAnsi="Symbol" w:hint="default"/>
      </w:rPr>
    </w:lvl>
    <w:lvl w:ilvl="1" w:tplc="02887152">
      <w:start w:val="1"/>
      <w:numFmt w:val="bullet"/>
      <w:lvlText w:val="o"/>
      <w:lvlJc w:val="left"/>
      <w:pPr>
        <w:ind w:left="1440" w:hanging="360"/>
      </w:pPr>
      <w:rPr>
        <w:rFonts w:ascii="Courier New" w:hAnsi="Courier New" w:hint="default"/>
      </w:rPr>
    </w:lvl>
    <w:lvl w:ilvl="2" w:tplc="D29670E4">
      <w:start w:val="1"/>
      <w:numFmt w:val="bullet"/>
      <w:lvlText w:val=""/>
      <w:lvlJc w:val="left"/>
      <w:pPr>
        <w:ind w:left="2160" w:hanging="360"/>
      </w:pPr>
      <w:rPr>
        <w:rFonts w:ascii="Wingdings" w:hAnsi="Wingdings" w:hint="default"/>
      </w:rPr>
    </w:lvl>
    <w:lvl w:ilvl="3" w:tplc="4BCAEBC8">
      <w:start w:val="1"/>
      <w:numFmt w:val="bullet"/>
      <w:lvlText w:val=""/>
      <w:lvlJc w:val="left"/>
      <w:pPr>
        <w:ind w:left="2880" w:hanging="360"/>
      </w:pPr>
      <w:rPr>
        <w:rFonts w:ascii="Symbol" w:hAnsi="Symbol" w:hint="default"/>
      </w:rPr>
    </w:lvl>
    <w:lvl w:ilvl="4" w:tplc="F5B6E63A">
      <w:start w:val="1"/>
      <w:numFmt w:val="bullet"/>
      <w:lvlText w:val="o"/>
      <w:lvlJc w:val="left"/>
      <w:pPr>
        <w:ind w:left="3600" w:hanging="360"/>
      </w:pPr>
      <w:rPr>
        <w:rFonts w:ascii="Courier New" w:hAnsi="Courier New" w:hint="default"/>
      </w:rPr>
    </w:lvl>
    <w:lvl w:ilvl="5" w:tplc="E11EFE84">
      <w:start w:val="1"/>
      <w:numFmt w:val="bullet"/>
      <w:lvlText w:val=""/>
      <w:lvlJc w:val="left"/>
      <w:pPr>
        <w:ind w:left="4320" w:hanging="360"/>
      </w:pPr>
      <w:rPr>
        <w:rFonts w:ascii="Wingdings" w:hAnsi="Wingdings" w:hint="default"/>
      </w:rPr>
    </w:lvl>
    <w:lvl w:ilvl="6" w:tplc="C0B42D6E">
      <w:start w:val="1"/>
      <w:numFmt w:val="bullet"/>
      <w:lvlText w:val=""/>
      <w:lvlJc w:val="left"/>
      <w:pPr>
        <w:ind w:left="5040" w:hanging="360"/>
      </w:pPr>
      <w:rPr>
        <w:rFonts w:ascii="Symbol" w:hAnsi="Symbol" w:hint="default"/>
      </w:rPr>
    </w:lvl>
    <w:lvl w:ilvl="7" w:tplc="1B8630EC">
      <w:start w:val="1"/>
      <w:numFmt w:val="bullet"/>
      <w:lvlText w:val="o"/>
      <w:lvlJc w:val="left"/>
      <w:pPr>
        <w:ind w:left="5760" w:hanging="360"/>
      </w:pPr>
      <w:rPr>
        <w:rFonts w:ascii="Courier New" w:hAnsi="Courier New" w:hint="default"/>
      </w:rPr>
    </w:lvl>
    <w:lvl w:ilvl="8" w:tplc="40D6A21C">
      <w:start w:val="1"/>
      <w:numFmt w:val="bullet"/>
      <w:lvlText w:val=""/>
      <w:lvlJc w:val="left"/>
      <w:pPr>
        <w:ind w:left="6480" w:hanging="360"/>
      </w:pPr>
      <w:rPr>
        <w:rFonts w:ascii="Wingdings" w:hAnsi="Wingdings" w:hint="default"/>
      </w:rPr>
    </w:lvl>
  </w:abstractNum>
  <w:abstractNum w:abstractNumId="85" w15:restartNumberingAfterBreak="0">
    <w:nsid w:val="468114DA"/>
    <w:multiLevelType w:val="multilevel"/>
    <w:tmpl w:val="3920D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7263909"/>
    <w:multiLevelType w:val="hybridMultilevel"/>
    <w:tmpl w:val="A37C53D8"/>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4A281896"/>
    <w:multiLevelType w:val="hybridMultilevel"/>
    <w:tmpl w:val="E000E672"/>
    <w:lvl w:ilvl="0" w:tplc="208A8E2C">
      <w:start w:val="1"/>
      <w:numFmt w:val="bullet"/>
      <w:lvlText w:val=""/>
      <w:lvlJc w:val="left"/>
      <w:pPr>
        <w:ind w:left="720" w:hanging="360"/>
      </w:pPr>
      <w:rPr>
        <w:rFonts w:ascii="Symbol" w:hAnsi="Symbol"/>
      </w:rPr>
    </w:lvl>
    <w:lvl w:ilvl="1" w:tplc="B9B4D550">
      <w:start w:val="1"/>
      <w:numFmt w:val="bullet"/>
      <w:lvlText w:val=""/>
      <w:lvlJc w:val="left"/>
      <w:pPr>
        <w:ind w:left="720" w:hanging="360"/>
      </w:pPr>
      <w:rPr>
        <w:rFonts w:ascii="Symbol" w:hAnsi="Symbol"/>
      </w:rPr>
    </w:lvl>
    <w:lvl w:ilvl="2" w:tplc="1BBC550C">
      <w:start w:val="1"/>
      <w:numFmt w:val="bullet"/>
      <w:lvlText w:val=""/>
      <w:lvlJc w:val="left"/>
      <w:pPr>
        <w:ind w:left="720" w:hanging="360"/>
      </w:pPr>
      <w:rPr>
        <w:rFonts w:ascii="Symbol" w:hAnsi="Symbol"/>
      </w:rPr>
    </w:lvl>
    <w:lvl w:ilvl="3" w:tplc="42866BBA">
      <w:start w:val="1"/>
      <w:numFmt w:val="bullet"/>
      <w:lvlText w:val=""/>
      <w:lvlJc w:val="left"/>
      <w:pPr>
        <w:ind w:left="720" w:hanging="360"/>
      </w:pPr>
      <w:rPr>
        <w:rFonts w:ascii="Symbol" w:hAnsi="Symbol"/>
      </w:rPr>
    </w:lvl>
    <w:lvl w:ilvl="4" w:tplc="50C887F4">
      <w:start w:val="1"/>
      <w:numFmt w:val="bullet"/>
      <w:lvlText w:val=""/>
      <w:lvlJc w:val="left"/>
      <w:pPr>
        <w:ind w:left="720" w:hanging="360"/>
      </w:pPr>
      <w:rPr>
        <w:rFonts w:ascii="Symbol" w:hAnsi="Symbol"/>
      </w:rPr>
    </w:lvl>
    <w:lvl w:ilvl="5" w:tplc="0044B0EA">
      <w:start w:val="1"/>
      <w:numFmt w:val="bullet"/>
      <w:lvlText w:val=""/>
      <w:lvlJc w:val="left"/>
      <w:pPr>
        <w:ind w:left="720" w:hanging="360"/>
      </w:pPr>
      <w:rPr>
        <w:rFonts w:ascii="Symbol" w:hAnsi="Symbol"/>
      </w:rPr>
    </w:lvl>
    <w:lvl w:ilvl="6" w:tplc="AB9AC528">
      <w:start w:val="1"/>
      <w:numFmt w:val="bullet"/>
      <w:lvlText w:val=""/>
      <w:lvlJc w:val="left"/>
      <w:pPr>
        <w:ind w:left="720" w:hanging="360"/>
      </w:pPr>
      <w:rPr>
        <w:rFonts w:ascii="Symbol" w:hAnsi="Symbol"/>
      </w:rPr>
    </w:lvl>
    <w:lvl w:ilvl="7" w:tplc="0B2018E0">
      <w:start w:val="1"/>
      <w:numFmt w:val="bullet"/>
      <w:lvlText w:val=""/>
      <w:lvlJc w:val="left"/>
      <w:pPr>
        <w:ind w:left="720" w:hanging="360"/>
      </w:pPr>
      <w:rPr>
        <w:rFonts w:ascii="Symbol" w:hAnsi="Symbol"/>
      </w:rPr>
    </w:lvl>
    <w:lvl w:ilvl="8" w:tplc="B66CC2A4">
      <w:start w:val="1"/>
      <w:numFmt w:val="bullet"/>
      <w:lvlText w:val=""/>
      <w:lvlJc w:val="left"/>
      <w:pPr>
        <w:ind w:left="720" w:hanging="360"/>
      </w:pPr>
      <w:rPr>
        <w:rFonts w:ascii="Symbol" w:hAnsi="Symbol"/>
      </w:rPr>
    </w:lvl>
  </w:abstractNum>
  <w:abstractNum w:abstractNumId="88" w15:restartNumberingAfterBreak="0">
    <w:nsid w:val="4BB654B0"/>
    <w:multiLevelType w:val="hybridMultilevel"/>
    <w:tmpl w:val="AF7CA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C104F51"/>
    <w:multiLevelType w:val="hybridMultilevel"/>
    <w:tmpl w:val="2FC4C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4F7862FC"/>
    <w:multiLevelType w:val="hybridMultilevel"/>
    <w:tmpl w:val="B2F2797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FA65C4E"/>
    <w:multiLevelType w:val="multilevel"/>
    <w:tmpl w:val="ADC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20302B8"/>
    <w:multiLevelType w:val="multilevel"/>
    <w:tmpl w:val="1AD0E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27A6B63"/>
    <w:multiLevelType w:val="hybridMultilevel"/>
    <w:tmpl w:val="1A96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3331076"/>
    <w:multiLevelType w:val="multilevel"/>
    <w:tmpl w:val="471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3395C4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38E41CE"/>
    <w:multiLevelType w:val="hybridMultilevel"/>
    <w:tmpl w:val="5EAA0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3BC1006"/>
    <w:multiLevelType w:val="multilevel"/>
    <w:tmpl w:val="D1568312"/>
    <w:lvl w:ilvl="0">
      <w:start w:val="1"/>
      <w:numFmt w:val="decimal"/>
      <w:lvlText w:val="%1."/>
      <w:lvlJc w:val="left"/>
      <w:pPr>
        <w:ind w:left="360" w:hanging="360"/>
      </w:pPr>
    </w:lvl>
    <w:lvl w:ilvl="1">
      <w:start w:val="1"/>
      <w:numFmt w:val="decimal"/>
      <w:pStyle w:val="CEOBrief-Paragraph1"/>
      <w:lvlText w:val="%1.%2."/>
      <w:lvlJc w:val="left"/>
      <w:pPr>
        <w:ind w:left="7379"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45A63B4"/>
    <w:multiLevelType w:val="hybridMultilevel"/>
    <w:tmpl w:val="664019F8"/>
    <w:lvl w:ilvl="0" w:tplc="C5722F60">
      <w:start w:val="1"/>
      <w:numFmt w:val="bullet"/>
      <w:lvlText w:val="·"/>
      <w:lvlJc w:val="left"/>
      <w:pPr>
        <w:ind w:left="720" w:hanging="360"/>
      </w:pPr>
      <w:rPr>
        <w:rFonts w:ascii="Symbol" w:hAnsi="Symbol" w:hint="default"/>
      </w:rPr>
    </w:lvl>
    <w:lvl w:ilvl="1" w:tplc="D814274C">
      <w:start w:val="1"/>
      <w:numFmt w:val="bullet"/>
      <w:lvlText w:val="o"/>
      <w:lvlJc w:val="left"/>
      <w:pPr>
        <w:ind w:left="1440" w:hanging="360"/>
      </w:pPr>
      <w:rPr>
        <w:rFonts w:ascii="Courier New" w:hAnsi="Courier New" w:hint="default"/>
      </w:rPr>
    </w:lvl>
    <w:lvl w:ilvl="2" w:tplc="F4C26362">
      <w:start w:val="1"/>
      <w:numFmt w:val="bullet"/>
      <w:lvlText w:val=""/>
      <w:lvlJc w:val="left"/>
      <w:pPr>
        <w:ind w:left="2160" w:hanging="360"/>
      </w:pPr>
      <w:rPr>
        <w:rFonts w:ascii="Wingdings" w:hAnsi="Wingdings" w:hint="default"/>
      </w:rPr>
    </w:lvl>
    <w:lvl w:ilvl="3" w:tplc="085C1160">
      <w:start w:val="1"/>
      <w:numFmt w:val="bullet"/>
      <w:lvlText w:val=""/>
      <w:lvlJc w:val="left"/>
      <w:pPr>
        <w:ind w:left="2880" w:hanging="360"/>
      </w:pPr>
      <w:rPr>
        <w:rFonts w:ascii="Symbol" w:hAnsi="Symbol" w:hint="default"/>
      </w:rPr>
    </w:lvl>
    <w:lvl w:ilvl="4" w:tplc="0414DDD4">
      <w:start w:val="1"/>
      <w:numFmt w:val="bullet"/>
      <w:lvlText w:val="o"/>
      <w:lvlJc w:val="left"/>
      <w:pPr>
        <w:ind w:left="3600" w:hanging="360"/>
      </w:pPr>
      <w:rPr>
        <w:rFonts w:ascii="Courier New" w:hAnsi="Courier New" w:hint="default"/>
      </w:rPr>
    </w:lvl>
    <w:lvl w:ilvl="5" w:tplc="A3B2558A">
      <w:start w:val="1"/>
      <w:numFmt w:val="bullet"/>
      <w:lvlText w:val=""/>
      <w:lvlJc w:val="left"/>
      <w:pPr>
        <w:ind w:left="4320" w:hanging="360"/>
      </w:pPr>
      <w:rPr>
        <w:rFonts w:ascii="Wingdings" w:hAnsi="Wingdings" w:hint="default"/>
      </w:rPr>
    </w:lvl>
    <w:lvl w:ilvl="6" w:tplc="145A42F6">
      <w:start w:val="1"/>
      <w:numFmt w:val="bullet"/>
      <w:lvlText w:val=""/>
      <w:lvlJc w:val="left"/>
      <w:pPr>
        <w:ind w:left="5040" w:hanging="360"/>
      </w:pPr>
      <w:rPr>
        <w:rFonts w:ascii="Symbol" w:hAnsi="Symbol" w:hint="default"/>
      </w:rPr>
    </w:lvl>
    <w:lvl w:ilvl="7" w:tplc="6362FF5C">
      <w:start w:val="1"/>
      <w:numFmt w:val="bullet"/>
      <w:lvlText w:val="o"/>
      <w:lvlJc w:val="left"/>
      <w:pPr>
        <w:ind w:left="5760" w:hanging="360"/>
      </w:pPr>
      <w:rPr>
        <w:rFonts w:ascii="Courier New" w:hAnsi="Courier New" w:hint="default"/>
      </w:rPr>
    </w:lvl>
    <w:lvl w:ilvl="8" w:tplc="FDA2C986">
      <w:start w:val="1"/>
      <w:numFmt w:val="bullet"/>
      <w:lvlText w:val=""/>
      <w:lvlJc w:val="left"/>
      <w:pPr>
        <w:ind w:left="6480" w:hanging="360"/>
      </w:pPr>
      <w:rPr>
        <w:rFonts w:ascii="Wingdings" w:hAnsi="Wingdings" w:hint="default"/>
      </w:rPr>
    </w:lvl>
  </w:abstractNum>
  <w:abstractNum w:abstractNumId="99" w15:restartNumberingAfterBreak="0">
    <w:nsid w:val="545BAD83"/>
    <w:multiLevelType w:val="hybridMultilevel"/>
    <w:tmpl w:val="F9A037F8"/>
    <w:lvl w:ilvl="0" w:tplc="A03A627A">
      <w:start w:val="1"/>
      <w:numFmt w:val="bullet"/>
      <w:lvlText w:val="-"/>
      <w:lvlJc w:val="left"/>
      <w:pPr>
        <w:ind w:left="720" w:hanging="360"/>
      </w:pPr>
      <w:rPr>
        <w:rFonts w:ascii="Calibri" w:hAnsi="Calibri" w:hint="default"/>
      </w:rPr>
    </w:lvl>
    <w:lvl w:ilvl="1" w:tplc="4B62422C">
      <w:start w:val="1"/>
      <w:numFmt w:val="bullet"/>
      <w:lvlText w:val="o"/>
      <w:lvlJc w:val="left"/>
      <w:pPr>
        <w:ind w:left="1440" w:hanging="360"/>
      </w:pPr>
      <w:rPr>
        <w:rFonts w:ascii="Courier New" w:hAnsi="Courier New" w:hint="default"/>
      </w:rPr>
    </w:lvl>
    <w:lvl w:ilvl="2" w:tplc="174AE1A6">
      <w:start w:val="1"/>
      <w:numFmt w:val="bullet"/>
      <w:lvlText w:val=""/>
      <w:lvlJc w:val="left"/>
      <w:pPr>
        <w:ind w:left="2160" w:hanging="360"/>
      </w:pPr>
      <w:rPr>
        <w:rFonts w:ascii="Wingdings" w:hAnsi="Wingdings" w:hint="default"/>
      </w:rPr>
    </w:lvl>
    <w:lvl w:ilvl="3" w:tplc="53E8833E">
      <w:start w:val="1"/>
      <w:numFmt w:val="bullet"/>
      <w:lvlText w:val=""/>
      <w:lvlJc w:val="left"/>
      <w:pPr>
        <w:ind w:left="2880" w:hanging="360"/>
      </w:pPr>
      <w:rPr>
        <w:rFonts w:ascii="Symbol" w:hAnsi="Symbol" w:hint="default"/>
      </w:rPr>
    </w:lvl>
    <w:lvl w:ilvl="4" w:tplc="89FC094A">
      <w:start w:val="1"/>
      <w:numFmt w:val="bullet"/>
      <w:lvlText w:val="o"/>
      <w:lvlJc w:val="left"/>
      <w:pPr>
        <w:ind w:left="3600" w:hanging="360"/>
      </w:pPr>
      <w:rPr>
        <w:rFonts w:ascii="Courier New" w:hAnsi="Courier New" w:hint="default"/>
      </w:rPr>
    </w:lvl>
    <w:lvl w:ilvl="5" w:tplc="A080016C">
      <w:start w:val="1"/>
      <w:numFmt w:val="bullet"/>
      <w:lvlText w:val=""/>
      <w:lvlJc w:val="left"/>
      <w:pPr>
        <w:ind w:left="4320" w:hanging="360"/>
      </w:pPr>
      <w:rPr>
        <w:rFonts w:ascii="Wingdings" w:hAnsi="Wingdings" w:hint="default"/>
      </w:rPr>
    </w:lvl>
    <w:lvl w:ilvl="6" w:tplc="C4AEF6BC">
      <w:start w:val="1"/>
      <w:numFmt w:val="bullet"/>
      <w:lvlText w:val=""/>
      <w:lvlJc w:val="left"/>
      <w:pPr>
        <w:ind w:left="5040" w:hanging="360"/>
      </w:pPr>
      <w:rPr>
        <w:rFonts w:ascii="Symbol" w:hAnsi="Symbol" w:hint="default"/>
      </w:rPr>
    </w:lvl>
    <w:lvl w:ilvl="7" w:tplc="5696308E">
      <w:start w:val="1"/>
      <w:numFmt w:val="bullet"/>
      <w:lvlText w:val="o"/>
      <w:lvlJc w:val="left"/>
      <w:pPr>
        <w:ind w:left="5760" w:hanging="360"/>
      </w:pPr>
      <w:rPr>
        <w:rFonts w:ascii="Courier New" w:hAnsi="Courier New" w:hint="default"/>
      </w:rPr>
    </w:lvl>
    <w:lvl w:ilvl="8" w:tplc="41B670FE">
      <w:start w:val="1"/>
      <w:numFmt w:val="bullet"/>
      <w:lvlText w:val=""/>
      <w:lvlJc w:val="left"/>
      <w:pPr>
        <w:ind w:left="6480" w:hanging="360"/>
      </w:pPr>
      <w:rPr>
        <w:rFonts w:ascii="Wingdings" w:hAnsi="Wingdings" w:hint="default"/>
      </w:rPr>
    </w:lvl>
  </w:abstractNum>
  <w:abstractNum w:abstractNumId="100" w15:restartNumberingAfterBreak="0">
    <w:nsid w:val="5501794D"/>
    <w:multiLevelType w:val="hybridMultilevel"/>
    <w:tmpl w:val="FFFFFFFF"/>
    <w:lvl w:ilvl="0" w:tplc="7E446568">
      <w:start w:val="1"/>
      <w:numFmt w:val="bullet"/>
      <w:lvlText w:val=""/>
      <w:lvlJc w:val="left"/>
      <w:pPr>
        <w:ind w:left="720" w:hanging="360"/>
      </w:pPr>
      <w:rPr>
        <w:rFonts w:ascii="Symbol" w:hAnsi="Symbol" w:hint="default"/>
      </w:rPr>
    </w:lvl>
    <w:lvl w:ilvl="1" w:tplc="E1D8A84C">
      <w:start w:val="1"/>
      <w:numFmt w:val="bullet"/>
      <w:lvlText w:val="o"/>
      <w:lvlJc w:val="left"/>
      <w:pPr>
        <w:ind w:left="1440" w:hanging="360"/>
      </w:pPr>
      <w:rPr>
        <w:rFonts w:ascii="Courier New" w:hAnsi="Courier New" w:hint="default"/>
      </w:rPr>
    </w:lvl>
    <w:lvl w:ilvl="2" w:tplc="0B260124">
      <w:start w:val="1"/>
      <w:numFmt w:val="bullet"/>
      <w:lvlText w:val=""/>
      <w:lvlJc w:val="left"/>
      <w:pPr>
        <w:ind w:left="2160" w:hanging="360"/>
      </w:pPr>
      <w:rPr>
        <w:rFonts w:ascii="Wingdings" w:hAnsi="Wingdings" w:hint="default"/>
      </w:rPr>
    </w:lvl>
    <w:lvl w:ilvl="3" w:tplc="1DC21E4E">
      <w:start w:val="1"/>
      <w:numFmt w:val="bullet"/>
      <w:lvlText w:val=""/>
      <w:lvlJc w:val="left"/>
      <w:pPr>
        <w:ind w:left="2880" w:hanging="360"/>
      </w:pPr>
      <w:rPr>
        <w:rFonts w:ascii="Symbol" w:hAnsi="Symbol" w:hint="default"/>
      </w:rPr>
    </w:lvl>
    <w:lvl w:ilvl="4" w:tplc="20C6B2CA">
      <w:start w:val="1"/>
      <w:numFmt w:val="bullet"/>
      <w:lvlText w:val="o"/>
      <w:lvlJc w:val="left"/>
      <w:pPr>
        <w:ind w:left="3600" w:hanging="360"/>
      </w:pPr>
      <w:rPr>
        <w:rFonts w:ascii="Courier New" w:hAnsi="Courier New" w:hint="default"/>
      </w:rPr>
    </w:lvl>
    <w:lvl w:ilvl="5" w:tplc="5BE02DEE">
      <w:start w:val="1"/>
      <w:numFmt w:val="bullet"/>
      <w:lvlText w:val=""/>
      <w:lvlJc w:val="left"/>
      <w:pPr>
        <w:ind w:left="4320" w:hanging="360"/>
      </w:pPr>
      <w:rPr>
        <w:rFonts w:ascii="Wingdings" w:hAnsi="Wingdings" w:hint="default"/>
      </w:rPr>
    </w:lvl>
    <w:lvl w:ilvl="6" w:tplc="7924CAF0">
      <w:start w:val="1"/>
      <w:numFmt w:val="bullet"/>
      <w:lvlText w:val=""/>
      <w:lvlJc w:val="left"/>
      <w:pPr>
        <w:ind w:left="5040" w:hanging="360"/>
      </w:pPr>
      <w:rPr>
        <w:rFonts w:ascii="Symbol" w:hAnsi="Symbol" w:hint="default"/>
      </w:rPr>
    </w:lvl>
    <w:lvl w:ilvl="7" w:tplc="0D3055D8">
      <w:start w:val="1"/>
      <w:numFmt w:val="bullet"/>
      <w:lvlText w:val="o"/>
      <w:lvlJc w:val="left"/>
      <w:pPr>
        <w:ind w:left="5760" w:hanging="360"/>
      </w:pPr>
      <w:rPr>
        <w:rFonts w:ascii="Courier New" w:hAnsi="Courier New" w:hint="default"/>
      </w:rPr>
    </w:lvl>
    <w:lvl w:ilvl="8" w:tplc="D5662298">
      <w:start w:val="1"/>
      <w:numFmt w:val="bullet"/>
      <w:lvlText w:val=""/>
      <w:lvlJc w:val="left"/>
      <w:pPr>
        <w:ind w:left="6480" w:hanging="360"/>
      </w:pPr>
      <w:rPr>
        <w:rFonts w:ascii="Wingdings" w:hAnsi="Wingdings" w:hint="default"/>
      </w:rPr>
    </w:lvl>
  </w:abstractNum>
  <w:abstractNum w:abstractNumId="101" w15:restartNumberingAfterBreak="0">
    <w:nsid w:val="55265DD9"/>
    <w:multiLevelType w:val="hybridMultilevel"/>
    <w:tmpl w:val="1CFC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7330B2A"/>
    <w:multiLevelType w:val="hybridMultilevel"/>
    <w:tmpl w:val="1C4260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3" w15:restartNumberingAfterBreak="0">
    <w:nsid w:val="598E5742"/>
    <w:multiLevelType w:val="hybridMultilevel"/>
    <w:tmpl w:val="B12C7A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A1E0B11"/>
    <w:multiLevelType w:val="multilevel"/>
    <w:tmpl w:val="595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1A42FE"/>
    <w:multiLevelType w:val="multilevel"/>
    <w:tmpl w:val="903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DA978B4"/>
    <w:multiLevelType w:val="hybridMultilevel"/>
    <w:tmpl w:val="EC948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E8449B2"/>
    <w:multiLevelType w:val="hybridMultilevel"/>
    <w:tmpl w:val="72E438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FD54C56"/>
    <w:multiLevelType w:val="hybridMultilevel"/>
    <w:tmpl w:val="56FEDB4E"/>
    <w:lvl w:ilvl="0" w:tplc="D890C75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1EC6799"/>
    <w:multiLevelType w:val="hybridMultilevel"/>
    <w:tmpl w:val="2C7A90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0" w15:restartNumberingAfterBreak="0">
    <w:nsid w:val="621E73A0"/>
    <w:multiLevelType w:val="hybridMultilevel"/>
    <w:tmpl w:val="299E09D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626510AF"/>
    <w:multiLevelType w:val="hybridMultilevel"/>
    <w:tmpl w:val="FFFFFFFF"/>
    <w:lvl w:ilvl="0" w:tplc="68EA7754">
      <w:start w:val="1"/>
      <w:numFmt w:val="bullet"/>
      <w:lvlText w:val="·"/>
      <w:lvlJc w:val="left"/>
      <w:pPr>
        <w:ind w:left="720" w:hanging="360"/>
      </w:pPr>
      <w:rPr>
        <w:rFonts w:ascii="Symbol" w:hAnsi="Symbol" w:hint="default"/>
      </w:rPr>
    </w:lvl>
    <w:lvl w:ilvl="1" w:tplc="4EDE1288">
      <w:start w:val="1"/>
      <w:numFmt w:val="bullet"/>
      <w:lvlText w:val="o"/>
      <w:lvlJc w:val="left"/>
      <w:pPr>
        <w:ind w:left="1440" w:hanging="360"/>
      </w:pPr>
      <w:rPr>
        <w:rFonts w:ascii="Courier New" w:hAnsi="Courier New" w:hint="default"/>
      </w:rPr>
    </w:lvl>
    <w:lvl w:ilvl="2" w:tplc="5F5239E0">
      <w:start w:val="1"/>
      <w:numFmt w:val="bullet"/>
      <w:lvlText w:val=""/>
      <w:lvlJc w:val="left"/>
      <w:pPr>
        <w:ind w:left="2160" w:hanging="360"/>
      </w:pPr>
      <w:rPr>
        <w:rFonts w:ascii="Wingdings" w:hAnsi="Wingdings" w:hint="default"/>
      </w:rPr>
    </w:lvl>
    <w:lvl w:ilvl="3" w:tplc="B9EC0640">
      <w:start w:val="1"/>
      <w:numFmt w:val="bullet"/>
      <w:lvlText w:val=""/>
      <w:lvlJc w:val="left"/>
      <w:pPr>
        <w:ind w:left="2880" w:hanging="360"/>
      </w:pPr>
      <w:rPr>
        <w:rFonts w:ascii="Symbol" w:hAnsi="Symbol" w:hint="default"/>
      </w:rPr>
    </w:lvl>
    <w:lvl w:ilvl="4" w:tplc="23DE5A32">
      <w:start w:val="1"/>
      <w:numFmt w:val="bullet"/>
      <w:lvlText w:val="o"/>
      <w:lvlJc w:val="left"/>
      <w:pPr>
        <w:ind w:left="3600" w:hanging="360"/>
      </w:pPr>
      <w:rPr>
        <w:rFonts w:ascii="Courier New" w:hAnsi="Courier New" w:hint="default"/>
      </w:rPr>
    </w:lvl>
    <w:lvl w:ilvl="5" w:tplc="9B4C1B1C">
      <w:start w:val="1"/>
      <w:numFmt w:val="bullet"/>
      <w:lvlText w:val=""/>
      <w:lvlJc w:val="left"/>
      <w:pPr>
        <w:ind w:left="4320" w:hanging="360"/>
      </w:pPr>
      <w:rPr>
        <w:rFonts w:ascii="Wingdings" w:hAnsi="Wingdings" w:hint="default"/>
      </w:rPr>
    </w:lvl>
    <w:lvl w:ilvl="6" w:tplc="747A093C">
      <w:start w:val="1"/>
      <w:numFmt w:val="bullet"/>
      <w:lvlText w:val=""/>
      <w:lvlJc w:val="left"/>
      <w:pPr>
        <w:ind w:left="5040" w:hanging="360"/>
      </w:pPr>
      <w:rPr>
        <w:rFonts w:ascii="Symbol" w:hAnsi="Symbol" w:hint="default"/>
      </w:rPr>
    </w:lvl>
    <w:lvl w:ilvl="7" w:tplc="C3E6D74C">
      <w:start w:val="1"/>
      <w:numFmt w:val="bullet"/>
      <w:lvlText w:val="o"/>
      <w:lvlJc w:val="left"/>
      <w:pPr>
        <w:ind w:left="5760" w:hanging="360"/>
      </w:pPr>
      <w:rPr>
        <w:rFonts w:ascii="Courier New" w:hAnsi="Courier New" w:hint="default"/>
      </w:rPr>
    </w:lvl>
    <w:lvl w:ilvl="8" w:tplc="07161B00">
      <w:start w:val="1"/>
      <w:numFmt w:val="bullet"/>
      <w:lvlText w:val=""/>
      <w:lvlJc w:val="left"/>
      <w:pPr>
        <w:ind w:left="6480" w:hanging="360"/>
      </w:pPr>
      <w:rPr>
        <w:rFonts w:ascii="Wingdings" w:hAnsi="Wingdings" w:hint="default"/>
      </w:rPr>
    </w:lvl>
  </w:abstractNum>
  <w:abstractNum w:abstractNumId="112" w15:restartNumberingAfterBreak="0">
    <w:nsid w:val="63B46E83"/>
    <w:multiLevelType w:val="hybridMultilevel"/>
    <w:tmpl w:val="FFFFFFFF"/>
    <w:lvl w:ilvl="0" w:tplc="172680F2">
      <w:start w:val="1"/>
      <w:numFmt w:val="bullet"/>
      <w:lvlText w:val=""/>
      <w:lvlJc w:val="left"/>
      <w:pPr>
        <w:ind w:left="720" w:hanging="360"/>
      </w:pPr>
      <w:rPr>
        <w:rFonts w:ascii="Symbol" w:hAnsi="Symbol" w:hint="default"/>
      </w:rPr>
    </w:lvl>
    <w:lvl w:ilvl="1" w:tplc="66B0CD6A">
      <w:start w:val="1"/>
      <w:numFmt w:val="bullet"/>
      <w:lvlText w:val="o"/>
      <w:lvlJc w:val="left"/>
      <w:pPr>
        <w:ind w:left="1440" w:hanging="360"/>
      </w:pPr>
      <w:rPr>
        <w:rFonts w:ascii="Courier New" w:hAnsi="Courier New" w:hint="default"/>
      </w:rPr>
    </w:lvl>
    <w:lvl w:ilvl="2" w:tplc="EE980512">
      <w:start w:val="1"/>
      <w:numFmt w:val="bullet"/>
      <w:lvlText w:val=""/>
      <w:lvlJc w:val="left"/>
      <w:pPr>
        <w:ind w:left="2160" w:hanging="360"/>
      </w:pPr>
      <w:rPr>
        <w:rFonts w:ascii="Wingdings" w:hAnsi="Wingdings" w:hint="default"/>
      </w:rPr>
    </w:lvl>
    <w:lvl w:ilvl="3" w:tplc="D94E4052">
      <w:start w:val="1"/>
      <w:numFmt w:val="bullet"/>
      <w:lvlText w:val=""/>
      <w:lvlJc w:val="left"/>
      <w:pPr>
        <w:ind w:left="2880" w:hanging="360"/>
      </w:pPr>
      <w:rPr>
        <w:rFonts w:ascii="Symbol" w:hAnsi="Symbol" w:hint="default"/>
      </w:rPr>
    </w:lvl>
    <w:lvl w:ilvl="4" w:tplc="F2DEC2DE">
      <w:start w:val="1"/>
      <w:numFmt w:val="bullet"/>
      <w:lvlText w:val="o"/>
      <w:lvlJc w:val="left"/>
      <w:pPr>
        <w:ind w:left="3600" w:hanging="360"/>
      </w:pPr>
      <w:rPr>
        <w:rFonts w:ascii="Courier New" w:hAnsi="Courier New" w:hint="default"/>
      </w:rPr>
    </w:lvl>
    <w:lvl w:ilvl="5" w:tplc="4B242546">
      <w:start w:val="1"/>
      <w:numFmt w:val="bullet"/>
      <w:lvlText w:val=""/>
      <w:lvlJc w:val="left"/>
      <w:pPr>
        <w:ind w:left="4320" w:hanging="360"/>
      </w:pPr>
      <w:rPr>
        <w:rFonts w:ascii="Wingdings" w:hAnsi="Wingdings" w:hint="default"/>
      </w:rPr>
    </w:lvl>
    <w:lvl w:ilvl="6" w:tplc="40B6FC6A">
      <w:start w:val="1"/>
      <w:numFmt w:val="bullet"/>
      <w:lvlText w:val=""/>
      <w:lvlJc w:val="left"/>
      <w:pPr>
        <w:ind w:left="5040" w:hanging="360"/>
      </w:pPr>
      <w:rPr>
        <w:rFonts w:ascii="Symbol" w:hAnsi="Symbol" w:hint="default"/>
      </w:rPr>
    </w:lvl>
    <w:lvl w:ilvl="7" w:tplc="2B2236F4">
      <w:start w:val="1"/>
      <w:numFmt w:val="bullet"/>
      <w:lvlText w:val="o"/>
      <w:lvlJc w:val="left"/>
      <w:pPr>
        <w:ind w:left="5760" w:hanging="360"/>
      </w:pPr>
      <w:rPr>
        <w:rFonts w:ascii="Courier New" w:hAnsi="Courier New" w:hint="default"/>
      </w:rPr>
    </w:lvl>
    <w:lvl w:ilvl="8" w:tplc="B5029B88">
      <w:start w:val="1"/>
      <w:numFmt w:val="bullet"/>
      <w:lvlText w:val=""/>
      <w:lvlJc w:val="left"/>
      <w:pPr>
        <w:ind w:left="6480" w:hanging="360"/>
      </w:pPr>
      <w:rPr>
        <w:rFonts w:ascii="Wingdings" w:hAnsi="Wingdings" w:hint="default"/>
      </w:rPr>
    </w:lvl>
  </w:abstractNum>
  <w:abstractNum w:abstractNumId="113" w15:restartNumberingAfterBreak="0">
    <w:nsid w:val="63B6231B"/>
    <w:multiLevelType w:val="hybridMultilevel"/>
    <w:tmpl w:val="FFFFFFFF"/>
    <w:lvl w:ilvl="0" w:tplc="CFC698B8">
      <w:start w:val="1"/>
      <w:numFmt w:val="bullet"/>
      <w:lvlText w:val=""/>
      <w:lvlJc w:val="left"/>
      <w:pPr>
        <w:ind w:left="720" w:hanging="360"/>
      </w:pPr>
      <w:rPr>
        <w:rFonts w:ascii="Symbol" w:hAnsi="Symbol" w:hint="default"/>
      </w:rPr>
    </w:lvl>
    <w:lvl w:ilvl="1" w:tplc="6E26400A">
      <w:start w:val="1"/>
      <w:numFmt w:val="bullet"/>
      <w:lvlText w:val="o"/>
      <w:lvlJc w:val="left"/>
      <w:pPr>
        <w:ind w:left="1440" w:hanging="360"/>
      </w:pPr>
      <w:rPr>
        <w:rFonts w:ascii="Courier New" w:hAnsi="Courier New" w:hint="default"/>
      </w:rPr>
    </w:lvl>
    <w:lvl w:ilvl="2" w:tplc="214A7C4C">
      <w:start w:val="1"/>
      <w:numFmt w:val="bullet"/>
      <w:lvlText w:val=""/>
      <w:lvlJc w:val="left"/>
      <w:pPr>
        <w:ind w:left="2160" w:hanging="360"/>
      </w:pPr>
      <w:rPr>
        <w:rFonts w:ascii="Wingdings" w:hAnsi="Wingdings" w:hint="default"/>
      </w:rPr>
    </w:lvl>
    <w:lvl w:ilvl="3" w:tplc="ED36E10A">
      <w:start w:val="1"/>
      <w:numFmt w:val="bullet"/>
      <w:lvlText w:val=""/>
      <w:lvlJc w:val="left"/>
      <w:pPr>
        <w:ind w:left="2880" w:hanging="360"/>
      </w:pPr>
      <w:rPr>
        <w:rFonts w:ascii="Symbol" w:hAnsi="Symbol" w:hint="default"/>
      </w:rPr>
    </w:lvl>
    <w:lvl w:ilvl="4" w:tplc="CD06027A">
      <w:start w:val="1"/>
      <w:numFmt w:val="bullet"/>
      <w:lvlText w:val="o"/>
      <w:lvlJc w:val="left"/>
      <w:pPr>
        <w:ind w:left="3600" w:hanging="360"/>
      </w:pPr>
      <w:rPr>
        <w:rFonts w:ascii="Courier New" w:hAnsi="Courier New" w:hint="default"/>
      </w:rPr>
    </w:lvl>
    <w:lvl w:ilvl="5" w:tplc="3E7803AA">
      <w:start w:val="1"/>
      <w:numFmt w:val="bullet"/>
      <w:lvlText w:val=""/>
      <w:lvlJc w:val="left"/>
      <w:pPr>
        <w:ind w:left="4320" w:hanging="360"/>
      </w:pPr>
      <w:rPr>
        <w:rFonts w:ascii="Wingdings" w:hAnsi="Wingdings" w:hint="default"/>
      </w:rPr>
    </w:lvl>
    <w:lvl w:ilvl="6" w:tplc="E25C6338">
      <w:start w:val="1"/>
      <w:numFmt w:val="bullet"/>
      <w:lvlText w:val=""/>
      <w:lvlJc w:val="left"/>
      <w:pPr>
        <w:ind w:left="5040" w:hanging="360"/>
      </w:pPr>
      <w:rPr>
        <w:rFonts w:ascii="Symbol" w:hAnsi="Symbol" w:hint="default"/>
      </w:rPr>
    </w:lvl>
    <w:lvl w:ilvl="7" w:tplc="D5A4843C">
      <w:start w:val="1"/>
      <w:numFmt w:val="bullet"/>
      <w:lvlText w:val="o"/>
      <w:lvlJc w:val="left"/>
      <w:pPr>
        <w:ind w:left="5760" w:hanging="360"/>
      </w:pPr>
      <w:rPr>
        <w:rFonts w:ascii="Courier New" w:hAnsi="Courier New" w:hint="default"/>
      </w:rPr>
    </w:lvl>
    <w:lvl w:ilvl="8" w:tplc="7EFABB62">
      <w:start w:val="1"/>
      <w:numFmt w:val="bullet"/>
      <w:lvlText w:val=""/>
      <w:lvlJc w:val="left"/>
      <w:pPr>
        <w:ind w:left="6480" w:hanging="360"/>
      </w:pPr>
      <w:rPr>
        <w:rFonts w:ascii="Wingdings" w:hAnsi="Wingdings" w:hint="default"/>
      </w:rPr>
    </w:lvl>
  </w:abstractNum>
  <w:abstractNum w:abstractNumId="114" w15:restartNumberingAfterBreak="0">
    <w:nsid w:val="6488F3B0"/>
    <w:multiLevelType w:val="hybridMultilevel"/>
    <w:tmpl w:val="56BE2166"/>
    <w:lvl w:ilvl="0" w:tplc="B3961FA2">
      <w:start w:val="1"/>
      <w:numFmt w:val="bullet"/>
      <w:lvlText w:val="-"/>
      <w:lvlJc w:val="left"/>
      <w:pPr>
        <w:ind w:left="720" w:hanging="360"/>
      </w:pPr>
      <w:rPr>
        <w:rFonts w:ascii="Calibri" w:hAnsi="Calibri" w:hint="default"/>
      </w:rPr>
    </w:lvl>
    <w:lvl w:ilvl="1" w:tplc="133C6A46">
      <w:start w:val="1"/>
      <w:numFmt w:val="bullet"/>
      <w:lvlText w:val="o"/>
      <w:lvlJc w:val="left"/>
      <w:pPr>
        <w:ind w:left="1440" w:hanging="360"/>
      </w:pPr>
      <w:rPr>
        <w:rFonts w:ascii="Courier New" w:hAnsi="Courier New" w:hint="default"/>
      </w:rPr>
    </w:lvl>
    <w:lvl w:ilvl="2" w:tplc="92E62CA6">
      <w:start w:val="1"/>
      <w:numFmt w:val="bullet"/>
      <w:lvlText w:val=""/>
      <w:lvlJc w:val="left"/>
      <w:pPr>
        <w:ind w:left="2160" w:hanging="360"/>
      </w:pPr>
      <w:rPr>
        <w:rFonts w:ascii="Wingdings" w:hAnsi="Wingdings" w:hint="default"/>
      </w:rPr>
    </w:lvl>
    <w:lvl w:ilvl="3" w:tplc="54747A00">
      <w:start w:val="1"/>
      <w:numFmt w:val="bullet"/>
      <w:lvlText w:val=""/>
      <w:lvlJc w:val="left"/>
      <w:pPr>
        <w:ind w:left="2880" w:hanging="360"/>
      </w:pPr>
      <w:rPr>
        <w:rFonts w:ascii="Symbol" w:hAnsi="Symbol" w:hint="default"/>
      </w:rPr>
    </w:lvl>
    <w:lvl w:ilvl="4" w:tplc="D0280D4A">
      <w:start w:val="1"/>
      <w:numFmt w:val="bullet"/>
      <w:lvlText w:val="o"/>
      <w:lvlJc w:val="left"/>
      <w:pPr>
        <w:ind w:left="3600" w:hanging="360"/>
      </w:pPr>
      <w:rPr>
        <w:rFonts w:ascii="Courier New" w:hAnsi="Courier New" w:hint="default"/>
      </w:rPr>
    </w:lvl>
    <w:lvl w:ilvl="5" w:tplc="4900F2A0">
      <w:start w:val="1"/>
      <w:numFmt w:val="bullet"/>
      <w:lvlText w:val=""/>
      <w:lvlJc w:val="left"/>
      <w:pPr>
        <w:ind w:left="4320" w:hanging="360"/>
      </w:pPr>
      <w:rPr>
        <w:rFonts w:ascii="Wingdings" w:hAnsi="Wingdings" w:hint="default"/>
      </w:rPr>
    </w:lvl>
    <w:lvl w:ilvl="6" w:tplc="7C1CB854">
      <w:start w:val="1"/>
      <w:numFmt w:val="bullet"/>
      <w:lvlText w:val=""/>
      <w:lvlJc w:val="left"/>
      <w:pPr>
        <w:ind w:left="5040" w:hanging="360"/>
      </w:pPr>
      <w:rPr>
        <w:rFonts w:ascii="Symbol" w:hAnsi="Symbol" w:hint="default"/>
      </w:rPr>
    </w:lvl>
    <w:lvl w:ilvl="7" w:tplc="0B2C12F2">
      <w:start w:val="1"/>
      <w:numFmt w:val="bullet"/>
      <w:lvlText w:val="o"/>
      <w:lvlJc w:val="left"/>
      <w:pPr>
        <w:ind w:left="5760" w:hanging="360"/>
      </w:pPr>
      <w:rPr>
        <w:rFonts w:ascii="Courier New" w:hAnsi="Courier New" w:hint="default"/>
      </w:rPr>
    </w:lvl>
    <w:lvl w:ilvl="8" w:tplc="192C1F72">
      <w:start w:val="1"/>
      <w:numFmt w:val="bullet"/>
      <w:lvlText w:val=""/>
      <w:lvlJc w:val="left"/>
      <w:pPr>
        <w:ind w:left="6480" w:hanging="360"/>
      </w:pPr>
      <w:rPr>
        <w:rFonts w:ascii="Wingdings" w:hAnsi="Wingdings" w:hint="default"/>
      </w:rPr>
    </w:lvl>
  </w:abstractNum>
  <w:abstractNum w:abstractNumId="115" w15:restartNumberingAfterBreak="0">
    <w:nsid w:val="65DC72E0"/>
    <w:multiLevelType w:val="hybridMultilevel"/>
    <w:tmpl w:val="533A41F8"/>
    <w:lvl w:ilvl="0" w:tplc="55F2A910">
      <w:start w:val="1"/>
      <w:numFmt w:val="decimal"/>
      <w:lvlText w:val="%1."/>
      <w:lvlJc w:val="left"/>
      <w:pPr>
        <w:ind w:left="1080" w:hanging="360"/>
      </w:pPr>
      <w:rPr>
        <w:rFonts w:hint="default"/>
        <w:b/>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6" w15:restartNumberingAfterBreak="0">
    <w:nsid w:val="65E1F837"/>
    <w:multiLevelType w:val="hybridMultilevel"/>
    <w:tmpl w:val="FFFFFFFF"/>
    <w:lvl w:ilvl="0" w:tplc="8626EE9E">
      <w:start w:val="1"/>
      <w:numFmt w:val="decimal"/>
      <w:lvlText w:val="%1."/>
      <w:lvlJc w:val="left"/>
      <w:pPr>
        <w:ind w:left="720" w:hanging="360"/>
      </w:pPr>
    </w:lvl>
    <w:lvl w:ilvl="1" w:tplc="B81814C2">
      <w:start w:val="1"/>
      <w:numFmt w:val="lowerLetter"/>
      <w:lvlText w:val="%2."/>
      <w:lvlJc w:val="left"/>
      <w:pPr>
        <w:ind w:left="1440" w:hanging="360"/>
      </w:pPr>
    </w:lvl>
    <w:lvl w:ilvl="2" w:tplc="B5E8F326">
      <w:start w:val="1"/>
      <w:numFmt w:val="lowerRoman"/>
      <w:lvlText w:val="%3."/>
      <w:lvlJc w:val="right"/>
      <w:pPr>
        <w:ind w:left="2160" w:hanging="180"/>
      </w:pPr>
    </w:lvl>
    <w:lvl w:ilvl="3" w:tplc="B2B44C0E">
      <w:start w:val="1"/>
      <w:numFmt w:val="decimal"/>
      <w:lvlText w:val="%4."/>
      <w:lvlJc w:val="left"/>
      <w:pPr>
        <w:ind w:left="2880" w:hanging="360"/>
      </w:pPr>
    </w:lvl>
    <w:lvl w:ilvl="4" w:tplc="4120F992">
      <w:start w:val="1"/>
      <w:numFmt w:val="lowerLetter"/>
      <w:lvlText w:val="%5."/>
      <w:lvlJc w:val="left"/>
      <w:pPr>
        <w:ind w:left="3600" w:hanging="360"/>
      </w:pPr>
    </w:lvl>
    <w:lvl w:ilvl="5" w:tplc="121070D6">
      <w:start w:val="1"/>
      <w:numFmt w:val="lowerRoman"/>
      <w:lvlText w:val="%6."/>
      <w:lvlJc w:val="right"/>
      <w:pPr>
        <w:ind w:left="4320" w:hanging="180"/>
      </w:pPr>
    </w:lvl>
    <w:lvl w:ilvl="6" w:tplc="348091BA">
      <w:start w:val="1"/>
      <w:numFmt w:val="decimal"/>
      <w:lvlText w:val="%7."/>
      <w:lvlJc w:val="left"/>
      <w:pPr>
        <w:ind w:left="5040" w:hanging="360"/>
      </w:pPr>
    </w:lvl>
    <w:lvl w:ilvl="7" w:tplc="0CB8422C">
      <w:start w:val="1"/>
      <w:numFmt w:val="lowerLetter"/>
      <w:lvlText w:val="%8."/>
      <w:lvlJc w:val="left"/>
      <w:pPr>
        <w:ind w:left="5760" w:hanging="360"/>
      </w:pPr>
    </w:lvl>
    <w:lvl w:ilvl="8" w:tplc="E2AEDB72">
      <w:start w:val="1"/>
      <w:numFmt w:val="lowerRoman"/>
      <w:lvlText w:val="%9."/>
      <w:lvlJc w:val="right"/>
      <w:pPr>
        <w:ind w:left="6480" w:hanging="180"/>
      </w:pPr>
    </w:lvl>
  </w:abstractNum>
  <w:abstractNum w:abstractNumId="117" w15:restartNumberingAfterBreak="0">
    <w:nsid w:val="66A76D52"/>
    <w:multiLevelType w:val="hybridMultilevel"/>
    <w:tmpl w:val="6032D0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8" w15:restartNumberingAfterBreak="0">
    <w:nsid w:val="67F14B4B"/>
    <w:multiLevelType w:val="hybridMultilevel"/>
    <w:tmpl w:val="1AE4FEF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68304035"/>
    <w:multiLevelType w:val="hybridMultilevel"/>
    <w:tmpl w:val="1938C892"/>
    <w:lvl w:ilvl="0" w:tplc="FFFFFFFF">
      <w:start w:val="1"/>
      <w:numFmt w:val="decimal"/>
      <w:lvlText w:val="%1."/>
      <w:lvlJc w:val="left"/>
      <w:pPr>
        <w:ind w:left="1000" w:hanging="360"/>
      </w:pPr>
      <w:rPr>
        <w:rFonts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694E1CB7"/>
    <w:multiLevelType w:val="hybridMultilevel"/>
    <w:tmpl w:val="A148E3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BC700C1"/>
    <w:multiLevelType w:val="multilevel"/>
    <w:tmpl w:val="9BEE6E00"/>
    <w:lvl w:ilvl="0">
      <w:start w:val="1"/>
      <w:numFmt w:val="decimal"/>
      <w:lvlText w:val="%1."/>
      <w:lvlJc w:val="left"/>
      <w:pPr>
        <w:ind w:left="360" w:hanging="360"/>
      </w:pPr>
      <w:rPr>
        <w:color w:val="EEECE1" w:themeColor="background2"/>
      </w:rPr>
    </w:lvl>
    <w:lvl w:ilvl="1">
      <w:start w:val="1"/>
      <w:numFmt w:val="decimal"/>
      <w:isLgl/>
      <w:lvlText w:val="%1.%2"/>
      <w:lvlJc w:val="left"/>
      <w:pPr>
        <w:ind w:left="785" w:hanging="360"/>
      </w:pPr>
    </w:lvl>
    <w:lvl w:ilvl="2">
      <w:start w:val="1"/>
      <w:numFmt w:val="decimal"/>
      <w:isLgl/>
      <w:lvlText w:val="%1.%2.%3"/>
      <w:lvlJc w:val="left"/>
      <w:pPr>
        <w:ind w:left="1288" w:hanging="720"/>
      </w:pPr>
      <w:rPr>
        <w:b w:val="0"/>
        <w:color w:val="auto"/>
      </w:rPr>
    </w:lvl>
    <w:lvl w:ilvl="3">
      <w:start w:val="1"/>
      <w:numFmt w:val="decimal"/>
      <w:isLgl/>
      <w:lvlText w:val="%1.%2.%3.%4"/>
      <w:lvlJc w:val="left"/>
      <w:pPr>
        <w:ind w:left="1145" w:hanging="720"/>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865" w:hanging="1440"/>
      </w:pPr>
    </w:lvl>
    <w:lvl w:ilvl="7">
      <w:start w:val="1"/>
      <w:numFmt w:val="decimal"/>
      <w:isLgl/>
      <w:lvlText w:val="%1.%2.%3.%4.%5.%6.%7.%8"/>
      <w:lvlJc w:val="left"/>
      <w:pPr>
        <w:ind w:left="1865" w:hanging="1440"/>
      </w:pPr>
    </w:lvl>
    <w:lvl w:ilvl="8">
      <w:start w:val="1"/>
      <w:numFmt w:val="decimal"/>
      <w:isLgl/>
      <w:lvlText w:val="%1.%2.%3.%4.%5.%6.%7.%8.%9"/>
      <w:lvlJc w:val="left"/>
      <w:pPr>
        <w:ind w:left="2225" w:hanging="1800"/>
      </w:pPr>
    </w:lvl>
  </w:abstractNum>
  <w:abstractNum w:abstractNumId="122" w15:restartNumberingAfterBreak="0">
    <w:nsid w:val="6CFA7EF5"/>
    <w:multiLevelType w:val="hybridMultilevel"/>
    <w:tmpl w:val="9FE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EF73C71"/>
    <w:multiLevelType w:val="multilevel"/>
    <w:tmpl w:val="07E08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F5A1701"/>
    <w:multiLevelType w:val="hybridMultilevel"/>
    <w:tmpl w:val="5066B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05490A9"/>
    <w:multiLevelType w:val="hybridMultilevel"/>
    <w:tmpl w:val="03AEA3A0"/>
    <w:lvl w:ilvl="0" w:tplc="D4E60F40">
      <w:start w:val="1"/>
      <w:numFmt w:val="bullet"/>
      <w:lvlText w:val="-"/>
      <w:lvlJc w:val="left"/>
      <w:pPr>
        <w:ind w:left="720" w:hanging="360"/>
      </w:pPr>
      <w:rPr>
        <w:rFonts w:ascii="Calibri" w:hAnsi="Calibri" w:hint="default"/>
      </w:rPr>
    </w:lvl>
    <w:lvl w:ilvl="1" w:tplc="893A0648">
      <w:start w:val="1"/>
      <w:numFmt w:val="bullet"/>
      <w:lvlText w:val="o"/>
      <w:lvlJc w:val="left"/>
      <w:pPr>
        <w:ind w:left="1440" w:hanging="360"/>
      </w:pPr>
      <w:rPr>
        <w:rFonts w:ascii="Courier New" w:hAnsi="Courier New" w:hint="default"/>
      </w:rPr>
    </w:lvl>
    <w:lvl w:ilvl="2" w:tplc="418C14D6">
      <w:start w:val="1"/>
      <w:numFmt w:val="bullet"/>
      <w:lvlText w:val=""/>
      <w:lvlJc w:val="left"/>
      <w:pPr>
        <w:ind w:left="2160" w:hanging="360"/>
      </w:pPr>
      <w:rPr>
        <w:rFonts w:ascii="Wingdings" w:hAnsi="Wingdings" w:hint="default"/>
      </w:rPr>
    </w:lvl>
    <w:lvl w:ilvl="3" w:tplc="DB504D0E">
      <w:start w:val="1"/>
      <w:numFmt w:val="bullet"/>
      <w:lvlText w:val=""/>
      <w:lvlJc w:val="left"/>
      <w:pPr>
        <w:ind w:left="2880" w:hanging="360"/>
      </w:pPr>
      <w:rPr>
        <w:rFonts w:ascii="Symbol" w:hAnsi="Symbol" w:hint="default"/>
      </w:rPr>
    </w:lvl>
    <w:lvl w:ilvl="4" w:tplc="718A3934">
      <w:start w:val="1"/>
      <w:numFmt w:val="bullet"/>
      <w:lvlText w:val="o"/>
      <w:lvlJc w:val="left"/>
      <w:pPr>
        <w:ind w:left="3600" w:hanging="360"/>
      </w:pPr>
      <w:rPr>
        <w:rFonts w:ascii="Courier New" w:hAnsi="Courier New" w:hint="default"/>
      </w:rPr>
    </w:lvl>
    <w:lvl w:ilvl="5" w:tplc="F36884FC">
      <w:start w:val="1"/>
      <w:numFmt w:val="bullet"/>
      <w:lvlText w:val=""/>
      <w:lvlJc w:val="left"/>
      <w:pPr>
        <w:ind w:left="4320" w:hanging="360"/>
      </w:pPr>
      <w:rPr>
        <w:rFonts w:ascii="Wingdings" w:hAnsi="Wingdings" w:hint="default"/>
      </w:rPr>
    </w:lvl>
    <w:lvl w:ilvl="6" w:tplc="4D4CECD0">
      <w:start w:val="1"/>
      <w:numFmt w:val="bullet"/>
      <w:lvlText w:val=""/>
      <w:lvlJc w:val="left"/>
      <w:pPr>
        <w:ind w:left="5040" w:hanging="360"/>
      </w:pPr>
      <w:rPr>
        <w:rFonts w:ascii="Symbol" w:hAnsi="Symbol" w:hint="default"/>
      </w:rPr>
    </w:lvl>
    <w:lvl w:ilvl="7" w:tplc="7BA86FAE">
      <w:start w:val="1"/>
      <w:numFmt w:val="bullet"/>
      <w:lvlText w:val="o"/>
      <w:lvlJc w:val="left"/>
      <w:pPr>
        <w:ind w:left="5760" w:hanging="360"/>
      </w:pPr>
      <w:rPr>
        <w:rFonts w:ascii="Courier New" w:hAnsi="Courier New" w:hint="default"/>
      </w:rPr>
    </w:lvl>
    <w:lvl w:ilvl="8" w:tplc="DA603648">
      <w:start w:val="1"/>
      <w:numFmt w:val="bullet"/>
      <w:lvlText w:val=""/>
      <w:lvlJc w:val="left"/>
      <w:pPr>
        <w:ind w:left="6480" w:hanging="360"/>
      </w:pPr>
      <w:rPr>
        <w:rFonts w:ascii="Wingdings" w:hAnsi="Wingdings" w:hint="default"/>
      </w:rPr>
    </w:lvl>
  </w:abstractNum>
  <w:abstractNum w:abstractNumId="126" w15:restartNumberingAfterBreak="0">
    <w:nsid w:val="71AB399E"/>
    <w:multiLevelType w:val="hybridMultilevel"/>
    <w:tmpl w:val="E52EC38A"/>
    <w:lvl w:ilvl="0" w:tplc="3B3E1E10">
      <w:start w:val="1"/>
      <w:numFmt w:val="bullet"/>
      <w:lvlText w:val=""/>
      <w:lvlJc w:val="left"/>
      <w:pPr>
        <w:ind w:left="720" w:hanging="360"/>
      </w:pPr>
      <w:rPr>
        <w:rFonts w:ascii="Symbol" w:hAnsi="Symbol" w:hint="default"/>
      </w:rPr>
    </w:lvl>
    <w:lvl w:ilvl="1" w:tplc="9F703570">
      <w:start w:val="1"/>
      <w:numFmt w:val="bullet"/>
      <w:lvlText w:val="o"/>
      <w:lvlJc w:val="left"/>
      <w:pPr>
        <w:ind w:left="1440" w:hanging="360"/>
      </w:pPr>
      <w:rPr>
        <w:rFonts w:ascii="Courier New" w:hAnsi="Courier New" w:hint="default"/>
      </w:rPr>
    </w:lvl>
    <w:lvl w:ilvl="2" w:tplc="643A6242">
      <w:start w:val="1"/>
      <w:numFmt w:val="bullet"/>
      <w:lvlText w:val=""/>
      <w:lvlJc w:val="left"/>
      <w:pPr>
        <w:ind w:left="2160" w:hanging="360"/>
      </w:pPr>
      <w:rPr>
        <w:rFonts w:ascii="Wingdings" w:hAnsi="Wingdings" w:hint="default"/>
      </w:rPr>
    </w:lvl>
    <w:lvl w:ilvl="3" w:tplc="D5F0E07C">
      <w:start w:val="1"/>
      <w:numFmt w:val="bullet"/>
      <w:lvlText w:val=""/>
      <w:lvlJc w:val="left"/>
      <w:pPr>
        <w:ind w:left="2880" w:hanging="360"/>
      </w:pPr>
      <w:rPr>
        <w:rFonts w:ascii="Symbol" w:hAnsi="Symbol" w:hint="default"/>
      </w:rPr>
    </w:lvl>
    <w:lvl w:ilvl="4" w:tplc="B53C6302">
      <w:start w:val="1"/>
      <w:numFmt w:val="bullet"/>
      <w:lvlText w:val="o"/>
      <w:lvlJc w:val="left"/>
      <w:pPr>
        <w:ind w:left="3600" w:hanging="360"/>
      </w:pPr>
      <w:rPr>
        <w:rFonts w:ascii="Courier New" w:hAnsi="Courier New" w:hint="default"/>
      </w:rPr>
    </w:lvl>
    <w:lvl w:ilvl="5" w:tplc="D38051FE">
      <w:start w:val="1"/>
      <w:numFmt w:val="bullet"/>
      <w:lvlText w:val=""/>
      <w:lvlJc w:val="left"/>
      <w:pPr>
        <w:ind w:left="4320" w:hanging="360"/>
      </w:pPr>
      <w:rPr>
        <w:rFonts w:ascii="Wingdings" w:hAnsi="Wingdings" w:hint="default"/>
      </w:rPr>
    </w:lvl>
    <w:lvl w:ilvl="6" w:tplc="0DE8E20E">
      <w:start w:val="1"/>
      <w:numFmt w:val="bullet"/>
      <w:lvlText w:val=""/>
      <w:lvlJc w:val="left"/>
      <w:pPr>
        <w:ind w:left="5040" w:hanging="360"/>
      </w:pPr>
      <w:rPr>
        <w:rFonts w:ascii="Symbol" w:hAnsi="Symbol" w:hint="default"/>
      </w:rPr>
    </w:lvl>
    <w:lvl w:ilvl="7" w:tplc="E43EDAC4">
      <w:start w:val="1"/>
      <w:numFmt w:val="bullet"/>
      <w:lvlText w:val="o"/>
      <w:lvlJc w:val="left"/>
      <w:pPr>
        <w:ind w:left="5760" w:hanging="360"/>
      </w:pPr>
      <w:rPr>
        <w:rFonts w:ascii="Courier New" w:hAnsi="Courier New" w:hint="default"/>
      </w:rPr>
    </w:lvl>
    <w:lvl w:ilvl="8" w:tplc="19485C8E">
      <w:start w:val="1"/>
      <w:numFmt w:val="bullet"/>
      <w:lvlText w:val=""/>
      <w:lvlJc w:val="left"/>
      <w:pPr>
        <w:ind w:left="6480" w:hanging="360"/>
      </w:pPr>
      <w:rPr>
        <w:rFonts w:ascii="Wingdings" w:hAnsi="Wingdings" w:hint="default"/>
      </w:rPr>
    </w:lvl>
  </w:abstractNum>
  <w:abstractNum w:abstractNumId="127" w15:restartNumberingAfterBreak="0">
    <w:nsid w:val="72172775"/>
    <w:multiLevelType w:val="hybridMultilevel"/>
    <w:tmpl w:val="EBACDDAC"/>
    <w:lvl w:ilvl="0" w:tplc="880E1C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2ABBFCC"/>
    <w:multiLevelType w:val="hybridMultilevel"/>
    <w:tmpl w:val="361C2E86"/>
    <w:lvl w:ilvl="0" w:tplc="1C5EB4CE">
      <w:start w:val="1"/>
      <w:numFmt w:val="bullet"/>
      <w:lvlText w:val=""/>
      <w:lvlJc w:val="left"/>
      <w:pPr>
        <w:ind w:left="720" w:hanging="360"/>
      </w:pPr>
      <w:rPr>
        <w:rFonts w:ascii="Symbol" w:hAnsi="Symbol" w:hint="default"/>
      </w:rPr>
    </w:lvl>
    <w:lvl w:ilvl="1" w:tplc="C680C9C2">
      <w:start w:val="1"/>
      <w:numFmt w:val="bullet"/>
      <w:lvlText w:val="o"/>
      <w:lvlJc w:val="left"/>
      <w:pPr>
        <w:ind w:left="1440" w:hanging="360"/>
      </w:pPr>
      <w:rPr>
        <w:rFonts w:ascii="Courier New" w:hAnsi="Courier New" w:hint="default"/>
      </w:rPr>
    </w:lvl>
    <w:lvl w:ilvl="2" w:tplc="AD88CC76">
      <w:start w:val="1"/>
      <w:numFmt w:val="bullet"/>
      <w:lvlText w:val=""/>
      <w:lvlJc w:val="left"/>
      <w:pPr>
        <w:ind w:left="2160" w:hanging="360"/>
      </w:pPr>
      <w:rPr>
        <w:rFonts w:ascii="Wingdings" w:hAnsi="Wingdings" w:hint="default"/>
      </w:rPr>
    </w:lvl>
    <w:lvl w:ilvl="3" w:tplc="7D3AAE5A">
      <w:start w:val="1"/>
      <w:numFmt w:val="bullet"/>
      <w:lvlText w:val=""/>
      <w:lvlJc w:val="left"/>
      <w:pPr>
        <w:ind w:left="2880" w:hanging="360"/>
      </w:pPr>
      <w:rPr>
        <w:rFonts w:ascii="Symbol" w:hAnsi="Symbol" w:hint="default"/>
      </w:rPr>
    </w:lvl>
    <w:lvl w:ilvl="4" w:tplc="387A28A6">
      <w:start w:val="1"/>
      <w:numFmt w:val="bullet"/>
      <w:lvlText w:val="o"/>
      <w:lvlJc w:val="left"/>
      <w:pPr>
        <w:ind w:left="3600" w:hanging="360"/>
      </w:pPr>
      <w:rPr>
        <w:rFonts w:ascii="Courier New" w:hAnsi="Courier New" w:hint="default"/>
      </w:rPr>
    </w:lvl>
    <w:lvl w:ilvl="5" w:tplc="CB6C8DC6">
      <w:start w:val="1"/>
      <w:numFmt w:val="bullet"/>
      <w:lvlText w:val=""/>
      <w:lvlJc w:val="left"/>
      <w:pPr>
        <w:ind w:left="4320" w:hanging="360"/>
      </w:pPr>
      <w:rPr>
        <w:rFonts w:ascii="Wingdings" w:hAnsi="Wingdings" w:hint="default"/>
      </w:rPr>
    </w:lvl>
    <w:lvl w:ilvl="6" w:tplc="6C080F18">
      <w:start w:val="1"/>
      <w:numFmt w:val="bullet"/>
      <w:lvlText w:val=""/>
      <w:lvlJc w:val="left"/>
      <w:pPr>
        <w:ind w:left="5040" w:hanging="360"/>
      </w:pPr>
      <w:rPr>
        <w:rFonts w:ascii="Symbol" w:hAnsi="Symbol" w:hint="default"/>
      </w:rPr>
    </w:lvl>
    <w:lvl w:ilvl="7" w:tplc="838E722E">
      <w:start w:val="1"/>
      <w:numFmt w:val="bullet"/>
      <w:lvlText w:val="o"/>
      <w:lvlJc w:val="left"/>
      <w:pPr>
        <w:ind w:left="5760" w:hanging="360"/>
      </w:pPr>
      <w:rPr>
        <w:rFonts w:ascii="Courier New" w:hAnsi="Courier New" w:hint="default"/>
      </w:rPr>
    </w:lvl>
    <w:lvl w:ilvl="8" w:tplc="AA062476">
      <w:start w:val="1"/>
      <w:numFmt w:val="bullet"/>
      <w:lvlText w:val=""/>
      <w:lvlJc w:val="left"/>
      <w:pPr>
        <w:ind w:left="6480" w:hanging="360"/>
      </w:pPr>
      <w:rPr>
        <w:rFonts w:ascii="Wingdings" w:hAnsi="Wingdings" w:hint="default"/>
      </w:rPr>
    </w:lvl>
  </w:abstractNum>
  <w:abstractNum w:abstractNumId="129" w15:restartNumberingAfterBreak="0">
    <w:nsid w:val="72DD46B7"/>
    <w:multiLevelType w:val="hybridMultilevel"/>
    <w:tmpl w:val="535A312C"/>
    <w:lvl w:ilvl="0" w:tplc="C5421524">
      <w:start w:val="1"/>
      <w:numFmt w:val="bullet"/>
      <w:pStyle w:val="TOC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42B773E"/>
    <w:multiLevelType w:val="hybridMultilevel"/>
    <w:tmpl w:val="788862B0"/>
    <w:lvl w:ilvl="0" w:tplc="0C849820">
      <w:start w:val="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4C451C4"/>
    <w:multiLevelType w:val="hybridMultilevel"/>
    <w:tmpl w:val="FFFFFFFF"/>
    <w:lvl w:ilvl="0" w:tplc="B6764D6E">
      <w:start w:val="1"/>
      <w:numFmt w:val="bullet"/>
      <w:lvlText w:val="·"/>
      <w:lvlJc w:val="left"/>
      <w:pPr>
        <w:ind w:left="720" w:hanging="360"/>
      </w:pPr>
      <w:rPr>
        <w:rFonts w:ascii="Symbol" w:hAnsi="Symbol" w:hint="default"/>
      </w:rPr>
    </w:lvl>
    <w:lvl w:ilvl="1" w:tplc="F8965AEE">
      <w:start w:val="1"/>
      <w:numFmt w:val="bullet"/>
      <w:lvlText w:val="o"/>
      <w:lvlJc w:val="left"/>
      <w:pPr>
        <w:ind w:left="1440" w:hanging="360"/>
      </w:pPr>
      <w:rPr>
        <w:rFonts w:ascii="Courier New" w:hAnsi="Courier New" w:hint="default"/>
      </w:rPr>
    </w:lvl>
    <w:lvl w:ilvl="2" w:tplc="B0D0C9AA">
      <w:start w:val="1"/>
      <w:numFmt w:val="bullet"/>
      <w:lvlText w:val=""/>
      <w:lvlJc w:val="left"/>
      <w:pPr>
        <w:ind w:left="2160" w:hanging="360"/>
      </w:pPr>
      <w:rPr>
        <w:rFonts w:ascii="Wingdings" w:hAnsi="Wingdings" w:hint="default"/>
      </w:rPr>
    </w:lvl>
    <w:lvl w:ilvl="3" w:tplc="3054835E">
      <w:start w:val="1"/>
      <w:numFmt w:val="bullet"/>
      <w:lvlText w:val=""/>
      <w:lvlJc w:val="left"/>
      <w:pPr>
        <w:ind w:left="2880" w:hanging="360"/>
      </w:pPr>
      <w:rPr>
        <w:rFonts w:ascii="Symbol" w:hAnsi="Symbol" w:hint="default"/>
      </w:rPr>
    </w:lvl>
    <w:lvl w:ilvl="4" w:tplc="27A08830">
      <w:start w:val="1"/>
      <w:numFmt w:val="bullet"/>
      <w:lvlText w:val="o"/>
      <w:lvlJc w:val="left"/>
      <w:pPr>
        <w:ind w:left="3600" w:hanging="360"/>
      </w:pPr>
      <w:rPr>
        <w:rFonts w:ascii="Courier New" w:hAnsi="Courier New" w:hint="default"/>
      </w:rPr>
    </w:lvl>
    <w:lvl w:ilvl="5" w:tplc="17AEDEC2">
      <w:start w:val="1"/>
      <w:numFmt w:val="bullet"/>
      <w:lvlText w:val=""/>
      <w:lvlJc w:val="left"/>
      <w:pPr>
        <w:ind w:left="4320" w:hanging="360"/>
      </w:pPr>
      <w:rPr>
        <w:rFonts w:ascii="Wingdings" w:hAnsi="Wingdings" w:hint="default"/>
      </w:rPr>
    </w:lvl>
    <w:lvl w:ilvl="6" w:tplc="5E60E950">
      <w:start w:val="1"/>
      <w:numFmt w:val="bullet"/>
      <w:lvlText w:val=""/>
      <w:lvlJc w:val="left"/>
      <w:pPr>
        <w:ind w:left="5040" w:hanging="360"/>
      </w:pPr>
      <w:rPr>
        <w:rFonts w:ascii="Symbol" w:hAnsi="Symbol" w:hint="default"/>
      </w:rPr>
    </w:lvl>
    <w:lvl w:ilvl="7" w:tplc="44ECA78C">
      <w:start w:val="1"/>
      <w:numFmt w:val="bullet"/>
      <w:lvlText w:val="o"/>
      <w:lvlJc w:val="left"/>
      <w:pPr>
        <w:ind w:left="5760" w:hanging="360"/>
      </w:pPr>
      <w:rPr>
        <w:rFonts w:ascii="Courier New" w:hAnsi="Courier New" w:hint="default"/>
      </w:rPr>
    </w:lvl>
    <w:lvl w:ilvl="8" w:tplc="15CEC0E6">
      <w:start w:val="1"/>
      <w:numFmt w:val="bullet"/>
      <w:lvlText w:val=""/>
      <w:lvlJc w:val="left"/>
      <w:pPr>
        <w:ind w:left="6480" w:hanging="360"/>
      </w:pPr>
      <w:rPr>
        <w:rFonts w:ascii="Wingdings" w:hAnsi="Wingdings" w:hint="default"/>
      </w:rPr>
    </w:lvl>
  </w:abstractNum>
  <w:abstractNum w:abstractNumId="132" w15:restartNumberingAfterBreak="0">
    <w:nsid w:val="75045E54"/>
    <w:multiLevelType w:val="hybridMultilevel"/>
    <w:tmpl w:val="49AA636C"/>
    <w:lvl w:ilvl="0" w:tplc="95EE6C00">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76363463"/>
    <w:multiLevelType w:val="multilevel"/>
    <w:tmpl w:val="FBF8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7106C2B"/>
    <w:multiLevelType w:val="hybridMultilevel"/>
    <w:tmpl w:val="A95EF36A"/>
    <w:lvl w:ilvl="0" w:tplc="FFFFFFFF">
      <w:start w:val="1"/>
      <w:numFmt w:val="decimal"/>
      <w:lvlText w:val="%1."/>
      <w:lvlJc w:val="left"/>
      <w:pPr>
        <w:ind w:left="720" w:hanging="360"/>
      </w:pPr>
      <w:rPr>
        <w:b/>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943417C"/>
    <w:multiLevelType w:val="hybridMultilevel"/>
    <w:tmpl w:val="3C668D7A"/>
    <w:lvl w:ilvl="0" w:tplc="FB0CC940">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6" w15:restartNumberingAfterBreak="0">
    <w:nsid w:val="7B9136BE"/>
    <w:multiLevelType w:val="multilevel"/>
    <w:tmpl w:val="866E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CD000F7"/>
    <w:multiLevelType w:val="hybridMultilevel"/>
    <w:tmpl w:val="49AA636C"/>
    <w:lvl w:ilvl="0" w:tplc="FFFFFFFF">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E000DAB"/>
    <w:multiLevelType w:val="hybridMultilevel"/>
    <w:tmpl w:val="FC444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E3D760E"/>
    <w:multiLevelType w:val="hybridMultilevel"/>
    <w:tmpl w:val="FFFFFFFF"/>
    <w:lvl w:ilvl="0" w:tplc="DFA20784">
      <w:start w:val="1"/>
      <w:numFmt w:val="bullet"/>
      <w:lvlText w:val=""/>
      <w:lvlJc w:val="left"/>
      <w:pPr>
        <w:ind w:left="720" w:hanging="360"/>
      </w:pPr>
      <w:rPr>
        <w:rFonts w:ascii="Symbol" w:hAnsi="Symbol" w:hint="default"/>
      </w:rPr>
    </w:lvl>
    <w:lvl w:ilvl="1" w:tplc="90B63D00">
      <w:start w:val="1"/>
      <w:numFmt w:val="bullet"/>
      <w:lvlText w:val="o"/>
      <w:lvlJc w:val="left"/>
      <w:pPr>
        <w:ind w:left="1440" w:hanging="360"/>
      </w:pPr>
      <w:rPr>
        <w:rFonts w:ascii="Courier New" w:hAnsi="Courier New" w:hint="default"/>
      </w:rPr>
    </w:lvl>
    <w:lvl w:ilvl="2" w:tplc="8D28A5E4">
      <w:start w:val="1"/>
      <w:numFmt w:val="bullet"/>
      <w:lvlText w:val=""/>
      <w:lvlJc w:val="left"/>
      <w:pPr>
        <w:ind w:left="2160" w:hanging="360"/>
      </w:pPr>
      <w:rPr>
        <w:rFonts w:ascii="Wingdings" w:hAnsi="Wingdings" w:hint="default"/>
      </w:rPr>
    </w:lvl>
    <w:lvl w:ilvl="3" w:tplc="B9DEE9DA">
      <w:start w:val="1"/>
      <w:numFmt w:val="bullet"/>
      <w:lvlText w:val=""/>
      <w:lvlJc w:val="left"/>
      <w:pPr>
        <w:ind w:left="2880" w:hanging="360"/>
      </w:pPr>
      <w:rPr>
        <w:rFonts w:ascii="Symbol" w:hAnsi="Symbol" w:hint="default"/>
      </w:rPr>
    </w:lvl>
    <w:lvl w:ilvl="4" w:tplc="DF987388">
      <w:start w:val="1"/>
      <w:numFmt w:val="bullet"/>
      <w:lvlText w:val="o"/>
      <w:lvlJc w:val="left"/>
      <w:pPr>
        <w:ind w:left="3600" w:hanging="360"/>
      </w:pPr>
      <w:rPr>
        <w:rFonts w:ascii="Courier New" w:hAnsi="Courier New" w:hint="default"/>
      </w:rPr>
    </w:lvl>
    <w:lvl w:ilvl="5" w:tplc="B6568E5E">
      <w:start w:val="1"/>
      <w:numFmt w:val="bullet"/>
      <w:lvlText w:val=""/>
      <w:lvlJc w:val="left"/>
      <w:pPr>
        <w:ind w:left="4320" w:hanging="360"/>
      </w:pPr>
      <w:rPr>
        <w:rFonts w:ascii="Wingdings" w:hAnsi="Wingdings" w:hint="default"/>
      </w:rPr>
    </w:lvl>
    <w:lvl w:ilvl="6" w:tplc="435C7864">
      <w:start w:val="1"/>
      <w:numFmt w:val="bullet"/>
      <w:lvlText w:val=""/>
      <w:lvlJc w:val="left"/>
      <w:pPr>
        <w:ind w:left="5040" w:hanging="360"/>
      </w:pPr>
      <w:rPr>
        <w:rFonts w:ascii="Symbol" w:hAnsi="Symbol" w:hint="default"/>
      </w:rPr>
    </w:lvl>
    <w:lvl w:ilvl="7" w:tplc="025E42D6">
      <w:start w:val="1"/>
      <w:numFmt w:val="bullet"/>
      <w:lvlText w:val="o"/>
      <w:lvlJc w:val="left"/>
      <w:pPr>
        <w:ind w:left="5760" w:hanging="360"/>
      </w:pPr>
      <w:rPr>
        <w:rFonts w:ascii="Courier New" w:hAnsi="Courier New" w:hint="default"/>
      </w:rPr>
    </w:lvl>
    <w:lvl w:ilvl="8" w:tplc="84D8F2F6">
      <w:start w:val="1"/>
      <w:numFmt w:val="bullet"/>
      <w:lvlText w:val=""/>
      <w:lvlJc w:val="left"/>
      <w:pPr>
        <w:ind w:left="6480" w:hanging="360"/>
      </w:pPr>
      <w:rPr>
        <w:rFonts w:ascii="Wingdings" w:hAnsi="Wingdings" w:hint="default"/>
      </w:rPr>
    </w:lvl>
  </w:abstractNum>
  <w:abstractNum w:abstractNumId="140" w15:restartNumberingAfterBreak="0">
    <w:nsid w:val="7F873A3B"/>
    <w:multiLevelType w:val="multilevel"/>
    <w:tmpl w:val="4B8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A117EC"/>
    <w:multiLevelType w:val="hybridMultilevel"/>
    <w:tmpl w:val="FFFFFFFF"/>
    <w:lvl w:ilvl="0" w:tplc="605AD048">
      <w:start w:val="1"/>
      <w:numFmt w:val="bullet"/>
      <w:lvlText w:val=""/>
      <w:lvlJc w:val="left"/>
      <w:pPr>
        <w:ind w:left="720" w:hanging="360"/>
      </w:pPr>
      <w:rPr>
        <w:rFonts w:ascii="Symbol" w:hAnsi="Symbol" w:hint="default"/>
      </w:rPr>
    </w:lvl>
    <w:lvl w:ilvl="1" w:tplc="0114A4E8">
      <w:start w:val="1"/>
      <w:numFmt w:val="bullet"/>
      <w:lvlText w:val="o"/>
      <w:lvlJc w:val="left"/>
      <w:pPr>
        <w:ind w:left="1440" w:hanging="360"/>
      </w:pPr>
      <w:rPr>
        <w:rFonts w:ascii="Courier New" w:hAnsi="Courier New" w:hint="default"/>
      </w:rPr>
    </w:lvl>
    <w:lvl w:ilvl="2" w:tplc="FF54F890">
      <w:start w:val="1"/>
      <w:numFmt w:val="bullet"/>
      <w:lvlText w:val=""/>
      <w:lvlJc w:val="left"/>
      <w:pPr>
        <w:ind w:left="2160" w:hanging="360"/>
      </w:pPr>
      <w:rPr>
        <w:rFonts w:ascii="Wingdings" w:hAnsi="Wingdings" w:hint="default"/>
      </w:rPr>
    </w:lvl>
    <w:lvl w:ilvl="3" w:tplc="2E2E224A">
      <w:start w:val="1"/>
      <w:numFmt w:val="bullet"/>
      <w:lvlText w:val=""/>
      <w:lvlJc w:val="left"/>
      <w:pPr>
        <w:ind w:left="2880" w:hanging="360"/>
      </w:pPr>
      <w:rPr>
        <w:rFonts w:ascii="Symbol" w:hAnsi="Symbol" w:hint="default"/>
      </w:rPr>
    </w:lvl>
    <w:lvl w:ilvl="4" w:tplc="F9A6192E">
      <w:start w:val="1"/>
      <w:numFmt w:val="bullet"/>
      <w:lvlText w:val="o"/>
      <w:lvlJc w:val="left"/>
      <w:pPr>
        <w:ind w:left="3600" w:hanging="360"/>
      </w:pPr>
      <w:rPr>
        <w:rFonts w:ascii="Courier New" w:hAnsi="Courier New" w:hint="default"/>
      </w:rPr>
    </w:lvl>
    <w:lvl w:ilvl="5" w:tplc="6C94E1C6">
      <w:start w:val="1"/>
      <w:numFmt w:val="bullet"/>
      <w:lvlText w:val=""/>
      <w:lvlJc w:val="left"/>
      <w:pPr>
        <w:ind w:left="4320" w:hanging="360"/>
      </w:pPr>
      <w:rPr>
        <w:rFonts w:ascii="Wingdings" w:hAnsi="Wingdings" w:hint="default"/>
      </w:rPr>
    </w:lvl>
    <w:lvl w:ilvl="6" w:tplc="F28A49F4">
      <w:start w:val="1"/>
      <w:numFmt w:val="bullet"/>
      <w:lvlText w:val=""/>
      <w:lvlJc w:val="left"/>
      <w:pPr>
        <w:ind w:left="5040" w:hanging="360"/>
      </w:pPr>
      <w:rPr>
        <w:rFonts w:ascii="Symbol" w:hAnsi="Symbol" w:hint="default"/>
      </w:rPr>
    </w:lvl>
    <w:lvl w:ilvl="7" w:tplc="A532DDF4">
      <w:start w:val="1"/>
      <w:numFmt w:val="bullet"/>
      <w:lvlText w:val="o"/>
      <w:lvlJc w:val="left"/>
      <w:pPr>
        <w:ind w:left="5760" w:hanging="360"/>
      </w:pPr>
      <w:rPr>
        <w:rFonts w:ascii="Courier New" w:hAnsi="Courier New" w:hint="default"/>
      </w:rPr>
    </w:lvl>
    <w:lvl w:ilvl="8" w:tplc="6B2022B6">
      <w:start w:val="1"/>
      <w:numFmt w:val="bullet"/>
      <w:lvlText w:val=""/>
      <w:lvlJc w:val="left"/>
      <w:pPr>
        <w:ind w:left="6480" w:hanging="360"/>
      </w:pPr>
      <w:rPr>
        <w:rFonts w:ascii="Wingdings" w:hAnsi="Wingdings" w:hint="default"/>
      </w:rPr>
    </w:lvl>
  </w:abstractNum>
  <w:num w:numId="1" w16cid:durableId="1092701549">
    <w:abstractNumId w:val="10"/>
  </w:num>
  <w:num w:numId="2" w16cid:durableId="1852334618">
    <w:abstractNumId w:val="100"/>
  </w:num>
  <w:num w:numId="3" w16cid:durableId="928318552">
    <w:abstractNumId w:val="56"/>
  </w:num>
  <w:num w:numId="4" w16cid:durableId="718171014">
    <w:abstractNumId w:val="95"/>
  </w:num>
  <w:num w:numId="5" w16cid:durableId="933823390">
    <w:abstractNumId w:val="113"/>
  </w:num>
  <w:num w:numId="6" w16cid:durableId="356583867">
    <w:abstractNumId w:val="76"/>
  </w:num>
  <w:num w:numId="7" w16cid:durableId="1538934316">
    <w:abstractNumId w:val="77"/>
  </w:num>
  <w:num w:numId="8" w16cid:durableId="1267078265">
    <w:abstractNumId w:val="141"/>
  </w:num>
  <w:num w:numId="9" w16cid:durableId="1907644230">
    <w:abstractNumId w:val="116"/>
  </w:num>
  <w:num w:numId="10" w16cid:durableId="513767033">
    <w:abstractNumId w:val="44"/>
  </w:num>
  <w:num w:numId="11" w16cid:durableId="1869217854">
    <w:abstractNumId w:val="34"/>
  </w:num>
  <w:num w:numId="12" w16cid:durableId="1620794226">
    <w:abstractNumId w:val="112"/>
  </w:num>
  <w:num w:numId="13" w16cid:durableId="683291932">
    <w:abstractNumId w:val="139"/>
  </w:num>
  <w:num w:numId="14" w16cid:durableId="1715809588">
    <w:abstractNumId w:val="84"/>
  </w:num>
  <w:num w:numId="15" w16cid:durableId="1853958942">
    <w:abstractNumId w:val="30"/>
  </w:num>
  <w:num w:numId="16" w16cid:durableId="1285695660">
    <w:abstractNumId w:val="131"/>
  </w:num>
  <w:num w:numId="17" w16cid:durableId="67265074">
    <w:abstractNumId w:val="111"/>
  </w:num>
  <w:num w:numId="18" w16cid:durableId="941373888">
    <w:abstractNumId w:val="40"/>
  </w:num>
  <w:num w:numId="19" w16cid:durableId="1138259970">
    <w:abstractNumId w:val="80"/>
  </w:num>
  <w:num w:numId="20" w16cid:durableId="540092234">
    <w:abstractNumId w:val="70"/>
  </w:num>
  <w:num w:numId="21" w16cid:durableId="1717050341">
    <w:abstractNumId w:val="128"/>
  </w:num>
  <w:num w:numId="22" w16cid:durableId="1972129077">
    <w:abstractNumId w:val="64"/>
  </w:num>
  <w:num w:numId="23" w16cid:durableId="340861669">
    <w:abstractNumId w:val="78"/>
  </w:num>
  <w:num w:numId="24" w16cid:durableId="794761569">
    <w:abstractNumId w:val="98"/>
  </w:num>
  <w:num w:numId="25" w16cid:durableId="265237184">
    <w:abstractNumId w:val="75"/>
  </w:num>
  <w:num w:numId="26" w16cid:durableId="529151769">
    <w:abstractNumId w:val="65"/>
  </w:num>
  <w:num w:numId="27" w16cid:durableId="2068413625">
    <w:abstractNumId w:val="126"/>
  </w:num>
  <w:num w:numId="28" w16cid:durableId="62653479">
    <w:abstractNumId w:val="86"/>
  </w:num>
  <w:num w:numId="29" w16cid:durableId="986788293">
    <w:abstractNumId w:val="43"/>
  </w:num>
  <w:num w:numId="30" w16cid:durableId="2132935722">
    <w:abstractNumId w:val="101"/>
  </w:num>
  <w:num w:numId="31" w16cid:durableId="255402598">
    <w:abstractNumId w:val="23"/>
  </w:num>
  <w:num w:numId="32" w16cid:durableId="1246644923">
    <w:abstractNumId w:val="32"/>
  </w:num>
  <w:num w:numId="33" w16cid:durableId="1266577865">
    <w:abstractNumId w:val="3"/>
  </w:num>
  <w:num w:numId="34" w16cid:durableId="1786466504">
    <w:abstractNumId w:val="124"/>
  </w:num>
  <w:num w:numId="35" w16cid:durableId="357388651">
    <w:abstractNumId w:val="62"/>
  </w:num>
  <w:num w:numId="36" w16cid:durableId="1775511322">
    <w:abstractNumId w:val="14"/>
  </w:num>
  <w:num w:numId="37" w16cid:durableId="746535005">
    <w:abstractNumId w:val="127"/>
  </w:num>
  <w:num w:numId="38" w16cid:durableId="1710108149">
    <w:abstractNumId w:val="129"/>
  </w:num>
  <w:num w:numId="39" w16cid:durableId="39208621">
    <w:abstractNumId w:val="2"/>
  </w:num>
  <w:num w:numId="40" w16cid:durableId="442114053">
    <w:abstractNumId w:val="26"/>
  </w:num>
  <w:num w:numId="41" w16cid:durableId="391540722">
    <w:abstractNumId w:val="107"/>
  </w:num>
  <w:num w:numId="42" w16cid:durableId="844780987">
    <w:abstractNumId w:val="105"/>
  </w:num>
  <w:num w:numId="43" w16cid:durableId="1104105720">
    <w:abstractNumId w:val="91"/>
  </w:num>
  <w:num w:numId="44" w16cid:durableId="126122097">
    <w:abstractNumId w:val="58"/>
  </w:num>
  <w:num w:numId="45" w16cid:durableId="1221135948">
    <w:abstractNumId w:val="37"/>
  </w:num>
  <w:num w:numId="46" w16cid:durableId="1354385429">
    <w:abstractNumId w:val="35"/>
  </w:num>
  <w:num w:numId="47" w16cid:durableId="562447134">
    <w:abstractNumId w:val="7"/>
  </w:num>
  <w:num w:numId="48" w16cid:durableId="549075723">
    <w:abstractNumId w:val="49"/>
  </w:num>
  <w:num w:numId="49" w16cid:durableId="1222903101">
    <w:abstractNumId w:val="94"/>
  </w:num>
  <w:num w:numId="50" w16cid:durableId="2074083703">
    <w:abstractNumId w:val="96"/>
  </w:num>
  <w:num w:numId="51" w16cid:durableId="845827858">
    <w:abstractNumId w:val="46"/>
  </w:num>
  <w:num w:numId="52" w16cid:durableId="1081609196">
    <w:abstractNumId w:val="133"/>
  </w:num>
  <w:num w:numId="53" w16cid:durableId="2094466782">
    <w:abstractNumId w:val="72"/>
  </w:num>
  <w:num w:numId="54" w16cid:durableId="560136586">
    <w:abstractNumId w:val="15"/>
  </w:num>
  <w:num w:numId="55" w16cid:durableId="941837032">
    <w:abstractNumId w:val="92"/>
  </w:num>
  <w:num w:numId="56" w16cid:durableId="1937320746">
    <w:abstractNumId w:val="73"/>
  </w:num>
  <w:num w:numId="57" w16cid:durableId="797140522">
    <w:abstractNumId w:val="17"/>
  </w:num>
  <w:num w:numId="58" w16cid:durableId="895316253">
    <w:abstractNumId w:val="1"/>
  </w:num>
  <w:num w:numId="59" w16cid:durableId="1110079452">
    <w:abstractNumId w:val="31"/>
  </w:num>
  <w:num w:numId="60" w16cid:durableId="315300360">
    <w:abstractNumId w:val="71"/>
  </w:num>
  <w:num w:numId="61" w16cid:durableId="1708096927">
    <w:abstractNumId w:val="4"/>
  </w:num>
  <w:num w:numId="62" w16cid:durableId="514273719">
    <w:abstractNumId w:val="85"/>
  </w:num>
  <w:num w:numId="63" w16cid:durableId="1851483398">
    <w:abstractNumId w:val="45"/>
  </w:num>
  <w:num w:numId="64" w16cid:durableId="1796479881">
    <w:abstractNumId w:val="136"/>
  </w:num>
  <w:num w:numId="65" w16cid:durableId="349986394">
    <w:abstractNumId w:val="42"/>
  </w:num>
  <w:num w:numId="66" w16cid:durableId="1812743768">
    <w:abstractNumId w:val="24"/>
  </w:num>
  <w:num w:numId="67" w16cid:durableId="1520192378">
    <w:abstractNumId w:val="39"/>
  </w:num>
  <w:num w:numId="68" w16cid:durableId="1342702940">
    <w:abstractNumId w:val="19"/>
  </w:num>
  <w:num w:numId="69" w16cid:durableId="1013460767">
    <w:abstractNumId w:val="123"/>
  </w:num>
  <w:num w:numId="70" w16cid:durableId="2014602973">
    <w:abstractNumId w:val="12"/>
  </w:num>
  <w:num w:numId="71" w16cid:durableId="1956668370">
    <w:abstractNumId w:val="81"/>
  </w:num>
  <w:num w:numId="72" w16cid:durableId="1643851776">
    <w:abstractNumId w:val="134"/>
  </w:num>
  <w:num w:numId="73" w16cid:durableId="184176135">
    <w:abstractNumId w:val="41"/>
  </w:num>
  <w:num w:numId="74" w16cid:durableId="1977293636">
    <w:abstractNumId w:val="59"/>
  </w:num>
  <w:num w:numId="75" w16cid:durableId="460728904">
    <w:abstractNumId w:val="93"/>
  </w:num>
  <w:num w:numId="76" w16cid:durableId="1552302238">
    <w:abstractNumId w:val="67"/>
  </w:num>
  <w:num w:numId="77" w16cid:durableId="1234390643">
    <w:abstractNumId w:val="120"/>
  </w:num>
  <w:num w:numId="78" w16cid:durableId="1374693259">
    <w:abstractNumId w:val="89"/>
  </w:num>
  <w:num w:numId="79" w16cid:durableId="1717662572">
    <w:abstractNumId w:val="53"/>
  </w:num>
  <w:num w:numId="80" w16cid:durableId="101153886">
    <w:abstractNumId w:val="104"/>
  </w:num>
  <w:num w:numId="81" w16cid:durableId="291912657">
    <w:abstractNumId w:val="82"/>
  </w:num>
  <w:num w:numId="82" w16cid:durableId="1864858747">
    <w:abstractNumId w:val="106"/>
  </w:num>
  <w:num w:numId="83" w16cid:durableId="1956476949">
    <w:abstractNumId w:val="3"/>
  </w:num>
  <w:num w:numId="84" w16cid:durableId="1106656582">
    <w:abstractNumId w:val="103"/>
  </w:num>
  <w:num w:numId="85" w16cid:durableId="807019212">
    <w:abstractNumId w:val="52"/>
  </w:num>
  <w:num w:numId="86" w16cid:durableId="1388609041">
    <w:abstractNumId w:val="125"/>
  </w:num>
  <w:num w:numId="87" w16cid:durableId="809714943">
    <w:abstractNumId w:val="114"/>
  </w:num>
  <w:num w:numId="88" w16cid:durableId="845557884">
    <w:abstractNumId w:val="99"/>
  </w:num>
  <w:num w:numId="89" w16cid:durableId="1385714058">
    <w:abstractNumId w:val="109"/>
  </w:num>
  <w:num w:numId="90" w16cid:durableId="246694754">
    <w:abstractNumId w:val="47"/>
  </w:num>
  <w:num w:numId="91" w16cid:durableId="1680740002">
    <w:abstractNumId w:val="27"/>
  </w:num>
  <w:num w:numId="92" w16cid:durableId="1159155243">
    <w:abstractNumId w:val="47"/>
  </w:num>
  <w:num w:numId="93" w16cid:durableId="465127114">
    <w:abstractNumId w:val="27"/>
  </w:num>
  <w:num w:numId="94" w16cid:durableId="1587688091">
    <w:abstractNumId w:val="29"/>
  </w:num>
  <w:num w:numId="95" w16cid:durableId="703136142">
    <w:abstractNumId w:val="108"/>
  </w:num>
  <w:num w:numId="96" w16cid:durableId="96142429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6707220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05598443">
    <w:abstractNumId w:val="69"/>
  </w:num>
  <w:num w:numId="99" w16cid:durableId="285429590">
    <w:abstractNumId w:val="23"/>
  </w:num>
  <w:num w:numId="100" w16cid:durableId="1593927833">
    <w:abstractNumId w:val="20"/>
  </w:num>
  <w:num w:numId="101" w16cid:durableId="409042290">
    <w:abstractNumId w:val="11"/>
  </w:num>
  <w:num w:numId="102" w16cid:durableId="1028870277">
    <w:abstractNumId w:val="66"/>
  </w:num>
  <w:num w:numId="103" w16cid:durableId="160587647">
    <w:abstractNumId w:val="22"/>
  </w:num>
  <w:num w:numId="104" w16cid:durableId="1995835696">
    <w:abstractNumId w:val="132"/>
  </w:num>
  <w:num w:numId="105" w16cid:durableId="1763380767">
    <w:abstractNumId w:val="119"/>
  </w:num>
  <w:num w:numId="106" w16cid:durableId="841895521">
    <w:abstractNumId w:val="137"/>
  </w:num>
  <w:num w:numId="107" w16cid:durableId="2081631601">
    <w:abstractNumId w:val="0"/>
  </w:num>
  <w:num w:numId="108" w16cid:durableId="416832736">
    <w:abstractNumId w:val="90"/>
  </w:num>
  <w:num w:numId="109" w16cid:durableId="224411759">
    <w:abstractNumId w:val="38"/>
  </w:num>
  <w:num w:numId="110" w16cid:durableId="1297953411">
    <w:abstractNumId w:val="118"/>
  </w:num>
  <w:num w:numId="111" w16cid:durableId="414208582">
    <w:abstractNumId w:val="110"/>
  </w:num>
  <w:num w:numId="112" w16cid:durableId="1034572999">
    <w:abstractNumId w:val="51"/>
  </w:num>
  <w:num w:numId="113" w16cid:durableId="753402685">
    <w:abstractNumId w:val="135"/>
  </w:num>
  <w:num w:numId="114" w16cid:durableId="1297838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30348648">
    <w:abstractNumId w:val="8"/>
  </w:num>
  <w:num w:numId="116" w16cid:durableId="469514625">
    <w:abstractNumId w:val="102"/>
  </w:num>
  <w:num w:numId="117" w16cid:durableId="616640089">
    <w:abstractNumId w:val="68"/>
  </w:num>
  <w:num w:numId="118" w16cid:durableId="124861699">
    <w:abstractNumId w:val="117"/>
  </w:num>
  <w:num w:numId="119" w16cid:durableId="1760254204">
    <w:abstractNumId w:val="5"/>
  </w:num>
  <w:num w:numId="120" w16cid:durableId="1249729456">
    <w:abstractNumId w:val="28"/>
  </w:num>
  <w:num w:numId="121" w16cid:durableId="98334911">
    <w:abstractNumId w:val="115"/>
  </w:num>
  <w:num w:numId="122" w16cid:durableId="698169728">
    <w:abstractNumId w:val="60"/>
  </w:num>
  <w:num w:numId="123" w16cid:durableId="1203522881">
    <w:abstractNumId w:val="13"/>
  </w:num>
  <w:num w:numId="124" w16cid:durableId="628365166">
    <w:abstractNumId w:val="21"/>
  </w:num>
  <w:num w:numId="125" w16cid:durableId="1826968799">
    <w:abstractNumId w:val="61"/>
  </w:num>
  <w:num w:numId="126" w16cid:durableId="1829904778">
    <w:abstractNumId w:val="74"/>
  </w:num>
  <w:num w:numId="127" w16cid:durableId="687604371">
    <w:abstractNumId w:val="57"/>
  </w:num>
  <w:num w:numId="128" w16cid:durableId="1774007792">
    <w:abstractNumId w:val="138"/>
  </w:num>
  <w:num w:numId="129" w16cid:durableId="13263764">
    <w:abstractNumId w:val="122"/>
  </w:num>
  <w:num w:numId="130" w16cid:durableId="1557862102">
    <w:abstractNumId w:val="79"/>
  </w:num>
  <w:num w:numId="131" w16cid:durableId="351686168">
    <w:abstractNumId w:val="60"/>
  </w:num>
  <w:num w:numId="132" w16cid:durableId="9069899">
    <w:abstractNumId w:val="60"/>
  </w:num>
  <w:num w:numId="133" w16cid:durableId="584192072">
    <w:abstractNumId w:val="50"/>
  </w:num>
  <w:num w:numId="134" w16cid:durableId="1446118091">
    <w:abstractNumId w:val="6"/>
  </w:num>
  <w:num w:numId="135" w16cid:durableId="1770854631">
    <w:abstractNumId w:val="63"/>
  </w:num>
  <w:num w:numId="136" w16cid:durableId="2070837029">
    <w:abstractNumId w:val="48"/>
  </w:num>
  <w:num w:numId="137" w16cid:durableId="245919120">
    <w:abstractNumId w:val="9"/>
  </w:num>
  <w:num w:numId="138" w16cid:durableId="1377898183">
    <w:abstractNumId w:val="25"/>
  </w:num>
  <w:num w:numId="139" w16cid:durableId="1461411255">
    <w:abstractNumId w:val="87"/>
  </w:num>
  <w:num w:numId="140" w16cid:durableId="70272341">
    <w:abstractNumId w:val="130"/>
  </w:num>
  <w:num w:numId="141" w16cid:durableId="222762076">
    <w:abstractNumId w:val="140"/>
  </w:num>
  <w:num w:numId="142" w16cid:durableId="746070465">
    <w:abstractNumId w:val="129"/>
  </w:num>
  <w:num w:numId="143" w16cid:durableId="95030453">
    <w:abstractNumId w:val="55"/>
  </w:num>
  <w:num w:numId="144" w16cid:durableId="1425108859">
    <w:abstractNumId w:val="33"/>
  </w:num>
  <w:num w:numId="145" w16cid:durableId="216356853">
    <w:abstractNumId w:val="36"/>
  </w:num>
  <w:num w:numId="146" w16cid:durableId="1763138504">
    <w:abstractNumId w:val="18"/>
  </w:num>
  <w:num w:numId="147" w16cid:durableId="169568881">
    <w:abstractNumId w:val="88"/>
  </w:num>
  <w:num w:numId="148" w16cid:durableId="982778527">
    <w:abstractNumId w:val="83"/>
  </w:num>
  <w:num w:numId="149" w16cid:durableId="453644488">
    <w:abstractNumId w:val="16"/>
  </w:num>
  <w:num w:numId="150" w16cid:durableId="1865702598">
    <w:abstractNumId w:val="5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0E"/>
    <w:rsid w:val="0000025E"/>
    <w:rsid w:val="00000316"/>
    <w:rsid w:val="0000031E"/>
    <w:rsid w:val="000006C2"/>
    <w:rsid w:val="00000731"/>
    <w:rsid w:val="00000877"/>
    <w:rsid w:val="00001392"/>
    <w:rsid w:val="00001564"/>
    <w:rsid w:val="00001AC2"/>
    <w:rsid w:val="00001B62"/>
    <w:rsid w:val="00001BAE"/>
    <w:rsid w:val="00001BF8"/>
    <w:rsid w:val="000022F4"/>
    <w:rsid w:val="000026FE"/>
    <w:rsid w:val="00002BDC"/>
    <w:rsid w:val="000039F0"/>
    <w:rsid w:val="00004111"/>
    <w:rsid w:val="00004317"/>
    <w:rsid w:val="0000459E"/>
    <w:rsid w:val="00004C9C"/>
    <w:rsid w:val="000050A6"/>
    <w:rsid w:val="000056CC"/>
    <w:rsid w:val="000057A4"/>
    <w:rsid w:val="00005B5F"/>
    <w:rsid w:val="00006689"/>
    <w:rsid w:val="000067FF"/>
    <w:rsid w:val="0000705F"/>
    <w:rsid w:val="00007655"/>
    <w:rsid w:val="00010263"/>
    <w:rsid w:val="0001029C"/>
    <w:rsid w:val="000102CF"/>
    <w:rsid w:val="000104B9"/>
    <w:rsid w:val="00010C8F"/>
    <w:rsid w:val="0001114A"/>
    <w:rsid w:val="000115B3"/>
    <w:rsid w:val="000115BC"/>
    <w:rsid w:val="00011BC3"/>
    <w:rsid w:val="000128DC"/>
    <w:rsid w:val="00012981"/>
    <w:rsid w:val="00012A1F"/>
    <w:rsid w:val="00012E5A"/>
    <w:rsid w:val="00013005"/>
    <w:rsid w:val="0001305A"/>
    <w:rsid w:val="0001382F"/>
    <w:rsid w:val="00013890"/>
    <w:rsid w:val="0001450A"/>
    <w:rsid w:val="00014691"/>
    <w:rsid w:val="00014DC8"/>
    <w:rsid w:val="000150A0"/>
    <w:rsid w:val="00015250"/>
    <w:rsid w:val="000157BD"/>
    <w:rsid w:val="00015A2F"/>
    <w:rsid w:val="00015AC7"/>
    <w:rsid w:val="00015C0F"/>
    <w:rsid w:val="00015F52"/>
    <w:rsid w:val="000164F6"/>
    <w:rsid w:val="000169EB"/>
    <w:rsid w:val="00016BB8"/>
    <w:rsid w:val="000171ED"/>
    <w:rsid w:val="00017947"/>
    <w:rsid w:val="0001795E"/>
    <w:rsid w:val="00017A17"/>
    <w:rsid w:val="00020211"/>
    <w:rsid w:val="000204E1"/>
    <w:rsid w:val="00020600"/>
    <w:rsid w:val="000208AF"/>
    <w:rsid w:val="00020A4A"/>
    <w:rsid w:val="00021035"/>
    <w:rsid w:val="00021643"/>
    <w:rsid w:val="00021B07"/>
    <w:rsid w:val="00021E2C"/>
    <w:rsid w:val="000220F6"/>
    <w:rsid w:val="0002210C"/>
    <w:rsid w:val="0002213A"/>
    <w:rsid w:val="00022EF9"/>
    <w:rsid w:val="0002455C"/>
    <w:rsid w:val="00024938"/>
    <w:rsid w:val="000254CB"/>
    <w:rsid w:val="00026F77"/>
    <w:rsid w:val="000273E1"/>
    <w:rsid w:val="00027CB3"/>
    <w:rsid w:val="00030ECD"/>
    <w:rsid w:val="00030F6A"/>
    <w:rsid w:val="00031573"/>
    <w:rsid w:val="00031BC5"/>
    <w:rsid w:val="000320B1"/>
    <w:rsid w:val="00032514"/>
    <w:rsid w:val="00032B69"/>
    <w:rsid w:val="000336FC"/>
    <w:rsid w:val="00033ADC"/>
    <w:rsid w:val="00033CDA"/>
    <w:rsid w:val="00033CEE"/>
    <w:rsid w:val="000343ED"/>
    <w:rsid w:val="00034AD8"/>
    <w:rsid w:val="00034DAD"/>
    <w:rsid w:val="00034DBE"/>
    <w:rsid w:val="00035311"/>
    <w:rsid w:val="00035AE8"/>
    <w:rsid w:val="00035B00"/>
    <w:rsid w:val="00035C5A"/>
    <w:rsid w:val="0003612D"/>
    <w:rsid w:val="00036436"/>
    <w:rsid w:val="00036AB3"/>
    <w:rsid w:val="0003728D"/>
    <w:rsid w:val="000372BC"/>
    <w:rsid w:val="00037331"/>
    <w:rsid w:val="00037332"/>
    <w:rsid w:val="00037445"/>
    <w:rsid w:val="00037EE5"/>
    <w:rsid w:val="00040416"/>
    <w:rsid w:val="00040F1A"/>
    <w:rsid w:val="00041054"/>
    <w:rsid w:val="00041315"/>
    <w:rsid w:val="00041897"/>
    <w:rsid w:val="00041FC0"/>
    <w:rsid w:val="00042266"/>
    <w:rsid w:val="00042A12"/>
    <w:rsid w:val="00042F75"/>
    <w:rsid w:val="000442EC"/>
    <w:rsid w:val="00044417"/>
    <w:rsid w:val="00044803"/>
    <w:rsid w:val="00044AF5"/>
    <w:rsid w:val="00044BF1"/>
    <w:rsid w:val="000452E3"/>
    <w:rsid w:val="000455FC"/>
    <w:rsid w:val="000457E2"/>
    <w:rsid w:val="00045938"/>
    <w:rsid w:val="00045E85"/>
    <w:rsid w:val="000464DA"/>
    <w:rsid w:val="0004684C"/>
    <w:rsid w:val="00046A0F"/>
    <w:rsid w:val="00046A5B"/>
    <w:rsid w:val="00046BA8"/>
    <w:rsid w:val="00046BD6"/>
    <w:rsid w:val="00046D26"/>
    <w:rsid w:val="00046F53"/>
    <w:rsid w:val="000477FA"/>
    <w:rsid w:val="00050009"/>
    <w:rsid w:val="0005001A"/>
    <w:rsid w:val="00050672"/>
    <w:rsid w:val="000508E7"/>
    <w:rsid w:val="00050F44"/>
    <w:rsid w:val="00050FA8"/>
    <w:rsid w:val="00051C68"/>
    <w:rsid w:val="000525CC"/>
    <w:rsid w:val="000539E7"/>
    <w:rsid w:val="000539EC"/>
    <w:rsid w:val="000539FC"/>
    <w:rsid w:val="00053CCC"/>
    <w:rsid w:val="00055524"/>
    <w:rsid w:val="00055731"/>
    <w:rsid w:val="000557B6"/>
    <w:rsid w:val="000561E6"/>
    <w:rsid w:val="00056235"/>
    <w:rsid w:val="000562A9"/>
    <w:rsid w:val="00056411"/>
    <w:rsid w:val="0005659F"/>
    <w:rsid w:val="00056DAE"/>
    <w:rsid w:val="000573C0"/>
    <w:rsid w:val="0006004B"/>
    <w:rsid w:val="00060472"/>
    <w:rsid w:val="00060D01"/>
    <w:rsid w:val="0006124F"/>
    <w:rsid w:val="00061B4D"/>
    <w:rsid w:val="00061BA6"/>
    <w:rsid w:val="00061C63"/>
    <w:rsid w:val="000623CF"/>
    <w:rsid w:val="000624D3"/>
    <w:rsid w:val="000626BD"/>
    <w:rsid w:val="00062A7A"/>
    <w:rsid w:val="00062C97"/>
    <w:rsid w:val="00063092"/>
    <w:rsid w:val="00063242"/>
    <w:rsid w:val="0006486E"/>
    <w:rsid w:val="00064C54"/>
    <w:rsid w:val="00064F7E"/>
    <w:rsid w:val="000651B3"/>
    <w:rsid w:val="000666C3"/>
    <w:rsid w:val="000669B3"/>
    <w:rsid w:val="00066F0C"/>
    <w:rsid w:val="000709A7"/>
    <w:rsid w:val="000709C3"/>
    <w:rsid w:val="00071079"/>
    <w:rsid w:val="00071272"/>
    <w:rsid w:val="000713D0"/>
    <w:rsid w:val="00071CE7"/>
    <w:rsid w:val="00071DB2"/>
    <w:rsid w:val="000722E4"/>
    <w:rsid w:val="00072B2B"/>
    <w:rsid w:val="00072DB5"/>
    <w:rsid w:val="00072F91"/>
    <w:rsid w:val="00072FC0"/>
    <w:rsid w:val="00074219"/>
    <w:rsid w:val="0007482D"/>
    <w:rsid w:val="00074B6A"/>
    <w:rsid w:val="00074CE4"/>
    <w:rsid w:val="000751FF"/>
    <w:rsid w:val="000753A3"/>
    <w:rsid w:val="000755B7"/>
    <w:rsid w:val="000758B3"/>
    <w:rsid w:val="00075CA1"/>
    <w:rsid w:val="00075E28"/>
    <w:rsid w:val="000764B0"/>
    <w:rsid w:val="0007668E"/>
    <w:rsid w:val="00076A87"/>
    <w:rsid w:val="00076A96"/>
    <w:rsid w:val="00076C92"/>
    <w:rsid w:val="0007711A"/>
    <w:rsid w:val="0007756D"/>
    <w:rsid w:val="00077D17"/>
    <w:rsid w:val="00077E98"/>
    <w:rsid w:val="000800E8"/>
    <w:rsid w:val="00080121"/>
    <w:rsid w:val="000801B7"/>
    <w:rsid w:val="000803F9"/>
    <w:rsid w:val="00080CEE"/>
    <w:rsid w:val="00081112"/>
    <w:rsid w:val="00081123"/>
    <w:rsid w:val="000811AE"/>
    <w:rsid w:val="00081218"/>
    <w:rsid w:val="00081EA0"/>
    <w:rsid w:val="00081EB0"/>
    <w:rsid w:val="00082804"/>
    <w:rsid w:val="00082892"/>
    <w:rsid w:val="00082919"/>
    <w:rsid w:val="00082DC2"/>
    <w:rsid w:val="00083107"/>
    <w:rsid w:val="0008316F"/>
    <w:rsid w:val="0008337B"/>
    <w:rsid w:val="00083575"/>
    <w:rsid w:val="000843E5"/>
    <w:rsid w:val="0008490B"/>
    <w:rsid w:val="00084DF5"/>
    <w:rsid w:val="00085B44"/>
    <w:rsid w:val="00086051"/>
    <w:rsid w:val="0008627D"/>
    <w:rsid w:val="000862AF"/>
    <w:rsid w:val="00086571"/>
    <w:rsid w:val="00086E94"/>
    <w:rsid w:val="00086F72"/>
    <w:rsid w:val="00087082"/>
    <w:rsid w:val="0008745F"/>
    <w:rsid w:val="00087C2D"/>
    <w:rsid w:val="00087DCA"/>
    <w:rsid w:val="00090064"/>
    <w:rsid w:val="0009011D"/>
    <w:rsid w:val="00090274"/>
    <w:rsid w:val="000902A8"/>
    <w:rsid w:val="00090DCD"/>
    <w:rsid w:val="000913DA"/>
    <w:rsid w:val="000919F1"/>
    <w:rsid w:val="00091C48"/>
    <w:rsid w:val="00091E3A"/>
    <w:rsid w:val="0009219F"/>
    <w:rsid w:val="00092215"/>
    <w:rsid w:val="000923C0"/>
    <w:rsid w:val="000925CE"/>
    <w:rsid w:val="00092F90"/>
    <w:rsid w:val="00092FBF"/>
    <w:rsid w:val="00093493"/>
    <w:rsid w:val="00093661"/>
    <w:rsid w:val="0009371F"/>
    <w:rsid w:val="00093732"/>
    <w:rsid w:val="00093D61"/>
    <w:rsid w:val="000943CC"/>
    <w:rsid w:val="000945EF"/>
    <w:rsid w:val="00094F70"/>
    <w:rsid w:val="000955B6"/>
    <w:rsid w:val="000958D2"/>
    <w:rsid w:val="00095B50"/>
    <w:rsid w:val="00095F17"/>
    <w:rsid w:val="000966A8"/>
    <w:rsid w:val="000966BB"/>
    <w:rsid w:val="000971C6"/>
    <w:rsid w:val="000971CD"/>
    <w:rsid w:val="000971D4"/>
    <w:rsid w:val="00097536"/>
    <w:rsid w:val="000976E9"/>
    <w:rsid w:val="00097F03"/>
    <w:rsid w:val="000A023D"/>
    <w:rsid w:val="000A1313"/>
    <w:rsid w:val="000A158B"/>
    <w:rsid w:val="000A1612"/>
    <w:rsid w:val="000A1633"/>
    <w:rsid w:val="000A2098"/>
    <w:rsid w:val="000A2471"/>
    <w:rsid w:val="000A29A2"/>
    <w:rsid w:val="000A29E4"/>
    <w:rsid w:val="000A2A1E"/>
    <w:rsid w:val="000A3075"/>
    <w:rsid w:val="000A31E9"/>
    <w:rsid w:val="000A37C6"/>
    <w:rsid w:val="000A3F9F"/>
    <w:rsid w:val="000A42DE"/>
    <w:rsid w:val="000A4967"/>
    <w:rsid w:val="000A4979"/>
    <w:rsid w:val="000A51A8"/>
    <w:rsid w:val="000A55D8"/>
    <w:rsid w:val="000A6635"/>
    <w:rsid w:val="000A69BC"/>
    <w:rsid w:val="000A72DF"/>
    <w:rsid w:val="000A7333"/>
    <w:rsid w:val="000A73B4"/>
    <w:rsid w:val="000A7BA1"/>
    <w:rsid w:val="000B0105"/>
    <w:rsid w:val="000B0522"/>
    <w:rsid w:val="000B09B5"/>
    <w:rsid w:val="000B12CB"/>
    <w:rsid w:val="000B1B3D"/>
    <w:rsid w:val="000B1B3F"/>
    <w:rsid w:val="000B1C8A"/>
    <w:rsid w:val="000B25C7"/>
    <w:rsid w:val="000B2641"/>
    <w:rsid w:val="000B26F8"/>
    <w:rsid w:val="000B2822"/>
    <w:rsid w:val="000B2ED6"/>
    <w:rsid w:val="000B32EF"/>
    <w:rsid w:val="000B3341"/>
    <w:rsid w:val="000B3523"/>
    <w:rsid w:val="000B3723"/>
    <w:rsid w:val="000B3794"/>
    <w:rsid w:val="000B3B31"/>
    <w:rsid w:val="000B3B5C"/>
    <w:rsid w:val="000B3FA2"/>
    <w:rsid w:val="000B45C9"/>
    <w:rsid w:val="000B481F"/>
    <w:rsid w:val="000B48BB"/>
    <w:rsid w:val="000B4E58"/>
    <w:rsid w:val="000B5954"/>
    <w:rsid w:val="000B5A28"/>
    <w:rsid w:val="000B617F"/>
    <w:rsid w:val="000B6688"/>
    <w:rsid w:val="000B69E8"/>
    <w:rsid w:val="000B7471"/>
    <w:rsid w:val="000C0359"/>
    <w:rsid w:val="000C04AC"/>
    <w:rsid w:val="000C0A18"/>
    <w:rsid w:val="000C0E38"/>
    <w:rsid w:val="000C0F57"/>
    <w:rsid w:val="000C1336"/>
    <w:rsid w:val="000C1727"/>
    <w:rsid w:val="000C1810"/>
    <w:rsid w:val="000C1860"/>
    <w:rsid w:val="000C2244"/>
    <w:rsid w:val="000C236E"/>
    <w:rsid w:val="000C268B"/>
    <w:rsid w:val="000C2793"/>
    <w:rsid w:val="000C27EA"/>
    <w:rsid w:val="000C293D"/>
    <w:rsid w:val="000C2ACA"/>
    <w:rsid w:val="000C2DEE"/>
    <w:rsid w:val="000C3067"/>
    <w:rsid w:val="000C3411"/>
    <w:rsid w:val="000C3954"/>
    <w:rsid w:val="000C3B51"/>
    <w:rsid w:val="000C40B2"/>
    <w:rsid w:val="000C42E9"/>
    <w:rsid w:val="000C4D21"/>
    <w:rsid w:val="000C5533"/>
    <w:rsid w:val="000C5A02"/>
    <w:rsid w:val="000C61F4"/>
    <w:rsid w:val="000C715B"/>
    <w:rsid w:val="000C759D"/>
    <w:rsid w:val="000C7816"/>
    <w:rsid w:val="000C7A14"/>
    <w:rsid w:val="000D007E"/>
    <w:rsid w:val="000D04B3"/>
    <w:rsid w:val="000D0802"/>
    <w:rsid w:val="000D0E50"/>
    <w:rsid w:val="000D12D2"/>
    <w:rsid w:val="000D16B9"/>
    <w:rsid w:val="000D1D4C"/>
    <w:rsid w:val="000D1FC7"/>
    <w:rsid w:val="000D2738"/>
    <w:rsid w:val="000D2AC6"/>
    <w:rsid w:val="000D2EA5"/>
    <w:rsid w:val="000D2EBA"/>
    <w:rsid w:val="000D30B0"/>
    <w:rsid w:val="000D337A"/>
    <w:rsid w:val="000D3B34"/>
    <w:rsid w:val="000D4037"/>
    <w:rsid w:val="000D4B5F"/>
    <w:rsid w:val="000D4D09"/>
    <w:rsid w:val="000D4EA3"/>
    <w:rsid w:val="000D5798"/>
    <w:rsid w:val="000D5C51"/>
    <w:rsid w:val="000D630E"/>
    <w:rsid w:val="000D65C5"/>
    <w:rsid w:val="000D70CA"/>
    <w:rsid w:val="000D7674"/>
    <w:rsid w:val="000D77F6"/>
    <w:rsid w:val="000D7A30"/>
    <w:rsid w:val="000D7E93"/>
    <w:rsid w:val="000E00A3"/>
    <w:rsid w:val="000E0838"/>
    <w:rsid w:val="000E0D7A"/>
    <w:rsid w:val="000E0EE3"/>
    <w:rsid w:val="000E14F6"/>
    <w:rsid w:val="000E1F80"/>
    <w:rsid w:val="000E2183"/>
    <w:rsid w:val="000E24CC"/>
    <w:rsid w:val="000E273B"/>
    <w:rsid w:val="000E2925"/>
    <w:rsid w:val="000E2C72"/>
    <w:rsid w:val="000E2D8C"/>
    <w:rsid w:val="000E309F"/>
    <w:rsid w:val="000E3163"/>
    <w:rsid w:val="000E3475"/>
    <w:rsid w:val="000E38E4"/>
    <w:rsid w:val="000E39F9"/>
    <w:rsid w:val="000E3C55"/>
    <w:rsid w:val="000E3EA3"/>
    <w:rsid w:val="000E4849"/>
    <w:rsid w:val="000E4ACE"/>
    <w:rsid w:val="000E50A3"/>
    <w:rsid w:val="000E51DA"/>
    <w:rsid w:val="000E5527"/>
    <w:rsid w:val="000E56C4"/>
    <w:rsid w:val="000E5986"/>
    <w:rsid w:val="000E5A29"/>
    <w:rsid w:val="000E5C2D"/>
    <w:rsid w:val="000E629C"/>
    <w:rsid w:val="000E6803"/>
    <w:rsid w:val="000F0293"/>
    <w:rsid w:val="000F070D"/>
    <w:rsid w:val="000F0A09"/>
    <w:rsid w:val="000F0C33"/>
    <w:rsid w:val="000F0D92"/>
    <w:rsid w:val="000F160C"/>
    <w:rsid w:val="000F1ED4"/>
    <w:rsid w:val="000F2165"/>
    <w:rsid w:val="000F2582"/>
    <w:rsid w:val="000F2874"/>
    <w:rsid w:val="000F2C78"/>
    <w:rsid w:val="000F32E3"/>
    <w:rsid w:val="000F3580"/>
    <w:rsid w:val="000F36B9"/>
    <w:rsid w:val="000F3841"/>
    <w:rsid w:val="000F3922"/>
    <w:rsid w:val="000F3DF8"/>
    <w:rsid w:val="000F56D1"/>
    <w:rsid w:val="000F57F2"/>
    <w:rsid w:val="000F5859"/>
    <w:rsid w:val="000F5EE6"/>
    <w:rsid w:val="000F64C6"/>
    <w:rsid w:val="000F664A"/>
    <w:rsid w:val="000F6AAB"/>
    <w:rsid w:val="000F7B59"/>
    <w:rsid w:val="000F7FF4"/>
    <w:rsid w:val="0010063D"/>
    <w:rsid w:val="001006D6"/>
    <w:rsid w:val="0010079D"/>
    <w:rsid w:val="001008B8"/>
    <w:rsid w:val="00100C13"/>
    <w:rsid w:val="001013BF"/>
    <w:rsid w:val="00101BAA"/>
    <w:rsid w:val="001024BD"/>
    <w:rsid w:val="001039D3"/>
    <w:rsid w:val="00103B2B"/>
    <w:rsid w:val="001040FA"/>
    <w:rsid w:val="00104228"/>
    <w:rsid w:val="00104ABB"/>
    <w:rsid w:val="00104F4E"/>
    <w:rsid w:val="00105128"/>
    <w:rsid w:val="00105482"/>
    <w:rsid w:val="00105819"/>
    <w:rsid w:val="0010635A"/>
    <w:rsid w:val="0010697A"/>
    <w:rsid w:val="00106FFB"/>
    <w:rsid w:val="00107420"/>
    <w:rsid w:val="001076FE"/>
    <w:rsid w:val="00107FAE"/>
    <w:rsid w:val="00110319"/>
    <w:rsid w:val="00110762"/>
    <w:rsid w:val="00110F62"/>
    <w:rsid w:val="001114DF"/>
    <w:rsid w:val="0011158B"/>
    <w:rsid w:val="001125AD"/>
    <w:rsid w:val="001125D1"/>
    <w:rsid w:val="001127C7"/>
    <w:rsid w:val="00112B63"/>
    <w:rsid w:val="00112F4A"/>
    <w:rsid w:val="00113479"/>
    <w:rsid w:val="00113998"/>
    <w:rsid w:val="00113CFE"/>
    <w:rsid w:val="00113D75"/>
    <w:rsid w:val="00114482"/>
    <w:rsid w:val="00114EDC"/>
    <w:rsid w:val="0011532F"/>
    <w:rsid w:val="001159FB"/>
    <w:rsid w:val="00115B2D"/>
    <w:rsid w:val="00115CBC"/>
    <w:rsid w:val="00116372"/>
    <w:rsid w:val="00116F40"/>
    <w:rsid w:val="001170B0"/>
    <w:rsid w:val="00117642"/>
    <w:rsid w:val="001178DC"/>
    <w:rsid w:val="0011E618"/>
    <w:rsid w:val="0012035B"/>
    <w:rsid w:val="0012059B"/>
    <w:rsid w:val="00120738"/>
    <w:rsid w:val="00120DF5"/>
    <w:rsid w:val="001212CE"/>
    <w:rsid w:val="00121552"/>
    <w:rsid w:val="0012180B"/>
    <w:rsid w:val="001218BC"/>
    <w:rsid w:val="0012199A"/>
    <w:rsid w:val="00121D4C"/>
    <w:rsid w:val="00121F3D"/>
    <w:rsid w:val="0012206D"/>
    <w:rsid w:val="00122130"/>
    <w:rsid w:val="001223D6"/>
    <w:rsid w:val="00122CF1"/>
    <w:rsid w:val="00122FD5"/>
    <w:rsid w:val="001234BE"/>
    <w:rsid w:val="001240F5"/>
    <w:rsid w:val="001241E3"/>
    <w:rsid w:val="00124300"/>
    <w:rsid w:val="00124F35"/>
    <w:rsid w:val="00125623"/>
    <w:rsid w:val="00126009"/>
    <w:rsid w:val="00126438"/>
    <w:rsid w:val="00126638"/>
    <w:rsid w:val="001302C6"/>
    <w:rsid w:val="001306A5"/>
    <w:rsid w:val="001306BA"/>
    <w:rsid w:val="0013093D"/>
    <w:rsid w:val="00130EA2"/>
    <w:rsid w:val="00131739"/>
    <w:rsid w:val="00132171"/>
    <w:rsid w:val="00132A4C"/>
    <w:rsid w:val="00132B7D"/>
    <w:rsid w:val="001333DB"/>
    <w:rsid w:val="001335E7"/>
    <w:rsid w:val="00134279"/>
    <w:rsid w:val="001345A6"/>
    <w:rsid w:val="00134D86"/>
    <w:rsid w:val="0013525D"/>
    <w:rsid w:val="001354F9"/>
    <w:rsid w:val="0013580C"/>
    <w:rsid w:val="00135877"/>
    <w:rsid w:val="00135ECA"/>
    <w:rsid w:val="0013672E"/>
    <w:rsid w:val="0013680C"/>
    <w:rsid w:val="001368A2"/>
    <w:rsid w:val="00136AC8"/>
    <w:rsid w:val="00137A84"/>
    <w:rsid w:val="00137AF3"/>
    <w:rsid w:val="001401B3"/>
    <w:rsid w:val="001401FE"/>
    <w:rsid w:val="00140498"/>
    <w:rsid w:val="001405B6"/>
    <w:rsid w:val="00140BA2"/>
    <w:rsid w:val="00141021"/>
    <w:rsid w:val="0014137B"/>
    <w:rsid w:val="00141460"/>
    <w:rsid w:val="00141C89"/>
    <w:rsid w:val="001423F5"/>
    <w:rsid w:val="001424CE"/>
    <w:rsid w:val="00142DF7"/>
    <w:rsid w:val="00143212"/>
    <w:rsid w:val="0014326C"/>
    <w:rsid w:val="00143A91"/>
    <w:rsid w:val="00143D3A"/>
    <w:rsid w:val="00144234"/>
    <w:rsid w:val="00144632"/>
    <w:rsid w:val="0014475A"/>
    <w:rsid w:val="00144DFA"/>
    <w:rsid w:val="001454D4"/>
    <w:rsid w:val="00145CA5"/>
    <w:rsid w:val="00147101"/>
    <w:rsid w:val="001474FE"/>
    <w:rsid w:val="00147670"/>
    <w:rsid w:val="00147ED2"/>
    <w:rsid w:val="00149895"/>
    <w:rsid w:val="001505D7"/>
    <w:rsid w:val="00150ACB"/>
    <w:rsid w:val="00150AEA"/>
    <w:rsid w:val="00151FD9"/>
    <w:rsid w:val="001521A1"/>
    <w:rsid w:val="00152562"/>
    <w:rsid w:val="00152968"/>
    <w:rsid w:val="0015315A"/>
    <w:rsid w:val="0015379F"/>
    <w:rsid w:val="00153855"/>
    <w:rsid w:val="001543CF"/>
    <w:rsid w:val="0015470C"/>
    <w:rsid w:val="00154D45"/>
    <w:rsid w:val="00154E14"/>
    <w:rsid w:val="00154FDC"/>
    <w:rsid w:val="0015518D"/>
    <w:rsid w:val="00155335"/>
    <w:rsid w:val="0015579A"/>
    <w:rsid w:val="0015625A"/>
    <w:rsid w:val="00156476"/>
    <w:rsid w:val="00156C8C"/>
    <w:rsid w:val="00156DE9"/>
    <w:rsid w:val="00157284"/>
    <w:rsid w:val="001573E4"/>
    <w:rsid w:val="00157B67"/>
    <w:rsid w:val="001601DA"/>
    <w:rsid w:val="001602FA"/>
    <w:rsid w:val="00160404"/>
    <w:rsid w:val="0016047C"/>
    <w:rsid w:val="001612A4"/>
    <w:rsid w:val="00161C9E"/>
    <w:rsid w:val="00161F87"/>
    <w:rsid w:val="00162555"/>
    <w:rsid w:val="00162675"/>
    <w:rsid w:val="00162991"/>
    <w:rsid w:val="00162F83"/>
    <w:rsid w:val="00163497"/>
    <w:rsid w:val="00163F10"/>
    <w:rsid w:val="00163F76"/>
    <w:rsid w:val="001646A3"/>
    <w:rsid w:val="00164719"/>
    <w:rsid w:val="00165684"/>
    <w:rsid w:val="00166395"/>
    <w:rsid w:val="0016673C"/>
    <w:rsid w:val="001667D5"/>
    <w:rsid w:val="00166D02"/>
    <w:rsid w:val="00166D39"/>
    <w:rsid w:val="00167403"/>
    <w:rsid w:val="00167538"/>
    <w:rsid w:val="00170198"/>
    <w:rsid w:val="00170218"/>
    <w:rsid w:val="00170BC3"/>
    <w:rsid w:val="00170C6F"/>
    <w:rsid w:val="00170E6B"/>
    <w:rsid w:val="00171168"/>
    <w:rsid w:val="00171688"/>
    <w:rsid w:val="001717D3"/>
    <w:rsid w:val="00171825"/>
    <w:rsid w:val="00171866"/>
    <w:rsid w:val="00172D9B"/>
    <w:rsid w:val="001731A0"/>
    <w:rsid w:val="001731F4"/>
    <w:rsid w:val="001735A3"/>
    <w:rsid w:val="00173AFD"/>
    <w:rsid w:val="00173C37"/>
    <w:rsid w:val="00173C43"/>
    <w:rsid w:val="001741E4"/>
    <w:rsid w:val="00174210"/>
    <w:rsid w:val="0017440A"/>
    <w:rsid w:val="00174702"/>
    <w:rsid w:val="001747E4"/>
    <w:rsid w:val="00174889"/>
    <w:rsid w:val="00174A51"/>
    <w:rsid w:val="00174BF5"/>
    <w:rsid w:val="00174C43"/>
    <w:rsid w:val="00174E7D"/>
    <w:rsid w:val="001756C4"/>
    <w:rsid w:val="0017570A"/>
    <w:rsid w:val="00175DED"/>
    <w:rsid w:val="0017603D"/>
    <w:rsid w:val="00176052"/>
    <w:rsid w:val="001763CC"/>
    <w:rsid w:val="001764EB"/>
    <w:rsid w:val="00176875"/>
    <w:rsid w:val="00176917"/>
    <w:rsid w:val="0017696F"/>
    <w:rsid w:val="001802E5"/>
    <w:rsid w:val="001804C2"/>
    <w:rsid w:val="0018056F"/>
    <w:rsid w:val="00180B1B"/>
    <w:rsid w:val="00180C97"/>
    <w:rsid w:val="001814E3"/>
    <w:rsid w:val="00181F79"/>
    <w:rsid w:val="00182977"/>
    <w:rsid w:val="00183547"/>
    <w:rsid w:val="001836B2"/>
    <w:rsid w:val="0018374A"/>
    <w:rsid w:val="00183901"/>
    <w:rsid w:val="00183B54"/>
    <w:rsid w:val="00183E64"/>
    <w:rsid w:val="00183EC5"/>
    <w:rsid w:val="00184045"/>
    <w:rsid w:val="0018465C"/>
    <w:rsid w:val="0018477C"/>
    <w:rsid w:val="001856CE"/>
    <w:rsid w:val="00187B54"/>
    <w:rsid w:val="00187DFE"/>
    <w:rsid w:val="00187E23"/>
    <w:rsid w:val="0018D1CA"/>
    <w:rsid w:val="00190073"/>
    <w:rsid w:val="00190198"/>
    <w:rsid w:val="0019137B"/>
    <w:rsid w:val="001917A3"/>
    <w:rsid w:val="001918BE"/>
    <w:rsid w:val="001924BC"/>
    <w:rsid w:val="001926F2"/>
    <w:rsid w:val="00192B54"/>
    <w:rsid w:val="00192F37"/>
    <w:rsid w:val="001934E1"/>
    <w:rsid w:val="00193B25"/>
    <w:rsid w:val="00193E55"/>
    <w:rsid w:val="00193E75"/>
    <w:rsid w:val="00193FF8"/>
    <w:rsid w:val="00194794"/>
    <w:rsid w:val="00194B9F"/>
    <w:rsid w:val="00194F69"/>
    <w:rsid w:val="001953B8"/>
    <w:rsid w:val="001955DD"/>
    <w:rsid w:val="001956CC"/>
    <w:rsid w:val="0019607C"/>
    <w:rsid w:val="00196373"/>
    <w:rsid w:val="00196677"/>
    <w:rsid w:val="001968CD"/>
    <w:rsid w:val="0019711A"/>
    <w:rsid w:val="00197279"/>
    <w:rsid w:val="00197A4E"/>
    <w:rsid w:val="001A02C4"/>
    <w:rsid w:val="001A0320"/>
    <w:rsid w:val="001A04CC"/>
    <w:rsid w:val="001A10CE"/>
    <w:rsid w:val="001A1DD8"/>
    <w:rsid w:val="001A1F10"/>
    <w:rsid w:val="001A219B"/>
    <w:rsid w:val="001A24C2"/>
    <w:rsid w:val="001A2B80"/>
    <w:rsid w:val="001A3A29"/>
    <w:rsid w:val="001A3BF3"/>
    <w:rsid w:val="001A3F93"/>
    <w:rsid w:val="001A42A9"/>
    <w:rsid w:val="001A4350"/>
    <w:rsid w:val="001A46C3"/>
    <w:rsid w:val="001A54C9"/>
    <w:rsid w:val="001A5535"/>
    <w:rsid w:val="001A5C64"/>
    <w:rsid w:val="001A5E88"/>
    <w:rsid w:val="001A5ECA"/>
    <w:rsid w:val="001A6145"/>
    <w:rsid w:val="001A61FD"/>
    <w:rsid w:val="001A6282"/>
    <w:rsid w:val="001A780E"/>
    <w:rsid w:val="001A7A9A"/>
    <w:rsid w:val="001A7C0B"/>
    <w:rsid w:val="001A7C6F"/>
    <w:rsid w:val="001A7D4B"/>
    <w:rsid w:val="001B05B1"/>
    <w:rsid w:val="001B0D24"/>
    <w:rsid w:val="001B14F8"/>
    <w:rsid w:val="001B3431"/>
    <w:rsid w:val="001B35D0"/>
    <w:rsid w:val="001B3E86"/>
    <w:rsid w:val="001B400F"/>
    <w:rsid w:val="001B470C"/>
    <w:rsid w:val="001B4A6C"/>
    <w:rsid w:val="001B4A73"/>
    <w:rsid w:val="001B4A91"/>
    <w:rsid w:val="001B5001"/>
    <w:rsid w:val="001B526E"/>
    <w:rsid w:val="001B5A1A"/>
    <w:rsid w:val="001B5AE9"/>
    <w:rsid w:val="001B67C0"/>
    <w:rsid w:val="001B7385"/>
    <w:rsid w:val="001B778B"/>
    <w:rsid w:val="001B7B08"/>
    <w:rsid w:val="001B7B30"/>
    <w:rsid w:val="001C02C2"/>
    <w:rsid w:val="001C066A"/>
    <w:rsid w:val="001C0E1A"/>
    <w:rsid w:val="001C1400"/>
    <w:rsid w:val="001C1474"/>
    <w:rsid w:val="001C2056"/>
    <w:rsid w:val="001C230B"/>
    <w:rsid w:val="001C26D1"/>
    <w:rsid w:val="001C28C0"/>
    <w:rsid w:val="001C29A6"/>
    <w:rsid w:val="001C2D7A"/>
    <w:rsid w:val="001C2DAD"/>
    <w:rsid w:val="001C2FA4"/>
    <w:rsid w:val="001C3278"/>
    <w:rsid w:val="001C3C82"/>
    <w:rsid w:val="001C3DEE"/>
    <w:rsid w:val="001C3EF2"/>
    <w:rsid w:val="001C410C"/>
    <w:rsid w:val="001C45B7"/>
    <w:rsid w:val="001C4CBE"/>
    <w:rsid w:val="001C4D60"/>
    <w:rsid w:val="001C4E0C"/>
    <w:rsid w:val="001C5299"/>
    <w:rsid w:val="001C5AF5"/>
    <w:rsid w:val="001C63B2"/>
    <w:rsid w:val="001C64A8"/>
    <w:rsid w:val="001C6861"/>
    <w:rsid w:val="001C6D81"/>
    <w:rsid w:val="001C6FBF"/>
    <w:rsid w:val="001C719B"/>
    <w:rsid w:val="001C7701"/>
    <w:rsid w:val="001C7CCB"/>
    <w:rsid w:val="001C7D41"/>
    <w:rsid w:val="001C7E37"/>
    <w:rsid w:val="001D05BE"/>
    <w:rsid w:val="001D0752"/>
    <w:rsid w:val="001D07A5"/>
    <w:rsid w:val="001D0C3E"/>
    <w:rsid w:val="001D100D"/>
    <w:rsid w:val="001D1763"/>
    <w:rsid w:val="001D17F6"/>
    <w:rsid w:val="001D1A48"/>
    <w:rsid w:val="001D1D2B"/>
    <w:rsid w:val="001D1D5C"/>
    <w:rsid w:val="001D314B"/>
    <w:rsid w:val="001D3190"/>
    <w:rsid w:val="001D39FE"/>
    <w:rsid w:val="001D3CEC"/>
    <w:rsid w:val="001D4B67"/>
    <w:rsid w:val="001D4B69"/>
    <w:rsid w:val="001D511D"/>
    <w:rsid w:val="001D53E3"/>
    <w:rsid w:val="001D55A4"/>
    <w:rsid w:val="001D5668"/>
    <w:rsid w:val="001D5BF2"/>
    <w:rsid w:val="001D62D2"/>
    <w:rsid w:val="001D68D5"/>
    <w:rsid w:val="001D6A0E"/>
    <w:rsid w:val="001D6B67"/>
    <w:rsid w:val="001D7827"/>
    <w:rsid w:val="001E02C4"/>
    <w:rsid w:val="001E0595"/>
    <w:rsid w:val="001E0768"/>
    <w:rsid w:val="001E0A12"/>
    <w:rsid w:val="001E0D4F"/>
    <w:rsid w:val="001E14C2"/>
    <w:rsid w:val="001E16F3"/>
    <w:rsid w:val="001E2566"/>
    <w:rsid w:val="001E282D"/>
    <w:rsid w:val="001E284C"/>
    <w:rsid w:val="001E3934"/>
    <w:rsid w:val="001E3A9E"/>
    <w:rsid w:val="001E3B91"/>
    <w:rsid w:val="001E43C6"/>
    <w:rsid w:val="001E442B"/>
    <w:rsid w:val="001E46FD"/>
    <w:rsid w:val="001E4908"/>
    <w:rsid w:val="001E499A"/>
    <w:rsid w:val="001E5E7E"/>
    <w:rsid w:val="001E630D"/>
    <w:rsid w:val="001E6433"/>
    <w:rsid w:val="001E6738"/>
    <w:rsid w:val="001E6877"/>
    <w:rsid w:val="001E68AB"/>
    <w:rsid w:val="001E7157"/>
    <w:rsid w:val="001E71A0"/>
    <w:rsid w:val="001F0647"/>
    <w:rsid w:val="001F0ECD"/>
    <w:rsid w:val="001F12BC"/>
    <w:rsid w:val="001F18DD"/>
    <w:rsid w:val="001F18E3"/>
    <w:rsid w:val="001F1FF6"/>
    <w:rsid w:val="001F2344"/>
    <w:rsid w:val="001F2356"/>
    <w:rsid w:val="001F3372"/>
    <w:rsid w:val="001F3400"/>
    <w:rsid w:val="001F373C"/>
    <w:rsid w:val="001F3876"/>
    <w:rsid w:val="001F3AD5"/>
    <w:rsid w:val="001F3BA5"/>
    <w:rsid w:val="001F419B"/>
    <w:rsid w:val="001F4759"/>
    <w:rsid w:val="001F4827"/>
    <w:rsid w:val="001F4B75"/>
    <w:rsid w:val="001F5152"/>
    <w:rsid w:val="001F62D5"/>
    <w:rsid w:val="001F6AE2"/>
    <w:rsid w:val="001F75FF"/>
    <w:rsid w:val="001F763D"/>
    <w:rsid w:val="001F7798"/>
    <w:rsid w:val="001F7B3D"/>
    <w:rsid w:val="001F7D75"/>
    <w:rsid w:val="001F7F14"/>
    <w:rsid w:val="001F8DE6"/>
    <w:rsid w:val="002004BD"/>
    <w:rsid w:val="002004CA"/>
    <w:rsid w:val="00200B92"/>
    <w:rsid w:val="00200D05"/>
    <w:rsid w:val="002018A8"/>
    <w:rsid w:val="00201A5D"/>
    <w:rsid w:val="00201C84"/>
    <w:rsid w:val="00202556"/>
    <w:rsid w:val="002034A4"/>
    <w:rsid w:val="002048F7"/>
    <w:rsid w:val="00204DCE"/>
    <w:rsid w:val="00204FE5"/>
    <w:rsid w:val="002055EA"/>
    <w:rsid w:val="00205636"/>
    <w:rsid w:val="00205D0E"/>
    <w:rsid w:val="00205DDA"/>
    <w:rsid w:val="00205FA2"/>
    <w:rsid w:val="00206BA2"/>
    <w:rsid w:val="00206F62"/>
    <w:rsid w:val="00207435"/>
    <w:rsid w:val="002074A8"/>
    <w:rsid w:val="002078A8"/>
    <w:rsid w:val="00207924"/>
    <w:rsid w:val="00207C16"/>
    <w:rsid w:val="00207C71"/>
    <w:rsid w:val="00207FEF"/>
    <w:rsid w:val="00210265"/>
    <w:rsid w:val="00210AAA"/>
    <w:rsid w:val="00210FC0"/>
    <w:rsid w:val="00211152"/>
    <w:rsid w:val="00211495"/>
    <w:rsid w:val="00211768"/>
    <w:rsid w:val="00211AE1"/>
    <w:rsid w:val="00211EF7"/>
    <w:rsid w:val="00212783"/>
    <w:rsid w:val="00212804"/>
    <w:rsid w:val="00212B13"/>
    <w:rsid w:val="002130E9"/>
    <w:rsid w:val="002130F0"/>
    <w:rsid w:val="00213122"/>
    <w:rsid w:val="002131BE"/>
    <w:rsid w:val="00213418"/>
    <w:rsid w:val="002134F1"/>
    <w:rsid w:val="00213F64"/>
    <w:rsid w:val="00214769"/>
    <w:rsid w:val="002149A4"/>
    <w:rsid w:val="00214A19"/>
    <w:rsid w:val="00214C8F"/>
    <w:rsid w:val="0021516D"/>
    <w:rsid w:val="00215344"/>
    <w:rsid w:val="0021587D"/>
    <w:rsid w:val="00215A74"/>
    <w:rsid w:val="00215CAF"/>
    <w:rsid w:val="00215ED6"/>
    <w:rsid w:val="00216532"/>
    <w:rsid w:val="00216910"/>
    <w:rsid w:val="00216B41"/>
    <w:rsid w:val="002172E3"/>
    <w:rsid w:val="002177CC"/>
    <w:rsid w:val="00220554"/>
    <w:rsid w:val="0022057D"/>
    <w:rsid w:val="002206C8"/>
    <w:rsid w:val="0022112F"/>
    <w:rsid w:val="00221856"/>
    <w:rsid w:val="00221857"/>
    <w:rsid w:val="00221890"/>
    <w:rsid w:val="002221AF"/>
    <w:rsid w:val="0022235F"/>
    <w:rsid w:val="002223AE"/>
    <w:rsid w:val="002223F0"/>
    <w:rsid w:val="0022240B"/>
    <w:rsid w:val="00223265"/>
    <w:rsid w:val="002232DA"/>
    <w:rsid w:val="0022378D"/>
    <w:rsid w:val="00223A77"/>
    <w:rsid w:val="0022403C"/>
    <w:rsid w:val="00224619"/>
    <w:rsid w:val="002248AD"/>
    <w:rsid w:val="00224C36"/>
    <w:rsid w:val="00224E83"/>
    <w:rsid w:val="002250EA"/>
    <w:rsid w:val="00225672"/>
    <w:rsid w:val="00225AC2"/>
    <w:rsid w:val="00225E5F"/>
    <w:rsid w:val="0022620B"/>
    <w:rsid w:val="00226866"/>
    <w:rsid w:val="00226AF9"/>
    <w:rsid w:val="002277C1"/>
    <w:rsid w:val="00227D44"/>
    <w:rsid w:val="0023059D"/>
    <w:rsid w:val="0023094B"/>
    <w:rsid w:val="00230ACA"/>
    <w:rsid w:val="00230E42"/>
    <w:rsid w:val="00230FCE"/>
    <w:rsid w:val="002314CD"/>
    <w:rsid w:val="00231FF2"/>
    <w:rsid w:val="002324BB"/>
    <w:rsid w:val="00232977"/>
    <w:rsid w:val="00232B29"/>
    <w:rsid w:val="00232E65"/>
    <w:rsid w:val="002332DF"/>
    <w:rsid w:val="0023351E"/>
    <w:rsid w:val="0023357F"/>
    <w:rsid w:val="00233743"/>
    <w:rsid w:val="00233768"/>
    <w:rsid w:val="00233B0C"/>
    <w:rsid w:val="00233BB7"/>
    <w:rsid w:val="00234B5B"/>
    <w:rsid w:val="00234C98"/>
    <w:rsid w:val="00234E46"/>
    <w:rsid w:val="00234F84"/>
    <w:rsid w:val="0023509B"/>
    <w:rsid w:val="0023542B"/>
    <w:rsid w:val="00235952"/>
    <w:rsid w:val="00235B7D"/>
    <w:rsid w:val="00236151"/>
    <w:rsid w:val="002365DE"/>
    <w:rsid w:val="00236668"/>
    <w:rsid w:val="002367DA"/>
    <w:rsid w:val="00236EC3"/>
    <w:rsid w:val="002373CA"/>
    <w:rsid w:val="00237918"/>
    <w:rsid w:val="00237B19"/>
    <w:rsid w:val="00237C1C"/>
    <w:rsid w:val="0024020D"/>
    <w:rsid w:val="0024035F"/>
    <w:rsid w:val="00241FB0"/>
    <w:rsid w:val="002423C0"/>
    <w:rsid w:val="0024242D"/>
    <w:rsid w:val="00242490"/>
    <w:rsid w:val="00242592"/>
    <w:rsid w:val="00243108"/>
    <w:rsid w:val="002441B4"/>
    <w:rsid w:val="00244233"/>
    <w:rsid w:val="0024456F"/>
    <w:rsid w:val="0024483C"/>
    <w:rsid w:val="00245E21"/>
    <w:rsid w:val="002467E3"/>
    <w:rsid w:val="002473D6"/>
    <w:rsid w:val="002474D3"/>
    <w:rsid w:val="00247CA4"/>
    <w:rsid w:val="00247D13"/>
    <w:rsid w:val="00247F22"/>
    <w:rsid w:val="002500EA"/>
    <w:rsid w:val="00250162"/>
    <w:rsid w:val="00250376"/>
    <w:rsid w:val="002504BB"/>
    <w:rsid w:val="0025082E"/>
    <w:rsid w:val="002512A6"/>
    <w:rsid w:val="002517EB"/>
    <w:rsid w:val="002518E1"/>
    <w:rsid w:val="00251DE3"/>
    <w:rsid w:val="0025210B"/>
    <w:rsid w:val="00252D79"/>
    <w:rsid w:val="00253623"/>
    <w:rsid w:val="0025427B"/>
    <w:rsid w:val="00254718"/>
    <w:rsid w:val="002550DA"/>
    <w:rsid w:val="002551A4"/>
    <w:rsid w:val="0025597E"/>
    <w:rsid w:val="00255D45"/>
    <w:rsid w:val="002561F3"/>
    <w:rsid w:val="00256650"/>
    <w:rsid w:val="00256927"/>
    <w:rsid w:val="00256C24"/>
    <w:rsid w:val="0025711B"/>
    <w:rsid w:val="002575AB"/>
    <w:rsid w:val="00257776"/>
    <w:rsid w:val="00257B9F"/>
    <w:rsid w:val="00257C0E"/>
    <w:rsid w:val="002601AE"/>
    <w:rsid w:val="0026021F"/>
    <w:rsid w:val="00260441"/>
    <w:rsid w:val="0026076F"/>
    <w:rsid w:val="002609DD"/>
    <w:rsid w:val="00260A1D"/>
    <w:rsid w:val="00260E4C"/>
    <w:rsid w:val="00261218"/>
    <w:rsid w:val="0026197C"/>
    <w:rsid w:val="00261F46"/>
    <w:rsid w:val="00261FA1"/>
    <w:rsid w:val="00262155"/>
    <w:rsid w:val="00262262"/>
    <w:rsid w:val="0026273D"/>
    <w:rsid w:val="0026278E"/>
    <w:rsid w:val="002627CF"/>
    <w:rsid w:val="00262D0C"/>
    <w:rsid w:val="00262E33"/>
    <w:rsid w:val="002631DB"/>
    <w:rsid w:val="0026348D"/>
    <w:rsid w:val="0026350A"/>
    <w:rsid w:val="002636BF"/>
    <w:rsid w:val="00263860"/>
    <w:rsid w:val="002638B6"/>
    <w:rsid w:val="002639CC"/>
    <w:rsid w:val="00263F92"/>
    <w:rsid w:val="002640E8"/>
    <w:rsid w:val="00264683"/>
    <w:rsid w:val="00264B3F"/>
    <w:rsid w:val="00264D09"/>
    <w:rsid w:val="00264D50"/>
    <w:rsid w:val="00264FB7"/>
    <w:rsid w:val="00264FFD"/>
    <w:rsid w:val="002651D9"/>
    <w:rsid w:val="002655FC"/>
    <w:rsid w:val="00265AAC"/>
    <w:rsid w:val="00265CEB"/>
    <w:rsid w:val="00265E2D"/>
    <w:rsid w:val="002669D1"/>
    <w:rsid w:val="00266C1A"/>
    <w:rsid w:val="00266CAF"/>
    <w:rsid w:val="00266D36"/>
    <w:rsid w:val="00266D90"/>
    <w:rsid w:val="002679FC"/>
    <w:rsid w:val="00267C5C"/>
    <w:rsid w:val="002700DF"/>
    <w:rsid w:val="002703A5"/>
    <w:rsid w:val="00270585"/>
    <w:rsid w:val="002709CA"/>
    <w:rsid w:val="00270E2A"/>
    <w:rsid w:val="00270EC0"/>
    <w:rsid w:val="00271137"/>
    <w:rsid w:val="002711B7"/>
    <w:rsid w:val="00271681"/>
    <w:rsid w:val="002725B1"/>
    <w:rsid w:val="002729C7"/>
    <w:rsid w:val="00272E34"/>
    <w:rsid w:val="002735E4"/>
    <w:rsid w:val="00273AEB"/>
    <w:rsid w:val="00273CFE"/>
    <w:rsid w:val="00273E00"/>
    <w:rsid w:val="00274063"/>
    <w:rsid w:val="00274334"/>
    <w:rsid w:val="00274864"/>
    <w:rsid w:val="00274D34"/>
    <w:rsid w:val="002750BC"/>
    <w:rsid w:val="00275199"/>
    <w:rsid w:val="002752C1"/>
    <w:rsid w:val="00276460"/>
    <w:rsid w:val="00276480"/>
    <w:rsid w:val="00276D8F"/>
    <w:rsid w:val="00276EC8"/>
    <w:rsid w:val="00277254"/>
    <w:rsid w:val="00280128"/>
    <w:rsid w:val="0028015B"/>
    <w:rsid w:val="002806BE"/>
    <w:rsid w:val="0028073E"/>
    <w:rsid w:val="0028115C"/>
    <w:rsid w:val="00281559"/>
    <w:rsid w:val="00281905"/>
    <w:rsid w:val="00281B8D"/>
    <w:rsid w:val="00281C99"/>
    <w:rsid w:val="00281D82"/>
    <w:rsid w:val="00281FA5"/>
    <w:rsid w:val="002823D4"/>
    <w:rsid w:val="0028279A"/>
    <w:rsid w:val="00282C98"/>
    <w:rsid w:val="002830D4"/>
    <w:rsid w:val="002837A9"/>
    <w:rsid w:val="00283C62"/>
    <w:rsid w:val="00283EE3"/>
    <w:rsid w:val="002841FE"/>
    <w:rsid w:val="002843D4"/>
    <w:rsid w:val="00284B22"/>
    <w:rsid w:val="00284E12"/>
    <w:rsid w:val="00284FF7"/>
    <w:rsid w:val="00285243"/>
    <w:rsid w:val="00285451"/>
    <w:rsid w:val="00285B68"/>
    <w:rsid w:val="00285E49"/>
    <w:rsid w:val="00286284"/>
    <w:rsid w:val="00286486"/>
    <w:rsid w:val="00286529"/>
    <w:rsid w:val="00286CE9"/>
    <w:rsid w:val="00286E92"/>
    <w:rsid w:val="00286FC1"/>
    <w:rsid w:val="00287647"/>
    <w:rsid w:val="0028777C"/>
    <w:rsid w:val="00290018"/>
    <w:rsid w:val="00290137"/>
    <w:rsid w:val="00290CB4"/>
    <w:rsid w:val="002911D5"/>
    <w:rsid w:val="0029133F"/>
    <w:rsid w:val="002924BC"/>
    <w:rsid w:val="00292929"/>
    <w:rsid w:val="00292BDF"/>
    <w:rsid w:val="00292BEF"/>
    <w:rsid w:val="00293184"/>
    <w:rsid w:val="002932F7"/>
    <w:rsid w:val="00293332"/>
    <w:rsid w:val="00293624"/>
    <w:rsid w:val="00293882"/>
    <w:rsid w:val="002938CC"/>
    <w:rsid w:val="00293AC2"/>
    <w:rsid w:val="0029430D"/>
    <w:rsid w:val="00294D15"/>
    <w:rsid w:val="00295B93"/>
    <w:rsid w:val="00295C8C"/>
    <w:rsid w:val="00296426"/>
    <w:rsid w:val="00296456"/>
    <w:rsid w:val="002975FC"/>
    <w:rsid w:val="00297943"/>
    <w:rsid w:val="00297C6F"/>
    <w:rsid w:val="00297DA6"/>
    <w:rsid w:val="002A0671"/>
    <w:rsid w:val="002A0986"/>
    <w:rsid w:val="002A19C5"/>
    <w:rsid w:val="002A202A"/>
    <w:rsid w:val="002A2DF1"/>
    <w:rsid w:val="002A314D"/>
    <w:rsid w:val="002A3403"/>
    <w:rsid w:val="002A4B94"/>
    <w:rsid w:val="002A4C22"/>
    <w:rsid w:val="002A4F82"/>
    <w:rsid w:val="002A5B9C"/>
    <w:rsid w:val="002A67B1"/>
    <w:rsid w:val="002A686C"/>
    <w:rsid w:val="002A7617"/>
    <w:rsid w:val="002A7A8F"/>
    <w:rsid w:val="002B0A33"/>
    <w:rsid w:val="002B0DC3"/>
    <w:rsid w:val="002B114E"/>
    <w:rsid w:val="002B1BB0"/>
    <w:rsid w:val="002B1CB9"/>
    <w:rsid w:val="002B25B7"/>
    <w:rsid w:val="002B26AE"/>
    <w:rsid w:val="002B30E6"/>
    <w:rsid w:val="002B3198"/>
    <w:rsid w:val="002B3F3E"/>
    <w:rsid w:val="002B44D0"/>
    <w:rsid w:val="002B4B9C"/>
    <w:rsid w:val="002B4D6E"/>
    <w:rsid w:val="002B4D71"/>
    <w:rsid w:val="002B4E86"/>
    <w:rsid w:val="002B4EA3"/>
    <w:rsid w:val="002B4F5A"/>
    <w:rsid w:val="002B5656"/>
    <w:rsid w:val="002B5A87"/>
    <w:rsid w:val="002B5DAA"/>
    <w:rsid w:val="002B603E"/>
    <w:rsid w:val="002B72C2"/>
    <w:rsid w:val="002B72CC"/>
    <w:rsid w:val="002B7689"/>
    <w:rsid w:val="002B7C12"/>
    <w:rsid w:val="002B7FB8"/>
    <w:rsid w:val="002B7FEA"/>
    <w:rsid w:val="002C006A"/>
    <w:rsid w:val="002C00A8"/>
    <w:rsid w:val="002C06DA"/>
    <w:rsid w:val="002C07FC"/>
    <w:rsid w:val="002C080F"/>
    <w:rsid w:val="002C0A05"/>
    <w:rsid w:val="002C140B"/>
    <w:rsid w:val="002C193E"/>
    <w:rsid w:val="002C2757"/>
    <w:rsid w:val="002C27B4"/>
    <w:rsid w:val="002C292C"/>
    <w:rsid w:val="002C3915"/>
    <w:rsid w:val="002C3DE0"/>
    <w:rsid w:val="002C47D2"/>
    <w:rsid w:val="002C5228"/>
    <w:rsid w:val="002C52F6"/>
    <w:rsid w:val="002C6104"/>
    <w:rsid w:val="002C6428"/>
    <w:rsid w:val="002C65F6"/>
    <w:rsid w:val="002C696B"/>
    <w:rsid w:val="002C7D35"/>
    <w:rsid w:val="002D02A2"/>
    <w:rsid w:val="002D0322"/>
    <w:rsid w:val="002D051D"/>
    <w:rsid w:val="002D057A"/>
    <w:rsid w:val="002D08EA"/>
    <w:rsid w:val="002D0A12"/>
    <w:rsid w:val="002D0D1A"/>
    <w:rsid w:val="002D0D57"/>
    <w:rsid w:val="002D1833"/>
    <w:rsid w:val="002D18DA"/>
    <w:rsid w:val="002D2839"/>
    <w:rsid w:val="002D2844"/>
    <w:rsid w:val="002D2A8A"/>
    <w:rsid w:val="002D2E7D"/>
    <w:rsid w:val="002D36FB"/>
    <w:rsid w:val="002D40F0"/>
    <w:rsid w:val="002D41D6"/>
    <w:rsid w:val="002D46AC"/>
    <w:rsid w:val="002D46DA"/>
    <w:rsid w:val="002D483D"/>
    <w:rsid w:val="002D4CF1"/>
    <w:rsid w:val="002D5053"/>
    <w:rsid w:val="002D51E1"/>
    <w:rsid w:val="002D51EE"/>
    <w:rsid w:val="002D5592"/>
    <w:rsid w:val="002D5AD9"/>
    <w:rsid w:val="002D5B9A"/>
    <w:rsid w:val="002D637D"/>
    <w:rsid w:val="002D6BCE"/>
    <w:rsid w:val="002D6F73"/>
    <w:rsid w:val="002D72E3"/>
    <w:rsid w:val="002D7945"/>
    <w:rsid w:val="002E0246"/>
    <w:rsid w:val="002E0636"/>
    <w:rsid w:val="002E067F"/>
    <w:rsid w:val="002E0CC7"/>
    <w:rsid w:val="002E0EBE"/>
    <w:rsid w:val="002E1100"/>
    <w:rsid w:val="002E14C6"/>
    <w:rsid w:val="002E1709"/>
    <w:rsid w:val="002E17A5"/>
    <w:rsid w:val="002E1B1B"/>
    <w:rsid w:val="002E2023"/>
    <w:rsid w:val="002E218C"/>
    <w:rsid w:val="002E247A"/>
    <w:rsid w:val="002E2739"/>
    <w:rsid w:val="002E280A"/>
    <w:rsid w:val="002E2B00"/>
    <w:rsid w:val="002E2FD6"/>
    <w:rsid w:val="002E3050"/>
    <w:rsid w:val="002E3160"/>
    <w:rsid w:val="002E34AC"/>
    <w:rsid w:val="002E35A4"/>
    <w:rsid w:val="002E372C"/>
    <w:rsid w:val="002E3C20"/>
    <w:rsid w:val="002E3CD5"/>
    <w:rsid w:val="002E42FD"/>
    <w:rsid w:val="002E451C"/>
    <w:rsid w:val="002E45A0"/>
    <w:rsid w:val="002E462D"/>
    <w:rsid w:val="002E4649"/>
    <w:rsid w:val="002E472F"/>
    <w:rsid w:val="002E4A6A"/>
    <w:rsid w:val="002E4A93"/>
    <w:rsid w:val="002E522F"/>
    <w:rsid w:val="002E5547"/>
    <w:rsid w:val="002E61D2"/>
    <w:rsid w:val="002E64E5"/>
    <w:rsid w:val="002E6664"/>
    <w:rsid w:val="002E669A"/>
    <w:rsid w:val="002E6C82"/>
    <w:rsid w:val="002E6DD9"/>
    <w:rsid w:val="002E70B8"/>
    <w:rsid w:val="002F024A"/>
    <w:rsid w:val="002F042D"/>
    <w:rsid w:val="002F0A5B"/>
    <w:rsid w:val="002F0B00"/>
    <w:rsid w:val="002F1419"/>
    <w:rsid w:val="002F1857"/>
    <w:rsid w:val="002F1FE0"/>
    <w:rsid w:val="002F2452"/>
    <w:rsid w:val="002F27B0"/>
    <w:rsid w:val="002F30FC"/>
    <w:rsid w:val="002F32BE"/>
    <w:rsid w:val="002F33AD"/>
    <w:rsid w:val="002F34A1"/>
    <w:rsid w:val="002F3DE6"/>
    <w:rsid w:val="002F3FD8"/>
    <w:rsid w:val="002F45B3"/>
    <w:rsid w:val="002F4A9A"/>
    <w:rsid w:val="002F4BF2"/>
    <w:rsid w:val="002F4C0E"/>
    <w:rsid w:val="002F4F8E"/>
    <w:rsid w:val="002F4FDF"/>
    <w:rsid w:val="002F5112"/>
    <w:rsid w:val="002F5152"/>
    <w:rsid w:val="002F534E"/>
    <w:rsid w:val="002F53F6"/>
    <w:rsid w:val="002F54CF"/>
    <w:rsid w:val="002F5CE0"/>
    <w:rsid w:val="002F5DA8"/>
    <w:rsid w:val="002F61DD"/>
    <w:rsid w:val="002F6865"/>
    <w:rsid w:val="002F6978"/>
    <w:rsid w:val="002F7270"/>
    <w:rsid w:val="002F732E"/>
    <w:rsid w:val="002F74C6"/>
    <w:rsid w:val="002F7607"/>
    <w:rsid w:val="0030004E"/>
    <w:rsid w:val="00300BE9"/>
    <w:rsid w:val="003013E7"/>
    <w:rsid w:val="0030202D"/>
    <w:rsid w:val="00302480"/>
    <w:rsid w:val="003027D8"/>
    <w:rsid w:val="00303401"/>
    <w:rsid w:val="00303792"/>
    <w:rsid w:val="00303853"/>
    <w:rsid w:val="00304377"/>
    <w:rsid w:val="00304984"/>
    <w:rsid w:val="00304F2D"/>
    <w:rsid w:val="003052C6"/>
    <w:rsid w:val="00305CBA"/>
    <w:rsid w:val="00306076"/>
    <w:rsid w:val="00306224"/>
    <w:rsid w:val="00306560"/>
    <w:rsid w:val="0030692A"/>
    <w:rsid w:val="0030701D"/>
    <w:rsid w:val="00307789"/>
    <w:rsid w:val="00307941"/>
    <w:rsid w:val="00307992"/>
    <w:rsid w:val="00307AE7"/>
    <w:rsid w:val="00307FEA"/>
    <w:rsid w:val="00310128"/>
    <w:rsid w:val="00310527"/>
    <w:rsid w:val="0031133C"/>
    <w:rsid w:val="00311D29"/>
    <w:rsid w:val="00311DC9"/>
    <w:rsid w:val="00312657"/>
    <w:rsid w:val="00312DBC"/>
    <w:rsid w:val="003130E6"/>
    <w:rsid w:val="00313AD0"/>
    <w:rsid w:val="00313E2C"/>
    <w:rsid w:val="00313F43"/>
    <w:rsid w:val="0031410B"/>
    <w:rsid w:val="00314ADC"/>
    <w:rsid w:val="00314C8C"/>
    <w:rsid w:val="00314D97"/>
    <w:rsid w:val="00314F13"/>
    <w:rsid w:val="0031508F"/>
    <w:rsid w:val="003154B1"/>
    <w:rsid w:val="0031560A"/>
    <w:rsid w:val="00315936"/>
    <w:rsid w:val="00316458"/>
    <w:rsid w:val="00316996"/>
    <w:rsid w:val="00316F2F"/>
    <w:rsid w:val="00317488"/>
    <w:rsid w:val="0031750A"/>
    <w:rsid w:val="003179AB"/>
    <w:rsid w:val="00317C81"/>
    <w:rsid w:val="003206F0"/>
    <w:rsid w:val="0032103F"/>
    <w:rsid w:val="003211A1"/>
    <w:rsid w:val="00321204"/>
    <w:rsid w:val="0032156D"/>
    <w:rsid w:val="003217E1"/>
    <w:rsid w:val="0032275B"/>
    <w:rsid w:val="00322978"/>
    <w:rsid w:val="00322A83"/>
    <w:rsid w:val="003237C4"/>
    <w:rsid w:val="00323A16"/>
    <w:rsid w:val="00323B58"/>
    <w:rsid w:val="003245F2"/>
    <w:rsid w:val="003248BF"/>
    <w:rsid w:val="00325A0E"/>
    <w:rsid w:val="00325B28"/>
    <w:rsid w:val="00325D21"/>
    <w:rsid w:val="003260CE"/>
    <w:rsid w:val="00326233"/>
    <w:rsid w:val="003263F3"/>
    <w:rsid w:val="003264DF"/>
    <w:rsid w:val="003268FF"/>
    <w:rsid w:val="00326B2D"/>
    <w:rsid w:val="00326C2F"/>
    <w:rsid w:val="00326DB2"/>
    <w:rsid w:val="00327156"/>
    <w:rsid w:val="00327513"/>
    <w:rsid w:val="003278C7"/>
    <w:rsid w:val="00330216"/>
    <w:rsid w:val="00330539"/>
    <w:rsid w:val="003305E1"/>
    <w:rsid w:val="003309F1"/>
    <w:rsid w:val="003310D6"/>
    <w:rsid w:val="003319E9"/>
    <w:rsid w:val="0033266A"/>
    <w:rsid w:val="003326B0"/>
    <w:rsid w:val="00332E10"/>
    <w:rsid w:val="00332ECD"/>
    <w:rsid w:val="00333F71"/>
    <w:rsid w:val="00334D8B"/>
    <w:rsid w:val="00334FB9"/>
    <w:rsid w:val="00335512"/>
    <w:rsid w:val="003355C0"/>
    <w:rsid w:val="00335617"/>
    <w:rsid w:val="00335A3B"/>
    <w:rsid w:val="00335B7A"/>
    <w:rsid w:val="00335F3F"/>
    <w:rsid w:val="00336D49"/>
    <w:rsid w:val="00336D97"/>
    <w:rsid w:val="0033750A"/>
    <w:rsid w:val="00337A68"/>
    <w:rsid w:val="0033B7BF"/>
    <w:rsid w:val="0034046C"/>
    <w:rsid w:val="00340E33"/>
    <w:rsid w:val="0034131D"/>
    <w:rsid w:val="003414FA"/>
    <w:rsid w:val="00341B7E"/>
    <w:rsid w:val="00341D79"/>
    <w:rsid w:val="003421B0"/>
    <w:rsid w:val="00342535"/>
    <w:rsid w:val="003426A0"/>
    <w:rsid w:val="00343640"/>
    <w:rsid w:val="00343B66"/>
    <w:rsid w:val="0034414C"/>
    <w:rsid w:val="00344174"/>
    <w:rsid w:val="0034422F"/>
    <w:rsid w:val="00344524"/>
    <w:rsid w:val="003445D7"/>
    <w:rsid w:val="00344E6F"/>
    <w:rsid w:val="00345239"/>
    <w:rsid w:val="003452F0"/>
    <w:rsid w:val="0034539F"/>
    <w:rsid w:val="003454E4"/>
    <w:rsid w:val="00345D09"/>
    <w:rsid w:val="0034632F"/>
    <w:rsid w:val="00346AE9"/>
    <w:rsid w:val="00346BBE"/>
    <w:rsid w:val="00346C4A"/>
    <w:rsid w:val="0034744A"/>
    <w:rsid w:val="00347681"/>
    <w:rsid w:val="00347734"/>
    <w:rsid w:val="00347D85"/>
    <w:rsid w:val="0035012D"/>
    <w:rsid w:val="0035051D"/>
    <w:rsid w:val="003506C5"/>
    <w:rsid w:val="00350921"/>
    <w:rsid w:val="003511F1"/>
    <w:rsid w:val="00351660"/>
    <w:rsid w:val="00351BD8"/>
    <w:rsid w:val="003528CD"/>
    <w:rsid w:val="003528F2"/>
    <w:rsid w:val="00353124"/>
    <w:rsid w:val="003534D5"/>
    <w:rsid w:val="00354366"/>
    <w:rsid w:val="00354644"/>
    <w:rsid w:val="00354D94"/>
    <w:rsid w:val="003550E9"/>
    <w:rsid w:val="0035590F"/>
    <w:rsid w:val="00355A24"/>
    <w:rsid w:val="00355CE4"/>
    <w:rsid w:val="003568BE"/>
    <w:rsid w:val="00356D07"/>
    <w:rsid w:val="00356FAB"/>
    <w:rsid w:val="0035740B"/>
    <w:rsid w:val="00357635"/>
    <w:rsid w:val="00357735"/>
    <w:rsid w:val="00357771"/>
    <w:rsid w:val="00357871"/>
    <w:rsid w:val="00357A7E"/>
    <w:rsid w:val="00360721"/>
    <w:rsid w:val="0036085F"/>
    <w:rsid w:val="0036113B"/>
    <w:rsid w:val="003619EA"/>
    <w:rsid w:val="00361BDC"/>
    <w:rsid w:val="00362553"/>
    <w:rsid w:val="00362682"/>
    <w:rsid w:val="0036285C"/>
    <w:rsid w:val="00362888"/>
    <w:rsid w:val="00362C56"/>
    <w:rsid w:val="00362DB3"/>
    <w:rsid w:val="00363726"/>
    <w:rsid w:val="00363AAA"/>
    <w:rsid w:val="00363BD4"/>
    <w:rsid w:val="0036415B"/>
    <w:rsid w:val="003641E3"/>
    <w:rsid w:val="003649A4"/>
    <w:rsid w:val="00364AA2"/>
    <w:rsid w:val="00364E3A"/>
    <w:rsid w:val="003650D2"/>
    <w:rsid w:val="003657E8"/>
    <w:rsid w:val="00365951"/>
    <w:rsid w:val="00365AA1"/>
    <w:rsid w:val="00365D5D"/>
    <w:rsid w:val="00366003"/>
    <w:rsid w:val="0036633B"/>
    <w:rsid w:val="00366978"/>
    <w:rsid w:val="00366DA0"/>
    <w:rsid w:val="00366DAF"/>
    <w:rsid w:val="00366F12"/>
    <w:rsid w:val="0036712A"/>
    <w:rsid w:val="00367299"/>
    <w:rsid w:val="003672CA"/>
    <w:rsid w:val="0036751E"/>
    <w:rsid w:val="003676DE"/>
    <w:rsid w:val="00370900"/>
    <w:rsid w:val="00371246"/>
    <w:rsid w:val="00371A48"/>
    <w:rsid w:val="00371F87"/>
    <w:rsid w:val="00371FF4"/>
    <w:rsid w:val="00372445"/>
    <w:rsid w:val="003726C6"/>
    <w:rsid w:val="003732E2"/>
    <w:rsid w:val="003733BD"/>
    <w:rsid w:val="0037355F"/>
    <w:rsid w:val="003738C3"/>
    <w:rsid w:val="00373A9B"/>
    <w:rsid w:val="00374165"/>
    <w:rsid w:val="00374B01"/>
    <w:rsid w:val="00374B59"/>
    <w:rsid w:val="003750AB"/>
    <w:rsid w:val="003750D4"/>
    <w:rsid w:val="00375257"/>
    <w:rsid w:val="003754FE"/>
    <w:rsid w:val="00375C0C"/>
    <w:rsid w:val="00375C5F"/>
    <w:rsid w:val="00376134"/>
    <w:rsid w:val="0037691B"/>
    <w:rsid w:val="0037696B"/>
    <w:rsid w:val="00376B34"/>
    <w:rsid w:val="00376EC0"/>
    <w:rsid w:val="003775B8"/>
    <w:rsid w:val="003776EE"/>
    <w:rsid w:val="00377B18"/>
    <w:rsid w:val="00377C59"/>
    <w:rsid w:val="0038034F"/>
    <w:rsid w:val="0038066A"/>
    <w:rsid w:val="00380E71"/>
    <w:rsid w:val="00381348"/>
    <w:rsid w:val="00381449"/>
    <w:rsid w:val="0038153A"/>
    <w:rsid w:val="00381A0E"/>
    <w:rsid w:val="00381A10"/>
    <w:rsid w:val="00381CFB"/>
    <w:rsid w:val="00381DD9"/>
    <w:rsid w:val="00382BEC"/>
    <w:rsid w:val="0038317C"/>
    <w:rsid w:val="003838EC"/>
    <w:rsid w:val="00383F0C"/>
    <w:rsid w:val="00385792"/>
    <w:rsid w:val="00385C1D"/>
    <w:rsid w:val="00385F60"/>
    <w:rsid w:val="003863BB"/>
    <w:rsid w:val="00386748"/>
    <w:rsid w:val="00386C09"/>
    <w:rsid w:val="00386E34"/>
    <w:rsid w:val="003873FA"/>
    <w:rsid w:val="00387638"/>
    <w:rsid w:val="00387E49"/>
    <w:rsid w:val="00390059"/>
    <w:rsid w:val="003902DA"/>
    <w:rsid w:val="003908F3"/>
    <w:rsid w:val="00390BBC"/>
    <w:rsid w:val="00390E05"/>
    <w:rsid w:val="00390EA5"/>
    <w:rsid w:val="00390FA8"/>
    <w:rsid w:val="0039134B"/>
    <w:rsid w:val="003914D6"/>
    <w:rsid w:val="0039153A"/>
    <w:rsid w:val="00392035"/>
    <w:rsid w:val="00392BB2"/>
    <w:rsid w:val="00392BD7"/>
    <w:rsid w:val="00392CBC"/>
    <w:rsid w:val="00393206"/>
    <w:rsid w:val="00393645"/>
    <w:rsid w:val="0039416C"/>
    <w:rsid w:val="003949B0"/>
    <w:rsid w:val="00395639"/>
    <w:rsid w:val="003956E6"/>
    <w:rsid w:val="00395A9A"/>
    <w:rsid w:val="00395E1D"/>
    <w:rsid w:val="0039607D"/>
    <w:rsid w:val="00396AB5"/>
    <w:rsid w:val="00396B34"/>
    <w:rsid w:val="00396B40"/>
    <w:rsid w:val="00396DA1"/>
    <w:rsid w:val="00396EC6"/>
    <w:rsid w:val="00397281"/>
    <w:rsid w:val="00397423"/>
    <w:rsid w:val="00397489"/>
    <w:rsid w:val="00397CE3"/>
    <w:rsid w:val="00397DAD"/>
    <w:rsid w:val="003A06AE"/>
    <w:rsid w:val="003A083B"/>
    <w:rsid w:val="003A0D28"/>
    <w:rsid w:val="003A0DE2"/>
    <w:rsid w:val="003A121E"/>
    <w:rsid w:val="003A1B98"/>
    <w:rsid w:val="003A21F1"/>
    <w:rsid w:val="003A294A"/>
    <w:rsid w:val="003A29C3"/>
    <w:rsid w:val="003A2AB9"/>
    <w:rsid w:val="003A306A"/>
    <w:rsid w:val="003A322E"/>
    <w:rsid w:val="003A32E3"/>
    <w:rsid w:val="003A3348"/>
    <w:rsid w:val="003A354F"/>
    <w:rsid w:val="003A35BB"/>
    <w:rsid w:val="003A3709"/>
    <w:rsid w:val="003A38ED"/>
    <w:rsid w:val="003A3A32"/>
    <w:rsid w:val="003A3A4F"/>
    <w:rsid w:val="003A40D3"/>
    <w:rsid w:val="003A4664"/>
    <w:rsid w:val="003A507F"/>
    <w:rsid w:val="003A525F"/>
    <w:rsid w:val="003A5634"/>
    <w:rsid w:val="003A5F03"/>
    <w:rsid w:val="003A5F19"/>
    <w:rsid w:val="003A5F68"/>
    <w:rsid w:val="003A65F3"/>
    <w:rsid w:val="003A6956"/>
    <w:rsid w:val="003A6BBA"/>
    <w:rsid w:val="003A726E"/>
    <w:rsid w:val="003A754F"/>
    <w:rsid w:val="003A78B9"/>
    <w:rsid w:val="003A7A13"/>
    <w:rsid w:val="003A7ADD"/>
    <w:rsid w:val="003B01CC"/>
    <w:rsid w:val="003B06E4"/>
    <w:rsid w:val="003B07DF"/>
    <w:rsid w:val="003B0C31"/>
    <w:rsid w:val="003B0C7E"/>
    <w:rsid w:val="003B117A"/>
    <w:rsid w:val="003B1257"/>
    <w:rsid w:val="003B1376"/>
    <w:rsid w:val="003B159B"/>
    <w:rsid w:val="003B165D"/>
    <w:rsid w:val="003B189C"/>
    <w:rsid w:val="003B19E5"/>
    <w:rsid w:val="003B1F04"/>
    <w:rsid w:val="003B2094"/>
    <w:rsid w:val="003B2634"/>
    <w:rsid w:val="003B27AF"/>
    <w:rsid w:val="003B28DA"/>
    <w:rsid w:val="003B2BB8"/>
    <w:rsid w:val="003B2FDD"/>
    <w:rsid w:val="003B3347"/>
    <w:rsid w:val="003B36A5"/>
    <w:rsid w:val="003B3977"/>
    <w:rsid w:val="003B3A14"/>
    <w:rsid w:val="003B3CD5"/>
    <w:rsid w:val="003B45E9"/>
    <w:rsid w:val="003B470F"/>
    <w:rsid w:val="003B498D"/>
    <w:rsid w:val="003B4C16"/>
    <w:rsid w:val="003B53D2"/>
    <w:rsid w:val="003B543A"/>
    <w:rsid w:val="003B55CE"/>
    <w:rsid w:val="003B5D2C"/>
    <w:rsid w:val="003B6BBB"/>
    <w:rsid w:val="003B770B"/>
    <w:rsid w:val="003B779C"/>
    <w:rsid w:val="003B78A8"/>
    <w:rsid w:val="003C0E9D"/>
    <w:rsid w:val="003C1181"/>
    <w:rsid w:val="003C1894"/>
    <w:rsid w:val="003C1DC3"/>
    <w:rsid w:val="003C2047"/>
    <w:rsid w:val="003C21CB"/>
    <w:rsid w:val="003C2EDD"/>
    <w:rsid w:val="003C3D27"/>
    <w:rsid w:val="003C3E05"/>
    <w:rsid w:val="003C3EE4"/>
    <w:rsid w:val="003C4DD6"/>
    <w:rsid w:val="003C4FC2"/>
    <w:rsid w:val="003C4FD3"/>
    <w:rsid w:val="003C5218"/>
    <w:rsid w:val="003C5327"/>
    <w:rsid w:val="003C5411"/>
    <w:rsid w:val="003C5A27"/>
    <w:rsid w:val="003C6251"/>
    <w:rsid w:val="003C6DC7"/>
    <w:rsid w:val="003C71FD"/>
    <w:rsid w:val="003C72F9"/>
    <w:rsid w:val="003C7459"/>
    <w:rsid w:val="003C7A41"/>
    <w:rsid w:val="003C7BDB"/>
    <w:rsid w:val="003D044A"/>
    <w:rsid w:val="003D0CC6"/>
    <w:rsid w:val="003D0CEB"/>
    <w:rsid w:val="003D0FC3"/>
    <w:rsid w:val="003D130A"/>
    <w:rsid w:val="003D1392"/>
    <w:rsid w:val="003D1D61"/>
    <w:rsid w:val="003D2043"/>
    <w:rsid w:val="003D221B"/>
    <w:rsid w:val="003D2428"/>
    <w:rsid w:val="003D2786"/>
    <w:rsid w:val="003D34FF"/>
    <w:rsid w:val="003D35D3"/>
    <w:rsid w:val="003D3B81"/>
    <w:rsid w:val="003D3E4B"/>
    <w:rsid w:val="003D44FF"/>
    <w:rsid w:val="003D492A"/>
    <w:rsid w:val="003D4E4D"/>
    <w:rsid w:val="003D4F84"/>
    <w:rsid w:val="003D5544"/>
    <w:rsid w:val="003D57D9"/>
    <w:rsid w:val="003D5959"/>
    <w:rsid w:val="003D5A88"/>
    <w:rsid w:val="003D5D5C"/>
    <w:rsid w:val="003D5E36"/>
    <w:rsid w:val="003D6D2B"/>
    <w:rsid w:val="003D6D76"/>
    <w:rsid w:val="003D71AE"/>
    <w:rsid w:val="003D77DB"/>
    <w:rsid w:val="003E012D"/>
    <w:rsid w:val="003E0AE6"/>
    <w:rsid w:val="003E138F"/>
    <w:rsid w:val="003E1465"/>
    <w:rsid w:val="003E1C9E"/>
    <w:rsid w:val="003E24B6"/>
    <w:rsid w:val="003E28C1"/>
    <w:rsid w:val="003E2A92"/>
    <w:rsid w:val="003E2B66"/>
    <w:rsid w:val="003E2BC8"/>
    <w:rsid w:val="003E2E22"/>
    <w:rsid w:val="003E3E97"/>
    <w:rsid w:val="003E4648"/>
    <w:rsid w:val="003E4805"/>
    <w:rsid w:val="003E4B86"/>
    <w:rsid w:val="003E52E8"/>
    <w:rsid w:val="003E53F3"/>
    <w:rsid w:val="003E54D6"/>
    <w:rsid w:val="003E5752"/>
    <w:rsid w:val="003E5DE7"/>
    <w:rsid w:val="003E5E68"/>
    <w:rsid w:val="003E6539"/>
    <w:rsid w:val="003E66DB"/>
    <w:rsid w:val="003E69CD"/>
    <w:rsid w:val="003E6D5C"/>
    <w:rsid w:val="003E6D6E"/>
    <w:rsid w:val="003E720A"/>
    <w:rsid w:val="003E77E5"/>
    <w:rsid w:val="003E7BAD"/>
    <w:rsid w:val="003E7EF9"/>
    <w:rsid w:val="003E7F81"/>
    <w:rsid w:val="003F107D"/>
    <w:rsid w:val="003F120E"/>
    <w:rsid w:val="003F157F"/>
    <w:rsid w:val="003F1F3F"/>
    <w:rsid w:val="003F214B"/>
    <w:rsid w:val="003F2BBC"/>
    <w:rsid w:val="003F2C5F"/>
    <w:rsid w:val="003F38D5"/>
    <w:rsid w:val="003F3963"/>
    <w:rsid w:val="003F4744"/>
    <w:rsid w:val="003F482A"/>
    <w:rsid w:val="003F48FB"/>
    <w:rsid w:val="003F4CB5"/>
    <w:rsid w:val="003F4E6E"/>
    <w:rsid w:val="003F5D41"/>
    <w:rsid w:val="003F64D4"/>
    <w:rsid w:val="003F668A"/>
    <w:rsid w:val="003F717D"/>
    <w:rsid w:val="003F75C5"/>
    <w:rsid w:val="003F7A34"/>
    <w:rsid w:val="003F7AC0"/>
    <w:rsid w:val="004001F6"/>
    <w:rsid w:val="004004E9"/>
    <w:rsid w:val="00400678"/>
    <w:rsid w:val="00400717"/>
    <w:rsid w:val="0040072D"/>
    <w:rsid w:val="00400C40"/>
    <w:rsid w:val="004011DC"/>
    <w:rsid w:val="004026CE"/>
    <w:rsid w:val="004027FE"/>
    <w:rsid w:val="004028B1"/>
    <w:rsid w:val="004028E9"/>
    <w:rsid w:val="004029C0"/>
    <w:rsid w:val="0040339C"/>
    <w:rsid w:val="00403F90"/>
    <w:rsid w:val="00404F76"/>
    <w:rsid w:val="004059F6"/>
    <w:rsid w:val="00405A61"/>
    <w:rsid w:val="00405D2B"/>
    <w:rsid w:val="00405EA1"/>
    <w:rsid w:val="00406227"/>
    <w:rsid w:val="004062B3"/>
    <w:rsid w:val="004066A4"/>
    <w:rsid w:val="00407651"/>
    <w:rsid w:val="0041034E"/>
    <w:rsid w:val="004111A5"/>
    <w:rsid w:val="00411285"/>
    <w:rsid w:val="00411352"/>
    <w:rsid w:val="004114C2"/>
    <w:rsid w:val="00411519"/>
    <w:rsid w:val="00411AC9"/>
    <w:rsid w:val="00411F68"/>
    <w:rsid w:val="0041208D"/>
    <w:rsid w:val="004124D6"/>
    <w:rsid w:val="004129B9"/>
    <w:rsid w:val="00412FC8"/>
    <w:rsid w:val="004130AE"/>
    <w:rsid w:val="004132FD"/>
    <w:rsid w:val="004137B3"/>
    <w:rsid w:val="00413A72"/>
    <w:rsid w:val="00413B3D"/>
    <w:rsid w:val="00413BBB"/>
    <w:rsid w:val="00414017"/>
    <w:rsid w:val="00414209"/>
    <w:rsid w:val="004145AE"/>
    <w:rsid w:val="004149F4"/>
    <w:rsid w:val="00414C80"/>
    <w:rsid w:val="004151B6"/>
    <w:rsid w:val="004152C9"/>
    <w:rsid w:val="00415314"/>
    <w:rsid w:val="00415793"/>
    <w:rsid w:val="00415883"/>
    <w:rsid w:val="0041595C"/>
    <w:rsid w:val="00415B8B"/>
    <w:rsid w:val="004168E7"/>
    <w:rsid w:val="00416E5B"/>
    <w:rsid w:val="00417039"/>
    <w:rsid w:val="00417334"/>
    <w:rsid w:val="00417A9C"/>
    <w:rsid w:val="00417E8E"/>
    <w:rsid w:val="00417FC0"/>
    <w:rsid w:val="004200FA"/>
    <w:rsid w:val="004209FE"/>
    <w:rsid w:val="00420F97"/>
    <w:rsid w:val="00421BB0"/>
    <w:rsid w:val="0042215E"/>
    <w:rsid w:val="00422362"/>
    <w:rsid w:val="004231CD"/>
    <w:rsid w:val="00423812"/>
    <w:rsid w:val="00423A33"/>
    <w:rsid w:val="00423B1C"/>
    <w:rsid w:val="00423FE4"/>
    <w:rsid w:val="004243B1"/>
    <w:rsid w:val="00424B1A"/>
    <w:rsid w:val="00424C2E"/>
    <w:rsid w:val="0042598A"/>
    <w:rsid w:val="00426420"/>
    <w:rsid w:val="00426AF2"/>
    <w:rsid w:val="00426F80"/>
    <w:rsid w:val="0042706B"/>
    <w:rsid w:val="004271F0"/>
    <w:rsid w:val="00427A1A"/>
    <w:rsid w:val="00430225"/>
    <w:rsid w:val="0043127F"/>
    <w:rsid w:val="004313F2"/>
    <w:rsid w:val="00431D09"/>
    <w:rsid w:val="00431F20"/>
    <w:rsid w:val="00432100"/>
    <w:rsid w:val="0043237C"/>
    <w:rsid w:val="00432809"/>
    <w:rsid w:val="00432A4F"/>
    <w:rsid w:val="00433338"/>
    <w:rsid w:val="00433D4E"/>
    <w:rsid w:val="00434112"/>
    <w:rsid w:val="004348B1"/>
    <w:rsid w:val="00434D3F"/>
    <w:rsid w:val="00434F12"/>
    <w:rsid w:val="00435313"/>
    <w:rsid w:val="004353C9"/>
    <w:rsid w:val="00435427"/>
    <w:rsid w:val="00435FB3"/>
    <w:rsid w:val="004363E4"/>
    <w:rsid w:val="00436966"/>
    <w:rsid w:val="004369E8"/>
    <w:rsid w:val="00436A7C"/>
    <w:rsid w:val="00437356"/>
    <w:rsid w:val="00437725"/>
    <w:rsid w:val="004403AD"/>
    <w:rsid w:val="00440C5C"/>
    <w:rsid w:val="004418AA"/>
    <w:rsid w:val="00441B81"/>
    <w:rsid w:val="00441F89"/>
    <w:rsid w:val="00442360"/>
    <w:rsid w:val="00442486"/>
    <w:rsid w:val="004424A6"/>
    <w:rsid w:val="00442928"/>
    <w:rsid w:val="00442CAB"/>
    <w:rsid w:val="00442EA0"/>
    <w:rsid w:val="004434EF"/>
    <w:rsid w:val="00443FF2"/>
    <w:rsid w:val="00444120"/>
    <w:rsid w:val="00444314"/>
    <w:rsid w:val="00444397"/>
    <w:rsid w:val="00444A46"/>
    <w:rsid w:val="00444AC6"/>
    <w:rsid w:val="00444B24"/>
    <w:rsid w:val="00444D02"/>
    <w:rsid w:val="00445067"/>
    <w:rsid w:val="004451CA"/>
    <w:rsid w:val="0044589B"/>
    <w:rsid w:val="004459B2"/>
    <w:rsid w:val="00445ED7"/>
    <w:rsid w:val="00446577"/>
    <w:rsid w:val="004466A5"/>
    <w:rsid w:val="0044683A"/>
    <w:rsid w:val="00446848"/>
    <w:rsid w:val="00446DAE"/>
    <w:rsid w:val="00446DFF"/>
    <w:rsid w:val="00446F11"/>
    <w:rsid w:val="004478B3"/>
    <w:rsid w:val="00447C5A"/>
    <w:rsid w:val="004503A1"/>
    <w:rsid w:val="004504A1"/>
    <w:rsid w:val="00451162"/>
    <w:rsid w:val="00451655"/>
    <w:rsid w:val="004519E5"/>
    <w:rsid w:val="00451ADC"/>
    <w:rsid w:val="00451AE2"/>
    <w:rsid w:val="00451AFC"/>
    <w:rsid w:val="00452516"/>
    <w:rsid w:val="00452648"/>
    <w:rsid w:val="00452D20"/>
    <w:rsid w:val="00452E67"/>
    <w:rsid w:val="00453474"/>
    <w:rsid w:val="00453777"/>
    <w:rsid w:val="00453E0A"/>
    <w:rsid w:val="00453EBB"/>
    <w:rsid w:val="00454234"/>
    <w:rsid w:val="00454A65"/>
    <w:rsid w:val="00454B75"/>
    <w:rsid w:val="00455311"/>
    <w:rsid w:val="00455B76"/>
    <w:rsid w:val="00456454"/>
    <w:rsid w:val="004564E5"/>
    <w:rsid w:val="004573F5"/>
    <w:rsid w:val="00457D30"/>
    <w:rsid w:val="00461080"/>
    <w:rsid w:val="00461127"/>
    <w:rsid w:val="00461155"/>
    <w:rsid w:val="004611A8"/>
    <w:rsid w:val="004611AF"/>
    <w:rsid w:val="004616B1"/>
    <w:rsid w:val="00461780"/>
    <w:rsid w:val="0046178D"/>
    <w:rsid w:val="00461C01"/>
    <w:rsid w:val="00461ECE"/>
    <w:rsid w:val="004621E7"/>
    <w:rsid w:val="004625A3"/>
    <w:rsid w:val="00462753"/>
    <w:rsid w:val="00462E5F"/>
    <w:rsid w:val="004635F3"/>
    <w:rsid w:val="004644F8"/>
    <w:rsid w:val="004645A4"/>
    <w:rsid w:val="00464B24"/>
    <w:rsid w:val="00464D58"/>
    <w:rsid w:val="004651F6"/>
    <w:rsid w:val="00465832"/>
    <w:rsid w:val="00465AEB"/>
    <w:rsid w:val="00465EB9"/>
    <w:rsid w:val="00466A4F"/>
    <w:rsid w:val="00466DB4"/>
    <w:rsid w:val="0046755D"/>
    <w:rsid w:val="004675B6"/>
    <w:rsid w:val="004675D0"/>
    <w:rsid w:val="004679A0"/>
    <w:rsid w:val="00467A1B"/>
    <w:rsid w:val="004700DD"/>
    <w:rsid w:val="0047040E"/>
    <w:rsid w:val="00470931"/>
    <w:rsid w:val="004709B2"/>
    <w:rsid w:val="00470A07"/>
    <w:rsid w:val="00470B6B"/>
    <w:rsid w:val="00471897"/>
    <w:rsid w:val="00471CDF"/>
    <w:rsid w:val="004722C3"/>
    <w:rsid w:val="0047275E"/>
    <w:rsid w:val="004728DB"/>
    <w:rsid w:val="00472FA7"/>
    <w:rsid w:val="00472FCE"/>
    <w:rsid w:val="004735A1"/>
    <w:rsid w:val="00473BC5"/>
    <w:rsid w:val="00473DA5"/>
    <w:rsid w:val="00473E9D"/>
    <w:rsid w:val="00474047"/>
    <w:rsid w:val="004740A6"/>
    <w:rsid w:val="004747F2"/>
    <w:rsid w:val="00474D66"/>
    <w:rsid w:val="00475235"/>
    <w:rsid w:val="00475CFE"/>
    <w:rsid w:val="0047615E"/>
    <w:rsid w:val="004762D8"/>
    <w:rsid w:val="00476B85"/>
    <w:rsid w:val="004775AA"/>
    <w:rsid w:val="004775AE"/>
    <w:rsid w:val="00477A2A"/>
    <w:rsid w:val="00477FF7"/>
    <w:rsid w:val="004802DB"/>
    <w:rsid w:val="00480C66"/>
    <w:rsid w:val="00480F77"/>
    <w:rsid w:val="00480F91"/>
    <w:rsid w:val="00481047"/>
    <w:rsid w:val="0048108D"/>
    <w:rsid w:val="00481624"/>
    <w:rsid w:val="0048222A"/>
    <w:rsid w:val="00482AAA"/>
    <w:rsid w:val="00482DD0"/>
    <w:rsid w:val="004833AB"/>
    <w:rsid w:val="00483932"/>
    <w:rsid w:val="00483933"/>
    <w:rsid w:val="0048394B"/>
    <w:rsid w:val="00483D2B"/>
    <w:rsid w:val="00484012"/>
    <w:rsid w:val="00484153"/>
    <w:rsid w:val="0048431B"/>
    <w:rsid w:val="0048458C"/>
    <w:rsid w:val="0048483E"/>
    <w:rsid w:val="00484860"/>
    <w:rsid w:val="00484894"/>
    <w:rsid w:val="00484AEB"/>
    <w:rsid w:val="004853BF"/>
    <w:rsid w:val="004856C5"/>
    <w:rsid w:val="00485C5B"/>
    <w:rsid w:val="00485E64"/>
    <w:rsid w:val="0048678C"/>
    <w:rsid w:val="00486A47"/>
    <w:rsid w:val="00486B45"/>
    <w:rsid w:val="00486BD1"/>
    <w:rsid w:val="00486FBA"/>
    <w:rsid w:val="00487083"/>
    <w:rsid w:val="004870C0"/>
    <w:rsid w:val="00487287"/>
    <w:rsid w:val="004876D6"/>
    <w:rsid w:val="00487871"/>
    <w:rsid w:val="004909AC"/>
    <w:rsid w:val="00490F2C"/>
    <w:rsid w:val="0049142C"/>
    <w:rsid w:val="00491CCC"/>
    <w:rsid w:val="0049225C"/>
    <w:rsid w:val="004929E3"/>
    <w:rsid w:val="0049370E"/>
    <w:rsid w:val="00493B46"/>
    <w:rsid w:val="00493EA1"/>
    <w:rsid w:val="00493F35"/>
    <w:rsid w:val="00494D50"/>
    <w:rsid w:val="00494F6F"/>
    <w:rsid w:val="00495220"/>
    <w:rsid w:val="004952E4"/>
    <w:rsid w:val="00495570"/>
    <w:rsid w:val="004956F2"/>
    <w:rsid w:val="00495721"/>
    <w:rsid w:val="00495884"/>
    <w:rsid w:val="00495A3A"/>
    <w:rsid w:val="00495DCE"/>
    <w:rsid w:val="00495E7A"/>
    <w:rsid w:val="00495EF5"/>
    <w:rsid w:val="00496907"/>
    <w:rsid w:val="00496D13"/>
    <w:rsid w:val="0049722B"/>
    <w:rsid w:val="004977AC"/>
    <w:rsid w:val="00497A0B"/>
    <w:rsid w:val="004A0161"/>
    <w:rsid w:val="004A0D62"/>
    <w:rsid w:val="004A1C60"/>
    <w:rsid w:val="004A1EC1"/>
    <w:rsid w:val="004A213E"/>
    <w:rsid w:val="004A2566"/>
    <w:rsid w:val="004A264F"/>
    <w:rsid w:val="004A30A3"/>
    <w:rsid w:val="004A3500"/>
    <w:rsid w:val="004A3507"/>
    <w:rsid w:val="004A410B"/>
    <w:rsid w:val="004A4491"/>
    <w:rsid w:val="004A44EE"/>
    <w:rsid w:val="004A4746"/>
    <w:rsid w:val="004A4B41"/>
    <w:rsid w:val="004A4BF2"/>
    <w:rsid w:val="004A4EEF"/>
    <w:rsid w:val="004A5150"/>
    <w:rsid w:val="004A5644"/>
    <w:rsid w:val="004A5907"/>
    <w:rsid w:val="004A6112"/>
    <w:rsid w:val="004A625C"/>
    <w:rsid w:val="004A6459"/>
    <w:rsid w:val="004A6762"/>
    <w:rsid w:val="004A6766"/>
    <w:rsid w:val="004A6B73"/>
    <w:rsid w:val="004A712F"/>
    <w:rsid w:val="004A716A"/>
    <w:rsid w:val="004A747C"/>
    <w:rsid w:val="004A788F"/>
    <w:rsid w:val="004A7F0D"/>
    <w:rsid w:val="004B105C"/>
    <w:rsid w:val="004B1421"/>
    <w:rsid w:val="004B18E7"/>
    <w:rsid w:val="004B1B20"/>
    <w:rsid w:val="004B294E"/>
    <w:rsid w:val="004B29CB"/>
    <w:rsid w:val="004B3073"/>
    <w:rsid w:val="004B3797"/>
    <w:rsid w:val="004B3E63"/>
    <w:rsid w:val="004B3FF4"/>
    <w:rsid w:val="004B47AD"/>
    <w:rsid w:val="004B494D"/>
    <w:rsid w:val="004B4C23"/>
    <w:rsid w:val="004B4DA9"/>
    <w:rsid w:val="004B4F60"/>
    <w:rsid w:val="004B54CA"/>
    <w:rsid w:val="004B597D"/>
    <w:rsid w:val="004B5BA7"/>
    <w:rsid w:val="004B5BB8"/>
    <w:rsid w:val="004B5DDD"/>
    <w:rsid w:val="004B61BA"/>
    <w:rsid w:val="004B6853"/>
    <w:rsid w:val="004B6CC6"/>
    <w:rsid w:val="004B7441"/>
    <w:rsid w:val="004B785D"/>
    <w:rsid w:val="004C091D"/>
    <w:rsid w:val="004C0938"/>
    <w:rsid w:val="004C0CB5"/>
    <w:rsid w:val="004C0FCE"/>
    <w:rsid w:val="004C11D2"/>
    <w:rsid w:val="004C1C86"/>
    <w:rsid w:val="004C208A"/>
    <w:rsid w:val="004C2242"/>
    <w:rsid w:val="004C2550"/>
    <w:rsid w:val="004C2B2D"/>
    <w:rsid w:val="004C3395"/>
    <w:rsid w:val="004C39ED"/>
    <w:rsid w:val="004C3DFF"/>
    <w:rsid w:val="004C4818"/>
    <w:rsid w:val="004C53C8"/>
    <w:rsid w:val="004C5876"/>
    <w:rsid w:val="004C5C4C"/>
    <w:rsid w:val="004C5D1B"/>
    <w:rsid w:val="004C5F38"/>
    <w:rsid w:val="004C6A62"/>
    <w:rsid w:val="004C6CA6"/>
    <w:rsid w:val="004C71FA"/>
    <w:rsid w:val="004D0599"/>
    <w:rsid w:val="004D0762"/>
    <w:rsid w:val="004D07A5"/>
    <w:rsid w:val="004D0D45"/>
    <w:rsid w:val="004D101E"/>
    <w:rsid w:val="004D1416"/>
    <w:rsid w:val="004D1D95"/>
    <w:rsid w:val="004D2469"/>
    <w:rsid w:val="004D29B4"/>
    <w:rsid w:val="004D2B7E"/>
    <w:rsid w:val="004D2FA4"/>
    <w:rsid w:val="004D3529"/>
    <w:rsid w:val="004D3D8D"/>
    <w:rsid w:val="004D438A"/>
    <w:rsid w:val="004D502A"/>
    <w:rsid w:val="004D53D8"/>
    <w:rsid w:val="004D545A"/>
    <w:rsid w:val="004D5B1A"/>
    <w:rsid w:val="004D5F80"/>
    <w:rsid w:val="004D6175"/>
    <w:rsid w:val="004D62C7"/>
    <w:rsid w:val="004D6433"/>
    <w:rsid w:val="004D7352"/>
    <w:rsid w:val="004D7B04"/>
    <w:rsid w:val="004D7FF6"/>
    <w:rsid w:val="004E0906"/>
    <w:rsid w:val="004E096F"/>
    <w:rsid w:val="004E0E0F"/>
    <w:rsid w:val="004E0EBF"/>
    <w:rsid w:val="004E1B82"/>
    <w:rsid w:val="004E1B95"/>
    <w:rsid w:val="004E21DE"/>
    <w:rsid w:val="004E295A"/>
    <w:rsid w:val="004E2ACF"/>
    <w:rsid w:val="004E321F"/>
    <w:rsid w:val="004E37CF"/>
    <w:rsid w:val="004E3BF6"/>
    <w:rsid w:val="004E3C88"/>
    <w:rsid w:val="004E3D7D"/>
    <w:rsid w:val="004E3F32"/>
    <w:rsid w:val="004E414D"/>
    <w:rsid w:val="004E420F"/>
    <w:rsid w:val="004E46F3"/>
    <w:rsid w:val="004E4957"/>
    <w:rsid w:val="004E4A4B"/>
    <w:rsid w:val="004E4AEC"/>
    <w:rsid w:val="004E4C48"/>
    <w:rsid w:val="004E4D90"/>
    <w:rsid w:val="004E508B"/>
    <w:rsid w:val="004E518C"/>
    <w:rsid w:val="004E53B7"/>
    <w:rsid w:val="004E563B"/>
    <w:rsid w:val="004E5CBF"/>
    <w:rsid w:val="004E5F63"/>
    <w:rsid w:val="004E604D"/>
    <w:rsid w:val="004E6923"/>
    <w:rsid w:val="004E6DA8"/>
    <w:rsid w:val="004E7104"/>
    <w:rsid w:val="004E72D9"/>
    <w:rsid w:val="004E7B9B"/>
    <w:rsid w:val="004E7BFF"/>
    <w:rsid w:val="004F00FC"/>
    <w:rsid w:val="004F084A"/>
    <w:rsid w:val="004F1194"/>
    <w:rsid w:val="004F1359"/>
    <w:rsid w:val="004F1449"/>
    <w:rsid w:val="004F188E"/>
    <w:rsid w:val="004F1E3C"/>
    <w:rsid w:val="004F1F79"/>
    <w:rsid w:val="004F2535"/>
    <w:rsid w:val="004F2F21"/>
    <w:rsid w:val="004F34E2"/>
    <w:rsid w:val="004F3569"/>
    <w:rsid w:val="004F3584"/>
    <w:rsid w:val="004F3CC2"/>
    <w:rsid w:val="004F3F14"/>
    <w:rsid w:val="004F404C"/>
    <w:rsid w:val="004F467D"/>
    <w:rsid w:val="004F4857"/>
    <w:rsid w:val="004F504F"/>
    <w:rsid w:val="004F57EB"/>
    <w:rsid w:val="004F5B92"/>
    <w:rsid w:val="004F5CDB"/>
    <w:rsid w:val="004F666C"/>
    <w:rsid w:val="004F6973"/>
    <w:rsid w:val="004F69B7"/>
    <w:rsid w:val="004F6AAA"/>
    <w:rsid w:val="004F71D6"/>
    <w:rsid w:val="00500263"/>
    <w:rsid w:val="00500620"/>
    <w:rsid w:val="00500B03"/>
    <w:rsid w:val="00500E10"/>
    <w:rsid w:val="00500E8E"/>
    <w:rsid w:val="00501112"/>
    <w:rsid w:val="0050143F"/>
    <w:rsid w:val="00501829"/>
    <w:rsid w:val="005018B7"/>
    <w:rsid w:val="00501963"/>
    <w:rsid w:val="00501BBC"/>
    <w:rsid w:val="00501F49"/>
    <w:rsid w:val="005023E5"/>
    <w:rsid w:val="005024BE"/>
    <w:rsid w:val="00502729"/>
    <w:rsid w:val="00502A07"/>
    <w:rsid w:val="00503565"/>
    <w:rsid w:val="00503D03"/>
    <w:rsid w:val="0050421D"/>
    <w:rsid w:val="005042E6"/>
    <w:rsid w:val="00504797"/>
    <w:rsid w:val="00504811"/>
    <w:rsid w:val="00504981"/>
    <w:rsid w:val="005049F2"/>
    <w:rsid w:val="00504B2B"/>
    <w:rsid w:val="00504E0C"/>
    <w:rsid w:val="00504F7E"/>
    <w:rsid w:val="00505376"/>
    <w:rsid w:val="0050589F"/>
    <w:rsid w:val="005077A8"/>
    <w:rsid w:val="00507B99"/>
    <w:rsid w:val="00507D5B"/>
    <w:rsid w:val="00507F83"/>
    <w:rsid w:val="005100EA"/>
    <w:rsid w:val="00510235"/>
    <w:rsid w:val="00510434"/>
    <w:rsid w:val="005107D4"/>
    <w:rsid w:val="00510F02"/>
    <w:rsid w:val="00510FF0"/>
    <w:rsid w:val="0051165C"/>
    <w:rsid w:val="0051196E"/>
    <w:rsid w:val="00512215"/>
    <w:rsid w:val="00512395"/>
    <w:rsid w:val="00512633"/>
    <w:rsid w:val="0051275B"/>
    <w:rsid w:val="00512801"/>
    <w:rsid w:val="0051287F"/>
    <w:rsid w:val="005130F8"/>
    <w:rsid w:val="005136E3"/>
    <w:rsid w:val="005138AC"/>
    <w:rsid w:val="0051400B"/>
    <w:rsid w:val="005141B5"/>
    <w:rsid w:val="00514565"/>
    <w:rsid w:val="00514A14"/>
    <w:rsid w:val="00515292"/>
    <w:rsid w:val="00515CD0"/>
    <w:rsid w:val="005167E3"/>
    <w:rsid w:val="00516B4E"/>
    <w:rsid w:val="00516BB8"/>
    <w:rsid w:val="00516F54"/>
    <w:rsid w:val="005174A2"/>
    <w:rsid w:val="00517604"/>
    <w:rsid w:val="005176E2"/>
    <w:rsid w:val="00517936"/>
    <w:rsid w:val="00520028"/>
    <w:rsid w:val="005204A1"/>
    <w:rsid w:val="00520ACD"/>
    <w:rsid w:val="00520AEB"/>
    <w:rsid w:val="00521347"/>
    <w:rsid w:val="005215F4"/>
    <w:rsid w:val="00522690"/>
    <w:rsid w:val="00522725"/>
    <w:rsid w:val="00522BB5"/>
    <w:rsid w:val="00523207"/>
    <w:rsid w:val="00523505"/>
    <w:rsid w:val="00524311"/>
    <w:rsid w:val="00524851"/>
    <w:rsid w:val="0052498C"/>
    <w:rsid w:val="00524B67"/>
    <w:rsid w:val="00524CFC"/>
    <w:rsid w:val="0052517B"/>
    <w:rsid w:val="005254EC"/>
    <w:rsid w:val="005257EB"/>
    <w:rsid w:val="00525A60"/>
    <w:rsid w:val="0052625A"/>
    <w:rsid w:val="0052643E"/>
    <w:rsid w:val="005267ED"/>
    <w:rsid w:val="0052693B"/>
    <w:rsid w:val="00527371"/>
    <w:rsid w:val="00527667"/>
    <w:rsid w:val="0052777C"/>
    <w:rsid w:val="005278D6"/>
    <w:rsid w:val="00527BC4"/>
    <w:rsid w:val="00527D1E"/>
    <w:rsid w:val="00527FBF"/>
    <w:rsid w:val="0052E147"/>
    <w:rsid w:val="00530748"/>
    <w:rsid w:val="00530D43"/>
    <w:rsid w:val="00531425"/>
    <w:rsid w:val="0053156A"/>
    <w:rsid w:val="00531BF4"/>
    <w:rsid w:val="00531C57"/>
    <w:rsid w:val="00532B2F"/>
    <w:rsid w:val="00533036"/>
    <w:rsid w:val="00533296"/>
    <w:rsid w:val="00533662"/>
    <w:rsid w:val="00533B29"/>
    <w:rsid w:val="005341D3"/>
    <w:rsid w:val="00534468"/>
    <w:rsid w:val="00534D15"/>
    <w:rsid w:val="00535809"/>
    <w:rsid w:val="00535E4D"/>
    <w:rsid w:val="00536065"/>
    <w:rsid w:val="005360DC"/>
    <w:rsid w:val="005363BB"/>
    <w:rsid w:val="00536511"/>
    <w:rsid w:val="00536991"/>
    <w:rsid w:val="00536AE4"/>
    <w:rsid w:val="005372DD"/>
    <w:rsid w:val="005372F9"/>
    <w:rsid w:val="0053732E"/>
    <w:rsid w:val="0053741A"/>
    <w:rsid w:val="005374B7"/>
    <w:rsid w:val="00537D6C"/>
    <w:rsid w:val="0054033E"/>
    <w:rsid w:val="005404CF"/>
    <w:rsid w:val="005407D1"/>
    <w:rsid w:val="00540994"/>
    <w:rsid w:val="00540AEE"/>
    <w:rsid w:val="00541088"/>
    <w:rsid w:val="0054129D"/>
    <w:rsid w:val="0054147A"/>
    <w:rsid w:val="005414BF"/>
    <w:rsid w:val="00541E37"/>
    <w:rsid w:val="005425B1"/>
    <w:rsid w:val="00542C6F"/>
    <w:rsid w:val="00542C72"/>
    <w:rsid w:val="0054358C"/>
    <w:rsid w:val="005436A5"/>
    <w:rsid w:val="00543F90"/>
    <w:rsid w:val="00545072"/>
    <w:rsid w:val="0054509A"/>
    <w:rsid w:val="005455E7"/>
    <w:rsid w:val="005458E8"/>
    <w:rsid w:val="00545D58"/>
    <w:rsid w:val="00545D76"/>
    <w:rsid w:val="005462BE"/>
    <w:rsid w:val="00546405"/>
    <w:rsid w:val="005464E3"/>
    <w:rsid w:val="00546600"/>
    <w:rsid w:val="00546ACB"/>
    <w:rsid w:val="00546F69"/>
    <w:rsid w:val="005478B3"/>
    <w:rsid w:val="00547F04"/>
    <w:rsid w:val="005507FB"/>
    <w:rsid w:val="0055087B"/>
    <w:rsid w:val="00550C6D"/>
    <w:rsid w:val="0055111B"/>
    <w:rsid w:val="00551306"/>
    <w:rsid w:val="00551BE9"/>
    <w:rsid w:val="00551E5E"/>
    <w:rsid w:val="005528FC"/>
    <w:rsid w:val="00552A54"/>
    <w:rsid w:val="00553563"/>
    <w:rsid w:val="00553AD8"/>
    <w:rsid w:val="00553C18"/>
    <w:rsid w:val="0055421E"/>
    <w:rsid w:val="0055430E"/>
    <w:rsid w:val="005545AA"/>
    <w:rsid w:val="00554E7B"/>
    <w:rsid w:val="0055525E"/>
    <w:rsid w:val="00555A04"/>
    <w:rsid w:val="0055634F"/>
    <w:rsid w:val="00556560"/>
    <w:rsid w:val="0055660C"/>
    <w:rsid w:val="00556655"/>
    <w:rsid w:val="005567C4"/>
    <w:rsid w:val="005569F9"/>
    <w:rsid w:val="00556A18"/>
    <w:rsid w:val="00556BF0"/>
    <w:rsid w:val="00556F50"/>
    <w:rsid w:val="0055723E"/>
    <w:rsid w:val="00557706"/>
    <w:rsid w:val="005577C7"/>
    <w:rsid w:val="0056067E"/>
    <w:rsid w:val="00560A4E"/>
    <w:rsid w:val="00560D89"/>
    <w:rsid w:val="00560E10"/>
    <w:rsid w:val="00560FD8"/>
    <w:rsid w:val="00561126"/>
    <w:rsid w:val="00561280"/>
    <w:rsid w:val="005615D3"/>
    <w:rsid w:val="005622D4"/>
    <w:rsid w:val="0056291D"/>
    <w:rsid w:val="00562A26"/>
    <w:rsid w:val="00562CA3"/>
    <w:rsid w:val="005630AD"/>
    <w:rsid w:val="00563202"/>
    <w:rsid w:val="0056326F"/>
    <w:rsid w:val="005634D6"/>
    <w:rsid w:val="005634FE"/>
    <w:rsid w:val="00563830"/>
    <w:rsid w:val="00563942"/>
    <w:rsid w:val="00563C3D"/>
    <w:rsid w:val="00563CEF"/>
    <w:rsid w:val="00564140"/>
    <w:rsid w:val="00564A0A"/>
    <w:rsid w:val="0056529A"/>
    <w:rsid w:val="005655C2"/>
    <w:rsid w:val="005656EF"/>
    <w:rsid w:val="005666E5"/>
    <w:rsid w:val="00566780"/>
    <w:rsid w:val="00566B12"/>
    <w:rsid w:val="00566C42"/>
    <w:rsid w:val="00566E48"/>
    <w:rsid w:val="005671A6"/>
    <w:rsid w:val="00567587"/>
    <w:rsid w:val="005676F2"/>
    <w:rsid w:val="00567736"/>
    <w:rsid w:val="00567C78"/>
    <w:rsid w:val="00567D4C"/>
    <w:rsid w:val="00570972"/>
    <w:rsid w:val="00570CFF"/>
    <w:rsid w:val="00571340"/>
    <w:rsid w:val="005713F1"/>
    <w:rsid w:val="00571B34"/>
    <w:rsid w:val="00571EE5"/>
    <w:rsid w:val="0057220F"/>
    <w:rsid w:val="005724B2"/>
    <w:rsid w:val="00572BC6"/>
    <w:rsid w:val="0057387A"/>
    <w:rsid w:val="00573BE3"/>
    <w:rsid w:val="00573E47"/>
    <w:rsid w:val="00574C27"/>
    <w:rsid w:val="00574C8B"/>
    <w:rsid w:val="00576390"/>
    <w:rsid w:val="005765C2"/>
    <w:rsid w:val="00576BD0"/>
    <w:rsid w:val="005777DB"/>
    <w:rsid w:val="0057784B"/>
    <w:rsid w:val="00577D8F"/>
    <w:rsid w:val="00577EF5"/>
    <w:rsid w:val="0058013C"/>
    <w:rsid w:val="005804F3"/>
    <w:rsid w:val="005809A1"/>
    <w:rsid w:val="00580F18"/>
    <w:rsid w:val="0058115A"/>
    <w:rsid w:val="00581436"/>
    <w:rsid w:val="00581E64"/>
    <w:rsid w:val="005826E1"/>
    <w:rsid w:val="00583309"/>
    <w:rsid w:val="00583518"/>
    <w:rsid w:val="00584294"/>
    <w:rsid w:val="00584453"/>
    <w:rsid w:val="0058498D"/>
    <w:rsid w:val="00584B9B"/>
    <w:rsid w:val="00584DD1"/>
    <w:rsid w:val="005850DB"/>
    <w:rsid w:val="005861F5"/>
    <w:rsid w:val="00587607"/>
    <w:rsid w:val="0058779C"/>
    <w:rsid w:val="005879DB"/>
    <w:rsid w:val="00587A53"/>
    <w:rsid w:val="00590387"/>
    <w:rsid w:val="00590628"/>
    <w:rsid w:val="005906B8"/>
    <w:rsid w:val="005912AA"/>
    <w:rsid w:val="00591F48"/>
    <w:rsid w:val="005921E5"/>
    <w:rsid w:val="0059259D"/>
    <w:rsid w:val="00592814"/>
    <w:rsid w:val="00592941"/>
    <w:rsid w:val="00592ABE"/>
    <w:rsid w:val="00592C15"/>
    <w:rsid w:val="005934A0"/>
    <w:rsid w:val="005935B3"/>
    <w:rsid w:val="00593AFB"/>
    <w:rsid w:val="00593B52"/>
    <w:rsid w:val="00593F88"/>
    <w:rsid w:val="00594030"/>
    <w:rsid w:val="00594454"/>
    <w:rsid w:val="0059509C"/>
    <w:rsid w:val="005960AD"/>
    <w:rsid w:val="005960C8"/>
    <w:rsid w:val="00596621"/>
    <w:rsid w:val="005967F4"/>
    <w:rsid w:val="00596E0A"/>
    <w:rsid w:val="00596F90"/>
    <w:rsid w:val="005975B8"/>
    <w:rsid w:val="0059760C"/>
    <w:rsid w:val="00597661"/>
    <w:rsid w:val="00597B7F"/>
    <w:rsid w:val="005A0003"/>
    <w:rsid w:val="005A0195"/>
    <w:rsid w:val="005A0225"/>
    <w:rsid w:val="005A02C9"/>
    <w:rsid w:val="005A04E8"/>
    <w:rsid w:val="005A0AB6"/>
    <w:rsid w:val="005A0C82"/>
    <w:rsid w:val="005A0D44"/>
    <w:rsid w:val="005A1DDC"/>
    <w:rsid w:val="005A1F61"/>
    <w:rsid w:val="005A2672"/>
    <w:rsid w:val="005A2CA1"/>
    <w:rsid w:val="005A30DA"/>
    <w:rsid w:val="005A30E8"/>
    <w:rsid w:val="005A3AE4"/>
    <w:rsid w:val="005A3B40"/>
    <w:rsid w:val="005A45F3"/>
    <w:rsid w:val="005A4723"/>
    <w:rsid w:val="005A4968"/>
    <w:rsid w:val="005A4EE2"/>
    <w:rsid w:val="005A531F"/>
    <w:rsid w:val="005A5A98"/>
    <w:rsid w:val="005A5CEF"/>
    <w:rsid w:val="005A61F6"/>
    <w:rsid w:val="005A6610"/>
    <w:rsid w:val="005A6FA3"/>
    <w:rsid w:val="005A75F3"/>
    <w:rsid w:val="005A7AEB"/>
    <w:rsid w:val="005A7E3B"/>
    <w:rsid w:val="005A7F09"/>
    <w:rsid w:val="005B0401"/>
    <w:rsid w:val="005B1EFF"/>
    <w:rsid w:val="005B206A"/>
    <w:rsid w:val="005B3700"/>
    <w:rsid w:val="005B393B"/>
    <w:rsid w:val="005B4CAE"/>
    <w:rsid w:val="005B5101"/>
    <w:rsid w:val="005B53A6"/>
    <w:rsid w:val="005B592A"/>
    <w:rsid w:val="005B592D"/>
    <w:rsid w:val="005B66A0"/>
    <w:rsid w:val="005B6EDA"/>
    <w:rsid w:val="005B70BD"/>
    <w:rsid w:val="005B7A6C"/>
    <w:rsid w:val="005C0685"/>
    <w:rsid w:val="005C08C5"/>
    <w:rsid w:val="005C09AA"/>
    <w:rsid w:val="005C0F16"/>
    <w:rsid w:val="005C1094"/>
    <w:rsid w:val="005C1CB9"/>
    <w:rsid w:val="005C2AB8"/>
    <w:rsid w:val="005C2C8B"/>
    <w:rsid w:val="005C315D"/>
    <w:rsid w:val="005C34ED"/>
    <w:rsid w:val="005C358B"/>
    <w:rsid w:val="005C3AA9"/>
    <w:rsid w:val="005C3CDC"/>
    <w:rsid w:val="005C41FB"/>
    <w:rsid w:val="005C42E5"/>
    <w:rsid w:val="005C4C92"/>
    <w:rsid w:val="005C4FE2"/>
    <w:rsid w:val="005C6845"/>
    <w:rsid w:val="005C69BD"/>
    <w:rsid w:val="005C6BBB"/>
    <w:rsid w:val="005C6EAB"/>
    <w:rsid w:val="005C72F0"/>
    <w:rsid w:val="005C745B"/>
    <w:rsid w:val="005C79BD"/>
    <w:rsid w:val="005C7B25"/>
    <w:rsid w:val="005C7B73"/>
    <w:rsid w:val="005C7EAA"/>
    <w:rsid w:val="005D010B"/>
    <w:rsid w:val="005D0257"/>
    <w:rsid w:val="005D072A"/>
    <w:rsid w:val="005D0883"/>
    <w:rsid w:val="005D166D"/>
    <w:rsid w:val="005D1996"/>
    <w:rsid w:val="005D213B"/>
    <w:rsid w:val="005D22F0"/>
    <w:rsid w:val="005D244B"/>
    <w:rsid w:val="005D28A6"/>
    <w:rsid w:val="005D2A2A"/>
    <w:rsid w:val="005D320F"/>
    <w:rsid w:val="005D377F"/>
    <w:rsid w:val="005D3957"/>
    <w:rsid w:val="005D3D54"/>
    <w:rsid w:val="005D4281"/>
    <w:rsid w:val="005D45F8"/>
    <w:rsid w:val="005D46AE"/>
    <w:rsid w:val="005D4F12"/>
    <w:rsid w:val="005D52B2"/>
    <w:rsid w:val="005D53D5"/>
    <w:rsid w:val="005D5D0A"/>
    <w:rsid w:val="005D65B9"/>
    <w:rsid w:val="005D6D85"/>
    <w:rsid w:val="005D6EDE"/>
    <w:rsid w:val="005D7409"/>
    <w:rsid w:val="005E0176"/>
    <w:rsid w:val="005E01F7"/>
    <w:rsid w:val="005E1E4C"/>
    <w:rsid w:val="005E1FC7"/>
    <w:rsid w:val="005E22FB"/>
    <w:rsid w:val="005E23E8"/>
    <w:rsid w:val="005E2C48"/>
    <w:rsid w:val="005E2F62"/>
    <w:rsid w:val="005E330F"/>
    <w:rsid w:val="005E3BE0"/>
    <w:rsid w:val="005E3CA7"/>
    <w:rsid w:val="005E4064"/>
    <w:rsid w:val="005E4F30"/>
    <w:rsid w:val="005E5110"/>
    <w:rsid w:val="005E588C"/>
    <w:rsid w:val="005E5D70"/>
    <w:rsid w:val="005E5F47"/>
    <w:rsid w:val="005E5F94"/>
    <w:rsid w:val="005E601C"/>
    <w:rsid w:val="005E6046"/>
    <w:rsid w:val="005E6461"/>
    <w:rsid w:val="005E6762"/>
    <w:rsid w:val="005E6948"/>
    <w:rsid w:val="005E709F"/>
    <w:rsid w:val="005E7A6D"/>
    <w:rsid w:val="005F0170"/>
    <w:rsid w:val="005F01E4"/>
    <w:rsid w:val="005F032C"/>
    <w:rsid w:val="005F0536"/>
    <w:rsid w:val="005F0C91"/>
    <w:rsid w:val="005F166B"/>
    <w:rsid w:val="005F181D"/>
    <w:rsid w:val="005F1908"/>
    <w:rsid w:val="005F1B16"/>
    <w:rsid w:val="005F1E6F"/>
    <w:rsid w:val="005F1EC8"/>
    <w:rsid w:val="005F231C"/>
    <w:rsid w:val="005F261B"/>
    <w:rsid w:val="005F2CFB"/>
    <w:rsid w:val="005F3102"/>
    <w:rsid w:val="005F35C0"/>
    <w:rsid w:val="005F394F"/>
    <w:rsid w:val="005F3DE0"/>
    <w:rsid w:val="005F3E41"/>
    <w:rsid w:val="005F4371"/>
    <w:rsid w:val="005F4412"/>
    <w:rsid w:val="005F4B8D"/>
    <w:rsid w:val="005F50E2"/>
    <w:rsid w:val="005F5AE3"/>
    <w:rsid w:val="005F6148"/>
    <w:rsid w:val="005F623B"/>
    <w:rsid w:val="005F64FB"/>
    <w:rsid w:val="005F6960"/>
    <w:rsid w:val="005F69D7"/>
    <w:rsid w:val="005F6C04"/>
    <w:rsid w:val="005F73D6"/>
    <w:rsid w:val="005F7909"/>
    <w:rsid w:val="005F7FCD"/>
    <w:rsid w:val="00600325"/>
    <w:rsid w:val="00600420"/>
    <w:rsid w:val="00600B10"/>
    <w:rsid w:val="0060135F"/>
    <w:rsid w:val="00601D5A"/>
    <w:rsid w:val="00601EEA"/>
    <w:rsid w:val="00601F8E"/>
    <w:rsid w:val="00602713"/>
    <w:rsid w:val="0060287A"/>
    <w:rsid w:val="006028BF"/>
    <w:rsid w:val="006028DD"/>
    <w:rsid w:val="00602E8A"/>
    <w:rsid w:val="0060304A"/>
    <w:rsid w:val="00603A12"/>
    <w:rsid w:val="00603E59"/>
    <w:rsid w:val="00603FF1"/>
    <w:rsid w:val="0060419C"/>
    <w:rsid w:val="006042DF"/>
    <w:rsid w:val="006048DE"/>
    <w:rsid w:val="00604A34"/>
    <w:rsid w:val="00604BC2"/>
    <w:rsid w:val="00604EE6"/>
    <w:rsid w:val="00605207"/>
    <w:rsid w:val="006057A3"/>
    <w:rsid w:val="00606085"/>
    <w:rsid w:val="00606662"/>
    <w:rsid w:val="00606833"/>
    <w:rsid w:val="0060689A"/>
    <w:rsid w:val="00606F6A"/>
    <w:rsid w:val="006074AA"/>
    <w:rsid w:val="00607581"/>
    <w:rsid w:val="0060781A"/>
    <w:rsid w:val="006078D0"/>
    <w:rsid w:val="00607BA3"/>
    <w:rsid w:val="00607E8B"/>
    <w:rsid w:val="00607F54"/>
    <w:rsid w:val="0061013E"/>
    <w:rsid w:val="00610390"/>
    <w:rsid w:val="00610904"/>
    <w:rsid w:val="00610AF8"/>
    <w:rsid w:val="00610B92"/>
    <w:rsid w:val="00611839"/>
    <w:rsid w:val="00611DD6"/>
    <w:rsid w:val="006120B3"/>
    <w:rsid w:val="00612E5E"/>
    <w:rsid w:val="00613706"/>
    <w:rsid w:val="00613AC3"/>
    <w:rsid w:val="00613F35"/>
    <w:rsid w:val="006142FF"/>
    <w:rsid w:val="006147AC"/>
    <w:rsid w:val="00614B04"/>
    <w:rsid w:val="006156E1"/>
    <w:rsid w:val="00615BAF"/>
    <w:rsid w:val="00615C81"/>
    <w:rsid w:val="00616882"/>
    <w:rsid w:val="00616D94"/>
    <w:rsid w:val="00616FEE"/>
    <w:rsid w:val="006172DC"/>
    <w:rsid w:val="006176B1"/>
    <w:rsid w:val="00617A8A"/>
    <w:rsid w:val="00621135"/>
    <w:rsid w:val="0062115D"/>
    <w:rsid w:val="0062124C"/>
    <w:rsid w:val="0062201B"/>
    <w:rsid w:val="006224A7"/>
    <w:rsid w:val="006225F1"/>
    <w:rsid w:val="0062289D"/>
    <w:rsid w:val="0062345E"/>
    <w:rsid w:val="00623A88"/>
    <w:rsid w:val="00623DA7"/>
    <w:rsid w:val="00624130"/>
    <w:rsid w:val="00624522"/>
    <w:rsid w:val="0062457D"/>
    <w:rsid w:val="00624757"/>
    <w:rsid w:val="00624922"/>
    <w:rsid w:val="00625883"/>
    <w:rsid w:val="0062595D"/>
    <w:rsid w:val="0062608D"/>
    <w:rsid w:val="00626187"/>
    <w:rsid w:val="00626528"/>
    <w:rsid w:val="006268E6"/>
    <w:rsid w:val="00626A4C"/>
    <w:rsid w:val="00627621"/>
    <w:rsid w:val="006276C5"/>
    <w:rsid w:val="00627AFA"/>
    <w:rsid w:val="00627EAD"/>
    <w:rsid w:val="00627F91"/>
    <w:rsid w:val="00630252"/>
    <w:rsid w:val="006304C8"/>
    <w:rsid w:val="00630E03"/>
    <w:rsid w:val="00631100"/>
    <w:rsid w:val="006312ED"/>
    <w:rsid w:val="00631319"/>
    <w:rsid w:val="00631509"/>
    <w:rsid w:val="00631644"/>
    <w:rsid w:val="00631861"/>
    <w:rsid w:val="00631998"/>
    <w:rsid w:val="00631CED"/>
    <w:rsid w:val="00632457"/>
    <w:rsid w:val="006329DA"/>
    <w:rsid w:val="00633145"/>
    <w:rsid w:val="00633815"/>
    <w:rsid w:val="00633A3F"/>
    <w:rsid w:val="00633DD9"/>
    <w:rsid w:val="00633EB1"/>
    <w:rsid w:val="006341CB"/>
    <w:rsid w:val="006343D1"/>
    <w:rsid w:val="00634472"/>
    <w:rsid w:val="0063555B"/>
    <w:rsid w:val="006358BF"/>
    <w:rsid w:val="00635D8C"/>
    <w:rsid w:val="00636417"/>
    <w:rsid w:val="0063665F"/>
    <w:rsid w:val="00637103"/>
    <w:rsid w:val="006372BD"/>
    <w:rsid w:val="0063752B"/>
    <w:rsid w:val="006378BD"/>
    <w:rsid w:val="00637D2E"/>
    <w:rsid w:val="00637DF8"/>
    <w:rsid w:val="0064012C"/>
    <w:rsid w:val="00640498"/>
    <w:rsid w:val="006408BE"/>
    <w:rsid w:val="00640932"/>
    <w:rsid w:val="00640F26"/>
    <w:rsid w:val="00641638"/>
    <w:rsid w:val="0064243F"/>
    <w:rsid w:val="00642E20"/>
    <w:rsid w:val="00643148"/>
    <w:rsid w:val="00643231"/>
    <w:rsid w:val="00643272"/>
    <w:rsid w:val="00643CEF"/>
    <w:rsid w:val="00643E55"/>
    <w:rsid w:val="00643F37"/>
    <w:rsid w:val="00644205"/>
    <w:rsid w:val="006447E3"/>
    <w:rsid w:val="006448ED"/>
    <w:rsid w:val="00644DF0"/>
    <w:rsid w:val="00644E3F"/>
    <w:rsid w:val="00644FD3"/>
    <w:rsid w:val="00645D5A"/>
    <w:rsid w:val="00645E58"/>
    <w:rsid w:val="00647B66"/>
    <w:rsid w:val="00650291"/>
    <w:rsid w:val="006504AA"/>
    <w:rsid w:val="006504D3"/>
    <w:rsid w:val="00650794"/>
    <w:rsid w:val="00650F4A"/>
    <w:rsid w:val="00651184"/>
    <w:rsid w:val="006511BF"/>
    <w:rsid w:val="0065125A"/>
    <w:rsid w:val="006512FA"/>
    <w:rsid w:val="00651619"/>
    <w:rsid w:val="0065198E"/>
    <w:rsid w:val="0065272B"/>
    <w:rsid w:val="0065334F"/>
    <w:rsid w:val="00653456"/>
    <w:rsid w:val="00654CD3"/>
    <w:rsid w:val="00655F6F"/>
    <w:rsid w:val="006560CD"/>
    <w:rsid w:val="00656322"/>
    <w:rsid w:val="00656426"/>
    <w:rsid w:val="006567FA"/>
    <w:rsid w:val="00656D93"/>
    <w:rsid w:val="0065726D"/>
    <w:rsid w:val="006574FE"/>
    <w:rsid w:val="00657637"/>
    <w:rsid w:val="00657D01"/>
    <w:rsid w:val="006604D8"/>
    <w:rsid w:val="00660679"/>
    <w:rsid w:val="00660B50"/>
    <w:rsid w:val="00660BC8"/>
    <w:rsid w:val="00660D7E"/>
    <w:rsid w:val="00661107"/>
    <w:rsid w:val="006616CB"/>
    <w:rsid w:val="00662AB9"/>
    <w:rsid w:val="00662E8A"/>
    <w:rsid w:val="00663401"/>
    <w:rsid w:val="00663B9B"/>
    <w:rsid w:val="0066416A"/>
    <w:rsid w:val="00664491"/>
    <w:rsid w:val="006646A4"/>
    <w:rsid w:val="00664B90"/>
    <w:rsid w:val="00665030"/>
    <w:rsid w:val="006655FC"/>
    <w:rsid w:val="00665B12"/>
    <w:rsid w:val="00666695"/>
    <w:rsid w:val="00666791"/>
    <w:rsid w:val="00666B14"/>
    <w:rsid w:val="00666C42"/>
    <w:rsid w:val="00666EFE"/>
    <w:rsid w:val="00667585"/>
    <w:rsid w:val="00667AB8"/>
    <w:rsid w:val="0067044F"/>
    <w:rsid w:val="00670570"/>
    <w:rsid w:val="00670939"/>
    <w:rsid w:val="00670993"/>
    <w:rsid w:val="006713FB"/>
    <w:rsid w:val="00671DC3"/>
    <w:rsid w:val="00672078"/>
    <w:rsid w:val="00672270"/>
    <w:rsid w:val="0067243A"/>
    <w:rsid w:val="006726AA"/>
    <w:rsid w:val="00673259"/>
    <w:rsid w:val="00673C08"/>
    <w:rsid w:val="00674001"/>
    <w:rsid w:val="00674AC0"/>
    <w:rsid w:val="0067520B"/>
    <w:rsid w:val="00675542"/>
    <w:rsid w:val="006757DF"/>
    <w:rsid w:val="0067581F"/>
    <w:rsid w:val="00675C2F"/>
    <w:rsid w:val="0067605D"/>
    <w:rsid w:val="00676077"/>
    <w:rsid w:val="00676151"/>
    <w:rsid w:val="006767F0"/>
    <w:rsid w:val="006768D7"/>
    <w:rsid w:val="006770C9"/>
    <w:rsid w:val="00677BA3"/>
    <w:rsid w:val="00677C24"/>
    <w:rsid w:val="00680CE6"/>
    <w:rsid w:val="00680F85"/>
    <w:rsid w:val="00681173"/>
    <w:rsid w:val="00681B7E"/>
    <w:rsid w:val="00681BBB"/>
    <w:rsid w:val="00681F1F"/>
    <w:rsid w:val="006823A7"/>
    <w:rsid w:val="00682C15"/>
    <w:rsid w:val="00682DDD"/>
    <w:rsid w:val="00683062"/>
    <w:rsid w:val="00683379"/>
    <w:rsid w:val="00683B31"/>
    <w:rsid w:val="00683E43"/>
    <w:rsid w:val="00684551"/>
    <w:rsid w:val="00684F0E"/>
    <w:rsid w:val="00684F37"/>
    <w:rsid w:val="00685EE3"/>
    <w:rsid w:val="00685F76"/>
    <w:rsid w:val="0068629D"/>
    <w:rsid w:val="0068634A"/>
    <w:rsid w:val="00686970"/>
    <w:rsid w:val="0068727D"/>
    <w:rsid w:val="0068787A"/>
    <w:rsid w:val="00687D77"/>
    <w:rsid w:val="00690923"/>
    <w:rsid w:val="006909FA"/>
    <w:rsid w:val="00690B32"/>
    <w:rsid w:val="00690C3C"/>
    <w:rsid w:val="00690FFF"/>
    <w:rsid w:val="00691603"/>
    <w:rsid w:val="00691CD0"/>
    <w:rsid w:val="00691E66"/>
    <w:rsid w:val="00692A60"/>
    <w:rsid w:val="00692B39"/>
    <w:rsid w:val="00692D47"/>
    <w:rsid w:val="00692F96"/>
    <w:rsid w:val="00693416"/>
    <w:rsid w:val="00693B9A"/>
    <w:rsid w:val="00694C86"/>
    <w:rsid w:val="00694DAA"/>
    <w:rsid w:val="00694E64"/>
    <w:rsid w:val="00695324"/>
    <w:rsid w:val="00695F27"/>
    <w:rsid w:val="006962A0"/>
    <w:rsid w:val="0069658F"/>
    <w:rsid w:val="00696858"/>
    <w:rsid w:val="00696D90"/>
    <w:rsid w:val="00697889"/>
    <w:rsid w:val="00697A8E"/>
    <w:rsid w:val="00697BC0"/>
    <w:rsid w:val="00697C3A"/>
    <w:rsid w:val="00697C8A"/>
    <w:rsid w:val="006A0954"/>
    <w:rsid w:val="006A0ED0"/>
    <w:rsid w:val="006A12FE"/>
    <w:rsid w:val="006A1638"/>
    <w:rsid w:val="006A1858"/>
    <w:rsid w:val="006A1F82"/>
    <w:rsid w:val="006A2764"/>
    <w:rsid w:val="006A34B7"/>
    <w:rsid w:val="006A3501"/>
    <w:rsid w:val="006A3775"/>
    <w:rsid w:val="006A3E17"/>
    <w:rsid w:val="006A3F02"/>
    <w:rsid w:val="006A4B52"/>
    <w:rsid w:val="006A4CE7"/>
    <w:rsid w:val="006A4F2E"/>
    <w:rsid w:val="006A53DC"/>
    <w:rsid w:val="006A5876"/>
    <w:rsid w:val="006A624C"/>
    <w:rsid w:val="006A6A39"/>
    <w:rsid w:val="006A7404"/>
    <w:rsid w:val="006A7B29"/>
    <w:rsid w:val="006A7D91"/>
    <w:rsid w:val="006B020A"/>
    <w:rsid w:val="006B0469"/>
    <w:rsid w:val="006B04E0"/>
    <w:rsid w:val="006B0505"/>
    <w:rsid w:val="006B06EE"/>
    <w:rsid w:val="006B09A9"/>
    <w:rsid w:val="006B0A9E"/>
    <w:rsid w:val="006B1081"/>
    <w:rsid w:val="006B143B"/>
    <w:rsid w:val="006B184B"/>
    <w:rsid w:val="006B1F6A"/>
    <w:rsid w:val="006B1FF5"/>
    <w:rsid w:val="006B2311"/>
    <w:rsid w:val="006B23A0"/>
    <w:rsid w:val="006B283D"/>
    <w:rsid w:val="006B2E4C"/>
    <w:rsid w:val="006B31A3"/>
    <w:rsid w:val="006B3553"/>
    <w:rsid w:val="006B3773"/>
    <w:rsid w:val="006B3867"/>
    <w:rsid w:val="006B42D3"/>
    <w:rsid w:val="006B468F"/>
    <w:rsid w:val="006B470D"/>
    <w:rsid w:val="006B4809"/>
    <w:rsid w:val="006B630A"/>
    <w:rsid w:val="006B67B8"/>
    <w:rsid w:val="006B6C5D"/>
    <w:rsid w:val="006B6E28"/>
    <w:rsid w:val="006B6F8F"/>
    <w:rsid w:val="006B7406"/>
    <w:rsid w:val="006B76F6"/>
    <w:rsid w:val="006B7735"/>
    <w:rsid w:val="006B7A0D"/>
    <w:rsid w:val="006B7BA6"/>
    <w:rsid w:val="006B7E50"/>
    <w:rsid w:val="006C016E"/>
    <w:rsid w:val="006C0211"/>
    <w:rsid w:val="006C056E"/>
    <w:rsid w:val="006C08B6"/>
    <w:rsid w:val="006C189E"/>
    <w:rsid w:val="006C1DCF"/>
    <w:rsid w:val="006C22E0"/>
    <w:rsid w:val="006C2712"/>
    <w:rsid w:val="006C284A"/>
    <w:rsid w:val="006C2892"/>
    <w:rsid w:val="006C2C04"/>
    <w:rsid w:val="006C3422"/>
    <w:rsid w:val="006C356B"/>
    <w:rsid w:val="006C3799"/>
    <w:rsid w:val="006C3AF7"/>
    <w:rsid w:val="006C4098"/>
    <w:rsid w:val="006C41CB"/>
    <w:rsid w:val="006C43A3"/>
    <w:rsid w:val="006C4934"/>
    <w:rsid w:val="006C4B24"/>
    <w:rsid w:val="006C4ED4"/>
    <w:rsid w:val="006C5573"/>
    <w:rsid w:val="006C579E"/>
    <w:rsid w:val="006C59C8"/>
    <w:rsid w:val="006C63EF"/>
    <w:rsid w:val="006C6C94"/>
    <w:rsid w:val="006C6D39"/>
    <w:rsid w:val="006C783A"/>
    <w:rsid w:val="006C7AF7"/>
    <w:rsid w:val="006C7BD4"/>
    <w:rsid w:val="006C7D73"/>
    <w:rsid w:val="006C7E55"/>
    <w:rsid w:val="006D0401"/>
    <w:rsid w:val="006D076E"/>
    <w:rsid w:val="006D0D5A"/>
    <w:rsid w:val="006D1012"/>
    <w:rsid w:val="006D1CD4"/>
    <w:rsid w:val="006D24CD"/>
    <w:rsid w:val="006D26EF"/>
    <w:rsid w:val="006D28D4"/>
    <w:rsid w:val="006D2D41"/>
    <w:rsid w:val="006D30E7"/>
    <w:rsid w:val="006D32EB"/>
    <w:rsid w:val="006D3F1E"/>
    <w:rsid w:val="006D42F3"/>
    <w:rsid w:val="006D4C5E"/>
    <w:rsid w:val="006D4C8D"/>
    <w:rsid w:val="006D4E4B"/>
    <w:rsid w:val="006D566B"/>
    <w:rsid w:val="006D5F22"/>
    <w:rsid w:val="006D6303"/>
    <w:rsid w:val="006D630B"/>
    <w:rsid w:val="006D63CF"/>
    <w:rsid w:val="006D6A33"/>
    <w:rsid w:val="006D7273"/>
    <w:rsid w:val="006D7669"/>
    <w:rsid w:val="006D7702"/>
    <w:rsid w:val="006D785F"/>
    <w:rsid w:val="006E0670"/>
    <w:rsid w:val="006E0C12"/>
    <w:rsid w:val="006E189A"/>
    <w:rsid w:val="006E18B0"/>
    <w:rsid w:val="006E19CD"/>
    <w:rsid w:val="006E1D0D"/>
    <w:rsid w:val="006E2297"/>
    <w:rsid w:val="006E22F9"/>
    <w:rsid w:val="006E2A41"/>
    <w:rsid w:val="006E2EBC"/>
    <w:rsid w:val="006E2FBB"/>
    <w:rsid w:val="006E3208"/>
    <w:rsid w:val="006E3433"/>
    <w:rsid w:val="006E37E1"/>
    <w:rsid w:val="006E380F"/>
    <w:rsid w:val="006E4550"/>
    <w:rsid w:val="006E5488"/>
    <w:rsid w:val="006E5B5C"/>
    <w:rsid w:val="006E5EDE"/>
    <w:rsid w:val="006E604B"/>
    <w:rsid w:val="006E607F"/>
    <w:rsid w:val="006E691E"/>
    <w:rsid w:val="006F0551"/>
    <w:rsid w:val="006F0BE0"/>
    <w:rsid w:val="006F0CDE"/>
    <w:rsid w:val="006F15F0"/>
    <w:rsid w:val="006F1B95"/>
    <w:rsid w:val="006F2646"/>
    <w:rsid w:val="006F26CD"/>
    <w:rsid w:val="006F2988"/>
    <w:rsid w:val="006F2C3E"/>
    <w:rsid w:val="006F342E"/>
    <w:rsid w:val="006F3513"/>
    <w:rsid w:val="006F46CB"/>
    <w:rsid w:val="006F48A4"/>
    <w:rsid w:val="006F5244"/>
    <w:rsid w:val="006F5483"/>
    <w:rsid w:val="006F6126"/>
    <w:rsid w:val="006F63B3"/>
    <w:rsid w:val="006F6A92"/>
    <w:rsid w:val="006F7909"/>
    <w:rsid w:val="006F7E34"/>
    <w:rsid w:val="00700215"/>
    <w:rsid w:val="00700598"/>
    <w:rsid w:val="00700E6A"/>
    <w:rsid w:val="007010B8"/>
    <w:rsid w:val="007010E8"/>
    <w:rsid w:val="00701104"/>
    <w:rsid w:val="0070169E"/>
    <w:rsid w:val="00701DF0"/>
    <w:rsid w:val="00701F0A"/>
    <w:rsid w:val="007020BE"/>
    <w:rsid w:val="00702126"/>
    <w:rsid w:val="007026ED"/>
    <w:rsid w:val="0070282A"/>
    <w:rsid w:val="0070299E"/>
    <w:rsid w:val="00702B44"/>
    <w:rsid w:val="00702E97"/>
    <w:rsid w:val="0070340D"/>
    <w:rsid w:val="00703598"/>
    <w:rsid w:val="00703BA1"/>
    <w:rsid w:val="00703BBD"/>
    <w:rsid w:val="0070409B"/>
    <w:rsid w:val="00704252"/>
    <w:rsid w:val="007045C8"/>
    <w:rsid w:val="00704711"/>
    <w:rsid w:val="007049BF"/>
    <w:rsid w:val="007057F1"/>
    <w:rsid w:val="00705863"/>
    <w:rsid w:val="00705DC6"/>
    <w:rsid w:val="0070627D"/>
    <w:rsid w:val="007063D0"/>
    <w:rsid w:val="007068A2"/>
    <w:rsid w:val="00706E87"/>
    <w:rsid w:val="00706F69"/>
    <w:rsid w:val="0070764D"/>
    <w:rsid w:val="007078F8"/>
    <w:rsid w:val="00707C20"/>
    <w:rsid w:val="007102C4"/>
    <w:rsid w:val="0071038D"/>
    <w:rsid w:val="00710B6C"/>
    <w:rsid w:val="00710BF8"/>
    <w:rsid w:val="00711587"/>
    <w:rsid w:val="007128F5"/>
    <w:rsid w:val="00712EDF"/>
    <w:rsid w:val="00713AEC"/>
    <w:rsid w:val="00713FB5"/>
    <w:rsid w:val="0071439C"/>
    <w:rsid w:val="0071447F"/>
    <w:rsid w:val="00714682"/>
    <w:rsid w:val="007147D8"/>
    <w:rsid w:val="00714B19"/>
    <w:rsid w:val="00714E50"/>
    <w:rsid w:val="0071545F"/>
    <w:rsid w:val="00715650"/>
    <w:rsid w:val="00715ED5"/>
    <w:rsid w:val="00716109"/>
    <w:rsid w:val="0071628C"/>
    <w:rsid w:val="007163D6"/>
    <w:rsid w:val="00716890"/>
    <w:rsid w:val="00717306"/>
    <w:rsid w:val="00717B47"/>
    <w:rsid w:val="00717BBF"/>
    <w:rsid w:val="00720314"/>
    <w:rsid w:val="00720437"/>
    <w:rsid w:val="00720918"/>
    <w:rsid w:val="00720D84"/>
    <w:rsid w:val="00720F47"/>
    <w:rsid w:val="00721256"/>
    <w:rsid w:val="00721757"/>
    <w:rsid w:val="007217E3"/>
    <w:rsid w:val="00722013"/>
    <w:rsid w:val="007221EE"/>
    <w:rsid w:val="00722846"/>
    <w:rsid w:val="00722C88"/>
    <w:rsid w:val="007235B5"/>
    <w:rsid w:val="00723A9C"/>
    <w:rsid w:val="0072418E"/>
    <w:rsid w:val="00724540"/>
    <w:rsid w:val="00724660"/>
    <w:rsid w:val="0072487D"/>
    <w:rsid w:val="0072488F"/>
    <w:rsid w:val="00724C7C"/>
    <w:rsid w:val="00724E52"/>
    <w:rsid w:val="00724EBD"/>
    <w:rsid w:val="007254AF"/>
    <w:rsid w:val="00725B45"/>
    <w:rsid w:val="00725C88"/>
    <w:rsid w:val="00725ED3"/>
    <w:rsid w:val="007264E5"/>
    <w:rsid w:val="007265E9"/>
    <w:rsid w:val="00726BDE"/>
    <w:rsid w:val="00726CEA"/>
    <w:rsid w:val="00726F96"/>
    <w:rsid w:val="00727104"/>
    <w:rsid w:val="007276D6"/>
    <w:rsid w:val="007278DD"/>
    <w:rsid w:val="00727F0F"/>
    <w:rsid w:val="00730183"/>
    <w:rsid w:val="007301F7"/>
    <w:rsid w:val="007303C9"/>
    <w:rsid w:val="00730681"/>
    <w:rsid w:val="00730CC0"/>
    <w:rsid w:val="00731000"/>
    <w:rsid w:val="00731327"/>
    <w:rsid w:val="00731672"/>
    <w:rsid w:val="007317FD"/>
    <w:rsid w:val="00731C97"/>
    <w:rsid w:val="00731D5B"/>
    <w:rsid w:val="0073246C"/>
    <w:rsid w:val="00732890"/>
    <w:rsid w:val="007332F9"/>
    <w:rsid w:val="00733FE7"/>
    <w:rsid w:val="00734656"/>
    <w:rsid w:val="007348AD"/>
    <w:rsid w:val="00734CFE"/>
    <w:rsid w:val="0073563E"/>
    <w:rsid w:val="007356BD"/>
    <w:rsid w:val="007357F3"/>
    <w:rsid w:val="00735B78"/>
    <w:rsid w:val="00735F8E"/>
    <w:rsid w:val="007360FF"/>
    <w:rsid w:val="00736310"/>
    <w:rsid w:val="00736364"/>
    <w:rsid w:val="0073671B"/>
    <w:rsid w:val="0073680D"/>
    <w:rsid w:val="00736872"/>
    <w:rsid w:val="007370E7"/>
    <w:rsid w:val="007373AB"/>
    <w:rsid w:val="00737C15"/>
    <w:rsid w:val="0074055D"/>
    <w:rsid w:val="007406B6"/>
    <w:rsid w:val="00740829"/>
    <w:rsid w:val="00740FA9"/>
    <w:rsid w:val="0074121F"/>
    <w:rsid w:val="0074185C"/>
    <w:rsid w:val="007418DF"/>
    <w:rsid w:val="00741B70"/>
    <w:rsid w:val="00741EBF"/>
    <w:rsid w:val="00743259"/>
    <w:rsid w:val="00743599"/>
    <w:rsid w:val="007435EC"/>
    <w:rsid w:val="00743A2A"/>
    <w:rsid w:val="00743C0B"/>
    <w:rsid w:val="00744171"/>
    <w:rsid w:val="00744AD1"/>
    <w:rsid w:val="00744EEB"/>
    <w:rsid w:val="00745507"/>
    <w:rsid w:val="007455D0"/>
    <w:rsid w:val="0074560C"/>
    <w:rsid w:val="007456A8"/>
    <w:rsid w:val="00745B00"/>
    <w:rsid w:val="00745C89"/>
    <w:rsid w:val="00745CBA"/>
    <w:rsid w:val="00745FF7"/>
    <w:rsid w:val="007465EB"/>
    <w:rsid w:val="00746729"/>
    <w:rsid w:val="00746A49"/>
    <w:rsid w:val="0074724D"/>
    <w:rsid w:val="007501E3"/>
    <w:rsid w:val="00750C90"/>
    <w:rsid w:val="007512D2"/>
    <w:rsid w:val="00751479"/>
    <w:rsid w:val="0075148B"/>
    <w:rsid w:val="007517B9"/>
    <w:rsid w:val="00751880"/>
    <w:rsid w:val="00751B55"/>
    <w:rsid w:val="00751E90"/>
    <w:rsid w:val="00751FA3"/>
    <w:rsid w:val="00752B9E"/>
    <w:rsid w:val="00753A54"/>
    <w:rsid w:val="00753D2C"/>
    <w:rsid w:val="00754872"/>
    <w:rsid w:val="00755163"/>
    <w:rsid w:val="00755178"/>
    <w:rsid w:val="007552AA"/>
    <w:rsid w:val="00755349"/>
    <w:rsid w:val="007555A0"/>
    <w:rsid w:val="007560BE"/>
    <w:rsid w:val="00756530"/>
    <w:rsid w:val="00756E0C"/>
    <w:rsid w:val="0075709F"/>
    <w:rsid w:val="0075720A"/>
    <w:rsid w:val="00757CD1"/>
    <w:rsid w:val="0076040F"/>
    <w:rsid w:val="00760D2F"/>
    <w:rsid w:val="00761094"/>
    <w:rsid w:val="007612C4"/>
    <w:rsid w:val="0076163C"/>
    <w:rsid w:val="00761A88"/>
    <w:rsid w:val="00761B1C"/>
    <w:rsid w:val="00761E2B"/>
    <w:rsid w:val="00761E99"/>
    <w:rsid w:val="007623B6"/>
    <w:rsid w:val="00762C70"/>
    <w:rsid w:val="00762F1E"/>
    <w:rsid w:val="0076503A"/>
    <w:rsid w:val="0076556D"/>
    <w:rsid w:val="0076574A"/>
    <w:rsid w:val="007657DE"/>
    <w:rsid w:val="00765AD3"/>
    <w:rsid w:val="00765EAF"/>
    <w:rsid w:val="007675ED"/>
    <w:rsid w:val="00767A49"/>
    <w:rsid w:val="00767CEF"/>
    <w:rsid w:val="0076D9C0"/>
    <w:rsid w:val="00770B7A"/>
    <w:rsid w:val="00770DFA"/>
    <w:rsid w:val="007711D6"/>
    <w:rsid w:val="00771B81"/>
    <w:rsid w:val="007725B8"/>
    <w:rsid w:val="00772915"/>
    <w:rsid w:val="00772D90"/>
    <w:rsid w:val="00772E74"/>
    <w:rsid w:val="00772F6B"/>
    <w:rsid w:val="00773289"/>
    <w:rsid w:val="007732E6"/>
    <w:rsid w:val="007734E2"/>
    <w:rsid w:val="007737BF"/>
    <w:rsid w:val="00773815"/>
    <w:rsid w:val="00773B88"/>
    <w:rsid w:val="00773C26"/>
    <w:rsid w:val="00773D81"/>
    <w:rsid w:val="00773E83"/>
    <w:rsid w:val="0077404A"/>
    <w:rsid w:val="007742B1"/>
    <w:rsid w:val="007744CB"/>
    <w:rsid w:val="00774EFE"/>
    <w:rsid w:val="00776347"/>
    <w:rsid w:val="0077635B"/>
    <w:rsid w:val="00777259"/>
    <w:rsid w:val="00777B6C"/>
    <w:rsid w:val="00777F9D"/>
    <w:rsid w:val="00780A15"/>
    <w:rsid w:val="00780A87"/>
    <w:rsid w:val="00780ADF"/>
    <w:rsid w:val="007819AE"/>
    <w:rsid w:val="00781AC2"/>
    <w:rsid w:val="00781B81"/>
    <w:rsid w:val="00782738"/>
    <w:rsid w:val="00782896"/>
    <w:rsid w:val="00782B0C"/>
    <w:rsid w:val="00782B2A"/>
    <w:rsid w:val="00782C38"/>
    <w:rsid w:val="00783107"/>
    <w:rsid w:val="007832DE"/>
    <w:rsid w:val="0078386C"/>
    <w:rsid w:val="00783AC6"/>
    <w:rsid w:val="00783AE0"/>
    <w:rsid w:val="00783C21"/>
    <w:rsid w:val="00783E58"/>
    <w:rsid w:val="00784677"/>
    <w:rsid w:val="00784ED1"/>
    <w:rsid w:val="00785261"/>
    <w:rsid w:val="0078576F"/>
    <w:rsid w:val="00785A36"/>
    <w:rsid w:val="00785AFE"/>
    <w:rsid w:val="00785BDC"/>
    <w:rsid w:val="00785CF0"/>
    <w:rsid w:val="00785FB5"/>
    <w:rsid w:val="00786003"/>
    <w:rsid w:val="007864EB"/>
    <w:rsid w:val="00786528"/>
    <w:rsid w:val="0078668F"/>
    <w:rsid w:val="00786727"/>
    <w:rsid w:val="00786D22"/>
    <w:rsid w:val="00786FD1"/>
    <w:rsid w:val="007876BF"/>
    <w:rsid w:val="0078774E"/>
    <w:rsid w:val="00787923"/>
    <w:rsid w:val="00787FBB"/>
    <w:rsid w:val="00790318"/>
    <w:rsid w:val="007909C3"/>
    <w:rsid w:val="007914D7"/>
    <w:rsid w:val="00791AE6"/>
    <w:rsid w:val="0079227E"/>
    <w:rsid w:val="00792377"/>
    <w:rsid w:val="0079339F"/>
    <w:rsid w:val="007936F3"/>
    <w:rsid w:val="00793A7D"/>
    <w:rsid w:val="00793D50"/>
    <w:rsid w:val="0079521A"/>
    <w:rsid w:val="0079549E"/>
    <w:rsid w:val="00795743"/>
    <w:rsid w:val="00795F05"/>
    <w:rsid w:val="00795F50"/>
    <w:rsid w:val="00796023"/>
    <w:rsid w:val="0079655E"/>
    <w:rsid w:val="00796580"/>
    <w:rsid w:val="007971EB"/>
    <w:rsid w:val="0079722E"/>
    <w:rsid w:val="00797AFB"/>
    <w:rsid w:val="007A0B72"/>
    <w:rsid w:val="007A161C"/>
    <w:rsid w:val="007A1F1B"/>
    <w:rsid w:val="007A1F61"/>
    <w:rsid w:val="007A1F63"/>
    <w:rsid w:val="007A2242"/>
    <w:rsid w:val="007A24F8"/>
    <w:rsid w:val="007A27EF"/>
    <w:rsid w:val="007A2F66"/>
    <w:rsid w:val="007A3279"/>
    <w:rsid w:val="007A36C2"/>
    <w:rsid w:val="007A385D"/>
    <w:rsid w:val="007A3C1F"/>
    <w:rsid w:val="007A3D20"/>
    <w:rsid w:val="007A40F0"/>
    <w:rsid w:val="007A4470"/>
    <w:rsid w:val="007A456E"/>
    <w:rsid w:val="007A47AB"/>
    <w:rsid w:val="007A4EB8"/>
    <w:rsid w:val="007A5408"/>
    <w:rsid w:val="007A567F"/>
    <w:rsid w:val="007A5AD8"/>
    <w:rsid w:val="007A5CD2"/>
    <w:rsid w:val="007A5EFC"/>
    <w:rsid w:val="007A62D9"/>
    <w:rsid w:val="007A64C1"/>
    <w:rsid w:val="007A6560"/>
    <w:rsid w:val="007A67D9"/>
    <w:rsid w:val="007A6BAA"/>
    <w:rsid w:val="007A6CA1"/>
    <w:rsid w:val="007A71A1"/>
    <w:rsid w:val="007A7248"/>
    <w:rsid w:val="007A7676"/>
    <w:rsid w:val="007A7A19"/>
    <w:rsid w:val="007A7B7F"/>
    <w:rsid w:val="007B0256"/>
    <w:rsid w:val="007B0276"/>
    <w:rsid w:val="007B0572"/>
    <w:rsid w:val="007B0753"/>
    <w:rsid w:val="007B0855"/>
    <w:rsid w:val="007B0EF8"/>
    <w:rsid w:val="007B1771"/>
    <w:rsid w:val="007B1ABD"/>
    <w:rsid w:val="007B1D42"/>
    <w:rsid w:val="007B1D92"/>
    <w:rsid w:val="007B1E69"/>
    <w:rsid w:val="007B221A"/>
    <w:rsid w:val="007B222A"/>
    <w:rsid w:val="007B23BB"/>
    <w:rsid w:val="007B2424"/>
    <w:rsid w:val="007B255C"/>
    <w:rsid w:val="007B25D0"/>
    <w:rsid w:val="007B2819"/>
    <w:rsid w:val="007B284C"/>
    <w:rsid w:val="007B28D7"/>
    <w:rsid w:val="007B2B14"/>
    <w:rsid w:val="007B3181"/>
    <w:rsid w:val="007B33B5"/>
    <w:rsid w:val="007B35A6"/>
    <w:rsid w:val="007B3632"/>
    <w:rsid w:val="007B3B62"/>
    <w:rsid w:val="007B3D51"/>
    <w:rsid w:val="007B4000"/>
    <w:rsid w:val="007B449D"/>
    <w:rsid w:val="007B556B"/>
    <w:rsid w:val="007B56B5"/>
    <w:rsid w:val="007B57A9"/>
    <w:rsid w:val="007B5A9F"/>
    <w:rsid w:val="007B623E"/>
    <w:rsid w:val="007B628D"/>
    <w:rsid w:val="007B67D6"/>
    <w:rsid w:val="007B6E76"/>
    <w:rsid w:val="007B73FF"/>
    <w:rsid w:val="007B7668"/>
    <w:rsid w:val="007B7777"/>
    <w:rsid w:val="007C0F8E"/>
    <w:rsid w:val="007C1012"/>
    <w:rsid w:val="007C116F"/>
    <w:rsid w:val="007C17F3"/>
    <w:rsid w:val="007C19E2"/>
    <w:rsid w:val="007C1D2E"/>
    <w:rsid w:val="007C1EB3"/>
    <w:rsid w:val="007C23FE"/>
    <w:rsid w:val="007C269F"/>
    <w:rsid w:val="007C2905"/>
    <w:rsid w:val="007C2C70"/>
    <w:rsid w:val="007C2F5D"/>
    <w:rsid w:val="007C3623"/>
    <w:rsid w:val="007C4417"/>
    <w:rsid w:val="007C4B92"/>
    <w:rsid w:val="007C5D5A"/>
    <w:rsid w:val="007C5FA0"/>
    <w:rsid w:val="007C6949"/>
    <w:rsid w:val="007C6998"/>
    <w:rsid w:val="007C7469"/>
    <w:rsid w:val="007C74EE"/>
    <w:rsid w:val="007C79F0"/>
    <w:rsid w:val="007D037A"/>
    <w:rsid w:val="007D074E"/>
    <w:rsid w:val="007D07FE"/>
    <w:rsid w:val="007D0C2A"/>
    <w:rsid w:val="007D0E38"/>
    <w:rsid w:val="007D1204"/>
    <w:rsid w:val="007D15DA"/>
    <w:rsid w:val="007D1818"/>
    <w:rsid w:val="007D1C81"/>
    <w:rsid w:val="007D1F38"/>
    <w:rsid w:val="007D28BF"/>
    <w:rsid w:val="007D2C46"/>
    <w:rsid w:val="007D2F55"/>
    <w:rsid w:val="007D3890"/>
    <w:rsid w:val="007D39BB"/>
    <w:rsid w:val="007D3E54"/>
    <w:rsid w:val="007D44D8"/>
    <w:rsid w:val="007D45FE"/>
    <w:rsid w:val="007D5310"/>
    <w:rsid w:val="007D5A38"/>
    <w:rsid w:val="007D5E32"/>
    <w:rsid w:val="007D6BB3"/>
    <w:rsid w:val="007D7317"/>
    <w:rsid w:val="007D76D2"/>
    <w:rsid w:val="007D7982"/>
    <w:rsid w:val="007D7FB6"/>
    <w:rsid w:val="007E0D3D"/>
    <w:rsid w:val="007E0F05"/>
    <w:rsid w:val="007E144B"/>
    <w:rsid w:val="007E1C6B"/>
    <w:rsid w:val="007E1C8E"/>
    <w:rsid w:val="007E1D28"/>
    <w:rsid w:val="007E2202"/>
    <w:rsid w:val="007E272E"/>
    <w:rsid w:val="007E27D7"/>
    <w:rsid w:val="007E2ABD"/>
    <w:rsid w:val="007E2C5F"/>
    <w:rsid w:val="007E3116"/>
    <w:rsid w:val="007E3545"/>
    <w:rsid w:val="007E38EE"/>
    <w:rsid w:val="007E3C9D"/>
    <w:rsid w:val="007E3E57"/>
    <w:rsid w:val="007E4040"/>
    <w:rsid w:val="007E4057"/>
    <w:rsid w:val="007E497D"/>
    <w:rsid w:val="007E4B50"/>
    <w:rsid w:val="007E540F"/>
    <w:rsid w:val="007E5646"/>
    <w:rsid w:val="007E66FA"/>
    <w:rsid w:val="007E68B8"/>
    <w:rsid w:val="007E6E15"/>
    <w:rsid w:val="007E6F86"/>
    <w:rsid w:val="007E7063"/>
    <w:rsid w:val="007E7AF6"/>
    <w:rsid w:val="007F004E"/>
    <w:rsid w:val="007F035C"/>
    <w:rsid w:val="007F1125"/>
    <w:rsid w:val="007F14BE"/>
    <w:rsid w:val="007F1A50"/>
    <w:rsid w:val="007F1CC3"/>
    <w:rsid w:val="007F1F30"/>
    <w:rsid w:val="007F21B4"/>
    <w:rsid w:val="007F22D5"/>
    <w:rsid w:val="007F240E"/>
    <w:rsid w:val="007F28C2"/>
    <w:rsid w:val="007F2C96"/>
    <w:rsid w:val="007F2DF2"/>
    <w:rsid w:val="007F2F56"/>
    <w:rsid w:val="007F2FC2"/>
    <w:rsid w:val="007F3AFE"/>
    <w:rsid w:val="007F3E29"/>
    <w:rsid w:val="007F4045"/>
    <w:rsid w:val="007F4168"/>
    <w:rsid w:val="007F41DA"/>
    <w:rsid w:val="007F4350"/>
    <w:rsid w:val="007F456E"/>
    <w:rsid w:val="007F4BFB"/>
    <w:rsid w:val="007F550C"/>
    <w:rsid w:val="007F5B90"/>
    <w:rsid w:val="007F662B"/>
    <w:rsid w:val="007F68E6"/>
    <w:rsid w:val="007F6A97"/>
    <w:rsid w:val="007F6B1B"/>
    <w:rsid w:val="007F6B68"/>
    <w:rsid w:val="007F6D3A"/>
    <w:rsid w:val="007F7355"/>
    <w:rsid w:val="007F76F3"/>
    <w:rsid w:val="007F7BA2"/>
    <w:rsid w:val="007F7D3E"/>
    <w:rsid w:val="00800027"/>
    <w:rsid w:val="00800397"/>
    <w:rsid w:val="0080041E"/>
    <w:rsid w:val="00800817"/>
    <w:rsid w:val="00800BD3"/>
    <w:rsid w:val="008011AE"/>
    <w:rsid w:val="0080135F"/>
    <w:rsid w:val="00801B1D"/>
    <w:rsid w:val="0080262A"/>
    <w:rsid w:val="008026EE"/>
    <w:rsid w:val="00802C52"/>
    <w:rsid w:val="00803A96"/>
    <w:rsid w:val="00803E6A"/>
    <w:rsid w:val="00804116"/>
    <w:rsid w:val="008045C6"/>
    <w:rsid w:val="008045DC"/>
    <w:rsid w:val="00804963"/>
    <w:rsid w:val="00804EEC"/>
    <w:rsid w:val="008052F2"/>
    <w:rsid w:val="008054EB"/>
    <w:rsid w:val="008057EE"/>
    <w:rsid w:val="00805E88"/>
    <w:rsid w:val="00805FD2"/>
    <w:rsid w:val="008063D6"/>
    <w:rsid w:val="00810B88"/>
    <w:rsid w:val="00811010"/>
    <w:rsid w:val="0081171A"/>
    <w:rsid w:val="0081186B"/>
    <w:rsid w:val="00811D54"/>
    <w:rsid w:val="008133B7"/>
    <w:rsid w:val="00813AF5"/>
    <w:rsid w:val="00813B40"/>
    <w:rsid w:val="00813E76"/>
    <w:rsid w:val="008144B6"/>
    <w:rsid w:val="00814519"/>
    <w:rsid w:val="0081457F"/>
    <w:rsid w:val="008155FB"/>
    <w:rsid w:val="00815606"/>
    <w:rsid w:val="00815C89"/>
    <w:rsid w:val="00815EED"/>
    <w:rsid w:val="0081616C"/>
    <w:rsid w:val="00816A26"/>
    <w:rsid w:val="008172EF"/>
    <w:rsid w:val="00817671"/>
    <w:rsid w:val="00817B62"/>
    <w:rsid w:val="00817DDE"/>
    <w:rsid w:val="00817EAD"/>
    <w:rsid w:val="00820177"/>
    <w:rsid w:val="00820339"/>
    <w:rsid w:val="00820750"/>
    <w:rsid w:val="008208A9"/>
    <w:rsid w:val="00820997"/>
    <w:rsid w:val="00820AA9"/>
    <w:rsid w:val="00820DBF"/>
    <w:rsid w:val="00820E13"/>
    <w:rsid w:val="008213E1"/>
    <w:rsid w:val="00821798"/>
    <w:rsid w:val="008217C8"/>
    <w:rsid w:val="00821FF5"/>
    <w:rsid w:val="0082281E"/>
    <w:rsid w:val="00822DA2"/>
    <w:rsid w:val="00823B1C"/>
    <w:rsid w:val="00823BAE"/>
    <w:rsid w:val="00823FC2"/>
    <w:rsid w:val="0082401C"/>
    <w:rsid w:val="0082418A"/>
    <w:rsid w:val="00824C12"/>
    <w:rsid w:val="00825019"/>
    <w:rsid w:val="0082516C"/>
    <w:rsid w:val="00825216"/>
    <w:rsid w:val="00825485"/>
    <w:rsid w:val="00825618"/>
    <w:rsid w:val="00826989"/>
    <w:rsid w:val="008272EF"/>
    <w:rsid w:val="008276F1"/>
    <w:rsid w:val="00827783"/>
    <w:rsid w:val="0082793F"/>
    <w:rsid w:val="00827A15"/>
    <w:rsid w:val="00827D08"/>
    <w:rsid w:val="0083072E"/>
    <w:rsid w:val="00830CEE"/>
    <w:rsid w:val="008314F7"/>
    <w:rsid w:val="008315AA"/>
    <w:rsid w:val="00831C7B"/>
    <w:rsid w:val="008320F3"/>
    <w:rsid w:val="00832352"/>
    <w:rsid w:val="00832401"/>
    <w:rsid w:val="00832C76"/>
    <w:rsid w:val="00832F2A"/>
    <w:rsid w:val="008341A2"/>
    <w:rsid w:val="00834E61"/>
    <w:rsid w:val="00835051"/>
    <w:rsid w:val="00835555"/>
    <w:rsid w:val="00835C1D"/>
    <w:rsid w:val="00836508"/>
    <w:rsid w:val="00836727"/>
    <w:rsid w:val="008369F5"/>
    <w:rsid w:val="00836E2B"/>
    <w:rsid w:val="00836FE5"/>
    <w:rsid w:val="008375F6"/>
    <w:rsid w:val="0083EE21"/>
    <w:rsid w:val="008401D3"/>
    <w:rsid w:val="0084032E"/>
    <w:rsid w:val="0084041F"/>
    <w:rsid w:val="00840974"/>
    <w:rsid w:val="008410CD"/>
    <w:rsid w:val="00841261"/>
    <w:rsid w:val="00841C3A"/>
    <w:rsid w:val="00841CD5"/>
    <w:rsid w:val="00841E9E"/>
    <w:rsid w:val="00842065"/>
    <w:rsid w:val="008422E8"/>
    <w:rsid w:val="00842BCD"/>
    <w:rsid w:val="00842DB8"/>
    <w:rsid w:val="00843444"/>
    <w:rsid w:val="00843739"/>
    <w:rsid w:val="00843C81"/>
    <w:rsid w:val="00843D6C"/>
    <w:rsid w:val="00843E2B"/>
    <w:rsid w:val="0084418C"/>
    <w:rsid w:val="00844686"/>
    <w:rsid w:val="00844E86"/>
    <w:rsid w:val="00845253"/>
    <w:rsid w:val="0084551B"/>
    <w:rsid w:val="00845616"/>
    <w:rsid w:val="0084578B"/>
    <w:rsid w:val="008457B6"/>
    <w:rsid w:val="00845887"/>
    <w:rsid w:val="00846462"/>
    <w:rsid w:val="00846786"/>
    <w:rsid w:val="00846847"/>
    <w:rsid w:val="00846B24"/>
    <w:rsid w:val="00846BE6"/>
    <w:rsid w:val="00846D91"/>
    <w:rsid w:val="00847A5D"/>
    <w:rsid w:val="00850141"/>
    <w:rsid w:val="008502E7"/>
    <w:rsid w:val="008508C1"/>
    <w:rsid w:val="00851246"/>
    <w:rsid w:val="008514A7"/>
    <w:rsid w:val="008514EC"/>
    <w:rsid w:val="00851914"/>
    <w:rsid w:val="00851CAE"/>
    <w:rsid w:val="00852DEF"/>
    <w:rsid w:val="00853B41"/>
    <w:rsid w:val="00854032"/>
    <w:rsid w:val="0085468D"/>
    <w:rsid w:val="00854782"/>
    <w:rsid w:val="0085491F"/>
    <w:rsid w:val="00854E68"/>
    <w:rsid w:val="008551A0"/>
    <w:rsid w:val="0085538A"/>
    <w:rsid w:val="00855834"/>
    <w:rsid w:val="00855C3C"/>
    <w:rsid w:val="00855DA6"/>
    <w:rsid w:val="00855F68"/>
    <w:rsid w:val="008562E8"/>
    <w:rsid w:val="008563C3"/>
    <w:rsid w:val="0085691C"/>
    <w:rsid w:val="00856A9E"/>
    <w:rsid w:val="00856D87"/>
    <w:rsid w:val="00857FE2"/>
    <w:rsid w:val="008601CC"/>
    <w:rsid w:val="00860442"/>
    <w:rsid w:val="008618C0"/>
    <w:rsid w:val="0086192D"/>
    <w:rsid w:val="0086256C"/>
    <w:rsid w:val="00862A6D"/>
    <w:rsid w:val="00862B38"/>
    <w:rsid w:val="00862DDF"/>
    <w:rsid w:val="008633AA"/>
    <w:rsid w:val="008637DF"/>
    <w:rsid w:val="00863A02"/>
    <w:rsid w:val="00863F8A"/>
    <w:rsid w:val="00864188"/>
    <w:rsid w:val="00864700"/>
    <w:rsid w:val="00864CC0"/>
    <w:rsid w:val="008652CC"/>
    <w:rsid w:val="00865B59"/>
    <w:rsid w:val="00865C03"/>
    <w:rsid w:val="0086615E"/>
    <w:rsid w:val="00866512"/>
    <w:rsid w:val="00866964"/>
    <w:rsid w:val="00867019"/>
    <w:rsid w:val="008674E4"/>
    <w:rsid w:val="0086765B"/>
    <w:rsid w:val="008677BA"/>
    <w:rsid w:val="00867E5B"/>
    <w:rsid w:val="0086AE25"/>
    <w:rsid w:val="008704FB"/>
    <w:rsid w:val="008705FF"/>
    <w:rsid w:val="0087061C"/>
    <w:rsid w:val="008707D5"/>
    <w:rsid w:val="008707D9"/>
    <w:rsid w:val="00870995"/>
    <w:rsid w:val="0087154A"/>
    <w:rsid w:val="0087198A"/>
    <w:rsid w:val="00871998"/>
    <w:rsid w:val="00871C6E"/>
    <w:rsid w:val="008724B6"/>
    <w:rsid w:val="00872574"/>
    <w:rsid w:val="00872AC4"/>
    <w:rsid w:val="00872CEA"/>
    <w:rsid w:val="00872F31"/>
    <w:rsid w:val="0087319D"/>
    <w:rsid w:val="00873597"/>
    <w:rsid w:val="00874223"/>
    <w:rsid w:val="00874231"/>
    <w:rsid w:val="00874472"/>
    <w:rsid w:val="0087461D"/>
    <w:rsid w:val="00874A5D"/>
    <w:rsid w:val="00874DDC"/>
    <w:rsid w:val="008756ED"/>
    <w:rsid w:val="00875FD5"/>
    <w:rsid w:val="00876210"/>
    <w:rsid w:val="00876265"/>
    <w:rsid w:val="008777B9"/>
    <w:rsid w:val="0088011D"/>
    <w:rsid w:val="00880228"/>
    <w:rsid w:val="008805D0"/>
    <w:rsid w:val="008808CB"/>
    <w:rsid w:val="008808D6"/>
    <w:rsid w:val="0088094F"/>
    <w:rsid w:val="00880CC9"/>
    <w:rsid w:val="00880F32"/>
    <w:rsid w:val="00881207"/>
    <w:rsid w:val="008812B1"/>
    <w:rsid w:val="00881780"/>
    <w:rsid w:val="00881D7C"/>
    <w:rsid w:val="00882094"/>
    <w:rsid w:val="00882182"/>
    <w:rsid w:val="008823D2"/>
    <w:rsid w:val="0088310C"/>
    <w:rsid w:val="00884087"/>
    <w:rsid w:val="00884179"/>
    <w:rsid w:val="00885164"/>
    <w:rsid w:val="0088561C"/>
    <w:rsid w:val="00885B84"/>
    <w:rsid w:val="00885D71"/>
    <w:rsid w:val="00885EB9"/>
    <w:rsid w:val="008865F4"/>
    <w:rsid w:val="00886FB0"/>
    <w:rsid w:val="00887027"/>
    <w:rsid w:val="008875CF"/>
    <w:rsid w:val="00887622"/>
    <w:rsid w:val="00887656"/>
    <w:rsid w:val="00890B0A"/>
    <w:rsid w:val="008916FA"/>
    <w:rsid w:val="00891C8D"/>
    <w:rsid w:val="00892429"/>
    <w:rsid w:val="0089333E"/>
    <w:rsid w:val="008935E0"/>
    <w:rsid w:val="00893C12"/>
    <w:rsid w:val="00893E03"/>
    <w:rsid w:val="00893FD0"/>
    <w:rsid w:val="00894227"/>
    <w:rsid w:val="00894259"/>
    <w:rsid w:val="008948D3"/>
    <w:rsid w:val="00894F72"/>
    <w:rsid w:val="00895031"/>
    <w:rsid w:val="00895327"/>
    <w:rsid w:val="00895710"/>
    <w:rsid w:val="00895820"/>
    <w:rsid w:val="00895E26"/>
    <w:rsid w:val="00896006"/>
    <w:rsid w:val="00896BD9"/>
    <w:rsid w:val="00896F33"/>
    <w:rsid w:val="008970AE"/>
    <w:rsid w:val="008971C1"/>
    <w:rsid w:val="00897403"/>
    <w:rsid w:val="008977CB"/>
    <w:rsid w:val="00897E4F"/>
    <w:rsid w:val="00897F83"/>
    <w:rsid w:val="008A037B"/>
    <w:rsid w:val="008A0AF3"/>
    <w:rsid w:val="008A1175"/>
    <w:rsid w:val="008A1228"/>
    <w:rsid w:val="008A12D9"/>
    <w:rsid w:val="008A18F3"/>
    <w:rsid w:val="008A1C07"/>
    <w:rsid w:val="008A1EE8"/>
    <w:rsid w:val="008A241F"/>
    <w:rsid w:val="008A2887"/>
    <w:rsid w:val="008A2985"/>
    <w:rsid w:val="008A2BBD"/>
    <w:rsid w:val="008A2C57"/>
    <w:rsid w:val="008A3027"/>
    <w:rsid w:val="008A316A"/>
    <w:rsid w:val="008A3472"/>
    <w:rsid w:val="008A37E9"/>
    <w:rsid w:val="008A3A59"/>
    <w:rsid w:val="008A3C80"/>
    <w:rsid w:val="008A3E94"/>
    <w:rsid w:val="008A3FDD"/>
    <w:rsid w:val="008A4143"/>
    <w:rsid w:val="008A4157"/>
    <w:rsid w:val="008A427D"/>
    <w:rsid w:val="008A4484"/>
    <w:rsid w:val="008A5169"/>
    <w:rsid w:val="008A52D1"/>
    <w:rsid w:val="008A5868"/>
    <w:rsid w:val="008A59B9"/>
    <w:rsid w:val="008A59CE"/>
    <w:rsid w:val="008A5C74"/>
    <w:rsid w:val="008A5C92"/>
    <w:rsid w:val="008A5EAE"/>
    <w:rsid w:val="008A60E7"/>
    <w:rsid w:val="008A6AFE"/>
    <w:rsid w:val="008A6ECF"/>
    <w:rsid w:val="008A70F6"/>
    <w:rsid w:val="008B1864"/>
    <w:rsid w:val="008B1D0B"/>
    <w:rsid w:val="008B2036"/>
    <w:rsid w:val="008B235E"/>
    <w:rsid w:val="008B23B7"/>
    <w:rsid w:val="008B262C"/>
    <w:rsid w:val="008B2781"/>
    <w:rsid w:val="008B3000"/>
    <w:rsid w:val="008B4287"/>
    <w:rsid w:val="008B42B1"/>
    <w:rsid w:val="008B43F7"/>
    <w:rsid w:val="008B453A"/>
    <w:rsid w:val="008B4AE2"/>
    <w:rsid w:val="008B4DAC"/>
    <w:rsid w:val="008B4FE9"/>
    <w:rsid w:val="008B55D1"/>
    <w:rsid w:val="008B6000"/>
    <w:rsid w:val="008B67B8"/>
    <w:rsid w:val="008B6C73"/>
    <w:rsid w:val="008B6CB8"/>
    <w:rsid w:val="008B7160"/>
    <w:rsid w:val="008B777A"/>
    <w:rsid w:val="008B7873"/>
    <w:rsid w:val="008B7CA8"/>
    <w:rsid w:val="008C0329"/>
    <w:rsid w:val="008C0421"/>
    <w:rsid w:val="008C062B"/>
    <w:rsid w:val="008C0DC8"/>
    <w:rsid w:val="008C0ECA"/>
    <w:rsid w:val="008C0F6E"/>
    <w:rsid w:val="008C1035"/>
    <w:rsid w:val="008C15E5"/>
    <w:rsid w:val="008C18E9"/>
    <w:rsid w:val="008C1B2B"/>
    <w:rsid w:val="008C226B"/>
    <w:rsid w:val="008C28A9"/>
    <w:rsid w:val="008C2A30"/>
    <w:rsid w:val="008C2A52"/>
    <w:rsid w:val="008C3736"/>
    <w:rsid w:val="008C38A3"/>
    <w:rsid w:val="008C3BA8"/>
    <w:rsid w:val="008C3F2A"/>
    <w:rsid w:val="008C42E7"/>
    <w:rsid w:val="008C453A"/>
    <w:rsid w:val="008C4986"/>
    <w:rsid w:val="008C4C0A"/>
    <w:rsid w:val="008C4FD5"/>
    <w:rsid w:val="008C55E5"/>
    <w:rsid w:val="008C604D"/>
    <w:rsid w:val="008C6217"/>
    <w:rsid w:val="008C644E"/>
    <w:rsid w:val="008C648D"/>
    <w:rsid w:val="008C6663"/>
    <w:rsid w:val="008C6A89"/>
    <w:rsid w:val="008C6B69"/>
    <w:rsid w:val="008C6CB3"/>
    <w:rsid w:val="008C75EA"/>
    <w:rsid w:val="008C76C8"/>
    <w:rsid w:val="008C79B1"/>
    <w:rsid w:val="008C7EAC"/>
    <w:rsid w:val="008D0107"/>
    <w:rsid w:val="008D083E"/>
    <w:rsid w:val="008D10B7"/>
    <w:rsid w:val="008D16A2"/>
    <w:rsid w:val="008D1EE4"/>
    <w:rsid w:val="008D26DE"/>
    <w:rsid w:val="008D2907"/>
    <w:rsid w:val="008D2911"/>
    <w:rsid w:val="008D30FB"/>
    <w:rsid w:val="008D3310"/>
    <w:rsid w:val="008D3C02"/>
    <w:rsid w:val="008D3EFD"/>
    <w:rsid w:val="008D4125"/>
    <w:rsid w:val="008D413E"/>
    <w:rsid w:val="008D41BC"/>
    <w:rsid w:val="008D49EC"/>
    <w:rsid w:val="008D4B87"/>
    <w:rsid w:val="008D4C09"/>
    <w:rsid w:val="008D5148"/>
    <w:rsid w:val="008D5182"/>
    <w:rsid w:val="008D575A"/>
    <w:rsid w:val="008D57AB"/>
    <w:rsid w:val="008D652D"/>
    <w:rsid w:val="008D6FB2"/>
    <w:rsid w:val="008D6FE8"/>
    <w:rsid w:val="008D7482"/>
    <w:rsid w:val="008D75CD"/>
    <w:rsid w:val="008D76AE"/>
    <w:rsid w:val="008D76E5"/>
    <w:rsid w:val="008D789D"/>
    <w:rsid w:val="008D7D26"/>
    <w:rsid w:val="008E0275"/>
    <w:rsid w:val="008E118A"/>
    <w:rsid w:val="008E1A99"/>
    <w:rsid w:val="008E20E9"/>
    <w:rsid w:val="008E25C4"/>
    <w:rsid w:val="008E2912"/>
    <w:rsid w:val="008E29B6"/>
    <w:rsid w:val="008E2F68"/>
    <w:rsid w:val="008E3133"/>
    <w:rsid w:val="008E3200"/>
    <w:rsid w:val="008E35E6"/>
    <w:rsid w:val="008E3B12"/>
    <w:rsid w:val="008E3DEF"/>
    <w:rsid w:val="008E40D7"/>
    <w:rsid w:val="008E46A5"/>
    <w:rsid w:val="008E54FB"/>
    <w:rsid w:val="008E57B5"/>
    <w:rsid w:val="008E587E"/>
    <w:rsid w:val="008E6549"/>
    <w:rsid w:val="008E67B3"/>
    <w:rsid w:val="008E6DAE"/>
    <w:rsid w:val="008E7409"/>
    <w:rsid w:val="008E78CC"/>
    <w:rsid w:val="008E79B1"/>
    <w:rsid w:val="008E7CF8"/>
    <w:rsid w:val="008F036A"/>
    <w:rsid w:val="008F04DD"/>
    <w:rsid w:val="008F05D4"/>
    <w:rsid w:val="008F06D5"/>
    <w:rsid w:val="008F06DA"/>
    <w:rsid w:val="008F0A89"/>
    <w:rsid w:val="008F0F51"/>
    <w:rsid w:val="008F0F59"/>
    <w:rsid w:val="008F1039"/>
    <w:rsid w:val="008F1349"/>
    <w:rsid w:val="008F228E"/>
    <w:rsid w:val="008F2449"/>
    <w:rsid w:val="008F2F05"/>
    <w:rsid w:val="008F3484"/>
    <w:rsid w:val="008F376E"/>
    <w:rsid w:val="008F39C4"/>
    <w:rsid w:val="008F5311"/>
    <w:rsid w:val="008F61BA"/>
    <w:rsid w:val="008F6255"/>
    <w:rsid w:val="008F6FB1"/>
    <w:rsid w:val="008F7392"/>
    <w:rsid w:val="008F7469"/>
    <w:rsid w:val="008F7557"/>
    <w:rsid w:val="008F7711"/>
    <w:rsid w:val="008F7FBA"/>
    <w:rsid w:val="00900117"/>
    <w:rsid w:val="009005F2"/>
    <w:rsid w:val="009022AF"/>
    <w:rsid w:val="009028EC"/>
    <w:rsid w:val="00902BAE"/>
    <w:rsid w:val="00903493"/>
    <w:rsid w:val="0090358F"/>
    <w:rsid w:val="00903C27"/>
    <w:rsid w:val="00903C89"/>
    <w:rsid w:val="00903CF4"/>
    <w:rsid w:val="009043D7"/>
    <w:rsid w:val="00904463"/>
    <w:rsid w:val="00904723"/>
    <w:rsid w:val="0090489F"/>
    <w:rsid w:val="00904CF6"/>
    <w:rsid w:val="00905016"/>
    <w:rsid w:val="009054D0"/>
    <w:rsid w:val="00905993"/>
    <w:rsid w:val="00905A2C"/>
    <w:rsid w:val="009065EF"/>
    <w:rsid w:val="00906A40"/>
    <w:rsid w:val="00906D05"/>
    <w:rsid w:val="00906F80"/>
    <w:rsid w:val="0090706A"/>
    <w:rsid w:val="009072FA"/>
    <w:rsid w:val="00907BCC"/>
    <w:rsid w:val="0091008F"/>
    <w:rsid w:val="00910177"/>
    <w:rsid w:val="009104AB"/>
    <w:rsid w:val="00910692"/>
    <w:rsid w:val="009107D1"/>
    <w:rsid w:val="0091095F"/>
    <w:rsid w:val="00910DB6"/>
    <w:rsid w:val="00910EFF"/>
    <w:rsid w:val="00911107"/>
    <w:rsid w:val="009114DC"/>
    <w:rsid w:val="00911B56"/>
    <w:rsid w:val="00911D44"/>
    <w:rsid w:val="00911F16"/>
    <w:rsid w:val="00912A0B"/>
    <w:rsid w:val="00912D28"/>
    <w:rsid w:val="00913912"/>
    <w:rsid w:val="00913D2F"/>
    <w:rsid w:val="00914EF6"/>
    <w:rsid w:val="009157B1"/>
    <w:rsid w:val="0091589E"/>
    <w:rsid w:val="00915F07"/>
    <w:rsid w:val="0091654D"/>
    <w:rsid w:val="00916F77"/>
    <w:rsid w:val="0091728F"/>
    <w:rsid w:val="00917A6E"/>
    <w:rsid w:val="00917BF2"/>
    <w:rsid w:val="00920013"/>
    <w:rsid w:val="00920727"/>
    <w:rsid w:val="0092085C"/>
    <w:rsid w:val="009208ED"/>
    <w:rsid w:val="0092126F"/>
    <w:rsid w:val="00921D1D"/>
    <w:rsid w:val="00921E5B"/>
    <w:rsid w:val="009221E8"/>
    <w:rsid w:val="00922534"/>
    <w:rsid w:val="009225F0"/>
    <w:rsid w:val="00922617"/>
    <w:rsid w:val="00922BBC"/>
    <w:rsid w:val="009239AB"/>
    <w:rsid w:val="00923BEF"/>
    <w:rsid w:val="00923C56"/>
    <w:rsid w:val="009241A1"/>
    <w:rsid w:val="009258E2"/>
    <w:rsid w:val="00925A78"/>
    <w:rsid w:val="00925BC7"/>
    <w:rsid w:val="00925BD8"/>
    <w:rsid w:val="0092610E"/>
    <w:rsid w:val="0092616B"/>
    <w:rsid w:val="0092657F"/>
    <w:rsid w:val="00927126"/>
    <w:rsid w:val="0092737A"/>
    <w:rsid w:val="00927380"/>
    <w:rsid w:val="0092781C"/>
    <w:rsid w:val="00927ACF"/>
    <w:rsid w:val="0093052B"/>
    <w:rsid w:val="009306B7"/>
    <w:rsid w:val="00930C41"/>
    <w:rsid w:val="00930CE3"/>
    <w:rsid w:val="00930F26"/>
    <w:rsid w:val="009317AF"/>
    <w:rsid w:val="00931814"/>
    <w:rsid w:val="00931BBA"/>
    <w:rsid w:val="00931C77"/>
    <w:rsid w:val="00931D58"/>
    <w:rsid w:val="00932126"/>
    <w:rsid w:val="00932B2A"/>
    <w:rsid w:val="00932CFB"/>
    <w:rsid w:val="00933935"/>
    <w:rsid w:val="00933DB2"/>
    <w:rsid w:val="00934092"/>
    <w:rsid w:val="009345A4"/>
    <w:rsid w:val="009345EC"/>
    <w:rsid w:val="00934897"/>
    <w:rsid w:val="00934AA2"/>
    <w:rsid w:val="00934C47"/>
    <w:rsid w:val="00934C94"/>
    <w:rsid w:val="00934E71"/>
    <w:rsid w:val="009352FC"/>
    <w:rsid w:val="009358EB"/>
    <w:rsid w:val="00935BB6"/>
    <w:rsid w:val="00935C29"/>
    <w:rsid w:val="00935D71"/>
    <w:rsid w:val="00935FF7"/>
    <w:rsid w:val="00936302"/>
    <w:rsid w:val="00936C98"/>
    <w:rsid w:val="00940240"/>
    <w:rsid w:val="009403BD"/>
    <w:rsid w:val="0094042D"/>
    <w:rsid w:val="0094082E"/>
    <w:rsid w:val="00940C92"/>
    <w:rsid w:val="009419ED"/>
    <w:rsid w:val="00941AB5"/>
    <w:rsid w:val="009420D7"/>
    <w:rsid w:val="00942128"/>
    <w:rsid w:val="0094231F"/>
    <w:rsid w:val="00942396"/>
    <w:rsid w:val="00942886"/>
    <w:rsid w:val="00942B47"/>
    <w:rsid w:val="00942EE6"/>
    <w:rsid w:val="00943448"/>
    <w:rsid w:val="00943459"/>
    <w:rsid w:val="009436C5"/>
    <w:rsid w:val="009436F2"/>
    <w:rsid w:val="00944074"/>
    <w:rsid w:val="0094407C"/>
    <w:rsid w:val="00944185"/>
    <w:rsid w:val="0094504C"/>
    <w:rsid w:val="0094560B"/>
    <w:rsid w:val="00945833"/>
    <w:rsid w:val="0094595C"/>
    <w:rsid w:val="00946505"/>
    <w:rsid w:val="0094650E"/>
    <w:rsid w:val="009465BA"/>
    <w:rsid w:val="00946BB3"/>
    <w:rsid w:val="00946D06"/>
    <w:rsid w:val="00946E71"/>
    <w:rsid w:val="00947765"/>
    <w:rsid w:val="009478A2"/>
    <w:rsid w:val="00947A6E"/>
    <w:rsid w:val="00947E1A"/>
    <w:rsid w:val="009500D7"/>
    <w:rsid w:val="0095058F"/>
    <w:rsid w:val="00950D21"/>
    <w:rsid w:val="00951C4D"/>
    <w:rsid w:val="009520AF"/>
    <w:rsid w:val="00952951"/>
    <w:rsid w:val="00952B70"/>
    <w:rsid w:val="00952D96"/>
    <w:rsid w:val="00952DBC"/>
    <w:rsid w:val="009532C3"/>
    <w:rsid w:val="009533E8"/>
    <w:rsid w:val="00954AAC"/>
    <w:rsid w:val="0095547E"/>
    <w:rsid w:val="009557AD"/>
    <w:rsid w:val="009558C3"/>
    <w:rsid w:val="0095590A"/>
    <w:rsid w:val="0095597A"/>
    <w:rsid w:val="00956370"/>
    <w:rsid w:val="00956502"/>
    <w:rsid w:val="0095651E"/>
    <w:rsid w:val="00956C05"/>
    <w:rsid w:val="00956EAB"/>
    <w:rsid w:val="0095718C"/>
    <w:rsid w:val="00957277"/>
    <w:rsid w:val="00957F91"/>
    <w:rsid w:val="009607BB"/>
    <w:rsid w:val="00960C05"/>
    <w:rsid w:val="00961E7F"/>
    <w:rsid w:val="009621C6"/>
    <w:rsid w:val="009623AB"/>
    <w:rsid w:val="00962A00"/>
    <w:rsid w:val="009630C0"/>
    <w:rsid w:val="009638D7"/>
    <w:rsid w:val="00963DC6"/>
    <w:rsid w:val="0096437A"/>
    <w:rsid w:val="00964999"/>
    <w:rsid w:val="009659EC"/>
    <w:rsid w:val="00965BB0"/>
    <w:rsid w:val="00965BC6"/>
    <w:rsid w:val="00966018"/>
    <w:rsid w:val="00966278"/>
    <w:rsid w:val="00966398"/>
    <w:rsid w:val="00966640"/>
    <w:rsid w:val="0096681C"/>
    <w:rsid w:val="009670AB"/>
    <w:rsid w:val="00967301"/>
    <w:rsid w:val="00967407"/>
    <w:rsid w:val="00967811"/>
    <w:rsid w:val="00967CFD"/>
    <w:rsid w:val="00967FED"/>
    <w:rsid w:val="009701C9"/>
    <w:rsid w:val="009703E6"/>
    <w:rsid w:val="00970698"/>
    <w:rsid w:val="009709A7"/>
    <w:rsid w:val="0097143E"/>
    <w:rsid w:val="009714FE"/>
    <w:rsid w:val="009715E6"/>
    <w:rsid w:val="009715F9"/>
    <w:rsid w:val="00971728"/>
    <w:rsid w:val="009717F2"/>
    <w:rsid w:val="00971C9A"/>
    <w:rsid w:val="009723EF"/>
    <w:rsid w:val="00972548"/>
    <w:rsid w:val="009727EB"/>
    <w:rsid w:val="00972F2A"/>
    <w:rsid w:val="0097316F"/>
    <w:rsid w:val="00973C60"/>
    <w:rsid w:val="00973D4B"/>
    <w:rsid w:val="009748FE"/>
    <w:rsid w:val="00975FC5"/>
    <w:rsid w:val="00976255"/>
    <w:rsid w:val="009763D5"/>
    <w:rsid w:val="00976675"/>
    <w:rsid w:val="009768BA"/>
    <w:rsid w:val="00976A73"/>
    <w:rsid w:val="00976B00"/>
    <w:rsid w:val="00976DD7"/>
    <w:rsid w:val="00976EBA"/>
    <w:rsid w:val="009771A0"/>
    <w:rsid w:val="00977266"/>
    <w:rsid w:val="00977283"/>
    <w:rsid w:val="009772FC"/>
    <w:rsid w:val="009777F0"/>
    <w:rsid w:val="00977AEF"/>
    <w:rsid w:val="00977C86"/>
    <w:rsid w:val="00980309"/>
    <w:rsid w:val="009803EF"/>
    <w:rsid w:val="009806CF"/>
    <w:rsid w:val="00980F49"/>
    <w:rsid w:val="0098149D"/>
    <w:rsid w:val="009816C6"/>
    <w:rsid w:val="00981B6D"/>
    <w:rsid w:val="00981C25"/>
    <w:rsid w:val="009822B0"/>
    <w:rsid w:val="00982BE8"/>
    <w:rsid w:val="00982DB7"/>
    <w:rsid w:val="00983564"/>
    <w:rsid w:val="009836B9"/>
    <w:rsid w:val="00983C95"/>
    <w:rsid w:val="009843E2"/>
    <w:rsid w:val="0098459A"/>
    <w:rsid w:val="00984B1C"/>
    <w:rsid w:val="00984C22"/>
    <w:rsid w:val="00984E45"/>
    <w:rsid w:val="009851E8"/>
    <w:rsid w:val="00985282"/>
    <w:rsid w:val="009854A8"/>
    <w:rsid w:val="00985A41"/>
    <w:rsid w:val="0098634B"/>
    <w:rsid w:val="009863CA"/>
    <w:rsid w:val="00986784"/>
    <w:rsid w:val="009867BC"/>
    <w:rsid w:val="00986F8F"/>
    <w:rsid w:val="00987662"/>
    <w:rsid w:val="00987778"/>
    <w:rsid w:val="009877DE"/>
    <w:rsid w:val="00987D8B"/>
    <w:rsid w:val="00990038"/>
    <w:rsid w:val="00990156"/>
    <w:rsid w:val="00990D34"/>
    <w:rsid w:val="00991588"/>
    <w:rsid w:val="00991CF0"/>
    <w:rsid w:val="00992040"/>
    <w:rsid w:val="00992656"/>
    <w:rsid w:val="009926CF"/>
    <w:rsid w:val="0099284F"/>
    <w:rsid w:val="00992A7C"/>
    <w:rsid w:val="00992AE9"/>
    <w:rsid w:val="00992CFA"/>
    <w:rsid w:val="00992F62"/>
    <w:rsid w:val="00992FA6"/>
    <w:rsid w:val="009937FB"/>
    <w:rsid w:val="00993890"/>
    <w:rsid w:val="00994CF3"/>
    <w:rsid w:val="00994D5B"/>
    <w:rsid w:val="00994E9A"/>
    <w:rsid w:val="00995645"/>
    <w:rsid w:val="0099573D"/>
    <w:rsid w:val="00995F37"/>
    <w:rsid w:val="00996575"/>
    <w:rsid w:val="00996E04"/>
    <w:rsid w:val="009976B3"/>
    <w:rsid w:val="009978F6"/>
    <w:rsid w:val="00997A26"/>
    <w:rsid w:val="009A006C"/>
    <w:rsid w:val="009A0354"/>
    <w:rsid w:val="009A0B07"/>
    <w:rsid w:val="009A0DF4"/>
    <w:rsid w:val="009A15C0"/>
    <w:rsid w:val="009A1C33"/>
    <w:rsid w:val="009A1C8B"/>
    <w:rsid w:val="009A2930"/>
    <w:rsid w:val="009A3250"/>
    <w:rsid w:val="009A36D6"/>
    <w:rsid w:val="009A3DD8"/>
    <w:rsid w:val="009A452E"/>
    <w:rsid w:val="009A4AD4"/>
    <w:rsid w:val="009A526B"/>
    <w:rsid w:val="009A5319"/>
    <w:rsid w:val="009A587A"/>
    <w:rsid w:val="009A5D6D"/>
    <w:rsid w:val="009A5E77"/>
    <w:rsid w:val="009A63E7"/>
    <w:rsid w:val="009A651D"/>
    <w:rsid w:val="009A6D22"/>
    <w:rsid w:val="009A6FB8"/>
    <w:rsid w:val="009A7520"/>
    <w:rsid w:val="009B0731"/>
    <w:rsid w:val="009B0924"/>
    <w:rsid w:val="009B0B1A"/>
    <w:rsid w:val="009B0D2F"/>
    <w:rsid w:val="009B135E"/>
    <w:rsid w:val="009B175B"/>
    <w:rsid w:val="009B1BC0"/>
    <w:rsid w:val="009B224A"/>
    <w:rsid w:val="009B24A0"/>
    <w:rsid w:val="009B2D6C"/>
    <w:rsid w:val="009B3063"/>
    <w:rsid w:val="009B3A1B"/>
    <w:rsid w:val="009B3AEB"/>
    <w:rsid w:val="009B3D16"/>
    <w:rsid w:val="009B3E74"/>
    <w:rsid w:val="009B3F67"/>
    <w:rsid w:val="009B3F7A"/>
    <w:rsid w:val="009B4096"/>
    <w:rsid w:val="009B4772"/>
    <w:rsid w:val="009B4F5A"/>
    <w:rsid w:val="009B4FB4"/>
    <w:rsid w:val="009B5E8D"/>
    <w:rsid w:val="009B640F"/>
    <w:rsid w:val="009B6867"/>
    <w:rsid w:val="009B6A95"/>
    <w:rsid w:val="009B6A97"/>
    <w:rsid w:val="009B6EB3"/>
    <w:rsid w:val="009B7027"/>
    <w:rsid w:val="009B74A7"/>
    <w:rsid w:val="009B7794"/>
    <w:rsid w:val="009C01F4"/>
    <w:rsid w:val="009C09E8"/>
    <w:rsid w:val="009C0B74"/>
    <w:rsid w:val="009C1293"/>
    <w:rsid w:val="009C16B4"/>
    <w:rsid w:val="009C19D8"/>
    <w:rsid w:val="009C1FC3"/>
    <w:rsid w:val="009C2064"/>
    <w:rsid w:val="009C22F1"/>
    <w:rsid w:val="009C26D9"/>
    <w:rsid w:val="009C2F9B"/>
    <w:rsid w:val="009C396A"/>
    <w:rsid w:val="009C3A6B"/>
    <w:rsid w:val="009C3FB2"/>
    <w:rsid w:val="009C42F7"/>
    <w:rsid w:val="009C447D"/>
    <w:rsid w:val="009C49C4"/>
    <w:rsid w:val="009C4A0F"/>
    <w:rsid w:val="009C558B"/>
    <w:rsid w:val="009C5753"/>
    <w:rsid w:val="009C5A5D"/>
    <w:rsid w:val="009C631C"/>
    <w:rsid w:val="009C67D7"/>
    <w:rsid w:val="009C687B"/>
    <w:rsid w:val="009C6896"/>
    <w:rsid w:val="009C6C06"/>
    <w:rsid w:val="009C6D9B"/>
    <w:rsid w:val="009C6FD2"/>
    <w:rsid w:val="009C79D9"/>
    <w:rsid w:val="009C7D77"/>
    <w:rsid w:val="009D02E0"/>
    <w:rsid w:val="009D080B"/>
    <w:rsid w:val="009D0C19"/>
    <w:rsid w:val="009D0EAC"/>
    <w:rsid w:val="009D1357"/>
    <w:rsid w:val="009D1771"/>
    <w:rsid w:val="009D21B3"/>
    <w:rsid w:val="009D2629"/>
    <w:rsid w:val="009D37E5"/>
    <w:rsid w:val="009D3C4B"/>
    <w:rsid w:val="009D4117"/>
    <w:rsid w:val="009D423F"/>
    <w:rsid w:val="009D44DB"/>
    <w:rsid w:val="009D4770"/>
    <w:rsid w:val="009D4B93"/>
    <w:rsid w:val="009D4FBC"/>
    <w:rsid w:val="009D5D15"/>
    <w:rsid w:val="009D6AF1"/>
    <w:rsid w:val="009D7522"/>
    <w:rsid w:val="009D76D4"/>
    <w:rsid w:val="009D76EA"/>
    <w:rsid w:val="009D7A95"/>
    <w:rsid w:val="009D7ED8"/>
    <w:rsid w:val="009E0049"/>
    <w:rsid w:val="009E0061"/>
    <w:rsid w:val="009E079D"/>
    <w:rsid w:val="009E09BE"/>
    <w:rsid w:val="009E0D48"/>
    <w:rsid w:val="009E0DEB"/>
    <w:rsid w:val="009E1103"/>
    <w:rsid w:val="009E13E8"/>
    <w:rsid w:val="009E1BEE"/>
    <w:rsid w:val="009E1C71"/>
    <w:rsid w:val="009E22C9"/>
    <w:rsid w:val="009E2407"/>
    <w:rsid w:val="009E25D2"/>
    <w:rsid w:val="009E267B"/>
    <w:rsid w:val="009E3094"/>
    <w:rsid w:val="009E3295"/>
    <w:rsid w:val="009E3463"/>
    <w:rsid w:val="009E34B1"/>
    <w:rsid w:val="009E4234"/>
    <w:rsid w:val="009E4279"/>
    <w:rsid w:val="009E42F1"/>
    <w:rsid w:val="009E440E"/>
    <w:rsid w:val="009E45D8"/>
    <w:rsid w:val="009E46DF"/>
    <w:rsid w:val="009E4E17"/>
    <w:rsid w:val="009E5EA5"/>
    <w:rsid w:val="009E6082"/>
    <w:rsid w:val="009E663D"/>
    <w:rsid w:val="009E6F83"/>
    <w:rsid w:val="009E712D"/>
    <w:rsid w:val="009E7240"/>
    <w:rsid w:val="009E7277"/>
    <w:rsid w:val="009E79D8"/>
    <w:rsid w:val="009E7C11"/>
    <w:rsid w:val="009E7C72"/>
    <w:rsid w:val="009F0216"/>
    <w:rsid w:val="009F0246"/>
    <w:rsid w:val="009F04E9"/>
    <w:rsid w:val="009F1041"/>
    <w:rsid w:val="009F1070"/>
    <w:rsid w:val="009F1469"/>
    <w:rsid w:val="009F14D4"/>
    <w:rsid w:val="009F1604"/>
    <w:rsid w:val="009F222E"/>
    <w:rsid w:val="009F2839"/>
    <w:rsid w:val="009F2E75"/>
    <w:rsid w:val="009F3551"/>
    <w:rsid w:val="009F38C5"/>
    <w:rsid w:val="009F4961"/>
    <w:rsid w:val="009F4B31"/>
    <w:rsid w:val="009F4CA3"/>
    <w:rsid w:val="009F4FEC"/>
    <w:rsid w:val="009F5143"/>
    <w:rsid w:val="009F57B4"/>
    <w:rsid w:val="009F5DC4"/>
    <w:rsid w:val="009F61C9"/>
    <w:rsid w:val="009F6272"/>
    <w:rsid w:val="009F6348"/>
    <w:rsid w:val="009F6693"/>
    <w:rsid w:val="009F6C29"/>
    <w:rsid w:val="009F6C90"/>
    <w:rsid w:val="009F6CC1"/>
    <w:rsid w:val="009F75D1"/>
    <w:rsid w:val="009F7826"/>
    <w:rsid w:val="009F7D17"/>
    <w:rsid w:val="00A003B0"/>
    <w:rsid w:val="00A0088D"/>
    <w:rsid w:val="00A00BE8"/>
    <w:rsid w:val="00A01C36"/>
    <w:rsid w:val="00A02080"/>
    <w:rsid w:val="00A02443"/>
    <w:rsid w:val="00A02D15"/>
    <w:rsid w:val="00A0308E"/>
    <w:rsid w:val="00A0343E"/>
    <w:rsid w:val="00A036C4"/>
    <w:rsid w:val="00A039DC"/>
    <w:rsid w:val="00A03CD5"/>
    <w:rsid w:val="00A042CD"/>
    <w:rsid w:val="00A049D6"/>
    <w:rsid w:val="00A04D05"/>
    <w:rsid w:val="00A04FF2"/>
    <w:rsid w:val="00A0506D"/>
    <w:rsid w:val="00A0582F"/>
    <w:rsid w:val="00A062A5"/>
    <w:rsid w:val="00A06479"/>
    <w:rsid w:val="00A067E2"/>
    <w:rsid w:val="00A069BA"/>
    <w:rsid w:val="00A06B24"/>
    <w:rsid w:val="00A06C4C"/>
    <w:rsid w:val="00A076D4"/>
    <w:rsid w:val="00A07B8F"/>
    <w:rsid w:val="00A1027E"/>
    <w:rsid w:val="00A10326"/>
    <w:rsid w:val="00A107A7"/>
    <w:rsid w:val="00A10911"/>
    <w:rsid w:val="00A10AEB"/>
    <w:rsid w:val="00A115DD"/>
    <w:rsid w:val="00A11D1C"/>
    <w:rsid w:val="00A11F00"/>
    <w:rsid w:val="00A1208D"/>
    <w:rsid w:val="00A124C9"/>
    <w:rsid w:val="00A128D2"/>
    <w:rsid w:val="00A12CD0"/>
    <w:rsid w:val="00A134C1"/>
    <w:rsid w:val="00A1358A"/>
    <w:rsid w:val="00A13C5B"/>
    <w:rsid w:val="00A1454D"/>
    <w:rsid w:val="00A14963"/>
    <w:rsid w:val="00A14B37"/>
    <w:rsid w:val="00A14BED"/>
    <w:rsid w:val="00A14E85"/>
    <w:rsid w:val="00A150BA"/>
    <w:rsid w:val="00A1584B"/>
    <w:rsid w:val="00A160F6"/>
    <w:rsid w:val="00A1612B"/>
    <w:rsid w:val="00A168D2"/>
    <w:rsid w:val="00A16CBA"/>
    <w:rsid w:val="00A171E2"/>
    <w:rsid w:val="00A17637"/>
    <w:rsid w:val="00A179D1"/>
    <w:rsid w:val="00A17A1B"/>
    <w:rsid w:val="00A17FE0"/>
    <w:rsid w:val="00A21280"/>
    <w:rsid w:val="00A212EF"/>
    <w:rsid w:val="00A216FD"/>
    <w:rsid w:val="00A2194F"/>
    <w:rsid w:val="00A219F1"/>
    <w:rsid w:val="00A21E9E"/>
    <w:rsid w:val="00A21FE6"/>
    <w:rsid w:val="00A223F3"/>
    <w:rsid w:val="00A225B0"/>
    <w:rsid w:val="00A22957"/>
    <w:rsid w:val="00A23606"/>
    <w:rsid w:val="00A2381A"/>
    <w:rsid w:val="00A24099"/>
    <w:rsid w:val="00A2480C"/>
    <w:rsid w:val="00A24A67"/>
    <w:rsid w:val="00A24E13"/>
    <w:rsid w:val="00A25312"/>
    <w:rsid w:val="00A2534C"/>
    <w:rsid w:val="00A25614"/>
    <w:rsid w:val="00A25B0F"/>
    <w:rsid w:val="00A25E0C"/>
    <w:rsid w:val="00A262AF"/>
    <w:rsid w:val="00A26342"/>
    <w:rsid w:val="00A26683"/>
    <w:rsid w:val="00A26BB9"/>
    <w:rsid w:val="00A26D68"/>
    <w:rsid w:val="00A27CB4"/>
    <w:rsid w:val="00A30369"/>
    <w:rsid w:val="00A306E6"/>
    <w:rsid w:val="00A30863"/>
    <w:rsid w:val="00A308AD"/>
    <w:rsid w:val="00A31352"/>
    <w:rsid w:val="00A3147F"/>
    <w:rsid w:val="00A314DB"/>
    <w:rsid w:val="00A3152A"/>
    <w:rsid w:val="00A3180F"/>
    <w:rsid w:val="00A31EC0"/>
    <w:rsid w:val="00A320DC"/>
    <w:rsid w:val="00A322F3"/>
    <w:rsid w:val="00A325F6"/>
    <w:rsid w:val="00A326CE"/>
    <w:rsid w:val="00A32A93"/>
    <w:rsid w:val="00A32B8D"/>
    <w:rsid w:val="00A330B3"/>
    <w:rsid w:val="00A33558"/>
    <w:rsid w:val="00A338AB"/>
    <w:rsid w:val="00A344AE"/>
    <w:rsid w:val="00A345F8"/>
    <w:rsid w:val="00A34795"/>
    <w:rsid w:val="00A34E32"/>
    <w:rsid w:val="00A34E97"/>
    <w:rsid w:val="00A34EBE"/>
    <w:rsid w:val="00A35230"/>
    <w:rsid w:val="00A3555E"/>
    <w:rsid w:val="00A36594"/>
    <w:rsid w:val="00A36660"/>
    <w:rsid w:val="00A3702C"/>
    <w:rsid w:val="00A3709E"/>
    <w:rsid w:val="00A37852"/>
    <w:rsid w:val="00A37C6F"/>
    <w:rsid w:val="00A37D2F"/>
    <w:rsid w:val="00A37F45"/>
    <w:rsid w:val="00A408ED"/>
    <w:rsid w:val="00A409D9"/>
    <w:rsid w:val="00A40BB0"/>
    <w:rsid w:val="00A40DAD"/>
    <w:rsid w:val="00A411C0"/>
    <w:rsid w:val="00A4132D"/>
    <w:rsid w:val="00A413F3"/>
    <w:rsid w:val="00A4173A"/>
    <w:rsid w:val="00A423C8"/>
    <w:rsid w:val="00A4241F"/>
    <w:rsid w:val="00A4296A"/>
    <w:rsid w:val="00A42F1C"/>
    <w:rsid w:val="00A43B79"/>
    <w:rsid w:val="00A43BDC"/>
    <w:rsid w:val="00A43C04"/>
    <w:rsid w:val="00A43D12"/>
    <w:rsid w:val="00A43E48"/>
    <w:rsid w:val="00A4415F"/>
    <w:rsid w:val="00A445F6"/>
    <w:rsid w:val="00A44899"/>
    <w:rsid w:val="00A44984"/>
    <w:rsid w:val="00A44BA5"/>
    <w:rsid w:val="00A44BF2"/>
    <w:rsid w:val="00A45DDB"/>
    <w:rsid w:val="00A461B3"/>
    <w:rsid w:val="00A46C8A"/>
    <w:rsid w:val="00A472A3"/>
    <w:rsid w:val="00A50029"/>
    <w:rsid w:val="00A5022F"/>
    <w:rsid w:val="00A5055A"/>
    <w:rsid w:val="00A50A27"/>
    <w:rsid w:val="00A511D0"/>
    <w:rsid w:val="00A51624"/>
    <w:rsid w:val="00A523D4"/>
    <w:rsid w:val="00A52876"/>
    <w:rsid w:val="00A52B54"/>
    <w:rsid w:val="00A52DAC"/>
    <w:rsid w:val="00A539B3"/>
    <w:rsid w:val="00A539FA"/>
    <w:rsid w:val="00A540AE"/>
    <w:rsid w:val="00A5436B"/>
    <w:rsid w:val="00A545C8"/>
    <w:rsid w:val="00A54602"/>
    <w:rsid w:val="00A54B22"/>
    <w:rsid w:val="00A54C88"/>
    <w:rsid w:val="00A54D75"/>
    <w:rsid w:val="00A55180"/>
    <w:rsid w:val="00A559BA"/>
    <w:rsid w:val="00A55F22"/>
    <w:rsid w:val="00A5680A"/>
    <w:rsid w:val="00A5688B"/>
    <w:rsid w:val="00A56F5D"/>
    <w:rsid w:val="00A570DC"/>
    <w:rsid w:val="00A57848"/>
    <w:rsid w:val="00A57942"/>
    <w:rsid w:val="00A579DF"/>
    <w:rsid w:val="00A57C4E"/>
    <w:rsid w:val="00A57FD8"/>
    <w:rsid w:val="00A60035"/>
    <w:rsid w:val="00A6118A"/>
    <w:rsid w:val="00A61568"/>
    <w:rsid w:val="00A61B17"/>
    <w:rsid w:val="00A61EE0"/>
    <w:rsid w:val="00A62148"/>
    <w:rsid w:val="00A6227C"/>
    <w:rsid w:val="00A6289E"/>
    <w:rsid w:val="00A62D38"/>
    <w:rsid w:val="00A63519"/>
    <w:rsid w:val="00A6379E"/>
    <w:rsid w:val="00A643C4"/>
    <w:rsid w:val="00A646B0"/>
    <w:rsid w:val="00A64850"/>
    <w:rsid w:val="00A64997"/>
    <w:rsid w:val="00A64DCA"/>
    <w:rsid w:val="00A65558"/>
    <w:rsid w:val="00A655DB"/>
    <w:rsid w:val="00A659BE"/>
    <w:rsid w:val="00A65B4D"/>
    <w:rsid w:val="00A65EAF"/>
    <w:rsid w:val="00A66257"/>
    <w:rsid w:val="00A66C35"/>
    <w:rsid w:val="00A66FF3"/>
    <w:rsid w:val="00A67696"/>
    <w:rsid w:val="00A676A8"/>
    <w:rsid w:val="00A67D3D"/>
    <w:rsid w:val="00A70449"/>
    <w:rsid w:val="00A707BC"/>
    <w:rsid w:val="00A708E1"/>
    <w:rsid w:val="00A70FEC"/>
    <w:rsid w:val="00A71313"/>
    <w:rsid w:val="00A714C2"/>
    <w:rsid w:val="00A7169D"/>
    <w:rsid w:val="00A71916"/>
    <w:rsid w:val="00A71989"/>
    <w:rsid w:val="00A71A08"/>
    <w:rsid w:val="00A71B4E"/>
    <w:rsid w:val="00A72052"/>
    <w:rsid w:val="00A72056"/>
    <w:rsid w:val="00A727E4"/>
    <w:rsid w:val="00A728FD"/>
    <w:rsid w:val="00A73C4A"/>
    <w:rsid w:val="00A73FE9"/>
    <w:rsid w:val="00A74632"/>
    <w:rsid w:val="00A748E1"/>
    <w:rsid w:val="00A74AA3"/>
    <w:rsid w:val="00A7526A"/>
    <w:rsid w:val="00A754D7"/>
    <w:rsid w:val="00A75512"/>
    <w:rsid w:val="00A75663"/>
    <w:rsid w:val="00A758AA"/>
    <w:rsid w:val="00A75966"/>
    <w:rsid w:val="00A75B61"/>
    <w:rsid w:val="00A76411"/>
    <w:rsid w:val="00A764E1"/>
    <w:rsid w:val="00A76516"/>
    <w:rsid w:val="00A765CB"/>
    <w:rsid w:val="00A76A8B"/>
    <w:rsid w:val="00A772BD"/>
    <w:rsid w:val="00A77AED"/>
    <w:rsid w:val="00A77C4D"/>
    <w:rsid w:val="00A77EEA"/>
    <w:rsid w:val="00A8092C"/>
    <w:rsid w:val="00A8096B"/>
    <w:rsid w:val="00A80A77"/>
    <w:rsid w:val="00A80BEC"/>
    <w:rsid w:val="00A81375"/>
    <w:rsid w:val="00A817B2"/>
    <w:rsid w:val="00A81806"/>
    <w:rsid w:val="00A8195C"/>
    <w:rsid w:val="00A820CE"/>
    <w:rsid w:val="00A820E2"/>
    <w:rsid w:val="00A822F6"/>
    <w:rsid w:val="00A8259A"/>
    <w:rsid w:val="00A82B42"/>
    <w:rsid w:val="00A8300F"/>
    <w:rsid w:val="00A83714"/>
    <w:rsid w:val="00A8399D"/>
    <w:rsid w:val="00A8474B"/>
    <w:rsid w:val="00A848C7"/>
    <w:rsid w:val="00A84A15"/>
    <w:rsid w:val="00A84FEE"/>
    <w:rsid w:val="00A8556C"/>
    <w:rsid w:val="00A856C8"/>
    <w:rsid w:val="00A85788"/>
    <w:rsid w:val="00A857DD"/>
    <w:rsid w:val="00A85849"/>
    <w:rsid w:val="00A86062"/>
    <w:rsid w:val="00A8638E"/>
    <w:rsid w:val="00A86C86"/>
    <w:rsid w:val="00A86D8D"/>
    <w:rsid w:val="00A871AE"/>
    <w:rsid w:val="00A874BE"/>
    <w:rsid w:val="00A87786"/>
    <w:rsid w:val="00A87AC2"/>
    <w:rsid w:val="00A90901"/>
    <w:rsid w:val="00A912E3"/>
    <w:rsid w:val="00A919A5"/>
    <w:rsid w:val="00A91C10"/>
    <w:rsid w:val="00A91C87"/>
    <w:rsid w:val="00A91CDD"/>
    <w:rsid w:val="00A91D8F"/>
    <w:rsid w:val="00A92401"/>
    <w:rsid w:val="00A93159"/>
    <w:rsid w:val="00A93394"/>
    <w:rsid w:val="00A9359B"/>
    <w:rsid w:val="00A94143"/>
    <w:rsid w:val="00A94E85"/>
    <w:rsid w:val="00A94FDF"/>
    <w:rsid w:val="00A95033"/>
    <w:rsid w:val="00A9679D"/>
    <w:rsid w:val="00A96B19"/>
    <w:rsid w:val="00A96F8B"/>
    <w:rsid w:val="00A97734"/>
    <w:rsid w:val="00AA036B"/>
    <w:rsid w:val="00AA05F7"/>
    <w:rsid w:val="00AA134C"/>
    <w:rsid w:val="00AA1689"/>
    <w:rsid w:val="00AA16F7"/>
    <w:rsid w:val="00AA1B3E"/>
    <w:rsid w:val="00AA1D48"/>
    <w:rsid w:val="00AA1E12"/>
    <w:rsid w:val="00AA22F4"/>
    <w:rsid w:val="00AA2DC8"/>
    <w:rsid w:val="00AA2E9F"/>
    <w:rsid w:val="00AA2F14"/>
    <w:rsid w:val="00AA2F71"/>
    <w:rsid w:val="00AA2FA1"/>
    <w:rsid w:val="00AA330A"/>
    <w:rsid w:val="00AA374D"/>
    <w:rsid w:val="00AA3E4F"/>
    <w:rsid w:val="00AA3E67"/>
    <w:rsid w:val="00AA499E"/>
    <w:rsid w:val="00AA53F9"/>
    <w:rsid w:val="00AA5456"/>
    <w:rsid w:val="00AA566D"/>
    <w:rsid w:val="00AA5AF7"/>
    <w:rsid w:val="00AA6542"/>
    <w:rsid w:val="00AA666D"/>
    <w:rsid w:val="00AA6765"/>
    <w:rsid w:val="00AA712A"/>
    <w:rsid w:val="00AA77B4"/>
    <w:rsid w:val="00AA7881"/>
    <w:rsid w:val="00AB014D"/>
    <w:rsid w:val="00AB0183"/>
    <w:rsid w:val="00AB0477"/>
    <w:rsid w:val="00AB04A8"/>
    <w:rsid w:val="00AB0697"/>
    <w:rsid w:val="00AB06DB"/>
    <w:rsid w:val="00AB0B99"/>
    <w:rsid w:val="00AB0F98"/>
    <w:rsid w:val="00AB162F"/>
    <w:rsid w:val="00AB1940"/>
    <w:rsid w:val="00AB2032"/>
    <w:rsid w:val="00AB25EC"/>
    <w:rsid w:val="00AB29AF"/>
    <w:rsid w:val="00AB2BA4"/>
    <w:rsid w:val="00AB2C7B"/>
    <w:rsid w:val="00AB37AB"/>
    <w:rsid w:val="00AB3DA6"/>
    <w:rsid w:val="00AB4056"/>
    <w:rsid w:val="00AB4DDA"/>
    <w:rsid w:val="00AB5604"/>
    <w:rsid w:val="00AB5694"/>
    <w:rsid w:val="00AB5FFC"/>
    <w:rsid w:val="00AB62AE"/>
    <w:rsid w:val="00AB62F6"/>
    <w:rsid w:val="00AB6EF1"/>
    <w:rsid w:val="00AB7A58"/>
    <w:rsid w:val="00AB7EE4"/>
    <w:rsid w:val="00AC0217"/>
    <w:rsid w:val="00AC0782"/>
    <w:rsid w:val="00AC0C5A"/>
    <w:rsid w:val="00AC1056"/>
    <w:rsid w:val="00AC1FE3"/>
    <w:rsid w:val="00AC2C2E"/>
    <w:rsid w:val="00AC30B0"/>
    <w:rsid w:val="00AC334D"/>
    <w:rsid w:val="00AC39AE"/>
    <w:rsid w:val="00AC409B"/>
    <w:rsid w:val="00AC4918"/>
    <w:rsid w:val="00AC4A0A"/>
    <w:rsid w:val="00AC4AFA"/>
    <w:rsid w:val="00AC4B4D"/>
    <w:rsid w:val="00AC5015"/>
    <w:rsid w:val="00AC652B"/>
    <w:rsid w:val="00AC7D29"/>
    <w:rsid w:val="00AC7D8E"/>
    <w:rsid w:val="00AC7F9E"/>
    <w:rsid w:val="00AD03C0"/>
    <w:rsid w:val="00AD0423"/>
    <w:rsid w:val="00AD071E"/>
    <w:rsid w:val="00AD0861"/>
    <w:rsid w:val="00AD0DD4"/>
    <w:rsid w:val="00AD0FBD"/>
    <w:rsid w:val="00AD14ED"/>
    <w:rsid w:val="00AD157D"/>
    <w:rsid w:val="00AD1694"/>
    <w:rsid w:val="00AD190D"/>
    <w:rsid w:val="00AD1F8D"/>
    <w:rsid w:val="00AD1F9E"/>
    <w:rsid w:val="00AD2065"/>
    <w:rsid w:val="00AD230C"/>
    <w:rsid w:val="00AD2367"/>
    <w:rsid w:val="00AD24E3"/>
    <w:rsid w:val="00AD27B0"/>
    <w:rsid w:val="00AD3154"/>
    <w:rsid w:val="00AD320D"/>
    <w:rsid w:val="00AD3233"/>
    <w:rsid w:val="00AD3268"/>
    <w:rsid w:val="00AD36B3"/>
    <w:rsid w:val="00AD3804"/>
    <w:rsid w:val="00AD3B3A"/>
    <w:rsid w:val="00AD426A"/>
    <w:rsid w:val="00AD452B"/>
    <w:rsid w:val="00AD4768"/>
    <w:rsid w:val="00AD4E73"/>
    <w:rsid w:val="00AD5208"/>
    <w:rsid w:val="00AD5539"/>
    <w:rsid w:val="00AD5B3C"/>
    <w:rsid w:val="00AD5BC7"/>
    <w:rsid w:val="00AD5C59"/>
    <w:rsid w:val="00AD635E"/>
    <w:rsid w:val="00AD6D2D"/>
    <w:rsid w:val="00AD7A33"/>
    <w:rsid w:val="00AD7B28"/>
    <w:rsid w:val="00AD7D9D"/>
    <w:rsid w:val="00ADBCD1"/>
    <w:rsid w:val="00AE0017"/>
    <w:rsid w:val="00AE01CC"/>
    <w:rsid w:val="00AE032E"/>
    <w:rsid w:val="00AE04D6"/>
    <w:rsid w:val="00AE07BB"/>
    <w:rsid w:val="00AE0C4C"/>
    <w:rsid w:val="00AE0EE5"/>
    <w:rsid w:val="00AE138B"/>
    <w:rsid w:val="00AE19EA"/>
    <w:rsid w:val="00AE1C9F"/>
    <w:rsid w:val="00AE213F"/>
    <w:rsid w:val="00AE2191"/>
    <w:rsid w:val="00AE2340"/>
    <w:rsid w:val="00AE26BF"/>
    <w:rsid w:val="00AE27CF"/>
    <w:rsid w:val="00AE2C8E"/>
    <w:rsid w:val="00AE32AC"/>
    <w:rsid w:val="00AE3A2C"/>
    <w:rsid w:val="00AE4536"/>
    <w:rsid w:val="00AE4C89"/>
    <w:rsid w:val="00AE4E42"/>
    <w:rsid w:val="00AE55E3"/>
    <w:rsid w:val="00AE58FB"/>
    <w:rsid w:val="00AE5DAA"/>
    <w:rsid w:val="00AE6079"/>
    <w:rsid w:val="00AE6497"/>
    <w:rsid w:val="00AE65D8"/>
    <w:rsid w:val="00AE6600"/>
    <w:rsid w:val="00AE69B7"/>
    <w:rsid w:val="00AE7484"/>
    <w:rsid w:val="00AE7BAC"/>
    <w:rsid w:val="00AE7DA8"/>
    <w:rsid w:val="00AE7E5F"/>
    <w:rsid w:val="00AF061C"/>
    <w:rsid w:val="00AF07B7"/>
    <w:rsid w:val="00AF07D1"/>
    <w:rsid w:val="00AF0B8A"/>
    <w:rsid w:val="00AF10D1"/>
    <w:rsid w:val="00AF11D8"/>
    <w:rsid w:val="00AF124B"/>
    <w:rsid w:val="00AF2AD3"/>
    <w:rsid w:val="00AF2C56"/>
    <w:rsid w:val="00AF2DC8"/>
    <w:rsid w:val="00AF366D"/>
    <w:rsid w:val="00AF49CE"/>
    <w:rsid w:val="00AF4B2C"/>
    <w:rsid w:val="00AF54EB"/>
    <w:rsid w:val="00AF55BA"/>
    <w:rsid w:val="00AF5933"/>
    <w:rsid w:val="00AF60A0"/>
    <w:rsid w:val="00AF60FB"/>
    <w:rsid w:val="00AF6176"/>
    <w:rsid w:val="00AF670F"/>
    <w:rsid w:val="00AF679F"/>
    <w:rsid w:val="00AF6FDD"/>
    <w:rsid w:val="00AF763B"/>
    <w:rsid w:val="00AF7AB5"/>
    <w:rsid w:val="00B0004E"/>
    <w:rsid w:val="00B00091"/>
    <w:rsid w:val="00B00156"/>
    <w:rsid w:val="00B004C9"/>
    <w:rsid w:val="00B00842"/>
    <w:rsid w:val="00B00C09"/>
    <w:rsid w:val="00B00DC4"/>
    <w:rsid w:val="00B00FD6"/>
    <w:rsid w:val="00B013CC"/>
    <w:rsid w:val="00B014E5"/>
    <w:rsid w:val="00B01876"/>
    <w:rsid w:val="00B02715"/>
    <w:rsid w:val="00B02888"/>
    <w:rsid w:val="00B02A0A"/>
    <w:rsid w:val="00B02A99"/>
    <w:rsid w:val="00B033C3"/>
    <w:rsid w:val="00B03DF0"/>
    <w:rsid w:val="00B0490E"/>
    <w:rsid w:val="00B04A38"/>
    <w:rsid w:val="00B04A7B"/>
    <w:rsid w:val="00B04C77"/>
    <w:rsid w:val="00B056DC"/>
    <w:rsid w:val="00B058D8"/>
    <w:rsid w:val="00B060D3"/>
    <w:rsid w:val="00B061FB"/>
    <w:rsid w:val="00B06842"/>
    <w:rsid w:val="00B06A29"/>
    <w:rsid w:val="00B06D54"/>
    <w:rsid w:val="00B07696"/>
    <w:rsid w:val="00B07FAC"/>
    <w:rsid w:val="00B100F6"/>
    <w:rsid w:val="00B107F5"/>
    <w:rsid w:val="00B109AC"/>
    <w:rsid w:val="00B10A1A"/>
    <w:rsid w:val="00B1108B"/>
    <w:rsid w:val="00B1177D"/>
    <w:rsid w:val="00B12654"/>
    <w:rsid w:val="00B1291A"/>
    <w:rsid w:val="00B1320F"/>
    <w:rsid w:val="00B13212"/>
    <w:rsid w:val="00B133D8"/>
    <w:rsid w:val="00B139FC"/>
    <w:rsid w:val="00B13EEC"/>
    <w:rsid w:val="00B143E8"/>
    <w:rsid w:val="00B15CB1"/>
    <w:rsid w:val="00B15D64"/>
    <w:rsid w:val="00B16083"/>
    <w:rsid w:val="00B16159"/>
    <w:rsid w:val="00B162C7"/>
    <w:rsid w:val="00B16514"/>
    <w:rsid w:val="00B16561"/>
    <w:rsid w:val="00B16B26"/>
    <w:rsid w:val="00B16C6F"/>
    <w:rsid w:val="00B173B8"/>
    <w:rsid w:val="00B17756"/>
    <w:rsid w:val="00B17877"/>
    <w:rsid w:val="00B17C7A"/>
    <w:rsid w:val="00B17E29"/>
    <w:rsid w:val="00B20154"/>
    <w:rsid w:val="00B202A4"/>
    <w:rsid w:val="00B2043F"/>
    <w:rsid w:val="00B2073D"/>
    <w:rsid w:val="00B208F5"/>
    <w:rsid w:val="00B20C93"/>
    <w:rsid w:val="00B20DD1"/>
    <w:rsid w:val="00B212D7"/>
    <w:rsid w:val="00B2136E"/>
    <w:rsid w:val="00B218F0"/>
    <w:rsid w:val="00B21B3C"/>
    <w:rsid w:val="00B21BCE"/>
    <w:rsid w:val="00B21F6F"/>
    <w:rsid w:val="00B21FAF"/>
    <w:rsid w:val="00B220B3"/>
    <w:rsid w:val="00B228AB"/>
    <w:rsid w:val="00B22AE7"/>
    <w:rsid w:val="00B22BB6"/>
    <w:rsid w:val="00B22E6A"/>
    <w:rsid w:val="00B23135"/>
    <w:rsid w:val="00B231E5"/>
    <w:rsid w:val="00B2398D"/>
    <w:rsid w:val="00B24716"/>
    <w:rsid w:val="00B24ABD"/>
    <w:rsid w:val="00B24DAB"/>
    <w:rsid w:val="00B2507F"/>
    <w:rsid w:val="00B250FF"/>
    <w:rsid w:val="00B25650"/>
    <w:rsid w:val="00B26062"/>
    <w:rsid w:val="00B26119"/>
    <w:rsid w:val="00B261A8"/>
    <w:rsid w:val="00B2661B"/>
    <w:rsid w:val="00B26C5E"/>
    <w:rsid w:val="00B26CE2"/>
    <w:rsid w:val="00B27C33"/>
    <w:rsid w:val="00B30589"/>
    <w:rsid w:val="00B30C1A"/>
    <w:rsid w:val="00B31748"/>
    <w:rsid w:val="00B318C4"/>
    <w:rsid w:val="00B31DAF"/>
    <w:rsid w:val="00B31E7D"/>
    <w:rsid w:val="00B32224"/>
    <w:rsid w:val="00B3248D"/>
    <w:rsid w:val="00B32BDF"/>
    <w:rsid w:val="00B3349E"/>
    <w:rsid w:val="00B33D63"/>
    <w:rsid w:val="00B340E1"/>
    <w:rsid w:val="00B340EF"/>
    <w:rsid w:val="00B34EDA"/>
    <w:rsid w:val="00B3509D"/>
    <w:rsid w:val="00B35111"/>
    <w:rsid w:val="00B355B1"/>
    <w:rsid w:val="00B3598C"/>
    <w:rsid w:val="00B35B5B"/>
    <w:rsid w:val="00B35C44"/>
    <w:rsid w:val="00B35DE1"/>
    <w:rsid w:val="00B36315"/>
    <w:rsid w:val="00B36587"/>
    <w:rsid w:val="00B36E9E"/>
    <w:rsid w:val="00B3753B"/>
    <w:rsid w:val="00B37FF2"/>
    <w:rsid w:val="00B40A43"/>
    <w:rsid w:val="00B41019"/>
    <w:rsid w:val="00B4179C"/>
    <w:rsid w:val="00B417BD"/>
    <w:rsid w:val="00B41894"/>
    <w:rsid w:val="00B41EFD"/>
    <w:rsid w:val="00B4226C"/>
    <w:rsid w:val="00B426C7"/>
    <w:rsid w:val="00B42A7D"/>
    <w:rsid w:val="00B42C9C"/>
    <w:rsid w:val="00B437CF"/>
    <w:rsid w:val="00B437FB"/>
    <w:rsid w:val="00B43D15"/>
    <w:rsid w:val="00B43D1D"/>
    <w:rsid w:val="00B448D2"/>
    <w:rsid w:val="00B44A4F"/>
    <w:rsid w:val="00B44CB3"/>
    <w:rsid w:val="00B44D6E"/>
    <w:rsid w:val="00B4510A"/>
    <w:rsid w:val="00B45167"/>
    <w:rsid w:val="00B45383"/>
    <w:rsid w:val="00B45497"/>
    <w:rsid w:val="00B4552C"/>
    <w:rsid w:val="00B4581A"/>
    <w:rsid w:val="00B45932"/>
    <w:rsid w:val="00B45E59"/>
    <w:rsid w:val="00B45FED"/>
    <w:rsid w:val="00B46414"/>
    <w:rsid w:val="00B4642C"/>
    <w:rsid w:val="00B4687D"/>
    <w:rsid w:val="00B47156"/>
    <w:rsid w:val="00B474BF"/>
    <w:rsid w:val="00B47ABF"/>
    <w:rsid w:val="00B47CF7"/>
    <w:rsid w:val="00B50309"/>
    <w:rsid w:val="00B50379"/>
    <w:rsid w:val="00B50AFB"/>
    <w:rsid w:val="00B50F1C"/>
    <w:rsid w:val="00B50F63"/>
    <w:rsid w:val="00B5113A"/>
    <w:rsid w:val="00B5148C"/>
    <w:rsid w:val="00B515A3"/>
    <w:rsid w:val="00B5161C"/>
    <w:rsid w:val="00B51850"/>
    <w:rsid w:val="00B51B5F"/>
    <w:rsid w:val="00B51CAA"/>
    <w:rsid w:val="00B51F7B"/>
    <w:rsid w:val="00B52812"/>
    <w:rsid w:val="00B52F5E"/>
    <w:rsid w:val="00B52FB4"/>
    <w:rsid w:val="00B530AF"/>
    <w:rsid w:val="00B5388C"/>
    <w:rsid w:val="00B543BA"/>
    <w:rsid w:val="00B54449"/>
    <w:rsid w:val="00B545FC"/>
    <w:rsid w:val="00B547AD"/>
    <w:rsid w:val="00B54FE3"/>
    <w:rsid w:val="00B553AE"/>
    <w:rsid w:val="00B553FD"/>
    <w:rsid w:val="00B554A4"/>
    <w:rsid w:val="00B55580"/>
    <w:rsid w:val="00B55743"/>
    <w:rsid w:val="00B5591C"/>
    <w:rsid w:val="00B55AED"/>
    <w:rsid w:val="00B562E6"/>
    <w:rsid w:val="00B56912"/>
    <w:rsid w:val="00B56FFB"/>
    <w:rsid w:val="00B57339"/>
    <w:rsid w:val="00B57920"/>
    <w:rsid w:val="00B5794A"/>
    <w:rsid w:val="00B603F1"/>
    <w:rsid w:val="00B60847"/>
    <w:rsid w:val="00B60B88"/>
    <w:rsid w:val="00B6101A"/>
    <w:rsid w:val="00B612C6"/>
    <w:rsid w:val="00B6135A"/>
    <w:rsid w:val="00B613B2"/>
    <w:rsid w:val="00B61D20"/>
    <w:rsid w:val="00B61DCC"/>
    <w:rsid w:val="00B61E33"/>
    <w:rsid w:val="00B620F7"/>
    <w:rsid w:val="00B6214F"/>
    <w:rsid w:val="00B625B8"/>
    <w:rsid w:val="00B63AF0"/>
    <w:rsid w:val="00B63C43"/>
    <w:rsid w:val="00B63FC3"/>
    <w:rsid w:val="00B64237"/>
    <w:rsid w:val="00B64416"/>
    <w:rsid w:val="00B64934"/>
    <w:rsid w:val="00B656EF"/>
    <w:rsid w:val="00B658F4"/>
    <w:rsid w:val="00B6599C"/>
    <w:rsid w:val="00B66689"/>
    <w:rsid w:val="00B666E7"/>
    <w:rsid w:val="00B6673A"/>
    <w:rsid w:val="00B66EF8"/>
    <w:rsid w:val="00B673B6"/>
    <w:rsid w:val="00B677E9"/>
    <w:rsid w:val="00B679D4"/>
    <w:rsid w:val="00B67C21"/>
    <w:rsid w:val="00B67E70"/>
    <w:rsid w:val="00B700D7"/>
    <w:rsid w:val="00B701A2"/>
    <w:rsid w:val="00B701ED"/>
    <w:rsid w:val="00B71E8E"/>
    <w:rsid w:val="00B724D2"/>
    <w:rsid w:val="00B727C4"/>
    <w:rsid w:val="00B73E30"/>
    <w:rsid w:val="00B73F5A"/>
    <w:rsid w:val="00B73FD4"/>
    <w:rsid w:val="00B7440B"/>
    <w:rsid w:val="00B74622"/>
    <w:rsid w:val="00B74722"/>
    <w:rsid w:val="00B747C7"/>
    <w:rsid w:val="00B74C16"/>
    <w:rsid w:val="00B74F38"/>
    <w:rsid w:val="00B74F71"/>
    <w:rsid w:val="00B751DE"/>
    <w:rsid w:val="00B75617"/>
    <w:rsid w:val="00B7575F"/>
    <w:rsid w:val="00B75F9B"/>
    <w:rsid w:val="00B7609C"/>
    <w:rsid w:val="00B767DD"/>
    <w:rsid w:val="00B76C96"/>
    <w:rsid w:val="00B7739A"/>
    <w:rsid w:val="00B77417"/>
    <w:rsid w:val="00B779C8"/>
    <w:rsid w:val="00B77D58"/>
    <w:rsid w:val="00B77D70"/>
    <w:rsid w:val="00B77E65"/>
    <w:rsid w:val="00B8022F"/>
    <w:rsid w:val="00B80443"/>
    <w:rsid w:val="00B80BB8"/>
    <w:rsid w:val="00B81490"/>
    <w:rsid w:val="00B816C6"/>
    <w:rsid w:val="00B81736"/>
    <w:rsid w:val="00B818AD"/>
    <w:rsid w:val="00B819BD"/>
    <w:rsid w:val="00B81BE2"/>
    <w:rsid w:val="00B81CAC"/>
    <w:rsid w:val="00B81E8E"/>
    <w:rsid w:val="00B81F1C"/>
    <w:rsid w:val="00B82452"/>
    <w:rsid w:val="00B827EE"/>
    <w:rsid w:val="00B82D75"/>
    <w:rsid w:val="00B82F25"/>
    <w:rsid w:val="00B83BBD"/>
    <w:rsid w:val="00B83F94"/>
    <w:rsid w:val="00B84010"/>
    <w:rsid w:val="00B8439E"/>
    <w:rsid w:val="00B8441F"/>
    <w:rsid w:val="00B84A6B"/>
    <w:rsid w:val="00B85286"/>
    <w:rsid w:val="00B855DF"/>
    <w:rsid w:val="00B85D2F"/>
    <w:rsid w:val="00B85D77"/>
    <w:rsid w:val="00B85E1E"/>
    <w:rsid w:val="00B86020"/>
    <w:rsid w:val="00B864A5"/>
    <w:rsid w:val="00B867D6"/>
    <w:rsid w:val="00B873D3"/>
    <w:rsid w:val="00B87593"/>
    <w:rsid w:val="00B87848"/>
    <w:rsid w:val="00B8785B"/>
    <w:rsid w:val="00B878BD"/>
    <w:rsid w:val="00B87E1E"/>
    <w:rsid w:val="00B905E0"/>
    <w:rsid w:val="00B9063C"/>
    <w:rsid w:val="00B90885"/>
    <w:rsid w:val="00B91AB1"/>
    <w:rsid w:val="00B92099"/>
    <w:rsid w:val="00B9215F"/>
    <w:rsid w:val="00B927C3"/>
    <w:rsid w:val="00B92D33"/>
    <w:rsid w:val="00B939C2"/>
    <w:rsid w:val="00B93F48"/>
    <w:rsid w:val="00B9406D"/>
    <w:rsid w:val="00B941AD"/>
    <w:rsid w:val="00B947E3"/>
    <w:rsid w:val="00B94F38"/>
    <w:rsid w:val="00B94FB1"/>
    <w:rsid w:val="00B95256"/>
    <w:rsid w:val="00B955F4"/>
    <w:rsid w:val="00B9565A"/>
    <w:rsid w:val="00B95670"/>
    <w:rsid w:val="00B959E9"/>
    <w:rsid w:val="00B95A23"/>
    <w:rsid w:val="00B96AD0"/>
    <w:rsid w:val="00B96D67"/>
    <w:rsid w:val="00B97D01"/>
    <w:rsid w:val="00BA0233"/>
    <w:rsid w:val="00BA0408"/>
    <w:rsid w:val="00BA09F7"/>
    <w:rsid w:val="00BA0EE7"/>
    <w:rsid w:val="00BA1186"/>
    <w:rsid w:val="00BA140E"/>
    <w:rsid w:val="00BA17DB"/>
    <w:rsid w:val="00BA1B68"/>
    <w:rsid w:val="00BA1F60"/>
    <w:rsid w:val="00BA276E"/>
    <w:rsid w:val="00BA2A90"/>
    <w:rsid w:val="00BA2C63"/>
    <w:rsid w:val="00BA2D5A"/>
    <w:rsid w:val="00BA2DB9"/>
    <w:rsid w:val="00BA3179"/>
    <w:rsid w:val="00BA368C"/>
    <w:rsid w:val="00BA3952"/>
    <w:rsid w:val="00BA3DF6"/>
    <w:rsid w:val="00BA3E28"/>
    <w:rsid w:val="00BA4233"/>
    <w:rsid w:val="00BA42A1"/>
    <w:rsid w:val="00BA500C"/>
    <w:rsid w:val="00BA57AC"/>
    <w:rsid w:val="00BA58B2"/>
    <w:rsid w:val="00BA5B20"/>
    <w:rsid w:val="00BA5CDD"/>
    <w:rsid w:val="00BA649E"/>
    <w:rsid w:val="00BA6541"/>
    <w:rsid w:val="00BA6F7D"/>
    <w:rsid w:val="00BA7688"/>
    <w:rsid w:val="00BA7807"/>
    <w:rsid w:val="00BA7854"/>
    <w:rsid w:val="00BA7AAD"/>
    <w:rsid w:val="00BA7AF2"/>
    <w:rsid w:val="00BA7ECE"/>
    <w:rsid w:val="00BB0708"/>
    <w:rsid w:val="00BB0719"/>
    <w:rsid w:val="00BB0D05"/>
    <w:rsid w:val="00BB0EBB"/>
    <w:rsid w:val="00BB119C"/>
    <w:rsid w:val="00BB1958"/>
    <w:rsid w:val="00BB1978"/>
    <w:rsid w:val="00BB20AC"/>
    <w:rsid w:val="00BB2735"/>
    <w:rsid w:val="00BB3029"/>
    <w:rsid w:val="00BB30CA"/>
    <w:rsid w:val="00BB310C"/>
    <w:rsid w:val="00BB353A"/>
    <w:rsid w:val="00BB3555"/>
    <w:rsid w:val="00BB36E8"/>
    <w:rsid w:val="00BB3B6F"/>
    <w:rsid w:val="00BB3E28"/>
    <w:rsid w:val="00BB436A"/>
    <w:rsid w:val="00BB4471"/>
    <w:rsid w:val="00BB456B"/>
    <w:rsid w:val="00BB4A37"/>
    <w:rsid w:val="00BB507A"/>
    <w:rsid w:val="00BB5115"/>
    <w:rsid w:val="00BB5345"/>
    <w:rsid w:val="00BB55DC"/>
    <w:rsid w:val="00BB5934"/>
    <w:rsid w:val="00BB5B0D"/>
    <w:rsid w:val="00BB6251"/>
    <w:rsid w:val="00BB6793"/>
    <w:rsid w:val="00BB7D20"/>
    <w:rsid w:val="00BC0B88"/>
    <w:rsid w:val="00BC1407"/>
    <w:rsid w:val="00BC21CB"/>
    <w:rsid w:val="00BC21F1"/>
    <w:rsid w:val="00BC24E3"/>
    <w:rsid w:val="00BC3063"/>
    <w:rsid w:val="00BC3738"/>
    <w:rsid w:val="00BC48B8"/>
    <w:rsid w:val="00BC4A60"/>
    <w:rsid w:val="00BC4BF2"/>
    <w:rsid w:val="00BC4C8E"/>
    <w:rsid w:val="00BC545C"/>
    <w:rsid w:val="00BC54E0"/>
    <w:rsid w:val="00BC580D"/>
    <w:rsid w:val="00BC5D0E"/>
    <w:rsid w:val="00BC5DB5"/>
    <w:rsid w:val="00BC60B8"/>
    <w:rsid w:val="00BC63C8"/>
    <w:rsid w:val="00BC6685"/>
    <w:rsid w:val="00BC66AA"/>
    <w:rsid w:val="00BC6D4D"/>
    <w:rsid w:val="00BC6D85"/>
    <w:rsid w:val="00BC71A3"/>
    <w:rsid w:val="00BC73D2"/>
    <w:rsid w:val="00BC77DD"/>
    <w:rsid w:val="00BC7825"/>
    <w:rsid w:val="00BC78AE"/>
    <w:rsid w:val="00BC7A15"/>
    <w:rsid w:val="00BC7DFD"/>
    <w:rsid w:val="00BD0F28"/>
    <w:rsid w:val="00BD196B"/>
    <w:rsid w:val="00BD1974"/>
    <w:rsid w:val="00BD1DB9"/>
    <w:rsid w:val="00BD2B3E"/>
    <w:rsid w:val="00BD2CB1"/>
    <w:rsid w:val="00BD2FF9"/>
    <w:rsid w:val="00BD3254"/>
    <w:rsid w:val="00BD32FF"/>
    <w:rsid w:val="00BD3821"/>
    <w:rsid w:val="00BD3E65"/>
    <w:rsid w:val="00BD416F"/>
    <w:rsid w:val="00BD4313"/>
    <w:rsid w:val="00BD4725"/>
    <w:rsid w:val="00BD4744"/>
    <w:rsid w:val="00BD4E55"/>
    <w:rsid w:val="00BD59F4"/>
    <w:rsid w:val="00BD5D29"/>
    <w:rsid w:val="00BD616A"/>
    <w:rsid w:val="00BD63FE"/>
    <w:rsid w:val="00BD64C8"/>
    <w:rsid w:val="00BD668A"/>
    <w:rsid w:val="00BD6C90"/>
    <w:rsid w:val="00BD7185"/>
    <w:rsid w:val="00BD74C0"/>
    <w:rsid w:val="00BD7A81"/>
    <w:rsid w:val="00BD7C79"/>
    <w:rsid w:val="00BD7D76"/>
    <w:rsid w:val="00BE05F2"/>
    <w:rsid w:val="00BE164F"/>
    <w:rsid w:val="00BE2DF3"/>
    <w:rsid w:val="00BE3177"/>
    <w:rsid w:val="00BE3ED5"/>
    <w:rsid w:val="00BE3F71"/>
    <w:rsid w:val="00BE43FA"/>
    <w:rsid w:val="00BE4733"/>
    <w:rsid w:val="00BE51A4"/>
    <w:rsid w:val="00BE5A79"/>
    <w:rsid w:val="00BE5ECC"/>
    <w:rsid w:val="00BE5FFF"/>
    <w:rsid w:val="00BE6482"/>
    <w:rsid w:val="00BE6556"/>
    <w:rsid w:val="00BE669D"/>
    <w:rsid w:val="00BE684E"/>
    <w:rsid w:val="00BE6AF5"/>
    <w:rsid w:val="00BE7031"/>
    <w:rsid w:val="00BE7148"/>
    <w:rsid w:val="00BE718F"/>
    <w:rsid w:val="00BE71E9"/>
    <w:rsid w:val="00BE71FE"/>
    <w:rsid w:val="00BE79E2"/>
    <w:rsid w:val="00BF0839"/>
    <w:rsid w:val="00BF0BA3"/>
    <w:rsid w:val="00BF158E"/>
    <w:rsid w:val="00BF1649"/>
    <w:rsid w:val="00BF172A"/>
    <w:rsid w:val="00BF1816"/>
    <w:rsid w:val="00BF18B4"/>
    <w:rsid w:val="00BF1997"/>
    <w:rsid w:val="00BF1B2E"/>
    <w:rsid w:val="00BF1BB4"/>
    <w:rsid w:val="00BF1D61"/>
    <w:rsid w:val="00BF1DDD"/>
    <w:rsid w:val="00BF1F58"/>
    <w:rsid w:val="00BF244C"/>
    <w:rsid w:val="00BF28C0"/>
    <w:rsid w:val="00BF28CD"/>
    <w:rsid w:val="00BF2ABB"/>
    <w:rsid w:val="00BF2EBD"/>
    <w:rsid w:val="00BF2F19"/>
    <w:rsid w:val="00BF2F65"/>
    <w:rsid w:val="00BF3116"/>
    <w:rsid w:val="00BF37FA"/>
    <w:rsid w:val="00BF392D"/>
    <w:rsid w:val="00BF423F"/>
    <w:rsid w:val="00BF4360"/>
    <w:rsid w:val="00BF43F1"/>
    <w:rsid w:val="00BF47A9"/>
    <w:rsid w:val="00BF4A8F"/>
    <w:rsid w:val="00BF4F58"/>
    <w:rsid w:val="00BF5123"/>
    <w:rsid w:val="00BF5883"/>
    <w:rsid w:val="00BF5A0F"/>
    <w:rsid w:val="00BF5D09"/>
    <w:rsid w:val="00BF604C"/>
    <w:rsid w:val="00BF64C4"/>
    <w:rsid w:val="00BF6593"/>
    <w:rsid w:val="00BF69B5"/>
    <w:rsid w:val="00BF6CE4"/>
    <w:rsid w:val="00BF70A5"/>
    <w:rsid w:val="00BF7762"/>
    <w:rsid w:val="00BF7A17"/>
    <w:rsid w:val="00C000E8"/>
    <w:rsid w:val="00C0029F"/>
    <w:rsid w:val="00C0053D"/>
    <w:rsid w:val="00C00A86"/>
    <w:rsid w:val="00C00BF4"/>
    <w:rsid w:val="00C00DCF"/>
    <w:rsid w:val="00C014E7"/>
    <w:rsid w:val="00C02511"/>
    <w:rsid w:val="00C034E6"/>
    <w:rsid w:val="00C04146"/>
    <w:rsid w:val="00C0456D"/>
    <w:rsid w:val="00C04C35"/>
    <w:rsid w:val="00C04F83"/>
    <w:rsid w:val="00C0530C"/>
    <w:rsid w:val="00C0539E"/>
    <w:rsid w:val="00C055F7"/>
    <w:rsid w:val="00C05849"/>
    <w:rsid w:val="00C05BBF"/>
    <w:rsid w:val="00C05F69"/>
    <w:rsid w:val="00C0627B"/>
    <w:rsid w:val="00C06318"/>
    <w:rsid w:val="00C0645F"/>
    <w:rsid w:val="00C06461"/>
    <w:rsid w:val="00C0670F"/>
    <w:rsid w:val="00C06AA3"/>
    <w:rsid w:val="00C06C45"/>
    <w:rsid w:val="00C06CB2"/>
    <w:rsid w:val="00C076B3"/>
    <w:rsid w:val="00C0778D"/>
    <w:rsid w:val="00C0B4C4"/>
    <w:rsid w:val="00C10262"/>
    <w:rsid w:val="00C10758"/>
    <w:rsid w:val="00C10F9A"/>
    <w:rsid w:val="00C1100C"/>
    <w:rsid w:val="00C1101B"/>
    <w:rsid w:val="00C1112C"/>
    <w:rsid w:val="00C1171D"/>
    <w:rsid w:val="00C1188A"/>
    <w:rsid w:val="00C11DA9"/>
    <w:rsid w:val="00C123C6"/>
    <w:rsid w:val="00C12A93"/>
    <w:rsid w:val="00C12E8F"/>
    <w:rsid w:val="00C12EBB"/>
    <w:rsid w:val="00C12F27"/>
    <w:rsid w:val="00C12FD0"/>
    <w:rsid w:val="00C13242"/>
    <w:rsid w:val="00C1383F"/>
    <w:rsid w:val="00C13996"/>
    <w:rsid w:val="00C144D8"/>
    <w:rsid w:val="00C14596"/>
    <w:rsid w:val="00C14A7B"/>
    <w:rsid w:val="00C14C82"/>
    <w:rsid w:val="00C14EBD"/>
    <w:rsid w:val="00C14F39"/>
    <w:rsid w:val="00C15444"/>
    <w:rsid w:val="00C154A6"/>
    <w:rsid w:val="00C15584"/>
    <w:rsid w:val="00C15AA5"/>
    <w:rsid w:val="00C1643F"/>
    <w:rsid w:val="00C16957"/>
    <w:rsid w:val="00C16A50"/>
    <w:rsid w:val="00C16C00"/>
    <w:rsid w:val="00C17037"/>
    <w:rsid w:val="00C172D9"/>
    <w:rsid w:val="00C17313"/>
    <w:rsid w:val="00C176B7"/>
    <w:rsid w:val="00C20436"/>
    <w:rsid w:val="00C207A9"/>
    <w:rsid w:val="00C20810"/>
    <w:rsid w:val="00C20ABD"/>
    <w:rsid w:val="00C21B41"/>
    <w:rsid w:val="00C21D71"/>
    <w:rsid w:val="00C22249"/>
    <w:rsid w:val="00C22E9A"/>
    <w:rsid w:val="00C22FD1"/>
    <w:rsid w:val="00C2369C"/>
    <w:rsid w:val="00C23798"/>
    <w:rsid w:val="00C23D6C"/>
    <w:rsid w:val="00C23E14"/>
    <w:rsid w:val="00C248C3"/>
    <w:rsid w:val="00C24A22"/>
    <w:rsid w:val="00C250E1"/>
    <w:rsid w:val="00C254CF"/>
    <w:rsid w:val="00C255A7"/>
    <w:rsid w:val="00C25CF0"/>
    <w:rsid w:val="00C25E47"/>
    <w:rsid w:val="00C26142"/>
    <w:rsid w:val="00C267AD"/>
    <w:rsid w:val="00C267D5"/>
    <w:rsid w:val="00C26D81"/>
    <w:rsid w:val="00C279B9"/>
    <w:rsid w:val="00C27AD7"/>
    <w:rsid w:val="00C302A6"/>
    <w:rsid w:val="00C3059F"/>
    <w:rsid w:val="00C31459"/>
    <w:rsid w:val="00C31786"/>
    <w:rsid w:val="00C317BB"/>
    <w:rsid w:val="00C319BF"/>
    <w:rsid w:val="00C319C7"/>
    <w:rsid w:val="00C31B39"/>
    <w:rsid w:val="00C32180"/>
    <w:rsid w:val="00C32C87"/>
    <w:rsid w:val="00C32DA2"/>
    <w:rsid w:val="00C32DA6"/>
    <w:rsid w:val="00C330C9"/>
    <w:rsid w:val="00C33464"/>
    <w:rsid w:val="00C33491"/>
    <w:rsid w:val="00C34BA2"/>
    <w:rsid w:val="00C34CD5"/>
    <w:rsid w:val="00C35A24"/>
    <w:rsid w:val="00C35EA7"/>
    <w:rsid w:val="00C361B5"/>
    <w:rsid w:val="00C3628E"/>
    <w:rsid w:val="00C36322"/>
    <w:rsid w:val="00C3644C"/>
    <w:rsid w:val="00C36CBE"/>
    <w:rsid w:val="00C37115"/>
    <w:rsid w:val="00C37142"/>
    <w:rsid w:val="00C3722E"/>
    <w:rsid w:val="00C374C9"/>
    <w:rsid w:val="00C37D51"/>
    <w:rsid w:val="00C40111"/>
    <w:rsid w:val="00C40781"/>
    <w:rsid w:val="00C40B9D"/>
    <w:rsid w:val="00C40BCB"/>
    <w:rsid w:val="00C40C25"/>
    <w:rsid w:val="00C4196D"/>
    <w:rsid w:val="00C41987"/>
    <w:rsid w:val="00C41DDC"/>
    <w:rsid w:val="00C421AB"/>
    <w:rsid w:val="00C42BCD"/>
    <w:rsid w:val="00C43420"/>
    <w:rsid w:val="00C43CE7"/>
    <w:rsid w:val="00C43EBA"/>
    <w:rsid w:val="00C440CA"/>
    <w:rsid w:val="00C44193"/>
    <w:rsid w:val="00C445DF"/>
    <w:rsid w:val="00C446BF"/>
    <w:rsid w:val="00C44AC8"/>
    <w:rsid w:val="00C44B9F"/>
    <w:rsid w:val="00C44E98"/>
    <w:rsid w:val="00C44FA4"/>
    <w:rsid w:val="00C45126"/>
    <w:rsid w:val="00C45FBB"/>
    <w:rsid w:val="00C45FD3"/>
    <w:rsid w:val="00C461F8"/>
    <w:rsid w:val="00C468B7"/>
    <w:rsid w:val="00C46AD6"/>
    <w:rsid w:val="00C472EA"/>
    <w:rsid w:val="00C477DC"/>
    <w:rsid w:val="00C478C2"/>
    <w:rsid w:val="00C47A1D"/>
    <w:rsid w:val="00C47A28"/>
    <w:rsid w:val="00C501F9"/>
    <w:rsid w:val="00C50254"/>
    <w:rsid w:val="00C5054D"/>
    <w:rsid w:val="00C50656"/>
    <w:rsid w:val="00C50C54"/>
    <w:rsid w:val="00C51587"/>
    <w:rsid w:val="00C51F25"/>
    <w:rsid w:val="00C524A3"/>
    <w:rsid w:val="00C527C4"/>
    <w:rsid w:val="00C529EC"/>
    <w:rsid w:val="00C530D6"/>
    <w:rsid w:val="00C53F2A"/>
    <w:rsid w:val="00C544F7"/>
    <w:rsid w:val="00C54543"/>
    <w:rsid w:val="00C54888"/>
    <w:rsid w:val="00C54D99"/>
    <w:rsid w:val="00C54DD2"/>
    <w:rsid w:val="00C54F53"/>
    <w:rsid w:val="00C551AC"/>
    <w:rsid w:val="00C56025"/>
    <w:rsid w:val="00C563F9"/>
    <w:rsid w:val="00C56407"/>
    <w:rsid w:val="00C5673E"/>
    <w:rsid w:val="00C5689B"/>
    <w:rsid w:val="00C56EAE"/>
    <w:rsid w:val="00C56F1A"/>
    <w:rsid w:val="00C56F81"/>
    <w:rsid w:val="00C574FF"/>
    <w:rsid w:val="00C577BB"/>
    <w:rsid w:val="00C57BEB"/>
    <w:rsid w:val="00C57C0D"/>
    <w:rsid w:val="00C6020D"/>
    <w:rsid w:val="00C602AA"/>
    <w:rsid w:val="00C605DD"/>
    <w:rsid w:val="00C605EB"/>
    <w:rsid w:val="00C60820"/>
    <w:rsid w:val="00C62303"/>
    <w:rsid w:val="00C62D58"/>
    <w:rsid w:val="00C62FDA"/>
    <w:rsid w:val="00C6360B"/>
    <w:rsid w:val="00C6393E"/>
    <w:rsid w:val="00C641B3"/>
    <w:rsid w:val="00C64523"/>
    <w:rsid w:val="00C647DE"/>
    <w:rsid w:val="00C64ED0"/>
    <w:rsid w:val="00C654B3"/>
    <w:rsid w:val="00C658C0"/>
    <w:rsid w:val="00C65F73"/>
    <w:rsid w:val="00C664E1"/>
    <w:rsid w:val="00C665A5"/>
    <w:rsid w:val="00C66C9C"/>
    <w:rsid w:val="00C66E45"/>
    <w:rsid w:val="00C678CA"/>
    <w:rsid w:val="00C67A9B"/>
    <w:rsid w:val="00C70171"/>
    <w:rsid w:val="00C70BCF"/>
    <w:rsid w:val="00C70C97"/>
    <w:rsid w:val="00C70E13"/>
    <w:rsid w:val="00C70E74"/>
    <w:rsid w:val="00C7161E"/>
    <w:rsid w:val="00C71F83"/>
    <w:rsid w:val="00C72195"/>
    <w:rsid w:val="00C7268E"/>
    <w:rsid w:val="00C726D2"/>
    <w:rsid w:val="00C72D88"/>
    <w:rsid w:val="00C740EF"/>
    <w:rsid w:val="00C74A92"/>
    <w:rsid w:val="00C74C36"/>
    <w:rsid w:val="00C756B0"/>
    <w:rsid w:val="00C76111"/>
    <w:rsid w:val="00C76C5D"/>
    <w:rsid w:val="00C76F0D"/>
    <w:rsid w:val="00C770A8"/>
    <w:rsid w:val="00C779A7"/>
    <w:rsid w:val="00C77E57"/>
    <w:rsid w:val="00C77FBA"/>
    <w:rsid w:val="00C8009A"/>
    <w:rsid w:val="00C80E4D"/>
    <w:rsid w:val="00C81228"/>
    <w:rsid w:val="00C81F59"/>
    <w:rsid w:val="00C8243A"/>
    <w:rsid w:val="00C828AF"/>
    <w:rsid w:val="00C833D6"/>
    <w:rsid w:val="00C83AFF"/>
    <w:rsid w:val="00C8496B"/>
    <w:rsid w:val="00C849C0"/>
    <w:rsid w:val="00C84A24"/>
    <w:rsid w:val="00C8524F"/>
    <w:rsid w:val="00C85261"/>
    <w:rsid w:val="00C8537C"/>
    <w:rsid w:val="00C85CAF"/>
    <w:rsid w:val="00C85CB3"/>
    <w:rsid w:val="00C866F4"/>
    <w:rsid w:val="00C86A24"/>
    <w:rsid w:val="00C86DD6"/>
    <w:rsid w:val="00C874E0"/>
    <w:rsid w:val="00C87C49"/>
    <w:rsid w:val="00C87E7D"/>
    <w:rsid w:val="00C900E3"/>
    <w:rsid w:val="00C9016C"/>
    <w:rsid w:val="00C903F9"/>
    <w:rsid w:val="00C905C2"/>
    <w:rsid w:val="00C90D9C"/>
    <w:rsid w:val="00C9215E"/>
    <w:rsid w:val="00C923C1"/>
    <w:rsid w:val="00C92693"/>
    <w:rsid w:val="00C93232"/>
    <w:rsid w:val="00C93310"/>
    <w:rsid w:val="00C9343B"/>
    <w:rsid w:val="00C93725"/>
    <w:rsid w:val="00C93BFB"/>
    <w:rsid w:val="00C9407C"/>
    <w:rsid w:val="00C947DF"/>
    <w:rsid w:val="00C94BAA"/>
    <w:rsid w:val="00C951E7"/>
    <w:rsid w:val="00C9522B"/>
    <w:rsid w:val="00C95231"/>
    <w:rsid w:val="00C957B3"/>
    <w:rsid w:val="00C95E0F"/>
    <w:rsid w:val="00C95F08"/>
    <w:rsid w:val="00C95F53"/>
    <w:rsid w:val="00C964AF"/>
    <w:rsid w:val="00C964F7"/>
    <w:rsid w:val="00C97053"/>
    <w:rsid w:val="00C9710D"/>
    <w:rsid w:val="00C97189"/>
    <w:rsid w:val="00C97654"/>
    <w:rsid w:val="00C97686"/>
    <w:rsid w:val="00C97A97"/>
    <w:rsid w:val="00C97E0F"/>
    <w:rsid w:val="00CA075F"/>
    <w:rsid w:val="00CA08D1"/>
    <w:rsid w:val="00CA0D69"/>
    <w:rsid w:val="00CA1083"/>
    <w:rsid w:val="00CA108D"/>
    <w:rsid w:val="00CA13F8"/>
    <w:rsid w:val="00CA2B70"/>
    <w:rsid w:val="00CA3087"/>
    <w:rsid w:val="00CA31A7"/>
    <w:rsid w:val="00CA3296"/>
    <w:rsid w:val="00CA366C"/>
    <w:rsid w:val="00CA3694"/>
    <w:rsid w:val="00CA3AE1"/>
    <w:rsid w:val="00CA404A"/>
    <w:rsid w:val="00CA48A4"/>
    <w:rsid w:val="00CA4928"/>
    <w:rsid w:val="00CA4A1A"/>
    <w:rsid w:val="00CA4A49"/>
    <w:rsid w:val="00CA4BC3"/>
    <w:rsid w:val="00CA4C1A"/>
    <w:rsid w:val="00CA551D"/>
    <w:rsid w:val="00CA5F8B"/>
    <w:rsid w:val="00CA6015"/>
    <w:rsid w:val="00CA664F"/>
    <w:rsid w:val="00CA6A3E"/>
    <w:rsid w:val="00CA6D1A"/>
    <w:rsid w:val="00CA72F0"/>
    <w:rsid w:val="00CA7806"/>
    <w:rsid w:val="00CA7FCD"/>
    <w:rsid w:val="00CB04CF"/>
    <w:rsid w:val="00CB06F5"/>
    <w:rsid w:val="00CB14FF"/>
    <w:rsid w:val="00CB1F8A"/>
    <w:rsid w:val="00CB2324"/>
    <w:rsid w:val="00CB244F"/>
    <w:rsid w:val="00CB2767"/>
    <w:rsid w:val="00CB28F0"/>
    <w:rsid w:val="00CB2ABB"/>
    <w:rsid w:val="00CB2BE1"/>
    <w:rsid w:val="00CB3157"/>
    <w:rsid w:val="00CB32C4"/>
    <w:rsid w:val="00CB34D0"/>
    <w:rsid w:val="00CB3A25"/>
    <w:rsid w:val="00CB4109"/>
    <w:rsid w:val="00CB49BA"/>
    <w:rsid w:val="00CB4D02"/>
    <w:rsid w:val="00CB59A8"/>
    <w:rsid w:val="00CB61F0"/>
    <w:rsid w:val="00CB6896"/>
    <w:rsid w:val="00CB6AE7"/>
    <w:rsid w:val="00CB704A"/>
    <w:rsid w:val="00CB7518"/>
    <w:rsid w:val="00CB7A3D"/>
    <w:rsid w:val="00CB7F14"/>
    <w:rsid w:val="00CB7F8B"/>
    <w:rsid w:val="00CC00D9"/>
    <w:rsid w:val="00CC0336"/>
    <w:rsid w:val="00CC18F7"/>
    <w:rsid w:val="00CC1D51"/>
    <w:rsid w:val="00CC2AE7"/>
    <w:rsid w:val="00CC2C63"/>
    <w:rsid w:val="00CC2EF4"/>
    <w:rsid w:val="00CC391C"/>
    <w:rsid w:val="00CC3D8B"/>
    <w:rsid w:val="00CC45BF"/>
    <w:rsid w:val="00CC47B2"/>
    <w:rsid w:val="00CC486C"/>
    <w:rsid w:val="00CC4D14"/>
    <w:rsid w:val="00CC5804"/>
    <w:rsid w:val="00CC642D"/>
    <w:rsid w:val="00CC64A4"/>
    <w:rsid w:val="00CC6B44"/>
    <w:rsid w:val="00CC6CFE"/>
    <w:rsid w:val="00CC7464"/>
    <w:rsid w:val="00CC79DA"/>
    <w:rsid w:val="00CC7EAE"/>
    <w:rsid w:val="00CD0B90"/>
    <w:rsid w:val="00CD0E1B"/>
    <w:rsid w:val="00CD126F"/>
    <w:rsid w:val="00CD14C1"/>
    <w:rsid w:val="00CD1673"/>
    <w:rsid w:val="00CD1EC1"/>
    <w:rsid w:val="00CD2469"/>
    <w:rsid w:val="00CD2782"/>
    <w:rsid w:val="00CD3217"/>
    <w:rsid w:val="00CD3599"/>
    <w:rsid w:val="00CD4CB3"/>
    <w:rsid w:val="00CD4FCB"/>
    <w:rsid w:val="00CD5182"/>
    <w:rsid w:val="00CD528A"/>
    <w:rsid w:val="00CD554E"/>
    <w:rsid w:val="00CD563F"/>
    <w:rsid w:val="00CD5771"/>
    <w:rsid w:val="00CD5D09"/>
    <w:rsid w:val="00CD6A06"/>
    <w:rsid w:val="00CD7073"/>
    <w:rsid w:val="00CD72F6"/>
    <w:rsid w:val="00CD7320"/>
    <w:rsid w:val="00CE0313"/>
    <w:rsid w:val="00CE0C99"/>
    <w:rsid w:val="00CE173B"/>
    <w:rsid w:val="00CE1752"/>
    <w:rsid w:val="00CE211C"/>
    <w:rsid w:val="00CE299A"/>
    <w:rsid w:val="00CE303D"/>
    <w:rsid w:val="00CE3D5E"/>
    <w:rsid w:val="00CE43D1"/>
    <w:rsid w:val="00CE4F75"/>
    <w:rsid w:val="00CE52AB"/>
    <w:rsid w:val="00CE5AF4"/>
    <w:rsid w:val="00CE5B60"/>
    <w:rsid w:val="00CE5EC9"/>
    <w:rsid w:val="00CE5FBE"/>
    <w:rsid w:val="00CE6896"/>
    <w:rsid w:val="00CE7227"/>
    <w:rsid w:val="00CE722C"/>
    <w:rsid w:val="00CE73D3"/>
    <w:rsid w:val="00CE74C7"/>
    <w:rsid w:val="00CE7889"/>
    <w:rsid w:val="00CE7AE8"/>
    <w:rsid w:val="00CE7BC3"/>
    <w:rsid w:val="00CE7C21"/>
    <w:rsid w:val="00CF0313"/>
    <w:rsid w:val="00CF037C"/>
    <w:rsid w:val="00CF09A6"/>
    <w:rsid w:val="00CF12E0"/>
    <w:rsid w:val="00CF17FF"/>
    <w:rsid w:val="00CF1A6C"/>
    <w:rsid w:val="00CF1C36"/>
    <w:rsid w:val="00CF1EAA"/>
    <w:rsid w:val="00CF1F93"/>
    <w:rsid w:val="00CF2252"/>
    <w:rsid w:val="00CF2974"/>
    <w:rsid w:val="00CF3054"/>
    <w:rsid w:val="00CF31B0"/>
    <w:rsid w:val="00CF31E0"/>
    <w:rsid w:val="00CF3875"/>
    <w:rsid w:val="00CF3B0C"/>
    <w:rsid w:val="00CF3F30"/>
    <w:rsid w:val="00CF4552"/>
    <w:rsid w:val="00CF4871"/>
    <w:rsid w:val="00CF4A2E"/>
    <w:rsid w:val="00CF4A9B"/>
    <w:rsid w:val="00CF4C6B"/>
    <w:rsid w:val="00CF5449"/>
    <w:rsid w:val="00CF567C"/>
    <w:rsid w:val="00CF59EF"/>
    <w:rsid w:val="00CF5CC9"/>
    <w:rsid w:val="00CF62F0"/>
    <w:rsid w:val="00CF6385"/>
    <w:rsid w:val="00CF6766"/>
    <w:rsid w:val="00CF69CF"/>
    <w:rsid w:val="00CF6C96"/>
    <w:rsid w:val="00CF7896"/>
    <w:rsid w:val="00CF7FCF"/>
    <w:rsid w:val="00D00B5C"/>
    <w:rsid w:val="00D00D9B"/>
    <w:rsid w:val="00D00DF1"/>
    <w:rsid w:val="00D013FB"/>
    <w:rsid w:val="00D0188E"/>
    <w:rsid w:val="00D0234C"/>
    <w:rsid w:val="00D023FB"/>
    <w:rsid w:val="00D02468"/>
    <w:rsid w:val="00D02924"/>
    <w:rsid w:val="00D02C30"/>
    <w:rsid w:val="00D037A2"/>
    <w:rsid w:val="00D03C52"/>
    <w:rsid w:val="00D03CA2"/>
    <w:rsid w:val="00D040DF"/>
    <w:rsid w:val="00D04362"/>
    <w:rsid w:val="00D0481A"/>
    <w:rsid w:val="00D04A38"/>
    <w:rsid w:val="00D05F24"/>
    <w:rsid w:val="00D06929"/>
    <w:rsid w:val="00D07005"/>
    <w:rsid w:val="00D070C6"/>
    <w:rsid w:val="00D07E4E"/>
    <w:rsid w:val="00D07F1B"/>
    <w:rsid w:val="00D07FA9"/>
    <w:rsid w:val="00D109D8"/>
    <w:rsid w:val="00D10A8C"/>
    <w:rsid w:val="00D10E92"/>
    <w:rsid w:val="00D1104E"/>
    <w:rsid w:val="00D11328"/>
    <w:rsid w:val="00D1132B"/>
    <w:rsid w:val="00D11A7F"/>
    <w:rsid w:val="00D11CE1"/>
    <w:rsid w:val="00D11FEB"/>
    <w:rsid w:val="00D12F81"/>
    <w:rsid w:val="00D130E8"/>
    <w:rsid w:val="00D137CE"/>
    <w:rsid w:val="00D1390A"/>
    <w:rsid w:val="00D13C40"/>
    <w:rsid w:val="00D13EF8"/>
    <w:rsid w:val="00D14052"/>
    <w:rsid w:val="00D1465E"/>
    <w:rsid w:val="00D14D8B"/>
    <w:rsid w:val="00D15596"/>
    <w:rsid w:val="00D15D1B"/>
    <w:rsid w:val="00D165BE"/>
    <w:rsid w:val="00D1750C"/>
    <w:rsid w:val="00D176D6"/>
    <w:rsid w:val="00D17D42"/>
    <w:rsid w:val="00D17F0E"/>
    <w:rsid w:val="00D20221"/>
    <w:rsid w:val="00D202D8"/>
    <w:rsid w:val="00D2065B"/>
    <w:rsid w:val="00D20662"/>
    <w:rsid w:val="00D20B3B"/>
    <w:rsid w:val="00D20E75"/>
    <w:rsid w:val="00D2117E"/>
    <w:rsid w:val="00D2134A"/>
    <w:rsid w:val="00D2168F"/>
    <w:rsid w:val="00D228BB"/>
    <w:rsid w:val="00D22D5C"/>
    <w:rsid w:val="00D23355"/>
    <w:rsid w:val="00D2388F"/>
    <w:rsid w:val="00D238F6"/>
    <w:rsid w:val="00D2400A"/>
    <w:rsid w:val="00D24042"/>
    <w:rsid w:val="00D24A76"/>
    <w:rsid w:val="00D24AAC"/>
    <w:rsid w:val="00D25188"/>
    <w:rsid w:val="00D252D3"/>
    <w:rsid w:val="00D258C0"/>
    <w:rsid w:val="00D25A66"/>
    <w:rsid w:val="00D261E6"/>
    <w:rsid w:val="00D26947"/>
    <w:rsid w:val="00D26A11"/>
    <w:rsid w:val="00D26B69"/>
    <w:rsid w:val="00D273D1"/>
    <w:rsid w:val="00D2741A"/>
    <w:rsid w:val="00D27712"/>
    <w:rsid w:val="00D27BE9"/>
    <w:rsid w:val="00D27E12"/>
    <w:rsid w:val="00D27FED"/>
    <w:rsid w:val="00D30A12"/>
    <w:rsid w:val="00D30A66"/>
    <w:rsid w:val="00D30ABF"/>
    <w:rsid w:val="00D30BBA"/>
    <w:rsid w:val="00D30CBF"/>
    <w:rsid w:val="00D30F1D"/>
    <w:rsid w:val="00D31331"/>
    <w:rsid w:val="00D31629"/>
    <w:rsid w:val="00D316D4"/>
    <w:rsid w:val="00D316FC"/>
    <w:rsid w:val="00D32105"/>
    <w:rsid w:val="00D324FE"/>
    <w:rsid w:val="00D32C06"/>
    <w:rsid w:val="00D32EAD"/>
    <w:rsid w:val="00D32F03"/>
    <w:rsid w:val="00D3301F"/>
    <w:rsid w:val="00D333E1"/>
    <w:rsid w:val="00D335D6"/>
    <w:rsid w:val="00D33FEC"/>
    <w:rsid w:val="00D3406B"/>
    <w:rsid w:val="00D34560"/>
    <w:rsid w:val="00D347F1"/>
    <w:rsid w:val="00D34F15"/>
    <w:rsid w:val="00D36760"/>
    <w:rsid w:val="00D36BBC"/>
    <w:rsid w:val="00D3711A"/>
    <w:rsid w:val="00D37261"/>
    <w:rsid w:val="00D372C2"/>
    <w:rsid w:val="00D3792B"/>
    <w:rsid w:val="00D405DF"/>
    <w:rsid w:val="00D407FA"/>
    <w:rsid w:val="00D409DA"/>
    <w:rsid w:val="00D40AAF"/>
    <w:rsid w:val="00D40B91"/>
    <w:rsid w:val="00D4120F"/>
    <w:rsid w:val="00D415A8"/>
    <w:rsid w:val="00D4197D"/>
    <w:rsid w:val="00D41A5F"/>
    <w:rsid w:val="00D41D17"/>
    <w:rsid w:val="00D41DE3"/>
    <w:rsid w:val="00D41E43"/>
    <w:rsid w:val="00D41F44"/>
    <w:rsid w:val="00D4226A"/>
    <w:rsid w:val="00D4237E"/>
    <w:rsid w:val="00D42670"/>
    <w:rsid w:val="00D42967"/>
    <w:rsid w:val="00D42ACD"/>
    <w:rsid w:val="00D42B06"/>
    <w:rsid w:val="00D4324D"/>
    <w:rsid w:val="00D441C6"/>
    <w:rsid w:val="00D45624"/>
    <w:rsid w:val="00D45DDC"/>
    <w:rsid w:val="00D45DED"/>
    <w:rsid w:val="00D4615C"/>
    <w:rsid w:val="00D46BB0"/>
    <w:rsid w:val="00D46CCA"/>
    <w:rsid w:val="00D470C1"/>
    <w:rsid w:val="00D473CC"/>
    <w:rsid w:val="00D478D2"/>
    <w:rsid w:val="00D478F3"/>
    <w:rsid w:val="00D47DDA"/>
    <w:rsid w:val="00D50C76"/>
    <w:rsid w:val="00D51172"/>
    <w:rsid w:val="00D51447"/>
    <w:rsid w:val="00D5151B"/>
    <w:rsid w:val="00D519D9"/>
    <w:rsid w:val="00D51BE6"/>
    <w:rsid w:val="00D52506"/>
    <w:rsid w:val="00D525BA"/>
    <w:rsid w:val="00D52614"/>
    <w:rsid w:val="00D52B69"/>
    <w:rsid w:val="00D52EA6"/>
    <w:rsid w:val="00D536C0"/>
    <w:rsid w:val="00D538B1"/>
    <w:rsid w:val="00D53CF0"/>
    <w:rsid w:val="00D53DE0"/>
    <w:rsid w:val="00D53E01"/>
    <w:rsid w:val="00D54319"/>
    <w:rsid w:val="00D5454B"/>
    <w:rsid w:val="00D5509F"/>
    <w:rsid w:val="00D554CF"/>
    <w:rsid w:val="00D557A8"/>
    <w:rsid w:val="00D561BF"/>
    <w:rsid w:val="00D562D6"/>
    <w:rsid w:val="00D564E0"/>
    <w:rsid w:val="00D565F3"/>
    <w:rsid w:val="00D5675F"/>
    <w:rsid w:val="00D568FB"/>
    <w:rsid w:val="00D56AA5"/>
    <w:rsid w:val="00D56CEC"/>
    <w:rsid w:val="00D56DCC"/>
    <w:rsid w:val="00D57290"/>
    <w:rsid w:val="00D5736E"/>
    <w:rsid w:val="00D577F7"/>
    <w:rsid w:val="00D57F96"/>
    <w:rsid w:val="00D6071B"/>
    <w:rsid w:val="00D60CEF"/>
    <w:rsid w:val="00D6128B"/>
    <w:rsid w:val="00D61612"/>
    <w:rsid w:val="00D617B5"/>
    <w:rsid w:val="00D61C85"/>
    <w:rsid w:val="00D6234F"/>
    <w:rsid w:val="00D62A0D"/>
    <w:rsid w:val="00D63231"/>
    <w:rsid w:val="00D63234"/>
    <w:rsid w:val="00D635E1"/>
    <w:rsid w:val="00D63610"/>
    <w:rsid w:val="00D63C53"/>
    <w:rsid w:val="00D63E17"/>
    <w:rsid w:val="00D6464C"/>
    <w:rsid w:val="00D64E69"/>
    <w:rsid w:val="00D64EE8"/>
    <w:rsid w:val="00D64F14"/>
    <w:rsid w:val="00D65723"/>
    <w:rsid w:val="00D65E78"/>
    <w:rsid w:val="00D66342"/>
    <w:rsid w:val="00D66E22"/>
    <w:rsid w:val="00D6754A"/>
    <w:rsid w:val="00D6766F"/>
    <w:rsid w:val="00D67B42"/>
    <w:rsid w:val="00D67D85"/>
    <w:rsid w:val="00D67F9B"/>
    <w:rsid w:val="00D704FC"/>
    <w:rsid w:val="00D70527"/>
    <w:rsid w:val="00D70C8A"/>
    <w:rsid w:val="00D70E4C"/>
    <w:rsid w:val="00D71029"/>
    <w:rsid w:val="00D710F3"/>
    <w:rsid w:val="00D718F1"/>
    <w:rsid w:val="00D71C5B"/>
    <w:rsid w:val="00D71FDE"/>
    <w:rsid w:val="00D720CE"/>
    <w:rsid w:val="00D72765"/>
    <w:rsid w:val="00D734D0"/>
    <w:rsid w:val="00D73757"/>
    <w:rsid w:val="00D73762"/>
    <w:rsid w:val="00D73A69"/>
    <w:rsid w:val="00D73C6F"/>
    <w:rsid w:val="00D74032"/>
    <w:rsid w:val="00D7442F"/>
    <w:rsid w:val="00D744D5"/>
    <w:rsid w:val="00D7478B"/>
    <w:rsid w:val="00D74A96"/>
    <w:rsid w:val="00D74CE6"/>
    <w:rsid w:val="00D75398"/>
    <w:rsid w:val="00D75B25"/>
    <w:rsid w:val="00D75D64"/>
    <w:rsid w:val="00D75E14"/>
    <w:rsid w:val="00D76204"/>
    <w:rsid w:val="00D76293"/>
    <w:rsid w:val="00D766E2"/>
    <w:rsid w:val="00D767F0"/>
    <w:rsid w:val="00D76849"/>
    <w:rsid w:val="00D76A1F"/>
    <w:rsid w:val="00D76CCF"/>
    <w:rsid w:val="00D76F17"/>
    <w:rsid w:val="00D770CC"/>
    <w:rsid w:val="00D773F5"/>
    <w:rsid w:val="00D801A4"/>
    <w:rsid w:val="00D809DB"/>
    <w:rsid w:val="00D813C0"/>
    <w:rsid w:val="00D81760"/>
    <w:rsid w:val="00D81E9F"/>
    <w:rsid w:val="00D822D7"/>
    <w:rsid w:val="00D82333"/>
    <w:rsid w:val="00D82945"/>
    <w:rsid w:val="00D82EC0"/>
    <w:rsid w:val="00D83FA1"/>
    <w:rsid w:val="00D8441F"/>
    <w:rsid w:val="00D84755"/>
    <w:rsid w:val="00D84887"/>
    <w:rsid w:val="00D84984"/>
    <w:rsid w:val="00D8498A"/>
    <w:rsid w:val="00D84E0D"/>
    <w:rsid w:val="00D84E27"/>
    <w:rsid w:val="00D853DC"/>
    <w:rsid w:val="00D85773"/>
    <w:rsid w:val="00D859E8"/>
    <w:rsid w:val="00D86308"/>
    <w:rsid w:val="00D8638A"/>
    <w:rsid w:val="00D86B78"/>
    <w:rsid w:val="00D8713F"/>
    <w:rsid w:val="00D87696"/>
    <w:rsid w:val="00D902B9"/>
    <w:rsid w:val="00D90589"/>
    <w:rsid w:val="00D909AF"/>
    <w:rsid w:val="00D90A46"/>
    <w:rsid w:val="00D90D1E"/>
    <w:rsid w:val="00D90DC7"/>
    <w:rsid w:val="00D9188D"/>
    <w:rsid w:val="00D91A77"/>
    <w:rsid w:val="00D91B3A"/>
    <w:rsid w:val="00D91C23"/>
    <w:rsid w:val="00D927EC"/>
    <w:rsid w:val="00D92D98"/>
    <w:rsid w:val="00D936D3"/>
    <w:rsid w:val="00D938DF"/>
    <w:rsid w:val="00D94083"/>
    <w:rsid w:val="00D94450"/>
    <w:rsid w:val="00D94718"/>
    <w:rsid w:val="00D94BC6"/>
    <w:rsid w:val="00D94CD0"/>
    <w:rsid w:val="00D94F16"/>
    <w:rsid w:val="00D94FE0"/>
    <w:rsid w:val="00D95171"/>
    <w:rsid w:val="00D955B3"/>
    <w:rsid w:val="00D95989"/>
    <w:rsid w:val="00D95ACF"/>
    <w:rsid w:val="00D95B5B"/>
    <w:rsid w:val="00D95D1C"/>
    <w:rsid w:val="00D95F36"/>
    <w:rsid w:val="00D9626B"/>
    <w:rsid w:val="00D96766"/>
    <w:rsid w:val="00D973D2"/>
    <w:rsid w:val="00D9743A"/>
    <w:rsid w:val="00D97CC6"/>
    <w:rsid w:val="00D980D3"/>
    <w:rsid w:val="00DA004E"/>
    <w:rsid w:val="00DA02D8"/>
    <w:rsid w:val="00DA0336"/>
    <w:rsid w:val="00DA09AF"/>
    <w:rsid w:val="00DA0FCF"/>
    <w:rsid w:val="00DA14E8"/>
    <w:rsid w:val="00DA1677"/>
    <w:rsid w:val="00DA1944"/>
    <w:rsid w:val="00DA1996"/>
    <w:rsid w:val="00DA1ACD"/>
    <w:rsid w:val="00DA1BD6"/>
    <w:rsid w:val="00DA1CF0"/>
    <w:rsid w:val="00DA1D98"/>
    <w:rsid w:val="00DA1E4C"/>
    <w:rsid w:val="00DA1F34"/>
    <w:rsid w:val="00DA2000"/>
    <w:rsid w:val="00DA206D"/>
    <w:rsid w:val="00DA238E"/>
    <w:rsid w:val="00DA2869"/>
    <w:rsid w:val="00DA29BB"/>
    <w:rsid w:val="00DA29D6"/>
    <w:rsid w:val="00DA2AED"/>
    <w:rsid w:val="00DA3123"/>
    <w:rsid w:val="00DA353B"/>
    <w:rsid w:val="00DA35F1"/>
    <w:rsid w:val="00DA3D1D"/>
    <w:rsid w:val="00DA3FAC"/>
    <w:rsid w:val="00DA4387"/>
    <w:rsid w:val="00DA4452"/>
    <w:rsid w:val="00DA4521"/>
    <w:rsid w:val="00DA557E"/>
    <w:rsid w:val="00DA6A90"/>
    <w:rsid w:val="00DA6C51"/>
    <w:rsid w:val="00DA6CFD"/>
    <w:rsid w:val="00DA716B"/>
    <w:rsid w:val="00DA73A5"/>
    <w:rsid w:val="00DA7775"/>
    <w:rsid w:val="00DA7C47"/>
    <w:rsid w:val="00DA7D6A"/>
    <w:rsid w:val="00DB0273"/>
    <w:rsid w:val="00DB058B"/>
    <w:rsid w:val="00DB05B4"/>
    <w:rsid w:val="00DB0BF1"/>
    <w:rsid w:val="00DB0C92"/>
    <w:rsid w:val="00DB1120"/>
    <w:rsid w:val="00DB185C"/>
    <w:rsid w:val="00DB1F41"/>
    <w:rsid w:val="00DB2082"/>
    <w:rsid w:val="00DB3254"/>
    <w:rsid w:val="00DB3531"/>
    <w:rsid w:val="00DB3981"/>
    <w:rsid w:val="00DB3B0C"/>
    <w:rsid w:val="00DB420D"/>
    <w:rsid w:val="00DB4634"/>
    <w:rsid w:val="00DB47C1"/>
    <w:rsid w:val="00DB49DA"/>
    <w:rsid w:val="00DB4A73"/>
    <w:rsid w:val="00DB4C43"/>
    <w:rsid w:val="00DB52CB"/>
    <w:rsid w:val="00DB6230"/>
    <w:rsid w:val="00DB67E6"/>
    <w:rsid w:val="00DB6A55"/>
    <w:rsid w:val="00DB6CA1"/>
    <w:rsid w:val="00DB6EA6"/>
    <w:rsid w:val="00DB6ED2"/>
    <w:rsid w:val="00DB7091"/>
    <w:rsid w:val="00DB70A0"/>
    <w:rsid w:val="00DB7127"/>
    <w:rsid w:val="00DB7154"/>
    <w:rsid w:val="00DB7217"/>
    <w:rsid w:val="00DB7463"/>
    <w:rsid w:val="00DB759B"/>
    <w:rsid w:val="00DB7FA0"/>
    <w:rsid w:val="00DC085A"/>
    <w:rsid w:val="00DC0E68"/>
    <w:rsid w:val="00DC140D"/>
    <w:rsid w:val="00DC1623"/>
    <w:rsid w:val="00DC1CEF"/>
    <w:rsid w:val="00DC1D28"/>
    <w:rsid w:val="00DC2875"/>
    <w:rsid w:val="00DC2B0C"/>
    <w:rsid w:val="00DC2C43"/>
    <w:rsid w:val="00DC2EE9"/>
    <w:rsid w:val="00DC3057"/>
    <w:rsid w:val="00DC4261"/>
    <w:rsid w:val="00DC4401"/>
    <w:rsid w:val="00DC4B9B"/>
    <w:rsid w:val="00DC4BFA"/>
    <w:rsid w:val="00DC530E"/>
    <w:rsid w:val="00DC5655"/>
    <w:rsid w:val="00DC6202"/>
    <w:rsid w:val="00DC64FC"/>
    <w:rsid w:val="00DC782F"/>
    <w:rsid w:val="00DC7AE0"/>
    <w:rsid w:val="00DC7ED5"/>
    <w:rsid w:val="00DC7F82"/>
    <w:rsid w:val="00DC7FBF"/>
    <w:rsid w:val="00DD0436"/>
    <w:rsid w:val="00DD13CD"/>
    <w:rsid w:val="00DD1721"/>
    <w:rsid w:val="00DD1D7B"/>
    <w:rsid w:val="00DD1DD9"/>
    <w:rsid w:val="00DD2066"/>
    <w:rsid w:val="00DD2A62"/>
    <w:rsid w:val="00DD330C"/>
    <w:rsid w:val="00DD343E"/>
    <w:rsid w:val="00DD3523"/>
    <w:rsid w:val="00DD3564"/>
    <w:rsid w:val="00DD358A"/>
    <w:rsid w:val="00DD368A"/>
    <w:rsid w:val="00DD40BA"/>
    <w:rsid w:val="00DD4268"/>
    <w:rsid w:val="00DD464E"/>
    <w:rsid w:val="00DD46E2"/>
    <w:rsid w:val="00DD489E"/>
    <w:rsid w:val="00DD4995"/>
    <w:rsid w:val="00DD58FF"/>
    <w:rsid w:val="00DD6276"/>
    <w:rsid w:val="00DD645C"/>
    <w:rsid w:val="00DD660B"/>
    <w:rsid w:val="00DD68CA"/>
    <w:rsid w:val="00DD6D34"/>
    <w:rsid w:val="00DD7041"/>
    <w:rsid w:val="00DD7086"/>
    <w:rsid w:val="00DD71FF"/>
    <w:rsid w:val="00DD73FE"/>
    <w:rsid w:val="00DD7814"/>
    <w:rsid w:val="00DD7D35"/>
    <w:rsid w:val="00DD7D84"/>
    <w:rsid w:val="00DE0189"/>
    <w:rsid w:val="00DE094C"/>
    <w:rsid w:val="00DE0A04"/>
    <w:rsid w:val="00DE1575"/>
    <w:rsid w:val="00DE1831"/>
    <w:rsid w:val="00DE2922"/>
    <w:rsid w:val="00DE2BE5"/>
    <w:rsid w:val="00DE2E33"/>
    <w:rsid w:val="00DE2FAE"/>
    <w:rsid w:val="00DE3280"/>
    <w:rsid w:val="00DE3960"/>
    <w:rsid w:val="00DE3D2D"/>
    <w:rsid w:val="00DE4073"/>
    <w:rsid w:val="00DE4CBC"/>
    <w:rsid w:val="00DE4CDD"/>
    <w:rsid w:val="00DE5235"/>
    <w:rsid w:val="00DE5406"/>
    <w:rsid w:val="00DE5611"/>
    <w:rsid w:val="00DE6093"/>
    <w:rsid w:val="00DE6486"/>
    <w:rsid w:val="00DE67FC"/>
    <w:rsid w:val="00DE7370"/>
    <w:rsid w:val="00DE7556"/>
    <w:rsid w:val="00DE7A7B"/>
    <w:rsid w:val="00DF0924"/>
    <w:rsid w:val="00DF0ADF"/>
    <w:rsid w:val="00DF0D54"/>
    <w:rsid w:val="00DF0FCA"/>
    <w:rsid w:val="00DF1723"/>
    <w:rsid w:val="00DF1BB9"/>
    <w:rsid w:val="00DF1C5C"/>
    <w:rsid w:val="00DF2100"/>
    <w:rsid w:val="00DF2264"/>
    <w:rsid w:val="00DF2D50"/>
    <w:rsid w:val="00DF31AB"/>
    <w:rsid w:val="00DF35AB"/>
    <w:rsid w:val="00DF366D"/>
    <w:rsid w:val="00DF4400"/>
    <w:rsid w:val="00DF4531"/>
    <w:rsid w:val="00DF4CBF"/>
    <w:rsid w:val="00DF4CC7"/>
    <w:rsid w:val="00DF4F93"/>
    <w:rsid w:val="00DF50EC"/>
    <w:rsid w:val="00DF516F"/>
    <w:rsid w:val="00DF5A56"/>
    <w:rsid w:val="00DF5CC0"/>
    <w:rsid w:val="00DF5F44"/>
    <w:rsid w:val="00DF692E"/>
    <w:rsid w:val="00DF6BBF"/>
    <w:rsid w:val="00DF6C77"/>
    <w:rsid w:val="00DF7D64"/>
    <w:rsid w:val="00DF7F56"/>
    <w:rsid w:val="00E00B93"/>
    <w:rsid w:val="00E00D39"/>
    <w:rsid w:val="00E00DDB"/>
    <w:rsid w:val="00E0170F"/>
    <w:rsid w:val="00E01AD4"/>
    <w:rsid w:val="00E01CD8"/>
    <w:rsid w:val="00E01F47"/>
    <w:rsid w:val="00E02602"/>
    <w:rsid w:val="00E02F37"/>
    <w:rsid w:val="00E02F63"/>
    <w:rsid w:val="00E03C8A"/>
    <w:rsid w:val="00E04CE2"/>
    <w:rsid w:val="00E04F4F"/>
    <w:rsid w:val="00E054B0"/>
    <w:rsid w:val="00E058D3"/>
    <w:rsid w:val="00E05B51"/>
    <w:rsid w:val="00E05CBA"/>
    <w:rsid w:val="00E05D4A"/>
    <w:rsid w:val="00E0618C"/>
    <w:rsid w:val="00E067FA"/>
    <w:rsid w:val="00E0699E"/>
    <w:rsid w:val="00E06B9E"/>
    <w:rsid w:val="00E06E08"/>
    <w:rsid w:val="00E07AE6"/>
    <w:rsid w:val="00E10633"/>
    <w:rsid w:val="00E11C6B"/>
    <w:rsid w:val="00E125AB"/>
    <w:rsid w:val="00E12D4B"/>
    <w:rsid w:val="00E13483"/>
    <w:rsid w:val="00E135F9"/>
    <w:rsid w:val="00E13685"/>
    <w:rsid w:val="00E13D84"/>
    <w:rsid w:val="00E13E0D"/>
    <w:rsid w:val="00E1412A"/>
    <w:rsid w:val="00E14322"/>
    <w:rsid w:val="00E1447B"/>
    <w:rsid w:val="00E14C4A"/>
    <w:rsid w:val="00E14F5D"/>
    <w:rsid w:val="00E14FC3"/>
    <w:rsid w:val="00E1525A"/>
    <w:rsid w:val="00E1577D"/>
    <w:rsid w:val="00E15805"/>
    <w:rsid w:val="00E15DBD"/>
    <w:rsid w:val="00E15FA7"/>
    <w:rsid w:val="00E160BF"/>
    <w:rsid w:val="00E1681F"/>
    <w:rsid w:val="00E17699"/>
    <w:rsid w:val="00E2013D"/>
    <w:rsid w:val="00E20559"/>
    <w:rsid w:val="00E2057C"/>
    <w:rsid w:val="00E207D7"/>
    <w:rsid w:val="00E20E51"/>
    <w:rsid w:val="00E210D4"/>
    <w:rsid w:val="00E211CD"/>
    <w:rsid w:val="00E21215"/>
    <w:rsid w:val="00E21D7B"/>
    <w:rsid w:val="00E22001"/>
    <w:rsid w:val="00E22947"/>
    <w:rsid w:val="00E22B66"/>
    <w:rsid w:val="00E22E9A"/>
    <w:rsid w:val="00E22F4F"/>
    <w:rsid w:val="00E2342E"/>
    <w:rsid w:val="00E2356E"/>
    <w:rsid w:val="00E23A85"/>
    <w:rsid w:val="00E23C5E"/>
    <w:rsid w:val="00E24130"/>
    <w:rsid w:val="00E2424C"/>
    <w:rsid w:val="00E243BC"/>
    <w:rsid w:val="00E24570"/>
    <w:rsid w:val="00E24EF3"/>
    <w:rsid w:val="00E24FEA"/>
    <w:rsid w:val="00E25030"/>
    <w:rsid w:val="00E25142"/>
    <w:rsid w:val="00E25699"/>
    <w:rsid w:val="00E25853"/>
    <w:rsid w:val="00E258A7"/>
    <w:rsid w:val="00E25CD7"/>
    <w:rsid w:val="00E2626F"/>
    <w:rsid w:val="00E26858"/>
    <w:rsid w:val="00E26DFE"/>
    <w:rsid w:val="00E27072"/>
    <w:rsid w:val="00E27239"/>
    <w:rsid w:val="00E27379"/>
    <w:rsid w:val="00E27AEB"/>
    <w:rsid w:val="00E27E12"/>
    <w:rsid w:val="00E305CE"/>
    <w:rsid w:val="00E30ED8"/>
    <w:rsid w:val="00E31558"/>
    <w:rsid w:val="00E319DC"/>
    <w:rsid w:val="00E31B6C"/>
    <w:rsid w:val="00E32226"/>
    <w:rsid w:val="00E32279"/>
    <w:rsid w:val="00E323EB"/>
    <w:rsid w:val="00E3268F"/>
    <w:rsid w:val="00E326DE"/>
    <w:rsid w:val="00E32917"/>
    <w:rsid w:val="00E32996"/>
    <w:rsid w:val="00E32CA7"/>
    <w:rsid w:val="00E32F26"/>
    <w:rsid w:val="00E33538"/>
    <w:rsid w:val="00E33CF5"/>
    <w:rsid w:val="00E33F1D"/>
    <w:rsid w:val="00E33F55"/>
    <w:rsid w:val="00E34302"/>
    <w:rsid w:val="00E3448B"/>
    <w:rsid w:val="00E3463C"/>
    <w:rsid w:val="00E34909"/>
    <w:rsid w:val="00E34A6C"/>
    <w:rsid w:val="00E354F2"/>
    <w:rsid w:val="00E35C85"/>
    <w:rsid w:val="00E35E8C"/>
    <w:rsid w:val="00E36091"/>
    <w:rsid w:val="00E363D7"/>
    <w:rsid w:val="00E367A7"/>
    <w:rsid w:val="00E367E7"/>
    <w:rsid w:val="00E377BF"/>
    <w:rsid w:val="00E3795F"/>
    <w:rsid w:val="00E37A40"/>
    <w:rsid w:val="00E401A5"/>
    <w:rsid w:val="00E401E2"/>
    <w:rsid w:val="00E40B47"/>
    <w:rsid w:val="00E40FAA"/>
    <w:rsid w:val="00E415CB"/>
    <w:rsid w:val="00E41E57"/>
    <w:rsid w:val="00E425BB"/>
    <w:rsid w:val="00E42680"/>
    <w:rsid w:val="00E428C5"/>
    <w:rsid w:val="00E42C39"/>
    <w:rsid w:val="00E42D0F"/>
    <w:rsid w:val="00E42DEE"/>
    <w:rsid w:val="00E43033"/>
    <w:rsid w:val="00E4317B"/>
    <w:rsid w:val="00E43784"/>
    <w:rsid w:val="00E44BF9"/>
    <w:rsid w:val="00E45124"/>
    <w:rsid w:val="00E45872"/>
    <w:rsid w:val="00E45C02"/>
    <w:rsid w:val="00E45E25"/>
    <w:rsid w:val="00E45E6C"/>
    <w:rsid w:val="00E45EBE"/>
    <w:rsid w:val="00E4662E"/>
    <w:rsid w:val="00E46D8C"/>
    <w:rsid w:val="00E474B9"/>
    <w:rsid w:val="00E47966"/>
    <w:rsid w:val="00E47E9C"/>
    <w:rsid w:val="00E50784"/>
    <w:rsid w:val="00E50987"/>
    <w:rsid w:val="00E50E7E"/>
    <w:rsid w:val="00E50F9B"/>
    <w:rsid w:val="00E510E5"/>
    <w:rsid w:val="00E51DFF"/>
    <w:rsid w:val="00E52337"/>
    <w:rsid w:val="00E52A36"/>
    <w:rsid w:val="00E5307C"/>
    <w:rsid w:val="00E53472"/>
    <w:rsid w:val="00E538FC"/>
    <w:rsid w:val="00E53D66"/>
    <w:rsid w:val="00E53F2B"/>
    <w:rsid w:val="00E549FE"/>
    <w:rsid w:val="00E556BE"/>
    <w:rsid w:val="00E55F0B"/>
    <w:rsid w:val="00E560D2"/>
    <w:rsid w:val="00E56498"/>
    <w:rsid w:val="00E567B4"/>
    <w:rsid w:val="00E567F1"/>
    <w:rsid w:val="00E56D51"/>
    <w:rsid w:val="00E56F8D"/>
    <w:rsid w:val="00E56FF1"/>
    <w:rsid w:val="00E579B0"/>
    <w:rsid w:val="00E57D4C"/>
    <w:rsid w:val="00E600E1"/>
    <w:rsid w:val="00E60671"/>
    <w:rsid w:val="00E6079E"/>
    <w:rsid w:val="00E611CD"/>
    <w:rsid w:val="00E61BD0"/>
    <w:rsid w:val="00E61C6A"/>
    <w:rsid w:val="00E62237"/>
    <w:rsid w:val="00E6266E"/>
    <w:rsid w:val="00E6276B"/>
    <w:rsid w:val="00E63357"/>
    <w:rsid w:val="00E63F55"/>
    <w:rsid w:val="00E6459E"/>
    <w:rsid w:val="00E64688"/>
    <w:rsid w:val="00E64BCC"/>
    <w:rsid w:val="00E65449"/>
    <w:rsid w:val="00E65BC6"/>
    <w:rsid w:val="00E66459"/>
    <w:rsid w:val="00E668E6"/>
    <w:rsid w:val="00E6714B"/>
    <w:rsid w:val="00E675CC"/>
    <w:rsid w:val="00E67BFA"/>
    <w:rsid w:val="00E67D4B"/>
    <w:rsid w:val="00E67F43"/>
    <w:rsid w:val="00E7018A"/>
    <w:rsid w:val="00E70AC9"/>
    <w:rsid w:val="00E71A4F"/>
    <w:rsid w:val="00E71A9C"/>
    <w:rsid w:val="00E71ABE"/>
    <w:rsid w:val="00E72326"/>
    <w:rsid w:val="00E7250F"/>
    <w:rsid w:val="00E72BAB"/>
    <w:rsid w:val="00E72D21"/>
    <w:rsid w:val="00E72D8F"/>
    <w:rsid w:val="00E72E56"/>
    <w:rsid w:val="00E73544"/>
    <w:rsid w:val="00E73B9F"/>
    <w:rsid w:val="00E74444"/>
    <w:rsid w:val="00E74CCE"/>
    <w:rsid w:val="00E74D10"/>
    <w:rsid w:val="00E754D1"/>
    <w:rsid w:val="00E76420"/>
    <w:rsid w:val="00E76919"/>
    <w:rsid w:val="00E76C2C"/>
    <w:rsid w:val="00E76D04"/>
    <w:rsid w:val="00E77672"/>
    <w:rsid w:val="00E77716"/>
    <w:rsid w:val="00E7782F"/>
    <w:rsid w:val="00E77E0A"/>
    <w:rsid w:val="00E80924"/>
    <w:rsid w:val="00E80CFF"/>
    <w:rsid w:val="00E814E4"/>
    <w:rsid w:val="00E81815"/>
    <w:rsid w:val="00E81843"/>
    <w:rsid w:val="00E819B1"/>
    <w:rsid w:val="00E81A88"/>
    <w:rsid w:val="00E81AA5"/>
    <w:rsid w:val="00E82ACD"/>
    <w:rsid w:val="00E82FFD"/>
    <w:rsid w:val="00E835A7"/>
    <w:rsid w:val="00E83770"/>
    <w:rsid w:val="00E839D9"/>
    <w:rsid w:val="00E83D72"/>
    <w:rsid w:val="00E83DB4"/>
    <w:rsid w:val="00E840C3"/>
    <w:rsid w:val="00E84F87"/>
    <w:rsid w:val="00E856B3"/>
    <w:rsid w:val="00E85ED8"/>
    <w:rsid w:val="00E85FF3"/>
    <w:rsid w:val="00E86B92"/>
    <w:rsid w:val="00E86DA8"/>
    <w:rsid w:val="00E9037A"/>
    <w:rsid w:val="00E90A6F"/>
    <w:rsid w:val="00E91234"/>
    <w:rsid w:val="00E912F9"/>
    <w:rsid w:val="00E916BA"/>
    <w:rsid w:val="00E9175C"/>
    <w:rsid w:val="00E922B7"/>
    <w:rsid w:val="00E9281D"/>
    <w:rsid w:val="00E93194"/>
    <w:rsid w:val="00E931E3"/>
    <w:rsid w:val="00E93987"/>
    <w:rsid w:val="00E94B41"/>
    <w:rsid w:val="00E94F60"/>
    <w:rsid w:val="00E95953"/>
    <w:rsid w:val="00E95D41"/>
    <w:rsid w:val="00E97008"/>
    <w:rsid w:val="00E9713F"/>
    <w:rsid w:val="00E97429"/>
    <w:rsid w:val="00E977C8"/>
    <w:rsid w:val="00E9D2AD"/>
    <w:rsid w:val="00EA05B4"/>
    <w:rsid w:val="00EA05FC"/>
    <w:rsid w:val="00EA08E8"/>
    <w:rsid w:val="00EA0E91"/>
    <w:rsid w:val="00EA10FA"/>
    <w:rsid w:val="00EA166E"/>
    <w:rsid w:val="00EA1FD6"/>
    <w:rsid w:val="00EA276C"/>
    <w:rsid w:val="00EA2D84"/>
    <w:rsid w:val="00EA31E4"/>
    <w:rsid w:val="00EA3480"/>
    <w:rsid w:val="00EA348A"/>
    <w:rsid w:val="00EA3A9B"/>
    <w:rsid w:val="00EA3FA5"/>
    <w:rsid w:val="00EA42A5"/>
    <w:rsid w:val="00EA4688"/>
    <w:rsid w:val="00EA5D34"/>
    <w:rsid w:val="00EA5DA3"/>
    <w:rsid w:val="00EA651B"/>
    <w:rsid w:val="00EA6734"/>
    <w:rsid w:val="00EA6B60"/>
    <w:rsid w:val="00EB0892"/>
    <w:rsid w:val="00EB0A24"/>
    <w:rsid w:val="00EB12FD"/>
    <w:rsid w:val="00EB17FA"/>
    <w:rsid w:val="00EB1A61"/>
    <w:rsid w:val="00EB1DF1"/>
    <w:rsid w:val="00EB1E69"/>
    <w:rsid w:val="00EB227C"/>
    <w:rsid w:val="00EB294D"/>
    <w:rsid w:val="00EB297D"/>
    <w:rsid w:val="00EB2E32"/>
    <w:rsid w:val="00EB30BD"/>
    <w:rsid w:val="00EB3467"/>
    <w:rsid w:val="00EB3FDA"/>
    <w:rsid w:val="00EB40CD"/>
    <w:rsid w:val="00EB419F"/>
    <w:rsid w:val="00EB4343"/>
    <w:rsid w:val="00EB45EE"/>
    <w:rsid w:val="00EB55F7"/>
    <w:rsid w:val="00EB57B4"/>
    <w:rsid w:val="00EB5A23"/>
    <w:rsid w:val="00EB5CD2"/>
    <w:rsid w:val="00EB6132"/>
    <w:rsid w:val="00EB66CE"/>
    <w:rsid w:val="00EB673A"/>
    <w:rsid w:val="00EB753C"/>
    <w:rsid w:val="00EB78F0"/>
    <w:rsid w:val="00EB7BA3"/>
    <w:rsid w:val="00EB7F7E"/>
    <w:rsid w:val="00EC0226"/>
    <w:rsid w:val="00EC0BE7"/>
    <w:rsid w:val="00EC0E07"/>
    <w:rsid w:val="00EC1567"/>
    <w:rsid w:val="00EC18BF"/>
    <w:rsid w:val="00EC19F4"/>
    <w:rsid w:val="00EC1D10"/>
    <w:rsid w:val="00EC2EA2"/>
    <w:rsid w:val="00EC3860"/>
    <w:rsid w:val="00EC3B59"/>
    <w:rsid w:val="00EC46BF"/>
    <w:rsid w:val="00EC4C7E"/>
    <w:rsid w:val="00EC5358"/>
    <w:rsid w:val="00EC54BF"/>
    <w:rsid w:val="00EC69AC"/>
    <w:rsid w:val="00EC69FF"/>
    <w:rsid w:val="00EC705C"/>
    <w:rsid w:val="00EC72F8"/>
    <w:rsid w:val="00EC7811"/>
    <w:rsid w:val="00EC7CAB"/>
    <w:rsid w:val="00EC7CFF"/>
    <w:rsid w:val="00EC7F2C"/>
    <w:rsid w:val="00ED01F0"/>
    <w:rsid w:val="00ED044B"/>
    <w:rsid w:val="00ED0776"/>
    <w:rsid w:val="00ED0B1A"/>
    <w:rsid w:val="00ED0F10"/>
    <w:rsid w:val="00ED11BE"/>
    <w:rsid w:val="00ED13B7"/>
    <w:rsid w:val="00ED1A7A"/>
    <w:rsid w:val="00ED1D17"/>
    <w:rsid w:val="00ED1E42"/>
    <w:rsid w:val="00ED2314"/>
    <w:rsid w:val="00ED267B"/>
    <w:rsid w:val="00ED2D01"/>
    <w:rsid w:val="00ED3103"/>
    <w:rsid w:val="00ED3243"/>
    <w:rsid w:val="00ED3892"/>
    <w:rsid w:val="00ED3B8B"/>
    <w:rsid w:val="00ED3CDA"/>
    <w:rsid w:val="00ED3DB8"/>
    <w:rsid w:val="00ED4AA6"/>
    <w:rsid w:val="00ED4F3C"/>
    <w:rsid w:val="00ED514E"/>
    <w:rsid w:val="00ED58AB"/>
    <w:rsid w:val="00ED61CA"/>
    <w:rsid w:val="00ED698C"/>
    <w:rsid w:val="00ED6C0D"/>
    <w:rsid w:val="00ED7D9A"/>
    <w:rsid w:val="00EE0816"/>
    <w:rsid w:val="00EE088F"/>
    <w:rsid w:val="00EE0D61"/>
    <w:rsid w:val="00EE10CF"/>
    <w:rsid w:val="00EE1229"/>
    <w:rsid w:val="00EE1BFB"/>
    <w:rsid w:val="00EE2783"/>
    <w:rsid w:val="00EE4010"/>
    <w:rsid w:val="00EE4370"/>
    <w:rsid w:val="00EE444A"/>
    <w:rsid w:val="00EE46F2"/>
    <w:rsid w:val="00EE4727"/>
    <w:rsid w:val="00EE49B6"/>
    <w:rsid w:val="00EE4AC9"/>
    <w:rsid w:val="00EE6474"/>
    <w:rsid w:val="00EE7885"/>
    <w:rsid w:val="00EE7C9A"/>
    <w:rsid w:val="00EE7E79"/>
    <w:rsid w:val="00EF006F"/>
    <w:rsid w:val="00EF0335"/>
    <w:rsid w:val="00EF0ECA"/>
    <w:rsid w:val="00EF0FA9"/>
    <w:rsid w:val="00EF13E7"/>
    <w:rsid w:val="00EF141E"/>
    <w:rsid w:val="00EF156D"/>
    <w:rsid w:val="00EF1586"/>
    <w:rsid w:val="00EF15EF"/>
    <w:rsid w:val="00EF1D2E"/>
    <w:rsid w:val="00EF1F45"/>
    <w:rsid w:val="00EF2B06"/>
    <w:rsid w:val="00EF2EE0"/>
    <w:rsid w:val="00EF30C1"/>
    <w:rsid w:val="00EF31FB"/>
    <w:rsid w:val="00EF41E6"/>
    <w:rsid w:val="00EF427A"/>
    <w:rsid w:val="00EF4674"/>
    <w:rsid w:val="00EF4A62"/>
    <w:rsid w:val="00EF4A7A"/>
    <w:rsid w:val="00EF4B50"/>
    <w:rsid w:val="00EF4C83"/>
    <w:rsid w:val="00EF60CD"/>
    <w:rsid w:val="00EF63E9"/>
    <w:rsid w:val="00EF6AB4"/>
    <w:rsid w:val="00EF6B47"/>
    <w:rsid w:val="00EF6EF1"/>
    <w:rsid w:val="00EF78CA"/>
    <w:rsid w:val="00EF7C0C"/>
    <w:rsid w:val="00EF7DBD"/>
    <w:rsid w:val="00F004DE"/>
    <w:rsid w:val="00F00C98"/>
    <w:rsid w:val="00F00FFD"/>
    <w:rsid w:val="00F0101C"/>
    <w:rsid w:val="00F016C8"/>
    <w:rsid w:val="00F01951"/>
    <w:rsid w:val="00F01C93"/>
    <w:rsid w:val="00F01D5B"/>
    <w:rsid w:val="00F020F0"/>
    <w:rsid w:val="00F028FF"/>
    <w:rsid w:val="00F02DC2"/>
    <w:rsid w:val="00F02E84"/>
    <w:rsid w:val="00F03893"/>
    <w:rsid w:val="00F03DF9"/>
    <w:rsid w:val="00F04AC4"/>
    <w:rsid w:val="00F04BE0"/>
    <w:rsid w:val="00F05933"/>
    <w:rsid w:val="00F059A0"/>
    <w:rsid w:val="00F06A37"/>
    <w:rsid w:val="00F07300"/>
    <w:rsid w:val="00F10BF4"/>
    <w:rsid w:val="00F10EE1"/>
    <w:rsid w:val="00F11557"/>
    <w:rsid w:val="00F11A0A"/>
    <w:rsid w:val="00F11D8F"/>
    <w:rsid w:val="00F1208D"/>
    <w:rsid w:val="00F123D4"/>
    <w:rsid w:val="00F1266B"/>
    <w:rsid w:val="00F12827"/>
    <w:rsid w:val="00F137EA"/>
    <w:rsid w:val="00F13DB8"/>
    <w:rsid w:val="00F1469B"/>
    <w:rsid w:val="00F14A34"/>
    <w:rsid w:val="00F14B2B"/>
    <w:rsid w:val="00F14B6C"/>
    <w:rsid w:val="00F14EFC"/>
    <w:rsid w:val="00F1501E"/>
    <w:rsid w:val="00F151DB"/>
    <w:rsid w:val="00F15494"/>
    <w:rsid w:val="00F15862"/>
    <w:rsid w:val="00F15D9A"/>
    <w:rsid w:val="00F16037"/>
    <w:rsid w:val="00F16993"/>
    <w:rsid w:val="00F16EE9"/>
    <w:rsid w:val="00F17422"/>
    <w:rsid w:val="00F175A6"/>
    <w:rsid w:val="00F175B2"/>
    <w:rsid w:val="00F176BA"/>
    <w:rsid w:val="00F17DE3"/>
    <w:rsid w:val="00F203EE"/>
    <w:rsid w:val="00F2085D"/>
    <w:rsid w:val="00F20A1D"/>
    <w:rsid w:val="00F21054"/>
    <w:rsid w:val="00F216AE"/>
    <w:rsid w:val="00F21733"/>
    <w:rsid w:val="00F21966"/>
    <w:rsid w:val="00F21C65"/>
    <w:rsid w:val="00F225B8"/>
    <w:rsid w:val="00F22CDB"/>
    <w:rsid w:val="00F22E75"/>
    <w:rsid w:val="00F233A7"/>
    <w:rsid w:val="00F2384C"/>
    <w:rsid w:val="00F23869"/>
    <w:rsid w:val="00F23CCE"/>
    <w:rsid w:val="00F23E26"/>
    <w:rsid w:val="00F23E4C"/>
    <w:rsid w:val="00F24127"/>
    <w:rsid w:val="00F24377"/>
    <w:rsid w:val="00F245AD"/>
    <w:rsid w:val="00F25B13"/>
    <w:rsid w:val="00F25C11"/>
    <w:rsid w:val="00F25E88"/>
    <w:rsid w:val="00F26073"/>
    <w:rsid w:val="00F2691D"/>
    <w:rsid w:val="00F26C05"/>
    <w:rsid w:val="00F26C3E"/>
    <w:rsid w:val="00F2700C"/>
    <w:rsid w:val="00F27154"/>
    <w:rsid w:val="00F274B2"/>
    <w:rsid w:val="00F274E2"/>
    <w:rsid w:val="00F27AF4"/>
    <w:rsid w:val="00F30337"/>
    <w:rsid w:val="00F30659"/>
    <w:rsid w:val="00F306AC"/>
    <w:rsid w:val="00F308C7"/>
    <w:rsid w:val="00F3096B"/>
    <w:rsid w:val="00F30FEF"/>
    <w:rsid w:val="00F3118B"/>
    <w:rsid w:val="00F311A5"/>
    <w:rsid w:val="00F318EB"/>
    <w:rsid w:val="00F3195B"/>
    <w:rsid w:val="00F31B55"/>
    <w:rsid w:val="00F31E68"/>
    <w:rsid w:val="00F31FDD"/>
    <w:rsid w:val="00F32128"/>
    <w:rsid w:val="00F321C9"/>
    <w:rsid w:val="00F3291C"/>
    <w:rsid w:val="00F329BE"/>
    <w:rsid w:val="00F32D9B"/>
    <w:rsid w:val="00F32F32"/>
    <w:rsid w:val="00F333AF"/>
    <w:rsid w:val="00F33792"/>
    <w:rsid w:val="00F337E4"/>
    <w:rsid w:val="00F3396C"/>
    <w:rsid w:val="00F33D53"/>
    <w:rsid w:val="00F33F94"/>
    <w:rsid w:val="00F341DB"/>
    <w:rsid w:val="00F345D0"/>
    <w:rsid w:val="00F3460F"/>
    <w:rsid w:val="00F3522B"/>
    <w:rsid w:val="00F35527"/>
    <w:rsid w:val="00F3567A"/>
    <w:rsid w:val="00F35705"/>
    <w:rsid w:val="00F362C5"/>
    <w:rsid w:val="00F36DB6"/>
    <w:rsid w:val="00F3754C"/>
    <w:rsid w:val="00F376D6"/>
    <w:rsid w:val="00F376FA"/>
    <w:rsid w:val="00F377B8"/>
    <w:rsid w:val="00F37BC8"/>
    <w:rsid w:val="00F37C75"/>
    <w:rsid w:val="00F37E4E"/>
    <w:rsid w:val="00F40119"/>
    <w:rsid w:val="00F404A4"/>
    <w:rsid w:val="00F40829"/>
    <w:rsid w:val="00F40A76"/>
    <w:rsid w:val="00F41C5A"/>
    <w:rsid w:val="00F41F38"/>
    <w:rsid w:val="00F420FE"/>
    <w:rsid w:val="00F421DD"/>
    <w:rsid w:val="00F424AC"/>
    <w:rsid w:val="00F424EC"/>
    <w:rsid w:val="00F429D3"/>
    <w:rsid w:val="00F42D84"/>
    <w:rsid w:val="00F42DE8"/>
    <w:rsid w:val="00F42E0E"/>
    <w:rsid w:val="00F42EDA"/>
    <w:rsid w:val="00F42FBF"/>
    <w:rsid w:val="00F43325"/>
    <w:rsid w:val="00F43916"/>
    <w:rsid w:val="00F43A80"/>
    <w:rsid w:val="00F43CC3"/>
    <w:rsid w:val="00F448AE"/>
    <w:rsid w:val="00F44D90"/>
    <w:rsid w:val="00F46078"/>
    <w:rsid w:val="00F4647D"/>
    <w:rsid w:val="00F4681C"/>
    <w:rsid w:val="00F4697D"/>
    <w:rsid w:val="00F46E7E"/>
    <w:rsid w:val="00F4738D"/>
    <w:rsid w:val="00F473FA"/>
    <w:rsid w:val="00F476A1"/>
    <w:rsid w:val="00F477E9"/>
    <w:rsid w:val="00F479C4"/>
    <w:rsid w:val="00F47D60"/>
    <w:rsid w:val="00F47DC0"/>
    <w:rsid w:val="00F50071"/>
    <w:rsid w:val="00F501C6"/>
    <w:rsid w:val="00F5039D"/>
    <w:rsid w:val="00F50891"/>
    <w:rsid w:val="00F5092D"/>
    <w:rsid w:val="00F50B80"/>
    <w:rsid w:val="00F50E4D"/>
    <w:rsid w:val="00F510B4"/>
    <w:rsid w:val="00F51D58"/>
    <w:rsid w:val="00F51FBA"/>
    <w:rsid w:val="00F52321"/>
    <w:rsid w:val="00F5260F"/>
    <w:rsid w:val="00F528EB"/>
    <w:rsid w:val="00F52BEE"/>
    <w:rsid w:val="00F52CE7"/>
    <w:rsid w:val="00F53296"/>
    <w:rsid w:val="00F53767"/>
    <w:rsid w:val="00F537B9"/>
    <w:rsid w:val="00F5398F"/>
    <w:rsid w:val="00F53EA4"/>
    <w:rsid w:val="00F54453"/>
    <w:rsid w:val="00F5461D"/>
    <w:rsid w:val="00F54A84"/>
    <w:rsid w:val="00F54E4C"/>
    <w:rsid w:val="00F5528C"/>
    <w:rsid w:val="00F5554A"/>
    <w:rsid w:val="00F55634"/>
    <w:rsid w:val="00F55846"/>
    <w:rsid w:val="00F55C1D"/>
    <w:rsid w:val="00F563C2"/>
    <w:rsid w:val="00F569CB"/>
    <w:rsid w:val="00F56A9E"/>
    <w:rsid w:val="00F574D0"/>
    <w:rsid w:val="00F574D8"/>
    <w:rsid w:val="00F57DDF"/>
    <w:rsid w:val="00F57F9B"/>
    <w:rsid w:val="00F60AAA"/>
    <w:rsid w:val="00F6129D"/>
    <w:rsid w:val="00F614C1"/>
    <w:rsid w:val="00F61575"/>
    <w:rsid w:val="00F6177F"/>
    <w:rsid w:val="00F61BFC"/>
    <w:rsid w:val="00F62838"/>
    <w:rsid w:val="00F628AF"/>
    <w:rsid w:val="00F63569"/>
    <w:rsid w:val="00F639B0"/>
    <w:rsid w:val="00F63EB2"/>
    <w:rsid w:val="00F6444B"/>
    <w:rsid w:val="00F647BC"/>
    <w:rsid w:val="00F64845"/>
    <w:rsid w:val="00F648CD"/>
    <w:rsid w:val="00F64AF0"/>
    <w:rsid w:val="00F64C17"/>
    <w:rsid w:val="00F65118"/>
    <w:rsid w:val="00F65475"/>
    <w:rsid w:val="00F6587B"/>
    <w:rsid w:val="00F65973"/>
    <w:rsid w:val="00F663DF"/>
    <w:rsid w:val="00F664F1"/>
    <w:rsid w:val="00F666F8"/>
    <w:rsid w:val="00F67179"/>
    <w:rsid w:val="00F6733E"/>
    <w:rsid w:val="00F6741D"/>
    <w:rsid w:val="00F6796C"/>
    <w:rsid w:val="00F67ACC"/>
    <w:rsid w:val="00F67C81"/>
    <w:rsid w:val="00F67D05"/>
    <w:rsid w:val="00F70519"/>
    <w:rsid w:val="00F709AC"/>
    <w:rsid w:val="00F70B54"/>
    <w:rsid w:val="00F70D88"/>
    <w:rsid w:val="00F70DD5"/>
    <w:rsid w:val="00F70F33"/>
    <w:rsid w:val="00F71160"/>
    <w:rsid w:val="00F7150A"/>
    <w:rsid w:val="00F7205B"/>
    <w:rsid w:val="00F72298"/>
    <w:rsid w:val="00F723F8"/>
    <w:rsid w:val="00F7250D"/>
    <w:rsid w:val="00F72B99"/>
    <w:rsid w:val="00F72D2A"/>
    <w:rsid w:val="00F7396B"/>
    <w:rsid w:val="00F73E06"/>
    <w:rsid w:val="00F73F82"/>
    <w:rsid w:val="00F74746"/>
    <w:rsid w:val="00F74C03"/>
    <w:rsid w:val="00F752D5"/>
    <w:rsid w:val="00F75CF5"/>
    <w:rsid w:val="00F76568"/>
    <w:rsid w:val="00F7704A"/>
    <w:rsid w:val="00F77350"/>
    <w:rsid w:val="00F7752E"/>
    <w:rsid w:val="00F7760B"/>
    <w:rsid w:val="00F779B7"/>
    <w:rsid w:val="00F802A5"/>
    <w:rsid w:val="00F80775"/>
    <w:rsid w:val="00F80F76"/>
    <w:rsid w:val="00F8139C"/>
    <w:rsid w:val="00F81426"/>
    <w:rsid w:val="00F816D1"/>
    <w:rsid w:val="00F818C5"/>
    <w:rsid w:val="00F81B34"/>
    <w:rsid w:val="00F81BCC"/>
    <w:rsid w:val="00F81C3F"/>
    <w:rsid w:val="00F81E0B"/>
    <w:rsid w:val="00F827EB"/>
    <w:rsid w:val="00F8281B"/>
    <w:rsid w:val="00F82AD4"/>
    <w:rsid w:val="00F82D1F"/>
    <w:rsid w:val="00F84008"/>
    <w:rsid w:val="00F84056"/>
    <w:rsid w:val="00F8433C"/>
    <w:rsid w:val="00F84A47"/>
    <w:rsid w:val="00F84D68"/>
    <w:rsid w:val="00F84E6B"/>
    <w:rsid w:val="00F85005"/>
    <w:rsid w:val="00F8568B"/>
    <w:rsid w:val="00F85915"/>
    <w:rsid w:val="00F85C2E"/>
    <w:rsid w:val="00F863A2"/>
    <w:rsid w:val="00F86586"/>
    <w:rsid w:val="00F86D32"/>
    <w:rsid w:val="00F86F48"/>
    <w:rsid w:val="00F87008"/>
    <w:rsid w:val="00F870D2"/>
    <w:rsid w:val="00F87BAC"/>
    <w:rsid w:val="00F87CE2"/>
    <w:rsid w:val="00F906A1"/>
    <w:rsid w:val="00F90E36"/>
    <w:rsid w:val="00F90EA2"/>
    <w:rsid w:val="00F92411"/>
    <w:rsid w:val="00F924EB"/>
    <w:rsid w:val="00F92AC4"/>
    <w:rsid w:val="00F9416F"/>
    <w:rsid w:val="00F943BE"/>
    <w:rsid w:val="00F947A6"/>
    <w:rsid w:val="00F94BB0"/>
    <w:rsid w:val="00F951B5"/>
    <w:rsid w:val="00F95A84"/>
    <w:rsid w:val="00F96294"/>
    <w:rsid w:val="00F96F3E"/>
    <w:rsid w:val="00F972D4"/>
    <w:rsid w:val="00F97308"/>
    <w:rsid w:val="00F9740C"/>
    <w:rsid w:val="00F97640"/>
    <w:rsid w:val="00F9777E"/>
    <w:rsid w:val="00F97FFC"/>
    <w:rsid w:val="00FA014A"/>
    <w:rsid w:val="00FA02D6"/>
    <w:rsid w:val="00FA042B"/>
    <w:rsid w:val="00FA056A"/>
    <w:rsid w:val="00FA08CB"/>
    <w:rsid w:val="00FA0A65"/>
    <w:rsid w:val="00FA0C13"/>
    <w:rsid w:val="00FA16A3"/>
    <w:rsid w:val="00FA179A"/>
    <w:rsid w:val="00FA1BED"/>
    <w:rsid w:val="00FA21B0"/>
    <w:rsid w:val="00FA2681"/>
    <w:rsid w:val="00FA27AC"/>
    <w:rsid w:val="00FA2F65"/>
    <w:rsid w:val="00FA3328"/>
    <w:rsid w:val="00FA386A"/>
    <w:rsid w:val="00FA3E34"/>
    <w:rsid w:val="00FA403A"/>
    <w:rsid w:val="00FA42F2"/>
    <w:rsid w:val="00FA43C5"/>
    <w:rsid w:val="00FA4E92"/>
    <w:rsid w:val="00FA532C"/>
    <w:rsid w:val="00FA5941"/>
    <w:rsid w:val="00FA63B3"/>
    <w:rsid w:val="00FA72AC"/>
    <w:rsid w:val="00FA7F2C"/>
    <w:rsid w:val="00FB0001"/>
    <w:rsid w:val="00FB037A"/>
    <w:rsid w:val="00FB0402"/>
    <w:rsid w:val="00FB0E66"/>
    <w:rsid w:val="00FB2104"/>
    <w:rsid w:val="00FB28C8"/>
    <w:rsid w:val="00FB384D"/>
    <w:rsid w:val="00FB3A0A"/>
    <w:rsid w:val="00FB3D8A"/>
    <w:rsid w:val="00FB4043"/>
    <w:rsid w:val="00FB4293"/>
    <w:rsid w:val="00FB42C8"/>
    <w:rsid w:val="00FB4724"/>
    <w:rsid w:val="00FB4C0C"/>
    <w:rsid w:val="00FB52E9"/>
    <w:rsid w:val="00FB5F48"/>
    <w:rsid w:val="00FB6644"/>
    <w:rsid w:val="00FB68FF"/>
    <w:rsid w:val="00FB6E78"/>
    <w:rsid w:val="00FB7109"/>
    <w:rsid w:val="00FB72C2"/>
    <w:rsid w:val="00FB776D"/>
    <w:rsid w:val="00FB7E61"/>
    <w:rsid w:val="00FC066C"/>
    <w:rsid w:val="00FC0961"/>
    <w:rsid w:val="00FC0B39"/>
    <w:rsid w:val="00FC175F"/>
    <w:rsid w:val="00FC1A9C"/>
    <w:rsid w:val="00FC1AB1"/>
    <w:rsid w:val="00FC1DCE"/>
    <w:rsid w:val="00FC21E1"/>
    <w:rsid w:val="00FC2E81"/>
    <w:rsid w:val="00FC3EBF"/>
    <w:rsid w:val="00FC3F90"/>
    <w:rsid w:val="00FC41F6"/>
    <w:rsid w:val="00FC5267"/>
    <w:rsid w:val="00FC586E"/>
    <w:rsid w:val="00FC5B70"/>
    <w:rsid w:val="00FC6176"/>
    <w:rsid w:val="00FC665C"/>
    <w:rsid w:val="00FC7062"/>
    <w:rsid w:val="00FC70FE"/>
    <w:rsid w:val="00FC7470"/>
    <w:rsid w:val="00FC7952"/>
    <w:rsid w:val="00FC7A7F"/>
    <w:rsid w:val="00FC7F8B"/>
    <w:rsid w:val="00FD0090"/>
    <w:rsid w:val="00FD0443"/>
    <w:rsid w:val="00FD0E0C"/>
    <w:rsid w:val="00FD0EF3"/>
    <w:rsid w:val="00FD138C"/>
    <w:rsid w:val="00FD1975"/>
    <w:rsid w:val="00FD1CEB"/>
    <w:rsid w:val="00FD2C73"/>
    <w:rsid w:val="00FD2F6B"/>
    <w:rsid w:val="00FD3D53"/>
    <w:rsid w:val="00FD3D7F"/>
    <w:rsid w:val="00FD418D"/>
    <w:rsid w:val="00FD46E0"/>
    <w:rsid w:val="00FD492A"/>
    <w:rsid w:val="00FD4BE6"/>
    <w:rsid w:val="00FD528B"/>
    <w:rsid w:val="00FD57A9"/>
    <w:rsid w:val="00FD65C6"/>
    <w:rsid w:val="00FD68C3"/>
    <w:rsid w:val="00FD6D37"/>
    <w:rsid w:val="00FD6DB7"/>
    <w:rsid w:val="00FD6FE6"/>
    <w:rsid w:val="00FD8B6D"/>
    <w:rsid w:val="00FE00EA"/>
    <w:rsid w:val="00FE0496"/>
    <w:rsid w:val="00FE0A59"/>
    <w:rsid w:val="00FE0A98"/>
    <w:rsid w:val="00FE151C"/>
    <w:rsid w:val="00FE17E3"/>
    <w:rsid w:val="00FE1C44"/>
    <w:rsid w:val="00FE1F5A"/>
    <w:rsid w:val="00FE21A2"/>
    <w:rsid w:val="00FE2B7B"/>
    <w:rsid w:val="00FE3AE9"/>
    <w:rsid w:val="00FE3FE8"/>
    <w:rsid w:val="00FE413E"/>
    <w:rsid w:val="00FE4391"/>
    <w:rsid w:val="00FE4864"/>
    <w:rsid w:val="00FE4A50"/>
    <w:rsid w:val="00FE4F6C"/>
    <w:rsid w:val="00FE50C9"/>
    <w:rsid w:val="00FE5266"/>
    <w:rsid w:val="00FE557E"/>
    <w:rsid w:val="00FE5830"/>
    <w:rsid w:val="00FE5B93"/>
    <w:rsid w:val="00FE5C50"/>
    <w:rsid w:val="00FE61D8"/>
    <w:rsid w:val="00FE69E8"/>
    <w:rsid w:val="00FE6E78"/>
    <w:rsid w:val="00FE7D1E"/>
    <w:rsid w:val="00FE7DB0"/>
    <w:rsid w:val="00FF0398"/>
    <w:rsid w:val="00FF0474"/>
    <w:rsid w:val="00FF0DEA"/>
    <w:rsid w:val="00FF0FE3"/>
    <w:rsid w:val="00FF122D"/>
    <w:rsid w:val="00FF15E3"/>
    <w:rsid w:val="00FF164B"/>
    <w:rsid w:val="00FF199C"/>
    <w:rsid w:val="00FF1B53"/>
    <w:rsid w:val="00FF1C66"/>
    <w:rsid w:val="00FF2A92"/>
    <w:rsid w:val="00FF2E84"/>
    <w:rsid w:val="00FF2EAA"/>
    <w:rsid w:val="00FF3BDB"/>
    <w:rsid w:val="00FF3D92"/>
    <w:rsid w:val="00FF3EAD"/>
    <w:rsid w:val="00FF41E1"/>
    <w:rsid w:val="00FF4251"/>
    <w:rsid w:val="00FF436A"/>
    <w:rsid w:val="00FF45C1"/>
    <w:rsid w:val="00FF4C59"/>
    <w:rsid w:val="00FF4C84"/>
    <w:rsid w:val="00FF509B"/>
    <w:rsid w:val="00FF5568"/>
    <w:rsid w:val="00FF6886"/>
    <w:rsid w:val="00FF6987"/>
    <w:rsid w:val="00FF73B0"/>
    <w:rsid w:val="00FF7B2B"/>
    <w:rsid w:val="00FF7CBB"/>
    <w:rsid w:val="00FF7FDD"/>
    <w:rsid w:val="011352F7"/>
    <w:rsid w:val="0115C164"/>
    <w:rsid w:val="0141F723"/>
    <w:rsid w:val="01508413"/>
    <w:rsid w:val="0157803C"/>
    <w:rsid w:val="0157B050"/>
    <w:rsid w:val="015963A6"/>
    <w:rsid w:val="016148BB"/>
    <w:rsid w:val="0166A2AE"/>
    <w:rsid w:val="0175ACCE"/>
    <w:rsid w:val="01790679"/>
    <w:rsid w:val="0184D65F"/>
    <w:rsid w:val="0185EBBB"/>
    <w:rsid w:val="0186D35C"/>
    <w:rsid w:val="0199B158"/>
    <w:rsid w:val="01A25CD4"/>
    <w:rsid w:val="01AE69FA"/>
    <w:rsid w:val="01C2F9D1"/>
    <w:rsid w:val="01D2101D"/>
    <w:rsid w:val="01E9CD80"/>
    <w:rsid w:val="01E9F17E"/>
    <w:rsid w:val="01EACEF2"/>
    <w:rsid w:val="01FC00B5"/>
    <w:rsid w:val="01FE2A27"/>
    <w:rsid w:val="02031955"/>
    <w:rsid w:val="021A26A7"/>
    <w:rsid w:val="0226C27D"/>
    <w:rsid w:val="022EB258"/>
    <w:rsid w:val="0234A182"/>
    <w:rsid w:val="02564B55"/>
    <w:rsid w:val="02569CAA"/>
    <w:rsid w:val="0266B6DE"/>
    <w:rsid w:val="0267CC8D"/>
    <w:rsid w:val="027894B7"/>
    <w:rsid w:val="02812FBB"/>
    <w:rsid w:val="028BE19F"/>
    <w:rsid w:val="029504E4"/>
    <w:rsid w:val="0296C058"/>
    <w:rsid w:val="029B11A2"/>
    <w:rsid w:val="02AA295B"/>
    <w:rsid w:val="02B5BF36"/>
    <w:rsid w:val="02B963E1"/>
    <w:rsid w:val="02C52A60"/>
    <w:rsid w:val="02DDF5F7"/>
    <w:rsid w:val="02E5D7DC"/>
    <w:rsid w:val="02EB3021"/>
    <w:rsid w:val="02FF0A0A"/>
    <w:rsid w:val="031299F6"/>
    <w:rsid w:val="031301D5"/>
    <w:rsid w:val="032CB6CA"/>
    <w:rsid w:val="0330980B"/>
    <w:rsid w:val="033A8E1C"/>
    <w:rsid w:val="0349C4EC"/>
    <w:rsid w:val="034CDB3D"/>
    <w:rsid w:val="034E9393"/>
    <w:rsid w:val="0356EF99"/>
    <w:rsid w:val="03679703"/>
    <w:rsid w:val="0371F096"/>
    <w:rsid w:val="0379967B"/>
    <w:rsid w:val="037CE094"/>
    <w:rsid w:val="037D98E6"/>
    <w:rsid w:val="0380BF8D"/>
    <w:rsid w:val="0393926A"/>
    <w:rsid w:val="03A41D16"/>
    <w:rsid w:val="03A806ED"/>
    <w:rsid w:val="03AE30BD"/>
    <w:rsid w:val="03BC5FF6"/>
    <w:rsid w:val="03BE1091"/>
    <w:rsid w:val="03C9BA70"/>
    <w:rsid w:val="03E283CF"/>
    <w:rsid w:val="03F8562E"/>
    <w:rsid w:val="03F8E1E8"/>
    <w:rsid w:val="03FC99BB"/>
    <w:rsid w:val="0415D536"/>
    <w:rsid w:val="04370727"/>
    <w:rsid w:val="044AF3B9"/>
    <w:rsid w:val="044B4B0A"/>
    <w:rsid w:val="0456E44E"/>
    <w:rsid w:val="046409EF"/>
    <w:rsid w:val="04685261"/>
    <w:rsid w:val="046A921D"/>
    <w:rsid w:val="047945ED"/>
    <w:rsid w:val="047E0493"/>
    <w:rsid w:val="0486EA52"/>
    <w:rsid w:val="04975B92"/>
    <w:rsid w:val="04A059B3"/>
    <w:rsid w:val="04CC686C"/>
    <w:rsid w:val="04CF9AA5"/>
    <w:rsid w:val="04D0375F"/>
    <w:rsid w:val="04F451D0"/>
    <w:rsid w:val="04F761A7"/>
    <w:rsid w:val="05025416"/>
    <w:rsid w:val="05037EF7"/>
    <w:rsid w:val="0504A9B9"/>
    <w:rsid w:val="0509E404"/>
    <w:rsid w:val="05219240"/>
    <w:rsid w:val="0525CBB8"/>
    <w:rsid w:val="0526FF8E"/>
    <w:rsid w:val="052DD463"/>
    <w:rsid w:val="0534B56C"/>
    <w:rsid w:val="053ABA17"/>
    <w:rsid w:val="054362A0"/>
    <w:rsid w:val="054DB332"/>
    <w:rsid w:val="055EC6AA"/>
    <w:rsid w:val="057735C3"/>
    <w:rsid w:val="057B6176"/>
    <w:rsid w:val="057BCF7D"/>
    <w:rsid w:val="057DFA21"/>
    <w:rsid w:val="0582A58D"/>
    <w:rsid w:val="0584826D"/>
    <w:rsid w:val="0591F0FC"/>
    <w:rsid w:val="059EFBA9"/>
    <w:rsid w:val="059F3D66"/>
    <w:rsid w:val="05B86FB7"/>
    <w:rsid w:val="05E6C41A"/>
    <w:rsid w:val="05EF85E2"/>
    <w:rsid w:val="0605FF01"/>
    <w:rsid w:val="0606525E"/>
    <w:rsid w:val="061AB4E9"/>
    <w:rsid w:val="0629460F"/>
    <w:rsid w:val="0629E1D0"/>
    <w:rsid w:val="0634DF5A"/>
    <w:rsid w:val="064A2B35"/>
    <w:rsid w:val="06553878"/>
    <w:rsid w:val="065B4355"/>
    <w:rsid w:val="06727BA8"/>
    <w:rsid w:val="069DBC6D"/>
    <w:rsid w:val="06AAC1A3"/>
    <w:rsid w:val="06B08F27"/>
    <w:rsid w:val="06B0B19D"/>
    <w:rsid w:val="06B81C10"/>
    <w:rsid w:val="06BB3BF7"/>
    <w:rsid w:val="06DE06B2"/>
    <w:rsid w:val="06ECAAC0"/>
    <w:rsid w:val="06F2FCBC"/>
    <w:rsid w:val="06F84C8E"/>
    <w:rsid w:val="06FA970B"/>
    <w:rsid w:val="06FADA82"/>
    <w:rsid w:val="0707EB94"/>
    <w:rsid w:val="0707F037"/>
    <w:rsid w:val="070AE59A"/>
    <w:rsid w:val="070AE669"/>
    <w:rsid w:val="0716A6C5"/>
    <w:rsid w:val="071735A2"/>
    <w:rsid w:val="0718CA46"/>
    <w:rsid w:val="072143C7"/>
    <w:rsid w:val="072ACC2C"/>
    <w:rsid w:val="072D64DF"/>
    <w:rsid w:val="073D3FFD"/>
    <w:rsid w:val="07618A99"/>
    <w:rsid w:val="0779C6F6"/>
    <w:rsid w:val="077CF3F9"/>
    <w:rsid w:val="077E7CB9"/>
    <w:rsid w:val="077F944F"/>
    <w:rsid w:val="0782947B"/>
    <w:rsid w:val="0799F614"/>
    <w:rsid w:val="07A6F8F0"/>
    <w:rsid w:val="07C38DD5"/>
    <w:rsid w:val="07CA6D8B"/>
    <w:rsid w:val="07D1477F"/>
    <w:rsid w:val="07DF7F46"/>
    <w:rsid w:val="07E12095"/>
    <w:rsid w:val="07F1F867"/>
    <w:rsid w:val="0800227A"/>
    <w:rsid w:val="08276F9D"/>
    <w:rsid w:val="0833FB15"/>
    <w:rsid w:val="08347B42"/>
    <w:rsid w:val="084E0310"/>
    <w:rsid w:val="084F03A5"/>
    <w:rsid w:val="08770357"/>
    <w:rsid w:val="0879D713"/>
    <w:rsid w:val="087C797D"/>
    <w:rsid w:val="087FCB47"/>
    <w:rsid w:val="0885E423"/>
    <w:rsid w:val="0888B323"/>
    <w:rsid w:val="0889682B"/>
    <w:rsid w:val="08898EE8"/>
    <w:rsid w:val="088D0E9D"/>
    <w:rsid w:val="0891C00A"/>
    <w:rsid w:val="08941CEF"/>
    <w:rsid w:val="08959467"/>
    <w:rsid w:val="089B37FB"/>
    <w:rsid w:val="08A6E22C"/>
    <w:rsid w:val="08AD204B"/>
    <w:rsid w:val="08BA464F"/>
    <w:rsid w:val="08BAB646"/>
    <w:rsid w:val="08C91585"/>
    <w:rsid w:val="08C93540"/>
    <w:rsid w:val="08D39C8A"/>
    <w:rsid w:val="08D856E4"/>
    <w:rsid w:val="08D9EDA2"/>
    <w:rsid w:val="08DCBDE8"/>
    <w:rsid w:val="08E0176D"/>
    <w:rsid w:val="08E07805"/>
    <w:rsid w:val="08FC6FF5"/>
    <w:rsid w:val="08FF8DED"/>
    <w:rsid w:val="09075F6D"/>
    <w:rsid w:val="090C0768"/>
    <w:rsid w:val="092AD4B0"/>
    <w:rsid w:val="093625AA"/>
    <w:rsid w:val="0936F8B6"/>
    <w:rsid w:val="093953DB"/>
    <w:rsid w:val="094070F7"/>
    <w:rsid w:val="094B9E40"/>
    <w:rsid w:val="0952BE26"/>
    <w:rsid w:val="0958FB30"/>
    <w:rsid w:val="0967448E"/>
    <w:rsid w:val="096C332E"/>
    <w:rsid w:val="096F9244"/>
    <w:rsid w:val="097D2B1E"/>
    <w:rsid w:val="098B55B8"/>
    <w:rsid w:val="098EB75D"/>
    <w:rsid w:val="098F53A5"/>
    <w:rsid w:val="09AD6BD2"/>
    <w:rsid w:val="09B13709"/>
    <w:rsid w:val="09D55D2F"/>
    <w:rsid w:val="09DC3D91"/>
    <w:rsid w:val="09E77606"/>
    <w:rsid w:val="09E82FE9"/>
    <w:rsid w:val="09EB8575"/>
    <w:rsid w:val="09F49AD6"/>
    <w:rsid w:val="0A03CC92"/>
    <w:rsid w:val="0A1D646C"/>
    <w:rsid w:val="0A28F3AF"/>
    <w:rsid w:val="0A2FED50"/>
    <w:rsid w:val="0A342E0B"/>
    <w:rsid w:val="0A464712"/>
    <w:rsid w:val="0A69F74E"/>
    <w:rsid w:val="0A775CCD"/>
    <w:rsid w:val="0A7D5742"/>
    <w:rsid w:val="0A8738D6"/>
    <w:rsid w:val="0A9004C8"/>
    <w:rsid w:val="0A95E59A"/>
    <w:rsid w:val="0A984056"/>
    <w:rsid w:val="0AA56821"/>
    <w:rsid w:val="0ABACA97"/>
    <w:rsid w:val="0ABE760A"/>
    <w:rsid w:val="0ACBEFC9"/>
    <w:rsid w:val="0AE18FB8"/>
    <w:rsid w:val="0AE47663"/>
    <w:rsid w:val="0AECC047"/>
    <w:rsid w:val="0AF815CE"/>
    <w:rsid w:val="0B043C92"/>
    <w:rsid w:val="0B05D233"/>
    <w:rsid w:val="0B0DF729"/>
    <w:rsid w:val="0B143DBA"/>
    <w:rsid w:val="0B15A9D5"/>
    <w:rsid w:val="0B320E36"/>
    <w:rsid w:val="0B34DD2B"/>
    <w:rsid w:val="0B3DD077"/>
    <w:rsid w:val="0B42733E"/>
    <w:rsid w:val="0B4D993A"/>
    <w:rsid w:val="0B5E993D"/>
    <w:rsid w:val="0B61F1E0"/>
    <w:rsid w:val="0B64F317"/>
    <w:rsid w:val="0B6A155B"/>
    <w:rsid w:val="0B6CE754"/>
    <w:rsid w:val="0B847B9D"/>
    <w:rsid w:val="0BAB00BA"/>
    <w:rsid w:val="0BB79BF8"/>
    <w:rsid w:val="0BBF827E"/>
    <w:rsid w:val="0BC9E1BD"/>
    <w:rsid w:val="0BD0E13C"/>
    <w:rsid w:val="0BD27695"/>
    <w:rsid w:val="0BE21773"/>
    <w:rsid w:val="0BEEA8CD"/>
    <w:rsid w:val="0BF3680E"/>
    <w:rsid w:val="0C00D602"/>
    <w:rsid w:val="0C2145C4"/>
    <w:rsid w:val="0C22D5E0"/>
    <w:rsid w:val="0C3108CD"/>
    <w:rsid w:val="0C3FD23D"/>
    <w:rsid w:val="0C4CE99D"/>
    <w:rsid w:val="0C53FBB2"/>
    <w:rsid w:val="0C56059E"/>
    <w:rsid w:val="0C65B26A"/>
    <w:rsid w:val="0C7F0324"/>
    <w:rsid w:val="0C7FCF1F"/>
    <w:rsid w:val="0C94747A"/>
    <w:rsid w:val="0C98B1C6"/>
    <w:rsid w:val="0C9D2A7E"/>
    <w:rsid w:val="0CA14455"/>
    <w:rsid w:val="0CAD3C59"/>
    <w:rsid w:val="0CB7477A"/>
    <w:rsid w:val="0CB79BE9"/>
    <w:rsid w:val="0CD0AD8C"/>
    <w:rsid w:val="0CD85DBF"/>
    <w:rsid w:val="0CDFCC33"/>
    <w:rsid w:val="0CEEEEBE"/>
    <w:rsid w:val="0CF5F192"/>
    <w:rsid w:val="0CF80AEF"/>
    <w:rsid w:val="0D0ABBC4"/>
    <w:rsid w:val="0D14458B"/>
    <w:rsid w:val="0D2DF6FC"/>
    <w:rsid w:val="0D3413C3"/>
    <w:rsid w:val="0D372DE7"/>
    <w:rsid w:val="0D3FEE39"/>
    <w:rsid w:val="0D445813"/>
    <w:rsid w:val="0D580CED"/>
    <w:rsid w:val="0D6078AD"/>
    <w:rsid w:val="0D61B962"/>
    <w:rsid w:val="0D62D526"/>
    <w:rsid w:val="0D65A206"/>
    <w:rsid w:val="0D71BCB9"/>
    <w:rsid w:val="0D7E5D75"/>
    <w:rsid w:val="0D80681A"/>
    <w:rsid w:val="0D95BB74"/>
    <w:rsid w:val="0DACB073"/>
    <w:rsid w:val="0DBD1625"/>
    <w:rsid w:val="0DD11FF5"/>
    <w:rsid w:val="0DD9B603"/>
    <w:rsid w:val="0DE9F1AC"/>
    <w:rsid w:val="0DEEEC3D"/>
    <w:rsid w:val="0DEFEA83"/>
    <w:rsid w:val="0DF72296"/>
    <w:rsid w:val="0E0D8F54"/>
    <w:rsid w:val="0E175CD9"/>
    <w:rsid w:val="0E39C0C5"/>
    <w:rsid w:val="0E3D1DC3"/>
    <w:rsid w:val="0E4104A4"/>
    <w:rsid w:val="0E4145C2"/>
    <w:rsid w:val="0E430367"/>
    <w:rsid w:val="0E50D6BA"/>
    <w:rsid w:val="0E53C36F"/>
    <w:rsid w:val="0E5A4E4F"/>
    <w:rsid w:val="0E69AB14"/>
    <w:rsid w:val="0E6E2B46"/>
    <w:rsid w:val="0E733DBC"/>
    <w:rsid w:val="0E880F00"/>
    <w:rsid w:val="0E93DB50"/>
    <w:rsid w:val="0E9540F4"/>
    <w:rsid w:val="0EACA525"/>
    <w:rsid w:val="0EB3192C"/>
    <w:rsid w:val="0ECEB945"/>
    <w:rsid w:val="0ECFFBE9"/>
    <w:rsid w:val="0ED7FAEA"/>
    <w:rsid w:val="0EDD901B"/>
    <w:rsid w:val="0EEAB4F1"/>
    <w:rsid w:val="0F01827F"/>
    <w:rsid w:val="0F0D183A"/>
    <w:rsid w:val="0F16D4FE"/>
    <w:rsid w:val="0F1BF5D7"/>
    <w:rsid w:val="0F3FAF04"/>
    <w:rsid w:val="0F3FB947"/>
    <w:rsid w:val="0F5A76A2"/>
    <w:rsid w:val="0F607306"/>
    <w:rsid w:val="0F6156A0"/>
    <w:rsid w:val="0F63F071"/>
    <w:rsid w:val="0F6B1869"/>
    <w:rsid w:val="0F6C8FFC"/>
    <w:rsid w:val="0F727D48"/>
    <w:rsid w:val="0F73E72A"/>
    <w:rsid w:val="0F79FC20"/>
    <w:rsid w:val="0F8C7D7B"/>
    <w:rsid w:val="0F953924"/>
    <w:rsid w:val="0F9B58D8"/>
    <w:rsid w:val="0FB6B4EB"/>
    <w:rsid w:val="0FB7D356"/>
    <w:rsid w:val="0FB99019"/>
    <w:rsid w:val="0FE184CF"/>
    <w:rsid w:val="0FE21CBB"/>
    <w:rsid w:val="0FF61EB0"/>
    <w:rsid w:val="100448E0"/>
    <w:rsid w:val="10049FF2"/>
    <w:rsid w:val="10088D1A"/>
    <w:rsid w:val="10094DC4"/>
    <w:rsid w:val="10176CF5"/>
    <w:rsid w:val="101A99B1"/>
    <w:rsid w:val="102424DD"/>
    <w:rsid w:val="102E119E"/>
    <w:rsid w:val="105CFF68"/>
    <w:rsid w:val="105D2087"/>
    <w:rsid w:val="105E43E4"/>
    <w:rsid w:val="105EF23F"/>
    <w:rsid w:val="106BCC4A"/>
    <w:rsid w:val="1071F1CB"/>
    <w:rsid w:val="10772FC0"/>
    <w:rsid w:val="1094931E"/>
    <w:rsid w:val="10A71C5A"/>
    <w:rsid w:val="10AB4311"/>
    <w:rsid w:val="10B61079"/>
    <w:rsid w:val="10C97D6C"/>
    <w:rsid w:val="10CEE227"/>
    <w:rsid w:val="10CFEB58"/>
    <w:rsid w:val="10D1EB87"/>
    <w:rsid w:val="10DBF137"/>
    <w:rsid w:val="10DDA26D"/>
    <w:rsid w:val="110C90B0"/>
    <w:rsid w:val="11160F5F"/>
    <w:rsid w:val="111E2F68"/>
    <w:rsid w:val="111FE0B1"/>
    <w:rsid w:val="112166F9"/>
    <w:rsid w:val="112896C2"/>
    <w:rsid w:val="114A940A"/>
    <w:rsid w:val="1151F46E"/>
    <w:rsid w:val="115895DA"/>
    <w:rsid w:val="115E4428"/>
    <w:rsid w:val="1163A1DF"/>
    <w:rsid w:val="116449FD"/>
    <w:rsid w:val="116E9727"/>
    <w:rsid w:val="117A28DD"/>
    <w:rsid w:val="117D4984"/>
    <w:rsid w:val="1183BA6F"/>
    <w:rsid w:val="118E3087"/>
    <w:rsid w:val="118F8337"/>
    <w:rsid w:val="11909C80"/>
    <w:rsid w:val="1195FD9D"/>
    <w:rsid w:val="119BDAB9"/>
    <w:rsid w:val="11A00394"/>
    <w:rsid w:val="11A4B1DB"/>
    <w:rsid w:val="11A554CC"/>
    <w:rsid w:val="11B3BF8A"/>
    <w:rsid w:val="11E54355"/>
    <w:rsid w:val="11EE1E16"/>
    <w:rsid w:val="12160147"/>
    <w:rsid w:val="121649B8"/>
    <w:rsid w:val="121DD9D9"/>
    <w:rsid w:val="121E0AB0"/>
    <w:rsid w:val="121EC1AB"/>
    <w:rsid w:val="121FD240"/>
    <w:rsid w:val="12213761"/>
    <w:rsid w:val="12304A71"/>
    <w:rsid w:val="123369A8"/>
    <w:rsid w:val="12365FF4"/>
    <w:rsid w:val="123AC83D"/>
    <w:rsid w:val="12449390"/>
    <w:rsid w:val="1250AC01"/>
    <w:rsid w:val="125DC4C7"/>
    <w:rsid w:val="126379F3"/>
    <w:rsid w:val="12666193"/>
    <w:rsid w:val="1267E07E"/>
    <w:rsid w:val="1278C631"/>
    <w:rsid w:val="1278EACE"/>
    <w:rsid w:val="1280092E"/>
    <w:rsid w:val="1283C718"/>
    <w:rsid w:val="128A1492"/>
    <w:rsid w:val="128FBCE5"/>
    <w:rsid w:val="12921764"/>
    <w:rsid w:val="129AC7A4"/>
    <w:rsid w:val="12AD7E68"/>
    <w:rsid w:val="12C8A48B"/>
    <w:rsid w:val="12D286E5"/>
    <w:rsid w:val="12E6B297"/>
    <w:rsid w:val="12EA87D1"/>
    <w:rsid w:val="12EEE26B"/>
    <w:rsid w:val="12F80C28"/>
    <w:rsid w:val="12FA1489"/>
    <w:rsid w:val="12FB6EFA"/>
    <w:rsid w:val="1311A98F"/>
    <w:rsid w:val="1332D0D9"/>
    <w:rsid w:val="1334FCC4"/>
    <w:rsid w:val="134318A7"/>
    <w:rsid w:val="1362295F"/>
    <w:rsid w:val="1365A33C"/>
    <w:rsid w:val="1369D597"/>
    <w:rsid w:val="136A397B"/>
    <w:rsid w:val="136E0194"/>
    <w:rsid w:val="1372033E"/>
    <w:rsid w:val="1388293A"/>
    <w:rsid w:val="1399FD9E"/>
    <w:rsid w:val="13A0C689"/>
    <w:rsid w:val="13AD3E9C"/>
    <w:rsid w:val="13BA6A7F"/>
    <w:rsid w:val="13BEA903"/>
    <w:rsid w:val="13C06129"/>
    <w:rsid w:val="13CFF0CA"/>
    <w:rsid w:val="13D43B21"/>
    <w:rsid w:val="13DD44AA"/>
    <w:rsid w:val="13E7A3BD"/>
    <w:rsid w:val="13EC01EC"/>
    <w:rsid w:val="13FD68ED"/>
    <w:rsid w:val="1409E99E"/>
    <w:rsid w:val="140E82FE"/>
    <w:rsid w:val="14144979"/>
    <w:rsid w:val="14289FAC"/>
    <w:rsid w:val="1441411F"/>
    <w:rsid w:val="144474D9"/>
    <w:rsid w:val="14559C2C"/>
    <w:rsid w:val="14579988"/>
    <w:rsid w:val="145B701A"/>
    <w:rsid w:val="14603784"/>
    <w:rsid w:val="14619211"/>
    <w:rsid w:val="146297CA"/>
    <w:rsid w:val="147061CD"/>
    <w:rsid w:val="148261CD"/>
    <w:rsid w:val="14890309"/>
    <w:rsid w:val="148C5C2D"/>
    <w:rsid w:val="14A990BB"/>
    <w:rsid w:val="14B8458A"/>
    <w:rsid w:val="14BA0863"/>
    <w:rsid w:val="14BE856B"/>
    <w:rsid w:val="14C0BCB5"/>
    <w:rsid w:val="14C10E60"/>
    <w:rsid w:val="14CD5498"/>
    <w:rsid w:val="14D473BB"/>
    <w:rsid w:val="14D51E0B"/>
    <w:rsid w:val="14E0BA27"/>
    <w:rsid w:val="14E75CCD"/>
    <w:rsid w:val="14F3F5DA"/>
    <w:rsid w:val="14F8FDC9"/>
    <w:rsid w:val="15008BBE"/>
    <w:rsid w:val="151FC198"/>
    <w:rsid w:val="1520EBE9"/>
    <w:rsid w:val="152B81E7"/>
    <w:rsid w:val="152CA990"/>
    <w:rsid w:val="153E60BD"/>
    <w:rsid w:val="153F6A2B"/>
    <w:rsid w:val="154EE941"/>
    <w:rsid w:val="1561E89E"/>
    <w:rsid w:val="157F567E"/>
    <w:rsid w:val="15840BDD"/>
    <w:rsid w:val="1587FCF8"/>
    <w:rsid w:val="158B9097"/>
    <w:rsid w:val="158E493C"/>
    <w:rsid w:val="15909F39"/>
    <w:rsid w:val="15A38D2E"/>
    <w:rsid w:val="15A55E38"/>
    <w:rsid w:val="15A5B9FF"/>
    <w:rsid w:val="15B08FC9"/>
    <w:rsid w:val="15B325C7"/>
    <w:rsid w:val="15B4F074"/>
    <w:rsid w:val="15C44193"/>
    <w:rsid w:val="15CE87BE"/>
    <w:rsid w:val="15D13C67"/>
    <w:rsid w:val="15F80BD6"/>
    <w:rsid w:val="16107DCB"/>
    <w:rsid w:val="1612474E"/>
    <w:rsid w:val="16480D45"/>
    <w:rsid w:val="164E02F0"/>
    <w:rsid w:val="1653F9E8"/>
    <w:rsid w:val="1654BFFC"/>
    <w:rsid w:val="1658579D"/>
    <w:rsid w:val="165A57F5"/>
    <w:rsid w:val="165F5D4E"/>
    <w:rsid w:val="1661DE7C"/>
    <w:rsid w:val="16832D2E"/>
    <w:rsid w:val="16847736"/>
    <w:rsid w:val="1687106E"/>
    <w:rsid w:val="1687F899"/>
    <w:rsid w:val="168A21CE"/>
    <w:rsid w:val="168B4CB3"/>
    <w:rsid w:val="168C583D"/>
    <w:rsid w:val="169D26FC"/>
    <w:rsid w:val="16AEA359"/>
    <w:rsid w:val="16AFCE82"/>
    <w:rsid w:val="16B7370C"/>
    <w:rsid w:val="16BBC8A5"/>
    <w:rsid w:val="16ECF1DD"/>
    <w:rsid w:val="16F52507"/>
    <w:rsid w:val="16F8AF25"/>
    <w:rsid w:val="1702BCEA"/>
    <w:rsid w:val="171C93F1"/>
    <w:rsid w:val="171F6D40"/>
    <w:rsid w:val="17225F14"/>
    <w:rsid w:val="172F7BBB"/>
    <w:rsid w:val="173045C9"/>
    <w:rsid w:val="1732502D"/>
    <w:rsid w:val="1734A389"/>
    <w:rsid w:val="173659E8"/>
    <w:rsid w:val="173B7284"/>
    <w:rsid w:val="175B2CB8"/>
    <w:rsid w:val="175CA792"/>
    <w:rsid w:val="176FBA08"/>
    <w:rsid w:val="17706A44"/>
    <w:rsid w:val="17754BC5"/>
    <w:rsid w:val="1778D1AE"/>
    <w:rsid w:val="1779CC51"/>
    <w:rsid w:val="17A06A93"/>
    <w:rsid w:val="17A1E856"/>
    <w:rsid w:val="17A4E267"/>
    <w:rsid w:val="17B40119"/>
    <w:rsid w:val="17B481C4"/>
    <w:rsid w:val="17B9CC5E"/>
    <w:rsid w:val="17BFCD02"/>
    <w:rsid w:val="17CBC411"/>
    <w:rsid w:val="17CD85AC"/>
    <w:rsid w:val="17CE6A7D"/>
    <w:rsid w:val="17E661B1"/>
    <w:rsid w:val="17FA1059"/>
    <w:rsid w:val="1807E811"/>
    <w:rsid w:val="1814F6C5"/>
    <w:rsid w:val="18155161"/>
    <w:rsid w:val="1819ADCE"/>
    <w:rsid w:val="181BC2AA"/>
    <w:rsid w:val="181C24F6"/>
    <w:rsid w:val="18245BAB"/>
    <w:rsid w:val="182E5404"/>
    <w:rsid w:val="1838770C"/>
    <w:rsid w:val="183ED579"/>
    <w:rsid w:val="18402920"/>
    <w:rsid w:val="1841E3AA"/>
    <w:rsid w:val="1847C8F7"/>
    <w:rsid w:val="185AEFDB"/>
    <w:rsid w:val="18601310"/>
    <w:rsid w:val="186044B8"/>
    <w:rsid w:val="186AF547"/>
    <w:rsid w:val="18774452"/>
    <w:rsid w:val="187EDD5B"/>
    <w:rsid w:val="18817C82"/>
    <w:rsid w:val="188AAAC0"/>
    <w:rsid w:val="1891B14B"/>
    <w:rsid w:val="18B2B390"/>
    <w:rsid w:val="18BAC831"/>
    <w:rsid w:val="18D8579F"/>
    <w:rsid w:val="18DF2091"/>
    <w:rsid w:val="18EC07C8"/>
    <w:rsid w:val="18ECE3C1"/>
    <w:rsid w:val="18EE8793"/>
    <w:rsid w:val="18F0C82E"/>
    <w:rsid w:val="18F4C78E"/>
    <w:rsid w:val="18FAF09E"/>
    <w:rsid w:val="190698FE"/>
    <w:rsid w:val="1908B271"/>
    <w:rsid w:val="190BD26E"/>
    <w:rsid w:val="191571F6"/>
    <w:rsid w:val="1933A8A7"/>
    <w:rsid w:val="193CB4CD"/>
    <w:rsid w:val="19480A63"/>
    <w:rsid w:val="1949F162"/>
    <w:rsid w:val="194D2276"/>
    <w:rsid w:val="196DD2DB"/>
    <w:rsid w:val="1984779A"/>
    <w:rsid w:val="1985F1A2"/>
    <w:rsid w:val="1996FE10"/>
    <w:rsid w:val="19994DF3"/>
    <w:rsid w:val="19BC11FA"/>
    <w:rsid w:val="19C70F47"/>
    <w:rsid w:val="19CFBC4F"/>
    <w:rsid w:val="19D79628"/>
    <w:rsid w:val="19DAF669"/>
    <w:rsid w:val="19DFAAA0"/>
    <w:rsid w:val="19E9B926"/>
    <w:rsid w:val="19EAB951"/>
    <w:rsid w:val="1A15382F"/>
    <w:rsid w:val="1A2DEEF7"/>
    <w:rsid w:val="1A2DFAC4"/>
    <w:rsid w:val="1A398789"/>
    <w:rsid w:val="1A3E6513"/>
    <w:rsid w:val="1A4C5969"/>
    <w:rsid w:val="1A4DFEA0"/>
    <w:rsid w:val="1A5284D2"/>
    <w:rsid w:val="1A5B161F"/>
    <w:rsid w:val="1A6492EB"/>
    <w:rsid w:val="1A809DD6"/>
    <w:rsid w:val="1A87AF9D"/>
    <w:rsid w:val="1A9DE6ED"/>
    <w:rsid w:val="1AA38F24"/>
    <w:rsid w:val="1AA482D2"/>
    <w:rsid w:val="1AAC393B"/>
    <w:rsid w:val="1AAF6A9F"/>
    <w:rsid w:val="1AC9A3A6"/>
    <w:rsid w:val="1ADD98CA"/>
    <w:rsid w:val="1AE55DA6"/>
    <w:rsid w:val="1AE62A0D"/>
    <w:rsid w:val="1AE6CE5B"/>
    <w:rsid w:val="1AEE491F"/>
    <w:rsid w:val="1AEFA826"/>
    <w:rsid w:val="1AEFD619"/>
    <w:rsid w:val="1AF2B49F"/>
    <w:rsid w:val="1B07651A"/>
    <w:rsid w:val="1B0B7655"/>
    <w:rsid w:val="1B0BB8DA"/>
    <w:rsid w:val="1B0E316C"/>
    <w:rsid w:val="1B14BF70"/>
    <w:rsid w:val="1B181494"/>
    <w:rsid w:val="1B1DF59E"/>
    <w:rsid w:val="1B272BEF"/>
    <w:rsid w:val="1B45C845"/>
    <w:rsid w:val="1B525A66"/>
    <w:rsid w:val="1B541E4B"/>
    <w:rsid w:val="1B570D52"/>
    <w:rsid w:val="1B5C999F"/>
    <w:rsid w:val="1B77B883"/>
    <w:rsid w:val="1B7B25D7"/>
    <w:rsid w:val="1B88A291"/>
    <w:rsid w:val="1B98BA66"/>
    <w:rsid w:val="1BA4B5B7"/>
    <w:rsid w:val="1BB3B565"/>
    <w:rsid w:val="1BBB95D9"/>
    <w:rsid w:val="1BCEB54E"/>
    <w:rsid w:val="1BE60877"/>
    <w:rsid w:val="1BEDD8F6"/>
    <w:rsid w:val="1BFC8E62"/>
    <w:rsid w:val="1C4E33DC"/>
    <w:rsid w:val="1C609FEF"/>
    <w:rsid w:val="1C6F2F20"/>
    <w:rsid w:val="1C7F4B77"/>
    <w:rsid w:val="1C8CD76D"/>
    <w:rsid w:val="1CA29BA5"/>
    <w:rsid w:val="1CB24AA3"/>
    <w:rsid w:val="1CC67E1F"/>
    <w:rsid w:val="1CC780C8"/>
    <w:rsid w:val="1CDB9618"/>
    <w:rsid w:val="1CDDB32C"/>
    <w:rsid w:val="1CEF205A"/>
    <w:rsid w:val="1CF0880D"/>
    <w:rsid w:val="1CFDC055"/>
    <w:rsid w:val="1D0F7C6D"/>
    <w:rsid w:val="1D18CF78"/>
    <w:rsid w:val="1D1CCC18"/>
    <w:rsid w:val="1D1EE562"/>
    <w:rsid w:val="1D2B2C81"/>
    <w:rsid w:val="1D2BC3F5"/>
    <w:rsid w:val="1D450969"/>
    <w:rsid w:val="1D48883D"/>
    <w:rsid w:val="1D4CE50E"/>
    <w:rsid w:val="1D778195"/>
    <w:rsid w:val="1D85E9A8"/>
    <w:rsid w:val="1D880225"/>
    <w:rsid w:val="1D899370"/>
    <w:rsid w:val="1D8BC84F"/>
    <w:rsid w:val="1D93B569"/>
    <w:rsid w:val="1DA1CF66"/>
    <w:rsid w:val="1DAA9AE6"/>
    <w:rsid w:val="1DAB6CBD"/>
    <w:rsid w:val="1DB4E763"/>
    <w:rsid w:val="1DC9BF67"/>
    <w:rsid w:val="1DD511F3"/>
    <w:rsid w:val="1DD51236"/>
    <w:rsid w:val="1DDAE734"/>
    <w:rsid w:val="1DDB4D2A"/>
    <w:rsid w:val="1DDE5B8B"/>
    <w:rsid w:val="1DE9D2BB"/>
    <w:rsid w:val="1DF45026"/>
    <w:rsid w:val="1DF5CCB8"/>
    <w:rsid w:val="1DF91E8D"/>
    <w:rsid w:val="1DFC1A05"/>
    <w:rsid w:val="1DFE5BB2"/>
    <w:rsid w:val="1E012670"/>
    <w:rsid w:val="1E023BB5"/>
    <w:rsid w:val="1E10B846"/>
    <w:rsid w:val="1E1666EF"/>
    <w:rsid w:val="1E1A8399"/>
    <w:rsid w:val="1E1B3BDB"/>
    <w:rsid w:val="1E23C348"/>
    <w:rsid w:val="1E33F3F3"/>
    <w:rsid w:val="1E3CC730"/>
    <w:rsid w:val="1E469D70"/>
    <w:rsid w:val="1E486C03"/>
    <w:rsid w:val="1E62916B"/>
    <w:rsid w:val="1E672D02"/>
    <w:rsid w:val="1E742D29"/>
    <w:rsid w:val="1E7B2600"/>
    <w:rsid w:val="1E7CE8F6"/>
    <w:rsid w:val="1E89FAE8"/>
    <w:rsid w:val="1E8B667A"/>
    <w:rsid w:val="1E8D64C3"/>
    <w:rsid w:val="1E919FDA"/>
    <w:rsid w:val="1E9D1B6B"/>
    <w:rsid w:val="1EADC560"/>
    <w:rsid w:val="1EAF97F8"/>
    <w:rsid w:val="1EB0DC30"/>
    <w:rsid w:val="1EB8DC64"/>
    <w:rsid w:val="1EBFB52B"/>
    <w:rsid w:val="1ED6FFD5"/>
    <w:rsid w:val="1EDC4DD4"/>
    <w:rsid w:val="1EE1FD86"/>
    <w:rsid w:val="1EE20BBB"/>
    <w:rsid w:val="1EF949EA"/>
    <w:rsid w:val="1F0232C3"/>
    <w:rsid w:val="1F0E8154"/>
    <w:rsid w:val="1F21BA09"/>
    <w:rsid w:val="1F25BA20"/>
    <w:rsid w:val="1F2811FF"/>
    <w:rsid w:val="1F3BBA01"/>
    <w:rsid w:val="1F3D8BDE"/>
    <w:rsid w:val="1F3DF72F"/>
    <w:rsid w:val="1F44F13D"/>
    <w:rsid w:val="1F4FC7A0"/>
    <w:rsid w:val="1F5AB64F"/>
    <w:rsid w:val="1F5CB9CC"/>
    <w:rsid w:val="1F5DAF85"/>
    <w:rsid w:val="1F68F98E"/>
    <w:rsid w:val="1F692F12"/>
    <w:rsid w:val="1F6F7CBB"/>
    <w:rsid w:val="1F7CC2BF"/>
    <w:rsid w:val="1F91CBB5"/>
    <w:rsid w:val="1F969BEF"/>
    <w:rsid w:val="1F9783AD"/>
    <w:rsid w:val="1F98AC30"/>
    <w:rsid w:val="1F9B1243"/>
    <w:rsid w:val="1FA533C6"/>
    <w:rsid w:val="1FA8726E"/>
    <w:rsid w:val="1FB6416A"/>
    <w:rsid w:val="1FC0BA49"/>
    <w:rsid w:val="1FCF3998"/>
    <w:rsid w:val="1FDDDD18"/>
    <w:rsid w:val="1FF3A5C4"/>
    <w:rsid w:val="200E145F"/>
    <w:rsid w:val="20195564"/>
    <w:rsid w:val="20231DE5"/>
    <w:rsid w:val="20237237"/>
    <w:rsid w:val="202736DB"/>
    <w:rsid w:val="2032DFEE"/>
    <w:rsid w:val="203D1DD3"/>
    <w:rsid w:val="2046A2A0"/>
    <w:rsid w:val="204C41A2"/>
    <w:rsid w:val="2050E65E"/>
    <w:rsid w:val="2056AAC6"/>
    <w:rsid w:val="205E025E"/>
    <w:rsid w:val="2062AB6A"/>
    <w:rsid w:val="20644540"/>
    <w:rsid w:val="20693CD7"/>
    <w:rsid w:val="2069F79D"/>
    <w:rsid w:val="2070D8D3"/>
    <w:rsid w:val="20749CAE"/>
    <w:rsid w:val="208791C3"/>
    <w:rsid w:val="20949128"/>
    <w:rsid w:val="209AD190"/>
    <w:rsid w:val="20A7C9B7"/>
    <w:rsid w:val="20C8521B"/>
    <w:rsid w:val="20CAC398"/>
    <w:rsid w:val="20CD5805"/>
    <w:rsid w:val="20D95C3F"/>
    <w:rsid w:val="20D967E7"/>
    <w:rsid w:val="20DD6F48"/>
    <w:rsid w:val="20E5D2EC"/>
    <w:rsid w:val="20E5F5C1"/>
    <w:rsid w:val="20E84DEB"/>
    <w:rsid w:val="2106DFFD"/>
    <w:rsid w:val="2109E305"/>
    <w:rsid w:val="21197FC5"/>
    <w:rsid w:val="211D629F"/>
    <w:rsid w:val="2121593D"/>
    <w:rsid w:val="212FBB59"/>
    <w:rsid w:val="2134AD5F"/>
    <w:rsid w:val="213B032C"/>
    <w:rsid w:val="213B5B11"/>
    <w:rsid w:val="213DFB8D"/>
    <w:rsid w:val="2143ED25"/>
    <w:rsid w:val="215250AB"/>
    <w:rsid w:val="21601167"/>
    <w:rsid w:val="21727914"/>
    <w:rsid w:val="21841510"/>
    <w:rsid w:val="2193A9A8"/>
    <w:rsid w:val="21995F01"/>
    <w:rsid w:val="219BC974"/>
    <w:rsid w:val="21A5EFB0"/>
    <w:rsid w:val="21A9DEDF"/>
    <w:rsid w:val="21AE4B95"/>
    <w:rsid w:val="21C2AFB5"/>
    <w:rsid w:val="21C8A676"/>
    <w:rsid w:val="21D2D504"/>
    <w:rsid w:val="21E3FD4F"/>
    <w:rsid w:val="21E4E21B"/>
    <w:rsid w:val="21E8ADA5"/>
    <w:rsid w:val="21EF771F"/>
    <w:rsid w:val="21EFC340"/>
    <w:rsid w:val="21F02873"/>
    <w:rsid w:val="221FF2CA"/>
    <w:rsid w:val="22225442"/>
    <w:rsid w:val="223196BA"/>
    <w:rsid w:val="22422A9A"/>
    <w:rsid w:val="22468C07"/>
    <w:rsid w:val="22547197"/>
    <w:rsid w:val="22650433"/>
    <w:rsid w:val="2276FC4F"/>
    <w:rsid w:val="227CBF1C"/>
    <w:rsid w:val="2283F2C3"/>
    <w:rsid w:val="22875D96"/>
    <w:rsid w:val="2289990D"/>
    <w:rsid w:val="228B2B55"/>
    <w:rsid w:val="22A34168"/>
    <w:rsid w:val="22A71D7D"/>
    <w:rsid w:val="22B81E24"/>
    <w:rsid w:val="22C58311"/>
    <w:rsid w:val="22C619B9"/>
    <w:rsid w:val="22D00C19"/>
    <w:rsid w:val="22D2093A"/>
    <w:rsid w:val="22EE9486"/>
    <w:rsid w:val="22F3D6F4"/>
    <w:rsid w:val="22F47118"/>
    <w:rsid w:val="2309A23E"/>
    <w:rsid w:val="231959AC"/>
    <w:rsid w:val="231A9BF7"/>
    <w:rsid w:val="232108D1"/>
    <w:rsid w:val="233DE9F3"/>
    <w:rsid w:val="234329BF"/>
    <w:rsid w:val="23435285"/>
    <w:rsid w:val="2348D03C"/>
    <w:rsid w:val="234A708A"/>
    <w:rsid w:val="2354E8C0"/>
    <w:rsid w:val="2356E9FD"/>
    <w:rsid w:val="235937EA"/>
    <w:rsid w:val="235EE97C"/>
    <w:rsid w:val="236C9A0D"/>
    <w:rsid w:val="236F0080"/>
    <w:rsid w:val="2376DFBD"/>
    <w:rsid w:val="237E13C4"/>
    <w:rsid w:val="2399B6F2"/>
    <w:rsid w:val="239CB2C2"/>
    <w:rsid w:val="23B60582"/>
    <w:rsid w:val="23B865A9"/>
    <w:rsid w:val="23CB02E7"/>
    <w:rsid w:val="23CB627C"/>
    <w:rsid w:val="23CFB7A6"/>
    <w:rsid w:val="23D07530"/>
    <w:rsid w:val="23D8954F"/>
    <w:rsid w:val="23E40F1C"/>
    <w:rsid w:val="23E8ADB8"/>
    <w:rsid w:val="23EC0341"/>
    <w:rsid w:val="23F24C71"/>
    <w:rsid w:val="24014439"/>
    <w:rsid w:val="24165835"/>
    <w:rsid w:val="2420FD8C"/>
    <w:rsid w:val="242ABE4B"/>
    <w:rsid w:val="242D5769"/>
    <w:rsid w:val="2436A753"/>
    <w:rsid w:val="2438B879"/>
    <w:rsid w:val="244B6C5F"/>
    <w:rsid w:val="244C1426"/>
    <w:rsid w:val="245D717F"/>
    <w:rsid w:val="245D7659"/>
    <w:rsid w:val="246BC171"/>
    <w:rsid w:val="247CFBA6"/>
    <w:rsid w:val="2492E8C8"/>
    <w:rsid w:val="24941FBD"/>
    <w:rsid w:val="24942B6C"/>
    <w:rsid w:val="2499AEDA"/>
    <w:rsid w:val="24C84497"/>
    <w:rsid w:val="24DD6073"/>
    <w:rsid w:val="24E17FA1"/>
    <w:rsid w:val="24E37F5A"/>
    <w:rsid w:val="24E39B65"/>
    <w:rsid w:val="24FD0FC3"/>
    <w:rsid w:val="24FD35D9"/>
    <w:rsid w:val="250B493F"/>
    <w:rsid w:val="2522DBBC"/>
    <w:rsid w:val="2551220D"/>
    <w:rsid w:val="2562F0F4"/>
    <w:rsid w:val="25642AE7"/>
    <w:rsid w:val="256A59F8"/>
    <w:rsid w:val="25783E03"/>
    <w:rsid w:val="258C1C3D"/>
    <w:rsid w:val="259E7375"/>
    <w:rsid w:val="25A07704"/>
    <w:rsid w:val="25A70DDE"/>
    <w:rsid w:val="25B10C5E"/>
    <w:rsid w:val="25B3B6B5"/>
    <w:rsid w:val="25BD599D"/>
    <w:rsid w:val="25BE4384"/>
    <w:rsid w:val="25C923BC"/>
    <w:rsid w:val="25D488DA"/>
    <w:rsid w:val="25D49550"/>
    <w:rsid w:val="25D9502B"/>
    <w:rsid w:val="25E46F2E"/>
    <w:rsid w:val="25E5CDD6"/>
    <w:rsid w:val="25E6395A"/>
    <w:rsid w:val="25E9D70E"/>
    <w:rsid w:val="2605FCFA"/>
    <w:rsid w:val="2608E037"/>
    <w:rsid w:val="26197D05"/>
    <w:rsid w:val="2619CF77"/>
    <w:rsid w:val="261C9C60"/>
    <w:rsid w:val="2626F75A"/>
    <w:rsid w:val="262FA595"/>
    <w:rsid w:val="2630230B"/>
    <w:rsid w:val="2633828A"/>
    <w:rsid w:val="2638C054"/>
    <w:rsid w:val="26450FAC"/>
    <w:rsid w:val="26480743"/>
    <w:rsid w:val="2653B339"/>
    <w:rsid w:val="266BA3CE"/>
    <w:rsid w:val="266D181E"/>
    <w:rsid w:val="2671D1F0"/>
    <w:rsid w:val="267BAFB5"/>
    <w:rsid w:val="26A80F21"/>
    <w:rsid w:val="26B432E6"/>
    <w:rsid w:val="26B68634"/>
    <w:rsid w:val="26CBE962"/>
    <w:rsid w:val="26D414D2"/>
    <w:rsid w:val="26DCA8D6"/>
    <w:rsid w:val="26EC7D5F"/>
    <w:rsid w:val="26F48193"/>
    <w:rsid w:val="26F66327"/>
    <w:rsid w:val="2727DAF3"/>
    <w:rsid w:val="2729B30D"/>
    <w:rsid w:val="2736B1D6"/>
    <w:rsid w:val="273E57FD"/>
    <w:rsid w:val="273FC505"/>
    <w:rsid w:val="27421AFF"/>
    <w:rsid w:val="274EB4E1"/>
    <w:rsid w:val="274F1B27"/>
    <w:rsid w:val="27684E32"/>
    <w:rsid w:val="2770E6D3"/>
    <w:rsid w:val="277D4AAA"/>
    <w:rsid w:val="278F5E5F"/>
    <w:rsid w:val="27A65786"/>
    <w:rsid w:val="27B2B5D8"/>
    <w:rsid w:val="27B9E6AB"/>
    <w:rsid w:val="27CAA103"/>
    <w:rsid w:val="27DD0ADF"/>
    <w:rsid w:val="27DFD3DE"/>
    <w:rsid w:val="27E7426F"/>
    <w:rsid w:val="27EF1E11"/>
    <w:rsid w:val="28015AEC"/>
    <w:rsid w:val="28132CB5"/>
    <w:rsid w:val="281E45B0"/>
    <w:rsid w:val="28210DE9"/>
    <w:rsid w:val="2821F4E9"/>
    <w:rsid w:val="283151EA"/>
    <w:rsid w:val="283248C0"/>
    <w:rsid w:val="2835D8FA"/>
    <w:rsid w:val="2836E220"/>
    <w:rsid w:val="2841D8B2"/>
    <w:rsid w:val="284639EE"/>
    <w:rsid w:val="2846878B"/>
    <w:rsid w:val="284885BD"/>
    <w:rsid w:val="2850DA0C"/>
    <w:rsid w:val="285FFB5B"/>
    <w:rsid w:val="2865C970"/>
    <w:rsid w:val="286E41AA"/>
    <w:rsid w:val="28726494"/>
    <w:rsid w:val="28769E4C"/>
    <w:rsid w:val="28890697"/>
    <w:rsid w:val="28A613D3"/>
    <w:rsid w:val="28B6206D"/>
    <w:rsid w:val="28B73C52"/>
    <w:rsid w:val="28CE8E1D"/>
    <w:rsid w:val="28D8A699"/>
    <w:rsid w:val="28DAA40D"/>
    <w:rsid w:val="28E66CF1"/>
    <w:rsid w:val="28F53C28"/>
    <w:rsid w:val="290028D3"/>
    <w:rsid w:val="29025279"/>
    <w:rsid w:val="29025B9C"/>
    <w:rsid w:val="29165F01"/>
    <w:rsid w:val="291924DC"/>
    <w:rsid w:val="2923FA44"/>
    <w:rsid w:val="2939D11D"/>
    <w:rsid w:val="29470E00"/>
    <w:rsid w:val="29503E47"/>
    <w:rsid w:val="2950457A"/>
    <w:rsid w:val="2958FC06"/>
    <w:rsid w:val="295D22DA"/>
    <w:rsid w:val="296790E0"/>
    <w:rsid w:val="297376C7"/>
    <w:rsid w:val="297914CF"/>
    <w:rsid w:val="29855124"/>
    <w:rsid w:val="29AEFD16"/>
    <w:rsid w:val="29B15D29"/>
    <w:rsid w:val="29CBF867"/>
    <w:rsid w:val="29DABB85"/>
    <w:rsid w:val="29DCB34C"/>
    <w:rsid w:val="29EB2C50"/>
    <w:rsid w:val="29F21748"/>
    <w:rsid w:val="29F2AFB3"/>
    <w:rsid w:val="29F7335A"/>
    <w:rsid w:val="29FBCBBC"/>
    <w:rsid w:val="29FC601F"/>
    <w:rsid w:val="2A007099"/>
    <w:rsid w:val="2A080FDD"/>
    <w:rsid w:val="2A0EA1DC"/>
    <w:rsid w:val="2A13C321"/>
    <w:rsid w:val="2A1B1E40"/>
    <w:rsid w:val="2A1C296D"/>
    <w:rsid w:val="2A1EEBF4"/>
    <w:rsid w:val="2A24D6F8"/>
    <w:rsid w:val="2A25B06E"/>
    <w:rsid w:val="2A30A64A"/>
    <w:rsid w:val="2A391B08"/>
    <w:rsid w:val="2A423F1B"/>
    <w:rsid w:val="2A4BD299"/>
    <w:rsid w:val="2A5EA53F"/>
    <w:rsid w:val="2A63D5F4"/>
    <w:rsid w:val="2A6AE04D"/>
    <w:rsid w:val="2A827D0A"/>
    <w:rsid w:val="2A978E9F"/>
    <w:rsid w:val="2A9C2AC9"/>
    <w:rsid w:val="2ADA2E28"/>
    <w:rsid w:val="2AE7D391"/>
    <w:rsid w:val="2AE93CC6"/>
    <w:rsid w:val="2AEC0F85"/>
    <w:rsid w:val="2AFEBB5A"/>
    <w:rsid w:val="2B022A4C"/>
    <w:rsid w:val="2B036CF0"/>
    <w:rsid w:val="2B0FD5C2"/>
    <w:rsid w:val="2B2458FD"/>
    <w:rsid w:val="2B2AB589"/>
    <w:rsid w:val="2B38589D"/>
    <w:rsid w:val="2B3EBD00"/>
    <w:rsid w:val="2B4FEEBC"/>
    <w:rsid w:val="2B5965BE"/>
    <w:rsid w:val="2B6C2B87"/>
    <w:rsid w:val="2B6E82E2"/>
    <w:rsid w:val="2B72621E"/>
    <w:rsid w:val="2B73200B"/>
    <w:rsid w:val="2B7C9070"/>
    <w:rsid w:val="2B81BF1B"/>
    <w:rsid w:val="2B95DED1"/>
    <w:rsid w:val="2BA1B540"/>
    <w:rsid w:val="2BA65F56"/>
    <w:rsid w:val="2BC0A759"/>
    <w:rsid w:val="2BC44989"/>
    <w:rsid w:val="2BD33504"/>
    <w:rsid w:val="2BD5506C"/>
    <w:rsid w:val="2BD7CE49"/>
    <w:rsid w:val="2BDA42B9"/>
    <w:rsid w:val="2BDC8B7D"/>
    <w:rsid w:val="2C1F0CB8"/>
    <w:rsid w:val="2C217685"/>
    <w:rsid w:val="2C2F2BA0"/>
    <w:rsid w:val="2C36D354"/>
    <w:rsid w:val="2C3EE0FB"/>
    <w:rsid w:val="2C458EB1"/>
    <w:rsid w:val="2C499150"/>
    <w:rsid w:val="2C4B3777"/>
    <w:rsid w:val="2C52BDDC"/>
    <w:rsid w:val="2C58704A"/>
    <w:rsid w:val="2C5EF87D"/>
    <w:rsid w:val="2C6AD747"/>
    <w:rsid w:val="2C6C71BD"/>
    <w:rsid w:val="2C890E86"/>
    <w:rsid w:val="2C9A7508"/>
    <w:rsid w:val="2C9F3D51"/>
    <w:rsid w:val="2C9FA374"/>
    <w:rsid w:val="2CAAB194"/>
    <w:rsid w:val="2CB155DA"/>
    <w:rsid w:val="2CC60A3D"/>
    <w:rsid w:val="2CC7A431"/>
    <w:rsid w:val="2CD7FA6A"/>
    <w:rsid w:val="2CD8DEFC"/>
    <w:rsid w:val="2CDF8B92"/>
    <w:rsid w:val="2CE17117"/>
    <w:rsid w:val="2CF91293"/>
    <w:rsid w:val="2D04B1B0"/>
    <w:rsid w:val="2D0FE1B6"/>
    <w:rsid w:val="2D19AB11"/>
    <w:rsid w:val="2D1B21D9"/>
    <w:rsid w:val="2D20F5F3"/>
    <w:rsid w:val="2D430CE5"/>
    <w:rsid w:val="2D48F484"/>
    <w:rsid w:val="2D602BD7"/>
    <w:rsid w:val="2D6633F6"/>
    <w:rsid w:val="2D678A24"/>
    <w:rsid w:val="2D6BF325"/>
    <w:rsid w:val="2D7D5EA4"/>
    <w:rsid w:val="2D85EE6C"/>
    <w:rsid w:val="2D8B030E"/>
    <w:rsid w:val="2D914EA0"/>
    <w:rsid w:val="2D96114C"/>
    <w:rsid w:val="2DA0729A"/>
    <w:rsid w:val="2DA9A44C"/>
    <w:rsid w:val="2DACC014"/>
    <w:rsid w:val="2DB09D03"/>
    <w:rsid w:val="2DB5685F"/>
    <w:rsid w:val="2DBE0CB0"/>
    <w:rsid w:val="2DD727B0"/>
    <w:rsid w:val="2DD9C6F2"/>
    <w:rsid w:val="2DE9CDDD"/>
    <w:rsid w:val="2DF72078"/>
    <w:rsid w:val="2DFD0F78"/>
    <w:rsid w:val="2E08B6B4"/>
    <w:rsid w:val="2E0BFB7B"/>
    <w:rsid w:val="2E0FFA5D"/>
    <w:rsid w:val="2E1344D5"/>
    <w:rsid w:val="2E19F0E4"/>
    <w:rsid w:val="2E237F2F"/>
    <w:rsid w:val="2E24DA0B"/>
    <w:rsid w:val="2E3AC2CC"/>
    <w:rsid w:val="2E3C806D"/>
    <w:rsid w:val="2E4681F5"/>
    <w:rsid w:val="2E55E762"/>
    <w:rsid w:val="2E57C0D4"/>
    <w:rsid w:val="2E63BB78"/>
    <w:rsid w:val="2E87CCD0"/>
    <w:rsid w:val="2E94DFC4"/>
    <w:rsid w:val="2E994D45"/>
    <w:rsid w:val="2E9FDA9B"/>
    <w:rsid w:val="2EA7CDAC"/>
    <w:rsid w:val="2EB04AB8"/>
    <w:rsid w:val="2EB3076A"/>
    <w:rsid w:val="2EB5196B"/>
    <w:rsid w:val="2EB95FDD"/>
    <w:rsid w:val="2ED0E5A6"/>
    <w:rsid w:val="2EE8457D"/>
    <w:rsid w:val="2EF8481B"/>
    <w:rsid w:val="2EFC4C79"/>
    <w:rsid w:val="2F01DE84"/>
    <w:rsid w:val="2F075736"/>
    <w:rsid w:val="2F085D4B"/>
    <w:rsid w:val="2F106787"/>
    <w:rsid w:val="2F19CC42"/>
    <w:rsid w:val="2F2033F3"/>
    <w:rsid w:val="2F20D07B"/>
    <w:rsid w:val="2F212800"/>
    <w:rsid w:val="2F246760"/>
    <w:rsid w:val="2F407A75"/>
    <w:rsid w:val="2F408B70"/>
    <w:rsid w:val="2F5648D3"/>
    <w:rsid w:val="2F5C110D"/>
    <w:rsid w:val="2F6F46F5"/>
    <w:rsid w:val="2F700916"/>
    <w:rsid w:val="2F72C42D"/>
    <w:rsid w:val="2F804E94"/>
    <w:rsid w:val="2F8657F7"/>
    <w:rsid w:val="2F984C74"/>
    <w:rsid w:val="2FAE9457"/>
    <w:rsid w:val="2FAFE05C"/>
    <w:rsid w:val="2FB6600C"/>
    <w:rsid w:val="2FBF2B6F"/>
    <w:rsid w:val="2FE7B0F5"/>
    <w:rsid w:val="2FF06452"/>
    <w:rsid w:val="2FF1EF4A"/>
    <w:rsid w:val="2FF6A8E1"/>
    <w:rsid w:val="2FF710AB"/>
    <w:rsid w:val="2FFB88C6"/>
    <w:rsid w:val="3003764C"/>
    <w:rsid w:val="30088D51"/>
    <w:rsid w:val="300E59C8"/>
    <w:rsid w:val="302DB411"/>
    <w:rsid w:val="303853A9"/>
    <w:rsid w:val="30385783"/>
    <w:rsid w:val="3038C77A"/>
    <w:rsid w:val="303E19FA"/>
    <w:rsid w:val="304AC55B"/>
    <w:rsid w:val="3055303E"/>
    <w:rsid w:val="306E761D"/>
    <w:rsid w:val="30711400"/>
    <w:rsid w:val="307350C9"/>
    <w:rsid w:val="308F6F99"/>
    <w:rsid w:val="309919B7"/>
    <w:rsid w:val="30A68728"/>
    <w:rsid w:val="30AD5615"/>
    <w:rsid w:val="30AEAD06"/>
    <w:rsid w:val="30B8051B"/>
    <w:rsid w:val="30B85F9D"/>
    <w:rsid w:val="30BFB47B"/>
    <w:rsid w:val="30CBE442"/>
    <w:rsid w:val="30E19E4F"/>
    <w:rsid w:val="30E460D6"/>
    <w:rsid w:val="30EAF5F7"/>
    <w:rsid w:val="30EDA57D"/>
    <w:rsid w:val="3106E07F"/>
    <w:rsid w:val="310ACA4E"/>
    <w:rsid w:val="310B1756"/>
    <w:rsid w:val="3116EC66"/>
    <w:rsid w:val="31178747"/>
    <w:rsid w:val="31183FB9"/>
    <w:rsid w:val="311ACDD4"/>
    <w:rsid w:val="311D7A4B"/>
    <w:rsid w:val="311E3292"/>
    <w:rsid w:val="311F02EB"/>
    <w:rsid w:val="3129E598"/>
    <w:rsid w:val="3137B69F"/>
    <w:rsid w:val="313B6C11"/>
    <w:rsid w:val="314D8841"/>
    <w:rsid w:val="315B1036"/>
    <w:rsid w:val="315DCBEB"/>
    <w:rsid w:val="3163D101"/>
    <w:rsid w:val="3187EF50"/>
    <w:rsid w:val="318BE062"/>
    <w:rsid w:val="319209A7"/>
    <w:rsid w:val="31A9693B"/>
    <w:rsid w:val="31ADFE84"/>
    <w:rsid w:val="31BF43D3"/>
    <w:rsid w:val="31C0D78A"/>
    <w:rsid w:val="31C8D72F"/>
    <w:rsid w:val="31CA9EFD"/>
    <w:rsid w:val="31D06B0C"/>
    <w:rsid w:val="31D9EA5B"/>
    <w:rsid w:val="31DA8AA9"/>
    <w:rsid w:val="31DB01FB"/>
    <w:rsid w:val="31DB7123"/>
    <w:rsid w:val="31E11710"/>
    <w:rsid w:val="31E1CF6A"/>
    <w:rsid w:val="31E66A6D"/>
    <w:rsid w:val="31F99A3F"/>
    <w:rsid w:val="3205F3F5"/>
    <w:rsid w:val="32247979"/>
    <w:rsid w:val="32298592"/>
    <w:rsid w:val="32485B2E"/>
    <w:rsid w:val="3283E396"/>
    <w:rsid w:val="32995CE2"/>
    <w:rsid w:val="329AEC9D"/>
    <w:rsid w:val="329EF389"/>
    <w:rsid w:val="32AB9405"/>
    <w:rsid w:val="32B210BC"/>
    <w:rsid w:val="32B5D9E3"/>
    <w:rsid w:val="32C42C8A"/>
    <w:rsid w:val="32C595CD"/>
    <w:rsid w:val="32D424C4"/>
    <w:rsid w:val="32D59BD6"/>
    <w:rsid w:val="32E0FB9B"/>
    <w:rsid w:val="32EA573F"/>
    <w:rsid w:val="32F5C2BC"/>
    <w:rsid w:val="32F6E097"/>
    <w:rsid w:val="330BA538"/>
    <w:rsid w:val="330FF190"/>
    <w:rsid w:val="33130B0D"/>
    <w:rsid w:val="331E8F00"/>
    <w:rsid w:val="3329B70E"/>
    <w:rsid w:val="3330A688"/>
    <w:rsid w:val="3335D66A"/>
    <w:rsid w:val="33440CB6"/>
    <w:rsid w:val="3344A257"/>
    <w:rsid w:val="334CAF5D"/>
    <w:rsid w:val="3355ACAD"/>
    <w:rsid w:val="3363C090"/>
    <w:rsid w:val="33642AE3"/>
    <w:rsid w:val="337B3ECF"/>
    <w:rsid w:val="337F065C"/>
    <w:rsid w:val="33823ACE"/>
    <w:rsid w:val="338F1B6F"/>
    <w:rsid w:val="33944053"/>
    <w:rsid w:val="33A69870"/>
    <w:rsid w:val="33B4303B"/>
    <w:rsid w:val="33C56386"/>
    <w:rsid w:val="33CE49AF"/>
    <w:rsid w:val="33E01D88"/>
    <w:rsid w:val="33E19B3D"/>
    <w:rsid w:val="33F3AEBB"/>
    <w:rsid w:val="34001AC5"/>
    <w:rsid w:val="34200826"/>
    <w:rsid w:val="342532B7"/>
    <w:rsid w:val="3429B5FF"/>
    <w:rsid w:val="342D6EF7"/>
    <w:rsid w:val="34322764"/>
    <w:rsid w:val="34384B15"/>
    <w:rsid w:val="343DBE14"/>
    <w:rsid w:val="345C3DA9"/>
    <w:rsid w:val="345EC9ED"/>
    <w:rsid w:val="3465076A"/>
    <w:rsid w:val="34667B48"/>
    <w:rsid w:val="346AACB0"/>
    <w:rsid w:val="346EB0E5"/>
    <w:rsid w:val="346ED083"/>
    <w:rsid w:val="346FA733"/>
    <w:rsid w:val="34726F2F"/>
    <w:rsid w:val="34733898"/>
    <w:rsid w:val="347CCBFC"/>
    <w:rsid w:val="3495D9C1"/>
    <w:rsid w:val="349B01E4"/>
    <w:rsid w:val="349DB006"/>
    <w:rsid w:val="34ACA230"/>
    <w:rsid w:val="34B9C452"/>
    <w:rsid w:val="34BD528E"/>
    <w:rsid w:val="34DD7CE8"/>
    <w:rsid w:val="34DFC66C"/>
    <w:rsid w:val="34F5947C"/>
    <w:rsid w:val="34F7925C"/>
    <w:rsid w:val="34FF83A4"/>
    <w:rsid w:val="350E5183"/>
    <w:rsid w:val="351AE612"/>
    <w:rsid w:val="352984E6"/>
    <w:rsid w:val="353916EE"/>
    <w:rsid w:val="3539E994"/>
    <w:rsid w:val="354624A3"/>
    <w:rsid w:val="354790F0"/>
    <w:rsid w:val="3571E847"/>
    <w:rsid w:val="35738FBD"/>
    <w:rsid w:val="358B183F"/>
    <w:rsid w:val="359B3AA4"/>
    <w:rsid w:val="359EF353"/>
    <w:rsid w:val="35A04F25"/>
    <w:rsid w:val="35A31478"/>
    <w:rsid w:val="35B1DBCA"/>
    <w:rsid w:val="35CA6F17"/>
    <w:rsid w:val="35E7FB48"/>
    <w:rsid w:val="35EE8AAE"/>
    <w:rsid w:val="35FBD418"/>
    <w:rsid w:val="36049F48"/>
    <w:rsid w:val="3611311F"/>
    <w:rsid w:val="36116949"/>
    <w:rsid w:val="3619D648"/>
    <w:rsid w:val="362057E1"/>
    <w:rsid w:val="36258E40"/>
    <w:rsid w:val="3628EFF1"/>
    <w:rsid w:val="365431CB"/>
    <w:rsid w:val="3657304D"/>
    <w:rsid w:val="3665EA65"/>
    <w:rsid w:val="366FE248"/>
    <w:rsid w:val="36748769"/>
    <w:rsid w:val="3682F3E9"/>
    <w:rsid w:val="368ED040"/>
    <w:rsid w:val="36939C05"/>
    <w:rsid w:val="3698ECC6"/>
    <w:rsid w:val="369BB9E5"/>
    <w:rsid w:val="369C4852"/>
    <w:rsid w:val="36A29C76"/>
    <w:rsid w:val="36A5988F"/>
    <w:rsid w:val="36C2A331"/>
    <w:rsid w:val="36CAB999"/>
    <w:rsid w:val="36FBD398"/>
    <w:rsid w:val="36FCD89D"/>
    <w:rsid w:val="36FE3719"/>
    <w:rsid w:val="37161893"/>
    <w:rsid w:val="371F8A9B"/>
    <w:rsid w:val="37237055"/>
    <w:rsid w:val="372440EA"/>
    <w:rsid w:val="374171B7"/>
    <w:rsid w:val="3742EDFF"/>
    <w:rsid w:val="374648E9"/>
    <w:rsid w:val="3750DD0A"/>
    <w:rsid w:val="3751BFD2"/>
    <w:rsid w:val="3753A25A"/>
    <w:rsid w:val="37587DEC"/>
    <w:rsid w:val="3774E806"/>
    <w:rsid w:val="3784FB71"/>
    <w:rsid w:val="37A945A8"/>
    <w:rsid w:val="37AA2322"/>
    <w:rsid w:val="37AA8067"/>
    <w:rsid w:val="37DDCE5D"/>
    <w:rsid w:val="37E31301"/>
    <w:rsid w:val="37EE3C97"/>
    <w:rsid w:val="37F16514"/>
    <w:rsid w:val="37F78D01"/>
    <w:rsid w:val="37F8AE3E"/>
    <w:rsid w:val="3802C6D5"/>
    <w:rsid w:val="3819CDA6"/>
    <w:rsid w:val="382B49B8"/>
    <w:rsid w:val="382CE3B1"/>
    <w:rsid w:val="3833DF5E"/>
    <w:rsid w:val="3843A7B4"/>
    <w:rsid w:val="3848CB60"/>
    <w:rsid w:val="384C51FA"/>
    <w:rsid w:val="384F75BD"/>
    <w:rsid w:val="3850992C"/>
    <w:rsid w:val="3854F370"/>
    <w:rsid w:val="385BF816"/>
    <w:rsid w:val="38832F2A"/>
    <w:rsid w:val="3898448D"/>
    <w:rsid w:val="38AC7AF5"/>
    <w:rsid w:val="38AD426C"/>
    <w:rsid w:val="38AE5758"/>
    <w:rsid w:val="38AE750D"/>
    <w:rsid w:val="38B60FC3"/>
    <w:rsid w:val="38BB582E"/>
    <w:rsid w:val="38C649F1"/>
    <w:rsid w:val="38CB73E1"/>
    <w:rsid w:val="38D60B5D"/>
    <w:rsid w:val="38E5150C"/>
    <w:rsid w:val="38EC62E0"/>
    <w:rsid w:val="38EECCFB"/>
    <w:rsid w:val="38F6856A"/>
    <w:rsid w:val="38FC3F71"/>
    <w:rsid w:val="390175E3"/>
    <w:rsid w:val="391B40A5"/>
    <w:rsid w:val="39234C3D"/>
    <w:rsid w:val="392C0342"/>
    <w:rsid w:val="39301EF2"/>
    <w:rsid w:val="39314E8A"/>
    <w:rsid w:val="394FE6B7"/>
    <w:rsid w:val="397B7A07"/>
    <w:rsid w:val="3989349C"/>
    <w:rsid w:val="398C4718"/>
    <w:rsid w:val="399ACC27"/>
    <w:rsid w:val="39A13937"/>
    <w:rsid w:val="39AC780E"/>
    <w:rsid w:val="39B6F33E"/>
    <w:rsid w:val="39BA2B9E"/>
    <w:rsid w:val="39BB0903"/>
    <w:rsid w:val="39CAFA3A"/>
    <w:rsid w:val="39CEB5E1"/>
    <w:rsid w:val="39DB3058"/>
    <w:rsid w:val="39DB5CEC"/>
    <w:rsid w:val="39E0C641"/>
    <w:rsid w:val="39F20A22"/>
    <w:rsid w:val="39FBA9B8"/>
    <w:rsid w:val="3A159F1F"/>
    <w:rsid w:val="3A216274"/>
    <w:rsid w:val="3A2894A0"/>
    <w:rsid w:val="3A3E5DC0"/>
    <w:rsid w:val="3A3F1CA4"/>
    <w:rsid w:val="3A57288F"/>
    <w:rsid w:val="3A5736C4"/>
    <w:rsid w:val="3A585AEF"/>
    <w:rsid w:val="3A69E6F1"/>
    <w:rsid w:val="3A6CD493"/>
    <w:rsid w:val="3A7ADAEF"/>
    <w:rsid w:val="3A94AEFD"/>
    <w:rsid w:val="3A9A3112"/>
    <w:rsid w:val="3AA9A26D"/>
    <w:rsid w:val="3AABD0A6"/>
    <w:rsid w:val="3AB3E52D"/>
    <w:rsid w:val="3AD9F69E"/>
    <w:rsid w:val="3AEEBF67"/>
    <w:rsid w:val="3AF4D930"/>
    <w:rsid w:val="3B0C50B1"/>
    <w:rsid w:val="3B0D99E0"/>
    <w:rsid w:val="3B171B72"/>
    <w:rsid w:val="3B1A5CEF"/>
    <w:rsid w:val="3B226DBA"/>
    <w:rsid w:val="3B40B692"/>
    <w:rsid w:val="3B422151"/>
    <w:rsid w:val="3B430AB4"/>
    <w:rsid w:val="3B4405DB"/>
    <w:rsid w:val="3B506131"/>
    <w:rsid w:val="3B50E8C3"/>
    <w:rsid w:val="3B56D964"/>
    <w:rsid w:val="3B5AF5E8"/>
    <w:rsid w:val="3B61A419"/>
    <w:rsid w:val="3B61F2C9"/>
    <w:rsid w:val="3B652454"/>
    <w:rsid w:val="3B730BB2"/>
    <w:rsid w:val="3B7D9EE6"/>
    <w:rsid w:val="3B7E18F2"/>
    <w:rsid w:val="3B84CA3C"/>
    <w:rsid w:val="3B8D3216"/>
    <w:rsid w:val="3B8E14B9"/>
    <w:rsid w:val="3BA5801D"/>
    <w:rsid w:val="3BB79AF4"/>
    <w:rsid w:val="3BCB45E1"/>
    <w:rsid w:val="3BD23C13"/>
    <w:rsid w:val="3BDABF01"/>
    <w:rsid w:val="3BDB15F7"/>
    <w:rsid w:val="3BE542EE"/>
    <w:rsid w:val="3C027D2B"/>
    <w:rsid w:val="3C11DFE5"/>
    <w:rsid w:val="3C1BB318"/>
    <w:rsid w:val="3C3CF791"/>
    <w:rsid w:val="3C3F2209"/>
    <w:rsid w:val="3C6085B8"/>
    <w:rsid w:val="3C61BF54"/>
    <w:rsid w:val="3C61E780"/>
    <w:rsid w:val="3C680E14"/>
    <w:rsid w:val="3C68EF4C"/>
    <w:rsid w:val="3C7D7BD2"/>
    <w:rsid w:val="3C84EB7E"/>
    <w:rsid w:val="3C8A2358"/>
    <w:rsid w:val="3C8CD8F6"/>
    <w:rsid w:val="3CA12FFC"/>
    <w:rsid w:val="3CB634BB"/>
    <w:rsid w:val="3CC14AAB"/>
    <w:rsid w:val="3CD44C14"/>
    <w:rsid w:val="3CD58529"/>
    <w:rsid w:val="3CED56E5"/>
    <w:rsid w:val="3CEE883B"/>
    <w:rsid w:val="3CF1D025"/>
    <w:rsid w:val="3CFFE718"/>
    <w:rsid w:val="3D018D50"/>
    <w:rsid w:val="3D156F89"/>
    <w:rsid w:val="3D1F15DA"/>
    <w:rsid w:val="3D269FDD"/>
    <w:rsid w:val="3D37CF44"/>
    <w:rsid w:val="3D496DBB"/>
    <w:rsid w:val="3D7AF14A"/>
    <w:rsid w:val="3D8EC951"/>
    <w:rsid w:val="3D8FD130"/>
    <w:rsid w:val="3D9A3F21"/>
    <w:rsid w:val="3DEBAB6A"/>
    <w:rsid w:val="3E07D4BF"/>
    <w:rsid w:val="3E134395"/>
    <w:rsid w:val="3E168618"/>
    <w:rsid w:val="3E1CD9C4"/>
    <w:rsid w:val="3E2680D2"/>
    <w:rsid w:val="3E26B563"/>
    <w:rsid w:val="3E34759D"/>
    <w:rsid w:val="3E36FC80"/>
    <w:rsid w:val="3E41B9DB"/>
    <w:rsid w:val="3E46F821"/>
    <w:rsid w:val="3E4B7403"/>
    <w:rsid w:val="3E55D064"/>
    <w:rsid w:val="3E59D591"/>
    <w:rsid w:val="3E68076E"/>
    <w:rsid w:val="3E701C75"/>
    <w:rsid w:val="3E77284B"/>
    <w:rsid w:val="3E81CCC8"/>
    <w:rsid w:val="3E89ED17"/>
    <w:rsid w:val="3E9EC161"/>
    <w:rsid w:val="3EA350EF"/>
    <w:rsid w:val="3EA4F52C"/>
    <w:rsid w:val="3EAD06EA"/>
    <w:rsid w:val="3EAF471E"/>
    <w:rsid w:val="3EBCC6E2"/>
    <w:rsid w:val="3EBD08A7"/>
    <w:rsid w:val="3EBD583C"/>
    <w:rsid w:val="3EBF1C9E"/>
    <w:rsid w:val="3EC25834"/>
    <w:rsid w:val="3ED15A13"/>
    <w:rsid w:val="3ED76C29"/>
    <w:rsid w:val="3EECD92B"/>
    <w:rsid w:val="3F03B63D"/>
    <w:rsid w:val="3F15D52D"/>
    <w:rsid w:val="3F1ABDC3"/>
    <w:rsid w:val="3F1D211D"/>
    <w:rsid w:val="3F2BA191"/>
    <w:rsid w:val="3F388159"/>
    <w:rsid w:val="3F4493FA"/>
    <w:rsid w:val="3F44AB6F"/>
    <w:rsid w:val="3F4980A7"/>
    <w:rsid w:val="3F4C6652"/>
    <w:rsid w:val="3F4CCAB3"/>
    <w:rsid w:val="3F50E116"/>
    <w:rsid w:val="3F59F1CE"/>
    <w:rsid w:val="3F5EBA29"/>
    <w:rsid w:val="3F5FBF8E"/>
    <w:rsid w:val="3F719431"/>
    <w:rsid w:val="3F74E2BF"/>
    <w:rsid w:val="3F82F3A3"/>
    <w:rsid w:val="3F8644F2"/>
    <w:rsid w:val="3F89CF39"/>
    <w:rsid w:val="3F983B5E"/>
    <w:rsid w:val="3F9B5901"/>
    <w:rsid w:val="3FA639D2"/>
    <w:rsid w:val="3FB532F1"/>
    <w:rsid w:val="3FBA1E49"/>
    <w:rsid w:val="3FCD3B36"/>
    <w:rsid w:val="3FD30C2B"/>
    <w:rsid w:val="3FD5AA3A"/>
    <w:rsid w:val="3FD9ACF1"/>
    <w:rsid w:val="3FDD5A9D"/>
    <w:rsid w:val="3FF6C5E0"/>
    <w:rsid w:val="3FFDE203"/>
    <w:rsid w:val="4003D7CF"/>
    <w:rsid w:val="400667A3"/>
    <w:rsid w:val="400AC817"/>
    <w:rsid w:val="4010798A"/>
    <w:rsid w:val="402025DB"/>
    <w:rsid w:val="4022290D"/>
    <w:rsid w:val="4023FF2F"/>
    <w:rsid w:val="4027F5D9"/>
    <w:rsid w:val="402B43CC"/>
    <w:rsid w:val="402C26B1"/>
    <w:rsid w:val="402D8BE1"/>
    <w:rsid w:val="40391B67"/>
    <w:rsid w:val="4039D3F0"/>
    <w:rsid w:val="405D8B51"/>
    <w:rsid w:val="407C3703"/>
    <w:rsid w:val="407EB3C7"/>
    <w:rsid w:val="40804D59"/>
    <w:rsid w:val="409B25EE"/>
    <w:rsid w:val="40AB932F"/>
    <w:rsid w:val="40B8FFC1"/>
    <w:rsid w:val="40D914B3"/>
    <w:rsid w:val="40DE99BC"/>
    <w:rsid w:val="40E2EA7B"/>
    <w:rsid w:val="40E30164"/>
    <w:rsid w:val="40E349F7"/>
    <w:rsid w:val="410F325E"/>
    <w:rsid w:val="411690A1"/>
    <w:rsid w:val="411AA183"/>
    <w:rsid w:val="411E663A"/>
    <w:rsid w:val="41252442"/>
    <w:rsid w:val="413D5A2A"/>
    <w:rsid w:val="4141EDFE"/>
    <w:rsid w:val="4147E2BF"/>
    <w:rsid w:val="415069D0"/>
    <w:rsid w:val="415638E1"/>
    <w:rsid w:val="415681DD"/>
    <w:rsid w:val="41633C8A"/>
    <w:rsid w:val="416775E8"/>
    <w:rsid w:val="4172932B"/>
    <w:rsid w:val="417F4F9A"/>
    <w:rsid w:val="418AF47E"/>
    <w:rsid w:val="4193D6CD"/>
    <w:rsid w:val="41A2175F"/>
    <w:rsid w:val="41A5C307"/>
    <w:rsid w:val="41AF5CD5"/>
    <w:rsid w:val="41B1B159"/>
    <w:rsid w:val="41CA36D8"/>
    <w:rsid w:val="41CAF006"/>
    <w:rsid w:val="41D5FC30"/>
    <w:rsid w:val="41EF85D6"/>
    <w:rsid w:val="42024577"/>
    <w:rsid w:val="420F7E47"/>
    <w:rsid w:val="4233783F"/>
    <w:rsid w:val="423B14E2"/>
    <w:rsid w:val="423CDEAD"/>
    <w:rsid w:val="4240E406"/>
    <w:rsid w:val="4247D67E"/>
    <w:rsid w:val="42697055"/>
    <w:rsid w:val="4277921D"/>
    <w:rsid w:val="427A6A1D"/>
    <w:rsid w:val="4283AED2"/>
    <w:rsid w:val="429345BA"/>
    <w:rsid w:val="42997137"/>
    <w:rsid w:val="4299A8F2"/>
    <w:rsid w:val="42A2C60E"/>
    <w:rsid w:val="42B91A4E"/>
    <w:rsid w:val="42B94C7C"/>
    <w:rsid w:val="42BEF1F5"/>
    <w:rsid w:val="42C9E966"/>
    <w:rsid w:val="42CF5381"/>
    <w:rsid w:val="42D22F7F"/>
    <w:rsid w:val="42D929A3"/>
    <w:rsid w:val="42DDDA94"/>
    <w:rsid w:val="42DE0EA1"/>
    <w:rsid w:val="42FA0148"/>
    <w:rsid w:val="42FB7CCA"/>
    <w:rsid w:val="43165248"/>
    <w:rsid w:val="432136A8"/>
    <w:rsid w:val="43386D8E"/>
    <w:rsid w:val="4338A579"/>
    <w:rsid w:val="433E0865"/>
    <w:rsid w:val="433EB78D"/>
    <w:rsid w:val="434BD432"/>
    <w:rsid w:val="435F1641"/>
    <w:rsid w:val="4365FEE3"/>
    <w:rsid w:val="437024B1"/>
    <w:rsid w:val="4370C622"/>
    <w:rsid w:val="43825CF6"/>
    <w:rsid w:val="4397A617"/>
    <w:rsid w:val="43C0D548"/>
    <w:rsid w:val="43C60AD8"/>
    <w:rsid w:val="43C98CF6"/>
    <w:rsid w:val="43D0B30F"/>
    <w:rsid w:val="43EA6A7F"/>
    <w:rsid w:val="43FC7629"/>
    <w:rsid w:val="44010F8E"/>
    <w:rsid w:val="4406E602"/>
    <w:rsid w:val="441B96B6"/>
    <w:rsid w:val="441F0803"/>
    <w:rsid w:val="4426E8DB"/>
    <w:rsid w:val="4428188A"/>
    <w:rsid w:val="442AF678"/>
    <w:rsid w:val="442F3B84"/>
    <w:rsid w:val="4444EE4C"/>
    <w:rsid w:val="444AC8D0"/>
    <w:rsid w:val="44504EED"/>
    <w:rsid w:val="445565F0"/>
    <w:rsid w:val="445A38A3"/>
    <w:rsid w:val="4463502C"/>
    <w:rsid w:val="4464246E"/>
    <w:rsid w:val="4466EEBF"/>
    <w:rsid w:val="44679C4F"/>
    <w:rsid w:val="4469136A"/>
    <w:rsid w:val="4474F1E1"/>
    <w:rsid w:val="44945236"/>
    <w:rsid w:val="44C0B069"/>
    <w:rsid w:val="44C24C1E"/>
    <w:rsid w:val="44C4D532"/>
    <w:rsid w:val="44C4EABE"/>
    <w:rsid w:val="44D2A147"/>
    <w:rsid w:val="44D9921C"/>
    <w:rsid w:val="44E07B6D"/>
    <w:rsid w:val="44F10E4C"/>
    <w:rsid w:val="44FE0C1B"/>
    <w:rsid w:val="4511AFA3"/>
    <w:rsid w:val="4515B4BB"/>
    <w:rsid w:val="45180286"/>
    <w:rsid w:val="45185176"/>
    <w:rsid w:val="45216A57"/>
    <w:rsid w:val="4525EBA3"/>
    <w:rsid w:val="4531B3AA"/>
    <w:rsid w:val="45364FCC"/>
    <w:rsid w:val="45443166"/>
    <w:rsid w:val="454A1A59"/>
    <w:rsid w:val="454EC0F2"/>
    <w:rsid w:val="45514C32"/>
    <w:rsid w:val="4553236A"/>
    <w:rsid w:val="455F9843"/>
    <w:rsid w:val="45612EF9"/>
    <w:rsid w:val="4572B5A4"/>
    <w:rsid w:val="4574760C"/>
    <w:rsid w:val="45818F01"/>
    <w:rsid w:val="45968CF7"/>
    <w:rsid w:val="45A6E13D"/>
    <w:rsid w:val="45B20ADF"/>
    <w:rsid w:val="45BADB90"/>
    <w:rsid w:val="45BB3642"/>
    <w:rsid w:val="45BBF71F"/>
    <w:rsid w:val="45BC51E8"/>
    <w:rsid w:val="45BE394B"/>
    <w:rsid w:val="45C3E8EB"/>
    <w:rsid w:val="45C57CB7"/>
    <w:rsid w:val="45D06923"/>
    <w:rsid w:val="45E30B9D"/>
    <w:rsid w:val="45ECB768"/>
    <w:rsid w:val="45ED6C1C"/>
    <w:rsid w:val="45F5C7FD"/>
    <w:rsid w:val="45F9C678"/>
    <w:rsid w:val="45FC8706"/>
    <w:rsid w:val="46005121"/>
    <w:rsid w:val="46051CFD"/>
    <w:rsid w:val="460B75F7"/>
    <w:rsid w:val="461F66CC"/>
    <w:rsid w:val="46222220"/>
    <w:rsid w:val="463736C7"/>
    <w:rsid w:val="4656ECCD"/>
    <w:rsid w:val="465A4644"/>
    <w:rsid w:val="468033D7"/>
    <w:rsid w:val="46A6FB2A"/>
    <w:rsid w:val="46B37B3C"/>
    <w:rsid w:val="46B5D397"/>
    <w:rsid w:val="46B9CB35"/>
    <w:rsid w:val="46BDA586"/>
    <w:rsid w:val="46C99F33"/>
    <w:rsid w:val="46CDFA31"/>
    <w:rsid w:val="46CE364D"/>
    <w:rsid w:val="46D2202D"/>
    <w:rsid w:val="46D228FB"/>
    <w:rsid w:val="46D8F900"/>
    <w:rsid w:val="46D90EE8"/>
    <w:rsid w:val="46D93DED"/>
    <w:rsid w:val="46E88695"/>
    <w:rsid w:val="46EEF3CB"/>
    <w:rsid w:val="4700A339"/>
    <w:rsid w:val="47104C6D"/>
    <w:rsid w:val="47174B43"/>
    <w:rsid w:val="471CE7B0"/>
    <w:rsid w:val="472F1B21"/>
    <w:rsid w:val="473CFCA9"/>
    <w:rsid w:val="4740D715"/>
    <w:rsid w:val="4743B90E"/>
    <w:rsid w:val="4750CD8C"/>
    <w:rsid w:val="475105FD"/>
    <w:rsid w:val="47584D9B"/>
    <w:rsid w:val="47747884"/>
    <w:rsid w:val="47826009"/>
    <w:rsid w:val="47842C3D"/>
    <w:rsid w:val="478C1FB2"/>
    <w:rsid w:val="478F9389"/>
    <w:rsid w:val="479E19DE"/>
    <w:rsid w:val="479F317E"/>
    <w:rsid w:val="47AC8333"/>
    <w:rsid w:val="47AD1EEB"/>
    <w:rsid w:val="47C63260"/>
    <w:rsid w:val="47CCD1C1"/>
    <w:rsid w:val="47DE90BE"/>
    <w:rsid w:val="47E412F4"/>
    <w:rsid w:val="47F88216"/>
    <w:rsid w:val="48087916"/>
    <w:rsid w:val="480E2A0A"/>
    <w:rsid w:val="481804FF"/>
    <w:rsid w:val="481C340F"/>
    <w:rsid w:val="482AC03A"/>
    <w:rsid w:val="48314944"/>
    <w:rsid w:val="4831FD04"/>
    <w:rsid w:val="4836DB73"/>
    <w:rsid w:val="48377633"/>
    <w:rsid w:val="48530162"/>
    <w:rsid w:val="4855CE19"/>
    <w:rsid w:val="485C77D6"/>
    <w:rsid w:val="48789705"/>
    <w:rsid w:val="48850178"/>
    <w:rsid w:val="4890BC8C"/>
    <w:rsid w:val="48A19B43"/>
    <w:rsid w:val="48B13AE6"/>
    <w:rsid w:val="48D3027C"/>
    <w:rsid w:val="48EB124D"/>
    <w:rsid w:val="48FA8134"/>
    <w:rsid w:val="4906C12F"/>
    <w:rsid w:val="490AA30C"/>
    <w:rsid w:val="491F89AE"/>
    <w:rsid w:val="4927F013"/>
    <w:rsid w:val="4928D713"/>
    <w:rsid w:val="492C7C6C"/>
    <w:rsid w:val="49372A21"/>
    <w:rsid w:val="49467BBF"/>
    <w:rsid w:val="49587D18"/>
    <w:rsid w:val="495B0271"/>
    <w:rsid w:val="496B1486"/>
    <w:rsid w:val="497124D7"/>
    <w:rsid w:val="4976C064"/>
    <w:rsid w:val="49787589"/>
    <w:rsid w:val="4981E026"/>
    <w:rsid w:val="4984336B"/>
    <w:rsid w:val="4985C912"/>
    <w:rsid w:val="498FE8C1"/>
    <w:rsid w:val="4994DB40"/>
    <w:rsid w:val="4996FD0B"/>
    <w:rsid w:val="499E6765"/>
    <w:rsid w:val="49B1CD93"/>
    <w:rsid w:val="49B43339"/>
    <w:rsid w:val="49B7D499"/>
    <w:rsid w:val="49C184D5"/>
    <w:rsid w:val="49CA3511"/>
    <w:rsid w:val="49CB32D3"/>
    <w:rsid w:val="49CC5F44"/>
    <w:rsid w:val="49D1E197"/>
    <w:rsid w:val="49DE48F1"/>
    <w:rsid w:val="49FF0EC4"/>
    <w:rsid w:val="4A0560D7"/>
    <w:rsid w:val="4A0861F0"/>
    <w:rsid w:val="4A171899"/>
    <w:rsid w:val="4A2265D6"/>
    <w:rsid w:val="4A43B698"/>
    <w:rsid w:val="4A4F1FE9"/>
    <w:rsid w:val="4A5BC7D9"/>
    <w:rsid w:val="4A809A81"/>
    <w:rsid w:val="4A8B927A"/>
    <w:rsid w:val="4A914078"/>
    <w:rsid w:val="4A941E03"/>
    <w:rsid w:val="4AA94741"/>
    <w:rsid w:val="4AA9E80A"/>
    <w:rsid w:val="4AAB6F70"/>
    <w:rsid w:val="4AB19FDE"/>
    <w:rsid w:val="4AB39BBC"/>
    <w:rsid w:val="4ABE92B9"/>
    <w:rsid w:val="4AC53C19"/>
    <w:rsid w:val="4AD4E398"/>
    <w:rsid w:val="4ADC229E"/>
    <w:rsid w:val="4AE05AC8"/>
    <w:rsid w:val="4AE47948"/>
    <w:rsid w:val="4AF516F5"/>
    <w:rsid w:val="4AF9DF06"/>
    <w:rsid w:val="4B069854"/>
    <w:rsid w:val="4B0BCDA5"/>
    <w:rsid w:val="4B0DDED5"/>
    <w:rsid w:val="4B173508"/>
    <w:rsid w:val="4B174A3B"/>
    <w:rsid w:val="4B1F4D70"/>
    <w:rsid w:val="4B1FD2E6"/>
    <w:rsid w:val="4B211286"/>
    <w:rsid w:val="4B335B6A"/>
    <w:rsid w:val="4B366872"/>
    <w:rsid w:val="4B3A771F"/>
    <w:rsid w:val="4B4FA5C1"/>
    <w:rsid w:val="4B536D70"/>
    <w:rsid w:val="4B70237F"/>
    <w:rsid w:val="4B8143A6"/>
    <w:rsid w:val="4B8298BB"/>
    <w:rsid w:val="4B8BB218"/>
    <w:rsid w:val="4B99BC1C"/>
    <w:rsid w:val="4B9C3DB7"/>
    <w:rsid w:val="4B9FE92F"/>
    <w:rsid w:val="4BA020D3"/>
    <w:rsid w:val="4BA4E2F4"/>
    <w:rsid w:val="4BA895F1"/>
    <w:rsid w:val="4BB2CD65"/>
    <w:rsid w:val="4BB78711"/>
    <w:rsid w:val="4BB8090B"/>
    <w:rsid w:val="4BBEF86D"/>
    <w:rsid w:val="4BC1EEAA"/>
    <w:rsid w:val="4BC67807"/>
    <w:rsid w:val="4BCDDBA5"/>
    <w:rsid w:val="4BD0274D"/>
    <w:rsid w:val="4BD8D92A"/>
    <w:rsid w:val="4BF0D085"/>
    <w:rsid w:val="4BF279F1"/>
    <w:rsid w:val="4BFEF7A4"/>
    <w:rsid w:val="4C02AC0C"/>
    <w:rsid w:val="4C07BA57"/>
    <w:rsid w:val="4C12DF5D"/>
    <w:rsid w:val="4C1B31BA"/>
    <w:rsid w:val="4C2FFEBA"/>
    <w:rsid w:val="4C33CDF2"/>
    <w:rsid w:val="4C52C05A"/>
    <w:rsid w:val="4C5C6517"/>
    <w:rsid w:val="4C624D1F"/>
    <w:rsid w:val="4C6734D9"/>
    <w:rsid w:val="4C7D5887"/>
    <w:rsid w:val="4CA8087B"/>
    <w:rsid w:val="4CAB06D3"/>
    <w:rsid w:val="4CAE4FF9"/>
    <w:rsid w:val="4CB4087E"/>
    <w:rsid w:val="4CBB546A"/>
    <w:rsid w:val="4CBBF075"/>
    <w:rsid w:val="4CCC36BF"/>
    <w:rsid w:val="4CCD3A39"/>
    <w:rsid w:val="4CE1A1A3"/>
    <w:rsid w:val="4CFE1C03"/>
    <w:rsid w:val="4D071059"/>
    <w:rsid w:val="4D0C85E4"/>
    <w:rsid w:val="4D150F56"/>
    <w:rsid w:val="4D19FA44"/>
    <w:rsid w:val="4D26BFD3"/>
    <w:rsid w:val="4D3238B1"/>
    <w:rsid w:val="4D39A532"/>
    <w:rsid w:val="4D3B6AD1"/>
    <w:rsid w:val="4D3BB21C"/>
    <w:rsid w:val="4D416A7F"/>
    <w:rsid w:val="4D41CBF4"/>
    <w:rsid w:val="4D450CD7"/>
    <w:rsid w:val="4D4E046D"/>
    <w:rsid w:val="4D52B03C"/>
    <w:rsid w:val="4D648E9F"/>
    <w:rsid w:val="4D682CC1"/>
    <w:rsid w:val="4D7C0E7E"/>
    <w:rsid w:val="4D89702E"/>
    <w:rsid w:val="4D918619"/>
    <w:rsid w:val="4D9E7C6D"/>
    <w:rsid w:val="4DB1EEF8"/>
    <w:rsid w:val="4DB7249A"/>
    <w:rsid w:val="4DBCAF57"/>
    <w:rsid w:val="4DCC36E3"/>
    <w:rsid w:val="4DD2F8D0"/>
    <w:rsid w:val="4DDC5175"/>
    <w:rsid w:val="4DDDCE83"/>
    <w:rsid w:val="4DE014BA"/>
    <w:rsid w:val="4DE5439A"/>
    <w:rsid w:val="4DE860A7"/>
    <w:rsid w:val="4DF4AD66"/>
    <w:rsid w:val="4E0018A4"/>
    <w:rsid w:val="4E03274C"/>
    <w:rsid w:val="4E090E1A"/>
    <w:rsid w:val="4E0AE8B2"/>
    <w:rsid w:val="4E15DC54"/>
    <w:rsid w:val="4E3106ED"/>
    <w:rsid w:val="4E3500BE"/>
    <w:rsid w:val="4E3EA0F0"/>
    <w:rsid w:val="4E42272A"/>
    <w:rsid w:val="4E47C8B0"/>
    <w:rsid w:val="4E5CD531"/>
    <w:rsid w:val="4E5CF699"/>
    <w:rsid w:val="4E618A93"/>
    <w:rsid w:val="4E89BFBA"/>
    <w:rsid w:val="4E89E15B"/>
    <w:rsid w:val="4E9248B5"/>
    <w:rsid w:val="4EA7C441"/>
    <w:rsid w:val="4EB42306"/>
    <w:rsid w:val="4EBE238E"/>
    <w:rsid w:val="4EC8228F"/>
    <w:rsid w:val="4EE99D9E"/>
    <w:rsid w:val="4F1C8FD7"/>
    <w:rsid w:val="4F2141CA"/>
    <w:rsid w:val="4F29AAC8"/>
    <w:rsid w:val="4F3A4CCE"/>
    <w:rsid w:val="4F40F668"/>
    <w:rsid w:val="4F41E664"/>
    <w:rsid w:val="4F472650"/>
    <w:rsid w:val="4F489ABE"/>
    <w:rsid w:val="4F59A859"/>
    <w:rsid w:val="4F670488"/>
    <w:rsid w:val="4F6791F7"/>
    <w:rsid w:val="4F73A7AA"/>
    <w:rsid w:val="4F7DE5A3"/>
    <w:rsid w:val="4F7F18DD"/>
    <w:rsid w:val="4F916590"/>
    <w:rsid w:val="4F992FE0"/>
    <w:rsid w:val="4F9A81EC"/>
    <w:rsid w:val="4FA0A181"/>
    <w:rsid w:val="4FA79D75"/>
    <w:rsid w:val="4FAEF88F"/>
    <w:rsid w:val="4FB8D290"/>
    <w:rsid w:val="4FBA5CCB"/>
    <w:rsid w:val="4FBD321E"/>
    <w:rsid w:val="4FC8845C"/>
    <w:rsid w:val="4FC8EC63"/>
    <w:rsid w:val="4FCC1364"/>
    <w:rsid w:val="4FD03095"/>
    <w:rsid w:val="4FD1D165"/>
    <w:rsid w:val="4FDE64D4"/>
    <w:rsid w:val="4FEC8B0F"/>
    <w:rsid w:val="4FED0B4D"/>
    <w:rsid w:val="4FFF1C41"/>
    <w:rsid w:val="50149601"/>
    <w:rsid w:val="50194265"/>
    <w:rsid w:val="501C37C3"/>
    <w:rsid w:val="503A27A8"/>
    <w:rsid w:val="503D0301"/>
    <w:rsid w:val="50414ED2"/>
    <w:rsid w:val="5041DFFA"/>
    <w:rsid w:val="50437E72"/>
    <w:rsid w:val="504394A2"/>
    <w:rsid w:val="5045D2DB"/>
    <w:rsid w:val="504EC1B8"/>
    <w:rsid w:val="5057CA3A"/>
    <w:rsid w:val="5060B771"/>
    <w:rsid w:val="50637A4C"/>
    <w:rsid w:val="50875C53"/>
    <w:rsid w:val="50887911"/>
    <w:rsid w:val="509B3693"/>
    <w:rsid w:val="50B81D8E"/>
    <w:rsid w:val="50B84002"/>
    <w:rsid w:val="50B92FDF"/>
    <w:rsid w:val="50BCAD05"/>
    <w:rsid w:val="50BD422B"/>
    <w:rsid w:val="50C2E0E4"/>
    <w:rsid w:val="50D30B83"/>
    <w:rsid w:val="50D52C73"/>
    <w:rsid w:val="50D8342E"/>
    <w:rsid w:val="50EC560C"/>
    <w:rsid w:val="50EC6FC3"/>
    <w:rsid w:val="50F5332C"/>
    <w:rsid w:val="51006B6E"/>
    <w:rsid w:val="51092BAF"/>
    <w:rsid w:val="510A8C04"/>
    <w:rsid w:val="51164C69"/>
    <w:rsid w:val="51235546"/>
    <w:rsid w:val="5137969F"/>
    <w:rsid w:val="5138ADBE"/>
    <w:rsid w:val="513A3D1C"/>
    <w:rsid w:val="51406724"/>
    <w:rsid w:val="514647B1"/>
    <w:rsid w:val="5155C8A6"/>
    <w:rsid w:val="5162C03F"/>
    <w:rsid w:val="51656EC8"/>
    <w:rsid w:val="5165B72D"/>
    <w:rsid w:val="516A7EEB"/>
    <w:rsid w:val="516D3802"/>
    <w:rsid w:val="517FCB21"/>
    <w:rsid w:val="518A2FDD"/>
    <w:rsid w:val="51900CDC"/>
    <w:rsid w:val="5198A17A"/>
    <w:rsid w:val="51AAEBA6"/>
    <w:rsid w:val="51BC5E58"/>
    <w:rsid w:val="51CE532F"/>
    <w:rsid w:val="51DD3857"/>
    <w:rsid w:val="51DF4ED3"/>
    <w:rsid w:val="51EB4300"/>
    <w:rsid w:val="51ED93B5"/>
    <w:rsid w:val="5205E235"/>
    <w:rsid w:val="5228850E"/>
    <w:rsid w:val="524349B1"/>
    <w:rsid w:val="526B9B84"/>
    <w:rsid w:val="526CC265"/>
    <w:rsid w:val="526EB093"/>
    <w:rsid w:val="526F7289"/>
    <w:rsid w:val="527240BB"/>
    <w:rsid w:val="528B8989"/>
    <w:rsid w:val="529A9AD2"/>
    <w:rsid w:val="529F32B9"/>
    <w:rsid w:val="52A3E3AD"/>
    <w:rsid w:val="52AA30E9"/>
    <w:rsid w:val="52CF2AEC"/>
    <w:rsid w:val="52D20E5D"/>
    <w:rsid w:val="52D3CC1A"/>
    <w:rsid w:val="52D86DFE"/>
    <w:rsid w:val="52D9A350"/>
    <w:rsid w:val="52E006F6"/>
    <w:rsid w:val="52E94B55"/>
    <w:rsid w:val="52EC9416"/>
    <w:rsid w:val="52F07352"/>
    <w:rsid w:val="52F4976E"/>
    <w:rsid w:val="5311E14E"/>
    <w:rsid w:val="531D7147"/>
    <w:rsid w:val="531E9A3F"/>
    <w:rsid w:val="53340510"/>
    <w:rsid w:val="533D7C6D"/>
    <w:rsid w:val="533DFFB6"/>
    <w:rsid w:val="534072FD"/>
    <w:rsid w:val="5351BBCE"/>
    <w:rsid w:val="5352CB0E"/>
    <w:rsid w:val="535B2439"/>
    <w:rsid w:val="536AA72C"/>
    <w:rsid w:val="538D6613"/>
    <w:rsid w:val="53A67DB1"/>
    <w:rsid w:val="53A69241"/>
    <w:rsid w:val="53B16B02"/>
    <w:rsid w:val="53B6CDFB"/>
    <w:rsid w:val="53B77D84"/>
    <w:rsid w:val="53B99977"/>
    <w:rsid w:val="53C1F1C0"/>
    <w:rsid w:val="53C25F0D"/>
    <w:rsid w:val="53C2954C"/>
    <w:rsid w:val="53C37C4C"/>
    <w:rsid w:val="53C9AC43"/>
    <w:rsid w:val="53D759DA"/>
    <w:rsid w:val="5400E0A2"/>
    <w:rsid w:val="5409A976"/>
    <w:rsid w:val="54103E82"/>
    <w:rsid w:val="541D4E85"/>
    <w:rsid w:val="541F8B8D"/>
    <w:rsid w:val="5428951C"/>
    <w:rsid w:val="542ADBC9"/>
    <w:rsid w:val="542EC6C5"/>
    <w:rsid w:val="54328529"/>
    <w:rsid w:val="5433AF0B"/>
    <w:rsid w:val="54344BF8"/>
    <w:rsid w:val="54418C3E"/>
    <w:rsid w:val="5452B936"/>
    <w:rsid w:val="5454E4B1"/>
    <w:rsid w:val="5456AD3F"/>
    <w:rsid w:val="545B43CA"/>
    <w:rsid w:val="54657FF9"/>
    <w:rsid w:val="54689371"/>
    <w:rsid w:val="546AA2BA"/>
    <w:rsid w:val="547A7DBB"/>
    <w:rsid w:val="548969D4"/>
    <w:rsid w:val="548C43B3"/>
    <w:rsid w:val="549067CF"/>
    <w:rsid w:val="549B2B07"/>
    <w:rsid w:val="549EDE54"/>
    <w:rsid w:val="54A51BF2"/>
    <w:rsid w:val="54A837F9"/>
    <w:rsid w:val="54ABDA78"/>
    <w:rsid w:val="54AECD9E"/>
    <w:rsid w:val="54B941A8"/>
    <w:rsid w:val="54C43F0C"/>
    <w:rsid w:val="54D56C1E"/>
    <w:rsid w:val="54E53A50"/>
    <w:rsid w:val="54EC28DF"/>
    <w:rsid w:val="5507636B"/>
    <w:rsid w:val="5518FAC5"/>
    <w:rsid w:val="55200C2A"/>
    <w:rsid w:val="552637B3"/>
    <w:rsid w:val="553917EC"/>
    <w:rsid w:val="55467CB6"/>
    <w:rsid w:val="555D25FE"/>
    <w:rsid w:val="556237DA"/>
    <w:rsid w:val="556B0D59"/>
    <w:rsid w:val="5573FE38"/>
    <w:rsid w:val="5575AB15"/>
    <w:rsid w:val="557E3C60"/>
    <w:rsid w:val="5585A157"/>
    <w:rsid w:val="55911CE0"/>
    <w:rsid w:val="55997BBE"/>
    <w:rsid w:val="559C23D3"/>
    <w:rsid w:val="559ECFE9"/>
    <w:rsid w:val="55B12E9B"/>
    <w:rsid w:val="55B196FD"/>
    <w:rsid w:val="55B21D9D"/>
    <w:rsid w:val="55B91337"/>
    <w:rsid w:val="55BCA5A3"/>
    <w:rsid w:val="55E1264A"/>
    <w:rsid w:val="55F89D4D"/>
    <w:rsid w:val="5602DA90"/>
    <w:rsid w:val="560350D3"/>
    <w:rsid w:val="5604B97C"/>
    <w:rsid w:val="5606CBAE"/>
    <w:rsid w:val="56087164"/>
    <w:rsid w:val="561D3DF4"/>
    <w:rsid w:val="562AA499"/>
    <w:rsid w:val="56377111"/>
    <w:rsid w:val="5639ECC5"/>
    <w:rsid w:val="564BE1C3"/>
    <w:rsid w:val="5650A1DF"/>
    <w:rsid w:val="565B099E"/>
    <w:rsid w:val="565E3F9C"/>
    <w:rsid w:val="56637F4E"/>
    <w:rsid w:val="5667C859"/>
    <w:rsid w:val="56804036"/>
    <w:rsid w:val="5681E0F3"/>
    <w:rsid w:val="569C1815"/>
    <w:rsid w:val="56A58BC6"/>
    <w:rsid w:val="56AB96C4"/>
    <w:rsid w:val="56AED06D"/>
    <w:rsid w:val="56BEC113"/>
    <w:rsid w:val="56C11B03"/>
    <w:rsid w:val="56C20814"/>
    <w:rsid w:val="56D61490"/>
    <w:rsid w:val="56E04463"/>
    <w:rsid w:val="57091143"/>
    <w:rsid w:val="570F8306"/>
    <w:rsid w:val="5711A890"/>
    <w:rsid w:val="57177FDF"/>
    <w:rsid w:val="571DF6CC"/>
    <w:rsid w:val="571E36B7"/>
    <w:rsid w:val="5749AED6"/>
    <w:rsid w:val="576DCEA3"/>
    <w:rsid w:val="577F76B6"/>
    <w:rsid w:val="579296CA"/>
    <w:rsid w:val="57A29C0F"/>
    <w:rsid w:val="57AD1D8F"/>
    <w:rsid w:val="57B39ADB"/>
    <w:rsid w:val="57C00539"/>
    <w:rsid w:val="57C3E475"/>
    <w:rsid w:val="57EE2E3F"/>
    <w:rsid w:val="57F7B6CC"/>
    <w:rsid w:val="57FBDFCE"/>
    <w:rsid w:val="57FCF33D"/>
    <w:rsid w:val="58183BB6"/>
    <w:rsid w:val="5819880C"/>
    <w:rsid w:val="581C926D"/>
    <w:rsid w:val="581C9C6E"/>
    <w:rsid w:val="581D86BA"/>
    <w:rsid w:val="5824ED0C"/>
    <w:rsid w:val="58415C27"/>
    <w:rsid w:val="5846109A"/>
    <w:rsid w:val="584A1D3E"/>
    <w:rsid w:val="584A4F28"/>
    <w:rsid w:val="58716000"/>
    <w:rsid w:val="5879396E"/>
    <w:rsid w:val="587AE614"/>
    <w:rsid w:val="5880EDBE"/>
    <w:rsid w:val="58899350"/>
    <w:rsid w:val="5889BE20"/>
    <w:rsid w:val="588F3D72"/>
    <w:rsid w:val="5896066F"/>
    <w:rsid w:val="58A2AE1B"/>
    <w:rsid w:val="58A63DB8"/>
    <w:rsid w:val="58B070C7"/>
    <w:rsid w:val="58B21710"/>
    <w:rsid w:val="58C3FE4E"/>
    <w:rsid w:val="58C46976"/>
    <w:rsid w:val="58D2E68D"/>
    <w:rsid w:val="58D3C495"/>
    <w:rsid w:val="58DB0E05"/>
    <w:rsid w:val="58E138A4"/>
    <w:rsid w:val="58E21F1F"/>
    <w:rsid w:val="58E2CD84"/>
    <w:rsid w:val="58F4D78B"/>
    <w:rsid w:val="58FD2ADC"/>
    <w:rsid w:val="58FE2C69"/>
    <w:rsid w:val="5902E5F3"/>
    <w:rsid w:val="5907BD1B"/>
    <w:rsid w:val="59089CF0"/>
    <w:rsid w:val="5912AFFD"/>
    <w:rsid w:val="591307E0"/>
    <w:rsid w:val="5913EB5D"/>
    <w:rsid w:val="5925E93A"/>
    <w:rsid w:val="592CF545"/>
    <w:rsid w:val="592F9B31"/>
    <w:rsid w:val="593A627E"/>
    <w:rsid w:val="593C6937"/>
    <w:rsid w:val="59401841"/>
    <w:rsid w:val="59524DB2"/>
    <w:rsid w:val="5961EC78"/>
    <w:rsid w:val="596AA8C1"/>
    <w:rsid w:val="596B7C14"/>
    <w:rsid w:val="597B05F8"/>
    <w:rsid w:val="597EE4D6"/>
    <w:rsid w:val="5993ECA4"/>
    <w:rsid w:val="59997C99"/>
    <w:rsid w:val="599B9993"/>
    <w:rsid w:val="59B706DE"/>
    <w:rsid w:val="59BE2768"/>
    <w:rsid w:val="59D7A350"/>
    <w:rsid w:val="59DDA5DB"/>
    <w:rsid w:val="59EE7924"/>
    <w:rsid w:val="59F9A8D6"/>
    <w:rsid w:val="5A071E0E"/>
    <w:rsid w:val="5A094AF5"/>
    <w:rsid w:val="5A1E2A70"/>
    <w:rsid w:val="5A20AC86"/>
    <w:rsid w:val="5A27DB0D"/>
    <w:rsid w:val="5A31BF0F"/>
    <w:rsid w:val="5A5A94BF"/>
    <w:rsid w:val="5A682A09"/>
    <w:rsid w:val="5A69EAB3"/>
    <w:rsid w:val="5A74950A"/>
    <w:rsid w:val="5A7D580E"/>
    <w:rsid w:val="5A81DF5A"/>
    <w:rsid w:val="5A9F4570"/>
    <w:rsid w:val="5A9F97C3"/>
    <w:rsid w:val="5AA496ED"/>
    <w:rsid w:val="5AA56F65"/>
    <w:rsid w:val="5AAA449E"/>
    <w:rsid w:val="5AB87A59"/>
    <w:rsid w:val="5ABC8E58"/>
    <w:rsid w:val="5AC9F901"/>
    <w:rsid w:val="5ACC02C7"/>
    <w:rsid w:val="5AD2AE02"/>
    <w:rsid w:val="5AE4031B"/>
    <w:rsid w:val="5AF95003"/>
    <w:rsid w:val="5AFFA953"/>
    <w:rsid w:val="5AFFE5B3"/>
    <w:rsid w:val="5B2FE93E"/>
    <w:rsid w:val="5B358497"/>
    <w:rsid w:val="5B3E87A8"/>
    <w:rsid w:val="5B57722B"/>
    <w:rsid w:val="5B629B93"/>
    <w:rsid w:val="5B680DB9"/>
    <w:rsid w:val="5B6E1193"/>
    <w:rsid w:val="5B7D4962"/>
    <w:rsid w:val="5B7F07E7"/>
    <w:rsid w:val="5B811F57"/>
    <w:rsid w:val="5B8F2218"/>
    <w:rsid w:val="5B8FD833"/>
    <w:rsid w:val="5BA022F5"/>
    <w:rsid w:val="5BAC96F1"/>
    <w:rsid w:val="5BB08B0D"/>
    <w:rsid w:val="5BCDA731"/>
    <w:rsid w:val="5BCECA08"/>
    <w:rsid w:val="5BCF352F"/>
    <w:rsid w:val="5BD1FB31"/>
    <w:rsid w:val="5BD64754"/>
    <w:rsid w:val="5BDCE1D5"/>
    <w:rsid w:val="5BED7397"/>
    <w:rsid w:val="5C066C2C"/>
    <w:rsid w:val="5C0DC088"/>
    <w:rsid w:val="5C271DC6"/>
    <w:rsid w:val="5C3F5DDD"/>
    <w:rsid w:val="5C40A3DE"/>
    <w:rsid w:val="5C5613A8"/>
    <w:rsid w:val="5C65978C"/>
    <w:rsid w:val="5C6CBFDC"/>
    <w:rsid w:val="5C74C913"/>
    <w:rsid w:val="5C77B2E8"/>
    <w:rsid w:val="5C822E7E"/>
    <w:rsid w:val="5C83102B"/>
    <w:rsid w:val="5C90E865"/>
    <w:rsid w:val="5C99AE8D"/>
    <w:rsid w:val="5CA59C85"/>
    <w:rsid w:val="5CAC9A43"/>
    <w:rsid w:val="5CC3D014"/>
    <w:rsid w:val="5CC6347D"/>
    <w:rsid w:val="5CD71F4C"/>
    <w:rsid w:val="5CDFD769"/>
    <w:rsid w:val="5CF7281A"/>
    <w:rsid w:val="5CF81F76"/>
    <w:rsid w:val="5CFE71CB"/>
    <w:rsid w:val="5D13DA87"/>
    <w:rsid w:val="5D163867"/>
    <w:rsid w:val="5D20DE1D"/>
    <w:rsid w:val="5D2A603E"/>
    <w:rsid w:val="5D504F35"/>
    <w:rsid w:val="5D59CE42"/>
    <w:rsid w:val="5D651A46"/>
    <w:rsid w:val="5D79E56C"/>
    <w:rsid w:val="5D9A7070"/>
    <w:rsid w:val="5D9D9941"/>
    <w:rsid w:val="5DBD1AC0"/>
    <w:rsid w:val="5DBFF870"/>
    <w:rsid w:val="5DD3B634"/>
    <w:rsid w:val="5DE46728"/>
    <w:rsid w:val="5DF42F1A"/>
    <w:rsid w:val="5E005D8D"/>
    <w:rsid w:val="5E076637"/>
    <w:rsid w:val="5E0914BB"/>
    <w:rsid w:val="5E0A4D00"/>
    <w:rsid w:val="5E229B96"/>
    <w:rsid w:val="5E2367FA"/>
    <w:rsid w:val="5E253ACA"/>
    <w:rsid w:val="5E279F42"/>
    <w:rsid w:val="5E357EEE"/>
    <w:rsid w:val="5E430C9D"/>
    <w:rsid w:val="5E437AD1"/>
    <w:rsid w:val="5E46EF37"/>
    <w:rsid w:val="5E5046CC"/>
    <w:rsid w:val="5E5654A9"/>
    <w:rsid w:val="5E7D4147"/>
    <w:rsid w:val="5E8774E1"/>
    <w:rsid w:val="5E8C4BE9"/>
    <w:rsid w:val="5E953DBB"/>
    <w:rsid w:val="5E9DF671"/>
    <w:rsid w:val="5EA1A71C"/>
    <w:rsid w:val="5EA3B8F2"/>
    <w:rsid w:val="5EAC141F"/>
    <w:rsid w:val="5EB74B61"/>
    <w:rsid w:val="5EB8B94F"/>
    <w:rsid w:val="5EBF0D71"/>
    <w:rsid w:val="5ECF86E7"/>
    <w:rsid w:val="5ED40E39"/>
    <w:rsid w:val="5EDE4D99"/>
    <w:rsid w:val="5EE5082C"/>
    <w:rsid w:val="5EEDD909"/>
    <w:rsid w:val="5EF9BE16"/>
    <w:rsid w:val="5EFB8FF7"/>
    <w:rsid w:val="5EFC85D6"/>
    <w:rsid w:val="5F051360"/>
    <w:rsid w:val="5F1210C1"/>
    <w:rsid w:val="5F1689E5"/>
    <w:rsid w:val="5F1BA84C"/>
    <w:rsid w:val="5F2CB40D"/>
    <w:rsid w:val="5F327DF2"/>
    <w:rsid w:val="5F361EA3"/>
    <w:rsid w:val="5F3945C8"/>
    <w:rsid w:val="5F39CB97"/>
    <w:rsid w:val="5F3F5AE1"/>
    <w:rsid w:val="5F4302A1"/>
    <w:rsid w:val="5F45A2CD"/>
    <w:rsid w:val="5F61AF8A"/>
    <w:rsid w:val="5F769CCF"/>
    <w:rsid w:val="5F7BC7C9"/>
    <w:rsid w:val="5F809429"/>
    <w:rsid w:val="5F8F0EC1"/>
    <w:rsid w:val="5F8F4550"/>
    <w:rsid w:val="5FBFA126"/>
    <w:rsid w:val="5FC1385E"/>
    <w:rsid w:val="5FC8AA58"/>
    <w:rsid w:val="5FCCC126"/>
    <w:rsid w:val="5FCF32F6"/>
    <w:rsid w:val="5FDA90A8"/>
    <w:rsid w:val="5FDF3C49"/>
    <w:rsid w:val="5FEB3989"/>
    <w:rsid w:val="5FF50DEA"/>
    <w:rsid w:val="5FFDD53F"/>
    <w:rsid w:val="600348EB"/>
    <w:rsid w:val="600FA724"/>
    <w:rsid w:val="6019AF4C"/>
    <w:rsid w:val="601D1B1E"/>
    <w:rsid w:val="6020BD8F"/>
    <w:rsid w:val="60233B9A"/>
    <w:rsid w:val="60306CFF"/>
    <w:rsid w:val="6052790A"/>
    <w:rsid w:val="605803F7"/>
    <w:rsid w:val="60601FB9"/>
    <w:rsid w:val="606B3154"/>
    <w:rsid w:val="6084E1AB"/>
    <w:rsid w:val="608BFD8E"/>
    <w:rsid w:val="6090C901"/>
    <w:rsid w:val="60A13D47"/>
    <w:rsid w:val="60A403A2"/>
    <w:rsid w:val="60A8C1DD"/>
    <w:rsid w:val="60A9EC3B"/>
    <w:rsid w:val="60AC44C3"/>
    <w:rsid w:val="60B31B56"/>
    <w:rsid w:val="60BE5FDB"/>
    <w:rsid w:val="60C12719"/>
    <w:rsid w:val="60DD2EAB"/>
    <w:rsid w:val="60E0E35E"/>
    <w:rsid w:val="60EC5FFD"/>
    <w:rsid w:val="60ECE683"/>
    <w:rsid w:val="60FE2487"/>
    <w:rsid w:val="61015D52"/>
    <w:rsid w:val="610B28CE"/>
    <w:rsid w:val="6113447C"/>
    <w:rsid w:val="6119D486"/>
    <w:rsid w:val="611FB401"/>
    <w:rsid w:val="6122782B"/>
    <w:rsid w:val="61247F53"/>
    <w:rsid w:val="612BFFD2"/>
    <w:rsid w:val="6134B317"/>
    <w:rsid w:val="61380684"/>
    <w:rsid w:val="6144A029"/>
    <w:rsid w:val="614AD467"/>
    <w:rsid w:val="614D652F"/>
    <w:rsid w:val="6151FA48"/>
    <w:rsid w:val="6170CA0F"/>
    <w:rsid w:val="61717657"/>
    <w:rsid w:val="61762126"/>
    <w:rsid w:val="617D722E"/>
    <w:rsid w:val="618353A1"/>
    <w:rsid w:val="61916A97"/>
    <w:rsid w:val="61A053A7"/>
    <w:rsid w:val="61B1838A"/>
    <w:rsid w:val="61B22916"/>
    <w:rsid w:val="61B2A8AB"/>
    <w:rsid w:val="61B7C0B0"/>
    <w:rsid w:val="61B91930"/>
    <w:rsid w:val="61C031E8"/>
    <w:rsid w:val="61CA5B0A"/>
    <w:rsid w:val="61DDF483"/>
    <w:rsid w:val="61E61464"/>
    <w:rsid w:val="61E64026"/>
    <w:rsid w:val="61E711AD"/>
    <w:rsid w:val="61F0521B"/>
    <w:rsid w:val="61FD6023"/>
    <w:rsid w:val="620C5B46"/>
    <w:rsid w:val="621413A6"/>
    <w:rsid w:val="622D4201"/>
    <w:rsid w:val="625E5667"/>
    <w:rsid w:val="62629FBA"/>
    <w:rsid w:val="626B8FC0"/>
    <w:rsid w:val="627326AF"/>
    <w:rsid w:val="6273FA80"/>
    <w:rsid w:val="62829806"/>
    <w:rsid w:val="6288CE4E"/>
    <w:rsid w:val="62A2CB74"/>
    <w:rsid w:val="62A87629"/>
    <w:rsid w:val="62AB461A"/>
    <w:rsid w:val="62B5D3FD"/>
    <w:rsid w:val="62BC7F72"/>
    <w:rsid w:val="62CE1201"/>
    <w:rsid w:val="62E95249"/>
    <w:rsid w:val="62ED4DFC"/>
    <w:rsid w:val="62F49378"/>
    <w:rsid w:val="62F6C29A"/>
    <w:rsid w:val="630461E8"/>
    <w:rsid w:val="6308FBEA"/>
    <w:rsid w:val="63180D43"/>
    <w:rsid w:val="63275CBD"/>
    <w:rsid w:val="6334B79F"/>
    <w:rsid w:val="6364935D"/>
    <w:rsid w:val="63653307"/>
    <w:rsid w:val="63733801"/>
    <w:rsid w:val="63819CB7"/>
    <w:rsid w:val="638704CE"/>
    <w:rsid w:val="6387C861"/>
    <w:rsid w:val="63888675"/>
    <w:rsid w:val="638A19CC"/>
    <w:rsid w:val="638D5170"/>
    <w:rsid w:val="63993084"/>
    <w:rsid w:val="639BE3CB"/>
    <w:rsid w:val="63A212A2"/>
    <w:rsid w:val="63A7327B"/>
    <w:rsid w:val="63AC639E"/>
    <w:rsid w:val="63B29C50"/>
    <w:rsid w:val="63B88B1D"/>
    <w:rsid w:val="63B91583"/>
    <w:rsid w:val="63BD271E"/>
    <w:rsid w:val="63C60C85"/>
    <w:rsid w:val="63D572B4"/>
    <w:rsid w:val="63E552EA"/>
    <w:rsid w:val="63E8C33B"/>
    <w:rsid w:val="63ED9EAA"/>
    <w:rsid w:val="640428C4"/>
    <w:rsid w:val="640C02A3"/>
    <w:rsid w:val="64209DDF"/>
    <w:rsid w:val="64268BAF"/>
    <w:rsid w:val="64326000"/>
    <w:rsid w:val="6439F96A"/>
    <w:rsid w:val="6442E76B"/>
    <w:rsid w:val="64581CCA"/>
    <w:rsid w:val="646BCD6B"/>
    <w:rsid w:val="6480C684"/>
    <w:rsid w:val="648A4662"/>
    <w:rsid w:val="649AB260"/>
    <w:rsid w:val="64ADCE26"/>
    <w:rsid w:val="64D28B32"/>
    <w:rsid w:val="64D7F469"/>
    <w:rsid w:val="64E7196C"/>
    <w:rsid w:val="64FE0C8E"/>
    <w:rsid w:val="650E0CE5"/>
    <w:rsid w:val="65391951"/>
    <w:rsid w:val="6561E029"/>
    <w:rsid w:val="65634772"/>
    <w:rsid w:val="6566D857"/>
    <w:rsid w:val="656D4C19"/>
    <w:rsid w:val="657D5DFD"/>
    <w:rsid w:val="65823EB0"/>
    <w:rsid w:val="6599398F"/>
    <w:rsid w:val="65AB4C23"/>
    <w:rsid w:val="65AB54FA"/>
    <w:rsid w:val="65B0805F"/>
    <w:rsid w:val="65B19738"/>
    <w:rsid w:val="65B6986A"/>
    <w:rsid w:val="65B780FA"/>
    <w:rsid w:val="65BFEAE3"/>
    <w:rsid w:val="65D79E34"/>
    <w:rsid w:val="65EE2DA9"/>
    <w:rsid w:val="65F0072F"/>
    <w:rsid w:val="65F497C0"/>
    <w:rsid w:val="65FD4B85"/>
    <w:rsid w:val="66002574"/>
    <w:rsid w:val="66076860"/>
    <w:rsid w:val="6617A4BF"/>
    <w:rsid w:val="6618ADCA"/>
    <w:rsid w:val="6624EEBE"/>
    <w:rsid w:val="6625CD6E"/>
    <w:rsid w:val="662F0FA9"/>
    <w:rsid w:val="66301272"/>
    <w:rsid w:val="6634DDAB"/>
    <w:rsid w:val="663A557A"/>
    <w:rsid w:val="664D5918"/>
    <w:rsid w:val="664D6489"/>
    <w:rsid w:val="665A0594"/>
    <w:rsid w:val="665BF833"/>
    <w:rsid w:val="665EFD7F"/>
    <w:rsid w:val="665EFE1E"/>
    <w:rsid w:val="6661B026"/>
    <w:rsid w:val="666F0A4D"/>
    <w:rsid w:val="6681A9D3"/>
    <w:rsid w:val="668619CE"/>
    <w:rsid w:val="668667E4"/>
    <w:rsid w:val="668901E9"/>
    <w:rsid w:val="66892E25"/>
    <w:rsid w:val="66A30C3A"/>
    <w:rsid w:val="66A8DEF8"/>
    <w:rsid w:val="66AA8003"/>
    <w:rsid w:val="66AF93BA"/>
    <w:rsid w:val="66B0B3AB"/>
    <w:rsid w:val="66B567C5"/>
    <w:rsid w:val="66C265D3"/>
    <w:rsid w:val="66C32B44"/>
    <w:rsid w:val="66CF32CE"/>
    <w:rsid w:val="66E91243"/>
    <w:rsid w:val="66EA5396"/>
    <w:rsid w:val="66EBF6F1"/>
    <w:rsid w:val="66F3EF92"/>
    <w:rsid w:val="66FED57F"/>
    <w:rsid w:val="67043482"/>
    <w:rsid w:val="6707921E"/>
    <w:rsid w:val="6707D3AB"/>
    <w:rsid w:val="67098A56"/>
    <w:rsid w:val="6728477F"/>
    <w:rsid w:val="672B532A"/>
    <w:rsid w:val="6732561C"/>
    <w:rsid w:val="673B5C80"/>
    <w:rsid w:val="673FA921"/>
    <w:rsid w:val="674592D6"/>
    <w:rsid w:val="6752FB7A"/>
    <w:rsid w:val="676C7E29"/>
    <w:rsid w:val="677C4366"/>
    <w:rsid w:val="6789FE0A"/>
    <w:rsid w:val="67A0B718"/>
    <w:rsid w:val="67A8136F"/>
    <w:rsid w:val="67CB6BBA"/>
    <w:rsid w:val="67D0807F"/>
    <w:rsid w:val="67D30B77"/>
    <w:rsid w:val="67E797D0"/>
    <w:rsid w:val="67EBD9C5"/>
    <w:rsid w:val="67FC9D20"/>
    <w:rsid w:val="68053FA2"/>
    <w:rsid w:val="68079451"/>
    <w:rsid w:val="68226528"/>
    <w:rsid w:val="68237470"/>
    <w:rsid w:val="6843E69D"/>
    <w:rsid w:val="68470964"/>
    <w:rsid w:val="6859DC4D"/>
    <w:rsid w:val="68789922"/>
    <w:rsid w:val="687CBAEA"/>
    <w:rsid w:val="68816B19"/>
    <w:rsid w:val="68887CFB"/>
    <w:rsid w:val="6888B3DA"/>
    <w:rsid w:val="688BA013"/>
    <w:rsid w:val="68903A20"/>
    <w:rsid w:val="6898F764"/>
    <w:rsid w:val="68CD263E"/>
    <w:rsid w:val="68EB837D"/>
    <w:rsid w:val="68EF5B08"/>
    <w:rsid w:val="68F92F58"/>
    <w:rsid w:val="68FC6713"/>
    <w:rsid w:val="6903581E"/>
    <w:rsid w:val="6903D8F8"/>
    <w:rsid w:val="691D52AC"/>
    <w:rsid w:val="6929EBFC"/>
    <w:rsid w:val="692FFDEF"/>
    <w:rsid w:val="6932F8E7"/>
    <w:rsid w:val="69338C9A"/>
    <w:rsid w:val="693F9F0D"/>
    <w:rsid w:val="695DF579"/>
    <w:rsid w:val="696A9C06"/>
    <w:rsid w:val="696EDBD8"/>
    <w:rsid w:val="69722EB7"/>
    <w:rsid w:val="6978E9A1"/>
    <w:rsid w:val="6984B64A"/>
    <w:rsid w:val="69850947"/>
    <w:rsid w:val="6988EE1F"/>
    <w:rsid w:val="6994979C"/>
    <w:rsid w:val="699DC1E9"/>
    <w:rsid w:val="699EBC07"/>
    <w:rsid w:val="69A0391A"/>
    <w:rsid w:val="69A09F2C"/>
    <w:rsid w:val="69A3A08B"/>
    <w:rsid w:val="69AF9BBF"/>
    <w:rsid w:val="69B32FA2"/>
    <w:rsid w:val="69B35312"/>
    <w:rsid w:val="69B85C68"/>
    <w:rsid w:val="69C29F90"/>
    <w:rsid w:val="69C6D41D"/>
    <w:rsid w:val="69CCE7F1"/>
    <w:rsid w:val="69CD9B0A"/>
    <w:rsid w:val="69D3215B"/>
    <w:rsid w:val="69D60D7B"/>
    <w:rsid w:val="69E04BA8"/>
    <w:rsid w:val="69E1A546"/>
    <w:rsid w:val="69E6CB6D"/>
    <w:rsid w:val="69E9BAA6"/>
    <w:rsid w:val="69F0D5BB"/>
    <w:rsid w:val="69FA9AB6"/>
    <w:rsid w:val="6A146983"/>
    <w:rsid w:val="6A2E6C58"/>
    <w:rsid w:val="6A320AA2"/>
    <w:rsid w:val="6A35BB15"/>
    <w:rsid w:val="6A3AB906"/>
    <w:rsid w:val="6A641D57"/>
    <w:rsid w:val="6A6A4B65"/>
    <w:rsid w:val="6A8993A7"/>
    <w:rsid w:val="6A8CD4CC"/>
    <w:rsid w:val="6A8F7526"/>
    <w:rsid w:val="6A94FFB9"/>
    <w:rsid w:val="6A9FA959"/>
    <w:rsid w:val="6AB30CE1"/>
    <w:rsid w:val="6AB4B24C"/>
    <w:rsid w:val="6AB989C5"/>
    <w:rsid w:val="6ABB6841"/>
    <w:rsid w:val="6ABCE06F"/>
    <w:rsid w:val="6AC72603"/>
    <w:rsid w:val="6ADE48AF"/>
    <w:rsid w:val="6AE58FFA"/>
    <w:rsid w:val="6AF00808"/>
    <w:rsid w:val="6AFD1A1F"/>
    <w:rsid w:val="6AFDEEC1"/>
    <w:rsid w:val="6B00AAD6"/>
    <w:rsid w:val="6B0AAC39"/>
    <w:rsid w:val="6B0E2D5B"/>
    <w:rsid w:val="6B0F5055"/>
    <w:rsid w:val="6B1DBAA3"/>
    <w:rsid w:val="6B1DE356"/>
    <w:rsid w:val="6B2127B4"/>
    <w:rsid w:val="6B35F8F8"/>
    <w:rsid w:val="6B389ADD"/>
    <w:rsid w:val="6B4ADA81"/>
    <w:rsid w:val="6B4DACEF"/>
    <w:rsid w:val="6B5A8F1D"/>
    <w:rsid w:val="6B72716E"/>
    <w:rsid w:val="6B748BE6"/>
    <w:rsid w:val="6B7788C4"/>
    <w:rsid w:val="6B78E4C8"/>
    <w:rsid w:val="6B7CBA9A"/>
    <w:rsid w:val="6B7CF831"/>
    <w:rsid w:val="6B85CE0D"/>
    <w:rsid w:val="6B8DE82F"/>
    <w:rsid w:val="6B944BB2"/>
    <w:rsid w:val="6B964EC8"/>
    <w:rsid w:val="6BB18451"/>
    <w:rsid w:val="6BBBFDB1"/>
    <w:rsid w:val="6BC0A6DB"/>
    <w:rsid w:val="6BCCA0E7"/>
    <w:rsid w:val="6BD38849"/>
    <w:rsid w:val="6BD9AB06"/>
    <w:rsid w:val="6BE7D1B9"/>
    <w:rsid w:val="6BE8D514"/>
    <w:rsid w:val="6BECDB58"/>
    <w:rsid w:val="6BF5FC3B"/>
    <w:rsid w:val="6BF7BC29"/>
    <w:rsid w:val="6C154A32"/>
    <w:rsid w:val="6C1BB05E"/>
    <w:rsid w:val="6C20C000"/>
    <w:rsid w:val="6C24FBD4"/>
    <w:rsid w:val="6C395C00"/>
    <w:rsid w:val="6C3E03CB"/>
    <w:rsid w:val="6C42EE5F"/>
    <w:rsid w:val="6C55F723"/>
    <w:rsid w:val="6C5738A2"/>
    <w:rsid w:val="6C605ACC"/>
    <w:rsid w:val="6C626F92"/>
    <w:rsid w:val="6C7705A9"/>
    <w:rsid w:val="6C7C0CE1"/>
    <w:rsid w:val="6C804958"/>
    <w:rsid w:val="6C9317ED"/>
    <w:rsid w:val="6CAB20B6"/>
    <w:rsid w:val="6CABE388"/>
    <w:rsid w:val="6CB51745"/>
    <w:rsid w:val="6CB98B04"/>
    <w:rsid w:val="6CC3703A"/>
    <w:rsid w:val="6CCDE547"/>
    <w:rsid w:val="6CE2264F"/>
    <w:rsid w:val="6CE69A34"/>
    <w:rsid w:val="6CE89ACA"/>
    <w:rsid w:val="6CE9D9E2"/>
    <w:rsid w:val="6CF6880B"/>
    <w:rsid w:val="6CFD1BFC"/>
    <w:rsid w:val="6D033C2A"/>
    <w:rsid w:val="6D0A0BF4"/>
    <w:rsid w:val="6D19131B"/>
    <w:rsid w:val="6D198345"/>
    <w:rsid w:val="6D2CA650"/>
    <w:rsid w:val="6D30FC12"/>
    <w:rsid w:val="6D376D2A"/>
    <w:rsid w:val="6D3F4B4D"/>
    <w:rsid w:val="6D457BB8"/>
    <w:rsid w:val="6D462D6B"/>
    <w:rsid w:val="6D5A1643"/>
    <w:rsid w:val="6D5FB933"/>
    <w:rsid w:val="6D618EB2"/>
    <w:rsid w:val="6D63B0D4"/>
    <w:rsid w:val="6D6F0D6B"/>
    <w:rsid w:val="6D95CC9F"/>
    <w:rsid w:val="6DA39BA0"/>
    <w:rsid w:val="6DAC98E7"/>
    <w:rsid w:val="6DC1637A"/>
    <w:rsid w:val="6DCF212E"/>
    <w:rsid w:val="6DD87B92"/>
    <w:rsid w:val="6DE38BA2"/>
    <w:rsid w:val="6DE55924"/>
    <w:rsid w:val="6DF1C784"/>
    <w:rsid w:val="6DF44168"/>
    <w:rsid w:val="6E139FAB"/>
    <w:rsid w:val="6E281B9B"/>
    <w:rsid w:val="6E50E7A6"/>
    <w:rsid w:val="6E555B65"/>
    <w:rsid w:val="6E6A9205"/>
    <w:rsid w:val="6E7DB1AC"/>
    <w:rsid w:val="6E7E9BA4"/>
    <w:rsid w:val="6E89BDE6"/>
    <w:rsid w:val="6E8BCB60"/>
    <w:rsid w:val="6E8F19DC"/>
    <w:rsid w:val="6E943A16"/>
    <w:rsid w:val="6E95092E"/>
    <w:rsid w:val="6E961BDF"/>
    <w:rsid w:val="6E9C6DA7"/>
    <w:rsid w:val="6EA64EA2"/>
    <w:rsid w:val="6EB8CD1A"/>
    <w:rsid w:val="6EB94991"/>
    <w:rsid w:val="6EC91474"/>
    <w:rsid w:val="6ECDBC38"/>
    <w:rsid w:val="6ECEE4DA"/>
    <w:rsid w:val="6ED5B6AE"/>
    <w:rsid w:val="6EE0983B"/>
    <w:rsid w:val="6EF26700"/>
    <w:rsid w:val="6EF296AE"/>
    <w:rsid w:val="6EFFB6EE"/>
    <w:rsid w:val="6F024360"/>
    <w:rsid w:val="6F0FDB9A"/>
    <w:rsid w:val="6F1AC62F"/>
    <w:rsid w:val="6F1D42B2"/>
    <w:rsid w:val="6F23B1D6"/>
    <w:rsid w:val="6F25D655"/>
    <w:rsid w:val="6F276F9A"/>
    <w:rsid w:val="6F324BE9"/>
    <w:rsid w:val="6F6FF83C"/>
    <w:rsid w:val="6F8FF944"/>
    <w:rsid w:val="6FA30870"/>
    <w:rsid w:val="6FA97850"/>
    <w:rsid w:val="6FAA8B9B"/>
    <w:rsid w:val="6FB8988F"/>
    <w:rsid w:val="6FB907DC"/>
    <w:rsid w:val="6FD1EFA8"/>
    <w:rsid w:val="6FE4DC09"/>
    <w:rsid w:val="6FECB807"/>
    <w:rsid w:val="6FEDE6B2"/>
    <w:rsid w:val="6FEF609F"/>
    <w:rsid w:val="6FEFD1E9"/>
    <w:rsid w:val="6FF5C2DD"/>
    <w:rsid w:val="6FFFF1AB"/>
    <w:rsid w:val="700F6A7C"/>
    <w:rsid w:val="7020A433"/>
    <w:rsid w:val="7022579A"/>
    <w:rsid w:val="702860F2"/>
    <w:rsid w:val="702DE3F6"/>
    <w:rsid w:val="7036565F"/>
    <w:rsid w:val="70387906"/>
    <w:rsid w:val="7039AC24"/>
    <w:rsid w:val="70581BE4"/>
    <w:rsid w:val="7058BDA6"/>
    <w:rsid w:val="705D8F10"/>
    <w:rsid w:val="7061393A"/>
    <w:rsid w:val="706D254E"/>
    <w:rsid w:val="7071BE49"/>
    <w:rsid w:val="7073EB41"/>
    <w:rsid w:val="7077A042"/>
    <w:rsid w:val="707D1C7A"/>
    <w:rsid w:val="7084F145"/>
    <w:rsid w:val="70888EB0"/>
    <w:rsid w:val="709395C0"/>
    <w:rsid w:val="709A39F6"/>
    <w:rsid w:val="70A60147"/>
    <w:rsid w:val="70B316B3"/>
    <w:rsid w:val="70BA95C1"/>
    <w:rsid w:val="70BACC58"/>
    <w:rsid w:val="70C888F0"/>
    <w:rsid w:val="70CF11B7"/>
    <w:rsid w:val="70DA0547"/>
    <w:rsid w:val="70DCDEA6"/>
    <w:rsid w:val="70EF03C0"/>
    <w:rsid w:val="70F36042"/>
    <w:rsid w:val="70FBC004"/>
    <w:rsid w:val="71006353"/>
    <w:rsid w:val="710E7E2E"/>
    <w:rsid w:val="7111783D"/>
    <w:rsid w:val="71123C01"/>
    <w:rsid w:val="7119F783"/>
    <w:rsid w:val="713A0C92"/>
    <w:rsid w:val="713A193A"/>
    <w:rsid w:val="713A3772"/>
    <w:rsid w:val="714447EF"/>
    <w:rsid w:val="71609BBF"/>
    <w:rsid w:val="7161E730"/>
    <w:rsid w:val="7167F25B"/>
    <w:rsid w:val="7169FC33"/>
    <w:rsid w:val="71826F80"/>
    <w:rsid w:val="71837A75"/>
    <w:rsid w:val="718F8D60"/>
    <w:rsid w:val="719F3680"/>
    <w:rsid w:val="71A4A5C1"/>
    <w:rsid w:val="71A7D526"/>
    <w:rsid w:val="71BD3C12"/>
    <w:rsid w:val="71BE4D38"/>
    <w:rsid w:val="71BFE852"/>
    <w:rsid w:val="71C25087"/>
    <w:rsid w:val="71C3C55F"/>
    <w:rsid w:val="71CC2F48"/>
    <w:rsid w:val="71CFDAD9"/>
    <w:rsid w:val="71D0C318"/>
    <w:rsid w:val="71D7952F"/>
    <w:rsid w:val="71E50804"/>
    <w:rsid w:val="71E8B47A"/>
    <w:rsid w:val="71F47AAB"/>
    <w:rsid w:val="72038D36"/>
    <w:rsid w:val="72046703"/>
    <w:rsid w:val="723386F8"/>
    <w:rsid w:val="7248B55E"/>
    <w:rsid w:val="7254197E"/>
    <w:rsid w:val="7259553C"/>
    <w:rsid w:val="725F6940"/>
    <w:rsid w:val="726DB9AA"/>
    <w:rsid w:val="72765137"/>
    <w:rsid w:val="7280BF1A"/>
    <w:rsid w:val="728AD421"/>
    <w:rsid w:val="728B708B"/>
    <w:rsid w:val="728F696A"/>
    <w:rsid w:val="72A543A7"/>
    <w:rsid w:val="72A95A65"/>
    <w:rsid w:val="72B2D9F5"/>
    <w:rsid w:val="72D1B62E"/>
    <w:rsid w:val="72DD2463"/>
    <w:rsid w:val="72E4E14A"/>
    <w:rsid w:val="72E74A80"/>
    <w:rsid w:val="72E97CCA"/>
    <w:rsid w:val="72EF21FC"/>
    <w:rsid w:val="73011A25"/>
    <w:rsid w:val="7305CF4E"/>
    <w:rsid w:val="731C11BC"/>
    <w:rsid w:val="732738F1"/>
    <w:rsid w:val="733A4EC1"/>
    <w:rsid w:val="7345F4AB"/>
    <w:rsid w:val="73472E0B"/>
    <w:rsid w:val="7347E3B7"/>
    <w:rsid w:val="734A78EB"/>
    <w:rsid w:val="734AF448"/>
    <w:rsid w:val="73505F6B"/>
    <w:rsid w:val="73508C5E"/>
    <w:rsid w:val="735521D2"/>
    <w:rsid w:val="738011FB"/>
    <w:rsid w:val="73815981"/>
    <w:rsid w:val="7398C4B0"/>
    <w:rsid w:val="739F74DE"/>
    <w:rsid w:val="73A01044"/>
    <w:rsid w:val="73B267D6"/>
    <w:rsid w:val="73B65F07"/>
    <w:rsid w:val="73BAF65D"/>
    <w:rsid w:val="73BC67BF"/>
    <w:rsid w:val="73D5B483"/>
    <w:rsid w:val="73F4A0D1"/>
    <w:rsid w:val="7406B279"/>
    <w:rsid w:val="7410AD31"/>
    <w:rsid w:val="743C574C"/>
    <w:rsid w:val="74541AB2"/>
    <w:rsid w:val="745A04B6"/>
    <w:rsid w:val="7460B908"/>
    <w:rsid w:val="746C2228"/>
    <w:rsid w:val="747103D6"/>
    <w:rsid w:val="747D1CA5"/>
    <w:rsid w:val="74800226"/>
    <w:rsid w:val="74940089"/>
    <w:rsid w:val="74A08679"/>
    <w:rsid w:val="74A37134"/>
    <w:rsid w:val="74A968BA"/>
    <w:rsid w:val="74B9F577"/>
    <w:rsid w:val="74C24945"/>
    <w:rsid w:val="74C87225"/>
    <w:rsid w:val="74C90619"/>
    <w:rsid w:val="74CA5E76"/>
    <w:rsid w:val="74D61F22"/>
    <w:rsid w:val="74DB1274"/>
    <w:rsid w:val="74DD4361"/>
    <w:rsid w:val="74DFD258"/>
    <w:rsid w:val="74E6F522"/>
    <w:rsid w:val="74EC91CC"/>
    <w:rsid w:val="74F605B9"/>
    <w:rsid w:val="75085D8C"/>
    <w:rsid w:val="7509C5AE"/>
    <w:rsid w:val="750B0852"/>
    <w:rsid w:val="7514C7B5"/>
    <w:rsid w:val="751B9B14"/>
    <w:rsid w:val="752719D2"/>
    <w:rsid w:val="75304392"/>
    <w:rsid w:val="7538B965"/>
    <w:rsid w:val="75542EFE"/>
    <w:rsid w:val="755FAE59"/>
    <w:rsid w:val="757184E4"/>
    <w:rsid w:val="7581B87E"/>
    <w:rsid w:val="75913109"/>
    <w:rsid w:val="75914036"/>
    <w:rsid w:val="75987255"/>
    <w:rsid w:val="759979C2"/>
    <w:rsid w:val="759CC2C8"/>
    <w:rsid w:val="75AD976C"/>
    <w:rsid w:val="75B7B55B"/>
    <w:rsid w:val="75B90707"/>
    <w:rsid w:val="75C50EFF"/>
    <w:rsid w:val="75C5946B"/>
    <w:rsid w:val="75D3BCC5"/>
    <w:rsid w:val="75E94BBC"/>
    <w:rsid w:val="75F234EC"/>
    <w:rsid w:val="75F36E74"/>
    <w:rsid w:val="75F718C4"/>
    <w:rsid w:val="75FA5E5A"/>
    <w:rsid w:val="75FCD969"/>
    <w:rsid w:val="7602DEE2"/>
    <w:rsid w:val="7604BF92"/>
    <w:rsid w:val="7613072C"/>
    <w:rsid w:val="7616D52B"/>
    <w:rsid w:val="7619E031"/>
    <w:rsid w:val="76378F1E"/>
    <w:rsid w:val="76405829"/>
    <w:rsid w:val="76584D1F"/>
    <w:rsid w:val="765D715E"/>
    <w:rsid w:val="7665DEE5"/>
    <w:rsid w:val="766C0927"/>
    <w:rsid w:val="7673BE65"/>
    <w:rsid w:val="767563DD"/>
    <w:rsid w:val="7679DB96"/>
    <w:rsid w:val="7685AE84"/>
    <w:rsid w:val="76927DD6"/>
    <w:rsid w:val="769AFA6D"/>
    <w:rsid w:val="769DD440"/>
    <w:rsid w:val="769FB4D4"/>
    <w:rsid w:val="76A33E37"/>
    <w:rsid w:val="76B5A515"/>
    <w:rsid w:val="76BC9044"/>
    <w:rsid w:val="76C7D754"/>
    <w:rsid w:val="76D17950"/>
    <w:rsid w:val="76D583B8"/>
    <w:rsid w:val="76D773FF"/>
    <w:rsid w:val="76DC24E2"/>
    <w:rsid w:val="76EFA4F4"/>
    <w:rsid w:val="76F45AEE"/>
    <w:rsid w:val="76F62669"/>
    <w:rsid w:val="76FE3342"/>
    <w:rsid w:val="770F565C"/>
    <w:rsid w:val="771B4F09"/>
    <w:rsid w:val="77267DA2"/>
    <w:rsid w:val="77324AF7"/>
    <w:rsid w:val="773442B6"/>
    <w:rsid w:val="7735C32C"/>
    <w:rsid w:val="77428E43"/>
    <w:rsid w:val="774879B8"/>
    <w:rsid w:val="774DA2AE"/>
    <w:rsid w:val="774F5579"/>
    <w:rsid w:val="77598474"/>
    <w:rsid w:val="7771129B"/>
    <w:rsid w:val="77732046"/>
    <w:rsid w:val="777C07E8"/>
    <w:rsid w:val="7784DDC1"/>
    <w:rsid w:val="77980368"/>
    <w:rsid w:val="779EF883"/>
    <w:rsid w:val="77B499AD"/>
    <w:rsid w:val="77B5B092"/>
    <w:rsid w:val="77B9016B"/>
    <w:rsid w:val="77F1A32A"/>
    <w:rsid w:val="78026DE5"/>
    <w:rsid w:val="78027027"/>
    <w:rsid w:val="7804F166"/>
    <w:rsid w:val="780DBFE4"/>
    <w:rsid w:val="780E49D5"/>
    <w:rsid w:val="782854CF"/>
    <w:rsid w:val="78285A17"/>
    <w:rsid w:val="783AE63E"/>
    <w:rsid w:val="78416670"/>
    <w:rsid w:val="7842371B"/>
    <w:rsid w:val="785A10EA"/>
    <w:rsid w:val="78697FD1"/>
    <w:rsid w:val="7872C072"/>
    <w:rsid w:val="7882032B"/>
    <w:rsid w:val="788B6E83"/>
    <w:rsid w:val="788EFEC5"/>
    <w:rsid w:val="78939B9D"/>
    <w:rsid w:val="78A42284"/>
    <w:rsid w:val="78A45CFF"/>
    <w:rsid w:val="78C64F0E"/>
    <w:rsid w:val="78E3F991"/>
    <w:rsid w:val="78E7AFA2"/>
    <w:rsid w:val="78EEF42C"/>
    <w:rsid w:val="78F62AC5"/>
    <w:rsid w:val="78F84427"/>
    <w:rsid w:val="78FCFF83"/>
    <w:rsid w:val="793A9001"/>
    <w:rsid w:val="793C9A7A"/>
    <w:rsid w:val="7940F7B2"/>
    <w:rsid w:val="7945A403"/>
    <w:rsid w:val="7951A672"/>
    <w:rsid w:val="79541083"/>
    <w:rsid w:val="796B9870"/>
    <w:rsid w:val="797BFAEF"/>
    <w:rsid w:val="79830682"/>
    <w:rsid w:val="798BFA21"/>
    <w:rsid w:val="79951220"/>
    <w:rsid w:val="799DFA30"/>
    <w:rsid w:val="79A3592D"/>
    <w:rsid w:val="79A8ED5C"/>
    <w:rsid w:val="79A99045"/>
    <w:rsid w:val="79B74751"/>
    <w:rsid w:val="79B7E139"/>
    <w:rsid w:val="79BE2F83"/>
    <w:rsid w:val="79CC8E13"/>
    <w:rsid w:val="79D598CA"/>
    <w:rsid w:val="79D605C4"/>
    <w:rsid w:val="79DAD0EA"/>
    <w:rsid w:val="79DEE037"/>
    <w:rsid w:val="79EAB2B9"/>
    <w:rsid w:val="79F582D2"/>
    <w:rsid w:val="7A30E337"/>
    <w:rsid w:val="7A38DDED"/>
    <w:rsid w:val="7A3FF2E5"/>
    <w:rsid w:val="7A6C69EB"/>
    <w:rsid w:val="7A993731"/>
    <w:rsid w:val="7AA7C984"/>
    <w:rsid w:val="7AB0B48C"/>
    <w:rsid w:val="7AB91506"/>
    <w:rsid w:val="7AC39DA3"/>
    <w:rsid w:val="7AD1AC44"/>
    <w:rsid w:val="7AD7C004"/>
    <w:rsid w:val="7AD830B5"/>
    <w:rsid w:val="7ADC9125"/>
    <w:rsid w:val="7ADEB7AA"/>
    <w:rsid w:val="7AE2A242"/>
    <w:rsid w:val="7AEBBE86"/>
    <w:rsid w:val="7B042FCE"/>
    <w:rsid w:val="7B18EF22"/>
    <w:rsid w:val="7B1B52E5"/>
    <w:rsid w:val="7B26A724"/>
    <w:rsid w:val="7B3AC7BF"/>
    <w:rsid w:val="7B46877D"/>
    <w:rsid w:val="7B47B86B"/>
    <w:rsid w:val="7B4ADCEF"/>
    <w:rsid w:val="7B5339CC"/>
    <w:rsid w:val="7B54C1C8"/>
    <w:rsid w:val="7B5D4EC3"/>
    <w:rsid w:val="7B633E58"/>
    <w:rsid w:val="7B68A4A6"/>
    <w:rsid w:val="7B728700"/>
    <w:rsid w:val="7B790732"/>
    <w:rsid w:val="7B7DC07D"/>
    <w:rsid w:val="7B7E2F9A"/>
    <w:rsid w:val="7B975DFF"/>
    <w:rsid w:val="7B9C652F"/>
    <w:rsid w:val="7BA01A79"/>
    <w:rsid w:val="7BC2DA66"/>
    <w:rsid w:val="7BC58408"/>
    <w:rsid w:val="7BD97D06"/>
    <w:rsid w:val="7BDBC346"/>
    <w:rsid w:val="7BDFD5D3"/>
    <w:rsid w:val="7BE29D5D"/>
    <w:rsid w:val="7BE9F12E"/>
    <w:rsid w:val="7C29EE92"/>
    <w:rsid w:val="7C2CFCDE"/>
    <w:rsid w:val="7C2CFFFA"/>
    <w:rsid w:val="7C31FEDD"/>
    <w:rsid w:val="7C4311D7"/>
    <w:rsid w:val="7C5124AB"/>
    <w:rsid w:val="7C54D4FC"/>
    <w:rsid w:val="7C5E7C35"/>
    <w:rsid w:val="7C5FD407"/>
    <w:rsid w:val="7C60100C"/>
    <w:rsid w:val="7C68A240"/>
    <w:rsid w:val="7C6AC4BC"/>
    <w:rsid w:val="7C7CEEB9"/>
    <w:rsid w:val="7C7FDA60"/>
    <w:rsid w:val="7C982FDA"/>
    <w:rsid w:val="7C9EB941"/>
    <w:rsid w:val="7CA8B8AB"/>
    <w:rsid w:val="7CB4F7AF"/>
    <w:rsid w:val="7CB5936E"/>
    <w:rsid w:val="7CBB942B"/>
    <w:rsid w:val="7CCD1BFF"/>
    <w:rsid w:val="7CD8B175"/>
    <w:rsid w:val="7CDBD355"/>
    <w:rsid w:val="7CE13107"/>
    <w:rsid w:val="7D0D8A69"/>
    <w:rsid w:val="7D0E5761"/>
    <w:rsid w:val="7D10EEE2"/>
    <w:rsid w:val="7D1780DE"/>
    <w:rsid w:val="7D1D57ED"/>
    <w:rsid w:val="7D2E25AD"/>
    <w:rsid w:val="7D30A0B4"/>
    <w:rsid w:val="7D33CECC"/>
    <w:rsid w:val="7D33E22F"/>
    <w:rsid w:val="7D375758"/>
    <w:rsid w:val="7D4674FF"/>
    <w:rsid w:val="7D4A6D25"/>
    <w:rsid w:val="7D4DAB4C"/>
    <w:rsid w:val="7D52DCC4"/>
    <w:rsid w:val="7D5E7577"/>
    <w:rsid w:val="7D74D79D"/>
    <w:rsid w:val="7D763C13"/>
    <w:rsid w:val="7D7793A7"/>
    <w:rsid w:val="7D86ABFA"/>
    <w:rsid w:val="7D8AE373"/>
    <w:rsid w:val="7D96135E"/>
    <w:rsid w:val="7D973AFA"/>
    <w:rsid w:val="7DA72C7E"/>
    <w:rsid w:val="7DADCFE7"/>
    <w:rsid w:val="7DB7ACDF"/>
    <w:rsid w:val="7DC9ED77"/>
    <w:rsid w:val="7DE275AF"/>
    <w:rsid w:val="7DF0BA74"/>
    <w:rsid w:val="7E11156A"/>
    <w:rsid w:val="7E180D87"/>
    <w:rsid w:val="7E25E713"/>
    <w:rsid w:val="7E261733"/>
    <w:rsid w:val="7E30FADC"/>
    <w:rsid w:val="7E39F7EF"/>
    <w:rsid w:val="7E4A537A"/>
    <w:rsid w:val="7E4D71B6"/>
    <w:rsid w:val="7E76B0EE"/>
    <w:rsid w:val="7E7E6BA3"/>
    <w:rsid w:val="7E7FB112"/>
    <w:rsid w:val="7E8A3F89"/>
    <w:rsid w:val="7E90CDCA"/>
    <w:rsid w:val="7E94E4C2"/>
    <w:rsid w:val="7E94EF85"/>
    <w:rsid w:val="7EA2964A"/>
    <w:rsid w:val="7EA4B528"/>
    <w:rsid w:val="7EADA189"/>
    <w:rsid w:val="7EAEAB9A"/>
    <w:rsid w:val="7EB374B7"/>
    <w:rsid w:val="7EC7F002"/>
    <w:rsid w:val="7ED0B8B1"/>
    <w:rsid w:val="7ED2F4CC"/>
    <w:rsid w:val="7EE07CAC"/>
    <w:rsid w:val="7EEADDC3"/>
    <w:rsid w:val="7EED3AA8"/>
    <w:rsid w:val="7EF7D7B0"/>
    <w:rsid w:val="7EF96114"/>
    <w:rsid w:val="7F018AEB"/>
    <w:rsid w:val="7F036153"/>
    <w:rsid w:val="7F039372"/>
    <w:rsid w:val="7F0E1D07"/>
    <w:rsid w:val="7F0F9CB5"/>
    <w:rsid w:val="7F264DE3"/>
    <w:rsid w:val="7F27F8B4"/>
    <w:rsid w:val="7F2EF5CD"/>
    <w:rsid w:val="7F37459E"/>
    <w:rsid w:val="7F38886E"/>
    <w:rsid w:val="7F3E8D4C"/>
    <w:rsid w:val="7F4619C5"/>
    <w:rsid w:val="7F4B7340"/>
    <w:rsid w:val="7F4D5263"/>
    <w:rsid w:val="7F4F8821"/>
    <w:rsid w:val="7F5F6137"/>
    <w:rsid w:val="7F6E48CE"/>
    <w:rsid w:val="7F6F9FEF"/>
    <w:rsid w:val="7F72AD4C"/>
    <w:rsid w:val="7F89B358"/>
    <w:rsid w:val="7F8F906B"/>
    <w:rsid w:val="7F9A2D56"/>
    <w:rsid w:val="7FA5D4C9"/>
    <w:rsid w:val="7FA9719D"/>
    <w:rsid w:val="7FAA9154"/>
    <w:rsid w:val="7FAFFCC4"/>
    <w:rsid w:val="7FBE0B72"/>
    <w:rsid w:val="7FC9FC38"/>
    <w:rsid w:val="7FD20A79"/>
    <w:rsid w:val="7FD65A03"/>
    <w:rsid w:val="7FD6A5DB"/>
    <w:rsid w:val="7FDC65DE"/>
    <w:rsid w:val="7FDFD4A5"/>
    <w:rsid w:val="7FF0AA1F"/>
    <w:rsid w:val="7FF2C9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A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A"/>
    <w:pPr>
      <w:spacing w:before="120" w:after="120"/>
    </w:pPr>
    <w:rPr>
      <w:rFonts w:ascii="Arial" w:hAnsi="Arial"/>
      <w:sz w:val="24"/>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customStyle="1" w:styleId="Default">
    <w:name w:val="Default"/>
    <w:rsid w:val="001B5001"/>
    <w:pPr>
      <w:autoSpaceDE w:val="0"/>
      <w:autoSpaceDN w:val="0"/>
      <w:adjustRightInd w:val="0"/>
      <w:spacing w:after="0" w:line="240" w:lineRule="auto"/>
    </w:pPr>
    <w:rPr>
      <w:rFonts w:ascii="FS Me" w:hAnsi="FS Me" w:cs="FS Me"/>
      <w:color w:val="000000"/>
      <w:sz w:val="24"/>
      <w:szCs w:val="24"/>
    </w:rPr>
  </w:style>
  <w:style w:type="paragraph" w:customStyle="1" w:styleId="Pa3">
    <w:name w:val="Pa3"/>
    <w:basedOn w:val="Default"/>
    <w:next w:val="Default"/>
    <w:uiPriority w:val="99"/>
    <w:rsid w:val="001B5001"/>
    <w:pPr>
      <w:spacing w:line="521" w:lineRule="atLeast"/>
    </w:pPr>
    <w:rPr>
      <w:rFonts w:cstheme="minorBidi"/>
      <w:color w:val="auto"/>
    </w:rPr>
  </w:style>
  <w:style w:type="paragraph" w:customStyle="1" w:styleId="Pa4">
    <w:name w:val="Pa4"/>
    <w:basedOn w:val="Default"/>
    <w:next w:val="Default"/>
    <w:uiPriority w:val="99"/>
    <w:rsid w:val="001B5001"/>
    <w:pPr>
      <w:spacing w:line="241" w:lineRule="atLeast"/>
    </w:pPr>
    <w:rPr>
      <w:rFonts w:cstheme="minorBidi"/>
      <w:color w:val="auto"/>
    </w:rPr>
  </w:style>
  <w:style w:type="character" w:customStyle="1" w:styleId="A8">
    <w:name w:val="A8"/>
    <w:uiPriority w:val="99"/>
    <w:rsid w:val="001B5001"/>
    <w:rPr>
      <w:rFonts w:ascii="FS Me Light" w:hAnsi="FS Me Light" w:cs="FS Me Light"/>
      <w:b/>
      <w:bCs/>
      <w:color w:val="000000"/>
      <w:sz w:val="22"/>
      <w:szCs w:val="22"/>
    </w:rPr>
  </w:style>
  <w:style w:type="paragraph" w:customStyle="1" w:styleId="Pa5">
    <w:name w:val="Pa5"/>
    <w:basedOn w:val="Default"/>
    <w:next w:val="Default"/>
    <w:uiPriority w:val="99"/>
    <w:rsid w:val="001B5001"/>
    <w:pPr>
      <w:spacing w:line="241" w:lineRule="atLeast"/>
    </w:pPr>
    <w:rPr>
      <w:rFonts w:cstheme="minorBidi"/>
      <w:color w:val="auto"/>
    </w:rPr>
  </w:style>
  <w:style w:type="paragraph" w:customStyle="1" w:styleId="Pa6">
    <w:name w:val="Pa6"/>
    <w:basedOn w:val="Default"/>
    <w:next w:val="Default"/>
    <w:uiPriority w:val="99"/>
    <w:rsid w:val="001B5001"/>
    <w:pPr>
      <w:spacing w:line="241" w:lineRule="atLeast"/>
    </w:pPr>
    <w:rPr>
      <w:rFonts w:cstheme="minorBidi"/>
      <w:color w:val="auto"/>
    </w:rPr>
  </w:style>
  <w:style w:type="paragraph" w:customStyle="1" w:styleId="Pa7">
    <w:name w:val="Pa7"/>
    <w:basedOn w:val="Default"/>
    <w:next w:val="Default"/>
    <w:uiPriority w:val="99"/>
    <w:rsid w:val="001B5001"/>
    <w:pPr>
      <w:spacing w:line="241" w:lineRule="atLeast"/>
    </w:pPr>
    <w:rPr>
      <w:rFonts w:cstheme="minorBidi"/>
      <w:color w:val="auto"/>
    </w:rPr>
  </w:style>
  <w:style w:type="paragraph" w:customStyle="1" w:styleId="Pa17">
    <w:name w:val="Pa17"/>
    <w:basedOn w:val="Default"/>
    <w:next w:val="Default"/>
    <w:uiPriority w:val="99"/>
    <w:rsid w:val="001B5001"/>
    <w:pPr>
      <w:spacing w:line="281" w:lineRule="atLeast"/>
    </w:pPr>
    <w:rPr>
      <w:rFonts w:cstheme="minorBidi"/>
      <w:color w:val="auto"/>
    </w:rPr>
  </w:style>
  <w:style w:type="character" w:customStyle="1" w:styleId="A9">
    <w:name w:val="A9"/>
    <w:uiPriority w:val="99"/>
    <w:rsid w:val="001B5001"/>
    <w:rPr>
      <w:rFonts w:cs="FS Me"/>
      <w:b/>
      <w:bCs/>
      <w:color w:val="000000"/>
    </w:rPr>
  </w:style>
  <w:style w:type="paragraph" w:customStyle="1" w:styleId="Pa18">
    <w:name w:val="Pa18"/>
    <w:basedOn w:val="Default"/>
    <w:next w:val="Default"/>
    <w:uiPriority w:val="99"/>
    <w:rsid w:val="001B5001"/>
    <w:pPr>
      <w:spacing w:line="281" w:lineRule="atLeast"/>
    </w:pPr>
    <w:rPr>
      <w:rFonts w:cstheme="minorBidi"/>
      <w:color w:val="auto"/>
    </w:rPr>
  </w:style>
  <w:style w:type="paragraph" w:customStyle="1" w:styleId="Pa14">
    <w:name w:val="Pa14"/>
    <w:basedOn w:val="Default"/>
    <w:next w:val="Default"/>
    <w:uiPriority w:val="99"/>
    <w:rsid w:val="001B5001"/>
    <w:pPr>
      <w:spacing w:line="221" w:lineRule="atLeast"/>
    </w:pPr>
    <w:rPr>
      <w:rFonts w:cstheme="minorBidi"/>
      <w:color w:val="auto"/>
    </w:rPr>
  </w:style>
  <w:style w:type="table" w:styleId="TableGrid">
    <w:name w:val="Table Grid"/>
    <w:basedOn w:val="TableNormal"/>
    <w:uiPriority w:val="59"/>
    <w:rsid w:val="0076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Default"/>
    <w:next w:val="Default"/>
    <w:uiPriority w:val="99"/>
    <w:rsid w:val="0076556D"/>
    <w:pPr>
      <w:spacing w:line="221" w:lineRule="atLeast"/>
    </w:pPr>
    <w:rPr>
      <w:rFonts w:cstheme="minorBidi"/>
      <w:color w:val="auto"/>
    </w:rPr>
  </w:style>
  <w:style w:type="paragraph" w:customStyle="1" w:styleId="Pa25">
    <w:name w:val="Pa25"/>
    <w:basedOn w:val="Default"/>
    <w:next w:val="Default"/>
    <w:uiPriority w:val="99"/>
    <w:rsid w:val="0076556D"/>
    <w:pPr>
      <w:spacing w:line="221" w:lineRule="atLeast"/>
    </w:pPr>
    <w:rPr>
      <w:rFonts w:cstheme="minorBidi"/>
      <w:color w:val="auto"/>
    </w:rPr>
  </w:style>
  <w:style w:type="paragraph" w:customStyle="1" w:styleId="Pa13">
    <w:name w:val="Pa13"/>
    <w:basedOn w:val="Default"/>
    <w:next w:val="Default"/>
    <w:uiPriority w:val="99"/>
    <w:rsid w:val="0076556D"/>
    <w:pPr>
      <w:spacing w:line="221" w:lineRule="atLeast"/>
    </w:pPr>
    <w:rPr>
      <w:rFonts w:cstheme="minorBidi"/>
      <w:color w:val="auto"/>
    </w:rPr>
  </w:style>
  <w:style w:type="paragraph" w:customStyle="1" w:styleId="Pa21">
    <w:name w:val="Pa21"/>
    <w:basedOn w:val="Default"/>
    <w:next w:val="Default"/>
    <w:uiPriority w:val="99"/>
    <w:rsid w:val="00F51D58"/>
    <w:pPr>
      <w:spacing w:line="221" w:lineRule="atLeast"/>
    </w:pPr>
    <w:rPr>
      <w:rFonts w:cstheme="minorBidi"/>
      <w:color w:val="auto"/>
    </w:rPr>
  </w:style>
  <w:style w:type="character" w:styleId="Hyperlink">
    <w:name w:val="Hyperlink"/>
    <w:basedOn w:val="DefaultParagraphFont"/>
    <w:uiPriority w:val="99"/>
    <w:unhideWhenUsed/>
    <w:rsid w:val="00ED3DB8"/>
    <w:rPr>
      <w:color w:val="0000FF" w:themeColor="hyperlink"/>
      <w:u w:val="single"/>
    </w:rPr>
  </w:style>
  <w:style w:type="paragraph" w:customStyle="1" w:styleId="Pa19">
    <w:name w:val="Pa19"/>
    <w:basedOn w:val="Default"/>
    <w:next w:val="Default"/>
    <w:uiPriority w:val="99"/>
    <w:rsid w:val="00BF2EBD"/>
    <w:pPr>
      <w:spacing w:line="241" w:lineRule="atLeast"/>
    </w:pPr>
    <w:rPr>
      <w:rFonts w:cstheme="minorBidi"/>
      <w:color w:val="auto"/>
    </w:rPr>
  </w:style>
  <w:style w:type="character" w:customStyle="1" w:styleId="A12">
    <w:name w:val="A12"/>
    <w:uiPriority w:val="99"/>
    <w:rsid w:val="00BF2EBD"/>
    <w:rPr>
      <w:rFonts w:cs="FS Me"/>
      <w:b/>
      <w:bCs/>
      <w:color w:val="000000"/>
      <w:sz w:val="20"/>
      <w:szCs w:val="20"/>
    </w:rPr>
  </w:style>
  <w:style w:type="character" w:styleId="CommentReference">
    <w:name w:val="annotation reference"/>
    <w:basedOn w:val="DefaultParagraphFont"/>
    <w:uiPriority w:val="99"/>
    <w:semiHidden/>
    <w:unhideWhenUsed/>
    <w:rsid w:val="00E5307C"/>
    <w:rPr>
      <w:sz w:val="16"/>
      <w:szCs w:val="16"/>
    </w:rPr>
  </w:style>
  <w:style w:type="paragraph" w:styleId="CommentText">
    <w:name w:val="annotation text"/>
    <w:basedOn w:val="Normal"/>
    <w:link w:val="CommentTextChar"/>
    <w:uiPriority w:val="99"/>
    <w:unhideWhenUsed/>
    <w:rsid w:val="00E5307C"/>
    <w:pPr>
      <w:spacing w:line="240" w:lineRule="auto"/>
    </w:pPr>
    <w:rPr>
      <w:sz w:val="20"/>
      <w:szCs w:val="20"/>
    </w:rPr>
  </w:style>
  <w:style w:type="character" w:customStyle="1" w:styleId="CommentTextChar">
    <w:name w:val="Comment Text Char"/>
    <w:basedOn w:val="DefaultParagraphFont"/>
    <w:link w:val="CommentText"/>
    <w:uiPriority w:val="99"/>
    <w:rsid w:val="00E530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5307C"/>
    <w:rPr>
      <w:b/>
      <w:bCs/>
    </w:rPr>
  </w:style>
  <w:style w:type="character" w:customStyle="1" w:styleId="CommentSubjectChar">
    <w:name w:val="Comment Subject Char"/>
    <w:basedOn w:val="CommentTextChar"/>
    <w:link w:val="CommentSubject"/>
    <w:uiPriority w:val="99"/>
    <w:semiHidden/>
    <w:rsid w:val="00E5307C"/>
    <w:rPr>
      <w:rFonts w:ascii="Arial" w:hAnsi="Arial"/>
      <w:b/>
      <w:bCs/>
      <w:sz w:val="20"/>
      <w:szCs w:val="20"/>
    </w:rPr>
  </w:style>
  <w:style w:type="paragraph" w:customStyle="1" w:styleId="Pa15">
    <w:name w:val="Pa15"/>
    <w:basedOn w:val="Default"/>
    <w:next w:val="Default"/>
    <w:uiPriority w:val="99"/>
    <w:rsid w:val="00A73FE9"/>
    <w:pPr>
      <w:spacing w:line="221" w:lineRule="atLeast"/>
    </w:pPr>
    <w:rPr>
      <w:rFonts w:cstheme="minorBidi"/>
      <w:color w:val="auto"/>
    </w:rPr>
  </w:style>
  <w:style w:type="paragraph" w:customStyle="1" w:styleId="Pa16">
    <w:name w:val="Pa16"/>
    <w:basedOn w:val="Default"/>
    <w:next w:val="Default"/>
    <w:uiPriority w:val="99"/>
    <w:rsid w:val="00A73FE9"/>
    <w:pPr>
      <w:spacing w:line="221" w:lineRule="atLeast"/>
    </w:pPr>
    <w:rPr>
      <w:rFonts w:cstheme="minorBidi"/>
      <w:color w:val="auto"/>
    </w:rPr>
  </w:style>
  <w:style w:type="character" w:customStyle="1" w:styleId="A0">
    <w:name w:val="A0"/>
    <w:uiPriority w:val="99"/>
    <w:rsid w:val="002709CA"/>
    <w:rPr>
      <w:rFonts w:cs="FS Me"/>
      <w:b/>
      <w:bCs/>
      <w:color w:val="000000"/>
      <w:sz w:val="32"/>
      <w:szCs w:val="32"/>
    </w:rPr>
  </w:style>
  <w:style w:type="paragraph" w:customStyle="1" w:styleId="Pa26">
    <w:name w:val="Pa26"/>
    <w:basedOn w:val="Default"/>
    <w:next w:val="Default"/>
    <w:uiPriority w:val="99"/>
    <w:rsid w:val="00E52337"/>
    <w:pPr>
      <w:spacing w:line="221" w:lineRule="atLeast"/>
    </w:pPr>
    <w:rPr>
      <w:rFonts w:cstheme="minorBidi"/>
      <w:color w:val="auto"/>
    </w:rPr>
  </w:style>
  <w:style w:type="paragraph" w:customStyle="1" w:styleId="Pa23">
    <w:name w:val="Pa23"/>
    <w:basedOn w:val="Default"/>
    <w:next w:val="Default"/>
    <w:uiPriority w:val="99"/>
    <w:rsid w:val="0082793F"/>
    <w:pPr>
      <w:spacing w:line="221" w:lineRule="atLeast"/>
    </w:pPr>
    <w:rPr>
      <w:rFonts w:cstheme="minorBidi"/>
      <w:color w:val="auto"/>
    </w:rPr>
  </w:style>
  <w:style w:type="paragraph" w:customStyle="1" w:styleId="Pa32">
    <w:name w:val="Pa32"/>
    <w:basedOn w:val="Default"/>
    <w:next w:val="Default"/>
    <w:uiPriority w:val="99"/>
    <w:rsid w:val="0082793F"/>
    <w:pPr>
      <w:spacing w:line="281" w:lineRule="atLeast"/>
    </w:pPr>
    <w:rPr>
      <w:rFonts w:ascii="FS Me Light" w:hAnsi="FS Me Light" w:cstheme="minorBidi"/>
      <w:color w:val="auto"/>
    </w:rPr>
  </w:style>
  <w:style w:type="paragraph" w:customStyle="1" w:styleId="Pa37">
    <w:name w:val="Pa37"/>
    <w:basedOn w:val="Default"/>
    <w:next w:val="Default"/>
    <w:uiPriority w:val="99"/>
    <w:rsid w:val="00896006"/>
    <w:pPr>
      <w:spacing w:line="221" w:lineRule="atLeast"/>
    </w:pPr>
    <w:rPr>
      <w:rFonts w:cstheme="minorBidi"/>
      <w:color w:val="auto"/>
    </w:rPr>
  </w:style>
  <w:style w:type="paragraph" w:styleId="TOC1">
    <w:name w:val="toc 1"/>
    <w:basedOn w:val="Normal"/>
    <w:next w:val="Normal"/>
    <w:autoRedefine/>
    <w:uiPriority w:val="39"/>
    <w:unhideWhenUsed/>
    <w:rsid w:val="00A10911"/>
    <w:pPr>
      <w:tabs>
        <w:tab w:val="right" w:leader="dot" w:pos="10456"/>
      </w:tabs>
      <w:spacing w:after="100"/>
    </w:pPr>
  </w:style>
  <w:style w:type="paragraph" w:styleId="TOC3">
    <w:name w:val="toc 3"/>
    <w:basedOn w:val="Normal"/>
    <w:next w:val="Normal"/>
    <w:autoRedefine/>
    <w:uiPriority w:val="39"/>
    <w:unhideWhenUsed/>
    <w:rsid w:val="00ED7D9A"/>
    <w:pPr>
      <w:spacing w:after="100"/>
      <w:ind w:left="440"/>
    </w:pPr>
  </w:style>
  <w:style w:type="paragraph" w:styleId="TOC2">
    <w:name w:val="toc 2"/>
    <w:basedOn w:val="Normal"/>
    <w:next w:val="Normal"/>
    <w:autoRedefine/>
    <w:uiPriority w:val="39"/>
    <w:unhideWhenUsed/>
    <w:rsid w:val="00D8638A"/>
    <w:pPr>
      <w:numPr>
        <w:numId w:val="38"/>
      </w:numPr>
      <w:tabs>
        <w:tab w:val="right" w:leader="dot" w:pos="10456"/>
      </w:tabs>
      <w:spacing w:after="100"/>
    </w:pPr>
  </w:style>
  <w:style w:type="paragraph" w:styleId="Revision">
    <w:name w:val="Revision"/>
    <w:hidden/>
    <w:uiPriority w:val="99"/>
    <w:semiHidden/>
    <w:rsid w:val="007832DE"/>
    <w:pPr>
      <w:spacing w:after="0" w:line="240" w:lineRule="auto"/>
    </w:pPr>
    <w:rPr>
      <w:rFonts w:ascii="Arial" w:hAnsi="Arial"/>
    </w:rPr>
  </w:style>
  <w:style w:type="paragraph" w:customStyle="1" w:styleId="paragraph">
    <w:name w:val="paragraph"/>
    <w:basedOn w:val="Normal"/>
    <w:rsid w:val="00AB29A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AB29AF"/>
  </w:style>
  <w:style w:type="character" w:customStyle="1" w:styleId="eop">
    <w:name w:val="eop"/>
    <w:basedOn w:val="DefaultParagraphFont"/>
    <w:rsid w:val="00AB29AF"/>
  </w:style>
  <w:style w:type="character" w:customStyle="1" w:styleId="superscript">
    <w:name w:val="superscript"/>
    <w:basedOn w:val="DefaultParagraphFont"/>
    <w:rsid w:val="004C1C86"/>
  </w:style>
  <w:style w:type="paragraph" w:styleId="EndnoteText">
    <w:name w:val="endnote text"/>
    <w:basedOn w:val="Normal"/>
    <w:link w:val="EndnoteTextChar"/>
    <w:uiPriority w:val="99"/>
    <w:semiHidden/>
    <w:unhideWhenUsed/>
    <w:rsid w:val="00C824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43A"/>
    <w:rPr>
      <w:rFonts w:ascii="Arial" w:hAnsi="Arial"/>
      <w:sz w:val="20"/>
      <w:szCs w:val="20"/>
    </w:rPr>
  </w:style>
  <w:style w:type="character" w:styleId="EndnoteReference">
    <w:name w:val="endnote reference"/>
    <w:basedOn w:val="DefaultParagraphFont"/>
    <w:uiPriority w:val="99"/>
    <w:semiHidden/>
    <w:unhideWhenUsed/>
    <w:rsid w:val="00C8243A"/>
    <w:rPr>
      <w:vertAlign w:val="superscript"/>
    </w:rPr>
  </w:style>
  <w:style w:type="paragraph" w:customStyle="1" w:styleId="Bullet1">
    <w:name w:val="Bullet1"/>
    <w:basedOn w:val="Normal"/>
    <w:link w:val="Bullet1Char"/>
    <w:qFormat/>
    <w:rsid w:val="00121552"/>
    <w:pPr>
      <w:numPr>
        <w:numId w:val="143"/>
      </w:numPr>
      <w:spacing w:line="288" w:lineRule="auto"/>
    </w:pPr>
  </w:style>
  <w:style w:type="character" w:customStyle="1" w:styleId="Bullet1Char">
    <w:name w:val="Bullet1 Char"/>
    <w:basedOn w:val="DefaultParagraphFont"/>
    <w:link w:val="Bullet1"/>
    <w:rsid w:val="002A4C22"/>
    <w:rPr>
      <w:rFonts w:ascii="Arial" w:hAnsi="Arial"/>
      <w:sz w:val="24"/>
    </w:rPr>
  </w:style>
  <w:style w:type="character" w:styleId="UnresolvedMention">
    <w:name w:val="Unresolved Mention"/>
    <w:basedOn w:val="DefaultParagraphFont"/>
    <w:uiPriority w:val="99"/>
    <w:semiHidden/>
    <w:unhideWhenUsed/>
    <w:rsid w:val="00A06B24"/>
    <w:rPr>
      <w:color w:val="605E5C"/>
      <w:shd w:val="clear" w:color="auto" w:fill="E1DFDD"/>
    </w:rPr>
  </w:style>
  <w:style w:type="paragraph" w:styleId="NormalWeb">
    <w:name w:val="Normal (Web)"/>
    <w:basedOn w:val="Normal"/>
    <w:uiPriority w:val="99"/>
    <w:unhideWhenUsed/>
    <w:rsid w:val="0094595C"/>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FollowedHyperlink">
    <w:name w:val="FollowedHyperlink"/>
    <w:basedOn w:val="DefaultParagraphFont"/>
    <w:uiPriority w:val="99"/>
    <w:semiHidden/>
    <w:unhideWhenUsed/>
    <w:rsid w:val="002206C8"/>
    <w:rPr>
      <w:color w:val="800080" w:themeColor="followedHyperlink"/>
      <w:u w:val="single"/>
    </w:rPr>
  </w:style>
  <w:style w:type="paragraph" w:customStyle="1" w:styleId="pf0">
    <w:name w:val="pf0"/>
    <w:basedOn w:val="Normal"/>
    <w:rsid w:val="00AD3804"/>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f01">
    <w:name w:val="cf01"/>
    <w:basedOn w:val="DefaultParagraphFont"/>
    <w:rsid w:val="00AD3804"/>
    <w:rPr>
      <w:rFonts w:ascii="Segoe UI" w:hAnsi="Segoe UI" w:cs="Segoe UI" w:hint="default"/>
      <w:sz w:val="18"/>
      <w:szCs w:val="18"/>
    </w:rPr>
  </w:style>
  <w:style w:type="character" w:customStyle="1" w:styleId="CEOBrief-Paragraph1Char">
    <w:name w:val="CEO Brief - Paragraph 1 Char"/>
    <w:basedOn w:val="DefaultParagraphFont"/>
    <w:link w:val="CEOBrief-Paragraph1"/>
    <w:locked/>
    <w:rsid w:val="00A34E32"/>
    <w:rPr>
      <w:rFonts w:ascii="Arial" w:eastAsia="Times New Roman" w:hAnsi="Arial" w:cs="Arial"/>
    </w:rPr>
  </w:style>
  <w:style w:type="paragraph" w:customStyle="1" w:styleId="CEOBrief-Paragraph1">
    <w:name w:val="CEO Brief - Paragraph 1"/>
    <w:basedOn w:val="ListParagraph"/>
    <w:link w:val="CEOBrief-Paragraph1Char"/>
    <w:qFormat/>
    <w:rsid w:val="00A34E32"/>
    <w:pPr>
      <w:numPr>
        <w:ilvl w:val="1"/>
        <w:numId w:val="97"/>
      </w:numPr>
      <w:spacing w:line="240" w:lineRule="auto"/>
      <w:ind w:left="792"/>
      <w:contextualSpacing w:val="0"/>
    </w:pPr>
    <w:rPr>
      <w:rFonts w:eastAsia="Times New Roman" w:cs="Arial"/>
    </w:rPr>
  </w:style>
  <w:style w:type="paragraph" w:customStyle="1" w:styleId="CEOBrief-Paragraph2">
    <w:name w:val="CEO Brief - Paragraph 2"/>
    <w:basedOn w:val="CEOBrief-Paragraph1"/>
    <w:qFormat/>
    <w:rsid w:val="00A34E32"/>
    <w:pPr>
      <w:numPr>
        <w:ilvl w:val="2"/>
      </w:numPr>
      <w:tabs>
        <w:tab w:val="num" w:pos="360"/>
      </w:tabs>
      <w:ind w:left="2160" w:hanging="360"/>
    </w:pPr>
  </w:style>
  <w:style w:type="paragraph" w:styleId="ListBullet">
    <w:name w:val="List Bullet"/>
    <w:basedOn w:val="Normal"/>
    <w:autoRedefine/>
    <w:uiPriority w:val="99"/>
    <w:unhideWhenUsed/>
    <w:qFormat/>
    <w:rsid w:val="004F3CC2"/>
    <w:pPr>
      <w:numPr>
        <w:numId w:val="103"/>
      </w:numPr>
      <w:pBdr>
        <w:top w:val="single" w:sz="4" w:space="1" w:color="auto"/>
        <w:left w:val="single" w:sz="4" w:space="1" w:color="auto"/>
        <w:bottom w:val="single" w:sz="4" w:space="1" w:color="auto"/>
        <w:right w:val="single" w:sz="4" w:space="0" w:color="auto"/>
      </w:pBdr>
      <w:shd w:val="clear" w:color="auto" w:fill="EEE2F3"/>
      <w:spacing w:line="240" w:lineRule="auto"/>
      <w:ind w:left="426" w:hanging="426"/>
    </w:pPr>
    <w:rPr>
      <w:rFonts w:eastAsia="Times New Roman" w:cs="Arial"/>
      <w:spacing w:val="-3"/>
      <w:kern w:val="1"/>
      <w:szCs w:val="20"/>
      <w:lang w:val="en-GB"/>
    </w:rPr>
  </w:style>
  <w:style w:type="table" w:customStyle="1" w:styleId="TableGrid1">
    <w:name w:val="Table Grid1"/>
    <w:basedOn w:val="TableNormal"/>
    <w:next w:val="TableGrid"/>
    <w:uiPriority w:val="59"/>
    <w:rsid w:val="003A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85CF0"/>
    <w:pPr>
      <w:spacing w:after="0" w:line="240" w:lineRule="auto"/>
    </w:pPr>
    <w:rPr>
      <w:rFonts w:ascii="Calibri" w:hAnsi="Calibri" w:cs="Calibri"/>
      <w:lang w:eastAsia="en-AU"/>
    </w:rPr>
  </w:style>
  <w:style w:type="paragraph" w:customStyle="1" w:styleId="ndissubsection">
    <w:name w:val="ndissubsection"/>
    <w:basedOn w:val="Normal"/>
    <w:rsid w:val="00751FA3"/>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Mention">
    <w:name w:val="Mention"/>
    <w:basedOn w:val="DefaultParagraphFont"/>
    <w:uiPriority w:val="99"/>
    <w:unhideWhenUsed/>
    <w:rsid w:val="00717306"/>
    <w:rPr>
      <w:color w:val="2B579A"/>
      <w:shd w:val="clear" w:color="auto" w:fill="E1DFDD"/>
    </w:rPr>
  </w:style>
  <w:style w:type="character" w:customStyle="1" w:styleId="ui-provider">
    <w:name w:val="ui-provider"/>
    <w:basedOn w:val="DefaultParagraphFont"/>
    <w:rsid w:val="009D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8609">
      <w:bodyDiv w:val="1"/>
      <w:marLeft w:val="0"/>
      <w:marRight w:val="0"/>
      <w:marTop w:val="0"/>
      <w:marBottom w:val="0"/>
      <w:divBdr>
        <w:top w:val="none" w:sz="0" w:space="0" w:color="auto"/>
        <w:left w:val="none" w:sz="0" w:space="0" w:color="auto"/>
        <w:bottom w:val="none" w:sz="0" w:space="0" w:color="auto"/>
        <w:right w:val="none" w:sz="0" w:space="0" w:color="auto"/>
      </w:divBdr>
    </w:div>
    <w:div w:id="138111724">
      <w:bodyDiv w:val="1"/>
      <w:marLeft w:val="0"/>
      <w:marRight w:val="0"/>
      <w:marTop w:val="0"/>
      <w:marBottom w:val="0"/>
      <w:divBdr>
        <w:top w:val="none" w:sz="0" w:space="0" w:color="auto"/>
        <w:left w:val="none" w:sz="0" w:space="0" w:color="auto"/>
        <w:bottom w:val="none" w:sz="0" w:space="0" w:color="auto"/>
        <w:right w:val="none" w:sz="0" w:space="0" w:color="auto"/>
      </w:divBdr>
    </w:div>
    <w:div w:id="168520700">
      <w:bodyDiv w:val="1"/>
      <w:marLeft w:val="0"/>
      <w:marRight w:val="0"/>
      <w:marTop w:val="0"/>
      <w:marBottom w:val="0"/>
      <w:divBdr>
        <w:top w:val="none" w:sz="0" w:space="0" w:color="auto"/>
        <w:left w:val="none" w:sz="0" w:space="0" w:color="auto"/>
        <w:bottom w:val="none" w:sz="0" w:space="0" w:color="auto"/>
        <w:right w:val="none" w:sz="0" w:space="0" w:color="auto"/>
      </w:divBdr>
    </w:div>
    <w:div w:id="199830233">
      <w:bodyDiv w:val="1"/>
      <w:marLeft w:val="0"/>
      <w:marRight w:val="0"/>
      <w:marTop w:val="0"/>
      <w:marBottom w:val="0"/>
      <w:divBdr>
        <w:top w:val="none" w:sz="0" w:space="0" w:color="auto"/>
        <w:left w:val="none" w:sz="0" w:space="0" w:color="auto"/>
        <w:bottom w:val="none" w:sz="0" w:space="0" w:color="auto"/>
        <w:right w:val="none" w:sz="0" w:space="0" w:color="auto"/>
      </w:divBdr>
      <w:divsChild>
        <w:div w:id="160244358">
          <w:marLeft w:val="0"/>
          <w:marRight w:val="0"/>
          <w:marTop w:val="0"/>
          <w:marBottom w:val="0"/>
          <w:divBdr>
            <w:top w:val="none" w:sz="0" w:space="0" w:color="auto"/>
            <w:left w:val="none" w:sz="0" w:space="0" w:color="auto"/>
            <w:bottom w:val="none" w:sz="0" w:space="0" w:color="auto"/>
            <w:right w:val="none" w:sz="0" w:space="0" w:color="auto"/>
          </w:divBdr>
          <w:divsChild>
            <w:div w:id="52126249">
              <w:marLeft w:val="0"/>
              <w:marRight w:val="0"/>
              <w:marTop w:val="0"/>
              <w:marBottom w:val="0"/>
              <w:divBdr>
                <w:top w:val="none" w:sz="0" w:space="0" w:color="auto"/>
                <w:left w:val="none" w:sz="0" w:space="0" w:color="auto"/>
                <w:bottom w:val="none" w:sz="0" w:space="0" w:color="auto"/>
                <w:right w:val="none" w:sz="0" w:space="0" w:color="auto"/>
              </w:divBdr>
            </w:div>
            <w:div w:id="1420784261">
              <w:marLeft w:val="0"/>
              <w:marRight w:val="0"/>
              <w:marTop w:val="0"/>
              <w:marBottom w:val="0"/>
              <w:divBdr>
                <w:top w:val="none" w:sz="0" w:space="0" w:color="auto"/>
                <w:left w:val="none" w:sz="0" w:space="0" w:color="auto"/>
                <w:bottom w:val="none" w:sz="0" w:space="0" w:color="auto"/>
                <w:right w:val="none" w:sz="0" w:space="0" w:color="auto"/>
              </w:divBdr>
            </w:div>
          </w:divsChild>
        </w:div>
        <w:div w:id="740829281">
          <w:marLeft w:val="0"/>
          <w:marRight w:val="0"/>
          <w:marTop w:val="0"/>
          <w:marBottom w:val="0"/>
          <w:divBdr>
            <w:top w:val="none" w:sz="0" w:space="0" w:color="auto"/>
            <w:left w:val="none" w:sz="0" w:space="0" w:color="auto"/>
            <w:bottom w:val="none" w:sz="0" w:space="0" w:color="auto"/>
            <w:right w:val="none" w:sz="0" w:space="0" w:color="auto"/>
          </w:divBdr>
          <w:divsChild>
            <w:div w:id="1970865977">
              <w:marLeft w:val="0"/>
              <w:marRight w:val="0"/>
              <w:marTop w:val="0"/>
              <w:marBottom w:val="0"/>
              <w:divBdr>
                <w:top w:val="none" w:sz="0" w:space="0" w:color="auto"/>
                <w:left w:val="none" w:sz="0" w:space="0" w:color="auto"/>
                <w:bottom w:val="none" w:sz="0" w:space="0" w:color="auto"/>
                <w:right w:val="none" w:sz="0" w:space="0" w:color="auto"/>
              </w:divBdr>
            </w:div>
            <w:div w:id="2112318898">
              <w:marLeft w:val="0"/>
              <w:marRight w:val="0"/>
              <w:marTop w:val="0"/>
              <w:marBottom w:val="0"/>
              <w:divBdr>
                <w:top w:val="none" w:sz="0" w:space="0" w:color="auto"/>
                <w:left w:val="none" w:sz="0" w:space="0" w:color="auto"/>
                <w:bottom w:val="none" w:sz="0" w:space="0" w:color="auto"/>
                <w:right w:val="none" w:sz="0" w:space="0" w:color="auto"/>
              </w:divBdr>
            </w:div>
          </w:divsChild>
        </w:div>
        <w:div w:id="781191420">
          <w:marLeft w:val="0"/>
          <w:marRight w:val="0"/>
          <w:marTop w:val="0"/>
          <w:marBottom w:val="0"/>
          <w:divBdr>
            <w:top w:val="none" w:sz="0" w:space="0" w:color="auto"/>
            <w:left w:val="none" w:sz="0" w:space="0" w:color="auto"/>
            <w:bottom w:val="none" w:sz="0" w:space="0" w:color="auto"/>
            <w:right w:val="none" w:sz="0" w:space="0" w:color="auto"/>
          </w:divBdr>
          <w:divsChild>
            <w:div w:id="454372933">
              <w:marLeft w:val="0"/>
              <w:marRight w:val="0"/>
              <w:marTop w:val="0"/>
              <w:marBottom w:val="0"/>
              <w:divBdr>
                <w:top w:val="none" w:sz="0" w:space="0" w:color="auto"/>
                <w:left w:val="none" w:sz="0" w:space="0" w:color="auto"/>
                <w:bottom w:val="none" w:sz="0" w:space="0" w:color="auto"/>
                <w:right w:val="none" w:sz="0" w:space="0" w:color="auto"/>
              </w:divBdr>
            </w:div>
          </w:divsChild>
        </w:div>
        <w:div w:id="821703417">
          <w:marLeft w:val="0"/>
          <w:marRight w:val="0"/>
          <w:marTop w:val="0"/>
          <w:marBottom w:val="0"/>
          <w:divBdr>
            <w:top w:val="none" w:sz="0" w:space="0" w:color="auto"/>
            <w:left w:val="none" w:sz="0" w:space="0" w:color="auto"/>
            <w:bottom w:val="none" w:sz="0" w:space="0" w:color="auto"/>
            <w:right w:val="none" w:sz="0" w:space="0" w:color="auto"/>
          </w:divBdr>
          <w:divsChild>
            <w:div w:id="1298023560">
              <w:marLeft w:val="0"/>
              <w:marRight w:val="0"/>
              <w:marTop w:val="0"/>
              <w:marBottom w:val="0"/>
              <w:divBdr>
                <w:top w:val="none" w:sz="0" w:space="0" w:color="auto"/>
                <w:left w:val="none" w:sz="0" w:space="0" w:color="auto"/>
                <w:bottom w:val="none" w:sz="0" w:space="0" w:color="auto"/>
                <w:right w:val="none" w:sz="0" w:space="0" w:color="auto"/>
              </w:divBdr>
            </w:div>
            <w:div w:id="1786000877">
              <w:marLeft w:val="0"/>
              <w:marRight w:val="0"/>
              <w:marTop w:val="0"/>
              <w:marBottom w:val="0"/>
              <w:divBdr>
                <w:top w:val="none" w:sz="0" w:space="0" w:color="auto"/>
                <w:left w:val="none" w:sz="0" w:space="0" w:color="auto"/>
                <w:bottom w:val="none" w:sz="0" w:space="0" w:color="auto"/>
                <w:right w:val="none" w:sz="0" w:space="0" w:color="auto"/>
              </w:divBdr>
            </w:div>
          </w:divsChild>
        </w:div>
        <w:div w:id="949094171">
          <w:marLeft w:val="0"/>
          <w:marRight w:val="0"/>
          <w:marTop w:val="0"/>
          <w:marBottom w:val="0"/>
          <w:divBdr>
            <w:top w:val="none" w:sz="0" w:space="0" w:color="auto"/>
            <w:left w:val="none" w:sz="0" w:space="0" w:color="auto"/>
            <w:bottom w:val="none" w:sz="0" w:space="0" w:color="auto"/>
            <w:right w:val="none" w:sz="0" w:space="0" w:color="auto"/>
          </w:divBdr>
          <w:divsChild>
            <w:div w:id="1250697643">
              <w:marLeft w:val="0"/>
              <w:marRight w:val="0"/>
              <w:marTop w:val="0"/>
              <w:marBottom w:val="0"/>
              <w:divBdr>
                <w:top w:val="none" w:sz="0" w:space="0" w:color="auto"/>
                <w:left w:val="none" w:sz="0" w:space="0" w:color="auto"/>
                <w:bottom w:val="none" w:sz="0" w:space="0" w:color="auto"/>
                <w:right w:val="none" w:sz="0" w:space="0" w:color="auto"/>
              </w:divBdr>
            </w:div>
            <w:div w:id="2067291655">
              <w:marLeft w:val="0"/>
              <w:marRight w:val="0"/>
              <w:marTop w:val="0"/>
              <w:marBottom w:val="0"/>
              <w:divBdr>
                <w:top w:val="none" w:sz="0" w:space="0" w:color="auto"/>
                <w:left w:val="none" w:sz="0" w:space="0" w:color="auto"/>
                <w:bottom w:val="none" w:sz="0" w:space="0" w:color="auto"/>
                <w:right w:val="none" w:sz="0" w:space="0" w:color="auto"/>
              </w:divBdr>
            </w:div>
          </w:divsChild>
        </w:div>
        <w:div w:id="1071925313">
          <w:marLeft w:val="0"/>
          <w:marRight w:val="0"/>
          <w:marTop w:val="0"/>
          <w:marBottom w:val="0"/>
          <w:divBdr>
            <w:top w:val="none" w:sz="0" w:space="0" w:color="auto"/>
            <w:left w:val="none" w:sz="0" w:space="0" w:color="auto"/>
            <w:bottom w:val="none" w:sz="0" w:space="0" w:color="auto"/>
            <w:right w:val="none" w:sz="0" w:space="0" w:color="auto"/>
          </w:divBdr>
          <w:divsChild>
            <w:div w:id="1134442151">
              <w:marLeft w:val="0"/>
              <w:marRight w:val="0"/>
              <w:marTop w:val="0"/>
              <w:marBottom w:val="0"/>
              <w:divBdr>
                <w:top w:val="none" w:sz="0" w:space="0" w:color="auto"/>
                <w:left w:val="none" w:sz="0" w:space="0" w:color="auto"/>
                <w:bottom w:val="none" w:sz="0" w:space="0" w:color="auto"/>
                <w:right w:val="none" w:sz="0" w:space="0" w:color="auto"/>
              </w:divBdr>
            </w:div>
          </w:divsChild>
        </w:div>
        <w:div w:id="1184124945">
          <w:marLeft w:val="0"/>
          <w:marRight w:val="0"/>
          <w:marTop w:val="0"/>
          <w:marBottom w:val="0"/>
          <w:divBdr>
            <w:top w:val="none" w:sz="0" w:space="0" w:color="auto"/>
            <w:left w:val="none" w:sz="0" w:space="0" w:color="auto"/>
            <w:bottom w:val="none" w:sz="0" w:space="0" w:color="auto"/>
            <w:right w:val="none" w:sz="0" w:space="0" w:color="auto"/>
          </w:divBdr>
          <w:divsChild>
            <w:div w:id="15934278">
              <w:marLeft w:val="0"/>
              <w:marRight w:val="0"/>
              <w:marTop w:val="0"/>
              <w:marBottom w:val="0"/>
              <w:divBdr>
                <w:top w:val="none" w:sz="0" w:space="0" w:color="auto"/>
                <w:left w:val="none" w:sz="0" w:space="0" w:color="auto"/>
                <w:bottom w:val="none" w:sz="0" w:space="0" w:color="auto"/>
                <w:right w:val="none" w:sz="0" w:space="0" w:color="auto"/>
              </w:divBdr>
            </w:div>
          </w:divsChild>
        </w:div>
        <w:div w:id="1398287335">
          <w:marLeft w:val="0"/>
          <w:marRight w:val="0"/>
          <w:marTop w:val="0"/>
          <w:marBottom w:val="0"/>
          <w:divBdr>
            <w:top w:val="none" w:sz="0" w:space="0" w:color="auto"/>
            <w:left w:val="none" w:sz="0" w:space="0" w:color="auto"/>
            <w:bottom w:val="none" w:sz="0" w:space="0" w:color="auto"/>
            <w:right w:val="none" w:sz="0" w:space="0" w:color="auto"/>
          </w:divBdr>
          <w:divsChild>
            <w:div w:id="101077670">
              <w:marLeft w:val="0"/>
              <w:marRight w:val="0"/>
              <w:marTop w:val="0"/>
              <w:marBottom w:val="0"/>
              <w:divBdr>
                <w:top w:val="none" w:sz="0" w:space="0" w:color="auto"/>
                <w:left w:val="none" w:sz="0" w:space="0" w:color="auto"/>
                <w:bottom w:val="none" w:sz="0" w:space="0" w:color="auto"/>
                <w:right w:val="none" w:sz="0" w:space="0" w:color="auto"/>
              </w:divBdr>
            </w:div>
          </w:divsChild>
        </w:div>
        <w:div w:id="1423532470">
          <w:marLeft w:val="0"/>
          <w:marRight w:val="0"/>
          <w:marTop w:val="0"/>
          <w:marBottom w:val="0"/>
          <w:divBdr>
            <w:top w:val="none" w:sz="0" w:space="0" w:color="auto"/>
            <w:left w:val="none" w:sz="0" w:space="0" w:color="auto"/>
            <w:bottom w:val="none" w:sz="0" w:space="0" w:color="auto"/>
            <w:right w:val="none" w:sz="0" w:space="0" w:color="auto"/>
          </w:divBdr>
          <w:divsChild>
            <w:div w:id="414598268">
              <w:marLeft w:val="0"/>
              <w:marRight w:val="0"/>
              <w:marTop w:val="0"/>
              <w:marBottom w:val="0"/>
              <w:divBdr>
                <w:top w:val="none" w:sz="0" w:space="0" w:color="auto"/>
                <w:left w:val="none" w:sz="0" w:space="0" w:color="auto"/>
                <w:bottom w:val="none" w:sz="0" w:space="0" w:color="auto"/>
                <w:right w:val="none" w:sz="0" w:space="0" w:color="auto"/>
              </w:divBdr>
            </w:div>
          </w:divsChild>
        </w:div>
        <w:div w:id="1530803197">
          <w:marLeft w:val="0"/>
          <w:marRight w:val="0"/>
          <w:marTop w:val="0"/>
          <w:marBottom w:val="0"/>
          <w:divBdr>
            <w:top w:val="none" w:sz="0" w:space="0" w:color="auto"/>
            <w:left w:val="none" w:sz="0" w:space="0" w:color="auto"/>
            <w:bottom w:val="none" w:sz="0" w:space="0" w:color="auto"/>
            <w:right w:val="none" w:sz="0" w:space="0" w:color="auto"/>
          </w:divBdr>
          <w:divsChild>
            <w:div w:id="846864145">
              <w:marLeft w:val="0"/>
              <w:marRight w:val="0"/>
              <w:marTop w:val="0"/>
              <w:marBottom w:val="0"/>
              <w:divBdr>
                <w:top w:val="none" w:sz="0" w:space="0" w:color="auto"/>
                <w:left w:val="none" w:sz="0" w:space="0" w:color="auto"/>
                <w:bottom w:val="none" w:sz="0" w:space="0" w:color="auto"/>
                <w:right w:val="none" w:sz="0" w:space="0" w:color="auto"/>
              </w:divBdr>
            </w:div>
          </w:divsChild>
        </w:div>
        <w:div w:id="1659337837">
          <w:marLeft w:val="0"/>
          <w:marRight w:val="0"/>
          <w:marTop w:val="0"/>
          <w:marBottom w:val="0"/>
          <w:divBdr>
            <w:top w:val="none" w:sz="0" w:space="0" w:color="auto"/>
            <w:left w:val="none" w:sz="0" w:space="0" w:color="auto"/>
            <w:bottom w:val="none" w:sz="0" w:space="0" w:color="auto"/>
            <w:right w:val="none" w:sz="0" w:space="0" w:color="auto"/>
          </w:divBdr>
          <w:divsChild>
            <w:div w:id="2129396445">
              <w:marLeft w:val="0"/>
              <w:marRight w:val="0"/>
              <w:marTop w:val="0"/>
              <w:marBottom w:val="0"/>
              <w:divBdr>
                <w:top w:val="none" w:sz="0" w:space="0" w:color="auto"/>
                <w:left w:val="none" w:sz="0" w:space="0" w:color="auto"/>
                <w:bottom w:val="none" w:sz="0" w:space="0" w:color="auto"/>
                <w:right w:val="none" w:sz="0" w:space="0" w:color="auto"/>
              </w:divBdr>
            </w:div>
          </w:divsChild>
        </w:div>
        <w:div w:id="1677342467">
          <w:marLeft w:val="0"/>
          <w:marRight w:val="0"/>
          <w:marTop w:val="0"/>
          <w:marBottom w:val="0"/>
          <w:divBdr>
            <w:top w:val="none" w:sz="0" w:space="0" w:color="auto"/>
            <w:left w:val="none" w:sz="0" w:space="0" w:color="auto"/>
            <w:bottom w:val="none" w:sz="0" w:space="0" w:color="auto"/>
            <w:right w:val="none" w:sz="0" w:space="0" w:color="auto"/>
          </w:divBdr>
          <w:divsChild>
            <w:div w:id="1732655938">
              <w:marLeft w:val="0"/>
              <w:marRight w:val="0"/>
              <w:marTop w:val="0"/>
              <w:marBottom w:val="0"/>
              <w:divBdr>
                <w:top w:val="none" w:sz="0" w:space="0" w:color="auto"/>
                <w:left w:val="none" w:sz="0" w:space="0" w:color="auto"/>
                <w:bottom w:val="none" w:sz="0" w:space="0" w:color="auto"/>
                <w:right w:val="none" w:sz="0" w:space="0" w:color="auto"/>
              </w:divBdr>
            </w:div>
          </w:divsChild>
        </w:div>
        <w:div w:id="1806655892">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517239262">
              <w:marLeft w:val="0"/>
              <w:marRight w:val="0"/>
              <w:marTop w:val="0"/>
              <w:marBottom w:val="0"/>
              <w:divBdr>
                <w:top w:val="none" w:sz="0" w:space="0" w:color="auto"/>
                <w:left w:val="none" w:sz="0" w:space="0" w:color="auto"/>
                <w:bottom w:val="none" w:sz="0" w:space="0" w:color="auto"/>
                <w:right w:val="none" w:sz="0" w:space="0" w:color="auto"/>
              </w:divBdr>
            </w:div>
          </w:divsChild>
        </w:div>
        <w:div w:id="1970625886">
          <w:marLeft w:val="0"/>
          <w:marRight w:val="0"/>
          <w:marTop w:val="0"/>
          <w:marBottom w:val="0"/>
          <w:divBdr>
            <w:top w:val="none" w:sz="0" w:space="0" w:color="auto"/>
            <w:left w:val="none" w:sz="0" w:space="0" w:color="auto"/>
            <w:bottom w:val="none" w:sz="0" w:space="0" w:color="auto"/>
            <w:right w:val="none" w:sz="0" w:space="0" w:color="auto"/>
          </w:divBdr>
          <w:divsChild>
            <w:div w:id="603224144">
              <w:marLeft w:val="0"/>
              <w:marRight w:val="0"/>
              <w:marTop w:val="0"/>
              <w:marBottom w:val="0"/>
              <w:divBdr>
                <w:top w:val="none" w:sz="0" w:space="0" w:color="auto"/>
                <w:left w:val="none" w:sz="0" w:space="0" w:color="auto"/>
                <w:bottom w:val="none" w:sz="0" w:space="0" w:color="auto"/>
                <w:right w:val="none" w:sz="0" w:space="0" w:color="auto"/>
              </w:divBdr>
            </w:div>
            <w:div w:id="795222702">
              <w:marLeft w:val="0"/>
              <w:marRight w:val="0"/>
              <w:marTop w:val="0"/>
              <w:marBottom w:val="0"/>
              <w:divBdr>
                <w:top w:val="none" w:sz="0" w:space="0" w:color="auto"/>
                <w:left w:val="none" w:sz="0" w:space="0" w:color="auto"/>
                <w:bottom w:val="none" w:sz="0" w:space="0" w:color="auto"/>
                <w:right w:val="none" w:sz="0" w:space="0" w:color="auto"/>
              </w:divBdr>
            </w:div>
          </w:divsChild>
        </w:div>
        <w:div w:id="2009096275">
          <w:marLeft w:val="0"/>
          <w:marRight w:val="0"/>
          <w:marTop w:val="0"/>
          <w:marBottom w:val="0"/>
          <w:divBdr>
            <w:top w:val="none" w:sz="0" w:space="0" w:color="auto"/>
            <w:left w:val="none" w:sz="0" w:space="0" w:color="auto"/>
            <w:bottom w:val="none" w:sz="0" w:space="0" w:color="auto"/>
            <w:right w:val="none" w:sz="0" w:space="0" w:color="auto"/>
          </w:divBdr>
          <w:divsChild>
            <w:div w:id="285359995">
              <w:marLeft w:val="0"/>
              <w:marRight w:val="0"/>
              <w:marTop w:val="0"/>
              <w:marBottom w:val="0"/>
              <w:divBdr>
                <w:top w:val="none" w:sz="0" w:space="0" w:color="auto"/>
                <w:left w:val="none" w:sz="0" w:space="0" w:color="auto"/>
                <w:bottom w:val="none" w:sz="0" w:space="0" w:color="auto"/>
                <w:right w:val="none" w:sz="0" w:space="0" w:color="auto"/>
              </w:divBdr>
            </w:div>
          </w:divsChild>
        </w:div>
        <w:div w:id="2147239480">
          <w:marLeft w:val="0"/>
          <w:marRight w:val="0"/>
          <w:marTop w:val="0"/>
          <w:marBottom w:val="0"/>
          <w:divBdr>
            <w:top w:val="none" w:sz="0" w:space="0" w:color="auto"/>
            <w:left w:val="none" w:sz="0" w:space="0" w:color="auto"/>
            <w:bottom w:val="none" w:sz="0" w:space="0" w:color="auto"/>
            <w:right w:val="none" w:sz="0" w:space="0" w:color="auto"/>
          </w:divBdr>
          <w:divsChild>
            <w:div w:id="14614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7674">
      <w:bodyDiv w:val="1"/>
      <w:marLeft w:val="0"/>
      <w:marRight w:val="0"/>
      <w:marTop w:val="0"/>
      <w:marBottom w:val="0"/>
      <w:divBdr>
        <w:top w:val="none" w:sz="0" w:space="0" w:color="auto"/>
        <w:left w:val="none" w:sz="0" w:space="0" w:color="auto"/>
        <w:bottom w:val="none" w:sz="0" w:space="0" w:color="auto"/>
        <w:right w:val="none" w:sz="0" w:space="0" w:color="auto"/>
      </w:divBdr>
    </w:div>
    <w:div w:id="232666349">
      <w:bodyDiv w:val="1"/>
      <w:marLeft w:val="0"/>
      <w:marRight w:val="0"/>
      <w:marTop w:val="0"/>
      <w:marBottom w:val="0"/>
      <w:divBdr>
        <w:top w:val="none" w:sz="0" w:space="0" w:color="auto"/>
        <w:left w:val="none" w:sz="0" w:space="0" w:color="auto"/>
        <w:bottom w:val="none" w:sz="0" w:space="0" w:color="auto"/>
        <w:right w:val="none" w:sz="0" w:space="0" w:color="auto"/>
      </w:divBdr>
    </w:div>
    <w:div w:id="432438554">
      <w:bodyDiv w:val="1"/>
      <w:marLeft w:val="0"/>
      <w:marRight w:val="0"/>
      <w:marTop w:val="0"/>
      <w:marBottom w:val="0"/>
      <w:divBdr>
        <w:top w:val="none" w:sz="0" w:space="0" w:color="auto"/>
        <w:left w:val="none" w:sz="0" w:space="0" w:color="auto"/>
        <w:bottom w:val="none" w:sz="0" w:space="0" w:color="auto"/>
        <w:right w:val="none" w:sz="0" w:space="0" w:color="auto"/>
      </w:divBdr>
    </w:div>
    <w:div w:id="487675761">
      <w:bodyDiv w:val="1"/>
      <w:marLeft w:val="0"/>
      <w:marRight w:val="0"/>
      <w:marTop w:val="0"/>
      <w:marBottom w:val="0"/>
      <w:divBdr>
        <w:top w:val="none" w:sz="0" w:space="0" w:color="auto"/>
        <w:left w:val="none" w:sz="0" w:space="0" w:color="auto"/>
        <w:bottom w:val="none" w:sz="0" w:space="0" w:color="auto"/>
        <w:right w:val="none" w:sz="0" w:space="0" w:color="auto"/>
      </w:divBdr>
    </w:div>
    <w:div w:id="534931597">
      <w:bodyDiv w:val="1"/>
      <w:marLeft w:val="0"/>
      <w:marRight w:val="0"/>
      <w:marTop w:val="0"/>
      <w:marBottom w:val="0"/>
      <w:divBdr>
        <w:top w:val="none" w:sz="0" w:space="0" w:color="auto"/>
        <w:left w:val="none" w:sz="0" w:space="0" w:color="auto"/>
        <w:bottom w:val="none" w:sz="0" w:space="0" w:color="auto"/>
        <w:right w:val="none" w:sz="0" w:space="0" w:color="auto"/>
      </w:divBdr>
    </w:div>
    <w:div w:id="537087844">
      <w:bodyDiv w:val="1"/>
      <w:marLeft w:val="0"/>
      <w:marRight w:val="0"/>
      <w:marTop w:val="0"/>
      <w:marBottom w:val="0"/>
      <w:divBdr>
        <w:top w:val="none" w:sz="0" w:space="0" w:color="auto"/>
        <w:left w:val="none" w:sz="0" w:space="0" w:color="auto"/>
        <w:bottom w:val="none" w:sz="0" w:space="0" w:color="auto"/>
        <w:right w:val="none" w:sz="0" w:space="0" w:color="auto"/>
      </w:divBdr>
    </w:div>
    <w:div w:id="540166444">
      <w:bodyDiv w:val="1"/>
      <w:marLeft w:val="0"/>
      <w:marRight w:val="0"/>
      <w:marTop w:val="0"/>
      <w:marBottom w:val="0"/>
      <w:divBdr>
        <w:top w:val="none" w:sz="0" w:space="0" w:color="auto"/>
        <w:left w:val="none" w:sz="0" w:space="0" w:color="auto"/>
        <w:bottom w:val="none" w:sz="0" w:space="0" w:color="auto"/>
        <w:right w:val="none" w:sz="0" w:space="0" w:color="auto"/>
      </w:divBdr>
    </w:div>
    <w:div w:id="621571996">
      <w:bodyDiv w:val="1"/>
      <w:marLeft w:val="0"/>
      <w:marRight w:val="0"/>
      <w:marTop w:val="0"/>
      <w:marBottom w:val="0"/>
      <w:divBdr>
        <w:top w:val="none" w:sz="0" w:space="0" w:color="auto"/>
        <w:left w:val="none" w:sz="0" w:space="0" w:color="auto"/>
        <w:bottom w:val="none" w:sz="0" w:space="0" w:color="auto"/>
        <w:right w:val="none" w:sz="0" w:space="0" w:color="auto"/>
      </w:divBdr>
    </w:div>
    <w:div w:id="648629344">
      <w:bodyDiv w:val="1"/>
      <w:marLeft w:val="0"/>
      <w:marRight w:val="0"/>
      <w:marTop w:val="0"/>
      <w:marBottom w:val="0"/>
      <w:divBdr>
        <w:top w:val="none" w:sz="0" w:space="0" w:color="auto"/>
        <w:left w:val="none" w:sz="0" w:space="0" w:color="auto"/>
        <w:bottom w:val="none" w:sz="0" w:space="0" w:color="auto"/>
        <w:right w:val="none" w:sz="0" w:space="0" w:color="auto"/>
      </w:divBdr>
    </w:div>
    <w:div w:id="648753975">
      <w:bodyDiv w:val="1"/>
      <w:marLeft w:val="0"/>
      <w:marRight w:val="0"/>
      <w:marTop w:val="0"/>
      <w:marBottom w:val="0"/>
      <w:divBdr>
        <w:top w:val="none" w:sz="0" w:space="0" w:color="auto"/>
        <w:left w:val="none" w:sz="0" w:space="0" w:color="auto"/>
        <w:bottom w:val="none" w:sz="0" w:space="0" w:color="auto"/>
        <w:right w:val="none" w:sz="0" w:space="0" w:color="auto"/>
      </w:divBdr>
    </w:div>
    <w:div w:id="676155637">
      <w:bodyDiv w:val="1"/>
      <w:marLeft w:val="0"/>
      <w:marRight w:val="0"/>
      <w:marTop w:val="0"/>
      <w:marBottom w:val="0"/>
      <w:divBdr>
        <w:top w:val="none" w:sz="0" w:space="0" w:color="auto"/>
        <w:left w:val="none" w:sz="0" w:space="0" w:color="auto"/>
        <w:bottom w:val="none" w:sz="0" w:space="0" w:color="auto"/>
        <w:right w:val="none" w:sz="0" w:space="0" w:color="auto"/>
      </w:divBdr>
    </w:div>
    <w:div w:id="720247127">
      <w:bodyDiv w:val="1"/>
      <w:marLeft w:val="0"/>
      <w:marRight w:val="0"/>
      <w:marTop w:val="0"/>
      <w:marBottom w:val="0"/>
      <w:divBdr>
        <w:top w:val="none" w:sz="0" w:space="0" w:color="auto"/>
        <w:left w:val="none" w:sz="0" w:space="0" w:color="auto"/>
        <w:bottom w:val="none" w:sz="0" w:space="0" w:color="auto"/>
        <w:right w:val="none" w:sz="0" w:space="0" w:color="auto"/>
      </w:divBdr>
      <w:divsChild>
        <w:div w:id="382751613">
          <w:marLeft w:val="0"/>
          <w:marRight w:val="0"/>
          <w:marTop w:val="0"/>
          <w:marBottom w:val="0"/>
          <w:divBdr>
            <w:top w:val="none" w:sz="0" w:space="0" w:color="auto"/>
            <w:left w:val="none" w:sz="0" w:space="0" w:color="auto"/>
            <w:bottom w:val="none" w:sz="0" w:space="0" w:color="auto"/>
            <w:right w:val="none" w:sz="0" w:space="0" w:color="auto"/>
          </w:divBdr>
        </w:div>
        <w:div w:id="469632695">
          <w:marLeft w:val="0"/>
          <w:marRight w:val="0"/>
          <w:marTop w:val="0"/>
          <w:marBottom w:val="0"/>
          <w:divBdr>
            <w:top w:val="none" w:sz="0" w:space="0" w:color="auto"/>
            <w:left w:val="none" w:sz="0" w:space="0" w:color="auto"/>
            <w:bottom w:val="none" w:sz="0" w:space="0" w:color="auto"/>
            <w:right w:val="none" w:sz="0" w:space="0" w:color="auto"/>
          </w:divBdr>
        </w:div>
        <w:div w:id="1276524689">
          <w:marLeft w:val="0"/>
          <w:marRight w:val="0"/>
          <w:marTop w:val="0"/>
          <w:marBottom w:val="0"/>
          <w:divBdr>
            <w:top w:val="none" w:sz="0" w:space="0" w:color="auto"/>
            <w:left w:val="none" w:sz="0" w:space="0" w:color="auto"/>
            <w:bottom w:val="none" w:sz="0" w:space="0" w:color="auto"/>
            <w:right w:val="none" w:sz="0" w:space="0" w:color="auto"/>
          </w:divBdr>
        </w:div>
        <w:div w:id="2134253628">
          <w:marLeft w:val="0"/>
          <w:marRight w:val="0"/>
          <w:marTop w:val="0"/>
          <w:marBottom w:val="0"/>
          <w:divBdr>
            <w:top w:val="none" w:sz="0" w:space="0" w:color="auto"/>
            <w:left w:val="none" w:sz="0" w:space="0" w:color="auto"/>
            <w:bottom w:val="none" w:sz="0" w:space="0" w:color="auto"/>
            <w:right w:val="none" w:sz="0" w:space="0" w:color="auto"/>
          </w:divBdr>
        </w:div>
      </w:divsChild>
    </w:div>
    <w:div w:id="823280932">
      <w:bodyDiv w:val="1"/>
      <w:marLeft w:val="0"/>
      <w:marRight w:val="0"/>
      <w:marTop w:val="0"/>
      <w:marBottom w:val="0"/>
      <w:divBdr>
        <w:top w:val="none" w:sz="0" w:space="0" w:color="auto"/>
        <w:left w:val="none" w:sz="0" w:space="0" w:color="auto"/>
        <w:bottom w:val="none" w:sz="0" w:space="0" w:color="auto"/>
        <w:right w:val="none" w:sz="0" w:space="0" w:color="auto"/>
      </w:divBdr>
    </w:div>
    <w:div w:id="838885598">
      <w:bodyDiv w:val="1"/>
      <w:marLeft w:val="0"/>
      <w:marRight w:val="0"/>
      <w:marTop w:val="0"/>
      <w:marBottom w:val="0"/>
      <w:divBdr>
        <w:top w:val="none" w:sz="0" w:space="0" w:color="auto"/>
        <w:left w:val="none" w:sz="0" w:space="0" w:color="auto"/>
        <w:bottom w:val="none" w:sz="0" w:space="0" w:color="auto"/>
        <w:right w:val="none" w:sz="0" w:space="0" w:color="auto"/>
      </w:divBdr>
    </w:div>
    <w:div w:id="856235725">
      <w:bodyDiv w:val="1"/>
      <w:marLeft w:val="0"/>
      <w:marRight w:val="0"/>
      <w:marTop w:val="0"/>
      <w:marBottom w:val="0"/>
      <w:divBdr>
        <w:top w:val="none" w:sz="0" w:space="0" w:color="auto"/>
        <w:left w:val="none" w:sz="0" w:space="0" w:color="auto"/>
        <w:bottom w:val="none" w:sz="0" w:space="0" w:color="auto"/>
        <w:right w:val="none" w:sz="0" w:space="0" w:color="auto"/>
      </w:divBdr>
    </w:div>
    <w:div w:id="864362727">
      <w:bodyDiv w:val="1"/>
      <w:marLeft w:val="0"/>
      <w:marRight w:val="0"/>
      <w:marTop w:val="0"/>
      <w:marBottom w:val="0"/>
      <w:divBdr>
        <w:top w:val="none" w:sz="0" w:space="0" w:color="auto"/>
        <w:left w:val="none" w:sz="0" w:space="0" w:color="auto"/>
        <w:bottom w:val="none" w:sz="0" w:space="0" w:color="auto"/>
        <w:right w:val="none" w:sz="0" w:space="0" w:color="auto"/>
      </w:divBdr>
      <w:divsChild>
        <w:div w:id="34356847">
          <w:marLeft w:val="0"/>
          <w:marRight w:val="0"/>
          <w:marTop w:val="0"/>
          <w:marBottom w:val="0"/>
          <w:divBdr>
            <w:top w:val="none" w:sz="0" w:space="0" w:color="auto"/>
            <w:left w:val="none" w:sz="0" w:space="0" w:color="auto"/>
            <w:bottom w:val="none" w:sz="0" w:space="0" w:color="auto"/>
            <w:right w:val="none" w:sz="0" w:space="0" w:color="auto"/>
          </w:divBdr>
        </w:div>
        <w:div w:id="826021015">
          <w:marLeft w:val="0"/>
          <w:marRight w:val="0"/>
          <w:marTop w:val="0"/>
          <w:marBottom w:val="0"/>
          <w:divBdr>
            <w:top w:val="none" w:sz="0" w:space="0" w:color="auto"/>
            <w:left w:val="none" w:sz="0" w:space="0" w:color="auto"/>
            <w:bottom w:val="none" w:sz="0" w:space="0" w:color="auto"/>
            <w:right w:val="none" w:sz="0" w:space="0" w:color="auto"/>
          </w:divBdr>
        </w:div>
      </w:divsChild>
    </w:div>
    <w:div w:id="936602007">
      <w:bodyDiv w:val="1"/>
      <w:marLeft w:val="0"/>
      <w:marRight w:val="0"/>
      <w:marTop w:val="0"/>
      <w:marBottom w:val="0"/>
      <w:divBdr>
        <w:top w:val="none" w:sz="0" w:space="0" w:color="auto"/>
        <w:left w:val="none" w:sz="0" w:space="0" w:color="auto"/>
        <w:bottom w:val="none" w:sz="0" w:space="0" w:color="auto"/>
        <w:right w:val="none" w:sz="0" w:space="0" w:color="auto"/>
      </w:divBdr>
    </w:div>
    <w:div w:id="941574076">
      <w:bodyDiv w:val="1"/>
      <w:marLeft w:val="0"/>
      <w:marRight w:val="0"/>
      <w:marTop w:val="0"/>
      <w:marBottom w:val="0"/>
      <w:divBdr>
        <w:top w:val="none" w:sz="0" w:space="0" w:color="auto"/>
        <w:left w:val="none" w:sz="0" w:space="0" w:color="auto"/>
        <w:bottom w:val="none" w:sz="0" w:space="0" w:color="auto"/>
        <w:right w:val="none" w:sz="0" w:space="0" w:color="auto"/>
      </w:divBdr>
      <w:divsChild>
        <w:div w:id="69693215">
          <w:marLeft w:val="0"/>
          <w:marRight w:val="0"/>
          <w:marTop w:val="0"/>
          <w:marBottom w:val="0"/>
          <w:divBdr>
            <w:top w:val="none" w:sz="0" w:space="0" w:color="auto"/>
            <w:left w:val="none" w:sz="0" w:space="0" w:color="auto"/>
            <w:bottom w:val="none" w:sz="0" w:space="0" w:color="auto"/>
            <w:right w:val="none" w:sz="0" w:space="0" w:color="auto"/>
          </w:divBdr>
        </w:div>
        <w:div w:id="232007281">
          <w:marLeft w:val="0"/>
          <w:marRight w:val="0"/>
          <w:marTop w:val="0"/>
          <w:marBottom w:val="0"/>
          <w:divBdr>
            <w:top w:val="none" w:sz="0" w:space="0" w:color="auto"/>
            <w:left w:val="none" w:sz="0" w:space="0" w:color="auto"/>
            <w:bottom w:val="none" w:sz="0" w:space="0" w:color="auto"/>
            <w:right w:val="none" w:sz="0" w:space="0" w:color="auto"/>
          </w:divBdr>
        </w:div>
        <w:div w:id="381248949">
          <w:marLeft w:val="0"/>
          <w:marRight w:val="0"/>
          <w:marTop w:val="0"/>
          <w:marBottom w:val="0"/>
          <w:divBdr>
            <w:top w:val="none" w:sz="0" w:space="0" w:color="auto"/>
            <w:left w:val="none" w:sz="0" w:space="0" w:color="auto"/>
            <w:bottom w:val="none" w:sz="0" w:space="0" w:color="auto"/>
            <w:right w:val="none" w:sz="0" w:space="0" w:color="auto"/>
          </w:divBdr>
        </w:div>
        <w:div w:id="659504963">
          <w:marLeft w:val="0"/>
          <w:marRight w:val="0"/>
          <w:marTop w:val="0"/>
          <w:marBottom w:val="0"/>
          <w:divBdr>
            <w:top w:val="none" w:sz="0" w:space="0" w:color="auto"/>
            <w:left w:val="none" w:sz="0" w:space="0" w:color="auto"/>
            <w:bottom w:val="none" w:sz="0" w:space="0" w:color="auto"/>
            <w:right w:val="none" w:sz="0" w:space="0" w:color="auto"/>
          </w:divBdr>
        </w:div>
        <w:div w:id="689450238">
          <w:marLeft w:val="0"/>
          <w:marRight w:val="0"/>
          <w:marTop w:val="0"/>
          <w:marBottom w:val="0"/>
          <w:divBdr>
            <w:top w:val="none" w:sz="0" w:space="0" w:color="auto"/>
            <w:left w:val="none" w:sz="0" w:space="0" w:color="auto"/>
            <w:bottom w:val="none" w:sz="0" w:space="0" w:color="auto"/>
            <w:right w:val="none" w:sz="0" w:space="0" w:color="auto"/>
          </w:divBdr>
          <w:divsChild>
            <w:div w:id="1780684112">
              <w:marLeft w:val="0"/>
              <w:marRight w:val="0"/>
              <w:marTop w:val="0"/>
              <w:marBottom w:val="0"/>
              <w:divBdr>
                <w:top w:val="none" w:sz="0" w:space="0" w:color="auto"/>
                <w:left w:val="none" w:sz="0" w:space="0" w:color="auto"/>
                <w:bottom w:val="none" w:sz="0" w:space="0" w:color="auto"/>
                <w:right w:val="none" w:sz="0" w:space="0" w:color="auto"/>
              </w:divBdr>
            </w:div>
            <w:div w:id="2142772544">
              <w:marLeft w:val="0"/>
              <w:marRight w:val="0"/>
              <w:marTop w:val="0"/>
              <w:marBottom w:val="0"/>
              <w:divBdr>
                <w:top w:val="none" w:sz="0" w:space="0" w:color="auto"/>
                <w:left w:val="none" w:sz="0" w:space="0" w:color="auto"/>
                <w:bottom w:val="none" w:sz="0" w:space="0" w:color="auto"/>
                <w:right w:val="none" w:sz="0" w:space="0" w:color="auto"/>
              </w:divBdr>
            </w:div>
          </w:divsChild>
        </w:div>
        <w:div w:id="919949710">
          <w:marLeft w:val="0"/>
          <w:marRight w:val="0"/>
          <w:marTop w:val="0"/>
          <w:marBottom w:val="0"/>
          <w:divBdr>
            <w:top w:val="none" w:sz="0" w:space="0" w:color="auto"/>
            <w:left w:val="none" w:sz="0" w:space="0" w:color="auto"/>
            <w:bottom w:val="none" w:sz="0" w:space="0" w:color="auto"/>
            <w:right w:val="none" w:sz="0" w:space="0" w:color="auto"/>
          </w:divBdr>
        </w:div>
        <w:div w:id="1027949621">
          <w:marLeft w:val="0"/>
          <w:marRight w:val="0"/>
          <w:marTop w:val="0"/>
          <w:marBottom w:val="0"/>
          <w:divBdr>
            <w:top w:val="none" w:sz="0" w:space="0" w:color="auto"/>
            <w:left w:val="none" w:sz="0" w:space="0" w:color="auto"/>
            <w:bottom w:val="none" w:sz="0" w:space="0" w:color="auto"/>
            <w:right w:val="none" w:sz="0" w:space="0" w:color="auto"/>
          </w:divBdr>
        </w:div>
        <w:div w:id="1058430447">
          <w:marLeft w:val="0"/>
          <w:marRight w:val="0"/>
          <w:marTop w:val="0"/>
          <w:marBottom w:val="0"/>
          <w:divBdr>
            <w:top w:val="none" w:sz="0" w:space="0" w:color="auto"/>
            <w:left w:val="none" w:sz="0" w:space="0" w:color="auto"/>
            <w:bottom w:val="none" w:sz="0" w:space="0" w:color="auto"/>
            <w:right w:val="none" w:sz="0" w:space="0" w:color="auto"/>
          </w:divBdr>
        </w:div>
        <w:div w:id="1403983933">
          <w:marLeft w:val="0"/>
          <w:marRight w:val="0"/>
          <w:marTop w:val="0"/>
          <w:marBottom w:val="0"/>
          <w:divBdr>
            <w:top w:val="none" w:sz="0" w:space="0" w:color="auto"/>
            <w:left w:val="none" w:sz="0" w:space="0" w:color="auto"/>
            <w:bottom w:val="none" w:sz="0" w:space="0" w:color="auto"/>
            <w:right w:val="none" w:sz="0" w:space="0" w:color="auto"/>
          </w:divBdr>
        </w:div>
        <w:div w:id="1486625412">
          <w:marLeft w:val="0"/>
          <w:marRight w:val="0"/>
          <w:marTop w:val="0"/>
          <w:marBottom w:val="0"/>
          <w:divBdr>
            <w:top w:val="none" w:sz="0" w:space="0" w:color="auto"/>
            <w:left w:val="none" w:sz="0" w:space="0" w:color="auto"/>
            <w:bottom w:val="none" w:sz="0" w:space="0" w:color="auto"/>
            <w:right w:val="none" w:sz="0" w:space="0" w:color="auto"/>
          </w:divBdr>
        </w:div>
        <w:div w:id="1580361408">
          <w:marLeft w:val="0"/>
          <w:marRight w:val="0"/>
          <w:marTop w:val="0"/>
          <w:marBottom w:val="0"/>
          <w:divBdr>
            <w:top w:val="none" w:sz="0" w:space="0" w:color="auto"/>
            <w:left w:val="none" w:sz="0" w:space="0" w:color="auto"/>
            <w:bottom w:val="none" w:sz="0" w:space="0" w:color="auto"/>
            <w:right w:val="none" w:sz="0" w:space="0" w:color="auto"/>
          </w:divBdr>
        </w:div>
        <w:div w:id="1787965553">
          <w:marLeft w:val="0"/>
          <w:marRight w:val="0"/>
          <w:marTop w:val="0"/>
          <w:marBottom w:val="0"/>
          <w:divBdr>
            <w:top w:val="none" w:sz="0" w:space="0" w:color="auto"/>
            <w:left w:val="none" w:sz="0" w:space="0" w:color="auto"/>
            <w:bottom w:val="none" w:sz="0" w:space="0" w:color="auto"/>
            <w:right w:val="none" w:sz="0" w:space="0" w:color="auto"/>
          </w:divBdr>
        </w:div>
        <w:div w:id="1837957739">
          <w:marLeft w:val="0"/>
          <w:marRight w:val="0"/>
          <w:marTop w:val="0"/>
          <w:marBottom w:val="0"/>
          <w:divBdr>
            <w:top w:val="none" w:sz="0" w:space="0" w:color="auto"/>
            <w:left w:val="none" w:sz="0" w:space="0" w:color="auto"/>
            <w:bottom w:val="none" w:sz="0" w:space="0" w:color="auto"/>
            <w:right w:val="none" w:sz="0" w:space="0" w:color="auto"/>
          </w:divBdr>
        </w:div>
        <w:div w:id="2088960348">
          <w:marLeft w:val="0"/>
          <w:marRight w:val="0"/>
          <w:marTop w:val="0"/>
          <w:marBottom w:val="0"/>
          <w:divBdr>
            <w:top w:val="none" w:sz="0" w:space="0" w:color="auto"/>
            <w:left w:val="none" w:sz="0" w:space="0" w:color="auto"/>
            <w:bottom w:val="none" w:sz="0" w:space="0" w:color="auto"/>
            <w:right w:val="none" w:sz="0" w:space="0" w:color="auto"/>
          </w:divBdr>
        </w:div>
        <w:div w:id="2120444748">
          <w:marLeft w:val="0"/>
          <w:marRight w:val="0"/>
          <w:marTop w:val="0"/>
          <w:marBottom w:val="0"/>
          <w:divBdr>
            <w:top w:val="none" w:sz="0" w:space="0" w:color="auto"/>
            <w:left w:val="none" w:sz="0" w:space="0" w:color="auto"/>
            <w:bottom w:val="none" w:sz="0" w:space="0" w:color="auto"/>
            <w:right w:val="none" w:sz="0" w:space="0" w:color="auto"/>
          </w:divBdr>
        </w:div>
      </w:divsChild>
    </w:div>
    <w:div w:id="945891241">
      <w:bodyDiv w:val="1"/>
      <w:marLeft w:val="0"/>
      <w:marRight w:val="0"/>
      <w:marTop w:val="0"/>
      <w:marBottom w:val="0"/>
      <w:divBdr>
        <w:top w:val="none" w:sz="0" w:space="0" w:color="auto"/>
        <w:left w:val="none" w:sz="0" w:space="0" w:color="auto"/>
        <w:bottom w:val="none" w:sz="0" w:space="0" w:color="auto"/>
        <w:right w:val="none" w:sz="0" w:space="0" w:color="auto"/>
      </w:divBdr>
      <w:divsChild>
        <w:div w:id="51273779">
          <w:marLeft w:val="0"/>
          <w:marRight w:val="0"/>
          <w:marTop w:val="0"/>
          <w:marBottom w:val="0"/>
          <w:divBdr>
            <w:top w:val="none" w:sz="0" w:space="0" w:color="auto"/>
            <w:left w:val="none" w:sz="0" w:space="0" w:color="auto"/>
            <w:bottom w:val="none" w:sz="0" w:space="0" w:color="auto"/>
            <w:right w:val="none" w:sz="0" w:space="0" w:color="auto"/>
          </w:divBdr>
        </w:div>
        <w:div w:id="269167611">
          <w:marLeft w:val="0"/>
          <w:marRight w:val="0"/>
          <w:marTop w:val="0"/>
          <w:marBottom w:val="0"/>
          <w:divBdr>
            <w:top w:val="none" w:sz="0" w:space="0" w:color="auto"/>
            <w:left w:val="none" w:sz="0" w:space="0" w:color="auto"/>
            <w:bottom w:val="none" w:sz="0" w:space="0" w:color="auto"/>
            <w:right w:val="none" w:sz="0" w:space="0" w:color="auto"/>
          </w:divBdr>
        </w:div>
        <w:div w:id="327833500">
          <w:marLeft w:val="0"/>
          <w:marRight w:val="0"/>
          <w:marTop w:val="0"/>
          <w:marBottom w:val="0"/>
          <w:divBdr>
            <w:top w:val="none" w:sz="0" w:space="0" w:color="auto"/>
            <w:left w:val="none" w:sz="0" w:space="0" w:color="auto"/>
            <w:bottom w:val="none" w:sz="0" w:space="0" w:color="auto"/>
            <w:right w:val="none" w:sz="0" w:space="0" w:color="auto"/>
          </w:divBdr>
        </w:div>
        <w:div w:id="389227098">
          <w:marLeft w:val="0"/>
          <w:marRight w:val="0"/>
          <w:marTop w:val="0"/>
          <w:marBottom w:val="0"/>
          <w:divBdr>
            <w:top w:val="none" w:sz="0" w:space="0" w:color="auto"/>
            <w:left w:val="none" w:sz="0" w:space="0" w:color="auto"/>
            <w:bottom w:val="none" w:sz="0" w:space="0" w:color="auto"/>
            <w:right w:val="none" w:sz="0" w:space="0" w:color="auto"/>
          </w:divBdr>
        </w:div>
        <w:div w:id="575626028">
          <w:marLeft w:val="0"/>
          <w:marRight w:val="0"/>
          <w:marTop w:val="0"/>
          <w:marBottom w:val="0"/>
          <w:divBdr>
            <w:top w:val="none" w:sz="0" w:space="0" w:color="auto"/>
            <w:left w:val="none" w:sz="0" w:space="0" w:color="auto"/>
            <w:bottom w:val="none" w:sz="0" w:space="0" w:color="auto"/>
            <w:right w:val="none" w:sz="0" w:space="0" w:color="auto"/>
          </w:divBdr>
        </w:div>
        <w:div w:id="659385296">
          <w:marLeft w:val="0"/>
          <w:marRight w:val="0"/>
          <w:marTop w:val="0"/>
          <w:marBottom w:val="0"/>
          <w:divBdr>
            <w:top w:val="none" w:sz="0" w:space="0" w:color="auto"/>
            <w:left w:val="none" w:sz="0" w:space="0" w:color="auto"/>
            <w:bottom w:val="none" w:sz="0" w:space="0" w:color="auto"/>
            <w:right w:val="none" w:sz="0" w:space="0" w:color="auto"/>
          </w:divBdr>
        </w:div>
        <w:div w:id="683702171">
          <w:marLeft w:val="0"/>
          <w:marRight w:val="0"/>
          <w:marTop w:val="0"/>
          <w:marBottom w:val="0"/>
          <w:divBdr>
            <w:top w:val="none" w:sz="0" w:space="0" w:color="auto"/>
            <w:left w:val="none" w:sz="0" w:space="0" w:color="auto"/>
            <w:bottom w:val="none" w:sz="0" w:space="0" w:color="auto"/>
            <w:right w:val="none" w:sz="0" w:space="0" w:color="auto"/>
          </w:divBdr>
        </w:div>
        <w:div w:id="732511436">
          <w:marLeft w:val="0"/>
          <w:marRight w:val="0"/>
          <w:marTop w:val="0"/>
          <w:marBottom w:val="0"/>
          <w:divBdr>
            <w:top w:val="none" w:sz="0" w:space="0" w:color="auto"/>
            <w:left w:val="none" w:sz="0" w:space="0" w:color="auto"/>
            <w:bottom w:val="none" w:sz="0" w:space="0" w:color="auto"/>
            <w:right w:val="none" w:sz="0" w:space="0" w:color="auto"/>
          </w:divBdr>
        </w:div>
        <w:div w:id="844706491">
          <w:marLeft w:val="0"/>
          <w:marRight w:val="0"/>
          <w:marTop w:val="0"/>
          <w:marBottom w:val="0"/>
          <w:divBdr>
            <w:top w:val="none" w:sz="0" w:space="0" w:color="auto"/>
            <w:left w:val="none" w:sz="0" w:space="0" w:color="auto"/>
            <w:bottom w:val="none" w:sz="0" w:space="0" w:color="auto"/>
            <w:right w:val="none" w:sz="0" w:space="0" w:color="auto"/>
          </w:divBdr>
        </w:div>
        <w:div w:id="866061871">
          <w:marLeft w:val="0"/>
          <w:marRight w:val="0"/>
          <w:marTop w:val="0"/>
          <w:marBottom w:val="0"/>
          <w:divBdr>
            <w:top w:val="none" w:sz="0" w:space="0" w:color="auto"/>
            <w:left w:val="none" w:sz="0" w:space="0" w:color="auto"/>
            <w:bottom w:val="none" w:sz="0" w:space="0" w:color="auto"/>
            <w:right w:val="none" w:sz="0" w:space="0" w:color="auto"/>
          </w:divBdr>
        </w:div>
        <w:div w:id="1358458966">
          <w:marLeft w:val="0"/>
          <w:marRight w:val="0"/>
          <w:marTop w:val="0"/>
          <w:marBottom w:val="0"/>
          <w:divBdr>
            <w:top w:val="none" w:sz="0" w:space="0" w:color="auto"/>
            <w:left w:val="none" w:sz="0" w:space="0" w:color="auto"/>
            <w:bottom w:val="none" w:sz="0" w:space="0" w:color="auto"/>
            <w:right w:val="none" w:sz="0" w:space="0" w:color="auto"/>
          </w:divBdr>
        </w:div>
        <w:div w:id="1617062801">
          <w:marLeft w:val="0"/>
          <w:marRight w:val="0"/>
          <w:marTop w:val="0"/>
          <w:marBottom w:val="0"/>
          <w:divBdr>
            <w:top w:val="none" w:sz="0" w:space="0" w:color="auto"/>
            <w:left w:val="none" w:sz="0" w:space="0" w:color="auto"/>
            <w:bottom w:val="none" w:sz="0" w:space="0" w:color="auto"/>
            <w:right w:val="none" w:sz="0" w:space="0" w:color="auto"/>
          </w:divBdr>
        </w:div>
        <w:div w:id="1665356402">
          <w:marLeft w:val="0"/>
          <w:marRight w:val="0"/>
          <w:marTop w:val="0"/>
          <w:marBottom w:val="0"/>
          <w:divBdr>
            <w:top w:val="none" w:sz="0" w:space="0" w:color="auto"/>
            <w:left w:val="none" w:sz="0" w:space="0" w:color="auto"/>
            <w:bottom w:val="none" w:sz="0" w:space="0" w:color="auto"/>
            <w:right w:val="none" w:sz="0" w:space="0" w:color="auto"/>
          </w:divBdr>
        </w:div>
        <w:div w:id="1806124464">
          <w:marLeft w:val="0"/>
          <w:marRight w:val="0"/>
          <w:marTop w:val="0"/>
          <w:marBottom w:val="0"/>
          <w:divBdr>
            <w:top w:val="none" w:sz="0" w:space="0" w:color="auto"/>
            <w:left w:val="none" w:sz="0" w:space="0" w:color="auto"/>
            <w:bottom w:val="none" w:sz="0" w:space="0" w:color="auto"/>
            <w:right w:val="none" w:sz="0" w:space="0" w:color="auto"/>
          </w:divBdr>
        </w:div>
        <w:div w:id="1813326942">
          <w:marLeft w:val="0"/>
          <w:marRight w:val="0"/>
          <w:marTop w:val="0"/>
          <w:marBottom w:val="0"/>
          <w:divBdr>
            <w:top w:val="none" w:sz="0" w:space="0" w:color="auto"/>
            <w:left w:val="none" w:sz="0" w:space="0" w:color="auto"/>
            <w:bottom w:val="none" w:sz="0" w:space="0" w:color="auto"/>
            <w:right w:val="none" w:sz="0" w:space="0" w:color="auto"/>
          </w:divBdr>
        </w:div>
      </w:divsChild>
    </w:div>
    <w:div w:id="1037002609">
      <w:bodyDiv w:val="1"/>
      <w:marLeft w:val="0"/>
      <w:marRight w:val="0"/>
      <w:marTop w:val="0"/>
      <w:marBottom w:val="0"/>
      <w:divBdr>
        <w:top w:val="none" w:sz="0" w:space="0" w:color="auto"/>
        <w:left w:val="none" w:sz="0" w:space="0" w:color="auto"/>
        <w:bottom w:val="none" w:sz="0" w:space="0" w:color="auto"/>
        <w:right w:val="none" w:sz="0" w:space="0" w:color="auto"/>
      </w:divBdr>
    </w:div>
    <w:div w:id="1109740660">
      <w:bodyDiv w:val="1"/>
      <w:marLeft w:val="0"/>
      <w:marRight w:val="0"/>
      <w:marTop w:val="0"/>
      <w:marBottom w:val="0"/>
      <w:divBdr>
        <w:top w:val="none" w:sz="0" w:space="0" w:color="auto"/>
        <w:left w:val="none" w:sz="0" w:space="0" w:color="auto"/>
        <w:bottom w:val="none" w:sz="0" w:space="0" w:color="auto"/>
        <w:right w:val="none" w:sz="0" w:space="0" w:color="auto"/>
      </w:divBdr>
      <w:divsChild>
        <w:div w:id="1239823338">
          <w:marLeft w:val="0"/>
          <w:marRight w:val="0"/>
          <w:marTop w:val="0"/>
          <w:marBottom w:val="0"/>
          <w:divBdr>
            <w:top w:val="none" w:sz="0" w:space="0" w:color="auto"/>
            <w:left w:val="none" w:sz="0" w:space="0" w:color="auto"/>
            <w:bottom w:val="none" w:sz="0" w:space="0" w:color="auto"/>
            <w:right w:val="none" w:sz="0" w:space="0" w:color="auto"/>
          </w:divBdr>
          <w:divsChild>
            <w:div w:id="79059343">
              <w:marLeft w:val="0"/>
              <w:marRight w:val="0"/>
              <w:marTop w:val="0"/>
              <w:marBottom w:val="0"/>
              <w:divBdr>
                <w:top w:val="none" w:sz="0" w:space="0" w:color="auto"/>
                <w:left w:val="none" w:sz="0" w:space="0" w:color="auto"/>
                <w:bottom w:val="none" w:sz="0" w:space="0" w:color="auto"/>
                <w:right w:val="none" w:sz="0" w:space="0" w:color="auto"/>
              </w:divBdr>
            </w:div>
            <w:div w:id="694382348">
              <w:marLeft w:val="0"/>
              <w:marRight w:val="0"/>
              <w:marTop w:val="0"/>
              <w:marBottom w:val="0"/>
              <w:divBdr>
                <w:top w:val="none" w:sz="0" w:space="0" w:color="auto"/>
                <w:left w:val="none" w:sz="0" w:space="0" w:color="auto"/>
                <w:bottom w:val="none" w:sz="0" w:space="0" w:color="auto"/>
                <w:right w:val="none" w:sz="0" w:space="0" w:color="auto"/>
              </w:divBdr>
            </w:div>
            <w:div w:id="1050498088">
              <w:marLeft w:val="0"/>
              <w:marRight w:val="0"/>
              <w:marTop w:val="0"/>
              <w:marBottom w:val="0"/>
              <w:divBdr>
                <w:top w:val="none" w:sz="0" w:space="0" w:color="auto"/>
                <w:left w:val="none" w:sz="0" w:space="0" w:color="auto"/>
                <w:bottom w:val="none" w:sz="0" w:space="0" w:color="auto"/>
                <w:right w:val="none" w:sz="0" w:space="0" w:color="auto"/>
              </w:divBdr>
            </w:div>
            <w:div w:id="1449272064">
              <w:marLeft w:val="0"/>
              <w:marRight w:val="0"/>
              <w:marTop w:val="0"/>
              <w:marBottom w:val="0"/>
              <w:divBdr>
                <w:top w:val="none" w:sz="0" w:space="0" w:color="auto"/>
                <w:left w:val="none" w:sz="0" w:space="0" w:color="auto"/>
                <w:bottom w:val="none" w:sz="0" w:space="0" w:color="auto"/>
                <w:right w:val="none" w:sz="0" w:space="0" w:color="auto"/>
              </w:divBdr>
            </w:div>
          </w:divsChild>
        </w:div>
        <w:div w:id="1612130135">
          <w:marLeft w:val="0"/>
          <w:marRight w:val="0"/>
          <w:marTop w:val="0"/>
          <w:marBottom w:val="0"/>
          <w:divBdr>
            <w:top w:val="none" w:sz="0" w:space="0" w:color="auto"/>
            <w:left w:val="none" w:sz="0" w:space="0" w:color="auto"/>
            <w:bottom w:val="none" w:sz="0" w:space="0" w:color="auto"/>
            <w:right w:val="none" w:sz="0" w:space="0" w:color="auto"/>
          </w:divBdr>
          <w:divsChild>
            <w:div w:id="231280459">
              <w:marLeft w:val="0"/>
              <w:marRight w:val="0"/>
              <w:marTop w:val="0"/>
              <w:marBottom w:val="0"/>
              <w:divBdr>
                <w:top w:val="none" w:sz="0" w:space="0" w:color="auto"/>
                <w:left w:val="none" w:sz="0" w:space="0" w:color="auto"/>
                <w:bottom w:val="none" w:sz="0" w:space="0" w:color="auto"/>
                <w:right w:val="none" w:sz="0" w:space="0" w:color="auto"/>
              </w:divBdr>
            </w:div>
            <w:div w:id="236596721">
              <w:marLeft w:val="0"/>
              <w:marRight w:val="0"/>
              <w:marTop w:val="0"/>
              <w:marBottom w:val="0"/>
              <w:divBdr>
                <w:top w:val="none" w:sz="0" w:space="0" w:color="auto"/>
                <w:left w:val="none" w:sz="0" w:space="0" w:color="auto"/>
                <w:bottom w:val="none" w:sz="0" w:space="0" w:color="auto"/>
                <w:right w:val="none" w:sz="0" w:space="0" w:color="auto"/>
              </w:divBdr>
            </w:div>
            <w:div w:id="14127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0570">
      <w:bodyDiv w:val="1"/>
      <w:marLeft w:val="0"/>
      <w:marRight w:val="0"/>
      <w:marTop w:val="0"/>
      <w:marBottom w:val="0"/>
      <w:divBdr>
        <w:top w:val="none" w:sz="0" w:space="0" w:color="auto"/>
        <w:left w:val="none" w:sz="0" w:space="0" w:color="auto"/>
        <w:bottom w:val="none" w:sz="0" w:space="0" w:color="auto"/>
        <w:right w:val="none" w:sz="0" w:space="0" w:color="auto"/>
      </w:divBdr>
    </w:div>
    <w:div w:id="1135172813">
      <w:bodyDiv w:val="1"/>
      <w:marLeft w:val="0"/>
      <w:marRight w:val="0"/>
      <w:marTop w:val="0"/>
      <w:marBottom w:val="0"/>
      <w:divBdr>
        <w:top w:val="none" w:sz="0" w:space="0" w:color="auto"/>
        <w:left w:val="none" w:sz="0" w:space="0" w:color="auto"/>
        <w:bottom w:val="none" w:sz="0" w:space="0" w:color="auto"/>
        <w:right w:val="none" w:sz="0" w:space="0" w:color="auto"/>
      </w:divBdr>
    </w:div>
    <w:div w:id="1194610980">
      <w:bodyDiv w:val="1"/>
      <w:marLeft w:val="0"/>
      <w:marRight w:val="0"/>
      <w:marTop w:val="0"/>
      <w:marBottom w:val="0"/>
      <w:divBdr>
        <w:top w:val="none" w:sz="0" w:space="0" w:color="auto"/>
        <w:left w:val="none" w:sz="0" w:space="0" w:color="auto"/>
        <w:bottom w:val="none" w:sz="0" w:space="0" w:color="auto"/>
        <w:right w:val="none" w:sz="0" w:space="0" w:color="auto"/>
      </w:divBdr>
    </w:div>
    <w:div w:id="1229998937">
      <w:bodyDiv w:val="1"/>
      <w:marLeft w:val="0"/>
      <w:marRight w:val="0"/>
      <w:marTop w:val="0"/>
      <w:marBottom w:val="0"/>
      <w:divBdr>
        <w:top w:val="none" w:sz="0" w:space="0" w:color="auto"/>
        <w:left w:val="none" w:sz="0" w:space="0" w:color="auto"/>
        <w:bottom w:val="none" w:sz="0" w:space="0" w:color="auto"/>
        <w:right w:val="none" w:sz="0" w:space="0" w:color="auto"/>
      </w:divBdr>
      <w:divsChild>
        <w:div w:id="133497795">
          <w:marLeft w:val="0"/>
          <w:marRight w:val="0"/>
          <w:marTop w:val="0"/>
          <w:marBottom w:val="0"/>
          <w:divBdr>
            <w:top w:val="none" w:sz="0" w:space="0" w:color="auto"/>
            <w:left w:val="none" w:sz="0" w:space="0" w:color="auto"/>
            <w:bottom w:val="none" w:sz="0" w:space="0" w:color="auto"/>
            <w:right w:val="none" w:sz="0" w:space="0" w:color="auto"/>
          </w:divBdr>
        </w:div>
        <w:div w:id="214892686">
          <w:marLeft w:val="0"/>
          <w:marRight w:val="0"/>
          <w:marTop w:val="0"/>
          <w:marBottom w:val="0"/>
          <w:divBdr>
            <w:top w:val="none" w:sz="0" w:space="0" w:color="auto"/>
            <w:left w:val="none" w:sz="0" w:space="0" w:color="auto"/>
            <w:bottom w:val="none" w:sz="0" w:space="0" w:color="auto"/>
            <w:right w:val="none" w:sz="0" w:space="0" w:color="auto"/>
          </w:divBdr>
        </w:div>
        <w:div w:id="786509986">
          <w:marLeft w:val="0"/>
          <w:marRight w:val="0"/>
          <w:marTop w:val="0"/>
          <w:marBottom w:val="0"/>
          <w:divBdr>
            <w:top w:val="none" w:sz="0" w:space="0" w:color="auto"/>
            <w:left w:val="none" w:sz="0" w:space="0" w:color="auto"/>
            <w:bottom w:val="none" w:sz="0" w:space="0" w:color="auto"/>
            <w:right w:val="none" w:sz="0" w:space="0" w:color="auto"/>
          </w:divBdr>
        </w:div>
        <w:div w:id="1284993726">
          <w:marLeft w:val="0"/>
          <w:marRight w:val="0"/>
          <w:marTop w:val="0"/>
          <w:marBottom w:val="0"/>
          <w:divBdr>
            <w:top w:val="none" w:sz="0" w:space="0" w:color="auto"/>
            <w:left w:val="none" w:sz="0" w:space="0" w:color="auto"/>
            <w:bottom w:val="none" w:sz="0" w:space="0" w:color="auto"/>
            <w:right w:val="none" w:sz="0" w:space="0" w:color="auto"/>
          </w:divBdr>
        </w:div>
        <w:div w:id="1374236681">
          <w:marLeft w:val="0"/>
          <w:marRight w:val="0"/>
          <w:marTop w:val="0"/>
          <w:marBottom w:val="0"/>
          <w:divBdr>
            <w:top w:val="none" w:sz="0" w:space="0" w:color="auto"/>
            <w:left w:val="none" w:sz="0" w:space="0" w:color="auto"/>
            <w:bottom w:val="none" w:sz="0" w:space="0" w:color="auto"/>
            <w:right w:val="none" w:sz="0" w:space="0" w:color="auto"/>
          </w:divBdr>
        </w:div>
        <w:div w:id="1662612032">
          <w:marLeft w:val="0"/>
          <w:marRight w:val="0"/>
          <w:marTop w:val="0"/>
          <w:marBottom w:val="0"/>
          <w:divBdr>
            <w:top w:val="none" w:sz="0" w:space="0" w:color="auto"/>
            <w:left w:val="none" w:sz="0" w:space="0" w:color="auto"/>
            <w:bottom w:val="none" w:sz="0" w:space="0" w:color="auto"/>
            <w:right w:val="none" w:sz="0" w:space="0" w:color="auto"/>
          </w:divBdr>
        </w:div>
      </w:divsChild>
    </w:div>
    <w:div w:id="1248463913">
      <w:bodyDiv w:val="1"/>
      <w:marLeft w:val="0"/>
      <w:marRight w:val="0"/>
      <w:marTop w:val="0"/>
      <w:marBottom w:val="0"/>
      <w:divBdr>
        <w:top w:val="none" w:sz="0" w:space="0" w:color="auto"/>
        <w:left w:val="none" w:sz="0" w:space="0" w:color="auto"/>
        <w:bottom w:val="none" w:sz="0" w:space="0" w:color="auto"/>
        <w:right w:val="none" w:sz="0" w:space="0" w:color="auto"/>
      </w:divBdr>
    </w:div>
    <w:div w:id="1257640976">
      <w:bodyDiv w:val="1"/>
      <w:marLeft w:val="0"/>
      <w:marRight w:val="0"/>
      <w:marTop w:val="0"/>
      <w:marBottom w:val="0"/>
      <w:divBdr>
        <w:top w:val="none" w:sz="0" w:space="0" w:color="auto"/>
        <w:left w:val="none" w:sz="0" w:space="0" w:color="auto"/>
        <w:bottom w:val="none" w:sz="0" w:space="0" w:color="auto"/>
        <w:right w:val="none" w:sz="0" w:space="0" w:color="auto"/>
      </w:divBdr>
    </w:div>
    <w:div w:id="1272321515">
      <w:bodyDiv w:val="1"/>
      <w:marLeft w:val="0"/>
      <w:marRight w:val="0"/>
      <w:marTop w:val="0"/>
      <w:marBottom w:val="0"/>
      <w:divBdr>
        <w:top w:val="none" w:sz="0" w:space="0" w:color="auto"/>
        <w:left w:val="none" w:sz="0" w:space="0" w:color="auto"/>
        <w:bottom w:val="none" w:sz="0" w:space="0" w:color="auto"/>
        <w:right w:val="none" w:sz="0" w:space="0" w:color="auto"/>
      </w:divBdr>
    </w:div>
    <w:div w:id="1294020865">
      <w:bodyDiv w:val="1"/>
      <w:marLeft w:val="0"/>
      <w:marRight w:val="0"/>
      <w:marTop w:val="0"/>
      <w:marBottom w:val="0"/>
      <w:divBdr>
        <w:top w:val="none" w:sz="0" w:space="0" w:color="auto"/>
        <w:left w:val="none" w:sz="0" w:space="0" w:color="auto"/>
        <w:bottom w:val="none" w:sz="0" w:space="0" w:color="auto"/>
        <w:right w:val="none" w:sz="0" w:space="0" w:color="auto"/>
      </w:divBdr>
    </w:div>
    <w:div w:id="1330019789">
      <w:bodyDiv w:val="1"/>
      <w:marLeft w:val="0"/>
      <w:marRight w:val="0"/>
      <w:marTop w:val="0"/>
      <w:marBottom w:val="0"/>
      <w:divBdr>
        <w:top w:val="none" w:sz="0" w:space="0" w:color="auto"/>
        <w:left w:val="none" w:sz="0" w:space="0" w:color="auto"/>
        <w:bottom w:val="none" w:sz="0" w:space="0" w:color="auto"/>
        <w:right w:val="none" w:sz="0" w:space="0" w:color="auto"/>
      </w:divBdr>
    </w:div>
    <w:div w:id="1419712989">
      <w:bodyDiv w:val="1"/>
      <w:marLeft w:val="0"/>
      <w:marRight w:val="0"/>
      <w:marTop w:val="0"/>
      <w:marBottom w:val="0"/>
      <w:divBdr>
        <w:top w:val="none" w:sz="0" w:space="0" w:color="auto"/>
        <w:left w:val="none" w:sz="0" w:space="0" w:color="auto"/>
        <w:bottom w:val="none" w:sz="0" w:space="0" w:color="auto"/>
        <w:right w:val="none" w:sz="0" w:space="0" w:color="auto"/>
      </w:divBdr>
      <w:divsChild>
        <w:div w:id="255289710">
          <w:marLeft w:val="0"/>
          <w:marRight w:val="0"/>
          <w:marTop w:val="0"/>
          <w:marBottom w:val="0"/>
          <w:divBdr>
            <w:top w:val="none" w:sz="0" w:space="0" w:color="auto"/>
            <w:left w:val="none" w:sz="0" w:space="0" w:color="auto"/>
            <w:bottom w:val="none" w:sz="0" w:space="0" w:color="auto"/>
            <w:right w:val="none" w:sz="0" w:space="0" w:color="auto"/>
          </w:divBdr>
          <w:divsChild>
            <w:div w:id="473454185">
              <w:marLeft w:val="0"/>
              <w:marRight w:val="0"/>
              <w:marTop w:val="0"/>
              <w:marBottom w:val="0"/>
              <w:divBdr>
                <w:top w:val="none" w:sz="0" w:space="0" w:color="auto"/>
                <w:left w:val="none" w:sz="0" w:space="0" w:color="auto"/>
                <w:bottom w:val="none" w:sz="0" w:space="0" w:color="auto"/>
                <w:right w:val="none" w:sz="0" w:space="0" w:color="auto"/>
              </w:divBdr>
            </w:div>
          </w:divsChild>
        </w:div>
        <w:div w:id="304896107">
          <w:marLeft w:val="0"/>
          <w:marRight w:val="0"/>
          <w:marTop w:val="0"/>
          <w:marBottom w:val="0"/>
          <w:divBdr>
            <w:top w:val="none" w:sz="0" w:space="0" w:color="auto"/>
            <w:left w:val="none" w:sz="0" w:space="0" w:color="auto"/>
            <w:bottom w:val="none" w:sz="0" w:space="0" w:color="auto"/>
            <w:right w:val="none" w:sz="0" w:space="0" w:color="auto"/>
          </w:divBdr>
          <w:divsChild>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39894413">
          <w:marLeft w:val="0"/>
          <w:marRight w:val="0"/>
          <w:marTop w:val="0"/>
          <w:marBottom w:val="0"/>
          <w:divBdr>
            <w:top w:val="none" w:sz="0" w:space="0" w:color="auto"/>
            <w:left w:val="none" w:sz="0" w:space="0" w:color="auto"/>
            <w:bottom w:val="none" w:sz="0" w:space="0" w:color="auto"/>
            <w:right w:val="none" w:sz="0" w:space="0" w:color="auto"/>
          </w:divBdr>
          <w:divsChild>
            <w:div w:id="256445037">
              <w:marLeft w:val="0"/>
              <w:marRight w:val="0"/>
              <w:marTop w:val="0"/>
              <w:marBottom w:val="0"/>
              <w:divBdr>
                <w:top w:val="none" w:sz="0" w:space="0" w:color="auto"/>
                <w:left w:val="none" w:sz="0" w:space="0" w:color="auto"/>
                <w:bottom w:val="none" w:sz="0" w:space="0" w:color="auto"/>
                <w:right w:val="none" w:sz="0" w:space="0" w:color="auto"/>
              </w:divBdr>
            </w:div>
          </w:divsChild>
        </w:div>
        <w:div w:id="341705011">
          <w:marLeft w:val="0"/>
          <w:marRight w:val="0"/>
          <w:marTop w:val="0"/>
          <w:marBottom w:val="0"/>
          <w:divBdr>
            <w:top w:val="none" w:sz="0" w:space="0" w:color="auto"/>
            <w:left w:val="none" w:sz="0" w:space="0" w:color="auto"/>
            <w:bottom w:val="none" w:sz="0" w:space="0" w:color="auto"/>
            <w:right w:val="none" w:sz="0" w:space="0" w:color="auto"/>
          </w:divBdr>
          <w:divsChild>
            <w:div w:id="757873765">
              <w:marLeft w:val="0"/>
              <w:marRight w:val="0"/>
              <w:marTop w:val="0"/>
              <w:marBottom w:val="0"/>
              <w:divBdr>
                <w:top w:val="none" w:sz="0" w:space="0" w:color="auto"/>
                <w:left w:val="none" w:sz="0" w:space="0" w:color="auto"/>
                <w:bottom w:val="none" w:sz="0" w:space="0" w:color="auto"/>
                <w:right w:val="none" w:sz="0" w:space="0" w:color="auto"/>
              </w:divBdr>
            </w:div>
          </w:divsChild>
        </w:div>
        <w:div w:id="369769246">
          <w:marLeft w:val="0"/>
          <w:marRight w:val="0"/>
          <w:marTop w:val="0"/>
          <w:marBottom w:val="0"/>
          <w:divBdr>
            <w:top w:val="none" w:sz="0" w:space="0" w:color="auto"/>
            <w:left w:val="none" w:sz="0" w:space="0" w:color="auto"/>
            <w:bottom w:val="none" w:sz="0" w:space="0" w:color="auto"/>
            <w:right w:val="none" w:sz="0" w:space="0" w:color="auto"/>
          </w:divBdr>
          <w:divsChild>
            <w:div w:id="792017284">
              <w:marLeft w:val="0"/>
              <w:marRight w:val="0"/>
              <w:marTop w:val="0"/>
              <w:marBottom w:val="0"/>
              <w:divBdr>
                <w:top w:val="none" w:sz="0" w:space="0" w:color="auto"/>
                <w:left w:val="none" w:sz="0" w:space="0" w:color="auto"/>
                <w:bottom w:val="none" w:sz="0" w:space="0" w:color="auto"/>
                <w:right w:val="none" w:sz="0" w:space="0" w:color="auto"/>
              </w:divBdr>
            </w:div>
          </w:divsChild>
        </w:div>
        <w:div w:id="404647055">
          <w:marLeft w:val="0"/>
          <w:marRight w:val="0"/>
          <w:marTop w:val="0"/>
          <w:marBottom w:val="0"/>
          <w:divBdr>
            <w:top w:val="none" w:sz="0" w:space="0" w:color="auto"/>
            <w:left w:val="none" w:sz="0" w:space="0" w:color="auto"/>
            <w:bottom w:val="none" w:sz="0" w:space="0" w:color="auto"/>
            <w:right w:val="none" w:sz="0" w:space="0" w:color="auto"/>
          </w:divBdr>
          <w:divsChild>
            <w:div w:id="1152451982">
              <w:marLeft w:val="0"/>
              <w:marRight w:val="0"/>
              <w:marTop w:val="0"/>
              <w:marBottom w:val="0"/>
              <w:divBdr>
                <w:top w:val="none" w:sz="0" w:space="0" w:color="auto"/>
                <w:left w:val="none" w:sz="0" w:space="0" w:color="auto"/>
                <w:bottom w:val="none" w:sz="0" w:space="0" w:color="auto"/>
                <w:right w:val="none" w:sz="0" w:space="0" w:color="auto"/>
              </w:divBdr>
            </w:div>
          </w:divsChild>
        </w:div>
        <w:div w:id="879585399">
          <w:marLeft w:val="0"/>
          <w:marRight w:val="0"/>
          <w:marTop w:val="0"/>
          <w:marBottom w:val="0"/>
          <w:divBdr>
            <w:top w:val="none" w:sz="0" w:space="0" w:color="auto"/>
            <w:left w:val="none" w:sz="0" w:space="0" w:color="auto"/>
            <w:bottom w:val="none" w:sz="0" w:space="0" w:color="auto"/>
            <w:right w:val="none" w:sz="0" w:space="0" w:color="auto"/>
          </w:divBdr>
          <w:divsChild>
            <w:div w:id="143277799">
              <w:marLeft w:val="0"/>
              <w:marRight w:val="0"/>
              <w:marTop w:val="0"/>
              <w:marBottom w:val="0"/>
              <w:divBdr>
                <w:top w:val="none" w:sz="0" w:space="0" w:color="auto"/>
                <w:left w:val="none" w:sz="0" w:space="0" w:color="auto"/>
                <w:bottom w:val="none" w:sz="0" w:space="0" w:color="auto"/>
                <w:right w:val="none" w:sz="0" w:space="0" w:color="auto"/>
              </w:divBdr>
            </w:div>
          </w:divsChild>
        </w:div>
        <w:div w:id="910430501">
          <w:marLeft w:val="0"/>
          <w:marRight w:val="0"/>
          <w:marTop w:val="0"/>
          <w:marBottom w:val="0"/>
          <w:divBdr>
            <w:top w:val="none" w:sz="0" w:space="0" w:color="auto"/>
            <w:left w:val="none" w:sz="0" w:space="0" w:color="auto"/>
            <w:bottom w:val="none" w:sz="0" w:space="0" w:color="auto"/>
            <w:right w:val="none" w:sz="0" w:space="0" w:color="auto"/>
          </w:divBdr>
          <w:divsChild>
            <w:div w:id="1840537645">
              <w:marLeft w:val="0"/>
              <w:marRight w:val="0"/>
              <w:marTop w:val="0"/>
              <w:marBottom w:val="0"/>
              <w:divBdr>
                <w:top w:val="none" w:sz="0" w:space="0" w:color="auto"/>
                <w:left w:val="none" w:sz="0" w:space="0" w:color="auto"/>
                <w:bottom w:val="none" w:sz="0" w:space="0" w:color="auto"/>
                <w:right w:val="none" w:sz="0" w:space="0" w:color="auto"/>
              </w:divBdr>
            </w:div>
          </w:divsChild>
        </w:div>
        <w:div w:id="917178103">
          <w:marLeft w:val="0"/>
          <w:marRight w:val="0"/>
          <w:marTop w:val="0"/>
          <w:marBottom w:val="0"/>
          <w:divBdr>
            <w:top w:val="none" w:sz="0" w:space="0" w:color="auto"/>
            <w:left w:val="none" w:sz="0" w:space="0" w:color="auto"/>
            <w:bottom w:val="none" w:sz="0" w:space="0" w:color="auto"/>
            <w:right w:val="none" w:sz="0" w:space="0" w:color="auto"/>
          </w:divBdr>
          <w:divsChild>
            <w:div w:id="1674140706">
              <w:marLeft w:val="0"/>
              <w:marRight w:val="0"/>
              <w:marTop w:val="0"/>
              <w:marBottom w:val="0"/>
              <w:divBdr>
                <w:top w:val="none" w:sz="0" w:space="0" w:color="auto"/>
                <w:left w:val="none" w:sz="0" w:space="0" w:color="auto"/>
                <w:bottom w:val="none" w:sz="0" w:space="0" w:color="auto"/>
                <w:right w:val="none" w:sz="0" w:space="0" w:color="auto"/>
              </w:divBdr>
            </w:div>
          </w:divsChild>
        </w:div>
        <w:div w:id="937256316">
          <w:marLeft w:val="0"/>
          <w:marRight w:val="0"/>
          <w:marTop w:val="0"/>
          <w:marBottom w:val="0"/>
          <w:divBdr>
            <w:top w:val="none" w:sz="0" w:space="0" w:color="auto"/>
            <w:left w:val="none" w:sz="0" w:space="0" w:color="auto"/>
            <w:bottom w:val="none" w:sz="0" w:space="0" w:color="auto"/>
            <w:right w:val="none" w:sz="0" w:space="0" w:color="auto"/>
          </w:divBdr>
          <w:divsChild>
            <w:div w:id="523636905">
              <w:marLeft w:val="0"/>
              <w:marRight w:val="0"/>
              <w:marTop w:val="0"/>
              <w:marBottom w:val="0"/>
              <w:divBdr>
                <w:top w:val="none" w:sz="0" w:space="0" w:color="auto"/>
                <w:left w:val="none" w:sz="0" w:space="0" w:color="auto"/>
                <w:bottom w:val="none" w:sz="0" w:space="0" w:color="auto"/>
                <w:right w:val="none" w:sz="0" w:space="0" w:color="auto"/>
              </w:divBdr>
            </w:div>
          </w:divsChild>
        </w:div>
        <w:div w:id="1053046588">
          <w:marLeft w:val="0"/>
          <w:marRight w:val="0"/>
          <w:marTop w:val="0"/>
          <w:marBottom w:val="0"/>
          <w:divBdr>
            <w:top w:val="none" w:sz="0" w:space="0" w:color="auto"/>
            <w:left w:val="none" w:sz="0" w:space="0" w:color="auto"/>
            <w:bottom w:val="none" w:sz="0" w:space="0" w:color="auto"/>
            <w:right w:val="none" w:sz="0" w:space="0" w:color="auto"/>
          </w:divBdr>
          <w:divsChild>
            <w:div w:id="345912505">
              <w:marLeft w:val="0"/>
              <w:marRight w:val="0"/>
              <w:marTop w:val="0"/>
              <w:marBottom w:val="0"/>
              <w:divBdr>
                <w:top w:val="none" w:sz="0" w:space="0" w:color="auto"/>
                <w:left w:val="none" w:sz="0" w:space="0" w:color="auto"/>
                <w:bottom w:val="none" w:sz="0" w:space="0" w:color="auto"/>
                <w:right w:val="none" w:sz="0" w:space="0" w:color="auto"/>
              </w:divBdr>
            </w:div>
          </w:divsChild>
        </w:div>
        <w:div w:id="1340354484">
          <w:marLeft w:val="0"/>
          <w:marRight w:val="0"/>
          <w:marTop w:val="0"/>
          <w:marBottom w:val="0"/>
          <w:divBdr>
            <w:top w:val="none" w:sz="0" w:space="0" w:color="auto"/>
            <w:left w:val="none" w:sz="0" w:space="0" w:color="auto"/>
            <w:bottom w:val="none" w:sz="0" w:space="0" w:color="auto"/>
            <w:right w:val="none" w:sz="0" w:space="0" w:color="auto"/>
          </w:divBdr>
          <w:divsChild>
            <w:div w:id="802238352">
              <w:marLeft w:val="0"/>
              <w:marRight w:val="0"/>
              <w:marTop w:val="0"/>
              <w:marBottom w:val="0"/>
              <w:divBdr>
                <w:top w:val="none" w:sz="0" w:space="0" w:color="auto"/>
                <w:left w:val="none" w:sz="0" w:space="0" w:color="auto"/>
                <w:bottom w:val="none" w:sz="0" w:space="0" w:color="auto"/>
                <w:right w:val="none" w:sz="0" w:space="0" w:color="auto"/>
              </w:divBdr>
            </w:div>
          </w:divsChild>
        </w:div>
        <w:div w:id="1467502301">
          <w:marLeft w:val="0"/>
          <w:marRight w:val="0"/>
          <w:marTop w:val="0"/>
          <w:marBottom w:val="0"/>
          <w:divBdr>
            <w:top w:val="none" w:sz="0" w:space="0" w:color="auto"/>
            <w:left w:val="none" w:sz="0" w:space="0" w:color="auto"/>
            <w:bottom w:val="none" w:sz="0" w:space="0" w:color="auto"/>
            <w:right w:val="none" w:sz="0" w:space="0" w:color="auto"/>
          </w:divBdr>
          <w:divsChild>
            <w:div w:id="740834167">
              <w:marLeft w:val="0"/>
              <w:marRight w:val="0"/>
              <w:marTop w:val="0"/>
              <w:marBottom w:val="0"/>
              <w:divBdr>
                <w:top w:val="none" w:sz="0" w:space="0" w:color="auto"/>
                <w:left w:val="none" w:sz="0" w:space="0" w:color="auto"/>
                <w:bottom w:val="none" w:sz="0" w:space="0" w:color="auto"/>
                <w:right w:val="none" w:sz="0" w:space="0" w:color="auto"/>
              </w:divBdr>
            </w:div>
          </w:divsChild>
        </w:div>
        <w:div w:id="1664237350">
          <w:marLeft w:val="0"/>
          <w:marRight w:val="0"/>
          <w:marTop w:val="0"/>
          <w:marBottom w:val="0"/>
          <w:divBdr>
            <w:top w:val="none" w:sz="0" w:space="0" w:color="auto"/>
            <w:left w:val="none" w:sz="0" w:space="0" w:color="auto"/>
            <w:bottom w:val="none" w:sz="0" w:space="0" w:color="auto"/>
            <w:right w:val="none" w:sz="0" w:space="0" w:color="auto"/>
          </w:divBdr>
          <w:divsChild>
            <w:div w:id="425736969">
              <w:marLeft w:val="0"/>
              <w:marRight w:val="0"/>
              <w:marTop w:val="0"/>
              <w:marBottom w:val="0"/>
              <w:divBdr>
                <w:top w:val="none" w:sz="0" w:space="0" w:color="auto"/>
                <w:left w:val="none" w:sz="0" w:space="0" w:color="auto"/>
                <w:bottom w:val="none" w:sz="0" w:space="0" w:color="auto"/>
                <w:right w:val="none" w:sz="0" w:space="0" w:color="auto"/>
              </w:divBdr>
            </w:div>
          </w:divsChild>
        </w:div>
        <w:div w:id="2045908787">
          <w:marLeft w:val="0"/>
          <w:marRight w:val="0"/>
          <w:marTop w:val="0"/>
          <w:marBottom w:val="0"/>
          <w:divBdr>
            <w:top w:val="none" w:sz="0" w:space="0" w:color="auto"/>
            <w:left w:val="none" w:sz="0" w:space="0" w:color="auto"/>
            <w:bottom w:val="none" w:sz="0" w:space="0" w:color="auto"/>
            <w:right w:val="none" w:sz="0" w:space="0" w:color="auto"/>
          </w:divBdr>
          <w:divsChild>
            <w:div w:id="14579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79733">
      <w:bodyDiv w:val="1"/>
      <w:marLeft w:val="0"/>
      <w:marRight w:val="0"/>
      <w:marTop w:val="0"/>
      <w:marBottom w:val="0"/>
      <w:divBdr>
        <w:top w:val="none" w:sz="0" w:space="0" w:color="auto"/>
        <w:left w:val="none" w:sz="0" w:space="0" w:color="auto"/>
        <w:bottom w:val="none" w:sz="0" w:space="0" w:color="auto"/>
        <w:right w:val="none" w:sz="0" w:space="0" w:color="auto"/>
      </w:divBdr>
    </w:div>
    <w:div w:id="1487429623">
      <w:bodyDiv w:val="1"/>
      <w:marLeft w:val="0"/>
      <w:marRight w:val="0"/>
      <w:marTop w:val="0"/>
      <w:marBottom w:val="0"/>
      <w:divBdr>
        <w:top w:val="none" w:sz="0" w:space="0" w:color="auto"/>
        <w:left w:val="none" w:sz="0" w:space="0" w:color="auto"/>
        <w:bottom w:val="none" w:sz="0" w:space="0" w:color="auto"/>
        <w:right w:val="none" w:sz="0" w:space="0" w:color="auto"/>
      </w:divBdr>
    </w:div>
    <w:div w:id="1502237346">
      <w:bodyDiv w:val="1"/>
      <w:marLeft w:val="0"/>
      <w:marRight w:val="0"/>
      <w:marTop w:val="0"/>
      <w:marBottom w:val="0"/>
      <w:divBdr>
        <w:top w:val="none" w:sz="0" w:space="0" w:color="auto"/>
        <w:left w:val="none" w:sz="0" w:space="0" w:color="auto"/>
        <w:bottom w:val="none" w:sz="0" w:space="0" w:color="auto"/>
        <w:right w:val="none" w:sz="0" w:space="0" w:color="auto"/>
      </w:divBdr>
      <w:divsChild>
        <w:div w:id="63917360">
          <w:marLeft w:val="0"/>
          <w:marRight w:val="0"/>
          <w:marTop w:val="0"/>
          <w:marBottom w:val="0"/>
          <w:divBdr>
            <w:top w:val="none" w:sz="0" w:space="0" w:color="auto"/>
            <w:left w:val="none" w:sz="0" w:space="0" w:color="auto"/>
            <w:bottom w:val="none" w:sz="0" w:space="0" w:color="auto"/>
            <w:right w:val="none" w:sz="0" w:space="0" w:color="auto"/>
          </w:divBdr>
        </w:div>
        <w:div w:id="263850725">
          <w:marLeft w:val="0"/>
          <w:marRight w:val="0"/>
          <w:marTop w:val="0"/>
          <w:marBottom w:val="0"/>
          <w:divBdr>
            <w:top w:val="none" w:sz="0" w:space="0" w:color="auto"/>
            <w:left w:val="none" w:sz="0" w:space="0" w:color="auto"/>
            <w:bottom w:val="none" w:sz="0" w:space="0" w:color="auto"/>
            <w:right w:val="none" w:sz="0" w:space="0" w:color="auto"/>
          </w:divBdr>
        </w:div>
        <w:div w:id="1287853346">
          <w:marLeft w:val="0"/>
          <w:marRight w:val="0"/>
          <w:marTop w:val="0"/>
          <w:marBottom w:val="0"/>
          <w:divBdr>
            <w:top w:val="none" w:sz="0" w:space="0" w:color="auto"/>
            <w:left w:val="none" w:sz="0" w:space="0" w:color="auto"/>
            <w:bottom w:val="none" w:sz="0" w:space="0" w:color="auto"/>
            <w:right w:val="none" w:sz="0" w:space="0" w:color="auto"/>
          </w:divBdr>
        </w:div>
        <w:div w:id="1303192128">
          <w:marLeft w:val="0"/>
          <w:marRight w:val="0"/>
          <w:marTop w:val="0"/>
          <w:marBottom w:val="0"/>
          <w:divBdr>
            <w:top w:val="none" w:sz="0" w:space="0" w:color="auto"/>
            <w:left w:val="none" w:sz="0" w:space="0" w:color="auto"/>
            <w:bottom w:val="none" w:sz="0" w:space="0" w:color="auto"/>
            <w:right w:val="none" w:sz="0" w:space="0" w:color="auto"/>
          </w:divBdr>
        </w:div>
        <w:div w:id="1469125840">
          <w:marLeft w:val="0"/>
          <w:marRight w:val="0"/>
          <w:marTop w:val="0"/>
          <w:marBottom w:val="0"/>
          <w:divBdr>
            <w:top w:val="none" w:sz="0" w:space="0" w:color="auto"/>
            <w:left w:val="none" w:sz="0" w:space="0" w:color="auto"/>
            <w:bottom w:val="none" w:sz="0" w:space="0" w:color="auto"/>
            <w:right w:val="none" w:sz="0" w:space="0" w:color="auto"/>
          </w:divBdr>
        </w:div>
        <w:div w:id="1883129012">
          <w:marLeft w:val="0"/>
          <w:marRight w:val="0"/>
          <w:marTop w:val="0"/>
          <w:marBottom w:val="0"/>
          <w:divBdr>
            <w:top w:val="none" w:sz="0" w:space="0" w:color="auto"/>
            <w:left w:val="none" w:sz="0" w:space="0" w:color="auto"/>
            <w:bottom w:val="none" w:sz="0" w:space="0" w:color="auto"/>
            <w:right w:val="none" w:sz="0" w:space="0" w:color="auto"/>
          </w:divBdr>
        </w:div>
      </w:divsChild>
    </w:div>
    <w:div w:id="1592009641">
      <w:bodyDiv w:val="1"/>
      <w:marLeft w:val="0"/>
      <w:marRight w:val="0"/>
      <w:marTop w:val="0"/>
      <w:marBottom w:val="0"/>
      <w:divBdr>
        <w:top w:val="none" w:sz="0" w:space="0" w:color="auto"/>
        <w:left w:val="none" w:sz="0" w:space="0" w:color="auto"/>
        <w:bottom w:val="none" w:sz="0" w:space="0" w:color="auto"/>
        <w:right w:val="none" w:sz="0" w:space="0" w:color="auto"/>
      </w:divBdr>
    </w:div>
    <w:div w:id="1611010428">
      <w:bodyDiv w:val="1"/>
      <w:marLeft w:val="0"/>
      <w:marRight w:val="0"/>
      <w:marTop w:val="0"/>
      <w:marBottom w:val="0"/>
      <w:divBdr>
        <w:top w:val="none" w:sz="0" w:space="0" w:color="auto"/>
        <w:left w:val="none" w:sz="0" w:space="0" w:color="auto"/>
        <w:bottom w:val="none" w:sz="0" w:space="0" w:color="auto"/>
        <w:right w:val="none" w:sz="0" w:space="0" w:color="auto"/>
      </w:divBdr>
    </w:div>
    <w:div w:id="1614048743">
      <w:bodyDiv w:val="1"/>
      <w:marLeft w:val="0"/>
      <w:marRight w:val="0"/>
      <w:marTop w:val="0"/>
      <w:marBottom w:val="0"/>
      <w:divBdr>
        <w:top w:val="none" w:sz="0" w:space="0" w:color="auto"/>
        <w:left w:val="none" w:sz="0" w:space="0" w:color="auto"/>
        <w:bottom w:val="none" w:sz="0" w:space="0" w:color="auto"/>
        <w:right w:val="none" w:sz="0" w:space="0" w:color="auto"/>
      </w:divBdr>
      <w:divsChild>
        <w:div w:id="246114864">
          <w:marLeft w:val="0"/>
          <w:marRight w:val="0"/>
          <w:marTop w:val="0"/>
          <w:marBottom w:val="0"/>
          <w:divBdr>
            <w:top w:val="none" w:sz="0" w:space="0" w:color="auto"/>
            <w:left w:val="none" w:sz="0" w:space="0" w:color="auto"/>
            <w:bottom w:val="none" w:sz="0" w:space="0" w:color="auto"/>
            <w:right w:val="none" w:sz="0" w:space="0" w:color="auto"/>
          </w:divBdr>
        </w:div>
        <w:div w:id="1022588817">
          <w:marLeft w:val="0"/>
          <w:marRight w:val="0"/>
          <w:marTop w:val="0"/>
          <w:marBottom w:val="0"/>
          <w:divBdr>
            <w:top w:val="none" w:sz="0" w:space="0" w:color="auto"/>
            <w:left w:val="none" w:sz="0" w:space="0" w:color="auto"/>
            <w:bottom w:val="none" w:sz="0" w:space="0" w:color="auto"/>
            <w:right w:val="none" w:sz="0" w:space="0" w:color="auto"/>
          </w:divBdr>
        </w:div>
      </w:divsChild>
    </w:div>
    <w:div w:id="1624921674">
      <w:bodyDiv w:val="1"/>
      <w:marLeft w:val="0"/>
      <w:marRight w:val="0"/>
      <w:marTop w:val="0"/>
      <w:marBottom w:val="0"/>
      <w:divBdr>
        <w:top w:val="none" w:sz="0" w:space="0" w:color="auto"/>
        <w:left w:val="none" w:sz="0" w:space="0" w:color="auto"/>
        <w:bottom w:val="none" w:sz="0" w:space="0" w:color="auto"/>
        <w:right w:val="none" w:sz="0" w:space="0" w:color="auto"/>
      </w:divBdr>
    </w:div>
    <w:div w:id="1669215783">
      <w:bodyDiv w:val="1"/>
      <w:marLeft w:val="0"/>
      <w:marRight w:val="0"/>
      <w:marTop w:val="0"/>
      <w:marBottom w:val="0"/>
      <w:divBdr>
        <w:top w:val="none" w:sz="0" w:space="0" w:color="auto"/>
        <w:left w:val="none" w:sz="0" w:space="0" w:color="auto"/>
        <w:bottom w:val="none" w:sz="0" w:space="0" w:color="auto"/>
        <w:right w:val="none" w:sz="0" w:space="0" w:color="auto"/>
      </w:divBdr>
    </w:div>
    <w:div w:id="1678656383">
      <w:bodyDiv w:val="1"/>
      <w:marLeft w:val="0"/>
      <w:marRight w:val="0"/>
      <w:marTop w:val="0"/>
      <w:marBottom w:val="0"/>
      <w:divBdr>
        <w:top w:val="none" w:sz="0" w:space="0" w:color="auto"/>
        <w:left w:val="none" w:sz="0" w:space="0" w:color="auto"/>
        <w:bottom w:val="none" w:sz="0" w:space="0" w:color="auto"/>
        <w:right w:val="none" w:sz="0" w:space="0" w:color="auto"/>
      </w:divBdr>
      <w:divsChild>
        <w:div w:id="1357463649">
          <w:marLeft w:val="0"/>
          <w:marRight w:val="0"/>
          <w:marTop w:val="0"/>
          <w:marBottom w:val="0"/>
          <w:divBdr>
            <w:top w:val="none" w:sz="0" w:space="0" w:color="auto"/>
            <w:left w:val="none" w:sz="0" w:space="0" w:color="auto"/>
            <w:bottom w:val="none" w:sz="0" w:space="0" w:color="auto"/>
            <w:right w:val="none" w:sz="0" w:space="0" w:color="auto"/>
          </w:divBdr>
        </w:div>
        <w:div w:id="1995446558">
          <w:marLeft w:val="0"/>
          <w:marRight w:val="0"/>
          <w:marTop w:val="0"/>
          <w:marBottom w:val="0"/>
          <w:divBdr>
            <w:top w:val="none" w:sz="0" w:space="0" w:color="auto"/>
            <w:left w:val="none" w:sz="0" w:space="0" w:color="auto"/>
            <w:bottom w:val="none" w:sz="0" w:space="0" w:color="auto"/>
            <w:right w:val="none" w:sz="0" w:space="0" w:color="auto"/>
          </w:divBdr>
        </w:div>
      </w:divsChild>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sChild>
        <w:div w:id="413672185">
          <w:marLeft w:val="0"/>
          <w:marRight w:val="0"/>
          <w:marTop w:val="0"/>
          <w:marBottom w:val="0"/>
          <w:divBdr>
            <w:top w:val="none" w:sz="0" w:space="0" w:color="auto"/>
            <w:left w:val="none" w:sz="0" w:space="0" w:color="auto"/>
            <w:bottom w:val="none" w:sz="0" w:space="0" w:color="auto"/>
            <w:right w:val="none" w:sz="0" w:space="0" w:color="auto"/>
          </w:divBdr>
        </w:div>
        <w:div w:id="426387760">
          <w:marLeft w:val="0"/>
          <w:marRight w:val="0"/>
          <w:marTop w:val="0"/>
          <w:marBottom w:val="0"/>
          <w:divBdr>
            <w:top w:val="none" w:sz="0" w:space="0" w:color="auto"/>
            <w:left w:val="none" w:sz="0" w:space="0" w:color="auto"/>
            <w:bottom w:val="none" w:sz="0" w:space="0" w:color="auto"/>
            <w:right w:val="none" w:sz="0" w:space="0" w:color="auto"/>
          </w:divBdr>
        </w:div>
        <w:div w:id="441150853">
          <w:marLeft w:val="0"/>
          <w:marRight w:val="0"/>
          <w:marTop w:val="0"/>
          <w:marBottom w:val="0"/>
          <w:divBdr>
            <w:top w:val="none" w:sz="0" w:space="0" w:color="auto"/>
            <w:left w:val="none" w:sz="0" w:space="0" w:color="auto"/>
            <w:bottom w:val="none" w:sz="0" w:space="0" w:color="auto"/>
            <w:right w:val="none" w:sz="0" w:space="0" w:color="auto"/>
          </w:divBdr>
        </w:div>
        <w:div w:id="465663032">
          <w:marLeft w:val="0"/>
          <w:marRight w:val="0"/>
          <w:marTop w:val="0"/>
          <w:marBottom w:val="0"/>
          <w:divBdr>
            <w:top w:val="none" w:sz="0" w:space="0" w:color="auto"/>
            <w:left w:val="none" w:sz="0" w:space="0" w:color="auto"/>
            <w:bottom w:val="none" w:sz="0" w:space="0" w:color="auto"/>
            <w:right w:val="none" w:sz="0" w:space="0" w:color="auto"/>
          </w:divBdr>
        </w:div>
        <w:div w:id="567375973">
          <w:marLeft w:val="0"/>
          <w:marRight w:val="0"/>
          <w:marTop w:val="0"/>
          <w:marBottom w:val="0"/>
          <w:divBdr>
            <w:top w:val="none" w:sz="0" w:space="0" w:color="auto"/>
            <w:left w:val="none" w:sz="0" w:space="0" w:color="auto"/>
            <w:bottom w:val="none" w:sz="0" w:space="0" w:color="auto"/>
            <w:right w:val="none" w:sz="0" w:space="0" w:color="auto"/>
          </w:divBdr>
        </w:div>
        <w:div w:id="589050373">
          <w:marLeft w:val="0"/>
          <w:marRight w:val="0"/>
          <w:marTop w:val="0"/>
          <w:marBottom w:val="0"/>
          <w:divBdr>
            <w:top w:val="none" w:sz="0" w:space="0" w:color="auto"/>
            <w:left w:val="none" w:sz="0" w:space="0" w:color="auto"/>
            <w:bottom w:val="none" w:sz="0" w:space="0" w:color="auto"/>
            <w:right w:val="none" w:sz="0" w:space="0" w:color="auto"/>
          </w:divBdr>
        </w:div>
        <w:div w:id="739911592">
          <w:marLeft w:val="0"/>
          <w:marRight w:val="0"/>
          <w:marTop w:val="0"/>
          <w:marBottom w:val="0"/>
          <w:divBdr>
            <w:top w:val="none" w:sz="0" w:space="0" w:color="auto"/>
            <w:left w:val="none" w:sz="0" w:space="0" w:color="auto"/>
            <w:bottom w:val="none" w:sz="0" w:space="0" w:color="auto"/>
            <w:right w:val="none" w:sz="0" w:space="0" w:color="auto"/>
          </w:divBdr>
        </w:div>
        <w:div w:id="835653296">
          <w:marLeft w:val="0"/>
          <w:marRight w:val="0"/>
          <w:marTop w:val="0"/>
          <w:marBottom w:val="0"/>
          <w:divBdr>
            <w:top w:val="none" w:sz="0" w:space="0" w:color="auto"/>
            <w:left w:val="none" w:sz="0" w:space="0" w:color="auto"/>
            <w:bottom w:val="none" w:sz="0" w:space="0" w:color="auto"/>
            <w:right w:val="none" w:sz="0" w:space="0" w:color="auto"/>
          </w:divBdr>
        </w:div>
        <w:div w:id="1262639957">
          <w:marLeft w:val="0"/>
          <w:marRight w:val="0"/>
          <w:marTop w:val="0"/>
          <w:marBottom w:val="0"/>
          <w:divBdr>
            <w:top w:val="none" w:sz="0" w:space="0" w:color="auto"/>
            <w:left w:val="none" w:sz="0" w:space="0" w:color="auto"/>
            <w:bottom w:val="none" w:sz="0" w:space="0" w:color="auto"/>
            <w:right w:val="none" w:sz="0" w:space="0" w:color="auto"/>
          </w:divBdr>
        </w:div>
        <w:div w:id="1402172231">
          <w:marLeft w:val="0"/>
          <w:marRight w:val="0"/>
          <w:marTop w:val="0"/>
          <w:marBottom w:val="0"/>
          <w:divBdr>
            <w:top w:val="none" w:sz="0" w:space="0" w:color="auto"/>
            <w:left w:val="none" w:sz="0" w:space="0" w:color="auto"/>
            <w:bottom w:val="none" w:sz="0" w:space="0" w:color="auto"/>
            <w:right w:val="none" w:sz="0" w:space="0" w:color="auto"/>
          </w:divBdr>
          <w:divsChild>
            <w:div w:id="654264165">
              <w:marLeft w:val="0"/>
              <w:marRight w:val="0"/>
              <w:marTop w:val="0"/>
              <w:marBottom w:val="0"/>
              <w:divBdr>
                <w:top w:val="none" w:sz="0" w:space="0" w:color="auto"/>
                <w:left w:val="none" w:sz="0" w:space="0" w:color="auto"/>
                <w:bottom w:val="none" w:sz="0" w:space="0" w:color="auto"/>
                <w:right w:val="none" w:sz="0" w:space="0" w:color="auto"/>
              </w:divBdr>
            </w:div>
            <w:div w:id="2134401827">
              <w:marLeft w:val="0"/>
              <w:marRight w:val="0"/>
              <w:marTop w:val="0"/>
              <w:marBottom w:val="0"/>
              <w:divBdr>
                <w:top w:val="none" w:sz="0" w:space="0" w:color="auto"/>
                <w:left w:val="none" w:sz="0" w:space="0" w:color="auto"/>
                <w:bottom w:val="none" w:sz="0" w:space="0" w:color="auto"/>
                <w:right w:val="none" w:sz="0" w:space="0" w:color="auto"/>
              </w:divBdr>
            </w:div>
          </w:divsChild>
        </w:div>
        <w:div w:id="1522548804">
          <w:marLeft w:val="0"/>
          <w:marRight w:val="0"/>
          <w:marTop w:val="0"/>
          <w:marBottom w:val="0"/>
          <w:divBdr>
            <w:top w:val="none" w:sz="0" w:space="0" w:color="auto"/>
            <w:left w:val="none" w:sz="0" w:space="0" w:color="auto"/>
            <w:bottom w:val="none" w:sz="0" w:space="0" w:color="auto"/>
            <w:right w:val="none" w:sz="0" w:space="0" w:color="auto"/>
          </w:divBdr>
        </w:div>
        <w:div w:id="1575582265">
          <w:marLeft w:val="0"/>
          <w:marRight w:val="0"/>
          <w:marTop w:val="0"/>
          <w:marBottom w:val="0"/>
          <w:divBdr>
            <w:top w:val="none" w:sz="0" w:space="0" w:color="auto"/>
            <w:left w:val="none" w:sz="0" w:space="0" w:color="auto"/>
            <w:bottom w:val="none" w:sz="0" w:space="0" w:color="auto"/>
            <w:right w:val="none" w:sz="0" w:space="0" w:color="auto"/>
          </w:divBdr>
        </w:div>
        <w:div w:id="1890457621">
          <w:marLeft w:val="0"/>
          <w:marRight w:val="0"/>
          <w:marTop w:val="0"/>
          <w:marBottom w:val="0"/>
          <w:divBdr>
            <w:top w:val="none" w:sz="0" w:space="0" w:color="auto"/>
            <w:left w:val="none" w:sz="0" w:space="0" w:color="auto"/>
            <w:bottom w:val="none" w:sz="0" w:space="0" w:color="auto"/>
            <w:right w:val="none" w:sz="0" w:space="0" w:color="auto"/>
          </w:divBdr>
        </w:div>
        <w:div w:id="1925256635">
          <w:marLeft w:val="0"/>
          <w:marRight w:val="0"/>
          <w:marTop w:val="0"/>
          <w:marBottom w:val="0"/>
          <w:divBdr>
            <w:top w:val="none" w:sz="0" w:space="0" w:color="auto"/>
            <w:left w:val="none" w:sz="0" w:space="0" w:color="auto"/>
            <w:bottom w:val="none" w:sz="0" w:space="0" w:color="auto"/>
            <w:right w:val="none" w:sz="0" w:space="0" w:color="auto"/>
          </w:divBdr>
        </w:div>
        <w:div w:id="2030400608">
          <w:marLeft w:val="0"/>
          <w:marRight w:val="0"/>
          <w:marTop w:val="0"/>
          <w:marBottom w:val="0"/>
          <w:divBdr>
            <w:top w:val="none" w:sz="0" w:space="0" w:color="auto"/>
            <w:left w:val="none" w:sz="0" w:space="0" w:color="auto"/>
            <w:bottom w:val="none" w:sz="0" w:space="0" w:color="auto"/>
            <w:right w:val="none" w:sz="0" w:space="0" w:color="auto"/>
          </w:divBdr>
        </w:div>
      </w:divsChild>
    </w:div>
    <w:div w:id="1737777086">
      <w:bodyDiv w:val="1"/>
      <w:marLeft w:val="0"/>
      <w:marRight w:val="0"/>
      <w:marTop w:val="0"/>
      <w:marBottom w:val="0"/>
      <w:divBdr>
        <w:top w:val="none" w:sz="0" w:space="0" w:color="auto"/>
        <w:left w:val="none" w:sz="0" w:space="0" w:color="auto"/>
        <w:bottom w:val="none" w:sz="0" w:space="0" w:color="auto"/>
        <w:right w:val="none" w:sz="0" w:space="0" w:color="auto"/>
      </w:divBdr>
    </w:div>
    <w:div w:id="1744140976">
      <w:bodyDiv w:val="1"/>
      <w:marLeft w:val="0"/>
      <w:marRight w:val="0"/>
      <w:marTop w:val="0"/>
      <w:marBottom w:val="0"/>
      <w:divBdr>
        <w:top w:val="none" w:sz="0" w:space="0" w:color="auto"/>
        <w:left w:val="none" w:sz="0" w:space="0" w:color="auto"/>
        <w:bottom w:val="none" w:sz="0" w:space="0" w:color="auto"/>
        <w:right w:val="none" w:sz="0" w:space="0" w:color="auto"/>
      </w:divBdr>
      <w:divsChild>
        <w:div w:id="349986395">
          <w:marLeft w:val="0"/>
          <w:marRight w:val="0"/>
          <w:marTop w:val="0"/>
          <w:marBottom w:val="0"/>
          <w:divBdr>
            <w:top w:val="none" w:sz="0" w:space="0" w:color="auto"/>
            <w:left w:val="none" w:sz="0" w:space="0" w:color="auto"/>
            <w:bottom w:val="none" w:sz="0" w:space="0" w:color="auto"/>
            <w:right w:val="none" w:sz="0" w:space="0" w:color="auto"/>
          </w:divBdr>
        </w:div>
        <w:div w:id="514273720">
          <w:marLeft w:val="0"/>
          <w:marRight w:val="0"/>
          <w:marTop w:val="0"/>
          <w:marBottom w:val="0"/>
          <w:divBdr>
            <w:top w:val="none" w:sz="0" w:space="0" w:color="auto"/>
            <w:left w:val="none" w:sz="0" w:space="0" w:color="auto"/>
            <w:bottom w:val="none" w:sz="0" w:space="0" w:color="auto"/>
            <w:right w:val="none" w:sz="0" w:space="0" w:color="auto"/>
          </w:divBdr>
        </w:div>
        <w:div w:id="891572803">
          <w:marLeft w:val="0"/>
          <w:marRight w:val="0"/>
          <w:marTop w:val="0"/>
          <w:marBottom w:val="0"/>
          <w:divBdr>
            <w:top w:val="none" w:sz="0" w:space="0" w:color="auto"/>
            <w:left w:val="none" w:sz="0" w:space="0" w:color="auto"/>
            <w:bottom w:val="none" w:sz="0" w:space="0" w:color="auto"/>
            <w:right w:val="none" w:sz="0" w:space="0" w:color="auto"/>
          </w:divBdr>
        </w:div>
        <w:div w:id="1283655141">
          <w:marLeft w:val="0"/>
          <w:marRight w:val="0"/>
          <w:marTop w:val="0"/>
          <w:marBottom w:val="0"/>
          <w:divBdr>
            <w:top w:val="none" w:sz="0" w:space="0" w:color="auto"/>
            <w:left w:val="none" w:sz="0" w:space="0" w:color="auto"/>
            <w:bottom w:val="none" w:sz="0" w:space="0" w:color="auto"/>
            <w:right w:val="none" w:sz="0" w:space="0" w:color="auto"/>
          </w:divBdr>
        </w:div>
        <w:div w:id="1708096928">
          <w:marLeft w:val="0"/>
          <w:marRight w:val="0"/>
          <w:marTop w:val="0"/>
          <w:marBottom w:val="0"/>
          <w:divBdr>
            <w:top w:val="none" w:sz="0" w:space="0" w:color="auto"/>
            <w:left w:val="none" w:sz="0" w:space="0" w:color="auto"/>
            <w:bottom w:val="none" w:sz="0" w:space="0" w:color="auto"/>
            <w:right w:val="none" w:sz="0" w:space="0" w:color="auto"/>
          </w:divBdr>
        </w:div>
        <w:div w:id="1745638161">
          <w:marLeft w:val="0"/>
          <w:marRight w:val="0"/>
          <w:marTop w:val="0"/>
          <w:marBottom w:val="0"/>
          <w:divBdr>
            <w:top w:val="none" w:sz="0" w:space="0" w:color="auto"/>
            <w:left w:val="none" w:sz="0" w:space="0" w:color="auto"/>
            <w:bottom w:val="none" w:sz="0" w:space="0" w:color="auto"/>
            <w:right w:val="none" w:sz="0" w:space="0" w:color="auto"/>
          </w:divBdr>
        </w:div>
        <w:div w:id="1796479882">
          <w:marLeft w:val="0"/>
          <w:marRight w:val="0"/>
          <w:marTop w:val="0"/>
          <w:marBottom w:val="0"/>
          <w:divBdr>
            <w:top w:val="none" w:sz="0" w:space="0" w:color="auto"/>
            <w:left w:val="none" w:sz="0" w:space="0" w:color="auto"/>
            <w:bottom w:val="none" w:sz="0" w:space="0" w:color="auto"/>
            <w:right w:val="none" w:sz="0" w:space="0" w:color="auto"/>
          </w:divBdr>
        </w:div>
        <w:div w:id="1851483399">
          <w:marLeft w:val="0"/>
          <w:marRight w:val="0"/>
          <w:marTop w:val="0"/>
          <w:marBottom w:val="0"/>
          <w:divBdr>
            <w:top w:val="none" w:sz="0" w:space="0" w:color="auto"/>
            <w:left w:val="none" w:sz="0" w:space="0" w:color="auto"/>
            <w:bottom w:val="none" w:sz="0" w:space="0" w:color="auto"/>
            <w:right w:val="none" w:sz="0" w:space="0" w:color="auto"/>
          </w:divBdr>
        </w:div>
      </w:divsChild>
    </w:div>
    <w:div w:id="1747334924">
      <w:bodyDiv w:val="1"/>
      <w:marLeft w:val="0"/>
      <w:marRight w:val="0"/>
      <w:marTop w:val="0"/>
      <w:marBottom w:val="0"/>
      <w:divBdr>
        <w:top w:val="none" w:sz="0" w:space="0" w:color="auto"/>
        <w:left w:val="none" w:sz="0" w:space="0" w:color="auto"/>
        <w:bottom w:val="none" w:sz="0" w:space="0" w:color="auto"/>
        <w:right w:val="none" w:sz="0" w:space="0" w:color="auto"/>
      </w:divBdr>
      <w:divsChild>
        <w:div w:id="575364414">
          <w:marLeft w:val="0"/>
          <w:marRight w:val="0"/>
          <w:marTop w:val="0"/>
          <w:marBottom w:val="0"/>
          <w:divBdr>
            <w:top w:val="none" w:sz="0" w:space="0" w:color="auto"/>
            <w:left w:val="none" w:sz="0" w:space="0" w:color="auto"/>
            <w:bottom w:val="none" w:sz="0" w:space="0" w:color="auto"/>
            <w:right w:val="none" w:sz="0" w:space="0" w:color="auto"/>
          </w:divBdr>
        </w:div>
        <w:div w:id="716977949">
          <w:marLeft w:val="0"/>
          <w:marRight w:val="0"/>
          <w:marTop w:val="0"/>
          <w:marBottom w:val="0"/>
          <w:divBdr>
            <w:top w:val="none" w:sz="0" w:space="0" w:color="auto"/>
            <w:left w:val="none" w:sz="0" w:space="0" w:color="auto"/>
            <w:bottom w:val="none" w:sz="0" w:space="0" w:color="auto"/>
            <w:right w:val="none" w:sz="0" w:space="0" w:color="auto"/>
          </w:divBdr>
        </w:div>
        <w:div w:id="906889251">
          <w:marLeft w:val="0"/>
          <w:marRight w:val="0"/>
          <w:marTop w:val="0"/>
          <w:marBottom w:val="0"/>
          <w:divBdr>
            <w:top w:val="none" w:sz="0" w:space="0" w:color="auto"/>
            <w:left w:val="none" w:sz="0" w:space="0" w:color="auto"/>
            <w:bottom w:val="none" w:sz="0" w:space="0" w:color="auto"/>
            <w:right w:val="none" w:sz="0" w:space="0" w:color="auto"/>
          </w:divBdr>
        </w:div>
        <w:div w:id="1384404369">
          <w:marLeft w:val="0"/>
          <w:marRight w:val="0"/>
          <w:marTop w:val="0"/>
          <w:marBottom w:val="0"/>
          <w:divBdr>
            <w:top w:val="none" w:sz="0" w:space="0" w:color="auto"/>
            <w:left w:val="none" w:sz="0" w:space="0" w:color="auto"/>
            <w:bottom w:val="none" w:sz="0" w:space="0" w:color="auto"/>
            <w:right w:val="none" w:sz="0" w:space="0" w:color="auto"/>
          </w:divBdr>
        </w:div>
      </w:divsChild>
    </w:div>
    <w:div w:id="1847665914">
      <w:bodyDiv w:val="1"/>
      <w:marLeft w:val="0"/>
      <w:marRight w:val="0"/>
      <w:marTop w:val="0"/>
      <w:marBottom w:val="0"/>
      <w:divBdr>
        <w:top w:val="none" w:sz="0" w:space="0" w:color="auto"/>
        <w:left w:val="none" w:sz="0" w:space="0" w:color="auto"/>
        <w:bottom w:val="none" w:sz="0" w:space="0" w:color="auto"/>
        <w:right w:val="none" w:sz="0" w:space="0" w:color="auto"/>
      </w:divBdr>
    </w:div>
    <w:div w:id="1888302158">
      <w:bodyDiv w:val="1"/>
      <w:marLeft w:val="0"/>
      <w:marRight w:val="0"/>
      <w:marTop w:val="0"/>
      <w:marBottom w:val="0"/>
      <w:divBdr>
        <w:top w:val="none" w:sz="0" w:space="0" w:color="auto"/>
        <w:left w:val="none" w:sz="0" w:space="0" w:color="auto"/>
        <w:bottom w:val="none" w:sz="0" w:space="0" w:color="auto"/>
        <w:right w:val="none" w:sz="0" w:space="0" w:color="auto"/>
      </w:divBdr>
    </w:div>
    <w:div w:id="1986081365">
      <w:bodyDiv w:val="1"/>
      <w:marLeft w:val="0"/>
      <w:marRight w:val="0"/>
      <w:marTop w:val="0"/>
      <w:marBottom w:val="0"/>
      <w:divBdr>
        <w:top w:val="none" w:sz="0" w:space="0" w:color="auto"/>
        <w:left w:val="none" w:sz="0" w:space="0" w:color="auto"/>
        <w:bottom w:val="none" w:sz="0" w:space="0" w:color="auto"/>
        <w:right w:val="none" w:sz="0" w:space="0" w:color="auto"/>
      </w:divBdr>
      <w:divsChild>
        <w:div w:id="81028612">
          <w:marLeft w:val="0"/>
          <w:marRight w:val="0"/>
          <w:marTop w:val="0"/>
          <w:marBottom w:val="0"/>
          <w:divBdr>
            <w:top w:val="none" w:sz="0" w:space="0" w:color="auto"/>
            <w:left w:val="none" w:sz="0" w:space="0" w:color="auto"/>
            <w:bottom w:val="none" w:sz="0" w:space="0" w:color="auto"/>
            <w:right w:val="none" w:sz="0" w:space="0" w:color="auto"/>
          </w:divBdr>
        </w:div>
        <w:div w:id="547185599">
          <w:marLeft w:val="0"/>
          <w:marRight w:val="0"/>
          <w:marTop w:val="0"/>
          <w:marBottom w:val="0"/>
          <w:divBdr>
            <w:top w:val="none" w:sz="0" w:space="0" w:color="auto"/>
            <w:left w:val="none" w:sz="0" w:space="0" w:color="auto"/>
            <w:bottom w:val="none" w:sz="0" w:space="0" w:color="auto"/>
            <w:right w:val="none" w:sz="0" w:space="0" w:color="auto"/>
          </w:divBdr>
        </w:div>
        <w:div w:id="1426345772">
          <w:marLeft w:val="0"/>
          <w:marRight w:val="0"/>
          <w:marTop w:val="0"/>
          <w:marBottom w:val="0"/>
          <w:divBdr>
            <w:top w:val="none" w:sz="0" w:space="0" w:color="auto"/>
            <w:left w:val="none" w:sz="0" w:space="0" w:color="auto"/>
            <w:bottom w:val="none" w:sz="0" w:space="0" w:color="auto"/>
            <w:right w:val="none" w:sz="0" w:space="0" w:color="auto"/>
          </w:divBdr>
        </w:div>
        <w:div w:id="1516000651">
          <w:marLeft w:val="0"/>
          <w:marRight w:val="0"/>
          <w:marTop w:val="0"/>
          <w:marBottom w:val="0"/>
          <w:divBdr>
            <w:top w:val="none" w:sz="0" w:space="0" w:color="auto"/>
            <w:left w:val="none" w:sz="0" w:space="0" w:color="auto"/>
            <w:bottom w:val="none" w:sz="0" w:space="0" w:color="auto"/>
            <w:right w:val="none" w:sz="0" w:space="0" w:color="auto"/>
          </w:divBdr>
        </w:div>
        <w:div w:id="1922136356">
          <w:marLeft w:val="0"/>
          <w:marRight w:val="0"/>
          <w:marTop w:val="0"/>
          <w:marBottom w:val="0"/>
          <w:divBdr>
            <w:top w:val="none" w:sz="0" w:space="0" w:color="auto"/>
            <w:left w:val="none" w:sz="0" w:space="0" w:color="auto"/>
            <w:bottom w:val="none" w:sz="0" w:space="0" w:color="auto"/>
            <w:right w:val="none" w:sz="0" w:space="0" w:color="auto"/>
          </w:divBdr>
        </w:div>
      </w:divsChild>
    </w:div>
    <w:div w:id="2030717973">
      <w:bodyDiv w:val="1"/>
      <w:marLeft w:val="0"/>
      <w:marRight w:val="0"/>
      <w:marTop w:val="0"/>
      <w:marBottom w:val="0"/>
      <w:divBdr>
        <w:top w:val="none" w:sz="0" w:space="0" w:color="auto"/>
        <w:left w:val="none" w:sz="0" w:space="0" w:color="auto"/>
        <w:bottom w:val="none" w:sz="0" w:space="0" w:color="auto"/>
        <w:right w:val="none" w:sz="0" w:space="0" w:color="auto"/>
      </w:divBdr>
      <w:divsChild>
        <w:div w:id="207568556">
          <w:marLeft w:val="0"/>
          <w:marRight w:val="0"/>
          <w:marTop w:val="0"/>
          <w:marBottom w:val="0"/>
          <w:divBdr>
            <w:top w:val="none" w:sz="0" w:space="0" w:color="auto"/>
            <w:left w:val="none" w:sz="0" w:space="0" w:color="auto"/>
            <w:bottom w:val="none" w:sz="0" w:space="0" w:color="auto"/>
            <w:right w:val="none" w:sz="0" w:space="0" w:color="auto"/>
          </w:divBdr>
        </w:div>
        <w:div w:id="1918978193">
          <w:marLeft w:val="0"/>
          <w:marRight w:val="0"/>
          <w:marTop w:val="0"/>
          <w:marBottom w:val="0"/>
          <w:divBdr>
            <w:top w:val="none" w:sz="0" w:space="0" w:color="auto"/>
            <w:left w:val="none" w:sz="0" w:space="0" w:color="auto"/>
            <w:bottom w:val="none" w:sz="0" w:space="0" w:color="auto"/>
            <w:right w:val="none" w:sz="0" w:space="0" w:color="auto"/>
          </w:divBdr>
        </w:div>
      </w:divsChild>
    </w:div>
    <w:div w:id="208032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participants/changing-your-plan" TargetMode="External"/><Relationship Id="rId21" Type="http://schemas.openxmlformats.org/officeDocument/2006/relationships/hyperlink" Target="https://ndis.gov.au/understanding-ndis/about-ndis/our-guidelines" TargetMode="External"/><Relationship Id="rId42" Type="http://schemas.openxmlformats.org/officeDocument/2006/relationships/hyperlink" Target="https://www.ndiscommission.gov.au/about-us/ndis-commission-reform-hub/mandatory-registration/mandatory-registration-digital" TargetMode="External"/><Relationship Id="rId47" Type="http://schemas.openxmlformats.org/officeDocument/2006/relationships/hyperlink" Target="https://www.ndis.gov.au/participants/using-your-funding/self-managed-funding/how-self-manage-your-funding" TargetMode="External"/><Relationship Id="rId63" Type="http://schemas.openxmlformats.org/officeDocument/2006/relationships/hyperlink" Target="https://www.ato.gov.au/Business/Employee-or-contractor/Difference-between-employees-and-contractors/" TargetMode="External"/><Relationship Id="rId68" Type="http://schemas.openxmlformats.org/officeDocument/2006/relationships/hyperlink" Target="https://www.ndis.gov.au/participants/working-providers/making-service-agreement" TargetMode="External"/><Relationship Id="rId84" Type="http://schemas.openxmlformats.org/officeDocument/2006/relationships/hyperlink" Target="http://ndis.gov.au/" TargetMode="External"/><Relationship Id="rId89" Type="http://schemas.openxmlformats.org/officeDocument/2006/relationships/hyperlink" Target="https://www.linkedin.com/company/national-disability-insurance-agency" TargetMode="External"/><Relationship Id="rId16" Type="http://schemas.openxmlformats.org/officeDocument/2006/relationships/hyperlink" Target="https://www.ndiscommission.gov.au/" TargetMode="External"/><Relationship Id="rId11" Type="http://schemas.openxmlformats.org/officeDocument/2006/relationships/hyperlink" Target="https://ndis.gov.au/understanding-ndis/people-help-you/what-nominee" TargetMode="External"/><Relationship Id="rId32" Type="http://schemas.openxmlformats.org/officeDocument/2006/relationships/hyperlink" Target="https://ndis.gov.au/participants/using-your-funding/understanding-your-ndis-funding/what-are-ndis-supports" TargetMode="External"/><Relationship Id="rId37" Type="http://schemas.openxmlformats.org/officeDocument/2006/relationships/hyperlink" Target="https://www.ndis.gov.au/participants/using-your-plan/managing-your-plan/support-budgets-your-plan" TargetMode="External"/><Relationship Id="rId53" Type="http://schemas.openxmlformats.org/officeDocument/2006/relationships/hyperlink" Target="https://ndis.gov.au/our-guidelines" TargetMode="External"/><Relationship Id="rId58" Type="http://schemas.openxmlformats.org/officeDocument/2006/relationships/hyperlink" Target="https://www.ndiscommission.gov.au/workforce/worker-screening" TargetMode="External"/><Relationship Id="rId74" Type="http://schemas.openxmlformats.org/officeDocument/2006/relationships/hyperlink" Target="https://www.ndis.gov.au/participants/working-providers/paying-supports/how-pay-your-ndis-supports" TargetMode="External"/><Relationship Id="rId79" Type="http://schemas.openxmlformats.org/officeDocument/2006/relationships/hyperlink" Target="https://www.ndis.gov.au/participants/using-your-plan/managing-your-plan/how-use-myplace-portal" TargetMode="External"/><Relationship Id="rId5" Type="http://schemas.openxmlformats.org/officeDocument/2006/relationships/numbering" Target="numbering.xml"/><Relationship Id="rId90" Type="http://schemas.openxmlformats.org/officeDocument/2006/relationships/hyperlink" Target="https://www.accesshub.gov.au/" TargetMode="External"/><Relationship Id="rId95" Type="http://schemas.openxmlformats.org/officeDocument/2006/relationships/fontTable" Target="fontTable.xml"/><Relationship Id="rId22" Type="http://schemas.openxmlformats.org/officeDocument/2006/relationships/hyperlink" Target="https://www.ndiscommission.gov.au/rules-and-standards/ndis-code-conduct" TargetMode="External"/><Relationship Id="rId27" Type="http://schemas.openxmlformats.org/officeDocument/2006/relationships/hyperlink" Target="https://ndis.gov.au/participants/creating-plan/understanding-plan-meeting/what-reasonable-and-necessary" TargetMode="External"/><Relationship Id="rId43" Type="http://schemas.openxmlformats.org/officeDocument/2006/relationships/hyperlink" Target="https://www.ndiscommission.gov.au/about-us/ndis-commission-reform-hub/mandatory-registration/mandatory-registration-SIL" TargetMode="External"/><Relationship Id="rId48" Type="http://schemas.openxmlformats.org/officeDocument/2006/relationships/hyperlink" Target="https://ndis.gov.au/participants/using-your-funding/understanding-your-ndis-funding/what-replacement-support" TargetMode="External"/><Relationship Id="rId64" Type="http://schemas.openxmlformats.org/officeDocument/2006/relationships/hyperlink" Target="https://workforcecapability.ndiscommission.gov.au/" TargetMode="External"/><Relationship Id="rId69" Type="http://schemas.openxmlformats.org/officeDocument/2006/relationships/hyperlink" Target="https://ndis.gov.au/understanding-ndis/about-ndis/our-guidelines" TargetMode="External"/><Relationship Id="rId8" Type="http://schemas.openxmlformats.org/officeDocument/2006/relationships/webSettings" Target="webSettings.xml"/><Relationship Id="rId51" Type="http://schemas.openxmlformats.org/officeDocument/2006/relationships/hyperlink" Target="https://www.ndis.gov.au/participants/plan-implementation-directory/budget-calculators" TargetMode="External"/><Relationship Id="rId72" Type="http://schemas.openxmlformats.org/officeDocument/2006/relationships/hyperlink" Target="https://www.ndis.gov.au/participants/using-your-plan/managing-your-plan/my-ndis-mobile-app" TargetMode="External"/><Relationship Id="rId80" Type="http://schemas.openxmlformats.org/officeDocument/2006/relationships/hyperlink" Target="https://my.gov.au/" TargetMode="External"/><Relationship Id="rId85" Type="http://schemas.openxmlformats.org/officeDocument/2006/relationships/hyperlink" Target="https://ndis.gov.au/contact" TargetMode="External"/><Relationship Id="rId93"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ndis.gov.au/about-us/publications/booklets-and-factsheets" TargetMode="External"/><Relationship Id="rId17" Type="http://schemas.openxmlformats.org/officeDocument/2006/relationships/hyperlink" Target="https://www.ndis.gov.au/about-us/publications/booklets-and-factsheets" TargetMode="External"/><Relationship Id="rId25" Type="http://schemas.openxmlformats.org/officeDocument/2006/relationships/hyperlink" Target="https://www.ndis.gov.au/participants/using-your-funding/self-managed-funding/self-management-resources" TargetMode="External"/><Relationship Id="rId33" Type="http://schemas.openxmlformats.org/officeDocument/2006/relationships/hyperlink" Target="https://www.legislation.gov.au/C2013A00020/latest/text" TargetMode="External"/><Relationship Id="rId38" Type="http://schemas.openxmlformats.org/officeDocument/2006/relationships/hyperlink" Target="https://www.ndis.gov.au/about-us/publications/booklets-and-factsheets" TargetMode="External"/><Relationship Id="rId46" Type="http://schemas.openxmlformats.org/officeDocument/2006/relationships/hyperlink" Target="https://ndis.gov.au/participants/using-your-funding/understanding-your-ndis-funding/what-are-ndis-supports" TargetMode="External"/><Relationship Id="rId59" Type="http://schemas.openxmlformats.org/officeDocument/2006/relationships/hyperlink" Target="https://www.ahpra.gov.au/" TargetMode="External"/><Relationship Id="rId67" Type="http://schemas.openxmlformats.org/officeDocument/2006/relationships/hyperlink" Target="https://www.accc.gov.au/" TargetMode="External"/><Relationship Id="rId20" Type="http://schemas.openxmlformats.org/officeDocument/2006/relationships/hyperlink" Target="https://ndis.gov.au/participants/using-your-funding/understanding-your-ndis-funding/what-are-ndis-supports" TargetMode="External"/><Relationship Id="rId41" Type="http://schemas.openxmlformats.org/officeDocument/2006/relationships/hyperlink" Target="https://www.ndiscommission.gov.au/" TargetMode="External"/><Relationship Id="rId54" Type="http://schemas.openxmlformats.org/officeDocument/2006/relationships/hyperlink" Target="https://www.ndis.gov.au/providers/pricing-and-payments/pricing/pricing-arrangements-and-price-limits" TargetMode="External"/><Relationship Id="rId62" Type="http://schemas.openxmlformats.org/officeDocument/2006/relationships/hyperlink" Target="https://www.ndis.gov.au/participants/using-your-funding/self-managed-funding/how-self-manage-your-funding" TargetMode="External"/><Relationship Id="rId70" Type="http://schemas.openxmlformats.org/officeDocument/2006/relationships/hyperlink" Target="https://www.ndis.gov.au/providers/working-provider/provider-responsibilities/what-conflict-interest" TargetMode="External"/><Relationship Id="rId75" Type="http://schemas.openxmlformats.org/officeDocument/2006/relationships/hyperlink" Target="https://www.ndis.gov.au/myplace-provider-portal-and-resources" TargetMode="External"/><Relationship Id="rId83" Type="http://schemas.openxmlformats.org/officeDocument/2006/relationships/hyperlink" Target="https://www.ndis.gov.au/participants/working-providers/paying-supports/how-pay-your-ndis-supports" TargetMode="External"/><Relationship Id="rId88" Type="http://schemas.openxmlformats.org/officeDocument/2006/relationships/hyperlink" Target="https://www.youtube.com/user/DisabilityCare"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definitions/glossary" TargetMode="External"/><Relationship Id="rId23" Type="http://schemas.openxmlformats.org/officeDocument/2006/relationships/hyperlink" Target="https://ndis.gov.au/participants/using-your-funding/understanding-your-ndis-funding/what-are-ndis-supports" TargetMode="External"/><Relationship Id="rId28" Type="http://schemas.openxmlformats.org/officeDocument/2006/relationships/hyperlink" Target="https://www.ndis.gov.au/participants/using-your-funding/self-managed-funding/how-self-manage-your-funding" TargetMode="External"/><Relationship Id="rId36" Type="http://schemas.openxmlformats.org/officeDocument/2006/relationships/hyperlink" Target="https://ndis.gov.au/participants/creating-plan/understanding-plan-meeting/what-reasonable-and-necessary" TargetMode="External"/><Relationship Id="rId49" Type="http://schemas.openxmlformats.org/officeDocument/2006/relationships/hyperlink" Target="https://ndis.gov.au/participants/using-your-funding/understanding-your-ndis-funding/what-are-ndis-supports" TargetMode="External"/><Relationship Id="rId57" Type="http://schemas.openxmlformats.org/officeDocument/2006/relationships/hyperlink" Target="https://www.ndiscommission.gov.au/about/ndis-code-conduct" TargetMode="External"/><Relationship Id="rId10" Type="http://schemas.openxmlformats.org/officeDocument/2006/relationships/endnotes" Target="endnotes.xml"/><Relationship Id="rId31" Type="http://schemas.openxmlformats.org/officeDocument/2006/relationships/hyperlink" Target="https://www.legislation.gov.au/Details/F2013L01064" TargetMode="External"/><Relationship Id="rId44" Type="http://schemas.openxmlformats.org/officeDocument/2006/relationships/hyperlink" Target="https://www.ndiscommission.gov.au/participants/understanding-behaviour-support-and-restrictive-practices-participants" TargetMode="External"/><Relationship Id="rId52" Type="http://schemas.openxmlformats.org/officeDocument/2006/relationships/hyperlink" Target="https://ndis.gov.au/our-guidelines" TargetMode="External"/><Relationship Id="rId60" Type="http://schemas.openxmlformats.org/officeDocument/2006/relationships/hyperlink" Target="https://ndis.gov.au/our-guidelines" TargetMode="External"/><Relationship Id="rId65" Type="http://schemas.openxmlformats.org/officeDocument/2006/relationships/hyperlink" Target="https://www.ndiscommission.gov.au/workforce/worker-screening" TargetMode="External"/><Relationship Id="rId73" Type="http://schemas.openxmlformats.org/officeDocument/2006/relationships/hyperlink" Target="https://ndis.gov.au/understanding-ndis/about-ndis/our-guidelines" TargetMode="External"/><Relationship Id="rId78" Type="http://schemas.openxmlformats.org/officeDocument/2006/relationships/hyperlink" Target="https://my.gov.au/" TargetMode="External"/><Relationship Id="rId81" Type="http://schemas.openxmlformats.org/officeDocument/2006/relationships/hyperlink" Target="https://www.ndis.gov.au/participants/working-providers/paying-supports/how-make-claim" TargetMode="External"/><Relationship Id="rId86" Type="http://schemas.openxmlformats.org/officeDocument/2006/relationships/hyperlink" Target="https://www.facebook.com/NDISAus"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about-us/publications/booklets-and-factsheets" TargetMode="External"/><Relationship Id="rId18" Type="http://schemas.openxmlformats.org/officeDocument/2006/relationships/hyperlink" Target="https://ndis.gov.au/understanding-ndis/about-ndis/our-guidelines" TargetMode="External"/><Relationship Id="rId39" Type="http://schemas.openxmlformats.org/officeDocument/2006/relationships/hyperlink" Target="https://ndis.gov.au/understanding-ndis/about-ndis/our-guidelines" TargetMode="External"/><Relationship Id="rId34" Type="http://schemas.openxmlformats.org/officeDocument/2006/relationships/hyperlink" Target="https://www.legislation.gov.au/F2013L01064/latest/text" TargetMode="External"/><Relationship Id="rId50" Type="http://schemas.openxmlformats.org/officeDocument/2006/relationships/hyperlink" Target="https://ndis.gov.au/participants/using-your-funding/understanding-your-ndis-funding/what-are-ndis-supports" TargetMode="External"/><Relationship Id="rId55" Type="http://schemas.openxmlformats.org/officeDocument/2006/relationships/hyperlink" Target="https://www.ndis.gov.au/providers/pricing-arrangements" TargetMode="External"/><Relationship Id="rId76" Type="http://schemas.openxmlformats.org/officeDocument/2006/relationships/hyperlink" Target="https://www.ndis.gov.au/participants/using-your-funding/using-portal-and-app" TargetMode="External"/><Relationship Id="rId7" Type="http://schemas.openxmlformats.org/officeDocument/2006/relationships/settings" Target="settings.xml"/><Relationship Id="rId71" Type="http://schemas.openxmlformats.org/officeDocument/2006/relationships/hyperlink" Target="https://ndis.gov.au/our-guidelines"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afsa.gov.au/" TargetMode="External"/><Relationship Id="rId24" Type="http://schemas.openxmlformats.org/officeDocument/2006/relationships/hyperlink" Target="https://ndis.gov.au/our-guidelines" TargetMode="External"/><Relationship Id="rId40" Type="http://schemas.openxmlformats.org/officeDocument/2006/relationships/hyperlink" Target="https://www.ndis.gov.au/participants/using-your-funding/ndis-support-budgets/guide-ndis-support-budgets" TargetMode="External"/><Relationship Id="rId45" Type="http://schemas.openxmlformats.org/officeDocument/2006/relationships/hyperlink" Target="https://ndis.gov.au/participants/using-your-funding/understanding-your-ndis-funding/what-are-ndis-supports" TargetMode="External"/><Relationship Id="rId66" Type="http://schemas.openxmlformats.org/officeDocument/2006/relationships/hyperlink" Target="https://www.ndiscommission.gov.au/participants" TargetMode="External"/><Relationship Id="rId87" Type="http://schemas.openxmlformats.org/officeDocument/2006/relationships/hyperlink" Target="https://www.instagram.com/ndis_australia/" TargetMode="External"/><Relationship Id="rId61" Type="http://schemas.openxmlformats.org/officeDocument/2006/relationships/hyperlink" Target="https://www.ato.gov.au/forms/statement-by-a-supplier-not-quoting-an-ABN/" TargetMode="External"/><Relationship Id="rId82" Type="http://schemas.openxmlformats.org/officeDocument/2006/relationships/hyperlink" Target="https://www.ndis.gov.au/participants/working-providers/paying-supports/how-make-claim" TargetMode="External"/><Relationship Id="rId19" Type="http://schemas.openxmlformats.org/officeDocument/2006/relationships/hyperlink" Target="https://www.ndis.gov.au/providers/pricing-arrangements" TargetMode="External"/><Relationship Id="rId14" Type="http://schemas.openxmlformats.org/officeDocument/2006/relationships/hyperlink" Target="https://www.ndis.gov.au/participants/using-your-funding/self-managed-funding/what-self-managed-funding" TargetMode="External"/><Relationship Id="rId30" Type="http://schemas.openxmlformats.org/officeDocument/2006/relationships/hyperlink" Target="https://www.legislation.gov.au/Details/C2013A00020" TargetMode="External"/><Relationship Id="rId35" Type="http://schemas.openxmlformats.org/officeDocument/2006/relationships/hyperlink" Target="https://ndis.gov.au/understanding-ndis/about-ndis/our-guidelines" TargetMode="External"/><Relationship Id="rId56" Type="http://schemas.openxmlformats.org/officeDocument/2006/relationships/hyperlink" Target="https://www.ndiscommission.gov.au/" TargetMode="External"/><Relationship Id="rId77" Type="http://schemas.openxmlformats.org/officeDocument/2006/relationships/hyperlink" Target="https://www.ndis.gov.au/participants/using-your-plan/managing-your-plan/how-use-myplace-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FolderSortOrder xmlns="62e6d7e0-8f69-4736-9de7-41af03e42ea2" xsi:nil="true"/>
    <j1bcdfc39e334219b6c4cd8d4ccae017 xmlns="62e6d7e0-8f69-4736-9de7-41af03e42ea2">
      <Terms xmlns="http://schemas.microsoft.com/office/infopath/2007/PartnerControls"/>
    </j1bcdfc39e334219b6c4cd8d4ccae017>
    <NUmber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3483653a0bd93fad84b35cc2ef86efe5">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990f1ccc16a35de81225fa69c5270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element ref="ns2:NUmber" minOccurs="0"/>
                <xsd:element ref="ns2:j1bcdfc39e334219b6c4cd8d4ccae017" minOccurs="0"/>
                <xsd:element ref="ns2:Folder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j1bcdfc39e334219b6c4cd8d4ccae017" ma:index="29" nillable="true" ma:taxonomy="true" ma:internalName="j1bcdfc39e334219b6c4cd8d4ccae017" ma:taxonomyFieldName="Metadata" ma:displayName="Metadata" ma:default="" ma:fieldId="{31bcdfc3-9e33-4219-b6c4-cd8d4ccae017}" ma:sspId="0f491396-a7e2-4bc1-b170-149c68583a4a" ma:termSetId="c1a6297d-0dfe-40b3-a5c9-2e689fa1ec72" ma:anchorId="00000000-0000-0000-0000-000000000000" ma:open="false" ma:isKeyword="false">
      <xsd:complexType>
        <xsd:sequence>
          <xsd:element ref="pc:Terms" minOccurs="0" maxOccurs="1"/>
        </xsd:sequence>
      </xsd:complexType>
    </xsd:element>
    <xsd:element name="FolderSortOrder" ma:index="30" nillable="true" ma:displayName="Folder Sort Order" ma:decimals="0" ma:description="Folders are numbered and sorted according to date legislation updates take effect" ma:format="Dropdown" ma:internalName="Folder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00A95-6186-4C32-9505-14FCFD41D51F}">
  <ds:schemaRefs>
    <ds:schemaRef ds:uri="http://schemas.openxmlformats.org/officeDocument/2006/bibliography"/>
  </ds:schemaRefs>
</ds:datastoreItem>
</file>

<file path=customXml/itemProps2.xml><?xml version="1.0" encoding="utf-8"?>
<ds:datastoreItem xmlns:ds="http://schemas.openxmlformats.org/officeDocument/2006/customXml" ds:itemID="{57109FA7-C733-44B1-8ECE-772A425D71A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4021678B-2F6A-4D00-83CF-222DAC4E5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2472F-0C41-4AF3-8389-1EC533A71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9865</Words>
  <Characters>56234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2026-07-08T04:40:00Z</dcterms:created>
  <dcterms:modified xsi:type="dcterms:W3CDTF">2026-07-09T23:29:00Z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2026-07-08T04:40:34Z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3a3b9583-e351-4128-a4da-cf801fd38173</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tadata">
    <vt:lpwstr/>
  </property>
  <property fmtid="{D5CDD505-2E9C-101B-9397-08002B2CF9AE}" pid="11" name="MediaServiceImageTags">
    <vt:lpwstr/>
  </property>
  <property fmtid="{D5CDD505-2E9C-101B-9397-08002B2CF9AE}" pid="12" name="ContentTypeId">
    <vt:lpwstr>0x010100DD3D09C9489BCF4CBDCB69CB74A9833E</vt:lpwstr>
  </property>
</Properties>
</file>